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1db4" w14:textId="4031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Финляндия Республикасы Үкіметі арасындағы халықаралық автомобиль қатынасы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23 маусым N 392-I</w:t>
      </w:r>
    </w:p>
    <w:p>
      <w:pPr>
        <w:spacing w:after="0"/>
        <w:ind w:left="0"/>
        <w:jc w:val="both"/>
      </w:pPr>
      <w:r>
        <w:rPr>
          <w:rFonts w:ascii="Times New Roman"/>
          <w:b w:val="false"/>
          <w:i w:val="false"/>
          <w:color w:val="000000"/>
          <w:sz w:val="28"/>
        </w:rPr>
        <w:t>      Алматыда 1996 жылғы 7 ақпанда жасалған Қазақстан Республикасы Үкіметі мен Финляндия Республикасы Үкіметі арасындағы халықаралық автомобиль қатынасы туралы келісім бекітілсін.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1" w:id="0"/>
    <w:p>
      <w:pPr>
        <w:spacing w:after="0"/>
        <w:ind w:left="0"/>
        <w:jc w:val="left"/>
      </w:pPr>
      <w:r>
        <w:rPr>
          <w:rFonts w:ascii="Times New Roman"/>
          <w:b/>
          <w:i w:val="false"/>
          <w:color w:val="000000"/>
        </w:rPr>
        <w:t xml:space="preserve"> 
Қазақстан Республикасы Үкіметі мен</w:t>
      </w:r>
      <w:r>
        <w:br/>
      </w:r>
      <w:r>
        <w:rPr>
          <w:rFonts w:ascii="Times New Roman"/>
          <w:b/>
          <w:i w:val="false"/>
          <w:color w:val="000000"/>
        </w:rPr>
        <w:t>
Финляндия Республикасы Үкіметі арасындағы</w:t>
      </w:r>
      <w:r>
        <w:br/>
      </w:r>
      <w:r>
        <w:rPr>
          <w:rFonts w:ascii="Times New Roman"/>
          <w:b/>
          <w:i w:val="false"/>
          <w:color w:val="000000"/>
        </w:rPr>
        <w:t>
автомобиль қатынасы туралы</w:t>
      </w:r>
      <w:r>
        <w:br/>
      </w:r>
      <w:r>
        <w:rPr>
          <w:rFonts w:ascii="Times New Roman"/>
          <w:b/>
          <w:i w:val="false"/>
          <w:color w:val="000000"/>
        </w:rPr>
        <w:t>
Келісім</w:t>
      </w:r>
    </w:p>
    <w:bookmarkEnd w:id="0"/>
    <w:p>
      <w:pPr>
        <w:spacing w:after="0"/>
        <w:ind w:left="0"/>
        <w:jc w:val="both"/>
      </w:pPr>
      <w:r>
        <w:rPr>
          <w:rFonts w:ascii="Times New Roman"/>
          <w:b w:val="false"/>
          <w:i/>
          <w:color w:val="000000"/>
          <w:sz w:val="28"/>
        </w:rPr>
        <w:t>(2004 жылғы 19 тамызда күшіне енді - СІМ-нің ресми сайты)</w:t>
      </w:r>
    </w:p>
    <w:p>
      <w:pPr>
        <w:spacing w:after="0"/>
        <w:ind w:left="0"/>
        <w:jc w:val="both"/>
      </w:pPr>
      <w:r>
        <w:rPr>
          <w:rFonts w:ascii="Times New Roman"/>
          <w:b w:val="false"/>
          <w:i w:val="false"/>
          <w:color w:val="000000"/>
          <w:sz w:val="28"/>
        </w:rPr>
        <w:t>      Қазақстан Республикасының Үкiметі және Финляндия Республикасының Үкiметi, бұдан былай "Келiсуші Жақтар" деп аталады:</w:t>
      </w:r>
      <w:r>
        <w:br/>
      </w:r>
      <w:r>
        <w:rPr>
          <w:rFonts w:ascii="Times New Roman"/>
          <w:b w:val="false"/>
          <w:i w:val="false"/>
          <w:color w:val="000000"/>
          <w:sz w:val="28"/>
        </w:rPr>
        <w:t>
      екіжақты саудалық-экономикалық қатынастардың дамуын еске ала отырып,</w:t>
      </w:r>
      <w:r>
        <w:br/>
      </w:r>
      <w:r>
        <w:rPr>
          <w:rFonts w:ascii="Times New Roman"/>
          <w:b w:val="false"/>
          <w:i w:val="false"/>
          <w:color w:val="000000"/>
          <w:sz w:val="28"/>
        </w:rPr>
        <w:t>
      екі ел арасындағы жолаушылар және жүктердi автомобильмен тасымалдауды және олардың аумағы бойынша транзитті өзаралық негiзде дамытуды қалай отырып,</w:t>
      </w:r>
      <w:r>
        <w:br/>
      </w:r>
      <w:r>
        <w:rPr>
          <w:rFonts w:ascii="Times New Roman"/>
          <w:b w:val="false"/>
          <w:i w:val="false"/>
          <w:color w:val="000000"/>
          <w:sz w:val="28"/>
        </w:rPr>
        <w:t>
      төмендегілер туралы келісті:</w:t>
      </w:r>
    </w:p>
    <w:bookmarkStart w:name="z2"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1. Осы Келісімге сәйкес екі ел арасында және олардың аумағы бойынша транзитпен, халықаралық автомобиль қатынасы үшін ашылған жолдармен, Қазақстан Республикасында немесе Финляндия Республикасында тіркелген автокөлік құралдарымен жолаушылар мен жүктердің жүйеленген және жүйеленбеген тасымалдаулары жүзеге асырылады.</w:t>
      </w:r>
    </w:p>
    <w:bookmarkStart w:name="z3" w:id="2"/>
    <w:p>
      <w:pPr>
        <w:spacing w:after="0"/>
        <w:ind w:left="0"/>
        <w:jc w:val="left"/>
      </w:pPr>
      <w:r>
        <w:rPr>
          <w:rFonts w:ascii="Times New Roman"/>
          <w:b/>
          <w:i w:val="false"/>
          <w:color w:val="000000"/>
        </w:rPr>
        <w:t xml:space="preserve"> 
І. Жолаушыларды тасымалдау</w:t>
      </w:r>
    </w:p>
    <w:bookmarkEnd w:id="2"/>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1. Келiсуші Жақтардың арасында жолаушылардың жүйеленген тасымалдаулары және олардың аумақтары арқылы транзитпен өту екі елдегі Келiсуші Жақтардың құзырлы органдарымен келісіліп берілген рұқсат бойынша жүзеге асырылады.</w:t>
      </w:r>
      <w:r>
        <w:br/>
      </w:r>
      <w:r>
        <w:rPr>
          <w:rFonts w:ascii="Times New Roman"/>
          <w:b w:val="false"/>
          <w:i w:val="false"/>
          <w:color w:val="000000"/>
          <w:sz w:val="28"/>
        </w:rPr>
        <w:t>
      2. Осындай тасымалдауларды ұйымдастыру жөнінде ұсыныстар Келісуші Жақтардың құзырлы органдарымен алдын-ала келісіледі және бір-біріне тапсырылады.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1. Осы Келісімнің 4-бабында қарастырылған тасымалдаулардан басқа, екі ел арасындағы автокөлік құралдарымен жолаушылардың жүйеленбеген тасымалдарын немесе олардың аумағы бойынша транзитті жүзеге асыру үшiн Келісуші Жақтардың құзырлы органдарымен берілетiн рұқсаттар талап етіледі.</w:t>
      </w:r>
      <w:r>
        <w:br/>
      </w:r>
      <w:r>
        <w:rPr>
          <w:rFonts w:ascii="Times New Roman"/>
          <w:b w:val="false"/>
          <w:i w:val="false"/>
          <w:color w:val="000000"/>
          <w:sz w:val="28"/>
        </w:rPr>
        <w:t>
      2. Келiсуші Жақтардың құзырлы органдары олардың аумағы бойынша өтетін жол бөлігіне ғана рұқсат беретiн болады.</w:t>
      </w:r>
      <w:r>
        <w:br/>
      </w:r>
      <w:r>
        <w:rPr>
          <w:rFonts w:ascii="Times New Roman"/>
          <w:b w:val="false"/>
          <w:i w:val="false"/>
          <w:color w:val="000000"/>
          <w:sz w:val="28"/>
        </w:rPr>
        <w:t xml:space="preserve">
      3. Жолаушылардың әрбiр жүйеленбеген тасымалдауларына бір рейс жасап, және қайтуға ғана құқығы бар бөлек рұқсаттар берiлуі тиiсті, егер рұқсаттың өзінде басқадай жағдай айтылмаған болса. </w:t>
      </w:r>
      <w:r>
        <w:br/>
      </w:r>
      <w:r>
        <w:rPr>
          <w:rFonts w:ascii="Times New Roman"/>
          <w:b w:val="false"/>
          <w:i w:val="false"/>
          <w:color w:val="000000"/>
          <w:sz w:val="28"/>
        </w:rPr>
        <w:t>
      4. Келісушi Жақтардың құзырлы органдары жолаушылардың жүйеленбеген тасымалдаулары үшін жыл сайын бiр-бірiне өзара бланкi саны келісілген рұқсаттарды тапсыратын болады. Бұл бланкілерде рұқсат берген құзырлы органның мөрi мен қолы болуы тиісті.</w:t>
      </w:r>
      <w:r>
        <w:br/>
      </w:r>
      <w:r>
        <w:rPr>
          <w:rFonts w:ascii="Times New Roman"/>
          <w:b w:val="false"/>
          <w:i w:val="false"/>
          <w:color w:val="000000"/>
          <w:sz w:val="28"/>
        </w:rPr>
        <w:t>
      5. Келісушi Жақтардың құзырлы органдары рұқсат бланкiлерiмен алмасу тәртiбін өзара келiседі.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Жарамсыз автокөлiк құралдарын басқамен алмастыру кезінде осы Келісімнің 3-бабында көрсетілген рұқсаттар талап етілмейді.</w:t>
      </w:r>
    </w:p>
    <w:bookmarkStart w:name="z7" w:id="6"/>
    <w:p>
      <w:pPr>
        <w:spacing w:after="0"/>
        <w:ind w:left="0"/>
        <w:jc w:val="left"/>
      </w:pPr>
      <w:r>
        <w:rPr>
          <w:rFonts w:ascii="Times New Roman"/>
          <w:b/>
          <w:i w:val="false"/>
          <w:color w:val="000000"/>
        </w:rPr>
        <w:t xml:space="preserve"> 
ІІ. Жүктерді тасымалдау</w:t>
      </w:r>
    </w:p>
    <w:bookmarkEnd w:id="6"/>
    <w:bookmarkStart w:name="z8"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1. Осы Келісімнің 6-бабында қарастырылған тасымалдаулардан басқа, екі ел арасындағы тасымалдаулар немесе олардың аумағы бойынша транзитпен өтетін тасымалдаулар Келісуші Жақтардың құзырлы органдарымен берiлетiн рұқсаттар негізінде автокөлік құралдарымен жүзеге асырылады, егер басқа жағдайлар айтылмаған болса.</w:t>
      </w:r>
      <w:r>
        <w:br/>
      </w:r>
      <w:r>
        <w:rPr>
          <w:rFonts w:ascii="Times New Roman"/>
          <w:b w:val="false"/>
          <w:i w:val="false"/>
          <w:color w:val="000000"/>
          <w:sz w:val="28"/>
        </w:rPr>
        <w:t>
      2. Әрбiр транзиттiк жүк тасымалдауға бiр рейс жасап, барып және қайтуға ғана құқық беретiн рұқсат берілуі тиiстi, егер рұқсаттың өзінде басқа мән айтылмаған болса.</w:t>
      </w:r>
      <w:r>
        <w:br/>
      </w:r>
      <w:r>
        <w:rPr>
          <w:rFonts w:ascii="Times New Roman"/>
          <w:b w:val="false"/>
          <w:i w:val="false"/>
          <w:color w:val="000000"/>
          <w:sz w:val="28"/>
        </w:rPr>
        <w:t>
      3. Келісуші Жақтардың құзырлы органдары жүк тасымалдаулары үшiн жыл сайын бір-біріне өзара бланкі саны келісiлген рұқсаттарды тапсыратын болады. Бұл бланкілерде рұқсат берген құзырлы органның мөрі мен қолы болуы тиісті.</w:t>
      </w:r>
      <w:r>
        <w:br/>
      </w:r>
      <w:r>
        <w:rPr>
          <w:rFonts w:ascii="Times New Roman"/>
          <w:b w:val="false"/>
          <w:i w:val="false"/>
          <w:color w:val="000000"/>
          <w:sz w:val="28"/>
        </w:rPr>
        <w:t>
      4. Келісуші Жақтардың құзырлы органдары рұқсат бланкілерімен алмасу тәртібін өзара келіседі.</w:t>
      </w:r>
    </w:p>
    <w:bookmarkStart w:name="z9"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1. Осы Келiсiмнiң 5-бабында көрсетілген рұқсаттар мына тасымалдаулардың орындалуына талап етiлмейді:</w:t>
      </w:r>
      <w:r>
        <w:br/>
      </w:r>
      <w:r>
        <w:rPr>
          <w:rFonts w:ascii="Times New Roman"/>
          <w:b w:val="false"/>
          <w:i w:val="false"/>
          <w:color w:val="000000"/>
          <w:sz w:val="28"/>
        </w:rPr>
        <w:t>
      а) жәрмеңке мен көрмеге қою үшін арналған экспонаттарға, құрал-жабдықтар мен материалдарға;</w:t>
      </w:r>
      <w:r>
        <w:br/>
      </w:r>
      <w:r>
        <w:rPr>
          <w:rFonts w:ascii="Times New Roman"/>
          <w:b w:val="false"/>
          <w:i w:val="false"/>
          <w:color w:val="000000"/>
          <w:sz w:val="28"/>
        </w:rPr>
        <w:t>
      ә) спорттық шараларды жүргізу үшін арналған әртүрлі инвентарлар мен мүліктердiң, сондай-ақ көліктiк құралдардың, хайуанаттардың;</w:t>
      </w:r>
      <w:r>
        <w:br/>
      </w:r>
      <w:r>
        <w:rPr>
          <w:rFonts w:ascii="Times New Roman"/>
          <w:b w:val="false"/>
          <w:i w:val="false"/>
          <w:color w:val="000000"/>
          <w:sz w:val="28"/>
        </w:rPr>
        <w:t>
      б) театр декорациялары мен реквизиттерін, музыкалық аспаптарды, кино түсіруге, радио және теледидар хабарларын ұйымдастыруға қажетті құрал-жабдықтарға;</w:t>
      </w:r>
      <w:r>
        <w:br/>
      </w:r>
      <w:r>
        <w:rPr>
          <w:rFonts w:ascii="Times New Roman"/>
          <w:b w:val="false"/>
          <w:i w:val="false"/>
          <w:color w:val="000000"/>
          <w:sz w:val="28"/>
        </w:rPr>
        <w:t>
      в) қайтыс болған адамның мәйіті мен табытын тасымалдауда;</w:t>
      </w:r>
      <w:r>
        <w:br/>
      </w:r>
      <w:r>
        <w:rPr>
          <w:rFonts w:ascii="Times New Roman"/>
          <w:b w:val="false"/>
          <w:i w:val="false"/>
          <w:color w:val="000000"/>
          <w:sz w:val="28"/>
        </w:rPr>
        <w:t>
      г) поштаны;</w:t>
      </w:r>
      <w:r>
        <w:br/>
      </w:r>
      <w:r>
        <w:rPr>
          <w:rFonts w:ascii="Times New Roman"/>
          <w:b w:val="false"/>
          <w:i w:val="false"/>
          <w:color w:val="000000"/>
          <w:sz w:val="28"/>
        </w:rPr>
        <w:t>
      д) Iстен шыққан автокөлiк құралдарына;</w:t>
      </w:r>
      <w:r>
        <w:br/>
      </w:r>
      <w:r>
        <w:rPr>
          <w:rFonts w:ascii="Times New Roman"/>
          <w:b w:val="false"/>
          <w:i w:val="false"/>
          <w:color w:val="000000"/>
          <w:sz w:val="28"/>
        </w:rPr>
        <w:t>
      е) көшіп-қону кезiндегі жылжымалы мүліктерге;</w:t>
      </w:r>
      <w:r>
        <w:br/>
      </w:r>
      <w:r>
        <w:rPr>
          <w:rFonts w:ascii="Times New Roman"/>
          <w:b w:val="false"/>
          <w:i w:val="false"/>
          <w:color w:val="000000"/>
          <w:sz w:val="28"/>
        </w:rPr>
        <w:t>
      и) табиғи апат кезінде көмек көрсетуге қажетті медициналық құралдар мен дәрі-дәрмектердi тасымалдауға.</w:t>
      </w:r>
      <w:r>
        <w:br/>
      </w:r>
      <w:r>
        <w:rPr>
          <w:rFonts w:ascii="Times New Roman"/>
          <w:b w:val="false"/>
          <w:i w:val="false"/>
          <w:color w:val="000000"/>
          <w:sz w:val="28"/>
        </w:rPr>
        <w:t>
      Рұқсаттар техникалық көмек көрсететін автомобильдердің жүріп өтуіне де талап етiлмейді.</w:t>
      </w:r>
      <w:r>
        <w:br/>
      </w:r>
      <w:r>
        <w:rPr>
          <w:rFonts w:ascii="Times New Roman"/>
          <w:b w:val="false"/>
          <w:i w:val="false"/>
          <w:color w:val="000000"/>
          <w:sz w:val="28"/>
        </w:rPr>
        <w:t xml:space="preserve">
      Осы бапта көрсетiлген тасымалдауларды атқару кезiнде автокөлiк құралы тiркелген елдің тасымалдық құжаттары болуы тиiстi. </w:t>
      </w:r>
      <w:r>
        <w:br/>
      </w:r>
      <w:r>
        <w:rPr>
          <w:rFonts w:ascii="Times New Roman"/>
          <w:b w:val="false"/>
          <w:i w:val="false"/>
          <w:color w:val="000000"/>
          <w:sz w:val="28"/>
        </w:rPr>
        <w:t>
      2. Осы баптың 1-тармағының а), ә), б) тармақшаларында көрсетiлген ескертпелер көлiк үстiндегі жүк тек сол автокөлік құралы тiркелген елге қайтарылып әкелінетін болғанда ғана немесе үшінші елдің аумағына транзитпен тасымалданатын болғанда ғана өз күшiнде болады.</w:t>
      </w:r>
    </w:p>
    <w:bookmarkStart w:name="z10"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1. Жүксіз немесе жүкпен келе жатқан автокөлік құралының сыртқы шектік көлемі немесе салмағы екiнші Келiсушi Жақтың аумағында белгiленген мөлшерден артық болған жағдайда, тасымалдаушы Келісушi Жақтың құзырлы органдарынан арнайы рұқсат алуға тиісті, ал өте қауіпті жүктерді тасымалдау кезінде халықаралық жолдарда қауіпті жүктерi тасымалдау туралы Еуропалық Келiсімнің талаптарын сақтауға тиісті.</w:t>
      </w:r>
    </w:p>
    <w:bookmarkStart w:name="z11" w:id="10"/>
    <w:p>
      <w:pPr>
        <w:spacing w:after="0"/>
        <w:ind w:left="0"/>
        <w:jc w:val="left"/>
      </w:pPr>
      <w:r>
        <w:rPr>
          <w:rFonts w:ascii="Times New Roman"/>
          <w:b/>
          <w:i w:val="false"/>
          <w:color w:val="000000"/>
        </w:rPr>
        <w:t xml:space="preserve"> 
ІІI. Жалпы ережелер</w:t>
      </w:r>
    </w:p>
    <w:bookmarkEnd w:id="10"/>
    <w:bookmarkStart w:name="z12"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1. Тасымалдаушыға екiнші Келісуші Жақтың аумағында орналасқан екi мекеннің арасында жолаушыларды немесе жүктердi тасымалдауға рұқсат берілмейді.</w:t>
      </w:r>
      <w:r>
        <w:br/>
      </w:r>
      <w:r>
        <w:rPr>
          <w:rFonts w:ascii="Times New Roman"/>
          <w:b w:val="false"/>
          <w:i w:val="false"/>
          <w:color w:val="000000"/>
          <w:sz w:val="28"/>
        </w:rPr>
        <w:t>
      2. Тасымалдаушы екінші Келісуші Жақтың аумағынан үшінші елдің аумағына, сондай-ақ үшінші елдің аумағынан екiнші Келісуші Жақтың аумағына тасымал жасай алады, егер ол Келісушi Жақтардың құзырлы органдарынан бұған арнайы рұқсат алған болса.</w:t>
      </w:r>
    </w:p>
    <w:bookmarkStart w:name="z13"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1. Осы Келісімде қарастырылған тасымалдаулар, өз елінің Iшкі заңдарына сәйкес халықаралық тасымалдауды жүзеге асыруға жіберiлген тасымалдаушымен ғана орындалуы мүмкін.</w:t>
      </w:r>
      <w:r>
        <w:br/>
      </w:r>
      <w:r>
        <w:rPr>
          <w:rFonts w:ascii="Times New Roman"/>
          <w:b w:val="false"/>
          <w:i w:val="false"/>
          <w:color w:val="000000"/>
          <w:sz w:val="28"/>
        </w:rPr>
        <w:t>
      2. Халықаралық тасымалдауларды жүзеге асырушы автокөлік құралдарының өз еліндегi ұлттық тіркелу және айырмашылық белгілері болуы тиісті.</w:t>
      </w:r>
      <w:r>
        <w:br/>
      </w:r>
      <w:r>
        <w:rPr>
          <w:rFonts w:ascii="Times New Roman"/>
          <w:b w:val="false"/>
          <w:i w:val="false"/>
          <w:color w:val="000000"/>
          <w:sz w:val="28"/>
        </w:rPr>
        <w:t>
      3. Халықаралық тасымалдауларды жүзеге асыру кезінде осы Келісімге сәйкес тасымалдаушы Келісушi Жақтардың аумағында пәрменді болып табылатын ережелерді, нормалар мен заңдарды орындауға міндетті.</w:t>
      </w:r>
    </w:p>
    <w:bookmarkStart w:name="z14"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Екі Келісуші Жақтардың арасында, сондай-ақ транзитпен олардың аумақтары арқылы соғыс қаруларын, оқ-дәрілерді, әскери құрал-жабдықтарды, жарылғыш материалдар мен басқадай екі Жақтың Iшкі заңдарында белгiленген қауiпті және зиянды заттарды тасымалдауға тыйым берілмейді.</w:t>
      </w:r>
    </w:p>
    <w:bookmarkStart w:name="z15"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Келісімде қарастырылған жүктерді тасымалдау нысаны жалпылама халықаралық үлгiге тиісті тауарлы-көлік құжаттарына лайықты жүзеге асуға тиісті.</w:t>
      </w:r>
    </w:p>
    <w:bookmarkStart w:name="z16"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Автокөлік құралының жүргізушісiнде өзі басқаратын автокөлік құралының санатына лайықты ұлттық немесе халықаралық автокөлiктерді жүргiзуге құқық беретiн мамандық куәліктері және автокөлік құралына ұлттық тіркеу құжаттары болуы тиісті.</w:t>
      </w:r>
    </w:p>
    <w:bookmarkStart w:name="z17"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Келісуші Жақтардың аумағы бойынша жолаушылар мен жүктерді тасымалдау кезiнде осы Келiсімге сәйкес бұл тасымалдауды орындайтын автокөлік құралдары рұқсат-қағазын алуға байланысты, сондай-ақ жолдарды пайдалануға немесе күтіп ұстауға байланысты салықтар мен алымдардан босатылады, бұған төлемақы алынатын жолдар мен көпiрлерде төлемақылары жатпайды.</w:t>
      </w:r>
    </w:p>
    <w:bookmarkStart w:name="z18"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Осы Келісімнің негізінде тасымалдаулар осы тасымалдауды орындаушы әрбір автокөлік құралының азаматтық жауапкершілігін дер кезінде міндетті түрде қауіпсіздендірген жағдайда ғана жүзеге асады.</w:t>
      </w:r>
    </w:p>
    <w:bookmarkStart w:name="z19" w:id="18"/>
    <w:p>
      <w:pPr>
        <w:spacing w:after="0"/>
        <w:ind w:left="0"/>
        <w:jc w:val="left"/>
      </w:pPr>
      <w:r>
        <w:rPr>
          <w:rFonts w:ascii="Times New Roman"/>
          <w:b/>
          <w:i w:val="false"/>
          <w:color w:val="000000"/>
        </w:rPr>
        <w:t xml:space="preserve"> 
15-бап</w:t>
      </w:r>
    </w:p>
    <w:bookmarkEnd w:id="18"/>
    <w:p>
      <w:pPr>
        <w:spacing w:after="0"/>
        <w:ind w:left="0"/>
        <w:jc w:val="both"/>
      </w:pPr>
      <w:r>
        <w:rPr>
          <w:rFonts w:ascii="Times New Roman"/>
          <w:b w:val="false"/>
          <w:i w:val="false"/>
          <w:color w:val="000000"/>
          <w:sz w:val="28"/>
        </w:rPr>
        <w:t>      Шекаралық, кедендiк және санитарлық бақылауларды жүргізуде қатысушылары екі Келісушi Жақ болып табылатын халықаралық шарттардың ережелері қолданылатын болады, ал осы шарттармен реттелмеген мәселелердің шешіміне әрбiр Келiсуші Жақтың Ішкі заңдары қолданылатын болады.</w:t>
      </w:r>
    </w:p>
    <w:bookmarkStart w:name="z20" w:id="19"/>
    <w:p>
      <w:pPr>
        <w:spacing w:after="0"/>
        <w:ind w:left="0"/>
        <w:jc w:val="left"/>
      </w:pPr>
      <w:r>
        <w:rPr>
          <w:rFonts w:ascii="Times New Roman"/>
          <w:b/>
          <w:i w:val="false"/>
          <w:color w:val="000000"/>
        </w:rPr>
        <w:t xml:space="preserve"> 
16-бап</w:t>
      </w:r>
    </w:p>
    <w:bookmarkEnd w:id="19"/>
    <w:p>
      <w:pPr>
        <w:spacing w:after="0"/>
        <w:ind w:left="0"/>
        <w:jc w:val="both"/>
      </w:pPr>
      <w:r>
        <w:rPr>
          <w:rFonts w:ascii="Times New Roman"/>
          <w:b w:val="false"/>
          <w:i w:val="false"/>
          <w:color w:val="000000"/>
          <w:sz w:val="28"/>
        </w:rPr>
        <w:t>      Ауыр науқасты адамдарды, жүйеленген түрде жолаушыларды, сондай-ақ жануарлар мен тез бұзылғыш жүктерді тасымалдағанда шекаралық, кедендік және санитарлық бақылаулар кезексiз түрде өткізілетін болады.</w:t>
      </w:r>
    </w:p>
    <w:bookmarkStart w:name="z21" w:id="20"/>
    <w:p>
      <w:pPr>
        <w:spacing w:after="0"/>
        <w:ind w:left="0"/>
        <w:jc w:val="left"/>
      </w:pPr>
      <w:r>
        <w:rPr>
          <w:rFonts w:ascii="Times New Roman"/>
          <w:b/>
          <w:i w:val="false"/>
          <w:color w:val="000000"/>
        </w:rPr>
        <w:t xml:space="preserve"> 
17-бап</w:t>
      </w:r>
    </w:p>
    <w:bookmarkEnd w:id="20"/>
    <w:p>
      <w:pPr>
        <w:spacing w:after="0"/>
        <w:ind w:left="0"/>
        <w:jc w:val="both"/>
      </w:pPr>
      <w:r>
        <w:rPr>
          <w:rFonts w:ascii="Times New Roman"/>
          <w:b w:val="false"/>
          <w:i w:val="false"/>
          <w:color w:val="000000"/>
          <w:sz w:val="28"/>
        </w:rPr>
        <w:t>      1. Осы Келiсімнiң негізінде тасымалдауларды орындау кезінде кедендiк алымдардан, баж салығы мен басқа Келісуші Жақтың аумағына кіруге рұқсаттардан өзара босатылады:</w:t>
      </w:r>
      <w:r>
        <w:br/>
      </w:r>
      <w:r>
        <w:rPr>
          <w:rFonts w:ascii="Times New Roman"/>
          <w:b w:val="false"/>
          <w:i w:val="false"/>
          <w:color w:val="000000"/>
          <w:sz w:val="28"/>
        </w:rPr>
        <w:t>
      а) автокөлiк құралының әрбір сыйымдылық моделі үшін, технологиялық және қозғағыш жүйесiн азықтандыруға, конструктивтi байланысты - жанармай;</w:t>
      </w:r>
      <w:r>
        <w:br/>
      </w:r>
      <w:r>
        <w:rPr>
          <w:rFonts w:ascii="Times New Roman"/>
          <w:b w:val="false"/>
          <w:i w:val="false"/>
          <w:color w:val="000000"/>
          <w:sz w:val="28"/>
        </w:rPr>
        <w:t>
      ә) тасымалдау кезінде қажетті мөлшердегі - жағармай материалдары;</w:t>
      </w:r>
      <w:r>
        <w:br/>
      </w:r>
      <w:r>
        <w:rPr>
          <w:rFonts w:ascii="Times New Roman"/>
          <w:b w:val="false"/>
          <w:i w:val="false"/>
          <w:color w:val="000000"/>
          <w:sz w:val="28"/>
        </w:rPr>
        <w:t>
      в) халықаралық тасымалдауларды орындаушы автокөлік жөндеуге арналған инструменттер мен артық қорлар.</w:t>
      </w:r>
      <w:r>
        <w:br/>
      </w:r>
      <w:r>
        <w:rPr>
          <w:rFonts w:ascii="Times New Roman"/>
          <w:b w:val="false"/>
          <w:i w:val="false"/>
          <w:color w:val="000000"/>
          <w:sz w:val="28"/>
        </w:rPr>
        <w:t>
      2. Келісуші Жақтардың лайықты аумағында белгiленген тәртіппен қолданылмаған артық қорлар кері қайтарылуға, ал қолданылған артық қорлар елден әкетiлуі немесе жойылуы керек.</w:t>
      </w:r>
    </w:p>
    <w:bookmarkStart w:name="z22" w:id="21"/>
    <w:p>
      <w:pPr>
        <w:spacing w:after="0"/>
        <w:ind w:left="0"/>
        <w:jc w:val="left"/>
      </w:pPr>
      <w:r>
        <w:rPr>
          <w:rFonts w:ascii="Times New Roman"/>
          <w:b/>
          <w:i w:val="false"/>
          <w:color w:val="000000"/>
        </w:rPr>
        <w:t xml:space="preserve"> 
18-бап</w:t>
      </w:r>
    </w:p>
    <w:bookmarkEnd w:id="21"/>
    <w:p>
      <w:pPr>
        <w:spacing w:after="0"/>
        <w:ind w:left="0"/>
        <w:jc w:val="both"/>
      </w:pPr>
      <w:r>
        <w:rPr>
          <w:rFonts w:ascii="Times New Roman"/>
          <w:b w:val="false"/>
          <w:i w:val="false"/>
          <w:color w:val="000000"/>
          <w:sz w:val="28"/>
        </w:rPr>
        <w:t>      1. Бұл Келісiм бұзылған жағдайда, тасымалдаушы елдiң құзырлы органы бұзушылық болған елдiң құзырлы органдарының өтініші бойынша осы Келісімді орындауға қажетті шараларды қабылдауды қамтамасыз етуге тиісті.</w:t>
      </w:r>
      <w:r>
        <w:br/>
      </w:r>
      <w:r>
        <w:rPr>
          <w:rFonts w:ascii="Times New Roman"/>
          <w:b w:val="false"/>
          <w:i w:val="false"/>
          <w:color w:val="000000"/>
          <w:sz w:val="28"/>
        </w:rPr>
        <w:t>
      Тасымалдаушы елдiң құзырлы органы тасымалдаушы елдің құзырлы органдарына қабылданған шаралар туралы хабарлайды.</w:t>
      </w:r>
      <w:r>
        <w:br/>
      </w:r>
      <w:r>
        <w:rPr>
          <w:rFonts w:ascii="Times New Roman"/>
          <w:b w:val="false"/>
          <w:i w:val="false"/>
          <w:color w:val="000000"/>
          <w:sz w:val="28"/>
        </w:rPr>
        <w:t>
      2. Осы баптың ережелері барған елде заң бұзғаны үшін тасымалдаушыны жауапкершіліктен босатпайды.</w:t>
      </w:r>
    </w:p>
    <w:bookmarkStart w:name="z23" w:id="22"/>
    <w:p>
      <w:pPr>
        <w:spacing w:after="0"/>
        <w:ind w:left="0"/>
        <w:jc w:val="left"/>
      </w:pPr>
      <w:r>
        <w:rPr>
          <w:rFonts w:ascii="Times New Roman"/>
          <w:b/>
          <w:i w:val="false"/>
          <w:color w:val="000000"/>
        </w:rPr>
        <w:t xml:space="preserve"> 
19-бап</w:t>
      </w:r>
    </w:p>
    <w:bookmarkEnd w:id="22"/>
    <w:p>
      <w:pPr>
        <w:spacing w:after="0"/>
        <w:ind w:left="0"/>
        <w:jc w:val="both"/>
      </w:pPr>
      <w:r>
        <w:rPr>
          <w:rFonts w:ascii="Times New Roman"/>
          <w:b w:val="false"/>
          <w:i w:val="false"/>
          <w:color w:val="000000"/>
          <w:sz w:val="28"/>
        </w:rPr>
        <w:t>      Осы Келісімді орындауды қамтамасыз ету мақсатында Келісуші Жақтың құзырлы органы тiкелей контакт жасайтын болады бір Келісуші Жақтың ұсынысы бойынша жолаушылар мен жүктерді тасымалдау үшiн рұқсаттар жүйесіне байланысты мәселелерді шешу үшiн кеңестер жүргiзедi, сондай-ақ берiлген рұқсаттарды пайдалану жөнiндегi ақпар және тәжірибемен алмасады.</w:t>
      </w:r>
    </w:p>
    <w:bookmarkStart w:name="z24" w:id="23"/>
    <w:p>
      <w:pPr>
        <w:spacing w:after="0"/>
        <w:ind w:left="0"/>
        <w:jc w:val="left"/>
      </w:pPr>
      <w:r>
        <w:rPr>
          <w:rFonts w:ascii="Times New Roman"/>
          <w:b/>
          <w:i w:val="false"/>
          <w:color w:val="000000"/>
        </w:rPr>
        <w:t xml:space="preserve"> 
IV. Қорытынды ережелер</w:t>
      </w:r>
    </w:p>
    <w:bookmarkEnd w:id="23"/>
    <w:bookmarkStart w:name="z25" w:id="24"/>
    <w:p>
      <w:pPr>
        <w:spacing w:after="0"/>
        <w:ind w:left="0"/>
        <w:jc w:val="left"/>
      </w:pPr>
      <w:r>
        <w:rPr>
          <w:rFonts w:ascii="Times New Roman"/>
          <w:b/>
          <w:i w:val="false"/>
          <w:color w:val="000000"/>
        </w:rPr>
        <w:t xml:space="preserve"> 
20-бап</w:t>
      </w:r>
    </w:p>
    <w:bookmarkEnd w:id="24"/>
    <w:p>
      <w:pPr>
        <w:spacing w:after="0"/>
        <w:ind w:left="0"/>
        <w:jc w:val="both"/>
      </w:pPr>
      <w:r>
        <w:rPr>
          <w:rFonts w:ascii="Times New Roman"/>
          <w:b w:val="false"/>
          <w:i w:val="false"/>
          <w:color w:val="000000"/>
          <w:sz w:val="28"/>
        </w:rPr>
        <w:t>      Осы Келісіммен реттелмеген мәселелер, сондай-ақ халықаралық шарттармен, екi Келісуші Жақ қатысушылары болып табылатын Келісуші Жақтардың әрқайсысының өзара келісімі бойынша Ішкі Заңдарына сәйкес шешiлетiн болады.</w:t>
      </w:r>
    </w:p>
    <w:bookmarkStart w:name="z26" w:id="25"/>
    <w:p>
      <w:pPr>
        <w:spacing w:after="0"/>
        <w:ind w:left="0"/>
        <w:jc w:val="left"/>
      </w:pPr>
      <w:r>
        <w:rPr>
          <w:rFonts w:ascii="Times New Roman"/>
          <w:b/>
          <w:i w:val="false"/>
          <w:color w:val="000000"/>
        </w:rPr>
        <w:t xml:space="preserve"> 
21-бап</w:t>
      </w:r>
    </w:p>
    <w:bookmarkEnd w:id="25"/>
    <w:p>
      <w:pPr>
        <w:spacing w:after="0"/>
        <w:ind w:left="0"/>
        <w:jc w:val="both"/>
      </w:pPr>
      <w:r>
        <w:rPr>
          <w:rFonts w:ascii="Times New Roman"/>
          <w:b w:val="false"/>
          <w:i w:val="false"/>
          <w:color w:val="000000"/>
          <w:sz w:val="28"/>
        </w:rPr>
        <w:t>      Осы Келісім Келісуші Жақтардың басқадай олармен бекiтiлген халықаралық шарттары келiсiмдерiнен шығатын құқығы мен мiндеттемелерiн қозғамайды.</w:t>
      </w:r>
    </w:p>
    <w:bookmarkStart w:name="z27" w:id="26"/>
    <w:p>
      <w:pPr>
        <w:spacing w:after="0"/>
        <w:ind w:left="0"/>
        <w:jc w:val="left"/>
      </w:pPr>
      <w:r>
        <w:rPr>
          <w:rFonts w:ascii="Times New Roman"/>
          <w:b/>
          <w:i w:val="false"/>
          <w:color w:val="000000"/>
        </w:rPr>
        <w:t xml:space="preserve"> 
22-бап</w:t>
      </w:r>
    </w:p>
    <w:bookmarkEnd w:id="26"/>
    <w:p>
      <w:pPr>
        <w:spacing w:after="0"/>
        <w:ind w:left="0"/>
        <w:jc w:val="both"/>
      </w:pPr>
      <w:r>
        <w:rPr>
          <w:rFonts w:ascii="Times New Roman"/>
          <w:b w:val="false"/>
          <w:i w:val="false"/>
          <w:color w:val="000000"/>
          <w:sz w:val="28"/>
        </w:rPr>
        <w:t>      1. Осы Келісім 30 күннен кейін күшіне енеді, егер де Келісуші Жақтар дипломатиялық арналар арқылы, күшіне енуге қажетті заңды процедураларды әрбір елде де орындалғаны туралы бір-біріне мәлімдеме жасаған болса.</w:t>
      </w:r>
      <w:r>
        <w:br/>
      </w:r>
      <w:r>
        <w:rPr>
          <w:rFonts w:ascii="Times New Roman"/>
          <w:b w:val="false"/>
          <w:i w:val="false"/>
          <w:color w:val="000000"/>
          <w:sz w:val="28"/>
        </w:rPr>
        <w:t>
      2. Келісімге оның ажырамас бөлігі болып табылатын Атқару хаттамасы тіркеледі.</w:t>
      </w:r>
      <w:r>
        <w:br/>
      </w:r>
      <w:r>
        <w:rPr>
          <w:rFonts w:ascii="Times New Roman"/>
          <w:b w:val="false"/>
          <w:i w:val="false"/>
          <w:color w:val="000000"/>
          <w:sz w:val="28"/>
        </w:rPr>
        <w:t>
      3. Осы Келісім белгісіз мерзімге бекітілді және өзінің пәрменділiгiн қашан Келісуші Жақтардың бірі екiншi Келісуші Жаққа оның пәрменділігін тоқтататыны туралы өзінің ниетін хабарлаған күннен 90 күн өткенге дейiн сақтайды.</w:t>
      </w:r>
      <w:r>
        <w:br/>
      </w:r>
      <w:r>
        <w:rPr>
          <w:rFonts w:ascii="Times New Roman"/>
          <w:b w:val="false"/>
          <w:i w:val="false"/>
          <w:color w:val="000000"/>
          <w:sz w:val="28"/>
        </w:rPr>
        <w:t>
      1996 жылдың 7 ақпанында Алматы қаласында екi дана, әрқайсысы қазақ, фин және орыс тілдерінде, әрі екi мәтiннiң күшi де бiрдей болып жасалды.</w:t>
      </w:r>
    </w:p>
    <w:p>
      <w:pPr>
        <w:spacing w:after="0"/>
        <w:ind w:left="0"/>
        <w:jc w:val="both"/>
      </w:pPr>
      <w:r>
        <w:rPr>
          <w:rFonts w:ascii="Times New Roman"/>
          <w:b w:val="false"/>
          <w:i w:val="false"/>
          <w:color w:val="000000"/>
          <w:sz w:val="28"/>
        </w:rPr>
        <w:t>      Қазақстан Республикасы        Финляндия Республикасы</w:t>
      </w:r>
      <w:r>
        <w:br/>
      </w:r>
      <w:r>
        <w:rPr>
          <w:rFonts w:ascii="Times New Roman"/>
          <w:b w:val="false"/>
          <w:i w:val="false"/>
          <w:color w:val="000000"/>
          <w:sz w:val="28"/>
        </w:rPr>
        <w:t>
        Үкіметінің атынан             Үкіметінің атынан</w:t>
      </w:r>
    </w:p>
    <w:bookmarkStart w:name="z28" w:id="27"/>
    <w:p>
      <w:pPr>
        <w:spacing w:after="0"/>
        <w:ind w:left="0"/>
        <w:jc w:val="left"/>
      </w:pPr>
      <w:r>
        <w:rPr>
          <w:rFonts w:ascii="Times New Roman"/>
          <w:b/>
          <w:i w:val="false"/>
          <w:color w:val="000000"/>
        </w:rPr>
        <w:t xml:space="preserve"> 
Қазақстан Республикасының Үкіметі мен Финляндия</w:t>
      </w:r>
      <w:r>
        <w:br/>
      </w:r>
      <w:r>
        <w:rPr>
          <w:rFonts w:ascii="Times New Roman"/>
          <w:b/>
          <w:i w:val="false"/>
          <w:color w:val="000000"/>
        </w:rPr>
        <w:t>
Республикасы Үкіметінің арасындағы халықаралық автомобиль</w:t>
      </w:r>
      <w:r>
        <w:br/>
      </w:r>
      <w:r>
        <w:rPr>
          <w:rFonts w:ascii="Times New Roman"/>
          <w:b/>
          <w:i w:val="false"/>
          <w:color w:val="000000"/>
        </w:rPr>
        <w:t>
қатынасы туралы келісімді қолдану жөніндегі</w:t>
      </w:r>
      <w:r>
        <w:br/>
      </w:r>
      <w:r>
        <w:rPr>
          <w:rFonts w:ascii="Times New Roman"/>
          <w:b/>
          <w:i w:val="false"/>
          <w:color w:val="000000"/>
        </w:rPr>
        <w:t>
атқару Хаттама</w:t>
      </w:r>
    </w:p>
    <w:bookmarkEnd w:id="27"/>
    <w:p>
      <w:pPr>
        <w:spacing w:after="0"/>
        <w:ind w:left="0"/>
        <w:jc w:val="both"/>
      </w:pPr>
      <w:r>
        <w:rPr>
          <w:rFonts w:ascii="Times New Roman"/>
          <w:b w:val="false"/>
          <w:i w:val="false"/>
          <w:color w:val="000000"/>
          <w:sz w:val="28"/>
        </w:rPr>
        <w:t>      Алматы қаласында 1996 жылғы 8 ақпанда қол қойылған Қазақстан Республикасының Yкіметі мен Финляндия Республикасы Yкiметiнің арасындағы автомобиль қатынасы туралы Келісімді қолдану жөнiнде төмендегідей уағдаластыққа қол жетті:</w:t>
      </w:r>
      <w:r>
        <w:br/>
      </w:r>
      <w:r>
        <w:rPr>
          <w:rFonts w:ascii="Times New Roman"/>
          <w:b w:val="false"/>
          <w:i w:val="false"/>
          <w:color w:val="000000"/>
          <w:sz w:val="28"/>
        </w:rPr>
        <w:t>
      1. Аталған Келісімдегi құзырлы органдар мағынасында мыналарды түсіну қажет:</w:t>
      </w:r>
      <w:r>
        <w:br/>
      </w:r>
      <w:r>
        <w:rPr>
          <w:rFonts w:ascii="Times New Roman"/>
          <w:b w:val="false"/>
          <w:i w:val="false"/>
          <w:color w:val="000000"/>
          <w:sz w:val="28"/>
        </w:rPr>
        <w:t>
      Қазақстан Республикасы жағынан:</w:t>
      </w:r>
      <w:r>
        <w:br/>
      </w:r>
      <w:r>
        <w:rPr>
          <w:rFonts w:ascii="Times New Roman"/>
          <w:b w:val="false"/>
          <w:i w:val="false"/>
          <w:color w:val="000000"/>
          <w:sz w:val="28"/>
        </w:rPr>
        <w:t>
      а) 2, 3, 5, 8, 18, 19 - баптар бойынша - Қазақстан Республикасының Көлiк және коммуникациялар министрлігі, 480083, Алматы қаласы, Сейфуллин даңғылы, 458, телефон 66 40 40, факс (3272)39 32 55;</w:t>
      </w:r>
      <w:r>
        <w:br/>
      </w:r>
      <w:r>
        <w:rPr>
          <w:rFonts w:ascii="Times New Roman"/>
          <w:b w:val="false"/>
          <w:i w:val="false"/>
          <w:color w:val="000000"/>
          <w:sz w:val="28"/>
        </w:rPr>
        <w:t>
      б) 7-бап бойынша - Қазақстан Республикасының Iшкі істер министрлігі және жол органдары, 480091, Алматы қаласы, Қабанбай батыр көшесі, 95.</w:t>
      </w:r>
      <w:r>
        <w:br/>
      </w:r>
      <w:r>
        <w:rPr>
          <w:rFonts w:ascii="Times New Roman"/>
          <w:b w:val="false"/>
          <w:i w:val="false"/>
          <w:color w:val="000000"/>
          <w:sz w:val="28"/>
        </w:rPr>
        <w:t xml:space="preserve">
      Финляндия Республикасы жағынан: </w:t>
      </w:r>
      <w:r>
        <w:br/>
      </w:r>
      <w:r>
        <w:rPr>
          <w:rFonts w:ascii="Times New Roman"/>
          <w:b w:val="false"/>
          <w:i w:val="false"/>
          <w:color w:val="000000"/>
          <w:sz w:val="28"/>
        </w:rPr>
        <w:t>
      а) 2, 3, 5, 7, 8, 18, 19 - баптар бойынша - Финляндия Республикасының Көлiк және байланыс министрлігі, жол қозғалысының бөлімі, РL 235 SF-00131, Хельсинки</w:t>
      </w:r>
      <w:r>
        <w:br/>
      </w:r>
      <w:r>
        <w:rPr>
          <w:rFonts w:ascii="Times New Roman"/>
          <w:b w:val="false"/>
          <w:i w:val="false"/>
          <w:color w:val="000000"/>
          <w:sz w:val="28"/>
        </w:rPr>
        <w:t>
      б) 7-бап бойынша - Жолдардың Бас басқармасы, жол қызметтерінің бөлімі (Тiеlаltоs/Тiеllкеntееn tiераlvеlut, PL 33 FIN 00521 Helsinki)</w:t>
      </w:r>
      <w:r>
        <w:br/>
      </w:r>
      <w:r>
        <w:rPr>
          <w:rFonts w:ascii="Times New Roman"/>
          <w:b w:val="false"/>
          <w:i w:val="false"/>
          <w:color w:val="000000"/>
          <w:sz w:val="28"/>
        </w:rPr>
        <w:t xml:space="preserve">
      2. Осы Келісімнің мағынасында мыналарды түсіну қажет: </w:t>
      </w:r>
      <w:r>
        <w:br/>
      </w:r>
      <w:r>
        <w:rPr>
          <w:rFonts w:ascii="Times New Roman"/>
          <w:b w:val="false"/>
          <w:i w:val="false"/>
          <w:color w:val="000000"/>
          <w:sz w:val="28"/>
        </w:rPr>
        <w:t>
      2.1. "автокөлік құралы" - атауы:</w:t>
      </w:r>
      <w:r>
        <w:br/>
      </w:r>
      <w:r>
        <w:rPr>
          <w:rFonts w:ascii="Times New Roman"/>
          <w:b w:val="false"/>
          <w:i w:val="false"/>
          <w:color w:val="000000"/>
          <w:sz w:val="28"/>
        </w:rPr>
        <w:t>
      жүктерді тасыған кезде - жүк автомобилiн, тіркемесі бар жүк автомобилiн, автомобильдік тіркемені немесе жартылай тіркемесі бар автомобильдік тіркемені білдіреді;</w:t>
      </w:r>
      <w:r>
        <w:br/>
      </w:r>
      <w:r>
        <w:rPr>
          <w:rFonts w:ascii="Times New Roman"/>
          <w:b w:val="false"/>
          <w:i w:val="false"/>
          <w:color w:val="000000"/>
          <w:sz w:val="28"/>
        </w:rPr>
        <w:t>
      жолаушыларды тасымалдаған кезде - жолаушыларды тасымалдауға арналған және, жүргізушінің орнын санамағанда, 8 орыннан кем емес орындықтары бар автобусты, яғни автокөлік құралын білдіреді.</w:t>
      </w:r>
      <w:r>
        <w:br/>
      </w:r>
      <w:r>
        <w:rPr>
          <w:rFonts w:ascii="Times New Roman"/>
          <w:b w:val="false"/>
          <w:i w:val="false"/>
          <w:color w:val="000000"/>
          <w:sz w:val="28"/>
        </w:rPr>
        <w:t>
      2.2. "жүйеленген тасымалдаулар" - атауы Келісушi Жақтардың автокөлік құралдарымен күні бұрын келісілген қозғалыс кестесі бойынша жол сапарының бастапқы және ақырғы пункттері жол бойындағы аялдамалық пункттері көрсетілген маршрутпен жасалатын тасымалдауларды бiлдіреді.</w:t>
      </w:r>
      <w:r>
        <w:br/>
      </w:r>
      <w:r>
        <w:rPr>
          <w:rFonts w:ascii="Times New Roman"/>
          <w:b w:val="false"/>
          <w:i w:val="false"/>
          <w:color w:val="000000"/>
          <w:sz w:val="28"/>
        </w:rPr>
        <w:t>
      2.3. "жүйеленбеген тасымалдаулар" - атауы: барлық қалған тасымалдауларды бiлдіреді.</w:t>
      </w:r>
      <w:r>
        <w:br/>
      </w:r>
      <w:r>
        <w:rPr>
          <w:rFonts w:ascii="Times New Roman"/>
          <w:b w:val="false"/>
          <w:i w:val="false"/>
          <w:color w:val="000000"/>
          <w:sz w:val="28"/>
        </w:rPr>
        <w:t>
      3. Осы Келiсiмнің 5-бабындағы 2 тармақтың орындалуы үшiн, тасымалдауды орындауға берiлген рұқсат тек тасымалдаушымен пайдалануы мүмкін және басқа бiреуге берілмейтiндігі қарастырылады.</w:t>
      </w:r>
      <w:r>
        <w:br/>
      </w:r>
      <w:r>
        <w:rPr>
          <w:rFonts w:ascii="Times New Roman"/>
          <w:b w:val="false"/>
          <w:i w:val="false"/>
          <w:color w:val="000000"/>
          <w:sz w:val="28"/>
        </w:rPr>
        <w:t>
      4. Осы Келiсімнің 5-бабы орындалуы үшін, тасымалдауды орындауға мына рұқсаттардың санаты белгiленедi:</w:t>
      </w:r>
      <w:r>
        <w:br/>
      </w:r>
      <w:r>
        <w:rPr>
          <w:rFonts w:ascii="Times New Roman"/>
          <w:b w:val="false"/>
          <w:i w:val="false"/>
          <w:color w:val="000000"/>
          <w:sz w:val="28"/>
        </w:rPr>
        <w:t>
      а) бір Келiсуші Жақтың аумағында орналасқан пункттер аралығында және екінші Келісуші Жақтың аумағында орналасқан пункттен;</w:t>
      </w:r>
      <w:r>
        <w:br/>
      </w:r>
      <w:r>
        <w:rPr>
          <w:rFonts w:ascii="Times New Roman"/>
          <w:b w:val="false"/>
          <w:i w:val="false"/>
          <w:color w:val="000000"/>
          <w:sz w:val="28"/>
        </w:rPr>
        <w:t>
      ә) екiншi Келісуші Жақтың аумағы арқылы өтетін транзитпен;</w:t>
      </w:r>
      <w:r>
        <w:br/>
      </w:r>
      <w:r>
        <w:rPr>
          <w:rFonts w:ascii="Times New Roman"/>
          <w:b w:val="false"/>
          <w:i w:val="false"/>
          <w:color w:val="000000"/>
          <w:sz w:val="28"/>
        </w:rPr>
        <w:t>
      б) бір Келісуші Жақтың аумағынан үшінші елге немесе үшінші елдiң аумағынан Келісуші Жақтың бiрінің аумағына.</w:t>
      </w:r>
      <w:r>
        <w:br/>
      </w:r>
      <w:r>
        <w:rPr>
          <w:rFonts w:ascii="Times New Roman"/>
          <w:b w:val="false"/>
          <w:i w:val="false"/>
          <w:color w:val="000000"/>
          <w:sz w:val="28"/>
        </w:rPr>
        <w:t xml:space="preserve">
      Келісуші Жақтардың құзырлы органдары қараша айына дейін жоғарыдағы рұқсаттар санатының қажетті санын келесі жылға келiседі, бұл өзара алмасу келесі жылдан 15 қаңтарына дейiн жасалады. Былтыр берiлген рұқсаттар келесі жылдың 1 ақпанына дейiн жарамды. </w:t>
      </w:r>
      <w:r>
        <w:br/>
      </w:r>
      <w:r>
        <w:rPr>
          <w:rFonts w:ascii="Times New Roman"/>
          <w:b w:val="false"/>
          <w:i w:val="false"/>
          <w:color w:val="000000"/>
          <w:sz w:val="28"/>
        </w:rPr>
        <w:t xml:space="preserve">
      5. Осы Келiсімнің ережелерiне сәйкес талап етiлетін рұқсаттар және басқа құжаттар тиісті автокөлік құралында болуы керек. </w:t>
      </w:r>
      <w:r>
        <w:br/>
      </w:r>
      <w:r>
        <w:rPr>
          <w:rFonts w:ascii="Times New Roman"/>
          <w:b w:val="false"/>
          <w:i w:val="false"/>
          <w:color w:val="000000"/>
          <w:sz w:val="28"/>
        </w:rPr>
        <w:t xml:space="preserve">
      6. Осы Келiсiмде қарастырылған жолаушы және жүк тасымалдауларын жүзеге асыруға байланысты тәжірибелік мәселелер, Келісуші Жақтардың тасымалдаушыларының арасында тiкелей жүйеленуі мүмкін. </w:t>
      </w:r>
      <w:r>
        <w:br/>
      </w:r>
      <w:r>
        <w:rPr>
          <w:rFonts w:ascii="Times New Roman"/>
          <w:b w:val="false"/>
          <w:i w:val="false"/>
          <w:color w:val="000000"/>
          <w:sz w:val="28"/>
        </w:rPr>
        <w:t>
      7. Осы Келiсімнің негізінде орындалатын тасымалдауларға есеп-айырысу Келiсуші Жақтардың арасында пәрменді болып табылатын сауда Келісімдеріне лайықталып жасалады.</w:t>
      </w:r>
      <w:r>
        <w:br/>
      </w:r>
      <w:r>
        <w:rPr>
          <w:rFonts w:ascii="Times New Roman"/>
          <w:b w:val="false"/>
          <w:i w:val="false"/>
          <w:color w:val="000000"/>
          <w:sz w:val="28"/>
        </w:rPr>
        <w:t>
      Осы Атқару Хаттамасы екі дана, әрқайсысы қазақ, фин және орыс тілдерінде, әрі екі мәтiннiң де күші бірдей болып жасалды.</w:t>
      </w:r>
      <w:r>
        <w:br/>
      </w:r>
      <w:r>
        <w:rPr>
          <w:rFonts w:ascii="Times New Roman"/>
          <w:b w:val="false"/>
          <w:i w:val="false"/>
          <w:color w:val="000000"/>
          <w:sz w:val="28"/>
        </w:rPr>
        <w:t>
      Келісуші Жақтар түсiндіру мәселесінде орыс тiлiндегi мәтінді пайдаланатын болады.</w:t>
      </w:r>
      <w:r>
        <w:br/>
      </w:r>
      <w:r>
        <w:rPr>
          <w:rFonts w:ascii="Times New Roman"/>
          <w:b w:val="false"/>
          <w:i w:val="false"/>
          <w:color w:val="000000"/>
          <w:sz w:val="28"/>
        </w:rPr>
        <w:t>
      1996 жылдың 7 ақпанында Алматы қаласында.</w:t>
      </w:r>
    </w:p>
    <w:p>
      <w:pPr>
        <w:spacing w:after="0"/>
        <w:ind w:left="0"/>
        <w:jc w:val="both"/>
      </w:pPr>
      <w:r>
        <w:rPr>
          <w:rFonts w:ascii="Times New Roman"/>
          <w:b w:val="false"/>
          <w:i w:val="false"/>
          <w:color w:val="000000"/>
          <w:sz w:val="28"/>
        </w:rPr>
        <w:t>      Қазақстан Республикасы              Финляндия Республикасы</w:t>
      </w:r>
      <w:r>
        <w:br/>
      </w:r>
      <w:r>
        <w:rPr>
          <w:rFonts w:ascii="Times New Roman"/>
          <w:b w:val="false"/>
          <w:i w:val="false"/>
          <w:color w:val="000000"/>
          <w:sz w:val="28"/>
        </w:rPr>
        <w:t>
         Үкіметінің атынан                   Үкіметінің атынан</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(Қасымбеков Б.А.)</w:t>
      </w:r>
      <w:r>
        <w:br/>
      </w:r>
      <w:r>
        <w:rPr>
          <w:rFonts w:ascii="Times New Roman"/>
          <w:b w:val="false"/>
          <w:i w:val="false"/>
          <w:color w:val="000000"/>
          <w:sz w:val="28"/>
        </w:rPr>
        <w:t>
      (Нарбаев Е.Ә.)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