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35fa" w14:textId="b7c3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мүгедектігі бойынша, асыраушысынан айрылу жағдайы бойынша және жасына байланысты берілетін мемлекеттік әлеуметтік жәрдемақылар туралы" Қазақстан Республикасы Заңының жобасына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1999 жылғы 5 сәуір N 366-I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1-бап. "Қазақстан Республикасында мүгедектігі бойынша, 
асыраушысынан айрылу жағдайы бойынша және жасына байланысты берілетін 
мемлекеттік әлеуметтік жәрдемақылар туралы" 1997 жылғы 16 маусымдағы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Z970126_ </w:t>
      </w:r>
      <w:r>
        <w:rPr>
          <w:rFonts w:ascii="Times New Roman"/>
          <w:b w:val="false"/>
          <w:i w:val="false"/>
          <w:color w:val="000000"/>
          <w:sz w:val="28"/>
        </w:rPr>
        <w:t>
  Қазақстан Республикасының Заңына (Қазақстан Республикасы 
Парламентінің Жаршысы, 1997 ж., N 11, 154-құжат) мынадай толықтыру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енгізілсін:
     6-бап мынадай мазмұндағы 3-1-тармақпен толықтырылсын:
     "3-1. Мемлекеттік әлеуметтік жәрдемақыларды алушы қайтыс болған 
жағдайда отбасы мүшелеріне не жерлеуді жүзеге асырған адамға он бес 
еселенген айлық есептік көрсеткіш мөлшерінде жерлеуге арналған біржолғы 
төлем төленеді.".
     2-бап. Осы Заң 1999 жылғы 1 қаңтардан бастап күшіне енеді.
     Қазақстан Республикасының 
           Президенті 
     Оқығандар:
          (Қасымбеков Б.А.) 
          (Үмбетова А.М.)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