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955ac" w14:textId="dd955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зейнетақымен қамсыздандыру туралы" Қазақстан Республикасының Заңына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1999 жылғы 5 сәуір N 364-I</w:t>
      </w:r>
    </w:p>
    <w:p>
      <w:pPr>
        <w:spacing w:after="0"/>
        <w:ind w:left="0"/>
        <w:jc w:val="left"/>
      </w:pPr>
      <w:r>
        <w:rPr>
          <w:rFonts w:ascii="Times New Roman"/>
          <w:b w:val="false"/>
          <w:i w:val="false"/>
          <w:color w:val="000000"/>
          <w:sz w:val="28"/>
        </w:rPr>
        <w:t>
</w:t>
      </w:r>
      <w:r>
        <w:rPr>
          <w:rFonts w:ascii="Times New Roman"/>
          <w:b w:val="false"/>
          <w:i w:val="false"/>
          <w:color w:val="000000"/>
          <w:sz w:val="28"/>
        </w:rPr>
        <w:t>
          1-бап. "Қазақстан Республикасында зейнетақымен қамсыздандыру 
туралы" 1997 жылғы 20 маусымдағы  
</w:t>
      </w:r>
      <w:r>
        <w:rPr>
          <w:rFonts w:ascii="Times New Roman"/>
          <w:b w:val="false"/>
          <w:i w:val="false"/>
          <w:color w:val="000000"/>
          <w:sz w:val="28"/>
        </w:rPr>
        <w:t xml:space="preserve"> Z970136_ </w:t>
      </w:r>
      <w:r>
        <w:rPr>
          <w:rFonts w:ascii="Times New Roman"/>
          <w:b w:val="false"/>
          <w:i w:val="false"/>
          <w:color w:val="000000"/>
          <w:sz w:val="28"/>
        </w:rPr>
        <w:t>
  Қазақстан Республикасының Заңына 
(Қазақстан Республикасы Парламентінің Жаршысы, 1997 ж., N 12, 186-құжат;
1998 жылы 26 желтоқсанда "Егемен Қазақстан" және "Казахстанская правда"
газеттерінде жарияланған "Қазақстан Республикасында зейнетақымен 
қамсыздандыру туралы" Қазақстан Республикасының Заңына өзгерістер 
енгізу туралы" 1998 жылғы 22 желтоқсандағы  
</w:t>
      </w:r>
      <w:r>
        <w:rPr>
          <w:rFonts w:ascii="Times New Roman"/>
          <w:b w:val="false"/>
          <w:i w:val="false"/>
          <w:color w:val="000000"/>
          <w:sz w:val="28"/>
        </w:rPr>
        <w:t xml:space="preserve"> Z980328_ </w:t>
      </w:r>
      <w:r>
        <w:rPr>
          <w:rFonts w:ascii="Times New Roman"/>
          <w:b w:val="false"/>
          <w:i w:val="false"/>
          <w:color w:val="000000"/>
          <w:sz w:val="28"/>
        </w:rPr>
        <w:t>
  Қазақстан 
Республикасының Заңы) мынадай өзгерістер мен толықтырулар енгізілсін:
</w:t>
      </w:r>
      <w:r>
        <w:br/>
      </w:r>
      <w:r>
        <w:rPr>
          <w:rFonts w:ascii="Times New Roman"/>
          <w:b w:val="false"/>
          <w:i w:val="false"/>
          <w:color w:val="000000"/>
          <w:sz w:val="28"/>
        </w:rPr>
        <w:t>
          1. 1-бапта:
</w:t>
      </w:r>
      <w:r>
        <w:br/>
      </w:r>
      <w:r>
        <w:rPr>
          <w:rFonts w:ascii="Times New Roman"/>
          <w:b w:val="false"/>
          <w:i w:val="false"/>
          <w:color w:val="000000"/>
          <w:sz w:val="28"/>
        </w:rPr>
        <w:t>
          1) екінші азатжол мынадай редакцияда жазылсын:
</w:t>
      </w:r>
      <w:r>
        <w:br/>
      </w:r>
      <w:r>
        <w:rPr>
          <w:rFonts w:ascii="Times New Roman"/>
          <w:b w:val="false"/>
          <w:i w:val="false"/>
          <w:color w:val="000000"/>
          <w:sz w:val="28"/>
        </w:rPr>
        <w:t>
          "осы тұлғаның аффилиирленген тұлғасы(аффилиирленген тұлға) - 
шешім белгілеуге және (немесе) осы тұлға қабылдайтын шешімге, соның 
ішінде шарт күшіне, ауызша шартты немесе өзге мәмілені қоса алғанда, 
ықпал етуге тікелей және (немесе) жанама құқығы бар жеке немесе заңды 
тұлға (өздеріне берілген өкілеттіктер шегінде осы тұлғаның қызметіне 
бақылауды жүзеге асыратын мемлекеттік органдарды қоспағанда), 
сондай-ақ осы тұлғаға қатысты осындай құқыққа ие болған кез келген жеке 
немесе заңды тұлға. Акционерлік қоғамының лауазымды адамы, оның дауыс 
беретін акцияларының он және одан да көп процентін (ашық халықтық 
акционерлік қоғамдар үшін - бес және одан да көп процентін) иеленуші 
акционері міндетті түрде оны аффилиирленген тұлғалары деп танылады;";
</w:t>
      </w:r>
      <w:r>
        <w:br/>
      </w:r>
      <w:r>
        <w:rPr>
          <w:rFonts w:ascii="Times New Roman"/>
          <w:b w:val="false"/>
          <w:i w:val="false"/>
          <w:color w:val="000000"/>
          <w:sz w:val="28"/>
        </w:rPr>
        <w:t>
          2) үшінші, сегізінші, оныншы, он екінші, он алтыншы, жиырма 
екінші, жиырма үшінші және жиырма төртінші азатжолдардағы "ақша 
қаражаттарын", "ақша қаражаттары", "ақша қаражаты", "ақша қаражатын" 
деген сөздер тиісінше "ақшаны", "ақша" деген сөздермен ауыстырылсын;
</w:t>
      </w:r>
      <w:r>
        <w:br/>
      </w:r>
      <w:r>
        <w:rPr>
          <w:rFonts w:ascii="Times New Roman"/>
          <w:b w:val="false"/>
          <w:i w:val="false"/>
          <w:color w:val="000000"/>
          <w:sz w:val="28"/>
        </w:rPr>
        <w:t>
          3) бесінші азатжолда:
</w:t>
      </w:r>
      <w:r>
        <w:br/>
      </w:r>
      <w:r>
        <w:rPr>
          <w:rFonts w:ascii="Times New Roman"/>
          <w:b w:val="false"/>
          <w:i w:val="false"/>
          <w:color w:val="000000"/>
          <w:sz w:val="28"/>
        </w:rPr>
        <w:t>
          "мемлекеттік" деген сөз алып тасталсын;
</w:t>
      </w:r>
      <w:r>
        <w:br/>
      </w:r>
      <w:r>
        <w:rPr>
          <w:rFonts w:ascii="Times New Roman"/>
          <w:b w:val="false"/>
          <w:i w:val="false"/>
          <w:color w:val="000000"/>
          <w:sz w:val="28"/>
        </w:rPr>
        <w:t>
          4) алтыншы азатжолда:
</w:t>
      </w:r>
      <w:r>
        <w:br/>
      </w:r>
      <w:r>
        <w:rPr>
          <w:rFonts w:ascii="Times New Roman"/>
          <w:b w:val="false"/>
          <w:i w:val="false"/>
          <w:color w:val="000000"/>
          <w:sz w:val="28"/>
        </w:rPr>
        <w:t>
          "(ресми трансферттер)" деген сөздер алып тасталсын;
</w:t>
      </w:r>
      <w:r>
        <w:br/>
      </w:r>
      <w:r>
        <w:rPr>
          <w:rFonts w:ascii="Times New Roman"/>
          <w:b w:val="false"/>
          <w:i w:val="false"/>
          <w:color w:val="000000"/>
          <w:sz w:val="28"/>
        </w:rPr>
        <w:t>
          "жүзеге асыратын" деген сөздерден кейін үтір қойылып, "міндетті 
зейнетақы жарналарын есепке алатын және оларды төлеушілерден 
жинақтаушы зейнетақы қорларына аударатын, сондай-ақ азаматтарға 
әлеуметтік жеке кодтар тағайындайтын" деген сөздермен толықтырылсын;
</w:t>
      </w:r>
      <w:r>
        <w:br/>
      </w:r>
      <w:r>
        <w:rPr>
          <w:rFonts w:ascii="Times New Roman"/>
          <w:b w:val="false"/>
          <w:i w:val="false"/>
          <w:color w:val="000000"/>
          <w:sz w:val="28"/>
        </w:rPr>
        <w:t>
          5) он бірінші азатжол "түседі" деген сөзден кейін "және 
есептеледі" деген сөздермен толықтырылсын;
</w:t>
      </w:r>
      <w:r>
        <w:br/>
      </w:r>
      <w:r>
        <w:rPr>
          <w:rFonts w:ascii="Times New Roman"/>
          <w:b w:val="false"/>
          <w:i w:val="false"/>
          <w:color w:val="000000"/>
          <w:sz w:val="28"/>
        </w:rPr>
        <w:t>
          6) он үшінші азатжолдағы "мемлекеттік емес" деген сөздерден 
кейінгі "жинақтаушы", деген сөз алып тасталсын;
</w:t>
      </w:r>
      <w:r>
        <w:br/>
      </w:r>
      <w:r>
        <w:rPr>
          <w:rFonts w:ascii="Times New Roman"/>
          <w:b w:val="false"/>
          <w:i w:val="false"/>
          <w:color w:val="000000"/>
          <w:sz w:val="28"/>
        </w:rPr>
        <w:t>
          7) он бесінші азатжол "зейнетақы жарналарын" деген сөздерден 
кейін үтір қойылып, "заңдарға сәйкес түсетін өзге де қаражатты" деген 
сөздермен толықтырылсын;
</w:t>
      </w:r>
      <w:r>
        <w:br/>
      </w:r>
      <w:r>
        <w:rPr>
          <w:rFonts w:ascii="Times New Roman"/>
          <w:b w:val="false"/>
          <w:i w:val="false"/>
          <w:color w:val="000000"/>
          <w:sz w:val="28"/>
        </w:rPr>
        <w:t>
          8) он тоғызыншы азатжолдағы ", ал әскери қызметшілер, Қазақстан 
Республикасының ішкі істер органдары мен Мемлекеттік тергеу 
комитетінің қызметкерлері үшін тиісті қызметтерді ұстауға көзделген 
қаражат есебінен" деген сөздер алып тасталсын;
</w:t>
      </w:r>
      <w:r>
        <w:br/>
      </w:r>
      <w:r>
        <w:rPr>
          <w:rFonts w:ascii="Times New Roman"/>
          <w:b w:val="false"/>
          <w:i w:val="false"/>
          <w:color w:val="000000"/>
          <w:sz w:val="28"/>
        </w:rPr>
        <w:t>
          9) жиырма алтыншы азатжол "төленетін және" деген сөздержен кейін 
"(немесе)" деген сөзбен толықтырылсын;
</w:t>
      </w:r>
      <w:r>
        <w:br/>
      </w:r>
      <w:r>
        <w:rPr>
          <w:rFonts w:ascii="Times New Roman"/>
          <w:b w:val="false"/>
          <w:i w:val="false"/>
          <w:color w:val="000000"/>
          <w:sz w:val="28"/>
        </w:rPr>
        <w:t>
          10) мынадай мазмұндағы азатжолдармен толықтырылсын:
</w:t>
      </w:r>
      <w:r>
        <w:br/>
      </w:r>
      <w:r>
        <w:rPr>
          <w:rFonts w:ascii="Times New Roman"/>
          <w:b w:val="false"/>
          <w:i w:val="false"/>
          <w:color w:val="000000"/>
          <w:sz w:val="28"/>
        </w:rPr>
        <w:t>
          "әлеуметтік жеке код - жеке зейнетақы шоттарын енгізу мен оған 
бақылау жасау және азаматтарды бірегейлендіру бойынша басқа да 
әлеуметтік рәсімдер мүмкіндігін қамтамасыз ету үшін осы заңның 
2-бабына сәйкес зейнетақымен қамсыздандырылуға құқығы бар әрбір азаматқа 
тағайындалатын тұрақты жеке код;";
</w:t>
      </w:r>
      <w:r>
        <w:br/>
      </w:r>
      <w:r>
        <w:rPr>
          <w:rFonts w:ascii="Times New Roman"/>
          <w:b w:val="false"/>
          <w:i w:val="false"/>
          <w:color w:val="000000"/>
          <w:sz w:val="28"/>
        </w:rPr>
        <w:t>
          бөлектеп есеп жүргізу - заңды тұлға ретінде жинақтаушы зейнетақы 
қорының бухгалтерлік балансына зейнетақы активтерін енгізбеу".
</w:t>
      </w:r>
      <w:r>
        <w:br/>
      </w:r>
      <w:r>
        <w:rPr>
          <w:rFonts w:ascii="Times New Roman"/>
          <w:b w:val="false"/>
          <w:i w:val="false"/>
          <w:color w:val="000000"/>
          <w:sz w:val="28"/>
        </w:rPr>
        <w:t>
          2. 2-баптың 2-тармағы "республикасының аумағында" деген сөздерден 
кейін "тұрақты" деген сөзбен толықтырылсын:
</w:t>
      </w:r>
      <w:r>
        <w:br/>
      </w:r>
      <w:r>
        <w:rPr>
          <w:rFonts w:ascii="Times New Roman"/>
          <w:b w:val="false"/>
          <w:i w:val="false"/>
          <w:color w:val="000000"/>
          <w:sz w:val="28"/>
        </w:rPr>
        <w:t>
          3. 4-баптың 1-тармағы мынадай мазмұндағы екінші бөлікпен 
толықтырылсын:
</w:t>
      </w:r>
      <w:r>
        <w:br/>
      </w:r>
      <w:r>
        <w:rPr>
          <w:rFonts w:ascii="Times New Roman"/>
          <w:b w:val="false"/>
          <w:i w:val="false"/>
          <w:color w:val="000000"/>
          <w:sz w:val="28"/>
        </w:rPr>
        <w:t>
          "Осы Заңның 9 және 60-баптарына сәйкес зейнет жасына жеткен 
адамдар жинақтаушы зейнетақы қорларына міндетті зейнетақы жарнасын 
төлеуден босатылады.".
</w:t>
      </w:r>
      <w:r>
        <w:br/>
      </w:r>
      <w:r>
        <w:rPr>
          <w:rFonts w:ascii="Times New Roman"/>
          <w:b w:val="false"/>
          <w:i w:val="false"/>
          <w:color w:val="000000"/>
          <w:sz w:val="28"/>
        </w:rPr>
        <w:t>
          4. 5-бапта:
</w:t>
      </w:r>
      <w:r>
        <w:br/>
      </w:r>
      <w:r>
        <w:rPr>
          <w:rFonts w:ascii="Times New Roman"/>
          <w:b w:val="false"/>
          <w:i w:val="false"/>
          <w:color w:val="000000"/>
          <w:sz w:val="28"/>
        </w:rPr>
        <w:t>
          1) 1-тармақта:
</w:t>
      </w:r>
      <w:r>
        <w:br/>
      </w:r>
      <w:r>
        <w:rPr>
          <w:rFonts w:ascii="Times New Roman"/>
          <w:b w:val="false"/>
          <w:i w:val="false"/>
          <w:color w:val="000000"/>
          <w:sz w:val="28"/>
        </w:rPr>
        <w:t>
          "бұрын" деген сөз алып тасталсын;
</w:t>
      </w:r>
      <w:r>
        <w:br/>
      </w:r>
      <w:r>
        <w:rPr>
          <w:rFonts w:ascii="Times New Roman"/>
          <w:b w:val="false"/>
          <w:i w:val="false"/>
          <w:color w:val="000000"/>
          <w:sz w:val="28"/>
        </w:rPr>
        <w:t>
          "сақтай отырып," деген сөздерден кейін "1999 жылғы 1 сәуірге 
дейін," деген сөздермен толықтырылсын, "кепілдік береді" деген 
сөздерден кейін үтір қойылып, "одан кейінгі кезеңдерде зейнетақы 
төлемдері осы Заңның 13-бабының 4-тармағына сәйкес жүзеге асырылатын 
болады." деген сөздермен толықтырылсын;
</w:t>
      </w:r>
      <w:r>
        <w:br/>
      </w:r>
      <w:r>
        <w:rPr>
          <w:rFonts w:ascii="Times New Roman"/>
          <w:b w:val="false"/>
          <w:i w:val="false"/>
          <w:color w:val="000000"/>
          <w:sz w:val="28"/>
        </w:rPr>
        <w:t>
          2) 3-тармақ мынадай редакцияда жазылсын:
</w:t>
      </w:r>
      <w:r>
        <w:br/>
      </w:r>
      <w:r>
        <w:rPr>
          <w:rFonts w:ascii="Times New Roman"/>
          <w:b w:val="false"/>
          <w:i w:val="false"/>
          <w:color w:val="000000"/>
          <w:sz w:val="28"/>
        </w:rPr>
        <w:t>
          "3. Орталықтан берілетін зейнетақы төлемдерін индекстеу Қазақстан 
Республикасының Үкіметі белгілейтін тәртіппен тоқсан сайын жүргізіледі.";
</w:t>
      </w:r>
      <w:r>
        <w:br/>
      </w:r>
      <w:r>
        <w:rPr>
          <w:rFonts w:ascii="Times New Roman"/>
          <w:b w:val="false"/>
          <w:i w:val="false"/>
          <w:color w:val="000000"/>
          <w:sz w:val="28"/>
        </w:rPr>
        <w:t>
          3) 4-тармақта "осы баптың 3-тармағының" деген сөздер "осы баптың 
1 және 3-тармақтарының және осы Заңның 13-бабының 4-тармағының" деген 
сөздермен ауыстырылсын.
</w:t>
      </w:r>
      <w:r>
        <w:br/>
      </w:r>
      <w:r>
        <w:rPr>
          <w:rFonts w:ascii="Times New Roman"/>
          <w:b w:val="false"/>
          <w:i w:val="false"/>
          <w:color w:val="000000"/>
          <w:sz w:val="28"/>
        </w:rPr>
        <w:t>
          5. 6-баптың 2-тармағында:
</w:t>
      </w:r>
      <w:r>
        <w:br/>
      </w:r>
      <w:r>
        <w:rPr>
          <w:rFonts w:ascii="Times New Roman"/>
          <w:b w:val="false"/>
          <w:i w:val="false"/>
          <w:color w:val="000000"/>
          <w:sz w:val="28"/>
        </w:rPr>
        <w:t>
          1) 2) тармақшадағы "жинақтаушы" деген сөз алып тасталсын;
</w:t>
      </w:r>
      <w:r>
        <w:br/>
      </w:r>
      <w:r>
        <w:rPr>
          <w:rFonts w:ascii="Times New Roman"/>
          <w:b w:val="false"/>
          <w:i w:val="false"/>
          <w:color w:val="000000"/>
          <w:sz w:val="28"/>
        </w:rPr>
        <w:t>
          2) мынадай мазмұндағы 2-1) және 3-1) тармақшалармен толықтырылсын:
</w:t>
      </w:r>
      <w:r>
        <w:br/>
      </w:r>
      <w:r>
        <w:rPr>
          <w:rFonts w:ascii="Times New Roman"/>
          <w:b w:val="false"/>
          <w:i w:val="false"/>
          <w:color w:val="000000"/>
          <w:sz w:val="28"/>
        </w:rPr>
        <w:t>
          "2-1) екінші деңгейдегі банктердің кастодиандық қызметін лицензиялау;
</w:t>
      </w:r>
      <w:r>
        <w:br/>
      </w:r>
      <w:r>
        <w:rPr>
          <w:rFonts w:ascii="Times New Roman"/>
          <w:b w:val="false"/>
          <w:i w:val="false"/>
          <w:color w:val="000000"/>
          <w:sz w:val="28"/>
        </w:rPr>
        <w:t>
          3-1) олардың қаржылық тұрақтылығын қамтамасыз ететін тиісті 
нормалар мен лимиттер белгілеу жолымен жинақтаушы зейнетақы қорларының 
қызметін реттеу;";
</w:t>
      </w:r>
      <w:r>
        <w:br/>
      </w:r>
      <w:r>
        <w:rPr>
          <w:rFonts w:ascii="Times New Roman"/>
          <w:b w:val="false"/>
          <w:i w:val="false"/>
          <w:color w:val="000000"/>
          <w:sz w:val="28"/>
        </w:rPr>
        <w:t>
          3) 5) және 6) тармақшалар мынадай редакцияда жазылсын:
</w:t>
      </w:r>
      <w:r>
        <w:br/>
      </w:r>
      <w:r>
        <w:rPr>
          <w:rFonts w:ascii="Times New Roman"/>
          <w:b w:val="false"/>
          <w:i w:val="false"/>
          <w:color w:val="000000"/>
          <w:sz w:val="28"/>
        </w:rPr>
        <w:t>
          "5) қорлардың ақша мен бағалы қағаздарды жинақтаушы зейнетақы 
қорларымен және зейнетақы активтерін басқару компанияларымен 
(Мемлекеттік жинақтаушы зейнетақы қорынан басқа) аффилиирленбеген 
кастодиан-банкте ғана сақтау талабын белгілеу;
</w:t>
      </w:r>
      <w:r>
        <w:br/>
      </w:r>
      <w:r>
        <w:rPr>
          <w:rFonts w:ascii="Times New Roman"/>
          <w:b w:val="false"/>
          <w:i w:val="false"/>
          <w:color w:val="000000"/>
          <w:sz w:val="28"/>
        </w:rPr>
        <w:t>
          6) зейнетақы активтерін бір-біріне және кастодиан-банкке қатысы 
жағынан аффилиирленбеген тұлға болып табылмайтын банктерге депозиттерге 
орналастыру;";
</w:t>
      </w:r>
      <w:r>
        <w:br/>
      </w:r>
      <w:r>
        <w:rPr>
          <w:rFonts w:ascii="Times New Roman"/>
          <w:b w:val="false"/>
          <w:i w:val="false"/>
          <w:color w:val="000000"/>
          <w:sz w:val="28"/>
        </w:rPr>
        <w:t>
          4) 10) тармақшада:
</w:t>
      </w:r>
      <w:r>
        <w:br/>
      </w:r>
      <w:r>
        <w:rPr>
          <w:rFonts w:ascii="Times New Roman"/>
          <w:b w:val="false"/>
          <w:i w:val="false"/>
          <w:color w:val="000000"/>
          <w:sz w:val="28"/>
        </w:rPr>
        <w:t>
          "қорларына және зейнетақы активтерін басқару жөніндегі 
компанияларға төленетін" деген сөздер "қорлары алатын" деген сөздермен 
ауыстырылсын;
</w:t>
      </w:r>
      <w:r>
        <w:br/>
      </w:r>
      <w:r>
        <w:rPr>
          <w:rFonts w:ascii="Times New Roman"/>
          <w:b w:val="false"/>
          <w:i w:val="false"/>
          <w:color w:val="000000"/>
          <w:sz w:val="28"/>
        </w:rPr>
        <w:t>
          "және зейнетақы активтерін басқару жөніндегі компанияларға" деген 
сөздер алып тасталсын;
</w:t>
      </w:r>
      <w:r>
        <w:br/>
      </w:r>
      <w:r>
        <w:rPr>
          <w:rFonts w:ascii="Times New Roman"/>
          <w:b w:val="false"/>
          <w:i w:val="false"/>
          <w:color w:val="000000"/>
          <w:sz w:val="28"/>
        </w:rPr>
        <w:t>
          5) 11) тармақшада "қорларының" және "есептеріне" деген сөздерден 
кейін "зейнетақы активтерін басқару жөніндегі компаниялардың" және 
"жыл сайын" деген сөздермен толықтырылсын.
</w:t>
      </w:r>
      <w:r>
        <w:br/>
      </w:r>
      <w:r>
        <w:rPr>
          <w:rFonts w:ascii="Times New Roman"/>
          <w:b w:val="false"/>
          <w:i w:val="false"/>
          <w:color w:val="000000"/>
          <w:sz w:val="28"/>
        </w:rPr>
        <w:t>
          6. 12-баптың 2-тармағында:
</w:t>
      </w:r>
      <w:r>
        <w:br/>
      </w:r>
      <w:r>
        <w:rPr>
          <w:rFonts w:ascii="Times New Roman"/>
          <w:b w:val="false"/>
          <w:i w:val="false"/>
          <w:color w:val="000000"/>
          <w:sz w:val="28"/>
        </w:rPr>
        <w:t>
          1) ", сондай-ақ азаматтардың өтініштерімен" деген сөздер алып 
тасталсын.
</w:t>
      </w:r>
      <w:r>
        <w:br/>
      </w:r>
      <w:r>
        <w:rPr>
          <w:rFonts w:ascii="Times New Roman"/>
          <w:b w:val="false"/>
          <w:i w:val="false"/>
          <w:color w:val="000000"/>
          <w:sz w:val="28"/>
        </w:rPr>
        <w:t>
          2) "негізінде" деген сөзден кейін "не сот шешімінің негізінде" 
деген сөздермен толықтырылсын;
</w:t>
      </w:r>
      <w:r>
        <w:br/>
      </w:r>
      <w:r>
        <w:rPr>
          <w:rFonts w:ascii="Times New Roman"/>
          <w:b w:val="false"/>
          <w:i w:val="false"/>
          <w:color w:val="000000"/>
          <w:sz w:val="28"/>
        </w:rPr>
        <w:t>
          7. 13-бап мынадай мазмұндағы 4-тармақпен толықтырылсын.
</w:t>
      </w:r>
      <w:r>
        <w:br/>
      </w:r>
      <w:r>
        <w:rPr>
          <w:rFonts w:ascii="Times New Roman"/>
          <w:b w:val="false"/>
          <w:i w:val="false"/>
          <w:color w:val="000000"/>
          <w:sz w:val="28"/>
        </w:rPr>
        <w:t>
          "4. Ұлы Отан соғысының қатысушылары мен мүгедектерінің, әскери 
қызметшілердің, Қазақстан Республикасының ішкі істер органдарының, 
бұрынғы Мемлекеттік тергеу комитеті қызметкерлерінің және зейнетақы 
1998 жылдың 1 қаңтарына дейін, Қазақстан Республикасының Үкіметі 
бекіткен, өндірістердің, жұмыстардың, кәсіптердің, лауазымдардың және 
көрсеткіштердің N 1 тізімі бойынша және жұмыс орындарын аттестаттау 
нәтижелері бойынша жеңілдікті шарттарда тағайындалған адамдардың 
зейнетақы төлемдері мөлшерін қоспағанда, 1998 жылғы 1 қатарға дейін 
тағайындалған зейнетақы төлемдерінің ең жоғары мөлшері тиісті жылға 
арналған республикалық бюджет туралы заңмен белгіленген 25 еселенген 
айлық есептік көрсеткіштің 75 процентінен аса алмайды.".
</w:t>
      </w:r>
      <w:r>
        <w:br/>
      </w:r>
      <w:r>
        <w:rPr>
          <w:rFonts w:ascii="Times New Roman"/>
          <w:b w:val="false"/>
          <w:i w:val="false"/>
          <w:color w:val="000000"/>
          <w:sz w:val="28"/>
        </w:rPr>
        <w:t>
          8. 15, 16 және 17-баптардағы "халықты әлеуметтік қорғау 
органына,", "халықты әлеуметтік қорғау органы,", "халықты әлеуметтік 
қорғау органына" деген сөздер тиісінше "зейнетақы төлемдерін тағайындаушы 
органға,", "зейнетақы төлемдерін тағайындаушы орган,", "зейнетақы 
төлемдерін тағайындаушы органына" деген сөздермен ауыстырылсын.
</w:t>
      </w:r>
      <w:r>
        <w:br/>
      </w:r>
      <w:r>
        <w:rPr>
          <w:rFonts w:ascii="Times New Roman"/>
          <w:b w:val="false"/>
          <w:i w:val="false"/>
          <w:color w:val="000000"/>
          <w:sz w:val="28"/>
        </w:rPr>
        <w:t>
          9. 19-баптың 2-тармағы "осы Заңның 13-бабының 4-тармағымен және 
</w:t>
      </w:r>
      <w:r>
        <w:rPr>
          <w:rFonts w:ascii="Times New Roman"/>
          <w:b w:val="false"/>
          <w:i w:val="false"/>
          <w:color w:val="000000"/>
          <w:sz w:val="28"/>
        </w:rPr>
        <w:t>
</w:t>
      </w:r>
    </w:p>
    <w:p>
      <w:pPr>
        <w:spacing w:after="0"/>
        <w:ind w:left="0"/>
        <w:jc w:val="left"/>
      </w:pPr>
      <w:r>
        <w:rPr>
          <w:rFonts w:ascii="Times New Roman"/>
          <w:b w:val="false"/>
          <w:i w:val="false"/>
          <w:color w:val="000000"/>
          <w:sz w:val="28"/>
        </w:rPr>
        <w:t>
60-бабымен көзделген шектеулер мен жағдайларды ескере отырып" деген 
сөздермен толықтырылсын;
     10. 21-баптың 1-тармағы "зейнетақы тағайындау кезіндегі 
қателіктер салдарынан артық төленген сомаларды зейнетақы төлемдерін 
алушының өтініші негізінде ұстап қалатын жағдайлардан басқа," деген 
сөздермен толықтырылсын.
     11. 22-баптың 3-тармағында:
     1) бірінші азатжол "жарналарының" деген сөзден кейін "және 
заңдарға сәйкес түсетін өзге де қаражаттардың" деген сөздермен 
толықтырылсын.
     2) мыныдай мазмұндағы 2-1) тармақшамен толықтырылсын:
     "2-1) асыраушысынан, зейнетақы төлемдерін алушыдан айырылғанда;".
     12. 23-баптың 5-тармағында:
     1) "тиісті тапсырмасы" деген сөздер "зейнетақы шарты" деген сөздермен 
ауыстырылсын;
     2) "салымшының" деген сөзден кейін "мемлекеттік емес жинақтаушы 
зейнетақы қорымен" деген сөздермен толықтырылсын;
     13. 25-бапта:
     1) мынадай мазмұндағы 1-1-тармақпен толықтырылсын: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"1-1). Заңды және жеке тұлғалардың зейнетақы активтеріне құқығы 
осы Заңмен көзделген заттық құқықтар разрядына жатады.";
</w:t>
      </w:r>
      <w:r>
        <w:br/>
      </w:r>
      <w:r>
        <w:rPr>
          <w:rFonts w:ascii="Times New Roman"/>
          <w:b w:val="false"/>
          <w:i w:val="false"/>
          <w:color w:val="000000"/>
          <w:sz w:val="28"/>
        </w:rPr>
        <w:t>
          2) 2-тармақ мынадай редакцияда жазылсын:
</w:t>
      </w:r>
      <w:r>
        <w:br/>
      </w:r>
      <w:r>
        <w:rPr>
          <w:rFonts w:ascii="Times New Roman"/>
          <w:b w:val="false"/>
          <w:i w:val="false"/>
          <w:color w:val="000000"/>
          <w:sz w:val="28"/>
        </w:rPr>
        <w:t>
          "2. Салымшының, алушының зейнетақы қорының, кастодиан-банктің 
және зейнетақы активтерін басқару жөніндегі компаниялардың қарыздары 
бойынша зейнетақы активтері осы аталған субъектілер таратылғанда және 
банкротқа ұшырағанда өндіріліп алуға жатпайды.";
</w:t>
      </w:r>
      <w:r>
        <w:br/>
      </w:r>
      <w:r>
        <w:rPr>
          <w:rFonts w:ascii="Times New Roman"/>
          <w:b w:val="false"/>
          <w:i w:val="false"/>
          <w:color w:val="000000"/>
          <w:sz w:val="28"/>
        </w:rPr>
        <w:t>
          3) мынадай мазмұндағы 2-1-тармақпен толықтырылсын:
</w:t>
      </w:r>
      <w:r>
        <w:br/>
      </w:r>
      <w:r>
        <w:rPr>
          <w:rFonts w:ascii="Times New Roman"/>
          <w:b w:val="false"/>
          <w:i w:val="false"/>
          <w:color w:val="000000"/>
          <w:sz w:val="28"/>
        </w:rPr>
        <w:t>
          "2-1. Жинақтаушы зейнетақы қорының зейнетақы активтері тек мына 
мақсаттарға ғана жұмсалуы мүмкін:
</w:t>
      </w:r>
      <w:r>
        <w:br/>
      </w:r>
      <w:r>
        <w:rPr>
          <w:rFonts w:ascii="Times New Roman"/>
          <w:b w:val="false"/>
          <w:i w:val="false"/>
          <w:color w:val="000000"/>
          <w:sz w:val="28"/>
        </w:rPr>
        <w:t>
          1) тізбесін бағалы қағаздар рыногын реттеу жөніндегі уәкілетті 
органдар белгілейтін қаржы құралдарына орналастыруға;
</w:t>
      </w:r>
      <w:r>
        <w:br/>
      </w:r>
      <w:r>
        <w:rPr>
          <w:rFonts w:ascii="Times New Roman"/>
          <w:b w:val="false"/>
          <w:i w:val="false"/>
          <w:color w:val="000000"/>
          <w:sz w:val="28"/>
        </w:rPr>
        <w:t>
          2) зейнетақы төлемдерін заңдарға сәйкес жүзеге асыруға;
</w:t>
      </w:r>
      <w:r>
        <w:br/>
      </w:r>
      <w:r>
        <w:rPr>
          <w:rFonts w:ascii="Times New Roman"/>
          <w:b w:val="false"/>
          <w:i w:val="false"/>
          <w:color w:val="000000"/>
          <w:sz w:val="28"/>
        </w:rPr>
        <w:t>
          3) заңдарға сәйкес зейнетақы жинақтарын басқа жинақтаушы зейнетақы 
қорына аударуға;
</w:t>
      </w:r>
      <w:r>
        <w:br/>
      </w:r>
      <w:r>
        <w:rPr>
          <w:rFonts w:ascii="Times New Roman"/>
          <w:b w:val="false"/>
          <w:i w:val="false"/>
          <w:color w:val="000000"/>
          <w:sz w:val="28"/>
        </w:rPr>
        <w:t>
          4) қате есептелген зейнетақы жарналарын және өзге де қате есептелген 
ақшаны қайтаруға;
</w:t>
      </w:r>
      <w:r>
        <w:br/>
      </w:r>
      <w:r>
        <w:rPr>
          <w:rFonts w:ascii="Times New Roman"/>
          <w:b w:val="false"/>
          <w:i w:val="false"/>
          <w:color w:val="000000"/>
          <w:sz w:val="28"/>
        </w:rPr>
        <w:t>
          14. 26-бапта:
</w:t>
      </w:r>
      <w:r>
        <w:br/>
      </w:r>
      <w:r>
        <w:rPr>
          <w:rFonts w:ascii="Times New Roman"/>
          <w:b w:val="false"/>
          <w:i w:val="false"/>
          <w:color w:val="000000"/>
          <w:sz w:val="28"/>
        </w:rPr>
        <w:t>
          1) 1-тармақта:
</w:t>
      </w:r>
      <w:r>
        <w:br/>
      </w:r>
      <w:r>
        <w:rPr>
          <w:rFonts w:ascii="Times New Roman"/>
          <w:b w:val="false"/>
          <w:i w:val="false"/>
          <w:color w:val="000000"/>
          <w:sz w:val="28"/>
        </w:rPr>
        <w:t>
          "сақталады" деген сөзден кейін "және шоттарда ескеріледі" деген 
сөдермен толықтырылсын;
</w:t>
      </w:r>
      <w:r>
        <w:br/>
      </w:r>
      <w:r>
        <w:rPr>
          <w:rFonts w:ascii="Times New Roman"/>
          <w:b w:val="false"/>
          <w:i w:val="false"/>
          <w:color w:val="000000"/>
          <w:sz w:val="28"/>
        </w:rPr>
        <w:t>
          "кастодиандық шот режиміне" деген сөздер алып тасталсын;
</w:t>
      </w:r>
      <w:r>
        <w:br/>
      </w:r>
      <w:r>
        <w:rPr>
          <w:rFonts w:ascii="Times New Roman"/>
          <w:b w:val="false"/>
          <w:i w:val="false"/>
          <w:color w:val="000000"/>
          <w:sz w:val="28"/>
        </w:rPr>
        <w:t>
          2) мынадай мазмұндағы 2-1-тармақпен толықтырылсын:
</w:t>
      </w:r>
      <w:r>
        <w:br/>
      </w:r>
      <w:r>
        <w:rPr>
          <w:rFonts w:ascii="Times New Roman"/>
          <w:b w:val="false"/>
          <w:i w:val="false"/>
          <w:color w:val="000000"/>
          <w:sz w:val="28"/>
        </w:rPr>
        <w:t>
          "2-1. Үлгілік кастодиандық шарттың нысанын уәкілетті орган бағалы 
қағаздарды реттеу жөніндегі уәкілетті органмен және Қазақстан 
Республикасы Ұлттық Банкімен келісім бойынша әзірлейді және бекітеді.";
</w:t>
      </w:r>
      <w:r>
        <w:br/>
      </w:r>
      <w:r>
        <w:rPr>
          <w:rFonts w:ascii="Times New Roman"/>
          <w:b w:val="false"/>
          <w:i w:val="false"/>
          <w:color w:val="000000"/>
          <w:sz w:val="28"/>
        </w:rPr>
        <w:t>
          3) 3-тармақ мынадай мазмұндағы екінші бөлікпен толықтырылсын:
</w:t>
      </w:r>
      <w:r>
        <w:br/>
      </w:r>
      <w:r>
        <w:rPr>
          <w:rFonts w:ascii="Times New Roman"/>
          <w:b w:val="false"/>
          <w:i w:val="false"/>
          <w:color w:val="000000"/>
          <w:sz w:val="28"/>
        </w:rPr>
        <w:t>
          "Жинақтаушы зейнетақы қорының зейнетақы активтерін нысаналы 
орналастырылуына кастодиан-банктің бақылау жасауды жүзеге асыру 
тәртібін бағалы қағаздар рыногын реттеу жөніндегі уәкілетті орган 
белгілейді.".
</w:t>
      </w:r>
      <w:r>
        <w:br/>
      </w:r>
      <w:r>
        <w:rPr>
          <w:rFonts w:ascii="Times New Roman"/>
          <w:b w:val="false"/>
          <w:i w:val="false"/>
          <w:color w:val="000000"/>
          <w:sz w:val="28"/>
        </w:rPr>
        <w:t>
          15. 27-бапта:
</w:t>
      </w:r>
      <w:r>
        <w:br/>
      </w:r>
      <w:r>
        <w:rPr>
          <w:rFonts w:ascii="Times New Roman"/>
          <w:b w:val="false"/>
          <w:i w:val="false"/>
          <w:color w:val="000000"/>
          <w:sz w:val="28"/>
        </w:rPr>
        <w:t>
          1) 1-тармақта:
</w:t>
      </w:r>
      <w:r>
        <w:br/>
      </w:r>
      <w:r>
        <w:rPr>
          <w:rFonts w:ascii="Times New Roman"/>
          <w:b w:val="false"/>
          <w:i w:val="false"/>
          <w:color w:val="000000"/>
          <w:sz w:val="28"/>
        </w:rPr>
        <w:t>
          бірінші азатжол "қорлары" деген сөз "қорларының" деген сөзбен 
ауыстырылсын, "зейнетақы жарналарын өз пайдасына жүзеге асыратын" 
деген сөздермен толықтырылсын;
</w:t>
      </w:r>
      <w:r>
        <w:br/>
      </w:r>
      <w:r>
        <w:rPr>
          <w:rFonts w:ascii="Times New Roman"/>
          <w:b w:val="false"/>
          <w:i w:val="false"/>
          <w:color w:val="000000"/>
          <w:sz w:val="28"/>
        </w:rPr>
        <w:t>
          мынадай мазмұндағы 1-1) тармақшамен толықтырылсын:
</w:t>
      </w:r>
      <w:r>
        <w:br/>
      </w:r>
      <w:r>
        <w:rPr>
          <w:rFonts w:ascii="Times New Roman"/>
          <w:b w:val="false"/>
          <w:i w:val="false"/>
          <w:color w:val="000000"/>
          <w:sz w:val="28"/>
        </w:rPr>
        <w:t>
          "1-1) уәкілетті орган белгілеген көлемде жинақтаушы зейнетақы 
қорының құрылтайшылары (акционерлері), зейнетақы активтерін басқару 
жөніндегі компания және кастодиан - банк туралы ақпарат алуға;";
</w:t>
      </w:r>
      <w:r>
        <w:br/>
      </w:r>
      <w:r>
        <w:rPr>
          <w:rFonts w:ascii="Times New Roman"/>
          <w:b w:val="false"/>
          <w:i w:val="false"/>
          <w:color w:val="000000"/>
          <w:sz w:val="28"/>
        </w:rPr>
        <w:t>
          4) тармақшадағы "өз пайдасына да, сондай-ақ" деген сөздер алып 
тасталсын;
</w:t>
      </w:r>
      <w:r>
        <w:br/>
      </w:r>
      <w:r>
        <w:rPr>
          <w:rFonts w:ascii="Times New Roman"/>
          <w:b w:val="false"/>
          <w:i w:val="false"/>
          <w:color w:val="000000"/>
          <w:sz w:val="28"/>
        </w:rPr>
        <w:t>
          2) 2-тармақта:
</w:t>
      </w:r>
      <w:r>
        <w:br/>
      </w:r>
      <w:r>
        <w:rPr>
          <w:rFonts w:ascii="Times New Roman"/>
          <w:b w:val="false"/>
          <w:i w:val="false"/>
          <w:color w:val="000000"/>
          <w:sz w:val="28"/>
        </w:rPr>
        <w:t>
          бірінші азатжол "жинақтаушы" деген сөздің алдынан "Зейнетақы 
жарнаарын өз пайдасына жүзеге асыратын" деген сөздермен толықтырылсын;
</w:t>
      </w:r>
      <w:r>
        <w:br/>
      </w:r>
      <w:r>
        <w:rPr>
          <w:rFonts w:ascii="Times New Roman"/>
          <w:b w:val="false"/>
          <w:i w:val="false"/>
          <w:color w:val="000000"/>
          <w:sz w:val="28"/>
        </w:rPr>
        <w:t>
          1) тармақша "зейнетақы жарналарын" деген сөздерден кейін 
"жинақтаушы зейнетақы қорларының тек біреуіне ғана" деген сөздермен 
толықтырылсын.
</w:t>
      </w:r>
      <w:r>
        <w:br/>
      </w:r>
      <w:r>
        <w:rPr>
          <w:rFonts w:ascii="Times New Roman"/>
          <w:b w:val="false"/>
          <w:i w:val="false"/>
          <w:color w:val="000000"/>
          <w:sz w:val="28"/>
        </w:rPr>
        <w:t>
          16. 28-баптың 1-тармағында:
</w:t>
      </w:r>
      <w:r>
        <w:br/>
      </w:r>
      <w:r>
        <w:rPr>
          <w:rFonts w:ascii="Times New Roman"/>
          <w:b w:val="false"/>
          <w:i w:val="false"/>
          <w:color w:val="000000"/>
          <w:sz w:val="28"/>
        </w:rPr>
        <w:t>
          1) бірінші азатжолдағы "салымшының пайдасына жүзеге асырылған 
зейнетақы жарналарына қатысты" деген сөздер "зейнетақы жарналарын өз 
пайдасына жүзеге асыратын салымшының" деген сөздермен ауыстырылсын;
</w:t>
      </w:r>
      <w:r>
        <w:br/>
      </w:r>
      <w:r>
        <w:rPr>
          <w:rFonts w:ascii="Times New Roman"/>
          <w:b w:val="false"/>
          <w:i w:val="false"/>
          <w:color w:val="000000"/>
          <w:sz w:val="28"/>
        </w:rPr>
        <w:t>
          2) 2) тармақшадағы "жылына" деген сөз "күнтізбелік жылына" деген 
сөздермен ауыстырылсын.
</w:t>
      </w:r>
      <w:r>
        <w:br/>
      </w:r>
      <w:r>
        <w:rPr>
          <w:rFonts w:ascii="Times New Roman"/>
          <w:b w:val="false"/>
          <w:i w:val="false"/>
          <w:color w:val="000000"/>
          <w:sz w:val="28"/>
        </w:rPr>
        <w:t>
          17. 29-баптың 1-тармағы мынадай мазмұндағы 5-1) тармақшамен 
толықтырылсын:
</w:t>
      </w:r>
      <w:r>
        <w:br/>
      </w:r>
      <w:r>
        <w:rPr>
          <w:rFonts w:ascii="Times New Roman"/>
          <w:b w:val="false"/>
          <w:i w:val="false"/>
          <w:color w:val="000000"/>
          <w:sz w:val="28"/>
        </w:rPr>
        <w:t>
          "5-1) салымшыларға жинақтаушы зейнетақы қорының құрылтайшылары 
(акционерлері), зейнетақы активтерін басқару жөніндегі компаниялар мен 
кастодиан-банк туралы мәліметтер беруді;".
</w:t>
      </w:r>
      <w:r>
        <w:br/>
      </w:r>
      <w:r>
        <w:rPr>
          <w:rFonts w:ascii="Times New Roman"/>
          <w:b w:val="false"/>
          <w:i w:val="false"/>
          <w:color w:val="000000"/>
          <w:sz w:val="28"/>
        </w:rPr>
        <w:t>
          18. 30-баптың 2-тармағының 2) тармақшасы "(ол болған жағдайда)" 
деген сөздерден кейін "әлеуметтік жеке коды" деген сөздермен толықтырылсын.
</w:t>
      </w:r>
      <w:r>
        <w:br/>
      </w:r>
      <w:r>
        <w:rPr>
          <w:rFonts w:ascii="Times New Roman"/>
          <w:b w:val="false"/>
          <w:i w:val="false"/>
          <w:color w:val="000000"/>
          <w:sz w:val="28"/>
        </w:rPr>
        <w:t>
          19. 32-баптың 2-тармағындағы "мемлекеттік" деген сөз алып тасталсын.
</w:t>
      </w:r>
      <w:r>
        <w:br/>
      </w:r>
      <w:r>
        <w:rPr>
          <w:rFonts w:ascii="Times New Roman"/>
          <w:b w:val="false"/>
          <w:i w:val="false"/>
          <w:color w:val="000000"/>
          <w:sz w:val="28"/>
        </w:rPr>
        <w:t>
          20. 36-бапта:
</w:t>
      </w:r>
      <w:r>
        <w:br/>
      </w:r>
      <w:r>
        <w:rPr>
          <w:rFonts w:ascii="Times New Roman"/>
          <w:b w:val="false"/>
          <w:i w:val="false"/>
          <w:color w:val="000000"/>
          <w:sz w:val="28"/>
        </w:rPr>
        <w:t>
          1) 1-тармақ мынадай редакциядан жазылсын:
</w:t>
      </w:r>
      <w:r>
        <w:br/>
      </w:r>
      <w:r>
        <w:rPr>
          <w:rFonts w:ascii="Times New Roman"/>
          <w:b w:val="false"/>
          <w:i w:val="false"/>
          <w:color w:val="000000"/>
          <w:sz w:val="28"/>
        </w:rPr>
        <w:t>
          "1. Қазақстан Республикасының резиденттері болып табылатын заңды 
және жеке тұлғалар ашық жинақтаушы зейнетақы қорының құрылтайшылары 
және акционерлері бола алады. Қазақстан Республикасының заңды 
тұлғалары корпоративтік жинақтаушы зейнетақы қорының құрылтайшылары 
және акционерлері бола алады.";
</w:t>
      </w:r>
      <w:r>
        <w:br/>
      </w:r>
      <w:r>
        <w:rPr>
          <w:rFonts w:ascii="Times New Roman"/>
          <w:b w:val="false"/>
          <w:i w:val="false"/>
          <w:color w:val="000000"/>
          <w:sz w:val="28"/>
        </w:rPr>
        <w:t>
          2) мынадай мазмұндағы 5-тармақпен толықтырылсын:
</w:t>
      </w:r>
      <w:r>
        <w:br/>
      </w:r>
      <w:r>
        <w:rPr>
          <w:rFonts w:ascii="Times New Roman"/>
          <w:b w:val="false"/>
          <w:i w:val="false"/>
          <w:color w:val="000000"/>
          <w:sz w:val="28"/>
        </w:rPr>
        <w:t>
          "5. Жинақтаушы зейнетақы қоры басқа жинақтаушы зейнетақы қорының 
құрылтайшысы бола алмайды.".
</w:t>
      </w:r>
      <w:r>
        <w:br/>
      </w:r>
      <w:r>
        <w:rPr>
          <w:rFonts w:ascii="Times New Roman"/>
          <w:b w:val="false"/>
          <w:i w:val="false"/>
          <w:color w:val="000000"/>
          <w:sz w:val="28"/>
        </w:rPr>
        <w:t>
          21. 38-бап мынадай мазмұндағы 3-тармақпен толықтырылсын:
</w:t>
      </w:r>
      <w:r>
        <w:br/>
      </w:r>
      <w:r>
        <w:rPr>
          <w:rFonts w:ascii="Times New Roman"/>
          <w:b w:val="false"/>
          <w:i w:val="false"/>
          <w:color w:val="000000"/>
          <w:sz w:val="28"/>
        </w:rPr>
        <w:t>
          "3. Зейнетақы жарналарын тарту және зейнетақы төлемдерін жүзеге 
асыру жөніндегі қызметті жүзеге асыруға құқығы жоқ ешбір заңды тұлға 
жинақтаушы зейнетақы қоры болып атала алмайды және (немесе) өзін 
зейнетақы жарналарын тарту және зейнетақы төлемдерін жүзеге асыру 
жөніндегі қызметпен айналысушы ретінде сипаттай алмайды.".
</w:t>
      </w:r>
      <w:r>
        <w:br/>
      </w:r>
      <w:r>
        <w:rPr>
          <w:rFonts w:ascii="Times New Roman"/>
          <w:b w:val="false"/>
          <w:i w:val="false"/>
          <w:color w:val="000000"/>
          <w:sz w:val="28"/>
        </w:rPr>
        <w:t>
          22. 39-бапта:
</w:t>
      </w:r>
      <w:r>
        <w:br/>
      </w:r>
      <w:r>
        <w:rPr>
          <w:rFonts w:ascii="Times New Roman"/>
          <w:b w:val="false"/>
          <w:i w:val="false"/>
          <w:color w:val="000000"/>
          <w:sz w:val="28"/>
        </w:rPr>
        <w:t>
          1) 3-тармақта:
</w:t>
      </w:r>
      <w:r>
        <w:br/>
      </w:r>
      <w:r>
        <w:rPr>
          <w:rFonts w:ascii="Times New Roman"/>
          <w:b w:val="false"/>
          <w:i w:val="false"/>
          <w:color w:val="000000"/>
          <w:sz w:val="28"/>
        </w:rPr>
        <w:t>
          3) тармашада "қордың" деген сөз "жинақтаушы зейнетақы қорының" 
деген сөздермен ауыстырылсын;
</w:t>
      </w:r>
      <w:r>
        <w:br/>
      </w:r>
      <w:r>
        <w:rPr>
          <w:rFonts w:ascii="Times New Roman"/>
          <w:b w:val="false"/>
          <w:i w:val="false"/>
          <w:color w:val="000000"/>
          <w:sz w:val="28"/>
        </w:rPr>
        <w:t>
          мынадай мазмұндағы 3-1) тармақшамен толықтырылсын:
</w:t>
      </w:r>
      <w:r>
        <w:br/>
      </w:r>
      <w:r>
        <w:rPr>
          <w:rFonts w:ascii="Times New Roman"/>
          <w:b w:val="false"/>
          <w:i w:val="false"/>
          <w:color w:val="000000"/>
          <w:sz w:val="28"/>
        </w:rPr>
        <w:t>
          "3-1) лицензиар белгілеген нормативтерді және жинақтаушы 
зейнетақы қорлары орындауға міндетті басқа да нормалар мен лимиттерді 
ұдайы бұзғанда (12 жүйелі күнтізбелік айдың ішінде үш және одан көп 
жағдайларда);";
</w:t>
      </w:r>
      <w:r>
        <w:br/>
      </w:r>
      <w:r>
        <w:rPr>
          <w:rFonts w:ascii="Times New Roman"/>
          <w:b w:val="false"/>
          <w:i w:val="false"/>
          <w:color w:val="000000"/>
          <w:sz w:val="28"/>
        </w:rPr>
        <w:t>
          2) мынадай мазмұндағы 3-1 тармақпен толықтырылсын:
</w:t>
      </w:r>
      <w:r>
        <w:br/>
      </w:r>
      <w:r>
        <w:rPr>
          <w:rFonts w:ascii="Times New Roman"/>
          <w:b w:val="false"/>
          <w:i w:val="false"/>
          <w:color w:val="000000"/>
          <w:sz w:val="28"/>
        </w:rPr>
        <w:t>
          "3-1. Лицензияның қолданылуын тоқтата тұру жинақтаушы зейнетақы 
қорының бұрынырақ тартылған салымшылар бойынша зейнетақы жарналарын 
тарту және зейнетақы төлемдерін жүзеге асыру жөніндегі қызметті жүзеге 
асыру, сондай-ақ олардың зейнетақы жинақтарын зейнетақы активтерін 
басқару жөніндегі компания арқылы инвестициялау құқығын сақтай отырып, 
жаңа салымшыларды тартуына тыйым салуға әкеп соғады.";
</w:t>
      </w:r>
      <w:r>
        <w:br/>
      </w:r>
      <w:r>
        <w:rPr>
          <w:rFonts w:ascii="Times New Roman"/>
          <w:b w:val="false"/>
          <w:i w:val="false"/>
          <w:color w:val="000000"/>
          <w:sz w:val="28"/>
        </w:rPr>
        <w:t>
          3) 4-тармақта:
</w:t>
      </w:r>
      <w:r>
        <w:br/>
      </w:r>
      <w:r>
        <w:rPr>
          <w:rFonts w:ascii="Times New Roman"/>
          <w:b w:val="false"/>
          <w:i w:val="false"/>
          <w:color w:val="000000"/>
          <w:sz w:val="28"/>
        </w:rPr>
        <w:t>
          "қолданылуын тоқтата тұру" деген сөздер "қолданылуы тоқтатыла тұру"
деген сөздермен ауыстырылсын;
</w:t>
      </w:r>
      <w:r>
        <w:br/>
      </w:r>
      <w:r>
        <w:rPr>
          <w:rFonts w:ascii="Times New Roman"/>
          <w:b w:val="false"/>
          <w:i w:val="false"/>
          <w:color w:val="000000"/>
          <w:sz w:val="28"/>
        </w:rPr>
        <w:t>
          "сондай-ақ бұқаралық ақпарат баспа құралдарында жарияланады." 
деген сөздермен толықтырылсын;
</w:t>
      </w:r>
      <w:r>
        <w:br/>
      </w:r>
      <w:r>
        <w:rPr>
          <w:rFonts w:ascii="Times New Roman"/>
          <w:b w:val="false"/>
          <w:i w:val="false"/>
          <w:color w:val="000000"/>
          <w:sz w:val="28"/>
        </w:rPr>
        <w:t>
          4) мынадай мазмұндағы 5-тармақпен толықтырылсын:
</w:t>
      </w:r>
      <w:r>
        <w:br/>
      </w:r>
      <w:r>
        <w:rPr>
          <w:rFonts w:ascii="Times New Roman"/>
          <w:b w:val="false"/>
          <w:i w:val="false"/>
          <w:color w:val="000000"/>
          <w:sz w:val="28"/>
        </w:rPr>
        <w:t>
          "5. Лицензияның қолданылуын тоқтата тұруға түрткі болған 
себептердің уәкілетті орган белгілеген мерзімде жойылмауы оны кері 
қайтып алуға негіз болып табылады.".
</w:t>
      </w:r>
      <w:r>
        <w:br/>
      </w:r>
      <w:r>
        <w:rPr>
          <w:rFonts w:ascii="Times New Roman"/>
          <w:b w:val="false"/>
          <w:i w:val="false"/>
          <w:color w:val="000000"/>
          <w:sz w:val="28"/>
        </w:rPr>
        <w:t>
          23. 40-баптың 2-тармағының үшінші азатжолында "өтелмеген немесе" 
деген сөздер алып тасталсын.
</w:t>
      </w:r>
      <w:r>
        <w:br/>
      </w:r>
      <w:r>
        <w:rPr>
          <w:rFonts w:ascii="Times New Roman"/>
          <w:b w:val="false"/>
          <w:i w:val="false"/>
          <w:color w:val="000000"/>
          <w:sz w:val="28"/>
        </w:rPr>
        <w:t>
          24. 41-баптың 2-тармағында:
</w:t>
      </w:r>
      <w:r>
        <w:br/>
      </w:r>
      <w:r>
        <w:rPr>
          <w:rFonts w:ascii="Times New Roman"/>
          <w:b w:val="false"/>
          <w:i w:val="false"/>
          <w:color w:val="000000"/>
          <w:sz w:val="28"/>
        </w:rPr>
        <w:t>
          1) 7) тармақшада "(мемлекеттік жинақтау қорын қоспағанда)" деген 
сөздер алып тасталсын;
</w:t>
      </w:r>
      <w:r>
        <w:br/>
      </w:r>
      <w:r>
        <w:rPr>
          <w:rFonts w:ascii="Times New Roman"/>
          <w:b w:val="false"/>
          <w:i w:val="false"/>
          <w:color w:val="000000"/>
          <w:sz w:val="28"/>
        </w:rPr>
        <w:t>
          2) 8) тармақша мынадай редакцияда жазылсын:
</w:t>
      </w:r>
      <w:r>
        <w:br/>
      </w:r>
      <w:r>
        <w:rPr>
          <w:rFonts w:ascii="Times New Roman"/>
          <w:b w:val="false"/>
          <w:i w:val="false"/>
          <w:color w:val="000000"/>
          <w:sz w:val="28"/>
        </w:rPr>
        <w:t>
          "8) бұқаралық ақпарат құралдарында уәкілетті орган белгілеген 
тәртіппен қаржы есебін және өз қызметі туралы өзге де ақпаратты 
жариялау, бұл ретте жинақтаушы зейнетақы қорларына салымдар бойынша 
табысы жөнінде кепілдіктер немесе уәделер орын алатын ақпараттарды, 
сондай-ақ заңдармен жариялануға тыйым салынған өзге де мәліметтерді 
жариялауға рұқсат етілмейді;".
</w:t>
      </w:r>
      <w:r>
        <w:br/>
      </w:r>
      <w:r>
        <w:rPr>
          <w:rFonts w:ascii="Times New Roman"/>
          <w:b w:val="false"/>
          <w:i w:val="false"/>
          <w:color w:val="000000"/>
          <w:sz w:val="28"/>
        </w:rPr>
        <w:t>
          25. 43-баптың 1-тармағының бірінші бөлігі "қордың корпоративтік 
түрінен ашық түрге қайта құрылуы, өзгеруі" деген сөздермен толықтырылсын.
</w:t>
      </w:r>
      <w:r>
        <w:br/>
      </w:r>
      <w:r>
        <w:rPr>
          <w:rFonts w:ascii="Times New Roman"/>
          <w:b w:val="false"/>
          <w:i w:val="false"/>
          <w:color w:val="000000"/>
          <w:sz w:val="28"/>
        </w:rPr>
        <w:t>
          26. 45-бапта:
</w:t>
      </w:r>
      <w:r>
        <w:br/>
      </w:r>
      <w:r>
        <w:rPr>
          <w:rFonts w:ascii="Times New Roman"/>
          <w:b w:val="false"/>
          <w:i w:val="false"/>
          <w:color w:val="000000"/>
          <w:sz w:val="28"/>
        </w:rPr>
        <w:t>
          1) мынадай мазмұндағы 1-1-тармақпен толықтырылсын:
</w:t>
      </w:r>
      <w:r>
        <w:br/>
      </w:r>
      <w:r>
        <w:rPr>
          <w:rFonts w:ascii="Times New Roman"/>
          <w:b w:val="false"/>
          <w:i w:val="false"/>
          <w:color w:val="000000"/>
          <w:sz w:val="28"/>
        </w:rPr>
        <w:t>
          "1-1. Уәкілетті орган жинақтаушы зейнетақы қорын тарату туралы 
сотқа талап қоя алады.";
</w:t>
      </w:r>
      <w:r>
        <w:br/>
      </w:r>
      <w:r>
        <w:rPr>
          <w:rFonts w:ascii="Times New Roman"/>
          <w:b w:val="false"/>
          <w:i w:val="false"/>
          <w:color w:val="000000"/>
          <w:sz w:val="28"/>
        </w:rPr>
        <w:t>
          2) 5-тармақтың бірінші бөлігінде "басқа" деген сөзден кейін 
"мемлекеттік емес" деген сөздер алып тасталсын.
</w:t>
      </w:r>
      <w:r>
        <w:br/>
      </w:r>
      <w:r>
        <w:rPr>
          <w:rFonts w:ascii="Times New Roman"/>
          <w:b w:val="false"/>
          <w:i w:val="false"/>
          <w:color w:val="000000"/>
          <w:sz w:val="28"/>
        </w:rPr>
        <w:t>
          27. 47-бапта:
</w:t>
      </w:r>
      <w:r>
        <w:br/>
      </w:r>
      <w:r>
        <w:rPr>
          <w:rFonts w:ascii="Times New Roman"/>
          <w:b w:val="false"/>
          <w:i w:val="false"/>
          <w:color w:val="000000"/>
          <w:sz w:val="28"/>
        </w:rPr>
        <w:t>
          1) 2-тармақ мынадай мазмұндағы екінші бөлікпен толықтырылсын:
</w:t>
      </w:r>
      <w:r>
        <w:br/>
      </w:r>
      <w:r>
        <w:rPr>
          <w:rFonts w:ascii="Times New Roman"/>
          <w:b w:val="false"/>
          <w:i w:val="false"/>
          <w:color w:val="000000"/>
          <w:sz w:val="28"/>
        </w:rPr>
        <w:t>
          "Мемлекеттік емес жинақтаушы зейнетақы қорының ең төмен жарғылық 
капиталының мөлшеріне талаптар өскен жағдайларда, зиянның болғанына 
қарамастан қор акцияларды қосымша шығаруды жүзеге асырады.";
</w:t>
      </w:r>
      <w:r>
        <w:br/>
      </w:r>
      <w:r>
        <w:rPr>
          <w:rFonts w:ascii="Times New Roman"/>
          <w:b w:val="false"/>
          <w:i w:val="false"/>
          <w:color w:val="000000"/>
          <w:sz w:val="28"/>
        </w:rPr>
        <w:t>
          2) 3-тармақтағы "ақша қаражатымен" деген сөздер "ақшамен" деген 
сөзбен ауыстырылсын.
</w:t>
      </w:r>
      <w:r>
        <w:br/>
      </w:r>
      <w:r>
        <w:rPr>
          <w:rFonts w:ascii="Times New Roman"/>
          <w:b w:val="false"/>
          <w:i w:val="false"/>
          <w:color w:val="000000"/>
          <w:sz w:val="28"/>
        </w:rPr>
        <w:t>
          28. 48-баптың 1-тармағындағы екінші бөлік мынадай редакцияда 
жазылсын:
</w:t>
      </w:r>
      <w:r>
        <w:br/>
      </w:r>
      <w:r>
        <w:rPr>
          <w:rFonts w:ascii="Times New Roman"/>
          <w:b w:val="false"/>
          <w:i w:val="false"/>
          <w:color w:val="000000"/>
          <w:sz w:val="28"/>
        </w:rPr>
        <w:t>
          "Жинақтаушы зейнетақы қоры зейнетақы активтерін басқару жөніндегі 
компаниялар мен кастодиан-банкке комиссиялық сыйақыны шарттардың 
ережелеріне сәйкес төлеуді жүргізеді.".
</w:t>
      </w:r>
      <w:r>
        <w:br/>
      </w:r>
      <w:r>
        <w:rPr>
          <w:rFonts w:ascii="Times New Roman"/>
          <w:b w:val="false"/>
          <w:i w:val="false"/>
          <w:color w:val="000000"/>
          <w:sz w:val="28"/>
        </w:rPr>
        <w:t>
          29. 49-бапта:
</w:t>
      </w:r>
      <w:r>
        <w:br/>
      </w:r>
      <w:r>
        <w:rPr>
          <w:rFonts w:ascii="Times New Roman"/>
          <w:b w:val="false"/>
          <w:i w:val="false"/>
          <w:color w:val="000000"/>
          <w:sz w:val="28"/>
        </w:rPr>
        <w:t>
          1) 1-тармақ "жүргізіп" деген сөзден кейін "жеке қаражаты және 
зейнетақы активтері бойынша бөлек" деген сөздермен толықтырылсын;
</w:t>
      </w:r>
      <w:r>
        <w:br/>
      </w:r>
      <w:r>
        <w:rPr>
          <w:rFonts w:ascii="Times New Roman"/>
          <w:b w:val="false"/>
          <w:i w:val="false"/>
          <w:color w:val="000000"/>
          <w:sz w:val="28"/>
        </w:rPr>
        <w:t>
          2) 2-тармақ мынадай мазмұндағы сөйлеммен толықтырылсын:
</w:t>
      </w:r>
      <w:r>
        <w:br/>
      </w:r>
      <w:r>
        <w:rPr>
          <w:rFonts w:ascii="Times New Roman"/>
          <w:b w:val="false"/>
          <w:i w:val="false"/>
          <w:color w:val="000000"/>
          <w:sz w:val="28"/>
        </w:rPr>
        <w:t>
          "Зейнетақы жарналары есебінің дұрыс жүргізілуіне және 
инвестициялық кірістің алушылардың жеке зейнетақы шотына есептелуіне 
уәкілетті орган бақылау жасайды.";
</w:t>
      </w:r>
      <w:r>
        <w:br/>
      </w:r>
      <w:r>
        <w:rPr>
          <w:rFonts w:ascii="Times New Roman"/>
          <w:b w:val="false"/>
          <w:i w:val="false"/>
          <w:color w:val="000000"/>
          <w:sz w:val="28"/>
        </w:rPr>
        <w:t>
          3) мынадай мазмұндағы 3-тармақпен толықтырылсын:
</w:t>
      </w:r>
      <w:r>
        <w:br/>
      </w:r>
      <w:r>
        <w:rPr>
          <w:rFonts w:ascii="Times New Roman"/>
          <w:b w:val="false"/>
          <w:i w:val="false"/>
          <w:color w:val="000000"/>
          <w:sz w:val="28"/>
        </w:rPr>
        <w:t>
          "3. Жинақтаушы зейнетақы қорлары бухгалтерлік есепте және есеп 
</w:t>
      </w:r>
      <w:r>
        <w:rPr>
          <w:rFonts w:ascii="Times New Roman"/>
          <w:b w:val="false"/>
          <w:i w:val="false"/>
          <w:color w:val="000000"/>
          <w:sz w:val="28"/>
        </w:rPr>
        <w:t>
</w:t>
      </w:r>
    </w:p>
    <w:p>
      <w:pPr>
        <w:spacing w:after="0"/>
        <w:ind w:left="0"/>
        <w:jc w:val="left"/>
      </w:pPr>
      <w:r>
        <w:rPr>
          <w:rFonts w:ascii="Times New Roman"/>
          <w:b w:val="false"/>
          <w:i w:val="false"/>
          <w:color w:val="000000"/>
          <w:sz w:val="28"/>
        </w:rPr>
        <w:t>
беруді жасау кезінде пайдаланылатын құжаттардың есепке алынуы мен 
сақталуын қамтамасыз етуге міндетті. Сақталуға жататын негізгі 
құжаттардың тізбесі мен олардың сақталу мерзімін уәкілетті орган 
белгілейді.".
     30. 50-бапта:
     1) 1-тармақтың бірінші бөлігі мынадай редакцияда жазылсын:
     "1. Алушының зейнетақы жианақтарының құпиясы алушылар туралы, 
алушылардың жеке зейнетақы шоттарындағы қалдықтар және ақша қозғалысы 
туралы мәліметтерді қамтиды.";
     2) 4-тармақ мынадай мазмұндағы 4) тармақшамен толықтырылсын:
     "4) уәкілетті органға - алушының өтінішіне байланысты туындаған 
мәселелер бойынша".
     3) 4 және 5-тармақтардағы "ақша қаражатының" деген сөздер 
"ақшаның" деген сөзбен ауыстырылсын;
     31. 52-баптың 5-тармағы алынып тасталсын;
     32. 55-бапта:
     1) 1-тармақтың 3) тармақшасы алып тасталсын;
     2) 2-тармақтың 3) тармақшасы мынадай редакцияда жазылсын:
     "3) ұйымдастырылған рыноктардағы мәмілелер мен зейнетақы 
активтерін басқаруға шарттарды қоспағанда, аффилиирлендірілген 
тұлғалармен зейнетақы активтері есебнен мәмілелер жасау;".
     33. 58-бапта:
     1) "мемлекеттік емес" деген сөздер алып тасталсын;
     2) мынадай мазмұндағы екінші бөлікпен толықтырылсын: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"Зейнетақы активтерін басқару жөніндегі компания тиісті 
лицензиялары болған жағдайда бағалы қағаздар рыногын реттеу жөніндегі 
уәкілетті орган белгілеген тәртіппен бағалы қағаздар портфелін басқару 
жөніндегі қызметті және брокерлік-дилерлік қызметті жүзеге асыруға 
құқылы.".
</w:t>
      </w:r>
      <w:r>
        <w:br/>
      </w:r>
      <w:r>
        <w:rPr>
          <w:rFonts w:ascii="Times New Roman"/>
          <w:b w:val="false"/>
          <w:i w:val="false"/>
          <w:color w:val="000000"/>
          <w:sz w:val="28"/>
        </w:rPr>
        <w:t>
          34. 59-бап мынадай мазмұндағы екінші бөлікпен толықтырылсын:
</w:t>
      </w:r>
      <w:r>
        <w:br/>
      </w:r>
      <w:r>
        <w:rPr>
          <w:rFonts w:ascii="Times New Roman"/>
          <w:b w:val="false"/>
          <w:i w:val="false"/>
          <w:color w:val="000000"/>
          <w:sz w:val="28"/>
        </w:rPr>
        <w:t>
          "Зейнетақы активтерін басқару жөніндегі компания өз 
міндеттемелері бойынша өзіне тиесілі бүкіл мүлкімен жинақтаушы 
зейнетақы қоры алдында жауап береді.".
</w:t>
      </w:r>
      <w:r>
        <w:br/>
      </w:r>
      <w:r>
        <w:rPr>
          <w:rFonts w:ascii="Times New Roman"/>
          <w:b w:val="false"/>
          <w:i w:val="false"/>
          <w:color w:val="000000"/>
          <w:sz w:val="28"/>
        </w:rPr>
        <w:t>
          35. 60-бап мынадай мазмұндағы 3-тармақпен толықтырылсын:
</w:t>
      </w:r>
      <w:r>
        <w:br/>
      </w:r>
      <w:r>
        <w:rPr>
          <w:rFonts w:ascii="Times New Roman"/>
          <w:b w:val="false"/>
          <w:i w:val="false"/>
          <w:color w:val="000000"/>
          <w:sz w:val="28"/>
        </w:rPr>
        <w:t>
          "3. Әскери қызметшілер, Қазақстан Республикасының ішкі істер 
органдарының, бұрынғы Мемлекеттік тергеу комитетінің, прокуратураның, 
салық полициясының, кеден комитетінің, Төтенше жағдайлар жөніндегі 
комитетінің қызметкерлері арасынан зейнеткерлер қайтадан мемлекеттік 
қызметке арнаулы атақ, сыныптық шен, сыныптық біліктілік беріле отырып 
қабылданған жағдайда, зейнетақы төлеу қызметке тағайындалған күннен 
бастап тоқтатылады.".
</w:t>
      </w:r>
      <w:r>
        <w:br/>
      </w:r>
      <w:r>
        <w:rPr>
          <w:rFonts w:ascii="Times New Roman"/>
          <w:b w:val="false"/>
          <w:i w:val="false"/>
          <w:color w:val="000000"/>
          <w:sz w:val="28"/>
        </w:rPr>
        <w:t>
          36. 64-бап мынадай мазмұндағы 4-тармақпен толықтырылсын:
</w:t>
      </w:r>
      <w:r>
        <w:br/>
      </w:r>
      <w:r>
        <w:rPr>
          <w:rFonts w:ascii="Times New Roman"/>
          <w:b w:val="false"/>
          <w:i w:val="false"/>
          <w:color w:val="000000"/>
          <w:sz w:val="28"/>
        </w:rPr>
        <w:t>
          "4. Әскери қызметшілер, Қазақстан Республикасының ішкі істер 
органдарының, бұрынғы Мемлекеттік тергеу комитетінің, прокуратураның, 
салық полициясының, кеден комитетінің, Төтенше жағдайлар жөніндегі 
комитетінің қызметкерлері арасынан зейнеткерлерге бұрын тағайындалған 
зейнетақы төлемдері жаңартылған кезде немесе еңбек сіңірген жылдары 
үшін зейнетақыға Орталықтан зейнетақы қайта тағайындалған жағдайда 
зейнетақы еңбек сіңірген жылдары үшін берілетін зейнетақыны төлеу 
тоқтатылған кезде белгіленген мөлшерде, зейнетақы төлеу тоқтатылған 
</w:t>
      </w:r>
      <w:r>
        <w:rPr>
          <w:rFonts w:ascii="Times New Roman"/>
          <w:b w:val="false"/>
          <w:i w:val="false"/>
          <w:color w:val="000000"/>
          <w:sz w:val="28"/>
        </w:rPr>
        <w:t>
</w:t>
      </w:r>
    </w:p>
    <w:p>
      <w:pPr>
        <w:spacing w:after="0"/>
        <w:ind w:left="0"/>
        <w:jc w:val="left"/>
      </w:pPr>
      <w:r>
        <w:rPr>
          <w:rFonts w:ascii="Times New Roman"/>
          <w:b w:val="false"/>
          <w:i w:val="false"/>
          <w:color w:val="000000"/>
          <w:sz w:val="28"/>
        </w:rPr>
        <w:t>
кезең үшін заңдарда белгіленген тәртіппен жүргізілген индекстеу 
ескеріле отырып төленеді."
     37. 66-баптың 1-тармағында "және жергілікті бюджеттердің" деген 
сөздер "бюджеттің" деген сөзбен ауыстырылсын.
     2-бап. Осы Заң 1999 жылғы 1 сәуірден бастап күшіне енгізіледі.
     Қазақстан Республикасының
           Президенті
     Оқығандар:
          (Қасымбеков Б.А.) 
          (Үмбетова А.М.)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