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3632" w14:textId="0dd3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құпиялар туралы</w:t>
      </w:r>
    </w:p>
    <w:p>
      <w:pPr>
        <w:spacing w:after="0"/>
        <w:ind w:left="0"/>
        <w:jc w:val="both"/>
      </w:pPr>
      <w:r>
        <w:rPr>
          <w:rFonts w:ascii="Times New Roman"/>
          <w:b w:val="false"/>
          <w:i w:val="false"/>
          <w:color w:val="000000"/>
          <w:sz w:val="28"/>
        </w:rPr>
        <w:t>Қазақстан Республикасының 1999 жылғы 15 наурыздағы N 349-I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 "электрондық ақпараттық ресурс", "электрондық-цифрлық нысанда", "ақпараттық жүйелерде", "электрондық ақпараттық ресурстар", "ақпараттық жүйелер" деген сөздер тиісінше "цифрлық жүйе", "цифрлық ресурс", "цифрлық нысанда", "цифрлық жүйелерде", "цифрлық ресурстар", "цифрлық жүйелер"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Осы Заң Қазақстан Республикасының ұлттық қауіпсіздігін қамтамасыз ету мүддесінде мемлекеттік құпияларды қорғаудың құқықтық негіздері мен бірыңғай жүйесін айқындайды, мәліметтерді мемлекеттік құпияларға жатқызуға, оларды құпияландыруға, оларға билік етуге, оларды қорғау мен құпиясыздандыруға байланысты туындайтын қоғамдық қатынастарды реттейді.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7" w:id="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w:t>
      </w:r>
      <w:r>
        <w:rPr>
          <w:rFonts w:ascii="Times New Roman"/>
          <w:b w:val="false"/>
          <w:i w:val="false"/>
          <w:color w:val="000000"/>
          <w:sz w:val="28"/>
        </w:rPr>
        <w:t xml:space="preserve"> - таратылуын мемлекет жалпы қабылданған халықаралық құқық нормаларына қайшы келмейтін әскери, экономикалық, ғылыми-техникалық, сыртқы экономикалық, сыртқы саяси, барлаушылық, қарсы барлаушылық, жедел-іздестірушілік және өзге де қызметті тиімді жүзеге асыру мақсатымен шектейтін, мемлекет қорғайтын мемлекеттік және қызметтік құпияларды құрайтын мәліметтер;</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құпияларға</w:t>
      </w:r>
      <w:r>
        <w:rPr>
          <w:rFonts w:ascii="Times New Roman"/>
          <w:b w:val="false"/>
          <w:i w:val="false"/>
          <w:color w:val="000000"/>
          <w:sz w:val="28"/>
        </w:rPr>
        <w:t xml:space="preserve"> </w:t>
      </w:r>
      <w:r>
        <w:rPr>
          <w:rFonts w:ascii="Times New Roman"/>
          <w:b/>
          <w:i w:val="false"/>
          <w:color w:val="000000"/>
          <w:sz w:val="28"/>
        </w:rPr>
        <w:t>жатқызылған</w:t>
      </w:r>
      <w:r>
        <w:rPr>
          <w:rFonts w:ascii="Times New Roman"/>
          <w:b/>
          <w:i w:val="false"/>
          <w:color w:val="000000"/>
          <w:sz w:val="28"/>
        </w:rPr>
        <w:t xml:space="preserve">, </w:t>
      </w:r>
      <w:r>
        <w:rPr>
          <w:rFonts w:ascii="Times New Roman"/>
          <w:b/>
          <w:i w:val="false"/>
          <w:color w:val="000000"/>
          <w:sz w:val="28"/>
        </w:rPr>
        <w:t>қорғалып</w:t>
      </w:r>
      <w:r>
        <w:rPr>
          <w:rFonts w:ascii="Times New Roman"/>
          <w:b w:val="false"/>
          <w:i w:val="false"/>
          <w:color w:val="000000"/>
          <w:sz w:val="28"/>
        </w:rPr>
        <w:t xml:space="preserve"> </w:t>
      </w:r>
      <w:r>
        <w:rPr>
          <w:rFonts w:ascii="Times New Roman"/>
          <w:b/>
          <w:i w:val="false"/>
          <w:color w:val="000000"/>
          <w:sz w:val="28"/>
        </w:rPr>
        <w:t>орындалған</w:t>
      </w:r>
      <w:r>
        <w:rPr>
          <w:rFonts w:ascii="Times New Roman"/>
          <w:b w:val="false"/>
          <w:i w:val="false"/>
          <w:color w:val="000000"/>
          <w:sz w:val="28"/>
        </w:rPr>
        <w:t xml:space="preserve"> </w:t>
      </w:r>
      <w:r>
        <w:rPr>
          <w:rFonts w:ascii="Times New Roman"/>
          <w:b/>
          <w:i w:val="false"/>
          <w:color w:val="000000"/>
          <w:sz w:val="28"/>
        </w:rPr>
        <w:t>ақпараттық</w:t>
      </w:r>
      <w:r>
        <w:rPr>
          <w:rFonts w:ascii="Times New Roman"/>
          <w:b w:val="false"/>
          <w:i w:val="false"/>
          <w:color w:val="000000"/>
          <w:sz w:val="28"/>
        </w:rPr>
        <w:t xml:space="preserve"> </w:t>
      </w:r>
      <w:r>
        <w:rPr>
          <w:rFonts w:ascii="Times New Roman"/>
          <w:b/>
          <w:i w:val="false"/>
          <w:color w:val="000000"/>
          <w:sz w:val="28"/>
        </w:rPr>
        <w:t>жүйе</w:t>
      </w:r>
      <w:r>
        <w:rPr>
          <w:rFonts w:ascii="Times New Roman"/>
          <w:b w:val="false"/>
          <w:i w:val="false"/>
          <w:color w:val="000000"/>
          <w:sz w:val="28"/>
        </w:rPr>
        <w:t xml:space="preserve"> – мемлекеттік құпияларды қамтитын ақпаратты жасауға, іздеуге, жинауға, өңдеуге, жинақтауға, сақтауға, таратуға, бейнелеуге, пайдалануға және тұтынуға арналған, қолжетімділігі шектелген ақпараттық жүйе;</w:t>
      </w:r>
    </w:p>
    <w:bookmarkStart w:name="z269" w:id="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құпияларды</w:t>
      </w:r>
      <w:r>
        <w:rPr>
          <w:rFonts w:ascii="Times New Roman"/>
          <w:b w:val="false"/>
          <w:i w:val="false"/>
          <w:color w:val="000000"/>
          <w:sz w:val="28"/>
        </w:rPr>
        <w:t xml:space="preserve"> </w:t>
      </w:r>
      <w:r>
        <w:rPr>
          <w:rFonts w:ascii="Times New Roman"/>
          <w:b/>
          <w:i w:val="false"/>
          <w:color w:val="000000"/>
          <w:sz w:val="28"/>
        </w:rPr>
        <w:t>құрайтын</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қамтитын</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ақпараттық</w:t>
      </w:r>
      <w:r>
        <w:rPr>
          <w:rFonts w:ascii="Times New Roman"/>
          <w:b/>
          <w:i w:val="false"/>
          <w:color w:val="000000"/>
          <w:sz w:val="28"/>
        </w:rPr>
        <w:t xml:space="preserve"> ресурс</w:t>
      </w:r>
      <w:r>
        <w:rPr>
          <w:rFonts w:ascii="Times New Roman"/>
          <w:b w:val="false"/>
          <w:i w:val="false"/>
          <w:color w:val="000000"/>
          <w:sz w:val="28"/>
        </w:rPr>
        <w:t xml:space="preserve"> – электрондық-цифрлық нысанда берілген және электрондық жеткізгіште, мемлекеттік құпияларға жатқызылған, қорғалып орындалған ақпараттық жүйелерде қамтылған ақпарат;</w:t>
      </w:r>
    </w:p>
    <w:bookmarkEnd w:id="2"/>
    <w:bookmarkStart w:name="z48" w:id="3"/>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w:t>
      </w:r>
      <w:r>
        <w:rPr>
          <w:rFonts w:ascii="Times New Roman"/>
          <w:b w:val="false"/>
          <w:i w:val="false"/>
          <w:color w:val="000000"/>
          <w:sz w:val="28"/>
        </w:rPr>
        <w:t xml:space="preserve"> - жарияланған немесе жоғалған жағдайда Қазақстан Республикасының ұлттық қауіпсіздігіне нұқсан келтіретін немесе нұқсан келтіруі мүмкін әскери, экономикалық, саяси және өзге де сипаттағы мәліметтер;</w:t>
      </w:r>
    </w:p>
    <w:bookmarkEnd w:id="3"/>
    <w:bookmarkStart w:name="z49" w:id="4"/>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қызметтік</w:t>
      </w:r>
      <w:r>
        <w:rPr>
          <w:rFonts w:ascii="Times New Roman"/>
          <w:b w:val="false"/>
          <w:i w:val="false"/>
          <w:color w:val="000000"/>
          <w:sz w:val="28"/>
        </w:rPr>
        <w:t xml:space="preserve"> </w:t>
      </w:r>
      <w:r>
        <w:rPr>
          <w:rFonts w:ascii="Times New Roman"/>
          <w:b/>
          <w:i w:val="false"/>
          <w:color w:val="000000"/>
          <w:sz w:val="28"/>
        </w:rPr>
        <w:t>құпия</w:t>
      </w:r>
      <w:r>
        <w:rPr>
          <w:rFonts w:ascii="Times New Roman"/>
          <w:b w:val="false"/>
          <w:i w:val="false"/>
          <w:color w:val="000000"/>
          <w:sz w:val="28"/>
        </w:rPr>
        <w:t xml:space="preserve"> - мемлекеттік құпияның құрамына кіруі мүмкін, жарияланған немесе жоғалған жағдайда мемлекеттің ұлттық мүдделеріне, Қазақстан Республикасы мемлекеттік органдары мен ұйымдарының мүдделеріне нұқсан келтіруі мүмкін жекелеген деректер сипаты бар мәліметтер;</w:t>
      </w:r>
    </w:p>
    <w:bookmarkEnd w:id="4"/>
    <w:bookmarkStart w:name="z50" w:id="5"/>
    <w:p>
      <w:pPr>
        <w:spacing w:after="0"/>
        <w:ind w:left="0"/>
        <w:jc w:val="both"/>
      </w:pPr>
      <w:r>
        <w:rPr>
          <w:rFonts w:ascii="Times New Roman"/>
          <w:b w:val="false"/>
          <w:i w:val="false"/>
          <w:color w:val="000000"/>
          <w:sz w:val="28"/>
        </w:rPr>
        <w:t xml:space="preserve">
      </w:t>
      </w:r>
      <w:r>
        <w:rPr>
          <w:rFonts w:ascii="Times New Roman"/>
          <w:b/>
          <w:i w:val="false"/>
          <w:color w:val="000000"/>
          <w:sz w:val="28"/>
        </w:rPr>
        <w:t>құпиялылық</w:t>
      </w:r>
      <w:r>
        <w:rPr>
          <w:rFonts w:ascii="Times New Roman"/>
          <w:b w:val="false"/>
          <w:i w:val="false"/>
          <w:color w:val="000000"/>
          <w:sz w:val="28"/>
        </w:rPr>
        <w:t xml:space="preserve"> </w:t>
      </w:r>
      <w:r>
        <w:rPr>
          <w:rFonts w:ascii="Times New Roman"/>
          <w:b/>
          <w:i w:val="false"/>
          <w:color w:val="000000"/>
          <w:sz w:val="28"/>
        </w:rPr>
        <w:t>белгісі</w:t>
      </w:r>
      <w:r>
        <w:rPr>
          <w:rFonts w:ascii="Times New Roman"/>
          <w:b w:val="false"/>
          <w:i w:val="false"/>
          <w:color w:val="000000"/>
          <w:sz w:val="28"/>
        </w:rPr>
        <w:t xml:space="preserve"> - беру көзінің өзінде және (немесе) оған ілеспе құжаттамада көрсетілетін, беру көздерінде қамтылған мәліметтердің құпиялылық дәрежесін куәландыратын деректемелер;</w:t>
      </w:r>
    </w:p>
    <w:bookmarkEnd w:id="5"/>
    <w:bookmarkStart w:name="z51" w:id="6"/>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табылатын</w:t>
      </w:r>
      <w:r>
        <w:rPr>
          <w:rFonts w:ascii="Times New Roman"/>
          <w:b w:val="false"/>
          <w:i w:val="false"/>
          <w:color w:val="000000"/>
          <w:sz w:val="28"/>
        </w:rPr>
        <w:t xml:space="preserve"> </w:t>
      </w:r>
      <w:r>
        <w:rPr>
          <w:rFonts w:ascii="Times New Roman"/>
          <w:b/>
          <w:i w:val="false"/>
          <w:color w:val="000000"/>
          <w:sz w:val="28"/>
        </w:rPr>
        <w:t>мәліметтерге</w:t>
      </w:r>
      <w:r>
        <w:rPr>
          <w:rFonts w:ascii="Times New Roman"/>
          <w:b w:val="false"/>
          <w:i w:val="false"/>
          <w:color w:val="000000"/>
          <w:sz w:val="28"/>
        </w:rPr>
        <w:t xml:space="preserve"> </w:t>
      </w:r>
      <w:r>
        <w:rPr>
          <w:rFonts w:ascii="Times New Roman"/>
          <w:b/>
          <w:i w:val="false"/>
          <w:color w:val="000000"/>
          <w:sz w:val="28"/>
        </w:rPr>
        <w:t>рұқсат</w:t>
      </w:r>
      <w:r>
        <w:rPr>
          <w:rFonts w:ascii="Times New Roman"/>
          <w:b w:val="false"/>
          <w:i w:val="false"/>
          <w:color w:val="000000"/>
          <w:sz w:val="28"/>
        </w:rPr>
        <w:t xml:space="preserve"> </w:t>
      </w:r>
      <w:r>
        <w:rPr>
          <w:rFonts w:ascii="Times New Roman"/>
          <w:b/>
          <w:i w:val="false"/>
          <w:color w:val="000000"/>
          <w:sz w:val="28"/>
        </w:rPr>
        <w:t>ету</w:t>
      </w:r>
      <w:r>
        <w:rPr>
          <w:rFonts w:ascii="Times New Roman"/>
          <w:b w:val="false"/>
          <w:i w:val="false"/>
          <w:color w:val="000000"/>
          <w:sz w:val="28"/>
        </w:rPr>
        <w:t xml:space="preserve"> - өкілетті лауазымды адамның рұқсатымен нақты адамды мемлекеттік құпиялар болып табылатын мәліметтермен таныстыру;</w:t>
      </w:r>
    </w:p>
    <w:bookmarkEnd w:id="6"/>
    <w:bookmarkStart w:name="z52" w:id="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құпияларға</w:t>
      </w:r>
      <w:r>
        <w:rPr>
          <w:rFonts w:ascii="Times New Roman"/>
          <w:b w:val="false"/>
          <w:i w:val="false"/>
          <w:color w:val="000000"/>
          <w:sz w:val="28"/>
        </w:rPr>
        <w:t xml:space="preserve"> </w:t>
      </w:r>
      <w:r>
        <w:rPr>
          <w:rFonts w:ascii="Times New Roman"/>
          <w:b/>
          <w:i w:val="false"/>
          <w:color w:val="000000"/>
          <w:sz w:val="28"/>
        </w:rPr>
        <w:t>рұқсат</w:t>
      </w:r>
      <w:r>
        <w:rPr>
          <w:rFonts w:ascii="Times New Roman"/>
          <w:b w:val="false"/>
          <w:i w:val="false"/>
          <w:color w:val="000000"/>
          <w:sz w:val="28"/>
        </w:rPr>
        <w:t xml:space="preserve"> </w:t>
      </w:r>
      <w:r>
        <w:rPr>
          <w:rFonts w:ascii="Times New Roman"/>
          <w:b/>
          <w:i w:val="false"/>
          <w:color w:val="000000"/>
          <w:sz w:val="28"/>
        </w:rPr>
        <w:t>ету</w:t>
      </w:r>
      <w:r>
        <w:rPr>
          <w:rFonts w:ascii="Times New Roman"/>
          <w:b w:val="false"/>
          <w:i w:val="false"/>
          <w:color w:val="000000"/>
          <w:sz w:val="28"/>
        </w:rPr>
        <w:t xml:space="preserve"> - азаматтарға мемлекеттік құпиялар болып табылатын мәліметтерге рұқсат етілу, ал ұйымдарға - осындай мәліметтерді пайдалану арқылы жұмыс жүргізу құқығын ресімдеу рәсімі;</w:t>
      </w:r>
    </w:p>
    <w:bookmarkEnd w:id="7"/>
    <w:bookmarkStart w:name="z53" w:id="8"/>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w:t>
      </w:r>
      <w:r>
        <w:rPr>
          <w:rFonts w:ascii="Times New Roman"/>
          <w:b/>
          <w:i w:val="false"/>
          <w:color w:val="000000"/>
          <w:sz w:val="28"/>
        </w:rPr>
        <w:t xml:space="preserve"> мен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көздерін</w:t>
      </w:r>
      <w:r>
        <w:rPr>
          <w:rFonts w:ascii="Times New Roman"/>
          <w:b w:val="false"/>
          <w:i w:val="false"/>
          <w:color w:val="000000"/>
          <w:sz w:val="28"/>
        </w:rPr>
        <w:t xml:space="preserve"> </w:t>
      </w:r>
      <w:r>
        <w:rPr>
          <w:rFonts w:ascii="Times New Roman"/>
          <w:b/>
          <w:i w:val="false"/>
          <w:color w:val="000000"/>
          <w:sz w:val="28"/>
        </w:rPr>
        <w:t>құпияландыру</w:t>
      </w:r>
      <w:r>
        <w:rPr>
          <w:rFonts w:ascii="Times New Roman"/>
          <w:b w:val="false"/>
          <w:i w:val="false"/>
          <w:color w:val="000000"/>
          <w:sz w:val="28"/>
        </w:rPr>
        <w:t xml:space="preserve"> - мемлекеттің ұлттық қауіпсіздігін қамтамасыз ету мүдделерін көздеп, мемлекеттік құпиялар болып табылатын мәліметтер таратуды және олардың көздеріне рұқсат етуді шектеу жөніндегі шаралардың жиынтығы;</w:t>
      </w:r>
    </w:p>
    <w:bookmarkEnd w:id="8"/>
    <w:bookmarkStart w:name="z54" w:id="9"/>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табылатын</w:t>
      </w:r>
      <w:r>
        <w:rPr>
          <w:rFonts w:ascii="Times New Roman"/>
          <w:b w:val="false"/>
          <w:i w:val="false"/>
          <w:color w:val="000000"/>
          <w:sz w:val="28"/>
        </w:rPr>
        <w:t xml:space="preserve"> </w:t>
      </w:r>
      <w:r>
        <w:rPr>
          <w:rFonts w:ascii="Times New Roman"/>
          <w:b/>
          <w:i w:val="false"/>
          <w:color w:val="000000"/>
          <w:sz w:val="28"/>
        </w:rPr>
        <w:t>мәліметтер</w:t>
      </w:r>
      <w:r>
        <w:rPr>
          <w:rFonts w:ascii="Times New Roman"/>
          <w:b w:val="false"/>
          <w:i w:val="false"/>
          <w:color w:val="000000"/>
          <w:sz w:val="28"/>
        </w:rPr>
        <w:t xml:space="preserve"> </w:t>
      </w:r>
      <w:r>
        <w:rPr>
          <w:rFonts w:ascii="Times New Roman"/>
          <w:b/>
          <w:i w:val="false"/>
          <w:color w:val="000000"/>
          <w:sz w:val="28"/>
        </w:rPr>
        <w:t>көздері</w:t>
      </w:r>
      <w:r>
        <w:rPr>
          <w:rFonts w:ascii="Times New Roman"/>
          <w:b w:val="false"/>
          <w:i w:val="false"/>
          <w:color w:val="000000"/>
          <w:sz w:val="28"/>
        </w:rPr>
        <w:t xml:space="preserve"> - мемлекеттік құпиялар болып табылатын мәлімет нышандар, үлгілер, белгілер, техникалық шешімдер және процестер түрінде өз көрінісін табатын материалдық объектілер, оның ішінде физикалық өрістер;</w:t>
      </w:r>
    </w:p>
    <w:bookmarkEnd w:id="9"/>
    <w:bookmarkStart w:name="z55" w:id="10"/>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құпиясыздандыру</w:t>
      </w:r>
      <w:r>
        <w:rPr>
          <w:rFonts w:ascii="Times New Roman"/>
          <w:b w:val="false"/>
          <w:i w:val="false"/>
          <w:color w:val="000000"/>
          <w:sz w:val="28"/>
        </w:rPr>
        <w:t xml:space="preserve"> - мемлекеттің ұлттық қауіпсіздігі мүдделерін көздеп, мемлекеттік құпиялар болып табылатын мәліметтерді таратуға және олардың көздеріне рұқсат етуге белгіленген шектеулерді алып тастау жөніндегі шаралардың жиынтығы;</w:t>
      </w:r>
    </w:p>
    <w:bookmarkEnd w:id="10"/>
    <w:bookmarkStart w:name="z56" w:id="1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құпияларды</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жүйесі</w:t>
      </w:r>
      <w:r>
        <w:rPr>
          <w:rFonts w:ascii="Times New Roman"/>
          <w:b w:val="false"/>
          <w:i w:val="false"/>
          <w:color w:val="000000"/>
          <w:sz w:val="28"/>
        </w:rPr>
        <w:t xml:space="preserve"> - мемлекеттік құпияларды қорғау органдарының, олардың мемлекеттік құпиялар болып табылатын мәліметтерді және солардың көздерін қорғауда пайдаланатын құралдары мен әдістерінің, сондай-ақ осы мақсатта жүргізілетін шаралардың жиынтығы;</w:t>
      </w:r>
    </w:p>
    <w:bookmarkEnd w:id="11"/>
    <w:bookmarkStart w:name="z57" w:id="1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табылатын</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құралдары</w:t>
      </w:r>
      <w:r>
        <w:rPr>
          <w:rFonts w:ascii="Times New Roman"/>
          <w:b w:val="false"/>
          <w:i w:val="false"/>
          <w:color w:val="000000"/>
          <w:sz w:val="28"/>
        </w:rPr>
        <w:t xml:space="preserve"> - мемлекеттік құпиялар болып табылатын мәліметтерді қорғауға арналған техникалық, криптографиялық, бағдарламалық және басқа да құралдар, олар іске асырылған құралдар, сондай-ақ мемлекеттік құпияларды қорғаудың тиімділігіне бақылау жасау құралдары;</w:t>
      </w:r>
    </w:p>
    <w:bookmarkEnd w:id="12"/>
    <w:bookmarkStart w:name="z58" w:id="13"/>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құпияларды</w:t>
      </w:r>
      <w:r>
        <w:rPr>
          <w:rFonts w:ascii="Times New Roman"/>
          <w:b w:val="false"/>
          <w:i w:val="false"/>
          <w:color w:val="000000"/>
          <w:sz w:val="28"/>
        </w:rPr>
        <w:t xml:space="preserve"> </w:t>
      </w:r>
      <w:r>
        <w:rPr>
          <w:rFonts w:ascii="Times New Roman"/>
          <w:b/>
          <w:i w:val="false"/>
          <w:color w:val="000000"/>
          <w:sz w:val="28"/>
        </w:rPr>
        <w:t>жария</w:t>
      </w:r>
      <w:r>
        <w:rPr>
          <w:rFonts w:ascii="Times New Roman"/>
          <w:b w:val="false"/>
          <w:i w:val="false"/>
          <w:color w:val="000000"/>
          <w:sz w:val="28"/>
        </w:rPr>
        <w:t xml:space="preserve"> </w:t>
      </w:r>
      <w:r>
        <w:rPr>
          <w:rFonts w:ascii="Times New Roman"/>
          <w:b/>
          <w:i w:val="false"/>
          <w:color w:val="000000"/>
          <w:sz w:val="28"/>
        </w:rPr>
        <w:t>ету</w:t>
      </w:r>
      <w:r>
        <w:rPr>
          <w:rFonts w:ascii="Times New Roman"/>
          <w:b w:val="false"/>
          <w:i w:val="false"/>
          <w:color w:val="000000"/>
          <w:sz w:val="28"/>
        </w:rPr>
        <w:t xml:space="preserve"> - мемлекеттік құпияларды олармен танысуға құқық берілмеген заңды және жеке тұлғаларға хабарлау, беру, табыс ету, жіберу, жариялау немесе кез-келген басқа әдістермен жеткізу;</w:t>
      </w:r>
    </w:p>
    <w:bookmarkEnd w:id="13"/>
    <w:bookmarkStart w:name="z59" w:id="14"/>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құпияларды</w:t>
      </w:r>
      <w:r>
        <w:rPr>
          <w:rFonts w:ascii="Times New Roman"/>
          <w:b w:val="false"/>
          <w:i w:val="false"/>
          <w:color w:val="000000"/>
          <w:sz w:val="28"/>
        </w:rPr>
        <w:t xml:space="preserve"> </w:t>
      </w:r>
      <w:r>
        <w:rPr>
          <w:rFonts w:ascii="Times New Roman"/>
          <w:b/>
          <w:i w:val="false"/>
          <w:color w:val="000000"/>
          <w:sz w:val="28"/>
        </w:rPr>
        <w:t>жоғалту</w:t>
      </w:r>
      <w:r>
        <w:rPr>
          <w:rFonts w:ascii="Times New Roman"/>
          <w:b w:val="false"/>
          <w:i w:val="false"/>
          <w:color w:val="000000"/>
          <w:sz w:val="28"/>
        </w:rPr>
        <w:t xml:space="preserve"> - мемлекеттік құпиялар болып табылатын мәліметтердің жоғалтылуы не ұрлануы салдарынан заңды иеленуден немесе пайдаланудан шығып қалуы, соның ішінде уақытша да шығып қалуы.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24.11.2015 </w:t>
      </w:r>
      <w:r>
        <w:rPr>
          <w:rFonts w:ascii="Times New Roman"/>
          <w:b w:val="false"/>
          <w:i w:val="false"/>
          <w:color w:val="00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 құпиялар туралы заңдары</w:t>
      </w:r>
    </w:p>
    <w:p>
      <w:pPr>
        <w:spacing w:after="0"/>
        <w:ind w:left="0"/>
        <w:jc w:val="both"/>
      </w:pPr>
      <w:r>
        <w:rPr>
          <w:rFonts w:ascii="Times New Roman"/>
          <w:b w:val="false"/>
          <w:i w:val="false"/>
          <w:color w:val="000000"/>
          <w:sz w:val="28"/>
        </w:rPr>
        <w:t xml:space="preserve">
      Қазақстан Республикасының мемлекеттік құпиялар туралы заңдары Қазақстан Республикасының Конституциясына, Қазақстан Республикасы бекіткен халықаралық шарттарға негізделеді және осы Заңнан және Қазақстан Республикасының мемлекеттік құпияларды қорғау саласындағы қатынастарды реттейтін өзге де нормативтік құқықтық актілерінен тұрады. </w:t>
      </w:r>
    </w:p>
    <w:p>
      <w:pPr>
        <w:spacing w:after="0"/>
        <w:ind w:left="0"/>
        <w:jc w:val="both"/>
      </w:pPr>
      <w:r>
        <w:rPr>
          <w:rFonts w:ascii="Times New Roman"/>
          <w:b/>
          <w:i w:val="false"/>
          <w:color w:val="000000"/>
          <w:sz w:val="28"/>
        </w:rPr>
        <w:t>2-1-бап. Мемлекеттік құпияларды қорғаудың мақсаты мен міндеттері</w:t>
      </w:r>
    </w:p>
    <w:bookmarkStart w:name="z276" w:id="15"/>
    <w:p>
      <w:pPr>
        <w:spacing w:after="0"/>
        <w:ind w:left="0"/>
        <w:jc w:val="both"/>
      </w:pPr>
      <w:r>
        <w:rPr>
          <w:rFonts w:ascii="Times New Roman"/>
          <w:b w:val="false"/>
          <w:i w:val="false"/>
          <w:color w:val="000000"/>
          <w:sz w:val="28"/>
        </w:rPr>
        <w:t>
      1. Мемлекеттік құпияларды қорғаудың мақсаты оларды жария ету және жоғалту қаупінен қорғауды қамтамасыз ету болып табылады.</w:t>
      </w:r>
    </w:p>
    <w:bookmarkEnd w:id="15"/>
    <w:bookmarkStart w:name="z277" w:id="16"/>
    <w:p>
      <w:pPr>
        <w:spacing w:after="0"/>
        <w:ind w:left="0"/>
        <w:jc w:val="both"/>
      </w:pPr>
      <w:r>
        <w:rPr>
          <w:rFonts w:ascii="Times New Roman"/>
          <w:b w:val="false"/>
          <w:i w:val="false"/>
          <w:color w:val="000000"/>
          <w:sz w:val="28"/>
        </w:rPr>
        <w:t>
      2. Мемлекеттік құпияларды қорғаудың міндеттері мыналар болып табылады:</w:t>
      </w:r>
    </w:p>
    <w:bookmarkEnd w:id="16"/>
    <w:p>
      <w:pPr>
        <w:spacing w:after="0"/>
        <w:ind w:left="0"/>
        <w:jc w:val="both"/>
      </w:pPr>
      <w:r>
        <w:rPr>
          <w:rFonts w:ascii="Times New Roman"/>
          <w:b w:val="false"/>
          <w:i w:val="false"/>
          <w:color w:val="000000"/>
          <w:sz w:val="28"/>
        </w:rPr>
        <w:t>
      1) Қазақстан Республикасының ұлттық қауіпсіздігін қамтамасыз ету мақсатында мемлекеттік құпияларды қорғау жүйесін дамыту;</w:t>
      </w:r>
    </w:p>
    <w:p>
      <w:pPr>
        <w:spacing w:after="0"/>
        <w:ind w:left="0"/>
        <w:jc w:val="both"/>
      </w:pPr>
      <w:r>
        <w:rPr>
          <w:rFonts w:ascii="Times New Roman"/>
          <w:b w:val="false"/>
          <w:i w:val="false"/>
          <w:color w:val="000000"/>
          <w:sz w:val="28"/>
        </w:rPr>
        <w:t>
      2) мәліметтерді мемлекеттік құпияларға жатқызуға, оларды құпияландыруға, оларға билік етуге, оларды қорғау мен құпиясыздандыруға байланысты туындайтын қоғамдық қатынастарды реттеу;</w:t>
      </w:r>
    </w:p>
    <w:p>
      <w:pPr>
        <w:spacing w:after="0"/>
        <w:ind w:left="0"/>
        <w:jc w:val="both"/>
      </w:pPr>
      <w:r>
        <w:rPr>
          <w:rFonts w:ascii="Times New Roman"/>
          <w:b w:val="false"/>
          <w:i w:val="false"/>
          <w:color w:val="000000"/>
          <w:sz w:val="28"/>
        </w:rPr>
        <w:t>
      3) таратылуын шектеу Қазақстан Республикасының ұлттық қауіпсіздік мүдделеріне негізделген, құпияландыруға жататын мәліметтер тізбесін айқындау;</w:t>
      </w:r>
    </w:p>
    <w:p>
      <w:pPr>
        <w:spacing w:after="0"/>
        <w:ind w:left="0"/>
        <w:jc w:val="both"/>
      </w:pPr>
      <w:r>
        <w:rPr>
          <w:rFonts w:ascii="Times New Roman"/>
          <w:b w:val="false"/>
          <w:i w:val="false"/>
          <w:color w:val="000000"/>
          <w:sz w:val="28"/>
        </w:rPr>
        <w:t>
      4) мемлекеттік құпияларды құрайтын мәліметтер пайдаланылатын жұмысқа жіберілетін адамдар тобын айқындау;</w:t>
      </w:r>
    </w:p>
    <w:p>
      <w:pPr>
        <w:spacing w:after="0"/>
        <w:ind w:left="0"/>
        <w:jc w:val="both"/>
      </w:pPr>
      <w:r>
        <w:rPr>
          <w:rFonts w:ascii="Times New Roman"/>
          <w:b w:val="false"/>
          <w:i w:val="false"/>
          <w:color w:val="000000"/>
          <w:sz w:val="28"/>
        </w:rPr>
        <w:t>
      5) мемлекеттік құпияларды қорғау әдістері мен құралдарын әзірлеу, ендіру, қолдану және жетілдіру.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мемлекеттік құпиялары мен олардың көздеріне меншік құқығы</w:t>
      </w:r>
    </w:p>
    <w:p>
      <w:pPr>
        <w:spacing w:after="0"/>
        <w:ind w:left="0"/>
        <w:jc w:val="both"/>
      </w:pPr>
      <w:r>
        <w:rPr>
          <w:rFonts w:ascii="Times New Roman"/>
          <w:b w:val="false"/>
          <w:i w:val="false"/>
          <w:color w:val="000000"/>
          <w:sz w:val="28"/>
        </w:rPr>
        <w:t xml:space="preserve">
      Мемлекеттік құпиялар мен мемлекеттік құпия болып табылатын мәліметтердің көздері Қазақстан Республикасының меншігі болып табылады. </w:t>
      </w:r>
    </w:p>
    <w:p>
      <w:pPr>
        <w:spacing w:after="0"/>
        <w:ind w:left="0"/>
        <w:jc w:val="both"/>
      </w:pPr>
      <w:r>
        <w:rPr>
          <w:rFonts w:ascii="Times New Roman"/>
          <w:b/>
          <w:i w:val="false"/>
          <w:color w:val="000000"/>
          <w:sz w:val="28"/>
        </w:rPr>
        <w:t>4-бап. Мемлекеттік құпияларды қорғау органдары</w:t>
      </w:r>
    </w:p>
    <w:bookmarkStart w:name="z60" w:id="17"/>
    <w:p>
      <w:pPr>
        <w:spacing w:after="0"/>
        <w:ind w:left="0"/>
        <w:jc w:val="both"/>
      </w:pPr>
      <w:r>
        <w:rPr>
          <w:rFonts w:ascii="Times New Roman"/>
          <w:b w:val="false"/>
          <w:i w:val="false"/>
          <w:color w:val="000000"/>
          <w:sz w:val="28"/>
        </w:rPr>
        <w:t xml:space="preserve">
      1. Мемлекеттік құпияларды қорғау органдарына: </w:t>
      </w:r>
    </w:p>
    <w:bookmarkEnd w:id="17"/>
    <w:p>
      <w:pPr>
        <w:spacing w:after="0"/>
        <w:ind w:left="0"/>
        <w:jc w:val="both"/>
      </w:pPr>
      <w:r>
        <w:rPr>
          <w:rFonts w:ascii="Times New Roman"/>
          <w:b w:val="false"/>
          <w:i w:val="false"/>
          <w:color w:val="000000"/>
          <w:sz w:val="28"/>
        </w:rPr>
        <w:t xml:space="preserve">
      Қазақстан Республикасының мемлекеттік құпияларын қорғау жөніндегі уәкілетті мемлекеттік органы; </w:t>
      </w:r>
    </w:p>
    <w:p>
      <w:pPr>
        <w:spacing w:after="0"/>
        <w:ind w:left="0"/>
        <w:jc w:val="both"/>
      </w:pPr>
      <w:r>
        <w:rPr>
          <w:rFonts w:ascii="Times New Roman"/>
          <w:b w:val="false"/>
          <w:i w:val="false"/>
          <w:color w:val="000000"/>
          <w:sz w:val="28"/>
        </w:rPr>
        <w:t xml:space="preserve">
      Қазақстан Республикасының Ұлттық қауіпсіздік комитеті мен оның органдары; </w:t>
      </w:r>
    </w:p>
    <w:p>
      <w:pPr>
        <w:spacing w:after="0"/>
        <w:ind w:left="0"/>
        <w:jc w:val="both"/>
      </w:pPr>
      <w:r>
        <w:rPr>
          <w:rFonts w:ascii="Times New Roman"/>
          <w:b w:val="false"/>
          <w:i w:val="false"/>
          <w:color w:val="000000"/>
          <w:sz w:val="28"/>
        </w:rPr>
        <w:t>
      мемлекеттік органдар мен ұйымдар, олардың мемлекеттік құпияларды қорғау жөніндегі құрылымдық бөлімшелері жатады.</w:t>
      </w:r>
    </w:p>
    <w:bookmarkStart w:name="z61" w:id="18"/>
    <w:p>
      <w:pPr>
        <w:spacing w:after="0"/>
        <w:ind w:left="0"/>
        <w:jc w:val="both"/>
      </w:pPr>
      <w:r>
        <w:rPr>
          <w:rFonts w:ascii="Times New Roman"/>
          <w:b w:val="false"/>
          <w:i w:val="false"/>
          <w:color w:val="000000"/>
          <w:sz w:val="28"/>
        </w:rPr>
        <w:t>
      2. Мемлекеттік құпияларды қорғау органдары өздеріне жүктелген міндеттерге сәйкес және өз құзыреттері шегінде мемлекеттік құпиялар болып табылатын мәліметтердің қорғалуын қамтамасыз етеді. Мемлекеттік органдар мен ұйымдарда мемлекеттік құпиялар болып табылатын мәліметтердің қорғалуын ұйымдастыру үшін жауапкершілік олардың басшыларына жүктеледі. Мемлекеттік органдар мен ұйымдардың басшылары мемлекеттік құпиялар болып табылатын мәліметтер пайдаланылатын жұмыстардың көлеміне қарай міндеттері Қазақстан Республикасының Үкіметі бекітетін нормативтік құқықтық актілерге сәйкес және олар жүргізетін жұмыстардың ерекшеліктерін ескере отырып, аталған басшылар белгілейтін мемлекеттік құпияларды қорғау жөнінде құрылымдық бөлімшелер құрады.</w:t>
      </w:r>
    </w:p>
    <w:bookmarkEnd w:id="18"/>
    <w:bookmarkStart w:name="z62" w:id="19"/>
    <w:p>
      <w:pPr>
        <w:spacing w:after="0"/>
        <w:ind w:left="0"/>
        <w:jc w:val="both"/>
      </w:pPr>
      <w:r>
        <w:rPr>
          <w:rFonts w:ascii="Times New Roman"/>
          <w:b w:val="false"/>
          <w:i w:val="false"/>
          <w:color w:val="000000"/>
          <w:sz w:val="28"/>
        </w:rPr>
        <w:t>
      3. Мемлекеттік құпияларды қорғау мемлекеттік орган мен ұйымның негізгі қызметінің бір түрі болып табылады.</w:t>
      </w:r>
    </w:p>
    <w:bookmarkEnd w:id="19"/>
    <w:bookmarkStart w:name="z7" w:id="20"/>
    <w:p>
      <w:pPr>
        <w:spacing w:after="0"/>
        <w:ind w:left="0"/>
        <w:jc w:val="left"/>
      </w:pPr>
      <w:r>
        <w:rPr>
          <w:rFonts w:ascii="Times New Roman"/>
          <w:b/>
          <w:i w:val="false"/>
          <w:color w:val="000000"/>
        </w:rPr>
        <w:t xml:space="preserve"> 2-тарау. Қазақстан Республикасы Президентінің, Қазақстан Республикасы Парламентінің, Үкіметінің, мемлекеттік органдары мен ұйымдарының мемлекеттік құпияларды қорғау саласындағы өкілеттігі</w:t>
      </w:r>
    </w:p>
    <w:bookmarkEnd w:id="20"/>
    <w:p>
      <w:pPr>
        <w:spacing w:after="0"/>
        <w:ind w:left="0"/>
        <w:jc w:val="both"/>
      </w:pPr>
      <w:r>
        <w:rPr>
          <w:rFonts w:ascii="Times New Roman"/>
          <w:b/>
          <w:i w:val="false"/>
          <w:color w:val="000000"/>
          <w:sz w:val="28"/>
        </w:rPr>
        <w:t>5-бап. Қазақстан Республикасы Президентінің өкілеттігі</w:t>
      </w:r>
    </w:p>
    <w:p>
      <w:pPr>
        <w:spacing w:after="0"/>
        <w:ind w:left="0"/>
        <w:jc w:val="both"/>
      </w:pPr>
      <w:r>
        <w:rPr>
          <w:rFonts w:ascii="Times New Roman"/>
          <w:b w:val="false"/>
          <w:i w:val="false"/>
          <w:color w:val="000000"/>
          <w:sz w:val="28"/>
        </w:rPr>
        <w:t>
      Қазақстан Республикасының Президенті:</w:t>
      </w:r>
    </w:p>
    <w:bookmarkStart w:name="z63" w:id="21"/>
    <w:p>
      <w:pPr>
        <w:spacing w:after="0"/>
        <w:ind w:left="0"/>
        <w:jc w:val="both"/>
      </w:pPr>
      <w:r>
        <w:rPr>
          <w:rFonts w:ascii="Times New Roman"/>
          <w:b w:val="false"/>
          <w:i w:val="false"/>
          <w:color w:val="000000"/>
          <w:sz w:val="28"/>
        </w:rPr>
        <w:t>
      1) мемлекеттік құпияларды қорғау саласындағы бірыңғай саясатты айқындайды;</w:t>
      </w:r>
    </w:p>
    <w:bookmarkEnd w:id="21"/>
    <w:bookmarkStart w:name="z64" w:id="22"/>
    <w:p>
      <w:pPr>
        <w:spacing w:after="0"/>
        <w:ind w:left="0"/>
        <w:jc w:val="both"/>
      </w:pPr>
      <w:r>
        <w:rPr>
          <w:rFonts w:ascii="Times New Roman"/>
          <w:b w:val="false"/>
          <w:i w:val="false"/>
          <w:color w:val="000000"/>
          <w:sz w:val="28"/>
        </w:rPr>
        <w:t>
      2) мемлекеттік құпияларды қорғау жүйесінің қызметіне жалпы басшылықты жүзеге асырады;</w:t>
      </w:r>
    </w:p>
    <w:bookmarkEnd w:id="22"/>
    <w:bookmarkStart w:name="z65" w:id="23"/>
    <w:p>
      <w:pPr>
        <w:spacing w:after="0"/>
        <w:ind w:left="0"/>
        <w:jc w:val="both"/>
      </w:pPr>
      <w:r>
        <w:rPr>
          <w:rFonts w:ascii="Times New Roman"/>
          <w:b w:val="false"/>
          <w:i w:val="false"/>
          <w:color w:val="000000"/>
          <w:sz w:val="28"/>
        </w:rPr>
        <w:t>
      3) Қазақстан Республикасының мемлекеттік құпияларын қорғау жөніндегі уәкілетті мемлекеттік органды құрады, таратады және қайта ұйымдастырады;</w:t>
      </w:r>
    </w:p>
    <w:bookmarkEnd w:id="23"/>
    <w:bookmarkStart w:name="z66" w:id="24"/>
    <w:p>
      <w:pPr>
        <w:spacing w:after="0"/>
        <w:ind w:left="0"/>
        <w:jc w:val="both"/>
      </w:pPr>
      <w:r>
        <w:rPr>
          <w:rFonts w:ascii="Times New Roman"/>
          <w:b w:val="false"/>
          <w:i w:val="false"/>
          <w:color w:val="000000"/>
          <w:sz w:val="28"/>
        </w:rPr>
        <w:t>
      4) Мемлекеттік органдардың мәліметтерді мемлекеттік құпияларға жатқызу жөнінде өкілеттік берілген лауазымды адамдарының тізбесін бекітеді;</w:t>
      </w:r>
    </w:p>
    <w:bookmarkEnd w:id="24"/>
    <w:p>
      <w:pPr>
        <w:spacing w:after="0"/>
        <w:ind w:left="0"/>
        <w:jc w:val="both"/>
      </w:pPr>
      <w:r>
        <w:rPr>
          <w:rFonts w:ascii="Times New Roman"/>
          <w:b w:val="false"/>
          <w:i w:val="false"/>
          <w:color w:val="000000"/>
          <w:sz w:val="28"/>
        </w:rPr>
        <w:t>
      5) Қазақстан Республикасының Конституциясына және заңдарына сәйкес басқа да өкiлеттiктердi жүзеге асырады.</w:t>
      </w:r>
    </w:p>
    <w:p>
      <w:pPr>
        <w:spacing w:after="0"/>
        <w:ind w:left="0"/>
        <w:jc w:val="both"/>
      </w:pPr>
      <w:r>
        <w:rPr>
          <w:rFonts w:ascii="Times New Roman"/>
          <w:b w:val="false"/>
          <w:i w:val="false"/>
          <w:color w:val="000000"/>
          <w:sz w:val="28"/>
        </w:rPr>
        <w:t>
      Қазақстан Республикасының Президенті Қазақстанның бүкіл аумағында немесе оның жекелеген жерлерінде төтенше немесе әскери жағдай енгізген жағдайларда лауазымды адамдар мен азаматтарға мемлекеттік құпияларға рұқсат ету тәртібі осы кезеңге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Қазақстан Республикасы Парламентінің өкілеттігі</w:t>
      </w:r>
    </w:p>
    <w:p>
      <w:pPr>
        <w:spacing w:after="0"/>
        <w:ind w:left="0"/>
        <w:jc w:val="both"/>
      </w:pPr>
      <w:r>
        <w:rPr>
          <w:rFonts w:ascii="Times New Roman"/>
          <w:b w:val="false"/>
          <w:i w:val="false"/>
          <w:color w:val="000000"/>
          <w:sz w:val="28"/>
        </w:rPr>
        <w:t>
      Қазақстан Республикасының Парламенті өз өкілеттігі шегінде:</w:t>
      </w:r>
    </w:p>
    <w:bookmarkStart w:name="z67" w:id="25"/>
    <w:p>
      <w:pPr>
        <w:spacing w:after="0"/>
        <w:ind w:left="0"/>
        <w:jc w:val="both"/>
      </w:pPr>
      <w:r>
        <w:rPr>
          <w:rFonts w:ascii="Times New Roman"/>
          <w:b w:val="false"/>
          <w:i w:val="false"/>
          <w:color w:val="000000"/>
          <w:sz w:val="28"/>
        </w:rPr>
        <w:t>
      1) мемлекеттік құпиялар саласындағы заңдарды қабылдайды, оларға өзгерістер мен толықтырулар енгізеді;</w:t>
      </w:r>
    </w:p>
    <w:bookmarkEnd w:id="25"/>
    <w:bookmarkStart w:name="z68" w:id="26"/>
    <w:p>
      <w:pPr>
        <w:spacing w:after="0"/>
        <w:ind w:left="0"/>
        <w:jc w:val="both"/>
      </w:pPr>
      <w:r>
        <w:rPr>
          <w:rFonts w:ascii="Times New Roman"/>
          <w:b w:val="false"/>
          <w:i w:val="false"/>
          <w:color w:val="000000"/>
          <w:sz w:val="28"/>
        </w:rPr>
        <w:t>
      2) мемлекеттік құпияларды қамтамасыз ету мәселелері бойынша парламенттік тыңдаулар өткізеді;</w:t>
      </w:r>
    </w:p>
    <w:bookmarkEnd w:id="26"/>
    <w:bookmarkStart w:name="z69" w:id="27"/>
    <w:p>
      <w:pPr>
        <w:spacing w:after="0"/>
        <w:ind w:left="0"/>
        <w:jc w:val="both"/>
      </w:pPr>
      <w:r>
        <w:rPr>
          <w:rFonts w:ascii="Times New Roman"/>
          <w:b w:val="false"/>
          <w:i w:val="false"/>
          <w:color w:val="000000"/>
          <w:sz w:val="28"/>
        </w:rPr>
        <w:t xml:space="preserve">
      3) Үкімет мүшесінің мемлекеттік құпияларды қамтамасыз ету мәселелері жөніндегі есебін тыңдау нәтижелері бойынша оны қызметінен босату туралы Қазақстан Республикасының Президентіне өтініш қабылдайды. </w:t>
      </w:r>
    </w:p>
    <w:bookmarkEnd w:id="27"/>
    <w:p>
      <w:pPr>
        <w:spacing w:after="0"/>
        <w:ind w:left="0"/>
        <w:jc w:val="both"/>
      </w:pPr>
      <w:r>
        <w:rPr>
          <w:rFonts w:ascii="Times New Roman"/>
          <w:b/>
          <w:i w:val="false"/>
          <w:color w:val="000000"/>
          <w:sz w:val="28"/>
        </w:rPr>
        <w:t>7-бап.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w:t>
      </w:r>
    </w:p>
    <w:bookmarkStart w:name="z70" w:id="28"/>
    <w:p>
      <w:pPr>
        <w:spacing w:after="0"/>
        <w:ind w:left="0"/>
        <w:jc w:val="both"/>
      </w:pPr>
      <w:r>
        <w:rPr>
          <w:rFonts w:ascii="Times New Roman"/>
          <w:b w:val="false"/>
          <w:i w:val="false"/>
          <w:color w:val="000000"/>
          <w:sz w:val="28"/>
        </w:rPr>
        <w:t>
      1) Қазақстан Республикасының мемлекеттік құпиялар туралы заңдарының орындалуын қамтамасыз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29"/>
    <w:p>
      <w:pPr>
        <w:spacing w:after="0"/>
        <w:ind w:left="0"/>
        <w:jc w:val="both"/>
      </w:pPr>
      <w:r>
        <w:rPr>
          <w:rFonts w:ascii="Times New Roman"/>
          <w:b w:val="false"/>
          <w:i w:val="false"/>
          <w:color w:val="000000"/>
          <w:sz w:val="28"/>
        </w:rPr>
        <w:t>
      3) Қазақстан Республикасының мемлекеттік құпияларын қорғау жөніндегі нұсқаулықты бекітеді;</w:t>
      </w:r>
    </w:p>
    <w:bookmarkEnd w:id="29"/>
    <w:bookmarkStart w:name="z73" w:id="30"/>
    <w:p>
      <w:pPr>
        <w:spacing w:after="0"/>
        <w:ind w:left="0"/>
        <w:jc w:val="both"/>
      </w:pPr>
      <w:r>
        <w:rPr>
          <w:rFonts w:ascii="Times New Roman"/>
          <w:b w:val="false"/>
          <w:i w:val="false"/>
          <w:color w:val="000000"/>
          <w:sz w:val="28"/>
        </w:rPr>
        <w:t>
      4) құпияландырылуға тиісті мәліметтердің ведомостволық тізбелерін әзірлеу тәртібін белгілейді;</w:t>
      </w:r>
    </w:p>
    <w:bookmarkEnd w:id="30"/>
    <w:bookmarkStart w:name="z74"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1"/>
    <w:bookmarkStart w:name="z75" w:id="32"/>
    <w:p>
      <w:pPr>
        <w:spacing w:after="0"/>
        <w:ind w:left="0"/>
        <w:jc w:val="both"/>
      </w:pPr>
      <w:r>
        <w:rPr>
          <w:rFonts w:ascii="Times New Roman"/>
          <w:b w:val="false"/>
          <w:i w:val="false"/>
          <w:color w:val="000000"/>
          <w:sz w:val="28"/>
        </w:rPr>
        <w:t>
      6) мемлекеттік құпияларды қорғау жөніндегі жұмыстарды материалдық-техникалық және қаржылық қамтамасыз ету тәртібін айқындайды;</w:t>
      </w:r>
    </w:p>
    <w:bookmarkEnd w:id="32"/>
    <w:bookmarkStart w:name="z76" w:id="33"/>
    <w:p>
      <w:pPr>
        <w:spacing w:after="0"/>
        <w:ind w:left="0"/>
        <w:jc w:val="both"/>
      </w:pPr>
      <w:r>
        <w:rPr>
          <w:rFonts w:ascii="Times New Roman"/>
          <w:b w:val="false"/>
          <w:i w:val="false"/>
          <w:color w:val="000000"/>
          <w:sz w:val="28"/>
        </w:rPr>
        <w:t>
      7) мемлекеттік органдар мен ұйымдарды Қазақстан Республикасының айрықша режимді, режимді және ерекше қорғалатын объектілері санатына жатқызу тәртібін бекітеді, сондай-ақ шетелдіктердің болуы үшін уақытша жабық аумақтардың тізбесін бекітеді;</w:t>
      </w:r>
    </w:p>
    <w:bookmarkEnd w:id="33"/>
    <w:bookmarkStart w:name="z77" w:id="34"/>
    <w:p>
      <w:pPr>
        <w:spacing w:after="0"/>
        <w:ind w:left="0"/>
        <w:jc w:val="both"/>
      </w:pPr>
      <w:r>
        <w:rPr>
          <w:rFonts w:ascii="Times New Roman"/>
          <w:b w:val="false"/>
          <w:i w:val="false"/>
          <w:color w:val="000000"/>
          <w:sz w:val="28"/>
        </w:rPr>
        <w:t>
      8) мемлекеттік құпияларды қорғау жөніндегі бөлімшелерді ұйымдастыру, олардың жұмыс істеу және таратылу тәртібін белгілейді;</w:t>
      </w:r>
    </w:p>
    <w:bookmarkEnd w:id="34"/>
    <w:bookmarkStart w:name="z78" w:id="35"/>
    <w:p>
      <w:pPr>
        <w:spacing w:after="0"/>
        <w:ind w:left="0"/>
        <w:jc w:val="both"/>
      </w:pPr>
      <w:r>
        <w:rPr>
          <w:rFonts w:ascii="Times New Roman"/>
          <w:b w:val="false"/>
          <w:i w:val="false"/>
          <w:color w:val="000000"/>
          <w:sz w:val="28"/>
        </w:rPr>
        <w:t>
      9) Қазақстан Республикасының мемлекеттік құпиялар болып табылатын мәліметтерді бірлесіп пайдалану мен қорғау туралы үкіметаралық келісімдерін жасайды, халықаралық шарттарының орындалуын қамтамасыз етеді, шет мемлекеттерге және (немесе) халықаралық ұйымдарға мемлекеттік құпиялар мен олардың көздерін беру туралы шешім қабылдайды және оларды беру тәртібін белгілейді;</w:t>
      </w:r>
    </w:p>
    <w:bookmarkEnd w:id="35"/>
    <w:bookmarkStart w:name="z79" w:id="36"/>
    <w:p>
      <w:pPr>
        <w:spacing w:after="0"/>
        <w:ind w:left="0"/>
        <w:jc w:val="both"/>
      </w:pPr>
      <w:r>
        <w:rPr>
          <w:rFonts w:ascii="Times New Roman"/>
          <w:b w:val="false"/>
          <w:i w:val="false"/>
          <w:color w:val="000000"/>
          <w:sz w:val="28"/>
        </w:rPr>
        <w:t>
      10) мемлекеттік құпиялар болып табылатын мәліметтерді жария ету немесе жоғалту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сондай-ақ мәліметтердің құпияландырылуы салдарынан олардың көздері иесіне келтірілген зиянның мөлшерін айқындау тәртібін белгілейді;</w:t>
      </w:r>
    </w:p>
    <w:bookmarkEnd w:id="36"/>
    <w:bookmarkStart w:name="z80" w:id="37"/>
    <w:p>
      <w:pPr>
        <w:spacing w:after="0"/>
        <w:ind w:left="0"/>
        <w:jc w:val="both"/>
      </w:pPr>
      <w:r>
        <w:rPr>
          <w:rFonts w:ascii="Times New Roman"/>
          <w:b w:val="false"/>
          <w:i w:val="false"/>
          <w:color w:val="000000"/>
          <w:sz w:val="28"/>
        </w:rPr>
        <w:t>
      11) Қазақстан Республикасының азаматтарына оларға мемлекеттік құпияларға рұқсат етуге байланысты арнаулы тексеру жүргізу тәртібін бекітеді;</w:t>
      </w:r>
    </w:p>
    <w:bookmarkEnd w:id="37"/>
    <w:bookmarkStart w:name="z81" w:id="38"/>
    <w:p>
      <w:pPr>
        <w:spacing w:after="0"/>
        <w:ind w:left="0"/>
        <w:jc w:val="both"/>
      </w:pPr>
      <w:r>
        <w:rPr>
          <w:rFonts w:ascii="Times New Roman"/>
          <w:b w:val="false"/>
          <w:i w:val="false"/>
          <w:color w:val="000000"/>
          <w:sz w:val="28"/>
        </w:rPr>
        <w:t>
      12)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Қазақстан Республикасының мемлекеттік құпияларын қорғау жөніндегі уәкілетті мемлекеттік органның құзыреті</w:t>
      </w:r>
    </w:p>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p>
    <w:p>
      <w:pPr>
        <w:spacing w:after="0"/>
        <w:ind w:left="0"/>
        <w:jc w:val="both"/>
      </w:pPr>
      <w:r>
        <w:rPr>
          <w:rFonts w:ascii="Times New Roman"/>
          <w:b w:val="false"/>
          <w:i w:val="false"/>
          <w:color w:val="000000"/>
          <w:sz w:val="28"/>
        </w:rPr>
        <w:t>
      Қазақстан Республикасының мемлекеттік құпияларын қорғау жөніндегі уәкілетті мемлекеттік орган мемлекеттік құпияларды қорғау саласындағы бірыңғай саясатты жүзеге асырады және мынадай негізгі міндеттерді атқарады:</w:t>
      </w:r>
    </w:p>
    <w:bookmarkStart w:name="z82"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9"/>
    <w:p>
      <w:pPr>
        <w:spacing w:after="0"/>
        <w:ind w:left="0"/>
        <w:jc w:val="both"/>
      </w:pPr>
      <w:r>
        <w:rPr>
          <w:rFonts w:ascii="Times New Roman"/>
          <w:b w:val="false"/>
          <w:i w:val="false"/>
          <w:color w:val="000000"/>
          <w:sz w:val="28"/>
        </w:rPr>
        <w:t>
      1-1) мемлекеттік құпияларды қорғау саласындағы нормативтік құқықтық актілерді мемлекеттік құпияларды қорғаудың мақсаты мен міндеттеріне сәйкес әзірлейді және бекітеді;</w:t>
      </w:r>
    </w:p>
    <w:bookmarkStart w:name="z83" w:id="40"/>
    <w:p>
      <w:pPr>
        <w:spacing w:after="0"/>
        <w:ind w:left="0"/>
        <w:jc w:val="both"/>
      </w:pPr>
      <w:r>
        <w:rPr>
          <w:rFonts w:ascii="Times New Roman"/>
          <w:b w:val="false"/>
          <w:i w:val="false"/>
          <w:color w:val="000000"/>
          <w:sz w:val="28"/>
        </w:rPr>
        <w:t>
      2) мемлекеттік құпияларды қорғау жөніндегі құқықтық, әкімшілік, экономикалық, техникалық, бағдарламалық және криптографиялық шаралар жүйесін әзірлейді;</w:t>
      </w:r>
    </w:p>
    <w:bookmarkEnd w:id="40"/>
    <w:bookmarkStart w:name="z84"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 w:id="42"/>
    <w:p>
      <w:pPr>
        <w:spacing w:after="0"/>
        <w:ind w:left="0"/>
        <w:jc w:val="both"/>
      </w:pPr>
      <w:r>
        <w:rPr>
          <w:rFonts w:ascii="Times New Roman"/>
          <w:b w:val="false"/>
          <w:i w:val="false"/>
          <w:color w:val="000000"/>
          <w:sz w:val="28"/>
        </w:rPr>
        <w:t>
      7) мемлекеттік құпиялар болып табылатын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сондай-ақ мәліметтердің құпияландырылуы салдарынан олардың көздері иесіне келтірілген зиянның мөлшерін айқындау тәртібін әзірлейді;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3"/>
    <w:bookmarkStart w:name="z92"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45"/>
    <w:p>
      <w:pPr>
        <w:spacing w:after="0"/>
        <w:ind w:left="0"/>
        <w:jc w:val="both"/>
      </w:pP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Қазақстан Республикасының Ұлттық қауіпсіздік комитеті мен оның органдарының құзыреті</w:t>
      </w:r>
    </w:p>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комитеті мен оның органдары:</w:t>
      </w:r>
    </w:p>
    <w:bookmarkStart w:name="z94" w:id="46"/>
    <w:p>
      <w:pPr>
        <w:spacing w:after="0"/>
        <w:ind w:left="0"/>
        <w:jc w:val="both"/>
      </w:pPr>
      <w:r>
        <w:rPr>
          <w:rFonts w:ascii="Times New Roman"/>
          <w:b w:val="false"/>
          <w:i w:val="false"/>
          <w:color w:val="000000"/>
          <w:sz w:val="28"/>
        </w:rPr>
        <w:t>
      1) мемлекеттік органдар мен ұйымдарда мемлекеттік құпиялар болып табылатын мәліметтерді қарсы барлаудан қорғау жөніндегі шараларды әзірлеп, жүзеге асырады, сондай-ақ олардың аталған саладағы қызметін бақылап отырады;</w:t>
      </w:r>
    </w:p>
    <w:bookmarkEnd w:id="46"/>
    <w:bookmarkStart w:name="z262" w:id="47"/>
    <w:p>
      <w:pPr>
        <w:spacing w:after="0"/>
        <w:ind w:left="0"/>
        <w:jc w:val="both"/>
      </w:pPr>
      <w:r>
        <w:rPr>
          <w:rFonts w:ascii="Times New Roman"/>
          <w:b w:val="false"/>
          <w:i w:val="false"/>
          <w:color w:val="000000"/>
          <w:sz w:val="28"/>
        </w:rPr>
        <w:t>
      1-1) мемлекеттік органдар мен ұйымдарда құпиялылық режимін қамтамасыз ету жөніндегі жұмысты үйлестіреді және бақылайды;</w:t>
      </w:r>
    </w:p>
    <w:bookmarkEnd w:id="47"/>
    <w:bookmarkStart w:name="z263" w:id="48"/>
    <w:p>
      <w:pPr>
        <w:spacing w:after="0"/>
        <w:ind w:left="0"/>
        <w:jc w:val="both"/>
      </w:pPr>
      <w:r>
        <w:rPr>
          <w:rFonts w:ascii="Times New Roman"/>
          <w:b w:val="false"/>
          <w:i w:val="false"/>
          <w:color w:val="000000"/>
          <w:sz w:val="28"/>
        </w:rPr>
        <w:t>
      1-2) мемлекеттік құпияларды қорғау жөніндегі нормативтік және әдістемелік актілерді әзірлеу мен орындау мүддесінде мемлекеттік құпияларды қорғау органдарының қызметін үйлестіреді және бақылайды;</w:t>
      </w:r>
    </w:p>
    <w:bookmarkEnd w:id="48"/>
    <w:bookmarkStart w:name="z264" w:id="49"/>
    <w:p>
      <w:pPr>
        <w:spacing w:after="0"/>
        <w:ind w:left="0"/>
        <w:jc w:val="both"/>
      </w:pPr>
      <w:r>
        <w:rPr>
          <w:rFonts w:ascii="Times New Roman"/>
          <w:b w:val="false"/>
          <w:i w:val="false"/>
          <w:color w:val="000000"/>
          <w:sz w:val="28"/>
        </w:rPr>
        <w:t>
      1-3) мемлекеттік құпияларды қорғау жөніндегі құқықтық, әкімшілік, экономикалық, техникалық, бағдарламалық және криптографиялық шаралар жүйесінің Қазақстан Республикасының аумағында орындалуын бақылайды;</w:t>
      </w:r>
    </w:p>
    <w:bookmarkEnd w:id="49"/>
    <w:bookmarkStart w:name="z95" w:id="50"/>
    <w:p>
      <w:pPr>
        <w:spacing w:after="0"/>
        <w:ind w:left="0"/>
        <w:jc w:val="both"/>
      </w:pPr>
      <w:r>
        <w:rPr>
          <w:rFonts w:ascii="Times New Roman"/>
          <w:b w:val="false"/>
          <w:i w:val="false"/>
          <w:color w:val="000000"/>
          <w:sz w:val="28"/>
        </w:rPr>
        <w:t>
      2) мемлекеттік құпиялар болып табылатын мәліметтерге рұқсат етуге ресімделетін (қайта ресімделетін) Қазақстан Республикасының азаматтарына арнайы тексеру жүргізеді;</w:t>
      </w:r>
    </w:p>
    <w:bookmarkEnd w:id="50"/>
    <w:bookmarkStart w:name="z96" w:id="51"/>
    <w:p>
      <w:pPr>
        <w:spacing w:after="0"/>
        <w:ind w:left="0"/>
        <w:jc w:val="both"/>
      </w:pPr>
      <w:r>
        <w:rPr>
          <w:rFonts w:ascii="Times New Roman"/>
          <w:b w:val="false"/>
          <w:i w:val="false"/>
          <w:color w:val="000000"/>
          <w:sz w:val="28"/>
        </w:rPr>
        <w:t>
      3) Қазақстан Республикасының рұқсаттар және хабарламалар туралы заңнамасына сәйкес қызмет түрлерін лицензиялауды жүзеге асырады;</w:t>
      </w:r>
    </w:p>
    <w:bookmarkEnd w:id="51"/>
    <w:bookmarkStart w:name="z97" w:id="52"/>
    <w:p>
      <w:pPr>
        <w:spacing w:after="0"/>
        <w:ind w:left="0"/>
        <w:jc w:val="both"/>
      </w:pPr>
      <w:r>
        <w:rPr>
          <w:rFonts w:ascii="Times New Roman"/>
          <w:b w:val="false"/>
          <w:i w:val="false"/>
          <w:color w:val="000000"/>
          <w:sz w:val="28"/>
        </w:rPr>
        <w:t>
      4) мемлекеттік құпиялар болып табылатын мәліметтерді қорғаудың техникалық, оның ішінде криптографиялық құралдарын сертификаттауды ұйымдастырады;</w:t>
      </w:r>
    </w:p>
    <w:bookmarkEnd w:id="52"/>
    <w:bookmarkStart w:name="z98" w:id="53"/>
    <w:p>
      <w:pPr>
        <w:spacing w:after="0"/>
        <w:ind w:left="0"/>
        <w:jc w:val="both"/>
      </w:pPr>
      <w:r>
        <w:rPr>
          <w:rFonts w:ascii="Times New Roman"/>
          <w:b w:val="false"/>
          <w:i w:val="false"/>
          <w:color w:val="000000"/>
          <w:sz w:val="28"/>
        </w:rPr>
        <w:t>
      5) мемлекеттік құпиялар болып табылатын мәліметтерді пайдаланып жұмыс жүргізуге белгіленген тәртіппен рұқсат береді;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9" w:id="54"/>
    <w:p>
      <w:pPr>
        <w:spacing w:after="0"/>
        <w:ind w:left="0"/>
        <w:jc w:val="both"/>
      </w:pPr>
      <w:r>
        <w:rPr>
          <w:rFonts w:ascii="Times New Roman"/>
          <w:b w:val="false"/>
          <w:i w:val="false"/>
          <w:color w:val="000000"/>
          <w:sz w:val="28"/>
        </w:rPr>
        <w:t>
      6) Қазақстан Республикасының мемлекеттік құпиялар туралы заңдарын бұзуға байланысты қылмыстарды анықтайды, оларды тыяды, ашады және тергеу жүргізеді;</w:t>
      </w:r>
    </w:p>
    <w:bookmarkEnd w:id="54"/>
    <w:bookmarkStart w:name="z261" w:id="55"/>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 органдар мен ұйымдардың өкілеттігі</w:t>
      </w:r>
    </w:p>
    <w:p>
      <w:pPr>
        <w:spacing w:after="0"/>
        <w:ind w:left="0"/>
        <w:jc w:val="both"/>
      </w:pPr>
      <w:r>
        <w:rPr>
          <w:rFonts w:ascii="Times New Roman"/>
          <w:b w:val="false"/>
          <w:i w:val="false"/>
          <w:color w:val="000000"/>
          <w:sz w:val="28"/>
        </w:rPr>
        <w:t>
      Мемлекеттік органдар мен ұйымдар мемлекеттік құпияларды қорғау органдарымен өзара іс-қимылда:</w:t>
      </w:r>
    </w:p>
    <w:bookmarkStart w:name="z100" w:id="56"/>
    <w:p>
      <w:pPr>
        <w:spacing w:after="0"/>
        <w:ind w:left="0"/>
        <w:jc w:val="both"/>
      </w:pPr>
      <w:r>
        <w:rPr>
          <w:rFonts w:ascii="Times New Roman"/>
          <w:b w:val="false"/>
          <w:i w:val="false"/>
          <w:color w:val="000000"/>
          <w:sz w:val="28"/>
        </w:rPr>
        <w:t>
      1) құпияландырылуға тиісті мәліметтердің ведомостволық тізбесін әзірлейді;</w:t>
      </w:r>
    </w:p>
    <w:bookmarkEnd w:id="56"/>
    <w:bookmarkStart w:name="z101" w:id="57"/>
    <w:p>
      <w:pPr>
        <w:spacing w:after="0"/>
        <w:ind w:left="0"/>
        <w:jc w:val="both"/>
      </w:pPr>
      <w:r>
        <w:rPr>
          <w:rFonts w:ascii="Times New Roman"/>
          <w:b w:val="false"/>
          <w:i w:val="false"/>
          <w:color w:val="000000"/>
          <w:sz w:val="28"/>
        </w:rPr>
        <w:t>
      2) олар әзірлеген мемлекеттік құпиялардың Қазақстан Республикасының заңдарына сәйкес, оның ішінде ведомостволық бағынысты ұйымдарда да қорғалуын қамтамасыз етеді;</w:t>
      </w:r>
    </w:p>
    <w:bookmarkEnd w:id="57"/>
    <w:bookmarkStart w:name="z102" w:id="58"/>
    <w:p>
      <w:pPr>
        <w:spacing w:after="0"/>
        <w:ind w:left="0"/>
        <w:jc w:val="both"/>
      </w:pPr>
      <w:r>
        <w:rPr>
          <w:rFonts w:ascii="Times New Roman"/>
          <w:b w:val="false"/>
          <w:i w:val="false"/>
          <w:color w:val="000000"/>
          <w:sz w:val="28"/>
        </w:rPr>
        <w:t>
      3) мемлекеттік құпиялар болып табылатын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мөлшерін анықтау тәртібін әзірлеуге қатысады;</w:t>
      </w:r>
    </w:p>
    <w:bookmarkEnd w:id="58"/>
    <w:bookmarkStart w:name="z103" w:id="59"/>
    <w:p>
      <w:pPr>
        <w:spacing w:after="0"/>
        <w:ind w:left="0"/>
        <w:jc w:val="both"/>
      </w:pPr>
      <w:r>
        <w:rPr>
          <w:rFonts w:ascii="Times New Roman"/>
          <w:b w:val="false"/>
          <w:i w:val="false"/>
          <w:color w:val="000000"/>
          <w:sz w:val="28"/>
        </w:rPr>
        <w:t>
      4) өздеріне басқа мемлекеттік органдар мен ұйымдар берген мемлекеттік құпиялар болып табылатын мәліметтердің, сондай-ақ өздері құпияландырған мәліметтердің қорғалуын қамтамасыз етеді;</w:t>
      </w:r>
    </w:p>
    <w:bookmarkEnd w:id="59"/>
    <w:bookmarkStart w:name="z104" w:id="60"/>
    <w:p>
      <w:pPr>
        <w:spacing w:after="0"/>
        <w:ind w:left="0"/>
        <w:jc w:val="both"/>
      </w:pPr>
      <w:r>
        <w:rPr>
          <w:rFonts w:ascii="Times New Roman"/>
          <w:b w:val="false"/>
          <w:i w:val="false"/>
          <w:color w:val="000000"/>
          <w:sz w:val="28"/>
        </w:rPr>
        <w:t>
      5) мемлекеттік құпиялар болып табылатын мәліметтерді пайдалану арқылы жұмыс жүргізуге белгіленген тәртіппен рұқсат алады;</w:t>
      </w:r>
    </w:p>
    <w:bookmarkEnd w:id="60"/>
    <w:bookmarkStart w:name="z105" w:id="61"/>
    <w:p>
      <w:pPr>
        <w:spacing w:after="0"/>
        <w:ind w:left="0"/>
        <w:jc w:val="both"/>
      </w:pPr>
      <w:r>
        <w:rPr>
          <w:rFonts w:ascii="Times New Roman"/>
          <w:b w:val="false"/>
          <w:i w:val="false"/>
          <w:color w:val="000000"/>
          <w:sz w:val="28"/>
        </w:rPr>
        <w:t>
      6) мемлекеттік құпиялар болып табылатын мәліметтерді қорғау құралдарына сертификаттар алады;</w:t>
      </w:r>
    </w:p>
    <w:bookmarkEnd w:id="61"/>
    <w:bookmarkStart w:name="z106"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2"/>
    <w:bookmarkStart w:name="z107" w:id="63"/>
    <w:p>
      <w:pPr>
        <w:spacing w:after="0"/>
        <w:ind w:left="0"/>
        <w:jc w:val="both"/>
      </w:pPr>
      <w:r>
        <w:rPr>
          <w:rFonts w:ascii="Times New Roman"/>
          <w:b w:val="false"/>
          <w:i w:val="false"/>
          <w:color w:val="000000"/>
          <w:sz w:val="28"/>
        </w:rPr>
        <w:t>
      8) мемлекеттік құпияларды қорғау жөніндегі жұмыстарды материалдық-техникалық және қаржылық қамтамасыз етуге қатысады;</w:t>
      </w:r>
    </w:p>
    <w:bookmarkEnd w:id="63"/>
    <w:bookmarkStart w:name="z108" w:id="64"/>
    <w:p>
      <w:pPr>
        <w:spacing w:after="0"/>
        <w:ind w:left="0"/>
        <w:jc w:val="both"/>
      </w:pPr>
      <w:r>
        <w:rPr>
          <w:rFonts w:ascii="Times New Roman"/>
          <w:b w:val="false"/>
          <w:i w:val="false"/>
          <w:color w:val="000000"/>
          <w:sz w:val="28"/>
        </w:rPr>
        <w:t>
      9) айрықша режимді, режимді және ерекше қорғалатын объектілердің санаттарын және оларды уақтылы қайта қарауды белгілейді;</w:t>
      </w:r>
    </w:p>
    <w:bookmarkEnd w:id="64"/>
    <w:bookmarkStart w:name="z109" w:id="65"/>
    <w:p>
      <w:pPr>
        <w:spacing w:after="0"/>
        <w:ind w:left="0"/>
        <w:jc w:val="both"/>
      </w:pPr>
      <w:r>
        <w:rPr>
          <w:rFonts w:ascii="Times New Roman"/>
          <w:b w:val="false"/>
          <w:i w:val="false"/>
          <w:color w:val="000000"/>
          <w:sz w:val="28"/>
        </w:rPr>
        <w:t>
      10) мемлекеттік құпиялар болып табылатын мәліметтер алуға рұқсат етілетін азаматтарға қатысты тексеру шараларын жүргізуді өз құзыреті шегінде қамтамасыз етеді;</w:t>
      </w:r>
    </w:p>
    <w:bookmarkEnd w:id="65"/>
    <w:bookmarkStart w:name="z110"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6"/>
    <w:bookmarkStart w:name="z111" w:id="67"/>
    <w:p>
      <w:pPr>
        <w:spacing w:after="0"/>
        <w:ind w:left="0"/>
        <w:jc w:val="both"/>
      </w:pPr>
      <w:r>
        <w:rPr>
          <w:rFonts w:ascii="Times New Roman"/>
          <w:b w:val="false"/>
          <w:i w:val="false"/>
          <w:color w:val="000000"/>
          <w:sz w:val="28"/>
        </w:rPr>
        <w:t>
      12) өз құзыреті шегінде Қазақстан Республикасының мемлекеттік құпияларын қорғау саласындағы басқа да мәселелерді шешеді.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 w:id="68"/>
    <w:p>
      <w:pPr>
        <w:spacing w:after="0"/>
        <w:ind w:left="0"/>
        <w:jc w:val="left"/>
      </w:pPr>
      <w:r>
        <w:rPr>
          <w:rFonts w:ascii="Times New Roman"/>
          <w:b/>
          <w:i w:val="false"/>
          <w:color w:val="000000"/>
        </w:rPr>
        <w:t xml:space="preserve"> 3-тарау. Қазақстан Республикасының мемлекеттік құпияларына жатқызылатын мәліметтер</w:t>
      </w:r>
    </w:p>
    <w:bookmarkEnd w:id="68"/>
    <w:p>
      <w:pPr>
        <w:spacing w:after="0"/>
        <w:ind w:left="0"/>
        <w:jc w:val="both"/>
      </w:pPr>
      <w:r>
        <w:rPr>
          <w:rFonts w:ascii="Times New Roman"/>
          <w:b/>
          <w:i w:val="false"/>
          <w:color w:val="000000"/>
          <w:sz w:val="28"/>
        </w:rPr>
        <w:t>11-бап. Қазақстан Республикасының әскери саладағы мемлекеттік құпияларына жатқызылатын мәліметтер</w:t>
      </w:r>
    </w:p>
    <w:p>
      <w:pPr>
        <w:spacing w:after="0"/>
        <w:ind w:left="0"/>
        <w:jc w:val="both"/>
      </w:pPr>
      <w:r>
        <w:rPr>
          <w:rFonts w:ascii="Times New Roman"/>
          <w:b w:val="false"/>
          <w:i w:val="false"/>
          <w:color w:val="000000"/>
          <w:sz w:val="28"/>
        </w:rPr>
        <w:t>
      Әскери салада мемлекеттік құпияларға мына мәліметтер жатқызылады:</w:t>
      </w:r>
    </w:p>
    <w:bookmarkStart w:name="z112" w:id="69"/>
    <w:p>
      <w:pPr>
        <w:spacing w:after="0"/>
        <w:ind w:left="0"/>
        <w:jc w:val="both"/>
      </w:pPr>
      <w:r>
        <w:rPr>
          <w:rFonts w:ascii="Times New Roman"/>
          <w:b w:val="false"/>
          <w:i w:val="false"/>
          <w:color w:val="000000"/>
          <w:sz w:val="28"/>
        </w:rPr>
        <w:t>
      1) әскерлерді қолдану жоспарларын, жедел жоспарларды, жауынгерлік басқару құжаттарын, мемлекет қорғанысы жоспарының құжаттарын, әскерлерді жауынгерлік әзірліктің әртүрлі дәрежесіне келтіру жөніндегі құжаттарды ашатын мәліметтер;</w:t>
      </w:r>
    </w:p>
    <w:bookmarkEnd w:id="69"/>
    <w:bookmarkStart w:name="z113" w:id="70"/>
    <w:p>
      <w:pPr>
        <w:spacing w:after="0"/>
        <w:ind w:left="0"/>
        <w:jc w:val="both"/>
      </w:pPr>
      <w:r>
        <w:rPr>
          <w:rFonts w:ascii="Times New Roman"/>
          <w:b w:val="false"/>
          <w:i w:val="false"/>
          <w:color w:val="000000"/>
          <w:sz w:val="28"/>
        </w:rPr>
        <w:t>
      2) Қазақстан Республикасы Қарулы Күштерінің стратегиялық өрістетілуі туралы мәліметтер;</w:t>
      </w:r>
    </w:p>
    <w:bookmarkEnd w:id="70"/>
    <w:bookmarkStart w:name="z114" w:id="71"/>
    <w:p>
      <w:pPr>
        <w:spacing w:after="0"/>
        <w:ind w:left="0"/>
        <w:jc w:val="both"/>
      </w:pPr>
      <w:r>
        <w:rPr>
          <w:rFonts w:ascii="Times New Roman"/>
          <w:b w:val="false"/>
          <w:i w:val="false"/>
          <w:color w:val="000000"/>
          <w:sz w:val="28"/>
        </w:rPr>
        <w:t>
      3) әскерлердің дамуы, саны, жауынгерлік құрамы немесе мөлшері, олардың жауынгерлік даярлығы, сондай-ақ әскери-саяси және (немесе) жедел жағдайлары туралы мәліметтер;</w:t>
      </w:r>
    </w:p>
    <w:bookmarkEnd w:id="71"/>
    <w:bookmarkStart w:name="z115" w:id="72"/>
    <w:p>
      <w:pPr>
        <w:spacing w:after="0"/>
        <w:ind w:left="0"/>
        <w:jc w:val="both"/>
      </w:pPr>
      <w:r>
        <w:rPr>
          <w:rFonts w:ascii="Times New Roman"/>
          <w:b w:val="false"/>
          <w:i w:val="false"/>
          <w:color w:val="000000"/>
          <w:sz w:val="28"/>
        </w:rPr>
        <w:t>
      4) әскерлердің жедел (жауынгерлік) даярлығының, қызметінің қамтамасыз етілуінің жай-күйін, әскерлерді басқару жүйесінің құрамын және (немесе) жай-күйін ашатын мәліметтер;</w:t>
      </w:r>
    </w:p>
    <w:bookmarkEnd w:id="72"/>
    <w:bookmarkStart w:name="z116" w:id="73"/>
    <w:p>
      <w:pPr>
        <w:spacing w:after="0"/>
        <w:ind w:left="0"/>
        <w:jc w:val="both"/>
      </w:pPr>
      <w:r>
        <w:rPr>
          <w:rFonts w:ascii="Times New Roman"/>
          <w:b w:val="false"/>
          <w:i w:val="false"/>
          <w:color w:val="000000"/>
          <w:sz w:val="28"/>
        </w:rPr>
        <w:t>
      5) әскерлердің жұмылдырушылық өрістетілуі, адам және көлік ресурстарын жұмылдыруды жүргізу, жұмылдырушылық өрістетілуді басқару жүйесі туралы және (немесе) әскерлерді жеке құраммен жасақтаудың, қару-жарақпен, әскери техникамен және басқа да материалдық, қаржы қаражатымен, сондай-ақ әскери тасымалдаумен қамтамасыз етудің мүмкіндіктері туралы мәліметтер;</w:t>
      </w:r>
    </w:p>
    <w:bookmarkEnd w:id="73"/>
    <w:bookmarkStart w:name="z117" w:id="74"/>
    <w:p>
      <w:pPr>
        <w:spacing w:after="0"/>
        <w:ind w:left="0"/>
        <w:jc w:val="both"/>
      </w:pPr>
      <w:r>
        <w:rPr>
          <w:rFonts w:ascii="Times New Roman"/>
          <w:b w:val="false"/>
          <w:i w:val="false"/>
          <w:color w:val="000000"/>
          <w:sz w:val="28"/>
        </w:rPr>
        <w:t>
      6) қару-жарақ пен әскери техниканы дамытудың бағыттарын, ұзақ мерзімді болжамдарын немесе жоспарларын, қару-жарақ пен әскери техниканың үлгілерін жасау немесе жаңғырту жөніндегі мақсатты бағдарламаларды зерттеу, тәжірибе-конструкторлық жұмыстарды орындаудың мазмұнын немесе нәтижелерін, олардың тактикалық-техникалық сипаттамаларын ашып көрсететін мәліметтер;</w:t>
      </w:r>
    </w:p>
    <w:bookmarkEnd w:id="74"/>
    <w:bookmarkStart w:name="z118" w:id="75"/>
    <w:p>
      <w:pPr>
        <w:spacing w:after="0"/>
        <w:ind w:left="0"/>
        <w:jc w:val="both"/>
      </w:pPr>
      <w:r>
        <w:rPr>
          <w:rFonts w:ascii="Times New Roman"/>
          <w:b w:val="false"/>
          <w:i w:val="false"/>
          <w:color w:val="000000"/>
          <w:sz w:val="28"/>
        </w:rPr>
        <w:t>
      7) қару-жарақ пен әскери техниканы әзірлеудің бағыттарын, оларды даярлаудың конструкциясын, технологиясын, изотоптық құрамын, жауынгерлік, физикалық, химиялық, немесе ядролық қасиеттерін қолдану немесе пайдалану тәртібін ашып көрсететін мәліметтер;</w:t>
      </w:r>
    </w:p>
    <w:bookmarkEnd w:id="75"/>
    <w:bookmarkStart w:name="z119" w:id="76"/>
    <w:p>
      <w:pPr>
        <w:spacing w:after="0"/>
        <w:ind w:left="0"/>
        <w:jc w:val="both"/>
      </w:pPr>
      <w:r>
        <w:rPr>
          <w:rFonts w:ascii="Times New Roman"/>
          <w:b w:val="false"/>
          <w:i w:val="false"/>
          <w:color w:val="000000"/>
          <w:sz w:val="28"/>
        </w:rPr>
        <w:t>
      8) бактериялық немесе медициналық қорғау құралдарын (заттай түрде) шығару және (немесе) жеткізу жөніндегі өндірістік қуаттарды, жоспарлы немесе іс жүзіндегі деректерді ашатын мәліметтер;</w:t>
      </w:r>
    </w:p>
    <w:bookmarkEnd w:id="76"/>
    <w:bookmarkStart w:name="z120" w:id="77"/>
    <w:p>
      <w:pPr>
        <w:spacing w:after="0"/>
        <w:ind w:left="0"/>
        <w:jc w:val="both"/>
      </w:pPr>
      <w:r>
        <w:rPr>
          <w:rFonts w:ascii="Times New Roman"/>
          <w:b w:val="false"/>
          <w:i w:val="false"/>
          <w:color w:val="000000"/>
          <w:sz w:val="28"/>
        </w:rPr>
        <w:t>
      9) қорғаныстық және экономикалық маңызы зор атом ғылымы мен техникасының немесе қару-жарақ пен әскери техниканың және (немесе) принципінде жаңа бұйымдар мен технологиялар жасау мүмкіндіктерінің сапасы жөнінен жаңа деңгейін анықтайтын жетістіктерін ашатын мәліметтер;</w:t>
      </w:r>
    </w:p>
    <w:bookmarkEnd w:id="77"/>
    <w:bookmarkStart w:name="z121" w:id="78"/>
    <w:p>
      <w:pPr>
        <w:spacing w:after="0"/>
        <w:ind w:left="0"/>
        <w:jc w:val="both"/>
      </w:pPr>
      <w:r>
        <w:rPr>
          <w:rFonts w:ascii="Times New Roman"/>
          <w:b w:val="false"/>
          <w:i w:val="false"/>
          <w:color w:val="000000"/>
          <w:sz w:val="28"/>
        </w:rPr>
        <w:t>
      10) ракеталық отын, баллистикалық оқ-дәрі, әскери мақсаттағы жарылғыш заттар немесе жару құралдары, сондай-ақ қару-жарақ пен әскери техникаға арналған жаңа құймалар, арнайы сұйықтар, отын өндірудің қасиеттерін, рецептурасын немесе технологиясын ашатын мәліметтер;</w:t>
      </w:r>
    </w:p>
    <w:bookmarkEnd w:id="78"/>
    <w:bookmarkStart w:name="z122" w:id="79"/>
    <w:p>
      <w:pPr>
        <w:spacing w:after="0"/>
        <w:ind w:left="0"/>
        <w:jc w:val="both"/>
      </w:pPr>
      <w:r>
        <w:rPr>
          <w:rFonts w:ascii="Times New Roman"/>
          <w:b w:val="false"/>
          <w:i w:val="false"/>
          <w:color w:val="000000"/>
          <w:sz w:val="28"/>
        </w:rPr>
        <w:t>
      11) Қазақстан Республикасының халықаралық міндеттемелеріне сәйкес ашық жариялауға жататын объектілердің тізбесіне кіргізілмеген әскерлердің орналасқан жерін, шынайы атауын, ұйымдық құрылымын, қару-жарағын, санын ашатын мәліметтер;</w:t>
      </w:r>
    </w:p>
    <w:bookmarkEnd w:id="79"/>
    <w:bookmarkStart w:name="z123" w:id="80"/>
    <w:p>
      <w:pPr>
        <w:spacing w:after="0"/>
        <w:ind w:left="0"/>
        <w:jc w:val="both"/>
      </w:pPr>
      <w:r>
        <w:rPr>
          <w:rFonts w:ascii="Times New Roman"/>
          <w:b w:val="false"/>
          <w:i w:val="false"/>
          <w:color w:val="000000"/>
          <w:sz w:val="28"/>
        </w:rPr>
        <w:t>
      12) Қазақстан Республикасының инфрақұрылымын оның қорғаныс қабілеті мен қауіпсіздігін қамтамасыз ету мүддесінде пайдалану туралы мәліметтер;</w:t>
      </w:r>
    </w:p>
    <w:bookmarkEnd w:id="80"/>
    <w:bookmarkStart w:name="z124" w:id="81"/>
    <w:p>
      <w:pPr>
        <w:spacing w:after="0"/>
        <w:ind w:left="0"/>
        <w:jc w:val="both"/>
      </w:pPr>
      <w:r>
        <w:rPr>
          <w:rFonts w:ascii="Times New Roman"/>
          <w:b w:val="false"/>
          <w:i w:val="false"/>
          <w:color w:val="000000"/>
          <w:sz w:val="28"/>
        </w:rPr>
        <w:t>
      13) Қазақстан Республикасының халықаралық шарттар бойынша міндеттемелеріне кірмейтін режимді объектілердің орналасқан жері, мақсаты, даярлық дәрежесі немесе қорғалуы туралы, аталған объектілерді салу үшін жер учаскелерін, жер қойнауларын немесе айдындарды таңдау, бөлу туралы, сондай-ақ бұл объектілерді жасау жөнінде жоспарланып немесе жүргізіліп отырған іздестіру, жобалау және өзге де жұмыстар туралы мәліметтер. Мемлекеттік өкімет органдарының арнаулы объектілеріне қатысты нақ сондай мәліметтер;</w:t>
      </w:r>
    </w:p>
    <w:bookmarkEnd w:id="81"/>
    <w:bookmarkStart w:name="z125" w:id="82"/>
    <w:p>
      <w:pPr>
        <w:spacing w:after="0"/>
        <w:ind w:left="0"/>
        <w:jc w:val="both"/>
      </w:pPr>
      <w:r>
        <w:rPr>
          <w:rFonts w:ascii="Times New Roman"/>
          <w:b w:val="false"/>
          <w:i w:val="false"/>
          <w:color w:val="000000"/>
          <w:sz w:val="28"/>
        </w:rPr>
        <w:t>
      14) мемлекеттің қорғаныс қабілеті мен қауіпсіздігін қамтамасыз ету мүддесінде Қазақстан Республикасының өзара ұштастырылған байланыс желілерін пайдалану немесе оларды дамытудың болашағы туралы мәліметтер;</w:t>
      </w:r>
    </w:p>
    <w:bookmarkEnd w:id="82"/>
    <w:bookmarkStart w:name="z126" w:id="83"/>
    <w:p>
      <w:pPr>
        <w:spacing w:after="0"/>
        <w:ind w:left="0"/>
        <w:jc w:val="both"/>
      </w:pPr>
      <w:r>
        <w:rPr>
          <w:rFonts w:ascii="Times New Roman"/>
          <w:b w:val="false"/>
          <w:i w:val="false"/>
          <w:color w:val="000000"/>
          <w:sz w:val="28"/>
        </w:rPr>
        <w:t>
      15) магистралды қалааралық байланыс желілерінің, оның ішінде Қазақстан Республикасының Үкіметі, Қорғаныс Министрлігі, Ұлттық қауіпсіздік комитеті және Ішкі істер министрлігі жалға алатын запастағы байланыс тораптарының географиялық координаттарын қамтитын схемалары мен сипаттаулары бар олардың қуаттары туралы деректер көрсетілген жиынтық мәліметтер;</w:t>
      </w:r>
    </w:p>
    <w:bookmarkEnd w:id="83"/>
    <w:bookmarkStart w:name="z127" w:id="84"/>
    <w:p>
      <w:pPr>
        <w:spacing w:after="0"/>
        <w:ind w:left="0"/>
        <w:jc w:val="both"/>
      </w:pPr>
      <w:r>
        <w:rPr>
          <w:rFonts w:ascii="Times New Roman"/>
          <w:b w:val="false"/>
          <w:i w:val="false"/>
          <w:color w:val="000000"/>
          <w:sz w:val="28"/>
        </w:rPr>
        <w:t>
      16) әскери немесе арнаулы мақсаттағы радиоэлектронды құралдармен радиожиіліктері белдеулерінің бөлінуін немесе пайдаланылуын ашатын мәліметтер;</w:t>
      </w:r>
    </w:p>
    <w:bookmarkEnd w:id="84"/>
    <w:bookmarkStart w:name="z128" w:id="85"/>
    <w:p>
      <w:pPr>
        <w:spacing w:after="0"/>
        <w:ind w:left="0"/>
        <w:jc w:val="both"/>
      </w:pPr>
      <w:r>
        <w:rPr>
          <w:rFonts w:ascii="Times New Roman"/>
          <w:b w:val="false"/>
          <w:i w:val="false"/>
          <w:color w:val="000000"/>
          <w:sz w:val="28"/>
        </w:rPr>
        <w:t>
      17) байланыстың барлық түрлерінің, әскерлерді радиолокациялық, радиотехникалық қамтамасыз етудің ұйымдастырылуын немесе олардың жұмыс істеуін ашатын мәліметтер;</w:t>
      </w:r>
    </w:p>
    <w:bookmarkEnd w:id="85"/>
    <w:bookmarkStart w:name="z129" w:id="86"/>
    <w:p>
      <w:pPr>
        <w:spacing w:after="0"/>
        <w:ind w:left="0"/>
        <w:jc w:val="both"/>
      </w:pPr>
      <w:r>
        <w:rPr>
          <w:rFonts w:ascii="Times New Roman"/>
          <w:b w:val="false"/>
          <w:i w:val="false"/>
          <w:color w:val="000000"/>
          <w:sz w:val="28"/>
        </w:rPr>
        <w:t>
      18) Қазақстан Республикасының Ұлттық қауiпсiздiк комитетi Шекара қызметiнiң негiзгi қызмет түрлерiн ұстауды, ұйымдастыруды немесе олардың нәтижелерін ашатын мәліметтер;</w:t>
      </w:r>
    </w:p>
    <w:bookmarkEnd w:id="86"/>
    <w:bookmarkStart w:name="z130" w:id="87"/>
    <w:p>
      <w:pPr>
        <w:spacing w:after="0"/>
        <w:ind w:left="0"/>
        <w:jc w:val="both"/>
      </w:pPr>
      <w:r>
        <w:rPr>
          <w:rFonts w:ascii="Times New Roman"/>
          <w:b w:val="false"/>
          <w:i w:val="false"/>
          <w:color w:val="000000"/>
          <w:sz w:val="28"/>
        </w:rPr>
        <w:t>
      19) қос мақсаттағы құралдарды, технологияларды дамытудың бағыттарын, бұл құралдарды, технологияларды жасау немесе жаңғырту жөніндегі нысаналы бағдарламаларды, ғылыми-зерттеу және (немесе) тәжірибе-конструкторлық жұмыстарды орындаудың мазмұнын, нәтижелерін ашатын мәліметтер;</w:t>
      </w:r>
    </w:p>
    <w:bookmarkEnd w:id="87"/>
    <w:bookmarkStart w:name="z131" w:id="88"/>
    <w:p>
      <w:pPr>
        <w:spacing w:after="0"/>
        <w:ind w:left="0"/>
        <w:jc w:val="both"/>
      </w:pPr>
      <w:r>
        <w:rPr>
          <w:rFonts w:ascii="Times New Roman"/>
          <w:b w:val="false"/>
          <w:i w:val="false"/>
          <w:color w:val="000000"/>
          <w:sz w:val="28"/>
        </w:rPr>
        <w:t>
      20) қос мақсаттағы құралдарды, технологияларды әскери мақсаттарда қолдану туралы мәліметтер;</w:t>
      </w:r>
    </w:p>
    <w:bookmarkEnd w:id="88"/>
    <w:bookmarkStart w:name="z132" w:id="89"/>
    <w:p>
      <w:pPr>
        <w:spacing w:after="0"/>
        <w:ind w:left="0"/>
        <w:jc w:val="both"/>
      </w:pPr>
      <w:r>
        <w:rPr>
          <w:rFonts w:ascii="Times New Roman"/>
          <w:b w:val="false"/>
          <w:i w:val="false"/>
          <w:color w:val="000000"/>
          <w:sz w:val="28"/>
        </w:rPr>
        <w:t>
      21) Қазақстан Республикасының ғарыштық инфрақұрылымдарын оның қорғаныс қабілеті мен қауіпсіздігін қамтамасыз ету мүддесінде дамытудың перспективалары туралы және (немесе) оларды пайдалану туралы мәліметтер;</w:t>
      </w:r>
    </w:p>
    <w:bookmarkEnd w:id="89"/>
    <w:bookmarkStart w:name="z133" w:id="90"/>
    <w:p>
      <w:pPr>
        <w:spacing w:after="0"/>
        <w:ind w:left="0"/>
        <w:jc w:val="both"/>
      </w:pPr>
      <w:r>
        <w:rPr>
          <w:rFonts w:ascii="Times New Roman"/>
          <w:b w:val="false"/>
          <w:i w:val="false"/>
          <w:color w:val="000000"/>
          <w:sz w:val="28"/>
        </w:rPr>
        <w:t>
      22) мемлекеттің қорғанысы мен оның қауіпсіздігі мүдделерінде гидронавтиканы дамытудың жай-күйін және (немесе) бағыттарын ашып көрсететін мәліметтер.</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2002.07.10 </w:t>
      </w:r>
      <w:r>
        <w:rPr>
          <w:rFonts w:ascii="Times New Roman"/>
          <w:b w:val="false"/>
          <w:i w:val="false"/>
          <w:color w:val="ff0000"/>
          <w:sz w:val="28"/>
        </w:rPr>
        <w:t>№ 338</w:t>
      </w:r>
      <w:r>
        <w:rPr>
          <w:rFonts w:ascii="Times New Roman"/>
          <w:b w:val="false"/>
          <w:i w:val="false"/>
          <w:color w:val="ff0000"/>
          <w:sz w:val="28"/>
        </w:rPr>
        <w:t xml:space="preserve">;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Экономика, білім, ғылым және техника саласында Қазақстан Республикасының мемлекеттік құпияларына жатқызылатын мәліметтер</w:t>
      </w:r>
    </w:p>
    <w:p>
      <w:pPr>
        <w:spacing w:after="0"/>
        <w:ind w:left="0"/>
        <w:jc w:val="both"/>
      </w:pPr>
      <w:r>
        <w:rPr>
          <w:rFonts w:ascii="Times New Roman"/>
          <w:b w:val="false"/>
          <w:i w:val="false"/>
          <w:color w:val="000000"/>
          <w:sz w:val="28"/>
        </w:rPr>
        <w:t>
      Экономика, білім, ғылым және техника саласында мыналар мемлекеттік құпияларға жатқызылады:</w:t>
      </w:r>
    </w:p>
    <w:bookmarkStart w:name="z134" w:id="91"/>
    <w:p>
      <w:pPr>
        <w:spacing w:after="0"/>
        <w:ind w:left="0"/>
        <w:jc w:val="both"/>
      </w:pPr>
      <w:r>
        <w:rPr>
          <w:rFonts w:ascii="Times New Roman"/>
          <w:b w:val="false"/>
          <w:i w:val="false"/>
          <w:color w:val="000000"/>
          <w:sz w:val="28"/>
        </w:rPr>
        <w:t>
      1) Қазақстан Республикасының экономикасын соғыс уақытында орнықты жұмыс істеуге дайындауды айқындайтын көрсеткіштер туралы мәліметтер;</w:t>
      </w:r>
    </w:p>
    <w:bookmarkEnd w:id="91"/>
    <w:bookmarkStart w:name="z135" w:id="92"/>
    <w:p>
      <w:pPr>
        <w:spacing w:after="0"/>
        <w:ind w:left="0"/>
        <w:jc w:val="both"/>
      </w:pPr>
      <w:r>
        <w:rPr>
          <w:rFonts w:ascii="Times New Roman"/>
          <w:b w:val="false"/>
          <w:i w:val="false"/>
          <w:color w:val="000000"/>
          <w:sz w:val="28"/>
        </w:rPr>
        <w:t>
      2) ғылым мен техника саласында принципті жаңа бұйымдарды жасауға пайдаланылуы мүмкін ең жаңа жетістіктердің, экономиканың түрлі салаларындағы технологиялық процестердің мәнін ашатын, сондай-ақ жария болуы мемлекет мүддесіне залал келтіруі мүмкін қару-жарақтар мен әскери техника мүмкіндіктерінің, олардың жауынгерлік тиімділігін арттырудың сапалық жаңа деңгейін анықтайтын мәліметтер;</w:t>
      </w:r>
    </w:p>
    <w:bookmarkEnd w:id="92"/>
    <w:bookmarkStart w:name="z136" w:id="93"/>
    <w:p>
      <w:pPr>
        <w:spacing w:after="0"/>
        <w:ind w:left="0"/>
        <w:jc w:val="both"/>
      </w:pPr>
      <w:r>
        <w:rPr>
          <w:rFonts w:ascii="Times New Roman"/>
          <w:b w:val="false"/>
          <w:i w:val="false"/>
          <w:color w:val="000000"/>
          <w:sz w:val="28"/>
        </w:rPr>
        <w:t>
      3) мемлекеттің қорғанысы мен қауіпсіздігі мүдделерінде жүргізілетін ғылыми-зерттеу, тәжірибе-конструкторлық немесе жобалық жұмыстардың мазмұнын және (немесе) бағыттарын ашатын мәліметтер;</w:t>
      </w:r>
    </w:p>
    <w:bookmarkEnd w:id="93"/>
    <w:bookmarkStart w:name="z137" w:id="94"/>
    <w:p>
      <w:pPr>
        <w:spacing w:after="0"/>
        <w:ind w:left="0"/>
        <w:jc w:val="both"/>
      </w:pPr>
      <w:r>
        <w:rPr>
          <w:rFonts w:ascii="Times New Roman"/>
          <w:b w:val="false"/>
          <w:i w:val="false"/>
          <w:color w:val="000000"/>
          <w:sz w:val="28"/>
        </w:rPr>
        <w:t>
      4) мемлекеттің қауіпсіздігі мүддесінде жүргізілетін шараларды ашатын кадрларды даярлау немесе бөлу туралы мәліметтер;</w:t>
      </w:r>
    </w:p>
    <w:bookmarkEnd w:id="94"/>
    <w:bookmarkStart w:name="z138" w:id="95"/>
    <w:p>
      <w:pPr>
        <w:spacing w:after="0"/>
        <w:ind w:left="0"/>
        <w:jc w:val="both"/>
      </w:pPr>
      <w:r>
        <w:rPr>
          <w:rFonts w:ascii="Times New Roman"/>
          <w:b w:val="false"/>
          <w:i w:val="false"/>
          <w:color w:val="000000"/>
          <w:sz w:val="28"/>
        </w:rPr>
        <w:t>
      5) гидрометеорология немесе гелиогеофизика саласындағы жұмыстардың нәтижелерін, сондай-ақ мемлекеттің қауіпсіздігін қамтамасыз ету мүддесінде жүргізілетін арнаулы геологиялық-геофизикалық зерттеулердің нәтижелерін ашатын мәліметтер;</w:t>
      </w:r>
    </w:p>
    <w:bookmarkEnd w:id="95"/>
    <w:bookmarkStart w:name="z139" w:id="96"/>
    <w:p>
      <w:pPr>
        <w:spacing w:after="0"/>
        <w:ind w:left="0"/>
        <w:jc w:val="both"/>
      </w:pPr>
      <w:r>
        <w:rPr>
          <w:rFonts w:ascii="Times New Roman"/>
          <w:b w:val="false"/>
          <w:i w:val="false"/>
          <w:color w:val="000000"/>
          <w:sz w:val="28"/>
        </w:rPr>
        <w:t>
      6) мемлекеттік қорғаныс тапсырысының жоспарын (тапсырмасын), қару-жарақ пен әскери техниканы беру көлемін, оларды шығару жөніндегі өндірістік құжаттарды ашатын мәліметтер;</w:t>
      </w:r>
    </w:p>
    <w:bookmarkEnd w:id="96"/>
    <w:bookmarkStart w:name="z140" w:id="97"/>
    <w:p>
      <w:pPr>
        <w:spacing w:after="0"/>
        <w:ind w:left="0"/>
        <w:jc w:val="both"/>
      </w:pPr>
      <w:r>
        <w:rPr>
          <w:rFonts w:ascii="Times New Roman"/>
          <w:b w:val="false"/>
          <w:i w:val="false"/>
          <w:color w:val="000000"/>
          <w:sz w:val="28"/>
        </w:rPr>
        <w:t>
      7) кәсіпорындардың кооперация жөніндегі байланыстары, қару-жарақ пен әскери техниканы әзірлеушілер немесе дайындаушылар туралы мәліметтер, егер бұл мәліметтер оларды шығару жөніндегі өндірістік қуаттар және (немесе) қару-жарақ пен әскери техниканың негізгі тактикалық-техникалық сипаттамасы туралы деректерді ашатын болса;</w:t>
      </w:r>
    </w:p>
    <w:bookmarkEnd w:id="97"/>
    <w:bookmarkStart w:name="z141" w:id="98"/>
    <w:p>
      <w:pPr>
        <w:spacing w:after="0"/>
        <w:ind w:left="0"/>
        <w:jc w:val="both"/>
      </w:pPr>
      <w:r>
        <w:rPr>
          <w:rFonts w:ascii="Times New Roman"/>
          <w:b w:val="false"/>
          <w:i w:val="false"/>
          <w:color w:val="000000"/>
          <w:sz w:val="28"/>
        </w:rPr>
        <w:t>
      8) қару-жарақ пен әскери техниканы метрологиялық жағынан қамтамасыз етудің жай-күйін, әскери эталондардың техникалық немесе метрологиялық сипаттамаларын немесе қару-жарақ пен әскери техниканың сапалық жағынан жаңа деңгейін айқындайтын метрологиялық қамтамасыз ету құралдарын ашатын мәліметтер. Стандарттауды дамытудың негізгі бағыттарын немесе бағдарламаларын, сондай-ақ әскери ұлттық стандарттардың мазмұнын ашатын мәліметтер;</w:t>
      </w:r>
    </w:p>
    <w:bookmarkEnd w:id="98"/>
    <w:bookmarkStart w:name="z142" w:id="99"/>
    <w:p>
      <w:pPr>
        <w:spacing w:after="0"/>
        <w:ind w:left="0"/>
        <w:jc w:val="both"/>
      </w:pPr>
      <w:r>
        <w:rPr>
          <w:rFonts w:ascii="Times New Roman"/>
          <w:b w:val="false"/>
          <w:i w:val="false"/>
          <w:color w:val="000000"/>
          <w:sz w:val="28"/>
        </w:rPr>
        <w:t>
      9) Қазақстан Республикасындағы ғылыми-техникалық прогрестің болжамды бағалануын және оның мемлекеттің қорғаныс қабілетін айқындайтын бағыттар бойынша әлеуметтік-экономикалық салдарларын ашатын мәліметтер;</w:t>
      </w:r>
    </w:p>
    <w:bookmarkEnd w:id="99"/>
    <w:bookmarkStart w:name="z143" w:id="100"/>
    <w:p>
      <w:pPr>
        <w:spacing w:after="0"/>
        <w:ind w:left="0"/>
        <w:jc w:val="both"/>
      </w:pPr>
      <w:r>
        <w:rPr>
          <w:rFonts w:ascii="Times New Roman"/>
          <w:b w:val="false"/>
          <w:i w:val="false"/>
          <w:color w:val="000000"/>
          <w:sz w:val="28"/>
        </w:rPr>
        <w:t>
      10) металлургия өнеркәсібінің сирек кездесетін металдарды немесе стратегиялық маңызы бар басқа да материалдарды өндіруі туралы мәліметтер;</w:t>
      </w:r>
    </w:p>
    <w:bookmarkEnd w:id="100"/>
    <w:bookmarkStart w:name="z144" w:id="101"/>
    <w:p>
      <w:pPr>
        <w:spacing w:after="0"/>
        <w:ind w:left="0"/>
        <w:jc w:val="both"/>
      </w:pPr>
      <w:r>
        <w:rPr>
          <w:rFonts w:ascii="Times New Roman"/>
          <w:b w:val="false"/>
          <w:i w:val="false"/>
          <w:color w:val="000000"/>
          <w:sz w:val="28"/>
        </w:rPr>
        <w:t>
      11) Қазақстан Республикасы бойынша тұтас алғанда жер қойнауларындағы ресурстық әлеуетті, баланстық қорларын ашатын мәліметтер немесе пайдалы қазбалардың жекелеген түрлерін өндіру туралы деректер;</w:t>
      </w:r>
    </w:p>
    <w:bookmarkEnd w:id="101"/>
    <w:bookmarkStart w:name="z145" w:id="102"/>
    <w:p>
      <w:pPr>
        <w:spacing w:after="0"/>
        <w:ind w:left="0"/>
        <w:jc w:val="both"/>
      </w:pPr>
      <w:r>
        <w:rPr>
          <w:rFonts w:ascii="Times New Roman"/>
          <w:b w:val="false"/>
          <w:i w:val="false"/>
          <w:color w:val="000000"/>
          <w:sz w:val="28"/>
        </w:rPr>
        <w:t>
      12) республикалық бюджеттің Қазақстан Республикасының қауіпсіздігін қамтамасыз етуді (қорытылған көрсеткіштерден басқа) ашатын шығыстары туралы мәліметтер;</w:t>
      </w:r>
    </w:p>
    <w:bookmarkEnd w:id="102"/>
    <w:bookmarkStart w:name="z146" w:id="103"/>
    <w:p>
      <w:pPr>
        <w:spacing w:after="0"/>
        <w:ind w:left="0"/>
        <w:jc w:val="both"/>
      </w:pPr>
      <w:r>
        <w:rPr>
          <w:rFonts w:ascii="Times New Roman"/>
          <w:b w:val="false"/>
          <w:i w:val="false"/>
          <w:color w:val="000000"/>
          <w:sz w:val="28"/>
        </w:rPr>
        <w:t>
      13) қару-жарақ пен әскери техниканы жасау жөніндегі ғылыми-зерттеу, тәжірибе-конструкторлық жұмыстарға арналған шығындарды ашатын мәліметтер. Арнаулы объектілердің мүдделерінде жүргізілетін жұмыстарға қатысты нақ сондай мәліметтер;</w:t>
      </w:r>
    </w:p>
    <w:bookmarkEnd w:id="103"/>
    <w:bookmarkStart w:name="z147" w:id="104"/>
    <w:p>
      <w:pPr>
        <w:spacing w:after="0"/>
        <w:ind w:left="0"/>
        <w:jc w:val="both"/>
      </w:pPr>
      <w:r>
        <w:rPr>
          <w:rFonts w:ascii="Times New Roman"/>
          <w:b w:val="false"/>
          <w:i w:val="false"/>
          <w:color w:val="000000"/>
          <w:sz w:val="28"/>
        </w:rPr>
        <w:t>
      14) қару-жарақ пен әскери техниканы, режимдік объектілерді әзірлеу, өндіру немесе жөндеу тапсырыстарына арналған қаржыны немесе нақты шығындарды ашатын мәліметтер. Арнаулы объектілерге де қатысты нақ сондай мәліметтер;</w:t>
      </w:r>
    </w:p>
    <w:bookmarkEnd w:id="104"/>
    <w:bookmarkStart w:name="z148" w:id="105"/>
    <w:p>
      <w:pPr>
        <w:spacing w:after="0"/>
        <w:ind w:left="0"/>
        <w:jc w:val="both"/>
      </w:pPr>
      <w:r>
        <w:rPr>
          <w:rFonts w:ascii="Times New Roman"/>
          <w:b w:val="false"/>
          <w:i w:val="false"/>
          <w:color w:val="000000"/>
          <w:sz w:val="28"/>
        </w:rPr>
        <w:t>
      15) сыртқы берешектер бойынша жинақталған көрсеткіштерді қоспағанда, Қазақстан Республикасының шет мемлекеттермен реттелмеген есеп айырысулары жөніндегі мәліметтер;</w:t>
      </w:r>
    </w:p>
    <w:bookmarkEnd w:id="105"/>
    <w:bookmarkStart w:name="z149" w:id="106"/>
    <w:p>
      <w:pPr>
        <w:spacing w:after="0"/>
        <w:ind w:left="0"/>
        <w:jc w:val="both"/>
      </w:pPr>
      <w:r>
        <w:rPr>
          <w:rFonts w:ascii="Times New Roman"/>
          <w:b w:val="false"/>
          <w:i w:val="false"/>
          <w:color w:val="000000"/>
          <w:sz w:val="28"/>
        </w:rPr>
        <w:t>
      16) мемлекеттік органдар сметаларының жекелеген баптары бойынша әскерлерді ұстауға арналған ақша қаражатының шығыстарын ашатын мәліметтер;</w:t>
      </w:r>
    </w:p>
    <w:bookmarkEnd w:id="106"/>
    <w:bookmarkStart w:name="z150" w:id="107"/>
    <w:p>
      <w:pPr>
        <w:spacing w:after="0"/>
        <w:ind w:left="0"/>
        <w:jc w:val="both"/>
      </w:pPr>
      <w:r>
        <w:rPr>
          <w:rFonts w:ascii="Times New Roman"/>
          <w:b w:val="false"/>
          <w:i w:val="false"/>
          <w:color w:val="000000"/>
          <w:sz w:val="28"/>
        </w:rPr>
        <w:t>
      17) Қазақстан Республикасы ұлттық валютасының жаңа банкноттары мен монетттерін шығару және (немесе) оларды ауыстыру туралы мәліметтер, егер оларды ауыстыру шешім қабылданған күннен бастап және бұл мәліметтерді оларды айналысқа шығару туралы жариялау үшін бұқаралық ақпарат құралдарына берген кезге дейін банкноттар мен монеттерді (мерейтойлық және атаулы күндерге арналғандардан басқа) айналыстан алып тастауға әкеп соқтыратын болса;</w:t>
      </w:r>
    </w:p>
    <w:bookmarkEnd w:id="107"/>
    <w:bookmarkStart w:name="z151" w:id="108"/>
    <w:p>
      <w:pPr>
        <w:spacing w:after="0"/>
        <w:ind w:left="0"/>
        <w:jc w:val="both"/>
      </w:pPr>
      <w:r>
        <w:rPr>
          <w:rFonts w:ascii="Times New Roman"/>
          <w:b w:val="false"/>
          <w:i w:val="false"/>
          <w:color w:val="000000"/>
          <w:sz w:val="28"/>
        </w:rPr>
        <w:t>
      18) мемлекеттік бағалы қағаздарды, құжаттарды қолдан жасаудан қорғаудың әдістері, сондай-ақ олардың түпнұсқалылығын айқындаудың әдістері туралы мәліметтер;</w:t>
      </w:r>
    </w:p>
    <w:bookmarkEnd w:id="108"/>
    <w:bookmarkStart w:name="z152" w:id="109"/>
    <w:p>
      <w:pPr>
        <w:spacing w:after="0"/>
        <w:ind w:left="0"/>
        <w:jc w:val="both"/>
      </w:pPr>
      <w:r>
        <w:rPr>
          <w:rFonts w:ascii="Times New Roman"/>
          <w:b w:val="false"/>
          <w:i w:val="false"/>
          <w:color w:val="000000"/>
          <w:sz w:val="28"/>
        </w:rPr>
        <w:t>
      19) қару-жарақ пен әскери техниканы дайындау (жөндеу) жөніндегі жұмылдыру қуаттары, бұл қуаттарды жасау және (немесе) дамыту (сақтау) туралы мәліметтер;</w:t>
      </w:r>
    </w:p>
    <w:bookmarkEnd w:id="109"/>
    <w:bookmarkStart w:name="z153" w:id="110"/>
    <w:p>
      <w:pPr>
        <w:spacing w:after="0"/>
        <w:ind w:left="0"/>
        <w:jc w:val="both"/>
      </w:pPr>
      <w:r>
        <w:rPr>
          <w:rFonts w:ascii="Times New Roman"/>
          <w:b w:val="false"/>
          <w:i w:val="false"/>
          <w:color w:val="000000"/>
          <w:sz w:val="28"/>
        </w:rPr>
        <w:t>
      20) жаппай қолданылатын өнімдерді, шикізаттың, материалдардың стратегиялық түрлерін өндіру жөніндегі жұмылдырушылық қуаттар, осы қуаттарды жасау және (немесе) дамыту (сақтау) туралы мәліметтер;</w:t>
      </w:r>
    </w:p>
    <w:bookmarkEnd w:id="110"/>
    <w:bookmarkStart w:name="z154" w:id="111"/>
    <w:p>
      <w:pPr>
        <w:spacing w:after="0"/>
        <w:ind w:left="0"/>
        <w:jc w:val="both"/>
      </w:pPr>
      <w:r>
        <w:rPr>
          <w:rFonts w:ascii="Times New Roman"/>
          <w:b w:val="false"/>
          <w:i w:val="false"/>
          <w:color w:val="000000"/>
          <w:sz w:val="28"/>
        </w:rPr>
        <w:t>
      21) индикациялау, газсыздандыру, халықты жаппай жою қаруларынан химиялық қорғау құралдарын немесе олар үшін жаңа сорбционды және басқа да материалдар жасау мақсатында жүргізілген жұмыстарды ашатын мәліметтер;</w:t>
      </w:r>
    </w:p>
    <w:bookmarkEnd w:id="111"/>
    <w:bookmarkStart w:name="z155" w:id="112"/>
    <w:p>
      <w:pPr>
        <w:spacing w:after="0"/>
        <w:ind w:left="0"/>
        <w:jc w:val="both"/>
      </w:pPr>
      <w:r>
        <w:rPr>
          <w:rFonts w:ascii="Times New Roman"/>
          <w:b w:val="false"/>
          <w:i w:val="false"/>
          <w:color w:val="000000"/>
          <w:sz w:val="28"/>
        </w:rPr>
        <w:t>
      22) қорғаныстық немесе экономикалық маңызы зор топографиялық, геодезиялық немесе картографиялық қызметтердің нәтижелерін ашатын мәліметтер;</w:t>
      </w:r>
    </w:p>
    <w:bookmarkEnd w:id="112"/>
    <w:bookmarkStart w:name="z156" w:id="113"/>
    <w:p>
      <w:pPr>
        <w:spacing w:after="0"/>
        <w:ind w:left="0"/>
        <w:jc w:val="both"/>
      </w:pPr>
      <w:r>
        <w:rPr>
          <w:rFonts w:ascii="Times New Roman"/>
          <w:b w:val="false"/>
          <w:i w:val="false"/>
          <w:color w:val="000000"/>
          <w:sz w:val="28"/>
        </w:rPr>
        <w:t>
      23) көлік желілерінің, көлік құралдарының жай-күйін, оларды әскери мақсаттар үшін жабдықтауды, дайындауды, әскери тасымалдардың көлемін және қару-жарақ пен әскери техниканы тасымалдау бағыттарын ашатын мәліметтер;</w:t>
      </w:r>
    </w:p>
    <w:bookmarkEnd w:id="113"/>
    <w:bookmarkStart w:name="z157" w:id="114"/>
    <w:p>
      <w:pPr>
        <w:spacing w:after="0"/>
        <w:ind w:left="0"/>
        <w:jc w:val="both"/>
      </w:pPr>
      <w:r>
        <w:rPr>
          <w:rFonts w:ascii="Times New Roman"/>
          <w:b w:val="false"/>
          <w:i w:val="false"/>
          <w:color w:val="000000"/>
          <w:sz w:val="28"/>
        </w:rPr>
        <w:t>
      24) темір жолдардың жүктерді темір жолмен тасымалдауды қамтамасыз ету жөніндегі мүмкіндіктерін және (немесе) жұмылдыру резервтерін, әскери тасымалдауды ұйымдастыру мен олардың көлемін, энергетикалық, минералдық, ауыл шаруашылығы шикізаттарының, отындардың, материалдардың стратегиялық түрлерін, қару-жарақтың немесе әскери техниканың жекелеген түрлерін тасымалдаудың көлемі мен тасымалдау бағыттарын, байланыс немесе басқару жүйелерін ұйымдастыруды және (немесе) олардың жұмыс істеуін, сондай-ақ темір жол қозғалысының қауіпсіздігі мен жүктердің сақталуын қамтамасыз ету жөніндегі арнаулы шараларды ашатын мәліметтер;</w:t>
      </w:r>
    </w:p>
    <w:bookmarkEnd w:id="114"/>
    <w:bookmarkStart w:name="z158" w:id="115"/>
    <w:p>
      <w:pPr>
        <w:spacing w:after="0"/>
        <w:ind w:left="0"/>
        <w:jc w:val="both"/>
      </w:pPr>
      <w:r>
        <w:rPr>
          <w:rFonts w:ascii="Times New Roman"/>
          <w:b w:val="false"/>
          <w:i w:val="false"/>
          <w:color w:val="000000"/>
          <w:sz w:val="28"/>
        </w:rPr>
        <w:t>
      25) әскерлерді тиеу немесе түсіру пункттерінің орналасқан жерін, мамандануын, қуатын және (немесе) өткізу қабілетін, оларға азық-түлік, медициналық-санитариялық жағынан қызмет көрсету туралы деректерді ашатын мәліметтер;</w:t>
      </w:r>
    </w:p>
    <w:bookmarkEnd w:id="115"/>
    <w:bookmarkStart w:name="z159" w:id="116"/>
    <w:p>
      <w:pPr>
        <w:spacing w:after="0"/>
        <w:ind w:left="0"/>
        <w:jc w:val="both"/>
      </w:pPr>
      <w:r>
        <w:rPr>
          <w:rFonts w:ascii="Times New Roman"/>
          <w:b w:val="false"/>
          <w:i w:val="false"/>
          <w:color w:val="000000"/>
          <w:sz w:val="28"/>
        </w:rPr>
        <w:t>
      26) көлік құралдарына, оның ішінде көліктің жекелеген түрлері бойынша жұмылдырушылық қажеттіліктерін және (немесе) олармен жұмылдырушылық жөнінен қамтамасыз етілуді ашатын мәліметтер;</w:t>
      </w:r>
    </w:p>
    <w:bookmarkEnd w:id="116"/>
    <w:bookmarkStart w:name="z160" w:id="117"/>
    <w:p>
      <w:pPr>
        <w:spacing w:after="0"/>
        <w:ind w:left="0"/>
        <w:jc w:val="both"/>
      </w:pPr>
      <w:r>
        <w:rPr>
          <w:rFonts w:ascii="Times New Roman"/>
          <w:b w:val="false"/>
          <w:i w:val="false"/>
          <w:color w:val="000000"/>
          <w:sz w:val="28"/>
        </w:rPr>
        <w:t>
      27) Қазақстан Республикасы бойынша тұтас алғанда азаматтық қорғаныс күштерінің немесе құралдарының жай-күйін ашатын мәліметтер;</w:t>
      </w:r>
    </w:p>
    <w:bookmarkEnd w:id="117"/>
    <w:bookmarkStart w:name="z161" w:id="118"/>
    <w:p>
      <w:pPr>
        <w:spacing w:after="0"/>
        <w:ind w:left="0"/>
        <w:jc w:val="both"/>
      </w:pPr>
      <w:r>
        <w:rPr>
          <w:rFonts w:ascii="Times New Roman"/>
          <w:b w:val="false"/>
          <w:i w:val="false"/>
          <w:color w:val="000000"/>
          <w:sz w:val="28"/>
        </w:rPr>
        <w:t>
      28) Қазақстан Республикасы экономикасының жұмылдырушылық жоспарын құрылымдық жағынан ұйымдастыруды немесе олардың көрсеткіштерін, сондай-ақ мемлекеттік органдардың немесе жекелеген ұйымдардың жұмылдырушылық дайындығының жай-күйін ашатын мәліметтер;</w:t>
      </w:r>
    </w:p>
    <w:bookmarkEnd w:id="118"/>
    <w:bookmarkStart w:name="z162" w:id="119"/>
    <w:p>
      <w:pPr>
        <w:spacing w:after="0"/>
        <w:ind w:left="0"/>
        <w:jc w:val="both"/>
      </w:pPr>
      <w:r>
        <w:rPr>
          <w:rFonts w:ascii="Times New Roman"/>
          <w:b w:val="false"/>
          <w:i w:val="false"/>
          <w:color w:val="000000"/>
          <w:sz w:val="28"/>
        </w:rPr>
        <w:t>
      29) мемлекеттiк материалдық резервтiң нақты запастарын ашатын мәліметтер;</w:t>
      </w:r>
    </w:p>
    <w:bookmarkEnd w:id="119"/>
    <w:bookmarkStart w:name="z163" w:id="120"/>
    <w:p>
      <w:pPr>
        <w:spacing w:after="0"/>
        <w:ind w:left="0"/>
        <w:jc w:val="both"/>
      </w:pPr>
      <w:r>
        <w:rPr>
          <w:rFonts w:ascii="Times New Roman"/>
          <w:b w:val="false"/>
          <w:i w:val="false"/>
          <w:color w:val="000000"/>
          <w:sz w:val="28"/>
        </w:rPr>
        <w:t>
      30) қару-жарақ пен әскери техника бұйымдарына, аса маңызды азаматтық өнімдерге арналған техникалық құжаттаманың, сондай-ақ қатері жоғары, халықтың тіршілік ету жүйелерін қамтамасыз ететін объектілерге және ұлттық игілік болып табылатын объектілерге арналған жобалық техникалық құжаттаманың сақтандыру қорының жасалуы мен сақталуын сипаттайтын мәліметтер, тұтас алғанда Қазақстан Республикасы бойынша техникалық құжаттаманың сақтандыру қорын сақтау объектілерін (базаларын) орналастыру туралы мәліметтер;</w:t>
      </w:r>
    </w:p>
    <w:bookmarkEnd w:id="120"/>
    <w:bookmarkStart w:name="z164" w:id="121"/>
    <w:p>
      <w:pPr>
        <w:spacing w:after="0"/>
        <w:ind w:left="0"/>
        <w:jc w:val="both"/>
      </w:pPr>
      <w:r>
        <w:rPr>
          <w:rFonts w:ascii="Times New Roman"/>
          <w:b w:val="false"/>
          <w:i w:val="false"/>
          <w:color w:val="000000"/>
          <w:sz w:val="28"/>
        </w:rPr>
        <w:t>
      31) Қазақстан Республикасының өнеркәсібін жұмылдыруға дайындау және жұмылдыру саласындағы ғылыми-зерттеу жұмыстарының жоспарларын, мазмұнын немесе нәтижелерін ашатын мәліметтер;</w:t>
      </w:r>
    </w:p>
    <w:bookmarkEnd w:id="121"/>
    <w:bookmarkStart w:name="z165" w:id="122"/>
    <w:p>
      <w:pPr>
        <w:spacing w:after="0"/>
        <w:ind w:left="0"/>
        <w:jc w:val="both"/>
      </w:pPr>
      <w:r>
        <w:rPr>
          <w:rFonts w:ascii="Times New Roman"/>
          <w:b w:val="false"/>
          <w:i w:val="false"/>
          <w:color w:val="000000"/>
          <w:sz w:val="28"/>
        </w:rPr>
        <w:t>
      32) Қазақстан Республикасының соғыс уақыты кезіндегі шет елдермен төлем балансын ашатын мәліметтер;</w:t>
      </w:r>
    </w:p>
    <w:bookmarkEnd w:id="122"/>
    <w:bookmarkStart w:name="z166" w:id="123"/>
    <w:p>
      <w:pPr>
        <w:spacing w:after="0"/>
        <w:ind w:left="0"/>
        <w:jc w:val="both"/>
      </w:pPr>
      <w:r>
        <w:rPr>
          <w:rFonts w:ascii="Times New Roman"/>
          <w:b w:val="false"/>
          <w:i w:val="false"/>
          <w:color w:val="000000"/>
          <w:sz w:val="28"/>
        </w:rPr>
        <w:t>
      33) елді қорғау мүдделерінде пайдаланылуы мүмкін кен қазу орындары, табиғи үңгірлер, басқа да ғимараттар туралы мәліметтер, сондай-ақ темір жол тораптарының, стратегиялық және қорғаныстық маңызы бар объектілердің схемаларын ашатын мәліметтер;</w:t>
      </w:r>
    </w:p>
    <w:bookmarkEnd w:id="123"/>
    <w:bookmarkStart w:name="z167" w:id="124"/>
    <w:p>
      <w:pPr>
        <w:spacing w:after="0"/>
        <w:ind w:left="0"/>
        <w:jc w:val="both"/>
      </w:pPr>
      <w:r>
        <w:rPr>
          <w:rFonts w:ascii="Times New Roman"/>
          <w:b w:val="false"/>
          <w:i w:val="false"/>
          <w:color w:val="000000"/>
          <w:sz w:val="28"/>
        </w:rPr>
        <w:t>
      34) қару-жарақты, әскери техниканы жасауға, өндіруге және (немесе) пайдалануға жағдай туғызатын, олардың күзетілетін параметрлерін ашатын физикалық-химиялық құбылыстар (өрістер) туралы мәліметтер;</w:t>
      </w:r>
    </w:p>
    <w:bookmarkEnd w:id="124"/>
    <w:bookmarkStart w:name="z168" w:id="125"/>
    <w:p>
      <w:pPr>
        <w:spacing w:after="0"/>
        <w:ind w:left="0"/>
        <w:jc w:val="both"/>
      </w:pPr>
      <w:r>
        <w:rPr>
          <w:rFonts w:ascii="Times New Roman"/>
          <w:b w:val="false"/>
          <w:i w:val="false"/>
          <w:color w:val="000000"/>
          <w:sz w:val="28"/>
        </w:rPr>
        <w:t>
      35) Қазақстан Республикасы ратификациялаған халықаралық шарттардың күші қолданылатын және олармен алмасу көзделетін мәліметтер мен ашық көздерден немесе оларға еркін қол жеткізу арқылы алынуы мүмкін мәліметтерді қоспағанда, ядролық материалдар мен ядролық қондырғыларды физикалық қорғауды қамтамасыз ету туралы мәліметтер;</w:t>
      </w:r>
    </w:p>
    <w:bookmarkEnd w:id="125"/>
    <w:bookmarkStart w:name="z169" w:id="126"/>
    <w:p>
      <w:pPr>
        <w:spacing w:after="0"/>
        <w:ind w:left="0"/>
        <w:jc w:val="both"/>
      </w:pPr>
      <w:r>
        <w:rPr>
          <w:rFonts w:ascii="Times New Roman"/>
          <w:b w:val="false"/>
          <w:i w:val="false"/>
          <w:color w:val="000000"/>
          <w:sz w:val="28"/>
        </w:rPr>
        <w:t>
      36) бюджет қаражаттары есебінен өткізілетін ұлттық бірыңғай тестілеуді өткізу кезінде пайдаланылатын тестілердің мазмұнын және олардың дұрыс жауаптарының кодтарын ашатын мәліметтер.</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2004.04.02 </w:t>
      </w:r>
      <w:r>
        <w:rPr>
          <w:rFonts w:ascii="Times New Roman"/>
          <w:b w:val="false"/>
          <w:i w:val="false"/>
          <w:color w:val="ff0000"/>
          <w:sz w:val="28"/>
        </w:rPr>
        <w:t>№ 541</w:t>
      </w:r>
      <w:r>
        <w:rPr>
          <w:rFonts w:ascii="Times New Roman"/>
          <w:b w:val="false"/>
          <w:i w:val="false"/>
          <w:color w:val="ff0000"/>
          <w:sz w:val="28"/>
        </w:rPr>
        <w:t xml:space="preserve">,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2010.02.03 </w:t>
      </w:r>
      <w:r>
        <w:rPr>
          <w:rFonts w:ascii="Times New Roman"/>
          <w:b w:val="false"/>
          <w:i w:val="false"/>
          <w:color w:val="ff0000"/>
          <w:sz w:val="28"/>
        </w:rPr>
        <w:t>№ 248-IV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12.01.2016 </w:t>
      </w:r>
      <w:r>
        <w:rPr>
          <w:rFonts w:ascii="Times New Roman"/>
          <w:b w:val="false"/>
          <w:i w:val="false"/>
          <w:color w:val="ff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Қазақстан Республикасының мемлекеттік құпияларына жатқызылатын сыртқы саяси және сыртқы экономикалық салалардағы мәліметтер</w:t>
      </w:r>
    </w:p>
    <w:p>
      <w:pPr>
        <w:spacing w:after="0"/>
        <w:ind w:left="0"/>
        <w:jc w:val="both"/>
      </w:pPr>
      <w:r>
        <w:rPr>
          <w:rFonts w:ascii="Times New Roman"/>
          <w:b w:val="false"/>
          <w:i w:val="false"/>
          <w:color w:val="000000"/>
          <w:sz w:val="28"/>
        </w:rPr>
        <w:t>
      Сыртқы саяси және сыртқы экономикалық салалардағы мемлекеттік құпияларға мыналар жатады:</w:t>
      </w:r>
    </w:p>
    <w:bookmarkStart w:name="z170" w:id="127"/>
    <w:p>
      <w:pPr>
        <w:spacing w:after="0"/>
        <w:ind w:left="0"/>
        <w:jc w:val="both"/>
      </w:pPr>
      <w:r>
        <w:rPr>
          <w:rFonts w:ascii="Times New Roman"/>
          <w:b w:val="false"/>
          <w:i w:val="false"/>
          <w:color w:val="000000"/>
          <w:sz w:val="28"/>
        </w:rPr>
        <w:t>
      1) Қазақстан Республикасының сыртқы саясатының стратегиясы мен тактикасын ашып беретін сыртқы саясат, сыртқы сауда, ғылыми-техникалық байланыстар мәселелері жөніндегі, күні бұрын таратылуы мемлекеттің мүдделеріне нұқсан келтіруі мүмкін мәліметтер;</w:t>
      </w:r>
    </w:p>
    <w:bookmarkEnd w:id="127"/>
    <w:bookmarkStart w:name="z171" w:id="128"/>
    <w:p>
      <w:pPr>
        <w:spacing w:after="0"/>
        <w:ind w:left="0"/>
        <w:jc w:val="both"/>
      </w:pPr>
      <w:r>
        <w:rPr>
          <w:rFonts w:ascii="Times New Roman"/>
          <w:b w:val="false"/>
          <w:i w:val="false"/>
          <w:color w:val="000000"/>
          <w:sz w:val="28"/>
        </w:rPr>
        <w:t>
      2) егер жария еткен жағдайда олардың көзін анықтауға әкеп соғуы мүмкін бір немесе бірқатар шет мемлекеттерге қатысты сенім білдіру тәртібімен алынған саяси, әскери, ғылыми-техникалық немесе экономикалық мәселелер жөніндегі мәліметтер;</w:t>
      </w:r>
    </w:p>
    <w:bookmarkEnd w:id="128"/>
    <w:bookmarkStart w:name="z172" w:id="129"/>
    <w:p>
      <w:pPr>
        <w:spacing w:after="0"/>
        <w:ind w:left="0"/>
        <w:jc w:val="both"/>
      </w:pPr>
      <w:r>
        <w:rPr>
          <w:rFonts w:ascii="Times New Roman"/>
          <w:b w:val="false"/>
          <w:i w:val="false"/>
          <w:color w:val="000000"/>
          <w:sz w:val="28"/>
        </w:rPr>
        <w:t>
      3) егер келіссөзге қатысушылардың пікірі бойынша бұл мәліметтерді жария ету тараптардың біреуі үшін дипломатиялық шиеленістерге әкеп соқтыруы мүмкін болса, Қазақстан Республикасы Үкіметінің өкілдері мен басқа мемлекеттердің өкілдері арасындағы халықаралық қатынастарда бірыңғай принципті көзқарас тұжырымдау жөніндегі келіссөздер туралы мәліметтер;</w:t>
      </w:r>
    </w:p>
    <w:bookmarkEnd w:id="129"/>
    <w:bookmarkStart w:name="z173" w:id="130"/>
    <w:p>
      <w:pPr>
        <w:spacing w:after="0"/>
        <w:ind w:left="0"/>
        <w:jc w:val="both"/>
      </w:pPr>
      <w:r>
        <w:rPr>
          <w:rFonts w:ascii="Times New Roman"/>
          <w:b w:val="false"/>
          <w:i w:val="false"/>
          <w:color w:val="000000"/>
          <w:sz w:val="28"/>
        </w:rPr>
        <w:t>
      4) күні бұрын тарату Қазақстан Республикасының қорғаныс қабілетіне, қауіпсіздігіне, саяси немесе экономикалық мүдделеріне зиян келтіру мүмкін халықаралық шарттарды әзірлеу, жасасу, олардың күшін жоюға дайындау, мазмұны немесе орындалуы туралы мәліметтер;</w:t>
      </w:r>
    </w:p>
    <w:bookmarkEnd w:id="130"/>
    <w:bookmarkStart w:name="z174" w:id="131"/>
    <w:p>
      <w:pPr>
        <w:spacing w:after="0"/>
        <w:ind w:left="0"/>
        <w:jc w:val="both"/>
      </w:pPr>
      <w:r>
        <w:rPr>
          <w:rFonts w:ascii="Times New Roman"/>
          <w:b w:val="false"/>
          <w:i w:val="false"/>
          <w:color w:val="000000"/>
          <w:sz w:val="28"/>
        </w:rPr>
        <w:t>
      5) егер бұл мәліметтерді жария ету тараптардың біреуі үшін дипломатиялық шиеленістерге әкеп соқтыруы мүмкін болса, алушы елдері көрсетілетін қару-жарақтың, әскери техниканың немесе керек-жарақтардың экспорты мен импорты туралы мәліметтер, сондай-ақ шет мемлекеттерге қару-жарақты, әскери техника мен әскери объектілерді жасауға техникалық жәрдем, оның ішінде тегін көрсету туралы мәліметтер;</w:t>
      </w:r>
    </w:p>
    <w:bookmarkEnd w:id="131"/>
    <w:bookmarkStart w:name="z175" w:id="132"/>
    <w:p>
      <w:pPr>
        <w:spacing w:after="0"/>
        <w:ind w:left="0"/>
        <w:jc w:val="both"/>
      </w:pPr>
      <w:r>
        <w:rPr>
          <w:rFonts w:ascii="Times New Roman"/>
          <w:b w:val="false"/>
          <w:i w:val="false"/>
          <w:color w:val="000000"/>
          <w:sz w:val="28"/>
        </w:rPr>
        <w:t>
      6) шет мемлекеттермен ерекше кезеңдегі экономикалық ынтымақтастықтың мәнін немесе көлемін, сондай-ақ ТМД-ға қатысушы мемлекеттердің осы мәселелер жөніндегі сыртқы экономикалық ұйымдары әскери-жұмылдыру органдарының өзара іс-қимылын ашатын мәліметтер;</w:t>
      </w:r>
    </w:p>
    <w:bookmarkEnd w:id="132"/>
    <w:bookmarkStart w:name="z176" w:id="133"/>
    <w:p>
      <w:pPr>
        <w:spacing w:after="0"/>
        <w:ind w:left="0"/>
        <w:jc w:val="both"/>
      </w:pPr>
      <w:r>
        <w:rPr>
          <w:rFonts w:ascii="Times New Roman"/>
          <w:b w:val="false"/>
          <w:i w:val="false"/>
          <w:color w:val="000000"/>
          <w:sz w:val="28"/>
        </w:rPr>
        <w:t>
      7) Қазақстан Республикасы мен ТМД-ға қатысушы мемлекеттердің арасындағы есептік жылға арналған шикізатты, материалдарды, отынды, жабдықтарды, дәрі-дәрмектерді өзара беруді қамтамасыз ету жөніндегі шаралардың немесе соңғыларына тұтас алғанда Қазақстан Республикасы бойынша есептік жылға арналған кәсіпорындар мен объектілерді салуға техникалық жәрдем көрсету жөніндегі шаралардың мазмұнын ашатын мәліметтер;</w:t>
      </w:r>
    </w:p>
    <w:bookmarkEnd w:id="133"/>
    <w:bookmarkStart w:name="z177" w:id="134"/>
    <w:p>
      <w:pPr>
        <w:spacing w:after="0"/>
        <w:ind w:left="0"/>
        <w:jc w:val="both"/>
      </w:pPr>
      <w:r>
        <w:rPr>
          <w:rFonts w:ascii="Times New Roman"/>
          <w:b w:val="false"/>
          <w:i w:val="false"/>
          <w:color w:val="000000"/>
          <w:sz w:val="28"/>
        </w:rPr>
        <w:t xml:space="preserve">
      8) Қазақстан Республикасы мен ТМД-ға қатысушы мемлекеттердің арасындағы жалпы Қазақстан Республикасы бойынша есептік жылға арналған экспорттық-импорттық жүктерді тасымалдау көлемін ашатын мәліметтер. </w:t>
      </w:r>
    </w:p>
    <w:bookmarkEnd w:id="134"/>
    <w:p>
      <w:pPr>
        <w:spacing w:after="0"/>
        <w:ind w:left="0"/>
        <w:jc w:val="both"/>
      </w:pPr>
      <w:r>
        <w:rPr>
          <w:rFonts w:ascii="Times New Roman"/>
          <w:b/>
          <w:i w:val="false"/>
          <w:color w:val="000000"/>
          <w:sz w:val="28"/>
        </w:rPr>
        <w:t>14-бап. Қазақстан Республикасының мемлекеттік құпияларына жатқызылатын барлау, қарсы барлау, жедел-іздестіру қызметі мен өзге де қызмет саласындағы мәліметтер</w:t>
      </w:r>
    </w:p>
    <w:p>
      <w:pPr>
        <w:spacing w:after="0"/>
        <w:ind w:left="0"/>
        <w:jc w:val="both"/>
      </w:pPr>
      <w:r>
        <w:rPr>
          <w:rFonts w:ascii="Times New Roman"/>
          <w:b w:val="false"/>
          <w:i w:val="false"/>
          <w:color w:val="000000"/>
          <w:sz w:val="28"/>
        </w:rPr>
        <w:t>
      Барлау, қарсы барлау, жедел-іздестіру қызметі мен өзге де қызметтер саласындағы мемлекеттік құпияларға мыналар жатады:</w:t>
      </w:r>
    </w:p>
    <w:bookmarkStart w:name="z273" w:id="135"/>
    <w:p>
      <w:pPr>
        <w:spacing w:after="0"/>
        <w:ind w:left="0"/>
        <w:jc w:val="both"/>
      </w:pPr>
      <w:r>
        <w:rPr>
          <w:rFonts w:ascii="Times New Roman"/>
          <w:b w:val="false"/>
          <w:i w:val="false"/>
          <w:color w:val="000000"/>
          <w:sz w:val="28"/>
        </w:rPr>
        <w:t>
      1) барлау, қарсы барлау, жедел-іздестіру қызметінің күштерін, құралдарын, көздерін, әдістерін, жоспарларын, жай-күйін, ұйымдастырылуын, қылмыстық істі дұрыс шешу үшін маңызы бар нақты деректер ретінде қылмыстық процесте пайдаланылмаған нәтижелерін ашатын мәліметтер, сондай-ақ барлау, қарсы барлау, жедел-іздестіру қызметін қаржыландыру туралы деректер, егер олар тізбеленген мәліметтерді ашатын болса;</w:t>
      </w:r>
    </w:p>
    <w:bookmarkEnd w:id="135"/>
    <w:bookmarkStart w:name="z274" w:id="136"/>
    <w:p>
      <w:pPr>
        <w:spacing w:after="0"/>
        <w:ind w:left="0"/>
        <w:jc w:val="both"/>
      </w:pPr>
      <w:r>
        <w:rPr>
          <w:rFonts w:ascii="Times New Roman"/>
          <w:b w:val="false"/>
          <w:i w:val="false"/>
          <w:color w:val="000000"/>
          <w:sz w:val="28"/>
        </w:rPr>
        <w:t xml:space="preserve">
      1-1) өздеріне қатысты қылмыстық процеске қатысушылардың жеке қауіпсіздігі шараларын қолдану туралы шешім қабылданған адамдардың қауіпсіздігін қамтамасыз ету жөніндегі қызметтің күштерін, құралдарын, нысандарын, әдістерін және нәтижелерін ашатын мәліметтер, осы қызметті қаржыландыру туралы деректер, егер олар санамаланған мәліметтерді ашатын болса, сондай-ақ өздеріне қатысты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 бірінші бөлігінің 6) және 7) тармақшаларында көзделген қауіпсіздік шаралары қолданылған адамдар туралы мәліметтер;</w:t>
      </w:r>
    </w:p>
    <w:bookmarkEnd w:id="136"/>
    <w:bookmarkStart w:name="z179" w:id="137"/>
    <w:p>
      <w:pPr>
        <w:spacing w:after="0"/>
        <w:ind w:left="0"/>
        <w:jc w:val="both"/>
      </w:pPr>
      <w:r>
        <w:rPr>
          <w:rFonts w:ascii="Times New Roman"/>
          <w:b w:val="false"/>
          <w:i w:val="false"/>
          <w:color w:val="000000"/>
          <w:sz w:val="28"/>
        </w:rPr>
        <w:t>
      2) нақты адамдардың Қазақстан Республикасының барлау, қарсы барлау органдарының кадрлар құрамына қатыстылығын ашатын мәліметтер;</w:t>
      </w:r>
    </w:p>
    <w:bookmarkEnd w:id="137"/>
    <w:bookmarkStart w:name="z180" w:id="138"/>
    <w:p>
      <w:pPr>
        <w:spacing w:after="0"/>
        <w:ind w:left="0"/>
        <w:jc w:val="both"/>
      </w:pPr>
      <w:r>
        <w:rPr>
          <w:rFonts w:ascii="Times New Roman"/>
          <w:b w:val="false"/>
          <w:i w:val="false"/>
          <w:color w:val="000000"/>
          <w:sz w:val="28"/>
        </w:rPr>
        <w:t>
      3) барлау қызметін жүзеге асыратын Қазақстан Республикасының органдарына құпия көмек көрсететін (көрсеткен) адамдар туралы мәліметтер;</w:t>
      </w:r>
    </w:p>
    <w:bookmarkEnd w:id="138"/>
    <w:bookmarkStart w:name="z181" w:id="139"/>
    <w:p>
      <w:pPr>
        <w:spacing w:after="0"/>
        <w:ind w:left="0"/>
        <w:jc w:val="both"/>
      </w:pPr>
      <w:r>
        <w:rPr>
          <w:rFonts w:ascii="Times New Roman"/>
          <w:b w:val="false"/>
          <w:i w:val="false"/>
          <w:color w:val="000000"/>
          <w:sz w:val="28"/>
        </w:rPr>
        <w:t>
      4) сыртқы барлау саласында жүргізілетін жедел жұмылдыру жұмыстарының жай-күйі мен нәтижелерін ашатын мәліметтер;</w:t>
      </w:r>
    </w:p>
    <w:bookmarkEnd w:id="139"/>
    <w:bookmarkStart w:name="z182" w:id="140"/>
    <w:p>
      <w:pPr>
        <w:spacing w:after="0"/>
        <w:ind w:left="0"/>
        <w:jc w:val="both"/>
      </w:pPr>
      <w:r>
        <w:rPr>
          <w:rFonts w:ascii="Times New Roman"/>
          <w:b w:val="false"/>
          <w:i w:val="false"/>
          <w:color w:val="000000"/>
          <w:sz w:val="28"/>
        </w:rPr>
        <w:t>
      5) Қазақстан Республикасының қарсы барлау немесе жедел-іздестіру қызметін жүзеге асыратын органдарымен құпиялық негізде жұмыс істейтін (жұмыс істеген) адамдар туралы мәліметтер;</w:t>
      </w:r>
    </w:p>
    <w:bookmarkEnd w:id="140"/>
    <w:bookmarkStart w:name="z183" w:id="141"/>
    <w:p>
      <w:pPr>
        <w:spacing w:after="0"/>
        <w:ind w:left="0"/>
        <w:jc w:val="both"/>
      </w:pPr>
      <w:r>
        <w:rPr>
          <w:rFonts w:ascii="Times New Roman"/>
          <w:b w:val="false"/>
          <w:i w:val="false"/>
          <w:color w:val="000000"/>
          <w:sz w:val="28"/>
        </w:rPr>
        <w:t>
      6) жедел жұмылдыру жұмысының жай-күйін, нәтижелерін, сондай-ақ шараларын ашатын мәліметтер;</w:t>
      </w:r>
    </w:p>
    <w:bookmarkEnd w:id="141"/>
    <w:bookmarkStart w:name="z184" w:id="142"/>
    <w:p>
      <w:pPr>
        <w:spacing w:after="0"/>
        <w:ind w:left="0"/>
        <w:jc w:val="both"/>
      </w:pPr>
      <w:r>
        <w:rPr>
          <w:rFonts w:ascii="Times New Roman"/>
          <w:b w:val="false"/>
          <w:i w:val="false"/>
          <w:color w:val="000000"/>
          <w:sz w:val="28"/>
        </w:rPr>
        <w:t>
      7) радиоэлектрондық барлау, байланыс құралдары органдарының күштерін, құралдарын, әдістерін, жоспарларын, жай-күйі мен қызметінің нәтижелерін ашатын мәліметтер, сондай-ақ осы қызметті қаржыландыру туралы деректер, егер бұл деректер аталған мәліметтерді ашатын болса;</w:t>
      </w:r>
    </w:p>
    <w:bookmarkEnd w:id="142"/>
    <w:bookmarkStart w:name="z185" w:id="143"/>
    <w:p>
      <w:pPr>
        <w:spacing w:after="0"/>
        <w:ind w:left="0"/>
        <w:jc w:val="both"/>
      </w:pPr>
      <w:r>
        <w:rPr>
          <w:rFonts w:ascii="Times New Roman"/>
          <w:b w:val="false"/>
          <w:i w:val="false"/>
          <w:color w:val="000000"/>
          <w:sz w:val="28"/>
        </w:rPr>
        <w:t>
      8) Қазақстан Республикасы Ұлттық қауiпсiздiк комитетi Шекара қызметiнiң барлау, қарсы барлау, жедел іздестіру қызметінің күштерін, құралдарын, әдістерін, жоспарларын немесе нәтижелерін ашатын мәліметтер, сондай-ақ осы қызметті қаржыландыру туралы деректер, егер бұл деректер аталған мәліметтерді ашатын болса;</w:t>
      </w:r>
    </w:p>
    <w:bookmarkEnd w:id="143"/>
    <w:bookmarkStart w:name="z186" w:id="144"/>
    <w:p>
      <w:pPr>
        <w:spacing w:after="0"/>
        <w:ind w:left="0"/>
        <w:jc w:val="both"/>
      </w:pPr>
      <w:r>
        <w:rPr>
          <w:rFonts w:ascii="Times New Roman"/>
          <w:b w:val="false"/>
          <w:i w:val="false"/>
          <w:color w:val="000000"/>
          <w:sz w:val="28"/>
        </w:rPr>
        <w:t>
      9) Қазақстан Республикасы Ұлттық қауiпсiздiк комитетi Шекара қызметiнiң барлау, қарсы барлау немесе жедел-іздестіру қызметін жүзеге асыратын бөлімшелерімен құпиялық негізде жұмыс істейтін (жұмыс істеген) адамдар туралы мәліметтер;</w:t>
      </w:r>
    </w:p>
    <w:bookmarkEnd w:id="144"/>
    <w:bookmarkStart w:name="z187" w:id="145"/>
    <w:p>
      <w:pPr>
        <w:spacing w:after="0"/>
        <w:ind w:left="0"/>
        <w:jc w:val="both"/>
      </w:pPr>
      <w:r>
        <w:rPr>
          <w:rFonts w:ascii="Times New Roman"/>
          <w:b w:val="false"/>
          <w:i w:val="false"/>
          <w:color w:val="000000"/>
          <w:sz w:val="28"/>
        </w:rPr>
        <w:t>
      10) үкіметтік байланыс, шифрланған, құпияландырылған, кодталған немесе арнаулы байланыстың өзге де түрлерінің жүйесі туралы мәліметтер және мемлекеттік шифрлар, кодтар, оларды талдаудың әдістері немесе құралдары, шифрлау, құпияландыру, кодтау құралдары туралы ақпарат;</w:t>
      </w:r>
    </w:p>
    <w:bookmarkEnd w:id="145"/>
    <w:bookmarkStart w:name="z188" w:id="146"/>
    <w:p>
      <w:pPr>
        <w:spacing w:after="0"/>
        <w:ind w:left="0"/>
        <w:jc w:val="both"/>
      </w:pPr>
      <w:r>
        <w:rPr>
          <w:rFonts w:ascii="Times New Roman"/>
          <w:b w:val="false"/>
          <w:i w:val="false"/>
          <w:color w:val="000000"/>
          <w:sz w:val="28"/>
        </w:rPr>
        <w:t>
      11) Қазақстан Республикасы Президентінің және оның отбасы мүшелерінің қауіпсіздігін қамтамасыз етуді ұйымдастыру, оның күштері, құралдары және әдістері туралы, Қазақстан Республикасы Президентінің, Қазақстан Республикасы экс-Президенттерінің және олардың отбасылары мүшелерінің денсаулық жағдайы және жеке өмірі туралы мәліметтер;</w:t>
      </w:r>
    </w:p>
    <w:bookmarkEnd w:id="146"/>
    <w:bookmarkStart w:name="z189" w:id="147"/>
    <w:p>
      <w:pPr>
        <w:spacing w:after="0"/>
        <w:ind w:left="0"/>
        <w:jc w:val="both"/>
      </w:pPr>
      <w:r>
        <w:rPr>
          <w:rFonts w:ascii="Times New Roman"/>
          <w:b w:val="false"/>
          <w:i w:val="false"/>
          <w:color w:val="000000"/>
          <w:sz w:val="28"/>
        </w:rPr>
        <w:t>
      12) жоғары өкімет және басқару органдарының басқа да күзетілетін адамдарының қауіпсіздігін қамтамасыз етуді ұйымдастыруды, күштерін, құралдарын немесе әдістерін ашатын мәліметтер;</w:t>
      </w:r>
    </w:p>
    <w:bookmarkEnd w:id="147"/>
    <w:bookmarkStart w:name="z190" w:id="148"/>
    <w:p>
      <w:pPr>
        <w:spacing w:after="0"/>
        <w:ind w:left="0"/>
        <w:jc w:val="both"/>
      </w:pPr>
      <w:r>
        <w:rPr>
          <w:rFonts w:ascii="Times New Roman"/>
          <w:b w:val="false"/>
          <w:i w:val="false"/>
          <w:color w:val="000000"/>
          <w:sz w:val="28"/>
        </w:rPr>
        <w:t>
      13) ұйымдасқан қылмысқа қарсы күрес жөніндегі бөлімшелердің күштерін, құралдарын және әдістерін, сондай-ақ олар жүргізген жедел-іздестіру және жедел-техникалық шараларды ашатын мәліметтер;</w:t>
      </w:r>
    </w:p>
    <w:bookmarkEnd w:id="148"/>
    <w:bookmarkStart w:name="z191" w:id="149"/>
    <w:p>
      <w:pPr>
        <w:spacing w:after="0"/>
        <w:ind w:left="0"/>
        <w:jc w:val="both"/>
      </w:pPr>
      <w:r>
        <w:rPr>
          <w:rFonts w:ascii="Times New Roman"/>
          <w:b w:val="false"/>
          <w:i w:val="false"/>
          <w:color w:val="000000"/>
          <w:sz w:val="28"/>
        </w:rPr>
        <w:t>
      14) нақты адамдардың қылмыстық-атқару жүйесінің, экономикалық тергеу қызметінің және сыбайлас жемқорлыққа қарсы қызметтің, сондай-ақ ішкі істер органдарының жедел бөлімшелерінің кадрлық құрамына жататындығын ашатын мәліметтер;</w:t>
      </w:r>
    </w:p>
    <w:bookmarkEnd w:id="149"/>
    <w:bookmarkStart w:name="z192" w:id="150"/>
    <w:p>
      <w:pPr>
        <w:spacing w:after="0"/>
        <w:ind w:left="0"/>
        <w:jc w:val="both"/>
      </w:pPr>
      <w:r>
        <w:rPr>
          <w:rFonts w:ascii="Times New Roman"/>
          <w:b w:val="false"/>
          <w:i w:val="false"/>
          <w:color w:val="000000"/>
          <w:sz w:val="28"/>
        </w:rPr>
        <w:t>
      15) Қазақстан Республикасының қауіпсіздігі мүдделерін қозғайтын қылмыстық істер бойынша тергеу жүргізудің күштерін, құралдары мен әдістерін ашатын мәліметтер;</w:t>
      </w:r>
    </w:p>
    <w:bookmarkEnd w:id="150"/>
    <w:bookmarkStart w:name="z193" w:id="151"/>
    <w:p>
      <w:pPr>
        <w:spacing w:after="0"/>
        <w:ind w:left="0"/>
        <w:jc w:val="both"/>
      </w:pPr>
      <w:r>
        <w:rPr>
          <w:rFonts w:ascii="Times New Roman"/>
          <w:b w:val="false"/>
          <w:i w:val="false"/>
          <w:color w:val="000000"/>
          <w:sz w:val="28"/>
        </w:rPr>
        <w:t>
      16) мемлекеттік құпияларды қорғауды ұйымдастыруды немесе оның іс жүзіндегі жай-күйін ашатын мәліметтер;</w:t>
      </w:r>
    </w:p>
    <w:bookmarkEnd w:id="151"/>
    <w:bookmarkStart w:name="z194" w:id="152"/>
    <w:p>
      <w:pPr>
        <w:spacing w:after="0"/>
        <w:ind w:left="0"/>
        <w:jc w:val="both"/>
      </w:pPr>
      <w:r>
        <w:rPr>
          <w:rFonts w:ascii="Times New Roman"/>
          <w:b w:val="false"/>
          <w:i w:val="false"/>
          <w:color w:val="000000"/>
          <w:sz w:val="28"/>
        </w:rPr>
        <w:t>
      17) ақпараттарды рұқсат етілмей алудан, шетелдік техникалық барлаудан және техникалық арналар арқылы өтіп кетуден қорғау жөнінде жоспарланатын және (немесе) жүргізілетін шараларды ашатын мәліметтер;</w:t>
      </w:r>
    </w:p>
    <w:bookmarkEnd w:id="152"/>
    <w:p>
      <w:pPr>
        <w:spacing w:after="0"/>
        <w:ind w:left="0"/>
        <w:jc w:val="both"/>
      </w:pPr>
      <w:r>
        <w:rPr>
          <w:rFonts w:ascii="Times New Roman"/>
          <w:b w:val="false"/>
          <w:i w:val="false"/>
          <w:color w:val="000000"/>
          <w:sz w:val="28"/>
        </w:rPr>
        <w:t>
      18) арнайы мақсаттағы бөлімшелердің қызметкерлері, терроризмге қарсы операцияны жүргізуге, терроризм актісін анықтауға, оның алдын алуға, жолын кесуге және ашуға қатысатын және (немесе) жәрдемдесетін адамдар туралы және аталған адамдардың отбасы мүшелері туралы мәліметтер;</w:t>
      </w:r>
    </w:p>
    <w:p>
      <w:pPr>
        <w:spacing w:after="0"/>
        <w:ind w:left="0"/>
        <w:jc w:val="both"/>
      </w:pPr>
      <w:r>
        <w:rPr>
          <w:rFonts w:ascii="Times New Roman"/>
          <w:b w:val="false"/>
          <w:i w:val="false"/>
          <w:color w:val="000000"/>
          <w:sz w:val="28"/>
        </w:rPr>
        <w:t>
      18-1) терроризмге қарсы операциялардың тактикасын, нысанын, әдістерін, құралдарын және оларға қатысушылар құрамын ашатын мәліметтер;</w:t>
      </w:r>
    </w:p>
    <w:p>
      <w:pPr>
        <w:spacing w:after="0"/>
        <w:ind w:left="0"/>
        <w:jc w:val="both"/>
      </w:pPr>
      <w:r>
        <w:rPr>
          <w:rFonts w:ascii="Times New Roman"/>
          <w:b w:val="false"/>
          <w:i w:val="false"/>
          <w:color w:val="000000"/>
          <w:sz w:val="28"/>
        </w:rPr>
        <w:t>
      19) мемлекеттік құпияларды құрайтын мәліметтерді қамтитын электрондық ақпараттық ресурстар мен мемлекеттік құпияларға жатқызылған, қорғалып орындалған ақпараттық жүйелер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2001.03.16 </w:t>
      </w:r>
      <w:r>
        <w:rPr>
          <w:rFonts w:ascii="Times New Roman"/>
          <w:b w:val="false"/>
          <w:i w:val="false"/>
          <w:color w:val="ff0000"/>
          <w:sz w:val="28"/>
        </w:rPr>
        <w:t>№ 163</w:t>
      </w:r>
      <w:r>
        <w:rPr>
          <w:rFonts w:ascii="Times New Roman"/>
          <w:b w:val="false"/>
          <w:i w:val="false"/>
          <w:color w:val="ff0000"/>
          <w:sz w:val="28"/>
        </w:rPr>
        <w:t xml:space="preserve">, 2002.07.10 </w:t>
      </w:r>
      <w:r>
        <w:rPr>
          <w:rFonts w:ascii="Times New Roman"/>
          <w:b w:val="false"/>
          <w:i w:val="false"/>
          <w:color w:val="ff0000"/>
          <w:sz w:val="28"/>
        </w:rPr>
        <w:t>№ 338</w:t>
      </w:r>
      <w:r>
        <w:rPr>
          <w:rFonts w:ascii="Times New Roman"/>
          <w:b w:val="false"/>
          <w:i w:val="false"/>
          <w:color w:val="ff0000"/>
          <w:sz w:val="28"/>
        </w:rPr>
        <w:t xml:space="preserve">, 2009.12.10 </w:t>
      </w:r>
      <w:r>
        <w:rPr>
          <w:rFonts w:ascii="Times New Roman"/>
          <w:b w:val="false"/>
          <w:i w:val="false"/>
          <w:color w:val="ff0000"/>
          <w:sz w:val="28"/>
        </w:rPr>
        <w:t>№ 228-IV</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2-б</w:t>
      </w:r>
      <w:r>
        <w:rPr>
          <w:rFonts w:ascii="Times New Roman"/>
          <w:b w:val="false"/>
          <w:i w:val="false"/>
          <w:color w:val="ff0000"/>
          <w:sz w:val="28"/>
        </w:rPr>
        <w:t xml:space="preserve"> қараңыз), 2010.04.08 </w:t>
      </w:r>
      <w:r>
        <w:rPr>
          <w:rFonts w:ascii="Times New Roman"/>
          <w:b w:val="false"/>
          <w:i w:val="false"/>
          <w:color w:val="ff0000"/>
          <w:sz w:val="28"/>
        </w:rPr>
        <w:t>№ 266-IV</w:t>
      </w:r>
      <w:r>
        <w:rPr>
          <w:rFonts w:ascii="Times New Roman"/>
          <w:b w:val="false"/>
          <w:i w:val="false"/>
          <w:color w:val="ff0000"/>
          <w:sz w:val="28"/>
        </w:rPr>
        <w:t xml:space="preserve">, 2012.04.23 </w:t>
      </w:r>
      <w:r>
        <w:rPr>
          <w:rFonts w:ascii="Times New Roman"/>
          <w:b w:val="false"/>
          <w:i w:val="false"/>
          <w:color w:val="ff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Мәліметтерді Қазақстан Республикасының мемлекеттік құпияларына жатқызу тәртібі</w:t>
      </w:r>
    </w:p>
    <w:bookmarkStart w:name="z195" w:id="153"/>
    <w:p>
      <w:pPr>
        <w:spacing w:after="0"/>
        <w:ind w:left="0"/>
        <w:jc w:val="both"/>
      </w:pPr>
      <w:r>
        <w:rPr>
          <w:rFonts w:ascii="Times New Roman"/>
          <w:b w:val="false"/>
          <w:i w:val="false"/>
          <w:color w:val="000000"/>
          <w:sz w:val="28"/>
        </w:rPr>
        <w:t xml:space="preserve">
      1. Мәліметтерді мемлекеттік құпияларға жатқызуды мәліметтерді мемлекеттік құпияларға жатқызу жөнінде өкілеттік берілген мемлекеттік органдардың лауазымды адамдарының тізбесіне сәйкес мемлекеттік органдардың басшылары жүзеге асырады. </w:t>
      </w:r>
    </w:p>
    <w:bookmarkEnd w:id="153"/>
    <w:p>
      <w:pPr>
        <w:spacing w:after="0"/>
        <w:ind w:left="0"/>
        <w:jc w:val="both"/>
      </w:pPr>
      <w:r>
        <w:rPr>
          <w:rFonts w:ascii="Times New Roman"/>
          <w:b w:val="false"/>
          <w:i w:val="false"/>
          <w:color w:val="000000"/>
          <w:sz w:val="28"/>
        </w:rPr>
        <w:t>
      Аталған лауазымды адамдар басқаратын мемлекеттік органдарға өз құзыреті шегінде Қазақстан Республикасының мемлекеттік құпиялары болып табылатын мәліметтерге билік ету жөнінде өкілеттік беріледі.</w:t>
      </w:r>
    </w:p>
    <w:bookmarkStart w:name="z196" w:id="154"/>
    <w:p>
      <w:pPr>
        <w:spacing w:after="0"/>
        <w:ind w:left="0"/>
        <w:jc w:val="both"/>
      </w:pPr>
      <w:r>
        <w:rPr>
          <w:rFonts w:ascii="Times New Roman"/>
          <w:b w:val="false"/>
          <w:i w:val="false"/>
          <w:color w:val="000000"/>
          <w:sz w:val="28"/>
        </w:rPr>
        <w:t xml:space="preserve">
      2. Мәліметтерді мемлекеттік құпияларға жатқызу олардың салалық, ведомостволық немесе бағдарламалық-нысаналық тиістілігіне сәйкес жүзеге асырылады. </w:t>
      </w:r>
    </w:p>
    <w:bookmarkEnd w:id="154"/>
    <w:p>
      <w:pPr>
        <w:spacing w:after="0"/>
        <w:ind w:left="0"/>
        <w:jc w:val="both"/>
      </w:pPr>
      <w:r>
        <w:rPr>
          <w:rFonts w:ascii="Times New Roman"/>
          <w:b w:val="false"/>
          <w:i w:val="false"/>
          <w:color w:val="000000"/>
          <w:sz w:val="28"/>
        </w:rPr>
        <w:t xml:space="preserve">
      Басшыларына осы Заңның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w:t>
      </w:r>
      <w:r>
        <w:rPr>
          <w:rFonts w:ascii="Times New Roman"/>
          <w:b w:val="false"/>
          <w:i w:val="false"/>
          <w:color w:val="000000"/>
          <w:sz w:val="28"/>
        </w:rPr>
        <w:t xml:space="preserve"> негізінде мәліметтерді мемлекеттік құпияларға жатқызу жөнінде өкілеттік берілген мемлекеттік органдар Қазақстан Республикасының Үкіметі белгілейтін тәртіппен құпияландыруға жататын мәліметтердің ведомостволық (салалық) тізбелерін әзірлейді. Аталған органдардың билік етуі жөнінде өкілеттік берілген мәліметтер осы тізбелерге енгізіледі және олардың құпиялылық дәрежесі белгіленеді. Қару-жарақтар мен әскери техниканың үлгілерін әзірлеу мен жаңғырту, ғылыми-зерттеу және тәжірибе-конструкторлық жұмыстар жөніндегі нысаналы бағдарламалар шеңберінде аталған үлгілер мен жұмыстарға тапсырыс берушілердің шешімі бойынша құпияландыруға жататын мәліметтердің жекелеген тізбелері әзірленуі мүмкін. Бұл тізбелерді тиісті мемлекеттік органдар мен ұйымдардың басшылары бекітеді. Мұндай тізбелерді құпияландырудың орындылығы олардың мазмұнымен айқындалады.</w:t>
      </w:r>
    </w:p>
    <w:bookmarkStart w:name="z197" w:id="155"/>
    <w:p>
      <w:pPr>
        <w:spacing w:after="0"/>
        <w:ind w:left="0"/>
        <w:jc w:val="both"/>
      </w:pPr>
      <w:r>
        <w:rPr>
          <w:rFonts w:ascii="Times New Roman"/>
          <w:b w:val="false"/>
          <w:i w:val="false"/>
          <w:color w:val="000000"/>
          <w:sz w:val="28"/>
        </w:rPr>
        <w:t>
      3. Мәліметтерді құпияландырудың принциптеріне сәйкес мәліметтерді мемлекеттік құпияларға жатқызу қажеттілігінің негіздемесі осы мәліметтер алынған (әзірленген) мемлекеттік органдар мен ұйымдарға жүктеледі.</w:t>
      </w:r>
    </w:p>
    <w:bookmarkEnd w:id="155"/>
    <w:bookmarkStart w:name="z198" w:id="156"/>
    <w:p>
      <w:pPr>
        <w:spacing w:after="0"/>
        <w:ind w:left="0"/>
        <w:jc w:val="both"/>
      </w:pPr>
      <w:r>
        <w:rPr>
          <w:rFonts w:ascii="Times New Roman"/>
          <w:b w:val="false"/>
          <w:i w:val="false"/>
          <w:color w:val="000000"/>
          <w:sz w:val="28"/>
        </w:rPr>
        <w:t>
      4. Мәліметтерді мемлекеттік құпияларға жатқызудың негізділігіне сот тәртібімен шағым жасалуы мүмкін. Сот мәліметтерді құпияландырудың негізсіздігі туралы шешім шығарған жағдайда бұл мәліметтер осы Заңда белгіленген тәртіппен құпиясыздандырылуға тиіс.</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0" w:id="157"/>
    <w:p>
      <w:pPr>
        <w:spacing w:after="0"/>
        <w:ind w:left="0"/>
        <w:jc w:val="left"/>
      </w:pPr>
      <w:r>
        <w:rPr>
          <w:rFonts w:ascii="Times New Roman"/>
          <w:b/>
          <w:i w:val="false"/>
          <w:color w:val="000000"/>
        </w:rPr>
        <w:t xml:space="preserve">  4-тарау. Қазақстан Республикасының мемлекеттік құпиялары болып табылатын мәліметтер мен олардың көздерін құпияландыру</w:t>
      </w:r>
    </w:p>
    <w:bookmarkEnd w:id="157"/>
    <w:p>
      <w:pPr>
        <w:spacing w:after="0"/>
        <w:ind w:left="0"/>
        <w:jc w:val="both"/>
      </w:pPr>
      <w:r>
        <w:rPr>
          <w:rFonts w:ascii="Times New Roman"/>
          <w:b/>
          <w:i w:val="false"/>
          <w:color w:val="000000"/>
          <w:sz w:val="28"/>
        </w:rPr>
        <w:t>16-бап. Мәліметтер мен олардың көздерін құпияландырудың принциптері</w:t>
      </w:r>
    </w:p>
    <w:p>
      <w:pPr>
        <w:spacing w:after="0"/>
        <w:ind w:left="0"/>
        <w:jc w:val="both"/>
      </w:pPr>
      <w:r>
        <w:rPr>
          <w:rFonts w:ascii="Times New Roman"/>
          <w:b w:val="false"/>
          <w:i w:val="false"/>
          <w:color w:val="000000"/>
          <w:sz w:val="28"/>
        </w:rPr>
        <w:t xml:space="preserve">
      Қазақстан Республикасының мемлекеттік құпиялары болып табылатын мәліметтерді және олардың көздерін құпияландыру заңдылық, негізділік және уақтылығы принциптеріне сәйкес жүзеге асырылады. </w:t>
      </w:r>
    </w:p>
    <w:p>
      <w:pPr>
        <w:spacing w:after="0"/>
        <w:ind w:left="0"/>
        <w:jc w:val="both"/>
      </w:pPr>
      <w:r>
        <w:rPr>
          <w:rFonts w:ascii="Times New Roman"/>
          <w:b w:val="false"/>
          <w:i w:val="false"/>
          <w:color w:val="000000"/>
          <w:sz w:val="28"/>
        </w:rPr>
        <w:t xml:space="preserve">
      Заңдылық - құпияландырудың Қазақстан Республикасының Конституциясы мен заңдарына сәйкестігін білдіреді. </w:t>
      </w:r>
    </w:p>
    <w:p>
      <w:pPr>
        <w:spacing w:after="0"/>
        <w:ind w:left="0"/>
        <w:jc w:val="both"/>
      </w:pPr>
      <w:r>
        <w:rPr>
          <w:rFonts w:ascii="Times New Roman"/>
          <w:b w:val="false"/>
          <w:i w:val="false"/>
          <w:color w:val="000000"/>
          <w:sz w:val="28"/>
        </w:rPr>
        <w:t xml:space="preserve">
      Негізділік-қоғамның, азаматтар мен мемлекеттің өмірлік маңызды мүдделерінің тепе-теңдігін негізге ала отырып, нақты мәліметтерді құпияландырудың орындылығын, сол актінің болуы ықтимал экономикалық және өзге де салдарларын сараптамалық бағалау арқылы анықтау болып табылады. </w:t>
      </w:r>
    </w:p>
    <w:p>
      <w:pPr>
        <w:spacing w:after="0"/>
        <w:ind w:left="0"/>
        <w:jc w:val="both"/>
      </w:pPr>
      <w:r>
        <w:rPr>
          <w:rFonts w:ascii="Times New Roman"/>
          <w:b w:val="false"/>
          <w:i w:val="false"/>
          <w:color w:val="000000"/>
          <w:sz w:val="28"/>
        </w:rPr>
        <w:t xml:space="preserve">
      Уақтылығы - осы мәліметтер алынған (әзірленген) кезден бастап немесе алдын ала олардың таратылуына шек қоюды көздейді. </w:t>
      </w:r>
    </w:p>
    <w:p>
      <w:pPr>
        <w:spacing w:after="0"/>
        <w:ind w:left="0"/>
        <w:jc w:val="both"/>
      </w:pPr>
      <w:r>
        <w:rPr>
          <w:rFonts w:ascii="Times New Roman"/>
          <w:b/>
          <w:i w:val="false"/>
          <w:color w:val="000000"/>
          <w:sz w:val="28"/>
        </w:rPr>
        <w:t>17-бап. Құпияландыруға жатпайтын мәліметтер</w:t>
      </w:r>
    </w:p>
    <w:bookmarkStart w:name="z199" w:id="158"/>
    <w:p>
      <w:pPr>
        <w:spacing w:after="0"/>
        <w:ind w:left="0"/>
        <w:jc w:val="both"/>
      </w:pPr>
      <w:r>
        <w:rPr>
          <w:rFonts w:ascii="Times New Roman"/>
          <w:b w:val="false"/>
          <w:i w:val="false"/>
          <w:color w:val="000000"/>
          <w:sz w:val="28"/>
        </w:rPr>
        <w:t>
      1. Мынадай:</w:t>
      </w:r>
    </w:p>
    <w:bookmarkEnd w:id="158"/>
    <w:bookmarkStart w:name="z200" w:id="159"/>
    <w:p>
      <w:pPr>
        <w:spacing w:after="0"/>
        <w:ind w:left="0"/>
        <w:jc w:val="both"/>
      </w:pPr>
      <w:r>
        <w:rPr>
          <w:rFonts w:ascii="Times New Roman"/>
          <w:b w:val="false"/>
          <w:i w:val="false"/>
          <w:color w:val="000000"/>
          <w:sz w:val="28"/>
        </w:rPr>
        <w:t>
      1) азаматтардың қауіпсіздігі мен денсаулығына қатер төндіретін төтенше жағдайлар мен апаттар және олардың салдарлары туралы, сондай-ақ дүлей зілзалалар, олардың ресми болжамдары мен салдарлары туралы;</w:t>
      </w:r>
    </w:p>
    <w:bookmarkEnd w:id="159"/>
    <w:bookmarkStart w:name="z201" w:id="160"/>
    <w:p>
      <w:pPr>
        <w:spacing w:after="0"/>
        <w:ind w:left="0"/>
        <w:jc w:val="both"/>
      </w:pPr>
      <w:r>
        <w:rPr>
          <w:rFonts w:ascii="Times New Roman"/>
          <w:b w:val="false"/>
          <w:i w:val="false"/>
          <w:color w:val="000000"/>
          <w:sz w:val="28"/>
        </w:rPr>
        <w:t>
      2) денсаулық сақтау саласының, санитарияның, демографияның, көші-қонның, білім берудің, мәдениеттің, әлеуметтік қорғаудың, экономиканың, ауыл шаруашылығының жай-күйі туралы, сондай-ақ қылмыстық ахуал туралы;</w:t>
      </w:r>
    </w:p>
    <w:bookmarkEnd w:id="160"/>
    <w:bookmarkStart w:name="z202" w:id="161"/>
    <w:p>
      <w:pPr>
        <w:spacing w:after="0"/>
        <w:ind w:left="0"/>
        <w:jc w:val="both"/>
      </w:pPr>
      <w:r>
        <w:rPr>
          <w:rFonts w:ascii="Times New Roman"/>
          <w:b w:val="false"/>
          <w:i w:val="false"/>
          <w:color w:val="000000"/>
          <w:sz w:val="28"/>
        </w:rPr>
        <w:t>
      3) терроризм актілерін жасау фактілері туралы;</w:t>
      </w:r>
    </w:p>
    <w:bookmarkEnd w:id="161"/>
    <w:bookmarkStart w:name="z203" w:id="162"/>
    <w:p>
      <w:pPr>
        <w:spacing w:after="0"/>
        <w:ind w:left="0"/>
        <w:jc w:val="both"/>
      </w:pPr>
      <w:r>
        <w:rPr>
          <w:rFonts w:ascii="Times New Roman"/>
          <w:b w:val="false"/>
          <w:i w:val="false"/>
          <w:color w:val="000000"/>
          <w:sz w:val="28"/>
        </w:rPr>
        <w:t>
      4) экологияның, өрт қауіпсіздігінің жай-күйі туралы, сондай-ақ санитариялық-эпидемиологиялық және радиациялық жағдай, тамақ өнімдерінің қауіпсіздігі туралы;</w:t>
      </w:r>
    </w:p>
    <w:bookmarkEnd w:id="162"/>
    <w:bookmarkStart w:name="z204" w:id="163"/>
    <w:p>
      <w:pPr>
        <w:spacing w:after="0"/>
        <w:ind w:left="0"/>
        <w:jc w:val="both"/>
      </w:pPr>
      <w:r>
        <w:rPr>
          <w:rFonts w:ascii="Times New Roman"/>
          <w:b w:val="false"/>
          <w:i w:val="false"/>
          <w:color w:val="000000"/>
          <w:sz w:val="28"/>
        </w:rPr>
        <w:t>
      5) азаматтар мен ұйымдарға мемлекет беретін артықшылықтар, өтемақылар және жеңілдіктер туралы;</w:t>
      </w:r>
    </w:p>
    <w:bookmarkEnd w:id="163"/>
    <w:bookmarkStart w:name="z205" w:id="164"/>
    <w:p>
      <w:pPr>
        <w:spacing w:after="0"/>
        <w:ind w:left="0"/>
        <w:jc w:val="both"/>
      </w:pPr>
      <w:r>
        <w:rPr>
          <w:rFonts w:ascii="Times New Roman"/>
          <w:b w:val="false"/>
          <w:i w:val="false"/>
          <w:color w:val="000000"/>
          <w:sz w:val="28"/>
        </w:rPr>
        <w:t>
      6) адамның және азаматтың құқықтары мен бостандықтарын бұзу фактілері туралы;</w:t>
      </w:r>
    </w:p>
    <w:bookmarkEnd w:id="164"/>
    <w:bookmarkStart w:name="z206" w:id="165"/>
    <w:p>
      <w:pPr>
        <w:spacing w:after="0"/>
        <w:ind w:left="0"/>
        <w:jc w:val="both"/>
      </w:pPr>
      <w:r>
        <w:rPr>
          <w:rFonts w:ascii="Times New Roman"/>
          <w:b w:val="false"/>
          <w:i w:val="false"/>
          <w:color w:val="000000"/>
          <w:sz w:val="28"/>
        </w:rPr>
        <w:t>
      7) Қазақстан Республикасы Ұлттық Банкінің алтын-валюта резервінің мөлшерлері туралы;</w:t>
      </w:r>
    </w:p>
    <w:bookmarkEnd w:id="165"/>
    <w:bookmarkStart w:name="z265" w:id="166"/>
    <w:p>
      <w:pPr>
        <w:spacing w:after="0"/>
        <w:ind w:left="0"/>
        <w:jc w:val="both"/>
      </w:pPr>
      <w:r>
        <w:rPr>
          <w:rFonts w:ascii="Times New Roman"/>
          <w:b w:val="false"/>
          <w:i w:val="false"/>
          <w:color w:val="000000"/>
          <w:sz w:val="28"/>
        </w:rPr>
        <w:t>
      8) Қазақстан Республикасының қауіпсіздігін қамтамасыз етуді ашатын мәліметтерді қоспағанда, республикалық және жергілікті бюджеттер қаражатының қалыптастырылуы және жұмсалуы туралы;</w:t>
      </w:r>
    </w:p>
    <w:bookmarkEnd w:id="166"/>
    <w:bookmarkStart w:name="z266" w:id="167"/>
    <w:p>
      <w:pPr>
        <w:spacing w:after="0"/>
        <w:ind w:left="0"/>
        <w:jc w:val="both"/>
      </w:pPr>
      <w:r>
        <w:rPr>
          <w:rFonts w:ascii="Times New Roman"/>
          <w:b w:val="false"/>
          <w:i w:val="false"/>
          <w:color w:val="000000"/>
          <w:sz w:val="28"/>
        </w:rPr>
        <w:t>
      9) Қазақстан Республикасының қауіпсіздігін қамтамасыз етуді ашатын мәліметтерді қоспағанда, республикалық және жергілікті бюджеттерден қаражаттың жұмсалуын бақылау туралы;</w:t>
      </w:r>
    </w:p>
    <w:bookmarkEnd w:id="167"/>
    <w:bookmarkStart w:name="z267" w:id="168"/>
    <w:p>
      <w:pPr>
        <w:spacing w:after="0"/>
        <w:ind w:left="0"/>
        <w:jc w:val="both"/>
      </w:pPr>
      <w:r>
        <w:rPr>
          <w:rFonts w:ascii="Times New Roman"/>
          <w:b w:val="false"/>
          <w:i w:val="false"/>
          <w:color w:val="000000"/>
          <w:sz w:val="28"/>
        </w:rPr>
        <w:t>
      10) мемлекеттік органдардың және ұйымдардың, олардың лауазымды адамдарының заңдылықты бұзу фактілері туралы;</w:t>
      </w:r>
    </w:p>
    <w:bookmarkEnd w:id="168"/>
    <w:bookmarkStart w:name="z268" w:id="169"/>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14-бабында</w:t>
      </w:r>
      <w:r>
        <w:rPr>
          <w:rFonts w:ascii="Times New Roman"/>
          <w:b w:val="false"/>
          <w:i w:val="false"/>
          <w:color w:val="000000"/>
          <w:sz w:val="28"/>
        </w:rPr>
        <w:t xml:space="preserve"> көзделген мәліметтерді қоспағанда, саяси, әлеуметтік және басқа да себептер бойынша жаппай қуғын-сүргін туралы, оның ішінде архивтегі мәліметтер құпияландырылмауға тиіс.</w:t>
      </w:r>
    </w:p>
    <w:bookmarkEnd w:id="169"/>
    <w:bookmarkStart w:name="z207" w:id="170"/>
    <w:p>
      <w:pPr>
        <w:spacing w:after="0"/>
        <w:ind w:left="0"/>
        <w:jc w:val="both"/>
      </w:pPr>
      <w:r>
        <w:rPr>
          <w:rFonts w:ascii="Times New Roman"/>
          <w:b w:val="false"/>
          <w:i w:val="false"/>
          <w:color w:val="000000"/>
          <w:sz w:val="28"/>
        </w:rPr>
        <w:t>
      2. Аталған мәліметтерді құпияландыру туралы не оларды осы мақсатта мемлекеттік құпиялар болып табылатын мәліметтердің көздеріне енгізу туралы шешім қабылдаған лауазымды адамдар Қазақстан Республикасының заңдарына сәйкес жауапты болады. Азаматтар мұндай шешімдерге сот тәртібімен шағымдануға құқылы.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16.11.2015 </w:t>
      </w:r>
      <w:r>
        <w:rPr>
          <w:rFonts w:ascii="Times New Roman"/>
          <w:b w:val="false"/>
          <w:i w:val="false"/>
          <w:color w:val="ff0000"/>
          <w:sz w:val="28"/>
        </w:rPr>
        <w:t>№ 404-V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Мәліметтердің құпиялылық дәрежелері мен бұл мәліметтер көздерінің құпиялылық белгілері</w:t>
      </w:r>
    </w:p>
    <w:bookmarkStart w:name="z208" w:id="171"/>
    <w:p>
      <w:pPr>
        <w:spacing w:after="0"/>
        <w:ind w:left="0"/>
        <w:jc w:val="both"/>
      </w:pPr>
      <w:r>
        <w:rPr>
          <w:rFonts w:ascii="Times New Roman"/>
          <w:b w:val="false"/>
          <w:i w:val="false"/>
          <w:color w:val="000000"/>
          <w:sz w:val="28"/>
        </w:rPr>
        <w:t>
      1. Мемлекеттік құпиялар болып табылатын мәліметтердің құпиялылық дәрежесі аталған мәліметтерді тарату салдарынан Қазақстан Республикасының ұлттық қауіпсіздігі мен мемлекеттің, мемлекеттік органдар мен ұйымдардың мүдделеріне келтірілген немесе келтірілуі мүмкін залалдың ауырлық дәрежесіне сәйкес келуге тиіс.</w:t>
      </w:r>
    </w:p>
    <w:bookmarkEnd w:id="171"/>
    <w:bookmarkStart w:name="z209" w:id="172"/>
    <w:p>
      <w:pPr>
        <w:spacing w:after="0"/>
        <w:ind w:left="0"/>
        <w:jc w:val="both"/>
      </w:pPr>
      <w:r>
        <w:rPr>
          <w:rFonts w:ascii="Times New Roman"/>
          <w:b w:val="false"/>
          <w:i w:val="false"/>
          <w:color w:val="000000"/>
          <w:sz w:val="28"/>
        </w:rPr>
        <w:t xml:space="preserve">
      2. Мемлекеттік құпиялар болып табылатын мәліметтердің құпиялылық үш дәрежесі және осы дәрежелерге сәйкес көрсетілген мәліметтердің көздеріне арналған: "аса маңызды", "өте құпия" және "құпия" деген құпиялылық белгілері белгіленеді. </w:t>
      </w:r>
    </w:p>
    <w:bookmarkEnd w:id="172"/>
    <w:p>
      <w:pPr>
        <w:spacing w:after="0"/>
        <w:ind w:left="0"/>
        <w:jc w:val="both"/>
      </w:pPr>
      <w:r>
        <w:rPr>
          <w:rFonts w:ascii="Times New Roman"/>
          <w:b w:val="false"/>
          <w:i w:val="false"/>
          <w:color w:val="000000"/>
          <w:sz w:val="28"/>
        </w:rPr>
        <w:t xml:space="preserve">
      Мемлекеттік құпия болып табылатын мәліметтерге "аса маңызды", "өте құпия" деген құпиялылық белгілері беріледі. </w:t>
      </w:r>
    </w:p>
    <w:p>
      <w:pPr>
        <w:spacing w:after="0"/>
        <w:ind w:left="0"/>
        <w:jc w:val="both"/>
      </w:pPr>
      <w:r>
        <w:rPr>
          <w:rFonts w:ascii="Times New Roman"/>
          <w:b w:val="false"/>
          <w:i w:val="false"/>
          <w:color w:val="000000"/>
          <w:sz w:val="28"/>
        </w:rPr>
        <w:t xml:space="preserve">
      Қызметтік құпияны құрайтын мәліметтерге "құпия" деген құпиялылық белгісі беріледі. </w:t>
      </w:r>
    </w:p>
    <w:p>
      <w:pPr>
        <w:spacing w:after="0"/>
        <w:ind w:left="0"/>
        <w:jc w:val="both"/>
      </w:pPr>
      <w:r>
        <w:rPr>
          <w:rFonts w:ascii="Times New Roman"/>
          <w:b w:val="false"/>
          <w:i w:val="false"/>
          <w:color w:val="000000"/>
          <w:sz w:val="28"/>
        </w:rPr>
        <w:t xml:space="preserve">
      Аталған құпиялылық белгілерін мемлекеттік құпияға жатқызылмаған мәліметтерді құпияландыру үшін пайдалануға, сондай-ақ көрсетілген мәліметтерге өзге де шектеу белгілерін беруге жол берілмейді. </w:t>
      </w:r>
    </w:p>
    <w:p>
      <w:pPr>
        <w:spacing w:after="0"/>
        <w:ind w:left="0"/>
        <w:jc w:val="both"/>
      </w:pPr>
      <w:r>
        <w:rPr>
          <w:rFonts w:ascii="Times New Roman"/>
          <w:b/>
          <w:i w:val="false"/>
          <w:color w:val="000000"/>
          <w:sz w:val="28"/>
        </w:rPr>
        <w:t>19-бап. Қазақстан Республикасы азаматтарының, мемлекеттік органдары мен ұйымдарының мәлімет көздерінің құпияландырылуына байланысты оларға меншік құқығы</w:t>
      </w:r>
    </w:p>
    <w:bookmarkStart w:name="z210" w:id="173"/>
    <w:p>
      <w:pPr>
        <w:spacing w:after="0"/>
        <w:ind w:left="0"/>
        <w:jc w:val="both"/>
      </w:pPr>
      <w:r>
        <w:rPr>
          <w:rFonts w:ascii="Times New Roman"/>
          <w:b w:val="false"/>
          <w:i w:val="false"/>
          <w:color w:val="000000"/>
          <w:sz w:val="28"/>
        </w:rPr>
        <w:t xml:space="preserve">
      1. Мәліметтерді мемлекеттік құпияларға жатқызу жөнінде өкілеттік берілген лауазымды адамдар, егер бұл мәліметтер осы Заңның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немесе құпияландыруға жататын мәліметтердің ведомостволық (салалық) тізбесінде аталған болса, мәліметтерді және азаматтар мен ұйымдардың (бұдан әрі - мәліметтер көздерінің меншік иесі) иелігіндегі олардың көздерін құпияландыру туралы шешім қабылдауға құқылы. Аталған мәлімет көздерін құпияландыру мәліметтер көздері иесінің және осы мәліметтер мен олардың көздері қарауына көшетін мемлекеттік органдар мен ұйымдардың арасындағы осы мәліметтерді иеліктен айыру туралы шарт негізінде жүзеге асырылады.</w:t>
      </w:r>
    </w:p>
    <w:bookmarkEnd w:id="173"/>
    <w:bookmarkStart w:name="z211" w:id="174"/>
    <w:p>
      <w:pPr>
        <w:spacing w:after="0"/>
        <w:ind w:left="0"/>
        <w:jc w:val="both"/>
      </w:pPr>
      <w:r>
        <w:rPr>
          <w:rFonts w:ascii="Times New Roman"/>
          <w:b w:val="false"/>
          <w:i w:val="false"/>
          <w:color w:val="000000"/>
          <w:sz w:val="28"/>
        </w:rPr>
        <w:t xml:space="preserve">
      2. Шартта: </w:t>
      </w:r>
    </w:p>
    <w:bookmarkEnd w:id="174"/>
    <w:p>
      <w:pPr>
        <w:spacing w:after="0"/>
        <w:ind w:left="0"/>
        <w:jc w:val="both"/>
      </w:pPr>
      <w:r>
        <w:rPr>
          <w:rFonts w:ascii="Times New Roman"/>
          <w:b w:val="false"/>
          <w:i w:val="false"/>
          <w:color w:val="000000"/>
          <w:sz w:val="28"/>
        </w:rPr>
        <w:t xml:space="preserve">
      мәлімет көздерінің құпияландырылуына байланысты оның иесінің құқықтарын шектеуге төленетін өтемақының мөлшері; </w:t>
      </w:r>
    </w:p>
    <w:p>
      <w:pPr>
        <w:spacing w:after="0"/>
        <w:ind w:left="0"/>
        <w:jc w:val="both"/>
      </w:pPr>
      <w:r>
        <w:rPr>
          <w:rFonts w:ascii="Times New Roman"/>
          <w:b w:val="false"/>
          <w:i w:val="false"/>
          <w:color w:val="000000"/>
          <w:sz w:val="28"/>
        </w:rPr>
        <w:t xml:space="preserve">
      мәлімет көздері иесінің аталған мәліметтерді жария етпеу жөніндегі міндеттемесі айтылады. </w:t>
      </w:r>
    </w:p>
    <w:p>
      <w:pPr>
        <w:spacing w:after="0"/>
        <w:ind w:left="0"/>
        <w:jc w:val="both"/>
      </w:pPr>
      <w:r>
        <w:rPr>
          <w:rFonts w:ascii="Times New Roman"/>
          <w:b w:val="false"/>
          <w:i w:val="false"/>
          <w:color w:val="000000"/>
          <w:sz w:val="28"/>
        </w:rPr>
        <w:t>
      Мәлімет көздерінің иесі иеліктен айырылудан бас тартқан жағдайда бұл мәліметтер соттың шешімі бойынша, иесіне иеліктен шығарылған мәліметтердің құны оларды иеліктен шығару жөніндегі шығындар шегеріле отырып өтеліп, еріксіз иеліктен шығарылуға жатады, сөйтіп оған Қазақстан Республикасының заңдарына сәйкес мемлекеттік құпиялар болып табылатын мәліметтерді жария еткені үшін жауаптылығы ескертіледі.</w:t>
      </w:r>
    </w:p>
    <w:bookmarkStart w:name="z212" w:id="175"/>
    <w:p>
      <w:pPr>
        <w:spacing w:after="0"/>
        <w:ind w:left="0"/>
        <w:jc w:val="both"/>
      </w:pPr>
      <w:r>
        <w:rPr>
          <w:rFonts w:ascii="Times New Roman"/>
          <w:b w:val="false"/>
          <w:i w:val="false"/>
          <w:color w:val="000000"/>
          <w:sz w:val="28"/>
        </w:rPr>
        <w:t>
      3. Мәлімет көздерінің меншік иесі лауазымды адамдардың оның құқықтарына нұқсан келтіретін әрекеттеріне Қазақстан Республикасының заңдарында белгіленген тәртіппен шағым жасауға құқылы. Сот лауазымды адамдардың әрекеттерін заңсыз деп таныған жағдайда, мәлімет көздерінің меншік иесіне келтірілген нұқсанды өтеу тәртібі Қазақстан Республикасының заңнамасына сәйкес сот шешімімен айқындалады.</w:t>
      </w:r>
    </w:p>
    <w:bookmarkEnd w:id="175"/>
    <w:bookmarkStart w:name="z213" w:id="176"/>
    <w:p>
      <w:pPr>
        <w:spacing w:after="0"/>
        <w:ind w:left="0"/>
        <w:jc w:val="both"/>
      </w:pPr>
      <w:r>
        <w:rPr>
          <w:rFonts w:ascii="Times New Roman"/>
          <w:b w:val="false"/>
          <w:i w:val="false"/>
          <w:color w:val="000000"/>
          <w:sz w:val="28"/>
        </w:rPr>
        <w:t xml:space="preserve">
      4. Егер мәліметтер Қазақстан Республикасының заңдары бұзылмай алынса (әзірленсе), шетелдіктерге, азаматтығы жоқ адамдарға және шетелдік ұйымдарға тиесілі мәліметтер мен олардың көздеріне меншік құқығын шектеуге болмайды.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Мәліметтер мен олардың көздерін құпияландырудың тәртібі мен мерзімдері</w:t>
      </w:r>
    </w:p>
    <w:bookmarkStart w:name="z214" w:id="177"/>
    <w:p>
      <w:pPr>
        <w:spacing w:after="0"/>
        <w:ind w:left="0"/>
        <w:jc w:val="both"/>
      </w:pPr>
      <w:r>
        <w:rPr>
          <w:rFonts w:ascii="Times New Roman"/>
          <w:b w:val="false"/>
          <w:i w:val="false"/>
          <w:color w:val="000000"/>
          <w:sz w:val="28"/>
        </w:rPr>
        <w:t>
      1. Мемлекеттік органдардың, ұйымдар мен азаматтардың қызметтерінің басқару, өндірістік, ғылыми және өзге де түрлерінің нәтижесінде алынған (әзірленген) мәліметтерді құпияландыру үшін олардың мемлекеттік органдар мен ұйымдарда қолданылып жүрген құпияландырылуға тиісті мәліметтер тізбесіне сәйкес келуі негіз болып табылады. Бұл мәліметтерді құпияландыру кезінде олардың көздеріне құпиялылықтың тиісті белгісі беріледі.</w:t>
      </w:r>
    </w:p>
    <w:bookmarkEnd w:id="177"/>
    <w:bookmarkStart w:name="z215" w:id="178"/>
    <w:p>
      <w:pPr>
        <w:spacing w:after="0"/>
        <w:ind w:left="0"/>
        <w:jc w:val="both"/>
      </w:pPr>
      <w:r>
        <w:rPr>
          <w:rFonts w:ascii="Times New Roman"/>
          <w:b w:val="false"/>
          <w:i w:val="false"/>
          <w:color w:val="000000"/>
          <w:sz w:val="28"/>
        </w:rPr>
        <w:t xml:space="preserve">
      2. Алынған (әзірленген) мәліметтерді қолданылып жүрген тізбелердегі мәліметтермен бірдей ету мүмкін болмаған жағдайда, мемлекеттік органдар мен ұйымдардың лауазымды адамдары, азаматтар алынған (әзірленген) мәліметтерді құпиялылықтың жорамалды дәрежесіне сәйкес алдын ала құпияландыруды қамтамасыз етуге және бір ай мерзімде тиісті тізбені бекіткен лауазымды адамның мекен-жайына оны толықтыру (өзгерту) жөнінде ұсыныс жіберуге міндетті. </w:t>
      </w:r>
    </w:p>
    <w:bookmarkEnd w:id="178"/>
    <w:p>
      <w:pPr>
        <w:spacing w:after="0"/>
        <w:ind w:left="0"/>
        <w:jc w:val="both"/>
      </w:pPr>
      <w:r>
        <w:rPr>
          <w:rFonts w:ascii="Times New Roman"/>
          <w:b w:val="false"/>
          <w:i w:val="false"/>
          <w:color w:val="000000"/>
          <w:sz w:val="28"/>
        </w:rPr>
        <w:t>
      Тізбені бекіткен лауазымды адамдар келіп түскен ұсыныстарға үш айдың ішінде сараптамалық баға беруді ұйымдастыруға және қолданылып жүрген тізбені толықтыру (өзгерту) немесе мәліметтерге алдын ала берілген құпиялылық белгісін алып тастау жөнінде шешім қабылдауға міндетті. Мәліметтер мен олардың көздерін құпияландыру тәртібін Қазақстан Республикасының Үкіметі белгілейді.</w:t>
      </w:r>
    </w:p>
    <w:bookmarkStart w:name="z216" w:id="179"/>
    <w:p>
      <w:pPr>
        <w:spacing w:after="0"/>
        <w:ind w:left="0"/>
        <w:jc w:val="both"/>
      </w:pPr>
      <w:r>
        <w:rPr>
          <w:rFonts w:ascii="Times New Roman"/>
          <w:b w:val="false"/>
          <w:i w:val="false"/>
          <w:color w:val="000000"/>
          <w:sz w:val="28"/>
        </w:rPr>
        <w:t>
      3. Мемлекеттік құпияларды құрайтын мәліметтерді құпияландыру мерзімі отыз жылдан аспауға тиіс. Айрықша жағдайларда бұл мерзім Қазақстан Республикасының мемлекеттік құпияларын қорғау жөніндегі уәкілетті мемлекеттік органның қорытындысы бойынша ұзартылады.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Мемлекеттік құпиялар болып табылатын мәліметтер көздерінің деректемелері</w:t>
      </w:r>
    </w:p>
    <w:p>
      <w:pPr>
        <w:spacing w:after="0"/>
        <w:ind w:left="0"/>
        <w:jc w:val="both"/>
      </w:pPr>
      <w:r>
        <w:rPr>
          <w:rFonts w:ascii="Times New Roman"/>
          <w:b w:val="false"/>
          <w:i w:val="false"/>
          <w:color w:val="ff0000"/>
          <w:sz w:val="28"/>
        </w:rPr>
        <w:t xml:space="preserve">
      Ескерту. 21-бап алып тасталды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7" w:id="180"/>
    <w:p>
      <w:pPr>
        <w:spacing w:after="0"/>
        <w:ind w:left="0"/>
        <w:jc w:val="left"/>
      </w:pPr>
      <w:r>
        <w:rPr>
          <w:rFonts w:ascii="Times New Roman"/>
          <w:b/>
          <w:i w:val="false"/>
          <w:color w:val="000000"/>
        </w:rPr>
        <w:t xml:space="preserve"> 5-тарау. Мәліметтер мен олардың көздерін құпиясыздандыру</w:t>
      </w:r>
    </w:p>
    <w:bookmarkEnd w:id="180"/>
    <w:p>
      <w:pPr>
        <w:spacing w:after="0"/>
        <w:ind w:left="0"/>
        <w:jc w:val="both"/>
      </w:pPr>
      <w:r>
        <w:rPr>
          <w:rFonts w:ascii="Times New Roman"/>
          <w:b/>
          <w:i w:val="false"/>
          <w:color w:val="000000"/>
          <w:sz w:val="28"/>
        </w:rPr>
        <w:t>22-бап. Мәліметтерді құпиясыздандырудың негіздері</w:t>
      </w:r>
    </w:p>
    <w:bookmarkStart w:name="z220" w:id="181"/>
    <w:p>
      <w:pPr>
        <w:spacing w:after="0"/>
        <w:ind w:left="0"/>
        <w:jc w:val="both"/>
      </w:pPr>
      <w:r>
        <w:rPr>
          <w:rFonts w:ascii="Times New Roman"/>
          <w:b w:val="false"/>
          <w:i w:val="false"/>
          <w:color w:val="000000"/>
          <w:sz w:val="28"/>
        </w:rPr>
        <w:t>
      1. Мәліметтерді құпиясыздандыру үшін:</w:t>
      </w:r>
    </w:p>
    <w:bookmarkEnd w:id="181"/>
    <w:p>
      <w:pPr>
        <w:spacing w:after="0"/>
        <w:ind w:left="0"/>
        <w:jc w:val="both"/>
      </w:pPr>
      <w:r>
        <w:rPr>
          <w:rFonts w:ascii="Times New Roman"/>
          <w:b w:val="false"/>
          <w:i w:val="false"/>
          <w:color w:val="000000"/>
          <w:sz w:val="28"/>
        </w:rPr>
        <w:t xml:space="preserve">
      Қазақстан Республикасында мемлекеттік құпиялар болып табылатын мәліметтерді ашық алмасу жөнінде Қазақстан Республикасының халықаралық міндеттемелер қабылдауы; </w:t>
      </w:r>
    </w:p>
    <w:p>
      <w:pPr>
        <w:spacing w:after="0"/>
        <w:ind w:left="0"/>
        <w:jc w:val="both"/>
      </w:pPr>
      <w:r>
        <w:rPr>
          <w:rFonts w:ascii="Times New Roman"/>
          <w:b w:val="false"/>
          <w:i w:val="false"/>
          <w:color w:val="000000"/>
          <w:sz w:val="28"/>
        </w:rPr>
        <w:t xml:space="preserve">
      объективті мән-жайлар өзгеріп, соның салдарынан мемлекеттік құпиялар болып табылатын мәліметтерді одан әрі қорғаудың мәні болмауы;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белгіленген Қазақстан Республикасының мемлекеттік құпиялары болып табылатын Мәліметтер тізбесінің өзгеруі; </w:t>
      </w:r>
    </w:p>
    <w:p>
      <w:pPr>
        <w:spacing w:after="0"/>
        <w:ind w:left="0"/>
        <w:jc w:val="both"/>
      </w:pPr>
      <w:r>
        <w:rPr>
          <w:rFonts w:ascii="Times New Roman"/>
          <w:b w:val="false"/>
          <w:i w:val="false"/>
          <w:color w:val="000000"/>
          <w:sz w:val="28"/>
        </w:rPr>
        <w:t xml:space="preserve">
      мемлекеттік құпиялар болып табылатын мәліметтерді құпияландыру мерзімінің аяқталуы; </w:t>
      </w:r>
    </w:p>
    <w:p>
      <w:pPr>
        <w:spacing w:after="0"/>
        <w:ind w:left="0"/>
        <w:jc w:val="both"/>
      </w:pPr>
      <w:r>
        <w:rPr>
          <w:rFonts w:ascii="Times New Roman"/>
          <w:b w:val="false"/>
          <w:i w:val="false"/>
          <w:color w:val="000000"/>
          <w:sz w:val="28"/>
        </w:rPr>
        <w:t>
      жедел-іздестіру, қарсы барлау қызметінің нәтижелерін қылмыстық процесте пайдалану қажеттігі негіздер болып табылады.</w:t>
      </w:r>
    </w:p>
    <w:bookmarkStart w:name="z221" w:id="182"/>
    <w:p>
      <w:pPr>
        <w:spacing w:after="0"/>
        <w:ind w:left="0"/>
        <w:jc w:val="both"/>
      </w:pPr>
      <w:r>
        <w:rPr>
          <w:rFonts w:ascii="Times New Roman"/>
          <w:b w:val="false"/>
          <w:i w:val="false"/>
          <w:color w:val="000000"/>
          <w:sz w:val="28"/>
        </w:rPr>
        <w:t>
      2. Басшыларына мәліметтерді мемлекеттік құпияларға жатқызу жөнінде өкілеттік берілген мемлекеттік органдар мен ұйымдар дүркін-дүркін, бірақ кемінде әрбір бес жылда осы органдар мен ұйымдарда қолданылып жүрген, құпияландыруға жататын мәліметтер тізбесінің мазмұнын мәліметтерді құпияландырудың негізділігі мен олардың бұрын белгіленген құпиялық дәрежесіне сәйкес келуі бөлігінде қайта қарауға міндетті.</w:t>
      </w:r>
    </w:p>
    <w:bookmarkEnd w:id="182"/>
    <w:bookmarkStart w:name="z222" w:id="183"/>
    <w:p>
      <w:pPr>
        <w:spacing w:after="0"/>
        <w:ind w:left="0"/>
        <w:jc w:val="both"/>
      </w:pPr>
      <w:r>
        <w:rPr>
          <w:rFonts w:ascii="Times New Roman"/>
          <w:b w:val="false"/>
          <w:i w:val="false"/>
          <w:color w:val="000000"/>
          <w:sz w:val="28"/>
        </w:rPr>
        <w:t xml:space="preserve">
      3. Мемлекеттік органдар мен ұйымдарда қолданылып жүрген құпияландыруға жататын мәліметтер тізбесін өзгерту құқығы оларды бекіткен, мәліметтерді құпиясыздандыру жөнінде өздері қабылдаған шешімдердің негізділігі үшін дербес жауап беретін басшыларға беріледі. Аталған басшылардың құпияландырылуға жататын мәліметтердің тізбесін өзгертуге байланысты шешімдері Қазақстан Республикасының мемлекеттік құпияларын қорғау жөніндегі уәкілетті мемлекеттік органмен және Қазақстан Республикасының Ұлттық қауіпсіздік комитетімен келісілуге тиіс.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2001.03.16 </w:t>
      </w:r>
      <w:r>
        <w:rPr>
          <w:rFonts w:ascii="Times New Roman"/>
          <w:b w:val="false"/>
          <w:i w:val="false"/>
          <w:color w:val="ff0000"/>
          <w:sz w:val="28"/>
        </w:rPr>
        <w:t>№ 163</w:t>
      </w:r>
      <w:r>
        <w:rPr>
          <w:rFonts w:ascii="Times New Roman"/>
          <w:b w:val="false"/>
          <w:i w:val="false"/>
          <w:color w:val="ff0000"/>
          <w:sz w:val="28"/>
        </w:rPr>
        <w:t xml:space="preserve">;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23-бап. Мемлекеттік құпиялар болып табылатын мәліметтердің көздерін құпиясыздандырудың тәртібі</w:t>
      </w:r>
    </w:p>
    <w:bookmarkStart w:name="z223" w:id="184"/>
    <w:p>
      <w:pPr>
        <w:spacing w:after="0"/>
        <w:ind w:left="0"/>
        <w:jc w:val="both"/>
      </w:pPr>
      <w:r>
        <w:rPr>
          <w:rFonts w:ascii="Times New Roman"/>
          <w:b w:val="false"/>
          <w:i w:val="false"/>
          <w:color w:val="000000"/>
          <w:sz w:val="28"/>
        </w:rPr>
        <w:t xml:space="preserve">
      1. Мемлекеттік құпиялар болып табылатын мәліметтердің көздері оларды құпияландыру кезінде белгіленген мерзімдерден кешіктірмей құпиясыздандырылады. Егер мемлекеттік органда немесе ұйымда олар құпияландырылған кезде негізге алынған, қолданылып жүрген ережелер өзгерсе, көздер бұл мерзімдер біткенге дейін құпиясыздандырылуға тиіс. </w:t>
      </w:r>
    </w:p>
    <w:bookmarkEnd w:id="184"/>
    <w:p>
      <w:pPr>
        <w:spacing w:after="0"/>
        <w:ind w:left="0"/>
        <w:jc w:val="both"/>
      </w:pPr>
      <w:r>
        <w:rPr>
          <w:rFonts w:ascii="Times New Roman"/>
          <w:b w:val="false"/>
          <w:i w:val="false"/>
          <w:color w:val="000000"/>
          <w:sz w:val="28"/>
        </w:rPr>
        <w:t>
      Ерекше жағдайларда мемлекеттік құпиялар болып табылатын мәліметтердің көздерін құпияландырудың бастапқыда белгіленген мерзімдерін ұзарту құқығы белгіленген тәртіппен өздері тағайындаған сараптама комиссиясы қорытындысының негізінде мемлекеттік органдар мен ұйымдардың тиісті мәліметтерді мемлекеттік құпияларға жатқызу жөнінде өкілеттік берілген басшыларына беріледі.</w:t>
      </w:r>
    </w:p>
    <w:bookmarkStart w:name="z224" w:id="185"/>
    <w:p>
      <w:pPr>
        <w:spacing w:after="0"/>
        <w:ind w:left="0"/>
        <w:jc w:val="both"/>
      </w:pPr>
      <w:r>
        <w:rPr>
          <w:rFonts w:ascii="Times New Roman"/>
          <w:b w:val="false"/>
          <w:i w:val="false"/>
          <w:color w:val="000000"/>
          <w:sz w:val="28"/>
        </w:rPr>
        <w:t xml:space="preserve">
      2. Мемлекеттік органдар мен ұйымдардың басшыларына өздеріне бағынатын лауазымды адамдар негізсіз құпияландырған мәліметтердің көздерін құпиясыздандыру жөнінде өкілеттік беріледі. </w:t>
      </w:r>
    </w:p>
    <w:bookmarkEnd w:id="185"/>
    <w:p>
      <w:pPr>
        <w:spacing w:after="0"/>
        <w:ind w:left="0"/>
        <w:jc w:val="both"/>
      </w:pPr>
      <w:r>
        <w:rPr>
          <w:rFonts w:ascii="Times New Roman"/>
          <w:b w:val="false"/>
          <w:i w:val="false"/>
          <w:color w:val="000000"/>
          <w:sz w:val="28"/>
        </w:rPr>
        <w:t>
      Қазақстан Республикасы мемлекеттік мұрағаттарының басшыларына қорды құрушы ұйым немесе оның құқықтық мұрагері оларға мұндай өкілеттік берген жағдайда, бұл мұрағаттардың жабық қорларында сақтаулы тұрған Қазақстан Республикасының мемлекеттік құпиялары болып табылатын мәліметтердің көздерін құпиясыздандыру жөнінде өкілеттік беріледі. Қорды құрушы ұйым таратылған және оның құқықтық мұрагері болмаған жағдайда мемлекеттік құпиялар болып табылатын мәліметтердің көздерін құпиясыздандыру тәртібі туралы мәселені Қазақстан Республикасының мемлекеттік құпияларын қорғау жөніндегі уәкілетті мемлекеттік орган қарайды.</w:t>
      </w:r>
    </w:p>
    <w:bookmarkStart w:name="z225" w:id="186"/>
    <w:p>
      <w:pPr>
        <w:spacing w:after="0"/>
        <w:ind w:left="0"/>
        <w:jc w:val="both"/>
      </w:pPr>
      <w:r>
        <w:rPr>
          <w:rFonts w:ascii="Times New Roman"/>
          <w:b w:val="false"/>
          <w:i w:val="false"/>
          <w:color w:val="000000"/>
          <w:sz w:val="28"/>
        </w:rPr>
        <w:t>
      3. Мемлекеттік құпиялар болып табылатын мәліметтердің көздерін құпиясыздандыру тәртібін Қазақстан Республикасының Үкіметі белгілейді.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Қазақстан Республикасы азаматтарының, мемлекеттік органдары мен ұйымдарының мәліметтерді құпиясыздандыру туралы сауалдарын орындау</w:t>
      </w:r>
    </w:p>
    <w:bookmarkStart w:name="z226" w:id="187"/>
    <w:p>
      <w:pPr>
        <w:spacing w:after="0"/>
        <w:ind w:left="0"/>
        <w:jc w:val="both"/>
      </w:pPr>
      <w:r>
        <w:rPr>
          <w:rFonts w:ascii="Times New Roman"/>
          <w:b w:val="false"/>
          <w:i w:val="false"/>
          <w:color w:val="000000"/>
          <w:sz w:val="28"/>
        </w:rPr>
        <w:t>
      1. Азаматтар, мемлекеттік органдар мен ұйымдар Қазақстан Республикасының мемлекеттік органдары мен ұйымдарына Қазақстан Республикасының мемлекеттік құпияларына жатқызылған мәліметтерді құпиясыздандыру туралы сауал салуға құқылы.</w:t>
      </w:r>
    </w:p>
    <w:bookmarkEnd w:id="187"/>
    <w:bookmarkStart w:name="z227" w:id="188"/>
    <w:p>
      <w:pPr>
        <w:spacing w:after="0"/>
        <w:ind w:left="0"/>
        <w:jc w:val="both"/>
      </w:pPr>
      <w:r>
        <w:rPr>
          <w:rFonts w:ascii="Times New Roman"/>
          <w:b w:val="false"/>
          <w:i w:val="false"/>
          <w:color w:val="000000"/>
          <w:sz w:val="28"/>
        </w:rPr>
        <w:t>
      2. Мұндай сауал алған мемлекеттік органдар мен ұйымдар, оның ішінде мемлекеттік мұрағаттар да оны бір айға дейінгі мерзімде қарап, салынған сауалдың мәні бойынша дәлелді жауап қайтаруға міндетті. Егер олардың сауал салынған мәліметтерді құпиясыздандыру туралы мәселені шешуге құқығы болмаса, сауал осындай өкілеттік берілген мемлекеттік органға не Қазақстан Республикасының мемлекеттік құпияларын қорғау жөніндегі уәкілетті мемлекеттік органға беріледі, ол туралы сауал салған азаматтарға, мемлекеттік органдар мен ұйымдарға хабарланады.</w:t>
      </w:r>
    </w:p>
    <w:bookmarkEnd w:id="188"/>
    <w:bookmarkStart w:name="z228" w:id="189"/>
    <w:p>
      <w:pPr>
        <w:spacing w:after="0"/>
        <w:ind w:left="0"/>
        <w:jc w:val="both"/>
      </w:pPr>
      <w:r>
        <w:rPr>
          <w:rFonts w:ascii="Times New Roman"/>
          <w:b w:val="false"/>
          <w:i w:val="false"/>
          <w:color w:val="000000"/>
          <w:sz w:val="28"/>
        </w:rPr>
        <w:t xml:space="preserve">
      3. Азаматтардың, мемлекеттік органдар мен ұйымдардың салған сауалдарын орындау Қазақстан Республикасының заңдарына сәйкес жүзеге асырылады.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 w:id="190"/>
    <w:p>
      <w:pPr>
        <w:spacing w:after="0"/>
        <w:ind w:left="0"/>
        <w:jc w:val="left"/>
      </w:pPr>
      <w:r>
        <w:rPr>
          <w:rFonts w:ascii="Times New Roman"/>
          <w:b/>
          <w:i w:val="false"/>
          <w:color w:val="000000"/>
        </w:rPr>
        <w:t xml:space="preserve"> 6-тарау. Қазақстан Республикасының мемлекеттік құпиялары болып табылатын мәліметтерге билік ету</w:t>
      </w:r>
    </w:p>
    <w:bookmarkEnd w:id="190"/>
    <w:p>
      <w:pPr>
        <w:spacing w:after="0"/>
        <w:ind w:left="0"/>
        <w:jc w:val="both"/>
      </w:pPr>
      <w:r>
        <w:rPr>
          <w:rFonts w:ascii="Times New Roman"/>
          <w:b/>
          <w:i w:val="false"/>
          <w:color w:val="000000"/>
          <w:sz w:val="28"/>
        </w:rPr>
        <w:t>25-бап. Мемлекеттік органдар мен ұйымдардың мемлекеттік құпиялар болып табылатын мәліметтерді беруі</w:t>
      </w:r>
    </w:p>
    <w:bookmarkStart w:name="z229" w:id="191"/>
    <w:p>
      <w:pPr>
        <w:spacing w:after="0"/>
        <w:ind w:left="0"/>
        <w:jc w:val="both"/>
      </w:pPr>
      <w:r>
        <w:rPr>
          <w:rFonts w:ascii="Times New Roman"/>
          <w:b w:val="false"/>
          <w:i w:val="false"/>
          <w:color w:val="000000"/>
          <w:sz w:val="28"/>
        </w:rPr>
        <w:t xml:space="preserve">
      1. Мемлекеттік құпиялар болып табылатын мәліметтер беруді осы Заңның </w:t>
      </w:r>
      <w:r>
        <w:rPr>
          <w:rFonts w:ascii="Times New Roman"/>
          <w:b w:val="false"/>
          <w:i w:val="false"/>
          <w:color w:val="000000"/>
          <w:sz w:val="28"/>
        </w:rPr>
        <w:t>15-бабына</w:t>
      </w:r>
      <w:r>
        <w:rPr>
          <w:rFonts w:ascii="Times New Roman"/>
          <w:b w:val="false"/>
          <w:i w:val="false"/>
          <w:color w:val="000000"/>
          <w:sz w:val="28"/>
        </w:rPr>
        <w:t xml:space="preserve"> сәйкес осы мәліметтерге билік ететін мемлекеттік органның рұқсатымен, бағыныстылық қатынаста тұрмайтын және бірлескен жұмыстар атқармайтын мемлекеттік органдар мен ұйымдар жүзеге асырады.</w:t>
      </w:r>
    </w:p>
    <w:bookmarkEnd w:id="191"/>
    <w:bookmarkStart w:name="z230" w:id="192"/>
    <w:p>
      <w:pPr>
        <w:spacing w:after="0"/>
        <w:ind w:left="0"/>
        <w:jc w:val="both"/>
      </w:pPr>
      <w:r>
        <w:rPr>
          <w:rFonts w:ascii="Times New Roman"/>
          <w:b w:val="false"/>
          <w:i w:val="false"/>
          <w:color w:val="000000"/>
          <w:sz w:val="28"/>
        </w:rPr>
        <w:t xml:space="preserve">
      2. Мемлекеттік құпиялар болып табылатын мәліметтерге сауал салушы мемлекеттік органдар мен ұйымдар бұл мәліметтерді қорғауды қамтамасыз ететін жағдай жасауға міндетті. Олардың басшылары мемлекеттік құпиялар болып табылатын мәліметтермен танысу жөнінде белгіленген тәртіптің сақталуы үшін дербес жауап береді. </w:t>
      </w:r>
    </w:p>
    <w:bookmarkEnd w:id="192"/>
    <w:p>
      <w:pPr>
        <w:spacing w:after="0"/>
        <w:ind w:left="0"/>
        <w:jc w:val="both"/>
      </w:pPr>
      <w:r>
        <w:rPr>
          <w:rFonts w:ascii="Times New Roman"/>
          <w:b w:val="false"/>
          <w:i w:val="false"/>
          <w:color w:val="000000"/>
          <w:sz w:val="28"/>
        </w:rPr>
        <w:t>
      Мемлекеттік құпиялар болып табылатын мәліметтерді мемлекеттік органдар мен ұйымдарға беруге арналған міндетті шарт олардың осы Заңның талаптарын орындауы болып табылады.</w:t>
      </w:r>
    </w:p>
    <w:bookmarkStart w:name="z231" w:id="193"/>
    <w:p>
      <w:pPr>
        <w:spacing w:after="0"/>
        <w:ind w:left="0"/>
        <w:jc w:val="both"/>
      </w:pPr>
      <w:r>
        <w:rPr>
          <w:rFonts w:ascii="Times New Roman"/>
          <w:b w:val="false"/>
          <w:i w:val="false"/>
          <w:color w:val="000000"/>
          <w:sz w:val="28"/>
        </w:rPr>
        <w:t xml:space="preserve">
      3. Мемлекеттік органдар мен ұйымдардың мемлекеттік құпиялар болып табылатын мәліметтерді беру тәртібін Қазақстан Республикасының Үкіметі белгілейді. </w:t>
      </w:r>
    </w:p>
    <w:bookmarkEnd w:id="193"/>
    <w:p>
      <w:pPr>
        <w:spacing w:after="0"/>
        <w:ind w:left="0"/>
        <w:jc w:val="both"/>
      </w:pPr>
      <w:r>
        <w:rPr>
          <w:rFonts w:ascii="Times New Roman"/>
          <w:b/>
          <w:i w:val="false"/>
          <w:color w:val="000000"/>
          <w:sz w:val="28"/>
        </w:rPr>
        <w:t>26-бап. Бірлескен құпия жұмыстарды орындауға байланысты мемлекеттік құпиялар болып табылатын мәліметтерді беру</w:t>
      </w:r>
    </w:p>
    <w:p>
      <w:pPr>
        <w:spacing w:after="0"/>
        <w:ind w:left="0"/>
        <w:jc w:val="both"/>
      </w:pPr>
      <w:r>
        <w:rPr>
          <w:rFonts w:ascii="Times New Roman"/>
          <w:b w:val="false"/>
          <w:i w:val="false"/>
          <w:color w:val="ff0000"/>
          <w:sz w:val="28"/>
        </w:rPr>
        <w:t xml:space="preserve">
      Ескерту. 26-баптың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2" w:id="194"/>
    <w:p>
      <w:pPr>
        <w:spacing w:after="0"/>
        <w:ind w:left="0"/>
        <w:jc w:val="both"/>
      </w:pPr>
      <w:r>
        <w:rPr>
          <w:rFonts w:ascii="Times New Roman"/>
          <w:b w:val="false"/>
          <w:i w:val="false"/>
          <w:color w:val="000000"/>
          <w:sz w:val="28"/>
        </w:rPr>
        <w:t xml:space="preserve">
      1. Ұйымдарға немесе азаматтарға бірлескен құпия жұмыстарды орындауына байланысты мемлекеттік құпиялар болып табылатын мәліметтер беруді осы Заңның </w:t>
      </w:r>
      <w:r>
        <w:rPr>
          <w:rFonts w:ascii="Times New Roman"/>
          <w:b w:val="false"/>
          <w:i w:val="false"/>
          <w:color w:val="000000"/>
          <w:sz w:val="28"/>
        </w:rPr>
        <w:t>15-бабына</w:t>
      </w:r>
      <w:r>
        <w:rPr>
          <w:rFonts w:ascii="Times New Roman"/>
          <w:b w:val="false"/>
          <w:i w:val="false"/>
          <w:color w:val="000000"/>
          <w:sz w:val="28"/>
        </w:rPr>
        <w:t xml:space="preserve"> сәйкес тиісті мәліметтерге билік ететін мемлекеттік органның рұқсатымен және осы жұмыстарды орындау үшін қажетті көлемде ғана осы жұмыстарға тапсырысшы жүзеге асырады. Бұл орайда тапсырысшы мемлекеттік құпиялар болып табылатын мәліметтер берілгенге дейін ұйымда тиісті құпиялылық дәрежесіндегі мәліметтерді пайдалану арқылы жұмыстар жүргізуге арналған рұқсаттың, ал азаматтарда - тиісті рұқсаттың болуына көз жеткізуге міндетті.</w:t>
      </w:r>
    </w:p>
    <w:bookmarkEnd w:id="194"/>
    <w:bookmarkStart w:name="z233" w:id="195"/>
    <w:p>
      <w:pPr>
        <w:spacing w:after="0"/>
        <w:ind w:left="0"/>
        <w:jc w:val="both"/>
      </w:pPr>
      <w:r>
        <w:rPr>
          <w:rFonts w:ascii="Times New Roman"/>
          <w:b w:val="false"/>
          <w:i w:val="false"/>
          <w:color w:val="000000"/>
          <w:sz w:val="28"/>
        </w:rPr>
        <w:t xml:space="preserve">
      2. Ұйымдар бірлескен құпия жұмыстарды жүргізуі (мемлекеттік тапсырыстар алуы) және осыған байланысты мемлекеттік құпиялар болып табылатын мәліметтерді пайдаланудың қажеттігі туындаған кезінде басқа ұйымдармен олардың мемлекеттік құпияларды қорғау жөніндегі құрылымдық бөлімшелерінің қызметтерін пайдалану туралы шарттар жасаса алады, ол туралы екі уағдаласушы тараптың мемлекеттік құпиялар болып табылатын мәліметтерді пайдалана отырып жұмыс жүргізуге рұқсаттарына тиісті белгі қойылады. </w:t>
      </w:r>
    </w:p>
    <w:bookmarkEnd w:id="195"/>
    <w:p>
      <w:pPr>
        <w:spacing w:after="0"/>
        <w:ind w:left="0"/>
        <w:jc w:val="both"/>
      </w:pPr>
      <w:r>
        <w:rPr>
          <w:rFonts w:ascii="Times New Roman"/>
          <w:b w:val="false"/>
          <w:i w:val="false"/>
          <w:color w:val="000000"/>
          <w:sz w:val="28"/>
        </w:rPr>
        <w:t>
      Бірлескен құпия жұмыстарды жүргізуге арнап белгіленген тәртіппен жасалған шартта тараптардың жұмыстарды жүргізу процесінде де, олар аяқталғаннан кейін де мемлекеттік құпиялар болып табылатын мәліметтердің сақталуын қамтамасыз ету жөніндегі өзара міндеттемелері, сондай-ақ мемлекеттік құпиялар болып табылатын мәліметтерді қорғау жөніндегі жұмыстарды (қызмет көрсетулерді) қаржыландыру шарттары көзделеді.</w:t>
      </w:r>
    </w:p>
    <w:bookmarkStart w:name="z234" w:id="196"/>
    <w:p>
      <w:pPr>
        <w:spacing w:after="0"/>
        <w:ind w:left="0"/>
        <w:jc w:val="both"/>
      </w:pPr>
      <w:r>
        <w:rPr>
          <w:rFonts w:ascii="Times New Roman"/>
          <w:b w:val="false"/>
          <w:i w:val="false"/>
          <w:color w:val="000000"/>
          <w:sz w:val="28"/>
        </w:rPr>
        <w:t xml:space="preserve">
      3. Бірлескен құпия жұмыстарды жүргізу кезінде мемлекеттік құпиялардың қорғалуын бақылауды ұйымдастыру тараптар жасасқан шарттың ережелеріне сәйкес осы жұмыстардың тапсырысшысына жүктеледі. </w:t>
      </w:r>
    </w:p>
    <w:bookmarkEnd w:id="196"/>
    <w:p>
      <w:pPr>
        <w:spacing w:after="0"/>
        <w:ind w:left="0"/>
        <w:jc w:val="both"/>
      </w:pPr>
      <w:r>
        <w:rPr>
          <w:rFonts w:ascii="Times New Roman"/>
          <w:b w:val="false"/>
          <w:i w:val="false"/>
          <w:color w:val="000000"/>
          <w:sz w:val="28"/>
        </w:rPr>
        <w:t>
      Бірлескен құпия жұмыстардың барысында атқарушы өзіне алған мемлекеттік құпияларды қорғау жөніндегі міндеттемелерін бұзған жағдайда тапсырысшы жолсыздықтар жойылғанға дейін тапсырысты орындауды тоқтата тұруға, ал міндеттеме қайталап бұзылған жағдайда - мемлекеттік құпиялар болып табылатын мәліметтерді пайдалана отырып жұмыстар жүргізуге арналған тапсырыс пен рұқсаттың күшін жою туралы және кінәлі адамдарды жауапқа тарту туралы мәселе қоюға құқылы. Бұл орайда атқарушының тапсырысшы арқылы мемлекетке келтірген материалдық зияны Қазақстан Республикасының заңдарына сәйкес өндіріліп алынуға тиіс.</w:t>
      </w:r>
    </w:p>
    <w:bookmarkStart w:name="z235" w:id="197"/>
    <w:p>
      <w:pPr>
        <w:spacing w:after="0"/>
        <w:ind w:left="0"/>
        <w:jc w:val="both"/>
      </w:pPr>
      <w:r>
        <w:rPr>
          <w:rFonts w:ascii="Times New Roman"/>
          <w:b w:val="false"/>
          <w:i w:val="false"/>
          <w:color w:val="000000"/>
          <w:sz w:val="28"/>
        </w:rPr>
        <w:t>
      4. Бірлескен құпия жұмыстарды орындауға байланысты мемлекеттік құпиялар болып табылатын мәліметтерді беру тәртібін Қазақстан Республикасының Үкіметі белгілейді.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Мемлекеттік құпиялар болып табылатын мәліметтерді шет мемлекеттерге және (немесе) халықаралық ұйымдарға беру тәртібі</w:t>
      </w:r>
    </w:p>
    <w:p>
      <w:pPr>
        <w:spacing w:after="0"/>
        <w:ind w:left="0"/>
        <w:jc w:val="both"/>
      </w:pPr>
      <w:r>
        <w:rPr>
          <w:rFonts w:ascii="Times New Roman"/>
          <w:b w:val="false"/>
          <w:i w:val="false"/>
          <w:color w:val="ff0000"/>
          <w:sz w:val="28"/>
        </w:rPr>
        <w:t xml:space="preserve">
      Ескерту. 27-баптың тақырыбына өзгеріс енгізілді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6" w:id="198"/>
    <w:p>
      <w:pPr>
        <w:spacing w:after="0"/>
        <w:ind w:left="0"/>
        <w:jc w:val="both"/>
      </w:pPr>
      <w:r>
        <w:rPr>
          <w:rFonts w:ascii="Times New Roman"/>
          <w:b w:val="false"/>
          <w:i w:val="false"/>
          <w:color w:val="000000"/>
          <w:sz w:val="28"/>
        </w:rPr>
        <w:t>
      1. Мемлекеттік органдар мемлекеттік құпиялар болып табылатын мәліметтерді шет мемлекетке және (немесе) халықаралық ұйымға беру туралы шешім қабылдау үшін Қазақстан Республикасының мемлекеттік құпияларын қорғау жөніндегі уәкілетті мемлекеттік органға осы Заңның 15-бабына сәйкес мемлекеттік құпия болып табылатын мәліметтерге билік ету жөнінде өкілеттік берілген мемлекеттік органмен келісіп, дәлелді ұсыныс енгізеді.</w:t>
      </w:r>
    </w:p>
    <w:bookmarkEnd w:id="198"/>
    <w:bookmarkStart w:name="z237" w:id="199"/>
    <w:p>
      <w:pPr>
        <w:spacing w:after="0"/>
        <w:ind w:left="0"/>
        <w:jc w:val="both"/>
      </w:pPr>
      <w:r>
        <w:rPr>
          <w:rFonts w:ascii="Times New Roman"/>
          <w:b w:val="false"/>
          <w:i w:val="false"/>
          <w:color w:val="000000"/>
          <w:sz w:val="28"/>
        </w:rPr>
        <w:t>
      2. Қазақстан Республикасының мемлекеттік құпияларын қорғау жөніндегі уәкілетті мемлекеттік орган бұл мәліметтерді берудің мүмкіндіктері мен орындылығы туралы сараптамалық қорытынды шығарады.</w:t>
      </w:r>
    </w:p>
    <w:bookmarkEnd w:id="199"/>
    <w:bookmarkStart w:name="z238" w:id="200"/>
    <w:p>
      <w:pPr>
        <w:spacing w:after="0"/>
        <w:ind w:left="0"/>
        <w:jc w:val="both"/>
      </w:pPr>
      <w:r>
        <w:rPr>
          <w:rFonts w:ascii="Times New Roman"/>
          <w:b w:val="false"/>
          <w:i w:val="false"/>
          <w:color w:val="000000"/>
          <w:sz w:val="28"/>
        </w:rPr>
        <w:t>
      3. Қазақстан Республикасының мемлекеттік құпиялары болып табылатын мәліметтерді шет мемлекетке және (немесе) халықаралық ұйымға беру туралы шешімді, егер Қазақстан Республикасының халықаралық шарттарында өзгеше көзделмесе, Қазақстан Республикасының мемлекеттік құпияларын қорғау жөніндегі уәкілетті мемлекеттік органның сараптамалық қорытындысы болған кезде Қазақстан Республикасының Үкіметі қабылдайды.</w:t>
      </w:r>
    </w:p>
    <w:bookmarkEnd w:id="200"/>
    <w:bookmarkStart w:name="z239" w:id="201"/>
    <w:p>
      <w:pPr>
        <w:spacing w:after="0"/>
        <w:ind w:left="0"/>
        <w:jc w:val="both"/>
      </w:pPr>
      <w:r>
        <w:rPr>
          <w:rFonts w:ascii="Times New Roman"/>
          <w:b w:val="false"/>
          <w:i w:val="false"/>
          <w:color w:val="000000"/>
          <w:sz w:val="28"/>
        </w:rPr>
        <w:t>
      4. Қабылдаушы тараптың өзіне берілетін мәліметтерді қорғау жөніндегі міндеттемесі онымен жасалатын шартта көзделеді.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202"/>
    <w:p>
      <w:pPr>
        <w:spacing w:after="0"/>
        <w:ind w:left="0"/>
        <w:jc w:val="left"/>
      </w:pPr>
      <w:r>
        <w:rPr>
          <w:rFonts w:ascii="Times New Roman"/>
          <w:b/>
          <w:i w:val="false"/>
          <w:color w:val="000000"/>
        </w:rPr>
        <w:t xml:space="preserve"> 7-тарау. Мемлекеттік құпияларды қорғау</w:t>
      </w:r>
    </w:p>
    <w:bookmarkEnd w:id="202"/>
    <w:p>
      <w:pPr>
        <w:spacing w:after="0"/>
        <w:ind w:left="0"/>
        <w:jc w:val="both"/>
      </w:pPr>
      <w:r>
        <w:rPr>
          <w:rFonts w:ascii="Times New Roman"/>
          <w:b/>
          <w:i w:val="false"/>
          <w:color w:val="000000"/>
          <w:sz w:val="28"/>
        </w:rPr>
        <w:t>28-бап. Құқық қатынастары субъектілерінің меншік нысандары мен міндеттері өзгерген кезде мемлекеттік құпиялар болып табылатын мәліметтерді қорғау</w:t>
      </w:r>
    </w:p>
    <w:bookmarkStart w:name="z241" w:id="203"/>
    <w:p>
      <w:pPr>
        <w:spacing w:after="0"/>
        <w:ind w:left="0"/>
        <w:jc w:val="both"/>
      </w:pPr>
      <w:r>
        <w:rPr>
          <w:rFonts w:ascii="Times New Roman"/>
          <w:b w:val="false"/>
          <w:i w:val="false"/>
          <w:color w:val="000000"/>
          <w:sz w:val="28"/>
        </w:rPr>
        <w:t xml:space="preserve">
      1. Мемлекеттік құпиялар болып табылатын мәліметтерге билік ететін мемлекеттік органдар мен ұйымдар өздерінің міндеттері, меншік нысандары өзгерген, мемлекеттік құпиялар болып табылатын мәліметтер пайдаланылатын жұмыстар таратылған немесе тоқтатылған жағдайларда, бұл мәліметтер мен олардың көздерін қорғауды қамтамасыз ету жөнінде шаралар қолдануға міндетті. Бұл орайда мемлекеттік құпиялар болып табылатын мәліметтердің көздері жойылады, мұрағатқа сақтауға тапсырылады не белгіленген тәртіппен: </w:t>
      </w:r>
    </w:p>
    <w:bookmarkEnd w:id="203"/>
    <w:p>
      <w:pPr>
        <w:spacing w:after="0"/>
        <w:ind w:left="0"/>
        <w:jc w:val="both"/>
      </w:pPr>
      <w:r>
        <w:rPr>
          <w:rFonts w:ascii="Times New Roman"/>
          <w:b w:val="false"/>
          <w:i w:val="false"/>
          <w:color w:val="000000"/>
          <w:sz w:val="28"/>
        </w:rPr>
        <w:t xml:space="preserve">
      егер бұл құқықтық мұрагердің аталған мәліметтерді пайдалану арқылы жұмыстар жүргізуге өкілеттігі болса, мемлекеттік құпиялар болып табылатын мәліметтерге билік ететін мемлекеттік органның немесе ұйымның құқықтық мұрагеріне;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15-бабына</w:t>
      </w:r>
      <w:r>
        <w:rPr>
          <w:rFonts w:ascii="Times New Roman"/>
          <w:b w:val="false"/>
          <w:i w:val="false"/>
          <w:color w:val="000000"/>
          <w:sz w:val="28"/>
        </w:rPr>
        <w:t xml:space="preserve"> сәйкес билігінде тиісті мәліметтер бар мемлекеттік органға; </w:t>
      </w:r>
    </w:p>
    <w:p>
      <w:pPr>
        <w:spacing w:after="0"/>
        <w:ind w:left="0"/>
        <w:jc w:val="both"/>
      </w:pPr>
      <w:r>
        <w:rPr>
          <w:rFonts w:ascii="Times New Roman"/>
          <w:b w:val="false"/>
          <w:i w:val="false"/>
          <w:color w:val="000000"/>
          <w:sz w:val="28"/>
        </w:rPr>
        <w:t>
      Қазақстан Республикасының мемлекеттік құпияларын қорғау жөніндегі уәкілетті мемлекеттік органның шешімі бойынша басқа мемлекеттік органға немесе ұйымға беріледі.</w:t>
      </w:r>
    </w:p>
    <w:bookmarkStart w:name="z242" w:id="204"/>
    <w:p>
      <w:pPr>
        <w:spacing w:after="0"/>
        <w:ind w:left="0"/>
        <w:jc w:val="both"/>
      </w:pPr>
      <w:r>
        <w:rPr>
          <w:rFonts w:ascii="Times New Roman"/>
          <w:b w:val="false"/>
          <w:i w:val="false"/>
          <w:color w:val="000000"/>
          <w:sz w:val="28"/>
        </w:rPr>
        <w:t xml:space="preserve">
      2. Құқық қатынастары субъектілерінің меншік нысандары мен атқаратын қызметтері өзгерген кезде мемлекеттік құпиялар болып табылатын мәліметтерді қорғау тәртібін Қазақстан Республикасының Үкіметі белгілейді.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Қазақстан Республикасының лауазымды адамдарына, азаматтарына, шетелдіктер мен азаматтығы жоқ адамдарға мемлекеттік құпияларға рұқсат ету</w:t>
      </w:r>
    </w:p>
    <w:p>
      <w:pPr>
        <w:spacing w:after="0"/>
        <w:ind w:left="0"/>
        <w:jc w:val="both"/>
      </w:pPr>
      <w:r>
        <w:rPr>
          <w:rFonts w:ascii="Times New Roman"/>
          <w:b w:val="false"/>
          <w:i w:val="false"/>
          <w:color w:val="ff0000"/>
          <w:sz w:val="28"/>
        </w:rPr>
        <w:t xml:space="preserve">
      Ескерту. 29-баптың тақырыбына өзгеріс енгізілді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43" w:id="205"/>
    <w:p>
      <w:pPr>
        <w:spacing w:after="0"/>
        <w:ind w:left="0"/>
        <w:jc w:val="both"/>
      </w:pPr>
      <w:r>
        <w:rPr>
          <w:rFonts w:ascii="Times New Roman"/>
          <w:b w:val="false"/>
          <w:i w:val="false"/>
          <w:color w:val="000000"/>
          <w:sz w:val="28"/>
        </w:rPr>
        <w:t xml:space="preserve">
      1. Қазақстан Республикасының лауазымды адамдары мен азаматтарына, шетелдіктер мен азаматтығы жоқ адамдарға мемлекеттік құпияларға рұқсат ету: </w:t>
      </w:r>
    </w:p>
    <w:bookmarkEnd w:id="205"/>
    <w:p>
      <w:pPr>
        <w:spacing w:after="0"/>
        <w:ind w:left="0"/>
        <w:jc w:val="both"/>
      </w:pPr>
      <w:r>
        <w:rPr>
          <w:rFonts w:ascii="Times New Roman"/>
          <w:b w:val="false"/>
          <w:i w:val="false"/>
          <w:color w:val="000000"/>
          <w:sz w:val="28"/>
        </w:rPr>
        <w:t xml:space="preserve">
      мемлекеттің алдында өздеріне сеніп тапсырылған, мемлекеттік құпиялар болып табылатын мәліметтерді жарияламау жөнінде жазбаша міндеттеме қабылдауын;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32-бабына</w:t>
      </w:r>
      <w:r>
        <w:rPr>
          <w:rFonts w:ascii="Times New Roman"/>
          <w:b w:val="false"/>
          <w:i w:val="false"/>
          <w:color w:val="000000"/>
          <w:sz w:val="28"/>
        </w:rPr>
        <w:t xml:space="preserve"> сәйкес өз құқықтарының ішінара, уақытша шектелуіне келісімін; </w:t>
      </w:r>
    </w:p>
    <w:p>
      <w:pPr>
        <w:spacing w:after="0"/>
        <w:ind w:left="0"/>
        <w:jc w:val="both"/>
      </w:pPr>
      <w:r>
        <w:rPr>
          <w:rFonts w:ascii="Times New Roman"/>
          <w:b w:val="false"/>
          <w:i w:val="false"/>
          <w:color w:val="000000"/>
          <w:sz w:val="28"/>
        </w:rPr>
        <w:t xml:space="preserve">
      өкілетті органдардың оларға қатысты тексеру шараларын жүргізуіне жазбаша келісімін; </w:t>
      </w:r>
    </w:p>
    <w:p>
      <w:pPr>
        <w:spacing w:after="0"/>
        <w:ind w:left="0"/>
        <w:jc w:val="both"/>
      </w:pPr>
      <w:r>
        <w:rPr>
          <w:rFonts w:ascii="Times New Roman"/>
          <w:b w:val="false"/>
          <w:i w:val="false"/>
          <w:color w:val="000000"/>
          <w:sz w:val="28"/>
        </w:rPr>
        <w:t xml:space="preserve">
      Қазақстан Республикасының мемлекеттік құпиялары туралы оны бұзғаны үшін жауаптылық көзделетін заңдармен таныстыруды; </w:t>
      </w:r>
    </w:p>
    <w:p>
      <w:pPr>
        <w:spacing w:after="0"/>
        <w:ind w:left="0"/>
        <w:jc w:val="both"/>
      </w:pPr>
      <w:r>
        <w:rPr>
          <w:rFonts w:ascii="Times New Roman"/>
          <w:b w:val="false"/>
          <w:i w:val="false"/>
          <w:color w:val="000000"/>
          <w:sz w:val="28"/>
        </w:rPr>
        <w:t xml:space="preserve">
      мемлекеттік орган немесе ұйым басшысының ресімделуші адамға мемлекеттік құпиялар болып табылатын мәліметтерге рұқсат ету туралы шешім қабылдауын көздейді. </w:t>
      </w:r>
    </w:p>
    <w:p>
      <w:pPr>
        <w:spacing w:after="0"/>
        <w:ind w:left="0"/>
        <w:jc w:val="both"/>
      </w:pPr>
      <w:r>
        <w:rPr>
          <w:rFonts w:ascii="Times New Roman"/>
          <w:b w:val="false"/>
          <w:i w:val="false"/>
          <w:color w:val="000000"/>
          <w:sz w:val="28"/>
        </w:rPr>
        <w:t xml:space="preserve">
      Тексеру шараларының көлемі ресімделуші адамға рұқсат етілетін мәліметтің құпиялық дәрежесіне байланысты болады. </w:t>
      </w:r>
    </w:p>
    <w:p>
      <w:pPr>
        <w:spacing w:after="0"/>
        <w:ind w:left="0"/>
        <w:jc w:val="both"/>
      </w:pPr>
      <w:r>
        <w:rPr>
          <w:rFonts w:ascii="Times New Roman"/>
          <w:b w:val="false"/>
          <w:i w:val="false"/>
          <w:color w:val="000000"/>
          <w:sz w:val="28"/>
        </w:rPr>
        <w:t>
      Әкімшілік пен ресімделуші адамның өзара міндеттемелері мемлекеттік құпияларға рұқсат ету туралы шартта көрсетіледі.</w:t>
      </w:r>
    </w:p>
    <w:p>
      <w:pPr>
        <w:spacing w:after="0"/>
        <w:ind w:left="0"/>
        <w:jc w:val="both"/>
      </w:pPr>
      <w:r>
        <w:rPr>
          <w:rFonts w:ascii="Times New Roman"/>
          <w:b w:val="false"/>
          <w:i w:val="false"/>
          <w:color w:val="000000"/>
          <w:sz w:val="28"/>
        </w:rPr>
        <w:t>
      Қазақстан Республикасы азаматтарының, шетелдіктер мен азаматтығы жоқ адамдардың мемлекеттік құпияларға рұқсат ету Қазақстан Республикасының мемлекеттік құпиялар туралы заңнамасына сәйкес ресімделгенге дейін осындай рұқсат етудің тиісті нысанын талап ететін қызметіне жол берілмейді.</w:t>
      </w:r>
    </w:p>
    <w:bookmarkStart w:name="z244" w:id="206"/>
    <w:p>
      <w:pPr>
        <w:spacing w:after="0"/>
        <w:ind w:left="0"/>
        <w:jc w:val="both"/>
      </w:pPr>
      <w:r>
        <w:rPr>
          <w:rFonts w:ascii="Times New Roman"/>
          <w:b w:val="false"/>
          <w:i w:val="false"/>
          <w:color w:val="000000"/>
          <w:sz w:val="28"/>
        </w:rPr>
        <w:t>
      2. Лауазымды адамдар мен азаматтарға мемлекеттік құпияларға рұқсат етудің мемлекеттік құпиялар болып табылатын мәліметтердің үш құпиялық: ерекше маңызды, өте құпия немесе құпия дәрежелеріне сәйкес келетін үш нысаны белгіленеді. Лауазымды адамдар мен азаматтардың неғұрлым жоғары дәрежедегі мәліметтерге рұқсатының болуы құпиялық дәрежесі одан төменірек мәліметтерге рұқсат етуге негіз болып табылады.</w:t>
      </w:r>
    </w:p>
    <w:bookmarkEnd w:id="206"/>
    <w:bookmarkStart w:name="z245" w:id="207"/>
    <w:p>
      <w:pPr>
        <w:spacing w:after="0"/>
        <w:ind w:left="0"/>
        <w:jc w:val="both"/>
      </w:pPr>
      <w:r>
        <w:rPr>
          <w:rFonts w:ascii="Times New Roman"/>
          <w:b w:val="false"/>
          <w:i w:val="false"/>
          <w:color w:val="000000"/>
          <w:sz w:val="28"/>
        </w:rPr>
        <w:t>
      3. Лауазымды адамдар мен азаматтарға мемлекеттік құпияларға рұқсат етілуін ресімдеудің немесе қайта ресімдеудің мерзімдерін, мән-жайларын және тәртібін Қазақстан Республикасының Үкіметі белгілейді.</w:t>
      </w:r>
    </w:p>
    <w:bookmarkEnd w:id="207"/>
    <w:bookmarkStart w:name="z246" w:id="208"/>
    <w:p>
      <w:pPr>
        <w:spacing w:after="0"/>
        <w:ind w:left="0"/>
        <w:jc w:val="both"/>
      </w:pPr>
      <w:r>
        <w:rPr>
          <w:rFonts w:ascii="Times New Roman"/>
          <w:b w:val="false"/>
          <w:i w:val="false"/>
          <w:color w:val="000000"/>
          <w:sz w:val="28"/>
        </w:rPr>
        <w:t>
      4. Шетелдіктер мен азаматтығы жоқ адамдарға мемлекеттік құпияларға Қазақстан Республикасының халықаралық шарттарын іске асыру шеңберінде ғана рұқсат етіледі. Шетелдіктер мен азаматтығы жоқ адамдарға Қазақстан Республикасының мемлекеттік құпияларына рұқсат ету тәртібін Қазақстан Республикасының Үкіметі белгілейді.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ҚР 2007.05.15 </w:t>
      </w:r>
      <w:r>
        <w:rPr>
          <w:rFonts w:ascii="Times New Roman"/>
          <w:b w:val="false"/>
          <w:i w:val="false"/>
          <w:color w:val="ff0000"/>
          <w:sz w:val="28"/>
        </w:rPr>
        <w:t>№ 253</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Қазақстан Республикасының лауазымды адамына немесе азаматына мемлекеттік құпияларға рұқсат етуден бас тарту үшін негіздер</w:t>
      </w:r>
    </w:p>
    <w:bookmarkStart w:name="z247" w:id="209"/>
    <w:p>
      <w:pPr>
        <w:spacing w:after="0"/>
        <w:ind w:left="0"/>
        <w:jc w:val="both"/>
      </w:pPr>
      <w:r>
        <w:rPr>
          <w:rFonts w:ascii="Times New Roman"/>
          <w:b w:val="false"/>
          <w:i w:val="false"/>
          <w:color w:val="000000"/>
          <w:sz w:val="28"/>
        </w:rPr>
        <w:t xml:space="preserve">
      1. Қазақстан Республикасының лауазымды адамына немесе азаматына мемлекеттік құпияларға рұқсат етуден бас тартуға: </w:t>
      </w:r>
    </w:p>
    <w:bookmarkEnd w:id="209"/>
    <w:p>
      <w:pPr>
        <w:spacing w:after="0"/>
        <w:ind w:left="0"/>
        <w:jc w:val="both"/>
      </w:pPr>
      <w:r>
        <w:rPr>
          <w:rFonts w:ascii="Times New Roman"/>
          <w:b w:val="false"/>
          <w:i w:val="false"/>
          <w:color w:val="000000"/>
          <w:sz w:val="28"/>
        </w:rPr>
        <w:t xml:space="preserve">
      оны соттың әрекетке қабілетсіз, әрекетке қабілеті шектеулі деп тануы, онда заңда белгіленген тәртіппен өтелмеген немесе алынбаған қасақана қылмыс жасағаны үшін соттылығының болуы; </w:t>
      </w:r>
    </w:p>
    <w:p>
      <w:pPr>
        <w:spacing w:after="0"/>
        <w:ind w:left="0"/>
        <w:jc w:val="both"/>
      </w:pPr>
      <w:r>
        <w:rPr>
          <w:rFonts w:ascii="Times New Roman"/>
          <w:b w:val="false"/>
          <w:i w:val="false"/>
          <w:color w:val="000000"/>
          <w:sz w:val="28"/>
        </w:rPr>
        <w:t xml:space="preserve">
      денсаулық сақтау саласындағы өкілеттікті жүзеге асырушы мемлекеттік орган бекіткен тізбеге сәйкес онда мемлекеттік құпиялар болып табылатын мәліметтерді пайдалану арқылы жұмыстар жүргізу үшін медициналық тұрғыдан қарсы дәлелдемелердің болуы; </w:t>
      </w:r>
    </w:p>
    <w:p>
      <w:pPr>
        <w:spacing w:after="0"/>
        <w:ind w:left="0"/>
        <w:jc w:val="both"/>
      </w:pPr>
      <w:r>
        <w:rPr>
          <w:rFonts w:ascii="Times New Roman"/>
          <w:b w:val="false"/>
          <w:i w:val="false"/>
          <w:color w:val="000000"/>
          <w:sz w:val="28"/>
        </w:rPr>
        <w:t xml:space="preserve">
      оның өзінің шетелде тұрақты тұруы және оның басқа мемлекетте тұрақты тұруға кету үшін құжаттарды ресімдеуі; </w:t>
      </w:r>
    </w:p>
    <w:p>
      <w:pPr>
        <w:spacing w:after="0"/>
        <w:ind w:left="0"/>
        <w:jc w:val="both"/>
      </w:pPr>
      <w:r>
        <w:rPr>
          <w:rFonts w:ascii="Times New Roman"/>
          <w:b w:val="false"/>
          <w:i w:val="false"/>
          <w:color w:val="000000"/>
          <w:sz w:val="28"/>
        </w:rPr>
        <w:t>
      тексеру шараларының нәтижесінде ресімделуші адамның Қазақстан Республикасының ұлттық қауіпсіздігіне қатер төндіретін іс-әрекеттерінің анықталуы;</w:t>
      </w:r>
    </w:p>
    <w:p>
      <w:pPr>
        <w:spacing w:after="0"/>
        <w:ind w:left="0"/>
        <w:jc w:val="both"/>
      </w:pPr>
      <w:r>
        <w:rPr>
          <w:rFonts w:ascii="Times New Roman"/>
          <w:b w:val="false"/>
          <w:i w:val="false"/>
          <w:color w:val="000000"/>
          <w:sz w:val="28"/>
        </w:rPr>
        <w:t>
      Қазақстан Республикасы лауазымды адамының және (немесе) азаматының Қазақстан Республикасының мемлекеттік құпиялар туралы заңнамасында белгіленген шектеулерді қабылдамауы;</w:t>
      </w:r>
    </w:p>
    <w:p>
      <w:pPr>
        <w:spacing w:after="0"/>
        <w:ind w:left="0"/>
        <w:jc w:val="both"/>
      </w:pPr>
      <w:r>
        <w:rPr>
          <w:rFonts w:ascii="Times New Roman"/>
          <w:b w:val="false"/>
          <w:i w:val="false"/>
          <w:color w:val="000000"/>
          <w:sz w:val="28"/>
        </w:rPr>
        <w:t>
      лауазымды адам немесе мемлекеттік қызметші активтер мен міндеттемелер туралы декларацияны тапсырмаған адамды жұмысқа қабылдағаны үшін алғаш рет әкімшілік жауаптылыққа тартылған жағдайды қоспағанда, мемлекеттік құпияларға рұқсат ету ресімделгенге дейін үш жыл ішінде сыбайлас жемқорлық құқық бұзушылық жасағаны үшін әкімшілік жаза қолданылуы;</w:t>
      </w:r>
    </w:p>
    <w:p>
      <w:pPr>
        <w:spacing w:after="0"/>
        <w:ind w:left="0"/>
        <w:jc w:val="both"/>
      </w:pPr>
      <w:r>
        <w:rPr>
          <w:rFonts w:ascii="Times New Roman"/>
          <w:b w:val="false"/>
          <w:i w:val="false"/>
          <w:color w:val="000000"/>
          <w:sz w:val="28"/>
        </w:rPr>
        <w:t>
      сыбайлас жемқорлық қылмыс жасауы;</w:t>
      </w:r>
    </w:p>
    <w:p>
      <w:pPr>
        <w:spacing w:after="0"/>
        <w:ind w:left="0"/>
        <w:jc w:val="both"/>
      </w:pPr>
      <w:r>
        <w:rPr>
          <w:rFonts w:ascii="Times New Roman"/>
          <w:b w:val="false"/>
          <w:i w:val="false"/>
          <w:color w:val="000000"/>
          <w:sz w:val="28"/>
        </w:rPr>
        <w:t xml:space="preserve">
      ауыр немесе аса ауыр қылмыстар жасағаны үшін онда сотталғандығының болуы немесе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босатылуы;</w:t>
      </w:r>
    </w:p>
    <w:p>
      <w:pPr>
        <w:spacing w:after="0"/>
        <w:ind w:left="0"/>
        <w:jc w:val="both"/>
      </w:pPr>
      <w:r>
        <w:rPr>
          <w:rFonts w:ascii="Times New Roman"/>
          <w:b w:val="false"/>
          <w:i w:val="false"/>
          <w:color w:val="000000"/>
          <w:sz w:val="28"/>
        </w:rPr>
        <w:t xml:space="preserve">
      қылмыстық топ құрамында қылмыс жасауы; </w:t>
      </w:r>
    </w:p>
    <w:p>
      <w:pPr>
        <w:spacing w:after="0"/>
        <w:ind w:left="0"/>
        <w:jc w:val="both"/>
      </w:pPr>
      <w:r>
        <w:rPr>
          <w:rFonts w:ascii="Times New Roman"/>
          <w:b w:val="false"/>
          <w:i w:val="false"/>
          <w:color w:val="000000"/>
          <w:sz w:val="28"/>
        </w:rPr>
        <w:t>
      азаматтың тексеру шараларынан жалтаруы;</w:t>
      </w:r>
    </w:p>
    <w:p>
      <w:pPr>
        <w:spacing w:after="0"/>
        <w:ind w:left="0"/>
        <w:jc w:val="both"/>
      </w:pPr>
      <w:r>
        <w:rPr>
          <w:rFonts w:ascii="Times New Roman"/>
          <w:b w:val="false"/>
          <w:i w:val="false"/>
          <w:color w:val="000000"/>
          <w:sz w:val="28"/>
        </w:rPr>
        <w:t xml:space="preserve">
      осы Заңның 31-бабының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екінші абзацында көзделген талаптарды сақтамауы;</w:t>
      </w:r>
    </w:p>
    <w:p>
      <w:pPr>
        <w:spacing w:after="0"/>
        <w:ind w:left="0"/>
        <w:jc w:val="both"/>
      </w:pPr>
      <w:r>
        <w:rPr>
          <w:rFonts w:ascii="Times New Roman"/>
          <w:b w:val="false"/>
          <w:i w:val="false"/>
          <w:color w:val="000000"/>
          <w:sz w:val="28"/>
        </w:rPr>
        <w:t>
      осы тармақта көрсетілген мәліметтерді ұсынбауы немесе бұрмалауы негіз болып табылады.</w:t>
      </w:r>
    </w:p>
    <w:bookmarkStart w:name="z248" w:id="210"/>
    <w:p>
      <w:pPr>
        <w:spacing w:after="0"/>
        <w:ind w:left="0"/>
        <w:jc w:val="both"/>
      </w:pPr>
      <w:r>
        <w:rPr>
          <w:rFonts w:ascii="Times New Roman"/>
          <w:b w:val="false"/>
          <w:i w:val="false"/>
          <w:color w:val="000000"/>
          <w:sz w:val="28"/>
        </w:rPr>
        <w:t>
      2. Лауазымды адамға немесе азаматқа мемлекеттік құпияларға рұқсат етуден бас тарту туралы шешімді жеке тәртіппен тексеру шараларының нәтижелерін ескере отырып, мемлекеттік органның немесе ұйымның басшысы қабылдайды.</w:t>
      </w:r>
    </w:p>
    <w:bookmarkEnd w:id="210"/>
    <w:bookmarkStart w:name="z249" w:id="211"/>
    <w:p>
      <w:pPr>
        <w:spacing w:after="0"/>
        <w:ind w:left="0"/>
        <w:jc w:val="both"/>
      </w:pPr>
      <w:r>
        <w:rPr>
          <w:rFonts w:ascii="Times New Roman"/>
          <w:b w:val="false"/>
          <w:i w:val="false"/>
          <w:color w:val="000000"/>
          <w:sz w:val="28"/>
        </w:rPr>
        <w:t>
      3. Лауазымды адамның немесе азаматтың бұл шешімге Қазақстан Республикасының заңдарында белгіленген тәртіппен шағым жасауға құқығы бар.</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Қазақстан Республикасының лауазымды адамына немесе азаматына мемлекеттік құпияларға рұқсат етуді тоқтату шарттары</w:t>
      </w:r>
    </w:p>
    <w:bookmarkStart w:name="z250" w:id="212"/>
    <w:p>
      <w:pPr>
        <w:spacing w:after="0"/>
        <w:ind w:left="0"/>
        <w:jc w:val="both"/>
      </w:pPr>
      <w:r>
        <w:rPr>
          <w:rFonts w:ascii="Times New Roman"/>
          <w:b w:val="false"/>
          <w:i w:val="false"/>
          <w:color w:val="000000"/>
          <w:sz w:val="28"/>
        </w:rPr>
        <w:t xml:space="preserve">
      1. Қазақстан Республикасының лауазымды адамына немесе азаматына мемлекеттік құпияларға рұқсат ету ұйым басшысының шешімі бойынша: </w:t>
      </w:r>
    </w:p>
    <w:bookmarkEnd w:id="212"/>
    <w:p>
      <w:pPr>
        <w:spacing w:after="0"/>
        <w:ind w:left="0"/>
        <w:jc w:val="both"/>
      </w:pPr>
      <w:r>
        <w:rPr>
          <w:rFonts w:ascii="Times New Roman"/>
          <w:b w:val="false"/>
          <w:i w:val="false"/>
          <w:color w:val="000000"/>
          <w:sz w:val="28"/>
        </w:rPr>
        <w:t xml:space="preserve">
      оның өзіне алған мемлекеттік құпияларды қорғауға байланысты мемлекеттік құпияларға рұқсат ету туралы шартта көзделген міндеттемелерді бұзуы;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30-бабына</w:t>
      </w:r>
      <w:r>
        <w:rPr>
          <w:rFonts w:ascii="Times New Roman"/>
          <w:b w:val="false"/>
          <w:i w:val="false"/>
          <w:color w:val="000000"/>
          <w:sz w:val="28"/>
        </w:rPr>
        <w:t xml:space="preserve"> сәйкес лауазымды адамға немесе азаматқа мемлекеттік құпияларға рұқсат етуден бас тарту үшін негіз болып табылатын мән-жайлардың пайда болуы жағдайларында тоқтатылады.</w:t>
      </w:r>
    </w:p>
    <w:p>
      <w:pPr>
        <w:spacing w:after="0"/>
        <w:ind w:left="0"/>
        <w:jc w:val="both"/>
      </w:pPr>
      <w:r>
        <w:rPr>
          <w:rFonts w:ascii="Times New Roman"/>
          <w:b w:val="false"/>
          <w:i w:val="false"/>
          <w:color w:val="000000"/>
          <w:sz w:val="28"/>
        </w:rPr>
        <w:t>
      Қазақстан Республикасының лауазымды адамы немесе азаматы осындай тоқтату орын алғаннан кейін бес жыл өткен соң бас тартуға негіздер болмаған кезде Қазақстан Республикасының заңнамасында белгіленген тәртіппен мемлекеттік құпияларға қайтадан жіберілуге құқылы.</w:t>
      </w:r>
    </w:p>
    <w:bookmarkStart w:name="z251" w:id="213"/>
    <w:p>
      <w:pPr>
        <w:spacing w:after="0"/>
        <w:ind w:left="0"/>
        <w:jc w:val="both"/>
      </w:pPr>
      <w:r>
        <w:rPr>
          <w:rFonts w:ascii="Times New Roman"/>
          <w:b w:val="false"/>
          <w:i w:val="false"/>
          <w:color w:val="000000"/>
          <w:sz w:val="28"/>
        </w:rPr>
        <w:t>
      2. Лауазымды адамға немесе азаматқа мемлекеттік құпияларға рұқсат етуді тоқтату әкімшіліктің бастамасы бойынша онымен еңбек шартын, келісімшартты бұзу, оны лауазымнан шеттету немесе жұмыстан шығару үшін қосымша негіздеме болып табылады.</w:t>
      </w:r>
    </w:p>
    <w:bookmarkEnd w:id="213"/>
    <w:bookmarkStart w:name="z252" w:id="214"/>
    <w:p>
      <w:pPr>
        <w:spacing w:after="0"/>
        <w:ind w:left="0"/>
        <w:jc w:val="both"/>
      </w:pPr>
      <w:r>
        <w:rPr>
          <w:rFonts w:ascii="Times New Roman"/>
          <w:b w:val="false"/>
          <w:i w:val="false"/>
          <w:color w:val="000000"/>
          <w:sz w:val="28"/>
        </w:rPr>
        <w:t>
      3. Мемлекеттік құпияларға рұқсат етудің тоқтатылуы лауазымды адамды немесе азаматты мемлекеттік құпиялар болып табылатын мәліметтерді жарияламау жөніндегі олар алған міндеттемелерден босатпайды.</w:t>
      </w:r>
    </w:p>
    <w:bookmarkEnd w:id="214"/>
    <w:bookmarkStart w:name="z253" w:id="215"/>
    <w:p>
      <w:pPr>
        <w:spacing w:after="0"/>
        <w:ind w:left="0"/>
        <w:jc w:val="both"/>
      </w:pPr>
      <w:r>
        <w:rPr>
          <w:rFonts w:ascii="Times New Roman"/>
          <w:b w:val="false"/>
          <w:i w:val="false"/>
          <w:color w:val="000000"/>
          <w:sz w:val="28"/>
        </w:rPr>
        <w:t>
      4. Ұйым басшысының лауазымды адамға немесе азаматқа мемлекеттік құпияларға рұқсат етуді тоқтату және осының негізінде онымен еңбек шартын, келісімшартты бұзу, оны лауазымнан шеттету немесе жұмыстан шығару туралы шешіміне Қазақстан Республикасының заңдарында белгіленген тәртіппен шағым жасалуы мүмкін.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ҚР 2007.05.15 </w:t>
      </w:r>
      <w:r>
        <w:rPr>
          <w:rFonts w:ascii="Times New Roman"/>
          <w:b w:val="false"/>
          <w:i w:val="false"/>
          <w:color w:val="ff0000"/>
          <w:sz w:val="28"/>
        </w:rPr>
        <w:t>№ 253</w:t>
      </w:r>
      <w:r>
        <w:rPr>
          <w:rFonts w:ascii="Times New Roman"/>
          <w:b w:val="false"/>
          <w:i w:val="false"/>
          <w:color w:val="ff0000"/>
          <w:sz w:val="28"/>
        </w:rPr>
        <w:t xml:space="preserve">, 2009.12.07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Рұқсат етуді ресімдеу кезеңінде Қазақстан Республикасының мемлекеттік құпияларға рұқсат етілген немесе бұрын рұқсат етілген лауазымды адамның немесе азаматының құқықтарын шектеу</w:t>
      </w:r>
    </w:p>
    <w:p>
      <w:pPr>
        <w:spacing w:after="0"/>
        <w:ind w:left="0"/>
        <w:jc w:val="both"/>
      </w:pPr>
      <w:r>
        <w:rPr>
          <w:rFonts w:ascii="Times New Roman"/>
          <w:b w:val="false"/>
          <w:i w:val="false"/>
          <w:color w:val="000000"/>
          <w:sz w:val="28"/>
        </w:rPr>
        <w:t>
      Қазақстан Республикасының мемлекеттік құпияларға рұқсат етілген немесе бұрын рұқсат етілген лауазымды адамы немесе азаматы өзінің құқықтары жөнінен уақытша шектелуі мүмкін.</w:t>
      </w:r>
    </w:p>
    <w:p>
      <w:pPr>
        <w:spacing w:after="0"/>
        <w:ind w:left="0"/>
        <w:jc w:val="both"/>
      </w:pPr>
      <w:r>
        <w:rPr>
          <w:rFonts w:ascii="Times New Roman"/>
          <w:b w:val="false"/>
          <w:i w:val="false"/>
          <w:color w:val="000000"/>
          <w:sz w:val="28"/>
        </w:rPr>
        <w:t>
      Шектеу:</w:t>
      </w:r>
    </w:p>
    <w:p>
      <w:pPr>
        <w:spacing w:after="0"/>
        <w:ind w:left="0"/>
        <w:jc w:val="both"/>
      </w:pPr>
      <w:r>
        <w:rPr>
          <w:rFonts w:ascii="Times New Roman"/>
          <w:b w:val="false"/>
          <w:i w:val="false"/>
          <w:color w:val="000000"/>
          <w:sz w:val="28"/>
        </w:rPr>
        <w:t>
      мемлекеттік құпияларға рұқсат ету туралы шартта көзделген мерзімге Қазақстан Республикасынан тысқары жерлерге (оның ішінде тұрақты тұрғылықты жерге) шығу құқығына;</w:t>
      </w:r>
    </w:p>
    <w:p>
      <w:pPr>
        <w:spacing w:after="0"/>
        <w:ind w:left="0"/>
        <w:jc w:val="both"/>
      </w:pPr>
      <w:r>
        <w:rPr>
          <w:rFonts w:ascii="Times New Roman"/>
          <w:b w:val="false"/>
          <w:i w:val="false"/>
          <w:color w:val="000000"/>
          <w:sz w:val="28"/>
        </w:rPr>
        <w:t>
      мемлекеттік құпиялар болып табылатын мәліметтері бар жаңалықтар мен өнертабыстарын пайдалану және мұндай мәліметтерді тарату құқығына;</w:t>
      </w:r>
    </w:p>
    <w:p>
      <w:pPr>
        <w:spacing w:after="0"/>
        <w:ind w:left="0"/>
        <w:jc w:val="both"/>
      </w:pPr>
      <w:r>
        <w:rPr>
          <w:rFonts w:ascii="Times New Roman"/>
          <w:b w:val="false"/>
          <w:i w:val="false"/>
          <w:color w:val="000000"/>
          <w:sz w:val="28"/>
        </w:rPr>
        <w:t>
      мемлекеттік құпияларға рұқсат етуді ресімдеу кезеңінде тексеру шаралары жүргізілген кезде жеке өміріне қол сұғылмаушылық құқығына қатысты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ҚР 2007.05.15 </w:t>
      </w:r>
      <w:r>
        <w:rPr>
          <w:rFonts w:ascii="Times New Roman"/>
          <w:b w:val="false"/>
          <w:i w:val="false"/>
          <w:color w:val="ff0000"/>
          <w:sz w:val="28"/>
        </w:rPr>
        <w:t>№ 253</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Қазақстан Республикасының лауазымды адамына немесе азаматына мемлекеттік құпиялар болып табылатын мәліметтерге рұқсат ету</w:t>
      </w:r>
    </w:p>
    <w:bookmarkStart w:name="z254" w:id="216"/>
    <w:p>
      <w:pPr>
        <w:spacing w:after="0"/>
        <w:ind w:left="0"/>
        <w:jc w:val="both"/>
      </w:pPr>
      <w:r>
        <w:rPr>
          <w:rFonts w:ascii="Times New Roman"/>
          <w:b w:val="false"/>
          <w:i w:val="false"/>
          <w:color w:val="000000"/>
          <w:sz w:val="28"/>
        </w:rPr>
        <w:t>
      1. Қазақстан Республикасының лауазымды адамына немесе азаматына мемлекеттік құпиялар болып табылатын мәліметтерге рұқсат етуді ұйымдастыру мемлекеттік органның немесе ұйымның басшысына, сондай-ақ олардың мемлекеттік құпияларды қорғау жөніндегі құрылымдық бөлімшелеріне жүктеледі. Лауазымды адамға немесе азаматқа мемлекеттік құпиялар болып табылатын мәліметтерге рұқсат ету тәртібін Қазақстан Республикасының Үкіметі белгілейді.</w:t>
      </w:r>
    </w:p>
    <w:bookmarkEnd w:id="216"/>
    <w:bookmarkStart w:name="z255" w:id="217"/>
    <w:p>
      <w:pPr>
        <w:spacing w:after="0"/>
        <w:ind w:left="0"/>
        <w:jc w:val="both"/>
      </w:pPr>
      <w:r>
        <w:rPr>
          <w:rFonts w:ascii="Times New Roman"/>
          <w:b w:val="false"/>
          <w:i w:val="false"/>
          <w:color w:val="000000"/>
          <w:sz w:val="28"/>
        </w:rPr>
        <w:t>
      2. Мемлекеттік органдар мен ұйымдардың басшылары лауазымды адам немесе азамат мемлекеттік құпиялар болып табылатын мәліметтермен өздерінің лауазымдық (қызметтік) міндеттерін орындауы үшін қажет болатын және сондай көлемде ғана танысатын жағдай жасау үшін дербес жауапты болады.</w:t>
      </w:r>
    </w:p>
    <w:bookmarkEnd w:id="217"/>
    <w:bookmarkStart w:name="z256" w:id="218"/>
    <w:p>
      <w:pPr>
        <w:spacing w:after="0"/>
        <w:ind w:left="0"/>
        <w:jc w:val="both"/>
      </w:pPr>
      <w:r>
        <w:rPr>
          <w:rFonts w:ascii="Times New Roman"/>
          <w:b w:val="false"/>
          <w:i w:val="false"/>
          <w:color w:val="000000"/>
          <w:sz w:val="28"/>
        </w:rPr>
        <w:t>
      3. Еңбек шарты, келісімшарт бұзылған, жұмыстан шығарылған (отставкаға кеткен) немесе мемлекеттік құпияларға рұқсат етуге қатысы жоқ лауазымға ауысқан кезде Қазақстан Республикасының лауазымды адамына немесе азаматына мемлекеттік құпияларға рұқсат ету тоқтатылады.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ҚР 2007.05.15 </w:t>
      </w:r>
      <w:r>
        <w:rPr>
          <w:rFonts w:ascii="Times New Roman"/>
          <w:b w:val="false"/>
          <w:i w:val="false"/>
          <w:color w:val="ff0000"/>
          <w:sz w:val="28"/>
        </w:rPr>
        <w:t>№ 253</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Мемлекеттік құпиялар болып табылатын мәліметтерді пайдалану арқылы жүргізілетін жұмыстарға рұқсат беру</w:t>
      </w:r>
    </w:p>
    <w:p>
      <w:pPr>
        <w:spacing w:after="0"/>
        <w:ind w:left="0"/>
        <w:jc w:val="both"/>
      </w:pPr>
      <w:r>
        <w:rPr>
          <w:rFonts w:ascii="Times New Roman"/>
          <w:b w:val="false"/>
          <w:i w:val="false"/>
          <w:color w:val="000000"/>
          <w:sz w:val="28"/>
        </w:rPr>
        <w:t xml:space="preserve">
      Ұйымдардың мемлекеттік құпиялар болып табылатын мәліметтерді пайдалануға, мемлекеттік құпияларды қорғау құралдарын жасауға, сондай-ақ мемлекеттік құпияларды қорғау жөнінде шаралар өткізумен және (немесе) қызмет көрсетумен байланысты қызметі Қазақстан Республикасының Ұлттық қауіпсіздік комитеті мен оның органдары беретін рұқсат негізінде жүзеге асырылады. </w:t>
      </w:r>
    </w:p>
    <w:p>
      <w:pPr>
        <w:spacing w:after="0"/>
        <w:ind w:left="0"/>
        <w:jc w:val="both"/>
      </w:pPr>
      <w:r>
        <w:rPr>
          <w:rFonts w:ascii="Times New Roman"/>
          <w:b w:val="false"/>
          <w:i w:val="false"/>
          <w:color w:val="000000"/>
          <w:sz w:val="28"/>
        </w:rPr>
        <w:t>
      Рұқсат ұйымдарға арнаулы сараптама жасаудың және олардың басшыларын Қазақстан Республикасының Үкіметі белгілейтін тәртіппен жүзеге асырылатын аттестаттаудың нәтижелері негізінде беріледі.</w:t>
      </w:r>
    </w:p>
    <w:p>
      <w:pPr>
        <w:spacing w:after="0"/>
        <w:ind w:left="0"/>
        <w:jc w:val="both"/>
      </w:pPr>
      <w:r>
        <w:rPr>
          <w:rFonts w:ascii="Times New Roman"/>
          <w:b/>
          <w:i w:val="false"/>
          <w:color w:val="000000"/>
          <w:sz w:val="28"/>
        </w:rPr>
        <w:t>35-бап. Мемлекеттік құпиялар болып табылатын мәліметтерді қорғау құралдарын сертификаттау</w:t>
      </w:r>
    </w:p>
    <w:p>
      <w:pPr>
        <w:spacing w:after="0"/>
        <w:ind w:left="0"/>
        <w:jc w:val="both"/>
      </w:pPr>
      <w:r>
        <w:rPr>
          <w:rFonts w:ascii="Times New Roman"/>
          <w:b w:val="false"/>
          <w:i w:val="false"/>
          <w:color w:val="000000"/>
          <w:sz w:val="28"/>
        </w:rPr>
        <w:t>
      Мемлекеттік құпиялар болып табылатын мәліметтерді қорғау құралдарының Қазақстан Республикасының Үкіметі белгілеген тәртіппен берілетін, олардың тиісті құпиялылық дәрежесіндегі мәліметтерді қорғау жөніндегі талаптарға сәйкес келетіндігін куәландыратын сертификаты болуға тиіс.</w:t>
      </w:r>
    </w:p>
    <w:p>
      <w:pPr>
        <w:spacing w:after="0"/>
        <w:ind w:left="0"/>
        <w:jc w:val="both"/>
      </w:pPr>
      <w:r>
        <w:rPr>
          <w:rFonts w:ascii="Times New Roman"/>
          <w:b/>
          <w:i w:val="false"/>
          <w:color w:val="000000"/>
          <w:sz w:val="28"/>
        </w:rPr>
        <w:t>36-бап. Мемлекеттік құпияларды қорғау жөніндегі шараларды қаржыландыру</w:t>
      </w:r>
    </w:p>
    <w:bookmarkStart w:name="z257" w:id="219"/>
    <w:p>
      <w:pPr>
        <w:spacing w:after="0"/>
        <w:ind w:left="0"/>
        <w:jc w:val="both"/>
      </w:pPr>
      <w:r>
        <w:rPr>
          <w:rFonts w:ascii="Times New Roman"/>
          <w:b w:val="false"/>
          <w:i w:val="false"/>
          <w:color w:val="000000"/>
          <w:sz w:val="28"/>
        </w:rPr>
        <w:t>
      1. Мемлекеттік мекемелердің, олардың құрылымдық бөлімшелерінің мемлекеттік құпияларды қорғау жөніндегі қызметін қаржыландыру республикалық және жергілікті бюджеттердің қаражаты есебінен, ал қалған ұйымдарда – мемлекеттік құпияларды құрайтын мәліметтерді пайдалануға байланысты жұмыстарды орындау кезінде олардың негізгі қызметінен алынатын қаражаттың есебінен жүзеге асырылады.</w:t>
      </w:r>
    </w:p>
    <w:bookmarkEnd w:id="219"/>
    <w:bookmarkStart w:name="z258" w:id="220"/>
    <w:p>
      <w:pPr>
        <w:spacing w:after="0"/>
        <w:ind w:left="0"/>
        <w:jc w:val="both"/>
      </w:pPr>
      <w:r>
        <w:rPr>
          <w:rFonts w:ascii="Times New Roman"/>
          <w:b w:val="false"/>
          <w:i w:val="false"/>
          <w:color w:val="000000"/>
          <w:sz w:val="28"/>
        </w:rPr>
        <w:t>
      2. Мемлекеттік құпияларды қорғау жөніндегі шараларды жүргізуге бөлінетін қаржы қаражатының жұмсалуына бақылау жасауды мемлекеттік органдар мен ұйымдардың басшылары, жұмыстардың тапсырысшылары, сондай-ақ Қазақстан Республикасы Қаржы министрлігінің арнайы уәкілдік берілген өкілдері жүзеге асырады. Егер бұл бақылауды жүзеге асыру мемлекеттік құпиялар болып табылатын мәліметтерге рұқсат етілуге байланысты болса, аталған адамдардың тиісті құпиялылық дәрежесіндегі мәліметтерге рұқсаты болуға тиіс.</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Қазақстан Республикасының мемлекеттік құпиялар туралы заңдарын бұзғаны үшін жауапкершілік</w:t>
      </w:r>
    </w:p>
    <w:bookmarkStart w:name="z259" w:id="221"/>
    <w:p>
      <w:pPr>
        <w:spacing w:after="0"/>
        <w:ind w:left="0"/>
        <w:jc w:val="both"/>
      </w:pPr>
      <w:r>
        <w:rPr>
          <w:rFonts w:ascii="Times New Roman"/>
          <w:b w:val="false"/>
          <w:i w:val="false"/>
          <w:color w:val="000000"/>
          <w:sz w:val="28"/>
        </w:rPr>
        <w:t>
      1. Мемлекеттік құпиялар туралы заңдарды бұзғаны үшін Қазақстан Республикасының лауазымды адамдары, азаматтары, сондай-ақ шетелдіктер мен азаматтығы жоқ адамдар Қазақстан Республикасының заңдарына сәйкес жауап береді.</w:t>
      </w:r>
    </w:p>
    <w:bookmarkEnd w:id="221"/>
    <w:bookmarkStart w:name="z260" w:id="222"/>
    <w:p>
      <w:pPr>
        <w:spacing w:after="0"/>
        <w:ind w:left="0"/>
        <w:jc w:val="both"/>
      </w:pPr>
      <w:r>
        <w:rPr>
          <w:rFonts w:ascii="Times New Roman"/>
          <w:b w:val="false"/>
          <w:i w:val="false"/>
          <w:color w:val="000000"/>
          <w:sz w:val="28"/>
        </w:rPr>
        <w:t>
      2. Азаматтардың, мемлекеттік органдар мен ұйымдардың осы Заңның қолданылу аясындағы құқықтары мен мүдделерін қорғау Қазақстан Республикасының заңдарында белгіленген тәртіппен жүзеге асырылады.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ҚР 2007.05.15 </w:t>
      </w:r>
      <w:r>
        <w:rPr>
          <w:rFonts w:ascii="Times New Roman"/>
          <w:b w:val="false"/>
          <w:i w:val="false"/>
          <w:color w:val="ff0000"/>
          <w:sz w:val="28"/>
        </w:rPr>
        <w:t>№ 253</w:t>
      </w:r>
      <w:r>
        <w:rPr>
          <w:rFonts w:ascii="Times New Roman"/>
          <w:b w:val="false"/>
          <w:i w:val="false"/>
          <w:color w:val="ff0000"/>
          <w:sz w:val="28"/>
        </w:rPr>
        <w:t xml:space="preserve">;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Халықаралық шарттар және Қазақстан Республикасының мемлекеттік құпияларын қорғау</w:t>
      </w:r>
    </w:p>
    <w:p>
      <w:pPr>
        <w:spacing w:after="0"/>
        <w:ind w:left="0"/>
        <w:jc w:val="both"/>
      </w:pPr>
      <w:r>
        <w:rPr>
          <w:rFonts w:ascii="Times New Roman"/>
          <w:b w:val="false"/>
          <w:i w:val="false"/>
          <w:color w:val="000000"/>
          <w:sz w:val="28"/>
        </w:rPr>
        <w:t>
      Егер Қазақстан Республикасы бекіткен халықаралық шарттарда осы Заңдағыдан өзгеше ережелер белгіленсе, онда халықаралық шарттың ережелері қолданылады.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