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11a3" w14:textId="8351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мемлекеттің басқа мемлекеттің аумағында тұрақты тұратын азаматтардың құқықтық мәртебесі туралы шартты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20-ІІ.</w:t>
      </w:r>
    </w:p>
    <w:p>
      <w:pPr>
        <w:spacing w:after="0"/>
        <w:ind w:left="0"/>
        <w:jc w:val="both"/>
      </w:pPr>
      <w:bookmarkStart w:name="z25" w:id="0"/>
      <w:r>
        <w:rPr>
          <w:rFonts w:ascii="Times New Roman"/>
          <w:b w:val="false"/>
          <w:i w:val="false"/>
          <w:color w:val="000000"/>
          <w:sz w:val="28"/>
        </w:rPr>
        <w:t xml:space="preserve">
      Мәскеуде 1998 жылғы 28 сәуірде жасалған бір мемлекеттің басқа </w:t>
      </w:r>
    </w:p>
    <w:bookmarkEnd w:id="0"/>
    <w:p>
      <w:pPr>
        <w:spacing w:after="0"/>
        <w:ind w:left="0"/>
        <w:jc w:val="both"/>
      </w:pPr>
      <w:r>
        <w:rPr>
          <w:rFonts w:ascii="Times New Roman"/>
          <w:b w:val="false"/>
          <w:i w:val="false"/>
          <w:color w:val="000000"/>
          <w:sz w:val="28"/>
        </w:rPr>
        <w:t xml:space="preserve">
      мемлекеттің аумағында тұрақты тұратын азаматтарының құқықтық мәртебесі </w:t>
      </w:r>
    </w:p>
    <w:p>
      <w:pPr>
        <w:spacing w:after="0"/>
        <w:ind w:left="0"/>
        <w:jc w:val="both"/>
      </w:pPr>
      <w:r>
        <w:rPr>
          <w:rFonts w:ascii="Times New Roman"/>
          <w:b w:val="false"/>
          <w:i w:val="false"/>
          <w:color w:val="000000"/>
          <w:sz w:val="28"/>
        </w:rPr>
        <w:t>
      туралы шарт бекітілсін.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bookmarkStart w:name="z26" w:id="1"/>
    <w:p>
      <w:pPr>
        <w:spacing w:after="0"/>
        <w:ind w:left="0"/>
        <w:jc w:val="both"/>
      </w:pPr>
      <w:r>
        <w:rPr>
          <w:rFonts w:ascii="Times New Roman"/>
          <w:b w:val="false"/>
          <w:i w:val="false"/>
          <w:color w:val="000000"/>
          <w:sz w:val="28"/>
        </w:rPr>
        <w:t>
                Бiр мемлекеттің басқа мемлекеттің аумағында тұрақты</w:t>
      </w:r>
    </w:p>
    <w:bookmarkEnd w:id="1"/>
    <w:p>
      <w:pPr>
        <w:spacing w:after="0"/>
        <w:ind w:left="0"/>
        <w:jc w:val="both"/>
      </w:pPr>
      <w:r>
        <w:rPr>
          <w:rFonts w:ascii="Times New Roman"/>
          <w:b w:val="false"/>
          <w:i w:val="false"/>
          <w:color w:val="000000"/>
          <w:sz w:val="28"/>
        </w:rPr>
        <w:t>
                  тұратын азаматтарының құқықтық мәртебесi туралы</w:t>
      </w:r>
    </w:p>
    <w:bookmarkStart w:name="z27" w:id="2"/>
    <w:p>
      <w:pPr>
        <w:spacing w:after="0"/>
        <w:ind w:left="0"/>
        <w:jc w:val="both"/>
      </w:pPr>
      <w:r>
        <w:rPr>
          <w:rFonts w:ascii="Times New Roman"/>
          <w:b w:val="false"/>
          <w:i w:val="false"/>
          <w:color w:val="000000"/>
          <w:sz w:val="28"/>
        </w:rPr>
        <w:t>
                                        Шарт</w:t>
      </w:r>
    </w:p>
    <w:bookmarkEnd w:id="2"/>
    <w:bookmarkStart w:name="z28" w:id="3"/>
    <w:p>
      <w:pPr>
        <w:spacing w:after="0"/>
        <w:ind w:left="0"/>
        <w:jc w:val="both"/>
      </w:pPr>
      <w:r>
        <w:rPr>
          <w:rFonts w:ascii="Times New Roman"/>
          <w:b w:val="false"/>
          <w:i w:val="false"/>
          <w:color w:val="000000"/>
          <w:sz w:val="28"/>
        </w:rPr>
        <w:t xml:space="preserve">
      Бұдан әрi Тараптар деп аталатын Беларусь Республикасы, Қазақстан Республикасы, Қырғыз Республикасы мен Ресей Федерациясы </w:t>
      </w:r>
    </w:p>
    <w:bookmarkEnd w:id="3"/>
    <w:p>
      <w:pPr>
        <w:spacing w:after="0"/>
        <w:ind w:left="0"/>
        <w:jc w:val="both"/>
      </w:pPr>
      <w:r>
        <w:rPr>
          <w:rFonts w:ascii="Times New Roman"/>
          <w:b w:val="false"/>
          <w:i w:val="false"/>
          <w:color w:val="000000"/>
          <w:sz w:val="28"/>
        </w:rPr>
        <w:t xml:space="preserve">
      достастық қатынастарды олардың арасында одан әрi дамыту мақсатында, </w:t>
      </w:r>
    </w:p>
    <w:p>
      <w:pPr>
        <w:spacing w:after="0"/>
        <w:ind w:left="0"/>
        <w:jc w:val="both"/>
      </w:pPr>
      <w:r>
        <w:rPr>
          <w:rFonts w:ascii="Times New Roman"/>
          <w:b w:val="false"/>
          <w:i w:val="false"/>
          <w:color w:val="000000"/>
          <w:sz w:val="28"/>
        </w:rPr>
        <w:t xml:space="preserve">
      өз азаматтарының мүдделерi үшiн Тараптардың әрқайсысының аумағында олардың тұруына тең жағдайларды қамтамасыз етуге ұмтыла және, осыған орай, бiр Тараптың басқа Тарап аумағында тұрақты тұратын азаматтарына осы басқа Тарап азаматының құқықтық мәртебесiне барынша жақындатылған құқықтық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 беруге тiлек бiлдiре отырып,</w:t>
      </w:r>
    </w:p>
    <w:p>
      <w:pPr>
        <w:spacing w:after="0"/>
        <w:ind w:left="0"/>
        <w:jc w:val="both"/>
      </w:pPr>
      <w:r>
        <w:rPr>
          <w:rFonts w:ascii="Times New Roman"/>
          <w:b w:val="false"/>
          <w:i w:val="false"/>
          <w:color w:val="000000"/>
          <w:sz w:val="28"/>
        </w:rPr>
        <w:t>
      мына төмендегiлер туралы уағдаласты:</w:t>
      </w:r>
    </w:p>
    <w:bookmarkStart w:name="z29" w:id="4"/>
    <w:p>
      <w:pPr>
        <w:spacing w:after="0"/>
        <w:ind w:left="0"/>
        <w:jc w:val="both"/>
      </w:pPr>
      <w:r>
        <w:rPr>
          <w:rFonts w:ascii="Times New Roman"/>
          <w:b w:val="false"/>
          <w:i w:val="false"/>
          <w:color w:val="000000"/>
          <w:sz w:val="28"/>
        </w:rPr>
        <w:t>
                                   1-бап</w:t>
      </w:r>
    </w:p>
    <w:bookmarkEnd w:id="4"/>
    <w:p>
      <w:pPr>
        <w:spacing w:after="0"/>
        <w:ind w:left="0"/>
        <w:jc w:val="both"/>
      </w:pPr>
      <w:r>
        <w:rPr>
          <w:rFonts w:ascii="Times New Roman"/>
          <w:b w:val="false"/>
          <w:i w:val="false"/>
          <w:color w:val="000000"/>
          <w:sz w:val="28"/>
        </w:rPr>
        <w:t>
      1. Осы Шарттың мақсаты үшiн:</w:t>
      </w:r>
    </w:p>
    <w:p>
      <w:pPr>
        <w:spacing w:after="0"/>
        <w:ind w:left="0"/>
        <w:jc w:val="both"/>
      </w:pPr>
      <w:r>
        <w:rPr>
          <w:rFonts w:ascii="Times New Roman"/>
          <w:b w:val="false"/>
          <w:i w:val="false"/>
          <w:color w:val="000000"/>
          <w:sz w:val="28"/>
        </w:rPr>
        <w:t xml:space="preserve">
      а) "тұрақты тұрғын" бiр Тараптың басқа Тарап аумағында осы басқа </w:t>
      </w:r>
    </w:p>
    <w:p>
      <w:pPr>
        <w:spacing w:after="0"/>
        <w:ind w:left="0"/>
        <w:jc w:val="both"/>
      </w:pPr>
      <w:r>
        <w:rPr>
          <w:rFonts w:ascii="Times New Roman"/>
          <w:b w:val="false"/>
          <w:i w:val="false"/>
          <w:color w:val="000000"/>
          <w:sz w:val="28"/>
        </w:rPr>
        <w:t>
      Тарап берген рұқсаттың негiзiнде тұрақты тұратын азаматын бiлдiредi;</w:t>
      </w:r>
    </w:p>
    <w:p>
      <w:pPr>
        <w:spacing w:after="0"/>
        <w:ind w:left="0"/>
        <w:jc w:val="both"/>
      </w:pPr>
      <w:r>
        <w:rPr>
          <w:rFonts w:ascii="Times New Roman"/>
          <w:b w:val="false"/>
          <w:i w:val="false"/>
          <w:color w:val="000000"/>
          <w:sz w:val="28"/>
        </w:rPr>
        <w:t xml:space="preserve">
      б) "Азаматтық Тарабы" тұрақты тұрғын азаматы болып табылатын Тарапты </w:t>
      </w:r>
    </w:p>
    <w:p>
      <w:pPr>
        <w:spacing w:after="0"/>
        <w:ind w:left="0"/>
        <w:jc w:val="both"/>
      </w:pPr>
      <w:r>
        <w:rPr>
          <w:rFonts w:ascii="Times New Roman"/>
          <w:b w:val="false"/>
          <w:i w:val="false"/>
          <w:color w:val="000000"/>
          <w:sz w:val="28"/>
        </w:rPr>
        <w:t>
      бiлдiредi;</w:t>
      </w:r>
    </w:p>
    <w:p>
      <w:pPr>
        <w:spacing w:after="0"/>
        <w:ind w:left="0"/>
        <w:jc w:val="both"/>
      </w:pPr>
      <w:r>
        <w:rPr>
          <w:rFonts w:ascii="Times New Roman"/>
          <w:b w:val="false"/>
          <w:i w:val="false"/>
          <w:color w:val="000000"/>
          <w:sz w:val="28"/>
        </w:rPr>
        <w:t xml:space="preserve">
      в) "Тұру Тарабы" тұрақты тұрғын тұрақты тұратын аумақтың Тарабын </w:t>
      </w:r>
    </w:p>
    <w:p>
      <w:pPr>
        <w:spacing w:after="0"/>
        <w:ind w:left="0"/>
        <w:jc w:val="both"/>
      </w:pPr>
      <w:r>
        <w:rPr>
          <w:rFonts w:ascii="Times New Roman"/>
          <w:b w:val="false"/>
          <w:i w:val="false"/>
          <w:color w:val="000000"/>
          <w:sz w:val="28"/>
        </w:rPr>
        <w:t>
      бiлдiредi.</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xml:space="preserve">
      1. Осы Шартқа сәйкес тұрақты тұрғынның мәртебесiн куәландыратын Тараптардың танитын рұқсаты тұру Тарабының құзыретті органдары беретiн құжат немесе тұру Тарабының құзыреттi органдарының тұрақты тұрғынның жеке басын және азаматтығын куәландыратын және азамат Тарабының заңдарына сәйкес берiлетiн құжаттарға қоятын белгi болып танылады. </w:t>
      </w:r>
    </w:p>
    <w:p>
      <w:pPr>
        <w:spacing w:after="0"/>
        <w:ind w:left="0"/>
        <w:jc w:val="both"/>
      </w:pPr>
      <w:r>
        <w:rPr>
          <w:rFonts w:ascii="Times New Roman"/>
          <w:b w:val="false"/>
          <w:i w:val="false"/>
          <w:color w:val="000000"/>
          <w:sz w:val="28"/>
        </w:rPr>
        <w:t xml:space="preserve">
      2. Тараптар дипломатиялық арналар бойынша осы баптың 1-бабында көрсетiлген құжаттар үлгiлерiмен алмасады. </w:t>
      </w:r>
    </w:p>
    <w:p>
      <w:pPr>
        <w:spacing w:after="0"/>
        <w:ind w:left="0"/>
        <w:jc w:val="both"/>
      </w:pPr>
      <w:r>
        <w:rPr>
          <w:rFonts w:ascii="Times New Roman"/>
          <w:b w:val="false"/>
          <w:i w:val="false"/>
          <w:color w:val="000000"/>
          <w:sz w:val="28"/>
        </w:rPr>
        <w:t xml:space="preserve">
      3. Тұрақты тұрғынның оқуға, жұмысқа, емделуге, iссапарға, әскери қызметке және басқа да осындай жағдайларға байланысты тұру Тарабы аумағының шегiнен тыс жерлерге шығуы оның осы Шартпен айқындалған құқықтық мәртебесiне ықпал етпейдi.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Тұрақты тұрғын азаматтық Тарабымен құқықтық байланысты сақтайды, оның қамқоршылығын және қорғаншылығын пайдаланады. </w:t>
      </w:r>
    </w:p>
    <w:p>
      <w:pPr>
        <w:spacing w:after="0"/>
        <w:ind w:left="0"/>
        <w:jc w:val="both"/>
      </w:pPr>
      <w:r>
        <w:rPr>
          <w:rFonts w:ascii="Times New Roman"/>
          <w:b w:val="false"/>
          <w:i w:val="false"/>
          <w:color w:val="000000"/>
          <w:sz w:val="28"/>
        </w:rPr>
        <w:t xml:space="preserve">
      Тұрақты тұрғын тұру Тарабының заңдарын және басқа нормативтiк құқықтық актiлерiн сақтауға, сондай-ақ салт-дәстүрлерi мен әдет-ғұрыптарын құрметтеуге мiндеттi.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Тұру Тарабының азаматтары сияқты тұрақты тұрғындар да осындай құқықтар мен еркiндiктердi пайдаланады, осы Шартпен және Тараптардың Конституцияларымен белгiленген осындай мiндеттер көтередi. </w:t>
      </w:r>
    </w:p>
    <w:p>
      <w:pPr>
        <w:spacing w:after="0"/>
        <w:ind w:left="0"/>
        <w:jc w:val="both"/>
      </w:pPr>
      <w:r>
        <w:rPr>
          <w:rFonts w:ascii="Times New Roman"/>
          <w:b w:val="false"/>
          <w:i w:val="false"/>
          <w:color w:val="000000"/>
          <w:sz w:val="28"/>
        </w:rPr>
        <w:t xml:space="preserve">
      Осы Шарт күшiне енгеннен кейiн шетел азаматтары үшiн тұру Тарабында белгiленуi мүмкiн құқықтардағы шектеулер немесе қосымша мiндеттер бiр Тараптың басқа Тарап аумағында тұратын азаматына қолданылмайды. </w:t>
      </w:r>
    </w:p>
    <w:p>
      <w:pPr>
        <w:spacing w:after="0"/>
        <w:ind w:left="0"/>
        <w:jc w:val="both"/>
      </w:pPr>
      <w:r>
        <w:rPr>
          <w:rFonts w:ascii="Times New Roman"/>
          <w:b w:val="false"/>
          <w:i w:val="false"/>
          <w:color w:val="000000"/>
          <w:sz w:val="28"/>
        </w:rPr>
        <w:t xml:space="preserve">
      Тұрақты тұрғын тұру Тарабында жалпыға бiрдей әскери мiндеттiлiк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көтермейдi және тұру Тарабының заңымен мынадай құқықтарды жүзеге асырудан </w:t>
      </w:r>
    </w:p>
    <w:p>
      <w:pPr>
        <w:spacing w:after="0"/>
        <w:ind w:left="0"/>
        <w:jc w:val="both"/>
      </w:pPr>
      <w:r>
        <w:rPr>
          <w:rFonts w:ascii="Times New Roman"/>
          <w:b w:val="false"/>
          <w:i w:val="false"/>
          <w:color w:val="000000"/>
          <w:sz w:val="28"/>
        </w:rPr>
        <w:t>
      шектелуi мүмкiн:</w:t>
      </w:r>
    </w:p>
    <w:p>
      <w:pPr>
        <w:spacing w:after="0"/>
        <w:ind w:left="0"/>
        <w:jc w:val="both"/>
      </w:pPr>
      <w:r>
        <w:rPr>
          <w:rFonts w:ascii="Times New Roman"/>
          <w:b w:val="false"/>
          <w:i w:val="false"/>
          <w:color w:val="000000"/>
          <w:sz w:val="28"/>
        </w:rPr>
        <w:t xml:space="preserve">
      а) тұру Тарабының жоғарғы мемлекеттiк қызметтерiне және сайланбалы </w:t>
      </w:r>
    </w:p>
    <w:p>
      <w:pPr>
        <w:spacing w:after="0"/>
        <w:ind w:left="0"/>
        <w:jc w:val="both"/>
      </w:pPr>
      <w:r>
        <w:rPr>
          <w:rFonts w:ascii="Times New Roman"/>
          <w:b w:val="false"/>
          <w:i w:val="false"/>
          <w:color w:val="000000"/>
          <w:sz w:val="28"/>
        </w:rPr>
        <w:t xml:space="preserve">
      мемлекеттiк органдарына сайлауға және сайлануға; </w:t>
      </w:r>
    </w:p>
    <w:p>
      <w:pPr>
        <w:spacing w:after="0"/>
        <w:ind w:left="0"/>
        <w:jc w:val="both"/>
      </w:pPr>
      <w:r>
        <w:rPr>
          <w:rFonts w:ascii="Times New Roman"/>
          <w:b w:val="false"/>
          <w:i w:val="false"/>
          <w:color w:val="000000"/>
          <w:sz w:val="28"/>
        </w:rPr>
        <w:t xml:space="preserve">
      б) тұру Тарабы жүргiзетiн референдумдарға (халықтық дауыс беруге) </w:t>
      </w:r>
    </w:p>
    <w:p>
      <w:pPr>
        <w:spacing w:after="0"/>
        <w:ind w:left="0"/>
        <w:jc w:val="both"/>
      </w:pPr>
      <w:r>
        <w:rPr>
          <w:rFonts w:ascii="Times New Roman"/>
          <w:b w:val="false"/>
          <w:i w:val="false"/>
          <w:color w:val="000000"/>
          <w:sz w:val="28"/>
        </w:rPr>
        <w:t>
      қатысуға;</w:t>
      </w:r>
    </w:p>
    <w:p>
      <w:pPr>
        <w:spacing w:after="0"/>
        <w:ind w:left="0"/>
        <w:jc w:val="both"/>
      </w:pPr>
      <w:r>
        <w:rPr>
          <w:rFonts w:ascii="Times New Roman"/>
          <w:b w:val="false"/>
          <w:i w:val="false"/>
          <w:color w:val="000000"/>
          <w:sz w:val="28"/>
        </w:rPr>
        <w:t xml:space="preserve">
      в) тағайындалуы тұру Тарабының азаматы болуды көздейтiн тұру </w:t>
      </w:r>
    </w:p>
    <w:p>
      <w:pPr>
        <w:spacing w:after="0"/>
        <w:ind w:left="0"/>
        <w:jc w:val="both"/>
      </w:pPr>
      <w:r>
        <w:rPr>
          <w:rFonts w:ascii="Times New Roman"/>
          <w:b w:val="false"/>
          <w:i w:val="false"/>
          <w:color w:val="000000"/>
          <w:sz w:val="28"/>
        </w:rPr>
        <w:t xml:space="preserve">
      Тарабының өкiлдi, заң шығарушы, атқарушы және сот билiгi органдарындағы </w:t>
      </w:r>
    </w:p>
    <w:p>
      <w:pPr>
        <w:spacing w:after="0"/>
        <w:ind w:left="0"/>
        <w:jc w:val="both"/>
      </w:pPr>
      <w:r>
        <w:rPr>
          <w:rFonts w:ascii="Times New Roman"/>
          <w:b w:val="false"/>
          <w:i w:val="false"/>
          <w:color w:val="000000"/>
          <w:sz w:val="28"/>
        </w:rPr>
        <w:t>
      қызметтерге тұруға.</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xml:space="preserve">
      Кiру, тұру және шығу шарттары мен тәртiбiне байланысты шетел азаматтары үшiн тұру Тарабында белгiленген немесе белгiленуi мүмкiн шектеулер тұрақты тұрғынға қолданылмайды.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Тарабының оқу мекемесiнде тұрақты тұрғынға берiлген бiлiм деңгейi және (немесе) бiлiктiлiгi туралы мемлекеттiк үлгiдегi құжаттар олардың берiлген күндерiне қарамастан тұру Тарабының аумағында танылады. </w:t>
      </w:r>
    </w:p>
    <w:p>
      <w:pPr>
        <w:spacing w:after="0"/>
        <w:ind w:left="0"/>
        <w:jc w:val="both"/>
      </w:pPr>
      <w:r>
        <w:rPr>
          <w:rFonts w:ascii="Times New Roman"/>
          <w:b w:val="false"/>
          <w:i w:val="false"/>
          <w:color w:val="000000"/>
          <w:sz w:val="28"/>
        </w:rPr>
        <w:t xml:space="preserve">
      2. Осы баптың 1-тармағында көрсетiлген құжаттар тұрақты тұрғынға кез келген Тараптың аумағында орналасқан оқу мекемесiнде түсу құқығын бередi, және құжаттарда көрсетiлген мамандық бойынша жұмысқа алу кезiнде жарамды.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Тараптар арасында басқа Шартпен өзгеше көзделмесе, тұру Тарабының заңдарына сәйкес белгiленген шарттармен тұрақты тұрғын тұру Тарабы аумағындағы мемлекеттiк меншiктi жекешелендiруге қатысады.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Шартқа қатысушылар болып табылмайтын мемлекеттермен Тараптардың мемлекеттiк шекараларынан өтуге құқық беретiн құжаттарды тұру Тарабының аумағында азаматтық Тараптың дипломатиялық өкiлдiктерi немесе консулдық мекемелерi тұру Тарабының тиiстi органдарының келiсулерi бойынша бередi. </w:t>
      </w:r>
    </w:p>
    <w:p>
      <w:pPr>
        <w:spacing w:after="0"/>
        <w:ind w:left="0"/>
        <w:jc w:val="both"/>
      </w:pPr>
      <w:r>
        <w:rPr>
          <w:rFonts w:ascii="Times New Roman"/>
          <w:b w:val="false"/>
          <w:i w:val="false"/>
          <w:color w:val="000000"/>
          <w:sz w:val="28"/>
        </w:rPr>
        <w:t xml:space="preserve">
      2. Азаматтық Тарабының және тұру Тарабының заңдарында көзделген шығуға шектеулер тұрақты тұрғынға қолданылады. Тараптар азаматтық Тарабының немесе тұру Тарабының заңдарына сәйкес белгiленген шығуына шектеулер қолданылатын тұрақты тұрғындардың осы Шарттың қатысушылары болып табылмайтын мемлекеттерге шығуына жол бермеу шараларын қолданатын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Тұрақты тұрғынның әрекет қабiлеттiлiгi азаматтық Тарабының заңдары бойынша анықталады. </w:t>
      </w:r>
    </w:p>
    <w:p>
      <w:pPr>
        <w:spacing w:after="0"/>
        <w:ind w:left="0"/>
        <w:jc w:val="both"/>
      </w:pPr>
      <w:r>
        <w:rPr>
          <w:rFonts w:ascii="Times New Roman"/>
          <w:b w:val="false"/>
          <w:i w:val="false"/>
          <w:color w:val="000000"/>
          <w:sz w:val="28"/>
        </w:rPr>
        <w:t xml:space="preserve">
      2. Тұрақты тұрғынның азаматтық-құқықтық мәмiлелерге қатысты әрекет қабiлеттiлiгi тұру Тарабының заңдары бойынша анықталады. </w:t>
      </w:r>
    </w:p>
    <w:p>
      <w:pPr>
        <w:spacing w:after="0"/>
        <w:ind w:left="0"/>
        <w:jc w:val="both"/>
      </w:pPr>
      <w:r>
        <w:rPr>
          <w:rFonts w:ascii="Times New Roman"/>
          <w:b w:val="false"/>
          <w:i w:val="false"/>
          <w:color w:val="000000"/>
          <w:sz w:val="28"/>
        </w:rPr>
        <w:t xml:space="preserve">
      3. Тұрақты тұрғынның әрекет қабiлеттiлiгiн шектеу немесе қалпына келтiру жөнiндегi iстер бойынша, сондай-ақ тұрақты тұрғынды хабарсыз жоқ болған деп тану немесе қайтыс болды деп жариялау жөнiндегi iстер бойынша және тұрақты тұрғынның қайтыс болу фактiсiн анықтау жөнiндегi iстер бойынша тұру Тарабының құзыреттi органдары азаматтық Тарабының дипломатиялық өкiлдiктерiне немесе консулдық мекемесiне хабарлайды.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Асырап алушы, қамқоршы немесе қорғаншы тұрақты тұрғын болған, ал бала асырап алу немесе оны жоюға қатысты қамқоршылық немесе қорғаншылық белгiленуi немесе жойылуы жүзеге асырылуға тиiстi тұру Тарабының адамы болып табылса, бала асырап алу немесе оны жою, қамқоршылық пен қорғаншылықты тағайындау немесе жою осы Тараптың заңдарымен реттелiнедi. </w:t>
      </w:r>
    </w:p>
    <w:p>
      <w:pPr>
        <w:spacing w:after="0"/>
        <w:ind w:left="0"/>
        <w:jc w:val="both"/>
      </w:pPr>
      <w:r>
        <w:rPr>
          <w:rFonts w:ascii="Times New Roman"/>
          <w:b w:val="false"/>
          <w:i w:val="false"/>
          <w:color w:val="000000"/>
          <w:sz w:val="28"/>
        </w:rPr>
        <w:t xml:space="preserve">
      2. Тұрақты тұрғынға қатысты бала асырап алу немесе оны жою жүзеге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асырылған жағдайда, қамқоршылық және қорғаншылық белгiленедi немесе </w:t>
      </w:r>
    </w:p>
    <w:p>
      <w:pPr>
        <w:spacing w:after="0"/>
        <w:ind w:left="0"/>
        <w:jc w:val="both"/>
      </w:pPr>
      <w:r>
        <w:rPr>
          <w:rFonts w:ascii="Times New Roman"/>
          <w:b w:val="false"/>
          <w:i w:val="false"/>
          <w:color w:val="000000"/>
          <w:sz w:val="28"/>
        </w:rPr>
        <w:t>
      жойылады, азаматтық Тарабының заңдары қолданылады.</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xml:space="preserve">
      Осы Шарт бекiтiлген немесе олардың арасында жасалған немесе жасалуы </w:t>
      </w:r>
    </w:p>
    <w:p>
      <w:pPr>
        <w:spacing w:after="0"/>
        <w:ind w:left="0"/>
        <w:jc w:val="both"/>
      </w:pPr>
      <w:r>
        <w:rPr>
          <w:rFonts w:ascii="Times New Roman"/>
          <w:b w:val="false"/>
          <w:i w:val="false"/>
          <w:color w:val="000000"/>
          <w:sz w:val="28"/>
        </w:rPr>
        <w:t xml:space="preserve">
      мүмкiн осы Шартпен көзделгендiгiне қарағанда, бұдан анағұрлым қолайлы </w:t>
      </w:r>
    </w:p>
    <w:p>
      <w:pPr>
        <w:spacing w:after="0"/>
        <w:ind w:left="0"/>
        <w:jc w:val="both"/>
      </w:pPr>
      <w:r>
        <w:rPr>
          <w:rFonts w:ascii="Times New Roman"/>
          <w:b w:val="false"/>
          <w:i w:val="false"/>
          <w:color w:val="000000"/>
          <w:sz w:val="28"/>
        </w:rPr>
        <w:t xml:space="preserve">
      белгiленген тәртiп Тараптардың заң ережелерiне және халықаралық шарттарға </w:t>
      </w:r>
    </w:p>
    <w:p>
      <w:pPr>
        <w:spacing w:after="0"/>
        <w:ind w:left="0"/>
        <w:jc w:val="both"/>
      </w:pPr>
      <w:r>
        <w:rPr>
          <w:rFonts w:ascii="Times New Roman"/>
          <w:b w:val="false"/>
          <w:i w:val="false"/>
          <w:color w:val="000000"/>
          <w:sz w:val="28"/>
        </w:rPr>
        <w:t xml:space="preserve">
      залал келтiрмейдi. </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xml:space="preserve">
      Осы Шартты қолдануға немесе түсiндiруге байланысты туындайтын даулар </w:t>
      </w:r>
    </w:p>
    <w:p>
      <w:pPr>
        <w:spacing w:after="0"/>
        <w:ind w:left="0"/>
        <w:jc w:val="both"/>
      </w:pPr>
      <w:r>
        <w:rPr>
          <w:rFonts w:ascii="Times New Roman"/>
          <w:b w:val="false"/>
          <w:i w:val="false"/>
          <w:color w:val="000000"/>
          <w:sz w:val="28"/>
        </w:rPr>
        <w:t xml:space="preserve">
      мен пiкiр алшақтықтары Тараптар арасында консультация немесе келiссөз </w:t>
      </w:r>
    </w:p>
    <w:p>
      <w:pPr>
        <w:spacing w:after="0"/>
        <w:ind w:left="0"/>
        <w:jc w:val="both"/>
      </w:pPr>
      <w:r>
        <w:rPr>
          <w:rFonts w:ascii="Times New Roman"/>
          <w:b w:val="false"/>
          <w:i w:val="false"/>
          <w:color w:val="000000"/>
          <w:sz w:val="28"/>
        </w:rPr>
        <w:t>
      жолымен шешiледi.</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xml:space="preserve">
      1. Осы Шарт бекiтуге жатады. Бекiту грамоталары осы Шарттың депозитарийiнiң тағайындауымен Интеграциялық Комитетке сақтауға берiледi. </w:t>
      </w:r>
    </w:p>
    <w:p>
      <w:pPr>
        <w:spacing w:after="0"/>
        <w:ind w:left="0"/>
        <w:jc w:val="both"/>
      </w:pPr>
      <w:r>
        <w:rPr>
          <w:rFonts w:ascii="Times New Roman"/>
          <w:b w:val="false"/>
          <w:i w:val="false"/>
          <w:color w:val="000000"/>
          <w:sz w:val="28"/>
        </w:rPr>
        <w:t xml:space="preserve">
      2. Осы Шартқа қол қоймаған кез келген Тәуелсiз Мемлекеттер Достастығына қатысушы-мемлекет осы Шартқа қосылу туралы грамотасын депозитарийге өткiзiп оған қосыла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Шарт сақтауға төртiншi бекiту грамотасын өткiзген күннен бастап отызыншы күнi күшiне енедi. </w:t>
      </w:r>
    </w:p>
    <w:p>
      <w:pPr>
        <w:spacing w:after="0"/>
        <w:ind w:left="0"/>
        <w:jc w:val="both"/>
      </w:pPr>
      <w:r>
        <w:rPr>
          <w:rFonts w:ascii="Times New Roman"/>
          <w:b w:val="false"/>
          <w:i w:val="false"/>
          <w:color w:val="000000"/>
          <w:sz w:val="28"/>
        </w:rPr>
        <w:t xml:space="preserve">
      2. Осы Шартты бекiтетiн немесе ол күшiне енгеннен кейiн оған қосылатын әрбiр мемлекет үшiн осы мемлекет өзiнiң бекiту грамотасын сақтауға тапсырған күннен бастап отызыншы күнi күшiне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Шарттың кез келген Тарабы бұл туралы депозитарийге жазбаша хабарлама жолдай отырып одан шыға алады. Осындай хабарламаны депозитарий алған күннен бастап он екi ай өткеннен кейiн Осы Тарапқа қатысты осы Шарттың күшi тоқтатылады. Бiр түпнұсқа данасы орыс тiлiнде 1998 жылғы 8 сәуiрде Мәскеу қаласында жасалды.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Түпнұсқа данасы осы Шартқа, оның куәландырылған көшiрмесiне қол </w:t>
      </w:r>
    </w:p>
    <w:p>
      <w:pPr>
        <w:spacing w:after="0"/>
        <w:ind w:left="0"/>
        <w:jc w:val="both"/>
      </w:pPr>
      <w:r>
        <w:rPr>
          <w:rFonts w:ascii="Times New Roman"/>
          <w:b w:val="false"/>
          <w:i w:val="false"/>
          <w:color w:val="000000"/>
          <w:sz w:val="28"/>
        </w:rPr>
        <w:t xml:space="preserve">
      қойған әрбiр мемлекетке жолдайтын Беларусь Республикасының, Қазақстан </w:t>
      </w:r>
    </w:p>
    <w:p>
      <w:pPr>
        <w:spacing w:after="0"/>
        <w:ind w:left="0"/>
        <w:jc w:val="both"/>
      </w:pPr>
      <w:r>
        <w:rPr>
          <w:rFonts w:ascii="Times New Roman"/>
          <w:b w:val="false"/>
          <w:i w:val="false"/>
          <w:color w:val="000000"/>
          <w:sz w:val="28"/>
        </w:rPr>
        <w:t>
      Республикасының, Қырғыз Республикасы мен Ресей Федерациясының Интеграциялық</w:t>
      </w:r>
    </w:p>
    <w:p>
      <w:pPr>
        <w:spacing w:after="0"/>
        <w:ind w:left="0"/>
        <w:jc w:val="both"/>
      </w:pPr>
      <w:r>
        <w:rPr>
          <w:rFonts w:ascii="Times New Roman"/>
          <w:b w:val="false"/>
          <w:i w:val="false"/>
          <w:color w:val="000000"/>
          <w:sz w:val="28"/>
        </w:rPr>
        <w:t xml:space="preserve">
      Комитетiнде сақталады. </w:t>
      </w:r>
    </w:p>
    <w:p>
      <w:pPr>
        <w:spacing w:after="0"/>
        <w:ind w:left="0"/>
        <w:jc w:val="both"/>
      </w:pPr>
      <w:r>
        <w:rPr>
          <w:rFonts w:ascii="Times New Roman"/>
          <w:b w:val="false"/>
          <w:i w:val="false"/>
          <w:color w:val="000000"/>
          <w:sz w:val="28"/>
        </w:rPr>
        <w:t>
           Беларусь       Қазақстан     Қырғыз         Ресей</w:t>
      </w:r>
    </w:p>
    <w:p>
      <w:pPr>
        <w:spacing w:after="0"/>
        <w:ind w:left="0"/>
        <w:jc w:val="both"/>
      </w:pPr>
      <w:r>
        <w:rPr>
          <w:rFonts w:ascii="Times New Roman"/>
          <w:b w:val="false"/>
          <w:i w:val="false"/>
          <w:color w:val="000000"/>
          <w:sz w:val="28"/>
        </w:rPr>
        <w:t>
          Республикасы  Республикасы  Республикасы  Федерациясы</w:t>
      </w:r>
    </w:p>
    <w:p>
      <w:pPr>
        <w:spacing w:after="0"/>
        <w:ind w:left="0"/>
        <w:jc w:val="both"/>
      </w:pPr>
      <w:r>
        <w:rPr>
          <w:rFonts w:ascii="Times New Roman"/>
          <w:b w:val="false"/>
          <w:i w:val="false"/>
          <w:color w:val="000000"/>
          <w:sz w:val="28"/>
        </w:rPr>
        <w:t>
            үшін           үшін          үшін         үшін</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