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c9f9" w14:textId="c07c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Еркін сауда аймағын құру туралы 1994 жылғы 15 сәуірдегі Келісімге өзгерістер мен толықтырулар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30 желтоқсан N 14-II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Мәскеуде 1999 жылғы 2 сәуірде жасалған Еркін сауда аймағын құру туралы 1994 жылғы 15 сәуірдегі Келісімге өзгерістер мен толықтырулар енгізу туралы Хаттама бекітілсін.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Еркiн сауда аймағын құру туралы 1994 жылғы 15-сәуiрдегi Келiсiмге өзгерiстер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Хаттама қолданысын тоқтатты - ҚР 25.10.2012 </w:t>
      </w:r>
      <w:r>
        <w:rPr>
          <w:rFonts w:ascii="Times New Roman"/>
          <w:b w:val="false"/>
          <w:i w:val="false"/>
          <w:color w:val="ff0000"/>
          <w:sz w:val="28"/>
        </w:rPr>
        <w:t>№ 46-V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