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2f51" w14:textId="cae2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жұмыспен қамтылуы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1998 жылғы 30 желтоқсан N 341-I. Күші жойылды - Қазақстан Республикасының 2001.01.23. N 150 Заңымен. ~Z010150</w:t>
      </w:r>
    </w:p>
    <w:p>
      <w:pPr>
        <w:spacing w:after="0"/>
        <w:ind w:left="0"/>
        <w:jc w:val="left"/>
      </w:pPr>
      <w:r>
        <w:rPr>
          <w:rFonts w:ascii="Times New Roman"/>
          <w:b w:val="false"/>
          <w:i w:val="false"/>
          <w:color w:val="000000"/>
          <w:sz w:val="28"/>
        </w:rPr>
        <w:t>
</w:t>
      </w:r>
      <w:r>
        <w:rPr>
          <w:rFonts w:ascii="Times New Roman"/>
          <w:b w:val="false"/>
          <w:i w:val="false"/>
          <w:color w:val="000000"/>
          <w:sz w:val="28"/>
        </w:rPr>
        <w:t>
          Осы Заң жұмыссыздарды әлеуметтік қорғау шараларын қоса алғанда, 
халықтың жұмыспен қамтылуы саласындағы қоғамдық қатынастарды реттейді.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Негізгі ұғымдар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Заңда мынадай негізгі ұғымдар пайдаланылады: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жұмыссыздық - еңбек рыногында жұмыс күшінің белгілі бір бөлігінің 
талап етілмеуіне байланысты әлеуметтік-экономикалық құбылыс;
</w:t>
      </w:r>
      <w:r>
        <w:br/>
      </w:r>
      <w:r>
        <w:rPr>
          <w:rFonts w:ascii="Times New Roman"/>
          <w:b w:val="false"/>
          <w:i w:val="false"/>
          <w:color w:val="000000"/>
          <w:sz w:val="28"/>
        </w:rPr>
        <w:t>
          2) жұмыссыздар - жұмысқа жарамды жастағы, жұмысы жоқ, еңбек етуге 
әзір азаматтар;
&lt;*&gt;
</w:t>
      </w:r>
      <w:r>
        <w:br/>
      </w:r>
      <w:r>
        <w:rPr>
          <w:rFonts w:ascii="Times New Roman"/>
          <w:b w:val="false"/>
          <w:i w:val="false"/>
          <w:color w:val="000000"/>
          <w:sz w:val="28"/>
        </w:rPr>
        <w:t>
          3) жұмыспен қамтылу - азаматтардың Қазақстан Республикасының 
Конституциясы мен өзге де нормативті құқықтық актілеріне қайшы келмейтін 
және оларға табыс немесе кіріс келтіретін жеке және қоғамдық қажеттерді 
қанағаттандыруға байланысты қызметі;
</w:t>
      </w:r>
      <w:r>
        <w:br/>
      </w:r>
      <w:r>
        <w:rPr>
          <w:rFonts w:ascii="Times New Roman"/>
          <w:b w:val="false"/>
          <w:i w:val="false"/>
          <w:color w:val="000000"/>
          <w:sz w:val="28"/>
        </w:rPr>
        <w:t>
          4) бос орын - ұйымдардағы бос жұмыс орны;
</w:t>
      </w:r>
      <w:r>
        <w:br/>
      </w:r>
      <w:r>
        <w:rPr>
          <w:rFonts w:ascii="Times New Roman"/>
          <w:b w:val="false"/>
          <w:i w:val="false"/>
          <w:color w:val="000000"/>
          <w:sz w:val="28"/>
        </w:rPr>
        <w:t>
          5) жұмыспен уақытша қамтылу - азаматтардың белгілі бір кезеңде 
қоғамдық-пайдалы қызметке қатысуына байланысты жұмыспен қамтылуы;
</w:t>
      </w:r>
      <w:r>
        <w:br/>
      </w:r>
      <w:r>
        <w:rPr>
          <w:rFonts w:ascii="Times New Roman"/>
          <w:b w:val="false"/>
          <w:i w:val="false"/>
          <w:color w:val="000000"/>
          <w:sz w:val="28"/>
        </w:rPr>
        <w:t>
          6)
&lt;*&gt;
</w:t>
      </w:r>
      <w:r>
        <w:br/>
      </w:r>
      <w:r>
        <w:rPr>
          <w:rFonts w:ascii="Times New Roman"/>
          <w:b w:val="false"/>
          <w:i w:val="false"/>
          <w:color w:val="000000"/>
          <w:sz w:val="28"/>
        </w:rPr>
        <w:t>
          7) жұмыскер - жұмыс берушімен еңбек шартын (келісім-шартын), келісім 
жасасқан жеке тұлға;
</w:t>
      </w:r>
      <w:r>
        <w:br/>
      </w:r>
      <w:r>
        <w:rPr>
          <w:rFonts w:ascii="Times New Roman"/>
          <w:b w:val="false"/>
          <w:i w:val="false"/>
          <w:color w:val="000000"/>
          <w:sz w:val="28"/>
        </w:rPr>
        <w:t>
          8) жұмыс беруші - басшысы (әкімшілігі) өкілдік ететін ұйым (заңды 
тұлға) не жұмыскер еңбек қатынастарында болатын жеке тұлға;
</w:t>
      </w:r>
      <w:r>
        <w:br/>
      </w:r>
      <w:r>
        <w:rPr>
          <w:rFonts w:ascii="Times New Roman"/>
          <w:b w:val="false"/>
          <w:i w:val="false"/>
          <w:color w:val="000000"/>
          <w:sz w:val="28"/>
        </w:rPr>
        <w:t>
          9) жұмыс күші - еңбекке қабілетті жастағы экономикалық тұрғыдан 
белсенді халық;
</w:t>
      </w:r>
      <w:r>
        <w:br/>
      </w:r>
      <w:r>
        <w:rPr>
          <w:rFonts w:ascii="Times New Roman"/>
          <w:b w:val="false"/>
          <w:i w:val="false"/>
          <w:color w:val="000000"/>
          <w:sz w:val="28"/>
        </w:rPr>
        <w:t>
          10) еңбек рыногы - жұмыс күшіне сұраным мен ұсынымның қалыптастырылу 
аясы;
</w:t>
      </w:r>
      <w:r>
        <w:br/>
      </w:r>
      <w:r>
        <w:rPr>
          <w:rFonts w:ascii="Times New Roman"/>
          <w:b w:val="false"/>
          <w:i w:val="false"/>
          <w:color w:val="000000"/>
          <w:sz w:val="28"/>
        </w:rPr>
        <w:t>
          11) айлық есептік көрсеткіш - республикалық бюджет туралы заңмен 
белгіленетін қаржылық көрсеткіш;
</w:t>
      </w:r>
      <w:r>
        <w:br/>
      </w:r>
      <w:r>
        <w:rPr>
          <w:rFonts w:ascii="Times New Roman"/>
          <w:b w:val="false"/>
          <w:i w:val="false"/>
          <w:color w:val="000000"/>
          <w:sz w:val="28"/>
        </w:rPr>
        <w:t>
          12) әлеуметтік қорғау - заңдармен белгіленген тәртіппен жұмыссыз деп 
танылған азаматтарға мемлекет көрсететін уақытша қаржы көмегі;
</w:t>
      </w:r>
      <w:r>
        <w:br/>
      </w:r>
      <w:r>
        <w:rPr>
          <w:rFonts w:ascii="Times New Roman"/>
          <w:b w:val="false"/>
          <w:i w:val="false"/>
          <w:color w:val="000000"/>
          <w:sz w:val="28"/>
        </w:rPr>
        <w:t>
          13) еңбекке қабілетті жас - Қазақстан Республикасының заңдарымен 
анықталатын жас мөлшерінің төменгі және жоғарғы шегі;
</w:t>
      </w:r>
      <w:r>
        <w:br/>
      </w:r>
      <w:r>
        <w:rPr>
          <w:rFonts w:ascii="Times New Roman"/>
          <w:b w:val="false"/>
          <w:i w:val="false"/>
          <w:color w:val="000000"/>
          <w:sz w:val="28"/>
        </w:rPr>
        <w:t>
          14) еңбек делдалдығы - жұмыспен қамту мәселелері жөніндегі уәкілетті 
органның, сондай-ақ еңбек делдалдығымен айналысатын, кез келген меншік 
нысанындағы жеке және заңды тұлғалар тарапынан еңбекке орналастыру кезінде 
халыққа жәрдемдесу;
</w:t>
      </w:r>
      <w:r>
        <w:br/>
      </w:r>
      <w:r>
        <w:rPr>
          <w:rFonts w:ascii="Times New Roman"/>
          <w:b w:val="false"/>
          <w:i w:val="false"/>
          <w:color w:val="000000"/>
          <w:sz w:val="28"/>
        </w:rPr>
        <w:t>
          15) орталық атқарушы орган - халықты жұмыспен қамту саласындағы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саясаттың іске асырылуын жүзеге асырушы, 
     халықтың жұмыспен қамтылуына қатысты бүкіл жұмысты үйлестіруші және 
ұйымдастырушы мемлекеттік орган;
     16) жұмыспен қамту мәселелері жөніндегі уәкілетті орган - жұмыспен 
қамту саласындағы мемлекеттік саясатты аймақтық /облыстық, қалалық, 
қалалардағы аудандық, аудандық/ деңгейде іске асыруды қамтамасыз ететін 
мемлекеттік орган (бұдан әрі - уәкілетті орган);
     17)
&lt;*&gt;
     ЕСКЕРТУ. 1-баптың 17)-тармақшасының күші жойылды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ЕСКЕРТУ. 1-бап өзгерді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2-бап. Жұмыспен қамтылған халық
     Жұмыспен қамтылған азаматтар мыналар болып табылады:
     1) еңбек шартымен (келісім-шартымен) жұмыс істейтін, оның ішінде 
толық не толық емес жұмыс уақыты жағдайларында сыйақы үшін жұмыс 
орындайтын, сондай-ақ өзге де ақы төленетін жұмысы (қызметі) немесе кірісі 
бар;
     2) кәсіпкерлік қызметпен шұғылданатын;
     3) қосалқы кәсіптермен айналысатын және өнімді шарттар бойынша 
өткізетін;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жұмысты азаматтық-құқықтық шарттар (мердігерлік шарттар) бойынша 
орындайтын, сондай-ақ өндірістік кооперативтердің (артельдердің) мүшелері 
болып табылатын;
</w:t>
      </w:r>
      <w:r>
        <w:br/>
      </w:r>
      <w:r>
        <w:rPr>
          <w:rFonts w:ascii="Times New Roman"/>
          <w:b w:val="false"/>
          <w:i w:val="false"/>
          <w:color w:val="000000"/>
          <w:sz w:val="28"/>
        </w:rPr>
        <w:t>
          5) ақы төленетін қызметке сайланған, тағайындалған немесе бекітілген;
</w:t>
      </w:r>
      <w:r>
        <w:br/>
      </w:r>
      <w:r>
        <w:rPr>
          <w:rFonts w:ascii="Times New Roman"/>
          <w:b w:val="false"/>
          <w:i w:val="false"/>
          <w:color w:val="000000"/>
          <w:sz w:val="28"/>
        </w:rPr>
        <w:t>
          6) Қарулы Күштерде, ұлттық қауіпсіздік органдарында, Қазақстан 
Республикасы Ішкі істер министрлігінің шекара әскерлері мен ішкі 
әскерлерінде, республикалық ұланда, Төтенше жағдайлар жөніндегі комитеттің 
бөлімдерінде және өзге де әскери құрамаларда әскери қызмет атқарып жүрген;
</w:t>
      </w:r>
      <w:r>
        <w:br/>
      </w:r>
      <w:r>
        <w:rPr>
          <w:rFonts w:ascii="Times New Roman"/>
          <w:b w:val="false"/>
          <w:i w:val="false"/>
          <w:color w:val="000000"/>
          <w:sz w:val="28"/>
        </w:rPr>
        <w:t>
          7) жұмыспен қамту мәселелері жөніндегі уәкілетті органның 
жолдамасымен кәсіби оқып жатқан адамдарды қоспағанда, жалпы білім беретін 
мектептерде, лицейлерде, колледждерде, кәсіптік-техникалық, арнаулы орта 
және жоғары оқу орындарында, аспирантурада,докторантурада және білім беру 
жүйесіне кіретін басқа да мекемелерде күндізгі оқу курстарында оқитын, 
сондай-ақ өндірістен қол үзіп қайта даярлауға, біліктілігін арттыруға 
жіберілген;
</w:t>
      </w:r>
      <w:r>
        <w:br/>
      </w:r>
      <w:r>
        <w:rPr>
          <w:rFonts w:ascii="Times New Roman"/>
          <w:b w:val="false"/>
          <w:i w:val="false"/>
          <w:color w:val="000000"/>
          <w:sz w:val="28"/>
        </w:rPr>
        <w:t>
          8) науқастануына, еңбек демалысына, ереуілге, өндірістің тоқтатылуына 
немесе заңда көзделген мерзім шегінде өзге де себептерге байланысты 
уақытша жұмыс істемейтін адамдар.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Халықты жұмыспен қамту туралы заңдар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Халықты жұмыспен қамту саласындағы қатынастар Қазақстан 
Республикасының Конституциясына негізделеді және еңбек туралы заңдармен, 
осы Заңмен, сондай-ақ Қазақстан Республикасының өзге де нормативтік 
құқықтық актілермен реттеледі.
</w:t>
      </w:r>
      <w:r>
        <w:br/>
      </w:r>
      <w:r>
        <w:rPr>
          <w:rFonts w:ascii="Times New Roman"/>
          <w:b w:val="false"/>
          <w:i w:val="false"/>
          <w:color w:val="000000"/>
          <w:sz w:val="28"/>
        </w:rPr>
        <w:t>
          2. Жұмыспен қамту туралы заңдар Қазақстан Республикасының 
азаматтарына және Қазақстан Республикасында тұрақты тұратын шетел 
азаматтары мен азаматтығы жоқ адамдарға қолданылады.
</w:t>
      </w:r>
      <w:r>
        <w:br/>
      </w:r>
      <w:r>
        <w:rPr>
          <w:rFonts w:ascii="Times New Roman"/>
          <w:b w:val="false"/>
          <w:i w:val="false"/>
          <w:color w:val="000000"/>
          <w:sz w:val="28"/>
        </w:rPr>
        <w:t>
          3. Қазақстан Республикасы бекіткен халықаралық шарттардың осы Заң 
алдында басымдығы болады және халықаралық шарттарда оны қолдану үшін заң 
шығару талап етілетінінен басқа жағдайларда тікелей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Халықты жұмыспен қамту саласындағы мемлекеттік саясат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 азаматтардың жұмыспен нәтижелі және еркін таңдау арқылы 
қамтылуына жәрдемдесетін саясат жүргізуді қамтамасыз етеді.
</w:t>
      </w:r>
      <w:r>
        <w:br/>
      </w:r>
      <w:r>
        <w:rPr>
          <w:rFonts w:ascii="Times New Roman"/>
          <w:b w:val="false"/>
          <w:i w:val="false"/>
          <w:color w:val="000000"/>
          <w:sz w:val="28"/>
        </w:rPr>
        <w:t>
          2. Жұмыспен қамту саласындағы мемлекеттік саясат:
</w:t>
      </w:r>
      <w:r>
        <w:br/>
      </w:r>
      <w:r>
        <w:rPr>
          <w:rFonts w:ascii="Times New Roman"/>
          <w:b w:val="false"/>
          <w:i w:val="false"/>
          <w:color w:val="000000"/>
          <w:sz w:val="28"/>
        </w:rPr>
        <w:t>
          1) Қазақстан Республикасының аумағында тұрақты тұратын барлық 
азаматтарға, олардың нәсіліне, ұлтына, жынысына, тіліне, әлеуметтік, 
қызметтік және мүліктік жағдайына, шығу тегіне, дінге көзқарасына, діни 
нанымына, қоғамдық бірлестікке мүшелігіне, жұмысты таңдау мен жұмысқа 
орналасуында бірдей мүмкіндіктерді қамтамасыз етуге;
</w:t>
      </w:r>
      <w:r>
        <w:br/>
      </w:r>
      <w:r>
        <w:rPr>
          <w:rFonts w:ascii="Times New Roman"/>
          <w:b w:val="false"/>
          <w:i w:val="false"/>
          <w:color w:val="000000"/>
          <w:sz w:val="28"/>
        </w:rPr>
        <w:t>
          2) шетелдік жұмыс күшін пайдалануды реттеу жолымен ішкі еңбек рыногын 
қорғауға;
</w:t>
      </w:r>
      <w:r>
        <w:br/>
      </w:r>
      <w:r>
        <w:rPr>
          <w:rFonts w:ascii="Times New Roman"/>
          <w:b w:val="false"/>
          <w:i w:val="false"/>
          <w:color w:val="000000"/>
          <w:sz w:val="28"/>
        </w:rPr>
        <w:t>
          3) еңбек ресурстарын пайдалануды арттыруға;
</w:t>
      </w:r>
      <w:r>
        <w:br/>
      </w:r>
      <w:r>
        <w:rPr>
          <w:rFonts w:ascii="Times New Roman"/>
          <w:b w:val="false"/>
          <w:i w:val="false"/>
          <w:color w:val="000000"/>
          <w:sz w:val="28"/>
        </w:rPr>
        <w:t>
          4) еңбек рыногының қажеттеріне сәйкес кадрлар даярлау жөніндегі білім 
беру жүйесін бағдарға алуға;
</w:t>
      </w:r>
      <w:r>
        <w:br/>
      </w:r>
      <w:r>
        <w:rPr>
          <w:rFonts w:ascii="Times New Roman"/>
          <w:b w:val="false"/>
          <w:i w:val="false"/>
          <w:color w:val="000000"/>
          <w:sz w:val="28"/>
        </w:rPr>
        <w:t>
          5) азаматтардың еңбек және кәсіпкерлік бастамасын қолдауға;
</w:t>
      </w:r>
      <w:r>
        <w:br/>
      </w:r>
      <w:r>
        <w:rPr>
          <w:rFonts w:ascii="Times New Roman"/>
          <w:b w:val="false"/>
          <w:i w:val="false"/>
          <w:color w:val="000000"/>
          <w:sz w:val="28"/>
        </w:rPr>
        <w:t>
          6) жұмыссыздарды әлеуметтік қорғауды жүзеге асыруға, еңбек рыногында 
бәсекелесу қабілеті жоқ азаматтарды жұмыспен қамтуды қамтамасыз етуге 
жәрдемдесетін шараларды жүзеге асыруға;
</w:t>
      </w:r>
      <w:r>
        <w:br/>
      </w:r>
      <w:r>
        <w:rPr>
          <w:rFonts w:ascii="Times New Roman"/>
          <w:b w:val="false"/>
          <w:i w:val="false"/>
          <w:color w:val="000000"/>
          <w:sz w:val="28"/>
        </w:rPr>
        <w:t>
          7) жұмыспен қамту мәселелері жөніндегі уәкілеттік орган, сондай-ақ 
еңбек делдалдығымен айналысатын, кез келген меншік нысанындағы жеке және 
заңды тұлғалар арқылы еңбек делдалдығын ұйымдастыруға;
&lt;*&gt;
</w:t>
      </w:r>
      <w:r>
        <w:br/>
      </w:r>
      <w:r>
        <w:rPr>
          <w:rFonts w:ascii="Times New Roman"/>
          <w:b w:val="false"/>
          <w:i w:val="false"/>
          <w:color w:val="000000"/>
          <w:sz w:val="28"/>
        </w:rPr>
        <w:t>
          8) жұмыссыздықтың алдын алуға және оны қысқартуға;
</w:t>
      </w:r>
      <w:r>
        <w:br/>
      </w:r>
      <w:r>
        <w:rPr>
          <w:rFonts w:ascii="Times New Roman"/>
          <w:b w:val="false"/>
          <w:i w:val="false"/>
          <w:color w:val="000000"/>
          <w:sz w:val="28"/>
        </w:rPr>
        <w:t>
          9) жұмыспен қамту проблемаларын шешу жөніндегі республикалық 
шараларды жергілікті атқарушы органдар қолданатын жұмыспен қамтуды 
қамтамасыз ету жөніндегі шаралармен ұштастыруға;
</w:t>
      </w:r>
      <w:r>
        <w:br/>
      </w:r>
      <w:r>
        <w:rPr>
          <w:rFonts w:ascii="Times New Roman"/>
          <w:b w:val="false"/>
          <w:i w:val="false"/>
          <w:color w:val="000000"/>
          <w:sz w:val="28"/>
        </w:rPr>
        <w:t>
          10) халықты жұмыспен қамту саласындағы қызметті экономикалық және 
әлеуметтік саясаттың басқа бағыттары бойынша қызметпен үйлестіруге;
</w:t>
      </w:r>
      <w:r>
        <w:br/>
      </w:r>
      <w:r>
        <w:rPr>
          <w:rFonts w:ascii="Times New Roman"/>
          <w:b w:val="false"/>
          <w:i w:val="false"/>
          <w:color w:val="000000"/>
          <w:sz w:val="28"/>
        </w:rPr>
        <w:t>
          11) мемлекеттік органдар мен жұмыс берушілердің, сондай-ақ жұмыспен 
қамту мәселелері жөніндегі уәкілетті органның халықты жұмыспен қамтуды 
қамтамасыз ететін шараларын әзірлеу мен іске асыруды үйлестіруге, реттеуге 
және олардың орындалуын бақылауды жүзеге асыруға;
</w:t>
      </w:r>
      <w:r>
        <w:br/>
      </w:r>
      <w:r>
        <w:rPr>
          <w:rFonts w:ascii="Times New Roman"/>
          <w:b w:val="false"/>
          <w:i w:val="false"/>
          <w:color w:val="000000"/>
          <w:sz w:val="28"/>
        </w:rPr>
        <w:t>
          12) Қазақстан Республикасының шетелдегі азаматтарының және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аумағындағы шетелдік азаматтардың еңбек қызметіне 
байланысты мәселелерді шешуді қоса алғанда, халықты жұмыспен қамту 
проблемаларын шешудегі халықаралық ынтымақтастықты ұйымдастыруға;
     13) еңбекшілер өкілдері мен жұмыс берушілердің мемлекеттік жұмыспен 
қамту саясатын әзірлеуге қатысуын қамтамасыз етуге бағытталған.
     ЕСКЕРТУ. 4-бап өзгерді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5-бап. Жұмыспен қамту саласындағы мемлекеттік кепілдіктер
     1. Мемлекет азаматтарға:
     1) олардың жұмыс түрін еркін таңдауына, өздерінің еңбек құқықтарын 
қорғауына;
     2) кемсітушіліктің кез келген нысандарынан қорғалуына және барлық 
адамдардың мамандық пен жұмыс алуда бірдей мүмкіндіктермен қамтамасыз 
етілуіне;
     3) лайықты жұмыс таңдауы мен жұмысқа орналасуына кепілдік береді.
     2. Мемлекет:
     1) 20 жасқа дейінгі жастар;
     2) кәмелетке толмаған балалар тәрбиелеп отырған жалғызілікті және көп 
балалы ата-аналар;
     3) 16 жасқа толмаған мүгедек балалар тәрбиелеп отырған ата-аналар, 
мүгедектер;
     4) жұмыстан соңғы босатылған негізіне қарамастан, ұзақ уақыт, бір 
жылдан астам уақыт бойында жұмысы жоқ адамдар;
     5) зейнеткерлік алдындағы (зейнеткерлікке шығуына дейін 2 жыл қалған) 
адамдар;
     6) бас бостандығынан айыру орындарынан босатылған, сот шешімі бойынша 
мәжбүрлі емдеуден өткен адамдар;
     7) құқыққа қарсы әрекеттер жасағаны үшін босатылған жағдайларды 
қоспағанда, әскери қызметтен зейнетақы алу құқығынсыз босатылған әскери 
қызметшілер;
     8) босқындар, оралмандар (көшіп келушілер) және жастарды жұмыспен 
қамтуға жәрдемдесудің нысаналы бағдарламаларын іске асыру жолымен жұмыс 
іздестірудегі қиындыққа ұшыраушылар;
     9) әйелдер;
     10) ауыл тұрғындары;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экологиялық апат аймақтарында тұратын халық сияқты әлеуметтік 
қорғауға аса мұқтаж азаматтар санатына қосымша кепілдіктерді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Жұмыссыздар. Азаматтарды жұмыссыз деп
</w:t>
      </w:r>
      <w:r>
        <w:br/>
      </w:r>
      <w:r>
        <w:rPr>
          <w:rFonts w:ascii="Times New Roman"/>
          <w:b w:val="false"/>
          <w:i w:val="false"/>
          <w:color w:val="000000"/>
          <w:sz w:val="28"/>
        </w:rPr>
        <w:t>
                                танудың тәртібі мен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Еңбек қызметімен шұғылданбайтын, өздеріне байланысты емес себептер 
бойынша табыс таппайтын немесе басқа кіріс келтірмейтін, азаматтарды ресми 
жұмыссыздар деп тану туралы шешімі бар, еңбек етуге дайын және жұмыспен 
қамту мәселелері жөніндегі уәкілетті орган не еңбек делдалдығымен 
айналысатын, кез келген меншік нысанындағы жеке және заңды тұлғалар 
лайықты жұмыс ұсынбаған азаматтар жұмыссыздар болып табылады.
</w:t>
      </w:r>
      <w:r>
        <w:br/>
      </w:r>
      <w:r>
        <w:rPr>
          <w:rFonts w:ascii="Times New Roman"/>
          <w:b w:val="false"/>
          <w:i w:val="false"/>
          <w:color w:val="000000"/>
          <w:sz w:val="28"/>
        </w:rPr>
        <w:t>
          2. Жұмыссыз азаматтарды тіркеу тәртібі Қазақстан Республикасының 
заңдарымен белгіленеді.
</w:t>
      </w:r>
      <w:r>
        <w:br/>
      </w:r>
      <w:r>
        <w:rPr>
          <w:rFonts w:ascii="Times New Roman"/>
          <w:b w:val="false"/>
          <w:i w:val="false"/>
          <w:color w:val="000000"/>
          <w:sz w:val="28"/>
        </w:rPr>
        <w:t>
          3. Азаматтарды жұмыссыздар деп ресми тану туралы шешімді жұмыспен 
қамту мәселелері жөніндегі уәкілетті орган олар жеке куәлігін 
/төлқұжатын/, еңбек кітапшасын немесе олардың бұрынғы еңбек қызметін 
растайтын құжаттарын, сондай-ақ олардың кәсіби біліктілігі туралы 
құжаттарын, өздерінің салық органдарында жеке кәсіпкерлік қызметті жүзеге 
асыратын тұлғалар ретінде тіркелгені туралы (не ондай тіркеуде жоқ 
екендігі туралы) құжаттарын көрсеткен жағдайда жұмыс іздеуші адам ретінде 
олардың тұрғылықты жері бойынша тіркелген кезден бастап сегізінші күні 
қабылдайды.
&lt;*&gt;
</w:t>
      </w:r>
      <w:r>
        <w:br/>
      </w:r>
      <w:r>
        <w:rPr>
          <w:rFonts w:ascii="Times New Roman"/>
          <w:b w:val="false"/>
          <w:i w:val="false"/>
          <w:color w:val="000000"/>
          <w:sz w:val="28"/>
        </w:rPr>
        <w:t>
          4. Мыналар:
</w:t>
      </w:r>
      <w:r>
        <w:br/>
      </w:r>
      <w:r>
        <w:rPr>
          <w:rFonts w:ascii="Times New Roman"/>
          <w:b w:val="false"/>
          <w:i w:val="false"/>
          <w:color w:val="000000"/>
          <w:sz w:val="28"/>
        </w:rPr>
        <w:t>
          1) еңбек жасына жетпеген;
</w:t>
      </w:r>
      <w:r>
        <w:br/>
      </w:r>
      <w:r>
        <w:rPr>
          <w:rFonts w:ascii="Times New Roman"/>
          <w:b w:val="false"/>
          <w:i w:val="false"/>
          <w:color w:val="000000"/>
          <w:sz w:val="28"/>
        </w:rPr>
        <w:t>
          2) Қазақстан Республикасының заңдарына сәйкес зейнетақы немесе 
мемлекеттік әлеуметтік жәрдемақы алатын;
</w:t>
      </w:r>
      <w:r>
        <w:br/>
      </w:r>
      <w:r>
        <w:rPr>
          <w:rFonts w:ascii="Times New Roman"/>
          <w:b w:val="false"/>
          <w:i w:val="false"/>
          <w:color w:val="000000"/>
          <w:sz w:val="28"/>
        </w:rPr>
        <w:t>
          3) жұмыс іздеуші адамдар ретінде тіркелген күнінен бастап жеті күн  
ішінде лайықты жұмыстан бас тартқан;
</w:t>
      </w:r>
      <w:r>
        <w:br/>
      </w:r>
      <w:r>
        <w:rPr>
          <w:rFonts w:ascii="Times New Roman"/>
          <w:b w:val="false"/>
          <w:i w:val="false"/>
          <w:color w:val="000000"/>
          <w:sz w:val="28"/>
        </w:rPr>
        <w:t>
          4) белсенді жұмыс іздеу мақсатында уәкілетті органда жұмыс іздеуші 
адамдар ретінде тіркелген күнінен бастап оның шақыруы бойынша дәлелсіз 
себептермен жеті күн ішінде кем дегенде бір рет келмеген азаматтарды 
жұмыссыздар деп тануға болмайды.
</w:t>
      </w:r>
      <w:r>
        <w:br/>
      </w:r>
      <w:r>
        <w:rPr>
          <w:rFonts w:ascii="Times New Roman"/>
          <w:b w:val="false"/>
          <w:i w:val="false"/>
          <w:color w:val="000000"/>
          <w:sz w:val="28"/>
        </w:rPr>
        <w:t>
          5. Осы баптың 4-тармағының 3), 4) тармақшаларында аталған 
азаматтардың жұмыс іздеуші адамдар ретінде тіркелген отыз күн өткен соң 
қайтадан жұмыссыздық санатын тануды талап етуге құқығы бар.
</w:t>
      </w:r>
      <w:r>
        <w:br/>
      </w:r>
      <w:r>
        <w:rPr>
          <w:rFonts w:ascii="Times New Roman"/>
          <w:b w:val="false"/>
          <w:i w:val="false"/>
          <w:color w:val="000000"/>
          <w:sz w:val="28"/>
        </w:rPr>
        <w:t>
          6. Жұмыссыздар жұмыссыздық санатынан мынадай жағдайларда:
</w:t>
      </w:r>
      <w:r>
        <w:br/>
      </w:r>
      <w:r>
        <w:rPr>
          <w:rFonts w:ascii="Times New Roman"/>
          <w:b w:val="false"/>
          <w:i w:val="false"/>
          <w:color w:val="000000"/>
          <w:sz w:val="28"/>
        </w:rPr>
        <w:t>
          1) жұмысқа орналасқанда немесе осы Заңның 2-бабына сәйкес жұмыс 
істеуші деп танылған (оның ақы төленетін қоғамдық жұмыстарға қатысуынан 
басқа жағдайларда);
</w:t>
      </w:r>
      <w:r>
        <w:br/>
      </w:r>
      <w:r>
        <w:rPr>
          <w:rFonts w:ascii="Times New Roman"/>
          <w:b w:val="false"/>
          <w:i w:val="false"/>
          <w:color w:val="000000"/>
          <w:sz w:val="28"/>
        </w:rPr>
        <w:t>
          2) басқа жерлерге көшкен;
</w:t>
      </w:r>
      <w:r>
        <w:br/>
      </w:r>
      <w:r>
        <w:rPr>
          <w:rFonts w:ascii="Times New Roman"/>
          <w:b w:val="false"/>
          <w:i w:val="false"/>
          <w:color w:val="000000"/>
          <w:sz w:val="28"/>
        </w:rPr>
        <w:t>
          3) Қазақстан Республикасының заңдарына сәйкес зейнетақы немесе 
мемлекеттік әлеуметтік жәрдемақы тағайындалған;
</w:t>
      </w:r>
      <w:r>
        <w:br/>
      </w:r>
      <w:r>
        <w:rPr>
          <w:rFonts w:ascii="Times New Roman"/>
          <w:b w:val="false"/>
          <w:i w:val="false"/>
          <w:color w:val="000000"/>
          <w:sz w:val="28"/>
        </w:rPr>
        <w:t>
          4) бас бостандығынан айыру немесе түзеу жұмыстары түріндегі жазамен 
сотталған не соттың шешімі бойынша мәжбүрлеп емдеуге жіберілген;
</w:t>
      </w:r>
      <w:r>
        <w:br/>
      </w:r>
      <w:r>
        <w:rPr>
          <w:rFonts w:ascii="Times New Roman"/>
          <w:b w:val="false"/>
          <w:i w:val="false"/>
          <w:color w:val="000000"/>
          <w:sz w:val="28"/>
        </w:rPr>
        <w:t>
          5) белгіленген уақытта не шақыру бойынша уәкілетті органға дәлелді 
себептерсіз келмеген;
</w:t>
      </w:r>
      <w:r>
        <w:br/>
      </w:r>
      <w:r>
        <w:rPr>
          <w:rFonts w:ascii="Times New Roman"/>
          <w:b w:val="false"/>
          <w:i w:val="false"/>
          <w:color w:val="000000"/>
          <w:sz w:val="28"/>
        </w:rPr>
        <w:t>
          6) жұмыспен қамту мәселелері жөніндегі уәкілетті орган ұсынған 
жұмысқа орналастыру немесе оқыту жолдамасын берген күннен бастап үш жұмыс 
күні ішінде дәлелді себептерсіз келмеген;
</w:t>
      </w:r>
      <w:r>
        <w:br/>
      </w:r>
      <w:r>
        <w:rPr>
          <w:rFonts w:ascii="Times New Roman"/>
          <w:b w:val="false"/>
          <w:i w:val="false"/>
          <w:color w:val="000000"/>
          <w:sz w:val="28"/>
        </w:rPr>
        <w:t>
          7) жұмыспен қамту мәселелері жөніндегі уәкілетті органның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жолдамасымен кәсіби оқуды дәлелді себептерсіз тоқтатқан;
     8) алдау арқылы жұмыссыздық жағдайын алуға әрекет жасаған жағдайларда 
айырылады.
     7. Осы баптың 6-тармағының 5), 6), 7), 8) тармақшаларында аталған 
азаматтардың он екі айлық жұмыссыздық кезеңі өткен соң кезекті жұмыссыздық 
санатын тануды талап етуге құқығы бар. Бұл орайда жұмыссыздық санатын тану 
тәртібі сақталады.
     ЕСКЕРТУ. 6-баптың 3-тармағы өзгерді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ЕСКЕРТУ. 6-бап жаңа редакцияда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7-бап. Лайықты жұмыс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Жұмыскердің кәсіптік даярлығын, денсаулық жағдайын, жұмыс орнына 
көлікпен жету жағдайын ескере отырып, оның кәсіптік жарамдылығына сай 
келетін жұмыс лайықты жұмыс деп есептеледі.
</w:t>
      </w:r>
      <w:r>
        <w:br/>
      </w:r>
      <w:r>
        <w:rPr>
          <w:rFonts w:ascii="Times New Roman"/>
          <w:b w:val="false"/>
          <w:i w:val="false"/>
          <w:color w:val="000000"/>
          <w:sz w:val="28"/>
        </w:rPr>
        <w:t>
          2. Алдын ала (азаматтардың жасы мен өзге де ерекшеліктерін ескере 
отырып) даярлауды керек ететін немесе керек етпейтін, Қазақстан 
Республикасының еңбек туралы заңдарының талаптарына сәйкес келетін уақытша 
сипаттағы жұмысты қоса алғанда, ақы төленетін жұмыс:
</w:t>
      </w:r>
      <w:r>
        <w:br/>
      </w:r>
      <w:r>
        <w:rPr>
          <w:rFonts w:ascii="Times New Roman"/>
          <w:b w:val="false"/>
          <w:i w:val="false"/>
          <w:color w:val="000000"/>
          <w:sz w:val="28"/>
        </w:rPr>
        <w:t>
          1) бірінші рет жұмыс іздеуші (бұрын жұмыс істемеген) және кәсібі 
(мамандығы) жоқ;
</w:t>
      </w:r>
      <w:r>
        <w:br/>
      </w:r>
      <w:r>
        <w:rPr>
          <w:rFonts w:ascii="Times New Roman"/>
          <w:b w:val="false"/>
          <w:i w:val="false"/>
          <w:color w:val="000000"/>
          <w:sz w:val="28"/>
        </w:rPr>
        <w:t>
          2) бұрынғы кәсібі (мамандығы) бойынша біліктілігін арттырудан 
(қалпына келтіруден), ұқсас кәсіп алудан немесе жұмыссыздықтың бастапқы он 
екі ай кезеңінде қайта даярлаудан өтуден бас тартқан;
</w:t>
      </w:r>
      <w:r>
        <w:br/>
      </w:r>
      <w:r>
        <w:rPr>
          <w:rFonts w:ascii="Times New Roman"/>
          <w:b w:val="false"/>
          <w:i w:val="false"/>
          <w:color w:val="000000"/>
          <w:sz w:val="28"/>
        </w:rPr>
        <w:t>
          3) жұмыспен қамту мәселелері жөніндегі уәкілетті органда он екі айдан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астам уақыт есепте тұрған, сондай-ақ үш жылдан астам жұмыс істемеген;
     4) жұмыспен қамту мәселелері жөніндегі уәкілетті органға маусымдық 
жұмыстар аяқталғаннан кейін өтініш жасаған азаматтар үшін лайықты жұмыс 
деп есептеледі.
     3. Егер:
     1) жұмыс тұрақты тұратын жерден едәуір алыс болса және қоғамдық көлік 
оған мезгілінде (1,5 сағатқа дейін) жетуді қамтамасыз ете алмайтын болса;
     2) жұмыс іздеуші адамның келісімінсіз тұрғылықты жерін ауыстыруына 
байланысты болса;
     3) еңбек жағдайы еңбекті қорғау жөніндегі ережелер мен нормаларға 
сәйкес келмесе, лайықты жұмыс деп саналмайды.
           2-тарау. Азаматтардың жұмыспен қамту
                    саласындағы құқықтары
     8-бап. Азаматтардың жұмыс орнын таңдау құқығы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Азаматтардың жұмыс берушіге немесе жұмыспен қамту мәселелері 
жөніндегі уәкілетті органға тікелей жүгіну арқылы жұмыс орнын еркін таңдап 
алуға құқығы бар.
</w:t>
      </w:r>
      <w:r>
        <w:br/>
      </w:r>
      <w:r>
        <w:rPr>
          <w:rFonts w:ascii="Times New Roman"/>
          <w:b w:val="false"/>
          <w:i w:val="false"/>
          <w:color w:val="000000"/>
          <w:sz w:val="28"/>
        </w:rPr>
        <w:t>
          2. Еңбек шарттарын (келісім-шарттарын) жасау тәртібі мен ережелері 
Қазақстан Республикасының заңдарымен реттеледі.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Азаматтардың жұмысқа орналасу кезінде көмек алу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Азаматтардың жұмысқа орналасу кезінде жұмыспен қамту мәселелері 
жөніндегі уәкілетті органның, сондай-ақ еңбек делдалдығымен айналысатын 
жеке және заңды тұлғалардың тарапынан көмек алуға құқығы бар.
</w:t>
      </w:r>
      <w:r>
        <w:br/>
      </w:r>
      <w:r>
        <w:rPr>
          <w:rFonts w:ascii="Times New Roman"/>
          <w:b w:val="false"/>
          <w:i w:val="false"/>
          <w:color w:val="000000"/>
          <w:sz w:val="28"/>
        </w:rPr>
        <w:t>
          2. Еңбек делдалдығы мынадай:
</w:t>
      </w:r>
      <w:r>
        <w:br/>
      </w:r>
      <w:r>
        <w:rPr>
          <w:rFonts w:ascii="Times New Roman"/>
          <w:b w:val="false"/>
          <w:i w:val="false"/>
          <w:color w:val="000000"/>
          <w:sz w:val="28"/>
        </w:rPr>
        <w:t>
          1) көрсетілетін қызметтерді пайдалану мүмкіндігін білдіретін 
қолайлылық;
</w:t>
      </w:r>
      <w:r>
        <w:br/>
      </w:r>
      <w:r>
        <w:rPr>
          <w:rFonts w:ascii="Times New Roman"/>
          <w:b w:val="false"/>
          <w:i w:val="false"/>
          <w:color w:val="000000"/>
          <w:sz w:val="28"/>
        </w:rPr>
        <w:t>
          2) көрсетілетін қызметтерді қандай да болсын мәжбүр етпей еркін 
пайдалануды білдіретін еріктілік;
</w:t>
      </w:r>
      <w:r>
        <w:br/>
      </w:r>
      <w:r>
        <w:rPr>
          <w:rFonts w:ascii="Times New Roman"/>
          <w:b w:val="false"/>
          <w:i w:val="false"/>
          <w:color w:val="000000"/>
          <w:sz w:val="28"/>
        </w:rPr>
        <w:t>
          3) жұмыс іздеуші барлық адамдар жөнінде бірдей міндеттерді білдіретін 
теңдік;
</w:t>
      </w:r>
      <w:r>
        <w:br/>
      </w:r>
      <w:r>
        <w:rPr>
          <w:rFonts w:ascii="Times New Roman"/>
          <w:b w:val="false"/>
          <w:i w:val="false"/>
          <w:color w:val="000000"/>
          <w:sz w:val="28"/>
        </w:rPr>
        <w:t>
          4) жұмыс күші қажет екендігі, бос жұмыс орындарының болуы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ақпаратты жұмыс іздеуші адамдардың білу еркіндігін білдіретін жариялылық 
принциптеріне негізделеді.
     10-бап. Азаматтардың шет елдердегі еңбек қызметіне құқығы
     1. Азаматтардың шет елдерде өз бетінше жұмыс іздеуге және жұмысқа 
орналасуға құқығы бар.
     2. Азаматтарға шет елдерде жұмысқа орналасу жөнінде жұмыспен қамту 
мәселелері жөніндегі уәкілетті органның, сондай-ақ еңбек делдалдығымен 
айналысатын жеке және заңды тұлғалардың тарапынан делдалдық көмек 
көрсетуге Қазақстан Республикасының заңдарында көзделген тәртіп пен 
жағдайларда рұқсат етіледі.
     11-бап. Азаматтардың жұмыспен қамту мәселелері жөніндегі
             уәкілетті органның, олардың лауазымды адамдарының
             заңсыз әрекеттеріне шағым жасау құқығы
     Азаматтар жұмыспен қамту мәселелері жөніндегі уәкілетті органның, 
еңбек делдалдығымен айналысатын жеке және заңды тұлғалардың, сондай-ақ 
олардың лауазымды адамдарының заңсыз әрекеттеріне сотқа шағым жасауға 
құқылы.
              3-тарау. Халықтың жұмыспен қамтылуын
                          реттеу мен ұйымдастыру
     12-бап. Халықтың жұмыспен қамтылуын реттеу
     Мемлекет халықтың жұмыспен нәтижелі және еркін таңдау арқылы 
қамтылуына жәрдемдесу мақсатында: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өндіргіш күштерді дамытуға және оңтайлы орналастыруға, еңбек 
ресурстарының жұмылдырылуын арттыруға, жұмыспен уақытша және дербес 
қамтылуы дамытуға, бар жұмыс орындарын сақтап, жаңа жұмыс орындарын 
құруға, икемді еңбек режимдерін қолдануды көтермелеуге бағытталған 
экономикалық саясат шаралары мен басқа да шараларды әзірлеуді және іске 
асыруды;
</w:t>
      </w:r>
      <w:r>
        <w:br/>
      </w:r>
      <w:r>
        <w:rPr>
          <w:rFonts w:ascii="Times New Roman"/>
          <w:b w:val="false"/>
          <w:i w:val="false"/>
          <w:color w:val="000000"/>
          <w:sz w:val="28"/>
        </w:rPr>
        <w:t>
          2) жұмыспен қамту саласындағы құқықтық реттеуді азаматтардың 
мемлекеттік кепілдіктерге сәйкес заңды құқықтары мен мүдделерін сақтау 
негізінде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Халықтың жұмыспен қамтылу бағдарламалары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Үкіметі еңбекшілер өкілдерінің және 
жұмыс берушілердің қатысуымен мемлекет дамуының стратегиялық жоспарлары 
негізінде жыл сайын Халықты жұмыспен қамту бағдарламасын жасайды, онда 
мыналар көзделеді:
</w:t>
      </w:r>
      <w:r>
        <w:br/>
      </w:r>
      <w:r>
        <w:rPr>
          <w:rFonts w:ascii="Times New Roman"/>
          <w:b w:val="false"/>
          <w:i w:val="false"/>
          <w:color w:val="000000"/>
          <w:sz w:val="28"/>
        </w:rPr>
        <w:t>
          1) жұмыспен қамту деңгейінің  төмендеу қарқыны бәсеңдету жөніндегі 
шаралар;
</w:t>
      </w:r>
      <w:r>
        <w:br/>
      </w:r>
      <w:r>
        <w:rPr>
          <w:rFonts w:ascii="Times New Roman"/>
          <w:b w:val="false"/>
          <w:i w:val="false"/>
          <w:color w:val="000000"/>
          <w:sz w:val="28"/>
        </w:rPr>
        <w:t>
          2) жұмыс күшінің сұранымы мен ұсынымын теңдестіру жөніндегі шаралар;
</w:t>
      </w:r>
      <w:r>
        <w:br/>
      </w:r>
      <w:r>
        <w:rPr>
          <w:rFonts w:ascii="Times New Roman"/>
          <w:b w:val="false"/>
          <w:i w:val="false"/>
          <w:color w:val="000000"/>
          <w:sz w:val="28"/>
        </w:rPr>
        <w:t>
          3) әлеуметтік қорғауға мұқтаж халықтың, әсіресе селолық жерлердегі 
халықтың жекелеген топтарының жұмыспен қамтылуын ұйымдастыру;
</w:t>
      </w:r>
      <w:r>
        <w:br/>
      </w:r>
      <w:r>
        <w:rPr>
          <w:rFonts w:ascii="Times New Roman"/>
          <w:b w:val="false"/>
          <w:i w:val="false"/>
          <w:color w:val="000000"/>
          <w:sz w:val="28"/>
        </w:rPr>
        <w:t>
          4) қосымша жұмыс орындарын құратын шағын және орташа жеке 
кәсіпкерлікті қолдау мен дамытуды ынталандыру;
</w:t>
      </w:r>
      <w:r>
        <w:br/>
      </w:r>
      <w:r>
        <w:rPr>
          <w:rFonts w:ascii="Times New Roman"/>
          <w:b w:val="false"/>
          <w:i w:val="false"/>
          <w:color w:val="000000"/>
          <w:sz w:val="28"/>
        </w:rPr>
        <w:t>
          5) еңбек рыногындағы жағдайды ескере отырып, жұмыссыздарды кәсіптік 
даярлау мен қайта даярлаудың икемді жүйесін ұйымдастыру;
</w:t>
      </w:r>
      <w:r>
        <w:br/>
      </w:r>
      <w:r>
        <w:rPr>
          <w:rFonts w:ascii="Times New Roman"/>
          <w:b w:val="false"/>
          <w:i w:val="false"/>
          <w:color w:val="000000"/>
          <w:sz w:val="28"/>
        </w:rPr>
        <w:t>
          6) қоғамдық жұмыстарды ұйымдастыруды жетілдіру;
</w:t>
      </w:r>
      <w:r>
        <w:br/>
      </w:r>
      <w:r>
        <w:rPr>
          <w:rFonts w:ascii="Times New Roman"/>
          <w:b w:val="false"/>
          <w:i w:val="false"/>
          <w:color w:val="000000"/>
          <w:sz w:val="28"/>
        </w:rPr>
        <w:t>
          7) жұмыспен қамтудың аймақтық проблемаларын шешу ісінде жергілікті 
атқарушы органдарының рөлін арттыру;
</w:t>
      </w:r>
      <w:r>
        <w:br/>
      </w:r>
      <w:r>
        <w:rPr>
          <w:rFonts w:ascii="Times New Roman"/>
          <w:b w:val="false"/>
          <w:i w:val="false"/>
          <w:color w:val="000000"/>
          <w:sz w:val="28"/>
        </w:rPr>
        <w:t>
          8) жұмыспен қамтуды реттеу және еңбек рыногы мәселелерінде жұмыспен 
қамту мәселелері жөніндегі уәкілетті органның қызметін жұмыс берушілермен, 
қоғамдық бірлестіктермен интеграциялау;
</w:t>
      </w:r>
      <w:r>
        <w:br/>
      </w:r>
      <w:r>
        <w:rPr>
          <w:rFonts w:ascii="Times New Roman"/>
          <w:b w:val="false"/>
          <w:i w:val="false"/>
          <w:color w:val="000000"/>
          <w:sz w:val="28"/>
        </w:rPr>
        <w:t>
          9) жұмыспен қамту мәселелері жөніндегі деректердің ақпараттық базасын
жетілдіру;
</w:t>
      </w:r>
      <w:r>
        <w:br/>
      </w:r>
      <w:r>
        <w:rPr>
          <w:rFonts w:ascii="Times New Roman"/>
          <w:b w:val="false"/>
          <w:i w:val="false"/>
          <w:color w:val="000000"/>
          <w:sz w:val="28"/>
        </w:rPr>
        <w:t>
          10) инвестициялық бағдарламалар жасау кезінде еңбек рыногындағы 
жағдайды ескере отырып, қосымша жұмыс орындарын құру.
</w:t>
      </w:r>
      <w:r>
        <w:br/>
      </w:r>
      <w:r>
        <w:rPr>
          <w:rFonts w:ascii="Times New Roman"/>
          <w:b w:val="false"/>
          <w:i w:val="false"/>
          <w:color w:val="000000"/>
          <w:sz w:val="28"/>
        </w:rPr>
        <w:t>
          Жергілікті атқарушы органдар жұмыспен қамтудың аймақтық 
бағдарламаларын жасап, олардың орындалуын қамтамасыз етеді.
</w:t>
      </w:r>
      <w:r>
        <w:br/>
      </w:r>
      <w:r>
        <w:rPr>
          <w:rFonts w:ascii="Times New Roman"/>
          <w:b w:val="false"/>
          <w:i w:val="false"/>
          <w:color w:val="000000"/>
          <w:sz w:val="28"/>
        </w:rPr>
        <w:t>
          2. Қазақстан Республикасының экономикалық және әлеуметтік даму 
болжамдарының көрсеткіштері халықты жұмыспен қамту бағдарламаларын жасауға 
негіз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Жұмыспен қамту бағдарламасын қаржыландыру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Жұмыспен қамту бағдарламасын қаржыландыру (қоғамдық жұмыстар,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жұмыссыздарды жұмысқа орналастыруға жәрдемдесу, жұмыспен қамту мәселелері 
жөніндегі деректердің ақпараттық базасын жасау мен қолдау, табысы аз 
азаматтар ішінен жұмыссыздарға материалдық көмек көрсету) мемлекеттік 
бюджет қаражаты есебінен жүзеге асырылады.
&lt;*&gt;
     ЕСКЕРТУ. 14-бап өзгертілді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ЕСКЕРТУ. 14-бап өзгертілді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15-бап.
&lt;*&gt;
     ЕСКЕРТУ. 15-бап алып тасталды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16-бап. Шетелдік жұмыс күшін әкелуге, сондай-ақ Қазақстан 
             Республикасынан тыс жерге жұмыс күшін әкетуге
             байланысты қызметті реттеу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Үкіметі республика аумағында жұмыс істеу 
үшін Қазақстан Республикасынан тыс жерлерден жұмыс берушілер жалдайтын 
шетелдік азаматтарды тартуға тұтас және кәсіптер топтары бойынша квота 
белгілейді.
</w:t>
      </w:r>
      <w:r>
        <w:br/>
      </w:r>
      <w:r>
        <w:rPr>
          <w:rFonts w:ascii="Times New Roman"/>
          <w:b w:val="false"/>
          <w:i w:val="false"/>
          <w:color w:val="000000"/>
          <w:sz w:val="28"/>
        </w:rPr>
        <w:t>
          Орталық атқарушы орган жұмыс берушілерге белгілеген квота шегінде 
шетелдік жұмыс күшін тартуға рұқсат береді.
</w:t>
      </w:r>
      <w:r>
        <w:br/>
      </w:r>
      <w:r>
        <w:rPr>
          <w:rFonts w:ascii="Times New Roman"/>
          <w:b w:val="false"/>
          <w:i w:val="false"/>
          <w:color w:val="000000"/>
          <w:sz w:val="28"/>
        </w:rPr>
        <w:t>
          2. Қазақстан Республикасының аумағында орналасқан ұйымдарда шетелдік 
мамандар мен жұмысшыларды жұмыс орындарына орналастырғаны үшін жұмыс 
берушілер Қазақстан Республикасының салық заңдарына сәйкес әлеуметтік 
салық төлейді.
</w:t>
      </w:r>
      <w:r>
        <w:br/>
      </w:r>
      <w:r>
        <w:rPr>
          <w:rFonts w:ascii="Times New Roman"/>
          <w:b w:val="false"/>
          <w:i w:val="false"/>
          <w:color w:val="000000"/>
          <w:sz w:val="28"/>
        </w:rPr>
        <w:t>
          Жұмыс беруші келісім-шарт мерзімі біткен соң шетелдік жұмыс күшін 
кепілдік берілген және кепіл жарналарын төлеу арқылы әкетуге кепілдік 
береді.
</w:t>
      </w:r>
      <w:r>
        <w:br/>
      </w:r>
      <w:r>
        <w:rPr>
          <w:rFonts w:ascii="Times New Roman"/>
          <w:b w:val="false"/>
          <w:i w:val="false"/>
          <w:color w:val="000000"/>
          <w:sz w:val="28"/>
        </w:rPr>
        <w:t>
          Кепілдік берілген және кепіл жарналарын төлеудің тәртібін, шарты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мөлшерін Қазақстан Республикасының Үкіметі белгілейді.
     3. Шетелдік жұмыс күшін тартатын жұмыс берушілер қосымша жұмыс 
орындарын құруға, орталық атқарушы органмен келісе отырып, шетелдік 
жұмысшылар мен мамандарды ауыстыру үшін Қазақстан Республикасының 
азаматтарын қайта оқытуға міндетті. 
     4. Шетелдік жұмыс күшін тартуға, сондай-ақ жұмыс күшін Қазақстан 
Республикасынан шетелге әкетуге байланысты қызмет Қазақстан 
Республикасының заңдарына сәйкес лицензияланады.
     17-бап. Жергілікті атқарушы органдардың халықты жұмыспен
             қамту мәселелері жөніндегі өкілеттігі
     Жергілікті атқарушы органдар халықтың жұмыспен қамтылуын:
     1) 
&lt;*&gt;
     2) өздерінің аумағында орналасқан ұйымдарда осы Заңның 5-бабының 
2-тармағында аталған адамдарды жұмысқа қабылдау үшін жыл сайын жұмыс 
орнының ең аз санын (квотасын) белгілеу;
     3) қосымша жұмыс орындарын құру мен жеке кәсіпкерлікті дамытуды 
қолдау; 
     4) шағын және орташа кәсіпкерлікті дамыту;
&lt;*&gt;
     5) жұмыссыздарға әлеуметтік қорғау көрсету;
     6) ақы төленетін қоғамдық жұмыстар ұйымдастыру;
     7) халықтың жұмыспен нәтижелі қамтылуына жәрдемдесетін басқа да 
шараларды жүзеге асыру жолымен қамтамасыз етеді.
     ЕСКЕРТУ. 17-баптың 1)-тармақшасынан сөздер алынып тасталды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ЕСКЕРТУ. 17-бап өзгертілді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18-бап. Жұмыс берушілердің мемлекеттік жұмыспен қамту
             саясатын іске асыруға қатысуы
     1. Жұмыс берушілер мемлекеттік жұмыспен қамту саясатын іске асыруға 
мынадай жолдармен: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заңдарына сәйкес еңбек қатынастарын 
реттейтін шарттардың (келісім-шарттардың) ережелерін сақтау;
</w:t>
      </w:r>
      <w:r>
        <w:br/>
      </w:r>
      <w:r>
        <w:rPr>
          <w:rFonts w:ascii="Times New Roman"/>
          <w:b w:val="false"/>
          <w:i w:val="false"/>
          <w:color w:val="000000"/>
          <w:sz w:val="28"/>
        </w:rPr>
        <w:t>
          2) жұмыссыздық немесе өндіріс тоқтап қалған жағдайда жұмыскерлерді 
әлеуметтік қорғау жөніндегі ұжымдық шарттарда, басқа да келісімдерде 
көзделген шараларды іске асыру;
</w:t>
      </w:r>
      <w:r>
        <w:br/>
      </w:r>
      <w:r>
        <w:rPr>
          <w:rFonts w:ascii="Times New Roman"/>
          <w:b w:val="false"/>
          <w:i w:val="false"/>
          <w:color w:val="000000"/>
          <w:sz w:val="28"/>
        </w:rPr>
        <w:t>
          3) жұмысқа орналастыруға көмек көрсету;
</w:t>
      </w:r>
      <w:r>
        <w:br/>
      </w:r>
      <w:r>
        <w:rPr>
          <w:rFonts w:ascii="Times New Roman"/>
          <w:b w:val="false"/>
          <w:i w:val="false"/>
          <w:color w:val="000000"/>
          <w:sz w:val="28"/>
        </w:rPr>
        <w:t>
          4) жұмыскерлердің кәсіптік даярлануына, қайта даярлануына және 
біліктілігін арттыруға жағдай жасау;
</w:t>
      </w:r>
      <w:r>
        <w:br/>
      </w:r>
      <w:r>
        <w:rPr>
          <w:rFonts w:ascii="Times New Roman"/>
          <w:b w:val="false"/>
          <w:i w:val="false"/>
          <w:color w:val="000000"/>
          <w:sz w:val="28"/>
        </w:rPr>
        <w:t>
          5) осы Заңның 5-бабының 2-тармағында аталған адамдарды жұмысқа 
орналастыру арқылы қатысады.
</w:t>
      </w:r>
      <w:r>
        <w:br/>
      </w:r>
      <w:r>
        <w:rPr>
          <w:rFonts w:ascii="Times New Roman"/>
          <w:b w:val="false"/>
          <w:i w:val="false"/>
          <w:color w:val="000000"/>
          <w:sz w:val="28"/>
        </w:rPr>
        <w:t>
          2. Жұмыс берушілер:
</w:t>
      </w:r>
      <w:r>
        <w:br/>
      </w:r>
      <w:r>
        <w:rPr>
          <w:rFonts w:ascii="Times New Roman"/>
          <w:b w:val="false"/>
          <w:i w:val="false"/>
          <w:color w:val="000000"/>
          <w:sz w:val="28"/>
        </w:rPr>
        <w:t>
          1) жұмыспен қамту мәселелері жөніндегі уәкілетті органға 
жұмыскерлердің алдағы босатылатыны, олардың саны мен санаттары туралы 
ақпаратты, оның қатысы болуы мүмкін қызметтер мен кәсіптер және олардың 
босатылатын мерзімін көрсете отырып, кемінде екі ай бұрын және толық 
көлемінде беру;
</w:t>
      </w:r>
      <w:r>
        <w:br/>
      </w:r>
      <w:r>
        <w:rPr>
          <w:rFonts w:ascii="Times New Roman"/>
          <w:b w:val="false"/>
          <w:i w:val="false"/>
          <w:color w:val="000000"/>
          <w:sz w:val="28"/>
        </w:rPr>
        <w:t>
          2) жұмыспен қамту мәселелері жөніндегі уәкілетті органға ұйымдарда 
белгіленген біліктілік талаптарына сәйкес барлық бос жұмыс орындары (бос 
орындар) туралы мәліметтерді олар пайда болған күннен бастап үш күн 
мерзімде жіберу;
</w:t>
      </w:r>
      <w:r>
        <w:br/>
      </w:r>
      <w:r>
        <w:rPr>
          <w:rFonts w:ascii="Times New Roman"/>
          <w:b w:val="false"/>
          <w:i w:val="false"/>
          <w:color w:val="000000"/>
          <w:sz w:val="28"/>
        </w:rPr>
        <w:t>
          3) ұйымдарда белгіленген біліктілік талаптарына сәйкес жұмысқа 
орналастыру мәселелері жөнінде өтініш жасаған адамдарды бос орынға жұмысқа 
қабылдау;
</w:t>
      </w:r>
      <w:r>
        <w:br/>
      </w:r>
      <w:r>
        <w:rPr>
          <w:rFonts w:ascii="Times New Roman"/>
          <w:b w:val="false"/>
          <w:i w:val="false"/>
          <w:color w:val="000000"/>
          <w:sz w:val="28"/>
        </w:rPr>
        <w:t>
          4) жұмыс орындарын (бос қызметтерді) жасырғанына кінәлі жұмыс 
берушілер заңдарда белгіленген тәртіппен әкімшілік жауап береді;
</w:t>
      </w:r>
      <w:r>
        <w:br/>
      </w:r>
      <w:r>
        <w:rPr>
          <w:rFonts w:ascii="Times New Roman"/>
          <w:b w:val="false"/>
          <w:i w:val="false"/>
          <w:color w:val="000000"/>
          <w:sz w:val="28"/>
        </w:rPr>
        <w:t>
          5) жұмыспен қамту мәселелері жөніндегі уәкілетті орган жіберген адам 
жұмысқа қабылданған жағдайда оның жұмысқа орналастырылған күнін көрсете 
отырып жұмыспен қамту мәселелері жөніндегі уәкілетті органға хабарлама 
табыс ету. Жұмыспен қамту мәселелері жөніндегі уәкілетті орган жіберген 
адамды жұмысқа қабылдаудан бас тартылған жағдайда жұмыс беруші жұмыспен 
қамту мәселелері жөніндегі уәкілетті орган берген жолдамаға оның келген 
күні және жұмысқа қабылдаудан бас тартылған себебі туралы белгі қояды;
</w:t>
      </w:r>
      <w:r>
        <w:br/>
      </w:r>
      <w:r>
        <w:rPr>
          <w:rFonts w:ascii="Times New Roman"/>
          <w:b w:val="false"/>
          <w:i w:val="false"/>
          <w:color w:val="000000"/>
          <w:sz w:val="28"/>
        </w:rPr>
        <w:t>
          6) Қазақстан Республикасының заңдарына сәйкес мемлекеттік 
статистикалық органдарға осы органдар белгілейтін тәртіп пен мерзімде 
халықтың жұмысқа қамтылуы жөніндегі статистикалық есеп беру;
</w:t>
      </w:r>
      <w:r>
        <w:br/>
      </w:r>
      <w:r>
        <w:rPr>
          <w:rFonts w:ascii="Times New Roman"/>
          <w:b w:val="false"/>
          <w:i w:val="false"/>
          <w:color w:val="000000"/>
          <w:sz w:val="28"/>
        </w:rPr>
        <w:t>
          7) жұмыспен қамту мәселелері жөніндегі уәкілетті орган жіберген 
адамдарды жұмысқа халықтың қорғалған жіктері үшін белгіленген квотаға 
сәйкес қабылдау;
</w:t>
      </w:r>
      <w:r>
        <w:br/>
      </w:r>
      <w:r>
        <w:rPr>
          <w:rFonts w:ascii="Times New Roman"/>
          <w:b w:val="false"/>
          <w:i w:val="false"/>
          <w:color w:val="000000"/>
          <w:sz w:val="28"/>
        </w:rPr>
        <w:t>
          8) жұмыспен қамту мәселелері жөніндегі уәкілетті органға қосымша 
жұмыс орнының құрылғаны туралы ақпарат жіберуге міндетті.
</w:t>
      </w:r>
      <w:r>
        <w:br/>
      </w:r>
      <w:r>
        <w:rPr>
          <w:rFonts w:ascii="Times New Roman"/>
          <w:b w:val="false"/>
          <w:i w:val="false"/>
          <w:color w:val="000000"/>
          <w:sz w:val="28"/>
        </w:rPr>
        <w:t>
          3. Жұмыс берушілердің:
</w:t>
      </w:r>
      <w:r>
        <w:br/>
      </w:r>
      <w:r>
        <w:rPr>
          <w:rFonts w:ascii="Times New Roman"/>
          <w:b w:val="false"/>
          <w:i w:val="false"/>
          <w:color w:val="000000"/>
          <w:sz w:val="28"/>
        </w:rPr>
        <w:t>
          1) квота есебінен қабылдау жағдайларын қоспағанда, ұйымға тікелей 
өтініш берген адамдарды жұмыспен қамту мәселелері жөніндегі уәкілетті 
органның жолдамасы бар адамдармен бірдей негіздерде жұмысқа қабылдауға;
</w:t>
      </w:r>
      <w:r>
        <w:br/>
      </w:r>
      <w:r>
        <w:rPr>
          <w:rFonts w:ascii="Times New Roman"/>
          <w:b w:val="false"/>
          <w:i w:val="false"/>
          <w:color w:val="000000"/>
          <w:sz w:val="28"/>
        </w:rPr>
        <w:t>
          2) шарт негізінде еңбек рыногының жай-күйі туралы жұмыспен қамтылу 
мәселелері жөніндегі уәкілетті органнан ақпарат алуға;
</w:t>
      </w:r>
      <w:r>
        <w:br/>
      </w:r>
      <w:r>
        <w:rPr>
          <w:rFonts w:ascii="Times New Roman"/>
          <w:b w:val="false"/>
          <w:i w:val="false"/>
          <w:color w:val="000000"/>
          <w:sz w:val="28"/>
        </w:rPr>
        <w:t>
          3) жұмыспен қамту мәселелері жөніндегі уәкілетті органның, олардың 
лауазымды адамдарының әрекетіне сотқа шағым жасауға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Орталық атқарушы орган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Республикалық дәрежеде халықты жұмыспен қамтудың мемлекеттік 
саясатын өз құзіреті шегінде орталық атқарушы орган жүзеге асырады.
</w:t>
      </w:r>
      <w:r>
        <w:br/>
      </w:r>
      <w:r>
        <w:rPr>
          <w:rFonts w:ascii="Times New Roman"/>
          <w:b w:val="false"/>
          <w:i w:val="false"/>
          <w:color w:val="000000"/>
          <w:sz w:val="28"/>
        </w:rPr>
        <w:t>
          2. Орталық атқарушы органның қызмет тәртібін, қаржыландыру көздерін, 
құқықтық мәртебесі мен жауапкершілігін Қазақстан Республикасының Үкіметі 
белгілейді.
</w:t>
      </w:r>
      <w:r>
        <w:br/>
      </w:r>
      <w:r>
        <w:rPr>
          <w:rFonts w:ascii="Times New Roman"/>
          <w:b w:val="false"/>
          <w:i w:val="false"/>
          <w:color w:val="000000"/>
          <w:sz w:val="28"/>
        </w:rPr>
        <w:t>
          3. Орталық атқарушы органның құрамында жұмыспен қамту мәселелері 
жөніндегі инспекция жұмыс істейді.
</w:t>
      </w:r>
      <w:r>
        <w:br/>
      </w:r>
      <w:r>
        <w:rPr>
          <w:rFonts w:ascii="Times New Roman"/>
          <w:b w:val="false"/>
          <w:i w:val="false"/>
          <w:color w:val="000000"/>
          <w:sz w:val="28"/>
        </w:rPr>
        <w:t>
          4. Орталық атқарушы орган өз құзыреті шегінде:
</w:t>
      </w:r>
      <w:r>
        <w:br/>
      </w:r>
      <w:r>
        <w:rPr>
          <w:rFonts w:ascii="Times New Roman"/>
          <w:b w:val="false"/>
          <w:i w:val="false"/>
          <w:color w:val="000000"/>
          <w:sz w:val="28"/>
        </w:rPr>
        <w:t>
          1) жұмыспен қамту мәселелері жөніндегі уәкілетті органдарының 
әдістемелік басшылығын жүзеге асыруға;
</w:t>
      </w:r>
      <w:r>
        <w:br/>
      </w:r>
      <w:r>
        <w:rPr>
          <w:rFonts w:ascii="Times New Roman"/>
          <w:b w:val="false"/>
          <w:i w:val="false"/>
          <w:color w:val="000000"/>
          <w:sz w:val="28"/>
        </w:rPr>
        <w:t>
          2) еңбек рыногы мен бос орындар жөніндегі деректердің республикалық 
базасын жасау негізінде жұмыс күшіне талдау жасауға, сұраным мен ұсынымды 
болжауға және халыққа, жергілікті атқарушы органдарға, Қазақстан 
Республикасының Үкіметіне еңбек рыногының жай-күйі туралы хабарлап отыруға;
</w:t>
      </w:r>
      <w:r>
        <w:br/>
      </w:r>
      <w:r>
        <w:rPr>
          <w:rFonts w:ascii="Times New Roman"/>
          <w:b w:val="false"/>
          <w:i w:val="false"/>
          <w:color w:val="000000"/>
          <w:sz w:val="28"/>
        </w:rPr>
        <w:t>
          3) жұмыс орындарын құру мәселелерін қоса алғанда, халықты жұмыспен 
қамту, қоғамдық жұмыстар ұйымдастыру, жұмыссыздарды кәсіби даярлау және 
қайта даярлау, жұмыссыздарды жұмысқа орналастыруға жәрдемдесу, деректердің 
ақпараттық базасын жасау мен қолдау бағдарламасын, әзірлеуге, табысы аз 
азаматтар ішінен жұмыссыздарға материалдық көмек көрсету; 
&lt;*&gt;
</w:t>
      </w:r>
      <w:r>
        <w:br/>
      </w:r>
      <w:r>
        <w:rPr>
          <w:rFonts w:ascii="Times New Roman"/>
          <w:b w:val="false"/>
          <w:i w:val="false"/>
          <w:color w:val="000000"/>
          <w:sz w:val="28"/>
        </w:rPr>
        <w:t>
          4) 
&lt;*&gt;
</w:t>
      </w:r>
      <w:r>
        <w:br/>
      </w:r>
      <w:r>
        <w:rPr>
          <w:rFonts w:ascii="Times New Roman"/>
          <w:b w:val="false"/>
          <w:i w:val="false"/>
          <w:color w:val="000000"/>
          <w:sz w:val="28"/>
        </w:rPr>
        <w:t>
          5) шетелдік жұмыс күшін тартуға, сондай-ақ Қазақстан Республикасынан 
шетелдерге жұмыс күшін әкетуге байланысты қызметке лицензия беруге;
</w:t>
      </w:r>
      <w:r>
        <w:br/>
      </w:r>
      <w:r>
        <w:rPr>
          <w:rFonts w:ascii="Times New Roman"/>
          <w:b w:val="false"/>
          <w:i w:val="false"/>
          <w:color w:val="000000"/>
          <w:sz w:val="28"/>
        </w:rPr>
        <w:t>
          6) жұмыс берушілерге белгіленген квота шегінде шетелдік жұмыс күшін 
тартуға рұқсат беруге;
</w:t>
      </w:r>
      <w:r>
        <w:br/>
      </w:r>
      <w:r>
        <w:rPr>
          <w:rFonts w:ascii="Times New Roman"/>
          <w:b w:val="false"/>
          <w:i w:val="false"/>
          <w:color w:val="000000"/>
          <w:sz w:val="28"/>
        </w:rPr>
        <w:t>
          7) еңбек рыногының қажеттеріне сәйкес және нарық қатынастарын дамыту 
жағдайында кадрларды даярлауға мемлекеттік тапсырысты, білім беру 
мәселелері жөніндегі уәкілетті органдармен бірлесе отырып белгілеуге және 
қалыптастыруға; 
&lt;*&gt;
</w:t>
      </w:r>
      <w:r>
        <w:br/>
      </w:r>
      <w:r>
        <w:rPr>
          <w:rFonts w:ascii="Times New Roman"/>
          <w:b w:val="false"/>
          <w:i w:val="false"/>
          <w:color w:val="000000"/>
          <w:sz w:val="28"/>
        </w:rPr>
        <w:t>
          8) республиканың ресми баспасөз басылымдарында жұмыс күшіне, жұмысқа 
орналасу мүмкіндіктеріне және кәсіби бағдарға ұсыным мен сұраным туралы 
статистикалық деректер мен ақпараттық материалдар жариялауға;
</w:t>
      </w:r>
      <w:r>
        <w:br/>
      </w:r>
      <w:r>
        <w:rPr>
          <w:rFonts w:ascii="Times New Roman"/>
          <w:b w:val="false"/>
          <w:i w:val="false"/>
          <w:color w:val="000000"/>
          <w:sz w:val="28"/>
        </w:rPr>
        <w:t>
          9) инвестициялық бағдарламалар жөніндегі ұсыныстарды қарау кезінде 
еңбек рыногындағы жағдайды ескере отырып, Қазақстан Республикасы Үкіметіне 
қосымша жұмыс орындарын құру қажет екендігі туралы белгіленген тәртіппен 
ұсыныстар енгізуге міндетті.
</w:t>
      </w:r>
      <w:r>
        <w:br/>
      </w:r>
      <w:r>
        <w:rPr>
          <w:rFonts w:ascii="Times New Roman"/>
          <w:b w:val="false"/>
          <w:i w:val="false"/>
          <w:color w:val="000000"/>
          <w:sz w:val="28"/>
        </w:rPr>
        <w:t>
          ЕСКЕРТУ. 19-бап өзгертілді - Қазақстан Республикасының 1999.04.05. 
</w:t>
      </w:r>
      <w:r>
        <w:br/>
      </w:r>
      <w:r>
        <w:rPr>
          <w:rFonts w:ascii="Times New Roman"/>
          <w:b w:val="false"/>
          <w:i w:val="false"/>
          <w:color w:val="000000"/>
          <w:sz w:val="28"/>
        </w:rPr>
        <w:t>
                            N 361 Заңымен.  
</w:t>
      </w:r>
      <w:r>
        <w:rPr>
          <w:rFonts w:ascii="Times New Roman"/>
          <w:b w:val="false"/>
          <w:i w:val="false"/>
          <w:color w:val="000000"/>
          <w:sz w:val="28"/>
        </w:rPr>
        <w:t xml:space="preserve"> Z990361_ </w:t>
      </w:r>
      <w:r>
        <w:rPr>
          <w:rFonts w:ascii="Times New Roman"/>
          <w:b w:val="false"/>
          <w:i w:val="false"/>
          <w:color w:val="000000"/>
          <w:sz w:val="28"/>
        </w:rPr>
        <w:t>
</w:t>
      </w:r>
      <w:r>
        <w:br/>
      </w:r>
      <w:r>
        <w:rPr>
          <w:rFonts w:ascii="Times New Roman"/>
          <w:b w:val="false"/>
          <w:i w:val="false"/>
          <w:color w:val="000000"/>
          <w:sz w:val="28"/>
        </w:rPr>
        <w:t>
          ЕСКЕРТУ. 19-бап өзгертілді - Қазақстан Республикасының                
</w:t>
      </w:r>
      <w:r>
        <w:br/>
      </w:r>
      <w:r>
        <w:rPr>
          <w:rFonts w:ascii="Times New Roman"/>
          <w:b w:val="false"/>
          <w:i w:val="false"/>
          <w:color w:val="000000"/>
          <w:sz w:val="28"/>
        </w:rPr>
        <w:t>
                            1999.11.22. N 483 Заңымен.  
</w:t>
      </w:r>
      <w:r>
        <w:rPr>
          <w:rFonts w:ascii="Times New Roman"/>
          <w:b w:val="false"/>
          <w:i w:val="false"/>
          <w:color w:val="000000"/>
          <w:sz w:val="28"/>
        </w:rPr>
        <w:t xml:space="preserve"> Z990483_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Жұмыспен қамту мәселелері жөніндегі уәкілетті орган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Жұмыспен қамту мәселелері жөніндегі уәкілетті орган аймақтық 
(облыстық, қалалық, қалалардағы аудандық, аудандық) деңгейде халықты 
жұмыспен қамтудың мемлекеттік саясатын іске асырады. Жұмыспен қамту 
мәселелері жөніндегі уәкілетті органның құрамында жұмыспен қамту 
мәселелері жөніндегі инспекция жұмыс істейді.
</w:t>
      </w:r>
      <w:r>
        <w:br/>
      </w:r>
      <w:r>
        <w:rPr>
          <w:rFonts w:ascii="Times New Roman"/>
          <w:b w:val="false"/>
          <w:i w:val="false"/>
          <w:color w:val="000000"/>
          <w:sz w:val="28"/>
        </w:rPr>
        <w:t>
          2. Жұмыспен қамту мәселелері жөніндегі уәкілетті органның қызмет 
тәртібін, қаржыландыру көздерін, құқықтық мәртебесі мен жауапкершілігін 
жергілікті атқарушы органдар белгілейді.
</w:t>
      </w:r>
      <w:r>
        <w:br/>
      </w:r>
      <w:r>
        <w:rPr>
          <w:rFonts w:ascii="Times New Roman"/>
          <w:b w:val="false"/>
          <w:i w:val="false"/>
          <w:color w:val="000000"/>
          <w:sz w:val="28"/>
        </w:rPr>
        <w:t>
          3. Жұмыспен қамту мәселелері жөніндегі уәкілетті орган:
</w:t>
      </w:r>
      <w:r>
        <w:br/>
      </w:r>
      <w:r>
        <w:rPr>
          <w:rFonts w:ascii="Times New Roman"/>
          <w:b w:val="false"/>
          <w:i w:val="false"/>
          <w:color w:val="000000"/>
          <w:sz w:val="28"/>
        </w:rPr>
        <w:t>
          1) өтініш жасаған азаматтарға - жұмыс табу мүмкіндігі туралы және 
белгілі бір жұмыс алғысы келетін адамдарға қойылатын талаптар туралы, ал 
жұмыс берушілерге жұмыс күшімен қамтамасыз ету мүмкіндігі туралы хабарлап 
отыруға;
</w:t>
      </w:r>
      <w:r>
        <w:br/>
      </w:r>
      <w:r>
        <w:rPr>
          <w:rFonts w:ascii="Times New Roman"/>
          <w:b w:val="false"/>
          <w:i w:val="false"/>
          <w:color w:val="000000"/>
          <w:sz w:val="28"/>
        </w:rPr>
        <w:t>
          2) азаматтарға - лайықты жұмыс таңдауға, ал жұмыс берушілерге қажетті 
жұмыскерлерді іріктеп алуға жәрдем көрсетуге;
</w:t>
      </w:r>
      <w:r>
        <w:br/>
      </w:r>
      <w:r>
        <w:rPr>
          <w:rFonts w:ascii="Times New Roman"/>
          <w:b w:val="false"/>
          <w:i w:val="false"/>
          <w:color w:val="000000"/>
          <w:sz w:val="28"/>
        </w:rPr>
        <w:t>
          3) бос жұмыс орындарының есебін жүргізуге;
</w:t>
      </w:r>
      <w:r>
        <w:br/>
      </w:r>
      <w:r>
        <w:rPr>
          <w:rFonts w:ascii="Times New Roman"/>
          <w:b w:val="false"/>
          <w:i w:val="false"/>
          <w:color w:val="000000"/>
          <w:sz w:val="28"/>
        </w:rPr>
        <w:t>
          4) жұмысқа орналастыру мәселелері жөнінде өтініш жасаған адамдарды 
тіркеп, есепке қоюға;
</w:t>
      </w:r>
      <w:r>
        <w:br/>
      </w:r>
      <w:r>
        <w:rPr>
          <w:rFonts w:ascii="Times New Roman"/>
          <w:b w:val="false"/>
          <w:i w:val="false"/>
          <w:color w:val="000000"/>
          <w:sz w:val="28"/>
        </w:rPr>
        <w:t>
          5) халыққа кәсіби бағдар беру қызметін көрсетуге;
</w:t>
      </w:r>
      <w:r>
        <w:br/>
      </w:r>
      <w:r>
        <w:rPr>
          <w:rFonts w:ascii="Times New Roman"/>
          <w:b w:val="false"/>
          <w:i w:val="false"/>
          <w:color w:val="000000"/>
          <w:sz w:val="28"/>
        </w:rPr>
        <w:t>
          6) жұмыссыздарды Қазақстан Республикасының заңдарында белгіленетін 
тәртіппен ақы төленетін қоғамдық жұмыстарға жіберуге;
&lt;*&gt;
</w:t>
      </w:r>
      <w:r>
        <w:br/>
      </w:r>
      <w:r>
        <w:rPr>
          <w:rFonts w:ascii="Times New Roman"/>
          <w:b w:val="false"/>
          <w:i w:val="false"/>
          <w:color w:val="000000"/>
          <w:sz w:val="28"/>
        </w:rPr>
        <w:t>
          7) еңбек рыногының қажеттеріне сәйкес жұмыссыздарды кәсіби оқытуға 
жіберуге, жұмыссыздарды кәсіби даярлау, қайта даярлау және біліктілігін 
арттыру құнын мемлекеттік бюджеттің қаражаты есебінен төлеуге, табысы аз 
азаматтар ішінен жұмыссыздарға материалдық көмек көрсетуге;
&lt;*&gt;
</w:t>
      </w:r>
      <w:r>
        <w:br/>
      </w:r>
      <w:r>
        <w:rPr>
          <w:rFonts w:ascii="Times New Roman"/>
          <w:b w:val="false"/>
          <w:i w:val="false"/>
          <w:color w:val="000000"/>
          <w:sz w:val="28"/>
        </w:rPr>
        <w:t>
          8) 
&lt;*&gt;
</w:t>
      </w:r>
      <w:r>
        <w:br/>
      </w:r>
      <w:r>
        <w:rPr>
          <w:rFonts w:ascii="Times New Roman"/>
          <w:b w:val="false"/>
          <w:i w:val="false"/>
          <w:color w:val="000000"/>
          <w:sz w:val="28"/>
        </w:rPr>
        <w:t>
          9) аймақтағы жұмыс күшіне сұраным мен ұсынымды талдау, болжау, 
халыққа, жергілікті және орталық атқарушы органға еңбек рыногының жай-күйі 
туралы хабарлап отыруға;
</w:t>
      </w:r>
      <w:r>
        <w:br/>
      </w:r>
      <w:r>
        <w:rPr>
          <w:rFonts w:ascii="Times New Roman"/>
          <w:b w:val="false"/>
          <w:i w:val="false"/>
          <w:color w:val="000000"/>
          <w:sz w:val="28"/>
        </w:rPr>
        <w:t>
          10) халықтың жұмыспен қамтылуының аймақтық бағдарламасын жасап, іске 
асыруға;
</w:t>
      </w:r>
      <w:r>
        <w:br/>
      </w:r>
      <w:r>
        <w:rPr>
          <w:rFonts w:ascii="Times New Roman"/>
          <w:b w:val="false"/>
          <w:i w:val="false"/>
          <w:color w:val="000000"/>
          <w:sz w:val="28"/>
        </w:rPr>
        <w:t>
          11) ресми баспасөз басылымдарында жұмыс күшіне ұсыным мен сұраным, 
аймақтағы жұмысқа орналастыру мен кәсіби бағдар мүмкіндіктері туралы 
жариялап отыруға міндетті.
</w:t>
      </w:r>
      <w:r>
        <w:br/>
      </w:r>
      <w:r>
        <w:rPr>
          <w:rFonts w:ascii="Times New Roman"/>
          <w:b w:val="false"/>
          <w:i w:val="false"/>
          <w:color w:val="000000"/>
          <w:sz w:val="28"/>
        </w:rPr>
        <w:t>
          4. Жұмыспен қамту мәселелері жөніндегі уәкілетті органның:
</w:t>
      </w:r>
      <w:r>
        <w:br/>
      </w:r>
      <w:r>
        <w:rPr>
          <w:rFonts w:ascii="Times New Roman"/>
          <w:b w:val="false"/>
          <w:i w:val="false"/>
          <w:color w:val="000000"/>
          <w:sz w:val="28"/>
        </w:rPr>
        <w:t>
          1) жұмыс берушілерден жұмыскерлерді босату нәтижесінде туындауы 
мүмкін деп болжанып отырған құрылымдық өзгерістер мен өзге де шаралар 
туралы ақпарат, сондай-ақ жұмыс күшін қажетсіну туралы, босатылатын, 
қабылданған және шығарылған қызметкерлердің саны мен кәсіби-біліктілік 
құрылымы туралы ақпарат алуға;
</w:t>
      </w:r>
      <w:r>
        <w:br/>
      </w:r>
      <w:r>
        <w:rPr>
          <w:rFonts w:ascii="Times New Roman"/>
          <w:b w:val="false"/>
          <w:i w:val="false"/>
          <w:color w:val="000000"/>
          <w:sz w:val="28"/>
        </w:rPr>
        <w:t>
          2) азаматтарды жұмыс берушілерге оларда жұмыс күші қажет болған 
жағдайда жіберуге;
</w:t>
      </w:r>
      <w:r>
        <w:br/>
      </w:r>
      <w:r>
        <w:rPr>
          <w:rFonts w:ascii="Times New Roman"/>
          <w:b w:val="false"/>
          <w:i w:val="false"/>
          <w:color w:val="000000"/>
          <w:sz w:val="28"/>
        </w:rPr>
        <w:t>
          3) жергілікті атқарушы органдарға өз аумағында орналасқан ұйымдарда 
ақы төленетін қоғамдық жұмыстарды ұйымдастыру және өткізу жөнінде ұсыныс 
енгізуге;
</w:t>
      </w:r>
      <w:r>
        <w:br/>
      </w:r>
      <w:r>
        <w:rPr>
          <w:rFonts w:ascii="Times New Roman"/>
          <w:b w:val="false"/>
          <w:i w:val="false"/>
          <w:color w:val="000000"/>
          <w:sz w:val="28"/>
        </w:rPr>
        <w:t>
          4) жұмыссыздарды олардың келісімімен ақы төленетін қоғамдық 
жұмыстарға жіберуге;
</w:t>
      </w:r>
      <w:r>
        <w:br/>
      </w:r>
      <w:r>
        <w:rPr>
          <w:rFonts w:ascii="Times New Roman"/>
          <w:b w:val="false"/>
          <w:i w:val="false"/>
          <w:color w:val="000000"/>
          <w:sz w:val="28"/>
        </w:rPr>
        <w:t>
          5) білім беру мәселелерін қарайтын мемлекеттік органдардан, меншік 
нысанына қарамастан, оқу орындарынан, мамандарды даярлау, қайта даярлау 
және біліктілігін арттыру ісін жүзеге асыратын әртүрлі ұйымдардың оқу 
курстарынан оқу бітірушілерді жұмысқа орналастыру туралы мәліметтер, оқыту 
жүргізілетін кәсіптер (мамандықтар), нақты кәсіптер (мамандықтар) бойынша 
мамандардың даярланған және даярлануы болжанып отырған саны туралы ақпарат 
сұрауға;
</w:t>
      </w:r>
      <w:r>
        <w:br/>
      </w:r>
      <w:r>
        <w:rPr>
          <w:rFonts w:ascii="Times New Roman"/>
          <w:b w:val="false"/>
          <w:i w:val="false"/>
          <w:color w:val="000000"/>
          <w:sz w:val="28"/>
        </w:rPr>
        <w:t>
          6) жергілікті атқарушы органдарға жұмыскерлерді, оның ішінде 
жекешелендірілетін және банкроттыққа байланысты таратуға жататын 
ұйымдардың жұмыскерлерін босатуға байланысты шаралардың мерзімін ауыстыру 
немесе оларды уақытша тоқтата тұру туралы ұсыныс жасауға;
</w:t>
      </w:r>
      <w:r>
        <w:br/>
      </w:r>
      <w:r>
        <w:rPr>
          <w:rFonts w:ascii="Times New Roman"/>
          <w:b w:val="false"/>
          <w:i w:val="false"/>
          <w:color w:val="000000"/>
          <w:sz w:val="28"/>
        </w:rPr>
        <w:t>
          7) жұмыспен қамту туралы заңдарды бұзғанын жою туралы нұсқама 
енгізуге, әкімшілік құқық бұзушылықтар туралы істерді қарауға және 
жұмыспен қамту туралы заңдардың бұзылуына кінәлі адамдарға әкімшілік жаза 
қолдануға құқығы бар.
</w:t>
      </w:r>
      <w:r>
        <w:br/>
      </w:r>
      <w:r>
        <w:rPr>
          <w:rFonts w:ascii="Times New Roman"/>
          <w:b w:val="false"/>
          <w:i w:val="false"/>
          <w:color w:val="000000"/>
          <w:sz w:val="28"/>
        </w:rPr>
        <w:t>
          5. 
&lt;*&gt;
</w:t>
      </w:r>
      <w:r>
        <w:br/>
      </w:r>
      <w:r>
        <w:rPr>
          <w:rFonts w:ascii="Times New Roman"/>
          <w:b w:val="false"/>
          <w:i w:val="false"/>
          <w:color w:val="000000"/>
          <w:sz w:val="28"/>
        </w:rPr>
        <w:t>
          6. Жұмыспен қамту мәселелері жөніндегі уәкілетті орган жұмыспен қамту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мәселелері жөніндегі деректердің ақпараттық базасын қалыптастыру үшін 
орталық атқарушы орган белгілеген мөлшер мен мерзімде қажетті мәліметтерді 
табыс етеді.
     ЕСКЕРТУ. 20-бап өзгерді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ЕСКЕРТУ. 20-бап өзгертілді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21-бап. Еңбек делдалдығы
     1. Қазақстан Республикасының заңдарына сәйкес еңбек делдалдығымен кез 
келген меншік нысанындағы, белгіленген тәртіппен тіркелген жеке және заңды 
тұлға айналысуы мүмкін.
     2. 
&lt;*&gt;
     ЕСКЕРТУ. 21-бап өзгертілді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22-бап.
&lt;*&gt;
     ЕСКЕРТУ. 22-баптың күші жойылды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23-бап. Жұмыссыздарды кәсіби даярлау, біліктілігін арттыру және қайта 
             даярлау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Жұмыссыздың қажетті кәсіби біліктілігі болмағандықтан лайықты 
жұмыс тауып беру мүмкін болмаған жағдайда жұмыссыздарды кәсіби даярлау, 
біліктілігін арттыру және қайта даярлау жұмыспен қамту мәселелері 
жөніндегі уәкілетті органның жолдамасы бойынша жүзеге асырылады.
</w:t>
      </w:r>
      <w:r>
        <w:br/>
      </w:r>
      <w:r>
        <w:rPr>
          <w:rFonts w:ascii="Times New Roman"/>
          <w:b w:val="false"/>
          <w:i w:val="false"/>
          <w:color w:val="000000"/>
          <w:sz w:val="28"/>
        </w:rPr>
        <w:t>
          2. Жұмыссыздарды кәсіби даярлау, біліктілігін арттыру және қайта 
даярлау білім беру жүйесінің оқу орындарында, оқу комбинаттарында, 
ұйымдарда жұмыс істейтін біліктілікті арттыру курстарында еңбек рыногының 
қажеттері ескеріле отырып, мемлекеттік бюджет қаражаты есебінен заңдарда 
белгіленген тәртіппен жүзеге асырылады.
</w:t>
      </w:r>
      <w:r>
        <w:br/>
      </w:r>
      <w:r>
        <w:rPr>
          <w:rFonts w:ascii="Times New Roman"/>
          <w:b w:val="false"/>
          <w:i w:val="false"/>
          <w:color w:val="000000"/>
          <w:sz w:val="28"/>
        </w:rPr>
        <w:t>
          3. Жұмыссыздарды оқыту жұмыспен қамту мәселелері жөніндегі уәкілетті 
орган, білім беру ұйымы, жұмыс беруші және жұмыссыз қатысушылары болып 
табылатын төрт жақты шарт негізінде жүзеге асырылады.
</w:t>
      </w:r>
      <w:r>
        <w:br/>
      </w:r>
      <w:r>
        <w:rPr>
          <w:rFonts w:ascii="Times New Roman"/>
          <w:b w:val="false"/>
          <w:i w:val="false"/>
          <w:color w:val="000000"/>
          <w:sz w:val="28"/>
        </w:rPr>
        <w:t>
          ЕСКЕРТУ. 23-бап жаңа редакцияда - Қазақстан Республикасының           
</w:t>
      </w:r>
      <w:r>
        <w:br/>
      </w:r>
      <w:r>
        <w:rPr>
          <w:rFonts w:ascii="Times New Roman"/>
          <w:b w:val="false"/>
          <w:i w:val="false"/>
          <w:color w:val="000000"/>
          <w:sz w:val="28"/>
        </w:rPr>
        <w:t>
                            1999.11.22. N 483 Заңымен.  
</w:t>
      </w:r>
      <w:r>
        <w:rPr>
          <w:rFonts w:ascii="Times New Roman"/>
          <w:b w:val="false"/>
          <w:i w:val="false"/>
          <w:color w:val="000000"/>
          <w:sz w:val="28"/>
        </w:rPr>
        <w:t xml:space="preserve"> Z990483_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Қоғамдық жұмыстарды ұйымдастыру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Жұмыспен қамту мәселелері жөніндегі уәкілетті орган жұмыссыз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азаматтарды олардың келісімімен қоғамдық жұмыстарға жібереді.
     2. Қоғамдық жұмыстарды жергілікті атқарушы органдар береді және олар 
жергілікті бюджеттен қаржыландырылады.
     3. Қоғамдық жұмыстармен айналысатын жұмыссыздардың еңбегіне ақы төлеу 
кемінде ең төмен жалақы мөлшерінде белгіленеді.
     4. Қоғамдық жұмыстарды ұйымдастыру тәртібін Қазақстан Республикасының 
Үкіметі белгілейді.
     ЕСКЕРТУ. 24-бап жаңа редакцияда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25-бап. Жұмыс орындарын құру
     Мемлекет жұмыс іздеп жүрген азаматтарды жұмысқа орналастыру 
мақсатында мемлекеттік бағдарламаларға, оның ішінде өнеркәсіпті, ауыл 
шаруашылығын дамыту бағдарламалары және экономиканың басқа салаларының 
бағдарламаларына сәйкес жұмыс орындарын құрады.
&lt;*&gt;
&lt;*&gt;
     ЕСКЕРТУ. 25-бап өзгерді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26-бап. Азаматтар мен олардың отбасы мүшелерінің
                 өз еркімен қоныс аударуы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Еңбек рыногындағы ахуалды негізге ала отырып, жұмыссыз халықты 
жұмысқа орналастыру мақсатында жұмыспен қамту мәселелері жөніндегі 
уәкілетті орган азаматтар мен олардың отбасы мүшелерінің өз еркімен қоныс 
аударуына көмек көрсетеді.
</w:t>
      </w:r>
      <w:r>
        <w:br/>
      </w:r>
      <w:r>
        <w:rPr>
          <w:rFonts w:ascii="Times New Roman"/>
          <w:b w:val="false"/>
          <w:i w:val="false"/>
          <w:color w:val="000000"/>
          <w:sz w:val="28"/>
        </w:rPr>
        <w:t>
          Өтінімі бойынша қызметкер өз еркімен қоныс аударатын жұмыс беруші оған
және оның отбасы мүшелеріне қоныс аударуға байланысты Қазақстан 
Республикасының Үкіметі айқындайтын өтемақы төлейді.
</w:t>
      </w:r>
      <w:r>
        <w:br/>
      </w:r>
      <w:r>
        <w:rPr>
          <w:rFonts w:ascii="Times New Roman"/>
          <w:b w:val="false"/>
          <w:i w:val="false"/>
          <w:color w:val="000000"/>
          <w:sz w:val="28"/>
        </w:rPr>
        <w:t>
          2. Азаматтардың өз еркімен қоныс аударуын ұйымдастырудың шарты мен 
тәртібі туралы ереже Қазақстан Республикасының заңдарымен белгіленеді.
</w:t>
      </w:r>
      <w:r>
        <w:br/>
      </w:r>
      <w:r>
        <w:rPr>
          <w:rFonts w:ascii="Times New Roman"/>
          <w:b w:val="false"/>
          <w:i w:val="false"/>
          <w:color w:val="000000"/>
          <w:sz w:val="28"/>
        </w:rPr>
        <w:t>
          3. Қазақстан Республикасының Үкіметі, жергілікті атқарушы органдар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аумақтарды әлеуметтік-экономикалық дамыту, өндірістік және 
мәдени-тұрмыстық мақсаттағы объектілерді салу мен іске қосу мақсатында сол 
аймақтарды игерудің мамандықтары бойынша жұмыс беру кепілдігімен 
азаматтардың және олардың отбасы мүшелерінің өз еркімен қоныс аударуына 
жәрдемдесу шараларын көздейтін арнаулы бағдарламалар жасайды.
     4-тарау. Жұмыссыздарға берілетін әлеуметтік
               кепілдіктер мен өтемақылар
     27-бап. Жұмыссыздарды әлеуметтік қорғау 
&lt;*&gt;
     Табысы аз азаматтар ішінен жұмыссыздарға мынадай әлеуметтік қорғау 
көрсетіледі:
     1) осы Заңның 29-бабына сәйкес материалдық көмек көрсету;
     2) жұмыссыздардың жұмысқа орналасуына жәрдемдесу; 
     3) жұмыссыздарға кәсіби даярлау, біліктілігін арттыру және қайта 
даярлау кезеңінде оқу құнын төлеу;
     4) қоғамдық жұмыстармен айналысатын жұмыссыздардың еңбегіне ақы 
төлеу.
     ЕСКЕРТУ. 27-бап өзгерді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ЕСКЕРТУ. 27-бап жаңа редакцияда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28-бап.
&lt;*&gt;
     ЕСКЕРТУ. 28-бап өзгерді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ЕСКЕРТУ. 28-бап алып тасталды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29-бап. Жұмыссыздарға материалдық көмек көрсетудің
             талаптары мен тәртібі 
&lt;*&gt;
     Табысы аз азаматтар ішінен жұмыссыздарға материалдық көмек 
көрсетіледі. Материалдық көмек көрсетудің тәртібі Қазақстан 
Республикасының заңдарымен белгіленеді.
     Табысы аз азаматтар ішінен жұмыссыз қайтыс болған жағдайда оның 
отбасына не жерлеуді жүзеге асырған адамға жерлеуге арнап материалдық 
көмек көрсетіледі.    
     ЕСКЕРТУ. 29-бап жаңа редакцияда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ЕСКЕРТУ. 29-бап жаңа редакцияда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30-бап. 
&lt;*&gt;
     ЕСКЕРТУ. 30-бап алынып тасталды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31-бап. 
&lt;*&gt;
     ЕСКЕРТУ. 31-бап өзгерді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ЕСКЕРТУ. 31-бап алып тасталды - Қазақстан Республикасының             
              1999.11.22. N 483 Заңымен.  
</w:t>
      </w:r>
      <w:r>
        <w:rPr>
          <w:rFonts w:ascii="Times New Roman"/>
          <w:b w:val="false"/>
          <w:i w:val="false"/>
          <w:color w:val="000000"/>
          <w:sz w:val="28"/>
        </w:rPr>
        <w:t xml:space="preserve"> Z990483_ </w:t>
      </w:r>
      <w:r>
        <w:rPr>
          <w:rFonts w:ascii="Times New Roman"/>
          <w:b w:val="false"/>
          <w:i w:val="false"/>
          <w:color w:val="000000"/>
          <w:sz w:val="28"/>
        </w:rPr>
        <w:t>
     32-бап. Жұмыстан айрылу жағдайына ерікті сақтандыру
     1. Азаматтар жұмысынан айырылуы (жұмыссыздық) жағдайына ерікті 
сақтандыру шарттарын жасасуға құқылы. Сақтандырудың тәртібі мен шарттары 
Қазақстан Республикасының заңдарымен белгіленеді.
     2. Жұмыс берушілердің жұмыскерлерді олар жұмысынан айрылуы жағдайына 
сақтандыруға құқығы бар. Сақтандырудың тәртібі мен ережелері Қазақстан 
Республикасының заңдарымен және ұжымдық шарттармен белгіленеді.
     33-бап. 
&lt;*&gt;
     ЕСКЕРТУ. 33-бап алынып тасталды - Қазақстан Республикасының           
              1999.04.05. N 361 заңымен.  
</w:t>
      </w:r>
      <w:r>
        <w:rPr>
          <w:rFonts w:ascii="Times New Roman"/>
          <w:b w:val="false"/>
          <w:i w:val="false"/>
          <w:color w:val="000000"/>
          <w:sz w:val="28"/>
        </w:rPr>
        <w:t xml:space="preserve"> Z990361_ </w:t>
      </w:r>
      <w:r>
        <w:rPr>
          <w:rFonts w:ascii="Times New Roman"/>
          <w:b w:val="false"/>
          <w:i w:val="false"/>
          <w:color w:val="000000"/>
          <w:sz w:val="28"/>
        </w:rPr>
        <w:t>
             5-тарау. Жұмыспен қамту туралы заңдардың
                         сақталуын бақылау
     34-бап. Жұмыспен қамту туралы заңдардың сақталуын 
             бақылауды жүзеге асыратын органдар
     Қазақстан Республикасының халқын жұмыспен қамту туралы заңдардың 
сақталуын бақылауды жұмыспен қамту мәселелері жөніндегі орталық атқарушы 
және уәкілетті орган, жұмыспен қамту мәселелері жөніндегі орталық атқарушы 
және уәкілетті органның инспекциясы мен жергілікті атқарушы органдар 
жүзеге асырады.
     35-бап. Жұмыспен қамту туралы заңдардың
             бұзылғаны үшін жауаптылық
     Халықтың жұмыспен қамтылуы туралы заңдарды бұзған жеке және заңды 
тұлғалар Қазақстан Республикасының заңдарына сәйкес жауапты болады.
     36-бап. Осы Заңды күшіне енгізу тәртібі
     Осы заң 1999 жылға 1 қаңтардан бастап күшіне енгізіледі.
     Қазақстан Республикасының
             Президенті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