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53f8d" w14:textId="3253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архив қоры және архивтер туралы</w:t>
      </w:r>
    </w:p>
    <w:p>
      <w:pPr>
        <w:spacing w:after="0"/>
        <w:ind w:left="0"/>
        <w:jc w:val="both"/>
      </w:pPr>
      <w:r>
        <w:rPr>
          <w:rFonts w:ascii="Times New Roman"/>
          <w:b w:val="false"/>
          <w:i w:val="false"/>
          <w:color w:val="000000"/>
          <w:sz w:val="28"/>
        </w:rPr>
        <w:t>Қазақстан Республикасының 1998 жылғы 22 желтоқсандағы N 326-I Заңы.</w:t>
      </w:r>
    </w:p>
    <w:p>
      <w:pPr>
        <w:spacing w:after="0"/>
        <w:ind w:left="0"/>
        <w:jc w:val="both"/>
      </w:pPr>
      <w:r>
        <w:rPr>
          <w:rFonts w:ascii="Times New Roman"/>
          <w:b w:val="false"/>
          <w:i w:val="false"/>
          <w:color w:val="000000"/>
          <w:sz w:val="28"/>
        </w:rPr>
        <w:t>МАЗМҰНЫ</w:t>
      </w:r>
    </w:p>
    <w:p>
      <w:pPr>
        <w:spacing w:after="0"/>
        <w:ind w:left="0"/>
        <w:jc w:val="both"/>
      </w:pPr>
      <w:bookmarkStart w:name="z124" w:id="0"/>
      <w:r>
        <w:rPr>
          <w:rFonts w:ascii="Times New Roman"/>
          <w:b w:val="false"/>
          <w:i w:val="false"/>
          <w:color w:val="ff0000"/>
          <w:sz w:val="28"/>
        </w:rPr>
        <w:t xml:space="preserve">
      Ескерту. Заңның тақырыбына өзгеріс енгізілді - ҚР 28.10.2015 </w:t>
      </w:r>
      <w:r>
        <w:rPr>
          <w:rFonts w:ascii="Times New Roman"/>
          <w:b w:val="false"/>
          <w:i w:val="false"/>
          <w:color w:val="ff0000"/>
          <w:sz w:val="28"/>
        </w:rPr>
        <w:t>№ 368-V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Ескерту. Бүкіл мәтін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"облыстардың (республикалық маңызы бар қаланың, астананың)", "облыстың (республикалық маңызы бар қаланың, астананың)", "облыстық (республикалық маңызы бар қалалық, астаналық)" деген сөздер тиісінше "облыстардың, республикалық маңызы бар қалалардың, астананың", "облыстың, республикалық маңызы бар қаланың, астананың", "облыстардың, республикалық маңызы бар қалалардың, астананың" деген сөздермен ауыстырылды;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"мұрағат", "мұрағаттарды", "мұрағаттардың", "мұрағаттар", "мұрағаты", "Мұрағат", "мұрағаттарының", "мұрағаттары", "мұрағаттың", "мұрағаттарындағы", "мұрағаттардағы", "мұрағатқа", "Мұрағатының", "мұрағаттарда", "мұрағаттарға", "мұрағаттық", "мұрағаттарынан", "мұрағаттарында" және "мұрағатты" деген сөздер тиісінше "архив", "архивтерді", "архивтердің", "архивтер", "архиві", "Архив", "архивтерінің", "архивтері", "архивтің", "архивтеріндегі", "архивтердегі", "архивке", "Архивінің", "архивтерде", "архивтерге", "архивтік", "архивтерінен", "архивтерінде" және "архивті" деген сөздермен ауыстырылды - ҚР 28.10.2015 </w:t>
      </w:r>
      <w:r>
        <w:rPr>
          <w:rFonts w:ascii="Times New Roman"/>
          <w:b w:val="false"/>
          <w:i w:val="false"/>
          <w:color w:val="000000"/>
          <w:sz w:val="28"/>
        </w:rPr>
        <w:t>№ 368-V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Осы Заң Қазақстан Республикасының Ұлттық архив қорының құжаттарын жинау, жинақтау, сақтау, мемлекеттік есепке алу мен пайдалану және Қазақстан Республикасындағы архив ісін мемлекеттік басқару саласындағы қоғамдық қатынастарды реттейді.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16.05.2018 </w:t>
      </w:r>
      <w:r>
        <w:rPr>
          <w:rFonts w:ascii="Times New Roman"/>
          <w:b w:val="false"/>
          <w:i w:val="false"/>
          <w:color w:val="000000"/>
          <w:sz w:val="28"/>
        </w:rPr>
        <w:t>№ 155-VI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173" w:id="2"/>
    <w:p>
      <w:pPr>
        <w:spacing w:after="0"/>
        <w:ind w:left="0"/>
        <w:jc w:val="both"/>
      </w:pPr>
      <w:r>
        <w:rPr>
          <w:rFonts w:ascii="Times New Roman"/>
          <w:b w:val="false"/>
          <w:i w:val="false"/>
          <w:color w:val="000000"/>
          <w:sz w:val="28"/>
        </w:rPr>
        <w:t>
      1) арнаулы мемлекеттік архив – осы Заңның 22-бабының 1-тармағында көрсетілген Қазақстан Республикасы мемлекеттік органының архив мекемесі немесе бөлімшесі не құрылымдық бөлімшесі құрамындағы бөлімшесі;</w:t>
      </w:r>
    </w:p>
    <w:bookmarkEnd w:id="2"/>
    <w:bookmarkStart w:name="z174" w:id="3"/>
    <w:p>
      <w:pPr>
        <w:spacing w:after="0"/>
        <w:ind w:left="0"/>
        <w:jc w:val="both"/>
      </w:pPr>
      <w:r>
        <w:rPr>
          <w:rFonts w:ascii="Times New Roman"/>
          <w:b w:val="false"/>
          <w:i w:val="false"/>
          <w:color w:val="000000"/>
          <w:sz w:val="28"/>
        </w:rPr>
        <w:t>
      2) архив – архивтік құжаттарды жинауды, сатып алуды, жинақтауды, ретке келтіруді, сақтауды, есепке алу мен пайдалануды жүзеге асыратын заңды тұлға немесе оның құрылымдық бөлімшесі;</w:t>
      </w:r>
    </w:p>
    <w:bookmarkEnd w:id="3"/>
    <w:bookmarkStart w:name="z175" w:id="4"/>
    <w:p>
      <w:pPr>
        <w:spacing w:after="0"/>
        <w:ind w:left="0"/>
        <w:jc w:val="both"/>
      </w:pPr>
      <w:r>
        <w:rPr>
          <w:rFonts w:ascii="Times New Roman"/>
          <w:b w:val="false"/>
          <w:i w:val="false"/>
          <w:color w:val="000000"/>
          <w:sz w:val="28"/>
        </w:rPr>
        <w:t>
      3) архив коллекциясы – қор құрушылар қызметінде қалыптасқан, бір немесе бірнеше белгілері бойынша біріктірілген құжаттардың жиынтығы;</w:t>
      </w:r>
    </w:p>
    <w:bookmarkEnd w:id="4"/>
    <w:bookmarkStart w:name="z176" w:id="5"/>
    <w:p>
      <w:pPr>
        <w:spacing w:after="0"/>
        <w:ind w:left="0"/>
        <w:jc w:val="both"/>
      </w:pPr>
      <w:r>
        <w:rPr>
          <w:rFonts w:ascii="Times New Roman"/>
          <w:b w:val="false"/>
          <w:i w:val="false"/>
          <w:color w:val="000000"/>
          <w:sz w:val="28"/>
        </w:rPr>
        <w:t>
      4) архив қоры – бір-бірімен тарихи немесе қисынды байланысты архивтік құжаттардың жиынтығы;</w:t>
      </w:r>
    </w:p>
    <w:bookmarkEnd w:id="5"/>
    <w:bookmarkStart w:name="z177" w:id="6"/>
    <w:p>
      <w:pPr>
        <w:spacing w:after="0"/>
        <w:ind w:left="0"/>
        <w:jc w:val="both"/>
      </w:pPr>
      <w:r>
        <w:rPr>
          <w:rFonts w:ascii="Times New Roman"/>
          <w:b w:val="false"/>
          <w:i w:val="false"/>
          <w:color w:val="000000"/>
          <w:sz w:val="28"/>
        </w:rPr>
        <w:t>
      5) архивтік құжат – қоғам мен мемлекет үшін маңыздылығына қарай сақталатын немесе сақталуға жататын, сол сияқты меншік иесі үшін құндылығы бар құжат;</w:t>
      </w:r>
    </w:p>
    <w:bookmarkEnd w:id="6"/>
    <w:bookmarkStart w:name="z245" w:id="7"/>
    <w:p>
      <w:pPr>
        <w:spacing w:after="0"/>
        <w:ind w:left="0"/>
        <w:jc w:val="both"/>
      </w:pPr>
      <w:r>
        <w:rPr>
          <w:rFonts w:ascii="Times New Roman"/>
          <w:b w:val="false"/>
          <w:i w:val="false"/>
          <w:color w:val="000000"/>
          <w:sz w:val="28"/>
        </w:rPr>
        <w:t>
      5-1) архивтік құжаттарды депозитарлық сақтау – меншік иесінің архивтік құжаттарға меншік құқығын сақтай отырып, құжаттардың меншік иесі мен тиісті архив арасындағы шартта айқындалатын талаптармен құжаттарды архивте сақтау;</w:t>
      </w:r>
    </w:p>
    <w:bookmarkEnd w:id="7"/>
    <w:bookmarkStart w:name="z178" w:id="8"/>
    <w:p>
      <w:pPr>
        <w:spacing w:after="0"/>
        <w:ind w:left="0"/>
        <w:jc w:val="both"/>
      </w:pPr>
      <w:r>
        <w:rPr>
          <w:rFonts w:ascii="Times New Roman"/>
          <w:b w:val="false"/>
          <w:i w:val="false"/>
          <w:color w:val="000000"/>
          <w:sz w:val="28"/>
        </w:rPr>
        <w:t>
      6) архивтік құжаттарды есепке алу (бұдан әрі – есепке алу) – есепке алу бірліктерінде архивтік құжаттардың саны мен құрамын белгілеу және әрбір есепке алу бірлігінің белгілі бір кешенге және олардың есепке алу құжаттарындағы жалпы санына тиесілігін тіркеу;</w:t>
      </w:r>
    </w:p>
    <w:bookmarkEnd w:id="8"/>
    <w:bookmarkStart w:name="z179" w:id="9"/>
    <w:p>
      <w:pPr>
        <w:spacing w:after="0"/>
        <w:ind w:left="0"/>
        <w:jc w:val="both"/>
      </w:pPr>
      <w:r>
        <w:rPr>
          <w:rFonts w:ascii="Times New Roman"/>
          <w:b w:val="false"/>
          <w:i w:val="false"/>
          <w:color w:val="000000"/>
          <w:sz w:val="28"/>
        </w:rPr>
        <w:t>
      7) архивтік құжаттарды пайдаланушы – ақпаратты пайдалану мақсатында алу үшiн архивтік құжаттарға жүгінетін жеке немесе заңды тұлға;</w:t>
      </w:r>
    </w:p>
    <w:bookmarkEnd w:id="9"/>
    <w:bookmarkStart w:name="z180" w:id="10"/>
    <w:p>
      <w:pPr>
        <w:spacing w:after="0"/>
        <w:ind w:left="0"/>
        <w:jc w:val="both"/>
      </w:pPr>
      <w:r>
        <w:rPr>
          <w:rFonts w:ascii="Times New Roman"/>
          <w:b w:val="false"/>
          <w:i w:val="false"/>
          <w:color w:val="000000"/>
          <w:sz w:val="28"/>
        </w:rPr>
        <w:t>
      8) архивтік құжаттарды ретке келтіру (бұдан әрі – ретке келтіру) – архивтік құжаттарды сақтау бірліктеріне (істерге) қалыптастыру, осындай сақтау бірліктерін (істерді) Қазақстан Республикасының Ұлттық архив қоры және архивтер туралы заңнамасына сәйкес сипаттау және ресімдеу жөніндегі жұмыстар кешені;</w:t>
      </w:r>
    </w:p>
    <w:bookmarkEnd w:id="10"/>
    <w:bookmarkStart w:name="z181"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30.12.2025 </w:t>
      </w:r>
      <w:r>
        <w:rPr>
          <w:rFonts w:ascii="Times New Roman"/>
          <w:b w:val="false"/>
          <w:i w:val="false"/>
          <w:color w:val="ff0000"/>
          <w:sz w:val="28"/>
        </w:rPr>
        <w:t>№ 248-VIII</w:t>
      </w:r>
      <w:r>
        <w:rPr>
          <w:rFonts w:ascii="Times New Roman"/>
          <w:b w:val="false"/>
          <w:i w:val="false"/>
          <w:color w:val="ff0000"/>
          <w:sz w:val="28"/>
        </w:rPr>
        <w:t xml:space="preserve"> (Цифрлық кодексі қолданысқа енгізілген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архивтік құжаттарды электрондық нысанға аудару – архивтік құжаттардың электрондық көшірмелерін жасау және уәкілетті органмен келісу бойынша ақпараттандыру саласындағы уәкілетті орган айқындаған ақпараттық жүйелерге мәліметтерді көшіру;</w:t>
      </w:r>
    </w:p>
    <w:bookmarkStart w:name="z246" w:id="12"/>
    <w:p>
      <w:pPr>
        <w:spacing w:after="0"/>
        <w:ind w:left="0"/>
        <w:jc w:val="both"/>
      </w:pPr>
      <w:r>
        <w:rPr>
          <w:rFonts w:ascii="Times New Roman"/>
          <w:b w:val="false"/>
          <w:i w:val="false"/>
          <w:color w:val="000000"/>
          <w:sz w:val="28"/>
        </w:rPr>
        <w:t>
      9-1) архивтік құжаттың төлнұсқа құқығындағы көшірмесі – өзге мемлекеттердің, сондай-ақ жеке немесе заңды тұлғалардың меншігіндегі архивтік құжаттың төлнұсқасындағы ақпарат пен оның сыртқы белгілерін қайталап көрсететін көшірме;</w:t>
      </w:r>
    </w:p>
    <w:bookmarkEnd w:id="12"/>
    <w:bookmarkStart w:name="z182" w:id="13"/>
    <w:p>
      <w:pPr>
        <w:spacing w:after="0"/>
        <w:ind w:left="0"/>
        <w:jc w:val="both"/>
      </w:pPr>
      <w:r>
        <w:rPr>
          <w:rFonts w:ascii="Times New Roman"/>
          <w:b w:val="false"/>
          <w:i w:val="false"/>
          <w:color w:val="000000"/>
          <w:sz w:val="28"/>
        </w:rPr>
        <w:t>
      10) архив ісі – жеке және заңды тұлғалардың Қазақстан Республикасының Ұлттық архив қорын қалыптастырумен, архивтерді, архив қорлары мен коллекцияларын құрумен, архивтік құжаттарды жинауды, жинақтауды, ретке келтіруді, сақтауды, есепке алу мен пайдалануды ұйымдастырумен байланысты қызмет саласы;</w:t>
      </w:r>
    </w:p>
    <w:bookmarkEnd w:id="13"/>
    <w:bookmarkStart w:name="z183" w:id="14"/>
    <w:p>
      <w:pPr>
        <w:spacing w:after="0"/>
        <w:ind w:left="0"/>
        <w:jc w:val="both"/>
      </w:pPr>
      <w:r>
        <w:rPr>
          <w:rFonts w:ascii="Times New Roman"/>
          <w:b w:val="false"/>
          <w:i w:val="false"/>
          <w:color w:val="000000"/>
          <w:sz w:val="28"/>
        </w:rPr>
        <w:t>
      11) аса құнды құжат – Қазақстан Республикасы Ұлттық архив қорының баға жетпестей тарихи-мәдени және ғылыми құндылығы, қоғам мен мемлекет үшін ерекше маңызы бар архивтік құжаты;</w:t>
      </w:r>
    </w:p>
    <w:bookmarkEnd w:id="14"/>
    <w:bookmarkStart w:name="z247" w:id="15"/>
    <w:p>
      <w:pPr>
        <w:spacing w:after="0"/>
        <w:ind w:left="0"/>
        <w:jc w:val="both"/>
      </w:pPr>
      <w:r>
        <w:rPr>
          <w:rFonts w:ascii="Times New Roman"/>
          <w:b w:val="false"/>
          <w:i w:val="false"/>
          <w:color w:val="000000"/>
          <w:sz w:val="28"/>
        </w:rPr>
        <w:t>
      11-1) аудиовизуалды құжаттардың міндетті данасы – кино-, фото-, фоно- және бейнеқұжаттардың әр түрінің, өндірушісі мемлекеттік архивтерге өтеусіз беруге тиісті данасы;</w:t>
      </w:r>
    </w:p>
    <w:bookmarkEnd w:id="15"/>
    <w:bookmarkStart w:name="z184" w:id="16"/>
    <w:p>
      <w:pPr>
        <w:spacing w:after="0"/>
        <w:ind w:left="0"/>
        <w:jc w:val="both"/>
      </w:pPr>
      <w:r>
        <w:rPr>
          <w:rFonts w:ascii="Times New Roman"/>
          <w:b w:val="false"/>
          <w:i w:val="false"/>
          <w:color w:val="000000"/>
          <w:sz w:val="28"/>
        </w:rPr>
        <w:t>
      12) басқаруды құжаттамалық қамтамасыз ету – заңды тұлғалардың құжаттама жасау және құжаттарды жасау, алу кезінен бастап архивтік сақтауға бергенге дейін олармен жұмысты ұйымдастыру жөніндегі қызметі;</w:t>
      </w:r>
    </w:p>
    <w:bookmarkEnd w:id="16"/>
    <w:bookmarkStart w:name="z185" w:id="17"/>
    <w:p>
      <w:pPr>
        <w:spacing w:after="0"/>
        <w:ind w:left="0"/>
        <w:jc w:val="both"/>
      </w:pPr>
      <w:r>
        <w:rPr>
          <w:rFonts w:ascii="Times New Roman"/>
          <w:b w:val="false"/>
          <w:i w:val="false"/>
          <w:color w:val="000000"/>
          <w:sz w:val="28"/>
        </w:rPr>
        <w:t>
      13) ведомстволық архив – архивтік құжаттарды жинауды, ретке келтіруді, уақытша сақтауды, есепке алуды, пайдалануды және Қазақстан Республикасы Ұлттық архив қорының құжаттарын мемлекеттік есепке алуды жүзеге асыратын мемлекеттік заңды тұлғаның мекемесі немесе құрылымдық бөлімшесі;</w:t>
      </w:r>
    </w:p>
    <w:bookmarkEnd w:id="17"/>
    <w:bookmarkStart w:name="z186" w:id="18"/>
    <w:p>
      <w:pPr>
        <w:spacing w:after="0"/>
        <w:ind w:left="0"/>
        <w:jc w:val="both"/>
      </w:pPr>
      <w:r>
        <w:rPr>
          <w:rFonts w:ascii="Times New Roman"/>
          <w:b w:val="false"/>
          <w:i w:val="false"/>
          <w:color w:val="000000"/>
          <w:sz w:val="28"/>
        </w:rPr>
        <w:t>
      14) жеке архив – архивтік құжаттарды жинауды, сатып алуды, жинақтауды, ретке келтіруді, сақтауды, есепке алу мен пайдалануды жүзеге асыратын мемлекеттік емес заңды тұлға немесе оның құрылымдық бөлімшесі немесе қызметі, жинауы және сатып алуы нәтижесінде пайда болған жеке тұлғаның архивтік құжаттары;</w:t>
      </w:r>
    </w:p>
    <w:bookmarkEnd w:id="18"/>
    <w:bookmarkStart w:name="z187" w:id="19"/>
    <w:p>
      <w:pPr>
        <w:spacing w:after="0"/>
        <w:ind w:left="0"/>
        <w:jc w:val="both"/>
      </w:pPr>
      <w:r>
        <w:rPr>
          <w:rFonts w:ascii="Times New Roman"/>
          <w:b w:val="false"/>
          <w:i w:val="false"/>
          <w:color w:val="000000"/>
          <w:sz w:val="28"/>
        </w:rPr>
        <w:t>
      15) жеке құрам жөніндегі құжаттар – жұмыскерді, қызметшіні жұмысқа, қызметке қабылдау кезінде, ауыстыру, орнын ауыстыру, жұмыстан шығару кезінде қалыптастырылатын, демалыс беру, іссапарлар, іссапарға жіберу, көтермелеу, жалақыны есепке жазу туралы құжаттар, әлеуметтік, зейнетақымен қамсыздандыруға және медициналық қамтамасыз етуге арналған ақшаның ұсталуы мен аударылуы, оқуы, біліктілік, разряд, атақ беру туралы мәліметтер және азаматтардың құқықтары мен заңды мүдделерін қамтамасыз етуге байланысты өзге де құжаттар;</w:t>
      </w:r>
    </w:p>
    <w:bookmarkEnd w:id="19"/>
    <w:bookmarkStart w:name="z248" w:id="20"/>
    <w:p>
      <w:pPr>
        <w:spacing w:after="0"/>
        <w:ind w:left="0"/>
        <w:jc w:val="both"/>
      </w:pPr>
      <w:r>
        <w:rPr>
          <w:rFonts w:ascii="Times New Roman"/>
          <w:b w:val="false"/>
          <w:i w:val="false"/>
          <w:color w:val="000000"/>
          <w:sz w:val="28"/>
        </w:rPr>
        <w:t>
      15-1) жинақтау көзі – қызметі процесінде Ұлттық архив қорының тұрақты сақтауға берілуге тиісті құжаттары қалыптастырылатын жеке немесе заңды тұлға;</w:t>
      </w:r>
    </w:p>
    <w:bookmarkEnd w:id="20"/>
    <w:bookmarkStart w:name="z249" w:id="21"/>
    <w:p>
      <w:pPr>
        <w:spacing w:after="0"/>
        <w:ind w:left="0"/>
        <w:jc w:val="both"/>
      </w:pPr>
      <w:r>
        <w:rPr>
          <w:rFonts w:ascii="Times New Roman"/>
          <w:b w:val="false"/>
          <w:i w:val="false"/>
          <w:color w:val="000000"/>
          <w:sz w:val="28"/>
        </w:rPr>
        <w:t>
      15-2) қағаз жеткізгіштегі құжаттың электрондық көшірмесі – түпнұсқаға сәйкес келетін және қағаз жеткізгіштегі құжаттың электрондық бейнеленуін жасаған адамның электрондық цифрлық қолтаңбасы арқылы куәландырылған осындай электрондық бейнеленуі;</w:t>
      </w:r>
    </w:p>
    <w:bookmarkEnd w:id="21"/>
    <w:bookmarkStart w:name="z188" w:id="22"/>
    <w:p>
      <w:pPr>
        <w:spacing w:after="0"/>
        <w:ind w:left="0"/>
        <w:jc w:val="both"/>
      </w:pPr>
      <w:r>
        <w:rPr>
          <w:rFonts w:ascii="Times New Roman"/>
          <w:b w:val="false"/>
          <w:i w:val="false"/>
          <w:color w:val="000000"/>
          <w:sz w:val="28"/>
        </w:rPr>
        <w:t>
      16) Қазақстан Республикасының Ұлттық архив қоры (бұдан әрі – Ұлттық архив қоры) – тарихи, ғылыми, әлеуметтік, экономикалық, саяси немесе мәдени маңызы бар мемлекеттік және мемлекеттік емес архив қорларының, коллекциялардың және архивтік құжаттардың жиынтығы;</w:t>
      </w:r>
    </w:p>
    <w:bookmarkEnd w:id="22"/>
    <w:bookmarkStart w:name="z189" w:id="23"/>
    <w:p>
      <w:pPr>
        <w:spacing w:after="0"/>
        <w:ind w:left="0"/>
        <w:jc w:val="both"/>
      </w:pPr>
      <w:r>
        <w:rPr>
          <w:rFonts w:ascii="Times New Roman"/>
          <w:b w:val="false"/>
          <w:i w:val="false"/>
          <w:color w:val="000000"/>
          <w:sz w:val="28"/>
        </w:rPr>
        <w:t>
      17) құжат – материалдық жеткізгіште дәлме-дәл жазып алынған, сәйкестендіруге мүмкіндік беретін ақпарат;</w:t>
      </w:r>
    </w:p>
    <w:bookmarkEnd w:id="23"/>
    <w:bookmarkStart w:name="z250" w:id="24"/>
    <w:p>
      <w:pPr>
        <w:spacing w:after="0"/>
        <w:ind w:left="0"/>
        <w:jc w:val="both"/>
      </w:pPr>
      <w:r>
        <w:rPr>
          <w:rFonts w:ascii="Times New Roman"/>
          <w:b w:val="false"/>
          <w:i w:val="false"/>
          <w:color w:val="000000"/>
          <w:sz w:val="28"/>
        </w:rPr>
        <w:t>
      17-1) құжаттардың ғылыми және практикалық құндылығына сараптама – Ұлттық архив қорының құрамына енгізу үшін құжаттардың сақталу мерзімдерін белгілеу және оларды іріктеу мақсатында құжаттардың құндылығы өлшемшарттары негізінде оларды зерттеу;</w:t>
      </w:r>
    </w:p>
    <w:bookmarkEnd w:id="24"/>
    <w:bookmarkStart w:name="z190" w:id="25"/>
    <w:p>
      <w:pPr>
        <w:spacing w:after="0"/>
        <w:ind w:left="0"/>
        <w:jc w:val="both"/>
      </w:pPr>
      <w:r>
        <w:rPr>
          <w:rFonts w:ascii="Times New Roman"/>
          <w:b w:val="false"/>
          <w:i w:val="false"/>
          <w:color w:val="000000"/>
          <w:sz w:val="28"/>
        </w:rPr>
        <w:t>
      18) Құжаттар көшірмелерінің мемлекеттік сақтандыру қоры – аса құнды құжаттардың сақтандыру көшірмелерінің жиынтығы;</w:t>
      </w:r>
    </w:p>
    <w:bookmarkEnd w:id="25"/>
    <w:bookmarkStart w:name="z191" w:id="26"/>
    <w:p>
      <w:pPr>
        <w:spacing w:after="0"/>
        <w:ind w:left="0"/>
        <w:jc w:val="both"/>
      </w:pPr>
      <w:r>
        <w:rPr>
          <w:rFonts w:ascii="Times New Roman"/>
          <w:b w:val="false"/>
          <w:i w:val="false"/>
          <w:color w:val="000000"/>
          <w:sz w:val="28"/>
        </w:rPr>
        <w:t>
      19) мемлекеттік архив – Ұлттық архив қорының құжаттарын жинау, сатып алу, жинақтау, ретке келтіру, тұрақты сақтау, мемлекеттік есепке алу мен пайдалану құқығы берілген мемлекеттік мекеме;</w:t>
      </w:r>
    </w:p>
    <w:bookmarkEnd w:id="26"/>
    <w:bookmarkStart w:name="z251" w:id="27"/>
    <w:p>
      <w:pPr>
        <w:spacing w:after="0"/>
        <w:ind w:left="0"/>
        <w:jc w:val="both"/>
      </w:pPr>
      <w:r>
        <w:rPr>
          <w:rFonts w:ascii="Times New Roman"/>
          <w:b w:val="false"/>
          <w:i w:val="false"/>
          <w:color w:val="000000"/>
          <w:sz w:val="28"/>
        </w:rPr>
        <w:t>
      19-1) Мемлекеттік қор каталогы – Ұлттық архив қоры құжаттарының құрамы, мазмұны, тұрған жері мен қолжетімділігі туралы мәліметтер беретін архив қорларының жүйеленген тізілімі;</w:t>
      </w:r>
    </w:p>
    <w:bookmarkEnd w:id="27"/>
    <w:bookmarkStart w:name="z192" w:id="28"/>
    <w:p>
      <w:pPr>
        <w:spacing w:after="0"/>
        <w:ind w:left="0"/>
        <w:jc w:val="both"/>
      </w:pPr>
      <w:r>
        <w:rPr>
          <w:rFonts w:ascii="Times New Roman"/>
          <w:b w:val="false"/>
          <w:i w:val="false"/>
          <w:color w:val="000000"/>
          <w:sz w:val="28"/>
        </w:rPr>
        <w:t>
      20) орталық мемлекеттік архив – архив ісі және басқаруды құжаттамалық қамтамасыз ету саласында басшылықты жүзеге асыратын орталық атқарушы органның қарауындағы мемлекеттік архив;</w:t>
      </w:r>
    </w:p>
    <w:bookmarkEnd w:id="28"/>
    <w:bookmarkStart w:name="z193" w:id="29"/>
    <w:p>
      <w:pPr>
        <w:spacing w:after="0"/>
        <w:ind w:left="0"/>
        <w:jc w:val="both"/>
      </w:pPr>
      <w:r>
        <w:rPr>
          <w:rFonts w:ascii="Times New Roman"/>
          <w:b w:val="false"/>
          <w:i w:val="false"/>
          <w:color w:val="000000"/>
          <w:sz w:val="28"/>
        </w:rPr>
        <w:t>
      21) ресми құжат – жеке немесе заңды тұлға жасаған, Қазақстан Республикасының заңнамасында белгіленген тәртіппен ресімделген және куәландырылған құжат;</w:t>
      </w:r>
    </w:p>
    <w:bookmarkEnd w:id="29"/>
    <w:bookmarkStart w:name="z194" w:id="30"/>
    <w:p>
      <w:pPr>
        <w:spacing w:after="0"/>
        <w:ind w:left="0"/>
        <w:jc w:val="both"/>
      </w:pPr>
      <w:r>
        <w:rPr>
          <w:rFonts w:ascii="Times New Roman"/>
          <w:b w:val="false"/>
          <w:i w:val="false"/>
          <w:color w:val="000000"/>
          <w:sz w:val="28"/>
        </w:rPr>
        <w:t>
      22) уәкiлеттi орган – архив ісі және басқаруды құжаттамалық қамтамасыз ету саласында басшылықты жүзеге асыратын орталық атқарушы орган;</w:t>
      </w:r>
    </w:p>
    <w:bookmarkEnd w:id="30"/>
    <w:bookmarkStart w:name="z195" w:id="31"/>
    <w:p>
      <w:pPr>
        <w:spacing w:after="0"/>
        <w:ind w:left="0"/>
        <w:jc w:val="both"/>
      </w:pPr>
      <w:r>
        <w:rPr>
          <w:rFonts w:ascii="Times New Roman"/>
          <w:b w:val="false"/>
          <w:i w:val="false"/>
          <w:color w:val="000000"/>
          <w:sz w:val="28"/>
        </w:rPr>
        <w:t>
      23) Ұлттық архив қорының құжаттарын мемлекеттік есепке алу (бұдан әрі – мемлекеттік есепке алу) – архив қорларының саны мен құрамы, сақтау бірліктерінің саны туралы мәліметтерді қамтитын, Ұлттық архив қорының құжаттарын облыс, республикалық маңызы бар қала, астана және тұтастай алғанда мемлекет деңгейінде есепке алу жүйесі;</w:t>
      </w:r>
    </w:p>
    <w:bookmarkEnd w:id="31"/>
    <w:bookmarkStart w:name="z252" w:id="32"/>
    <w:p>
      <w:pPr>
        <w:spacing w:after="0"/>
        <w:ind w:left="0"/>
        <w:jc w:val="both"/>
      </w:pPr>
      <w:r>
        <w:rPr>
          <w:rFonts w:ascii="Times New Roman"/>
          <w:b w:val="false"/>
          <w:i w:val="false"/>
          <w:color w:val="000000"/>
          <w:sz w:val="28"/>
        </w:rPr>
        <w:t>
      23-1) Ұлттық архив қорының құжаттарын тұрақты сақтау – Ұлттық архив қорының құжаттарын сақтау мерзімін белгілемей (мерзімсіз) сақтау;</w:t>
      </w:r>
    </w:p>
    <w:bookmarkEnd w:id="32"/>
    <w:bookmarkStart w:name="z253" w:id="33"/>
    <w:p>
      <w:pPr>
        <w:spacing w:after="0"/>
        <w:ind w:left="0"/>
        <w:jc w:val="both"/>
      </w:pPr>
      <w:r>
        <w:rPr>
          <w:rFonts w:ascii="Times New Roman"/>
          <w:b w:val="false"/>
          <w:i w:val="false"/>
          <w:color w:val="000000"/>
          <w:sz w:val="28"/>
        </w:rPr>
        <w:t>
      23-2) Ұлттық архив қорының құжаттарын уақытша сақтау – уәкілетті орган белгілеген тәртіппен Ұлттық архив қорының құжаттарын тұрақты сақтауға бергенге дейін оларды сақтау;</w:t>
      </w:r>
    </w:p>
    <w:bookmarkEnd w:id="33"/>
    <w:bookmarkStart w:name="z196" w:id="34"/>
    <w:p>
      <w:pPr>
        <w:spacing w:after="0"/>
        <w:ind w:left="0"/>
        <w:jc w:val="both"/>
      </w:pPr>
      <w:r>
        <w:rPr>
          <w:rFonts w:ascii="Times New Roman"/>
          <w:b w:val="false"/>
          <w:i w:val="false"/>
          <w:color w:val="000000"/>
          <w:sz w:val="28"/>
        </w:rPr>
        <w:t>
      24) Ұлттық архив қорының құжаты – құжаттар құндылығының мемлекеттік сараптамасынан өткен, мемлекеттік есепке қойылған және тұрақты сақталуға жататын архивтік құжат;</w:t>
      </w:r>
    </w:p>
    <w:bookmarkEnd w:id="34"/>
    <w:bookmarkStart w:name="z254" w:id="35"/>
    <w:p>
      <w:pPr>
        <w:spacing w:after="0"/>
        <w:ind w:left="0"/>
        <w:jc w:val="both"/>
      </w:pPr>
      <w:r>
        <w:rPr>
          <w:rFonts w:ascii="Times New Roman"/>
          <w:b w:val="false"/>
          <w:i w:val="false"/>
          <w:color w:val="000000"/>
          <w:sz w:val="28"/>
        </w:rPr>
        <w:t>
      24-1) электрондық архивтік құжат – электрондық нысанда ұсынылған және электрондық цифрлық қолтаңба арқылы куәландырылған архивтік құжат;</w:t>
      </w:r>
    </w:p>
    <w:bookmarkEnd w:id="35"/>
    <w:bookmarkStart w:name="z255" w:id="36"/>
    <w:p>
      <w:pPr>
        <w:spacing w:after="0"/>
        <w:ind w:left="0"/>
        <w:jc w:val="both"/>
      </w:pPr>
      <w:r>
        <w:rPr>
          <w:rFonts w:ascii="Times New Roman"/>
          <w:b w:val="false"/>
          <w:i w:val="false"/>
          <w:color w:val="000000"/>
          <w:sz w:val="28"/>
        </w:rPr>
        <w:t>
      24-2) электрондық құжаттың қағаз жеткізгіштегі көшірмесі – қағаз жеткізгіште басып шығарылған, уәкілетті орган айқындаған тәртіппен куәландырылған электрондық құжат;</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"электрондық үкiметтiң" сервистік интеграторы – "электрондық үкiметтiң" архитектурасын дамытуды әдіснамалық қамтамасыз ету жөніндегі функциялар, сондай-ақ "Ақпараттандыру туралы" Қазақстан Республикасының Заңында көзделген өзге де функциялар жүктелген, Қазақстан Республикасының Үкiметi айқындайтын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16.05.2018 </w:t>
      </w:r>
      <w:r>
        <w:rPr>
          <w:rFonts w:ascii="Times New Roman"/>
          <w:b w:val="false"/>
          <w:i w:val="false"/>
          <w:color w:val="ff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Осы Заңның негізгі мақсаты, міндеттері мен қағидаттары</w:t>
      </w:r>
    </w:p>
    <w:bookmarkStart w:name="z241" w:id="37"/>
    <w:p>
      <w:pPr>
        <w:spacing w:after="0"/>
        <w:ind w:left="0"/>
        <w:jc w:val="both"/>
      </w:pPr>
      <w:r>
        <w:rPr>
          <w:rFonts w:ascii="Times New Roman"/>
          <w:b w:val="false"/>
          <w:i w:val="false"/>
          <w:color w:val="000000"/>
          <w:sz w:val="28"/>
        </w:rPr>
        <w:t>
      1. Азаматтардың, қоғам мен мемлекеттің мүддесінде Қазақстан Республикасының тарихи-құжаттамалық мұрасының сақталуын қамтамасыз ету үшін құқықтық негіздер құру осы Заңның негізгі мақсаты болып табылады.</w:t>
      </w:r>
    </w:p>
    <w:bookmarkEnd w:id="37"/>
    <w:bookmarkStart w:name="z242" w:id="38"/>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38"/>
    <w:p>
      <w:pPr>
        <w:spacing w:after="0"/>
        <w:ind w:left="0"/>
        <w:jc w:val="both"/>
      </w:pPr>
      <w:r>
        <w:rPr>
          <w:rFonts w:ascii="Times New Roman"/>
          <w:b w:val="false"/>
          <w:i w:val="false"/>
          <w:color w:val="000000"/>
          <w:sz w:val="28"/>
        </w:rPr>
        <w:t>
      1) архив ісін және басқарудың құжаттамалық қамтамасыз етілуін реттеу;</w:t>
      </w:r>
    </w:p>
    <w:p>
      <w:pPr>
        <w:spacing w:after="0"/>
        <w:ind w:left="0"/>
        <w:jc w:val="both"/>
      </w:pPr>
      <w:r>
        <w:rPr>
          <w:rFonts w:ascii="Times New Roman"/>
          <w:b w:val="false"/>
          <w:i w:val="false"/>
          <w:color w:val="000000"/>
          <w:sz w:val="28"/>
        </w:rPr>
        <w:t xml:space="preserve">
      2) Ұлттық архив қорының құжаттарын жинау, қалыптастыру, жинақтау, сақтау мен пайдалану, ретке келтіру және есепке алу; </w:t>
      </w:r>
    </w:p>
    <w:p>
      <w:pPr>
        <w:spacing w:after="0"/>
        <w:ind w:left="0"/>
        <w:jc w:val="both"/>
      </w:pPr>
      <w:r>
        <w:rPr>
          <w:rFonts w:ascii="Times New Roman"/>
          <w:b w:val="false"/>
          <w:i w:val="false"/>
          <w:color w:val="000000"/>
          <w:sz w:val="28"/>
        </w:rPr>
        <w:t>
      3) қоғам мен мемлекеттің қажеттіліктерін қанағаттандыру, азаматтардың құқықтары мен заңды мүдделерін қорғау және іске асыру.</w:t>
      </w:r>
    </w:p>
    <w:bookmarkStart w:name="z243" w:id="39"/>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39"/>
    <w:p>
      <w:pPr>
        <w:spacing w:after="0"/>
        <w:ind w:left="0"/>
        <w:jc w:val="both"/>
      </w:pPr>
      <w:r>
        <w:rPr>
          <w:rFonts w:ascii="Times New Roman"/>
          <w:b w:val="false"/>
          <w:i w:val="false"/>
          <w:color w:val="000000"/>
          <w:sz w:val="28"/>
        </w:rPr>
        <w:t>
      1) архив ісін ұтымды басқару;</w:t>
      </w:r>
    </w:p>
    <w:p>
      <w:pPr>
        <w:spacing w:after="0"/>
        <w:ind w:left="0"/>
        <w:jc w:val="both"/>
      </w:pPr>
      <w:r>
        <w:rPr>
          <w:rFonts w:ascii="Times New Roman"/>
          <w:b w:val="false"/>
          <w:i w:val="false"/>
          <w:color w:val="000000"/>
          <w:sz w:val="28"/>
        </w:rPr>
        <w:t>
      2) заңдылық;</w:t>
      </w:r>
    </w:p>
    <w:p>
      <w:pPr>
        <w:spacing w:after="0"/>
        <w:ind w:left="0"/>
        <w:jc w:val="both"/>
      </w:pPr>
      <w:r>
        <w:rPr>
          <w:rFonts w:ascii="Times New Roman"/>
          <w:b w:val="false"/>
          <w:i w:val="false"/>
          <w:color w:val="000000"/>
          <w:sz w:val="28"/>
        </w:rPr>
        <w:t>
      3) пайдаланушылардың шығу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қандай да бір кемсітусіз Ұлттық архив қорының құжаттарына тең қол жеткізуі;</w:t>
      </w:r>
    </w:p>
    <w:p>
      <w:pPr>
        <w:spacing w:after="0"/>
        <w:ind w:left="0"/>
        <w:jc w:val="both"/>
      </w:pPr>
      <w:r>
        <w:rPr>
          <w:rFonts w:ascii="Times New Roman"/>
          <w:b w:val="false"/>
          <w:i w:val="false"/>
          <w:color w:val="000000"/>
          <w:sz w:val="28"/>
        </w:rPr>
        <w:t>
      4) жеке және заңды тұлғалардың құқықтарын, бостандықтары мен заңды мүдделерін қорғау.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1-2-баппен толықтыру көзделген – ҚР 30.12.2025 </w:t>
      </w:r>
      <w:r>
        <w:rPr>
          <w:rFonts w:ascii="Times New Roman"/>
          <w:b w:val="false"/>
          <w:i w:val="false"/>
          <w:color w:val="ff0000"/>
          <w:sz w:val="28"/>
        </w:rPr>
        <w:t>№ 248-VIII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Ұлттық архив қоры және архив ісі</w:t>
      </w:r>
    </w:p>
    <w:p>
      <w:pPr>
        <w:spacing w:after="0"/>
        <w:ind w:left="0"/>
        <w:jc w:val="both"/>
      </w:pPr>
      <w:r>
        <w:rPr>
          <w:rFonts w:ascii="Times New Roman"/>
          <w:b w:val="false"/>
          <w:i w:val="false"/>
          <w:color w:val="ff0000"/>
          <w:sz w:val="28"/>
        </w:rPr>
        <w:t xml:space="preserve">
      Ескерту. 2-баптың тақырыбына өзгеріс енгізілді - ҚР 16.05.2018 </w:t>
      </w:r>
      <w:r>
        <w:rPr>
          <w:rFonts w:ascii="Times New Roman"/>
          <w:b w:val="false"/>
          <w:i w:val="false"/>
          <w:color w:val="ff0000"/>
          <w:sz w:val="28"/>
        </w:rPr>
        <w:t>№ 155-VI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Ұлттық архив қоры Қазақстан халқының тарихи-мәдени мұрасының ажырамас бөлігі болып табылады және оны Қазақстан Республикасының ұлттық игілігі ретінде мемлекет қорғайды.</w:t>
      </w:r>
    </w:p>
    <w:bookmarkStart w:name="z53" w:id="40"/>
    <w:p>
      <w:pPr>
        <w:spacing w:after="0"/>
        <w:ind w:left="0"/>
        <w:jc w:val="both"/>
      </w:pPr>
      <w:r>
        <w:rPr>
          <w:rFonts w:ascii="Times New Roman"/>
          <w:b w:val="false"/>
          <w:i w:val="false"/>
          <w:color w:val="000000"/>
          <w:sz w:val="28"/>
        </w:rPr>
        <w:t>
      2. Ұлттық архив қорына Қазақстан Республикасынан тыс жерлерде сақтаулы және халықаралық келісімдерге сәйкес Қазақстанға қайтарылуға тиісті архив құжаттары да жатады.</w:t>
      </w:r>
    </w:p>
    <w:bookmarkEnd w:id="40"/>
    <w:bookmarkStart w:name="z54" w:id="41"/>
    <w:p>
      <w:pPr>
        <w:spacing w:after="0"/>
        <w:ind w:left="0"/>
        <w:jc w:val="both"/>
      </w:pPr>
      <w:r>
        <w:rPr>
          <w:rFonts w:ascii="Times New Roman"/>
          <w:b w:val="false"/>
          <w:i w:val="false"/>
          <w:color w:val="000000"/>
          <w:sz w:val="28"/>
        </w:rPr>
        <w:t>
      3. Ұлттық архив қоры қоғам мен мемлекеттің қажеттерін қанағаттандыруға, азаматтардың құқықтары мен заңды мүдделерін іске асыруға қызмет етеді.</w:t>
      </w:r>
    </w:p>
    <w:bookmarkEnd w:id="41"/>
    <w:bookmarkStart w:name="z55" w:id="42"/>
    <w:p>
      <w:pPr>
        <w:spacing w:after="0"/>
        <w:ind w:left="0"/>
        <w:jc w:val="both"/>
      </w:pPr>
      <w:r>
        <w:rPr>
          <w:rFonts w:ascii="Times New Roman"/>
          <w:b w:val="false"/>
          <w:i w:val="false"/>
          <w:color w:val="000000"/>
          <w:sz w:val="28"/>
        </w:rPr>
        <w:t>
      4. Архивтер ісін дамыту мен жетілдіруге қамқорлық жасауды мемлекет өз мойнына алады. Ұлттық архив қорының құжаттарын сақтау барлық жеке және заңды тұлғалардың міндеті болып табылады.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16.05.2018 </w:t>
      </w:r>
      <w:r>
        <w:rPr>
          <w:rFonts w:ascii="Times New Roman"/>
          <w:b w:val="false"/>
          <w:i w:val="false"/>
          <w:color w:val="000000"/>
          <w:sz w:val="28"/>
        </w:rPr>
        <w:t>№ 155-VI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Қазақстан Республикасының Ұлттық архив қоры және архивтер туралы заңнамасы </w:t>
      </w:r>
    </w:p>
    <w:p>
      <w:pPr>
        <w:spacing w:after="0"/>
        <w:ind w:left="0"/>
        <w:jc w:val="both"/>
      </w:pPr>
      <w:r>
        <w:rPr>
          <w:rFonts w:ascii="Times New Roman"/>
          <w:b w:val="false"/>
          <w:i w:val="false"/>
          <w:color w:val="000000"/>
          <w:sz w:val="28"/>
        </w:rPr>
        <w:t xml:space="preserve">
      Қазақстан Республикасының Ұлттық архив қоры және архивтер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 w:id="43"/>
    <w:p>
      <w:pPr>
        <w:spacing w:after="0"/>
        <w:ind w:left="0"/>
        <w:jc w:val="left"/>
      </w:pPr>
      <w:r>
        <w:rPr>
          <w:rFonts w:ascii="Times New Roman"/>
          <w:b/>
          <w:i w:val="false"/>
          <w:color w:val="000000"/>
        </w:rPr>
        <w:t xml:space="preserve"> 2-тарау. Ұлттық архив қоры</w:t>
      </w:r>
    </w:p>
    <w:bookmarkEnd w:id="43"/>
    <w:p>
      <w:pPr>
        <w:spacing w:after="0"/>
        <w:ind w:left="0"/>
        <w:jc w:val="both"/>
      </w:pPr>
      <w:r>
        <w:rPr>
          <w:rFonts w:ascii="Times New Roman"/>
          <w:b/>
          <w:i w:val="false"/>
          <w:color w:val="000000"/>
          <w:sz w:val="28"/>
        </w:rPr>
        <w:t xml:space="preserve">4-бап. Ұлттық архив қорының құрамы </w:t>
      </w:r>
    </w:p>
    <w:p>
      <w:pPr>
        <w:spacing w:after="0"/>
        <w:ind w:left="0"/>
        <w:jc w:val="both"/>
      </w:pPr>
      <w:r>
        <w:rPr>
          <w:rFonts w:ascii="Times New Roman"/>
          <w:b w:val="false"/>
          <w:i w:val="false"/>
          <w:color w:val="000000"/>
          <w:sz w:val="28"/>
        </w:rPr>
        <w:t>
      1. Ұлттық архив қорының құрамына шығу көзіне, жасалу уақыты мен тәсіліне, жеткізгіш түріне, меншік нысанына және сақталу орнына қарамастан, архивтік құжаттар:</w:t>
      </w:r>
    </w:p>
    <w:bookmarkStart w:name="z56" w:id="44"/>
    <w:p>
      <w:pPr>
        <w:spacing w:after="0"/>
        <w:ind w:left="0"/>
        <w:jc w:val="both"/>
      </w:pPr>
      <w:r>
        <w:rPr>
          <w:rFonts w:ascii="Times New Roman"/>
          <w:b w:val="false"/>
          <w:i w:val="false"/>
          <w:color w:val="000000"/>
          <w:sz w:val="28"/>
        </w:rPr>
        <w:t xml:space="preserve">
      1) заң актілері және басқа да ресми құжаттар; </w:t>
      </w:r>
    </w:p>
    <w:bookmarkEnd w:id="44"/>
    <w:bookmarkStart w:name="z57" w:id="45"/>
    <w:p>
      <w:pPr>
        <w:spacing w:after="0"/>
        <w:ind w:left="0"/>
        <w:jc w:val="both"/>
      </w:pPr>
      <w:r>
        <w:rPr>
          <w:rFonts w:ascii="Times New Roman"/>
          <w:b w:val="false"/>
          <w:i w:val="false"/>
          <w:color w:val="000000"/>
          <w:sz w:val="28"/>
        </w:rPr>
        <w:t>
      2) басқару, ғылыми-зерттеу, тәжірибелік-конструкторлық, жобалық-конструкторлық, жобалық-сметалық, технологиялық, қала құрылысы, патенттік-лицензиялық, картографиялық, геодезиялық, геологиялық, телеметриялық және басқа да арнаулы құжаттама, оның ішінде олардың сызбалары мен мәтіндік жазбалары;</w:t>
      </w:r>
    </w:p>
    <w:bookmarkEnd w:id="45"/>
    <w:bookmarkStart w:name="z58" w:id="46"/>
    <w:p>
      <w:pPr>
        <w:spacing w:after="0"/>
        <w:ind w:left="0"/>
        <w:jc w:val="both"/>
      </w:pPr>
      <w:r>
        <w:rPr>
          <w:rFonts w:ascii="Times New Roman"/>
          <w:b w:val="false"/>
          <w:i w:val="false"/>
          <w:color w:val="000000"/>
          <w:sz w:val="28"/>
        </w:rPr>
        <w:t xml:space="preserve">
      3) электрондық ақпараттық ресурстар, машинамен оқуға бағдарланған және дыбыстық-бейне құжаттама; </w:t>
      </w:r>
    </w:p>
    <w:bookmarkEnd w:id="46"/>
    <w:bookmarkStart w:name="z59" w:id="47"/>
    <w:p>
      <w:pPr>
        <w:spacing w:after="0"/>
        <w:ind w:left="0"/>
        <w:jc w:val="both"/>
      </w:pPr>
      <w:r>
        <w:rPr>
          <w:rFonts w:ascii="Times New Roman"/>
          <w:b w:val="false"/>
          <w:i w:val="false"/>
          <w:color w:val="000000"/>
          <w:sz w:val="28"/>
        </w:rPr>
        <w:t xml:space="preserve">
      4) тарих пен мәдениетті деректі ескерткіштері; </w:t>
      </w:r>
    </w:p>
    <w:bookmarkEnd w:id="47"/>
    <w:bookmarkStart w:name="z60" w:id="48"/>
    <w:p>
      <w:pPr>
        <w:spacing w:after="0"/>
        <w:ind w:left="0"/>
        <w:jc w:val="both"/>
      </w:pPr>
      <w:r>
        <w:rPr>
          <w:rFonts w:ascii="Times New Roman"/>
          <w:b w:val="false"/>
          <w:i w:val="false"/>
          <w:color w:val="000000"/>
          <w:sz w:val="28"/>
        </w:rPr>
        <w:t xml:space="preserve">
      5) жеке адам тегінің құжаттары және ұлттық құндылық болып табылатын өзге де құжаттама; </w:t>
      </w:r>
    </w:p>
    <w:bookmarkEnd w:id="48"/>
    <w:bookmarkStart w:name="z61" w:id="49"/>
    <w:p>
      <w:pPr>
        <w:spacing w:after="0"/>
        <w:ind w:left="0"/>
        <w:jc w:val="both"/>
      </w:pPr>
      <w:r>
        <w:rPr>
          <w:rFonts w:ascii="Times New Roman"/>
          <w:b w:val="false"/>
          <w:i w:val="false"/>
          <w:color w:val="000000"/>
          <w:sz w:val="28"/>
        </w:rPr>
        <w:t xml:space="preserve">
      6) Қазақстан Республикасының меншігіне түскен өзге де құжаттар; </w:t>
      </w:r>
    </w:p>
    <w:bookmarkEnd w:id="49"/>
    <w:bookmarkStart w:name="z62" w:id="50"/>
    <w:p>
      <w:pPr>
        <w:spacing w:after="0"/>
        <w:ind w:left="0"/>
        <w:jc w:val="both"/>
      </w:pPr>
      <w:r>
        <w:rPr>
          <w:rFonts w:ascii="Times New Roman"/>
          <w:b w:val="false"/>
          <w:i w:val="false"/>
          <w:color w:val="000000"/>
          <w:sz w:val="28"/>
        </w:rPr>
        <w:t>
      7) аса құнды құжаттардың сақтандыру көшірмелері;</w:t>
      </w:r>
    </w:p>
    <w:bookmarkEnd w:id="50"/>
    <w:p>
      <w:pPr>
        <w:spacing w:after="0"/>
        <w:ind w:left="0"/>
        <w:jc w:val="both"/>
      </w:pPr>
      <w:r>
        <w:rPr>
          <w:rFonts w:ascii="Times New Roman"/>
          <w:b w:val="false"/>
          <w:i w:val="false"/>
          <w:color w:val="000000"/>
          <w:sz w:val="28"/>
        </w:rPr>
        <w:t>
      8) архивтік құжаттардың төлнұсқа құқығындағы көшірмелері;</w:t>
      </w:r>
    </w:p>
    <w:p>
      <w:pPr>
        <w:spacing w:after="0"/>
        <w:ind w:left="0"/>
        <w:jc w:val="both"/>
      </w:pPr>
      <w:r>
        <w:rPr>
          <w:rFonts w:ascii="Times New Roman"/>
          <w:b w:val="false"/>
          <w:i w:val="false"/>
          <w:color w:val="000000"/>
          <w:sz w:val="28"/>
        </w:rPr>
        <w:t>
      9) қағаз жеткізгіштегі құжаттардың электрондық көшірмелері;</w:t>
      </w:r>
    </w:p>
    <w:p>
      <w:pPr>
        <w:spacing w:after="0"/>
        <w:ind w:left="0"/>
        <w:jc w:val="both"/>
      </w:pPr>
      <w:r>
        <w:rPr>
          <w:rFonts w:ascii="Times New Roman"/>
          <w:b w:val="false"/>
          <w:i w:val="false"/>
          <w:color w:val="000000"/>
          <w:sz w:val="28"/>
        </w:rPr>
        <w:t>
      10) электрондық құжаттардың қағаз жеткізгіштегі көшірмелері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16.05.2018 </w:t>
      </w:r>
      <w:r>
        <w:rPr>
          <w:rFonts w:ascii="Times New Roman"/>
          <w:b w:val="false"/>
          <w:i w:val="false"/>
          <w:color w:val="000000"/>
          <w:sz w:val="28"/>
        </w:rPr>
        <w:t>№ 155-VI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2010.07.15 </w:t>
      </w:r>
      <w:r>
        <w:rPr>
          <w:rFonts w:ascii="Times New Roman"/>
          <w:b w:val="false"/>
          <w:i w:val="false"/>
          <w:color w:val="00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5-бап. Ұлттық архив қорын қалыптастыру негіздері және оның жинақтау көздері</w:t>
      </w:r>
    </w:p>
    <w:p>
      <w:pPr>
        <w:spacing w:after="0"/>
        <w:ind w:left="0"/>
        <w:jc w:val="both"/>
      </w:pPr>
      <w:r>
        <w:rPr>
          <w:rFonts w:ascii="Times New Roman"/>
          <w:b w:val="false"/>
          <w:i w:val="false"/>
          <w:color w:val="ff0000"/>
          <w:sz w:val="28"/>
        </w:rPr>
        <w:t xml:space="preserve">
      Ескерту. 5-баптың тақырыбы жаңа редакцияда - ҚР 16.05.2018 </w:t>
      </w:r>
      <w:r>
        <w:rPr>
          <w:rFonts w:ascii="Times New Roman"/>
          <w:b w:val="false"/>
          <w:i w:val="false"/>
          <w:color w:val="ff0000"/>
          <w:sz w:val="28"/>
        </w:rPr>
        <w:t>№ 155-VI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Қазақстан Республикасы Ұлттық архивінің, орталық мемлекеттік архивтердің, Қазақстан Республикасының Президенті Архивінің, арнаулы мемлекеттік архивтердің, облыстардың, республикалық маңызы бар қалалардың, астананың, қалалардың, аудандардың мемлекеттік архивтерінің, кітапханалардың және музейлердің құжаттары Ұлттық архив қорын қалыптастырудың негізі болып табылады.</w:t>
      </w:r>
    </w:p>
    <w:bookmarkStart w:name="z64" w:id="51"/>
    <w:p>
      <w:pPr>
        <w:spacing w:after="0"/>
        <w:ind w:left="0"/>
        <w:jc w:val="both"/>
      </w:pPr>
      <w:r>
        <w:rPr>
          <w:rFonts w:ascii="Times New Roman"/>
          <w:b w:val="false"/>
          <w:i w:val="false"/>
          <w:color w:val="000000"/>
          <w:sz w:val="28"/>
        </w:rPr>
        <w:t xml:space="preserve">
      2. Ұлттық архив қорының жинақтау көздері: </w:t>
      </w:r>
    </w:p>
    <w:bookmarkEnd w:id="51"/>
    <w:bookmarkStart w:name="z65" w:id="52"/>
    <w:p>
      <w:pPr>
        <w:spacing w:after="0"/>
        <w:ind w:left="0"/>
        <w:jc w:val="both"/>
      </w:pPr>
      <w:r>
        <w:rPr>
          <w:rFonts w:ascii="Times New Roman"/>
          <w:b w:val="false"/>
          <w:i w:val="false"/>
          <w:color w:val="000000"/>
          <w:sz w:val="28"/>
        </w:rPr>
        <w:t xml:space="preserve">
      1) Қазақстан Республикасы Президенті Әкімшілігінің, Парламент пен жергілікті өкілді органдардың, Конституциялық Соттың, Үкіметтің, орталық және жергілікті атқарушы органдардың, соттардың, прокуратура органдарының, Қазақстан Республикасының басқа да мемлекеттік заңды тұлғаларының, оның ішінде шет елдегілердің де ведомстволық архивтері; </w:t>
      </w:r>
    </w:p>
    <w:bookmarkEnd w:id="52"/>
    <w:bookmarkStart w:name="z66" w:id="53"/>
    <w:p>
      <w:pPr>
        <w:spacing w:after="0"/>
        <w:ind w:left="0"/>
        <w:jc w:val="both"/>
      </w:pPr>
      <w:r>
        <w:rPr>
          <w:rFonts w:ascii="Times New Roman"/>
          <w:b w:val="false"/>
          <w:i w:val="false"/>
          <w:color w:val="000000"/>
          <w:sz w:val="28"/>
        </w:rPr>
        <w:t xml:space="preserve">
      2) жеке архивтер болып табылады. </w:t>
      </w:r>
    </w:p>
    <w:bookmarkEnd w:id="53"/>
    <w:bookmarkStart w:name="z67" w:id="54"/>
    <w:p>
      <w:pPr>
        <w:spacing w:after="0"/>
        <w:ind w:left="0"/>
        <w:jc w:val="both"/>
      </w:pPr>
      <w:r>
        <w:rPr>
          <w:rFonts w:ascii="Times New Roman"/>
          <w:b w:val="false"/>
          <w:i w:val="false"/>
          <w:color w:val="000000"/>
          <w:sz w:val="28"/>
        </w:rPr>
        <w:t>
      3. Ұлттық архив қоры жеке және заңды тұлғалардың меншігіндегі архивтік құжаттарды сыйға тарту, өсиет етіп қалдыру, сатып алу арқылы да толықтырылуы мүмкін.</w:t>
      </w:r>
    </w:p>
    <w:bookmarkEnd w:id="54"/>
    <w:bookmarkStart w:name="z68" w:id="55"/>
    <w:p>
      <w:pPr>
        <w:spacing w:after="0"/>
        <w:ind w:left="0"/>
        <w:jc w:val="both"/>
      </w:pPr>
      <w:r>
        <w:rPr>
          <w:rFonts w:ascii="Times New Roman"/>
          <w:b w:val="false"/>
          <w:i w:val="false"/>
          <w:color w:val="000000"/>
          <w:sz w:val="28"/>
        </w:rPr>
        <w:t>
      4. Мемлекет Қазақстан тарихы бойынша шетелдегі құжаттарды және шетелден шыққан Қазақстан Республикасымен тарихи байланысты құжаттарды қайтару шараларын қабылдайды, оларды анықтауды және сатып алуды қаржыландырады.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2001.11.10 № </w:t>
      </w:r>
      <w:r>
        <w:rPr>
          <w:rFonts w:ascii="Times New Roman"/>
          <w:b w:val="false"/>
          <w:i w:val="false"/>
          <w:color w:val="000000"/>
          <w:sz w:val="28"/>
        </w:rPr>
        <w:t xml:space="preserve">256 </w:t>
      </w:r>
      <w:r>
        <w:rPr>
          <w:rFonts w:ascii="Times New Roman"/>
          <w:b w:val="false"/>
          <w:i w:val="false"/>
          <w:color w:val="ff0000"/>
          <w:sz w:val="28"/>
        </w:rPr>
        <w:t xml:space="preserve">, 2004.12.20 </w:t>
      </w:r>
      <w:r>
        <w:rPr>
          <w:rFonts w:ascii="Times New Roman"/>
          <w:b w:val="false"/>
          <w:i w:val="false"/>
          <w:color w:val="ff0000"/>
          <w:sz w:val="28"/>
        </w:rPr>
        <w:t xml:space="preserve">№ 13 </w:t>
      </w:r>
      <w:r>
        <w:rPr>
          <w:rFonts w:ascii="Times New Roman"/>
          <w:b w:val="false"/>
          <w:i w:val="false"/>
          <w:color w:val="ff0000"/>
          <w:sz w:val="28"/>
        </w:rPr>
        <w:t xml:space="preserve">(01.01.2005 бастап қолданысқа енгiзiледi); 28.10.2015 </w:t>
      </w:r>
      <w:r>
        <w:rPr>
          <w:rFonts w:ascii="Times New Roman"/>
          <w:b w:val="false"/>
          <w:i w:val="false"/>
          <w:color w:val="ff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ff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Архивтік құжаттарды, архив қорлары мен коллекцияларын Ұлттық архив қорының құрамына жатқызу, оның жинақтау көздерін белгілеу тәртібі</w:t>
      </w:r>
    </w:p>
    <w:bookmarkStart w:name="z198" w:id="56"/>
    <w:p>
      <w:pPr>
        <w:spacing w:after="0"/>
        <w:ind w:left="0"/>
        <w:jc w:val="both"/>
      </w:pPr>
      <w:r>
        <w:rPr>
          <w:rFonts w:ascii="Times New Roman"/>
          <w:b w:val="false"/>
          <w:i w:val="false"/>
          <w:color w:val="000000"/>
          <w:sz w:val="28"/>
        </w:rPr>
        <w:t>
      1. Архивтік құжаттарды, архив қорлары мен коллекцияларын Ұлттық архив қорының құрамына жатқызу, оны жинақтау көздерін белгілеу, сондай-ақ оларды Ұлттық архив қорының құрамынан шығарып тастау құжаттардың құндылығына мемлекеттік сараптама жасау негізінде жүргізіледі. Құжаттардың жасалған жері, мазмұны, сыртқы ерекшеліктері олардың құндылығының өлшемшарттары болып табылады.</w:t>
      </w:r>
    </w:p>
    <w:bookmarkEnd w:id="56"/>
    <w:bookmarkStart w:name="z199" w:id="57"/>
    <w:p>
      <w:pPr>
        <w:spacing w:after="0"/>
        <w:ind w:left="0"/>
        <w:jc w:val="both"/>
      </w:pPr>
      <w:r>
        <w:rPr>
          <w:rFonts w:ascii="Times New Roman"/>
          <w:b w:val="false"/>
          <w:i w:val="false"/>
          <w:color w:val="000000"/>
          <w:sz w:val="28"/>
        </w:rPr>
        <w:t>
      2. Құжаттардың құндылығына мемлекеттік сараптаманы уәкілетті орган құратын Орталық сараптау-тексеру комиссиясы және (немесе) Қазақстан Республикасының Ұлттық архиві, орталық мемлекеттік архивтер, Қазақстан Республикасы Президентінің Архиві, арнаулы мемлекеттік архивтер, облыстардың, республикалық маңызы бар қалалардың және астананың жергілікті атқарушы органдары құратын сараптау-тексеру комиссиялары жүргізеді.</w:t>
      </w:r>
    </w:p>
    <w:bookmarkEnd w:id="57"/>
    <w:bookmarkStart w:name="z200" w:id="58"/>
    <w:p>
      <w:pPr>
        <w:spacing w:after="0"/>
        <w:ind w:left="0"/>
        <w:jc w:val="both"/>
      </w:pPr>
      <w:r>
        <w:rPr>
          <w:rFonts w:ascii="Times New Roman"/>
          <w:b w:val="false"/>
          <w:i w:val="false"/>
          <w:color w:val="000000"/>
          <w:sz w:val="28"/>
        </w:rPr>
        <w:t>
      3. Уәкiлеттi орган сараптау-тексеру комиссиясының қорытындысы негізінде:</w:t>
      </w:r>
    </w:p>
    <w:bookmarkEnd w:id="58"/>
    <w:bookmarkStart w:name="z201" w:id="59"/>
    <w:p>
      <w:pPr>
        <w:spacing w:after="0"/>
        <w:ind w:left="0"/>
        <w:jc w:val="both"/>
      </w:pPr>
      <w:r>
        <w:rPr>
          <w:rFonts w:ascii="Times New Roman"/>
          <w:b w:val="false"/>
          <w:i w:val="false"/>
          <w:color w:val="000000"/>
          <w:sz w:val="28"/>
        </w:rPr>
        <w:t>
      1) Ұлттық архив қорының жинақтау көздерінің тізімдерін бекітеді;</w:t>
      </w:r>
    </w:p>
    <w:bookmarkEnd w:id="59"/>
    <w:bookmarkStart w:name="z202" w:id="60"/>
    <w:p>
      <w:pPr>
        <w:spacing w:after="0"/>
        <w:ind w:left="0"/>
        <w:jc w:val="both"/>
      </w:pPr>
      <w:r>
        <w:rPr>
          <w:rFonts w:ascii="Times New Roman"/>
          <w:b w:val="false"/>
          <w:i w:val="false"/>
          <w:color w:val="000000"/>
          <w:sz w:val="28"/>
        </w:rPr>
        <w:t>
      2) архивтік құжаттарды, архив қорлары мен коллекцияларын Ұлттық архив қорының құрамына жатқызу, сондай-ақ оларды оның құрамынан шығарып тастау туралы шешім қабылдайды. Саяси және идеологиялық пікірлер бойынша шығарып тастауға тыйым салынады;</w:t>
      </w:r>
    </w:p>
    <w:bookmarkEnd w:id="60"/>
    <w:bookmarkStart w:name="z203" w:id="61"/>
    <w:p>
      <w:pPr>
        <w:spacing w:after="0"/>
        <w:ind w:left="0"/>
        <w:jc w:val="both"/>
      </w:pPr>
      <w:r>
        <w:rPr>
          <w:rFonts w:ascii="Times New Roman"/>
          <w:b w:val="false"/>
          <w:i w:val="false"/>
          <w:color w:val="000000"/>
          <w:sz w:val="28"/>
        </w:rPr>
        <w:t>
      3) тарихи және өзге де құндылығы жоқ және практикалық маңызын жойған құжаттарды сақтау мерзімдері мен жою тәртібiн белгілейдi;</w:t>
      </w:r>
    </w:p>
    <w:bookmarkEnd w:id="61"/>
    <w:bookmarkStart w:name="z204" w:id="62"/>
    <w:p>
      <w:pPr>
        <w:spacing w:after="0"/>
        <w:ind w:left="0"/>
        <w:jc w:val="both"/>
      </w:pPr>
      <w:r>
        <w:rPr>
          <w:rFonts w:ascii="Times New Roman"/>
          <w:b w:val="false"/>
          <w:i w:val="false"/>
          <w:color w:val="000000"/>
          <w:sz w:val="28"/>
        </w:rPr>
        <w:t>
      4) мемлекеттік басқарудың тиісті саласына (аясына) басшылықты жүзеге асыратын мемлекеттік органдар немесе мемлекеттік емес ұйымдар әзірлеген, сақтау мерзімдері көрсетіле отырып, мемлекеттік және мемлекеттік емес ұйымдар қызметінде қалыптасатын құжаттардың салалық (ведомстволық) тізбелерін келіседі.</w:t>
      </w:r>
    </w:p>
    <w:bookmarkEnd w:id="62"/>
    <w:bookmarkStart w:name="z205" w:id="63"/>
    <w:p>
      <w:pPr>
        <w:spacing w:after="0"/>
        <w:ind w:left="0"/>
        <w:jc w:val="both"/>
      </w:pPr>
      <w:r>
        <w:rPr>
          <w:rFonts w:ascii="Times New Roman"/>
          <w:b w:val="false"/>
          <w:i w:val="false"/>
          <w:color w:val="000000"/>
          <w:sz w:val="28"/>
        </w:rPr>
        <w:t>
      4. Ұлттық архив қорының жинақтау көздерінің:</w:t>
      </w:r>
    </w:p>
    <w:bookmarkEnd w:id="63"/>
    <w:bookmarkStart w:name="z206" w:id="64"/>
    <w:p>
      <w:pPr>
        <w:spacing w:after="0"/>
        <w:ind w:left="0"/>
        <w:jc w:val="both"/>
      </w:pPr>
      <w:r>
        <w:rPr>
          <w:rFonts w:ascii="Times New Roman"/>
          <w:b w:val="false"/>
          <w:i w:val="false"/>
          <w:color w:val="000000"/>
          <w:sz w:val="28"/>
        </w:rPr>
        <w:t>
      1) республикалық меншiктегi архивтік құжаттарын Қазақстан Республикасының Ұлттық архивінің немесе орталық мемлекеттік архивтердің, Қазақстан Республикасының Президенті Архивінің және арнаулы мемлекеттік архивтердің келiсiмiнсiз;</w:t>
      </w:r>
    </w:p>
    <w:bookmarkEnd w:id="64"/>
    <w:bookmarkStart w:name="z207" w:id="65"/>
    <w:p>
      <w:pPr>
        <w:spacing w:after="0"/>
        <w:ind w:left="0"/>
        <w:jc w:val="both"/>
      </w:pPr>
      <w:r>
        <w:rPr>
          <w:rFonts w:ascii="Times New Roman"/>
          <w:b w:val="false"/>
          <w:i w:val="false"/>
          <w:color w:val="000000"/>
          <w:sz w:val="28"/>
        </w:rPr>
        <w:t>
      2) коммуналдық меншiктегi архивтік құжаттарын облыстың, республикалық маңызы бар қаланың, астананың жергiлiктi атқарушы органының келісімінсіз;</w:t>
      </w:r>
    </w:p>
    <w:bookmarkEnd w:id="65"/>
    <w:bookmarkStart w:name="z208" w:id="66"/>
    <w:p>
      <w:pPr>
        <w:spacing w:after="0"/>
        <w:ind w:left="0"/>
        <w:jc w:val="both"/>
      </w:pPr>
      <w:r>
        <w:rPr>
          <w:rFonts w:ascii="Times New Roman"/>
          <w:b w:val="false"/>
          <w:i w:val="false"/>
          <w:color w:val="000000"/>
          <w:sz w:val="28"/>
        </w:rPr>
        <w:t xml:space="preserve">
      3) жеке меншіктегі архивтік құжаттарын архивтің тұрған жеріне қарай, уәкілетті органның не облыстың, республикалық маңызы бар қаланың және астананың жергілікті атқарушы органының келісімінсіз жоюға жол берілмейді.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16.05.2018 </w:t>
      </w:r>
      <w:r>
        <w:rPr>
          <w:rFonts w:ascii="Times New Roman"/>
          <w:b w:val="false"/>
          <w:i w:val="false"/>
          <w:color w:val="ff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Ұлттық архив қорының құжаттарына меншік құқықтарына кепілдік беру мен оларды қорғау </w:t>
      </w:r>
    </w:p>
    <w:p>
      <w:pPr>
        <w:spacing w:after="0"/>
        <w:ind w:left="0"/>
        <w:jc w:val="both"/>
      </w:pPr>
      <w:r>
        <w:rPr>
          <w:rFonts w:ascii="Times New Roman"/>
          <w:b w:val="false"/>
          <w:i w:val="false"/>
          <w:color w:val="ff0000"/>
          <w:sz w:val="28"/>
        </w:rPr>
        <w:t xml:space="preserve">
      Ескерту. 7-баптың тақырыбына өзгеріс енгізілді – ҚР 30.12.2025 </w:t>
      </w:r>
      <w:r>
        <w:rPr>
          <w:rFonts w:ascii="Times New Roman"/>
          <w:b w:val="false"/>
          <w:i w:val="false"/>
          <w:color w:val="ff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Ұлттық архив қорының құжаттары мемлекеттік және жеке меншікте болады. </w:t>
      </w:r>
    </w:p>
    <w:bookmarkStart w:name="z77" w:id="67"/>
    <w:p>
      <w:pPr>
        <w:spacing w:after="0"/>
        <w:ind w:left="0"/>
        <w:jc w:val="both"/>
      </w:pPr>
      <w:r>
        <w:rPr>
          <w:rFonts w:ascii="Times New Roman"/>
          <w:b w:val="false"/>
          <w:i w:val="false"/>
          <w:color w:val="000000"/>
          <w:sz w:val="28"/>
        </w:rPr>
        <w:t>
      2. Мемлекеттiк меншiкке:</w:t>
      </w:r>
    </w:p>
    <w:bookmarkEnd w:id="67"/>
    <w:bookmarkStart w:name="z78" w:id="68"/>
    <w:p>
      <w:pPr>
        <w:spacing w:after="0"/>
        <w:ind w:left="0"/>
        <w:jc w:val="both"/>
      </w:pPr>
      <w:r>
        <w:rPr>
          <w:rFonts w:ascii="Times New Roman"/>
          <w:b w:val="false"/>
          <w:i w:val="false"/>
          <w:color w:val="000000"/>
          <w:sz w:val="28"/>
        </w:rPr>
        <w:t>
      1) Қазақстан Республикасының Ұлттық архивінде, орталық мемлекеттік архивтерде, Қазақстан Республикасы Президентінің Архивінде, арнаулы мемлекеттік архивтерде, мемлекеттік кітапханаларда және музейлерде сақтаулы республикалық меншіктегі құжаттар;</w:t>
      </w:r>
    </w:p>
    <w:bookmarkEnd w:id="68"/>
    <w:bookmarkStart w:name="z170" w:id="69"/>
    <w:p>
      <w:pPr>
        <w:spacing w:after="0"/>
        <w:ind w:left="0"/>
        <w:jc w:val="both"/>
      </w:pPr>
      <w:r>
        <w:rPr>
          <w:rFonts w:ascii="Times New Roman"/>
          <w:b w:val="false"/>
          <w:i w:val="false"/>
          <w:color w:val="000000"/>
          <w:sz w:val="28"/>
        </w:rPr>
        <w:t>
      1-1) Қазақстан Республикасы Президентінің, Парламентінің, Үкіметінің, орталық атқарушы органдарының, Жоғарғы Сотының, Бас прокуратурасының, Ұлттық Банкінің және басқа да мемлекеттік республикалық заңды тұлғалардың қызметі нәтижесінде жасалған және жасалып жатқан құжаттар;</w:t>
      </w:r>
    </w:p>
    <w:bookmarkEnd w:id="69"/>
    <w:bookmarkStart w:name="z79" w:id="70"/>
    <w:p>
      <w:pPr>
        <w:spacing w:after="0"/>
        <w:ind w:left="0"/>
        <w:jc w:val="both"/>
      </w:pPr>
      <w:r>
        <w:rPr>
          <w:rFonts w:ascii="Times New Roman"/>
          <w:b w:val="false"/>
          <w:i w:val="false"/>
          <w:color w:val="000000"/>
          <w:sz w:val="28"/>
        </w:rPr>
        <w:t>
      2) коммуналдық меншіктегі, облыстардың, республикалық маңызы бар қалалардың, астананың, қалалық, аудандық мемлекеттік архивтер мен олардың филиалдарында сақтаулы, жергілікті мемлекеттік басқару және өзін-өзі басқару органдарының, соттардың, прокуратураның, коммуналдық кәсіпорындар мен басқа да мемлекеттік заңды тұлғалардың қызметі нәтижесінде жасалған және жасалып жатқан құжаттар;</w:t>
      </w:r>
    </w:p>
    <w:bookmarkEnd w:id="70"/>
    <w:bookmarkStart w:name="z209" w:id="71"/>
    <w:p>
      <w:pPr>
        <w:spacing w:after="0"/>
        <w:ind w:left="0"/>
        <w:jc w:val="both"/>
      </w:pPr>
      <w:r>
        <w:rPr>
          <w:rFonts w:ascii="Times New Roman"/>
          <w:b w:val="false"/>
          <w:i w:val="false"/>
          <w:color w:val="000000"/>
          <w:sz w:val="28"/>
        </w:rPr>
        <w:t xml:space="preserve">
      3) Құжаттар көшірмелерінің мемлекеттік сақтандыру қоры жатады. </w:t>
      </w:r>
    </w:p>
    <w:bookmarkEnd w:id="71"/>
    <w:bookmarkStart w:name="z80" w:id="72"/>
    <w:p>
      <w:pPr>
        <w:spacing w:after="0"/>
        <w:ind w:left="0"/>
        <w:jc w:val="both"/>
      </w:pPr>
      <w:r>
        <w:rPr>
          <w:rFonts w:ascii="Times New Roman"/>
          <w:b w:val="false"/>
          <w:i w:val="false"/>
          <w:color w:val="000000"/>
          <w:sz w:val="28"/>
        </w:rPr>
        <w:t>
      3. Жеке, мемлекеттік емес заңды тұлғалар мен олардың бірлестіктерінің қызметі немесе жинауы, сатып алуы нәтижесінде жасалған құжаттары жеке меншікке жатады.</w:t>
      </w:r>
    </w:p>
    <w:bookmarkEnd w:id="72"/>
    <w:bookmarkStart w:name="z81" w:id="73"/>
    <w:p>
      <w:pPr>
        <w:spacing w:after="0"/>
        <w:ind w:left="0"/>
        <w:jc w:val="both"/>
      </w:pPr>
      <w:r>
        <w:rPr>
          <w:rFonts w:ascii="Times New Roman"/>
          <w:b w:val="false"/>
          <w:i w:val="false"/>
          <w:color w:val="000000"/>
          <w:sz w:val="28"/>
        </w:rPr>
        <w:t xml:space="preserve">
      4. Уәкілетті органға Қазақстан Республикасының заңдарында белгіленген шекте Ұлттық архив қорының мемлекеттік меншіктегі құжаттарын иелену және пайдалану құқықтары беріледі. </w:t>
      </w:r>
    </w:p>
    <w:bookmarkEnd w:id="73"/>
    <w:bookmarkStart w:name="z82" w:id="74"/>
    <w:p>
      <w:pPr>
        <w:spacing w:after="0"/>
        <w:ind w:left="0"/>
        <w:jc w:val="both"/>
      </w:pPr>
      <w:r>
        <w:rPr>
          <w:rFonts w:ascii="Times New Roman"/>
          <w:b w:val="false"/>
          <w:i w:val="false"/>
          <w:color w:val="000000"/>
          <w:sz w:val="28"/>
        </w:rPr>
        <w:t>
      5. Архивтік құжат меншік иесінің келісімінсіз Қазақстан Республикасының заңдарында көзделген негіздерде архивтен алып қойылуы мүмкін.</w:t>
      </w:r>
    </w:p>
    <w:bookmarkEnd w:id="74"/>
    <w:bookmarkStart w:name="z83" w:id="75"/>
    <w:p>
      <w:pPr>
        <w:spacing w:after="0"/>
        <w:ind w:left="0"/>
        <w:jc w:val="both"/>
      </w:pPr>
      <w:r>
        <w:rPr>
          <w:rFonts w:ascii="Times New Roman"/>
          <w:b w:val="false"/>
          <w:i w:val="false"/>
          <w:color w:val="000000"/>
          <w:sz w:val="28"/>
        </w:rPr>
        <w:t xml:space="preserve">
      6. Осы Заңның 13-бабының 3-тармағында көзделген жағдайды қоспағанда, Ұлттық архив қорының мемлекеттік меншіктегі құжаттары мемлекет иелігінен алу мен жекешелендіру, сатып алу-сату, айырбастау немесе сыйға тарту, яғни меншік құқығын беруге байланысты мәмілелер жасау объектісі бола алмайды, сондай-ақ оларды тұрақты сақтау үшін басқа мемлекеттерге әкетуге болмайды. </w:t>
      </w:r>
    </w:p>
    <w:bookmarkEnd w:id="75"/>
    <w:bookmarkStart w:name="z84" w:id="76"/>
    <w:p>
      <w:pPr>
        <w:spacing w:after="0"/>
        <w:ind w:left="0"/>
        <w:jc w:val="both"/>
      </w:pPr>
      <w:r>
        <w:rPr>
          <w:rFonts w:ascii="Times New Roman"/>
          <w:b w:val="false"/>
          <w:i w:val="false"/>
          <w:color w:val="000000"/>
          <w:sz w:val="28"/>
        </w:rPr>
        <w:t xml:space="preserve">
      7. Ұлттық архив қорының жеке меншіктегі құжаттары, меншік иесінің уәкілетті органмен алдын ала жазбаша келісімімен кейін ғана және аталған құжаттардың дубликаттарын немесе көшірмелерін мемлекеттік архивке тұрақты сақтауға тапсырған жағдайда сатып алу-сату, айырбастау немесе сыйға тарту объектісі бола алады, сондай-ақ Қазақстан Республикасының тыс жерлерге әкетуге болады. </w:t>
      </w:r>
    </w:p>
    <w:bookmarkEnd w:id="76"/>
    <w:bookmarkStart w:name="z85" w:id="77"/>
    <w:p>
      <w:pPr>
        <w:spacing w:after="0"/>
        <w:ind w:left="0"/>
        <w:jc w:val="both"/>
      </w:pPr>
      <w:r>
        <w:rPr>
          <w:rFonts w:ascii="Times New Roman"/>
          <w:b w:val="false"/>
          <w:i w:val="false"/>
          <w:color w:val="000000"/>
          <w:sz w:val="28"/>
        </w:rPr>
        <w:t xml:space="preserve">
      8. Жеке және мемлекеттік емес заңды тұлғалардың құжаттарын меншіктену құқығын мемлекетке беру тараптардың келісімі бойынша жасалады. Жеке адамдар құжаттарын пайдалануға шектеу мерзімін архивке берілген кезден бастап 70 жылдан аспайтын уақытқа белгілей алады. </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2001.11.10 № </w:t>
      </w:r>
      <w:r>
        <w:rPr>
          <w:rFonts w:ascii="Times New Roman"/>
          <w:b w:val="false"/>
          <w:i w:val="false"/>
          <w:color w:val="000000"/>
          <w:sz w:val="28"/>
        </w:rPr>
        <w:t xml:space="preserve">256 </w:t>
      </w:r>
      <w:r>
        <w:rPr>
          <w:rFonts w:ascii="Times New Roman"/>
          <w:b w:val="false"/>
          <w:i w:val="false"/>
          <w:color w:val="ff0000"/>
          <w:sz w:val="28"/>
        </w:rPr>
        <w:t xml:space="preserve">, 2004.12.20 </w:t>
      </w:r>
      <w:r>
        <w:rPr>
          <w:rFonts w:ascii="Times New Roman"/>
          <w:b w:val="false"/>
          <w:i w:val="false"/>
          <w:color w:val="ff0000"/>
          <w:sz w:val="28"/>
        </w:rPr>
        <w:t xml:space="preserve">№ 13 </w:t>
      </w:r>
      <w:r>
        <w:rPr>
          <w:rFonts w:ascii="Times New Roman"/>
          <w:b w:val="false"/>
          <w:i w:val="false"/>
          <w:color w:val="ff0000"/>
          <w:sz w:val="28"/>
        </w:rPr>
        <w:t xml:space="preserve">(01.01.2005 бастап қолданысқа енгiзiледi); 28.10.2015 </w:t>
      </w:r>
      <w:r>
        <w:rPr>
          <w:rFonts w:ascii="Times New Roman"/>
          <w:b w:val="false"/>
          <w:i w:val="false"/>
          <w:color w:val="ff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ff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Заңды тұлғалар қайта құрылған не таратылған жағдайда архив құжаттарына меншік құқығы </w:t>
      </w:r>
    </w:p>
    <w:p>
      <w:pPr>
        <w:spacing w:after="0"/>
        <w:ind w:left="0"/>
        <w:jc w:val="both"/>
      </w:pPr>
      <w:r>
        <w:rPr>
          <w:rFonts w:ascii="Times New Roman"/>
          <w:b w:val="false"/>
          <w:i w:val="false"/>
          <w:color w:val="000000"/>
          <w:sz w:val="28"/>
        </w:rPr>
        <w:t xml:space="preserve">
      1. Мемлекеттік ұйымдар жекешелендірілгенде, Қазақстан Республикасының заңдарында көзделген жағдайларды қоспағанда, жекешелендірілгенге дейін жасалған Ұлттық архив қорының құжаттары мемлекеттік меншік мәртебесін сақтап қалады. </w:t>
      </w:r>
    </w:p>
    <w:bookmarkStart w:name="z86" w:id="78"/>
    <w:p>
      <w:pPr>
        <w:spacing w:after="0"/>
        <w:ind w:left="0"/>
        <w:jc w:val="both"/>
      </w:pPr>
      <w:r>
        <w:rPr>
          <w:rFonts w:ascii="Times New Roman"/>
          <w:b w:val="false"/>
          <w:i w:val="false"/>
          <w:color w:val="000000"/>
          <w:sz w:val="28"/>
        </w:rPr>
        <w:t xml:space="preserve">
      2. Мемлекеттік заңды тұлғалардың шетел компаниясының немесе жеке адамның басқаруына берілген архивтері мемлекеттік меншік мәртебесін сақтап қалады және мемлекетке қайтарылуға тиіс. </w:t>
      </w:r>
    </w:p>
    <w:bookmarkEnd w:id="78"/>
    <w:bookmarkStart w:name="z87" w:id="79"/>
    <w:p>
      <w:pPr>
        <w:spacing w:after="0"/>
        <w:ind w:left="0"/>
        <w:jc w:val="both"/>
      </w:pPr>
      <w:r>
        <w:rPr>
          <w:rFonts w:ascii="Times New Roman"/>
          <w:b w:val="false"/>
          <w:i w:val="false"/>
          <w:color w:val="000000"/>
          <w:sz w:val="28"/>
        </w:rPr>
        <w:t>
      3. Заңды тұлғалар қайта ұйымдастырылған кезде Ұлттық архив қорының құжаттары және жеке құрам жөніндегі құжаттар ретке келтірілген түрде құқық мирасқорларына берiледi.</w:t>
      </w:r>
    </w:p>
    <w:bookmarkEnd w:id="79"/>
    <w:bookmarkStart w:name="z88" w:id="80"/>
    <w:p>
      <w:pPr>
        <w:spacing w:after="0"/>
        <w:ind w:left="0"/>
        <w:jc w:val="both"/>
      </w:pPr>
      <w:r>
        <w:rPr>
          <w:rFonts w:ascii="Times New Roman"/>
          <w:b w:val="false"/>
          <w:i w:val="false"/>
          <w:color w:val="000000"/>
          <w:sz w:val="28"/>
        </w:rPr>
        <w:t>
      4. Заңды тұлғалар таратылған кезде Ұлттық архив қорының құжаттары және жеке құрам жөніндегі құжаттар уәкiлеттi органмен келiсу бойынша тиісті мемлекеттік немесе арнаулы мемлекеттік архивке ретке келтірілген түрде міндетті тәртіппен сақтауға беріледі.</w:t>
      </w:r>
    </w:p>
    <w:bookmarkEnd w:id="80"/>
    <w:p>
      <w:pPr>
        <w:spacing w:after="0"/>
        <w:ind w:left="0"/>
        <w:jc w:val="both"/>
      </w:pPr>
      <w:r>
        <w:rPr>
          <w:rFonts w:ascii="Times New Roman"/>
          <w:b w:val="false"/>
          <w:i w:val="false"/>
          <w:color w:val="000000"/>
          <w:sz w:val="28"/>
        </w:rPr>
        <w:t>
      Мемлекеттік архив не арнаулы мемлекеттік архив Ұлттық архив қорының құжаттарын және жеке құрам жөніндегі құжаттарды мемлекеттік сақтауға қабылдау туралы архив анықтамасын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2001.11.10 № </w:t>
      </w:r>
      <w:r>
        <w:rPr>
          <w:rFonts w:ascii="Times New Roman"/>
          <w:b w:val="false"/>
          <w:i w:val="false"/>
          <w:color w:val="000000"/>
          <w:sz w:val="28"/>
        </w:rPr>
        <w:t>256</w:t>
      </w:r>
      <w:r>
        <w:rPr>
          <w:rFonts w:ascii="Times New Roman"/>
          <w:b w:val="false"/>
          <w:i w:val="false"/>
          <w:color w:val="ff0000"/>
          <w:sz w:val="28"/>
        </w:rPr>
        <w:t xml:space="preserve">;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 w:id="81"/>
    <w:p>
      <w:pPr>
        <w:spacing w:after="0"/>
        <w:ind w:left="0"/>
        <w:jc w:val="left"/>
      </w:pPr>
      <w:r>
        <w:rPr>
          <w:rFonts w:ascii="Times New Roman"/>
          <w:b/>
          <w:i w:val="false"/>
          <w:color w:val="000000"/>
        </w:rPr>
        <w:t xml:space="preserve">  3-тарау. Ұлттық архив қоры құжаттарының мемлекеттік есебін жүргізу, оларды сақтау, сақталуын қамтамасыз ету, тұрақты сақтауға беру</w:t>
      </w:r>
    </w:p>
    <w:bookmarkEnd w:id="81"/>
    <w:p>
      <w:pPr>
        <w:spacing w:after="0"/>
        <w:ind w:left="0"/>
        <w:jc w:val="both"/>
      </w:pPr>
      <w:r>
        <w:rPr>
          <w:rFonts w:ascii="Times New Roman"/>
          <w:b/>
          <w:i w:val="false"/>
          <w:color w:val="000000"/>
          <w:sz w:val="28"/>
        </w:rPr>
        <w:t>9-бап. Мемлекеттік есепке алу</w:t>
      </w:r>
    </w:p>
    <w:p>
      <w:pPr>
        <w:spacing w:after="0"/>
        <w:ind w:left="0"/>
        <w:jc w:val="both"/>
      </w:pPr>
      <w:r>
        <w:rPr>
          <w:rFonts w:ascii="Times New Roman"/>
          <w:b w:val="false"/>
          <w:i w:val="false"/>
          <w:color w:val="ff0000"/>
          <w:sz w:val="28"/>
        </w:rPr>
        <w:t xml:space="preserve">
      Ескерту. 9-баптың тақырыбына өзгеріс енгізілді - ҚР 16.05.2018 </w:t>
      </w:r>
      <w:r>
        <w:rPr>
          <w:rFonts w:ascii="Times New Roman"/>
          <w:b w:val="false"/>
          <w:i w:val="false"/>
          <w:color w:val="ff0000"/>
          <w:sz w:val="28"/>
        </w:rPr>
        <w:t>№ 155-VI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Ұлттық архив қорының құжаттары, олардың меншік нысандарына қарамастан, орталықтандырылған мемлекеттік есепке алынуға тиіс. </w:t>
      </w:r>
    </w:p>
    <w:bookmarkStart w:name="z89" w:id="82"/>
    <w:p>
      <w:pPr>
        <w:spacing w:after="0"/>
        <w:ind w:left="0"/>
        <w:jc w:val="both"/>
      </w:pPr>
      <w:r>
        <w:rPr>
          <w:rFonts w:ascii="Times New Roman"/>
          <w:b w:val="false"/>
          <w:i w:val="false"/>
          <w:color w:val="000000"/>
          <w:sz w:val="28"/>
        </w:rPr>
        <w:t>
      2. Ұлттық архив қорының құжаттарын сақтауды жүзеге асыратын заңды тұлғалар құжаттардың құрамы туралы деректерді мемлекеттік есепке алуды уәкiлеттi орган айқындаған тәртiппен жүргiзедi және осы деректердi облыстың, республикалық маңызы бар қаланың, астананың жергiлiктi атқарушы органына ұсынады.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(01.01.2005 бастап қолданысқа енгiзiледi);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Мемлекеттік қор каталогы</w:t>
      </w:r>
    </w:p>
    <w:bookmarkStart w:name="z210" w:id="83"/>
    <w:p>
      <w:pPr>
        <w:spacing w:after="0"/>
        <w:ind w:left="0"/>
        <w:jc w:val="both"/>
      </w:pPr>
      <w:r>
        <w:rPr>
          <w:rFonts w:ascii="Times New Roman"/>
          <w:b w:val="false"/>
          <w:i w:val="false"/>
          <w:color w:val="000000"/>
          <w:sz w:val="28"/>
        </w:rPr>
        <w:t>
      1. Қазақстан Республикасының Ұлттық архиві Мемлекеттік қор каталогын жүргізуді жүзеге асырады.</w:t>
      </w:r>
    </w:p>
    <w:bookmarkEnd w:id="83"/>
    <w:bookmarkStart w:name="z211" w:id="84"/>
    <w:p>
      <w:pPr>
        <w:spacing w:after="0"/>
        <w:ind w:left="0"/>
        <w:jc w:val="both"/>
      </w:pPr>
      <w:r>
        <w:rPr>
          <w:rFonts w:ascii="Times New Roman"/>
          <w:b w:val="false"/>
          <w:i w:val="false"/>
          <w:color w:val="000000"/>
          <w:sz w:val="28"/>
        </w:rPr>
        <w:t>
      2. Уәкiлеттi орган, осы Заңның 16-бабында көзделген жағдайларды қоспағанда, мемлекеттiк органдардың, жеке және заңды тұлғалардың сұрау салуларын қанағаттандыру үшiн Мемлекеттік қор каталогының ақпаратына қолжетімділікті және оның пайдаланылуын қамтамасыз етуге мiндеттi.</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16.05.2018 </w:t>
      </w:r>
      <w:r>
        <w:rPr>
          <w:rFonts w:ascii="Times New Roman"/>
          <w:b w:val="false"/>
          <w:i w:val="false"/>
          <w:color w:val="ff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Ұлттық архив қорының құжаттарын сақтау </w:t>
      </w:r>
    </w:p>
    <w:p>
      <w:pPr>
        <w:spacing w:after="0"/>
        <w:ind w:left="0"/>
        <w:jc w:val="both"/>
      </w:pPr>
      <w:r>
        <w:rPr>
          <w:rFonts w:ascii="Times New Roman"/>
          <w:b w:val="false"/>
          <w:i w:val="false"/>
          <w:color w:val="000000"/>
          <w:sz w:val="28"/>
        </w:rPr>
        <w:t>
      1. Ұлттық архив қорының мемлекеттік меншіктегі құжаттары ведомстволық және жеке архивтерде уақытша сақталу сатысынан өтеді, содан соң Ұлттық архив қорының құжаттарын тұрақты сақтауға айрықша құқық берілетін тиісті мемлекеттік архивтерге беріледі.</w:t>
      </w:r>
    </w:p>
    <w:bookmarkStart w:name="z91" w:id="85"/>
    <w:p>
      <w:pPr>
        <w:spacing w:after="0"/>
        <w:ind w:left="0"/>
        <w:jc w:val="both"/>
      </w:pPr>
      <w:r>
        <w:rPr>
          <w:rFonts w:ascii="Times New Roman"/>
          <w:b w:val="false"/>
          <w:i w:val="false"/>
          <w:color w:val="000000"/>
          <w:sz w:val="28"/>
        </w:rPr>
        <w:t>
      2. Ұлттық архив қорының құжаттарын тұрақты сақтауды Қазақстан Республикасының Ұлттық архиві, орталық мемлекеттік архивтер, Қазақстан Республикасы Президентінің Архиві, арнаулы мемлекеттік архивтер мен облыстардың, республикалық маңызы бар қалалардың, астананың, қалалар мен аудандардың мемлекеттік архивтері жүзеге асырады.</w:t>
      </w:r>
    </w:p>
    <w:bookmarkEnd w:id="85"/>
    <w:bookmarkStart w:name="z92" w:id="86"/>
    <w:p>
      <w:pPr>
        <w:spacing w:after="0"/>
        <w:ind w:left="0"/>
        <w:jc w:val="both"/>
      </w:pPr>
      <w:r>
        <w:rPr>
          <w:rFonts w:ascii="Times New Roman"/>
          <w:b w:val="false"/>
          <w:i w:val="false"/>
          <w:color w:val="000000"/>
          <w:sz w:val="28"/>
        </w:rPr>
        <w:t>
      3. Жеке және заңды тұлғалар Ұлттық архив қорының құжаттарын жинау, жинақтау, сақтау, мемлекеттік есепке алу мен пайдалану үшін ведомстволық және жеке архивтер құрады.</w:t>
      </w:r>
    </w:p>
    <w:bookmarkEnd w:id="86"/>
    <w:bookmarkStart w:name="z93" w:id="87"/>
    <w:p>
      <w:pPr>
        <w:spacing w:after="0"/>
        <w:ind w:left="0"/>
        <w:jc w:val="both"/>
      </w:pPr>
      <w:r>
        <w:rPr>
          <w:rFonts w:ascii="Times New Roman"/>
          <w:b w:val="false"/>
          <w:i w:val="false"/>
          <w:color w:val="000000"/>
          <w:sz w:val="28"/>
        </w:rPr>
        <w:t>
      4. Ұлттық архив қорының жеке меншіктегі құжаттарын сақтау және пайдалану жөніндегі міндеттемелер олардың меншік иелері Қазақстан Республикасының Ұлттық архивімен, орталық мемлекеттік архивтермен, Қазақстан Республикасы Президентінің Архивімен, облыстардың, республикалық маңызы бар қалалардың, астананың, қалалар мен аудандардың мемлекеттік архивтерімен жасасатын шарттарда көрсетіледі.</w:t>
      </w:r>
    </w:p>
    <w:bookmarkEnd w:id="87"/>
    <w:bookmarkStart w:name="z94" w:id="88"/>
    <w:p>
      <w:pPr>
        <w:spacing w:after="0"/>
        <w:ind w:left="0"/>
        <w:jc w:val="both"/>
      </w:pPr>
      <w:r>
        <w:rPr>
          <w:rFonts w:ascii="Times New Roman"/>
          <w:b w:val="false"/>
          <w:i w:val="false"/>
          <w:color w:val="000000"/>
          <w:sz w:val="28"/>
        </w:rPr>
        <w:t>
      5. Ұлттық архив қорының ресми құжаттарының мемлекеттік меншік болып табылатын төлнұсқаларымен жеке архивтерді жинақтауға тыйым салынады.</w:t>
      </w:r>
    </w:p>
    <w:bookmarkEnd w:id="88"/>
    <w:bookmarkStart w:name="z95"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Алынып тасталды - ҚР 2011.07.05 </w:t>
      </w:r>
      <w:r>
        <w:rPr>
          <w:rFonts w:ascii="Times New Roman"/>
          <w:b w:val="false"/>
          <w:i w:val="false"/>
          <w:color w:val="000000"/>
          <w:sz w:val="28"/>
        </w:rPr>
        <w:t>№ 452-IV</w:t>
      </w:r>
      <w:r>
        <w:rPr>
          <w:rFonts w:ascii="Times New Roman"/>
          <w:b w:val="false"/>
          <w:i w:val="false"/>
          <w:color w:val="000000"/>
          <w:sz w:val="28"/>
        </w:rPr>
        <w:t xml:space="preserve"> (2011.10.13 қолданысқа енгізіледі) Заңымен.</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2001.11.10 № </w:t>
      </w:r>
      <w:r>
        <w:rPr>
          <w:rFonts w:ascii="Times New Roman"/>
          <w:b w:val="false"/>
          <w:i w:val="false"/>
          <w:color w:val="000000"/>
          <w:sz w:val="28"/>
        </w:rPr>
        <w:t>256</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28.10.2015 </w:t>
      </w:r>
      <w:r>
        <w:rPr>
          <w:rFonts w:ascii="Times New Roman"/>
          <w:b w:val="false"/>
          <w:i w:val="false"/>
          <w:color w:val="00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Ұлттық архив қоры құжаттарының сақталуын қамтамасыз ету </w:t>
      </w:r>
    </w:p>
    <w:p>
      <w:pPr>
        <w:spacing w:after="0"/>
        <w:ind w:left="0"/>
        <w:jc w:val="both"/>
      </w:pPr>
      <w:r>
        <w:rPr>
          <w:rFonts w:ascii="Times New Roman"/>
          <w:b w:val="false"/>
          <w:i w:val="false"/>
          <w:color w:val="000000"/>
          <w:sz w:val="28"/>
        </w:rPr>
        <w:t>
      1. Ұлттық архив қоры құжаттарының меншік иелері құжаттарды олардың сақталуын қамтамасыз ететін жағдайларда сақтауға міндетті. Мемлекеттік архивтер Құжаттар көшірмелерінің мемлекеттік сақтандыру қорын құрады.</w:t>
      </w:r>
    </w:p>
    <w:p>
      <w:pPr>
        <w:spacing w:after="0"/>
        <w:ind w:left="0"/>
        <w:jc w:val="both"/>
      </w:pPr>
      <w:r>
        <w:rPr>
          <w:rFonts w:ascii="Times New Roman"/>
          <w:b w:val="false"/>
          <w:i w:val="false"/>
          <w:color w:val="000000"/>
          <w:sz w:val="28"/>
        </w:rPr>
        <w:t>
      Құжаттар көшірмелерінің мемлекеттік сақтандыру қоры Ұлттық архив қоры құжаттарының төлнұсқаларынан бөлек, арнайы жабдықталған архив құжаттарының қоймасында (архив қоймасында) сақталады.</w:t>
      </w:r>
    </w:p>
    <w:bookmarkStart w:name="z96" w:id="90"/>
    <w:p>
      <w:pPr>
        <w:spacing w:after="0"/>
        <w:ind w:left="0"/>
        <w:jc w:val="both"/>
      </w:pPr>
      <w:r>
        <w:rPr>
          <w:rFonts w:ascii="Times New Roman"/>
          <w:b w:val="false"/>
          <w:i w:val="false"/>
          <w:color w:val="000000"/>
          <w:sz w:val="28"/>
        </w:rPr>
        <w:t>
      2. Ұлттық архив қорының құжаттары (мемлекеттік меншіктегі), сондай-ақ мемлекеттік архивтер мен олардың филиалдарының үйлері, үй-жайлары мен жабдықтары иеліктен шығаруға жатпайды.</w:t>
      </w:r>
    </w:p>
    <w:bookmarkEnd w:id="90"/>
    <w:bookmarkStart w:name="z97" w:id="91"/>
    <w:p>
      <w:pPr>
        <w:spacing w:after="0"/>
        <w:ind w:left="0"/>
        <w:jc w:val="both"/>
      </w:pPr>
      <w:r>
        <w:rPr>
          <w:rFonts w:ascii="Times New Roman"/>
          <w:b w:val="false"/>
          <w:i w:val="false"/>
          <w:color w:val="000000"/>
          <w:sz w:val="28"/>
        </w:rPr>
        <w:t xml:space="preserve">
      3. Архив қорлары, архив коллекциялары, олардың бөлiктерi заңдарда белгiленген тәртiппен Қазақстан Республикасының тарихи-мәдени мұрасының объектiлерiне жатқызылуы және тарих пен мәдениет ескерткiштерiнiң тiзiмiне енгiзiлуi мүмкiн. </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2001.11.10 № </w:t>
      </w:r>
      <w:r>
        <w:rPr>
          <w:rFonts w:ascii="Times New Roman"/>
          <w:b w:val="false"/>
          <w:i w:val="false"/>
          <w:color w:val="000000"/>
          <w:sz w:val="28"/>
        </w:rPr>
        <w:t>256</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16.05.2018 </w:t>
      </w:r>
      <w:r>
        <w:rPr>
          <w:rFonts w:ascii="Times New Roman"/>
          <w:b w:val="false"/>
          <w:i w:val="false"/>
          <w:color w:val="ff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Ұлттық архив қорының құжаттарын тұрақты сақтауға беру </w:t>
      </w:r>
    </w:p>
    <w:p>
      <w:pPr>
        <w:spacing w:after="0"/>
        <w:ind w:left="0"/>
        <w:jc w:val="both"/>
      </w:pPr>
      <w:r>
        <w:rPr>
          <w:rFonts w:ascii="Times New Roman"/>
          <w:b w:val="false"/>
          <w:i w:val="false"/>
          <w:color w:val="000000"/>
          <w:sz w:val="28"/>
        </w:rPr>
        <w:t>
      1. Ұлттық архив қорының мемлекеттік меншіктегі құжаттары ведомстволық архивтерде сақтау мерзімі өткен соң мемлекеттік архивтерге ретке келтірілген түрде тұрақты сақтауға берілуге тиіс.</w:t>
      </w:r>
    </w:p>
    <w:p>
      <w:pPr>
        <w:spacing w:after="0"/>
        <w:ind w:left="0"/>
        <w:jc w:val="both"/>
      </w:pPr>
      <w:r>
        <w:rPr>
          <w:rFonts w:ascii="Times New Roman"/>
          <w:b w:val="false"/>
          <w:i w:val="false"/>
          <w:color w:val="000000"/>
          <w:sz w:val="28"/>
        </w:rPr>
        <w:t>
      Құжаттар мемлекеттік архивке тұрақты сақтауға берілгенге дейін заңды тұлғалар уәкілетті орган айқындаған тәртіппен олардың ғылыми және практикалық құндылығына сараптаманы жүзеге асырады.</w:t>
      </w:r>
    </w:p>
    <w:bookmarkStart w:name="z98" w:id="92"/>
    <w:p>
      <w:pPr>
        <w:spacing w:after="0"/>
        <w:ind w:left="0"/>
        <w:jc w:val="both"/>
      </w:pPr>
      <w:r>
        <w:rPr>
          <w:rFonts w:ascii="Times New Roman"/>
          <w:b w:val="false"/>
          <w:i w:val="false"/>
          <w:color w:val="000000"/>
          <w:sz w:val="28"/>
        </w:rPr>
        <w:t>
      1-1. Ұлттық архив қорының құжаттарын ретке келтірілген түрде беру мемлекеттік және мемлекеттік емес ұйымдарда құжаттама жасау, құжаттаманы басқару және электрондық құжат айналымы жүйелерін пайдалану қағидаларына,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қағидаларына сәйкес архивтерді өткізетін заңды тұлғалардың меншікті қаражаты есебiнен жүргiзiледi.</w:t>
      </w:r>
    </w:p>
    <w:bookmarkEnd w:id="92"/>
    <w:bookmarkStart w:name="z99"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алып тасталды</w:t>
      </w:r>
    </w:p>
    <w:bookmarkEnd w:id="93"/>
    <w:bookmarkStart w:name="z100" w:id="94"/>
    <w:p>
      <w:pPr>
        <w:spacing w:after="0"/>
        <w:ind w:left="0"/>
        <w:jc w:val="both"/>
      </w:pPr>
      <w:r>
        <w:rPr>
          <w:rFonts w:ascii="Times New Roman"/>
          <w:b w:val="false"/>
          <w:i w:val="false"/>
          <w:color w:val="000000"/>
          <w:sz w:val="28"/>
        </w:rPr>
        <w:t xml:space="preserve">
      3. Ұлттық архив қорының мемлекеттік меншіктегі құжаттарын тұрақты сақтауға басқа мемлекеттерге беруді ерекше жағдайларда Қазақстан Республикасы Үкіметінің шешімі бойынша уәкілетті орган жүргізеді. </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2001.11.10 № </w:t>
      </w:r>
      <w:r>
        <w:rPr>
          <w:rFonts w:ascii="Times New Roman"/>
          <w:b w:val="false"/>
          <w:i w:val="false"/>
          <w:color w:val="000000"/>
          <w:sz w:val="28"/>
        </w:rPr>
        <w:t>256</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Аудиовизуалды құжаттардың міндетті данасын тапсыру</w:t>
      </w:r>
    </w:p>
    <w:bookmarkStart w:name="z257" w:id="95"/>
    <w:p>
      <w:pPr>
        <w:spacing w:after="0"/>
        <w:ind w:left="0"/>
        <w:jc w:val="both"/>
      </w:pPr>
      <w:r>
        <w:rPr>
          <w:rFonts w:ascii="Times New Roman"/>
          <w:b w:val="false"/>
          <w:i w:val="false"/>
          <w:color w:val="000000"/>
          <w:sz w:val="28"/>
        </w:rPr>
        <w:t>
      1. Тарихи-мәдени және ғылыми құндылығы бар аудиовизуалды құжаттарды бірлесіп қаржыландыруды қоса алғанда, бюджет қаражаты есебінен шығаратын жеке және заңды тұлғалар оларды алғашқы дайындаған күннен бастап күнтізбелік отыз күн ішінде мәтіндік ілеспе құжаттамасы бар аудиовизуалды құжаттардың міндетті даналарын мемлекеттік архивтерге Қазақстан халқының тарихи-мәдени мұрасының сақталуын қамтамасыз ету мақсатында мемлекеттік сақтауға өтеусіз негізде береді.</w:t>
      </w:r>
    </w:p>
    <w:bookmarkEnd w:id="95"/>
    <w:bookmarkStart w:name="z258" w:id="96"/>
    <w:p>
      <w:pPr>
        <w:spacing w:after="0"/>
        <w:ind w:left="0"/>
        <w:jc w:val="both"/>
      </w:pPr>
      <w:r>
        <w:rPr>
          <w:rFonts w:ascii="Times New Roman"/>
          <w:b w:val="false"/>
          <w:i w:val="false"/>
          <w:color w:val="000000"/>
          <w:sz w:val="28"/>
        </w:rPr>
        <w:t>
      2. Тарихи-мәдени және ғылыми құндылығы бар аудиовизуалды құжаттарды өз қаражаты есебінен шығаратын жеке және мемлекеттік емес заңды тұлғалардың мәтіндік ілеспе құжаттамасы бар аудиовизуалды құжаттардың міндетті даналарын мемлекеттік архивтерге Қазақстан халқының тарихи-мәдени мұрасының сақталуын қамтамасыз ету мақсатында мемлекеттік сақтауға өтеусіз негізде беруіне құқығы бар.</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13-1-баппен толықтырылды – ҚР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 w:id="97"/>
    <w:p>
      <w:pPr>
        <w:spacing w:after="0"/>
        <w:ind w:left="0"/>
        <w:jc w:val="left"/>
      </w:pPr>
      <w:r>
        <w:rPr>
          <w:rFonts w:ascii="Times New Roman"/>
          <w:b/>
          <w:i w:val="false"/>
          <w:color w:val="000000"/>
        </w:rPr>
        <w:t xml:space="preserve">  4-тарау. Ұлттық архив қорының құжаттарын пайдалану</w:t>
      </w:r>
    </w:p>
    <w:bookmarkEnd w:id="97"/>
    <w:p>
      <w:pPr>
        <w:spacing w:after="0"/>
        <w:ind w:left="0"/>
        <w:jc w:val="both"/>
      </w:pPr>
      <w:r>
        <w:rPr>
          <w:rFonts w:ascii="Times New Roman"/>
          <w:b/>
          <w:i w:val="false"/>
          <w:color w:val="000000"/>
          <w:sz w:val="28"/>
        </w:rPr>
        <w:t>14-бап. Ұлттық архив қорының құжаттарын пайдалану тәртібі</w:t>
      </w:r>
    </w:p>
    <w:p>
      <w:pPr>
        <w:spacing w:after="0"/>
        <w:ind w:left="0"/>
        <w:jc w:val="both"/>
      </w:pPr>
      <w:r>
        <w:rPr>
          <w:rFonts w:ascii="Times New Roman"/>
          <w:b w:val="false"/>
          <w:i w:val="false"/>
          <w:color w:val="ff0000"/>
          <w:sz w:val="28"/>
        </w:rPr>
        <w:t xml:space="preserve">
      Ескерту. 14-бап алып тасталды - ҚР 16.05.2018 </w:t>
      </w:r>
      <w:r>
        <w:rPr>
          <w:rFonts w:ascii="Times New Roman"/>
          <w:b w:val="false"/>
          <w:i w:val="false"/>
          <w:color w:val="ff0000"/>
          <w:sz w:val="28"/>
        </w:rPr>
        <w:t>№ 155-VI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15-бап. Ұлттық архив қоры құжаттарын пайдаланудағы жеке және заңды тұлғалардың құқықтары мен мүдделеріне кепілдіктер </w:t>
      </w:r>
    </w:p>
    <w:p>
      <w:pPr>
        <w:spacing w:after="0"/>
        <w:ind w:left="0"/>
        <w:jc w:val="both"/>
      </w:pPr>
      <w:r>
        <w:rPr>
          <w:rFonts w:ascii="Times New Roman"/>
          <w:b w:val="false"/>
          <w:i w:val="false"/>
          <w:color w:val="000000"/>
          <w:sz w:val="28"/>
        </w:rPr>
        <w:t>
      1. Мемлекеттік меншік болып табылатын архив құжаттарындағы ақпараттар мемлекеттік интеллектуалдық меншігі ретінде Қазақстан Республикасының заңдарымен қорғалады.</w:t>
      </w:r>
    </w:p>
    <w:bookmarkStart w:name="z102" w:id="98"/>
    <w:p>
      <w:pPr>
        <w:spacing w:after="0"/>
        <w:ind w:left="0"/>
        <w:jc w:val="both"/>
      </w:pPr>
      <w:r>
        <w:rPr>
          <w:rFonts w:ascii="Times New Roman"/>
          <w:b w:val="false"/>
          <w:i w:val="false"/>
          <w:color w:val="000000"/>
          <w:sz w:val="28"/>
        </w:rPr>
        <w:t>
      2. Қазақстан Республикасының мемлекеттік архивтері мен олардың филиалдарындағы құжаттар, сондай-ақ оларға арналған ақпарат жүйесі олар мемлекеттік архивтер мен филиалдарға келіп түскен соң бір жыл өткеннен кейін жұртшылықтың пайдалануы үшін ашылады.</w:t>
      </w:r>
    </w:p>
    <w:bookmarkEnd w:id="98"/>
    <w:bookmarkStart w:name="z103" w:id="99"/>
    <w:p>
      <w:pPr>
        <w:spacing w:after="0"/>
        <w:ind w:left="0"/>
        <w:jc w:val="both"/>
      </w:pPr>
      <w:r>
        <w:rPr>
          <w:rFonts w:ascii="Times New Roman"/>
          <w:b w:val="false"/>
          <w:i w:val="false"/>
          <w:color w:val="000000"/>
          <w:sz w:val="28"/>
        </w:rPr>
        <w:t>
      3. Ұлттық архив қорының жеке меншіктегі құжаттарын пайдалану меншік иесінің келісімімен ғана жүзеге асырылады.</w:t>
      </w:r>
    </w:p>
    <w:bookmarkEnd w:id="99"/>
    <w:bookmarkStart w:name="z104" w:id="100"/>
    <w:p>
      <w:pPr>
        <w:spacing w:after="0"/>
        <w:ind w:left="0"/>
        <w:jc w:val="both"/>
      </w:pPr>
      <w:r>
        <w:rPr>
          <w:rFonts w:ascii="Times New Roman"/>
          <w:b w:val="false"/>
          <w:i w:val="false"/>
          <w:color w:val="000000"/>
          <w:sz w:val="28"/>
        </w:rPr>
        <w:t>
      4. Қазақстан Республикасының жеке және заңды тұлғаларының мемлекеттік және ведомстволық архивтер мен олардың филиалдарында сақталатын, Ұлттық архив қорының пайдалану үшін ашық құжаттарын тегін пайдалануға құқығы бар. Жеке және заңды тұлғалардың жекелеген санаттарына құжаттарды пайдалануды шектеу осы Заңның 16-бабында белгіленеді.</w:t>
      </w:r>
    </w:p>
    <w:bookmarkEnd w:id="100"/>
    <w:bookmarkStart w:name="z105" w:id="101"/>
    <w:p>
      <w:pPr>
        <w:spacing w:after="0"/>
        <w:ind w:left="0"/>
        <w:jc w:val="both"/>
      </w:pPr>
      <w:r>
        <w:rPr>
          <w:rFonts w:ascii="Times New Roman"/>
          <w:b w:val="false"/>
          <w:i w:val="false"/>
          <w:color w:val="000000"/>
          <w:sz w:val="28"/>
        </w:rPr>
        <w:t xml:space="preserve">
      5. Мемлекеттік, ведомстволық және жеке архивтер жеке және заңды тұлғаларға өздерінің құқықтары мен заңды мүдделерін қорғау үшін қажетті ақпаратты архивтік құжаттар негізінде беріп отыруға міндетті. Заңды және жеке тұлғалардың архивтік құжаттан куәландырылған архивтік көшірмелер мен үзінділер алуға құқығы бар. Мемлекеттік архивтер мен олардың филиалдары, ведомстволық және жеке меншік архивтер берген көшірмелер мен үзінділер түпнұсқалық заңды күші бар ресми құжаттар болып табылады. </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2001.11.10 № </w:t>
      </w:r>
      <w:r>
        <w:rPr>
          <w:rFonts w:ascii="Times New Roman"/>
          <w:b w:val="false"/>
          <w:i w:val="false"/>
          <w:color w:val="000000"/>
          <w:sz w:val="28"/>
        </w:rPr>
        <w:t>256</w:t>
      </w:r>
      <w:r>
        <w:rPr>
          <w:rFonts w:ascii="Times New Roman"/>
          <w:b w:val="false"/>
          <w:i w:val="false"/>
          <w:color w:val="ff0000"/>
          <w:sz w:val="28"/>
        </w:rPr>
        <w:t xml:space="preserve">; 28.10.2015 </w:t>
      </w:r>
      <w:r>
        <w:rPr>
          <w:rFonts w:ascii="Times New Roman"/>
          <w:b w:val="false"/>
          <w:i w:val="false"/>
          <w:color w:val="00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Архивтік құжаттарды электрондық нысанға аудару</w:t>
      </w:r>
    </w:p>
    <w:bookmarkStart w:name="z259" w:id="102"/>
    <w:p>
      <w:pPr>
        <w:spacing w:after="0"/>
        <w:ind w:left="0"/>
        <w:jc w:val="both"/>
      </w:pPr>
      <w:r>
        <w:rPr>
          <w:rFonts w:ascii="Times New Roman"/>
          <w:b w:val="false"/>
          <w:i w:val="false"/>
          <w:color w:val="000000"/>
          <w:sz w:val="28"/>
        </w:rPr>
        <w:t>
      1. Ведомстволық архивтер Ұлттық архив қорының архивтік құжаттарын және жеке құрам жөніндегі архивтік құжаттарды, оның ішінде мемлекеттік қызметтер көрсету үшін қажетті құжаттарды уәкілетті орган айқындаған тәртіппен тұрақты негізде электрондық нысанға аударуды қамтамасыз етуге міндетті.</w:t>
      </w:r>
    </w:p>
    <w:bookmarkEnd w:id="102"/>
    <w:bookmarkStart w:name="z260" w:id="103"/>
    <w:p>
      <w:pPr>
        <w:spacing w:after="0"/>
        <w:ind w:left="0"/>
        <w:jc w:val="both"/>
      </w:pPr>
      <w:r>
        <w:rPr>
          <w:rFonts w:ascii="Times New Roman"/>
          <w:b w:val="false"/>
          <w:i w:val="false"/>
          <w:color w:val="000000"/>
          <w:sz w:val="28"/>
        </w:rPr>
        <w:t>
      2. Электрондық нысанға аударылған архивтік құжаттарға қолжетімділік мемлекеттік, коммерциялық және заңмен қорғалатын өзге де құпияны қорғау жөніндегі талаптар сақтала отырып, архивтік құжаттарды барлық пайдаланушы үшін ашық болып табылады.</w:t>
      </w:r>
    </w:p>
    <w:bookmarkEnd w:id="103"/>
    <w:bookmarkStart w:name="z261" w:id="104"/>
    <w:p>
      <w:pPr>
        <w:spacing w:after="0"/>
        <w:ind w:left="0"/>
        <w:jc w:val="both"/>
      </w:pPr>
      <w:r>
        <w:rPr>
          <w:rFonts w:ascii="Times New Roman"/>
          <w:b w:val="false"/>
          <w:i w:val="false"/>
          <w:color w:val="000000"/>
          <w:sz w:val="28"/>
        </w:rPr>
        <w:t>
      3. Қағаз жеткізгіштегі архивтік құжаттың электрондық көшірмесінің архивтік құжаттың бастапқы түпнұсқасымен мәні бірдей болады.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15-1-баппен толықтырылды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жаңа редакцияда – ҚР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15-2-баппен толықтыру көзделген – ҚР 30.12.2025 </w:t>
      </w:r>
      <w:r>
        <w:rPr>
          <w:rFonts w:ascii="Times New Roman"/>
          <w:b w:val="false"/>
          <w:i w:val="false"/>
          <w:color w:val="ff0000"/>
          <w:sz w:val="28"/>
        </w:rPr>
        <w:t>№ 248-VIII</w:t>
      </w:r>
      <w:r>
        <w:rPr>
          <w:rFonts w:ascii="Times New Roman"/>
          <w:b w:val="false"/>
          <w:i w:val="false"/>
          <w:color w:val="ff0000"/>
          <w:sz w:val="28"/>
        </w:rPr>
        <w:t xml:space="preserve"> (Цифрлық кодексі қолданысқа енгізілген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Ұлттық архив қорының құжаттарын пайдаланудағы шектеулер </w:t>
      </w:r>
    </w:p>
    <w:p>
      <w:pPr>
        <w:spacing w:after="0"/>
        <w:ind w:left="0"/>
        <w:jc w:val="both"/>
      </w:pPr>
      <w:r>
        <w:rPr>
          <w:rFonts w:ascii="Times New Roman"/>
          <w:b w:val="false"/>
          <w:i w:val="false"/>
          <w:color w:val="000000"/>
          <w:sz w:val="28"/>
        </w:rPr>
        <w:t xml:space="preserve">
      1. Ұлттық архив қорының мемлекеттік және мемлекеттік емес құпиялары бар құжаттарын пайдаланудағы шектеулер, оларды құпиясыздандыру және жалпы пайдалануға беру тәртібі Қазақстан Республикасының заңдарымен белгіленеді. </w:t>
      </w:r>
    </w:p>
    <w:bookmarkStart w:name="z262" w:id="105"/>
    <w:p>
      <w:pPr>
        <w:spacing w:after="0"/>
        <w:ind w:left="0"/>
        <w:jc w:val="both"/>
      </w:pPr>
      <w:r>
        <w:rPr>
          <w:rFonts w:ascii="Times New Roman"/>
          <w:b w:val="false"/>
          <w:i w:val="false"/>
          <w:color w:val="000000"/>
          <w:sz w:val="28"/>
        </w:rPr>
        <w:t xml:space="preserve">
      1-1. Жеке тұлғаның жеке өмірі, жеке басының және отбасылық құпиясы туралы мәліметтерді қамтитын Ұлттық архив қорының құжаттарына және басқа да архивтік құжаттарға қол жеткізуді шектеу аталған құжаттар жасалған күннен бастап жетпіс бес жыл мерзіміне белгіленеді. </w:t>
      </w:r>
    </w:p>
    <w:bookmarkEnd w:id="105"/>
    <w:p>
      <w:pPr>
        <w:spacing w:after="0"/>
        <w:ind w:left="0"/>
        <w:jc w:val="both"/>
      </w:pPr>
      <w:r>
        <w:rPr>
          <w:rFonts w:ascii="Times New Roman"/>
          <w:b w:val="false"/>
          <w:i w:val="false"/>
          <w:color w:val="000000"/>
          <w:sz w:val="28"/>
        </w:rPr>
        <w:t xml:space="preserve">
      Шектеу жеке тұлғаның не ол қайтыс болғаннан кейін мұрагерлерінің жазбаша рұқсатымен алынуы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16.05.2018 </w:t>
      </w:r>
      <w:r>
        <w:rPr>
          <w:rFonts w:ascii="Times New Roman"/>
          <w:b w:val="false"/>
          <w:i w:val="false"/>
          <w:color w:val="000000"/>
          <w:sz w:val="28"/>
        </w:rPr>
        <w:t>№ 155-VI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7" w:id="106"/>
    <w:p>
      <w:pPr>
        <w:spacing w:after="0"/>
        <w:ind w:left="0"/>
        <w:jc w:val="both"/>
      </w:pPr>
      <w:r>
        <w:rPr>
          <w:rFonts w:ascii="Times New Roman"/>
          <w:b w:val="false"/>
          <w:i w:val="false"/>
          <w:color w:val="000000"/>
          <w:sz w:val="28"/>
        </w:rPr>
        <w:t>
      3. Пайдалануға шектеу қоюға құқығы бар меншік иелерінің архив құжаттарын олардың өздері немесе құқық мұрагерлері (мұрагерлері) келісім бергенде ғана пайдалануға болады.</w:t>
      </w:r>
    </w:p>
    <w:bookmarkEnd w:id="106"/>
    <w:bookmarkStart w:name="z212" w:id="107"/>
    <w:p>
      <w:pPr>
        <w:spacing w:after="0"/>
        <w:ind w:left="0"/>
        <w:jc w:val="both"/>
      </w:pPr>
      <w:r>
        <w:rPr>
          <w:rFonts w:ascii="Times New Roman"/>
          <w:b w:val="false"/>
          <w:i w:val="false"/>
          <w:color w:val="000000"/>
          <w:sz w:val="28"/>
        </w:rPr>
        <w:t>
      4. Аса құнды құжаттардың төлнұсқалары, сондай-ақ физикалық жай-күйі қанағаттанарлықсыз архивтік құжаттар архивтік құжаттарды пайдаланушыларға берілмейді. Олардың орнына көшірмелері беріледі.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16-1-бап. Ұлттық архив қорының құжаттарын пайдаланушылардың мiндеттерi </w:t>
      </w:r>
    </w:p>
    <w:p>
      <w:pPr>
        <w:spacing w:after="0"/>
        <w:ind w:left="0"/>
        <w:jc w:val="both"/>
      </w:pPr>
      <w:r>
        <w:rPr>
          <w:rFonts w:ascii="Times New Roman"/>
          <w:b w:val="false"/>
          <w:i w:val="false"/>
          <w:color w:val="000000"/>
          <w:sz w:val="28"/>
        </w:rPr>
        <w:t xml:space="preserve">
      Ұлттық архив қорының құжаттарын пайдаланушылар: </w:t>
      </w:r>
    </w:p>
    <w:bookmarkStart w:name="z108" w:id="108"/>
    <w:p>
      <w:pPr>
        <w:spacing w:after="0"/>
        <w:ind w:left="0"/>
        <w:jc w:val="both"/>
      </w:pPr>
      <w:r>
        <w:rPr>
          <w:rFonts w:ascii="Times New Roman"/>
          <w:b w:val="false"/>
          <w:i w:val="false"/>
          <w:color w:val="000000"/>
          <w:sz w:val="28"/>
        </w:rPr>
        <w:t xml:space="preserve">
      1) пайдаланылатын құжаттардың сақталуын қамтамасыз етуге; </w:t>
      </w:r>
    </w:p>
    <w:bookmarkEnd w:id="108"/>
    <w:bookmarkStart w:name="z109" w:id="109"/>
    <w:p>
      <w:pPr>
        <w:spacing w:after="0"/>
        <w:ind w:left="0"/>
        <w:jc w:val="both"/>
      </w:pPr>
      <w:r>
        <w:rPr>
          <w:rFonts w:ascii="Times New Roman"/>
          <w:b w:val="false"/>
          <w:i w:val="false"/>
          <w:color w:val="000000"/>
          <w:sz w:val="28"/>
        </w:rPr>
        <w:t>
      2) архивтік құжаттарда қамтылған, пайдаланылған мәліметтердің өңін айналдыруға және оларды бұрмалауға;</w:t>
      </w:r>
    </w:p>
    <w:bookmarkEnd w:id="109"/>
    <w:bookmarkStart w:name="z110" w:id="110"/>
    <w:p>
      <w:pPr>
        <w:spacing w:after="0"/>
        <w:ind w:left="0"/>
        <w:jc w:val="both"/>
      </w:pPr>
      <w:r>
        <w:rPr>
          <w:rFonts w:ascii="Times New Roman"/>
          <w:b w:val="false"/>
          <w:i w:val="false"/>
          <w:color w:val="000000"/>
          <w:sz w:val="28"/>
        </w:rPr>
        <w:t>
      3) архивтік құжаттарды жариялаған, олардан дәйексөз келтірген кезде олардың сақталу орнына және меншік иесіне сілтемені көрсетуге міндетті.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16-1-баппен толықтырылды – ҚР 10.11.2001 № </w:t>
      </w:r>
      <w:r>
        <w:rPr>
          <w:rFonts w:ascii="Times New Roman"/>
          <w:b w:val="false"/>
          <w:i w:val="false"/>
          <w:color w:val="000000"/>
          <w:sz w:val="28"/>
        </w:rPr>
        <w:t>256</w:t>
      </w:r>
      <w:r>
        <w:rPr>
          <w:rFonts w:ascii="Times New Roman"/>
          <w:b w:val="false"/>
          <w:i w:val="false"/>
          <w:color w:val="ff0000"/>
          <w:sz w:val="28"/>
        </w:rPr>
        <w:t xml:space="preserve">; өзгеріс енгізілді – ҚР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Мемлекеттік архивтердің тауарларды (жұмыстарды, көрсетілетін қызметтерді) өткізу бойынша ақылы қызмет түрлерін көрсету негізі мен тәртібі</w:t>
      </w:r>
    </w:p>
    <w:p>
      <w:pPr>
        <w:spacing w:after="0"/>
        <w:ind w:left="0"/>
        <w:jc w:val="both"/>
      </w:pPr>
      <w:r>
        <w:rPr>
          <w:rFonts w:ascii="Times New Roman"/>
          <w:b w:val="false"/>
          <w:i w:val="false"/>
          <w:color w:val="ff0000"/>
          <w:sz w:val="28"/>
        </w:rPr>
        <w:t xml:space="preserve">
      Ескерту. 17-баптың тақырыбы жаңа редакцияда - ҚР 16.05.2018 </w:t>
      </w:r>
      <w:r>
        <w:rPr>
          <w:rFonts w:ascii="Times New Roman"/>
          <w:b w:val="false"/>
          <w:i w:val="false"/>
          <w:color w:val="ff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02.11.2020 </w:t>
      </w:r>
      <w:r>
        <w:rPr>
          <w:rFonts w:ascii="Times New Roman"/>
          <w:b w:val="false"/>
          <w:i w:val="false"/>
          <w:color w:val="ff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213" w:id="111"/>
    <w:p>
      <w:pPr>
        <w:spacing w:after="0"/>
        <w:ind w:left="0"/>
        <w:jc w:val="both"/>
      </w:pPr>
      <w:r>
        <w:rPr>
          <w:rFonts w:ascii="Times New Roman"/>
          <w:b w:val="false"/>
          <w:i w:val="false"/>
          <w:color w:val="000000"/>
          <w:sz w:val="28"/>
        </w:rPr>
        <w:t>
      1. Мемлекеттік архивтер тауарларды (жұмыстарды, көрсетілетін қызметтерді) өткізу бойынша ақылы қызмет түрлерін көрсетуге құқылы.</w:t>
      </w:r>
    </w:p>
    <w:bookmarkEnd w:id="111"/>
    <w:bookmarkStart w:name="z214" w:id="112"/>
    <w:p>
      <w:pPr>
        <w:spacing w:after="0"/>
        <w:ind w:left="0"/>
        <w:jc w:val="both"/>
      </w:pPr>
      <w:r>
        <w:rPr>
          <w:rFonts w:ascii="Times New Roman"/>
          <w:b w:val="false"/>
          <w:i w:val="false"/>
          <w:color w:val="000000"/>
          <w:sz w:val="28"/>
        </w:rPr>
        <w:t>
      Тауарларды (жұмыстарды, көрсетілетін қызметтерді) өткізу бойынша ақылы қызмет түрлеріне:</w:t>
      </w:r>
    </w:p>
    <w:bookmarkEnd w:id="112"/>
    <w:bookmarkStart w:name="z215" w:id="113"/>
    <w:p>
      <w:pPr>
        <w:spacing w:after="0"/>
        <w:ind w:left="0"/>
        <w:jc w:val="both"/>
      </w:pPr>
      <w:r>
        <w:rPr>
          <w:rFonts w:ascii="Times New Roman"/>
          <w:b w:val="false"/>
          <w:i w:val="false"/>
          <w:color w:val="000000"/>
          <w:sz w:val="28"/>
        </w:rPr>
        <w:t>
      1) ретке келтіру;</w:t>
      </w:r>
    </w:p>
    <w:bookmarkEnd w:id="113"/>
    <w:bookmarkStart w:name="z216" w:id="114"/>
    <w:p>
      <w:pPr>
        <w:spacing w:after="0"/>
        <w:ind w:left="0"/>
        <w:jc w:val="both"/>
      </w:pPr>
      <w:r>
        <w:rPr>
          <w:rFonts w:ascii="Times New Roman"/>
          <w:b w:val="false"/>
          <w:i w:val="false"/>
          <w:color w:val="000000"/>
          <w:sz w:val="28"/>
        </w:rPr>
        <w:t xml:space="preserve">
      2) жеке және заңды тұлғалардың тапсырыстары (өтінімдері) бойынша құжаттама жасау мен құжаттаманы басқарудың қазіргі заманғы негіздерін оқыту жөніндегі курстар мен семинарлар өткізу; </w:t>
      </w:r>
    </w:p>
    <w:bookmarkEnd w:id="114"/>
    <w:bookmarkStart w:name="z217" w:id="115"/>
    <w:p>
      <w:pPr>
        <w:spacing w:after="0"/>
        <w:ind w:left="0"/>
        <w:jc w:val="both"/>
      </w:pPr>
      <w:r>
        <w:rPr>
          <w:rFonts w:ascii="Times New Roman"/>
          <w:b w:val="false"/>
          <w:i w:val="false"/>
          <w:color w:val="000000"/>
          <w:sz w:val="28"/>
        </w:rPr>
        <w:t>
      3) архив істері мен құжаттарын реставрациялау, консервациялау, түптеу, архивтік қораптарды дайындау;</w:t>
      </w:r>
    </w:p>
    <w:bookmarkEnd w:id="115"/>
    <w:bookmarkStart w:name="z218" w:id="116"/>
    <w:p>
      <w:pPr>
        <w:spacing w:after="0"/>
        <w:ind w:left="0"/>
        <w:jc w:val="both"/>
      </w:pPr>
      <w:r>
        <w:rPr>
          <w:rFonts w:ascii="Times New Roman"/>
          <w:b w:val="false"/>
          <w:i w:val="false"/>
          <w:color w:val="000000"/>
          <w:sz w:val="28"/>
        </w:rPr>
        <w:t>
      4) архивтік құжаттардың сақтандыру көшірмелерін дайындау, мәтінін қалпына келтіру;</w:t>
      </w:r>
    </w:p>
    <w:bookmarkEnd w:id="116"/>
    <w:bookmarkStart w:name="z219" w:id="117"/>
    <w:p>
      <w:pPr>
        <w:spacing w:after="0"/>
        <w:ind w:left="0"/>
        <w:jc w:val="both"/>
      </w:pPr>
      <w:r>
        <w:rPr>
          <w:rFonts w:ascii="Times New Roman"/>
          <w:b w:val="false"/>
          <w:i w:val="false"/>
          <w:color w:val="000000"/>
          <w:sz w:val="28"/>
        </w:rPr>
        <w:t>
      5) архивтік құжаттардың көшірмесін жасау;</w:t>
      </w:r>
    </w:p>
    <w:bookmarkEnd w:id="117"/>
    <w:bookmarkStart w:name="z220" w:id="118"/>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15-1-бабының</w:t>
      </w:r>
      <w:r>
        <w:rPr>
          <w:rFonts w:ascii="Times New Roman"/>
          <w:b w:val="false"/>
          <w:i w:val="false"/>
          <w:color w:val="000000"/>
          <w:sz w:val="28"/>
        </w:rPr>
        <w:t xml:space="preserve"> 1-тармағында көрсетілген архивтік құжаттарды қоспағанда, жеке және заңды тұлғалардың тапсырыстары (өтінімдері) бойынша архивтік құжаттарды электрондық нысанға аудару;</w:t>
      </w:r>
    </w:p>
    <w:bookmarkEnd w:id="118"/>
    <w:bookmarkStart w:name="z221" w:id="119"/>
    <w:p>
      <w:pPr>
        <w:spacing w:after="0"/>
        <w:ind w:left="0"/>
        <w:jc w:val="both"/>
      </w:pPr>
      <w:r>
        <w:rPr>
          <w:rFonts w:ascii="Times New Roman"/>
          <w:b w:val="false"/>
          <w:i w:val="false"/>
          <w:color w:val="000000"/>
          <w:sz w:val="28"/>
        </w:rPr>
        <w:t>
      7) жеке және заңды тұлғалардың тапсырыстары (өтінімдері) бойынша құжаттамалық көрмелерді ұйымдастыру және өткізу;</w:t>
      </w:r>
    </w:p>
    <w:bookmarkEnd w:id="119"/>
    <w:bookmarkStart w:name="z222" w:id="120"/>
    <w:p>
      <w:pPr>
        <w:spacing w:after="0"/>
        <w:ind w:left="0"/>
        <w:jc w:val="both"/>
      </w:pPr>
      <w:r>
        <w:rPr>
          <w:rFonts w:ascii="Times New Roman"/>
          <w:b w:val="false"/>
          <w:i w:val="false"/>
          <w:color w:val="000000"/>
          <w:sz w:val="28"/>
        </w:rPr>
        <w:t>
      8) жеке және заңды тұлғалардың тапсырыстары (өтінімдері) бойынша генеалогиялық және тақырыптық сипаттардағы ақпаратты анықтау;</w:t>
      </w:r>
    </w:p>
    <w:bookmarkEnd w:id="120"/>
    <w:bookmarkStart w:name="z223" w:id="121"/>
    <w:p>
      <w:pPr>
        <w:spacing w:after="0"/>
        <w:ind w:left="0"/>
        <w:jc w:val="both"/>
      </w:pPr>
      <w:r>
        <w:rPr>
          <w:rFonts w:ascii="Times New Roman"/>
          <w:b w:val="false"/>
          <w:i w:val="false"/>
          <w:color w:val="000000"/>
          <w:sz w:val="28"/>
        </w:rPr>
        <w:t>
      9) сақтау мерзімдерін көрсете отырып, құжаттар тізбесін, істер номенклатураларын әзірлеу;</w:t>
      </w:r>
    </w:p>
    <w:bookmarkEnd w:id="121"/>
    <w:bookmarkStart w:name="z224" w:id="122"/>
    <w:p>
      <w:pPr>
        <w:spacing w:after="0"/>
        <w:ind w:left="0"/>
        <w:jc w:val="both"/>
      </w:pPr>
      <w:r>
        <w:rPr>
          <w:rFonts w:ascii="Times New Roman"/>
          <w:b w:val="false"/>
          <w:i w:val="false"/>
          <w:color w:val="000000"/>
          <w:sz w:val="28"/>
        </w:rPr>
        <w:t>
      10) әдістемелік әдебиетті, архивтік құжаттардың жинақтарын, оқыту және басқа да жарияланымдарды басып шығару және өткізу;</w:t>
      </w:r>
    </w:p>
    <w:bookmarkEnd w:id="122"/>
    <w:bookmarkStart w:name="z225" w:id="123"/>
    <w:p>
      <w:pPr>
        <w:spacing w:after="0"/>
        <w:ind w:left="0"/>
        <w:jc w:val="both"/>
      </w:pPr>
      <w:r>
        <w:rPr>
          <w:rFonts w:ascii="Times New Roman"/>
          <w:b w:val="false"/>
          <w:i w:val="false"/>
          <w:color w:val="000000"/>
          <w:sz w:val="28"/>
        </w:rPr>
        <w:t>
      11) архивтік құжаттарды депозитарлық сақтау жатады.</w:t>
      </w:r>
    </w:p>
    <w:bookmarkEnd w:id="123"/>
    <w:bookmarkStart w:name="z118" w:id="124"/>
    <w:p>
      <w:pPr>
        <w:spacing w:after="0"/>
        <w:ind w:left="0"/>
        <w:jc w:val="both"/>
      </w:pPr>
      <w:r>
        <w:rPr>
          <w:rFonts w:ascii="Times New Roman"/>
          <w:b w:val="false"/>
          <w:i w:val="false"/>
          <w:color w:val="000000"/>
          <w:sz w:val="28"/>
        </w:rPr>
        <w:t xml:space="preserve">
      2. Құжаттарды коммерциялық жолмен пайдалану кезінде оларға меншік құқығы олардың меншік иесінде сақталады. </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2001.11.10 № </w:t>
      </w:r>
      <w:r>
        <w:rPr>
          <w:rFonts w:ascii="Times New Roman"/>
          <w:b w:val="false"/>
          <w:i w:val="false"/>
          <w:color w:val="000000"/>
          <w:sz w:val="28"/>
        </w:rPr>
        <w:t>256</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(01.01.2005 бастап қолданысқа енгiзiледi), 2006.07.05 № </w:t>
      </w:r>
      <w:r>
        <w:rPr>
          <w:rFonts w:ascii="Times New Roman"/>
          <w:b w:val="false"/>
          <w:i w:val="false"/>
          <w:color w:val="000000"/>
          <w:sz w:val="28"/>
        </w:rPr>
        <w:t>165</w:t>
      </w:r>
      <w:r>
        <w:rPr>
          <w:rFonts w:ascii="Times New Roman"/>
          <w:b w:val="false"/>
          <w:i w:val="false"/>
          <w:color w:val="ff0000"/>
          <w:sz w:val="28"/>
        </w:rPr>
        <w:t xml:space="preserve"> (01.01.2008 бастап </w:t>
      </w:r>
      <w:r>
        <w:rPr>
          <w:rFonts w:ascii="Times New Roman"/>
          <w:b w:val="false"/>
          <w:i w:val="false"/>
          <w:color w:val="ff0000"/>
          <w:sz w:val="28"/>
        </w:rPr>
        <w:t>қолданысқа</w:t>
      </w:r>
      <w:r>
        <w:rPr>
          <w:rFonts w:ascii="Times New Roman"/>
          <w:b w:val="false"/>
          <w:i w:val="false"/>
          <w:color w:val="ff0000"/>
          <w:sz w:val="28"/>
        </w:rPr>
        <w:t xml:space="preserve"> енгiзiледi), 2007.05.08 № </w:t>
      </w:r>
      <w:r>
        <w:rPr>
          <w:rFonts w:ascii="Times New Roman"/>
          <w:b w:val="false"/>
          <w:i w:val="false"/>
          <w:color w:val="000000"/>
          <w:sz w:val="28"/>
        </w:rPr>
        <w:t>247</w:t>
      </w:r>
      <w:r>
        <w:rPr>
          <w:rFonts w:ascii="Times New Roman"/>
          <w:b w:val="false"/>
          <w:i w:val="false"/>
          <w:color w:val="ff0000"/>
          <w:sz w:val="28"/>
        </w:rPr>
        <w:t xml:space="preserve">; 16.05.2018 </w:t>
      </w:r>
      <w:r>
        <w:rPr>
          <w:rFonts w:ascii="Times New Roman"/>
          <w:b w:val="false"/>
          <w:i w:val="false"/>
          <w:color w:val="ff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02.11.2020 </w:t>
      </w:r>
      <w:r>
        <w:rPr>
          <w:rFonts w:ascii="Times New Roman"/>
          <w:b w:val="false"/>
          <w:i w:val="false"/>
          <w:color w:val="ff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 w:id="125"/>
    <w:p>
      <w:pPr>
        <w:spacing w:after="0"/>
        <w:ind w:left="0"/>
        <w:jc w:val="left"/>
      </w:pPr>
      <w:r>
        <w:rPr>
          <w:rFonts w:ascii="Times New Roman"/>
          <w:b/>
          <w:i w:val="false"/>
          <w:color w:val="000000"/>
        </w:rPr>
        <w:t xml:space="preserve">  5-тарау. Архив ісін мемлекеттік реттеу мен басқару</w:t>
      </w:r>
    </w:p>
    <w:bookmarkEnd w:id="125"/>
    <w:p>
      <w:pPr>
        <w:spacing w:after="0"/>
        <w:ind w:left="0"/>
        <w:jc w:val="both"/>
      </w:pPr>
      <w:r>
        <w:rPr>
          <w:rFonts w:ascii="Times New Roman"/>
          <w:b/>
          <w:i w:val="false"/>
          <w:color w:val="000000"/>
          <w:sz w:val="28"/>
        </w:rPr>
        <w:t>18-бап. Архив ісін мемлекеттік реттеу</w:t>
      </w:r>
    </w:p>
    <w:p>
      <w:pPr>
        <w:spacing w:after="0"/>
        <w:ind w:left="0"/>
        <w:jc w:val="both"/>
      </w:pPr>
      <w:bookmarkStart w:name="z119" w:id="126"/>
      <w:r>
        <w:rPr>
          <w:rFonts w:ascii="Times New Roman"/>
          <w:b w:val="false"/>
          <w:i w:val="false"/>
          <w:color w:val="ff0000"/>
          <w:sz w:val="28"/>
        </w:rPr>
        <w:t xml:space="preserve">
      1. Алып тасталды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1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1-1.Алып тасталды – ҚР 19.04.2023 </w:t>
      </w:r>
      <w:r>
        <w:rPr>
          <w:rFonts w:ascii="Times New Roman"/>
          <w:b w:val="false"/>
          <w:i w:val="false"/>
          <w:color w:val="000000"/>
          <w:sz w:val="28"/>
        </w:rPr>
        <w:t>№ 223-VII</w:t>
      </w:r>
      <w:r>
        <w:rPr>
          <w:rFonts w:ascii="Times New Roman"/>
          <w:b w:val="false"/>
          <w:i w:val="false"/>
          <w:color w:val="00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bookmarkStart w:name="z263" w:id="127"/>
    <w:p>
      <w:pPr>
        <w:spacing w:after="0"/>
        <w:ind w:left="0"/>
        <w:jc w:val="both"/>
      </w:pPr>
      <w:r>
        <w:rPr>
          <w:rFonts w:ascii="Times New Roman"/>
          <w:b w:val="false"/>
          <w:i w:val="false"/>
          <w:color w:val="000000"/>
          <w:sz w:val="28"/>
        </w:rPr>
        <w:t>
      1-2. Қазақстан Республикасының Үкіметі мемлекеттік архивтерге "Ұлттық" мәртебе беру тәртібі мен шарттарын Қазақстан Республикасы Президентінің бекітуіне ұсынады.</w:t>
      </w:r>
    </w:p>
    <w:bookmarkEnd w:id="127"/>
    <w:bookmarkStart w:name="z126" w:id="128"/>
    <w:p>
      <w:pPr>
        <w:spacing w:after="0"/>
        <w:ind w:left="0"/>
        <w:jc w:val="both"/>
      </w:pPr>
      <w:r>
        <w:rPr>
          <w:rFonts w:ascii="Times New Roman"/>
          <w:b w:val="false"/>
          <w:i w:val="false"/>
          <w:color w:val="000000"/>
          <w:sz w:val="28"/>
        </w:rPr>
        <w:t>
      2. Уәкілетті орган жүзеге асыратын архив ісін мемлекеттік реттеу мәселелеріне:</w:t>
      </w:r>
    </w:p>
    <w:bookmarkEnd w:id="128"/>
    <w:bookmarkStart w:name="z127" w:id="129"/>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архив ісі және басқаруды құжаттамалық қамтамасыз ету саласындағы мемлекеттік саясатты қалыптастыру және іске асыру;</w:t>
      </w:r>
    </w:p>
    <w:bookmarkEnd w:id="129"/>
    <w:bookmarkStart w:name="z128" w:id="130"/>
    <w:p>
      <w:pPr>
        <w:spacing w:after="0"/>
        <w:ind w:left="0"/>
        <w:jc w:val="both"/>
      </w:pPr>
      <w:r>
        <w:rPr>
          <w:rFonts w:ascii="Times New Roman"/>
          <w:b w:val="false"/>
          <w:i w:val="false"/>
          <w:color w:val="000000"/>
          <w:sz w:val="28"/>
        </w:rPr>
        <w:t>
      2) Ұлттық архив қорының құжаттарын басып шығару қағидаларын бекіту;</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16.05.2018 </w:t>
      </w:r>
      <w:r>
        <w:rPr>
          <w:rFonts w:ascii="Times New Roman"/>
          <w:b w:val="false"/>
          <w:i w:val="false"/>
          <w:color w:val="ff0000"/>
          <w:sz w:val="28"/>
        </w:rPr>
        <w:t>№ 155-VI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16.05.2018 </w:t>
      </w:r>
      <w:r>
        <w:rPr>
          <w:rFonts w:ascii="Times New Roman"/>
          <w:b w:val="false"/>
          <w:i w:val="false"/>
          <w:color w:val="ff0000"/>
          <w:sz w:val="28"/>
        </w:rPr>
        <w:t>№ 155-VI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16.05.2018 </w:t>
      </w:r>
      <w:r>
        <w:rPr>
          <w:rFonts w:ascii="Times New Roman"/>
          <w:b w:val="false"/>
          <w:i w:val="false"/>
          <w:color w:val="ff0000"/>
          <w:sz w:val="28"/>
        </w:rPr>
        <w:t>№ 155-VI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1" w:id="131"/>
    <w:p>
      <w:pPr>
        <w:spacing w:after="0"/>
        <w:ind w:left="0"/>
        <w:jc w:val="both"/>
      </w:pPr>
      <w:r>
        <w:rPr>
          <w:rFonts w:ascii="Times New Roman"/>
          <w:b w:val="false"/>
          <w:i w:val="false"/>
          <w:color w:val="000000"/>
          <w:sz w:val="28"/>
        </w:rPr>
        <w:t>
      2-5) мемлекеттік архивтердің үлгілік штаттарын бекіту;</w:t>
      </w:r>
    </w:p>
    <w:bookmarkEnd w:id="131"/>
    <w:bookmarkStart w:name="z232" w:id="132"/>
    <w:p>
      <w:pPr>
        <w:spacing w:after="0"/>
        <w:ind w:left="0"/>
        <w:jc w:val="both"/>
      </w:pPr>
      <w:r>
        <w:rPr>
          <w:rFonts w:ascii="Times New Roman"/>
          <w:b w:val="false"/>
          <w:i w:val="false"/>
          <w:color w:val="000000"/>
          <w:sz w:val="28"/>
        </w:rPr>
        <w:t>
      2-6) мемлекеттік архивтердің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4" w:id="133"/>
    <w:p>
      <w:pPr>
        <w:spacing w:after="0"/>
        <w:ind w:left="0"/>
        <w:jc w:val="both"/>
      </w:pPr>
      <w:r>
        <w:rPr>
          <w:rFonts w:ascii="Times New Roman"/>
          <w:b w:val="false"/>
          <w:i w:val="false"/>
          <w:color w:val="000000"/>
          <w:sz w:val="28"/>
        </w:rPr>
        <w:t>
      2-8) Құжаттар көшірмелерінің мемлекеттік сақтандыру қорын құру және сақтау қағидаларын бекіту;</w:t>
      </w:r>
    </w:p>
    <w:bookmarkEnd w:id="133"/>
    <w:bookmarkStart w:name="z237" w:id="134"/>
    <w:p>
      <w:pPr>
        <w:spacing w:after="0"/>
        <w:ind w:left="0"/>
        <w:jc w:val="both"/>
      </w:pPr>
      <w:r>
        <w:rPr>
          <w:rFonts w:ascii="Times New Roman"/>
          <w:b w:val="false"/>
          <w:i w:val="false"/>
          <w:color w:val="000000"/>
          <w:sz w:val="28"/>
        </w:rPr>
        <w:t>
      2-9) мемлекеттік архивтер өткізетін тауарларға (жұмыстарға, көрсетілетін қызметтерге) бағалар белгілеу;</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132" w:id="135"/>
    <w:p>
      <w:pPr>
        <w:spacing w:after="0"/>
        <w:ind w:left="0"/>
        <w:jc w:val="both"/>
      </w:pPr>
      <w:r>
        <w:rPr>
          <w:rFonts w:ascii="Times New Roman"/>
          <w:b w:val="false"/>
          <w:i w:val="false"/>
          <w:color w:val="000000"/>
          <w:sz w:val="28"/>
        </w:rPr>
        <w:t>
      6) Қазақстан Республикасының мемлекеттiк архивтерінен шығатын архив анықтамаларына және архив құжаттарының көшiрмелерiне апостиль қою;</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алынып тасталды - ҚР 13.01.2014 </w:t>
      </w:r>
      <w:r>
        <w:rPr>
          <w:rFonts w:ascii="Times New Roman"/>
          <w:b w:val="false"/>
          <w:i w:val="false"/>
          <w:color w:val="00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6" w:id="136"/>
    <w:p>
      <w:pPr>
        <w:spacing w:after="0"/>
        <w:ind w:left="0"/>
        <w:jc w:val="both"/>
      </w:pPr>
      <w:r>
        <w:rPr>
          <w:rFonts w:ascii="Times New Roman"/>
          <w:b w:val="false"/>
          <w:i w:val="false"/>
          <w:color w:val="000000"/>
          <w:sz w:val="28"/>
        </w:rPr>
        <w:t>
      10) Ұлттық архив қорының құжаттарын мемлекеттің, қоғамның және азаматтардың сұрау салулары мен қажеттіліктерін қанағаттандыру үшін басып шығаруды және пайдалануды ұйымдастыру;</w:t>
      </w:r>
    </w:p>
    <w:bookmarkEnd w:id="136"/>
    <w:bookmarkStart w:name="z137" w:id="137"/>
    <w:p>
      <w:pPr>
        <w:spacing w:after="0"/>
        <w:ind w:left="0"/>
        <w:jc w:val="both"/>
      </w:pPr>
      <w:r>
        <w:rPr>
          <w:rFonts w:ascii="Times New Roman"/>
          <w:b w:val="false"/>
          <w:i w:val="false"/>
          <w:color w:val="000000"/>
          <w:sz w:val="28"/>
        </w:rPr>
        <w:t>
      11) Ұлттық архив қорын және Құжаттар көшірмелерінің мемлекеттік сақтандыру қорын қалыптастыру мен олардың жұмыс істеуі, Ұлттық архив қорының құжаттарын орталықтандырылған мемлекеттік есепке алуды қамтамасыз ету;</w:t>
      </w:r>
    </w:p>
    <w:bookmarkEnd w:id="137"/>
    <w:bookmarkStart w:name="z138" w:id="138"/>
    <w:p>
      <w:pPr>
        <w:spacing w:after="0"/>
        <w:ind w:left="0"/>
        <w:jc w:val="both"/>
      </w:pPr>
      <w:r>
        <w:rPr>
          <w:rFonts w:ascii="Times New Roman"/>
          <w:b w:val="false"/>
          <w:i w:val="false"/>
          <w:color w:val="000000"/>
          <w:sz w:val="28"/>
        </w:rPr>
        <w:t>
      12) республикалық меншіктегі тарихи және мәдени құжаттық ескерткіштерді қорғау, оларды сақтау және пайдалану;</w:t>
      </w:r>
    </w:p>
    <w:bookmarkEnd w:id="138"/>
    <w:bookmarkStart w:name="z139" w:id="139"/>
    <w:p>
      <w:pPr>
        <w:spacing w:after="0"/>
        <w:ind w:left="0"/>
        <w:jc w:val="both"/>
      </w:pPr>
      <w:r>
        <w:rPr>
          <w:rFonts w:ascii="Times New Roman"/>
          <w:b w:val="false"/>
          <w:i w:val="false"/>
          <w:color w:val="000000"/>
          <w:sz w:val="28"/>
        </w:rPr>
        <w:t>
      13) Қазақстан Республикасының тарихы жөнiндегi шет елдердегi архив құжаттарын жинау мен оларды елге қайтару;</w:t>
      </w:r>
    </w:p>
    <w:bookmarkEnd w:id="139"/>
    <w:bookmarkStart w:name="z264" w:id="140"/>
    <w:p>
      <w:pPr>
        <w:spacing w:after="0"/>
        <w:ind w:left="0"/>
        <w:jc w:val="both"/>
      </w:pPr>
      <w:r>
        <w:rPr>
          <w:rFonts w:ascii="Times New Roman"/>
          <w:b w:val="false"/>
          <w:i w:val="false"/>
          <w:color w:val="000000"/>
          <w:sz w:val="28"/>
        </w:rPr>
        <w:t>
      13-1) Қазақстан Республикасының Үкіметіне мемлекеттік архивтерге "Ұлттық" мәртебе беру туралы ұсыныстар енгізу;</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13.01.2014 </w:t>
      </w:r>
      <w:r>
        <w:rPr>
          <w:rFonts w:ascii="Times New Roman"/>
          <w:b w:val="false"/>
          <w:i w:val="false"/>
          <w:color w:val="00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1" w:id="141"/>
    <w:p>
      <w:pPr>
        <w:spacing w:after="0"/>
        <w:ind w:left="0"/>
        <w:jc w:val="both"/>
      </w:pPr>
      <w:r>
        <w:rPr>
          <w:rFonts w:ascii="Times New Roman"/>
          <w:b w:val="false"/>
          <w:i w:val="false"/>
          <w:color w:val="000000"/>
          <w:sz w:val="28"/>
        </w:rPr>
        <w:t>
      15) архив ісін басқару және жүргізу органдарының қызметіне әдістемелік басшылық жасау және оны үйлестіру;</w:t>
      </w:r>
    </w:p>
    <w:bookmarkEnd w:id="141"/>
    <w:bookmarkStart w:name="z142" w:id="142"/>
    <w:p>
      <w:pPr>
        <w:spacing w:after="0"/>
        <w:ind w:left="0"/>
        <w:jc w:val="both"/>
      </w:pPr>
      <w:r>
        <w:rPr>
          <w:rFonts w:ascii="Times New Roman"/>
          <w:b w:val="false"/>
          <w:i w:val="false"/>
          <w:color w:val="000000"/>
          <w:sz w:val="28"/>
        </w:rPr>
        <w:t>
      16) архив ісі және басқаруды құжаттамалық қамтамасыз ету мәселелеріне салааралық ұйымдастырушылық-әдістемелік басшылық жасау;</w:t>
      </w:r>
    </w:p>
    <w:bookmarkEnd w:id="142"/>
    <w:bookmarkStart w:name="z143" w:id="143"/>
    <w:p>
      <w:pPr>
        <w:spacing w:after="0"/>
        <w:ind w:left="0"/>
        <w:jc w:val="both"/>
      </w:pPr>
      <w:r>
        <w:rPr>
          <w:rFonts w:ascii="Times New Roman"/>
          <w:b w:val="false"/>
          <w:i w:val="false"/>
          <w:color w:val="000000"/>
          <w:sz w:val="28"/>
        </w:rPr>
        <w:t>
      17) Қазақстан Республикасының Ұлттық архив қоры және архивтер туралы заңнамасының сақталуын мемлекеттік бақылау;</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4" w:id="144"/>
    <w:p>
      <w:pPr>
        <w:spacing w:after="0"/>
        <w:ind w:left="0"/>
        <w:jc w:val="both"/>
      </w:pPr>
      <w:r>
        <w:rPr>
          <w:rFonts w:ascii="Times New Roman"/>
          <w:b w:val="false"/>
          <w:i w:val="false"/>
          <w:color w:val="000000"/>
          <w:sz w:val="28"/>
        </w:rPr>
        <w:t>
      18-1) осы Заңның мақсатына, міндеттеріне және Қазақстан Республикасының заңнамасына сәйкес архив ісі және басқаруды құжаттамалық қамтамасыз ету саласындағы нормативтік құқықтық актілерді әзірлеу мен бекіту;</w:t>
      </w:r>
    </w:p>
    <w:bookmarkEnd w:id="144"/>
    <w:bookmarkStart w:name="z145" w:id="145"/>
    <w:p>
      <w:pPr>
        <w:spacing w:after="0"/>
        <w:ind w:left="0"/>
        <w:jc w:val="both"/>
      </w:pPr>
      <w:r>
        <w:rPr>
          <w:rFonts w:ascii="Times New Roman"/>
          <w:b w:val="false"/>
          <w:i w:val="false"/>
          <w:color w:val="000000"/>
          <w:sz w:val="28"/>
        </w:rPr>
        <w:t>
      19) Қазақстан Республикасының заңдарында, Қазақстан Республикасы Президентінің жарлықтарында және Қазақстан Республикасы Үкіметінің қаулыларында көзделген өзге де өкілеттіктерді жүзеге асыру жатады.</w:t>
      </w:r>
    </w:p>
    <w:bookmarkEnd w:id="145"/>
    <w:bookmarkStart w:name="z146" w:id="146"/>
    <w:p>
      <w:pPr>
        <w:spacing w:after="0"/>
        <w:ind w:left="0"/>
        <w:jc w:val="both"/>
      </w:pPr>
      <w:r>
        <w:rPr>
          <w:rFonts w:ascii="Times New Roman"/>
          <w:b w:val="false"/>
          <w:i w:val="false"/>
          <w:color w:val="000000"/>
          <w:sz w:val="28"/>
        </w:rPr>
        <w:t>
      3. Облыстың, республикалық маңызы бар қаланың және астананың жергiлiктi атқарушы органы жүзеге асыратын қатынастарды мемлекеттiк реттеу және архив iсiн басқару мәселелерiне:</w:t>
      </w:r>
    </w:p>
    <w:bookmarkEnd w:id="146"/>
    <w:bookmarkStart w:name="z147" w:id="147"/>
    <w:p>
      <w:pPr>
        <w:spacing w:after="0"/>
        <w:ind w:left="0"/>
        <w:jc w:val="both"/>
      </w:pPr>
      <w:r>
        <w:rPr>
          <w:rFonts w:ascii="Times New Roman"/>
          <w:b w:val="false"/>
          <w:i w:val="false"/>
          <w:color w:val="000000"/>
          <w:sz w:val="28"/>
        </w:rPr>
        <w:t>
      1) облыстың, республикалық маңызы бар қаланың және астананың аумағында архив iсi және басқаруды құжаттамалық қамтамасыз ету саласындағы бiрыңғай мемлекеттiк саясатты iске асыру;</w:t>
      </w:r>
    </w:p>
    <w:bookmarkEnd w:id="147"/>
    <w:bookmarkStart w:name="z158" w:id="148"/>
    <w:p>
      <w:pPr>
        <w:spacing w:after="0"/>
        <w:ind w:left="0"/>
        <w:jc w:val="both"/>
      </w:pPr>
      <w:r>
        <w:rPr>
          <w:rFonts w:ascii="Times New Roman"/>
          <w:b w:val="false"/>
          <w:i w:val="false"/>
          <w:color w:val="000000"/>
          <w:sz w:val="28"/>
        </w:rPr>
        <w:t>
      2) облыстардың, республикалық маңызы бар қалалардың, астананың, қалалар мен аудандардың мемлекеттік архивтеріне сақтауға қабылданған Ұлттық архив қорының құжаттарын сақтауды, толықтыруды және пайдалануды ұйымдастыру;</w:t>
      </w:r>
    </w:p>
    <w:bookmarkEnd w:id="148"/>
    <w:bookmarkStart w:name="z159" w:id="149"/>
    <w:p>
      <w:pPr>
        <w:spacing w:after="0"/>
        <w:ind w:left="0"/>
        <w:jc w:val="both"/>
      </w:pPr>
      <w:r>
        <w:rPr>
          <w:rFonts w:ascii="Times New Roman"/>
          <w:b w:val="false"/>
          <w:i w:val="false"/>
          <w:color w:val="000000"/>
          <w:sz w:val="28"/>
        </w:rPr>
        <w:t>
      3) облыстың, республикалық маңызы бар қаланың және астананың мемлекеттік архивтерінде сақталатын Ұлттық архив қоры құжаттарын мемлекеттiк есепке алуды жүргiзу және олардың сақталуын қамтамасыз ету;</w:t>
      </w:r>
    </w:p>
    <w:bookmarkEnd w:id="149"/>
    <w:bookmarkStart w:name="z160" w:id="150"/>
    <w:p>
      <w:pPr>
        <w:spacing w:after="0"/>
        <w:ind w:left="0"/>
        <w:jc w:val="both"/>
      </w:pPr>
      <w:r>
        <w:rPr>
          <w:rFonts w:ascii="Times New Roman"/>
          <w:b w:val="false"/>
          <w:i w:val="false"/>
          <w:color w:val="000000"/>
          <w:sz w:val="28"/>
        </w:rPr>
        <w:t>
      4) коммуналдық меншiктегi тарихи және мәдени құжаттық ескерткіштерді қорғау, оларды сақтау мен пайдалану;</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62" w:id="151"/>
    <w:p>
      <w:pPr>
        <w:spacing w:after="0"/>
        <w:ind w:left="0"/>
        <w:jc w:val="both"/>
      </w:pPr>
      <w:r>
        <w:rPr>
          <w:rFonts w:ascii="Times New Roman"/>
          <w:b w:val="false"/>
          <w:i w:val="false"/>
          <w:color w:val="000000"/>
          <w:sz w:val="28"/>
        </w:rPr>
        <w:t>
      6) құжаттардың ғылыми және практикалық құндылығына сараптама жүргiзудi ұйымдастыру;</w:t>
      </w:r>
    </w:p>
    <w:bookmarkEnd w:id="151"/>
    <w:bookmarkStart w:name="z163" w:id="152"/>
    <w:p>
      <w:pPr>
        <w:spacing w:after="0"/>
        <w:ind w:left="0"/>
        <w:jc w:val="both"/>
      </w:pPr>
      <w:r>
        <w:rPr>
          <w:rFonts w:ascii="Times New Roman"/>
          <w:b w:val="false"/>
          <w:i w:val="false"/>
          <w:color w:val="000000"/>
          <w:sz w:val="28"/>
        </w:rPr>
        <w:t>
      7) облыстың, республикалық маңызы бар қаланың және астананың мемлекеттік архивтерінде сақталатын Ұлттық архив қорының құжаттары бойынша деректер қорын қалыптастыру;</w:t>
      </w:r>
    </w:p>
    <w:bookmarkEnd w:id="152"/>
    <w:bookmarkStart w:name="z164" w:id="153"/>
    <w:p>
      <w:pPr>
        <w:spacing w:after="0"/>
        <w:ind w:left="0"/>
        <w:jc w:val="both"/>
      </w:pPr>
      <w:r>
        <w:rPr>
          <w:rFonts w:ascii="Times New Roman"/>
          <w:b w:val="false"/>
          <w:i w:val="false"/>
          <w:color w:val="000000"/>
          <w:sz w:val="28"/>
        </w:rPr>
        <w:t>
      8) облыстың, республикалық маңызы бар қаланың және астананың аумағында архив ісі және басқаруды құжаттамалық қамтамасыз ету мәселелеріне ұйымдастырушылық-әдiстемелiк басшылық жасау;</w:t>
      </w:r>
    </w:p>
    <w:bookmarkEnd w:id="153"/>
    <w:bookmarkStart w:name="z235" w:id="154"/>
    <w:p>
      <w:pPr>
        <w:spacing w:after="0"/>
        <w:ind w:left="0"/>
        <w:jc w:val="both"/>
      </w:pPr>
      <w:r>
        <w:rPr>
          <w:rFonts w:ascii="Times New Roman"/>
          <w:b w:val="false"/>
          <w:i w:val="false"/>
          <w:color w:val="000000"/>
          <w:sz w:val="28"/>
        </w:rPr>
        <w:t>
      8-1) Қазақстан Республикасы Ұлттық архивінің және орталық мемлекеттік архивтердің жинақтау көздерін қоспағанда, облыстың, республикалық маңызы бар қаланың және астананың аумағында Қазақстан Республикасының Ұлттық архив қоры және архивтер туралы заңнамасының сақталуын мемлекеттік бақылау;</w:t>
      </w:r>
    </w:p>
    <w:bookmarkEnd w:id="154"/>
    <w:bookmarkStart w:name="z165" w:id="155"/>
    <w:p>
      <w:pPr>
        <w:spacing w:after="0"/>
        <w:ind w:left="0"/>
        <w:jc w:val="both"/>
      </w:pPr>
      <w:r>
        <w:rPr>
          <w:rFonts w:ascii="Times New Roman"/>
          <w:b w:val="false"/>
          <w:i w:val="false"/>
          <w:color w:val="000000"/>
          <w:sz w:val="28"/>
        </w:rPr>
        <w:t>
      9) жеке және заңды тұлғалардың сұрауларын орындауды ұйымдастыру;</w:t>
      </w:r>
    </w:p>
    <w:bookmarkEnd w:id="155"/>
    <w:bookmarkStart w:name="z166" w:id="156"/>
    <w:p>
      <w:pPr>
        <w:spacing w:after="0"/>
        <w:ind w:left="0"/>
        <w:jc w:val="both"/>
      </w:pPr>
      <w:r>
        <w:rPr>
          <w:rFonts w:ascii="Times New Roman"/>
          <w:b w:val="false"/>
          <w:i w:val="false"/>
          <w:color w:val="000000"/>
          <w:sz w:val="28"/>
        </w:rPr>
        <w:t>
      10) сараптау-тексеру комиссиясы туралы ереженi бекiту;</w:t>
      </w:r>
    </w:p>
    <w:bookmarkEnd w:id="156"/>
    <w:bookmarkStart w:name="z167" w:id="157"/>
    <w:p>
      <w:pPr>
        <w:spacing w:after="0"/>
        <w:ind w:left="0"/>
        <w:jc w:val="both"/>
      </w:pPr>
      <w:r>
        <w:rPr>
          <w:rFonts w:ascii="Times New Roman"/>
          <w:b w:val="false"/>
          <w:i w:val="false"/>
          <w:color w:val="000000"/>
          <w:sz w:val="28"/>
        </w:rPr>
        <w:t>
      11) Ұлттық архив қорының құжаттарын мемлекеттiң, жеке және заңды тұлғалардың сұрауларын қанағаттандыру үшiн пайдалану;</w:t>
      </w:r>
    </w:p>
    <w:bookmarkEnd w:id="157"/>
    <w:bookmarkStart w:name="z168" w:id="158"/>
    <w:p>
      <w:pPr>
        <w:spacing w:after="0"/>
        <w:ind w:left="0"/>
        <w:jc w:val="both"/>
      </w:pPr>
      <w:r>
        <w:rPr>
          <w:rFonts w:ascii="Times New Roman"/>
          <w:b w:val="false"/>
          <w:i w:val="false"/>
          <w:color w:val="000000"/>
          <w:sz w:val="28"/>
        </w:rPr>
        <w:t>
      12) облыстың, республикалық маңызы бар қаланың және астананың тарихы бойынша архив құжаттарын жинау және қайтару;</w:t>
      </w:r>
    </w:p>
    <w:bookmarkEnd w:id="158"/>
    <w:bookmarkStart w:name="z169" w:id="159"/>
    <w:p>
      <w:pPr>
        <w:spacing w:after="0"/>
        <w:ind w:left="0"/>
        <w:jc w:val="both"/>
      </w:pPr>
      <w:r>
        <w:rPr>
          <w:rFonts w:ascii="Times New Roman"/>
          <w:b w:val="false"/>
          <w:i w:val="false"/>
          <w:color w:val="000000"/>
          <w:sz w:val="28"/>
        </w:rPr>
        <w:t>
      13)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Заңымен, өзгерістер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28.10.2015 </w:t>
      </w:r>
      <w:r>
        <w:rPr>
          <w:rFonts w:ascii="Times New Roman"/>
          <w:b w:val="false"/>
          <w:i w:val="false"/>
          <w:color w:val="000000"/>
          <w:sz w:val="28"/>
        </w:rPr>
        <w:t>№ 368-V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02.11.2020 </w:t>
      </w:r>
      <w:r>
        <w:rPr>
          <w:rFonts w:ascii="Times New Roman"/>
          <w:b w:val="false"/>
          <w:i w:val="false"/>
          <w:color w:val="00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Қазақстан Республикасының Ұлттық архив қоры және архивтер туралы заңнамасының сақталуын мемлекеттік бақылау</w:t>
      </w:r>
    </w:p>
    <w:p>
      <w:pPr>
        <w:spacing w:after="0"/>
        <w:ind w:left="0"/>
        <w:jc w:val="both"/>
      </w:pPr>
      <w:r>
        <w:rPr>
          <w:rFonts w:ascii="Times New Roman"/>
          <w:b w:val="false"/>
          <w:i w:val="false"/>
          <w:color w:val="000000"/>
          <w:sz w:val="28"/>
        </w:rPr>
        <w:t>
      Қазақстан Республикасының Ұлттық архив қоры және архивтер туралы заңнамасының сақталуын мемлекеттік бақылау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19-бап. Архив ісін мемлекеттік басқару </w:t>
      </w:r>
    </w:p>
    <w:p>
      <w:pPr>
        <w:spacing w:after="0"/>
        <w:ind w:left="0"/>
        <w:jc w:val="both"/>
      </w:pPr>
      <w:r>
        <w:rPr>
          <w:rFonts w:ascii="Times New Roman"/>
          <w:b w:val="false"/>
          <w:i w:val="false"/>
          <w:color w:val="000000"/>
          <w:sz w:val="28"/>
        </w:rPr>
        <w:t xml:space="preserve">
      1. Архив iсiн мемлекеттiк басқаруды уәкiлеттi орган мен облыстың, республикалық маңызы бар қаланың, астананың жергілiктi атқарушы органдары жүзеге асырады. </w:t>
      </w:r>
    </w:p>
    <w:bookmarkStart w:name="z148" w:id="160"/>
    <w:p>
      <w:pPr>
        <w:spacing w:after="0"/>
        <w:ind w:left="0"/>
        <w:jc w:val="both"/>
      </w:pPr>
      <w:r>
        <w:rPr>
          <w:rFonts w:ascii="Times New Roman"/>
          <w:b w:val="false"/>
          <w:i w:val="false"/>
          <w:color w:val="000000"/>
          <w:sz w:val="28"/>
        </w:rPr>
        <w:t xml:space="preserve">
      2. Уәкілетті органның нұсқаулары жеке және заңды тұлғалардың орындауы үшін міндетті. </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2004.12.20 </w:t>
      </w:r>
      <w:r>
        <w:rPr>
          <w:rFonts w:ascii="Times New Roman"/>
          <w:b w:val="false"/>
          <w:i w:val="false"/>
          <w:color w:val="000000"/>
          <w:sz w:val="28"/>
        </w:rPr>
        <w:t xml:space="preserve">№ 13 </w:t>
      </w:r>
      <w:r>
        <w:rPr>
          <w:rFonts w:ascii="Times New Roman"/>
          <w:b w:val="false"/>
          <w:i w:val="false"/>
          <w:color w:val="ff0000"/>
          <w:sz w:val="28"/>
        </w:rPr>
        <w:t>(01.01.2005 бастап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(01.01.2005 бастап қолданысқа енгiзiледi)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Қазақстан Республикасындағы архив ісін басқару мен жүргізу органдарының жүйесі </w:t>
      </w:r>
    </w:p>
    <w:p>
      <w:pPr>
        <w:spacing w:after="0"/>
        <w:ind w:left="0"/>
        <w:jc w:val="both"/>
      </w:pPr>
      <w:r>
        <w:rPr>
          <w:rFonts w:ascii="Times New Roman"/>
          <w:b w:val="false"/>
          <w:i w:val="false"/>
          <w:color w:val="000000"/>
          <w:sz w:val="28"/>
        </w:rPr>
        <w:t xml:space="preserve">
      Архив ісін басқару мен жүргізу органдарының жүйесіне: </w:t>
      </w:r>
    </w:p>
    <w:bookmarkStart w:name="z149" w:id="161"/>
    <w:p>
      <w:pPr>
        <w:spacing w:after="0"/>
        <w:ind w:left="0"/>
        <w:jc w:val="both"/>
      </w:pPr>
      <w:r>
        <w:rPr>
          <w:rFonts w:ascii="Times New Roman"/>
          <w:b w:val="false"/>
          <w:i w:val="false"/>
          <w:color w:val="000000"/>
          <w:sz w:val="28"/>
        </w:rPr>
        <w:t xml:space="preserve">
      1) уәкiлеттi орган, облыстың, республикалық маңызы бар қаланың, астананың жергiлiктi атқарушы органдары); </w:t>
      </w:r>
    </w:p>
    <w:bookmarkEnd w:id="161"/>
    <w:bookmarkStart w:name="z150" w:id="162"/>
    <w:p>
      <w:pPr>
        <w:spacing w:after="0"/>
        <w:ind w:left="0"/>
        <w:jc w:val="both"/>
      </w:pPr>
      <w:r>
        <w:rPr>
          <w:rFonts w:ascii="Times New Roman"/>
          <w:b w:val="false"/>
          <w:i w:val="false"/>
          <w:color w:val="000000"/>
          <w:sz w:val="28"/>
        </w:rPr>
        <w:t>
      2) архив мекемелері: Қазақстан Республикасының Ұлттық архиві, орталық мемлекеттік архивтер, арнаулы мемлекеттік архивтер, облыстардың, республикалық маңызы бар қалалардың, астананың, қалалардың және аудандардың мемлекеттік архивтері кіреді.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Мемлекеттік архивтерді қаржыландыру </w:t>
      </w:r>
    </w:p>
    <w:p>
      <w:pPr>
        <w:spacing w:after="0"/>
        <w:ind w:left="0"/>
        <w:jc w:val="both"/>
      </w:pPr>
      <w:r>
        <w:rPr>
          <w:rFonts w:ascii="Times New Roman"/>
          <w:b w:val="false"/>
          <w:i w:val="false"/>
          <w:color w:val="000000"/>
          <w:sz w:val="28"/>
        </w:rPr>
        <w:t xml:space="preserve">
      Мемлекеттік архивтерді қаржыландыру: </w:t>
      </w:r>
    </w:p>
    <w:bookmarkStart w:name="z238" w:id="163"/>
    <w:p>
      <w:pPr>
        <w:spacing w:after="0"/>
        <w:ind w:left="0"/>
        <w:jc w:val="both"/>
      </w:pPr>
      <w:r>
        <w:rPr>
          <w:rFonts w:ascii="Times New Roman"/>
          <w:b w:val="false"/>
          <w:i w:val="false"/>
          <w:color w:val="000000"/>
          <w:sz w:val="28"/>
        </w:rPr>
        <w:t xml:space="preserve">
      1) бюджет қаражаты; </w:t>
      </w:r>
    </w:p>
    <w:bookmarkEnd w:id="163"/>
    <w:bookmarkStart w:name="z239" w:id="164"/>
    <w:p>
      <w:pPr>
        <w:spacing w:after="0"/>
        <w:ind w:left="0"/>
        <w:jc w:val="both"/>
      </w:pPr>
      <w:r>
        <w:rPr>
          <w:rFonts w:ascii="Times New Roman"/>
          <w:b w:val="false"/>
          <w:i w:val="false"/>
          <w:color w:val="000000"/>
          <w:sz w:val="28"/>
        </w:rPr>
        <w:t xml:space="preserve">
      2) тауарларды (жұмыстарды, көрсетілетін қызметтерді) өткізу бойынша ақылы қызмет түрлерін көрсеткені үшін алынған қаражат есебінен жүзеге асырылады. </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02.11.2020 </w:t>
      </w:r>
      <w:r>
        <w:rPr>
          <w:rFonts w:ascii="Times New Roman"/>
          <w:b w:val="false"/>
          <w:i w:val="false"/>
          <w:color w:val="ff0000"/>
          <w:sz w:val="28"/>
        </w:rPr>
        <w:t>№ 370-VI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Қазақстан Республикасының арнаулы мемлекеттік архивтері</w:t>
      </w:r>
    </w:p>
    <w:bookmarkStart w:name="z236" w:id="165"/>
    <w:p>
      <w:pPr>
        <w:spacing w:after="0"/>
        <w:ind w:left="0"/>
        <w:jc w:val="both"/>
      </w:pPr>
      <w:r>
        <w:rPr>
          <w:rFonts w:ascii="Times New Roman"/>
          <w:b w:val="false"/>
          <w:i w:val="false"/>
          <w:color w:val="000000"/>
          <w:sz w:val="28"/>
        </w:rPr>
        <w:t>
      1. Ұлттық қауіпсіздікті қамтамасыз ету мақсатында Қазақстан Республикасының Қорғаныс министрлігінде, Қазақстан Республикасының Ұлттық қауіпсіздік комитетінде, Қазақстан Республикасының Ішкі істер министрлігінде, Қазақстан Республикасының Мемлекеттік күзет қызметінде, Қазақстан Республикасының Бас прокуратурасында, сыбайлас жемқорлыққа қарсы қызметте, экономикалық тергеп-тексеру қызметінде арнаулы мемлекеттік архивтер құрылуы мүмкін.</w:t>
      </w:r>
    </w:p>
    <w:bookmarkEnd w:id="165"/>
    <w:bookmarkStart w:name="z151" w:id="166"/>
    <w:p>
      <w:pPr>
        <w:spacing w:after="0"/>
        <w:ind w:left="0"/>
        <w:jc w:val="both"/>
      </w:pPr>
      <w:r>
        <w:rPr>
          <w:rFonts w:ascii="Times New Roman"/>
          <w:b w:val="false"/>
          <w:i w:val="false"/>
          <w:color w:val="000000"/>
          <w:sz w:val="28"/>
        </w:rPr>
        <w:t>
      2. Арнаулы мемлекеттік архивтерді құру Қазақстан Республикасы Президентінің актісімен жүзеге асырылады.</w:t>
      </w:r>
    </w:p>
    <w:bookmarkEnd w:id="166"/>
    <w:bookmarkStart w:name="z152" w:id="167"/>
    <w:p>
      <w:pPr>
        <w:spacing w:after="0"/>
        <w:ind w:left="0"/>
        <w:jc w:val="both"/>
      </w:pPr>
      <w:r>
        <w:rPr>
          <w:rFonts w:ascii="Times New Roman"/>
          <w:b w:val="false"/>
          <w:i w:val="false"/>
          <w:color w:val="000000"/>
          <w:sz w:val="28"/>
        </w:rPr>
        <w:t>
      3. Қазақстан Республикасының осы Заңда белгіленген тәртіппен арнаулы мемлекеттік архивтер құрылған мемлекеттік органдарына өздерінің қызметіне қатысты архив құжаттарын жинау, сатып алу, уақытша және тұрақты сақтау және пайдалану құқығы беріледі.</w:t>
      </w:r>
    </w:p>
    <w:bookmarkEnd w:id="167"/>
    <w:bookmarkStart w:name="z153" w:id="168"/>
    <w:p>
      <w:pPr>
        <w:spacing w:after="0"/>
        <w:ind w:left="0"/>
        <w:jc w:val="both"/>
      </w:pPr>
      <w:r>
        <w:rPr>
          <w:rFonts w:ascii="Times New Roman"/>
          <w:b w:val="false"/>
          <w:i w:val="false"/>
          <w:color w:val="000000"/>
          <w:sz w:val="28"/>
        </w:rPr>
        <w:t xml:space="preserve">
      4. Қазақстан Республикасының арнаулы мемлекеттік архивтері қызметінің тәртібі нормативтік құқықтық актілермен белгіленеді. </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өзгеріcтер енгізілді - ҚР 2003.05.08 № </w:t>
      </w:r>
      <w:r>
        <w:rPr>
          <w:rFonts w:ascii="Times New Roman"/>
          <w:b w:val="false"/>
          <w:i w:val="false"/>
          <w:color w:val="000000"/>
          <w:sz w:val="28"/>
        </w:rPr>
        <w:t>413</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2010.05.27 </w:t>
      </w:r>
      <w:r>
        <w:rPr>
          <w:rFonts w:ascii="Times New Roman"/>
          <w:b w:val="false"/>
          <w:i w:val="false"/>
          <w:color w:val="ff0000"/>
          <w:sz w:val="28"/>
        </w:rPr>
        <w:t>№ 279-IV</w:t>
      </w:r>
      <w:r>
        <w:rPr>
          <w:rFonts w:ascii="Times New Roman"/>
          <w:b w:val="false"/>
          <w:i w:val="false"/>
          <w:color w:val="ff0000"/>
          <w:sz w:val="28"/>
        </w:rPr>
        <w:t xml:space="preserve">,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ff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 w:id="169"/>
    <w:p>
      <w:pPr>
        <w:spacing w:after="0"/>
        <w:ind w:left="0"/>
        <w:jc w:val="left"/>
      </w:pPr>
      <w:r>
        <w:rPr>
          <w:rFonts w:ascii="Times New Roman"/>
          <w:b/>
          <w:i w:val="false"/>
          <w:color w:val="000000"/>
        </w:rPr>
        <w:t xml:space="preserve"> 6-тарау. Халықаралық ынтымақтастық</w:t>
      </w:r>
    </w:p>
    <w:bookmarkEnd w:id="169"/>
    <w:p>
      <w:pPr>
        <w:spacing w:after="0"/>
        <w:ind w:left="0"/>
        <w:jc w:val="both"/>
      </w:pPr>
      <w:r>
        <w:rPr>
          <w:rFonts w:ascii="Times New Roman"/>
          <w:b/>
          <w:i w:val="false"/>
          <w:color w:val="000000"/>
          <w:sz w:val="28"/>
        </w:rPr>
        <w:t xml:space="preserve">23-бап. Халықаралық байланыстар мен қарым-қатынастар </w:t>
      </w:r>
    </w:p>
    <w:p>
      <w:pPr>
        <w:spacing w:after="0"/>
        <w:ind w:left="0"/>
        <w:jc w:val="both"/>
      </w:pPr>
      <w:r>
        <w:rPr>
          <w:rFonts w:ascii="Times New Roman"/>
          <w:b w:val="false"/>
          <w:i w:val="false"/>
          <w:color w:val="000000"/>
          <w:sz w:val="28"/>
        </w:rPr>
        <w:t xml:space="preserve">
      1. Ұлттық архив қоры құжаттарының меншік иелері - жеке және заңды тұлғалар халықаралық байланыстар мен тікелей қарым-қатынастар орнатып, жасап отыруға құқылы. </w:t>
      </w:r>
    </w:p>
    <w:bookmarkStart w:name="z154" w:id="170"/>
    <w:p>
      <w:pPr>
        <w:spacing w:after="0"/>
        <w:ind w:left="0"/>
        <w:jc w:val="both"/>
      </w:pPr>
      <w:r>
        <w:rPr>
          <w:rFonts w:ascii="Times New Roman"/>
          <w:b w:val="false"/>
          <w:i w:val="false"/>
          <w:color w:val="000000"/>
          <w:sz w:val="28"/>
        </w:rPr>
        <w:t xml:space="preserve">
      2. Қазақстан Республикасының мүдделеріне нұқсан келтірмесе, мемлекет архив құжаттарын бірлесіп пайдалану жөнінде Қазақстан Республикасы мен басқа мемлекеттердің архив мекемелері арасындағы қарым-қатынастардың кеңейтілуіне жәрдемдеседі. </w:t>
      </w:r>
    </w:p>
    <w:bookmarkEnd w:id="170"/>
    <w:p>
      <w:pPr>
        <w:spacing w:after="0"/>
        <w:ind w:left="0"/>
        <w:jc w:val="both"/>
      </w:pPr>
      <w:r>
        <w:rPr>
          <w:rFonts w:ascii="Times New Roman"/>
          <w:b/>
          <w:i w:val="false"/>
          <w:color w:val="000000"/>
          <w:sz w:val="28"/>
        </w:rPr>
        <w:t xml:space="preserve">24-бап. Халықаралық шарттар </w:t>
      </w:r>
    </w:p>
    <w:p>
      <w:pPr>
        <w:spacing w:after="0"/>
        <w:ind w:left="0"/>
        <w:jc w:val="both"/>
      </w:pPr>
      <w:r>
        <w:rPr>
          <w:rFonts w:ascii="Times New Roman"/>
          <w:b w:val="false"/>
          <w:i w:val="false"/>
          <w:color w:val="000000"/>
          <w:sz w:val="28"/>
        </w:rPr>
        <w:t xml:space="preserve">
      Егер Қазақстан Республикасы бекіткен халықаралық шартта Қазақстан Республикасының архив ісі жөніндегі заңдарындағыдан өзгеше нормалар белгіленсе, халықаралық шарттың нормалары қолданылады. </w:t>
      </w:r>
    </w:p>
    <w:p>
      <w:pPr>
        <w:spacing w:after="0"/>
        <w:ind w:left="0"/>
        <w:jc w:val="both"/>
      </w:pPr>
      <w:r>
        <w:rPr>
          <w:rFonts w:ascii="Times New Roman"/>
          <w:b/>
          <w:i w:val="false"/>
          <w:color w:val="000000"/>
          <w:sz w:val="28"/>
        </w:rPr>
        <w:t xml:space="preserve">25-бап. Шетелдіктер мен азаматтығы жоқ адамдардың архивті пайдалану құқығы </w:t>
      </w:r>
    </w:p>
    <w:p>
      <w:pPr>
        <w:spacing w:after="0"/>
        <w:ind w:left="0"/>
        <w:jc w:val="both"/>
      </w:pPr>
      <w:r>
        <w:rPr>
          <w:rFonts w:ascii="Times New Roman"/>
          <w:b w:val="false"/>
          <w:i w:val="false"/>
          <w:color w:val="000000"/>
          <w:sz w:val="28"/>
        </w:rPr>
        <w:t xml:space="preserve">
      1. Архив құжаттарын шетелдіктер мен азаматтығы жоқ адамдар Қазақстан Республикасының азаматтары пайдаланатын негіздерде пайдаланады. </w:t>
      </w:r>
    </w:p>
    <w:bookmarkStart w:name="z155" w:id="171"/>
    <w:p>
      <w:pPr>
        <w:spacing w:after="0"/>
        <w:ind w:left="0"/>
        <w:jc w:val="both"/>
      </w:pPr>
      <w:r>
        <w:rPr>
          <w:rFonts w:ascii="Times New Roman"/>
          <w:b w:val="false"/>
          <w:i w:val="false"/>
          <w:color w:val="000000"/>
          <w:sz w:val="28"/>
        </w:rPr>
        <w:t xml:space="preserve">
      2. Өз мұрағаттарына Қазақстан азаматтарына кіруге шектеу көзделген мемлекеттердің азаматтарына қатысты Қазақстан Республикасының заңдарында сондай шектеу белгіленуі мүмкін. </w:t>
      </w:r>
    </w:p>
    <w:bookmarkEnd w:id="171"/>
    <w:p>
      <w:pPr>
        <w:spacing w:after="0"/>
        <w:ind w:left="0"/>
        <w:jc w:val="both"/>
      </w:pPr>
      <w:r>
        <w:rPr>
          <w:rFonts w:ascii="Times New Roman"/>
          <w:b/>
          <w:i w:val="false"/>
          <w:color w:val="000000"/>
          <w:sz w:val="28"/>
        </w:rPr>
        <w:t xml:space="preserve">26-бап. Ұлттық архив қорының құжаттарын Қазақстан Республикасынан тыс жерлерге әкету </w:t>
      </w:r>
    </w:p>
    <w:p>
      <w:pPr>
        <w:spacing w:after="0"/>
        <w:ind w:left="0"/>
        <w:jc w:val="both"/>
      </w:pPr>
      <w:r>
        <w:rPr>
          <w:rFonts w:ascii="Times New Roman"/>
          <w:b w:val="false"/>
          <w:i w:val="false"/>
          <w:color w:val="000000"/>
          <w:sz w:val="28"/>
        </w:rPr>
        <w:t xml:space="preserve">
      1. Ұлттық архив қорының мемлекеттік меншіктегі құжаттарын Қазақстан Республикасынан тыс жерлерге әкетуге тыйым салынады. </w:t>
      </w:r>
    </w:p>
    <w:bookmarkStart w:name="z156" w:id="172"/>
    <w:p>
      <w:pPr>
        <w:spacing w:after="0"/>
        <w:ind w:left="0"/>
        <w:jc w:val="both"/>
      </w:pPr>
      <w:r>
        <w:rPr>
          <w:rFonts w:ascii="Times New Roman"/>
          <w:b w:val="false"/>
          <w:i w:val="false"/>
          <w:color w:val="000000"/>
          <w:sz w:val="28"/>
        </w:rPr>
        <w:t>
      2. Қазақстан Республикасының уәкілетті органы Ұлттық архив қорының мемлекеттік меншіктегі құжаттарын Қазақстан Республикасынан тыс жерлерге уақытша әкетуге Қазақстан Республикасының Үкіметі бекітетін тәртіпке сәйкес рұқсат беруге құқылы.</w:t>
      </w:r>
    </w:p>
    <w:bookmarkEnd w:id="172"/>
    <w:bookmarkStart w:name="z35" w:id="173"/>
    <w:p>
      <w:pPr>
        <w:spacing w:after="0"/>
        <w:ind w:left="0"/>
        <w:jc w:val="left"/>
      </w:pPr>
      <w:r>
        <w:rPr>
          <w:rFonts w:ascii="Times New Roman"/>
          <w:b/>
          <w:i w:val="false"/>
          <w:color w:val="000000"/>
        </w:rPr>
        <w:t xml:space="preserve"> 7-тарау. Қорытынды ережелер</w:t>
      </w:r>
    </w:p>
    <w:bookmarkEnd w:id="173"/>
    <w:p>
      <w:pPr>
        <w:spacing w:after="0"/>
        <w:ind w:left="0"/>
        <w:jc w:val="both"/>
      </w:pPr>
      <w:r>
        <w:rPr>
          <w:rFonts w:ascii="Times New Roman"/>
          <w:b/>
          <w:i w:val="false"/>
          <w:color w:val="000000"/>
          <w:sz w:val="28"/>
        </w:rPr>
        <w:t xml:space="preserve">27-бап. Қазақстан Республикасының Ұлттық архив қоры және архивтер туралы заңдарын бұзғаны үшін жауапкершілік </w:t>
      </w:r>
    </w:p>
    <w:p>
      <w:pPr>
        <w:spacing w:after="0"/>
        <w:ind w:left="0"/>
        <w:jc w:val="both"/>
      </w:pPr>
      <w:r>
        <w:rPr>
          <w:rFonts w:ascii="Times New Roman"/>
          <w:b w:val="false"/>
          <w:i w:val="false"/>
          <w:color w:val="000000"/>
          <w:sz w:val="28"/>
        </w:rPr>
        <w:t xml:space="preserve">
      1. Архив ісі жөніндегі заңдарды бұзуға кінәлі болған жеке және заңды тұлғалар Қазақстан Республикасының заңдарына сәйкес жауапты болады. </w:t>
      </w:r>
    </w:p>
    <w:bookmarkStart w:name="z157" w:id="174"/>
    <w:p>
      <w:pPr>
        <w:spacing w:after="0"/>
        <w:ind w:left="0"/>
        <w:jc w:val="both"/>
      </w:pPr>
      <w:r>
        <w:rPr>
          <w:rFonts w:ascii="Times New Roman"/>
          <w:b w:val="false"/>
          <w:i w:val="false"/>
          <w:color w:val="000000"/>
          <w:sz w:val="28"/>
        </w:rPr>
        <w:t xml:space="preserve">
      2. Ұлттық архив қорына келтірілген зиян Қазақстан Республикасының заңдарына сәйкес өтелуге тиіс. </w:t>
      </w:r>
    </w:p>
    <w:bookmarkEnd w:id="17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