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0af08" w14:textId="1f0af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1999 жылға арналған республикалық бюджет туралы</w:t>
      </w:r>
    </w:p>
    <w:p>
      <w:pPr>
        <w:spacing w:after="0"/>
        <w:ind w:left="0"/>
        <w:jc w:val="both"/>
      </w:pPr>
      <w:r>
        <w:rPr>
          <w:rFonts w:ascii="Times New Roman"/>
          <w:b w:val="false"/>
          <w:i w:val="false"/>
          <w:color w:val="000000"/>
          <w:sz w:val="28"/>
        </w:rPr>
        <w:t>Қазақстан Республикасының Заңы 1998 жылғы 16 желтоқсан N 318-I</w:t>
      </w:r>
    </w:p>
    <w:p>
      <w:pPr>
        <w:spacing w:after="0"/>
        <w:ind w:left="0"/>
        <w:jc w:val="both"/>
      </w:pPr>
      <w:bookmarkStart w:name="z0" w:id="0"/>
      <w:r>
        <w:rPr>
          <w:rFonts w:ascii="Times New Roman"/>
          <w:b w:val="false"/>
          <w:i w:val="false"/>
          <w:color w:val="000000"/>
          <w:sz w:val="28"/>
        </w:rPr>
        <w:t xml:space="preserve">
      1-бап. 1999 жылға арналған республикалық бюджет, қосымшаға сәйкес, кірістері бойынша 247 289 425 мың теңге, алынған ресми трансферттер бойынша 39 651 699 мың теңге, өтелімі бойынша 2 033 332 мың теңге, шығыстар бойынша - 325 687 514 мың теңге, несиелендіру бойынша - 28 335 763 мың теңге, республикалық бюджет тапшылығының шекті мөлшері 67 048 821 мың теңге немесе жалпы ішкі өнімнің 3,7 проценті мөлшерінде бекітілсін.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     Қазақстан Республикасының Үкіметі республикалық бюджеттің тапшылығын </w:t>
      </w:r>
    </w:p>
    <w:p>
      <w:pPr>
        <w:spacing w:after="0"/>
        <w:ind w:left="0"/>
        <w:jc w:val="both"/>
      </w:pPr>
      <w:r>
        <w:rPr>
          <w:rFonts w:ascii="Times New Roman"/>
          <w:b w:val="false"/>
          <w:i w:val="false"/>
          <w:color w:val="000000"/>
          <w:sz w:val="28"/>
        </w:rPr>
        <w:t xml:space="preserve">ішкі және сыртқы капитал рыногынан қарыздар алу есебінен үкіметтік </w:t>
      </w:r>
    </w:p>
    <w:p>
      <w:pPr>
        <w:spacing w:after="0"/>
        <w:ind w:left="0"/>
        <w:jc w:val="both"/>
      </w:pPr>
      <w:r>
        <w:rPr>
          <w:rFonts w:ascii="Times New Roman"/>
          <w:b w:val="false"/>
          <w:i w:val="false"/>
          <w:color w:val="000000"/>
          <w:sz w:val="28"/>
        </w:rPr>
        <w:t>борыштың негізгі сомасын өтеуді ескере отырып, жабуды қамтамасыз етсін.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1-бап өзгерді - Қазақстан Республикасының 1999.04.01. </w:t>
      </w:r>
    </w:p>
    <w:p>
      <w:pPr>
        <w:spacing w:after="0"/>
        <w:ind w:left="0"/>
        <w:jc w:val="both"/>
      </w:pPr>
      <w:r>
        <w:rPr>
          <w:rFonts w:ascii="Times New Roman"/>
          <w:b w:val="false"/>
          <w:i w:val="false"/>
          <w:color w:val="000000"/>
          <w:sz w:val="28"/>
        </w:rPr>
        <w:t>              N 359 Заңымен.</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1-бап өзгерді - Қазақстан Республикасының 1999.06.28. </w:t>
      </w:r>
    </w:p>
    <w:p>
      <w:pPr>
        <w:spacing w:after="0"/>
        <w:ind w:left="0"/>
        <w:jc w:val="both"/>
      </w:pPr>
      <w:r>
        <w:rPr>
          <w:rFonts w:ascii="Times New Roman"/>
          <w:b w:val="false"/>
          <w:i w:val="false"/>
          <w:color w:val="000000"/>
          <w:sz w:val="28"/>
        </w:rPr>
        <w:t>              N 406 Заңымен.</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баптар.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2-7 баптар алып тасталды, 2-1, 3-1, 4-1, 5-1, 6-1-баптармен </w:t>
      </w:r>
    </w:p>
    <w:p>
      <w:pPr>
        <w:spacing w:after="0"/>
        <w:ind w:left="0"/>
        <w:jc w:val="both"/>
      </w:pPr>
      <w:r>
        <w:rPr>
          <w:rFonts w:ascii="Times New Roman"/>
          <w:b w:val="false"/>
          <w:i w:val="false"/>
          <w:color w:val="000000"/>
          <w:sz w:val="28"/>
        </w:rPr>
        <w:t xml:space="preserve">              толықтырылды - Қазақстан Республикасының 1999.04.01. </w:t>
      </w:r>
    </w:p>
    <w:p>
      <w:pPr>
        <w:spacing w:after="0"/>
        <w:ind w:left="0"/>
        <w:jc w:val="both"/>
      </w:pPr>
      <w:r>
        <w:rPr>
          <w:rFonts w:ascii="Times New Roman"/>
          <w:b w:val="false"/>
          <w:i w:val="false"/>
          <w:color w:val="000000"/>
          <w:sz w:val="28"/>
        </w:rPr>
        <w:t>              N 359 Заңымен.</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2-1-бап. Республикалық бюджетті қалыптастыру "Бюджет жүйесі туралы" Қазақстан Республикасының Заңына сәйкес жүзеге асырылады. </w:t>
      </w:r>
      <w:r>
        <w:br/>
      </w:r>
      <w:r>
        <w:rPr>
          <w:rFonts w:ascii="Times New Roman"/>
          <w:b w:val="false"/>
          <w:i w:val="false"/>
          <w:color w:val="000000"/>
          <w:sz w:val="28"/>
        </w:rPr>
        <w:t>
 </w:t>
      </w:r>
      <w:r>
        <w:br/>
      </w:r>
      <w:r>
        <w:rPr>
          <w:rFonts w:ascii="Times New Roman"/>
          <w:b w:val="false"/>
          <w:i w:val="false"/>
          <w:color w:val="000000"/>
          <w:sz w:val="28"/>
        </w:rPr>
        <w:t xml:space="preserve">
      3-1-бап. Республикалық бюджеттің кірістері "Бюджет жүйесі туралы" Қазақстан Республикасының Заңына сәйкес, сондай-ақ мынадай салыққа жатпайтын түсімдер есебінен қалыптасады деп белгіленсін: </w:t>
      </w:r>
      <w:r>
        <w:br/>
      </w:r>
      <w:r>
        <w:rPr>
          <w:rFonts w:ascii="Times New Roman"/>
          <w:b w:val="false"/>
          <w:i w:val="false"/>
          <w:color w:val="000000"/>
          <w:sz w:val="28"/>
        </w:rPr>
        <w:t xml:space="preserve">
      тәркіленген, иесіз мүліктерді, мұрагерлік құқығы бойынша мемлекетке өткен мүлікті, көмбелерді, қымбат металдар мен шетел валютасы түріндегі олжаларды сатудан алынатын түсімдер; </w:t>
      </w:r>
      <w:r>
        <w:br/>
      </w:r>
      <w:r>
        <w:rPr>
          <w:rFonts w:ascii="Times New Roman"/>
          <w:b w:val="false"/>
          <w:i w:val="false"/>
          <w:color w:val="000000"/>
          <w:sz w:val="28"/>
        </w:rPr>
        <w:t>
 </w:t>
      </w:r>
      <w:r>
        <w:br/>
      </w:r>
      <w:r>
        <w:rPr>
          <w:rFonts w:ascii="Times New Roman"/>
          <w:b w:val="false"/>
          <w:i w:val="false"/>
          <w:color w:val="000000"/>
          <w:sz w:val="28"/>
        </w:rPr>
        <w:t xml:space="preserve">
            орталық атқарушы органдар қабылдаған шешімдер негізінде мемлекеттік мекемелердің мүлкін сатудан алынатын түсімдер; </w:t>
      </w:r>
      <w:r>
        <w:br/>
      </w:r>
      <w:r>
        <w:rPr>
          <w:rFonts w:ascii="Times New Roman"/>
          <w:b w:val="false"/>
          <w:i w:val="false"/>
          <w:color w:val="000000"/>
          <w:sz w:val="28"/>
        </w:rPr>
        <w:t xml:space="preserve">
      Қазақстан Республикасының азаматтарына төлқұжаттар мен жеке куәліктер берілгені үшін алынатын ақы; </w:t>
      </w:r>
      <w:r>
        <w:br/>
      </w:r>
      <w:r>
        <w:rPr>
          <w:rFonts w:ascii="Times New Roman"/>
          <w:b w:val="false"/>
          <w:i w:val="false"/>
          <w:color w:val="000000"/>
          <w:sz w:val="28"/>
        </w:rPr>
        <w:t xml:space="preserve">
      мүлікті өз еркімен беруден немесе заңсыз алынған мүлікті немесе мемлекеттік міндеттерді атқаруға уәкілдік берілген адамдарға немесе оларға теңестірілген адамдарға заңсыз көрсетілген қызметтердің құнын өндіріп алудан алынатын сомалар түсімдері; </w:t>
      </w:r>
      <w:r>
        <w:br/>
      </w:r>
      <w:r>
        <w:rPr>
          <w:rFonts w:ascii="Times New Roman"/>
          <w:b w:val="false"/>
          <w:i w:val="false"/>
          <w:color w:val="000000"/>
          <w:sz w:val="28"/>
        </w:rPr>
        <w:t xml:space="preserve">
      табиғат қорғау заңдарын бұзғаны үшін айыппұлдар (50 % мөлшерінде); </w:t>
      </w:r>
      <w:r>
        <w:br/>
      </w:r>
      <w:r>
        <w:rPr>
          <w:rFonts w:ascii="Times New Roman"/>
          <w:b w:val="false"/>
          <w:i w:val="false"/>
          <w:color w:val="000000"/>
          <w:sz w:val="28"/>
        </w:rPr>
        <w:t xml:space="preserve">
      өнімдерді лицензиясыз әкеткені үшін айыппұл сомаларының түсімдері; </w:t>
      </w:r>
      <w:r>
        <w:br/>
      </w:r>
      <w:r>
        <w:rPr>
          <w:rFonts w:ascii="Times New Roman"/>
          <w:b w:val="false"/>
          <w:i w:val="false"/>
          <w:color w:val="000000"/>
          <w:sz w:val="28"/>
        </w:rPr>
        <w:t xml:space="preserve">
      басқа да айыппұлдар мен санкциялар; </w:t>
      </w:r>
      <w:r>
        <w:br/>
      </w:r>
      <w:r>
        <w:rPr>
          <w:rFonts w:ascii="Times New Roman"/>
          <w:b w:val="false"/>
          <w:i w:val="false"/>
          <w:color w:val="000000"/>
          <w:sz w:val="28"/>
        </w:rPr>
        <w:t xml:space="preserve">
      заң актілерімен көзделген басқа да салыққа жатпайтын түсімдер.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ЕСКЕРТУ. 3-баптың 3-ші абзацы алынып тасталды - Қазақстан </w:t>
      </w:r>
      <w:r>
        <w:br/>
      </w:r>
      <w:r>
        <w:rPr>
          <w:rFonts w:ascii="Times New Roman"/>
          <w:b w:val="false"/>
          <w:i w:val="false"/>
          <w:color w:val="000000"/>
          <w:sz w:val="28"/>
        </w:rPr>
        <w:t>
               Республикасының 1999.06.28. N 406 Заңымен.</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4-1-бап. Жергілікті бюджеттердің кірістері "Бюджет жүйесі туралы" Қазақстан Республикасының Заңына сәйкес, сондай-ақ мынадай салыққа жатпайтын түсімдер есебінен қалыптасады деп белгіленсін: </w:t>
      </w:r>
      <w:r>
        <w:br/>
      </w:r>
      <w:r>
        <w:rPr>
          <w:rFonts w:ascii="Times New Roman"/>
          <w:b w:val="false"/>
          <w:i w:val="false"/>
          <w:color w:val="000000"/>
          <w:sz w:val="28"/>
        </w:rPr>
        <w:t xml:space="preserve">
      мұрагерлік құқығы бойынша әкімшілік-аумақтық бөлініске өткен мүлікті, көмбелерді, ұлттық валютадағы олжаларды сатудан алынатын түсімдер; </w:t>
      </w:r>
      <w:r>
        <w:br/>
      </w:r>
      <w:r>
        <w:rPr>
          <w:rFonts w:ascii="Times New Roman"/>
          <w:b w:val="false"/>
          <w:i w:val="false"/>
          <w:color w:val="000000"/>
          <w:sz w:val="28"/>
        </w:rPr>
        <w:t xml:space="preserve">
      әкімшілік қамауға алынған адамдар орындайтын жұмыстар мен қызмет көрсетулер үшін ұйымдардан түсетін түсімдер; </w:t>
      </w:r>
      <w:r>
        <w:br/>
      </w:r>
      <w:r>
        <w:rPr>
          <w:rFonts w:ascii="Times New Roman"/>
          <w:b w:val="false"/>
          <w:i w:val="false"/>
          <w:color w:val="000000"/>
          <w:sz w:val="28"/>
        </w:rPr>
        <w:t xml:space="preserve">
      медициналық айықтырғыштарға жатқызылған адамдардың төлеген ақысынан түсетін түсімдер; </w:t>
      </w:r>
      <w:r>
        <w:br/>
      </w:r>
      <w:r>
        <w:rPr>
          <w:rFonts w:ascii="Times New Roman"/>
          <w:b w:val="false"/>
          <w:i w:val="false"/>
          <w:color w:val="000000"/>
          <w:sz w:val="28"/>
        </w:rPr>
        <w:t xml:space="preserve">
      табиғат қорғау заңдарын бұзғаны үшін айыппұлдар (50 % мөлшерінде); </w:t>
      </w:r>
      <w:r>
        <w:br/>
      </w:r>
      <w:r>
        <w:rPr>
          <w:rFonts w:ascii="Times New Roman"/>
          <w:b w:val="false"/>
          <w:i w:val="false"/>
          <w:color w:val="000000"/>
          <w:sz w:val="28"/>
        </w:rPr>
        <w:t xml:space="preserve">
      қылмыстық-атқару инспекциясының қызметінен алынатын кірістер; </w:t>
      </w:r>
      <w:r>
        <w:br/>
      </w:r>
      <w:r>
        <w:rPr>
          <w:rFonts w:ascii="Times New Roman"/>
          <w:b w:val="false"/>
          <w:i w:val="false"/>
          <w:color w:val="000000"/>
          <w:sz w:val="28"/>
        </w:rPr>
        <w:t xml:space="preserve">
      қаруды тіркегені үшін ақы; </w:t>
      </w:r>
      <w:r>
        <w:br/>
      </w:r>
      <w:r>
        <w:rPr>
          <w:rFonts w:ascii="Times New Roman"/>
          <w:b w:val="false"/>
          <w:i w:val="false"/>
          <w:color w:val="000000"/>
          <w:sz w:val="28"/>
        </w:rPr>
        <w:t xml:space="preserve">
      өзге де төлемдер мен коммерциялық емес және ілеспе сатудан түсетін кірістер; </w:t>
      </w:r>
      <w:r>
        <w:br/>
      </w:r>
      <w:r>
        <w:rPr>
          <w:rFonts w:ascii="Times New Roman"/>
          <w:b w:val="false"/>
          <w:i w:val="false"/>
          <w:color w:val="000000"/>
          <w:sz w:val="28"/>
        </w:rPr>
        <w:t xml:space="preserve">
      стандарттардың талаптарына және сертификаттау ережелеріне сәйкес келмейтін өнімдерді, жұмыстар мен қызмет көрсетулерді сатудан алынған кіріс сомасының түсімдері; </w:t>
      </w:r>
      <w:r>
        <w:br/>
      </w:r>
      <w:r>
        <w:rPr>
          <w:rFonts w:ascii="Times New Roman"/>
          <w:b w:val="false"/>
          <w:i w:val="false"/>
          <w:color w:val="000000"/>
          <w:sz w:val="28"/>
        </w:rPr>
        <w:t xml:space="preserve">
      басқа да санкциялар мен айыппұлдар; </w:t>
      </w:r>
      <w:r>
        <w:br/>
      </w:r>
      <w:r>
        <w:rPr>
          <w:rFonts w:ascii="Times New Roman"/>
          <w:b w:val="false"/>
          <w:i w:val="false"/>
          <w:color w:val="000000"/>
          <w:sz w:val="28"/>
        </w:rPr>
        <w:t xml:space="preserve">
      заң актілерімен көзделген басқа да салыққа жатпайтын түсімдер.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5-1-бап. 1998 жылғы 31 желтоқсандағы жағдай бойынша 10 000 000 мың теңгеге дейін мөлшерде пайда болған республикалық бюджеттен қаржыландырылып келген бұрынғы бюджеттік ұйымдардың, таратылған Жол қорының тауарларды (жұмыстарды, қызмет көрсетулерді) жеткізіп берушілер алдындағы кредиторлық берешегін, сондай-ақ жалақы мен әлеуметтік жәрдемақы төлеуге пайдаланылған және жергілікті өкілді органдар бекіткен екінші деңгейдегі банктер алдындағы несиелер бойынша кредиторлық берешегін өтеу шаруашылық жүргізуші субъектілердің республикалық бюджетке төленетін төлемдер бойынша есеп айырысуды жүргізу кезінде қалыптасқан берешегін, бірақ 1998 жылғы 31 желтоқсандағы жағдай бойынша пайда болған берешегінің сомасынан аспайтын берешегін өтеу есебінен көзделсін. </w:t>
      </w:r>
      <w:r>
        <w:br/>
      </w:r>
      <w:r>
        <w:rPr>
          <w:rFonts w:ascii="Times New Roman"/>
          <w:b w:val="false"/>
          <w:i w:val="false"/>
          <w:color w:val="000000"/>
          <w:sz w:val="28"/>
        </w:rPr>
        <w:t xml:space="preserve">
      Қазақстан Республикасының Үкіметі аталған кредиторлық берешекті өтеу тәртібін әзірлесін. </w:t>
      </w:r>
      <w:r>
        <w:br/>
      </w:r>
      <w:r>
        <w:rPr>
          <w:rFonts w:ascii="Times New Roman"/>
          <w:b w:val="false"/>
          <w:i w:val="false"/>
          <w:color w:val="000000"/>
          <w:sz w:val="28"/>
        </w:rPr>
        <w:t xml:space="preserve">
      ЕСКЕРТУ. 5-1-бап өзгерді - Қазақстан Республикасының 1999.10.04. </w:t>
      </w:r>
      <w:r>
        <w:br/>
      </w:r>
      <w:r>
        <w:rPr>
          <w:rFonts w:ascii="Times New Roman"/>
          <w:b w:val="false"/>
          <w:i w:val="false"/>
          <w:color w:val="000000"/>
          <w:sz w:val="28"/>
        </w:rPr>
        <w:t>
               N 468 Заңымен.</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6-1-бап. Орта білім беретін мемлекеттік мекемелер, бөбектер үйлері, балалар үйлері, қарттарға және мүгедектерге арналған жалпы үлгідегі интернат-үйлер, мүгедек жас балаларға арналған интернат-үйлер және психоневрологиялық интернат-үйлер, санитариялық-эпидемиологиялық мекемелер, мемлекеттік табиғи қорықтар, мемлекеттік ұлттық табиғат парктері ұсынатын тауарларды және қызметтерді сатудан алынатын түсімдерді олар Қазақстан Республикасының Қаржы министрлігі айқындайтын тәртіппен пайдаланады деп белгіленсін.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xml:space="preserve">
      9-бап. </w:t>
      </w:r>
      <w:r>
        <w:br/>
      </w:r>
      <w:r>
        <w:rPr>
          <w:rFonts w:ascii="Times New Roman"/>
          <w:b w:val="false"/>
          <w:i w:val="false"/>
          <w:color w:val="000000"/>
          <w:sz w:val="28"/>
        </w:rPr>
        <w:t xml:space="preserve">
      ЕСКЕРТУ. 8, 9-баптардың күші жойылды - Қазақстан Республикасының </w:t>
      </w:r>
      <w:r>
        <w:br/>
      </w:r>
      <w:r>
        <w:rPr>
          <w:rFonts w:ascii="Times New Roman"/>
          <w:b w:val="false"/>
          <w:i w:val="false"/>
          <w:color w:val="000000"/>
          <w:sz w:val="28"/>
        </w:rPr>
        <w:t>
               1999.07.16. N 440 Заңымен.</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"Жер қойнауын пайдаланушылардың жұмысын келісім-шарт негізіне көшіруді жеделдету жөніндегі шаралар туралы" Қазақстан Республикасы Үкіметінің 1998 жылғы 24 ақпандағы N 135 қаулысының негізінде бұрын Жер қойнауын қорғаудың және минералдық шикізат базасын өркендетудің республикалық қорына төлемдер жасап келген жер қойнауын пайдаланушылар, сондай-ақ "Мұнай, газ және көмір үшін бекітілген (ренталық) төлемдер туралы" Қазақстан Республикасы Министрлер Кабинетінің 1995 жылғы 1 маусымдағы N 764 қаулысы негізінде бекітілген (ренталық) төлемдер жасап келген кәсіпорындар жер қойнауын пайдалануға арналған келісім-шарттар жасалғанға дейін, жоғарыда аталған қаулыларда белгіленген мөлшерде және шарттармен, республикалық бюджет кірісіне роялтилердің есебіне жоғарыда көрсетілген аударымдарды жасайды. </w:t>
      </w:r>
      <w:r>
        <w:br/>
      </w:r>
      <w:r>
        <w:rPr>
          <w:rFonts w:ascii="Times New Roman"/>
          <w:b w:val="false"/>
          <w:i w:val="false"/>
          <w:color w:val="000000"/>
          <w:sz w:val="28"/>
        </w:rPr>
        <w:t xml:space="preserve">
      Бұдан бұрын бекітілген (ренталық) төлемдер төленіп келген кен орындары пайдалануға немесе иеленуге алынған жағдайда заңды және жеке тұлғалар жер қойнауын пайдалануға арналған келісім-шарт жасалғанға дейін оларды осы баптың бірінші бөлігінде белгіленген тәртіппен одан әрі төлей береді.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Жер қойнауын пайдаланушылар Жер қойнауын қорғау және миниралдық шикізат базасын молықтыру қоры бойынша берешекті, сондай-ақ осы кен орындарын жер қойнауын пайдалануға арналған келісім-шарттың негізінде пайдаланушылар өтейтін, нақты аумақтарды геологиялық зерттеу үшін мемлекет жұмсаған тарихи шығындардың сомасын роялтилердің есебіне жатқызуға тиіс деп белгіленсін.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Төлеушілер өткен кезеңдер үшін Зейнетақы қорына Зейнетақы төлеу жөніндегі мемлекеттік орталыққа, Міндетті медициналық сақтандыру қорына, Әлеуметтік сақтандыру қорына, Жұмыспен қамтуға жәрдемдесу қорына төленетін жарналар жөніндегі берешекті, сондай-ақ автомобиль жолдарын пайдаланушылардың аударымдарын (бұрын Жол қорына түсіп келген) әлеуметтік салықтың есебіне аударуға тиіс деп белгіленсін. </w:t>
      </w:r>
      <w:r>
        <w:br/>
      </w:r>
      <w:r>
        <w:rPr>
          <w:rFonts w:ascii="Times New Roman"/>
          <w:b w:val="false"/>
          <w:i w:val="false"/>
          <w:color w:val="000000"/>
          <w:sz w:val="28"/>
        </w:rPr>
        <w:t xml:space="preserve">
      Бұрын Жол қорына түсіп келген бензин мен дизель отынынан алынатын алымдар бойынша берешек бензинге және дизель отынына акциздердің түсімі ретінде есептеледі.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12-1-бап. 1998 жылғы 31 желтоқсандағы жағдай бойынша жұмыс берушілердің Мемлекеттік әлеуметтік сақтандыру қорынан төленетін еңбекке уақытша жарамсыздық, жүктілігі және босануы бойынша бала туылған кездегі, жерлеуге аударған жәрдемақылары сомасының, аталған қорға аударымдарының есептелген сомасынан асып түсуі нәтижесінде пайда болған теріс сальдо ай сайын еңбекке ақы төлеу қорының 1,5 %-і шегінде әлеуметтік салық төлеу шотына есептеледі деп белгіленсін. </w:t>
      </w:r>
      <w:r>
        <w:br/>
      </w:r>
      <w:r>
        <w:rPr>
          <w:rFonts w:ascii="Times New Roman"/>
          <w:b w:val="false"/>
          <w:i w:val="false"/>
          <w:color w:val="000000"/>
          <w:sz w:val="28"/>
        </w:rPr>
        <w:t xml:space="preserve">
      ЕСКЕРТУ. 12-1-баппен толықтырылды - Қазақстан Республикасының </w:t>
      </w:r>
    </w:p>
    <w:bookmarkEnd w:id="2"/>
    <w:bookmarkStart w:name="z12"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              1999.04.01. N 359 Заңымен.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13-бап. "Өнімдерді бөлу туралы" келісім-шарттар бойынша алынатын </w:t>
      </w:r>
    </w:p>
    <w:p>
      <w:pPr>
        <w:spacing w:after="0"/>
        <w:ind w:left="0"/>
        <w:jc w:val="both"/>
      </w:pPr>
      <w:r>
        <w:rPr>
          <w:rFonts w:ascii="Times New Roman"/>
          <w:b w:val="false"/>
          <w:i w:val="false"/>
          <w:color w:val="000000"/>
          <w:sz w:val="28"/>
        </w:rPr>
        <w:t>өнімдерді бөлу жөніндегі Қазақстан Республикасының үлесі:</w:t>
      </w:r>
    </w:p>
    <w:p>
      <w:pPr>
        <w:spacing w:after="0"/>
        <w:ind w:left="0"/>
        <w:jc w:val="both"/>
      </w:pPr>
      <w:r>
        <w:rPr>
          <w:rFonts w:ascii="Times New Roman"/>
          <w:b w:val="false"/>
          <w:i w:val="false"/>
          <w:color w:val="000000"/>
          <w:sz w:val="28"/>
        </w:rPr>
        <w:t xml:space="preserve">     Батыс Қазақстан облысы бойынша - республикалық бюджетке - 90%, </w:t>
      </w:r>
    </w:p>
    <w:p>
      <w:pPr>
        <w:spacing w:after="0"/>
        <w:ind w:left="0"/>
        <w:jc w:val="both"/>
      </w:pPr>
      <w:r>
        <w:rPr>
          <w:rFonts w:ascii="Times New Roman"/>
          <w:b w:val="false"/>
          <w:i w:val="false"/>
          <w:color w:val="000000"/>
          <w:sz w:val="28"/>
        </w:rPr>
        <w:t>жергілікті бюджетке - 10%;</w:t>
      </w:r>
    </w:p>
    <w:p>
      <w:pPr>
        <w:spacing w:after="0"/>
        <w:ind w:left="0"/>
        <w:jc w:val="both"/>
      </w:pPr>
      <w:r>
        <w:rPr>
          <w:rFonts w:ascii="Times New Roman"/>
          <w:b w:val="false"/>
          <w:i w:val="false"/>
          <w:color w:val="000000"/>
          <w:sz w:val="28"/>
        </w:rPr>
        <w:t xml:space="preserve">     Маңғыстау облысы бойынша - республикалық бюджетке - 100% мөлшерінде </w:t>
      </w:r>
    </w:p>
    <w:p>
      <w:pPr>
        <w:spacing w:after="0"/>
        <w:ind w:left="0"/>
        <w:jc w:val="both"/>
      </w:pPr>
      <w:r>
        <w:rPr>
          <w:rFonts w:ascii="Times New Roman"/>
          <w:b w:val="false"/>
          <w:i w:val="false"/>
          <w:color w:val="000000"/>
          <w:sz w:val="28"/>
        </w:rPr>
        <w:t>түседі деп көзделсін.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14-бап. Мыналардың ең аз мөлшері белгіленсін: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айлық жалақы:</w:t>
      </w:r>
    </w:p>
    <w:p>
      <w:pPr>
        <w:spacing w:after="0"/>
        <w:ind w:left="0"/>
        <w:jc w:val="both"/>
      </w:pPr>
      <w:r>
        <w:rPr>
          <w:rFonts w:ascii="Times New Roman"/>
          <w:b w:val="false"/>
          <w:i w:val="false"/>
          <w:color w:val="000000"/>
          <w:sz w:val="28"/>
        </w:rPr>
        <w:t>     1999 жылғы 1 қаңтардан - 2440 теңге,</w:t>
      </w:r>
    </w:p>
    <w:p>
      <w:pPr>
        <w:spacing w:after="0"/>
        <w:ind w:left="0"/>
        <w:jc w:val="both"/>
      </w:pPr>
      <w:r>
        <w:rPr>
          <w:rFonts w:ascii="Times New Roman"/>
          <w:b w:val="false"/>
          <w:i w:val="false"/>
          <w:color w:val="000000"/>
          <w:sz w:val="28"/>
        </w:rPr>
        <w:t>     1999 жылғы 1 сәуірден - 2650 теңге,</w:t>
      </w:r>
    </w:p>
    <w:p>
      <w:pPr>
        <w:spacing w:after="0"/>
        <w:ind w:left="0"/>
        <w:jc w:val="both"/>
      </w:pPr>
      <w:r>
        <w:rPr>
          <w:rFonts w:ascii="Times New Roman"/>
          <w:b w:val="false"/>
          <w:i w:val="false"/>
          <w:color w:val="000000"/>
          <w:sz w:val="28"/>
        </w:rPr>
        <w:t>     1999 жылғы 1 қазаннан - 2680 теңге;</w:t>
      </w:r>
    </w:p>
    <w:p>
      <w:pPr>
        <w:spacing w:after="0"/>
        <w:ind w:left="0"/>
        <w:jc w:val="both"/>
      </w:pPr>
      <w:r>
        <w:rPr>
          <w:rFonts w:ascii="Times New Roman"/>
          <w:b w:val="false"/>
          <w:i w:val="false"/>
          <w:color w:val="000000"/>
          <w:sz w:val="28"/>
        </w:rPr>
        <w:t>     2) зейнетақылар:</w:t>
      </w:r>
    </w:p>
    <w:p>
      <w:pPr>
        <w:spacing w:after="0"/>
        <w:ind w:left="0"/>
        <w:jc w:val="both"/>
      </w:pPr>
      <w:r>
        <w:rPr>
          <w:rFonts w:ascii="Times New Roman"/>
          <w:b w:val="false"/>
          <w:i w:val="false"/>
          <w:color w:val="000000"/>
          <w:sz w:val="28"/>
        </w:rPr>
        <w:t>     1999 жылғы 1 қаңтардан - 3000 теңге.".</w:t>
      </w:r>
    </w:p>
    <w:p>
      <w:pPr>
        <w:spacing w:after="0"/>
        <w:ind w:left="0"/>
        <w:jc w:val="both"/>
      </w:pPr>
      <w:r>
        <w:rPr>
          <w:rFonts w:ascii="Times New Roman"/>
          <w:b w:val="false"/>
          <w:i w:val="false"/>
          <w:color w:val="000000"/>
          <w:sz w:val="28"/>
        </w:rPr>
        <w:t xml:space="preserve">     ЕСКЕРТУ. 14-бап жаңа редакцияда - Қазақстан Республикасының </w:t>
      </w:r>
    </w:p>
    <w:p>
      <w:pPr>
        <w:spacing w:after="0"/>
        <w:ind w:left="0"/>
        <w:jc w:val="both"/>
      </w:pPr>
      <w:r>
        <w:rPr>
          <w:rFonts w:ascii="Times New Roman"/>
          <w:b w:val="false"/>
          <w:i w:val="false"/>
          <w:color w:val="000000"/>
          <w:sz w:val="28"/>
        </w:rPr>
        <w:t xml:space="preserve">              1999.04.01. N 359 Заңымен.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15-бап. Қолданылып жүрген заңдарға сәйкес зейнетақыларды, </w:t>
      </w:r>
    </w:p>
    <w:p>
      <w:pPr>
        <w:spacing w:after="0"/>
        <w:ind w:left="0"/>
        <w:jc w:val="both"/>
      </w:pPr>
      <w:r>
        <w:rPr>
          <w:rFonts w:ascii="Times New Roman"/>
          <w:b w:val="false"/>
          <w:i w:val="false"/>
          <w:color w:val="000000"/>
          <w:sz w:val="28"/>
        </w:rPr>
        <w:t xml:space="preserve">жәрдемақыларды және өзге де әлеуметтік төлемдерді есептеу үшін, сондай-ақ </w:t>
      </w:r>
    </w:p>
    <w:p>
      <w:pPr>
        <w:spacing w:after="0"/>
        <w:ind w:left="0"/>
        <w:jc w:val="both"/>
      </w:pPr>
      <w:r>
        <w:rPr>
          <w:rFonts w:ascii="Times New Roman"/>
          <w:b w:val="false"/>
          <w:i w:val="false"/>
          <w:color w:val="000000"/>
          <w:sz w:val="28"/>
        </w:rPr>
        <w:t xml:space="preserve">айыппұл санкцияларын, салық және басқа төлемдерді қолдану үшін айлық </w:t>
      </w:r>
    </w:p>
    <w:p>
      <w:pPr>
        <w:spacing w:after="0"/>
        <w:ind w:left="0"/>
        <w:jc w:val="both"/>
      </w:pPr>
      <w:r>
        <w:rPr>
          <w:rFonts w:ascii="Times New Roman"/>
          <w:b w:val="false"/>
          <w:i w:val="false"/>
          <w:color w:val="000000"/>
          <w:sz w:val="28"/>
        </w:rPr>
        <w:t>есептік көрсеткіш мынадай мөлшерде белгіленсін:</w:t>
      </w:r>
    </w:p>
    <w:p>
      <w:pPr>
        <w:spacing w:after="0"/>
        <w:ind w:left="0"/>
        <w:jc w:val="both"/>
      </w:pPr>
      <w:r>
        <w:rPr>
          <w:rFonts w:ascii="Times New Roman"/>
          <w:b w:val="false"/>
          <w:i w:val="false"/>
          <w:color w:val="000000"/>
          <w:sz w:val="28"/>
        </w:rPr>
        <w:t>     1999 жылдың 1 қаңтарынан - 660 теңге;</w:t>
      </w:r>
    </w:p>
    <w:p>
      <w:pPr>
        <w:spacing w:after="0"/>
        <w:ind w:left="0"/>
        <w:jc w:val="both"/>
      </w:pPr>
      <w:r>
        <w:rPr>
          <w:rFonts w:ascii="Times New Roman"/>
          <w:b w:val="false"/>
          <w:i w:val="false"/>
          <w:color w:val="000000"/>
          <w:sz w:val="28"/>
        </w:rPr>
        <w:t>     1999 жылдың 1 сәуірінен - 715 теңге;</w:t>
      </w:r>
    </w:p>
    <w:p>
      <w:pPr>
        <w:spacing w:after="0"/>
        <w:ind w:left="0"/>
        <w:jc w:val="both"/>
      </w:pPr>
      <w:r>
        <w:rPr>
          <w:rFonts w:ascii="Times New Roman"/>
          <w:b w:val="false"/>
          <w:i w:val="false"/>
          <w:color w:val="000000"/>
          <w:sz w:val="28"/>
        </w:rPr>
        <w:t>     1999 жылдың 1 қазанынан - 725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16-бап. 1999 жылдың 1 қыркүйегінен бастап мемлекеттік жоғары білім </w:t>
      </w:r>
    </w:p>
    <w:p>
      <w:pPr>
        <w:spacing w:after="0"/>
        <w:ind w:left="0"/>
        <w:jc w:val="both"/>
      </w:pPr>
      <w:r>
        <w:rPr>
          <w:rFonts w:ascii="Times New Roman"/>
          <w:b w:val="false"/>
          <w:i w:val="false"/>
          <w:color w:val="000000"/>
          <w:sz w:val="28"/>
        </w:rPr>
        <w:t xml:space="preserve">беру ұйымдарының қызметкерлеріне тиісті дипломы болған жағдайда ғылым </w:t>
      </w:r>
    </w:p>
    <w:p>
      <w:pPr>
        <w:spacing w:after="0"/>
        <w:ind w:left="0"/>
        <w:jc w:val="both"/>
      </w:pPr>
      <w:r>
        <w:rPr>
          <w:rFonts w:ascii="Times New Roman"/>
          <w:b w:val="false"/>
          <w:i w:val="false"/>
          <w:color w:val="000000"/>
          <w:sz w:val="28"/>
        </w:rPr>
        <w:t xml:space="preserve">кандидаты және ғылым докторы ғылыми дәрежелері үшін: ғылым кандидатына - </w:t>
      </w:r>
    </w:p>
    <w:p>
      <w:pPr>
        <w:spacing w:after="0"/>
        <w:ind w:left="0"/>
        <w:jc w:val="both"/>
      </w:pPr>
      <w:r>
        <w:rPr>
          <w:rFonts w:ascii="Times New Roman"/>
          <w:b w:val="false"/>
          <w:i w:val="false"/>
          <w:color w:val="000000"/>
          <w:sz w:val="28"/>
        </w:rPr>
        <w:t xml:space="preserve">бір айлық ең төменгі жалақы және ғылым докторларына - екі айлық ең төменгі </w:t>
      </w:r>
    </w:p>
    <w:p>
      <w:pPr>
        <w:spacing w:after="0"/>
        <w:ind w:left="0"/>
        <w:jc w:val="both"/>
      </w:pPr>
      <w:r>
        <w:rPr>
          <w:rFonts w:ascii="Times New Roman"/>
          <w:b w:val="false"/>
          <w:i w:val="false"/>
          <w:color w:val="000000"/>
          <w:sz w:val="28"/>
        </w:rPr>
        <w:t>жалақы мөлшерінде қосымша ақы белгіленсін.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17-бап. 1999 жылдың 1 қаңтарынан бастап мемлекеттік тапсырыс </w:t>
      </w:r>
    </w:p>
    <w:p>
      <w:pPr>
        <w:spacing w:after="0"/>
        <w:ind w:left="0"/>
        <w:jc w:val="both"/>
      </w:pPr>
      <w:r>
        <w:rPr>
          <w:rFonts w:ascii="Times New Roman"/>
          <w:b w:val="false"/>
          <w:i w:val="false"/>
          <w:color w:val="000000"/>
          <w:sz w:val="28"/>
        </w:rPr>
        <w:t xml:space="preserve">негізінде өндірістен қол үзіп оқитын аспиранттарға ғылыми атағы жоқ кіші </w:t>
      </w:r>
    </w:p>
    <w:p>
      <w:pPr>
        <w:spacing w:after="0"/>
        <w:ind w:left="0"/>
        <w:jc w:val="both"/>
      </w:pPr>
      <w:r>
        <w:rPr>
          <w:rFonts w:ascii="Times New Roman"/>
          <w:b w:val="false"/>
          <w:i w:val="false"/>
          <w:color w:val="000000"/>
          <w:sz w:val="28"/>
        </w:rPr>
        <w:t xml:space="preserve">ғылыми қызметкердің лауазымдық айлық ақысы деңгейінде стипендия </w:t>
      </w:r>
    </w:p>
    <w:p>
      <w:pPr>
        <w:spacing w:after="0"/>
        <w:ind w:left="0"/>
        <w:jc w:val="both"/>
      </w:pPr>
      <w:r>
        <w:rPr>
          <w:rFonts w:ascii="Times New Roman"/>
          <w:b w:val="false"/>
          <w:i w:val="false"/>
          <w:color w:val="000000"/>
          <w:sz w:val="28"/>
        </w:rPr>
        <w:t>белгіленсін.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18-бап. Мемлекеттік тапсырыс негізінде жоғары оқу орындарында оқитын </w:t>
      </w:r>
    </w:p>
    <w:p>
      <w:pPr>
        <w:spacing w:after="0"/>
        <w:ind w:left="0"/>
        <w:jc w:val="both"/>
      </w:pPr>
      <w:r>
        <w:rPr>
          <w:rFonts w:ascii="Times New Roman"/>
          <w:b w:val="false"/>
          <w:i w:val="false"/>
          <w:color w:val="000000"/>
          <w:sz w:val="28"/>
        </w:rPr>
        <w:t>студенттерге мынадай мөлшерлерде стипендия белгіленсін:</w:t>
      </w:r>
    </w:p>
    <w:p>
      <w:pPr>
        <w:spacing w:after="0"/>
        <w:ind w:left="0"/>
        <w:jc w:val="both"/>
      </w:pPr>
      <w:r>
        <w:rPr>
          <w:rFonts w:ascii="Times New Roman"/>
          <w:b w:val="false"/>
          <w:i w:val="false"/>
          <w:color w:val="000000"/>
          <w:sz w:val="28"/>
        </w:rPr>
        <w:t>     1999 жылдың 1 қаңтарынан - 1420 теңге;</w:t>
      </w:r>
    </w:p>
    <w:p>
      <w:pPr>
        <w:spacing w:after="0"/>
        <w:ind w:left="0"/>
        <w:jc w:val="both"/>
      </w:pPr>
      <w:r>
        <w:rPr>
          <w:rFonts w:ascii="Times New Roman"/>
          <w:b w:val="false"/>
          <w:i w:val="false"/>
          <w:color w:val="000000"/>
          <w:sz w:val="28"/>
        </w:rPr>
        <w:t>     1999 жылдың 1 сәуірінен - 1540 теңге;</w:t>
      </w:r>
    </w:p>
    <w:p>
      <w:pPr>
        <w:spacing w:after="0"/>
        <w:ind w:left="0"/>
        <w:jc w:val="both"/>
      </w:pPr>
      <w:r>
        <w:rPr>
          <w:rFonts w:ascii="Times New Roman"/>
          <w:b w:val="false"/>
          <w:i w:val="false"/>
          <w:color w:val="000000"/>
          <w:sz w:val="28"/>
        </w:rPr>
        <w:t>     1999 жылдың 1 қыркүйегінен - 1555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Мемлекеттік тапсырыс негізінде оқитын арнаулы орта оқу орындарының оқушыларына мемлекеттік тапсырыс негізінде жоғары оқу орындарында оқитын студенттер стипендиясының 80 проценті мөлшерінде стипендия белгіленсін. </w:t>
      </w:r>
      <w:r>
        <w:br/>
      </w:r>
      <w:r>
        <w:rPr>
          <w:rFonts w:ascii="Times New Roman"/>
          <w:b w:val="false"/>
          <w:i w:val="false"/>
          <w:color w:val="000000"/>
          <w:sz w:val="28"/>
        </w:rPr>
        <w:t>
 </w:t>
      </w:r>
      <w:r>
        <w:br/>
      </w:r>
      <w:r>
        <w:rPr>
          <w:rFonts w:ascii="Times New Roman"/>
          <w:b w:val="false"/>
          <w:i w:val="false"/>
          <w:color w:val="000000"/>
          <w:sz w:val="28"/>
        </w:rPr>
        <w:t xml:space="preserve">
      18-1-бап. Республикалық бюджетте 1999 жылғы 1 сәуірден бастап азаматтардың әлеуметтік жағынан қорғалатын санаттарына арнаулы мемлекеттік жәрдемақылар беру жөніндегі шығыстар Қазақстан Республикасының заңдарымен белгіленген тәртіп пен мөлшерде көзделсін.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18-2-бап. 1999 жылғы 1 сәуірден бастап Қазақстан Республикасының Үкіметі белгілейтін тізбе бойынша ішкі әскерлердің әскери қызметшілеріне және әскери қызметшілерге (мерзімді қызметтегі әскери қызметшілерден басқа) еңбек сіңірген жылдарына қарамастан, сондай-ақ ішкі істер органдарының жедел іздестіру, тергеу, саптық бөлімшелері қызметкерлеріне тұрғын үйді ұстауға, коммуналдық қызметтер көрсетуге айлық ақшалай өтемақы мөлшері 3430 теңге сомасында белгіленсін.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18-3-бап. Мемлекеттік денсаулық сақтау, білім беру, әлеуметтік қамсыздандыру, мәдениет және спорт ұйымдарының ауылдық жерлерде тұратын және жұмыс істейтін мамандарына отын сатып алу үшін 1000 теңге мөлшерінде бір жолғы ақшалай төлемдер жергілікті бюджеттерден жүзеге асырылады. </w:t>
      </w:r>
      <w:r>
        <w:br/>
      </w:r>
      <w:r>
        <w:rPr>
          <w:rFonts w:ascii="Times New Roman"/>
          <w:b w:val="false"/>
          <w:i w:val="false"/>
          <w:color w:val="000000"/>
          <w:sz w:val="28"/>
        </w:rPr>
        <w:t xml:space="preserve">
      ЕСКЕРТУ. 18-1, 18-2, 18-3-баптармен толықтырылды - Қазақстан </w:t>
      </w:r>
      <w:r>
        <w:br/>
      </w:r>
      <w:r>
        <w:rPr>
          <w:rFonts w:ascii="Times New Roman"/>
          <w:b w:val="false"/>
          <w:i w:val="false"/>
          <w:color w:val="000000"/>
          <w:sz w:val="28"/>
        </w:rPr>
        <w:t>
               Республикасының 1999.04.01. N 359 Заңымен.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19-бап. Бала туылғанда, бұрын жұмыс істеген азаматтарды жерлеуге әлеуметтік көмек, балалары бар отбасыларына көмек, тұрмысы нашар отбасыларына (азаматтарға) тұрғын үймен көмектесу және жұмыссыздарға материалдық көмек жергілікті бюджеттер қаражаты есебінен заңдарда белгіленген тәртіп пен мөлшерде көрсетіледі. </w:t>
      </w:r>
      <w:r>
        <w:br/>
      </w:r>
      <w:r>
        <w:rPr>
          <w:rFonts w:ascii="Times New Roman"/>
          <w:b w:val="false"/>
          <w:i w:val="false"/>
          <w:color w:val="000000"/>
          <w:sz w:val="28"/>
        </w:rPr>
        <w:t xml:space="preserve">
      Қоғамдық жұмыстар, жұмыссыздарды кәсіби даярлау және қайта даярлау, жұмыссыздардың жұмысқа орналасуына жәрдемдесу жергілікті бюджеттер қаражаты есебінен жүзеге асырылады. </w:t>
      </w:r>
      <w:r>
        <w:br/>
      </w:r>
      <w:r>
        <w:rPr>
          <w:rFonts w:ascii="Times New Roman"/>
          <w:b w:val="false"/>
          <w:i w:val="false"/>
          <w:color w:val="000000"/>
          <w:sz w:val="28"/>
        </w:rPr>
        <w:t xml:space="preserve">
      ЕСКЕРТУ. 19-бап жаңа редакцияда - Қазақстан Республикасының </w:t>
      </w:r>
      <w:r>
        <w:br/>
      </w:r>
      <w:r>
        <w:rPr>
          <w:rFonts w:ascii="Times New Roman"/>
          <w:b w:val="false"/>
          <w:i w:val="false"/>
          <w:color w:val="000000"/>
          <w:sz w:val="28"/>
        </w:rPr>
        <w:t>
               1999.04.01. N 359 Заңымен.</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20-бап. Қазақстан Республикасының Үкімет 1999 жылдың 1 наурызына: </w:t>
      </w:r>
      <w:r>
        <w:br/>
      </w:r>
      <w:r>
        <w:rPr>
          <w:rFonts w:ascii="Times New Roman"/>
          <w:b w:val="false"/>
          <w:i w:val="false"/>
          <w:color w:val="000000"/>
          <w:sz w:val="28"/>
        </w:rPr>
        <w:t xml:space="preserve">
      Қазақстан Республикасының аумағында жерасты тау-кен жұмыстарында, еңбек жағдайлары ерекше зиянды және ауыр жұмыстарда қажетті стажын өтеген, бірақ 1998 жылдың 1 қаңтарына зейнетақы тағайындау үшін талап етілетін жасқа жетпеген Қазақстан Республикасы азаматтарының санын анықтауды қамтамасыз ететіні; </w:t>
      </w:r>
      <w:r>
        <w:br/>
      </w:r>
      <w:r>
        <w:rPr>
          <w:rFonts w:ascii="Times New Roman"/>
          <w:b w:val="false"/>
          <w:i w:val="false"/>
          <w:color w:val="000000"/>
          <w:sz w:val="28"/>
        </w:rPr>
        <w:t xml:space="preserve">
      осы проблеманың шешілуін қамтамасыз ететін төлемдердің тетігін әзірлеуі; </w:t>
      </w:r>
      <w:r>
        <w:br/>
      </w:r>
      <w:r>
        <w:rPr>
          <w:rFonts w:ascii="Times New Roman"/>
          <w:b w:val="false"/>
          <w:i w:val="false"/>
          <w:color w:val="000000"/>
          <w:sz w:val="28"/>
        </w:rPr>
        <w:t xml:space="preserve">
      тиісті заң актілерінің жобаларын енгізетіні ескерілсін.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21-бап. Республикалық бюджеттен мыналарға: </w:t>
      </w:r>
      <w:r>
        <w:br/>
      </w:r>
      <w:r>
        <w:rPr>
          <w:rFonts w:ascii="Times New Roman"/>
          <w:b w:val="false"/>
          <w:i w:val="false"/>
          <w:color w:val="000000"/>
          <w:sz w:val="28"/>
        </w:rPr>
        <w:t xml:space="preserve">
      Семей ядролық сынақ полигонындағы ядролық сынақтардың салдарынан зардап шеккен зейнеткерлерге 12-баптың бірінші бөлігінің бірінші, екінші, үшінші, төртінші, бесінші және алтыншы абзацтарына сәйкес және "Семей ядролық сынақ полигонындағы сынақтардың салдарынан зардап шеккен азаматтарды әлеуметтік қорғау туралы" 1992 жылғы 18 желтоқсандағы Қазақстан Республикасы Заңының 5, 6, 7, 8 және 9-баптарында (Қазақстан Республикасы Жоғарғы Кеңесінің Жаршысы, 1992 ж., N 23, 560-құжат; 1994 ж., N 8, 140-құжат; N 20, 252-құжат; </w:t>
      </w:r>
    </w:p>
    <w:bookmarkEnd w:id="4"/>
    <w:bookmarkStart w:name="z19"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1997 жылғы 3 шілдеде "Егемен Қазақстан" және "Казахстанская правда" </w:t>
      </w:r>
    </w:p>
    <w:p>
      <w:pPr>
        <w:spacing w:after="0"/>
        <w:ind w:left="0"/>
        <w:jc w:val="both"/>
      </w:pPr>
      <w:r>
        <w:rPr>
          <w:rFonts w:ascii="Times New Roman"/>
          <w:b w:val="false"/>
          <w:i w:val="false"/>
          <w:color w:val="000000"/>
          <w:sz w:val="28"/>
        </w:rPr>
        <w:t xml:space="preserve">газеттерінде жарияланған "Қазақстан Республикасының кейбір заң </w:t>
      </w:r>
    </w:p>
    <w:p>
      <w:pPr>
        <w:spacing w:after="0"/>
        <w:ind w:left="0"/>
        <w:jc w:val="both"/>
      </w:pPr>
      <w:r>
        <w:rPr>
          <w:rFonts w:ascii="Times New Roman"/>
          <w:b w:val="false"/>
          <w:i w:val="false"/>
          <w:color w:val="000000"/>
          <w:sz w:val="28"/>
        </w:rPr>
        <w:t xml:space="preserve">актілеріне өзгерістер мен толықтырулар енгізу туралы" 1997 жылғы </w:t>
      </w:r>
    </w:p>
    <w:p>
      <w:pPr>
        <w:spacing w:after="0"/>
        <w:ind w:left="0"/>
        <w:jc w:val="both"/>
      </w:pPr>
      <w:r>
        <w:rPr>
          <w:rFonts w:ascii="Times New Roman"/>
          <w:b w:val="false"/>
          <w:i w:val="false"/>
          <w:color w:val="000000"/>
          <w:sz w:val="28"/>
        </w:rPr>
        <w:t xml:space="preserve">19 маусымдағы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Заңы) көрсетілген </w:t>
      </w:r>
    </w:p>
    <w:p>
      <w:pPr>
        <w:spacing w:after="0"/>
        <w:ind w:left="0"/>
        <w:jc w:val="both"/>
      </w:pPr>
      <w:r>
        <w:rPr>
          <w:rFonts w:ascii="Times New Roman"/>
          <w:b w:val="false"/>
          <w:i w:val="false"/>
          <w:color w:val="000000"/>
          <w:sz w:val="28"/>
        </w:rPr>
        <w:t xml:space="preserve">аймақтарда тұратындарға 300 000 мың теңге сомасында бір жолғы ақшалай </w:t>
      </w:r>
    </w:p>
    <w:p>
      <w:pPr>
        <w:spacing w:after="0"/>
        <w:ind w:left="0"/>
        <w:jc w:val="both"/>
      </w:pPr>
      <w:r>
        <w:rPr>
          <w:rFonts w:ascii="Times New Roman"/>
          <w:b w:val="false"/>
          <w:i w:val="false"/>
          <w:color w:val="000000"/>
          <w:sz w:val="28"/>
        </w:rPr>
        <w:t>өтемақы төлеуге арнап қаржы бөлу көзделсін.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21-бап жаңа редакцияда - Қазақстан Республикасының </w:t>
      </w:r>
    </w:p>
    <w:p>
      <w:pPr>
        <w:spacing w:after="0"/>
        <w:ind w:left="0"/>
        <w:jc w:val="both"/>
      </w:pPr>
      <w:r>
        <w:rPr>
          <w:rFonts w:ascii="Times New Roman"/>
          <w:b w:val="false"/>
          <w:i w:val="false"/>
          <w:color w:val="000000"/>
          <w:sz w:val="28"/>
        </w:rPr>
        <w:t xml:space="preserve">              1999.04.01. N 359 Заңымен.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22-бап алынып тасталды - Қазақстан Республикасының </w:t>
      </w:r>
    </w:p>
    <w:p>
      <w:pPr>
        <w:spacing w:after="0"/>
        <w:ind w:left="0"/>
        <w:jc w:val="both"/>
      </w:pPr>
      <w:r>
        <w:rPr>
          <w:rFonts w:ascii="Times New Roman"/>
          <w:b w:val="false"/>
          <w:i w:val="false"/>
          <w:color w:val="000000"/>
          <w:sz w:val="28"/>
        </w:rPr>
        <w:t xml:space="preserve">              1999.04.01. N 359 Заңымен.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23-бап. 1999 жылы облыстардың бюджеттеріне 25 471 786 мың теңге </w:t>
      </w:r>
    </w:p>
    <w:p>
      <w:pPr>
        <w:spacing w:after="0"/>
        <w:ind w:left="0"/>
        <w:jc w:val="both"/>
      </w:pPr>
      <w:r>
        <w:rPr>
          <w:rFonts w:ascii="Times New Roman"/>
          <w:b w:val="false"/>
          <w:i w:val="false"/>
          <w:color w:val="000000"/>
          <w:sz w:val="28"/>
        </w:rPr>
        <w:t>сомасында субвенциялар бөлінсін:</w:t>
      </w:r>
    </w:p>
    <w:p>
      <w:pPr>
        <w:spacing w:after="0"/>
        <w:ind w:left="0"/>
        <w:jc w:val="both"/>
      </w:pPr>
      <w:r>
        <w:rPr>
          <w:rFonts w:ascii="Times New Roman"/>
          <w:b w:val="false"/>
          <w:i w:val="false"/>
          <w:color w:val="000000"/>
          <w:sz w:val="28"/>
        </w:rPr>
        <w:t>     Ақмола - 3 266 134 мың теңге;</w:t>
      </w:r>
    </w:p>
    <w:p>
      <w:pPr>
        <w:spacing w:after="0"/>
        <w:ind w:left="0"/>
        <w:jc w:val="both"/>
      </w:pPr>
      <w:r>
        <w:rPr>
          <w:rFonts w:ascii="Times New Roman"/>
          <w:b w:val="false"/>
          <w:i w:val="false"/>
          <w:color w:val="000000"/>
          <w:sz w:val="28"/>
        </w:rPr>
        <w:t>     Алматы - 6 047 347 мың теңге;</w:t>
      </w:r>
    </w:p>
    <w:p>
      <w:pPr>
        <w:spacing w:after="0"/>
        <w:ind w:left="0"/>
        <w:jc w:val="both"/>
      </w:pPr>
      <w:r>
        <w:rPr>
          <w:rFonts w:ascii="Times New Roman"/>
          <w:b w:val="false"/>
          <w:i w:val="false"/>
          <w:color w:val="000000"/>
          <w:sz w:val="28"/>
        </w:rPr>
        <w:t>     Шығыс Қазақстан - 282 452 мың теңге;</w:t>
      </w:r>
    </w:p>
    <w:p>
      <w:pPr>
        <w:spacing w:after="0"/>
        <w:ind w:left="0"/>
        <w:jc w:val="both"/>
      </w:pPr>
      <w:r>
        <w:rPr>
          <w:rFonts w:ascii="Times New Roman"/>
          <w:b w:val="false"/>
          <w:i w:val="false"/>
          <w:color w:val="000000"/>
          <w:sz w:val="28"/>
        </w:rPr>
        <w:t>     Жамбыл - 2 346 787 мың теңге;</w:t>
      </w:r>
    </w:p>
    <w:p>
      <w:pPr>
        <w:spacing w:after="0"/>
        <w:ind w:left="0"/>
        <w:jc w:val="both"/>
      </w:pPr>
      <w:r>
        <w:rPr>
          <w:rFonts w:ascii="Times New Roman"/>
          <w:b w:val="false"/>
          <w:i w:val="false"/>
          <w:color w:val="000000"/>
          <w:sz w:val="28"/>
        </w:rPr>
        <w:t>     Батыс Қазақстан - 344 089 мың теңге;</w:t>
      </w:r>
    </w:p>
    <w:p>
      <w:pPr>
        <w:spacing w:after="0"/>
        <w:ind w:left="0"/>
        <w:jc w:val="both"/>
      </w:pPr>
      <w:r>
        <w:rPr>
          <w:rFonts w:ascii="Times New Roman"/>
          <w:b w:val="false"/>
          <w:i w:val="false"/>
          <w:color w:val="000000"/>
          <w:sz w:val="28"/>
        </w:rPr>
        <w:t>     Қызылорда - 3 252 699 мың теңге;</w:t>
      </w:r>
    </w:p>
    <w:p>
      <w:pPr>
        <w:spacing w:after="0"/>
        <w:ind w:left="0"/>
        <w:jc w:val="both"/>
      </w:pPr>
      <w:r>
        <w:rPr>
          <w:rFonts w:ascii="Times New Roman"/>
          <w:b w:val="false"/>
          <w:i w:val="false"/>
          <w:color w:val="000000"/>
          <w:sz w:val="28"/>
        </w:rPr>
        <w:t>     Солтүстік Қазақстан - 3 815 267 мың теңге;</w:t>
      </w:r>
    </w:p>
    <w:p>
      <w:pPr>
        <w:spacing w:after="0"/>
        <w:ind w:left="0"/>
        <w:jc w:val="both"/>
      </w:pPr>
      <w:r>
        <w:rPr>
          <w:rFonts w:ascii="Times New Roman"/>
          <w:b w:val="false"/>
          <w:i w:val="false"/>
          <w:color w:val="000000"/>
          <w:sz w:val="28"/>
        </w:rPr>
        <w:t>     Оңтүстік Қазақстан - 6 117 011 мың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23-бап жаңа редакцияда - Қазақстан Республикасының </w:t>
      </w:r>
    </w:p>
    <w:p>
      <w:pPr>
        <w:spacing w:after="0"/>
        <w:ind w:left="0"/>
        <w:jc w:val="both"/>
      </w:pPr>
      <w:r>
        <w:rPr>
          <w:rFonts w:ascii="Times New Roman"/>
          <w:b w:val="false"/>
          <w:i w:val="false"/>
          <w:color w:val="000000"/>
          <w:sz w:val="28"/>
        </w:rPr>
        <w:t xml:space="preserve">              1999.04.01. N 359 Заңымен.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23-1. 1999 жылға арналған бюджеттік алып қою мөлшері 37 904 949 </w:t>
      </w:r>
    </w:p>
    <w:p>
      <w:pPr>
        <w:spacing w:after="0"/>
        <w:ind w:left="0"/>
        <w:jc w:val="both"/>
      </w:pPr>
      <w:r>
        <w:rPr>
          <w:rFonts w:ascii="Times New Roman"/>
          <w:b w:val="false"/>
          <w:i w:val="false"/>
          <w:color w:val="000000"/>
          <w:sz w:val="28"/>
        </w:rPr>
        <w:t>мың теңге көлемінде белгіленсін, оның ішінде:</w:t>
      </w:r>
    </w:p>
    <w:p>
      <w:pPr>
        <w:spacing w:after="0"/>
        <w:ind w:left="0"/>
        <w:jc w:val="both"/>
      </w:pPr>
      <w:r>
        <w:rPr>
          <w:rFonts w:ascii="Times New Roman"/>
          <w:b w:val="false"/>
          <w:i w:val="false"/>
          <w:color w:val="000000"/>
          <w:sz w:val="28"/>
        </w:rPr>
        <w:t>     Ақтөбе - 1 645 768 мың теңге;</w:t>
      </w:r>
    </w:p>
    <w:p>
      <w:pPr>
        <w:spacing w:after="0"/>
        <w:ind w:left="0"/>
        <w:jc w:val="both"/>
      </w:pPr>
      <w:r>
        <w:rPr>
          <w:rFonts w:ascii="Times New Roman"/>
          <w:b w:val="false"/>
          <w:i w:val="false"/>
          <w:color w:val="000000"/>
          <w:sz w:val="28"/>
        </w:rPr>
        <w:t>     Атырау - 6 765 916 мың теңге;</w:t>
      </w:r>
    </w:p>
    <w:p>
      <w:pPr>
        <w:spacing w:after="0"/>
        <w:ind w:left="0"/>
        <w:jc w:val="both"/>
      </w:pPr>
      <w:r>
        <w:rPr>
          <w:rFonts w:ascii="Times New Roman"/>
          <w:b w:val="false"/>
          <w:i w:val="false"/>
          <w:color w:val="000000"/>
          <w:sz w:val="28"/>
        </w:rPr>
        <w:t>     Қарағанды - 4 384 315 мың теңге;</w:t>
      </w:r>
    </w:p>
    <w:p>
      <w:pPr>
        <w:spacing w:after="0"/>
        <w:ind w:left="0"/>
        <w:jc w:val="both"/>
      </w:pPr>
      <w:r>
        <w:rPr>
          <w:rFonts w:ascii="Times New Roman"/>
          <w:b w:val="false"/>
          <w:i w:val="false"/>
          <w:color w:val="000000"/>
          <w:sz w:val="28"/>
        </w:rPr>
        <w:t>     Қостанай - 362 519 мың теңге;</w:t>
      </w:r>
    </w:p>
    <w:p>
      <w:pPr>
        <w:spacing w:after="0"/>
        <w:ind w:left="0"/>
        <w:jc w:val="both"/>
      </w:pPr>
      <w:r>
        <w:rPr>
          <w:rFonts w:ascii="Times New Roman"/>
          <w:b w:val="false"/>
          <w:i w:val="false"/>
          <w:color w:val="000000"/>
          <w:sz w:val="28"/>
        </w:rPr>
        <w:t>     Маңғыстау - 4 844 265 мың теңге;</w:t>
      </w:r>
    </w:p>
    <w:p>
      <w:pPr>
        <w:spacing w:after="0"/>
        <w:ind w:left="0"/>
        <w:jc w:val="both"/>
      </w:pPr>
      <w:r>
        <w:rPr>
          <w:rFonts w:ascii="Times New Roman"/>
          <w:b w:val="false"/>
          <w:i w:val="false"/>
          <w:color w:val="000000"/>
          <w:sz w:val="28"/>
        </w:rPr>
        <w:t>     Павлодар - 3 740 322 мың теңге;</w:t>
      </w:r>
    </w:p>
    <w:p>
      <w:pPr>
        <w:spacing w:after="0"/>
        <w:ind w:left="0"/>
        <w:jc w:val="both"/>
      </w:pPr>
      <w:r>
        <w:rPr>
          <w:rFonts w:ascii="Times New Roman"/>
          <w:b w:val="false"/>
          <w:i w:val="false"/>
          <w:color w:val="000000"/>
          <w:sz w:val="28"/>
        </w:rPr>
        <w:t xml:space="preserve">     Алматы қ. - 16 161 844 мың теңге.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23-1-баппен толықтырылды - Қазақстан Республикасының </w:t>
      </w:r>
    </w:p>
    <w:p>
      <w:pPr>
        <w:spacing w:after="0"/>
        <w:ind w:left="0"/>
        <w:jc w:val="both"/>
      </w:pPr>
      <w:r>
        <w:rPr>
          <w:rFonts w:ascii="Times New Roman"/>
          <w:b w:val="false"/>
          <w:i w:val="false"/>
          <w:color w:val="000000"/>
          <w:sz w:val="28"/>
        </w:rPr>
        <w:t xml:space="preserve">              1999.04.01. N 359 Заңымен.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24-26 баптар.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24-26-баптар алып тасталды - Қазақстан Республикасының </w:t>
      </w:r>
    </w:p>
    <w:p>
      <w:pPr>
        <w:spacing w:after="0"/>
        <w:ind w:left="0"/>
        <w:jc w:val="both"/>
      </w:pPr>
      <w:r>
        <w:rPr>
          <w:rFonts w:ascii="Times New Roman"/>
          <w:b w:val="false"/>
          <w:i w:val="false"/>
          <w:color w:val="000000"/>
          <w:sz w:val="28"/>
        </w:rPr>
        <w:t xml:space="preserve">              1999.04.01. N 359 Заңымен.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27-бап. "Жергілікті деңгейде жалпы білім беретін оқу" бағдарламасы </w:t>
      </w:r>
    </w:p>
    <w:p>
      <w:pPr>
        <w:spacing w:after="0"/>
        <w:ind w:left="0"/>
        <w:jc w:val="both"/>
      </w:pPr>
      <w:r>
        <w:rPr>
          <w:rFonts w:ascii="Times New Roman"/>
          <w:b w:val="false"/>
          <w:i w:val="false"/>
          <w:color w:val="000000"/>
          <w:sz w:val="28"/>
        </w:rPr>
        <w:t xml:space="preserve">бойынша қаражат мөлшері жергілікті бюджет облыстар бойынша мына сомадан </w:t>
      </w:r>
    </w:p>
    <w:p>
      <w:pPr>
        <w:spacing w:after="0"/>
        <w:ind w:left="0"/>
        <w:jc w:val="both"/>
      </w:pPr>
      <w:r>
        <w:rPr>
          <w:rFonts w:ascii="Times New Roman"/>
          <w:b w:val="false"/>
          <w:i w:val="false"/>
          <w:color w:val="000000"/>
          <w:sz w:val="28"/>
        </w:rPr>
        <w:t>кем болмауға тиіс деп ескерілсін: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Ақмола - 2046852 мың теңге,</w:t>
      </w:r>
    </w:p>
    <w:p>
      <w:pPr>
        <w:spacing w:after="0"/>
        <w:ind w:left="0"/>
        <w:jc w:val="both"/>
      </w:pPr>
      <w:r>
        <w:rPr>
          <w:rFonts w:ascii="Times New Roman"/>
          <w:b w:val="false"/>
          <w:i w:val="false"/>
          <w:color w:val="000000"/>
          <w:sz w:val="28"/>
        </w:rPr>
        <w:t>     Ақтөбе - 2032134 мың теңге,</w:t>
      </w:r>
    </w:p>
    <w:p>
      <w:pPr>
        <w:spacing w:after="0"/>
        <w:ind w:left="0"/>
        <w:jc w:val="both"/>
      </w:pPr>
      <w:r>
        <w:rPr>
          <w:rFonts w:ascii="Times New Roman"/>
          <w:b w:val="false"/>
          <w:i w:val="false"/>
          <w:color w:val="000000"/>
          <w:sz w:val="28"/>
        </w:rPr>
        <w:t>     Алматы - 4857350 мың теңге,</w:t>
      </w:r>
    </w:p>
    <w:p>
      <w:pPr>
        <w:spacing w:after="0"/>
        <w:ind w:left="0"/>
        <w:jc w:val="both"/>
      </w:pPr>
      <w:r>
        <w:rPr>
          <w:rFonts w:ascii="Times New Roman"/>
          <w:b w:val="false"/>
          <w:i w:val="false"/>
          <w:color w:val="000000"/>
          <w:sz w:val="28"/>
        </w:rPr>
        <w:t>     Атырау - 1603168 мың теңге,</w:t>
      </w:r>
    </w:p>
    <w:p>
      <w:pPr>
        <w:spacing w:after="0"/>
        <w:ind w:left="0"/>
        <w:jc w:val="both"/>
      </w:pPr>
      <w:r>
        <w:rPr>
          <w:rFonts w:ascii="Times New Roman"/>
          <w:b w:val="false"/>
          <w:i w:val="false"/>
          <w:color w:val="000000"/>
          <w:sz w:val="28"/>
        </w:rPr>
        <w:t>     Шығыс Қазақстан - 5318554 мың теңге,</w:t>
      </w:r>
    </w:p>
    <w:p>
      <w:pPr>
        <w:spacing w:after="0"/>
        <w:ind w:left="0"/>
        <w:jc w:val="both"/>
      </w:pPr>
      <w:r>
        <w:rPr>
          <w:rFonts w:ascii="Times New Roman"/>
          <w:b w:val="false"/>
          <w:i w:val="false"/>
          <w:color w:val="000000"/>
          <w:sz w:val="28"/>
        </w:rPr>
        <w:t>     Жамбыл - 2619854 мың теңге,</w:t>
      </w:r>
    </w:p>
    <w:p>
      <w:pPr>
        <w:spacing w:after="0"/>
        <w:ind w:left="0"/>
        <w:jc w:val="both"/>
      </w:pPr>
      <w:r>
        <w:rPr>
          <w:rFonts w:ascii="Times New Roman"/>
          <w:b w:val="false"/>
          <w:i w:val="false"/>
          <w:color w:val="000000"/>
          <w:sz w:val="28"/>
        </w:rPr>
        <w:t>     Батыс Қазақстан - 2265422 мың теңге,</w:t>
      </w:r>
    </w:p>
    <w:p>
      <w:pPr>
        <w:spacing w:after="0"/>
        <w:ind w:left="0"/>
        <w:jc w:val="both"/>
      </w:pPr>
      <w:r>
        <w:rPr>
          <w:rFonts w:ascii="Times New Roman"/>
          <w:b w:val="false"/>
          <w:i w:val="false"/>
          <w:color w:val="000000"/>
          <w:sz w:val="28"/>
        </w:rPr>
        <w:t>     Қарағанды - 4313102 мың теңге,</w:t>
      </w:r>
    </w:p>
    <w:p>
      <w:pPr>
        <w:spacing w:after="0"/>
        <w:ind w:left="0"/>
        <w:jc w:val="both"/>
      </w:pPr>
      <w:r>
        <w:rPr>
          <w:rFonts w:ascii="Times New Roman"/>
          <w:b w:val="false"/>
          <w:i w:val="false"/>
          <w:color w:val="000000"/>
          <w:sz w:val="28"/>
        </w:rPr>
        <w:t>     Қызылорда - 2156923 мың теңге,</w:t>
      </w:r>
    </w:p>
    <w:p>
      <w:pPr>
        <w:spacing w:after="0"/>
        <w:ind w:left="0"/>
        <w:jc w:val="both"/>
      </w:pPr>
      <w:r>
        <w:rPr>
          <w:rFonts w:ascii="Times New Roman"/>
          <w:b w:val="false"/>
          <w:i w:val="false"/>
          <w:color w:val="000000"/>
          <w:sz w:val="28"/>
        </w:rPr>
        <w:t>     Қостанай - 3002873 мың теңге,</w:t>
      </w:r>
    </w:p>
    <w:p>
      <w:pPr>
        <w:spacing w:after="0"/>
        <w:ind w:left="0"/>
        <w:jc w:val="both"/>
      </w:pPr>
      <w:r>
        <w:rPr>
          <w:rFonts w:ascii="Times New Roman"/>
          <w:b w:val="false"/>
          <w:i w:val="false"/>
          <w:color w:val="000000"/>
          <w:sz w:val="28"/>
        </w:rPr>
        <w:t>     Маңғыстау - 1059796 мың теңге,</w:t>
      </w:r>
    </w:p>
    <w:p>
      <w:pPr>
        <w:spacing w:after="0"/>
        <w:ind w:left="0"/>
        <w:jc w:val="both"/>
      </w:pPr>
      <w:r>
        <w:rPr>
          <w:rFonts w:ascii="Times New Roman"/>
          <w:b w:val="false"/>
          <w:i w:val="false"/>
          <w:color w:val="000000"/>
          <w:sz w:val="28"/>
        </w:rPr>
        <w:t>     Павлодар - 2928704 мың теңге,</w:t>
      </w:r>
    </w:p>
    <w:p>
      <w:pPr>
        <w:spacing w:after="0"/>
        <w:ind w:left="0"/>
        <w:jc w:val="both"/>
      </w:pPr>
      <w:r>
        <w:rPr>
          <w:rFonts w:ascii="Times New Roman"/>
          <w:b w:val="false"/>
          <w:i w:val="false"/>
          <w:color w:val="000000"/>
          <w:sz w:val="28"/>
        </w:rPr>
        <w:t>     Солтүстік Қазақстан - 3641636 мың теңге,</w:t>
      </w:r>
    </w:p>
    <w:p>
      <w:pPr>
        <w:spacing w:after="0"/>
        <w:ind w:left="0"/>
        <w:jc w:val="both"/>
      </w:pPr>
      <w:r>
        <w:rPr>
          <w:rFonts w:ascii="Times New Roman"/>
          <w:b w:val="false"/>
          <w:i w:val="false"/>
          <w:color w:val="000000"/>
          <w:sz w:val="28"/>
        </w:rPr>
        <w:t>     Оңтүстік Қазақстан - 4026437 мың теңге,</w:t>
      </w:r>
    </w:p>
    <w:p>
      <w:pPr>
        <w:spacing w:after="0"/>
        <w:ind w:left="0"/>
        <w:jc w:val="both"/>
      </w:pPr>
      <w:r>
        <w:rPr>
          <w:rFonts w:ascii="Times New Roman"/>
          <w:b w:val="false"/>
          <w:i w:val="false"/>
          <w:color w:val="000000"/>
          <w:sz w:val="28"/>
        </w:rPr>
        <w:t>     Алматы қаласы - 3799435 мың теңге,</w:t>
      </w:r>
    </w:p>
    <w:p>
      <w:pPr>
        <w:spacing w:after="0"/>
        <w:ind w:left="0"/>
        <w:jc w:val="both"/>
      </w:pPr>
      <w:r>
        <w:rPr>
          <w:rFonts w:ascii="Times New Roman"/>
          <w:b w:val="false"/>
          <w:i w:val="false"/>
          <w:color w:val="000000"/>
          <w:sz w:val="28"/>
        </w:rPr>
        <w:t>     Астана қаласы - 536455 мың теңге.</w:t>
      </w:r>
    </w:p>
    <w:p>
      <w:pPr>
        <w:spacing w:after="0"/>
        <w:ind w:left="0"/>
        <w:jc w:val="both"/>
      </w:pPr>
      <w:r>
        <w:rPr>
          <w:rFonts w:ascii="Times New Roman"/>
          <w:b w:val="false"/>
          <w:i w:val="false"/>
          <w:color w:val="000000"/>
          <w:sz w:val="28"/>
        </w:rPr>
        <w:t xml:space="preserve">     ЕСКЕРТУ. 27-бап өзгерді - Қазақстан Республикасының </w:t>
      </w:r>
    </w:p>
    <w:p>
      <w:pPr>
        <w:spacing w:after="0"/>
        <w:ind w:left="0"/>
        <w:jc w:val="both"/>
      </w:pPr>
      <w:r>
        <w:rPr>
          <w:rFonts w:ascii="Times New Roman"/>
          <w:b w:val="false"/>
          <w:i w:val="false"/>
          <w:color w:val="000000"/>
          <w:sz w:val="28"/>
        </w:rPr>
        <w:t xml:space="preserve">              1999.04.01. N 359 Заңымен.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28-бап.  Денсаулық сақтау бағдарламалар бойынша қаражат мөлшері </w:t>
      </w:r>
    </w:p>
    <w:p>
      <w:pPr>
        <w:spacing w:after="0"/>
        <w:ind w:left="0"/>
        <w:jc w:val="both"/>
      </w:pPr>
      <w:r>
        <w:rPr>
          <w:rFonts w:ascii="Times New Roman"/>
          <w:b w:val="false"/>
          <w:i w:val="false"/>
          <w:color w:val="000000"/>
          <w:sz w:val="28"/>
        </w:rPr>
        <w:t xml:space="preserve">жергілікті бюджеттер мыналар бойынша төмендегіден кем болмауға тиіс деп </w:t>
      </w:r>
    </w:p>
    <w:p>
      <w:pPr>
        <w:spacing w:after="0"/>
        <w:ind w:left="0"/>
        <w:jc w:val="both"/>
      </w:pPr>
      <w:r>
        <w:rPr>
          <w:rFonts w:ascii="Times New Roman"/>
          <w:b w:val="false"/>
          <w:i w:val="false"/>
          <w:color w:val="000000"/>
          <w:sz w:val="28"/>
        </w:rPr>
        <w:t>ескерілсін: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Ақмола - 2072311 мың теңге,</w:t>
      </w:r>
    </w:p>
    <w:p>
      <w:pPr>
        <w:spacing w:after="0"/>
        <w:ind w:left="0"/>
        <w:jc w:val="both"/>
      </w:pPr>
      <w:r>
        <w:rPr>
          <w:rFonts w:ascii="Times New Roman"/>
          <w:b w:val="false"/>
          <w:i w:val="false"/>
          <w:color w:val="000000"/>
          <w:sz w:val="28"/>
        </w:rPr>
        <w:t>     Ақтөбе - 1927768 мың теңге,</w:t>
      </w:r>
    </w:p>
    <w:p>
      <w:pPr>
        <w:spacing w:after="0"/>
        <w:ind w:left="0"/>
        <w:jc w:val="both"/>
      </w:pPr>
      <w:r>
        <w:rPr>
          <w:rFonts w:ascii="Times New Roman"/>
          <w:b w:val="false"/>
          <w:i w:val="false"/>
          <w:color w:val="000000"/>
          <w:sz w:val="28"/>
        </w:rPr>
        <w:t>     Алматы - 4005451 мың теңге,</w:t>
      </w:r>
    </w:p>
    <w:p>
      <w:pPr>
        <w:spacing w:after="0"/>
        <w:ind w:left="0"/>
        <w:jc w:val="both"/>
      </w:pPr>
      <w:r>
        <w:rPr>
          <w:rFonts w:ascii="Times New Roman"/>
          <w:b w:val="false"/>
          <w:i w:val="false"/>
          <w:color w:val="000000"/>
          <w:sz w:val="28"/>
        </w:rPr>
        <w:t>     Атырау - 1606652 мың теңге,</w:t>
      </w:r>
    </w:p>
    <w:p>
      <w:pPr>
        <w:spacing w:after="0"/>
        <w:ind w:left="0"/>
        <w:jc w:val="both"/>
      </w:pPr>
      <w:r>
        <w:rPr>
          <w:rFonts w:ascii="Times New Roman"/>
          <w:b w:val="false"/>
          <w:i w:val="false"/>
          <w:color w:val="000000"/>
          <w:sz w:val="28"/>
        </w:rPr>
        <w:t>     Шығыс Қазақстан - 5356426 мың теңге,</w:t>
      </w:r>
    </w:p>
    <w:p>
      <w:pPr>
        <w:spacing w:after="0"/>
        <w:ind w:left="0"/>
        <w:jc w:val="both"/>
      </w:pPr>
      <w:r>
        <w:rPr>
          <w:rFonts w:ascii="Times New Roman"/>
          <w:b w:val="false"/>
          <w:i w:val="false"/>
          <w:color w:val="000000"/>
          <w:sz w:val="28"/>
        </w:rPr>
        <w:t>     Жамбыл - 2405220 мың теңге,</w:t>
      </w:r>
    </w:p>
    <w:p>
      <w:pPr>
        <w:spacing w:after="0"/>
        <w:ind w:left="0"/>
        <w:jc w:val="both"/>
      </w:pPr>
      <w:r>
        <w:rPr>
          <w:rFonts w:ascii="Times New Roman"/>
          <w:b w:val="false"/>
          <w:i w:val="false"/>
          <w:color w:val="000000"/>
          <w:sz w:val="28"/>
        </w:rPr>
        <w:t>     Батыс Қазақстан - 2089198 мың теңге,</w:t>
      </w:r>
    </w:p>
    <w:p>
      <w:pPr>
        <w:spacing w:after="0"/>
        <w:ind w:left="0"/>
        <w:jc w:val="both"/>
      </w:pPr>
      <w:r>
        <w:rPr>
          <w:rFonts w:ascii="Times New Roman"/>
          <w:b w:val="false"/>
          <w:i w:val="false"/>
          <w:color w:val="000000"/>
          <w:sz w:val="28"/>
        </w:rPr>
        <w:t>     Қарағанды - 4505316 мың теңге,</w:t>
      </w:r>
    </w:p>
    <w:p>
      <w:pPr>
        <w:spacing w:after="0"/>
        <w:ind w:left="0"/>
        <w:jc w:val="both"/>
      </w:pPr>
      <w:r>
        <w:rPr>
          <w:rFonts w:ascii="Times New Roman"/>
          <w:b w:val="false"/>
          <w:i w:val="false"/>
          <w:color w:val="000000"/>
          <w:sz w:val="28"/>
        </w:rPr>
        <w:t>     Қызылорда - 2641495 мың теңге,</w:t>
      </w:r>
    </w:p>
    <w:p>
      <w:pPr>
        <w:spacing w:after="0"/>
        <w:ind w:left="0"/>
        <w:jc w:val="both"/>
      </w:pPr>
      <w:r>
        <w:rPr>
          <w:rFonts w:ascii="Times New Roman"/>
          <w:b w:val="false"/>
          <w:i w:val="false"/>
          <w:color w:val="000000"/>
          <w:sz w:val="28"/>
        </w:rPr>
        <w:t>     Қостанай - 3121125 мың теңге,</w:t>
      </w:r>
    </w:p>
    <w:p>
      <w:pPr>
        <w:spacing w:after="0"/>
        <w:ind w:left="0"/>
        <w:jc w:val="both"/>
      </w:pPr>
      <w:r>
        <w:rPr>
          <w:rFonts w:ascii="Times New Roman"/>
          <w:b w:val="false"/>
          <w:i w:val="false"/>
          <w:color w:val="000000"/>
          <w:sz w:val="28"/>
        </w:rPr>
        <w:t>     Маңғыстау - 1187318 мың теңге,</w:t>
      </w:r>
    </w:p>
    <w:p>
      <w:pPr>
        <w:spacing w:after="0"/>
        <w:ind w:left="0"/>
        <w:jc w:val="both"/>
      </w:pPr>
      <w:r>
        <w:rPr>
          <w:rFonts w:ascii="Times New Roman"/>
          <w:b w:val="false"/>
          <w:i w:val="false"/>
          <w:color w:val="000000"/>
          <w:sz w:val="28"/>
        </w:rPr>
        <w:t>     Павлодар - 2802144 мың теңге,</w:t>
      </w:r>
    </w:p>
    <w:p>
      <w:pPr>
        <w:spacing w:after="0"/>
        <w:ind w:left="0"/>
        <w:jc w:val="both"/>
      </w:pPr>
      <w:r>
        <w:rPr>
          <w:rFonts w:ascii="Times New Roman"/>
          <w:b w:val="false"/>
          <w:i w:val="false"/>
          <w:color w:val="000000"/>
          <w:sz w:val="28"/>
        </w:rPr>
        <w:t>     Солтүстік Қазақстан - 3340323 мың теңге,</w:t>
      </w:r>
    </w:p>
    <w:p>
      <w:pPr>
        <w:spacing w:after="0"/>
        <w:ind w:left="0"/>
        <w:jc w:val="both"/>
      </w:pPr>
      <w:r>
        <w:rPr>
          <w:rFonts w:ascii="Times New Roman"/>
          <w:b w:val="false"/>
          <w:i w:val="false"/>
          <w:color w:val="000000"/>
          <w:sz w:val="28"/>
        </w:rPr>
        <w:t>     Оңтүстік Қазақстан - 4426154 мың теңге,</w:t>
      </w:r>
    </w:p>
    <w:p>
      <w:pPr>
        <w:spacing w:after="0"/>
        <w:ind w:left="0"/>
        <w:jc w:val="both"/>
      </w:pPr>
      <w:r>
        <w:rPr>
          <w:rFonts w:ascii="Times New Roman"/>
          <w:b w:val="false"/>
          <w:i w:val="false"/>
          <w:color w:val="000000"/>
          <w:sz w:val="28"/>
        </w:rPr>
        <w:t>     Алматы қаласы - 3731083 мың теңге,</w:t>
      </w:r>
    </w:p>
    <w:p>
      <w:pPr>
        <w:spacing w:after="0"/>
        <w:ind w:left="0"/>
        <w:jc w:val="both"/>
      </w:pPr>
      <w:r>
        <w:rPr>
          <w:rFonts w:ascii="Times New Roman"/>
          <w:b w:val="false"/>
          <w:i w:val="false"/>
          <w:color w:val="000000"/>
          <w:sz w:val="28"/>
        </w:rPr>
        <w:t>     Астана қаласы - 959921 мың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0"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1999 жылы облыстық бюджеттер мен Астана және Алматы қалалары бюджеттері шығыстарының құрамында медициналық көмектің кепілдік берілген тегін көлемі бойынша және қор ұстау үлгісі бойынша мемлекеттік тапсырысты қаржыландыруға қаржы бөлу көзделіп отырғаны ескерілсін. </w:t>
      </w:r>
      <w:r>
        <w:br/>
      </w:r>
      <w:r>
        <w:rPr>
          <w:rFonts w:ascii="Times New Roman"/>
          <w:b w:val="false"/>
          <w:i w:val="false"/>
          <w:color w:val="000000"/>
          <w:sz w:val="28"/>
        </w:rPr>
        <w:t xml:space="preserve">
      Медициналық көмектің кепілдік берілген тегін көлемі бойынша мемлекеттік тапсырыс шегіндегі жергілікті бюджеттік бағдарламалардың әкімшілері болып Медициналық қызмет көрсетуге ақы төлеу жөніндегі орталықтың облыстар, Астана және Алматы қалалары бойынша бөлімшелері белгіленсін. </w:t>
      </w:r>
      <w:r>
        <w:br/>
      </w:r>
      <w:r>
        <w:rPr>
          <w:rFonts w:ascii="Times New Roman"/>
          <w:b w:val="false"/>
          <w:i w:val="false"/>
          <w:color w:val="000000"/>
          <w:sz w:val="28"/>
        </w:rPr>
        <w:t>
 </w:t>
      </w:r>
      <w:r>
        <w:br/>
      </w:r>
      <w:r>
        <w:rPr>
          <w:rFonts w:ascii="Times New Roman"/>
          <w:b w:val="false"/>
          <w:i w:val="false"/>
          <w:color w:val="000000"/>
          <w:sz w:val="28"/>
        </w:rPr>
        <w:t xml:space="preserve">
      ЕСКЕРТУ. 28-бап өзгерді және толықтырылды - Қазақстан Республикасының </w:t>
      </w:r>
      <w:r>
        <w:br/>
      </w:r>
      <w:r>
        <w:rPr>
          <w:rFonts w:ascii="Times New Roman"/>
          <w:b w:val="false"/>
          <w:i w:val="false"/>
          <w:color w:val="000000"/>
          <w:sz w:val="28"/>
        </w:rPr>
        <w:t>
               1999.04.01. N 359 Заңымен.  
</w:t>
      </w:r>
      <w:r>
        <w:rPr>
          <w:rFonts w:ascii="Times New Roman"/>
          <w:b w:val="false"/>
          <w:i w:val="false"/>
          <w:color w:val="000000"/>
          <w:sz w:val="28"/>
        </w:rPr>
        <w:t>
 </w:t>
      </w:r>
      <w:r>
        <w:br/>
      </w:r>
      <w:r>
        <w:rPr>
          <w:rFonts w:ascii="Times New Roman"/>
          <w:b w:val="false"/>
          <w:i w:val="false"/>
          <w:color w:val="000000"/>
          <w:sz w:val="28"/>
        </w:rPr>
        <w:t xml:space="preserve">
      29-бап. Қазақстан Республикасы Үкіметінің резерві 1 700 000 мың теңге, оның ішінде төмен тұрған бюджеттерді несиелендіру үшін 600 000 мың теңге мөлшерінде сомасында бекітілсін. </w:t>
      </w:r>
      <w:r>
        <w:br/>
      </w:r>
      <w:r>
        <w:rPr>
          <w:rFonts w:ascii="Times New Roman"/>
          <w:b w:val="false"/>
          <w:i w:val="false"/>
          <w:color w:val="000000"/>
          <w:sz w:val="28"/>
        </w:rPr>
        <w:t xml:space="preserve">
      ЕСКЕРТУ. 29-бап өзгерді - Қазақстан Республикасының </w:t>
      </w:r>
      <w:r>
        <w:br/>
      </w:r>
      <w:r>
        <w:rPr>
          <w:rFonts w:ascii="Times New Roman"/>
          <w:b w:val="false"/>
          <w:i w:val="false"/>
          <w:color w:val="000000"/>
          <w:sz w:val="28"/>
        </w:rPr>
        <w:t xml:space="preserve">
               1999.04.01. N 359 Заңымен.      ЕСКЕРТУ. 29-бап өзгерді - Қазақстан Республикасының 1999.06.28. </w:t>
      </w:r>
      <w:r>
        <w:br/>
      </w:r>
      <w:r>
        <w:rPr>
          <w:rFonts w:ascii="Times New Roman"/>
          <w:b w:val="false"/>
          <w:i w:val="false"/>
          <w:color w:val="000000"/>
          <w:sz w:val="28"/>
        </w:rPr>
        <w:t>
               N 406 Заңымен.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30-бап. "Үкіметтік борыштың 1999 жылғы 31 желтоқсандағы лимиті </w:t>
      </w:r>
    </w:p>
    <w:bookmarkEnd w:id="6"/>
    <w:bookmarkStart w:name="z23"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деноминацияланған шетелдік валюталарда 2 950 017 мың АҚШ долл. </w:t>
      </w:r>
    </w:p>
    <w:p>
      <w:pPr>
        <w:spacing w:after="0"/>
        <w:ind w:left="0"/>
        <w:jc w:val="both"/>
      </w:pPr>
      <w:r>
        <w:rPr>
          <w:rFonts w:ascii="Times New Roman"/>
          <w:b w:val="false"/>
          <w:i w:val="false"/>
          <w:color w:val="000000"/>
          <w:sz w:val="28"/>
        </w:rPr>
        <w:t xml:space="preserve">бара-бар сомасында және деноминацияланған ұлттық валютада 110 907 437 </w:t>
      </w:r>
    </w:p>
    <w:p>
      <w:pPr>
        <w:spacing w:after="0"/>
        <w:ind w:left="0"/>
        <w:jc w:val="both"/>
      </w:pPr>
      <w:r>
        <w:rPr>
          <w:rFonts w:ascii="Times New Roman"/>
          <w:b w:val="false"/>
          <w:i w:val="false"/>
          <w:color w:val="000000"/>
          <w:sz w:val="28"/>
        </w:rPr>
        <w:t>мың теңге сомасында белгіленсін.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30-бап жаңа редакцияда - Қазақстан Республикасының </w:t>
      </w:r>
    </w:p>
    <w:p>
      <w:pPr>
        <w:spacing w:after="0"/>
        <w:ind w:left="0"/>
        <w:jc w:val="both"/>
      </w:pPr>
      <w:r>
        <w:rPr>
          <w:rFonts w:ascii="Times New Roman"/>
          <w:b w:val="false"/>
          <w:i w:val="false"/>
          <w:color w:val="000000"/>
          <w:sz w:val="28"/>
        </w:rPr>
        <w:t xml:space="preserve">              1999.04.01. N 359 Заңымен.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30-бап жаңа редакцияда - Қазақстан Республикасының </w:t>
      </w:r>
    </w:p>
    <w:p>
      <w:pPr>
        <w:spacing w:after="0"/>
        <w:ind w:left="0"/>
        <w:jc w:val="both"/>
      </w:pPr>
      <w:r>
        <w:rPr>
          <w:rFonts w:ascii="Times New Roman"/>
          <w:b w:val="false"/>
          <w:i w:val="false"/>
          <w:color w:val="000000"/>
          <w:sz w:val="28"/>
        </w:rPr>
        <w:t xml:space="preserve">              1999.06.28. N 406 Заңымен.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30-1 бап. Жергілікті атқарушы органдардың жиынтық қарыз алу </w:t>
      </w:r>
    </w:p>
    <w:p>
      <w:pPr>
        <w:spacing w:after="0"/>
        <w:ind w:left="0"/>
        <w:jc w:val="both"/>
      </w:pPr>
      <w:r>
        <w:rPr>
          <w:rFonts w:ascii="Times New Roman"/>
          <w:b w:val="false"/>
          <w:i w:val="false"/>
          <w:color w:val="000000"/>
          <w:sz w:val="28"/>
        </w:rPr>
        <w:t>лимиті 5 000 000 мың теңге мөлшерінде белгіленсін.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30-1-баппен толықтырылды - Қазақстан Республикасының </w:t>
      </w:r>
    </w:p>
    <w:p>
      <w:pPr>
        <w:spacing w:after="0"/>
        <w:ind w:left="0"/>
        <w:jc w:val="both"/>
      </w:pPr>
      <w:r>
        <w:rPr>
          <w:rFonts w:ascii="Times New Roman"/>
          <w:b w:val="false"/>
          <w:i w:val="false"/>
          <w:color w:val="000000"/>
          <w:sz w:val="28"/>
        </w:rPr>
        <w:t xml:space="preserve">              1999.04.01. N 359 Заңымен.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31-бап. Қазақстан Республикасының үкіметтік кепілдіктерін берудің </w:t>
      </w:r>
    </w:p>
    <w:p>
      <w:pPr>
        <w:spacing w:after="0"/>
        <w:ind w:left="0"/>
        <w:jc w:val="both"/>
      </w:pPr>
      <w:r>
        <w:rPr>
          <w:rFonts w:ascii="Times New Roman"/>
          <w:b w:val="false"/>
          <w:i w:val="false"/>
          <w:color w:val="000000"/>
          <w:sz w:val="28"/>
        </w:rPr>
        <w:t xml:space="preserve">лимиті 1999 жылы 500 000 мың АҚШ долл. бара-бар сомада теңге мөлшерінде </w:t>
      </w:r>
    </w:p>
    <w:p>
      <w:pPr>
        <w:spacing w:after="0"/>
        <w:ind w:left="0"/>
        <w:jc w:val="both"/>
      </w:pPr>
      <w:r>
        <w:rPr>
          <w:rFonts w:ascii="Times New Roman"/>
          <w:b w:val="false"/>
          <w:i w:val="false"/>
          <w:color w:val="000000"/>
          <w:sz w:val="28"/>
        </w:rPr>
        <w:t>белгіленсін.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31-бап өзгерді - Қазақстан Республикасының </w:t>
      </w:r>
    </w:p>
    <w:p>
      <w:pPr>
        <w:spacing w:after="0"/>
        <w:ind w:left="0"/>
        <w:jc w:val="both"/>
      </w:pPr>
      <w:r>
        <w:rPr>
          <w:rFonts w:ascii="Times New Roman"/>
          <w:b w:val="false"/>
          <w:i w:val="false"/>
          <w:color w:val="000000"/>
          <w:sz w:val="28"/>
        </w:rPr>
        <w:t xml:space="preserve">              1999.04.01. N 359 Заңымен.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31-бап өзгерді - Қазақстан Республикасының 1999.06.28. </w:t>
      </w:r>
    </w:p>
    <w:p>
      <w:pPr>
        <w:spacing w:after="0"/>
        <w:ind w:left="0"/>
        <w:jc w:val="both"/>
      </w:pPr>
      <w:r>
        <w:rPr>
          <w:rFonts w:ascii="Times New Roman"/>
          <w:b w:val="false"/>
          <w:i w:val="false"/>
          <w:color w:val="000000"/>
          <w:sz w:val="28"/>
        </w:rPr>
        <w:t xml:space="preserve">              N 406 Заңымен.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32-бап. 1999 жылға арналған республикалық бюджеттің атқарылу </w:t>
      </w:r>
    </w:p>
    <w:p>
      <w:pPr>
        <w:spacing w:after="0"/>
        <w:ind w:left="0"/>
        <w:jc w:val="both"/>
      </w:pPr>
      <w:r>
        <w:rPr>
          <w:rFonts w:ascii="Times New Roman"/>
          <w:b w:val="false"/>
          <w:i w:val="false"/>
          <w:color w:val="000000"/>
          <w:sz w:val="28"/>
        </w:rPr>
        <w:t>процесінде:</w:t>
      </w:r>
    </w:p>
    <w:p>
      <w:pPr>
        <w:spacing w:after="0"/>
        <w:ind w:left="0"/>
        <w:jc w:val="both"/>
      </w:pPr>
      <w:r>
        <w:rPr>
          <w:rFonts w:ascii="Times New Roman"/>
          <w:b w:val="false"/>
          <w:i w:val="false"/>
          <w:color w:val="000000"/>
          <w:sz w:val="28"/>
        </w:rPr>
        <w:t xml:space="preserve">     үкіметтік борышқа және Қазақстан Республикасының Үкіметі кепілдік </w:t>
      </w:r>
    </w:p>
    <w:p>
      <w:pPr>
        <w:spacing w:after="0"/>
        <w:ind w:left="0"/>
        <w:jc w:val="both"/>
      </w:pPr>
      <w:r>
        <w:rPr>
          <w:rFonts w:ascii="Times New Roman"/>
          <w:b w:val="false"/>
          <w:i w:val="false"/>
          <w:color w:val="000000"/>
          <w:sz w:val="28"/>
        </w:rPr>
        <w:t>берген борышқа қызмет көрсетуге байланысты;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зейнетақыларды төлеуге арналған;</w:t>
      </w:r>
    </w:p>
    <w:p>
      <w:pPr>
        <w:spacing w:after="0"/>
        <w:ind w:left="0"/>
        <w:jc w:val="both"/>
      </w:pPr>
      <w:r>
        <w:rPr>
          <w:rFonts w:ascii="Times New Roman"/>
          <w:b w:val="false"/>
          <w:i w:val="false"/>
          <w:color w:val="000000"/>
          <w:sz w:val="28"/>
        </w:rPr>
        <w:t>     арнаулы мемлекеттік жәрдемақыларды төлеуге;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әлеуметтік жәрдемақылар төлеуге арналған;</w:t>
      </w:r>
    </w:p>
    <w:p>
      <w:pPr>
        <w:spacing w:after="0"/>
        <w:ind w:left="0"/>
        <w:jc w:val="both"/>
      </w:pPr>
      <w:r>
        <w:rPr>
          <w:rFonts w:ascii="Times New Roman"/>
          <w:b w:val="false"/>
          <w:i w:val="false"/>
          <w:color w:val="000000"/>
          <w:sz w:val="28"/>
        </w:rPr>
        <w:t>     "Диабет";</w:t>
      </w:r>
    </w:p>
    <w:p>
      <w:pPr>
        <w:spacing w:after="0"/>
        <w:ind w:left="0"/>
        <w:jc w:val="both"/>
      </w:pPr>
      <w:r>
        <w:rPr>
          <w:rFonts w:ascii="Times New Roman"/>
          <w:b w:val="false"/>
          <w:i w:val="false"/>
          <w:color w:val="000000"/>
          <w:sz w:val="28"/>
        </w:rPr>
        <w:t>     "Туберкулез";</w:t>
      </w:r>
    </w:p>
    <w:p>
      <w:pPr>
        <w:spacing w:after="0"/>
        <w:ind w:left="0"/>
        <w:jc w:val="both"/>
      </w:pPr>
      <w:r>
        <w:rPr>
          <w:rFonts w:ascii="Times New Roman"/>
          <w:b w:val="false"/>
          <w:i w:val="false"/>
          <w:color w:val="000000"/>
          <w:sz w:val="28"/>
        </w:rPr>
        <w:t xml:space="preserve">     республикалық деңгейде орындалатын республикалық бюджеттік </w:t>
      </w:r>
    </w:p>
    <w:p>
      <w:pPr>
        <w:spacing w:after="0"/>
        <w:ind w:left="0"/>
        <w:jc w:val="both"/>
      </w:pPr>
      <w:r>
        <w:rPr>
          <w:rFonts w:ascii="Times New Roman"/>
          <w:b w:val="false"/>
          <w:i w:val="false"/>
          <w:color w:val="000000"/>
          <w:sz w:val="28"/>
        </w:rPr>
        <w:t>бағдарламалар секвестрлеуге жатпайтын болып белгіленсін.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32-бап өзгерді - Қазақстан Республикасының </w:t>
      </w:r>
    </w:p>
    <w:p>
      <w:pPr>
        <w:spacing w:after="0"/>
        <w:ind w:left="0"/>
        <w:jc w:val="both"/>
      </w:pPr>
      <w:r>
        <w:rPr>
          <w:rFonts w:ascii="Times New Roman"/>
          <w:b w:val="false"/>
          <w:i w:val="false"/>
          <w:color w:val="000000"/>
          <w:sz w:val="28"/>
        </w:rPr>
        <w:t xml:space="preserve">              1999.04.01. N 359 Заңымен.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33-бап. Осы Заң 1999 жылғы 1 қаңтардан бастап күшіне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Қосымша жаңа редакцияда - Қазақстан Республикасының </w:t>
      </w:r>
    </w:p>
    <w:p>
      <w:pPr>
        <w:spacing w:after="0"/>
        <w:ind w:left="0"/>
        <w:jc w:val="both"/>
      </w:pPr>
      <w:r>
        <w:rPr>
          <w:rFonts w:ascii="Times New Roman"/>
          <w:b w:val="false"/>
          <w:i w:val="false"/>
          <w:color w:val="000000"/>
          <w:sz w:val="28"/>
        </w:rPr>
        <w:t xml:space="preserve">              1999.04.01. N 359 Заңымен.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4" w:id="8"/>
    <w:p>
      <w:pPr>
        <w:spacing w:after="0"/>
        <w:ind w:left="0"/>
        <w:jc w:val="both"/>
      </w:pPr>
      <w:r>
        <w:rPr>
          <w:rFonts w:ascii="Times New Roman"/>
          <w:b w:val="false"/>
          <w:i w:val="false"/>
          <w:color w:val="000000"/>
          <w:sz w:val="28"/>
        </w:rPr>
        <w:t xml:space="preserve">
                                     "1999 жылға арналған республикалық </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бюджет туралы" Қазақстан </w:t>
      </w:r>
    </w:p>
    <w:p>
      <w:pPr>
        <w:spacing w:after="0"/>
        <w:ind w:left="0"/>
        <w:jc w:val="both"/>
      </w:pPr>
      <w:r>
        <w:rPr>
          <w:rFonts w:ascii="Times New Roman"/>
          <w:b w:val="false"/>
          <w:i w:val="false"/>
          <w:color w:val="000000"/>
          <w:sz w:val="28"/>
        </w:rPr>
        <w:t xml:space="preserve">                                     Республикасының 1999 жылғы </w:t>
      </w:r>
    </w:p>
    <w:p>
      <w:pPr>
        <w:spacing w:after="0"/>
        <w:ind w:left="0"/>
        <w:jc w:val="both"/>
      </w:pPr>
      <w:r>
        <w:rPr>
          <w:rFonts w:ascii="Times New Roman"/>
          <w:b w:val="false"/>
          <w:i w:val="false"/>
          <w:color w:val="000000"/>
          <w:sz w:val="28"/>
        </w:rPr>
        <w:t>                                     28 маусымдағы N 406-I Заңына</w:t>
      </w:r>
    </w:p>
    <w:p>
      <w:pPr>
        <w:spacing w:after="0"/>
        <w:ind w:left="0"/>
        <w:jc w:val="both"/>
      </w:pPr>
      <w:r>
        <w:rPr>
          <w:rFonts w:ascii="Times New Roman"/>
          <w:b w:val="false"/>
          <w:i w:val="false"/>
          <w:color w:val="000000"/>
          <w:sz w:val="28"/>
        </w:rPr>
        <w:t xml:space="preserve">                                     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5"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     ЕСКЕРТУ. Қосымша жаңа редакцияда - Қазақстан Республикасының </w:t>
      </w:r>
    </w:p>
    <w:p>
      <w:pPr>
        <w:spacing w:after="0"/>
        <w:ind w:left="0"/>
        <w:jc w:val="both"/>
      </w:pPr>
      <w:r>
        <w:rPr>
          <w:rFonts w:ascii="Times New Roman"/>
          <w:b w:val="false"/>
          <w:i w:val="false"/>
          <w:color w:val="000000"/>
          <w:sz w:val="28"/>
        </w:rPr>
        <w:t xml:space="preserve">              1999.06.28. N 406 Заңымен.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1999 жылға арналған </w:t>
      </w:r>
    </w:p>
    <w:p>
      <w:pPr>
        <w:spacing w:after="0"/>
        <w:ind w:left="0"/>
        <w:jc w:val="both"/>
      </w:pPr>
      <w:r>
        <w:rPr>
          <w:rFonts w:ascii="Times New Roman"/>
          <w:b w:val="false"/>
          <w:i w:val="false"/>
          <w:color w:val="000000"/>
          <w:sz w:val="28"/>
        </w:rPr>
        <w:t xml:space="preserve">                     республикалық бюджеті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мың теңге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|Санаты                             Атауы                       |  Сомасы  </w:t>
      </w:r>
    </w:p>
    <w:p>
      <w:pPr>
        <w:spacing w:after="0"/>
        <w:ind w:left="0"/>
        <w:jc w:val="both"/>
      </w:pPr>
      <w:r>
        <w:rPr>
          <w:rFonts w:ascii="Times New Roman"/>
          <w:b w:val="false"/>
          <w:i w:val="false"/>
          <w:color w:val="000000"/>
          <w:sz w:val="28"/>
        </w:rPr>
        <w:t xml:space="preserve">|  Сыныбы                                                       |          </w:t>
      </w:r>
    </w:p>
    <w:p>
      <w:pPr>
        <w:spacing w:after="0"/>
        <w:ind w:left="0"/>
        <w:jc w:val="both"/>
      </w:pPr>
      <w:r>
        <w:rPr>
          <w:rFonts w:ascii="Times New Roman"/>
          <w:b w:val="false"/>
          <w:i w:val="false"/>
          <w:color w:val="000000"/>
          <w:sz w:val="28"/>
        </w:rPr>
        <w:t xml:space="preserve">|    Ішкі сыныбы                                                |          </w:t>
      </w:r>
    </w:p>
    <w:p>
      <w:pPr>
        <w:spacing w:after="0"/>
        <w:ind w:left="0"/>
        <w:jc w:val="both"/>
      </w:pPr>
      <w:r>
        <w:rPr>
          <w:rFonts w:ascii="Times New Roman"/>
          <w:b w:val="false"/>
          <w:i w:val="false"/>
          <w:color w:val="000000"/>
          <w:sz w:val="28"/>
        </w:rPr>
        <w:t xml:space="preserve">|       Ерекшелігі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1   |                         2                            |     3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|I. Кірістер                                           |245289425</w:t>
      </w:r>
    </w:p>
    <w:p>
      <w:pPr>
        <w:spacing w:after="0"/>
        <w:ind w:left="0"/>
        <w:jc w:val="both"/>
      </w:pPr>
      <w:r>
        <w:rPr>
          <w:rFonts w:ascii="Times New Roman"/>
          <w:b w:val="false"/>
          <w:i w:val="false"/>
          <w:color w:val="000000"/>
          <w:sz w:val="28"/>
        </w:rPr>
        <w:t>|1       |Салық түсімдері                                       |163404295</w:t>
      </w:r>
    </w:p>
    <w:p>
      <w:pPr>
        <w:spacing w:after="0"/>
        <w:ind w:left="0"/>
        <w:jc w:val="both"/>
      </w:pPr>
      <w:r>
        <w:rPr>
          <w:rFonts w:ascii="Times New Roman"/>
          <w:b w:val="false"/>
          <w:i w:val="false"/>
          <w:color w:val="000000"/>
          <w:sz w:val="28"/>
        </w:rPr>
        <w:t>|  1     |Кірістерге салынатын табыс салығы                     |18614832</w:t>
      </w:r>
    </w:p>
    <w:p>
      <w:pPr>
        <w:spacing w:after="0"/>
        <w:ind w:left="0"/>
        <w:jc w:val="both"/>
      </w:pPr>
      <w:r>
        <w:rPr>
          <w:rFonts w:ascii="Times New Roman"/>
          <w:b w:val="false"/>
          <w:i w:val="false"/>
          <w:color w:val="000000"/>
          <w:sz w:val="28"/>
        </w:rPr>
        <w:t xml:space="preserve">|    1   |Заңды тұлғалардан алынатын табыс салығы               |17665186 </w:t>
      </w:r>
    </w:p>
    <w:p>
      <w:pPr>
        <w:spacing w:after="0"/>
        <w:ind w:left="0"/>
        <w:jc w:val="both"/>
      </w:pPr>
      <w:r>
        <w:rPr>
          <w:rFonts w:ascii="Times New Roman"/>
          <w:b w:val="false"/>
          <w:i w:val="false"/>
          <w:color w:val="000000"/>
          <w:sz w:val="28"/>
        </w:rPr>
        <w:t xml:space="preserve">|      1 |Резидент заңды тұлғалардан алынатын табыс салығы      |13666957 </w:t>
      </w:r>
    </w:p>
    <w:p>
      <w:pPr>
        <w:spacing w:after="0"/>
        <w:ind w:left="0"/>
        <w:jc w:val="both"/>
      </w:pPr>
      <w:r>
        <w:rPr>
          <w:rFonts w:ascii="Times New Roman"/>
          <w:b w:val="false"/>
          <w:i w:val="false"/>
          <w:color w:val="000000"/>
          <w:sz w:val="28"/>
        </w:rPr>
        <w:t xml:space="preserve">|      2 |Резидент емес заңды тұлғалардан алынатын табыс салығы |1341651  </w:t>
      </w:r>
    </w:p>
    <w:p>
      <w:pPr>
        <w:spacing w:after="0"/>
        <w:ind w:left="0"/>
        <w:jc w:val="both"/>
      </w:pPr>
      <w:r>
        <w:rPr>
          <w:rFonts w:ascii="Times New Roman"/>
          <w:b w:val="false"/>
          <w:i w:val="false"/>
          <w:color w:val="000000"/>
          <w:sz w:val="28"/>
        </w:rPr>
        <w:t xml:space="preserve">|      3 |Резидент заңды тұлғалардан алынатын төлем көзінен     |707196   </w:t>
      </w:r>
    </w:p>
    <w:p>
      <w:pPr>
        <w:spacing w:after="0"/>
        <w:ind w:left="0"/>
        <w:jc w:val="both"/>
      </w:pPr>
      <w:r>
        <w:rPr>
          <w:rFonts w:ascii="Times New Roman"/>
          <w:b w:val="false"/>
          <w:i w:val="false"/>
          <w:color w:val="000000"/>
          <w:sz w:val="28"/>
        </w:rPr>
        <w:t xml:space="preserve">|        |ұсталатын табыс салығы                                |          </w:t>
      </w:r>
    </w:p>
    <w:p>
      <w:pPr>
        <w:spacing w:after="0"/>
        <w:ind w:left="0"/>
        <w:jc w:val="both"/>
      </w:pPr>
      <w:r>
        <w:rPr>
          <w:rFonts w:ascii="Times New Roman"/>
          <w:b w:val="false"/>
          <w:i w:val="false"/>
          <w:color w:val="000000"/>
          <w:sz w:val="28"/>
        </w:rPr>
        <w:t xml:space="preserve">       4 |Резидент емес заңды тұлғалардан алынатын төлем көзінен|1949382 </w:t>
      </w:r>
    </w:p>
    <w:p>
      <w:pPr>
        <w:spacing w:after="0"/>
        <w:ind w:left="0"/>
        <w:jc w:val="both"/>
      </w:pPr>
      <w:r>
        <w:rPr>
          <w:rFonts w:ascii="Times New Roman"/>
          <w:b w:val="false"/>
          <w:i w:val="false"/>
          <w:color w:val="000000"/>
          <w:sz w:val="28"/>
        </w:rPr>
        <w:t xml:space="preserve">|        |ұсталатын табыс салығы                                |          </w:t>
      </w:r>
    </w:p>
    <w:p>
      <w:pPr>
        <w:spacing w:after="0"/>
        <w:ind w:left="0"/>
        <w:jc w:val="both"/>
      </w:pPr>
      <w:r>
        <w:rPr>
          <w:rFonts w:ascii="Times New Roman"/>
          <w:b w:val="false"/>
          <w:i w:val="false"/>
          <w:color w:val="000000"/>
          <w:sz w:val="28"/>
        </w:rPr>
        <w:t xml:space="preserve">|    2   |Жеке тұлғалардан алынатын табыс салығы                |949646 </w:t>
      </w:r>
    </w:p>
    <w:p>
      <w:pPr>
        <w:spacing w:after="0"/>
        <w:ind w:left="0"/>
        <w:jc w:val="both"/>
      </w:pPr>
      <w:r>
        <w:rPr>
          <w:rFonts w:ascii="Times New Roman"/>
          <w:b w:val="false"/>
          <w:i w:val="false"/>
          <w:color w:val="000000"/>
          <w:sz w:val="28"/>
        </w:rPr>
        <w:t xml:space="preserve">|      1 |Жеке тұлғалардан алынатын төлем көзінен ұсталатын     |923646 </w:t>
      </w:r>
    </w:p>
    <w:p>
      <w:pPr>
        <w:spacing w:after="0"/>
        <w:ind w:left="0"/>
        <w:jc w:val="both"/>
      </w:pPr>
      <w:r>
        <w:rPr>
          <w:rFonts w:ascii="Times New Roman"/>
          <w:b w:val="false"/>
          <w:i w:val="false"/>
          <w:color w:val="000000"/>
          <w:sz w:val="28"/>
        </w:rPr>
        <w:t xml:space="preserve">|        |табыс салығы                                          |        </w:t>
      </w:r>
    </w:p>
    <w:p>
      <w:pPr>
        <w:spacing w:after="0"/>
        <w:ind w:left="0"/>
        <w:jc w:val="both"/>
      </w:pPr>
      <w:r>
        <w:rPr>
          <w:rFonts w:ascii="Times New Roman"/>
          <w:b w:val="false"/>
          <w:i w:val="false"/>
          <w:color w:val="000000"/>
          <w:sz w:val="28"/>
        </w:rPr>
        <w:t xml:space="preserve">|      2 |Кәсіпкерлік қызметпен шұғылданатын жеке тұлғалардан   |26000 </w:t>
      </w:r>
    </w:p>
    <w:p>
      <w:pPr>
        <w:spacing w:after="0"/>
        <w:ind w:left="0"/>
        <w:jc w:val="both"/>
      </w:pPr>
      <w:r>
        <w:rPr>
          <w:rFonts w:ascii="Times New Roman"/>
          <w:b w:val="false"/>
          <w:i w:val="false"/>
          <w:color w:val="000000"/>
          <w:sz w:val="28"/>
        </w:rPr>
        <w:t>|        |алынатын табыс салығы                                 |</w:t>
      </w:r>
    </w:p>
    <w:p>
      <w:pPr>
        <w:spacing w:after="0"/>
        <w:ind w:left="0"/>
        <w:jc w:val="both"/>
      </w:pPr>
      <w:r>
        <w:rPr>
          <w:rFonts w:ascii="Times New Roman"/>
          <w:b w:val="false"/>
          <w:i w:val="false"/>
          <w:color w:val="000000"/>
          <w:sz w:val="28"/>
        </w:rPr>
        <w:t xml:space="preserve">|  3     |Әлеуметтік салық                                      |1451500 </w:t>
      </w:r>
    </w:p>
    <w:p>
      <w:pPr>
        <w:spacing w:after="0"/>
        <w:ind w:left="0"/>
        <w:jc w:val="both"/>
      </w:pPr>
      <w:r>
        <w:rPr>
          <w:rFonts w:ascii="Times New Roman"/>
          <w:b w:val="false"/>
          <w:i w:val="false"/>
          <w:color w:val="000000"/>
          <w:sz w:val="28"/>
        </w:rPr>
        <w:t xml:space="preserve">|    1   |Әлеуметтік салық                                      |1451500 </w:t>
      </w:r>
    </w:p>
    <w:p>
      <w:pPr>
        <w:spacing w:after="0"/>
        <w:ind w:left="0"/>
        <w:jc w:val="both"/>
      </w:pPr>
      <w:r>
        <w:rPr>
          <w:rFonts w:ascii="Times New Roman"/>
          <w:b w:val="false"/>
          <w:i w:val="false"/>
          <w:color w:val="000000"/>
          <w:sz w:val="28"/>
        </w:rPr>
        <w:t xml:space="preserve">|  4     |Меншікке салынатын салықтар                           |740945 </w:t>
      </w:r>
    </w:p>
    <w:p>
      <w:pPr>
        <w:spacing w:after="0"/>
        <w:ind w:left="0"/>
        <w:jc w:val="both"/>
      </w:pPr>
      <w:r>
        <w:rPr>
          <w:rFonts w:ascii="Times New Roman"/>
          <w:b w:val="false"/>
          <w:i w:val="false"/>
          <w:color w:val="000000"/>
          <w:sz w:val="28"/>
        </w:rPr>
        <w:t xml:space="preserve">|    1   |Мүлікке салынатын салықтар                            |270364 </w:t>
      </w:r>
    </w:p>
    <w:p>
      <w:pPr>
        <w:spacing w:after="0"/>
        <w:ind w:left="0"/>
        <w:jc w:val="both"/>
      </w:pPr>
      <w:r>
        <w:rPr>
          <w:rFonts w:ascii="Times New Roman"/>
          <w:b w:val="false"/>
          <w:i w:val="false"/>
          <w:color w:val="000000"/>
          <w:sz w:val="28"/>
        </w:rPr>
        <w:t xml:space="preserve">|      1 |Заңды тұлғалардың мүлкіне салынатын салықтар          |243110 </w:t>
      </w:r>
    </w:p>
    <w:p>
      <w:pPr>
        <w:spacing w:after="0"/>
        <w:ind w:left="0"/>
        <w:jc w:val="both"/>
      </w:pPr>
      <w:r>
        <w:rPr>
          <w:rFonts w:ascii="Times New Roman"/>
          <w:b w:val="false"/>
          <w:i w:val="false"/>
          <w:color w:val="000000"/>
          <w:sz w:val="28"/>
        </w:rPr>
        <w:t xml:space="preserve">|      2 |Жеке тұлғалардың мүлкіне салынатын салықтар           |27254 </w:t>
      </w:r>
    </w:p>
    <w:p>
      <w:pPr>
        <w:spacing w:after="0"/>
        <w:ind w:left="0"/>
        <w:jc w:val="both"/>
      </w:pPr>
      <w:r>
        <w:rPr>
          <w:rFonts w:ascii="Times New Roman"/>
          <w:b w:val="false"/>
          <w:i w:val="false"/>
          <w:color w:val="000000"/>
          <w:sz w:val="28"/>
        </w:rPr>
        <w:t xml:space="preserve">|    2   |Бағалы қағаздардың эмиссиясын тіркеу үшін алым        |228750 </w:t>
      </w:r>
    </w:p>
    <w:p>
      <w:pPr>
        <w:spacing w:after="0"/>
        <w:ind w:left="0"/>
        <w:jc w:val="both"/>
      </w:pPr>
      <w:r>
        <w:rPr>
          <w:rFonts w:ascii="Times New Roman"/>
          <w:b w:val="false"/>
          <w:i w:val="false"/>
          <w:color w:val="000000"/>
          <w:sz w:val="28"/>
        </w:rPr>
        <w:t xml:space="preserve">|      1 |Бағалы қағаздардың эмиссиясын тіркеу үшін алым        |228750 </w:t>
      </w:r>
    </w:p>
    <w:p>
      <w:pPr>
        <w:spacing w:after="0"/>
        <w:ind w:left="0"/>
        <w:jc w:val="both"/>
      </w:pPr>
      <w:r>
        <w:rPr>
          <w:rFonts w:ascii="Times New Roman"/>
          <w:b w:val="false"/>
          <w:i w:val="false"/>
          <w:color w:val="000000"/>
          <w:sz w:val="28"/>
        </w:rPr>
        <w:t xml:space="preserve">|    3   |Жер салығы                                            |150980 </w:t>
      </w:r>
    </w:p>
    <w:p>
      <w:pPr>
        <w:spacing w:after="0"/>
        <w:ind w:left="0"/>
        <w:jc w:val="both"/>
      </w:pPr>
      <w:r>
        <w:rPr>
          <w:rFonts w:ascii="Times New Roman"/>
          <w:b w:val="false"/>
          <w:i w:val="false"/>
          <w:color w:val="000000"/>
          <w:sz w:val="28"/>
        </w:rPr>
        <w:t xml:space="preserve">|      1 |Ауылшаруашылығы мақсатындағы жерлерге салынатын жер   |780 </w:t>
      </w:r>
    </w:p>
    <w:p>
      <w:pPr>
        <w:spacing w:after="0"/>
        <w:ind w:left="0"/>
        <w:jc w:val="both"/>
      </w:pPr>
      <w:r>
        <w:rPr>
          <w:rFonts w:ascii="Times New Roman"/>
          <w:b w:val="false"/>
          <w:i w:val="false"/>
          <w:color w:val="000000"/>
          <w:sz w:val="28"/>
        </w:rPr>
        <w:t>|        |салығы                                                |</w:t>
      </w:r>
    </w:p>
    <w:p>
      <w:pPr>
        <w:spacing w:after="0"/>
        <w:ind w:left="0"/>
        <w:jc w:val="both"/>
      </w:pPr>
      <w:r>
        <w:rPr>
          <w:rFonts w:ascii="Times New Roman"/>
          <w:b w:val="false"/>
          <w:i w:val="false"/>
          <w:color w:val="000000"/>
          <w:sz w:val="28"/>
        </w:rPr>
        <w:t xml:space="preserve">|      2 |Елді мекендердің жерлеріне салынатын жер салығы       |70852 </w:t>
      </w:r>
    </w:p>
    <w:p>
      <w:pPr>
        <w:spacing w:after="0"/>
        <w:ind w:left="0"/>
        <w:jc w:val="both"/>
      </w:pPr>
      <w:r>
        <w:rPr>
          <w:rFonts w:ascii="Times New Roman"/>
          <w:b w:val="false"/>
          <w:i w:val="false"/>
          <w:color w:val="000000"/>
          <w:sz w:val="28"/>
        </w:rPr>
        <w:t xml:space="preserve">|      3 |Өнеркәсіп, байланыс, көлік және өзге де               |79348 </w:t>
      </w:r>
    </w:p>
    <w:p>
      <w:pPr>
        <w:spacing w:after="0"/>
        <w:ind w:left="0"/>
        <w:jc w:val="both"/>
      </w:pPr>
      <w:r>
        <w:rPr>
          <w:rFonts w:ascii="Times New Roman"/>
          <w:b w:val="false"/>
          <w:i w:val="false"/>
          <w:color w:val="000000"/>
          <w:sz w:val="28"/>
        </w:rPr>
        <w:t>|        |ауылшаруашылық емес мақсаттағы жерлерге салынатын     |</w:t>
      </w:r>
    </w:p>
    <w:p>
      <w:pPr>
        <w:spacing w:after="0"/>
        <w:ind w:left="0"/>
        <w:jc w:val="both"/>
      </w:pPr>
      <w:r>
        <w:rPr>
          <w:rFonts w:ascii="Times New Roman"/>
          <w:b w:val="false"/>
          <w:i w:val="false"/>
          <w:color w:val="000000"/>
          <w:sz w:val="28"/>
        </w:rPr>
        <w:t>|        |жер салығы                                            |</w:t>
      </w:r>
    </w:p>
    <w:p>
      <w:pPr>
        <w:spacing w:after="0"/>
        <w:ind w:left="0"/>
        <w:jc w:val="both"/>
      </w:pPr>
      <w:r>
        <w:rPr>
          <w:rFonts w:ascii="Times New Roman"/>
          <w:b w:val="false"/>
          <w:i w:val="false"/>
          <w:color w:val="000000"/>
          <w:sz w:val="28"/>
        </w:rPr>
        <w:t xml:space="preserve">|    4   |Көлік құралдарына салынатын салық                     |90851 </w:t>
      </w:r>
    </w:p>
    <w:p>
      <w:pPr>
        <w:spacing w:after="0"/>
        <w:ind w:left="0"/>
        <w:jc w:val="both"/>
      </w:pPr>
      <w:r>
        <w:rPr>
          <w:rFonts w:ascii="Times New Roman"/>
          <w:b w:val="false"/>
          <w:i w:val="false"/>
          <w:color w:val="000000"/>
          <w:sz w:val="28"/>
        </w:rPr>
        <w:t xml:space="preserve">|      1 |Заңды тұлғалардың көлік құралдарына салынатын салық   |37152 </w:t>
      </w:r>
    </w:p>
    <w:p>
      <w:pPr>
        <w:spacing w:after="0"/>
        <w:ind w:left="0"/>
        <w:jc w:val="both"/>
      </w:pPr>
      <w:r>
        <w:rPr>
          <w:rFonts w:ascii="Times New Roman"/>
          <w:b w:val="false"/>
          <w:i w:val="false"/>
          <w:color w:val="000000"/>
          <w:sz w:val="28"/>
        </w:rPr>
        <w:t xml:space="preserve">|      2 |Жеке тұлғалардың көлік құралдарына салынатын салық    |53699 </w:t>
      </w:r>
    </w:p>
    <w:p>
      <w:pPr>
        <w:spacing w:after="0"/>
        <w:ind w:left="0"/>
        <w:jc w:val="both"/>
      </w:pPr>
      <w:r>
        <w:rPr>
          <w:rFonts w:ascii="Times New Roman"/>
          <w:b w:val="false"/>
          <w:i w:val="false"/>
          <w:color w:val="000000"/>
          <w:sz w:val="28"/>
        </w:rPr>
        <w:t>|  5     |Тауарларға, жұмыстарға және қызмет көрсетулерге       |122289748</w:t>
      </w:r>
    </w:p>
    <w:p>
      <w:pPr>
        <w:spacing w:after="0"/>
        <w:ind w:left="0"/>
        <w:jc w:val="both"/>
      </w:pPr>
      <w:r>
        <w:rPr>
          <w:rFonts w:ascii="Times New Roman"/>
          <w:b w:val="false"/>
          <w:i w:val="false"/>
          <w:color w:val="000000"/>
          <w:sz w:val="28"/>
        </w:rPr>
        <w:t>|        |салынатын ішкі салықтар                               |</w:t>
      </w:r>
    </w:p>
    <w:p>
      <w:pPr>
        <w:spacing w:after="0"/>
        <w:ind w:left="0"/>
        <w:jc w:val="both"/>
      </w:pPr>
      <w:r>
        <w:rPr>
          <w:rFonts w:ascii="Times New Roman"/>
          <w:b w:val="false"/>
          <w:i w:val="false"/>
          <w:color w:val="000000"/>
          <w:sz w:val="28"/>
        </w:rPr>
        <w:t>|    1   |Қосылған құнға салынатын салық                        |84748674</w:t>
      </w:r>
    </w:p>
    <w:p>
      <w:pPr>
        <w:spacing w:after="0"/>
        <w:ind w:left="0"/>
        <w:jc w:val="both"/>
      </w:pPr>
      <w:r>
        <w:rPr>
          <w:rFonts w:ascii="Times New Roman"/>
          <w:b w:val="false"/>
          <w:i w:val="false"/>
          <w:color w:val="000000"/>
          <w:sz w:val="28"/>
        </w:rPr>
        <w:t>|      1 |Ішкі өндіріс тауарларына, жұмыстар мен қызмет         |55765974</w:t>
      </w:r>
    </w:p>
    <w:p>
      <w:pPr>
        <w:spacing w:after="0"/>
        <w:ind w:left="0"/>
        <w:jc w:val="both"/>
      </w:pPr>
      <w:r>
        <w:rPr>
          <w:rFonts w:ascii="Times New Roman"/>
          <w:b w:val="false"/>
          <w:i w:val="false"/>
          <w:color w:val="000000"/>
          <w:sz w:val="28"/>
        </w:rPr>
        <w:t>|        |көрсетулерге салынатын қосылған құн салығы            |</w:t>
      </w:r>
    </w:p>
    <w:p>
      <w:pPr>
        <w:spacing w:after="0"/>
        <w:ind w:left="0"/>
        <w:jc w:val="both"/>
      </w:pPr>
      <w:r>
        <w:rPr>
          <w:rFonts w:ascii="Times New Roman"/>
          <w:b w:val="false"/>
          <w:i w:val="false"/>
          <w:color w:val="000000"/>
          <w:sz w:val="28"/>
        </w:rPr>
        <w:t>|      2 |Қазақстан Республикасының аумағына әкелінетін         |28982700</w:t>
      </w:r>
    </w:p>
    <w:p>
      <w:pPr>
        <w:spacing w:after="0"/>
        <w:ind w:left="0"/>
        <w:jc w:val="both"/>
      </w:pPr>
      <w:r>
        <w:rPr>
          <w:rFonts w:ascii="Times New Roman"/>
          <w:b w:val="false"/>
          <w:i w:val="false"/>
          <w:color w:val="000000"/>
          <w:sz w:val="28"/>
        </w:rPr>
        <w:t>|        |тауарларға салынатын қосылған құн салығы              |</w:t>
      </w:r>
    </w:p>
    <w:p>
      <w:pPr>
        <w:spacing w:after="0"/>
        <w:ind w:left="0"/>
        <w:jc w:val="both"/>
      </w:pPr>
      <w:r>
        <w:rPr>
          <w:rFonts w:ascii="Times New Roman"/>
          <w:b w:val="false"/>
          <w:i w:val="false"/>
          <w:color w:val="000000"/>
          <w:sz w:val="28"/>
        </w:rPr>
        <w:t>|    2   |Акциздер                                              |23700129</w:t>
      </w:r>
    </w:p>
    <w:p>
      <w:pPr>
        <w:spacing w:after="0"/>
        <w:ind w:left="0"/>
        <w:jc w:val="both"/>
      </w:pPr>
      <w:r>
        <w:rPr>
          <w:rFonts w:ascii="Times New Roman"/>
          <w:b w:val="false"/>
          <w:i w:val="false"/>
          <w:color w:val="000000"/>
          <w:sz w:val="28"/>
        </w:rPr>
        <w:t>|      1 |Спирттің барлық түрлері                               |1137720</w:t>
      </w:r>
    </w:p>
    <w:p>
      <w:pPr>
        <w:spacing w:after="0"/>
        <w:ind w:left="0"/>
        <w:jc w:val="both"/>
      </w:pPr>
      <w:r>
        <w:rPr>
          <w:rFonts w:ascii="Times New Roman"/>
          <w:b w:val="false"/>
          <w:i w:val="false"/>
          <w:color w:val="000000"/>
          <w:sz w:val="28"/>
        </w:rPr>
        <w:t>|      2 |Арақ                                                  |2525186</w:t>
      </w:r>
    </w:p>
    <w:p>
      <w:pPr>
        <w:spacing w:after="0"/>
        <w:ind w:left="0"/>
        <w:jc w:val="both"/>
      </w:pPr>
      <w:r>
        <w:rPr>
          <w:rFonts w:ascii="Times New Roman"/>
          <w:b w:val="false"/>
          <w:i w:val="false"/>
          <w:color w:val="000000"/>
          <w:sz w:val="28"/>
        </w:rPr>
        <w:t>|      3 |Ликер-арақ бұйымдары                                  |841401</w:t>
      </w:r>
    </w:p>
    <w:p>
      <w:pPr>
        <w:spacing w:after="0"/>
        <w:ind w:left="0"/>
        <w:jc w:val="both"/>
      </w:pPr>
      <w:r>
        <w:rPr>
          <w:rFonts w:ascii="Times New Roman"/>
          <w:b w:val="false"/>
          <w:i w:val="false"/>
          <w:color w:val="000000"/>
          <w:sz w:val="28"/>
        </w:rPr>
        <w:t xml:space="preserve">|      4 |Шараптар                                              |119389 </w:t>
      </w:r>
    </w:p>
    <w:p>
      <w:pPr>
        <w:spacing w:after="0"/>
        <w:ind w:left="0"/>
        <w:jc w:val="both"/>
      </w:pPr>
      <w:r>
        <w:rPr>
          <w:rFonts w:ascii="Times New Roman"/>
          <w:b w:val="false"/>
          <w:i w:val="false"/>
          <w:color w:val="000000"/>
          <w:sz w:val="28"/>
        </w:rPr>
        <w:t xml:space="preserve">|      5 |Коньяктар                                             |3800 </w:t>
      </w:r>
    </w:p>
    <w:p>
      <w:pPr>
        <w:spacing w:after="0"/>
        <w:ind w:left="0"/>
        <w:jc w:val="both"/>
      </w:pPr>
      <w:r>
        <w:rPr>
          <w:rFonts w:ascii="Times New Roman"/>
          <w:b w:val="false"/>
          <w:i w:val="false"/>
          <w:color w:val="000000"/>
          <w:sz w:val="28"/>
        </w:rPr>
        <w:t xml:space="preserve">|      6 |Шампан шараптары                                      |45466 </w:t>
      </w:r>
    </w:p>
    <w:p>
      <w:pPr>
        <w:spacing w:after="0"/>
        <w:ind w:left="0"/>
        <w:jc w:val="both"/>
      </w:pPr>
      <w:r>
        <w:rPr>
          <w:rFonts w:ascii="Times New Roman"/>
          <w:b w:val="false"/>
          <w:i w:val="false"/>
          <w:color w:val="000000"/>
          <w:sz w:val="28"/>
        </w:rPr>
        <w:t xml:space="preserve">|      7 |Сыра                                                  |209928 </w:t>
      </w:r>
    </w:p>
    <w:p>
      <w:pPr>
        <w:spacing w:after="0"/>
        <w:ind w:left="0"/>
        <w:jc w:val="both"/>
      </w:pPr>
      <w:r>
        <w:rPr>
          <w:rFonts w:ascii="Times New Roman"/>
          <w:b w:val="false"/>
          <w:i w:val="false"/>
          <w:color w:val="000000"/>
          <w:sz w:val="28"/>
        </w:rPr>
        <w:t xml:space="preserve">|      8 |Күшейтілген сусындар, күшейтілген шырындар мен        |136194 </w:t>
      </w:r>
    </w:p>
    <w:p>
      <w:pPr>
        <w:spacing w:after="0"/>
        <w:ind w:left="0"/>
        <w:jc w:val="both"/>
      </w:pPr>
      <w:r>
        <w:rPr>
          <w:rFonts w:ascii="Times New Roman"/>
          <w:b w:val="false"/>
          <w:i w:val="false"/>
          <w:color w:val="000000"/>
          <w:sz w:val="28"/>
        </w:rPr>
        <w:t>|        |бальзамдар                                            |</w:t>
      </w:r>
    </w:p>
    <w:p>
      <w:pPr>
        <w:spacing w:after="0"/>
        <w:ind w:left="0"/>
        <w:jc w:val="both"/>
      </w:pPr>
      <w:r>
        <w:rPr>
          <w:rFonts w:ascii="Times New Roman"/>
          <w:b w:val="false"/>
          <w:i w:val="false"/>
          <w:color w:val="000000"/>
          <w:sz w:val="28"/>
        </w:rPr>
        <w:t xml:space="preserve">|      9 |Бекіре және албырт балықтар, бекіре және албырт       |67809 </w:t>
      </w:r>
    </w:p>
    <w:p>
      <w:pPr>
        <w:spacing w:after="0"/>
        <w:ind w:left="0"/>
        <w:jc w:val="both"/>
      </w:pPr>
      <w:r>
        <w:rPr>
          <w:rFonts w:ascii="Times New Roman"/>
          <w:b w:val="false"/>
          <w:i w:val="false"/>
          <w:color w:val="000000"/>
          <w:sz w:val="28"/>
        </w:rPr>
        <w:t>|        |балықтың уылдырығы, бекіре және албырт балықтар мен   |</w:t>
      </w:r>
    </w:p>
    <w:p>
      <w:pPr>
        <w:spacing w:after="0"/>
        <w:ind w:left="0"/>
        <w:jc w:val="both"/>
      </w:pPr>
      <w:r>
        <w:rPr>
          <w:rFonts w:ascii="Times New Roman"/>
          <w:b w:val="false"/>
          <w:i w:val="false"/>
          <w:color w:val="000000"/>
          <w:sz w:val="28"/>
        </w:rPr>
        <w:t>|        |олардың уылдырығынан дайындалған жеңсік тағамдар      |</w:t>
      </w:r>
    </w:p>
    <w:p>
      <w:pPr>
        <w:spacing w:after="0"/>
        <w:ind w:left="0"/>
        <w:jc w:val="both"/>
      </w:pPr>
      <w:r>
        <w:rPr>
          <w:rFonts w:ascii="Times New Roman"/>
          <w:b w:val="false"/>
          <w:i w:val="false"/>
          <w:color w:val="000000"/>
          <w:sz w:val="28"/>
        </w:rPr>
        <w:t xml:space="preserve">|      10|Темекі бұйымдары                                      |1574400 </w:t>
      </w:r>
    </w:p>
    <w:p>
      <w:pPr>
        <w:spacing w:after="0"/>
        <w:ind w:left="0"/>
        <w:jc w:val="both"/>
      </w:pPr>
      <w:r>
        <w:rPr>
          <w:rFonts w:ascii="Times New Roman"/>
          <w:b w:val="false"/>
          <w:i w:val="false"/>
          <w:color w:val="000000"/>
          <w:sz w:val="28"/>
        </w:rPr>
        <w:t xml:space="preserve">|      16|Импортталатын тауарлар                                |2959400 </w:t>
      </w:r>
    </w:p>
    <w:p>
      <w:pPr>
        <w:spacing w:after="0"/>
        <w:ind w:left="0"/>
        <w:jc w:val="both"/>
      </w:pPr>
      <w:r>
        <w:rPr>
          <w:rFonts w:ascii="Times New Roman"/>
          <w:b w:val="false"/>
          <w:i w:val="false"/>
          <w:color w:val="000000"/>
          <w:sz w:val="28"/>
        </w:rPr>
        <w:t xml:space="preserve">|      17|Алтыннан, платинадан немесе күмістен жасалған         |4026 </w:t>
      </w:r>
    </w:p>
    <w:p>
      <w:pPr>
        <w:spacing w:after="0"/>
        <w:ind w:left="0"/>
        <w:jc w:val="both"/>
      </w:pPr>
      <w:r>
        <w:rPr>
          <w:rFonts w:ascii="Times New Roman"/>
          <w:b w:val="false"/>
          <w:i w:val="false"/>
          <w:color w:val="000000"/>
          <w:sz w:val="28"/>
        </w:rPr>
        <w:t>|        |зергерлік бұйымдар                                    |</w:t>
      </w:r>
    </w:p>
    <w:p>
      <w:pPr>
        <w:spacing w:after="0"/>
        <w:ind w:left="0"/>
        <w:jc w:val="both"/>
      </w:pPr>
      <w:r>
        <w:rPr>
          <w:rFonts w:ascii="Times New Roman"/>
          <w:b w:val="false"/>
          <w:i w:val="false"/>
          <w:color w:val="000000"/>
          <w:sz w:val="28"/>
        </w:rPr>
        <w:t xml:space="preserve">|      18|Шарап материалдары                                    |24627 </w:t>
      </w:r>
    </w:p>
    <w:p>
      <w:pPr>
        <w:spacing w:after="0"/>
        <w:ind w:left="0"/>
        <w:jc w:val="both"/>
      </w:pPr>
      <w:r>
        <w:rPr>
          <w:rFonts w:ascii="Times New Roman"/>
          <w:b w:val="false"/>
          <w:i w:val="false"/>
          <w:color w:val="000000"/>
          <w:sz w:val="28"/>
        </w:rPr>
        <w:t xml:space="preserve">|      19|Бензин (авиациялықты қоспағанда)                      |9605942 </w:t>
      </w:r>
    </w:p>
    <w:p>
      <w:pPr>
        <w:spacing w:after="0"/>
        <w:ind w:left="0"/>
        <w:jc w:val="both"/>
      </w:pPr>
      <w:r>
        <w:rPr>
          <w:rFonts w:ascii="Times New Roman"/>
          <w:b w:val="false"/>
          <w:i w:val="false"/>
          <w:color w:val="000000"/>
          <w:sz w:val="28"/>
        </w:rPr>
        <w:t xml:space="preserve">|      20|Дизель отыны                                          |1734676 </w:t>
      </w:r>
    </w:p>
    <w:p>
      <w:pPr>
        <w:spacing w:after="0"/>
        <w:ind w:left="0"/>
        <w:jc w:val="both"/>
      </w:pPr>
      <w:r>
        <w:rPr>
          <w:rFonts w:ascii="Times New Roman"/>
          <w:b w:val="false"/>
          <w:i w:val="false"/>
          <w:color w:val="000000"/>
          <w:sz w:val="28"/>
        </w:rPr>
        <w:t xml:space="preserve">|      21|Оқпен және газбен атылатын қару (мемлекеттік өкімет   |1148 </w:t>
      </w:r>
    </w:p>
    <w:p>
      <w:pPr>
        <w:spacing w:after="0"/>
        <w:ind w:left="0"/>
        <w:jc w:val="both"/>
      </w:pPr>
      <w:r>
        <w:rPr>
          <w:rFonts w:ascii="Times New Roman"/>
          <w:b w:val="false"/>
          <w:i w:val="false"/>
          <w:color w:val="000000"/>
          <w:sz w:val="28"/>
        </w:rPr>
        <w:t>|        |органдарының мұқтажы үшін алынатындарынан басқа)      |</w:t>
      </w:r>
    </w:p>
    <w:p>
      <w:pPr>
        <w:spacing w:after="0"/>
        <w:ind w:left="0"/>
        <w:jc w:val="both"/>
      </w:pPr>
      <w:r>
        <w:rPr>
          <w:rFonts w:ascii="Times New Roman"/>
          <w:b w:val="false"/>
          <w:i w:val="false"/>
          <w:color w:val="000000"/>
          <w:sz w:val="28"/>
        </w:rPr>
        <w:t xml:space="preserve">|      23|Құмар ойындар бизнесі                                 |3100 </w:t>
      </w:r>
    </w:p>
    <w:p>
      <w:pPr>
        <w:spacing w:after="0"/>
        <w:ind w:left="0"/>
        <w:jc w:val="both"/>
      </w:pPr>
      <w:r>
        <w:rPr>
          <w:rFonts w:ascii="Times New Roman"/>
          <w:b w:val="false"/>
          <w:i w:val="false"/>
          <w:color w:val="000000"/>
          <w:sz w:val="28"/>
        </w:rPr>
        <w:t xml:space="preserve">|      28|Электр энергиясы                                      |1346397 </w:t>
      </w:r>
    </w:p>
    <w:p>
      <w:pPr>
        <w:spacing w:after="0"/>
        <w:ind w:left="0"/>
        <w:jc w:val="both"/>
      </w:pPr>
      <w:r>
        <w:rPr>
          <w:rFonts w:ascii="Times New Roman"/>
          <w:b w:val="false"/>
          <w:i w:val="false"/>
          <w:color w:val="000000"/>
          <w:sz w:val="28"/>
        </w:rPr>
        <w:t xml:space="preserve">|      29|Газ конденсатын қоса алғанда шикі мұнай               |1359520 </w:t>
      </w:r>
    </w:p>
    <w:p>
      <w:pPr>
        <w:spacing w:after="0"/>
        <w:ind w:left="0"/>
        <w:jc w:val="both"/>
      </w:pPr>
      <w:r>
        <w:rPr>
          <w:rFonts w:ascii="Times New Roman"/>
          <w:b w:val="false"/>
          <w:i w:val="false"/>
          <w:color w:val="000000"/>
          <w:sz w:val="28"/>
        </w:rPr>
        <w:t xml:space="preserve">|    3   |Табиғи және басқа ресурстарды пайдаланғаны үшін       |8730688 </w:t>
      </w:r>
    </w:p>
    <w:p>
      <w:pPr>
        <w:spacing w:after="0"/>
        <w:ind w:left="0"/>
        <w:jc w:val="both"/>
      </w:pPr>
      <w:r>
        <w:rPr>
          <w:rFonts w:ascii="Times New Roman"/>
          <w:b w:val="false"/>
          <w:i w:val="false"/>
          <w:color w:val="000000"/>
          <w:sz w:val="28"/>
        </w:rPr>
        <w:t>|        |түсетін түсімдер                                      |</w:t>
      </w:r>
    </w:p>
    <w:p>
      <w:pPr>
        <w:spacing w:after="0"/>
        <w:ind w:left="0"/>
        <w:jc w:val="both"/>
      </w:pPr>
      <w:r>
        <w:rPr>
          <w:rFonts w:ascii="Times New Roman"/>
          <w:b w:val="false"/>
          <w:i w:val="false"/>
          <w:color w:val="000000"/>
          <w:sz w:val="28"/>
        </w:rPr>
        <w:t xml:space="preserve">|      3 |Суға төлем                                            |2238 </w:t>
      </w:r>
    </w:p>
    <w:p>
      <w:pPr>
        <w:spacing w:after="0"/>
        <w:ind w:left="0"/>
        <w:jc w:val="both"/>
      </w:pPr>
      <w:r>
        <w:rPr>
          <w:rFonts w:ascii="Times New Roman"/>
          <w:b w:val="false"/>
          <w:i w:val="false"/>
          <w:color w:val="000000"/>
          <w:sz w:val="28"/>
        </w:rPr>
        <w:t xml:space="preserve">|      5 |Бонустар                                              |699950 </w:t>
      </w:r>
    </w:p>
    <w:p>
      <w:pPr>
        <w:spacing w:after="0"/>
        <w:ind w:left="0"/>
        <w:jc w:val="both"/>
      </w:pPr>
      <w:r>
        <w:rPr>
          <w:rFonts w:ascii="Times New Roman"/>
          <w:b w:val="false"/>
          <w:i w:val="false"/>
          <w:color w:val="000000"/>
          <w:sz w:val="28"/>
        </w:rPr>
        <w:t xml:space="preserve">|      6 |Роялтилер                                             |6686000 </w:t>
      </w:r>
    </w:p>
    <w:p>
      <w:pPr>
        <w:spacing w:after="0"/>
        <w:ind w:left="0"/>
        <w:jc w:val="both"/>
      </w:pPr>
      <w:r>
        <w:rPr>
          <w:rFonts w:ascii="Times New Roman"/>
          <w:b w:val="false"/>
          <w:i w:val="false"/>
          <w:color w:val="000000"/>
          <w:sz w:val="28"/>
        </w:rPr>
        <w:t xml:space="preserve">|      8 |Жасалған келісім-шарттар бойынша өнімдер бөлу         |566000 </w:t>
      </w:r>
    </w:p>
    <w:p>
      <w:pPr>
        <w:spacing w:after="0"/>
        <w:ind w:left="0"/>
        <w:jc w:val="both"/>
      </w:pPr>
      <w:r>
        <w:rPr>
          <w:rFonts w:ascii="Times New Roman"/>
          <w:b w:val="false"/>
          <w:i w:val="false"/>
          <w:color w:val="000000"/>
          <w:sz w:val="28"/>
        </w:rPr>
        <w:t>|        |жөніндегі Қазақстан Республикасының үлесі             |</w:t>
      </w:r>
    </w:p>
    <w:p>
      <w:pPr>
        <w:spacing w:after="0"/>
        <w:ind w:left="0"/>
        <w:jc w:val="both"/>
      </w:pPr>
      <w:r>
        <w:rPr>
          <w:rFonts w:ascii="Times New Roman"/>
          <w:b w:val="false"/>
          <w:i w:val="false"/>
          <w:color w:val="000000"/>
          <w:sz w:val="28"/>
        </w:rPr>
        <w:t xml:space="preserve">|      9 |Қазақстан Республикасының радиожиілік ресурстарын     |776500 </w:t>
      </w:r>
    </w:p>
    <w:p>
      <w:pPr>
        <w:spacing w:after="0"/>
        <w:ind w:left="0"/>
        <w:jc w:val="both"/>
      </w:pPr>
      <w:r>
        <w:rPr>
          <w:rFonts w:ascii="Times New Roman"/>
          <w:b w:val="false"/>
          <w:i w:val="false"/>
          <w:color w:val="000000"/>
          <w:sz w:val="28"/>
        </w:rPr>
        <w:t>|        |пайдаланғаны үшін төлем                               |</w:t>
      </w:r>
    </w:p>
    <w:p>
      <w:pPr>
        <w:spacing w:after="0"/>
        <w:ind w:left="0"/>
        <w:jc w:val="both"/>
      </w:pPr>
      <w:r>
        <w:rPr>
          <w:rFonts w:ascii="Times New Roman"/>
          <w:b w:val="false"/>
          <w:i w:val="false"/>
          <w:color w:val="000000"/>
          <w:sz w:val="28"/>
        </w:rPr>
        <w:t xml:space="preserve">|    4   |Кәсіпкерлік және кәсіби қызметті жүргізгені үшін      |5110257 </w:t>
      </w:r>
    </w:p>
    <w:p>
      <w:pPr>
        <w:spacing w:after="0"/>
        <w:ind w:left="0"/>
        <w:jc w:val="both"/>
      </w:pPr>
      <w:r>
        <w:rPr>
          <w:rFonts w:ascii="Times New Roman"/>
          <w:b w:val="false"/>
          <w:i w:val="false"/>
          <w:color w:val="000000"/>
          <w:sz w:val="28"/>
        </w:rPr>
        <w:t>|        |алынатын алым                                         |</w:t>
      </w:r>
    </w:p>
    <w:p>
      <w:pPr>
        <w:spacing w:after="0"/>
        <w:ind w:left="0"/>
        <w:jc w:val="both"/>
      </w:pPr>
      <w:r>
        <w:rPr>
          <w:rFonts w:ascii="Times New Roman"/>
          <w:b w:val="false"/>
          <w:i w:val="false"/>
          <w:color w:val="000000"/>
          <w:sz w:val="28"/>
        </w:rPr>
        <w:t xml:space="preserve">|      1 |Кәсіпкерлік қызметпен шұғылданатын жеке тұлғаларды    |3400 </w:t>
      </w:r>
    </w:p>
    <w:p>
      <w:pPr>
        <w:spacing w:after="0"/>
        <w:ind w:left="0"/>
        <w:jc w:val="both"/>
      </w:pPr>
      <w:r>
        <w:rPr>
          <w:rFonts w:ascii="Times New Roman"/>
          <w:b w:val="false"/>
          <w:i w:val="false"/>
          <w:color w:val="000000"/>
          <w:sz w:val="28"/>
        </w:rPr>
        <w:t>|        |тіркегені үшін алынатын алымдар                       |</w:t>
      </w:r>
    </w:p>
    <w:p>
      <w:pPr>
        <w:spacing w:after="0"/>
        <w:ind w:left="0"/>
        <w:jc w:val="both"/>
      </w:pPr>
      <w:r>
        <w:rPr>
          <w:rFonts w:ascii="Times New Roman"/>
          <w:b w:val="false"/>
          <w:i w:val="false"/>
          <w:color w:val="000000"/>
          <w:sz w:val="28"/>
        </w:rPr>
        <w:t xml:space="preserve">|      2 |Жекелеген қызмет түрлерімен айналысу құқығы үшін      |66050 </w:t>
      </w:r>
    </w:p>
    <w:p>
      <w:pPr>
        <w:spacing w:after="0"/>
        <w:ind w:left="0"/>
        <w:jc w:val="both"/>
      </w:pPr>
      <w:r>
        <w:rPr>
          <w:rFonts w:ascii="Times New Roman"/>
          <w:b w:val="false"/>
          <w:i w:val="false"/>
          <w:color w:val="000000"/>
          <w:sz w:val="28"/>
        </w:rPr>
        <w:t>|        |лицензиялық алым                                      |</w:t>
      </w:r>
    </w:p>
    <w:p>
      <w:pPr>
        <w:spacing w:after="0"/>
        <w:ind w:left="0"/>
        <w:jc w:val="both"/>
      </w:pPr>
      <w:r>
        <w:rPr>
          <w:rFonts w:ascii="Times New Roman"/>
          <w:b w:val="false"/>
          <w:i w:val="false"/>
          <w:color w:val="000000"/>
          <w:sz w:val="28"/>
        </w:rPr>
        <w:t xml:space="preserve">|      3 |Заңды тұлғаларды мемлекеттік тіркегені үшін алынатын  |9250 </w:t>
      </w:r>
    </w:p>
    <w:p>
      <w:pPr>
        <w:spacing w:after="0"/>
        <w:ind w:left="0"/>
        <w:jc w:val="both"/>
      </w:pPr>
      <w:r>
        <w:rPr>
          <w:rFonts w:ascii="Times New Roman"/>
          <w:b w:val="false"/>
          <w:i w:val="false"/>
          <w:color w:val="000000"/>
          <w:sz w:val="28"/>
        </w:rPr>
        <w:t>|        |алым                                                  |</w:t>
      </w:r>
    </w:p>
    <w:p>
      <w:pPr>
        <w:spacing w:after="0"/>
        <w:ind w:left="0"/>
        <w:jc w:val="both"/>
      </w:pPr>
      <w:r>
        <w:rPr>
          <w:rFonts w:ascii="Times New Roman"/>
          <w:b w:val="false"/>
          <w:i w:val="false"/>
          <w:color w:val="000000"/>
          <w:sz w:val="28"/>
        </w:rPr>
        <w:t xml:space="preserve">|      4 |Аукциондық сатудан алынатын алым                      |190 </w:t>
      </w:r>
    </w:p>
    <w:p>
      <w:pPr>
        <w:spacing w:after="0"/>
        <w:ind w:left="0"/>
        <w:jc w:val="both"/>
      </w:pPr>
      <w:r>
        <w:rPr>
          <w:rFonts w:ascii="Times New Roman"/>
          <w:b w:val="false"/>
          <w:i w:val="false"/>
          <w:color w:val="000000"/>
          <w:sz w:val="28"/>
        </w:rPr>
        <w:t>|      5 |Базарларда тауар сату құқығы үшін алым                |35900</w:t>
      </w:r>
    </w:p>
    <w:p>
      <w:pPr>
        <w:spacing w:after="0"/>
        <w:ind w:left="0"/>
        <w:jc w:val="both"/>
      </w:pPr>
      <w:r>
        <w:rPr>
          <w:rFonts w:ascii="Times New Roman"/>
          <w:b w:val="false"/>
          <w:i w:val="false"/>
          <w:color w:val="000000"/>
          <w:sz w:val="28"/>
        </w:rPr>
        <w:t xml:space="preserve">|      6 |Қазақстан Республикасының аумағы бойынша автокөлік    |950580 </w:t>
      </w:r>
    </w:p>
    <w:p>
      <w:pPr>
        <w:spacing w:after="0"/>
        <w:ind w:left="0"/>
        <w:jc w:val="both"/>
      </w:pPr>
      <w:r>
        <w:rPr>
          <w:rFonts w:ascii="Times New Roman"/>
          <w:b w:val="false"/>
          <w:i w:val="false"/>
          <w:color w:val="000000"/>
          <w:sz w:val="28"/>
        </w:rPr>
        <w:t>|        |құралдарының жүргені үшін алынатын алым               |</w:t>
      </w:r>
    </w:p>
    <w:p>
      <w:pPr>
        <w:spacing w:after="0"/>
        <w:ind w:left="0"/>
        <w:jc w:val="both"/>
      </w:pPr>
      <w:r>
        <w:rPr>
          <w:rFonts w:ascii="Times New Roman"/>
          <w:b w:val="false"/>
          <w:i w:val="false"/>
          <w:color w:val="000000"/>
          <w:sz w:val="28"/>
        </w:rPr>
        <w:t xml:space="preserve">|      8 |Жеке тұлғалардың қолма-қол шетел валютасын сатып      |4044887 </w:t>
      </w:r>
    </w:p>
    <w:p>
      <w:pPr>
        <w:spacing w:after="0"/>
        <w:ind w:left="0"/>
        <w:jc w:val="both"/>
      </w:pPr>
      <w:r>
        <w:rPr>
          <w:rFonts w:ascii="Times New Roman"/>
          <w:b w:val="false"/>
          <w:i w:val="false"/>
          <w:color w:val="000000"/>
          <w:sz w:val="28"/>
        </w:rPr>
        <w:t>|        |алғаны үшін алынатын алым                             |</w:t>
      </w:r>
    </w:p>
    <w:p>
      <w:pPr>
        <w:spacing w:after="0"/>
        <w:ind w:left="0"/>
        <w:jc w:val="both"/>
      </w:pPr>
      <w:r>
        <w:rPr>
          <w:rFonts w:ascii="Times New Roman"/>
          <w:b w:val="false"/>
          <w:i w:val="false"/>
          <w:color w:val="000000"/>
          <w:sz w:val="28"/>
        </w:rPr>
        <w:t>|  6     |Халықаралық сауда мен сыртқы операцияларға салынатын  |10307270</w:t>
      </w:r>
    </w:p>
    <w:p>
      <w:pPr>
        <w:spacing w:after="0"/>
        <w:ind w:left="0"/>
        <w:jc w:val="both"/>
      </w:pPr>
      <w:r>
        <w:rPr>
          <w:rFonts w:ascii="Times New Roman"/>
          <w:b w:val="false"/>
          <w:i w:val="false"/>
          <w:color w:val="000000"/>
          <w:sz w:val="28"/>
        </w:rPr>
        <w:t>|        |салықтар                                              |</w:t>
      </w:r>
    </w:p>
    <w:p>
      <w:pPr>
        <w:spacing w:after="0"/>
        <w:ind w:left="0"/>
        <w:jc w:val="both"/>
      </w:pPr>
      <w:r>
        <w:rPr>
          <w:rFonts w:ascii="Times New Roman"/>
          <w:b w:val="false"/>
          <w:i w:val="false"/>
          <w:color w:val="000000"/>
          <w:sz w:val="28"/>
        </w:rPr>
        <w:t xml:space="preserve">|    1   |Кеден төлемдері                                       |6890458 </w:t>
      </w:r>
    </w:p>
    <w:p>
      <w:pPr>
        <w:spacing w:after="0"/>
        <w:ind w:left="0"/>
        <w:jc w:val="both"/>
      </w:pPr>
      <w:r>
        <w:rPr>
          <w:rFonts w:ascii="Times New Roman"/>
          <w:b w:val="false"/>
          <w:i w:val="false"/>
          <w:color w:val="000000"/>
          <w:sz w:val="28"/>
        </w:rPr>
        <w:t xml:space="preserve">|      1 |Импорттық кеден баждары                               |6890458 </w:t>
      </w:r>
    </w:p>
    <w:p>
      <w:pPr>
        <w:spacing w:after="0"/>
        <w:ind w:left="0"/>
        <w:jc w:val="both"/>
      </w:pPr>
      <w:r>
        <w:rPr>
          <w:rFonts w:ascii="Times New Roman"/>
          <w:b w:val="false"/>
          <w:i w:val="false"/>
          <w:color w:val="000000"/>
          <w:sz w:val="28"/>
        </w:rPr>
        <w:t xml:space="preserve">|    2   |Халықаралық сауда мен операцияларға салынатын басқа да|3416812 </w:t>
      </w:r>
    </w:p>
    <w:p>
      <w:pPr>
        <w:spacing w:after="0"/>
        <w:ind w:left="0"/>
        <w:jc w:val="both"/>
      </w:pPr>
      <w:r>
        <w:rPr>
          <w:rFonts w:ascii="Times New Roman"/>
          <w:b w:val="false"/>
          <w:i w:val="false"/>
          <w:color w:val="000000"/>
          <w:sz w:val="28"/>
        </w:rPr>
        <w:t>|        |салықтар                                              |</w:t>
      </w:r>
    </w:p>
    <w:p>
      <w:pPr>
        <w:spacing w:after="0"/>
        <w:ind w:left="0"/>
        <w:jc w:val="both"/>
      </w:pPr>
      <w:r>
        <w:rPr>
          <w:rFonts w:ascii="Times New Roman"/>
          <w:b w:val="false"/>
          <w:i w:val="false"/>
          <w:color w:val="000000"/>
          <w:sz w:val="28"/>
        </w:rPr>
        <w:t>|      1 |Кедендік бақылауды және кедендік рәсімдерді жүзеге    |3416812</w:t>
      </w:r>
    </w:p>
    <w:p>
      <w:pPr>
        <w:spacing w:after="0"/>
        <w:ind w:left="0"/>
        <w:jc w:val="both"/>
      </w:pPr>
      <w:r>
        <w:rPr>
          <w:rFonts w:ascii="Times New Roman"/>
          <w:b w:val="false"/>
          <w:i w:val="false"/>
          <w:color w:val="000000"/>
          <w:sz w:val="28"/>
        </w:rPr>
        <w:t>|        |асырудан түсетін түсімдер                             |</w:t>
      </w:r>
    </w:p>
    <w:p>
      <w:pPr>
        <w:spacing w:after="0"/>
        <w:ind w:left="0"/>
        <w:jc w:val="both"/>
      </w:pPr>
      <w:r>
        <w:rPr>
          <w:rFonts w:ascii="Times New Roman"/>
          <w:b w:val="false"/>
          <w:i w:val="false"/>
          <w:color w:val="000000"/>
          <w:sz w:val="28"/>
        </w:rPr>
        <w:t>|  7     |Басқа да салықтар                                     |10000000</w:t>
      </w:r>
    </w:p>
    <w:p>
      <w:pPr>
        <w:spacing w:after="0"/>
        <w:ind w:left="0"/>
        <w:jc w:val="both"/>
      </w:pPr>
      <w:r>
        <w:rPr>
          <w:rFonts w:ascii="Times New Roman"/>
          <w:b w:val="false"/>
          <w:i w:val="false"/>
          <w:color w:val="000000"/>
          <w:sz w:val="28"/>
        </w:rPr>
        <w:t>|    1   |Басқа да салықтар                                     |10000000</w:t>
      </w:r>
    </w:p>
    <w:p>
      <w:pPr>
        <w:spacing w:after="0"/>
        <w:ind w:left="0"/>
        <w:jc w:val="both"/>
      </w:pPr>
      <w:r>
        <w:rPr>
          <w:rFonts w:ascii="Times New Roman"/>
          <w:b w:val="false"/>
          <w:i w:val="false"/>
          <w:color w:val="000000"/>
          <w:sz w:val="28"/>
        </w:rPr>
        <w:t>|      1 |Берешектердің түсімі                                  |10000000</w:t>
      </w:r>
    </w:p>
    <w:p>
      <w:pPr>
        <w:spacing w:after="0"/>
        <w:ind w:left="0"/>
        <w:jc w:val="both"/>
      </w:pPr>
      <w:r>
        <w:rPr>
          <w:rFonts w:ascii="Times New Roman"/>
          <w:b w:val="false"/>
          <w:i w:val="false"/>
          <w:color w:val="000000"/>
          <w:sz w:val="28"/>
        </w:rPr>
        <w:t>|2       |Салыққа жатпайтын түсімдер                            |21554597</w:t>
      </w:r>
    </w:p>
    <w:p>
      <w:pPr>
        <w:spacing w:after="0"/>
        <w:ind w:left="0"/>
        <w:jc w:val="both"/>
      </w:pPr>
      <w:r>
        <w:rPr>
          <w:rFonts w:ascii="Times New Roman"/>
          <w:b w:val="false"/>
          <w:i w:val="false"/>
          <w:color w:val="000000"/>
          <w:sz w:val="28"/>
        </w:rPr>
        <w:t xml:space="preserve">|  1     |Кәсіпкерлік қызмет пен меншіктен түсетін кірістер     |2782966 </w:t>
      </w:r>
    </w:p>
    <w:p>
      <w:pPr>
        <w:spacing w:after="0"/>
        <w:ind w:left="0"/>
        <w:jc w:val="both"/>
      </w:pPr>
      <w:r>
        <w:rPr>
          <w:rFonts w:ascii="Times New Roman"/>
          <w:b w:val="false"/>
          <w:i w:val="false"/>
          <w:color w:val="000000"/>
          <w:sz w:val="28"/>
        </w:rPr>
        <w:t xml:space="preserve">|    1   |Ведомостволық кәсіпорындардың тауарлар мен қызмет     |17793 </w:t>
      </w:r>
    </w:p>
    <w:p>
      <w:pPr>
        <w:spacing w:after="0"/>
        <w:ind w:left="0"/>
        <w:jc w:val="both"/>
      </w:pPr>
      <w:r>
        <w:rPr>
          <w:rFonts w:ascii="Times New Roman"/>
          <w:b w:val="false"/>
          <w:i w:val="false"/>
          <w:color w:val="000000"/>
          <w:sz w:val="28"/>
        </w:rPr>
        <w:t>|        |көрсетулерді пайдамен сатудан түскен іс жүзіндегі     |</w:t>
      </w:r>
    </w:p>
    <w:p>
      <w:pPr>
        <w:spacing w:after="0"/>
        <w:ind w:left="0"/>
        <w:jc w:val="both"/>
      </w:pPr>
      <w:r>
        <w:rPr>
          <w:rFonts w:ascii="Times New Roman"/>
          <w:b w:val="false"/>
          <w:i w:val="false"/>
          <w:color w:val="000000"/>
          <w:sz w:val="28"/>
        </w:rPr>
        <w:t>|        |табысы                                                |</w:t>
      </w:r>
    </w:p>
    <w:p>
      <w:pPr>
        <w:spacing w:after="0"/>
        <w:ind w:left="0"/>
        <w:jc w:val="both"/>
      </w:pPr>
      <w:r>
        <w:rPr>
          <w:rFonts w:ascii="Times New Roman"/>
          <w:b w:val="false"/>
          <w:i w:val="false"/>
          <w:color w:val="000000"/>
          <w:sz w:val="28"/>
        </w:rPr>
        <w:t xml:space="preserve">|      1 |Мемлекеттік кәсіпорындар пайдасының үлесі             |17793 </w:t>
      </w:r>
    </w:p>
    <w:p>
      <w:pPr>
        <w:spacing w:after="0"/>
        <w:ind w:left="0"/>
        <w:jc w:val="both"/>
      </w:pPr>
      <w:r>
        <w:rPr>
          <w:rFonts w:ascii="Times New Roman"/>
          <w:b w:val="false"/>
          <w:i w:val="false"/>
          <w:color w:val="000000"/>
          <w:sz w:val="28"/>
        </w:rPr>
        <w:t xml:space="preserve">|    2   |Заңды тұлғалардан және қаржы мекемелерінен түсетін    |2765173 </w:t>
      </w:r>
    </w:p>
    <w:p>
      <w:pPr>
        <w:spacing w:after="0"/>
        <w:ind w:left="0"/>
        <w:jc w:val="both"/>
      </w:pPr>
      <w:r>
        <w:rPr>
          <w:rFonts w:ascii="Times New Roman"/>
          <w:b w:val="false"/>
          <w:i w:val="false"/>
          <w:color w:val="000000"/>
          <w:sz w:val="28"/>
        </w:rPr>
        <w:t>|        |салыққа жатпайтын түсімдер                            |</w:t>
      </w:r>
    </w:p>
    <w:p>
      <w:pPr>
        <w:spacing w:after="0"/>
        <w:ind w:left="0"/>
        <w:jc w:val="both"/>
      </w:pPr>
      <w:r>
        <w:rPr>
          <w:rFonts w:ascii="Times New Roman"/>
          <w:b w:val="false"/>
          <w:i w:val="false"/>
          <w:color w:val="000000"/>
          <w:sz w:val="28"/>
        </w:rPr>
        <w:t xml:space="preserve">|      1 |Қазақстан Республикасының Ұлттық Банкінің кірісінен   |100000 </w:t>
      </w:r>
    </w:p>
    <w:p>
      <w:pPr>
        <w:spacing w:after="0"/>
        <w:ind w:left="0"/>
        <w:jc w:val="both"/>
      </w:pPr>
      <w:r>
        <w:rPr>
          <w:rFonts w:ascii="Times New Roman"/>
          <w:b w:val="false"/>
          <w:i w:val="false"/>
          <w:color w:val="000000"/>
          <w:sz w:val="28"/>
        </w:rPr>
        <w:t>|        |алынатын түсімдер                                     |</w:t>
      </w:r>
    </w:p>
    <w:p>
      <w:pPr>
        <w:spacing w:after="0"/>
        <w:ind w:left="0"/>
        <w:jc w:val="both"/>
      </w:pPr>
      <w:r>
        <w:rPr>
          <w:rFonts w:ascii="Times New Roman"/>
          <w:b w:val="false"/>
          <w:i w:val="false"/>
          <w:color w:val="000000"/>
          <w:sz w:val="28"/>
        </w:rPr>
        <w:t xml:space="preserve">|      2 |Қазақстан Республикасы Үкіметінің депозиттері бойынша |659000 </w:t>
      </w:r>
    </w:p>
    <w:p>
      <w:pPr>
        <w:spacing w:after="0"/>
        <w:ind w:left="0"/>
        <w:jc w:val="both"/>
      </w:pPr>
      <w:r>
        <w:rPr>
          <w:rFonts w:ascii="Times New Roman"/>
          <w:b w:val="false"/>
          <w:i w:val="false"/>
          <w:color w:val="000000"/>
          <w:sz w:val="28"/>
        </w:rPr>
        <w:t>|        |алынған сыйақылар (мүдделер)                          |</w:t>
      </w:r>
    </w:p>
    <w:p>
      <w:pPr>
        <w:spacing w:after="0"/>
        <w:ind w:left="0"/>
        <w:jc w:val="both"/>
      </w:pPr>
      <w:r>
        <w:rPr>
          <w:rFonts w:ascii="Times New Roman"/>
          <w:b w:val="false"/>
          <w:i w:val="false"/>
          <w:color w:val="000000"/>
          <w:sz w:val="28"/>
        </w:rPr>
        <w:t xml:space="preserve">|      3 |Мемлекет меншігі болып табылатын акциялардың пакетіне |1195550 </w:t>
      </w:r>
    </w:p>
    <w:p>
      <w:pPr>
        <w:spacing w:after="0"/>
        <w:ind w:left="0"/>
        <w:jc w:val="both"/>
      </w:pPr>
      <w:r>
        <w:rPr>
          <w:rFonts w:ascii="Times New Roman"/>
          <w:b w:val="false"/>
          <w:i w:val="false"/>
          <w:color w:val="000000"/>
          <w:sz w:val="28"/>
        </w:rPr>
        <w:t>|        |дивидендтерден түсетін түсімдер                       |</w:t>
      </w:r>
    </w:p>
    <w:p>
      <w:pPr>
        <w:spacing w:after="0"/>
        <w:ind w:left="0"/>
        <w:jc w:val="both"/>
      </w:pPr>
      <w:r>
        <w:rPr>
          <w:rFonts w:ascii="Times New Roman"/>
          <w:b w:val="false"/>
          <w:i w:val="false"/>
          <w:color w:val="000000"/>
          <w:sz w:val="28"/>
        </w:rPr>
        <w:t xml:space="preserve">|      5 |Тәркіленген, иесіз мүлікті, мемлекетке мұрагерлік     |89055 </w:t>
      </w:r>
    </w:p>
    <w:p>
      <w:pPr>
        <w:spacing w:after="0"/>
        <w:ind w:left="0"/>
        <w:jc w:val="both"/>
      </w:pPr>
      <w:r>
        <w:rPr>
          <w:rFonts w:ascii="Times New Roman"/>
          <w:b w:val="false"/>
          <w:i w:val="false"/>
          <w:color w:val="000000"/>
          <w:sz w:val="28"/>
        </w:rPr>
        <w:t>|        |құқық бойынша өткен мүліктерді, көмбелерді және       |</w:t>
      </w:r>
    </w:p>
    <w:p>
      <w:pPr>
        <w:spacing w:after="0"/>
        <w:ind w:left="0"/>
        <w:jc w:val="both"/>
      </w:pPr>
      <w:r>
        <w:rPr>
          <w:rFonts w:ascii="Times New Roman"/>
          <w:b w:val="false"/>
          <w:i w:val="false"/>
          <w:color w:val="000000"/>
          <w:sz w:val="28"/>
        </w:rPr>
        <w:t>|        |олжаларды сатудан түскен түсімдер                     |</w:t>
      </w:r>
    </w:p>
    <w:p>
      <w:pPr>
        <w:spacing w:after="0"/>
        <w:ind w:left="0"/>
        <w:jc w:val="both"/>
      </w:pPr>
      <w:r>
        <w:rPr>
          <w:rFonts w:ascii="Times New Roman"/>
          <w:b w:val="false"/>
          <w:i w:val="false"/>
          <w:color w:val="000000"/>
          <w:sz w:val="28"/>
        </w:rPr>
        <w:t xml:space="preserve">|      6 |Республика ішіндегі берілген қарыздар мен несиелер    |430179 </w:t>
      </w:r>
    </w:p>
    <w:p>
      <w:pPr>
        <w:spacing w:after="0"/>
        <w:ind w:left="0"/>
        <w:jc w:val="both"/>
      </w:pPr>
      <w:r>
        <w:rPr>
          <w:rFonts w:ascii="Times New Roman"/>
          <w:b w:val="false"/>
          <w:i w:val="false"/>
          <w:color w:val="000000"/>
          <w:sz w:val="28"/>
        </w:rPr>
        <w:t>|        |үшін алынатын сыйақылар (мүдделер)                    |</w:t>
      </w:r>
    </w:p>
    <w:p>
      <w:pPr>
        <w:spacing w:after="0"/>
        <w:ind w:left="0"/>
        <w:jc w:val="both"/>
      </w:pPr>
      <w:r>
        <w:rPr>
          <w:rFonts w:ascii="Times New Roman"/>
          <w:b w:val="false"/>
          <w:i w:val="false"/>
          <w:color w:val="000000"/>
          <w:sz w:val="28"/>
        </w:rPr>
        <w:t xml:space="preserve">|      7 |Шет мемлекеттердің үкіметтеріне мемлекеттік несие     |195777 </w:t>
      </w:r>
    </w:p>
    <w:p>
      <w:pPr>
        <w:spacing w:after="0"/>
        <w:ind w:left="0"/>
        <w:jc w:val="both"/>
      </w:pPr>
      <w:r>
        <w:rPr>
          <w:rFonts w:ascii="Times New Roman"/>
          <w:b w:val="false"/>
          <w:i w:val="false"/>
          <w:color w:val="000000"/>
          <w:sz w:val="28"/>
        </w:rPr>
        <w:t>|        |берілгені үшін алынатын сыйақылар (мүдделер)          |</w:t>
      </w:r>
    </w:p>
    <w:p>
      <w:pPr>
        <w:spacing w:after="0"/>
        <w:ind w:left="0"/>
        <w:jc w:val="both"/>
      </w:pPr>
      <w:r>
        <w:rPr>
          <w:rFonts w:ascii="Times New Roman"/>
          <w:b w:val="false"/>
          <w:i w:val="false"/>
          <w:color w:val="000000"/>
          <w:sz w:val="28"/>
        </w:rPr>
        <w:t xml:space="preserve">|      8 |Жер учаскелерін жалға беруден түскен түсімдер         |62760 </w:t>
      </w:r>
    </w:p>
    <w:p>
      <w:pPr>
        <w:spacing w:after="0"/>
        <w:ind w:left="0"/>
        <w:jc w:val="both"/>
      </w:pPr>
      <w:r>
        <w:rPr>
          <w:rFonts w:ascii="Times New Roman"/>
          <w:b w:val="false"/>
          <w:i w:val="false"/>
          <w:color w:val="000000"/>
          <w:sz w:val="28"/>
        </w:rPr>
        <w:t xml:space="preserve">|      11|Жер қойнауы туралы ақпаратты пайдалануға бергені      |24915 </w:t>
      </w:r>
    </w:p>
    <w:p>
      <w:pPr>
        <w:spacing w:after="0"/>
        <w:ind w:left="0"/>
        <w:jc w:val="both"/>
      </w:pPr>
      <w:r>
        <w:rPr>
          <w:rFonts w:ascii="Times New Roman"/>
          <w:b w:val="false"/>
          <w:i w:val="false"/>
          <w:color w:val="000000"/>
          <w:sz w:val="28"/>
        </w:rPr>
        <w:t>|        |үшін төлем                                            |</w:t>
      </w:r>
    </w:p>
    <w:p>
      <w:pPr>
        <w:spacing w:after="0"/>
        <w:ind w:left="0"/>
        <w:jc w:val="both"/>
      </w:pPr>
      <w:r>
        <w:rPr>
          <w:rFonts w:ascii="Times New Roman"/>
          <w:b w:val="false"/>
          <w:i w:val="false"/>
          <w:color w:val="000000"/>
          <w:sz w:val="28"/>
        </w:rPr>
        <w:t xml:space="preserve">|      12|Мемлекеттік мекемелердің мүлкін сатудан алынатын       |7937 </w:t>
      </w:r>
    </w:p>
    <w:p>
      <w:pPr>
        <w:spacing w:after="0"/>
        <w:ind w:left="0"/>
        <w:jc w:val="both"/>
      </w:pPr>
      <w:r>
        <w:rPr>
          <w:rFonts w:ascii="Times New Roman"/>
          <w:b w:val="false"/>
          <w:i w:val="false"/>
          <w:color w:val="000000"/>
          <w:sz w:val="28"/>
        </w:rPr>
        <w:t>|        |түсімдер                                              |</w:t>
      </w:r>
    </w:p>
    <w:p>
      <w:pPr>
        <w:spacing w:after="0"/>
        <w:ind w:left="0"/>
        <w:jc w:val="both"/>
      </w:pPr>
      <w:r>
        <w:rPr>
          <w:rFonts w:ascii="Times New Roman"/>
          <w:b w:val="false"/>
          <w:i w:val="false"/>
          <w:color w:val="000000"/>
          <w:sz w:val="28"/>
        </w:rPr>
        <w:t xml:space="preserve">|  2     |Әкімшілік алымдар мен төлемдер, коммерциялық емес және|4448985 </w:t>
      </w:r>
    </w:p>
    <w:p>
      <w:pPr>
        <w:spacing w:after="0"/>
        <w:ind w:left="0"/>
        <w:jc w:val="both"/>
      </w:pPr>
      <w:r>
        <w:rPr>
          <w:rFonts w:ascii="Times New Roman"/>
          <w:b w:val="false"/>
          <w:i w:val="false"/>
          <w:color w:val="000000"/>
          <w:sz w:val="28"/>
        </w:rPr>
        <w:t>|        |ілеспе саудадан алынатын кірістер                     |</w:t>
      </w:r>
    </w:p>
    <w:p>
      <w:pPr>
        <w:spacing w:after="0"/>
        <w:ind w:left="0"/>
        <w:jc w:val="both"/>
      </w:pPr>
      <w:r>
        <w:rPr>
          <w:rFonts w:ascii="Times New Roman"/>
          <w:b w:val="false"/>
          <w:i w:val="false"/>
          <w:color w:val="000000"/>
          <w:sz w:val="28"/>
        </w:rPr>
        <w:t xml:space="preserve">|    1   |Әкімшілік алымдар                                     |3321082 </w:t>
      </w:r>
    </w:p>
    <w:p>
      <w:pPr>
        <w:spacing w:after="0"/>
        <w:ind w:left="0"/>
        <w:jc w:val="both"/>
      </w:pPr>
      <w:r>
        <w:rPr>
          <w:rFonts w:ascii="Times New Roman"/>
          <w:b w:val="false"/>
          <w:i w:val="false"/>
          <w:color w:val="000000"/>
          <w:sz w:val="28"/>
        </w:rPr>
        <w:t xml:space="preserve">|      4 |Жылжымайтын мүлік және олармен жасалатын мәмілелер    |10850 </w:t>
      </w:r>
    </w:p>
    <w:p>
      <w:pPr>
        <w:spacing w:after="0"/>
        <w:ind w:left="0"/>
        <w:jc w:val="both"/>
      </w:pPr>
      <w:r>
        <w:rPr>
          <w:rFonts w:ascii="Times New Roman"/>
          <w:b w:val="false"/>
          <w:i w:val="false"/>
          <w:color w:val="000000"/>
          <w:sz w:val="28"/>
        </w:rPr>
        <w:t>|        |құқығын мемлекеттік тіркегені үшін төлем              |</w:t>
      </w:r>
    </w:p>
    <w:p>
      <w:pPr>
        <w:spacing w:after="0"/>
        <w:ind w:left="0"/>
        <w:jc w:val="both"/>
      </w:pPr>
      <w:r>
        <w:rPr>
          <w:rFonts w:ascii="Times New Roman"/>
          <w:b w:val="false"/>
          <w:i w:val="false"/>
          <w:color w:val="000000"/>
          <w:sz w:val="28"/>
        </w:rPr>
        <w:t xml:space="preserve">|      7 |Қазақстан Республикасының азаматтарының төлқұжаттары  |827850 </w:t>
      </w:r>
    </w:p>
    <w:p>
      <w:pPr>
        <w:spacing w:after="0"/>
        <w:ind w:left="0"/>
        <w:jc w:val="both"/>
      </w:pPr>
      <w:r>
        <w:rPr>
          <w:rFonts w:ascii="Times New Roman"/>
          <w:b w:val="false"/>
          <w:i w:val="false"/>
          <w:color w:val="000000"/>
          <w:sz w:val="28"/>
        </w:rPr>
        <w:t>|        |мен жеке куәліктерін бергені үшін төлемдер            |</w:t>
      </w:r>
    </w:p>
    <w:p>
      <w:pPr>
        <w:spacing w:after="0"/>
        <w:ind w:left="0"/>
        <w:jc w:val="both"/>
      </w:pPr>
      <w:r>
        <w:rPr>
          <w:rFonts w:ascii="Times New Roman"/>
          <w:b w:val="false"/>
          <w:i w:val="false"/>
          <w:color w:val="000000"/>
          <w:sz w:val="28"/>
        </w:rPr>
        <w:t xml:space="preserve">|      8 |Мемлекеттік мекемелер көрсететін қызметтерді сатудан  |594190 </w:t>
      </w:r>
    </w:p>
    <w:p>
      <w:pPr>
        <w:spacing w:after="0"/>
        <w:ind w:left="0"/>
        <w:jc w:val="both"/>
      </w:pPr>
      <w:r>
        <w:rPr>
          <w:rFonts w:ascii="Times New Roman"/>
          <w:b w:val="false"/>
          <w:i w:val="false"/>
          <w:color w:val="000000"/>
          <w:sz w:val="28"/>
        </w:rPr>
        <w:t>|        |түскен түсімдер                                       |</w:t>
      </w:r>
    </w:p>
    <w:p>
      <w:pPr>
        <w:spacing w:after="0"/>
        <w:ind w:left="0"/>
        <w:jc w:val="both"/>
      </w:pPr>
      <w:r>
        <w:rPr>
          <w:rFonts w:ascii="Times New Roman"/>
          <w:b w:val="false"/>
          <w:i w:val="false"/>
          <w:color w:val="000000"/>
          <w:sz w:val="28"/>
        </w:rPr>
        <w:t xml:space="preserve">|      11|Қаруды тіркегені үшін төлем                           |215 </w:t>
      </w:r>
    </w:p>
    <w:p>
      <w:pPr>
        <w:spacing w:after="0"/>
        <w:ind w:left="0"/>
        <w:jc w:val="both"/>
      </w:pPr>
      <w:r>
        <w:rPr>
          <w:rFonts w:ascii="Times New Roman"/>
          <w:b w:val="false"/>
          <w:i w:val="false"/>
          <w:color w:val="000000"/>
          <w:sz w:val="28"/>
        </w:rPr>
        <w:t xml:space="preserve">|      12|Қоршаған ортаны ластағаны үшін төлемдер               |1887777 </w:t>
      </w:r>
    </w:p>
    <w:p>
      <w:pPr>
        <w:spacing w:after="0"/>
        <w:ind w:left="0"/>
        <w:jc w:val="both"/>
      </w:pPr>
      <w:r>
        <w:rPr>
          <w:rFonts w:ascii="Times New Roman"/>
          <w:b w:val="false"/>
          <w:i w:val="false"/>
          <w:color w:val="000000"/>
          <w:sz w:val="28"/>
        </w:rPr>
        <w:t xml:space="preserve">|      19|Басқа да әкімшілік алымдар                            |200 </w:t>
      </w:r>
    </w:p>
    <w:p>
      <w:pPr>
        <w:spacing w:after="0"/>
        <w:ind w:left="0"/>
        <w:jc w:val="both"/>
      </w:pPr>
      <w:r>
        <w:rPr>
          <w:rFonts w:ascii="Times New Roman"/>
          <w:b w:val="false"/>
          <w:i w:val="false"/>
          <w:color w:val="000000"/>
          <w:sz w:val="28"/>
        </w:rPr>
        <w:t xml:space="preserve">|    2   |Баждар                                                |60598 </w:t>
      </w:r>
    </w:p>
    <w:p>
      <w:pPr>
        <w:spacing w:after="0"/>
        <w:ind w:left="0"/>
        <w:jc w:val="both"/>
      </w:pPr>
      <w:r>
        <w:rPr>
          <w:rFonts w:ascii="Times New Roman"/>
          <w:b w:val="false"/>
          <w:i w:val="false"/>
          <w:color w:val="000000"/>
          <w:sz w:val="28"/>
        </w:rPr>
        <w:t xml:space="preserve">|      1 |Мемлекеттік баж                                       |60598 </w:t>
      </w:r>
    </w:p>
    <w:p>
      <w:pPr>
        <w:spacing w:after="0"/>
        <w:ind w:left="0"/>
        <w:jc w:val="both"/>
      </w:pPr>
      <w:r>
        <w:rPr>
          <w:rFonts w:ascii="Times New Roman"/>
          <w:b w:val="false"/>
          <w:i w:val="false"/>
          <w:color w:val="000000"/>
          <w:sz w:val="28"/>
        </w:rPr>
        <w:t xml:space="preserve">|    3   |Басқа да төлемдер мен коммерциялық емес және ілеспе   |1067305 </w:t>
      </w:r>
    </w:p>
    <w:p>
      <w:pPr>
        <w:spacing w:after="0"/>
        <w:ind w:left="0"/>
        <w:jc w:val="both"/>
      </w:pPr>
      <w:r>
        <w:rPr>
          <w:rFonts w:ascii="Times New Roman"/>
          <w:b w:val="false"/>
          <w:i w:val="false"/>
          <w:color w:val="000000"/>
          <w:sz w:val="28"/>
        </w:rPr>
        <w:t>|        |саудадан алынатын кірістер                            |</w:t>
      </w:r>
    </w:p>
    <w:p>
      <w:pPr>
        <w:spacing w:after="0"/>
        <w:ind w:left="0"/>
        <w:jc w:val="both"/>
      </w:pPr>
      <w:r>
        <w:rPr>
          <w:rFonts w:ascii="Times New Roman"/>
          <w:b w:val="false"/>
          <w:i w:val="false"/>
          <w:color w:val="000000"/>
          <w:sz w:val="28"/>
        </w:rPr>
        <w:t xml:space="preserve">|      1 |Мемлекеттік меншіктегі мүлікті жалға беруден түсетін  |6937 </w:t>
      </w:r>
    </w:p>
    <w:p>
      <w:pPr>
        <w:spacing w:after="0"/>
        <w:ind w:left="0"/>
        <w:jc w:val="both"/>
      </w:pPr>
      <w:r>
        <w:rPr>
          <w:rFonts w:ascii="Times New Roman"/>
          <w:b w:val="false"/>
          <w:i w:val="false"/>
          <w:color w:val="000000"/>
          <w:sz w:val="28"/>
        </w:rPr>
        <w:t>|        |түсімдер                                              |</w:t>
      </w:r>
    </w:p>
    <w:p>
      <w:pPr>
        <w:spacing w:after="0"/>
        <w:ind w:left="0"/>
        <w:jc w:val="both"/>
      </w:pPr>
      <w:r>
        <w:rPr>
          <w:rFonts w:ascii="Times New Roman"/>
          <w:b w:val="false"/>
          <w:i w:val="false"/>
          <w:color w:val="000000"/>
          <w:sz w:val="28"/>
        </w:rPr>
        <w:t xml:space="preserve">|      2 |Консулдық алымдардан түскен түсімдер                  |1060368 </w:t>
      </w:r>
    </w:p>
    <w:p>
      <w:pPr>
        <w:spacing w:after="0"/>
        <w:ind w:left="0"/>
        <w:jc w:val="both"/>
      </w:pPr>
      <w:r>
        <w:rPr>
          <w:rFonts w:ascii="Times New Roman"/>
          <w:b w:val="false"/>
          <w:i w:val="false"/>
          <w:color w:val="000000"/>
          <w:sz w:val="28"/>
        </w:rPr>
        <w:t xml:space="preserve">|  3     |Айыппұлдар мен санкциялардан түсетін түсімдер         |324936 </w:t>
      </w:r>
    </w:p>
    <w:p>
      <w:pPr>
        <w:spacing w:after="0"/>
        <w:ind w:left="0"/>
        <w:jc w:val="both"/>
      </w:pPr>
      <w:r>
        <w:rPr>
          <w:rFonts w:ascii="Times New Roman"/>
          <w:b w:val="false"/>
          <w:i w:val="false"/>
          <w:color w:val="000000"/>
          <w:sz w:val="28"/>
        </w:rPr>
        <w:t xml:space="preserve">|    1   |Айыппұлдар мен санкциялардан түсетін түсімдер         |324936 </w:t>
      </w:r>
    </w:p>
    <w:p>
      <w:pPr>
        <w:spacing w:after="0"/>
        <w:ind w:left="0"/>
        <w:jc w:val="both"/>
      </w:pPr>
      <w:r>
        <w:rPr>
          <w:rFonts w:ascii="Times New Roman"/>
          <w:b w:val="false"/>
          <w:i w:val="false"/>
          <w:color w:val="000000"/>
          <w:sz w:val="28"/>
        </w:rPr>
        <w:t xml:space="preserve">|      1 |Мемлекеттік мекемелер салатын әкімшілік айыппұлдар мен|38238 </w:t>
      </w:r>
    </w:p>
    <w:p>
      <w:pPr>
        <w:spacing w:after="0"/>
        <w:ind w:left="0"/>
        <w:jc w:val="both"/>
      </w:pPr>
      <w:r>
        <w:rPr>
          <w:rFonts w:ascii="Times New Roman"/>
          <w:b w:val="false"/>
          <w:i w:val="false"/>
          <w:color w:val="000000"/>
          <w:sz w:val="28"/>
        </w:rPr>
        <w:t>|        |санкциялар                                            |</w:t>
      </w:r>
    </w:p>
    <w:p>
      <w:pPr>
        <w:spacing w:after="0"/>
        <w:ind w:left="0"/>
        <w:jc w:val="both"/>
      </w:pPr>
      <w:r>
        <w:rPr>
          <w:rFonts w:ascii="Times New Roman"/>
          <w:b w:val="false"/>
          <w:i w:val="false"/>
          <w:color w:val="000000"/>
          <w:sz w:val="28"/>
        </w:rPr>
        <w:t xml:space="preserve">|      3 |Стандарттар мен сертификаттау ережелерінің талаптарына|550 </w:t>
      </w:r>
    </w:p>
    <w:p>
      <w:pPr>
        <w:spacing w:after="0"/>
        <w:ind w:left="0"/>
        <w:jc w:val="both"/>
      </w:pPr>
      <w:r>
        <w:rPr>
          <w:rFonts w:ascii="Times New Roman"/>
          <w:b w:val="false"/>
          <w:i w:val="false"/>
          <w:color w:val="000000"/>
          <w:sz w:val="28"/>
        </w:rPr>
        <w:t>|        |сәйкес келмейтін өнімдерді, жұмыстарды және қызмет    |</w:t>
      </w:r>
    </w:p>
    <w:p>
      <w:pPr>
        <w:spacing w:after="0"/>
        <w:ind w:left="0"/>
        <w:jc w:val="both"/>
      </w:pPr>
      <w:r>
        <w:rPr>
          <w:rFonts w:ascii="Times New Roman"/>
          <w:b w:val="false"/>
          <w:i w:val="false"/>
          <w:color w:val="000000"/>
          <w:sz w:val="28"/>
        </w:rPr>
        <w:t>|        |көрсетулерді сатудан алынатын табыстар сомасының      |</w:t>
      </w:r>
    </w:p>
    <w:p>
      <w:pPr>
        <w:spacing w:after="0"/>
        <w:ind w:left="0"/>
        <w:jc w:val="both"/>
      </w:pPr>
      <w:r>
        <w:rPr>
          <w:rFonts w:ascii="Times New Roman"/>
          <w:b w:val="false"/>
          <w:i w:val="false"/>
          <w:color w:val="000000"/>
          <w:sz w:val="28"/>
        </w:rPr>
        <w:t>|        |түсімі                                                |</w:t>
      </w:r>
    </w:p>
    <w:p>
      <w:pPr>
        <w:spacing w:after="0"/>
        <w:ind w:left="0"/>
        <w:jc w:val="both"/>
      </w:pPr>
      <w:r>
        <w:rPr>
          <w:rFonts w:ascii="Times New Roman"/>
          <w:b w:val="false"/>
          <w:i w:val="false"/>
          <w:color w:val="000000"/>
          <w:sz w:val="28"/>
        </w:rPr>
        <w:t xml:space="preserve">|      5 |Өнімді лицензиясыз әкеткені үшін айыппұлдар сомасының |500 </w:t>
      </w:r>
    </w:p>
    <w:p>
      <w:pPr>
        <w:spacing w:after="0"/>
        <w:ind w:left="0"/>
        <w:jc w:val="both"/>
      </w:pPr>
      <w:r>
        <w:rPr>
          <w:rFonts w:ascii="Times New Roman"/>
          <w:b w:val="false"/>
          <w:i w:val="false"/>
          <w:color w:val="000000"/>
          <w:sz w:val="28"/>
        </w:rPr>
        <w:t>|        |түсімі                                                |</w:t>
      </w:r>
    </w:p>
    <w:p>
      <w:pPr>
        <w:spacing w:after="0"/>
        <w:ind w:left="0"/>
        <w:jc w:val="both"/>
      </w:pPr>
      <w:r>
        <w:rPr>
          <w:rFonts w:ascii="Times New Roman"/>
          <w:b w:val="false"/>
          <w:i w:val="false"/>
          <w:color w:val="000000"/>
          <w:sz w:val="28"/>
        </w:rPr>
        <w:t xml:space="preserve">|      9 |Басқа да санкциялар мен айыппұлдар                    |75895 </w:t>
      </w:r>
    </w:p>
    <w:p>
      <w:pPr>
        <w:spacing w:after="0"/>
        <w:ind w:left="0"/>
        <w:jc w:val="both"/>
      </w:pPr>
      <w:r>
        <w:rPr>
          <w:rFonts w:ascii="Times New Roman"/>
          <w:b w:val="false"/>
          <w:i w:val="false"/>
          <w:color w:val="000000"/>
          <w:sz w:val="28"/>
        </w:rPr>
        <w:t xml:space="preserve">|      10|Табиғат қорғау заңдарын бұзғаны үшін төленетін        |209753 </w:t>
      </w:r>
    </w:p>
    <w:p>
      <w:pPr>
        <w:spacing w:after="0"/>
        <w:ind w:left="0"/>
        <w:jc w:val="both"/>
      </w:pPr>
      <w:r>
        <w:rPr>
          <w:rFonts w:ascii="Times New Roman"/>
          <w:b w:val="false"/>
          <w:i w:val="false"/>
          <w:color w:val="000000"/>
          <w:sz w:val="28"/>
        </w:rPr>
        <w:t>|        |айыппұлдар                                            |</w:t>
      </w:r>
    </w:p>
    <w:p>
      <w:pPr>
        <w:spacing w:after="0"/>
        <w:ind w:left="0"/>
        <w:jc w:val="both"/>
      </w:pPr>
      <w:r>
        <w:rPr>
          <w:rFonts w:ascii="Times New Roman"/>
          <w:b w:val="false"/>
          <w:i w:val="false"/>
          <w:color w:val="000000"/>
          <w:sz w:val="28"/>
        </w:rPr>
        <w:t>|  5     |Салыққа жатпайтын өзге де түсімдер                    |13997710</w:t>
      </w:r>
    </w:p>
    <w:p>
      <w:pPr>
        <w:spacing w:after="0"/>
        <w:ind w:left="0"/>
        <w:jc w:val="both"/>
      </w:pPr>
      <w:r>
        <w:rPr>
          <w:rFonts w:ascii="Times New Roman"/>
          <w:b w:val="false"/>
          <w:i w:val="false"/>
          <w:color w:val="000000"/>
          <w:sz w:val="28"/>
        </w:rPr>
        <w:t>|    1   |Салыққа жатпайтын өзге де түсімдер                    |13997710</w:t>
      </w:r>
    </w:p>
    <w:p>
      <w:pPr>
        <w:spacing w:after="0"/>
        <w:ind w:left="0"/>
        <w:jc w:val="both"/>
      </w:pPr>
      <w:r>
        <w:rPr>
          <w:rFonts w:ascii="Times New Roman"/>
          <w:b w:val="false"/>
          <w:i w:val="false"/>
          <w:color w:val="000000"/>
          <w:sz w:val="28"/>
        </w:rPr>
        <w:t>|      9 |Салыққа жатпайтын өзге де түсімдер                    |13997710</w:t>
      </w:r>
    </w:p>
    <w:p>
      <w:pPr>
        <w:spacing w:after="0"/>
        <w:ind w:left="0"/>
        <w:jc w:val="both"/>
      </w:pPr>
      <w:r>
        <w:rPr>
          <w:rFonts w:ascii="Times New Roman"/>
          <w:b w:val="false"/>
          <w:i w:val="false"/>
          <w:color w:val="000000"/>
          <w:sz w:val="28"/>
        </w:rPr>
        <w:t>|3       |Капиталмен жасалған операциялардан алынатын кірістер  |60330533</w:t>
      </w:r>
    </w:p>
    <w:p>
      <w:pPr>
        <w:spacing w:after="0"/>
        <w:ind w:left="0"/>
        <w:jc w:val="both"/>
      </w:pPr>
      <w:r>
        <w:rPr>
          <w:rFonts w:ascii="Times New Roman"/>
          <w:b w:val="false"/>
          <w:i w:val="false"/>
          <w:color w:val="000000"/>
          <w:sz w:val="28"/>
        </w:rPr>
        <w:t>|  1     |Негізгі капиталды сату                                |58111535</w:t>
      </w:r>
    </w:p>
    <w:p>
      <w:pPr>
        <w:spacing w:after="0"/>
        <w:ind w:left="0"/>
        <w:jc w:val="both"/>
      </w:pPr>
      <w:r>
        <w:rPr>
          <w:rFonts w:ascii="Times New Roman"/>
          <w:b w:val="false"/>
          <w:i w:val="false"/>
          <w:color w:val="000000"/>
          <w:sz w:val="28"/>
        </w:rPr>
        <w:t>|    1   |Негізгі капиталды сату                                |58111535</w:t>
      </w:r>
    </w:p>
    <w:p>
      <w:pPr>
        <w:spacing w:after="0"/>
        <w:ind w:left="0"/>
        <w:jc w:val="both"/>
      </w:pPr>
      <w:r>
        <w:rPr>
          <w:rFonts w:ascii="Times New Roman"/>
          <w:b w:val="false"/>
          <w:i w:val="false"/>
          <w:color w:val="000000"/>
          <w:sz w:val="28"/>
        </w:rPr>
        <w:t>|      4 |Мемлекеттік меншік объектілерін жекешелендіруден      |58111535</w:t>
      </w:r>
    </w:p>
    <w:p>
      <w:pPr>
        <w:spacing w:after="0"/>
        <w:ind w:left="0"/>
        <w:jc w:val="both"/>
      </w:pPr>
      <w:r>
        <w:rPr>
          <w:rFonts w:ascii="Times New Roman"/>
          <w:b w:val="false"/>
          <w:i w:val="false"/>
          <w:color w:val="000000"/>
          <w:sz w:val="28"/>
        </w:rPr>
        <w:t>|        |түсетін түсімдер                                      |</w:t>
      </w:r>
    </w:p>
    <w:p>
      <w:pPr>
        <w:spacing w:after="0"/>
        <w:ind w:left="0"/>
        <w:jc w:val="both"/>
      </w:pPr>
      <w:r>
        <w:rPr>
          <w:rFonts w:ascii="Times New Roman"/>
          <w:b w:val="false"/>
          <w:i w:val="false"/>
          <w:color w:val="000000"/>
          <w:sz w:val="28"/>
        </w:rPr>
        <w:t xml:space="preserve">|  2     |Мемлекеттік қорлардан тауарлар сату                   |2218998 </w:t>
      </w:r>
    </w:p>
    <w:p>
      <w:pPr>
        <w:spacing w:after="0"/>
        <w:ind w:left="0"/>
        <w:jc w:val="both"/>
      </w:pPr>
      <w:r>
        <w:rPr>
          <w:rFonts w:ascii="Times New Roman"/>
          <w:b w:val="false"/>
          <w:i w:val="false"/>
          <w:color w:val="000000"/>
          <w:sz w:val="28"/>
        </w:rPr>
        <w:t xml:space="preserve">|    1   |Мемлекеттік қорлардан тауарлар сату                   |2218998 </w:t>
      </w:r>
    </w:p>
    <w:p>
      <w:pPr>
        <w:spacing w:after="0"/>
        <w:ind w:left="0"/>
        <w:jc w:val="both"/>
      </w:pPr>
      <w:r>
        <w:rPr>
          <w:rFonts w:ascii="Times New Roman"/>
          <w:b w:val="false"/>
          <w:i w:val="false"/>
          <w:color w:val="000000"/>
          <w:sz w:val="28"/>
        </w:rPr>
        <w:t>|      1 |Мемлекеттік резервтерден алынған тауарлар мен         |2218998</w:t>
      </w:r>
    </w:p>
    <w:p>
      <w:pPr>
        <w:spacing w:after="0"/>
        <w:ind w:left="0"/>
        <w:jc w:val="both"/>
      </w:pPr>
      <w:r>
        <w:rPr>
          <w:rFonts w:ascii="Times New Roman"/>
          <w:b w:val="false"/>
          <w:i w:val="false"/>
          <w:color w:val="000000"/>
          <w:sz w:val="28"/>
        </w:rPr>
        <w:t>|        |мемлекеттік қорлардан сатылған астық үшін берешектерді|</w:t>
      </w:r>
    </w:p>
    <w:p>
      <w:pPr>
        <w:spacing w:after="0"/>
        <w:ind w:left="0"/>
        <w:jc w:val="both"/>
      </w:pPr>
      <w:r>
        <w:rPr>
          <w:rFonts w:ascii="Times New Roman"/>
          <w:b w:val="false"/>
          <w:i w:val="false"/>
          <w:color w:val="000000"/>
          <w:sz w:val="28"/>
        </w:rPr>
        <w:t>|        |өтеуден түсетін түсімдер                              |</w:t>
      </w:r>
    </w:p>
    <w:p>
      <w:pPr>
        <w:spacing w:after="0"/>
        <w:ind w:left="0"/>
        <w:jc w:val="both"/>
      </w:pPr>
      <w:r>
        <w:rPr>
          <w:rFonts w:ascii="Times New Roman"/>
          <w:b w:val="false"/>
          <w:i w:val="false"/>
          <w:color w:val="000000"/>
          <w:sz w:val="28"/>
        </w:rPr>
        <w:t xml:space="preserve">|        |      II. Алынған ресми трансферттер (гранттар)       |39651699 </w:t>
      </w:r>
    </w:p>
    <w:p>
      <w:pPr>
        <w:spacing w:after="0"/>
        <w:ind w:left="0"/>
        <w:jc w:val="both"/>
      </w:pPr>
      <w:r>
        <w:rPr>
          <w:rFonts w:ascii="Times New Roman"/>
          <w:b w:val="false"/>
          <w:i w:val="false"/>
          <w:color w:val="000000"/>
          <w:sz w:val="28"/>
        </w:rPr>
        <w:t>|4       |Алынған ресми трансферттер (гранттар)                 |39651699</w:t>
      </w:r>
    </w:p>
    <w:p>
      <w:pPr>
        <w:spacing w:after="0"/>
        <w:ind w:left="0"/>
        <w:jc w:val="both"/>
      </w:pPr>
      <w:r>
        <w:rPr>
          <w:rFonts w:ascii="Times New Roman"/>
          <w:b w:val="false"/>
          <w:i w:val="false"/>
          <w:color w:val="000000"/>
          <w:sz w:val="28"/>
        </w:rPr>
        <w:t>|  1     |Мемлекеттік басқарудың төмен тұрған органдарынан      |37904949</w:t>
      </w:r>
    </w:p>
    <w:p>
      <w:pPr>
        <w:spacing w:after="0"/>
        <w:ind w:left="0"/>
        <w:jc w:val="both"/>
      </w:pPr>
      <w:r>
        <w:rPr>
          <w:rFonts w:ascii="Times New Roman"/>
          <w:b w:val="false"/>
          <w:i w:val="false"/>
          <w:color w:val="000000"/>
          <w:sz w:val="28"/>
        </w:rPr>
        <w:t>|        |алынатын трансферттер                                 |</w:t>
      </w:r>
    </w:p>
    <w:p>
      <w:pPr>
        <w:spacing w:after="0"/>
        <w:ind w:left="0"/>
        <w:jc w:val="both"/>
      </w:pPr>
      <w:r>
        <w:rPr>
          <w:rFonts w:ascii="Times New Roman"/>
          <w:b w:val="false"/>
          <w:i w:val="false"/>
          <w:color w:val="000000"/>
          <w:sz w:val="28"/>
        </w:rPr>
        <w:t>|    2   |Бюджеттік алулар                                      |37904949</w:t>
      </w:r>
    </w:p>
    <w:p>
      <w:pPr>
        <w:spacing w:after="0"/>
        <w:ind w:left="0"/>
        <w:jc w:val="both"/>
      </w:pPr>
      <w:r>
        <w:rPr>
          <w:rFonts w:ascii="Times New Roman"/>
          <w:b w:val="false"/>
          <w:i w:val="false"/>
          <w:color w:val="000000"/>
          <w:sz w:val="28"/>
        </w:rPr>
        <w:t xml:space="preserve">|      4 |Ақтөбе облысының бюджетінен бюджеттік алу             |1645768 </w:t>
      </w:r>
    </w:p>
    <w:p>
      <w:pPr>
        <w:spacing w:after="0"/>
        <w:ind w:left="0"/>
        <w:jc w:val="both"/>
      </w:pPr>
      <w:r>
        <w:rPr>
          <w:rFonts w:ascii="Times New Roman"/>
          <w:b w:val="false"/>
          <w:i w:val="false"/>
          <w:color w:val="000000"/>
          <w:sz w:val="28"/>
        </w:rPr>
        <w:t>|      6 |Атырау облысының бюджетінен бюджеттік алу             |6765916</w:t>
      </w:r>
    </w:p>
    <w:p>
      <w:pPr>
        <w:spacing w:after="0"/>
        <w:ind w:left="0"/>
        <w:jc w:val="both"/>
      </w:pPr>
      <w:r>
        <w:rPr>
          <w:rFonts w:ascii="Times New Roman"/>
          <w:b w:val="false"/>
          <w:i w:val="false"/>
          <w:color w:val="000000"/>
          <w:sz w:val="28"/>
        </w:rPr>
        <w:t>|      10|Қарағанды облысының бюджетінен бюджеттік алу          |4384315</w:t>
      </w:r>
    </w:p>
    <w:p>
      <w:pPr>
        <w:spacing w:after="0"/>
        <w:ind w:left="0"/>
        <w:jc w:val="both"/>
      </w:pPr>
      <w:r>
        <w:rPr>
          <w:rFonts w:ascii="Times New Roman"/>
          <w:b w:val="false"/>
          <w:i w:val="false"/>
          <w:color w:val="000000"/>
          <w:sz w:val="28"/>
        </w:rPr>
        <w:t xml:space="preserve">|      12|Қостанай облысының бюджетінен бюджеттік алу           |362519 </w:t>
      </w:r>
    </w:p>
    <w:p>
      <w:pPr>
        <w:spacing w:after="0"/>
        <w:ind w:left="0"/>
        <w:jc w:val="both"/>
      </w:pPr>
      <w:r>
        <w:rPr>
          <w:rFonts w:ascii="Times New Roman"/>
          <w:b w:val="false"/>
          <w:i w:val="false"/>
          <w:color w:val="000000"/>
          <w:sz w:val="28"/>
        </w:rPr>
        <w:t xml:space="preserve">|      13|Маңғыстау облысының бюджетінен бюджеттік алу          |4844265 </w:t>
      </w:r>
    </w:p>
    <w:p>
      <w:pPr>
        <w:spacing w:after="0"/>
        <w:ind w:left="0"/>
        <w:jc w:val="both"/>
      </w:pPr>
      <w:r>
        <w:rPr>
          <w:rFonts w:ascii="Times New Roman"/>
          <w:b w:val="false"/>
          <w:i w:val="false"/>
          <w:color w:val="000000"/>
          <w:sz w:val="28"/>
        </w:rPr>
        <w:t xml:space="preserve">|      14|Павлодар облысының бюджетінен бюджеттік алу           |3740322 </w:t>
      </w:r>
    </w:p>
    <w:p>
      <w:pPr>
        <w:spacing w:after="0"/>
        <w:ind w:left="0"/>
        <w:jc w:val="both"/>
      </w:pPr>
      <w:r>
        <w:rPr>
          <w:rFonts w:ascii="Times New Roman"/>
          <w:b w:val="false"/>
          <w:i w:val="false"/>
          <w:color w:val="000000"/>
          <w:sz w:val="28"/>
        </w:rPr>
        <w:t>|      17|Алматы қаласының бюджетінен бюджеттік алу             |16161844</w:t>
      </w:r>
    </w:p>
    <w:p>
      <w:pPr>
        <w:spacing w:after="0"/>
        <w:ind w:left="0"/>
        <w:jc w:val="both"/>
      </w:pPr>
      <w:r>
        <w:rPr>
          <w:rFonts w:ascii="Times New Roman"/>
          <w:b w:val="false"/>
          <w:i w:val="false"/>
          <w:color w:val="000000"/>
          <w:sz w:val="28"/>
        </w:rPr>
        <w:t xml:space="preserve">|  9     |Өзге де көздерден                                     |1746750 </w:t>
      </w:r>
    </w:p>
    <w:p>
      <w:pPr>
        <w:spacing w:after="0"/>
        <w:ind w:left="0"/>
        <w:jc w:val="both"/>
      </w:pPr>
      <w:r>
        <w:rPr>
          <w:rFonts w:ascii="Times New Roman"/>
          <w:b w:val="false"/>
          <w:i w:val="false"/>
          <w:color w:val="000000"/>
          <w:sz w:val="28"/>
        </w:rPr>
        <w:t xml:space="preserve">|    9   |Өзге де трансферттер                                  |1746750 </w:t>
      </w:r>
    </w:p>
    <w:p>
      <w:pPr>
        <w:spacing w:after="0"/>
        <w:ind w:left="0"/>
        <w:jc w:val="both"/>
      </w:pPr>
      <w:r>
        <w:rPr>
          <w:rFonts w:ascii="Times New Roman"/>
          <w:b w:val="false"/>
          <w:i w:val="false"/>
          <w:color w:val="000000"/>
          <w:sz w:val="28"/>
        </w:rPr>
        <w:t xml:space="preserve">|      1 |Ағымдағы                                              |1746750 </w:t>
      </w:r>
    </w:p>
    <w:p>
      <w:pPr>
        <w:spacing w:after="0"/>
        <w:ind w:left="0"/>
        <w:jc w:val="both"/>
      </w:pPr>
      <w:r>
        <w:rPr>
          <w:rFonts w:ascii="Times New Roman"/>
          <w:b w:val="false"/>
          <w:i w:val="false"/>
          <w:color w:val="000000"/>
          <w:sz w:val="28"/>
        </w:rPr>
        <w:t xml:space="preserve">|        |      III. Өтеу                                       |2033332 </w:t>
      </w:r>
    </w:p>
    <w:p>
      <w:pPr>
        <w:spacing w:after="0"/>
        <w:ind w:left="0"/>
        <w:jc w:val="both"/>
      </w:pPr>
      <w:r>
        <w:rPr>
          <w:rFonts w:ascii="Times New Roman"/>
          <w:b w:val="false"/>
          <w:i w:val="false"/>
          <w:color w:val="000000"/>
          <w:sz w:val="28"/>
        </w:rPr>
        <w:t xml:space="preserve">|5       |Бюджеттен берілген несиелерді өтеу                    |2033332 </w:t>
      </w:r>
    </w:p>
    <w:p>
      <w:pPr>
        <w:spacing w:after="0"/>
        <w:ind w:left="0"/>
        <w:jc w:val="both"/>
      </w:pPr>
      <w:r>
        <w:rPr>
          <w:rFonts w:ascii="Times New Roman"/>
          <w:b w:val="false"/>
          <w:i w:val="false"/>
          <w:color w:val="000000"/>
          <w:sz w:val="28"/>
        </w:rPr>
        <w:t xml:space="preserve">|  1     |Бұрын берілген несиелерді өтеу                        |911234 </w:t>
      </w:r>
    </w:p>
    <w:p>
      <w:pPr>
        <w:spacing w:after="0"/>
        <w:ind w:left="0"/>
        <w:jc w:val="both"/>
      </w:pPr>
      <w:r>
        <w:rPr>
          <w:rFonts w:ascii="Times New Roman"/>
          <w:b w:val="false"/>
          <w:i w:val="false"/>
          <w:color w:val="000000"/>
          <w:sz w:val="28"/>
        </w:rPr>
        <w:t xml:space="preserve">|    2   |Банктер мен банк операцияларының жекелеген түрлерін   |153000 </w:t>
      </w:r>
    </w:p>
    <w:p>
      <w:pPr>
        <w:spacing w:after="0"/>
        <w:ind w:left="0"/>
        <w:jc w:val="both"/>
      </w:pPr>
      <w:r>
        <w:rPr>
          <w:rFonts w:ascii="Times New Roman"/>
          <w:b w:val="false"/>
          <w:i w:val="false"/>
          <w:color w:val="000000"/>
          <w:sz w:val="28"/>
        </w:rPr>
        <w:t>|        |жүзеге асыратын ұйымдарды қоспағанда, ұйымдардың өтеуі|</w:t>
      </w:r>
    </w:p>
    <w:p>
      <w:pPr>
        <w:spacing w:after="0"/>
        <w:ind w:left="0"/>
        <w:jc w:val="both"/>
      </w:pPr>
      <w:r>
        <w:rPr>
          <w:rFonts w:ascii="Times New Roman"/>
          <w:b w:val="false"/>
          <w:i w:val="false"/>
          <w:color w:val="000000"/>
          <w:sz w:val="28"/>
        </w:rPr>
        <w:t xml:space="preserve">|      4 |Ауыл шаруашылығын қаржылай қолдау қорына берілген     |25000 </w:t>
      </w:r>
    </w:p>
    <w:p>
      <w:pPr>
        <w:spacing w:after="0"/>
        <w:ind w:left="0"/>
        <w:jc w:val="both"/>
      </w:pPr>
      <w:r>
        <w:rPr>
          <w:rFonts w:ascii="Times New Roman"/>
          <w:b w:val="false"/>
          <w:i w:val="false"/>
          <w:color w:val="000000"/>
          <w:sz w:val="28"/>
        </w:rPr>
        <w:t>|        |орталықтандырылған директивалық несиелер бойынша      |</w:t>
      </w:r>
    </w:p>
    <w:p>
      <w:pPr>
        <w:spacing w:after="0"/>
        <w:ind w:left="0"/>
        <w:jc w:val="both"/>
      </w:pPr>
      <w:r>
        <w:rPr>
          <w:rFonts w:ascii="Times New Roman"/>
          <w:b w:val="false"/>
          <w:i w:val="false"/>
          <w:color w:val="000000"/>
          <w:sz w:val="28"/>
        </w:rPr>
        <w:t>|        |мерзімі өткен берешекті қайтару                       |</w:t>
      </w:r>
    </w:p>
    <w:p>
      <w:pPr>
        <w:spacing w:after="0"/>
        <w:ind w:left="0"/>
        <w:jc w:val="both"/>
      </w:pPr>
      <w:r>
        <w:rPr>
          <w:rFonts w:ascii="Times New Roman"/>
          <w:b w:val="false"/>
          <w:i w:val="false"/>
          <w:color w:val="000000"/>
          <w:sz w:val="28"/>
        </w:rPr>
        <w:t>|      6 |Лизинг операцияларын жүргізуге берілген несиелер      |128000</w:t>
      </w:r>
    </w:p>
    <w:p>
      <w:pPr>
        <w:spacing w:after="0"/>
        <w:ind w:left="0"/>
        <w:jc w:val="both"/>
      </w:pPr>
      <w:r>
        <w:rPr>
          <w:rFonts w:ascii="Times New Roman"/>
          <w:b w:val="false"/>
          <w:i w:val="false"/>
          <w:color w:val="000000"/>
          <w:sz w:val="28"/>
        </w:rPr>
        <w:t>|        |бойынша қаражатты қайтару                             |</w:t>
      </w:r>
    </w:p>
    <w:p>
      <w:pPr>
        <w:spacing w:after="0"/>
        <w:ind w:left="0"/>
        <w:jc w:val="both"/>
      </w:pPr>
      <w:r>
        <w:rPr>
          <w:rFonts w:ascii="Times New Roman"/>
          <w:b w:val="false"/>
          <w:i w:val="false"/>
          <w:color w:val="000000"/>
          <w:sz w:val="28"/>
        </w:rPr>
        <w:t xml:space="preserve">|    4   |Банктер мен банк операцияларының жекелеген түрлерін   |758234 </w:t>
      </w:r>
    </w:p>
    <w:p>
      <w:pPr>
        <w:spacing w:after="0"/>
        <w:ind w:left="0"/>
        <w:jc w:val="both"/>
      </w:pPr>
      <w:r>
        <w:rPr>
          <w:rFonts w:ascii="Times New Roman"/>
          <w:b w:val="false"/>
          <w:i w:val="false"/>
          <w:color w:val="000000"/>
          <w:sz w:val="28"/>
        </w:rPr>
        <w:t>|        |жүзеге асыратын ұйымдардың өтеуі                      |</w:t>
      </w:r>
    </w:p>
    <w:p>
      <w:pPr>
        <w:spacing w:after="0"/>
        <w:ind w:left="0"/>
        <w:jc w:val="both"/>
      </w:pPr>
      <w:r>
        <w:rPr>
          <w:rFonts w:ascii="Times New Roman"/>
          <w:b w:val="false"/>
          <w:i w:val="false"/>
          <w:color w:val="000000"/>
          <w:sz w:val="28"/>
        </w:rPr>
        <w:t xml:space="preserve">|      1 |Банктер мен банк операцияларының жекелеген түрлерін   |568634 </w:t>
      </w:r>
    </w:p>
    <w:p>
      <w:pPr>
        <w:spacing w:after="0"/>
        <w:ind w:left="0"/>
        <w:jc w:val="both"/>
      </w:pPr>
      <w:r>
        <w:rPr>
          <w:rFonts w:ascii="Times New Roman"/>
          <w:b w:val="false"/>
          <w:i w:val="false"/>
          <w:color w:val="000000"/>
          <w:sz w:val="28"/>
        </w:rPr>
        <w:t>|        |жүзеге асыратын ұйымдардың өтеуі                      |</w:t>
      </w:r>
    </w:p>
    <w:p>
      <w:pPr>
        <w:spacing w:after="0"/>
        <w:ind w:left="0"/>
        <w:jc w:val="both"/>
      </w:pPr>
      <w:r>
        <w:rPr>
          <w:rFonts w:ascii="Times New Roman"/>
          <w:b w:val="false"/>
          <w:i w:val="false"/>
          <w:color w:val="000000"/>
          <w:sz w:val="28"/>
        </w:rPr>
        <w:t xml:space="preserve">|      2 |Ауыл шаруашылығы жобаларын бірлесіп қаржыландыру      |150000 </w:t>
      </w:r>
    </w:p>
    <w:p>
      <w:pPr>
        <w:spacing w:after="0"/>
        <w:ind w:left="0"/>
        <w:jc w:val="both"/>
      </w:pPr>
      <w:r>
        <w:rPr>
          <w:rFonts w:ascii="Times New Roman"/>
          <w:b w:val="false"/>
          <w:i w:val="false"/>
          <w:color w:val="000000"/>
          <w:sz w:val="28"/>
        </w:rPr>
        <w:t>|        |бағдарламасы бойынша өтеу                             |</w:t>
      </w:r>
    </w:p>
    <w:p>
      <w:pPr>
        <w:spacing w:after="0"/>
        <w:ind w:left="0"/>
        <w:jc w:val="both"/>
      </w:pPr>
      <w:r>
        <w:rPr>
          <w:rFonts w:ascii="Times New Roman"/>
          <w:b w:val="false"/>
          <w:i w:val="false"/>
          <w:color w:val="000000"/>
          <w:sz w:val="28"/>
        </w:rPr>
        <w:t xml:space="preserve">|      3 |Тұрғын үй құрылысы және тұрғын үй сатып алу           |39600 </w:t>
      </w:r>
    </w:p>
    <w:p>
      <w:pPr>
        <w:spacing w:after="0"/>
        <w:ind w:left="0"/>
        <w:jc w:val="both"/>
      </w:pPr>
      <w:r>
        <w:rPr>
          <w:rFonts w:ascii="Times New Roman"/>
          <w:b w:val="false"/>
          <w:i w:val="false"/>
          <w:color w:val="000000"/>
          <w:sz w:val="28"/>
        </w:rPr>
        <w:t>|        |бағдарламасы бойынша өтеу                             |</w:t>
      </w:r>
    </w:p>
    <w:p>
      <w:pPr>
        <w:spacing w:after="0"/>
        <w:ind w:left="0"/>
        <w:jc w:val="both"/>
      </w:pPr>
      <w:r>
        <w:rPr>
          <w:rFonts w:ascii="Times New Roman"/>
          <w:b w:val="false"/>
          <w:i w:val="false"/>
          <w:color w:val="000000"/>
          <w:sz w:val="28"/>
        </w:rPr>
        <w:t>|  2     |Төленген үкіметтік кепілдіктер бойынша талаптарды өтеу|1122098</w:t>
      </w:r>
    </w:p>
    <w:p>
      <w:pPr>
        <w:spacing w:after="0"/>
        <w:ind w:left="0"/>
        <w:jc w:val="both"/>
      </w:pPr>
      <w:r>
        <w:rPr>
          <w:rFonts w:ascii="Times New Roman"/>
          <w:b w:val="false"/>
          <w:i w:val="false"/>
          <w:color w:val="000000"/>
          <w:sz w:val="28"/>
        </w:rPr>
        <w:t>|    2   |Банктер мен банк операцияларының жекелеген түрлерін   |1122098</w:t>
      </w:r>
    </w:p>
    <w:p>
      <w:pPr>
        <w:spacing w:after="0"/>
        <w:ind w:left="0"/>
        <w:jc w:val="both"/>
      </w:pPr>
      <w:r>
        <w:rPr>
          <w:rFonts w:ascii="Times New Roman"/>
          <w:b w:val="false"/>
          <w:i w:val="false"/>
          <w:color w:val="000000"/>
          <w:sz w:val="28"/>
        </w:rPr>
        <w:t>|        |жүзеге асыратын ұйымдарды қоспағанда, ұйымдардың өтеуі|</w:t>
      </w:r>
    </w:p>
    <w:p>
      <w:pPr>
        <w:spacing w:after="0"/>
        <w:ind w:left="0"/>
        <w:jc w:val="both"/>
      </w:pPr>
      <w:r>
        <w:rPr>
          <w:rFonts w:ascii="Times New Roman"/>
          <w:b w:val="false"/>
          <w:i w:val="false"/>
          <w:color w:val="000000"/>
          <w:sz w:val="28"/>
        </w:rPr>
        <w:t>|      1 |Қазақстан Республикасы Үкіметінің мемлекеттік         |1122098</w:t>
      </w:r>
    </w:p>
    <w:p>
      <w:pPr>
        <w:spacing w:after="0"/>
        <w:ind w:left="0"/>
        <w:jc w:val="both"/>
      </w:pPr>
      <w:r>
        <w:rPr>
          <w:rFonts w:ascii="Times New Roman"/>
          <w:b w:val="false"/>
          <w:i w:val="false"/>
          <w:color w:val="000000"/>
          <w:sz w:val="28"/>
        </w:rPr>
        <w:t>|        |кепілдігі бар заемдары бойынша өтеу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|Функционалдық топ                 Атауы                        |  Сомасы  </w:t>
      </w:r>
    </w:p>
    <w:p>
      <w:pPr>
        <w:spacing w:after="0"/>
        <w:ind w:left="0"/>
        <w:jc w:val="both"/>
      </w:pPr>
      <w:r>
        <w:rPr>
          <w:rFonts w:ascii="Times New Roman"/>
          <w:b w:val="false"/>
          <w:i w:val="false"/>
          <w:color w:val="000000"/>
          <w:sz w:val="28"/>
        </w:rPr>
        <w:t xml:space="preserve">| Мемлекеттік мекеме                                            |          </w:t>
      </w:r>
    </w:p>
    <w:p>
      <w:pPr>
        <w:spacing w:after="0"/>
        <w:ind w:left="0"/>
        <w:jc w:val="both"/>
      </w:pPr>
      <w:r>
        <w:rPr>
          <w:rFonts w:ascii="Times New Roman"/>
          <w:b w:val="false"/>
          <w:i w:val="false"/>
          <w:color w:val="000000"/>
          <w:sz w:val="28"/>
        </w:rPr>
        <w:t xml:space="preserve">|       Бағдарлама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1   |                         2                            |     3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|IV. Шығыстар                                          |325687514 </w:t>
      </w:r>
    </w:p>
    <w:p>
      <w:pPr>
        <w:spacing w:after="0"/>
        <w:ind w:left="0"/>
        <w:jc w:val="both"/>
      </w:pPr>
      <w:r>
        <w:rPr>
          <w:rFonts w:ascii="Times New Roman"/>
          <w:b w:val="false"/>
          <w:i w:val="false"/>
          <w:color w:val="000000"/>
          <w:sz w:val="28"/>
        </w:rPr>
        <w:t>|1       |Жалпы сипаттағы мемлекеттік қызмет көрсетулер         |23581609</w:t>
      </w:r>
    </w:p>
    <w:p>
      <w:pPr>
        <w:spacing w:after="0"/>
        <w:ind w:left="0"/>
        <w:jc w:val="both"/>
      </w:pPr>
      <w:r>
        <w:rPr>
          <w:rFonts w:ascii="Times New Roman"/>
          <w:b w:val="false"/>
          <w:i w:val="false"/>
          <w:color w:val="000000"/>
          <w:sz w:val="28"/>
        </w:rPr>
        <w:t xml:space="preserve">|  101   |Қазақстан Республикасы Президентінің әкімшілігі       |412894 </w:t>
      </w:r>
    </w:p>
    <w:p>
      <w:pPr>
        <w:spacing w:after="0"/>
        <w:ind w:left="0"/>
        <w:jc w:val="both"/>
      </w:pPr>
      <w:r>
        <w:rPr>
          <w:rFonts w:ascii="Times New Roman"/>
          <w:b w:val="false"/>
          <w:i w:val="false"/>
          <w:color w:val="000000"/>
          <w:sz w:val="28"/>
        </w:rPr>
        <w:t xml:space="preserve">|      1 |Республикалық деңгейдегі әкімшілік шығыстар           |372272 </w:t>
      </w:r>
    </w:p>
    <w:p>
      <w:pPr>
        <w:spacing w:after="0"/>
        <w:ind w:left="0"/>
        <w:jc w:val="both"/>
      </w:pPr>
      <w:r>
        <w:rPr>
          <w:rFonts w:ascii="Times New Roman"/>
          <w:b w:val="false"/>
          <w:i w:val="false"/>
          <w:color w:val="000000"/>
          <w:sz w:val="28"/>
        </w:rPr>
        <w:t xml:space="preserve">|      30|Мемлекеттің ішкі және сыртқы саясатының стратегиялық  |20622 </w:t>
      </w:r>
    </w:p>
    <w:p>
      <w:pPr>
        <w:spacing w:after="0"/>
        <w:ind w:left="0"/>
        <w:jc w:val="both"/>
      </w:pPr>
      <w:r>
        <w:rPr>
          <w:rFonts w:ascii="Times New Roman"/>
          <w:b w:val="false"/>
          <w:i w:val="false"/>
          <w:color w:val="000000"/>
          <w:sz w:val="28"/>
        </w:rPr>
        <w:t>|        |аспектілерін болжамды-талдамалық қамтамасыз ету       |</w:t>
      </w:r>
    </w:p>
    <w:p>
      <w:pPr>
        <w:spacing w:after="0"/>
        <w:ind w:left="0"/>
        <w:jc w:val="both"/>
      </w:pPr>
      <w:r>
        <w:rPr>
          <w:rFonts w:ascii="Times New Roman"/>
          <w:b w:val="false"/>
          <w:i w:val="false"/>
          <w:color w:val="000000"/>
          <w:sz w:val="28"/>
        </w:rPr>
        <w:t xml:space="preserve">|      31|Мемлекеттік наградаларды және олардың құжаттарын      |20000 </w:t>
      </w:r>
    </w:p>
    <w:p>
      <w:pPr>
        <w:spacing w:after="0"/>
        <w:ind w:left="0"/>
        <w:jc w:val="both"/>
      </w:pPr>
      <w:r>
        <w:rPr>
          <w:rFonts w:ascii="Times New Roman"/>
          <w:b w:val="false"/>
          <w:i w:val="false"/>
          <w:color w:val="000000"/>
          <w:sz w:val="28"/>
        </w:rPr>
        <w:t>|        |әзірлеу                                               |</w:t>
      </w:r>
    </w:p>
    <w:p>
      <w:pPr>
        <w:spacing w:after="0"/>
        <w:ind w:left="0"/>
        <w:jc w:val="both"/>
      </w:pPr>
      <w:r>
        <w:rPr>
          <w:rFonts w:ascii="Times New Roman"/>
          <w:b w:val="false"/>
          <w:i w:val="false"/>
          <w:color w:val="000000"/>
          <w:sz w:val="28"/>
        </w:rPr>
        <w:t xml:space="preserve">|  102   |Қазақстан Республикасы Парламентінің шаруашылық       |789555 </w:t>
      </w:r>
    </w:p>
    <w:p>
      <w:pPr>
        <w:spacing w:after="0"/>
        <w:ind w:left="0"/>
        <w:jc w:val="both"/>
      </w:pPr>
      <w:r>
        <w:rPr>
          <w:rFonts w:ascii="Times New Roman"/>
          <w:b w:val="false"/>
          <w:i w:val="false"/>
          <w:color w:val="000000"/>
          <w:sz w:val="28"/>
        </w:rPr>
        <w:t>|        |Басқармасы                                            |</w:t>
      </w:r>
    </w:p>
    <w:p>
      <w:pPr>
        <w:spacing w:after="0"/>
        <w:ind w:left="0"/>
        <w:jc w:val="both"/>
      </w:pPr>
      <w:r>
        <w:rPr>
          <w:rFonts w:ascii="Times New Roman"/>
          <w:b w:val="false"/>
          <w:i w:val="false"/>
          <w:color w:val="000000"/>
          <w:sz w:val="28"/>
        </w:rPr>
        <w:t xml:space="preserve">|      1 |Республикалық деңгейдегі әкімшілік шығыстар           |789555 </w:t>
      </w:r>
    </w:p>
    <w:p>
      <w:pPr>
        <w:spacing w:after="0"/>
        <w:ind w:left="0"/>
        <w:jc w:val="both"/>
      </w:pPr>
      <w:r>
        <w:rPr>
          <w:rFonts w:ascii="Times New Roman"/>
          <w:b w:val="false"/>
          <w:i w:val="false"/>
          <w:color w:val="000000"/>
          <w:sz w:val="28"/>
        </w:rPr>
        <w:t xml:space="preserve">|  104   |Қазақстан Республикасы Премьер-Министрінің кеңсесі    |218894 </w:t>
      </w:r>
    </w:p>
    <w:p>
      <w:pPr>
        <w:spacing w:after="0"/>
        <w:ind w:left="0"/>
        <w:jc w:val="both"/>
      </w:pPr>
      <w:r>
        <w:rPr>
          <w:rFonts w:ascii="Times New Roman"/>
          <w:b w:val="false"/>
          <w:i w:val="false"/>
          <w:color w:val="000000"/>
          <w:sz w:val="28"/>
        </w:rPr>
        <w:t xml:space="preserve">|      1 |Республикалық деңгейдегі әкімшілік шығыстар           |218894 </w:t>
      </w:r>
    </w:p>
    <w:p>
      <w:pPr>
        <w:spacing w:after="0"/>
        <w:ind w:left="0"/>
        <w:jc w:val="both"/>
      </w:pPr>
      <w:r>
        <w:rPr>
          <w:rFonts w:ascii="Times New Roman"/>
          <w:b w:val="false"/>
          <w:i w:val="false"/>
          <w:color w:val="000000"/>
          <w:sz w:val="28"/>
        </w:rPr>
        <w:t xml:space="preserve">|  204   |Қазақстан Республикасының Сыртқы істер министрлігі    |3088773 </w:t>
      </w:r>
    </w:p>
    <w:p>
      <w:pPr>
        <w:spacing w:after="0"/>
        <w:ind w:left="0"/>
        <w:jc w:val="both"/>
      </w:pPr>
      <w:r>
        <w:rPr>
          <w:rFonts w:ascii="Times New Roman"/>
          <w:b w:val="false"/>
          <w:i w:val="false"/>
          <w:color w:val="000000"/>
          <w:sz w:val="28"/>
        </w:rPr>
        <w:t xml:space="preserve">|      1 |Республикалық деңгейдегі әкімшілік шығыстар           |2047742 </w:t>
      </w:r>
    </w:p>
    <w:p>
      <w:pPr>
        <w:spacing w:after="0"/>
        <w:ind w:left="0"/>
        <w:jc w:val="both"/>
      </w:pPr>
      <w:r>
        <w:rPr>
          <w:rFonts w:ascii="Times New Roman"/>
          <w:b w:val="false"/>
          <w:i w:val="false"/>
          <w:color w:val="000000"/>
          <w:sz w:val="28"/>
        </w:rPr>
        <w:t xml:space="preserve">|      30|Елдің саяси, сауда-экономикалық мүдделерін қамтамасыз |208205 </w:t>
      </w:r>
    </w:p>
    <w:p>
      <w:pPr>
        <w:spacing w:after="0"/>
        <w:ind w:left="0"/>
        <w:jc w:val="both"/>
      </w:pPr>
      <w:r>
        <w:rPr>
          <w:rFonts w:ascii="Times New Roman"/>
          <w:b w:val="false"/>
          <w:i w:val="false"/>
          <w:color w:val="000000"/>
          <w:sz w:val="28"/>
        </w:rPr>
        <w:t>|        |ету                                                   |</w:t>
      </w:r>
    </w:p>
    <w:p>
      <w:pPr>
        <w:spacing w:after="0"/>
        <w:ind w:left="0"/>
        <w:jc w:val="both"/>
      </w:pPr>
      <w:r>
        <w:rPr>
          <w:rFonts w:ascii="Times New Roman"/>
          <w:b w:val="false"/>
          <w:i w:val="false"/>
          <w:color w:val="000000"/>
          <w:sz w:val="28"/>
        </w:rPr>
        <w:t xml:space="preserve">|      31|Халықаралық ұйымдарға қатысу                          |400164 </w:t>
      </w:r>
    </w:p>
    <w:p>
      <w:pPr>
        <w:spacing w:after="0"/>
        <w:ind w:left="0"/>
        <w:jc w:val="both"/>
      </w:pPr>
      <w:r>
        <w:rPr>
          <w:rFonts w:ascii="Times New Roman"/>
          <w:b w:val="false"/>
          <w:i w:val="false"/>
          <w:color w:val="000000"/>
          <w:sz w:val="28"/>
        </w:rPr>
        <w:t xml:space="preserve">|      32|Жауынгер-интернационалистердің мемлекетаралық кешенді |2300 </w:t>
      </w:r>
    </w:p>
    <w:p>
      <w:pPr>
        <w:spacing w:after="0"/>
        <w:ind w:left="0"/>
        <w:jc w:val="both"/>
      </w:pPr>
      <w:r>
        <w:rPr>
          <w:rFonts w:ascii="Times New Roman"/>
          <w:b w:val="false"/>
          <w:i w:val="false"/>
          <w:color w:val="000000"/>
          <w:sz w:val="28"/>
        </w:rPr>
        <w:t>|        |медициналық-әлеуметтік бағдарламасы                   |</w:t>
      </w:r>
    </w:p>
    <w:p>
      <w:pPr>
        <w:spacing w:after="0"/>
        <w:ind w:left="0"/>
        <w:jc w:val="both"/>
      </w:pPr>
      <w:r>
        <w:rPr>
          <w:rFonts w:ascii="Times New Roman"/>
          <w:b w:val="false"/>
          <w:i w:val="false"/>
          <w:color w:val="000000"/>
          <w:sz w:val="28"/>
        </w:rPr>
        <w:t xml:space="preserve">|      33|Мемлекетаралық радионавигациялық бағдарлама           |1452 </w:t>
      </w:r>
    </w:p>
    <w:p>
      <w:pPr>
        <w:spacing w:after="0"/>
        <w:ind w:left="0"/>
        <w:jc w:val="both"/>
      </w:pPr>
      <w:r>
        <w:rPr>
          <w:rFonts w:ascii="Times New Roman"/>
          <w:b w:val="false"/>
          <w:i w:val="false"/>
          <w:color w:val="000000"/>
          <w:sz w:val="28"/>
        </w:rPr>
        <w:t xml:space="preserve">|      34|"Қаһарман Брест қамалы" мемориалдық кешені            |3690 </w:t>
      </w:r>
    </w:p>
    <w:p>
      <w:pPr>
        <w:spacing w:after="0"/>
        <w:ind w:left="0"/>
        <w:jc w:val="both"/>
      </w:pPr>
      <w:r>
        <w:rPr>
          <w:rFonts w:ascii="Times New Roman"/>
          <w:b w:val="false"/>
          <w:i w:val="false"/>
          <w:color w:val="000000"/>
          <w:sz w:val="28"/>
        </w:rPr>
        <w:t xml:space="preserve">|      35|Құжаттарды дайындау бойынша консулдық қызметтер       |6000 </w:t>
      </w:r>
    </w:p>
    <w:p>
      <w:pPr>
        <w:spacing w:after="0"/>
        <w:ind w:left="0"/>
        <w:jc w:val="both"/>
      </w:pPr>
      <w:r>
        <w:rPr>
          <w:rFonts w:ascii="Times New Roman"/>
          <w:b w:val="false"/>
          <w:i w:val="false"/>
          <w:color w:val="000000"/>
          <w:sz w:val="28"/>
        </w:rPr>
        <w:t xml:space="preserve">|      36|СІМ-нің шетелдегі шетелдік мекемелеріне жылжымайтын   |419220 </w:t>
      </w:r>
    </w:p>
    <w:p>
      <w:pPr>
        <w:spacing w:after="0"/>
        <w:ind w:left="0"/>
        <w:jc w:val="both"/>
      </w:pPr>
      <w:r>
        <w:rPr>
          <w:rFonts w:ascii="Times New Roman"/>
          <w:b w:val="false"/>
          <w:i w:val="false"/>
          <w:color w:val="000000"/>
          <w:sz w:val="28"/>
        </w:rPr>
        <w:t>|        |дүние-мүлік сатып алу                                 |</w:t>
      </w:r>
    </w:p>
    <w:p>
      <w:pPr>
        <w:spacing w:after="0"/>
        <w:ind w:left="0"/>
        <w:jc w:val="both"/>
      </w:pPr>
      <w:r>
        <w:rPr>
          <w:rFonts w:ascii="Times New Roman"/>
          <w:b w:val="false"/>
          <w:i w:val="false"/>
          <w:color w:val="000000"/>
          <w:sz w:val="28"/>
        </w:rPr>
        <w:t xml:space="preserve">|  206   |Қазақстан Республикасының Ғылым және жоғары білім     |2219249 </w:t>
      </w:r>
    </w:p>
    <w:p>
      <w:pPr>
        <w:spacing w:after="0"/>
        <w:ind w:left="0"/>
        <w:jc w:val="both"/>
      </w:pPr>
      <w:r>
        <w:rPr>
          <w:rFonts w:ascii="Times New Roman"/>
          <w:b w:val="false"/>
          <w:i w:val="false"/>
          <w:color w:val="000000"/>
          <w:sz w:val="28"/>
        </w:rPr>
        <w:t>|        |министрлігі                                           |</w:t>
      </w:r>
    </w:p>
    <w:p>
      <w:pPr>
        <w:spacing w:after="0"/>
        <w:ind w:left="0"/>
        <w:jc w:val="both"/>
      </w:pPr>
      <w:r>
        <w:rPr>
          <w:rFonts w:ascii="Times New Roman"/>
          <w:b w:val="false"/>
          <w:i w:val="false"/>
          <w:color w:val="000000"/>
          <w:sz w:val="28"/>
        </w:rPr>
        <w:t xml:space="preserve">|      1 |Республикалық деңгейдегі әкімшілік шығыстар           |66464 </w:t>
      </w:r>
    </w:p>
    <w:p>
      <w:pPr>
        <w:spacing w:after="0"/>
        <w:ind w:left="0"/>
        <w:jc w:val="both"/>
      </w:pPr>
      <w:r>
        <w:rPr>
          <w:rFonts w:ascii="Times New Roman"/>
          <w:b w:val="false"/>
          <w:i w:val="false"/>
          <w:color w:val="000000"/>
          <w:sz w:val="28"/>
        </w:rPr>
        <w:t xml:space="preserve">|      31|Түбегейлі және қолданбалы ғылыми-техникалық           |2036492 </w:t>
      </w:r>
    </w:p>
    <w:p>
      <w:pPr>
        <w:spacing w:after="0"/>
        <w:ind w:left="0"/>
        <w:jc w:val="both"/>
      </w:pPr>
      <w:r>
        <w:rPr>
          <w:rFonts w:ascii="Times New Roman"/>
          <w:b w:val="false"/>
          <w:i w:val="false"/>
          <w:color w:val="000000"/>
          <w:sz w:val="28"/>
        </w:rPr>
        <w:t>|        |бағдарламалар                                         |</w:t>
      </w:r>
    </w:p>
    <w:p>
      <w:pPr>
        <w:spacing w:after="0"/>
        <w:ind w:left="0"/>
        <w:jc w:val="both"/>
      </w:pPr>
      <w:r>
        <w:rPr>
          <w:rFonts w:ascii="Times New Roman"/>
          <w:b w:val="false"/>
          <w:i w:val="false"/>
          <w:color w:val="000000"/>
          <w:sz w:val="28"/>
        </w:rPr>
        <w:t xml:space="preserve">|      32|Ғылыми-техникалық ақпараттың жетімділігін қамтамасыз  |94398 </w:t>
      </w:r>
    </w:p>
    <w:p>
      <w:pPr>
        <w:spacing w:after="0"/>
        <w:ind w:left="0"/>
        <w:jc w:val="both"/>
      </w:pPr>
      <w:r>
        <w:rPr>
          <w:rFonts w:ascii="Times New Roman"/>
          <w:b w:val="false"/>
          <w:i w:val="false"/>
          <w:color w:val="000000"/>
          <w:sz w:val="28"/>
        </w:rPr>
        <w:t>|        |ету                                                   |</w:t>
      </w:r>
    </w:p>
    <w:p>
      <w:pPr>
        <w:spacing w:after="0"/>
        <w:ind w:left="0"/>
        <w:jc w:val="both"/>
      </w:pPr>
      <w:r>
        <w:rPr>
          <w:rFonts w:ascii="Times New Roman"/>
          <w:b w:val="false"/>
          <w:i w:val="false"/>
          <w:color w:val="000000"/>
          <w:sz w:val="28"/>
        </w:rPr>
        <w:t xml:space="preserve">|      33|Ғылыми-тарихи құндылықтарды республикалық деңгейде    |1895 </w:t>
      </w:r>
    </w:p>
    <w:p>
      <w:pPr>
        <w:spacing w:after="0"/>
        <w:ind w:left="0"/>
        <w:jc w:val="both"/>
      </w:pPr>
      <w:r>
        <w:rPr>
          <w:rFonts w:ascii="Times New Roman"/>
          <w:b w:val="false"/>
          <w:i w:val="false"/>
          <w:color w:val="000000"/>
          <w:sz w:val="28"/>
        </w:rPr>
        <w:t>|        |қорғау                                                |</w:t>
      </w:r>
    </w:p>
    <w:p>
      <w:pPr>
        <w:spacing w:after="0"/>
        <w:ind w:left="0"/>
        <w:jc w:val="both"/>
      </w:pPr>
      <w:r>
        <w:rPr>
          <w:rFonts w:ascii="Times New Roman"/>
          <w:b w:val="false"/>
          <w:i w:val="false"/>
          <w:color w:val="000000"/>
          <w:sz w:val="28"/>
        </w:rPr>
        <w:t xml:space="preserve">|      34|Ғылыми кадрларды аттестаттау                          |20000 </w:t>
      </w:r>
    </w:p>
    <w:p>
      <w:pPr>
        <w:spacing w:after="0"/>
        <w:ind w:left="0"/>
        <w:jc w:val="both"/>
      </w:pPr>
      <w:r>
        <w:rPr>
          <w:rFonts w:ascii="Times New Roman"/>
          <w:b w:val="false"/>
          <w:i w:val="false"/>
          <w:color w:val="000000"/>
          <w:sz w:val="28"/>
        </w:rPr>
        <w:t xml:space="preserve">|  208   |Қазақстан Республикасының Қорғаныс министрлігі        |34600 </w:t>
      </w:r>
    </w:p>
    <w:p>
      <w:pPr>
        <w:spacing w:after="0"/>
        <w:ind w:left="0"/>
        <w:jc w:val="both"/>
      </w:pPr>
      <w:r>
        <w:rPr>
          <w:rFonts w:ascii="Times New Roman"/>
          <w:b w:val="false"/>
          <w:i w:val="false"/>
          <w:color w:val="000000"/>
          <w:sz w:val="28"/>
        </w:rPr>
        <w:t xml:space="preserve">|      30|Қорғаныс сипатындағы қолданбалы ғылыми зерттеулер мен |34600 </w:t>
      </w:r>
    </w:p>
    <w:p>
      <w:pPr>
        <w:spacing w:after="0"/>
        <w:ind w:left="0"/>
        <w:jc w:val="both"/>
      </w:pPr>
      <w:r>
        <w:rPr>
          <w:rFonts w:ascii="Times New Roman"/>
          <w:b w:val="false"/>
          <w:i w:val="false"/>
          <w:color w:val="000000"/>
          <w:sz w:val="28"/>
        </w:rPr>
        <w:t>|        |тәжірибелік-конструкторлық жұмыстар                   |</w:t>
      </w:r>
    </w:p>
    <w:p>
      <w:pPr>
        <w:spacing w:after="0"/>
        <w:ind w:left="0"/>
        <w:jc w:val="both"/>
      </w:pPr>
      <w:r>
        <w:rPr>
          <w:rFonts w:ascii="Times New Roman"/>
          <w:b w:val="false"/>
          <w:i w:val="false"/>
          <w:color w:val="000000"/>
          <w:sz w:val="28"/>
        </w:rPr>
        <w:t xml:space="preserve">|  212   |Қазақстан Республикасының Ауыл шаруашылығы министрлігі|33500 </w:t>
      </w:r>
    </w:p>
    <w:p>
      <w:pPr>
        <w:spacing w:after="0"/>
        <w:ind w:left="0"/>
        <w:jc w:val="both"/>
      </w:pPr>
      <w:r>
        <w:rPr>
          <w:rFonts w:ascii="Times New Roman"/>
          <w:b w:val="false"/>
          <w:i w:val="false"/>
          <w:color w:val="000000"/>
          <w:sz w:val="28"/>
        </w:rPr>
        <w:t xml:space="preserve">|      30|Ауыл шаруашылығы, су (су кадастрын әзірлеу) және орман|33500 </w:t>
      </w:r>
    </w:p>
    <w:p>
      <w:pPr>
        <w:spacing w:after="0"/>
        <w:ind w:left="0"/>
        <w:jc w:val="both"/>
      </w:pPr>
      <w:r>
        <w:rPr>
          <w:rFonts w:ascii="Times New Roman"/>
          <w:b w:val="false"/>
          <w:i w:val="false"/>
          <w:color w:val="000000"/>
          <w:sz w:val="28"/>
        </w:rPr>
        <w:t>|        |шаруашылығы мен қоршаған ортаны қорғау саласындағы    |</w:t>
      </w:r>
    </w:p>
    <w:p>
      <w:pPr>
        <w:spacing w:after="0"/>
        <w:ind w:left="0"/>
        <w:jc w:val="both"/>
      </w:pPr>
      <w:r>
        <w:rPr>
          <w:rFonts w:ascii="Times New Roman"/>
          <w:b w:val="false"/>
          <w:i w:val="false"/>
          <w:color w:val="000000"/>
          <w:sz w:val="28"/>
        </w:rPr>
        <w:t>|        |қолданбалы ғылыми зерттеулер                          |</w:t>
      </w:r>
    </w:p>
    <w:p>
      <w:pPr>
        <w:spacing w:after="0"/>
        <w:ind w:left="0"/>
        <w:jc w:val="both"/>
      </w:pPr>
      <w:r>
        <w:rPr>
          <w:rFonts w:ascii="Times New Roman"/>
          <w:b w:val="false"/>
          <w:i w:val="false"/>
          <w:color w:val="000000"/>
          <w:sz w:val="28"/>
        </w:rPr>
        <w:t xml:space="preserve">|  215   |Қазақстан Республикасының Көлік, коммуникациялар және |3200 </w:t>
      </w:r>
    </w:p>
    <w:p>
      <w:pPr>
        <w:spacing w:after="0"/>
        <w:ind w:left="0"/>
        <w:jc w:val="both"/>
      </w:pPr>
      <w:r>
        <w:rPr>
          <w:rFonts w:ascii="Times New Roman"/>
          <w:b w:val="false"/>
          <w:i w:val="false"/>
          <w:color w:val="000000"/>
          <w:sz w:val="28"/>
        </w:rPr>
        <w:t>|        |туризм министрлігі                                    |</w:t>
      </w:r>
    </w:p>
    <w:p>
      <w:pPr>
        <w:spacing w:after="0"/>
        <w:ind w:left="0"/>
        <w:jc w:val="both"/>
      </w:pPr>
      <w:r>
        <w:rPr>
          <w:rFonts w:ascii="Times New Roman"/>
          <w:b w:val="false"/>
          <w:i w:val="false"/>
          <w:color w:val="000000"/>
          <w:sz w:val="28"/>
        </w:rPr>
        <w:t xml:space="preserve">|      41|Транспорт пен коммуникация саласындағы қолданбалы     |3200 </w:t>
      </w:r>
    </w:p>
    <w:p>
      <w:pPr>
        <w:spacing w:after="0"/>
        <w:ind w:left="0"/>
        <w:jc w:val="both"/>
      </w:pPr>
      <w:r>
        <w:rPr>
          <w:rFonts w:ascii="Times New Roman"/>
          <w:b w:val="false"/>
          <w:i w:val="false"/>
          <w:color w:val="000000"/>
          <w:sz w:val="28"/>
        </w:rPr>
        <w:t>|        |ғылыми зерттеулер                                     |</w:t>
      </w:r>
    </w:p>
    <w:p>
      <w:pPr>
        <w:spacing w:after="0"/>
        <w:ind w:left="0"/>
        <w:jc w:val="both"/>
      </w:pPr>
      <w:r>
        <w:rPr>
          <w:rFonts w:ascii="Times New Roman"/>
          <w:b w:val="false"/>
          <w:i w:val="false"/>
          <w:color w:val="000000"/>
          <w:sz w:val="28"/>
        </w:rPr>
        <w:t xml:space="preserve">|  217   |Қазақстан Республикасының Қаржы министрлігі           |5899593 </w:t>
      </w:r>
    </w:p>
    <w:p>
      <w:pPr>
        <w:spacing w:after="0"/>
        <w:ind w:left="0"/>
        <w:jc w:val="both"/>
      </w:pPr>
      <w:r>
        <w:rPr>
          <w:rFonts w:ascii="Times New Roman"/>
          <w:b w:val="false"/>
          <w:i w:val="false"/>
          <w:color w:val="000000"/>
          <w:sz w:val="28"/>
        </w:rPr>
        <w:t xml:space="preserve">|      1 |Республикалық деңгейдегі әкімшілік шығыстар           |2579905 </w:t>
      </w:r>
    </w:p>
    <w:p>
      <w:pPr>
        <w:spacing w:after="0"/>
        <w:ind w:left="0"/>
        <w:jc w:val="both"/>
      </w:pPr>
      <w:r>
        <w:rPr>
          <w:rFonts w:ascii="Times New Roman"/>
          <w:b w:val="false"/>
          <w:i w:val="false"/>
          <w:color w:val="000000"/>
          <w:sz w:val="28"/>
        </w:rPr>
        <w:t xml:space="preserve">|      3 |Ақпараттық-есептеу қызметін көрсету                   |120000 </w:t>
      </w:r>
    </w:p>
    <w:p>
      <w:pPr>
        <w:spacing w:after="0"/>
        <w:ind w:left="0"/>
        <w:jc w:val="both"/>
      </w:pPr>
      <w:r>
        <w:rPr>
          <w:rFonts w:ascii="Times New Roman"/>
          <w:b w:val="false"/>
          <w:i w:val="false"/>
          <w:color w:val="000000"/>
          <w:sz w:val="28"/>
        </w:rPr>
        <w:t xml:space="preserve">|      30|Мемлекеттік қызметшілердің санағын жүргізу            |6732 </w:t>
      </w:r>
    </w:p>
    <w:p>
      <w:pPr>
        <w:spacing w:after="0"/>
        <w:ind w:left="0"/>
        <w:jc w:val="both"/>
      </w:pPr>
      <w:r>
        <w:rPr>
          <w:rFonts w:ascii="Times New Roman"/>
          <w:b w:val="false"/>
          <w:i w:val="false"/>
          <w:color w:val="000000"/>
          <w:sz w:val="28"/>
        </w:rPr>
        <w:t xml:space="preserve">|      32|Мемлекеттік меншіктің тізілімін жүргізу               |57600 </w:t>
      </w:r>
    </w:p>
    <w:p>
      <w:pPr>
        <w:spacing w:after="0"/>
        <w:ind w:left="0"/>
        <w:jc w:val="both"/>
      </w:pPr>
      <w:r>
        <w:rPr>
          <w:rFonts w:ascii="Times New Roman"/>
          <w:b w:val="false"/>
          <w:i w:val="false"/>
          <w:color w:val="000000"/>
          <w:sz w:val="28"/>
        </w:rPr>
        <w:t xml:space="preserve">|      33|Қымбат металдарды сақтау                              |985 </w:t>
      </w:r>
    </w:p>
    <w:p>
      <w:pPr>
        <w:spacing w:after="0"/>
        <w:ind w:left="0"/>
        <w:jc w:val="both"/>
      </w:pPr>
      <w:r>
        <w:rPr>
          <w:rFonts w:ascii="Times New Roman"/>
          <w:b w:val="false"/>
          <w:i w:val="false"/>
          <w:color w:val="000000"/>
          <w:sz w:val="28"/>
        </w:rPr>
        <w:t xml:space="preserve">|      35|Банктік қызмет көрсетулер, клиринг байланысын,        |895000 </w:t>
      </w:r>
    </w:p>
    <w:p>
      <w:pPr>
        <w:spacing w:after="0"/>
        <w:ind w:left="0"/>
        <w:jc w:val="both"/>
      </w:pPr>
      <w:r>
        <w:rPr>
          <w:rFonts w:ascii="Times New Roman"/>
          <w:b w:val="false"/>
          <w:i w:val="false"/>
          <w:color w:val="000000"/>
          <w:sz w:val="28"/>
        </w:rPr>
        <w:t>|        |электрондық почтаны, байланыстың ішкі аймақтық        |</w:t>
      </w:r>
    </w:p>
    <w:p>
      <w:pPr>
        <w:spacing w:after="0"/>
        <w:ind w:left="0"/>
        <w:jc w:val="both"/>
      </w:pPr>
      <w:r>
        <w:rPr>
          <w:rFonts w:ascii="Times New Roman"/>
          <w:b w:val="false"/>
          <w:i w:val="false"/>
          <w:color w:val="000000"/>
          <w:sz w:val="28"/>
        </w:rPr>
        <w:t>|        |арналарын пайдаланғаны үшін ақы төлеу                 |</w:t>
      </w:r>
    </w:p>
    <w:p>
      <w:pPr>
        <w:spacing w:after="0"/>
        <w:ind w:left="0"/>
        <w:jc w:val="both"/>
      </w:pPr>
      <w:r>
        <w:rPr>
          <w:rFonts w:ascii="Times New Roman"/>
          <w:b w:val="false"/>
          <w:i w:val="false"/>
          <w:color w:val="000000"/>
          <w:sz w:val="28"/>
        </w:rPr>
        <w:t xml:space="preserve">|      36|Мемлекеттік меншікті жекешелендіру мен оған байланысты|300000 </w:t>
      </w:r>
    </w:p>
    <w:p>
      <w:pPr>
        <w:spacing w:after="0"/>
        <w:ind w:left="0"/>
        <w:jc w:val="both"/>
      </w:pPr>
      <w:r>
        <w:rPr>
          <w:rFonts w:ascii="Times New Roman"/>
          <w:b w:val="false"/>
          <w:i w:val="false"/>
          <w:color w:val="000000"/>
          <w:sz w:val="28"/>
        </w:rPr>
        <w:t>|        |даулар жөніндегі кеңесшілердің қызметіне ақы төлеу    |</w:t>
      </w:r>
    </w:p>
    <w:p>
      <w:pPr>
        <w:spacing w:after="0"/>
        <w:ind w:left="0"/>
        <w:jc w:val="both"/>
      </w:pPr>
      <w:r>
        <w:rPr>
          <w:rFonts w:ascii="Times New Roman"/>
          <w:b w:val="false"/>
          <w:i w:val="false"/>
          <w:color w:val="000000"/>
          <w:sz w:val="28"/>
        </w:rPr>
        <w:t xml:space="preserve">|      37|Қаржылық органдарды нормативтік құқықтық актілермен   |14558 </w:t>
      </w:r>
    </w:p>
    <w:p>
      <w:pPr>
        <w:spacing w:after="0"/>
        <w:ind w:left="0"/>
        <w:jc w:val="both"/>
      </w:pPr>
      <w:r>
        <w:rPr>
          <w:rFonts w:ascii="Times New Roman"/>
          <w:b w:val="false"/>
          <w:i w:val="false"/>
          <w:color w:val="000000"/>
          <w:sz w:val="28"/>
        </w:rPr>
        <w:t>|        |қамтамасыз ету                                        |</w:t>
      </w:r>
    </w:p>
    <w:p>
      <w:pPr>
        <w:spacing w:after="0"/>
        <w:ind w:left="0"/>
        <w:jc w:val="both"/>
      </w:pPr>
      <w:r>
        <w:rPr>
          <w:rFonts w:ascii="Times New Roman"/>
          <w:b w:val="false"/>
          <w:i w:val="false"/>
          <w:color w:val="000000"/>
          <w:sz w:val="28"/>
        </w:rPr>
        <w:t xml:space="preserve">|      38|Қазынашылықты жаңғырту                                |1339175 </w:t>
      </w:r>
    </w:p>
    <w:p>
      <w:pPr>
        <w:spacing w:after="0"/>
        <w:ind w:left="0"/>
        <w:jc w:val="both"/>
      </w:pPr>
      <w:r>
        <w:rPr>
          <w:rFonts w:ascii="Times New Roman"/>
          <w:b w:val="false"/>
          <w:i w:val="false"/>
          <w:color w:val="000000"/>
          <w:sz w:val="28"/>
        </w:rPr>
        <w:t xml:space="preserve">|      39|Мемлекеттік қаржы туралы деректердің автоматтандырылған 893 </w:t>
      </w:r>
    </w:p>
    <w:p>
      <w:pPr>
        <w:spacing w:after="0"/>
        <w:ind w:left="0"/>
        <w:jc w:val="both"/>
      </w:pPr>
      <w:r>
        <w:rPr>
          <w:rFonts w:ascii="Times New Roman"/>
          <w:b w:val="false"/>
          <w:i w:val="false"/>
          <w:color w:val="000000"/>
          <w:sz w:val="28"/>
        </w:rPr>
        <w:t>|        |базасын жасау                                         |</w:t>
      </w:r>
    </w:p>
    <w:p>
      <w:pPr>
        <w:spacing w:after="0"/>
        <w:ind w:left="0"/>
        <w:jc w:val="both"/>
      </w:pPr>
      <w:r>
        <w:rPr>
          <w:rFonts w:ascii="Times New Roman"/>
          <w:b w:val="false"/>
          <w:i w:val="false"/>
          <w:color w:val="000000"/>
          <w:sz w:val="28"/>
        </w:rPr>
        <w:t xml:space="preserve">|      40|Мемлекеттік бюджетті қалыптастыру процесін            |1330 </w:t>
      </w:r>
    </w:p>
    <w:p>
      <w:pPr>
        <w:spacing w:after="0"/>
        <w:ind w:left="0"/>
        <w:jc w:val="both"/>
      </w:pPr>
      <w:r>
        <w:rPr>
          <w:rFonts w:ascii="Times New Roman"/>
          <w:b w:val="false"/>
          <w:i w:val="false"/>
          <w:color w:val="000000"/>
          <w:sz w:val="28"/>
        </w:rPr>
        <w:t>|        |автоматтандыру                                        |</w:t>
      </w:r>
    </w:p>
    <w:p>
      <w:pPr>
        <w:spacing w:after="0"/>
        <w:ind w:left="0"/>
        <w:jc w:val="both"/>
      </w:pPr>
      <w:r>
        <w:rPr>
          <w:rFonts w:ascii="Times New Roman"/>
          <w:b w:val="false"/>
          <w:i w:val="false"/>
          <w:color w:val="000000"/>
          <w:sz w:val="28"/>
        </w:rPr>
        <w:t xml:space="preserve">|      48|Қаржылық секторды және кәсіпорындар секторын дамыту   |117615 </w:t>
      </w:r>
    </w:p>
    <w:p>
      <w:pPr>
        <w:spacing w:after="0"/>
        <w:ind w:left="0"/>
        <w:jc w:val="both"/>
      </w:pPr>
      <w:r>
        <w:rPr>
          <w:rFonts w:ascii="Times New Roman"/>
          <w:b w:val="false"/>
          <w:i w:val="false"/>
          <w:color w:val="000000"/>
          <w:sz w:val="28"/>
        </w:rPr>
        <w:t xml:space="preserve">|      49|Мемлекеттік органдарды техникалық қолдау              |465800 </w:t>
      </w:r>
    </w:p>
    <w:p>
      <w:pPr>
        <w:spacing w:after="0"/>
        <w:ind w:left="0"/>
        <w:jc w:val="both"/>
      </w:pPr>
      <w:r>
        <w:rPr>
          <w:rFonts w:ascii="Times New Roman"/>
          <w:b w:val="false"/>
          <w:i w:val="false"/>
          <w:color w:val="000000"/>
          <w:sz w:val="28"/>
        </w:rPr>
        <w:t xml:space="preserve">|  218   |Қазақстан Республикасының Табиғи ресурстар және       |32771 </w:t>
      </w:r>
    </w:p>
    <w:p>
      <w:pPr>
        <w:spacing w:after="0"/>
        <w:ind w:left="0"/>
        <w:jc w:val="both"/>
      </w:pPr>
      <w:r>
        <w:rPr>
          <w:rFonts w:ascii="Times New Roman"/>
          <w:b w:val="false"/>
          <w:i w:val="false"/>
          <w:color w:val="000000"/>
          <w:sz w:val="28"/>
        </w:rPr>
        <w:t>|        |қоршаған ортаны қорғау министрлігі                    |</w:t>
      </w:r>
    </w:p>
    <w:p>
      <w:pPr>
        <w:spacing w:after="0"/>
        <w:ind w:left="0"/>
        <w:jc w:val="both"/>
      </w:pPr>
      <w:r>
        <w:rPr>
          <w:rFonts w:ascii="Times New Roman"/>
          <w:b w:val="false"/>
          <w:i w:val="false"/>
          <w:color w:val="000000"/>
          <w:sz w:val="28"/>
        </w:rPr>
        <w:t xml:space="preserve">|      30|Қоршаған ортаны қорғау және жер қойнауын пайдалану    |32771 </w:t>
      </w:r>
    </w:p>
    <w:p>
      <w:pPr>
        <w:spacing w:after="0"/>
        <w:ind w:left="0"/>
        <w:jc w:val="both"/>
      </w:pPr>
      <w:r>
        <w:rPr>
          <w:rFonts w:ascii="Times New Roman"/>
          <w:b w:val="false"/>
          <w:i w:val="false"/>
          <w:color w:val="000000"/>
          <w:sz w:val="28"/>
        </w:rPr>
        <w:t>|        |геологиясы саласындағы қолданбалы ғылыми зерттеулер   |</w:t>
      </w:r>
    </w:p>
    <w:p>
      <w:pPr>
        <w:spacing w:after="0"/>
        <w:ind w:left="0"/>
        <w:jc w:val="both"/>
      </w:pPr>
      <w:r>
        <w:rPr>
          <w:rFonts w:ascii="Times New Roman"/>
          <w:b w:val="false"/>
          <w:i w:val="false"/>
          <w:color w:val="000000"/>
          <w:sz w:val="28"/>
        </w:rPr>
        <w:t xml:space="preserve">|  219   |Қазақстан Республикасының Мемлекеттік кіріс           |5733273 </w:t>
      </w:r>
    </w:p>
    <w:p>
      <w:pPr>
        <w:spacing w:after="0"/>
        <w:ind w:left="0"/>
        <w:jc w:val="both"/>
      </w:pPr>
      <w:r>
        <w:rPr>
          <w:rFonts w:ascii="Times New Roman"/>
          <w:b w:val="false"/>
          <w:i w:val="false"/>
          <w:color w:val="000000"/>
          <w:sz w:val="28"/>
        </w:rPr>
        <w:t>|        |министрлігі                                           |</w:t>
      </w:r>
    </w:p>
    <w:p>
      <w:pPr>
        <w:spacing w:after="0"/>
        <w:ind w:left="0"/>
        <w:jc w:val="both"/>
      </w:pPr>
      <w:r>
        <w:rPr>
          <w:rFonts w:ascii="Times New Roman"/>
          <w:b w:val="false"/>
          <w:i w:val="false"/>
          <w:color w:val="000000"/>
          <w:sz w:val="28"/>
        </w:rPr>
        <w:t xml:space="preserve">|      1 |Республикалық деңгейдегі әкімшілік шығыстар           |4902581 </w:t>
      </w:r>
    </w:p>
    <w:p>
      <w:pPr>
        <w:spacing w:after="0"/>
        <w:ind w:left="0"/>
        <w:jc w:val="both"/>
      </w:pPr>
      <w:r>
        <w:rPr>
          <w:rFonts w:ascii="Times New Roman"/>
          <w:b w:val="false"/>
          <w:i w:val="false"/>
          <w:color w:val="000000"/>
          <w:sz w:val="28"/>
        </w:rPr>
        <w:t xml:space="preserve">|      30|Қайта ұйымдастыру және банкроттық рәсімдерді жүргізу  |25000 </w:t>
      </w:r>
    </w:p>
    <w:p>
      <w:pPr>
        <w:spacing w:after="0"/>
        <w:ind w:left="0"/>
        <w:jc w:val="both"/>
      </w:pPr>
      <w:r>
        <w:rPr>
          <w:rFonts w:ascii="Times New Roman"/>
          <w:b w:val="false"/>
          <w:i w:val="false"/>
          <w:color w:val="000000"/>
          <w:sz w:val="28"/>
        </w:rPr>
        <w:t xml:space="preserve">|      31|Акциздік маркаларды басып шығару                      |435500 </w:t>
      </w:r>
    </w:p>
    <w:p>
      <w:pPr>
        <w:spacing w:after="0"/>
        <w:ind w:left="0"/>
        <w:jc w:val="both"/>
      </w:pPr>
      <w:r>
        <w:rPr>
          <w:rFonts w:ascii="Times New Roman"/>
          <w:b w:val="false"/>
          <w:i w:val="false"/>
          <w:color w:val="000000"/>
          <w:sz w:val="28"/>
        </w:rPr>
        <w:t xml:space="preserve">|      32|Қаржылық секторды дамыту                              |349350 </w:t>
      </w:r>
    </w:p>
    <w:p>
      <w:pPr>
        <w:spacing w:after="0"/>
        <w:ind w:left="0"/>
        <w:jc w:val="both"/>
      </w:pPr>
      <w:r>
        <w:rPr>
          <w:rFonts w:ascii="Times New Roman"/>
          <w:b w:val="false"/>
          <w:i w:val="false"/>
          <w:color w:val="000000"/>
          <w:sz w:val="28"/>
        </w:rPr>
        <w:t xml:space="preserve">|      33|Фискальдық органдарды нормативтік құқықтық актілермен |20842 </w:t>
      </w:r>
    </w:p>
    <w:p>
      <w:pPr>
        <w:spacing w:after="0"/>
        <w:ind w:left="0"/>
        <w:jc w:val="both"/>
      </w:pPr>
      <w:r>
        <w:rPr>
          <w:rFonts w:ascii="Times New Roman"/>
          <w:b w:val="false"/>
          <w:i w:val="false"/>
          <w:color w:val="000000"/>
          <w:sz w:val="28"/>
        </w:rPr>
        <w:t>|        |қамтамасыз ету                                        |</w:t>
      </w:r>
    </w:p>
    <w:p>
      <w:pPr>
        <w:spacing w:after="0"/>
        <w:ind w:left="0"/>
        <w:jc w:val="both"/>
      </w:pPr>
      <w:r>
        <w:rPr>
          <w:rFonts w:ascii="Times New Roman"/>
          <w:b w:val="false"/>
          <w:i w:val="false"/>
          <w:color w:val="000000"/>
          <w:sz w:val="28"/>
        </w:rPr>
        <w:t xml:space="preserve">|  224   |Қазақстан Республикасының Денсаулық сақтау, білім және|207432 </w:t>
      </w:r>
    </w:p>
    <w:p>
      <w:pPr>
        <w:spacing w:after="0"/>
        <w:ind w:left="0"/>
        <w:jc w:val="both"/>
      </w:pPr>
      <w:r>
        <w:rPr>
          <w:rFonts w:ascii="Times New Roman"/>
          <w:b w:val="false"/>
          <w:i w:val="false"/>
          <w:color w:val="000000"/>
          <w:sz w:val="28"/>
        </w:rPr>
        <w:t>|        |спорт министрлігі                                     |</w:t>
      </w:r>
    </w:p>
    <w:p>
      <w:pPr>
        <w:spacing w:after="0"/>
        <w:ind w:left="0"/>
        <w:jc w:val="both"/>
      </w:pPr>
      <w:r>
        <w:rPr>
          <w:rFonts w:ascii="Times New Roman"/>
          <w:b w:val="false"/>
          <w:i w:val="false"/>
          <w:color w:val="000000"/>
          <w:sz w:val="28"/>
        </w:rPr>
        <w:t xml:space="preserve">|      1 |Республикалық деңгейдегі әкімшілік шығыстар           |81267 </w:t>
      </w:r>
    </w:p>
    <w:p>
      <w:pPr>
        <w:spacing w:after="0"/>
        <w:ind w:left="0"/>
        <w:jc w:val="both"/>
      </w:pPr>
      <w:r>
        <w:rPr>
          <w:rFonts w:ascii="Times New Roman"/>
          <w:b w:val="false"/>
          <w:i w:val="false"/>
          <w:color w:val="000000"/>
          <w:sz w:val="28"/>
        </w:rPr>
        <w:t xml:space="preserve">|      30|Білім беру, денсаулық сақтау және мәдениет саласындағы|126165 </w:t>
      </w:r>
    </w:p>
    <w:p>
      <w:pPr>
        <w:spacing w:after="0"/>
        <w:ind w:left="0"/>
        <w:jc w:val="both"/>
      </w:pPr>
      <w:r>
        <w:rPr>
          <w:rFonts w:ascii="Times New Roman"/>
          <w:b w:val="false"/>
          <w:i w:val="false"/>
          <w:color w:val="000000"/>
          <w:sz w:val="28"/>
        </w:rPr>
        <w:t>|        |қолданбалы ғылыми зерттеулер                          |</w:t>
      </w:r>
    </w:p>
    <w:p>
      <w:pPr>
        <w:spacing w:after="0"/>
        <w:ind w:left="0"/>
        <w:jc w:val="both"/>
      </w:pPr>
      <w:r>
        <w:rPr>
          <w:rFonts w:ascii="Times New Roman"/>
          <w:b w:val="false"/>
          <w:i w:val="false"/>
          <w:color w:val="000000"/>
          <w:sz w:val="28"/>
        </w:rPr>
        <w:t xml:space="preserve">|  230   |Қазақстан Республикасының Мәдениет, ақпарат және      |2544 </w:t>
      </w:r>
    </w:p>
    <w:p>
      <w:pPr>
        <w:spacing w:after="0"/>
        <w:ind w:left="0"/>
        <w:jc w:val="both"/>
      </w:pPr>
      <w:r>
        <w:rPr>
          <w:rFonts w:ascii="Times New Roman"/>
          <w:b w:val="false"/>
          <w:i w:val="false"/>
          <w:color w:val="000000"/>
          <w:sz w:val="28"/>
        </w:rPr>
        <w:t>|        |қоғамдық келісім министрлігі                          |</w:t>
      </w:r>
    </w:p>
    <w:p>
      <w:pPr>
        <w:spacing w:after="0"/>
        <w:ind w:left="0"/>
        <w:jc w:val="both"/>
      </w:pPr>
      <w:r>
        <w:rPr>
          <w:rFonts w:ascii="Times New Roman"/>
          <w:b w:val="false"/>
          <w:i w:val="false"/>
          <w:color w:val="000000"/>
          <w:sz w:val="28"/>
        </w:rPr>
        <w:t xml:space="preserve">|      40|Мәдениет саласындағы қолданбалы ғылыми зерттеулер     |2544 </w:t>
      </w:r>
    </w:p>
    <w:p>
      <w:pPr>
        <w:spacing w:after="0"/>
        <w:ind w:left="0"/>
        <w:jc w:val="both"/>
      </w:pPr>
      <w:r>
        <w:rPr>
          <w:rFonts w:ascii="Times New Roman"/>
          <w:b w:val="false"/>
          <w:i w:val="false"/>
          <w:color w:val="000000"/>
          <w:sz w:val="28"/>
        </w:rPr>
        <w:t xml:space="preserve">|  232   |Қазақстан Республикасының Энергетика, индустрия және  |48955 </w:t>
      </w:r>
    </w:p>
    <w:p>
      <w:pPr>
        <w:spacing w:after="0"/>
        <w:ind w:left="0"/>
        <w:jc w:val="both"/>
      </w:pPr>
      <w:r>
        <w:rPr>
          <w:rFonts w:ascii="Times New Roman"/>
          <w:b w:val="false"/>
          <w:i w:val="false"/>
          <w:color w:val="000000"/>
          <w:sz w:val="28"/>
        </w:rPr>
        <w:t>|        |сауда министрлігі                                     |</w:t>
      </w:r>
    </w:p>
    <w:p>
      <w:pPr>
        <w:spacing w:after="0"/>
        <w:ind w:left="0"/>
        <w:jc w:val="both"/>
      </w:pPr>
      <w:r>
        <w:rPr>
          <w:rFonts w:ascii="Times New Roman"/>
          <w:b w:val="false"/>
          <w:i w:val="false"/>
          <w:color w:val="000000"/>
          <w:sz w:val="28"/>
        </w:rPr>
        <w:t xml:space="preserve">|      30|Энергетика, индустрия, құрылыс, стандарттау,          |6744 </w:t>
      </w:r>
    </w:p>
    <w:p>
      <w:pPr>
        <w:spacing w:after="0"/>
        <w:ind w:left="0"/>
        <w:jc w:val="both"/>
      </w:pPr>
      <w:r>
        <w:rPr>
          <w:rFonts w:ascii="Times New Roman"/>
          <w:b w:val="false"/>
          <w:i w:val="false"/>
          <w:color w:val="000000"/>
          <w:sz w:val="28"/>
        </w:rPr>
        <w:t>|        |сертификаттау, метрология және сапа жүйелері          |</w:t>
      </w:r>
    </w:p>
    <w:p>
      <w:pPr>
        <w:spacing w:after="0"/>
        <w:ind w:left="0"/>
        <w:jc w:val="both"/>
      </w:pPr>
      <w:r>
        <w:rPr>
          <w:rFonts w:ascii="Times New Roman"/>
          <w:b w:val="false"/>
          <w:i w:val="false"/>
          <w:color w:val="000000"/>
          <w:sz w:val="28"/>
        </w:rPr>
        <w:t>|        |салаларындағы қолданбалы зерттеулер                   |</w:t>
      </w:r>
    </w:p>
    <w:p>
      <w:pPr>
        <w:spacing w:after="0"/>
        <w:ind w:left="0"/>
        <w:jc w:val="both"/>
      </w:pPr>
      <w:r>
        <w:rPr>
          <w:rFonts w:ascii="Times New Roman"/>
          <w:b w:val="false"/>
          <w:i w:val="false"/>
          <w:color w:val="000000"/>
          <w:sz w:val="28"/>
        </w:rPr>
        <w:t xml:space="preserve">|      40|Микрография саласындағы ғылыми зерттеулер             |42211 </w:t>
      </w:r>
    </w:p>
    <w:p>
      <w:pPr>
        <w:spacing w:after="0"/>
        <w:ind w:left="0"/>
        <w:jc w:val="both"/>
      </w:pPr>
      <w:r>
        <w:rPr>
          <w:rFonts w:ascii="Times New Roman"/>
          <w:b w:val="false"/>
          <w:i w:val="false"/>
          <w:color w:val="000000"/>
          <w:sz w:val="28"/>
        </w:rPr>
        <w:t xml:space="preserve">|  308   |Қазақстан Республикасының Төтенше жағдайлар жөніндегі |2456 </w:t>
      </w:r>
    </w:p>
    <w:p>
      <w:pPr>
        <w:spacing w:after="0"/>
        <w:ind w:left="0"/>
        <w:jc w:val="both"/>
      </w:pPr>
      <w:r>
        <w:rPr>
          <w:rFonts w:ascii="Times New Roman"/>
          <w:b w:val="false"/>
          <w:i w:val="false"/>
          <w:color w:val="000000"/>
          <w:sz w:val="28"/>
        </w:rPr>
        <w:t>|        |агенттігі                                             |</w:t>
      </w:r>
    </w:p>
    <w:p>
      <w:pPr>
        <w:spacing w:after="0"/>
        <w:ind w:left="0"/>
        <w:jc w:val="both"/>
      </w:pPr>
      <w:r>
        <w:rPr>
          <w:rFonts w:ascii="Times New Roman"/>
          <w:b w:val="false"/>
          <w:i w:val="false"/>
          <w:color w:val="000000"/>
          <w:sz w:val="28"/>
        </w:rPr>
        <w:t xml:space="preserve">|      30|Табиғи және техногендік сипаттағы төтенше жағдайлар   |2456 </w:t>
      </w:r>
    </w:p>
    <w:p>
      <w:pPr>
        <w:spacing w:after="0"/>
        <w:ind w:left="0"/>
        <w:jc w:val="both"/>
      </w:pPr>
      <w:r>
        <w:rPr>
          <w:rFonts w:ascii="Times New Roman"/>
          <w:b w:val="false"/>
          <w:i w:val="false"/>
          <w:color w:val="000000"/>
          <w:sz w:val="28"/>
        </w:rPr>
        <w:t>|        |саласындағы қолданбалы ғылыми зерттеулер              |</w:t>
      </w:r>
    </w:p>
    <w:p>
      <w:pPr>
        <w:spacing w:after="0"/>
        <w:ind w:left="0"/>
        <w:jc w:val="both"/>
      </w:pPr>
      <w:r>
        <w:rPr>
          <w:rFonts w:ascii="Times New Roman"/>
          <w:b w:val="false"/>
          <w:i w:val="false"/>
          <w:color w:val="000000"/>
          <w:sz w:val="28"/>
        </w:rPr>
        <w:t xml:space="preserve">|  311   |Қазақстан Республикасының Инвестициялар жөніндегі     |41872 </w:t>
      </w:r>
    </w:p>
    <w:p>
      <w:pPr>
        <w:spacing w:after="0"/>
        <w:ind w:left="0"/>
        <w:jc w:val="both"/>
      </w:pPr>
      <w:r>
        <w:rPr>
          <w:rFonts w:ascii="Times New Roman"/>
          <w:b w:val="false"/>
          <w:i w:val="false"/>
          <w:color w:val="000000"/>
          <w:sz w:val="28"/>
        </w:rPr>
        <w:t>|        |агенттігі                                             |</w:t>
      </w:r>
    </w:p>
    <w:p>
      <w:pPr>
        <w:spacing w:after="0"/>
        <w:ind w:left="0"/>
        <w:jc w:val="both"/>
      </w:pPr>
      <w:r>
        <w:rPr>
          <w:rFonts w:ascii="Times New Roman"/>
          <w:b w:val="false"/>
          <w:i w:val="false"/>
          <w:color w:val="000000"/>
          <w:sz w:val="28"/>
        </w:rPr>
        <w:t xml:space="preserve">|      1 |Республикалық деңгейдегі әкімшілік шығыстар           |25872 </w:t>
      </w:r>
    </w:p>
    <w:p>
      <w:pPr>
        <w:spacing w:after="0"/>
        <w:ind w:left="0"/>
        <w:jc w:val="both"/>
      </w:pPr>
      <w:r>
        <w:rPr>
          <w:rFonts w:ascii="Times New Roman"/>
          <w:b w:val="false"/>
          <w:i w:val="false"/>
          <w:color w:val="000000"/>
          <w:sz w:val="28"/>
        </w:rPr>
        <w:t xml:space="preserve">|      30|Инвестицияларды тарту жөніндегі жарнама-ақпарат       |16000 </w:t>
      </w:r>
    </w:p>
    <w:p>
      <w:pPr>
        <w:spacing w:after="0"/>
        <w:ind w:left="0"/>
        <w:jc w:val="both"/>
      </w:pPr>
      <w:r>
        <w:rPr>
          <w:rFonts w:ascii="Times New Roman"/>
          <w:b w:val="false"/>
          <w:i w:val="false"/>
          <w:color w:val="000000"/>
          <w:sz w:val="28"/>
        </w:rPr>
        <w:t>|        |жұмыстарын жүргізу                                    |</w:t>
      </w:r>
    </w:p>
    <w:p>
      <w:pPr>
        <w:spacing w:after="0"/>
        <w:ind w:left="0"/>
        <w:jc w:val="both"/>
      </w:pPr>
      <w:r>
        <w:rPr>
          <w:rFonts w:ascii="Times New Roman"/>
          <w:b w:val="false"/>
          <w:i w:val="false"/>
          <w:color w:val="000000"/>
          <w:sz w:val="28"/>
        </w:rPr>
        <w:t xml:space="preserve">|  406   |Республикалық бюджеттің атқарылуын бақылау жөніндегі  |24945 </w:t>
      </w:r>
    </w:p>
    <w:p>
      <w:pPr>
        <w:spacing w:after="0"/>
        <w:ind w:left="0"/>
        <w:jc w:val="both"/>
      </w:pPr>
      <w:r>
        <w:rPr>
          <w:rFonts w:ascii="Times New Roman"/>
          <w:b w:val="false"/>
          <w:i w:val="false"/>
          <w:color w:val="000000"/>
          <w:sz w:val="28"/>
        </w:rPr>
        <w:t>|        |есеп комитеті                                         |</w:t>
      </w:r>
    </w:p>
    <w:p>
      <w:pPr>
        <w:spacing w:after="0"/>
        <w:ind w:left="0"/>
        <w:jc w:val="both"/>
      </w:pPr>
      <w:r>
        <w:rPr>
          <w:rFonts w:ascii="Times New Roman"/>
          <w:b w:val="false"/>
          <w:i w:val="false"/>
          <w:color w:val="000000"/>
          <w:sz w:val="28"/>
        </w:rPr>
        <w:t xml:space="preserve">|      1 |Республикалық деңгейдегі әкімшілік шығыстар           |24945 </w:t>
      </w:r>
    </w:p>
    <w:p>
      <w:pPr>
        <w:spacing w:after="0"/>
        <w:ind w:left="0"/>
        <w:jc w:val="both"/>
      </w:pPr>
      <w:r>
        <w:rPr>
          <w:rFonts w:ascii="Times New Roman"/>
          <w:b w:val="false"/>
          <w:i w:val="false"/>
          <w:color w:val="000000"/>
          <w:sz w:val="28"/>
        </w:rPr>
        <w:t xml:space="preserve">|  603   |Қазақстан Республикасының Экономикалық жоспарлау      |23140 </w:t>
      </w:r>
    </w:p>
    <w:p>
      <w:pPr>
        <w:spacing w:after="0"/>
        <w:ind w:left="0"/>
        <w:jc w:val="both"/>
      </w:pPr>
      <w:r>
        <w:rPr>
          <w:rFonts w:ascii="Times New Roman"/>
          <w:b w:val="false"/>
          <w:i w:val="false"/>
          <w:color w:val="000000"/>
          <w:sz w:val="28"/>
        </w:rPr>
        <w:t>|        |жөніндегі агенттігі                                   |</w:t>
      </w:r>
    </w:p>
    <w:p>
      <w:pPr>
        <w:spacing w:after="0"/>
        <w:ind w:left="0"/>
        <w:jc w:val="both"/>
      </w:pPr>
      <w:r>
        <w:rPr>
          <w:rFonts w:ascii="Times New Roman"/>
          <w:b w:val="false"/>
          <w:i w:val="false"/>
          <w:color w:val="000000"/>
          <w:sz w:val="28"/>
        </w:rPr>
        <w:t xml:space="preserve">|      1 |Республикалық деңгейдегі әкімшілік шығыстар           |23140 </w:t>
      </w:r>
    </w:p>
    <w:p>
      <w:pPr>
        <w:spacing w:after="0"/>
        <w:ind w:left="0"/>
        <w:jc w:val="both"/>
      </w:pPr>
      <w:r>
        <w:rPr>
          <w:rFonts w:ascii="Times New Roman"/>
          <w:b w:val="false"/>
          <w:i w:val="false"/>
          <w:color w:val="000000"/>
          <w:sz w:val="28"/>
        </w:rPr>
        <w:t xml:space="preserve">|  604   |Қазақстан Республикасының Стратегиялық жоспарлау және |30582 </w:t>
      </w:r>
    </w:p>
    <w:p>
      <w:pPr>
        <w:spacing w:after="0"/>
        <w:ind w:left="0"/>
        <w:jc w:val="both"/>
      </w:pPr>
      <w:r>
        <w:rPr>
          <w:rFonts w:ascii="Times New Roman"/>
          <w:b w:val="false"/>
          <w:i w:val="false"/>
          <w:color w:val="000000"/>
          <w:sz w:val="28"/>
        </w:rPr>
        <w:t>|        |реформалар жөніндегі агенттігі                        |</w:t>
      </w:r>
    </w:p>
    <w:p>
      <w:pPr>
        <w:spacing w:after="0"/>
        <w:ind w:left="0"/>
        <w:jc w:val="both"/>
      </w:pPr>
      <w:r>
        <w:rPr>
          <w:rFonts w:ascii="Times New Roman"/>
          <w:b w:val="false"/>
          <w:i w:val="false"/>
          <w:color w:val="000000"/>
          <w:sz w:val="28"/>
        </w:rPr>
        <w:t xml:space="preserve">|      1 |Республикалық деңгейдегі әкімшілік шығыстар           |30292 </w:t>
      </w:r>
    </w:p>
    <w:p>
      <w:pPr>
        <w:spacing w:after="0"/>
        <w:ind w:left="0"/>
        <w:jc w:val="both"/>
      </w:pPr>
      <w:r>
        <w:rPr>
          <w:rFonts w:ascii="Times New Roman"/>
          <w:b w:val="false"/>
          <w:i w:val="false"/>
          <w:color w:val="000000"/>
          <w:sz w:val="28"/>
        </w:rPr>
        <w:t xml:space="preserve">|      30|Экономика және мемлекеттік басқару саласындағы        |290 </w:t>
      </w:r>
    </w:p>
    <w:p>
      <w:pPr>
        <w:spacing w:after="0"/>
        <w:ind w:left="0"/>
        <w:jc w:val="both"/>
      </w:pPr>
      <w:r>
        <w:rPr>
          <w:rFonts w:ascii="Times New Roman"/>
          <w:b w:val="false"/>
          <w:i w:val="false"/>
          <w:color w:val="000000"/>
          <w:sz w:val="28"/>
        </w:rPr>
        <w:t>|        |қолданбалы ғылыми зерттеулер                          |</w:t>
      </w:r>
    </w:p>
    <w:p>
      <w:pPr>
        <w:spacing w:after="0"/>
        <w:ind w:left="0"/>
        <w:jc w:val="both"/>
      </w:pPr>
      <w:r>
        <w:rPr>
          <w:rFonts w:ascii="Times New Roman"/>
          <w:b w:val="false"/>
          <w:i w:val="false"/>
          <w:color w:val="000000"/>
          <w:sz w:val="28"/>
        </w:rPr>
        <w:t xml:space="preserve">|  606   |Қазақстан Республикасының Статистика жөніндегі        |904412 </w:t>
      </w:r>
    </w:p>
    <w:p>
      <w:pPr>
        <w:spacing w:after="0"/>
        <w:ind w:left="0"/>
        <w:jc w:val="both"/>
      </w:pPr>
      <w:r>
        <w:rPr>
          <w:rFonts w:ascii="Times New Roman"/>
          <w:b w:val="false"/>
          <w:i w:val="false"/>
          <w:color w:val="000000"/>
          <w:sz w:val="28"/>
        </w:rPr>
        <w:t>|        |агенттігі                                             |</w:t>
      </w:r>
    </w:p>
    <w:p>
      <w:pPr>
        <w:spacing w:after="0"/>
        <w:ind w:left="0"/>
        <w:jc w:val="both"/>
      </w:pPr>
      <w:r>
        <w:rPr>
          <w:rFonts w:ascii="Times New Roman"/>
          <w:b w:val="false"/>
          <w:i w:val="false"/>
          <w:color w:val="000000"/>
          <w:sz w:val="28"/>
        </w:rPr>
        <w:t xml:space="preserve">|      1 |Республикалық деңгейдегі әкімшілік шығыстар           |162797 </w:t>
      </w:r>
    </w:p>
    <w:p>
      <w:pPr>
        <w:spacing w:after="0"/>
        <w:ind w:left="0"/>
        <w:jc w:val="both"/>
      </w:pPr>
      <w:r>
        <w:rPr>
          <w:rFonts w:ascii="Times New Roman"/>
          <w:b w:val="false"/>
          <w:i w:val="false"/>
          <w:color w:val="000000"/>
          <w:sz w:val="28"/>
        </w:rPr>
        <w:t xml:space="preserve">|      3 |Ақпараттық-есептеу қызметін көрсету                   |12195 </w:t>
      </w:r>
    </w:p>
    <w:p>
      <w:pPr>
        <w:spacing w:after="0"/>
        <w:ind w:left="0"/>
        <w:jc w:val="both"/>
      </w:pPr>
      <w:r>
        <w:rPr>
          <w:rFonts w:ascii="Times New Roman"/>
          <w:b w:val="false"/>
          <w:i w:val="false"/>
          <w:color w:val="000000"/>
          <w:sz w:val="28"/>
        </w:rPr>
        <w:t xml:space="preserve">|      30|Халық санағын жүргізу                                 |317457 </w:t>
      </w:r>
    </w:p>
    <w:p>
      <w:pPr>
        <w:spacing w:after="0"/>
        <w:ind w:left="0"/>
        <w:jc w:val="both"/>
      </w:pPr>
      <w:r>
        <w:rPr>
          <w:rFonts w:ascii="Times New Roman"/>
          <w:b w:val="false"/>
          <w:i w:val="false"/>
          <w:color w:val="000000"/>
          <w:sz w:val="28"/>
        </w:rPr>
        <w:t xml:space="preserve">|      31|Республиканың әлеуметтік-экономикалық жағдайы         |409123 </w:t>
      </w:r>
    </w:p>
    <w:p>
      <w:pPr>
        <w:spacing w:after="0"/>
        <w:ind w:left="0"/>
        <w:jc w:val="both"/>
      </w:pPr>
      <w:r>
        <w:rPr>
          <w:rFonts w:ascii="Times New Roman"/>
          <w:b w:val="false"/>
          <w:i w:val="false"/>
          <w:color w:val="000000"/>
          <w:sz w:val="28"/>
        </w:rPr>
        <w:t>|        |жөніндегі деректердің ақпараттық-статистикалық        |</w:t>
      </w:r>
    </w:p>
    <w:p>
      <w:pPr>
        <w:spacing w:after="0"/>
        <w:ind w:left="0"/>
        <w:jc w:val="both"/>
      </w:pPr>
      <w:r>
        <w:rPr>
          <w:rFonts w:ascii="Times New Roman"/>
          <w:b w:val="false"/>
          <w:i w:val="false"/>
          <w:color w:val="000000"/>
          <w:sz w:val="28"/>
        </w:rPr>
        <w:t>|        |базаларын құру                                        |</w:t>
      </w:r>
    </w:p>
    <w:p>
      <w:pPr>
        <w:spacing w:after="0"/>
        <w:ind w:left="0"/>
        <w:jc w:val="both"/>
      </w:pPr>
      <w:r>
        <w:rPr>
          <w:rFonts w:ascii="Times New Roman"/>
          <w:b w:val="false"/>
          <w:i w:val="false"/>
          <w:color w:val="000000"/>
          <w:sz w:val="28"/>
        </w:rPr>
        <w:t xml:space="preserve">|      32|Ақпараттық жүйелер саласындағы қолданбалы ғылыми      |2841 </w:t>
      </w:r>
    </w:p>
    <w:p>
      <w:pPr>
        <w:spacing w:after="0"/>
        <w:ind w:left="0"/>
        <w:jc w:val="both"/>
      </w:pPr>
      <w:r>
        <w:rPr>
          <w:rFonts w:ascii="Times New Roman"/>
          <w:b w:val="false"/>
          <w:i w:val="false"/>
          <w:color w:val="000000"/>
          <w:sz w:val="28"/>
        </w:rPr>
        <w:t>|        |зерттеулер                                            |</w:t>
      </w:r>
    </w:p>
    <w:p>
      <w:pPr>
        <w:spacing w:after="0"/>
        <w:ind w:left="0"/>
        <w:jc w:val="both"/>
      </w:pPr>
      <w:r>
        <w:rPr>
          <w:rFonts w:ascii="Times New Roman"/>
          <w:b w:val="false"/>
          <w:i w:val="false"/>
          <w:color w:val="000000"/>
          <w:sz w:val="28"/>
        </w:rPr>
        <w:t xml:space="preserve">|  608   |Қазақстан Республикасының Мемлекеттік қызмет істері   |27956 </w:t>
      </w:r>
    </w:p>
    <w:p>
      <w:pPr>
        <w:spacing w:after="0"/>
        <w:ind w:left="0"/>
        <w:jc w:val="both"/>
      </w:pPr>
      <w:r>
        <w:rPr>
          <w:rFonts w:ascii="Times New Roman"/>
          <w:b w:val="false"/>
          <w:i w:val="false"/>
          <w:color w:val="000000"/>
          <w:sz w:val="28"/>
        </w:rPr>
        <w:t>|        |жөніндегі агенттігі                                   |</w:t>
      </w:r>
    </w:p>
    <w:p>
      <w:pPr>
        <w:spacing w:after="0"/>
        <w:ind w:left="0"/>
        <w:jc w:val="both"/>
      </w:pPr>
      <w:r>
        <w:rPr>
          <w:rFonts w:ascii="Times New Roman"/>
          <w:b w:val="false"/>
          <w:i w:val="false"/>
          <w:color w:val="000000"/>
          <w:sz w:val="28"/>
        </w:rPr>
        <w:t xml:space="preserve">|      1 |Республикалық деңгейдегі әкімшілік шығыстар           |27956 </w:t>
      </w:r>
    </w:p>
    <w:p>
      <w:pPr>
        <w:spacing w:after="0"/>
        <w:ind w:left="0"/>
        <w:jc w:val="both"/>
      </w:pPr>
      <w:r>
        <w:rPr>
          <w:rFonts w:ascii="Times New Roman"/>
          <w:b w:val="false"/>
          <w:i w:val="false"/>
          <w:color w:val="000000"/>
          <w:sz w:val="28"/>
        </w:rPr>
        <w:t xml:space="preserve">|  610   |Қазақстан Республикасының Мемлекеттік сатып алу       |9560 </w:t>
      </w:r>
    </w:p>
    <w:p>
      <w:pPr>
        <w:spacing w:after="0"/>
        <w:ind w:left="0"/>
        <w:jc w:val="both"/>
      </w:pPr>
      <w:r>
        <w:rPr>
          <w:rFonts w:ascii="Times New Roman"/>
          <w:b w:val="false"/>
          <w:i w:val="false"/>
          <w:color w:val="000000"/>
          <w:sz w:val="28"/>
        </w:rPr>
        <w:t>|        |жөніндегі агенттігі                                   |</w:t>
      </w:r>
    </w:p>
    <w:p>
      <w:pPr>
        <w:spacing w:after="0"/>
        <w:ind w:left="0"/>
        <w:jc w:val="both"/>
      </w:pPr>
      <w:r>
        <w:rPr>
          <w:rFonts w:ascii="Times New Roman"/>
          <w:b w:val="false"/>
          <w:i w:val="false"/>
          <w:color w:val="000000"/>
          <w:sz w:val="28"/>
        </w:rPr>
        <w:t xml:space="preserve">|      1 |Республикалық деңгейдегі әкімшілік шығыстар           |9560 </w:t>
      </w:r>
    </w:p>
    <w:p>
      <w:pPr>
        <w:spacing w:after="0"/>
        <w:ind w:left="0"/>
        <w:jc w:val="both"/>
      </w:pPr>
      <w:r>
        <w:rPr>
          <w:rFonts w:ascii="Times New Roman"/>
          <w:b w:val="false"/>
          <w:i w:val="false"/>
          <w:color w:val="000000"/>
          <w:sz w:val="28"/>
        </w:rPr>
        <w:t xml:space="preserve">|  637   |Қазақстан Республикасының Конституциялық кеңесі       |31071 </w:t>
      </w:r>
    </w:p>
    <w:p>
      <w:pPr>
        <w:spacing w:after="0"/>
        <w:ind w:left="0"/>
        <w:jc w:val="both"/>
      </w:pPr>
      <w:r>
        <w:rPr>
          <w:rFonts w:ascii="Times New Roman"/>
          <w:b w:val="false"/>
          <w:i w:val="false"/>
          <w:color w:val="000000"/>
          <w:sz w:val="28"/>
        </w:rPr>
        <w:t xml:space="preserve">|      1 |Республикалық деңгейдегі әкімшілік шығыстар           |31071 </w:t>
      </w:r>
    </w:p>
    <w:p>
      <w:pPr>
        <w:spacing w:after="0"/>
        <w:ind w:left="0"/>
        <w:jc w:val="both"/>
      </w:pPr>
      <w:r>
        <w:rPr>
          <w:rFonts w:ascii="Times New Roman"/>
          <w:b w:val="false"/>
          <w:i w:val="false"/>
          <w:color w:val="000000"/>
          <w:sz w:val="28"/>
        </w:rPr>
        <w:t xml:space="preserve">|  647   |Ұлттық ғылыми-техникалық орталық                      |75275 </w:t>
      </w:r>
    </w:p>
    <w:p>
      <w:pPr>
        <w:spacing w:after="0"/>
        <w:ind w:left="0"/>
        <w:jc w:val="both"/>
      </w:pPr>
      <w:r>
        <w:rPr>
          <w:rFonts w:ascii="Times New Roman"/>
          <w:b w:val="false"/>
          <w:i w:val="false"/>
          <w:color w:val="000000"/>
          <w:sz w:val="28"/>
        </w:rPr>
        <w:t xml:space="preserve">|      30|Ақпараттық және ұлттық қауіпсіздік саласындағы іргелі |75275 </w:t>
      </w:r>
    </w:p>
    <w:p>
      <w:pPr>
        <w:spacing w:after="0"/>
        <w:ind w:left="0"/>
        <w:jc w:val="both"/>
      </w:pPr>
      <w:r>
        <w:rPr>
          <w:rFonts w:ascii="Times New Roman"/>
          <w:b w:val="false"/>
          <w:i w:val="false"/>
          <w:color w:val="000000"/>
          <w:sz w:val="28"/>
        </w:rPr>
        <w:t>|        |ғылыми зерттеулер                                     |</w:t>
      </w:r>
    </w:p>
    <w:p>
      <w:pPr>
        <w:spacing w:after="0"/>
        <w:ind w:left="0"/>
        <w:jc w:val="both"/>
      </w:pPr>
      <w:r>
        <w:rPr>
          <w:rFonts w:ascii="Times New Roman"/>
          <w:b w:val="false"/>
          <w:i w:val="false"/>
          <w:color w:val="000000"/>
          <w:sz w:val="28"/>
        </w:rPr>
        <w:t xml:space="preserve">|  660   |Қазақстан Республикасының Бағалы қағаздар жөніндегі   |20108 </w:t>
      </w:r>
    </w:p>
    <w:p>
      <w:pPr>
        <w:spacing w:after="0"/>
        <w:ind w:left="0"/>
        <w:jc w:val="both"/>
      </w:pPr>
      <w:r>
        <w:rPr>
          <w:rFonts w:ascii="Times New Roman"/>
          <w:b w:val="false"/>
          <w:i w:val="false"/>
          <w:color w:val="000000"/>
          <w:sz w:val="28"/>
        </w:rPr>
        <w:t>|        |ұлттық комиссиясы                                     |</w:t>
      </w:r>
    </w:p>
    <w:p>
      <w:pPr>
        <w:spacing w:after="0"/>
        <w:ind w:left="0"/>
        <w:jc w:val="both"/>
      </w:pPr>
      <w:r>
        <w:rPr>
          <w:rFonts w:ascii="Times New Roman"/>
          <w:b w:val="false"/>
          <w:i w:val="false"/>
          <w:color w:val="000000"/>
          <w:sz w:val="28"/>
        </w:rPr>
        <w:t xml:space="preserve">|      1 |Республикалық деңгейдегі әкімшілік шығыстар           |20108 </w:t>
      </w:r>
    </w:p>
    <w:p>
      <w:pPr>
        <w:spacing w:after="0"/>
        <w:ind w:left="0"/>
        <w:jc w:val="both"/>
      </w:pPr>
      <w:r>
        <w:rPr>
          <w:rFonts w:ascii="Times New Roman"/>
          <w:b w:val="false"/>
          <w:i w:val="false"/>
          <w:color w:val="000000"/>
          <w:sz w:val="28"/>
        </w:rPr>
        <w:t xml:space="preserve">|  690   |Қазақстан Республикасының Орталық сайлау комиссиясы   |1000829 </w:t>
      </w:r>
    </w:p>
    <w:p>
      <w:pPr>
        <w:spacing w:after="0"/>
        <w:ind w:left="0"/>
        <w:jc w:val="both"/>
      </w:pPr>
      <w:r>
        <w:rPr>
          <w:rFonts w:ascii="Times New Roman"/>
          <w:b w:val="false"/>
          <w:i w:val="false"/>
          <w:color w:val="000000"/>
          <w:sz w:val="28"/>
        </w:rPr>
        <w:t xml:space="preserve">|      1 |Республикалық деңгейдегі әкімшілік шығыстар           |31847 </w:t>
      </w:r>
    </w:p>
    <w:p>
      <w:pPr>
        <w:spacing w:after="0"/>
        <w:ind w:left="0"/>
        <w:jc w:val="both"/>
      </w:pPr>
      <w:r>
        <w:rPr>
          <w:rFonts w:ascii="Times New Roman"/>
          <w:b w:val="false"/>
          <w:i w:val="false"/>
          <w:color w:val="000000"/>
          <w:sz w:val="28"/>
        </w:rPr>
        <w:t xml:space="preserve">|      30|Сайлаулар өткізу                                      |968982 </w:t>
      </w:r>
    </w:p>
    <w:p>
      <w:pPr>
        <w:spacing w:after="0"/>
        <w:ind w:left="0"/>
        <w:jc w:val="both"/>
      </w:pPr>
      <w:r>
        <w:rPr>
          <w:rFonts w:ascii="Times New Roman"/>
          <w:b w:val="false"/>
          <w:i w:val="false"/>
          <w:color w:val="000000"/>
          <w:sz w:val="28"/>
        </w:rPr>
        <w:t xml:space="preserve">|  694   |Қазақстан Республикасы Президентінің іс басқармасы    |2664171 </w:t>
      </w:r>
    </w:p>
    <w:p>
      <w:pPr>
        <w:spacing w:after="0"/>
        <w:ind w:left="0"/>
        <w:jc w:val="both"/>
      </w:pPr>
      <w:r>
        <w:rPr>
          <w:rFonts w:ascii="Times New Roman"/>
          <w:b w:val="false"/>
          <w:i w:val="false"/>
          <w:color w:val="000000"/>
          <w:sz w:val="28"/>
        </w:rPr>
        <w:t xml:space="preserve">|      1 |Республикалық деңгейдегі әкімшілік шығыстар           |59408 </w:t>
      </w:r>
    </w:p>
    <w:p>
      <w:pPr>
        <w:spacing w:after="0"/>
        <w:ind w:left="0"/>
        <w:jc w:val="both"/>
      </w:pPr>
      <w:r>
        <w:rPr>
          <w:rFonts w:ascii="Times New Roman"/>
          <w:b w:val="false"/>
          <w:i w:val="false"/>
          <w:color w:val="000000"/>
          <w:sz w:val="28"/>
        </w:rPr>
        <w:t xml:space="preserve">|      30|Бірінші кезектегі объектілер бойынша мемлекеттік      |1524763 </w:t>
      </w:r>
    </w:p>
    <w:p>
      <w:pPr>
        <w:spacing w:after="0"/>
        <w:ind w:left="0"/>
        <w:jc w:val="both"/>
      </w:pPr>
      <w:r>
        <w:rPr>
          <w:rFonts w:ascii="Times New Roman"/>
          <w:b w:val="false"/>
          <w:i w:val="false"/>
          <w:color w:val="000000"/>
          <w:sz w:val="28"/>
        </w:rPr>
        <w:t>|        |жобалардың бағдарламасы                               |</w:t>
      </w:r>
    </w:p>
    <w:p>
      <w:pPr>
        <w:spacing w:after="0"/>
        <w:ind w:left="0"/>
        <w:jc w:val="both"/>
      </w:pPr>
      <w:r>
        <w:rPr>
          <w:rFonts w:ascii="Times New Roman"/>
          <w:b w:val="false"/>
          <w:i w:val="false"/>
          <w:color w:val="000000"/>
          <w:sz w:val="28"/>
        </w:rPr>
        <w:t xml:space="preserve">|      33|Әкімшілік кешенін сатып алу                           |1080000 </w:t>
      </w:r>
    </w:p>
    <w:p>
      <w:pPr>
        <w:spacing w:after="0"/>
        <w:ind w:left="0"/>
        <w:jc w:val="both"/>
      </w:pPr>
      <w:r>
        <w:rPr>
          <w:rFonts w:ascii="Times New Roman"/>
          <w:b w:val="false"/>
          <w:i w:val="false"/>
          <w:color w:val="000000"/>
          <w:sz w:val="28"/>
        </w:rPr>
        <w:t xml:space="preserve">|2       |Қорғаныс                                              |14810862 </w:t>
      </w:r>
    </w:p>
    <w:p>
      <w:pPr>
        <w:spacing w:after="0"/>
        <w:ind w:left="0"/>
        <w:jc w:val="both"/>
      </w:pPr>
      <w:r>
        <w:rPr>
          <w:rFonts w:ascii="Times New Roman"/>
          <w:b w:val="false"/>
          <w:i w:val="false"/>
          <w:color w:val="000000"/>
          <w:sz w:val="28"/>
        </w:rPr>
        <w:t>|  208   |Қазақстан Республикасының Қорғаныс министрлігі        |13671379</w:t>
      </w:r>
    </w:p>
    <w:p>
      <w:pPr>
        <w:spacing w:after="0"/>
        <w:ind w:left="0"/>
        <w:jc w:val="both"/>
      </w:pPr>
      <w:r>
        <w:rPr>
          <w:rFonts w:ascii="Times New Roman"/>
          <w:b w:val="false"/>
          <w:i w:val="false"/>
          <w:color w:val="000000"/>
          <w:sz w:val="28"/>
        </w:rPr>
        <w:t xml:space="preserve">|      1 |Республикалық деңгейдегі әкімшілік шығыстар           |1236791 </w:t>
      </w:r>
    </w:p>
    <w:p>
      <w:pPr>
        <w:spacing w:after="0"/>
        <w:ind w:left="0"/>
        <w:jc w:val="both"/>
      </w:pPr>
      <w:r>
        <w:rPr>
          <w:rFonts w:ascii="Times New Roman"/>
          <w:b w:val="false"/>
          <w:i w:val="false"/>
          <w:color w:val="000000"/>
          <w:sz w:val="28"/>
        </w:rPr>
        <w:t xml:space="preserve">|      5 |Әскери бөлімдерді ұстау                               |8041668 </w:t>
      </w:r>
    </w:p>
    <w:p>
      <w:pPr>
        <w:spacing w:after="0"/>
        <w:ind w:left="0"/>
        <w:jc w:val="both"/>
      </w:pPr>
      <w:r>
        <w:rPr>
          <w:rFonts w:ascii="Times New Roman"/>
          <w:b w:val="false"/>
          <w:i w:val="false"/>
          <w:color w:val="000000"/>
          <w:sz w:val="28"/>
        </w:rPr>
        <w:t xml:space="preserve">|      31|Қорғаныс саласындағы халықаралық ынтымақтастық        |100000 </w:t>
      </w:r>
    </w:p>
    <w:p>
      <w:pPr>
        <w:spacing w:after="0"/>
        <w:ind w:left="0"/>
        <w:jc w:val="both"/>
      </w:pPr>
      <w:r>
        <w:rPr>
          <w:rFonts w:ascii="Times New Roman"/>
          <w:b w:val="false"/>
          <w:i w:val="false"/>
          <w:color w:val="000000"/>
          <w:sz w:val="28"/>
        </w:rPr>
        <w:t xml:space="preserve">|      32|Әскери бөлімдердің қызметін қамтамасыз ету            |3221428 </w:t>
      </w:r>
    </w:p>
    <w:p>
      <w:pPr>
        <w:spacing w:after="0"/>
        <w:ind w:left="0"/>
        <w:jc w:val="both"/>
      </w:pPr>
      <w:r>
        <w:rPr>
          <w:rFonts w:ascii="Times New Roman"/>
          <w:b w:val="false"/>
          <w:i w:val="false"/>
          <w:color w:val="000000"/>
          <w:sz w:val="28"/>
        </w:rPr>
        <w:t xml:space="preserve">|      35|Мемлекеттік шекара күзеті күштері әскери бөлімдерінің |1071492 </w:t>
      </w:r>
    </w:p>
    <w:p>
      <w:pPr>
        <w:spacing w:after="0"/>
        <w:ind w:left="0"/>
        <w:jc w:val="both"/>
      </w:pPr>
      <w:r>
        <w:rPr>
          <w:rFonts w:ascii="Times New Roman"/>
          <w:b w:val="false"/>
          <w:i w:val="false"/>
          <w:color w:val="000000"/>
          <w:sz w:val="28"/>
        </w:rPr>
        <w:t>|        |қызметін қамтамасыз ету                               |</w:t>
      </w:r>
    </w:p>
    <w:p>
      <w:pPr>
        <w:spacing w:after="0"/>
        <w:ind w:left="0"/>
        <w:jc w:val="both"/>
      </w:pPr>
      <w:r>
        <w:rPr>
          <w:rFonts w:ascii="Times New Roman"/>
          <w:b w:val="false"/>
          <w:i w:val="false"/>
          <w:color w:val="000000"/>
          <w:sz w:val="28"/>
        </w:rPr>
        <w:t xml:space="preserve">|  308   |Қазақстан Республикасының Төтенше жағдайлар жөніндегі |827344 </w:t>
      </w:r>
    </w:p>
    <w:p>
      <w:pPr>
        <w:spacing w:after="0"/>
        <w:ind w:left="0"/>
        <w:jc w:val="both"/>
      </w:pPr>
      <w:r>
        <w:rPr>
          <w:rFonts w:ascii="Times New Roman"/>
          <w:b w:val="false"/>
          <w:i w:val="false"/>
          <w:color w:val="000000"/>
          <w:sz w:val="28"/>
        </w:rPr>
        <w:t>|        |агенттігі                                             |</w:t>
      </w:r>
    </w:p>
    <w:p>
      <w:pPr>
        <w:spacing w:after="0"/>
        <w:ind w:left="0"/>
        <w:jc w:val="both"/>
      </w:pPr>
      <w:r>
        <w:rPr>
          <w:rFonts w:ascii="Times New Roman"/>
          <w:b w:val="false"/>
          <w:i w:val="false"/>
          <w:color w:val="000000"/>
          <w:sz w:val="28"/>
        </w:rPr>
        <w:t xml:space="preserve">|      1 |Республикалық деңгейдегі әкімшілік шығыстар           |343755 </w:t>
      </w:r>
    </w:p>
    <w:p>
      <w:pPr>
        <w:spacing w:after="0"/>
        <w:ind w:left="0"/>
        <w:jc w:val="both"/>
      </w:pPr>
      <w:r>
        <w:rPr>
          <w:rFonts w:ascii="Times New Roman"/>
          <w:b w:val="false"/>
          <w:i w:val="false"/>
          <w:color w:val="000000"/>
          <w:sz w:val="28"/>
        </w:rPr>
        <w:t xml:space="preserve">|      3 |Ақпараттық-есептеу қызметін көрсету                   |13172 </w:t>
      </w:r>
    </w:p>
    <w:p>
      <w:pPr>
        <w:spacing w:after="0"/>
        <w:ind w:left="0"/>
        <w:jc w:val="both"/>
      </w:pPr>
      <w:r>
        <w:rPr>
          <w:rFonts w:ascii="Times New Roman"/>
          <w:b w:val="false"/>
          <w:i w:val="false"/>
          <w:color w:val="000000"/>
          <w:sz w:val="28"/>
        </w:rPr>
        <w:t xml:space="preserve">|      31|Табиғи және техногендік сипаттағы төтенше жағдайларды |201938 </w:t>
      </w:r>
    </w:p>
    <w:p>
      <w:pPr>
        <w:spacing w:after="0"/>
        <w:ind w:left="0"/>
        <w:jc w:val="both"/>
      </w:pPr>
      <w:r>
        <w:rPr>
          <w:rFonts w:ascii="Times New Roman"/>
          <w:b w:val="false"/>
          <w:i w:val="false"/>
          <w:color w:val="000000"/>
          <w:sz w:val="28"/>
        </w:rPr>
        <w:t>|        |жою                                                   |</w:t>
      </w:r>
    </w:p>
    <w:p>
      <w:pPr>
        <w:spacing w:after="0"/>
        <w:ind w:left="0"/>
        <w:jc w:val="both"/>
      </w:pPr>
      <w:r>
        <w:rPr>
          <w:rFonts w:ascii="Times New Roman"/>
          <w:b w:val="false"/>
          <w:i w:val="false"/>
          <w:color w:val="000000"/>
          <w:sz w:val="28"/>
        </w:rPr>
        <w:t xml:space="preserve">|      32|Селден қорғау объектілерін пайдалану және дамыту      |268479 </w:t>
      </w:r>
    </w:p>
    <w:p>
      <w:pPr>
        <w:spacing w:after="0"/>
        <w:ind w:left="0"/>
        <w:jc w:val="both"/>
      </w:pPr>
      <w:r>
        <w:rPr>
          <w:rFonts w:ascii="Times New Roman"/>
          <w:b w:val="false"/>
          <w:i w:val="false"/>
          <w:color w:val="000000"/>
          <w:sz w:val="28"/>
        </w:rPr>
        <w:t xml:space="preserve">|  678   |Қазақстан Республикасының Республикалық ұланы         |312139 </w:t>
      </w:r>
    </w:p>
    <w:p>
      <w:pPr>
        <w:spacing w:after="0"/>
        <w:ind w:left="0"/>
        <w:jc w:val="both"/>
      </w:pPr>
      <w:r>
        <w:rPr>
          <w:rFonts w:ascii="Times New Roman"/>
          <w:b w:val="false"/>
          <w:i w:val="false"/>
          <w:color w:val="000000"/>
          <w:sz w:val="28"/>
        </w:rPr>
        <w:t xml:space="preserve">|      1 |Республикалық деңгейдегі әкімшілік шығыстар           |25609 </w:t>
      </w:r>
    </w:p>
    <w:p>
      <w:pPr>
        <w:spacing w:after="0"/>
        <w:ind w:left="0"/>
        <w:jc w:val="both"/>
      </w:pPr>
      <w:r>
        <w:rPr>
          <w:rFonts w:ascii="Times New Roman"/>
          <w:b w:val="false"/>
          <w:i w:val="false"/>
          <w:color w:val="000000"/>
          <w:sz w:val="28"/>
        </w:rPr>
        <w:t xml:space="preserve">|      5 |Әскери бөлімдерді ұстау                               |286530 </w:t>
      </w:r>
    </w:p>
    <w:p>
      <w:pPr>
        <w:spacing w:after="0"/>
        <w:ind w:left="0"/>
        <w:jc w:val="both"/>
      </w:pPr>
      <w:r>
        <w:rPr>
          <w:rFonts w:ascii="Times New Roman"/>
          <w:b w:val="false"/>
          <w:i w:val="false"/>
          <w:color w:val="000000"/>
          <w:sz w:val="28"/>
        </w:rPr>
        <w:t>|3       |Қоғамдық тәртіп және қауіпсіздік                      |25485457</w:t>
      </w:r>
    </w:p>
    <w:p>
      <w:pPr>
        <w:spacing w:after="0"/>
        <w:ind w:left="0"/>
        <w:jc w:val="both"/>
      </w:pPr>
      <w:r>
        <w:rPr>
          <w:rFonts w:ascii="Times New Roman"/>
          <w:b w:val="false"/>
          <w:i w:val="false"/>
          <w:color w:val="000000"/>
          <w:sz w:val="28"/>
        </w:rPr>
        <w:t>|  201   |Қазақстан Республикасының Ішкі істер министрлігі      |14618945</w:t>
      </w:r>
    </w:p>
    <w:p>
      <w:pPr>
        <w:spacing w:after="0"/>
        <w:ind w:left="0"/>
        <w:jc w:val="both"/>
      </w:pPr>
      <w:r>
        <w:rPr>
          <w:rFonts w:ascii="Times New Roman"/>
          <w:b w:val="false"/>
          <w:i w:val="false"/>
          <w:color w:val="000000"/>
          <w:sz w:val="28"/>
        </w:rPr>
        <w:t>|      1 |Республикалық деңгейдегі әкімшілік шығыстар           |5406638</w:t>
      </w:r>
    </w:p>
    <w:p>
      <w:pPr>
        <w:spacing w:after="0"/>
        <w:ind w:left="0"/>
        <w:jc w:val="both"/>
      </w:pPr>
      <w:r>
        <w:rPr>
          <w:rFonts w:ascii="Times New Roman"/>
          <w:b w:val="false"/>
          <w:i w:val="false"/>
          <w:color w:val="000000"/>
          <w:sz w:val="28"/>
        </w:rPr>
        <w:t xml:space="preserve">|      4 |Тергеуге қатысқаны үшін адвокаттарға еңбекақы төлеу   |15000 </w:t>
      </w:r>
    </w:p>
    <w:p>
      <w:pPr>
        <w:spacing w:after="0"/>
        <w:ind w:left="0"/>
        <w:jc w:val="both"/>
      </w:pPr>
      <w:r>
        <w:rPr>
          <w:rFonts w:ascii="Times New Roman"/>
          <w:b w:val="false"/>
          <w:i w:val="false"/>
          <w:color w:val="000000"/>
          <w:sz w:val="28"/>
        </w:rPr>
        <w:t xml:space="preserve">|      21|Қоғамдық тәртіпті қорғау және қоғамдық қауіпсіздікті  |1931486 </w:t>
      </w:r>
    </w:p>
    <w:p>
      <w:pPr>
        <w:spacing w:after="0"/>
        <w:ind w:left="0"/>
        <w:jc w:val="both"/>
      </w:pPr>
      <w:r>
        <w:rPr>
          <w:rFonts w:ascii="Times New Roman"/>
          <w:b w:val="false"/>
          <w:i w:val="false"/>
          <w:color w:val="000000"/>
          <w:sz w:val="28"/>
        </w:rPr>
        <w:t>|        |республикалық деңгейде қамтамасыз ету                 |</w:t>
      </w:r>
    </w:p>
    <w:p>
      <w:pPr>
        <w:spacing w:after="0"/>
        <w:ind w:left="0"/>
        <w:jc w:val="both"/>
      </w:pPr>
      <w:r>
        <w:rPr>
          <w:rFonts w:ascii="Times New Roman"/>
          <w:b w:val="false"/>
          <w:i w:val="false"/>
          <w:color w:val="000000"/>
          <w:sz w:val="28"/>
        </w:rPr>
        <w:t>|      31|Сотталғандарды және тергеудегі тұтқынға алынған       |5750000</w:t>
      </w:r>
    </w:p>
    <w:p>
      <w:pPr>
        <w:spacing w:after="0"/>
        <w:ind w:left="0"/>
        <w:jc w:val="both"/>
      </w:pPr>
      <w:r>
        <w:rPr>
          <w:rFonts w:ascii="Times New Roman"/>
          <w:b w:val="false"/>
          <w:i w:val="false"/>
          <w:color w:val="000000"/>
          <w:sz w:val="28"/>
        </w:rPr>
        <w:t>|        |адамдарды ұстау                                       |</w:t>
      </w:r>
    </w:p>
    <w:p>
      <w:pPr>
        <w:spacing w:after="0"/>
        <w:ind w:left="0"/>
        <w:jc w:val="both"/>
      </w:pPr>
      <w:r>
        <w:rPr>
          <w:rFonts w:ascii="Times New Roman"/>
          <w:b w:val="false"/>
          <w:i w:val="false"/>
          <w:color w:val="000000"/>
          <w:sz w:val="28"/>
        </w:rPr>
        <w:t xml:space="preserve">|      32|Нашақорлыққа қарсы күрес жөніндегі бағдарлама         |4600 </w:t>
      </w:r>
    </w:p>
    <w:p>
      <w:pPr>
        <w:spacing w:after="0"/>
        <w:ind w:left="0"/>
        <w:jc w:val="both"/>
      </w:pPr>
      <w:r>
        <w:rPr>
          <w:rFonts w:ascii="Times New Roman"/>
          <w:b w:val="false"/>
          <w:i w:val="false"/>
          <w:color w:val="000000"/>
          <w:sz w:val="28"/>
        </w:rPr>
        <w:t xml:space="preserve">|      34|Мемлекеттік жоба 3                                    |911221 </w:t>
      </w:r>
    </w:p>
    <w:p>
      <w:pPr>
        <w:spacing w:after="0"/>
        <w:ind w:left="0"/>
        <w:jc w:val="both"/>
      </w:pPr>
      <w:r>
        <w:rPr>
          <w:rFonts w:ascii="Times New Roman"/>
          <w:b w:val="false"/>
          <w:i w:val="false"/>
          <w:color w:val="000000"/>
          <w:sz w:val="28"/>
        </w:rPr>
        <w:t xml:space="preserve">|      35|Қазақстан Республикасы азаматтарының төлқұжаттары мен |250000 </w:t>
      </w:r>
    </w:p>
    <w:p>
      <w:pPr>
        <w:spacing w:after="0"/>
        <w:ind w:left="0"/>
        <w:jc w:val="both"/>
      </w:pPr>
      <w:r>
        <w:rPr>
          <w:rFonts w:ascii="Times New Roman"/>
          <w:b w:val="false"/>
          <w:i w:val="false"/>
          <w:color w:val="000000"/>
          <w:sz w:val="28"/>
        </w:rPr>
        <w:t>|        |жеке куәліктерін дайындау                             |</w:t>
      </w:r>
    </w:p>
    <w:p>
      <w:pPr>
        <w:spacing w:after="0"/>
        <w:ind w:left="0"/>
        <w:jc w:val="both"/>
      </w:pPr>
      <w:r>
        <w:rPr>
          <w:rFonts w:ascii="Times New Roman"/>
          <w:b w:val="false"/>
          <w:i w:val="false"/>
          <w:color w:val="000000"/>
          <w:sz w:val="28"/>
        </w:rPr>
        <w:t xml:space="preserve">|      36|Материалдық-техникалық базаны нығайту                 |350000 </w:t>
      </w:r>
    </w:p>
    <w:p>
      <w:pPr>
        <w:spacing w:after="0"/>
        <w:ind w:left="0"/>
        <w:jc w:val="both"/>
      </w:pPr>
      <w:r>
        <w:rPr>
          <w:rFonts w:ascii="Times New Roman"/>
          <w:b w:val="false"/>
          <w:i w:val="false"/>
          <w:color w:val="000000"/>
          <w:sz w:val="28"/>
        </w:rPr>
        <w:t xml:space="preserve">|  221   |Қазақстан Республикасының Әділет министрлігі          |3342901 </w:t>
      </w:r>
    </w:p>
    <w:p>
      <w:pPr>
        <w:spacing w:after="0"/>
        <w:ind w:left="0"/>
        <w:jc w:val="both"/>
      </w:pPr>
      <w:r>
        <w:rPr>
          <w:rFonts w:ascii="Times New Roman"/>
          <w:b w:val="false"/>
          <w:i w:val="false"/>
          <w:color w:val="000000"/>
          <w:sz w:val="28"/>
        </w:rPr>
        <w:t xml:space="preserve">|      1 |Республикалық деңгейдегі әкімшілік шығыстар           |254496 </w:t>
      </w:r>
    </w:p>
    <w:p>
      <w:pPr>
        <w:spacing w:after="0"/>
        <w:ind w:left="0"/>
        <w:jc w:val="both"/>
      </w:pPr>
      <w:r>
        <w:rPr>
          <w:rFonts w:ascii="Times New Roman"/>
          <w:b w:val="false"/>
          <w:i w:val="false"/>
          <w:color w:val="000000"/>
          <w:sz w:val="28"/>
        </w:rPr>
        <w:t xml:space="preserve">|      31|Әділет сот ісін жүргізу                               |2008210 </w:t>
      </w:r>
    </w:p>
    <w:p>
      <w:pPr>
        <w:spacing w:after="0"/>
        <w:ind w:left="0"/>
        <w:jc w:val="both"/>
      </w:pPr>
      <w:r>
        <w:rPr>
          <w:rFonts w:ascii="Times New Roman"/>
          <w:b w:val="false"/>
          <w:i w:val="false"/>
          <w:color w:val="000000"/>
          <w:sz w:val="28"/>
        </w:rPr>
        <w:t xml:space="preserve">|      32|Сот сараптамаларын жүргізу                            |149400 </w:t>
      </w:r>
    </w:p>
    <w:p>
      <w:pPr>
        <w:spacing w:after="0"/>
        <w:ind w:left="0"/>
        <w:jc w:val="both"/>
      </w:pPr>
      <w:r>
        <w:rPr>
          <w:rFonts w:ascii="Times New Roman"/>
          <w:b w:val="false"/>
          <w:i w:val="false"/>
          <w:color w:val="000000"/>
          <w:sz w:val="28"/>
        </w:rPr>
        <w:t xml:space="preserve">|      33|Халыққа азаматтық хал актілерін тіркеу жөнінде заң    |147184 </w:t>
      </w:r>
    </w:p>
    <w:p>
      <w:pPr>
        <w:spacing w:after="0"/>
        <w:ind w:left="0"/>
        <w:jc w:val="both"/>
      </w:pPr>
      <w:r>
        <w:rPr>
          <w:rFonts w:ascii="Times New Roman"/>
          <w:b w:val="false"/>
          <w:i w:val="false"/>
          <w:color w:val="000000"/>
          <w:sz w:val="28"/>
        </w:rPr>
        <w:t>|        |қызметін көрсету                                      |</w:t>
      </w:r>
    </w:p>
    <w:p>
      <w:pPr>
        <w:spacing w:after="0"/>
        <w:ind w:left="0"/>
        <w:jc w:val="both"/>
      </w:pPr>
      <w:r>
        <w:rPr>
          <w:rFonts w:ascii="Times New Roman"/>
          <w:b w:val="false"/>
          <w:i w:val="false"/>
          <w:color w:val="000000"/>
          <w:sz w:val="28"/>
        </w:rPr>
        <w:t xml:space="preserve">|      34|Құқықтық ақпаратпен қамтамасыз ету                    |19736 </w:t>
      </w:r>
    </w:p>
    <w:p>
      <w:pPr>
        <w:spacing w:after="0"/>
        <w:ind w:left="0"/>
        <w:jc w:val="both"/>
      </w:pPr>
      <w:r>
        <w:rPr>
          <w:rFonts w:ascii="Times New Roman"/>
          <w:b w:val="false"/>
          <w:i w:val="false"/>
          <w:color w:val="000000"/>
          <w:sz w:val="28"/>
        </w:rPr>
        <w:t xml:space="preserve">|      36|Соттарда мемлекеттің мүддесін қорғау                  |5000 </w:t>
      </w:r>
    </w:p>
    <w:p>
      <w:pPr>
        <w:spacing w:after="0"/>
        <w:ind w:left="0"/>
        <w:jc w:val="both"/>
      </w:pPr>
      <w:r>
        <w:rPr>
          <w:rFonts w:ascii="Times New Roman"/>
          <w:b w:val="false"/>
          <w:i w:val="false"/>
          <w:color w:val="000000"/>
          <w:sz w:val="28"/>
        </w:rPr>
        <w:t xml:space="preserve">|      37|Сотқа қатысқаны үшін адвокаттарға еңбекақы төлеу      |20000 </w:t>
      </w:r>
    </w:p>
    <w:p>
      <w:pPr>
        <w:spacing w:after="0"/>
        <w:ind w:left="0"/>
        <w:jc w:val="both"/>
      </w:pPr>
      <w:r>
        <w:rPr>
          <w:rFonts w:ascii="Times New Roman"/>
          <w:b w:val="false"/>
          <w:i w:val="false"/>
          <w:color w:val="000000"/>
          <w:sz w:val="28"/>
        </w:rPr>
        <w:t xml:space="preserve">|      38|Жылжымайтын мүлікті бірыңғай республикалық тіркеу     |529265 </w:t>
      </w:r>
    </w:p>
    <w:p>
      <w:pPr>
        <w:spacing w:after="0"/>
        <w:ind w:left="0"/>
        <w:jc w:val="both"/>
      </w:pPr>
      <w:r>
        <w:rPr>
          <w:rFonts w:ascii="Times New Roman"/>
          <w:b w:val="false"/>
          <w:i w:val="false"/>
          <w:color w:val="000000"/>
          <w:sz w:val="28"/>
        </w:rPr>
        <w:t>|        |жүйесін қолдау                                        |</w:t>
      </w:r>
    </w:p>
    <w:p>
      <w:pPr>
        <w:spacing w:after="0"/>
        <w:ind w:left="0"/>
        <w:jc w:val="both"/>
      </w:pPr>
      <w:r>
        <w:rPr>
          <w:rFonts w:ascii="Times New Roman"/>
          <w:b w:val="false"/>
          <w:i w:val="false"/>
          <w:color w:val="000000"/>
          <w:sz w:val="28"/>
        </w:rPr>
        <w:t xml:space="preserve">|      39|Құқықтық реформаны қолдау                             |209610 </w:t>
      </w:r>
    </w:p>
    <w:p>
      <w:pPr>
        <w:spacing w:after="0"/>
        <w:ind w:left="0"/>
        <w:jc w:val="both"/>
      </w:pPr>
      <w:r>
        <w:rPr>
          <w:rFonts w:ascii="Times New Roman"/>
          <w:b w:val="false"/>
          <w:i w:val="false"/>
          <w:color w:val="000000"/>
          <w:sz w:val="28"/>
        </w:rPr>
        <w:t xml:space="preserve">|  410   |Қазақстан Республикасының Ұлттық қауіпсіздік комитеті |5114251 </w:t>
      </w:r>
    </w:p>
    <w:p>
      <w:pPr>
        <w:spacing w:after="0"/>
        <w:ind w:left="0"/>
        <w:jc w:val="both"/>
      </w:pPr>
      <w:r>
        <w:rPr>
          <w:rFonts w:ascii="Times New Roman"/>
          <w:b w:val="false"/>
          <w:i w:val="false"/>
          <w:color w:val="000000"/>
          <w:sz w:val="28"/>
        </w:rPr>
        <w:t xml:space="preserve">|      1 |Республикалық деңгейдегі әкімшілік шығыстар           |3168882 </w:t>
      </w:r>
    </w:p>
    <w:p>
      <w:pPr>
        <w:spacing w:after="0"/>
        <w:ind w:left="0"/>
        <w:jc w:val="both"/>
      </w:pPr>
      <w:r>
        <w:rPr>
          <w:rFonts w:ascii="Times New Roman"/>
          <w:b w:val="false"/>
          <w:i w:val="false"/>
          <w:color w:val="000000"/>
          <w:sz w:val="28"/>
        </w:rPr>
        <w:t xml:space="preserve">|      4 |Тергеуге қатысқаны үшін адвокаттарға еңбекақы төлеу   |5000 </w:t>
      </w:r>
    </w:p>
    <w:p>
      <w:pPr>
        <w:spacing w:after="0"/>
        <w:ind w:left="0"/>
        <w:jc w:val="both"/>
      </w:pPr>
      <w:r>
        <w:rPr>
          <w:rFonts w:ascii="Times New Roman"/>
          <w:b w:val="false"/>
          <w:i w:val="false"/>
          <w:color w:val="000000"/>
          <w:sz w:val="28"/>
        </w:rPr>
        <w:t xml:space="preserve">|      30|Мемлекеттік органдарды үкіметтік байланыспен          |660300 </w:t>
      </w:r>
    </w:p>
    <w:p>
      <w:pPr>
        <w:spacing w:after="0"/>
        <w:ind w:left="0"/>
        <w:jc w:val="both"/>
      </w:pPr>
      <w:r>
        <w:rPr>
          <w:rFonts w:ascii="Times New Roman"/>
          <w:b w:val="false"/>
          <w:i w:val="false"/>
          <w:color w:val="000000"/>
          <w:sz w:val="28"/>
        </w:rPr>
        <w:t>|        |қамтамасыз ету                                        |</w:t>
      </w:r>
    </w:p>
    <w:p>
      <w:pPr>
        <w:spacing w:after="0"/>
        <w:ind w:left="0"/>
        <w:jc w:val="both"/>
      </w:pPr>
      <w:r>
        <w:rPr>
          <w:rFonts w:ascii="Times New Roman"/>
          <w:b w:val="false"/>
          <w:i w:val="false"/>
          <w:color w:val="000000"/>
          <w:sz w:val="28"/>
        </w:rPr>
        <w:t xml:space="preserve">|      31|Терроризмге қарсы күрес жүргізу                       |112392 </w:t>
      </w:r>
    </w:p>
    <w:p>
      <w:pPr>
        <w:spacing w:after="0"/>
        <w:ind w:left="0"/>
        <w:jc w:val="both"/>
      </w:pPr>
      <w:r>
        <w:rPr>
          <w:rFonts w:ascii="Times New Roman"/>
          <w:b w:val="false"/>
          <w:i w:val="false"/>
          <w:color w:val="000000"/>
          <w:sz w:val="28"/>
        </w:rPr>
        <w:t xml:space="preserve">|      34|Мемлекеттік жоба 2                                    |1167677 </w:t>
      </w:r>
    </w:p>
    <w:p>
      <w:pPr>
        <w:spacing w:after="0"/>
        <w:ind w:left="0"/>
        <w:jc w:val="both"/>
      </w:pPr>
      <w:r>
        <w:rPr>
          <w:rFonts w:ascii="Times New Roman"/>
          <w:b w:val="false"/>
          <w:i w:val="false"/>
          <w:color w:val="000000"/>
          <w:sz w:val="28"/>
        </w:rPr>
        <w:t xml:space="preserve">|  501   |Қазақстан Республикасының Жоғарғы Соты                |415521 </w:t>
      </w:r>
    </w:p>
    <w:p>
      <w:pPr>
        <w:spacing w:after="0"/>
        <w:ind w:left="0"/>
        <w:jc w:val="both"/>
      </w:pPr>
      <w:r>
        <w:rPr>
          <w:rFonts w:ascii="Times New Roman"/>
          <w:b w:val="false"/>
          <w:i w:val="false"/>
          <w:color w:val="000000"/>
          <w:sz w:val="28"/>
        </w:rPr>
        <w:t xml:space="preserve">|      1 |Республикалық деңгейдегі әкімшілік шығыстар           |415521 </w:t>
      </w:r>
    </w:p>
    <w:p>
      <w:pPr>
        <w:spacing w:after="0"/>
        <w:ind w:left="0"/>
        <w:jc w:val="both"/>
      </w:pPr>
      <w:r>
        <w:rPr>
          <w:rFonts w:ascii="Times New Roman"/>
          <w:b w:val="false"/>
          <w:i w:val="false"/>
          <w:color w:val="000000"/>
          <w:sz w:val="28"/>
        </w:rPr>
        <w:t xml:space="preserve">|  502   |Қазақстан Республикасының Бас Прокуратурасы           |1483267 </w:t>
      </w:r>
    </w:p>
    <w:p>
      <w:pPr>
        <w:spacing w:after="0"/>
        <w:ind w:left="0"/>
        <w:jc w:val="both"/>
      </w:pPr>
      <w:r>
        <w:rPr>
          <w:rFonts w:ascii="Times New Roman"/>
          <w:b w:val="false"/>
          <w:i w:val="false"/>
          <w:color w:val="000000"/>
          <w:sz w:val="28"/>
        </w:rPr>
        <w:t xml:space="preserve">|      1 |Республикалық деңгейдегі әкімшілік шығыстар           |1255572 </w:t>
      </w:r>
    </w:p>
    <w:p>
      <w:pPr>
        <w:spacing w:after="0"/>
        <w:ind w:left="0"/>
        <w:jc w:val="both"/>
      </w:pPr>
      <w:r>
        <w:rPr>
          <w:rFonts w:ascii="Times New Roman"/>
          <w:b w:val="false"/>
          <w:i w:val="false"/>
          <w:color w:val="000000"/>
          <w:sz w:val="28"/>
        </w:rPr>
        <w:t xml:space="preserve">|      30|Қылмыстық және жедел есептерді жүргізу                |227695 </w:t>
      </w:r>
    </w:p>
    <w:p>
      <w:pPr>
        <w:spacing w:after="0"/>
        <w:ind w:left="0"/>
        <w:jc w:val="both"/>
      </w:pPr>
      <w:r>
        <w:rPr>
          <w:rFonts w:ascii="Times New Roman"/>
          <w:b w:val="false"/>
          <w:i w:val="false"/>
          <w:color w:val="000000"/>
          <w:sz w:val="28"/>
        </w:rPr>
        <w:t xml:space="preserve">|  609   |Қазақстан Республикасының Сыбайлас жемқорлыққа қарсы  |35000 </w:t>
      </w:r>
    </w:p>
    <w:p>
      <w:pPr>
        <w:spacing w:after="0"/>
        <w:ind w:left="0"/>
        <w:jc w:val="both"/>
      </w:pPr>
      <w:r>
        <w:rPr>
          <w:rFonts w:ascii="Times New Roman"/>
          <w:b w:val="false"/>
          <w:i w:val="false"/>
          <w:color w:val="000000"/>
          <w:sz w:val="28"/>
        </w:rPr>
        <w:t>|        |күрес жөніндегі мемлекеттік комиссиясы                |</w:t>
      </w:r>
    </w:p>
    <w:p>
      <w:pPr>
        <w:spacing w:after="0"/>
        <w:ind w:left="0"/>
        <w:jc w:val="both"/>
      </w:pPr>
      <w:r>
        <w:rPr>
          <w:rFonts w:ascii="Times New Roman"/>
          <w:b w:val="false"/>
          <w:i w:val="false"/>
          <w:color w:val="000000"/>
          <w:sz w:val="28"/>
        </w:rPr>
        <w:t xml:space="preserve">|      1 |Республикалық деңгейдегі әкімшілік шығыстар           |35000 </w:t>
      </w:r>
    </w:p>
    <w:p>
      <w:pPr>
        <w:spacing w:after="0"/>
        <w:ind w:left="0"/>
        <w:jc w:val="both"/>
      </w:pPr>
      <w:r>
        <w:rPr>
          <w:rFonts w:ascii="Times New Roman"/>
          <w:b w:val="false"/>
          <w:i w:val="false"/>
          <w:color w:val="000000"/>
          <w:sz w:val="28"/>
        </w:rPr>
        <w:t xml:space="preserve">|  680   |Қазақстан Республикасы Президентінің Күзет қызметі    |475572 </w:t>
      </w:r>
    </w:p>
    <w:p>
      <w:pPr>
        <w:spacing w:after="0"/>
        <w:ind w:left="0"/>
        <w:jc w:val="both"/>
      </w:pPr>
      <w:r>
        <w:rPr>
          <w:rFonts w:ascii="Times New Roman"/>
          <w:b w:val="false"/>
          <w:i w:val="false"/>
          <w:color w:val="000000"/>
          <w:sz w:val="28"/>
        </w:rPr>
        <w:t xml:space="preserve">|      1 |Республикалық деңгейдегі әкімшілік шығыстар           |475572 </w:t>
      </w:r>
    </w:p>
    <w:p>
      <w:pPr>
        <w:spacing w:after="0"/>
        <w:ind w:left="0"/>
        <w:jc w:val="both"/>
      </w:pPr>
      <w:r>
        <w:rPr>
          <w:rFonts w:ascii="Times New Roman"/>
          <w:b w:val="false"/>
          <w:i w:val="false"/>
          <w:color w:val="000000"/>
          <w:sz w:val="28"/>
        </w:rPr>
        <w:t xml:space="preserve">|4       |Білім беру                                            |13871506 </w:t>
      </w:r>
    </w:p>
    <w:p>
      <w:pPr>
        <w:spacing w:after="0"/>
        <w:ind w:left="0"/>
        <w:jc w:val="both"/>
      </w:pPr>
      <w:r>
        <w:rPr>
          <w:rFonts w:ascii="Times New Roman"/>
          <w:b w:val="false"/>
          <w:i w:val="false"/>
          <w:color w:val="000000"/>
          <w:sz w:val="28"/>
        </w:rPr>
        <w:t xml:space="preserve">|  104   |Қазақстан Республикасы Премьер-Министрінің кеңсесі    |276 </w:t>
      </w:r>
    </w:p>
    <w:p>
      <w:pPr>
        <w:spacing w:after="0"/>
        <w:ind w:left="0"/>
        <w:jc w:val="both"/>
      </w:pPr>
      <w:r>
        <w:rPr>
          <w:rFonts w:ascii="Times New Roman"/>
          <w:b w:val="false"/>
          <w:i w:val="false"/>
          <w:color w:val="000000"/>
          <w:sz w:val="28"/>
        </w:rPr>
        <w:t xml:space="preserve">|      10|Республикалық деңгейде кадрларды қайта даярлау        |276 </w:t>
      </w:r>
    </w:p>
    <w:p>
      <w:pPr>
        <w:spacing w:after="0"/>
        <w:ind w:left="0"/>
        <w:jc w:val="both"/>
      </w:pPr>
      <w:r>
        <w:rPr>
          <w:rFonts w:ascii="Times New Roman"/>
          <w:b w:val="false"/>
          <w:i w:val="false"/>
          <w:color w:val="000000"/>
          <w:sz w:val="28"/>
        </w:rPr>
        <w:t xml:space="preserve">|  201   |Қазақстан Республикасының Ішкі істер министрлігі      |629424 </w:t>
      </w:r>
    </w:p>
    <w:p>
      <w:pPr>
        <w:spacing w:after="0"/>
        <w:ind w:left="0"/>
        <w:jc w:val="both"/>
      </w:pPr>
      <w:r>
        <w:rPr>
          <w:rFonts w:ascii="Times New Roman"/>
          <w:b w:val="false"/>
          <w:i w:val="false"/>
          <w:color w:val="000000"/>
          <w:sz w:val="28"/>
        </w:rPr>
        <w:t xml:space="preserve">|      7 |Республикалық деңгейде арнаулы орта оқу орындарында   |270410 </w:t>
      </w:r>
    </w:p>
    <w:p>
      <w:pPr>
        <w:spacing w:after="0"/>
        <w:ind w:left="0"/>
        <w:jc w:val="both"/>
      </w:pPr>
      <w:r>
        <w:rPr>
          <w:rFonts w:ascii="Times New Roman"/>
          <w:b w:val="false"/>
          <w:i w:val="false"/>
          <w:color w:val="000000"/>
          <w:sz w:val="28"/>
        </w:rPr>
        <w:t>|        |кадрлар даярлау                                       |</w:t>
      </w:r>
    </w:p>
    <w:p>
      <w:pPr>
        <w:spacing w:after="0"/>
        <w:ind w:left="0"/>
        <w:jc w:val="both"/>
      </w:pPr>
      <w:r>
        <w:rPr>
          <w:rFonts w:ascii="Times New Roman"/>
          <w:b w:val="false"/>
          <w:i w:val="false"/>
          <w:color w:val="000000"/>
          <w:sz w:val="28"/>
        </w:rPr>
        <w:t xml:space="preserve">|      9 |Республикалық деңгейде жоғары оқу орындарында         |340315 </w:t>
      </w:r>
    </w:p>
    <w:p>
      <w:pPr>
        <w:spacing w:after="0"/>
        <w:ind w:left="0"/>
        <w:jc w:val="both"/>
      </w:pPr>
      <w:r>
        <w:rPr>
          <w:rFonts w:ascii="Times New Roman"/>
          <w:b w:val="false"/>
          <w:i w:val="false"/>
          <w:color w:val="000000"/>
          <w:sz w:val="28"/>
        </w:rPr>
        <w:t>|        |кадрлар даярлау                                       |</w:t>
      </w:r>
    </w:p>
    <w:p>
      <w:pPr>
        <w:spacing w:after="0"/>
        <w:ind w:left="0"/>
        <w:jc w:val="both"/>
      </w:pPr>
      <w:r>
        <w:rPr>
          <w:rFonts w:ascii="Times New Roman"/>
          <w:b w:val="false"/>
          <w:i w:val="false"/>
          <w:color w:val="000000"/>
          <w:sz w:val="28"/>
        </w:rPr>
        <w:t xml:space="preserve">|      10|Республикалық деңгейде кадрларды қайта даярлау        |18699 </w:t>
      </w:r>
    </w:p>
    <w:p>
      <w:pPr>
        <w:spacing w:after="0"/>
        <w:ind w:left="0"/>
        <w:jc w:val="both"/>
      </w:pPr>
      <w:r>
        <w:rPr>
          <w:rFonts w:ascii="Times New Roman"/>
          <w:b w:val="false"/>
          <w:i w:val="false"/>
          <w:color w:val="000000"/>
          <w:sz w:val="28"/>
        </w:rPr>
        <w:t xml:space="preserve">|  204   |Қазақстан Республикасының Сыртқы істер министрлігі    |20748 </w:t>
      </w:r>
    </w:p>
    <w:p>
      <w:pPr>
        <w:spacing w:after="0"/>
        <w:ind w:left="0"/>
        <w:jc w:val="both"/>
      </w:pPr>
      <w:r>
        <w:rPr>
          <w:rFonts w:ascii="Times New Roman"/>
          <w:b w:val="false"/>
          <w:i w:val="false"/>
          <w:color w:val="000000"/>
          <w:sz w:val="28"/>
        </w:rPr>
        <w:t xml:space="preserve">|      10|Республикалық деңгейде кадрларды қайта даярлау        |20748 </w:t>
      </w:r>
    </w:p>
    <w:p>
      <w:pPr>
        <w:spacing w:after="0"/>
        <w:ind w:left="0"/>
        <w:jc w:val="both"/>
      </w:pPr>
      <w:r>
        <w:rPr>
          <w:rFonts w:ascii="Times New Roman"/>
          <w:b w:val="false"/>
          <w:i w:val="false"/>
          <w:color w:val="000000"/>
          <w:sz w:val="28"/>
        </w:rPr>
        <w:t xml:space="preserve">|  206   |Қазақстан Республикасының Ғылым және жоғары білім     |6923114 </w:t>
      </w:r>
    </w:p>
    <w:p>
      <w:pPr>
        <w:spacing w:after="0"/>
        <w:ind w:left="0"/>
        <w:jc w:val="both"/>
      </w:pPr>
      <w:r>
        <w:rPr>
          <w:rFonts w:ascii="Times New Roman"/>
          <w:b w:val="false"/>
          <w:i w:val="false"/>
          <w:color w:val="000000"/>
          <w:sz w:val="28"/>
        </w:rPr>
        <w:t>|        |министрлігі                                           |</w:t>
      </w:r>
    </w:p>
    <w:p>
      <w:pPr>
        <w:spacing w:after="0"/>
        <w:ind w:left="0"/>
        <w:jc w:val="both"/>
      </w:pPr>
      <w:r>
        <w:rPr>
          <w:rFonts w:ascii="Times New Roman"/>
          <w:b w:val="false"/>
          <w:i w:val="false"/>
          <w:color w:val="000000"/>
          <w:sz w:val="28"/>
        </w:rPr>
        <w:t>|      9 |Республика</w:t>
      </w:r>
    </w:p>
    <w:p>
      <w:pPr>
        <w:spacing w:after="0"/>
        <w:ind w:left="0"/>
        <w:jc w:val="both"/>
      </w:pPr>
      <w:r>
        <w:rPr>
          <w:rFonts w:ascii="Times New Roman"/>
          <w:b w:val="false"/>
          <w:i w:val="false"/>
          <w:color w:val="000000"/>
          <w:sz w:val="28"/>
        </w:rPr>
        <w:t xml:space="preserve">лық деңгейде жоғары оқу орындарында кадрлар |6923114 </w:t>
      </w:r>
    </w:p>
    <w:p>
      <w:pPr>
        <w:spacing w:after="0"/>
        <w:ind w:left="0"/>
        <w:jc w:val="both"/>
      </w:pPr>
      <w:r>
        <w:rPr>
          <w:rFonts w:ascii="Times New Roman"/>
          <w:b w:val="false"/>
          <w:i w:val="false"/>
          <w:color w:val="000000"/>
          <w:sz w:val="28"/>
        </w:rPr>
        <w:t>|        |даярлау                                               |</w:t>
      </w:r>
    </w:p>
    <w:p>
      <w:pPr>
        <w:spacing w:after="0"/>
        <w:ind w:left="0"/>
        <w:jc w:val="both"/>
      </w:pPr>
      <w:r>
        <w:rPr>
          <w:rFonts w:ascii="Times New Roman"/>
          <w:b w:val="false"/>
          <w:i w:val="false"/>
          <w:color w:val="000000"/>
          <w:sz w:val="28"/>
        </w:rPr>
        <w:t xml:space="preserve">|  208   |Қазақстан Республикасының Қорғаныс министрлігі        |969477 </w:t>
      </w:r>
    </w:p>
    <w:p>
      <w:pPr>
        <w:spacing w:after="0"/>
        <w:ind w:left="0"/>
        <w:jc w:val="both"/>
      </w:pPr>
      <w:r>
        <w:rPr>
          <w:rFonts w:ascii="Times New Roman"/>
          <w:b w:val="false"/>
          <w:i w:val="false"/>
          <w:color w:val="000000"/>
          <w:sz w:val="28"/>
        </w:rPr>
        <w:t xml:space="preserve">|      7 |Республикалық деңгейде арнаулы орта оқу орындарында   |309752 </w:t>
      </w:r>
    </w:p>
    <w:p>
      <w:pPr>
        <w:spacing w:after="0"/>
        <w:ind w:left="0"/>
        <w:jc w:val="both"/>
      </w:pPr>
      <w:r>
        <w:rPr>
          <w:rFonts w:ascii="Times New Roman"/>
          <w:b w:val="false"/>
          <w:i w:val="false"/>
          <w:color w:val="000000"/>
          <w:sz w:val="28"/>
        </w:rPr>
        <w:t>|        |кадрлар даярлау                                       |</w:t>
      </w:r>
    </w:p>
    <w:p>
      <w:pPr>
        <w:spacing w:after="0"/>
        <w:ind w:left="0"/>
        <w:jc w:val="both"/>
      </w:pPr>
      <w:r>
        <w:rPr>
          <w:rFonts w:ascii="Times New Roman"/>
          <w:b w:val="false"/>
          <w:i w:val="false"/>
          <w:color w:val="000000"/>
          <w:sz w:val="28"/>
        </w:rPr>
        <w:t xml:space="preserve">|      9 |Республикалық деңгейде жоғары оқу орындарында         |659725 </w:t>
      </w:r>
    </w:p>
    <w:p>
      <w:pPr>
        <w:spacing w:after="0"/>
        <w:ind w:left="0"/>
        <w:jc w:val="both"/>
      </w:pPr>
      <w:r>
        <w:rPr>
          <w:rFonts w:ascii="Times New Roman"/>
          <w:b w:val="false"/>
          <w:i w:val="false"/>
          <w:color w:val="000000"/>
          <w:sz w:val="28"/>
        </w:rPr>
        <w:t>|        |кадрлар даярлау                                       |</w:t>
      </w:r>
    </w:p>
    <w:p>
      <w:pPr>
        <w:spacing w:after="0"/>
        <w:ind w:left="0"/>
        <w:jc w:val="both"/>
      </w:pPr>
      <w:r>
        <w:rPr>
          <w:rFonts w:ascii="Times New Roman"/>
          <w:b w:val="false"/>
          <w:i w:val="false"/>
          <w:color w:val="000000"/>
          <w:sz w:val="28"/>
        </w:rPr>
        <w:t xml:space="preserve">|  212   |Қазақстан Республикасының Ауыл шаруашылығы министрлігі|387 </w:t>
      </w:r>
    </w:p>
    <w:p>
      <w:pPr>
        <w:spacing w:after="0"/>
        <w:ind w:left="0"/>
        <w:jc w:val="both"/>
      </w:pPr>
      <w:r>
        <w:rPr>
          <w:rFonts w:ascii="Times New Roman"/>
          <w:b w:val="false"/>
          <w:i w:val="false"/>
          <w:color w:val="000000"/>
          <w:sz w:val="28"/>
        </w:rPr>
        <w:t xml:space="preserve">|      10|Республикалық деңгейде кадрларды қайта даярлау        |387 </w:t>
      </w:r>
    </w:p>
    <w:p>
      <w:pPr>
        <w:spacing w:after="0"/>
        <w:ind w:left="0"/>
        <w:jc w:val="both"/>
      </w:pPr>
      <w:r>
        <w:rPr>
          <w:rFonts w:ascii="Times New Roman"/>
          <w:b w:val="false"/>
          <w:i w:val="false"/>
          <w:color w:val="000000"/>
          <w:sz w:val="28"/>
        </w:rPr>
        <w:t xml:space="preserve">|  213   |Қазақстан Республикасының Еңбек және халықты          |1829 </w:t>
      </w:r>
    </w:p>
    <w:p>
      <w:pPr>
        <w:spacing w:after="0"/>
        <w:ind w:left="0"/>
        <w:jc w:val="both"/>
      </w:pPr>
      <w:r>
        <w:rPr>
          <w:rFonts w:ascii="Times New Roman"/>
          <w:b w:val="false"/>
          <w:i w:val="false"/>
          <w:color w:val="000000"/>
          <w:sz w:val="28"/>
        </w:rPr>
        <w:t>|        |әлеуметтік қорғау министрлігі                         |</w:t>
      </w:r>
    </w:p>
    <w:p>
      <w:pPr>
        <w:spacing w:after="0"/>
        <w:ind w:left="0"/>
        <w:jc w:val="both"/>
      </w:pPr>
      <w:r>
        <w:rPr>
          <w:rFonts w:ascii="Times New Roman"/>
          <w:b w:val="false"/>
          <w:i w:val="false"/>
          <w:color w:val="000000"/>
          <w:sz w:val="28"/>
        </w:rPr>
        <w:t xml:space="preserve">|      10|Республикалық деңгейде кадрларды қайта даярлау        |1829 </w:t>
      </w:r>
    </w:p>
    <w:p>
      <w:pPr>
        <w:spacing w:after="0"/>
        <w:ind w:left="0"/>
        <w:jc w:val="both"/>
      </w:pPr>
      <w:r>
        <w:rPr>
          <w:rFonts w:ascii="Times New Roman"/>
          <w:b w:val="false"/>
          <w:i w:val="false"/>
          <w:color w:val="000000"/>
          <w:sz w:val="28"/>
        </w:rPr>
        <w:t xml:space="preserve">|  215   |Қазақстан Республикасының Көлік, коммуникациялар және |210999 </w:t>
      </w:r>
    </w:p>
    <w:p>
      <w:pPr>
        <w:spacing w:after="0"/>
        <w:ind w:left="0"/>
        <w:jc w:val="both"/>
      </w:pPr>
      <w:r>
        <w:rPr>
          <w:rFonts w:ascii="Times New Roman"/>
          <w:b w:val="false"/>
          <w:i w:val="false"/>
          <w:color w:val="000000"/>
          <w:sz w:val="28"/>
        </w:rPr>
        <w:t>|        |туризм министрлігі                                    |</w:t>
      </w:r>
    </w:p>
    <w:p>
      <w:pPr>
        <w:spacing w:after="0"/>
        <w:ind w:left="0"/>
        <w:jc w:val="both"/>
      </w:pPr>
      <w:r>
        <w:rPr>
          <w:rFonts w:ascii="Times New Roman"/>
          <w:b w:val="false"/>
          <w:i w:val="false"/>
          <w:color w:val="000000"/>
          <w:sz w:val="28"/>
        </w:rPr>
        <w:t xml:space="preserve">|      30|Республикалық деңгейде жалпы білім беруді             |210999 </w:t>
      </w:r>
    </w:p>
    <w:p>
      <w:pPr>
        <w:spacing w:after="0"/>
        <w:ind w:left="0"/>
        <w:jc w:val="both"/>
      </w:pPr>
      <w:r>
        <w:rPr>
          <w:rFonts w:ascii="Times New Roman"/>
          <w:b w:val="false"/>
          <w:i w:val="false"/>
          <w:color w:val="000000"/>
          <w:sz w:val="28"/>
        </w:rPr>
        <w:t>|        |субсидиялау                                           |</w:t>
      </w:r>
    </w:p>
    <w:p>
      <w:pPr>
        <w:spacing w:after="0"/>
        <w:ind w:left="0"/>
        <w:jc w:val="both"/>
      </w:pPr>
      <w:r>
        <w:rPr>
          <w:rFonts w:ascii="Times New Roman"/>
          <w:b w:val="false"/>
          <w:i w:val="false"/>
          <w:color w:val="000000"/>
          <w:sz w:val="28"/>
        </w:rPr>
        <w:t xml:space="preserve">|  217   |Қазақстан Республикасының Қаржы министрлігі           |286 </w:t>
      </w:r>
    </w:p>
    <w:p>
      <w:pPr>
        <w:spacing w:after="0"/>
        <w:ind w:left="0"/>
        <w:jc w:val="both"/>
      </w:pPr>
      <w:r>
        <w:rPr>
          <w:rFonts w:ascii="Times New Roman"/>
          <w:b w:val="false"/>
          <w:i w:val="false"/>
          <w:color w:val="000000"/>
          <w:sz w:val="28"/>
        </w:rPr>
        <w:t xml:space="preserve">|      10|Республикалық деңгейде кадрларды қайта даярлау        |286 </w:t>
      </w:r>
    </w:p>
    <w:p>
      <w:pPr>
        <w:spacing w:after="0"/>
        <w:ind w:left="0"/>
        <w:jc w:val="both"/>
      </w:pPr>
      <w:r>
        <w:rPr>
          <w:rFonts w:ascii="Times New Roman"/>
          <w:b w:val="false"/>
          <w:i w:val="false"/>
          <w:color w:val="000000"/>
          <w:sz w:val="28"/>
        </w:rPr>
        <w:t xml:space="preserve">|  219   |Қазақстан Республикасының Мемлекеттік кіріс           |199 </w:t>
      </w:r>
    </w:p>
    <w:p>
      <w:pPr>
        <w:spacing w:after="0"/>
        <w:ind w:left="0"/>
        <w:jc w:val="both"/>
      </w:pPr>
      <w:r>
        <w:rPr>
          <w:rFonts w:ascii="Times New Roman"/>
          <w:b w:val="false"/>
          <w:i w:val="false"/>
          <w:color w:val="000000"/>
          <w:sz w:val="28"/>
        </w:rPr>
        <w:t>|        |министрлігі                                           |</w:t>
      </w:r>
    </w:p>
    <w:p>
      <w:pPr>
        <w:spacing w:after="0"/>
        <w:ind w:left="0"/>
        <w:jc w:val="both"/>
      </w:pPr>
      <w:r>
        <w:rPr>
          <w:rFonts w:ascii="Times New Roman"/>
          <w:b w:val="false"/>
          <w:i w:val="false"/>
          <w:color w:val="000000"/>
          <w:sz w:val="28"/>
        </w:rPr>
        <w:t xml:space="preserve">|      10|Республикалық деңгейде кадрларды қайта даярлау        |199 </w:t>
      </w:r>
    </w:p>
    <w:p>
      <w:pPr>
        <w:spacing w:after="0"/>
        <w:ind w:left="0"/>
        <w:jc w:val="both"/>
      </w:pPr>
      <w:r>
        <w:rPr>
          <w:rFonts w:ascii="Times New Roman"/>
          <w:b w:val="false"/>
          <w:i w:val="false"/>
          <w:color w:val="000000"/>
          <w:sz w:val="28"/>
        </w:rPr>
        <w:t xml:space="preserve">|  221   |Қазақстан Республикасының Әділет министрлігі          |796 </w:t>
      </w:r>
    </w:p>
    <w:p>
      <w:pPr>
        <w:spacing w:after="0"/>
        <w:ind w:left="0"/>
        <w:jc w:val="both"/>
      </w:pPr>
      <w:r>
        <w:rPr>
          <w:rFonts w:ascii="Times New Roman"/>
          <w:b w:val="false"/>
          <w:i w:val="false"/>
          <w:color w:val="000000"/>
          <w:sz w:val="28"/>
        </w:rPr>
        <w:t xml:space="preserve">|      10|Республикалық деңгейде кадрларды қайта даярлау        |796 </w:t>
      </w:r>
    </w:p>
    <w:p>
      <w:pPr>
        <w:spacing w:after="0"/>
        <w:ind w:left="0"/>
        <w:jc w:val="both"/>
      </w:pPr>
      <w:r>
        <w:rPr>
          <w:rFonts w:ascii="Times New Roman"/>
          <w:b w:val="false"/>
          <w:i w:val="false"/>
          <w:color w:val="000000"/>
          <w:sz w:val="28"/>
        </w:rPr>
        <w:t xml:space="preserve">|  224   |Қазақстан Республикасының Денсаулық сақтау, білім     |4764827 </w:t>
      </w:r>
    </w:p>
    <w:p>
      <w:pPr>
        <w:spacing w:after="0"/>
        <w:ind w:left="0"/>
        <w:jc w:val="both"/>
      </w:pPr>
      <w:r>
        <w:rPr>
          <w:rFonts w:ascii="Times New Roman"/>
          <w:b w:val="false"/>
          <w:i w:val="false"/>
          <w:color w:val="000000"/>
          <w:sz w:val="28"/>
        </w:rPr>
        <w:t>|        |және спорт министрлігі                                |</w:t>
      </w:r>
    </w:p>
    <w:p>
      <w:pPr>
        <w:spacing w:after="0"/>
        <w:ind w:left="0"/>
        <w:jc w:val="both"/>
      </w:pPr>
      <w:r>
        <w:rPr>
          <w:rFonts w:ascii="Times New Roman"/>
          <w:b w:val="false"/>
          <w:i w:val="false"/>
          <w:color w:val="000000"/>
          <w:sz w:val="28"/>
        </w:rPr>
        <w:t xml:space="preserve">|      7 |Республикалық деңгейде арнаулы орта оқу орындарында   |319832 </w:t>
      </w:r>
    </w:p>
    <w:p>
      <w:pPr>
        <w:spacing w:after="0"/>
        <w:ind w:left="0"/>
        <w:jc w:val="both"/>
      </w:pPr>
      <w:r>
        <w:rPr>
          <w:rFonts w:ascii="Times New Roman"/>
          <w:b w:val="false"/>
          <w:i w:val="false"/>
          <w:color w:val="000000"/>
          <w:sz w:val="28"/>
        </w:rPr>
        <w:t>|        |кадрлар даярлау                                       |</w:t>
      </w:r>
    </w:p>
    <w:p>
      <w:pPr>
        <w:spacing w:after="0"/>
        <w:ind w:left="0"/>
        <w:jc w:val="both"/>
      </w:pPr>
      <w:r>
        <w:rPr>
          <w:rFonts w:ascii="Times New Roman"/>
          <w:b w:val="false"/>
          <w:i w:val="false"/>
          <w:color w:val="000000"/>
          <w:sz w:val="28"/>
        </w:rPr>
        <w:t xml:space="preserve">|      9 |Республикалық деңгейде жоғары оқу орындарында         |864600 </w:t>
      </w:r>
    </w:p>
    <w:p>
      <w:pPr>
        <w:spacing w:after="0"/>
        <w:ind w:left="0"/>
        <w:jc w:val="both"/>
      </w:pPr>
      <w:r>
        <w:rPr>
          <w:rFonts w:ascii="Times New Roman"/>
          <w:b w:val="false"/>
          <w:i w:val="false"/>
          <w:color w:val="000000"/>
          <w:sz w:val="28"/>
        </w:rPr>
        <w:t>|        |кадрлар даярлау                                       |</w:t>
      </w:r>
    </w:p>
    <w:p>
      <w:pPr>
        <w:spacing w:after="0"/>
        <w:ind w:left="0"/>
        <w:jc w:val="both"/>
      </w:pPr>
      <w:r>
        <w:rPr>
          <w:rFonts w:ascii="Times New Roman"/>
          <w:b w:val="false"/>
          <w:i w:val="false"/>
          <w:color w:val="000000"/>
          <w:sz w:val="28"/>
        </w:rPr>
        <w:t xml:space="preserve">|      10|Республикалық деңгейде кадрларды қайта даярлау        |94851 </w:t>
      </w:r>
    </w:p>
    <w:p>
      <w:pPr>
        <w:spacing w:after="0"/>
        <w:ind w:left="0"/>
        <w:jc w:val="both"/>
      </w:pPr>
      <w:r>
        <w:rPr>
          <w:rFonts w:ascii="Times New Roman"/>
          <w:b w:val="false"/>
          <w:i w:val="false"/>
          <w:color w:val="000000"/>
          <w:sz w:val="28"/>
        </w:rPr>
        <w:t xml:space="preserve">|      31|Дарынды балаларды мемлекеттік қолдау                  |381985 </w:t>
      </w:r>
    </w:p>
    <w:p>
      <w:pPr>
        <w:spacing w:after="0"/>
        <w:ind w:left="0"/>
        <w:jc w:val="both"/>
      </w:pPr>
      <w:r>
        <w:rPr>
          <w:rFonts w:ascii="Times New Roman"/>
          <w:b w:val="false"/>
          <w:i w:val="false"/>
          <w:color w:val="000000"/>
          <w:sz w:val="28"/>
        </w:rPr>
        <w:t xml:space="preserve">|      33|Мектептегі тәжірибені мемлекеттік қолдау              |59220 </w:t>
      </w:r>
    </w:p>
    <w:p>
      <w:pPr>
        <w:spacing w:after="0"/>
        <w:ind w:left="0"/>
        <w:jc w:val="both"/>
      </w:pPr>
      <w:r>
        <w:rPr>
          <w:rFonts w:ascii="Times New Roman"/>
          <w:b w:val="false"/>
          <w:i w:val="false"/>
          <w:color w:val="000000"/>
          <w:sz w:val="28"/>
        </w:rPr>
        <w:t xml:space="preserve">|      34|Мектеп олимпиадаларын өткізу                          |31925 </w:t>
      </w:r>
    </w:p>
    <w:p>
      <w:pPr>
        <w:spacing w:after="0"/>
        <w:ind w:left="0"/>
        <w:jc w:val="both"/>
      </w:pPr>
      <w:r>
        <w:rPr>
          <w:rFonts w:ascii="Times New Roman"/>
          <w:b w:val="false"/>
          <w:i w:val="false"/>
          <w:color w:val="000000"/>
          <w:sz w:val="28"/>
        </w:rPr>
        <w:t xml:space="preserve">|      35|Оқу-әдістемелік құралдарын әзірлеу                    |32051 </w:t>
      </w:r>
    </w:p>
    <w:p>
      <w:pPr>
        <w:spacing w:after="0"/>
        <w:ind w:left="0"/>
        <w:jc w:val="both"/>
      </w:pPr>
      <w:r>
        <w:rPr>
          <w:rFonts w:ascii="Times New Roman"/>
          <w:b w:val="false"/>
          <w:i w:val="false"/>
          <w:color w:val="000000"/>
          <w:sz w:val="28"/>
        </w:rPr>
        <w:t xml:space="preserve">|      49|Музыка өнері саласында үздіксіз білім беруді          |300000 </w:t>
      </w:r>
    </w:p>
    <w:p>
      <w:pPr>
        <w:spacing w:after="0"/>
        <w:ind w:left="0"/>
        <w:jc w:val="both"/>
      </w:pPr>
      <w:r>
        <w:rPr>
          <w:rFonts w:ascii="Times New Roman"/>
          <w:b w:val="false"/>
          <w:i w:val="false"/>
          <w:color w:val="000000"/>
          <w:sz w:val="28"/>
        </w:rPr>
        <w:t>|        |қамтамасыз ету                                        |</w:t>
      </w:r>
    </w:p>
    <w:p>
      <w:pPr>
        <w:spacing w:after="0"/>
        <w:ind w:left="0"/>
        <w:jc w:val="both"/>
      </w:pPr>
      <w:r>
        <w:rPr>
          <w:rFonts w:ascii="Times New Roman"/>
          <w:b w:val="false"/>
          <w:i w:val="false"/>
          <w:color w:val="000000"/>
          <w:sz w:val="28"/>
        </w:rPr>
        <w:t xml:space="preserve">|      61|Орта білім беру жүйесі оқушыларын оқулықпен қамтамасыз|1349246 </w:t>
      </w:r>
    </w:p>
    <w:p>
      <w:pPr>
        <w:spacing w:after="0"/>
        <w:ind w:left="0"/>
        <w:jc w:val="both"/>
      </w:pPr>
      <w:r>
        <w:rPr>
          <w:rFonts w:ascii="Times New Roman"/>
          <w:b w:val="false"/>
          <w:i w:val="false"/>
          <w:color w:val="000000"/>
          <w:sz w:val="28"/>
        </w:rPr>
        <w:t>|        |ету                                                   |</w:t>
      </w:r>
    </w:p>
    <w:p>
      <w:pPr>
        <w:spacing w:after="0"/>
        <w:ind w:left="0"/>
        <w:jc w:val="both"/>
      </w:pPr>
      <w:r>
        <w:rPr>
          <w:rFonts w:ascii="Times New Roman"/>
          <w:b w:val="false"/>
          <w:i w:val="false"/>
          <w:color w:val="000000"/>
          <w:sz w:val="28"/>
        </w:rPr>
        <w:t xml:space="preserve">|      62|Республикалық деңгейде орта білім беру жүйесін        |1331118 </w:t>
      </w:r>
    </w:p>
    <w:p>
      <w:pPr>
        <w:spacing w:after="0"/>
        <w:ind w:left="0"/>
        <w:jc w:val="both"/>
      </w:pPr>
      <w:r>
        <w:rPr>
          <w:rFonts w:ascii="Times New Roman"/>
          <w:b w:val="false"/>
          <w:i w:val="false"/>
          <w:color w:val="000000"/>
          <w:sz w:val="28"/>
        </w:rPr>
        <w:t>|        |ақпараттандыру                                        |</w:t>
      </w:r>
    </w:p>
    <w:p>
      <w:pPr>
        <w:spacing w:after="0"/>
        <w:ind w:left="0"/>
        <w:jc w:val="both"/>
      </w:pPr>
      <w:r>
        <w:rPr>
          <w:rFonts w:ascii="Times New Roman"/>
          <w:b w:val="false"/>
          <w:i w:val="false"/>
          <w:color w:val="000000"/>
          <w:sz w:val="28"/>
        </w:rPr>
        <w:t xml:space="preserve">|  308   |Қазақстан Республикасының төтенше жағдайлар жөніндегі |43994 </w:t>
      </w:r>
    </w:p>
    <w:p>
      <w:pPr>
        <w:spacing w:after="0"/>
        <w:ind w:left="0"/>
        <w:jc w:val="both"/>
      </w:pPr>
      <w:r>
        <w:rPr>
          <w:rFonts w:ascii="Times New Roman"/>
          <w:b w:val="false"/>
          <w:i w:val="false"/>
          <w:color w:val="000000"/>
          <w:sz w:val="28"/>
        </w:rPr>
        <w:t>|        |агенттігі                                             |</w:t>
      </w:r>
    </w:p>
    <w:p>
      <w:pPr>
        <w:spacing w:after="0"/>
        <w:ind w:left="0"/>
        <w:jc w:val="both"/>
      </w:pPr>
      <w:r>
        <w:rPr>
          <w:rFonts w:ascii="Times New Roman"/>
          <w:b w:val="false"/>
          <w:i w:val="false"/>
          <w:color w:val="000000"/>
          <w:sz w:val="28"/>
        </w:rPr>
        <w:t xml:space="preserve">|      9 |Республикалық деңгейде жоғары оқу орындарында         |41924 </w:t>
      </w:r>
    </w:p>
    <w:p>
      <w:pPr>
        <w:spacing w:after="0"/>
        <w:ind w:left="0"/>
        <w:jc w:val="both"/>
      </w:pPr>
      <w:r>
        <w:rPr>
          <w:rFonts w:ascii="Times New Roman"/>
          <w:b w:val="false"/>
          <w:i w:val="false"/>
          <w:color w:val="000000"/>
          <w:sz w:val="28"/>
        </w:rPr>
        <w:t>|        |кадрлар даярлау                                       |</w:t>
      </w:r>
    </w:p>
    <w:p>
      <w:pPr>
        <w:spacing w:after="0"/>
        <w:ind w:left="0"/>
        <w:jc w:val="both"/>
      </w:pPr>
      <w:r>
        <w:rPr>
          <w:rFonts w:ascii="Times New Roman"/>
          <w:b w:val="false"/>
          <w:i w:val="false"/>
          <w:color w:val="000000"/>
          <w:sz w:val="28"/>
        </w:rPr>
        <w:t xml:space="preserve">|      10|Республикалық деңгейде кадрларды қайта даярлау        |2070 </w:t>
      </w:r>
    </w:p>
    <w:p>
      <w:pPr>
        <w:spacing w:after="0"/>
        <w:ind w:left="0"/>
        <w:jc w:val="both"/>
      </w:pPr>
      <w:r>
        <w:rPr>
          <w:rFonts w:ascii="Times New Roman"/>
          <w:b w:val="false"/>
          <w:i w:val="false"/>
          <w:color w:val="000000"/>
          <w:sz w:val="28"/>
        </w:rPr>
        <w:t xml:space="preserve">|  410   |Қазақстан Республикасының Ұлттық қауіпсіздік комитеті |270953 </w:t>
      </w:r>
    </w:p>
    <w:p>
      <w:pPr>
        <w:spacing w:after="0"/>
        <w:ind w:left="0"/>
        <w:jc w:val="both"/>
      </w:pPr>
      <w:r>
        <w:rPr>
          <w:rFonts w:ascii="Times New Roman"/>
          <w:b w:val="false"/>
          <w:i w:val="false"/>
          <w:color w:val="000000"/>
          <w:sz w:val="28"/>
        </w:rPr>
        <w:t xml:space="preserve">|      9 |Республикалық деңгейде жоғары оқу орындарында         |258153 </w:t>
      </w:r>
    </w:p>
    <w:p>
      <w:pPr>
        <w:spacing w:after="0"/>
        <w:ind w:left="0"/>
        <w:jc w:val="both"/>
      </w:pPr>
      <w:r>
        <w:rPr>
          <w:rFonts w:ascii="Times New Roman"/>
          <w:b w:val="false"/>
          <w:i w:val="false"/>
          <w:color w:val="000000"/>
          <w:sz w:val="28"/>
        </w:rPr>
        <w:t>|        |кадрлар даярлау                                       |</w:t>
      </w:r>
    </w:p>
    <w:p>
      <w:pPr>
        <w:spacing w:after="0"/>
        <w:ind w:left="0"/>
        <w:jc w:val="both"/>
      </w:pPr>
      <w:r>
        <w:rPr>
          <w:rFonts w:ascii="Times New Roman"/>
          <w:b w:val="false"/>
          <w:i w:val="false"/>
          <w:color w:val="000000"/>
          <w:sz w:val="28"/>
        </w:rPr>
        <w:t xml:space="preserve">|      32|Мемлекеттік тапсырыс шеңберінде республикалық         |12800 </w:t>
      </w:r>
    </w:p>
    <w:p>
      <w:pPr>
        <w:spacing w:after="0"/>
        <w:ind w:left="0"/>
        <w:jc w:val="both"/>
      </w:pPr>
      <w:r>
        <w:rPr>
          <w:rFonts w:ascii="Times New Roman"/>
          <w:b w:val="false"/>
          <w:i w:val="false"/>
          <w:color w:val="000000"/>
          <w:sz w:val="28"/>
        </w:rPr>
        <w:t>|        |деңгейде жоғары оқу орындарында кадрларды даярлау     |</w:t>
      </w:r>
    </w:p>
    <w:p>
      <w:pPr>
        <w:spacing w:after="0"/>
        <w:ind w:left="0"/>
        <w:jc w:val="both"/>
      </w:pPr>
      <w:r>
        <w:rPr>
          <w:rFonts w:ascii="Times New Roman"/>
          <w:b w:val="false"/>
          <w:i w:val="false"/>
          <w:color w:val="000000"/>
          <w:sz w:val="28"/>
        </w:rPr>
        <w:t xml:space="preserve">|  606   |Қазақстан Республикасының Статистика жөніндегі        |1939 </w:t>
      </w:r>
    </w:p>
    <w:p>
      <w:pPr>
        <w:spacing w:after="0"/>
        <w:ind w:left="0"/>
        <w:jc w:val="both"/>
      </w:pPr>
      <w:r>
        <w:rPr>
          <w:rFonts w:ascii="Times New Roman"/>
          <w:b w:val="false"/>
          <w:i w:val="false"/>
          <w:color w:val="000000"/>
          <w:sz w:val="28"/>
        </w:rPr>
        <w:t>|        |агенттігі                                             |</w:t>
      </w:r>
    </w:p>
    <w:p>
      <w:pPr>
        <w:spacing w:after="0"/>
        <w:ind w:left="0"/>
        <w:jc w:val="both"/>
      </w:pPr>
      <w:r>
        <w:rPr>
          <w:rFonts w:ascii="Times New Roman"/>
          <w:b w:val="false"/>
          <w:i w:val="false"/>
          <w:color w:val="000000"/>
          <w:sz w:val="28"/>
        </w:rPr>
        <w:t xml:space="preserve">|      10|Республикалық деңгейде кадрларды қайта даярлау        |1939 </w:t>
      </w:r>
    </w:p>
    <w:p>
      <w:pPr>
        <w:spacing w:after="0"/>
        <w:ind w:left="0"/>
        <w:jc w:val="both"/>
      </w:pPr>
      <w:r>
        <w:rPr>
          <w:rFonts w:ascii="Times New Roman"/>
          <w:b w:val="false"/>
          <w:i w:val="false"/>
          <w:color w:val="000000"/>
          <w:sz w:val="28"/>
        </w:rPr>
        <w:t xml:space="preserve">|  608   |Қазақстан Республикасының Мемлекеттік қызмет істері   |32258 </w:t>
      </w:r>
    </w:p>
    <w:p>
      <w:pPr>
        <w:spacing w:after="0"/>
        <w:ind w:left="0"/>
        <w:jc w:val="both"/>
      </w:pPr>
      <w:r>
        <w:rPr>
          <w:rFonts w:ascii="Times New Roman"/>
          <w:b w:val="false"/>
          <w:i w:val="false"/>
          <w:color w:val="000000"/>
          <w:sz w:val="28"/>
        </w:rPr>
        <w:t>|        |жөніндегі агенттігі                                   |</w:t>
      </w:r>
    </w:p>
    <w:p>
      <w:pPr>
        <w:spacing w:after="0"/>
        <w:ind w:left="0"/>
        <w:jc w:val="both"/>
      </w:pPr>
      <w:r>
        <w:rPr>
          <w:rFonts w:ascii="Times New Roman"/>
          <w:b w:val="false"/>
          <w:i w:val="false"/>
          <w:color w:val="000000"/>
          <w:sz w:val="28"/>
        </w:rPr>
        <w:t xml:space="preserve">|      10|Республикалық деңгейде кадрларды қайта даярлау        |32258 </w:t>
      </w:r>
    </w:p>
    <w:p>
      <w:pPr>
        <w:spacing w:after="0"/>
        <w:ind w:left="0"/>
        <w:jc w:val="both"/>
      </w:pPr>
      <w:r>
        <w:rPr>
          <w:rFonts w:ascii="Times New Roman"/>
          <w:b w:val="false"/>
          <w:i w:val="false"/>
          <w:color w:val="000000"/>
          <w:sz w:val="28"/>
        </w:rPr>
        <w:t xml:space="preserve">|5       |Денсаулық сақтау                                      |8938759 </w:t>
      </w:r>
    </w:p>
    <w:p>
      <w:pPr>
        <w:spacing w:after="0"/>
        <w:ind w:left="0"/>
        <w:jc w:val="both"/>
      </w:pPr>
      <w:r>
        <w:rPr>
          <w:rFonts w:ascii="Times New Roman"/>
          <w:b w:val="false"/>
          <w:i w:val="false"/>
          <w:color w:val="000000"/>
          <w:sz w:val="28"/>
        </w:rPr>
        <w:t xml:space="preserve">|  201   |Қазақстан Республикасының Ішкі істер министрлігі      |87375 </w:t>
      </w:r>
    </w:p>
    <w:p>
      <w:pPr>
        <w:spacing w:after="0"/>
        <w:ind w:left="0"/>
        <w:jc w:val="both"/>
      </w:pPr>
      <w:r>
        <w:rPr>
          <w:rFonts w:ascii="Times New Roman"/>
          <w:b w:val="false"/>
          <w:i w:val="false"/>
          <w:color w:val="000000"/>
          <w:sz w:val="28"/>
        </w:rPr>
        <w:t xml:space="preserve">|      12|Әскери қызметшілерді, құқық қорғау органдарының       |87375 </w:t>
      </w:r>
    </w:p>
    <w:p>
      <w:pPr>
        <w:spacing w:after="0"/>
        <w:ind w:left="0"/>
        <w:jc w:val="both"/>
      </w:pPr>
      <w:r>
        <w:rPr>
          <w:rFonts w:ascii="Times New Roman"/>
          <w:b w:val="false"/>
          <w:i w:val="false"/>
          <w:color w:val="000000"/>
          <w:sz w:val="28"/>
        </w:rPr>
        <w:t>|        |қызметкерлерін және олардың отбасы мүшелерін емдеу    |</w:t>
      </w:r>
    </w:p>
    <w:p>
      <w:pPr>
        <w:spacing w:after="0"/>
        <w:ind w:left="0"/>
        <w:jc w:val="both"/>
      </w:pPr>
      <w:r>
        <w:rPr>
          <w:rFonts w:ascii="Times New Roman"/>
          <w:b w:val="false"/>
          <w:i w:val="false"/>
          <w:color w:val="000000"/>
          <w:sz w:val="28"/>
        </w:rPr>
        <w:t xml:space="preserve">|  208   |Қазақстан Республикасының Қорғаныс министрлігі        |300000 </w:t>
      </w:r>
    </w:p>
    <w:p>
      <w:pPr>
        <w:spacing w:after="0"/>
        <w:ind w:left="0"/>
        <w:jc w:val="both"/>
      </w:pPr>
      <w:r>
        <w:rPr>
          <w:rFonts w:ascii="Times New Roman"/>
          <w:b w:val="false"/>
          <w:i w:val="false"/>
          <w:color w:val="000000"/>
          <w:sz w:val="28"/>
        </w:rPr>
        <w:t xml:space="preserve">|      12|Әскери қызметшілерді, құқық қорғау органдарының       |300000 </w:t>
      </w:r>
    </w:p>
    <w:p>
      <w:pPr>
        <w:spacing w:after="0"/>
        <w:ind w:left="0"/>
        <w:jc w:val="both"/>
      </w:pPr>
      <w:r>
        <w:rPr>
          <w:rFonts w:ascii="Times New Roman"/>
          <w:b w:val="false"/>
          <w:i w:val="false"/>
          <w:color w:val="000000"/>
          <w:sz w:val="28"/>
        </w:rPr>
        <w:t>|        |қызметкерлерін және олардың отбасы мүшелерін емдеу    |</w:t>
      </w:r>
    </w:p>
    <w:p>
      <w:pPr>
        <w:spacing w:after="0"/>
        <w:ind w:left="0"/>
        <w:jc w:val="both"/>
      </w:pPr>
      <w:r>
        <w:rPr>
          <w:rFonts w:ascii="Times New Roman"/>
          <w:b w:val="false"/>
          <w:i w:val="false"/>
          <w:color w:val="000000"/>
          <w:sz w:val="28"/>
        </w:rPr>
        <w:t xml:space="preserve">|  224   |Қазақстан Республикасының Денсаулық сақтау, білім     |8271095 </w:t>
      </w:r>
    </w:p>
    <w:p>
      <w:pPr>
        <w:spacing w:after="0"/>
        <w:ind w:left="0"/>
        <w:jc w:val="both"/>
      </w:pPr>
      <w:r>
        <w:rPr>
          <w:rFonts w:ascii="Times New Roman"/>
          <w:b w:val="false"/>
          <w:i w:val="false"/>
          <w:color w:val="000000"/>
          <w:sz w:val="28"/>
        </w:rPr>
        <w:t>|        |және спорт министрлігі                                |</w:t>
      </w:r>
    </w:p>
    <w:p>
      <w:pPr>
        <w:spacing w:after="0"/>
        <w:ind w:left="0"/>
        <w:jc w:val="both"/>
      </w:pPr>
      <w:r>
        <w:rPr>
          <w:rFonts w:ascii="Times New Roman"/>
          <w:b w:val="false"/>
          <w:i w:val="false"/>
          <w:color w:val="000000"/>
          <w:sz w:val="28"/>
        </w:rPr>
        <w:t xml:space="preserve">|      13|Республикалық деңгейде қатерлі жұқпалы аурулардың     |494032    </w:t>
      </w:r>
    </w:p>
    <w:p>
      <w:pPr>
        <w:spacing w:after="0"/>
        <w:ind w:left="0"/>
        <w:jc w:val="both"/>
      </w:pPr>
      <w:r>
        <w:rPr>
          <w:rFonts w:ascii="Times New Roman"/>
          <w:b w:val="false"/>
          <w:i w:val="false"/>
          <w:color w:val="000000"/>
          <w:sz w:val="28"/>
        </w:rPr>
        <w:t>|        |алдын алу және оларға қарсы күрес жүргізу             |</w:t>
      </w:r>
    </w:p>
    <w:p>
      <w:pPr>
        <w:spacing w:after="0"/>
        <w:ind w:left="0"/>
        <w:jc w:val="both"/>
      </w:pPr>
      <w:r>
        <w:rPr>
          <w:rFonts w:ascii="Times New Roman"/>
          <w:b w:val="false"/>
          <w:i w:val="false"/>
          <w:color w:val="000000"/>
          <w:sz w:val="28"/>
        </w:rPr>
        <w:t xml:space="preserve">|      36|Мамандандырылған медициналық көмек көрсету            |374155 </w:t>
      </w:r>
    </w:p>
    <w:p>
      <w:pPr>
        <w:spacing w:after="0"/>
        <w:ind w:left="0"/>
        <w:jc w:val="both"/>
      </w:pPr>
      <w:r>
        <w:rPr>
          <w:rFonts w:ascii="Times New Roman"/>
          <w:b w:val="false"/>
          <w:i w:val="false"/>
          <w:color w:val="000000"/>
          <w:sz w:val="28"/>
        </w:rPr>
        <w:t xml:space="preserve">|      37|Сот-медициналық сараптама                             |333925 </w:t>
      </w:r>
    </w:p>
    <w:p>
      <w:pPr>
        <w:spacing w:after="0"/>
        <w:ind w:left="0"/>
        <w:jc w:val="both"/>
      </w:pPr>
      <w:r>
        <w:rPr>
          <w:rFonts w:ascii="Times New Roman"/>
          <w:b w:val="false"/>
          <w:i w:val="false"/>
          <w:color w:val="000000"/>
          <w:sz w:val="28"/>
        </w:rPr>
        <w:t xml:space="preserve">|      38|Республикалық деңгейде орындалатын "Туберкулез"       |601900 </w:t>
      </w:r>
    </w:p>
    <w:p>
      <w:pPr>
        <w:spacing w:after="0"/>
        <w:ind w:left="0"/>
        <w:jc w:val="both"/>
      </w:pPr>
      <w:r>
        <w:rPr>
          <w:rFonts w:ascii="Times New Roman"/>
          <w:b w:val="false"/>
          <w:i w:val="false"/>
          <w:color w:val="000000"/>
          <w:sz w:val="28"/>
        </w:rPr>
        <w:t>|        |бағдарламасы                                          |</w:t>
      </w:r>
    </w:p>
    <w:p>
      <w:pPr>
        <w:spacing w:after="0"/>
        <w:ind w:left="0"/>
        <w:jc w:val="both"/>
      </w:pPr>
      <w:r>
        <w:rPr>
          <w:rFonts w:ascii="Times New Roman"/>
          <w:b w:val="false"/>
          <w:i w:val="false"/>
          <w:color w:val="000000"/>
          <w:sz w:val="28"/>
        </w:rPr>
        <w:t xml:space="preserve">|      39|"Диабет" бағдарламасы                                 |200000 </w:t>
      </w:r>
    </w:p>
    <w:p>
      <w:pPr>
        <w:spacing w:after="0"/>
        <w:ind w:left="0"/>
        <w:jc w:val="both"/>
      </w:pPr>
      <w:r>
        <w:rPr>
          <w:rFonts w:ascii="Times New Roman"/>
          <w:b w:val="false"/>
          <w:i w:val="false"/>
          <w:color w:val="000000"/>
          <w:sz w:val="28"/>
        </w:rPr>
        <w:t xml:space="preserve">|      40|Иммундық алдын-алу (вакцина) бағдарламасы             |183847 </w:t>
      </w:r>
    </w:p>
    <w:p>
      <w:pPr>
        <w:spacing w:after="0"/>
        <w:ind w:left="0"/>
        <w:jc w:val="both"/>
      </w:pPr>
      <w:r>
        <w:rPr>
          <w:rFonts w:ascii="Times New Roman"/>
          <w:b w:val="false"/>
          <w:i w:val="false"/>
          <w:color w:val="000000"/>
          <w:sz w:val="28"/>
        </w:rPr>
        <w:t xml:space="preserve">|      41|Қоғамдық тәртіпті және қауіпсіздікті бұзып            |171036 </w:t>
      </w:r>
    </w:p>
    <w:p>
      <w:pPr>
        <w:spacing w:after="0"/>
        <w:ind w:left="0"/>
        <w:jc w:val="both"/>
      </w:pPr>
      <w:r>
        <w:rPr>
          <w:rFonts w:ascii="Times New Roman"/>
          <w:b w:val="false"/>
          <w:i w:val="false"/>
          <w:color w:val="000000"/>
          <w:sz w:val="28"/>
        </w:rPr>
        <w:t>|        |ұсталғандарды емдеу                                   |</w:t>
      </w:r>
    </w:p>
    <w:p>
      <w:pPr>
        <w:spacing w:after="0"/>
        <w:ind w:left="0"/>
        <w:jc w:val="both"/>
      </w:pPr>
      <w:r>
        <w:rPr>
          <w:rFonts w:ascii="Times New Roman"/>
          <w:b w:val="false"/>
          <w:i w:val="false"/>
          <w:color w:val="000000"/>
          <w:sz w:val="28"/>
        </w:rPr>
        <w:t xml:space="preserve">|      42|Халыққа салауатты өмір салтын насихаттау              |7982 </w:t>
      </w:r>
    </w:p>
    <w:p>
      <w:pPr>
        <w:spacing w:after="0"/>
        <w:ind w:left="0"/>
        <w:jc w:val="both"/>
      </w:pPr>
      <w:r>
        <w:rPr>
          <w:rFonts w:ascii="Times New Roman"/>
          <w:b w:val="false"/>
          <w:i w:val="false"/>
          <w:color w:val="000000"/>
          <w:sz w:val="28"/>
        </w:rPr>
        <w:t xml:space="preserve">|      43|Республикалық деңгейде індеттерге қарсы күрес жүргізу |15622 </w:t>
      </w:r>
    </w:p>
    <w:p>
      <w:pPr>
        <w:spacing w:after="0"/>
        <w:ind w:left="0"/>
        <w:jc w:val="both"/>
      </w:pPr>
      <w:r>
        <w:rPr>
          <w:rFonts w:ascii="Times New Roman"/>
          <w:b w:val="false"/>
          <w:i w:val="false"/>
          <w:color w:val="000000"/>
          <w:sz w:val="28"/>
        </w:rPr>
        <w:t xml:space="preserve">|      45|Медициналық консультациялық көмек көрсету             |11073 </w:t>
      </w:r>
    </w:p>
    <w:p>
      <w:pPr>
        <w:spacing w:after="0"/>
        <w:ind w:left="0"/>
        <w:jc w:val="both"/>
      </w:pPr>
      <w:r>
        <w:rPr>
          <w:rFonts w:ascii="Times New Roman"/>
          <w:b w:val="false"/>
          <w:i w:val="false"/>
          <w:color w:val="000000"/>
          <w:sz w:val="28"/>
        </w:rPr>
        <w:t xml:space="preserve">|      46|Балаларды оңалту                                      |277719 </w:t>
      </w:r>
    </w:p>
    <w:p>
      <w:pPr>
        <w:spacing w:after="0"/>
        <w:ind w:left="0"/>
        <w:jc w:val="both"/>
      </w:pPr>
      <w:r>
        <w:rPr>
          <w:rFonts w:ascii="Times New Roman"/>
          <w:b w:val="false"/>
          <w:i w:val="false"/>
          <w:color w:val="000000"/>
          <w:sz w:val="28"/>
        </w:rPr>
        <w:t xml:space="preserve">|      47|Республикалық деңгейде қан (алмастырғыштарды) өндіру  |215527 </w:t>
      </w:r>
    </w:p>
    <w:p>
      <w:pPr>
        <w:spacing w:after="0"/>
        <w:ind w:left="0"/>
        <w:jc w:val="both"/>
      </w:pPr>
      <w:r>
        <w:rPr>
          <w:rFonts w:ascii="Times New Roman"/>
          <w:b w:val="false"/>
          <w:i w:val="false"/>
          <w:color w:val="000000"/>
          <w:sz w:val="28"/>
        </w:rPr>
        <w:t xml:space="preserve">|      48|Арнайы медициналық резервті сақтау                    |3368 </w:t>
      </w:r>
    </w:p>
    <w:p>
      <w:pPr>
        <w:spacing w:after="0"/>
        <w:ind w:left="0"/>
        <w:jc w:val="both"/>
      </w:pPr>
      <w:r>
        <w:rPr>
          <w:rFonts w:ascii="Times New Roman"/>
          <w:b w:val="false"/>
          <w:i w:val="false"/>
          <w:color w:val="000000"/>
          <w:sz w:val="28"/>
        </w:rPr>
        <w:t xml:space="preserve">|      63|Астана қаласындағы медициналық мекемелерді дамыту     |2624783 </w:t>
      </w:r>
    </w:p>
    <w:p>
      <w:pPr>
        <w:spacing w:after="0"/>
        <w:ind w:left="0"/>
        <w:jc w:val="both"/>
      </w:pPr>
      <w:r>
        <w:rPr>
          <w:rFonts w:ascii="Times New Roman"/>
          <w:b w:val="false"/>
          <w:i w:val="false"/>
          <w:color w:val="000000"/>
          <w:sz w:val="28"/>
        </w:rPr>
        <w:t xml:space="preserve">|      65|Республикалық клиникалар мен ғылыми-зерттеу           |2041805 </w:t>
      </w:r>
    </w:p>
    <w:p>
      <w:pPr>
        <w:spacing w:after="0"/>
        <w:ind w:left="0"/>
        <w:jc w:val="both"/>
      </w:pPr>
      <w:r>
        <w:rPr>
          <w:rFonts w:ascii="Times New Roman"/>
          <w:b w:val="false"/>
          <w:i w:val="false"/>
          <w:color w:val="000000"/>
          <w:sz w:val="28"/>
        </w:rPr>
        <w:t>|        |институттарында мамандандырылған медициналық көмек    |</w:t>
      </w:r>
    </w:p>
    <w:p>
      <w:pPr>
        <w:spacing w:after="0"/>
        <w:ind w:left="0"/>
        <w:jc w:val="both"/>
      </w:pPr>
      <w:r>
        <w:rPr>
          <w:rFonts w:ascii="Times New Roman"/>
          <w:b w:val="false"/>
          <w:i w:val="false"/>
          <w:color w:val="000000"/>
          <w:sz w:val="28"/>
        </w:rPr>
        <w:t>|        |көрсету                                               |</w:t>
      </w:r>
    </w:p>
    <w:p>
      <w:pPr>
        <w:spacing w:after="0"/>
        <w:ind w:left="0"/>
        <w:jc w:val="both"/>
      </w:pPr>
      <w:r>
        <w:rPr>
          <w:rFonts w:ascii="Times New Roman"/>
          <w:b w:val="false"/>
          <w:i w:val="false"/>
          <w:color w:val="000000"/>
          <w:sz w:val="28"/>
        </w:rPr>
        <w:t xml:space="preserve">|      66|Медициналық жабдықтар, қызмет көрсетулер мен          |15000 </w:t>
      </w:r>
    </w:p>
    <w:p>
      <w:pPr>
        <w:spacing w:after="0"/>
        <w:ind w:left="0"/>
        <w:jc w:val="both"/>
      </w:pPr>
      <w:r>
        <w:rPr>
          <w:rFonts w:ascii="Times New Roman"/>
          <w:b w:val="false"/>
          <w:i w:val="false"/>
          <w:color w:val="000000"/>
          <w:sz w:val="28"/>
        </w:rPr>
        <w:t>|        |санитарлық көлікті орталықтандырылған сатып алу       |</w:t>
      </w:r>
    </w:p>
    <w:p>
      <w:pPr>
        <w:spacing w:after="0"/>
        <w:ind w:left="0"/>
        <w:jc w:val="both"/>
      </w:pPr>
      <w:r>
        <w:rPr>
          <w:rFonts w:ascii="Times New Roman"/>
          <w:b w:val="false"/>
          <w:i w:val="false"/>
          <w:color w:val="000000"/>
          <w:sz w:val="28"/>
        </w:rPr>
        <w:t xml:space="preserve">|      67|Медициналық қызмет көрсетуге ақы төлеу жөніндегі      |236567 </w:t>
      </w:r>
    </w:p>
    <w:p>
      <w:pPr>
        <w:spacing w:after="0"/>
        <w:ind w:left="0"/>
        <w:jc w:val="both"/>
      </w:pPr>
      <w:r>
        <w:rPr>
          <w:rFonts w:ascii="Times New Roman"/>
          <w:b w:val="false"/>
          <w:i w:val="false"/>
          <w:color w:val="000000"/>
          <w:sz w:val="28"/>
        </w:rPr>
        <w:t>|        |орталықтың көрсеткен қызметтеріне ақы төлеу           |</w:t>
      </w:r>
    </w:p>
    <w:p>
      <w:pPr>
        <w:spacing w:after="0"/>
        <w:ind w:left="0"/>
        <w:jc w:val="both"/>
      </w:pPr>
      <w:r>
        <w:rPr>
          <w:rFonts w:ascii="Times New Roman"/>
          <w:b w:val="false"/>
          <w:i w:val="false"/>
          <w:color w:val="000000"/>
          <w:sz w:val="28"/>
        </w:rPr>
        <w:t xml:space="preserve">|      68|"В" және "А" вирусы гепатиттеріне қарсы вакциналарды  |260358 </w:t>
      </w:r>
    </w:p>
    <w:p>
      <w:pPr>
        <w:spacing w:after="0"/>
        <w:ind w:left="0"/>
        <w:jc w:val="both"/>
      </w:pPr>
      <w:r>
        <w:rPr>
          <w:rFonts w:ascii="Times New Roman"/>
          <w:b w:val="false"/>
          <w:i w:val="false"/>
          <w:color w:val="000000"/>
          <w:sz w:val="28"/>
        </w:rPr>
        <w:t>|        |орталықтандырылған түрде сатып алу                    |</w:t>
      </w:r>
    </w:p>
    <w:p>
      <w:pPr>
        <w:spacing w:after="0"/>
        <w:ind w:left="0"/>
        <w:jc w:val="both"/>
      </w:pPr>
      <w:r>
        <w:rPr>
          <w:rFonts w:ascii="Times New Roman"/>
          <w:b w:val="false"/>
          <w:i w:val="false"/>
          <w:color w:val="000000"/>
          <w:sz w:val="28"/>
        </w:rPr>
        <w:t xml:space="preserve">|      69|Республикалық балаларды сауықтыру-оңалту орталығының  |15721 </w:t>
      </w:r>
    </w:p>
    <w:p>
      <w:pPr>
        <w:spacing w:after="0"/>
        <w:ind w:left="0"/>
        <w:jc w:val="both"/>
      </w:pPr>
      <w:r>
        <w:rPr>
          <w:rFonts w:ascii="Times New Roman"/>
          <w:b w:val="false"/>
          <w:i w:val="false"/>
          <w:color w:val="000000"/>
          <w:sz w:val="28"/>
        </w:rPr>
        <w:t>|        |құрылысын аяқтау                                      |</w:t>
      </w:r>
    </w:p>
    <w:p>
      <w:pPr>
        <w:spacing w:after="0"/>
        <w:ind w:left="0"/>
        <w:jc w:val="both"/>
      </w:pPr>
      <w:r>
        <w:rPr>
          <w:rFonts w:ascii="Times New Roman"/>
          <w:b w:val="false"/>
          <w:i w:val="false"/>
          <w:color w:val="000000"/>
          <w:sz w:val="28"/>
        </w:rPr>
        <w:t xml:space="preserve">|      70|Денсаулық сақтау ісін ақпараттық қамтамасыз ету       |12000 </w:t>
      </w:r>
    </w:p>
    <w:p>
      <w:pPr>
        <w:spacing w:after="0"/>
        <w:ind w:left="0"/>
        <w:jc w:val="both"/>
      </w:pPr>
      <w:r>
        <w:rPr>
          <w:rFonts w:ascii="Times New Roman"/>
          <w:b w:val="false"/>
          <w:i w:val="false"/>
          <w:color w:val="000000"/>
          <w:sz w:val="28"/>
        </w:rPr>
        <w:t xml:space="preserve">|      71|Денсаулық сақтау секторындағы реформа                 |174675 </w:t>
      </w:r>
    </w:p>
    <w:p>
      <w:pPr>
        <w:spacing w:after="0"/>
        <w:ind w:left="0"/>
        <w:jc w:val="both"/>
      </w:pPr>
      <w:r>
        <w:rPr>
          <w:rFonts w:ascii="Times New Roman"/>
          <w:b w:val="false"/>
          <w:i w:val="false"/>
          <w:color w:val="000000"/>
          <w:sz w:val="28"/>
        </w:rPr>
        <w:t xml:space="preserve">|  410   |Қазақстан Республикасының Ұлттық қауіпсіздік комитеті |26702 </w:t>
      </w:r>
    </w:p>
    <w:p>
      <w:pPr>
        <w:spacing w:after="0"/>
        <w:ind w:left="0"/>
        <w:jc w:val="both"/>
      </w:pPr>
      <w:r>
        <w:rPr>
          <w:rFonts w:ascii="Times New Roman"/>
          <w:b w:val="false"/>
          <w:i w:val="false"/>
          <w:color w:val="000000"/>
          <w:sz w:val="28"/>
        </w:rPr>
        <w:t xml:space="preserve">|      33|Қызметкерлерге медициналық көмек көрсету              |26702 </w:t>
      </w:r>
    </w:p>
    <w:p>
      <w:pPr>
        <w:spacing w:after="0"/>
        <w:ind w:left="0"/>
        <w:jc w:val="both"/>
      </w:pPr>
      <w:r>
        <w:rPr>
          <w:rFonts w:ascii="Times New Roman"/>
          <w:b w:val="false"/>
          <w:i w:val="false"/>
          <w:color w:val="000000"/>
          <w:sz w:val="28"/>
        </w:rPr>
        <w:t xml:space="preserve">|  678   |Қазақстан Республикасының Республикалық ұланы         |8000 </w:t>
      </w:r>
    </w:p>
    <w:p>
      <w:pPr>
        <w:spacing w:after="0"/>
        <w:ind w:left="0"/>
        <w:jc w:val="both"/>
      </w:pPr>
      <w:r>
        <w:rPr>
          <w:rFonts w:ascii="Times New Roman"/>
          <w:b w:val="false"/>
          <w:i w:val="false"/>
          <w:color w:val="000000"/>
          <w:sz w:val="28"/>
        </w:rPr>
        <w:t xml:space="preserve">|      12|Әскери қызметшілерді, құқық қорғау органдарының       |8000 </w:t>
      </w:r>
    </w:p>
    <w:p>
      <w:pPr>
        <w:spacing w:after="0"/>
        <w:ind w:left="0"/>
        <w:jc w:val="both"/>
      </w:pPr>
      <w:r>
        <w:rPr>
          <w:rFonts w:ascii="Times New Roman"/>
          <w:b w:val="false"/>
          <w:i w:val="false"/>
          <w:color w:val="000000"/>
          <w:sz w:val="28"/>
        </w:rPr>
        <w:t>|        |қызметкерлерін және олардың отбасы мүшелерін емдеу    |</w:t>
      </w:r>
    </w:p>
    <w:p>
      <w:pPr>
        <w:spacing w:after="0"/>
        <w:ind w:left="0"/>
        <w:jc w:val="both"/>
      </w:pPr>
      <w:r>
        <w:rPr>
          <w:rFonts w:ascii="Times New Roman"/>
          <w:b w:val="false"/>
          <w:i w:val="false"/>
          <w:color w:val="000000"/>
          <w:sz w:val="28"/>
        </w:rPr>
        <w:t xml:space="preserve">|  694   |Қазақстан Республикасы Президентінің іс басқармасы    |245587 </w:t>
      </w:r>
    </w:p>
    <w:p>
      <w:pPr>
        <w:spacing w:after="0"/>
        <w:ind w:left="0"/>
        <w:jc w:val="both"/>
      </w:pPr>
      <w:r>
        <w:rPr>
          <w:rFonts w:ascii="Times New Roman"/>
          <w:b w:val="false"/>
          <w:i w:val="false"/>
          <w:color w:val="000000"/>
          <w:sz w:val="28"/>
        </w:rPr>
        <w:t xml:space="preserve">|      13|Республикалық деңгейде қатерлі жұқпалы аурулардың     |24741 </w:t>
      </w:r>
    </w:p>
    <w:p>
      <w:pPr>
        <w:spacing w:after="0"/>
        <w:ind w:left="0"/>
        <w:jc w:val="both"/>
      </w:pPr>
      <w:r>
        <w:rPr>
          <w:rFonts w:ascii="Times New Roman"/>
          <w:b w:val="false"/>
          <w:i w:val="false"/>
          <w:color w:val="000000"/>
          <w:sz w:val="28"/>
        </w:rPr>
        <w:t>|        |алдын алу және оларға қарсы күрес жүргізу             |</w:t>
      </w:r>
    </w:p>
    <w:p>
      <w:pPr>
        <w:spacing w:after="0"/>
        <w:ind w:left="0"/>
        <w:jc w:val="both"/>
      </w:pPr>
      <w:r>
        <w:rPr>
          <w:rFonts w:ascii="Times New Roman"/>
          <w:b w:val="false"/>
          <w:i w:val="false"/>
          <w:color w:val="000000"/>
          <w:sz w:val="28"/>
        </w:rPr>
        <w:t xml:space="preserve">|      31|Азаматтардың жекелеген санаттарына медициналық көмек  |220846 </w:t>
      </w:r>
    </w:p>
    <w:p>
      <w:pPr>
        <w:spacing w:after="0"/>
        <w:ind w:left="0"/>
        <w:jc w:val="both"/>
      </w:pPr>
      <w:r>
        <w:rPr>
          <w:rFonts w:ascii="Times New Roman"/>
          <w:b w:val="false"/>
          <w:i w:val="false"/>
          <w:color w:val="000000"/>
          <w:sz w:val="28"/>
        </w:rPr>
        <w:t>|        |көрсету                                               |</w:t>
      </w:r>
    </w:p>
    <w:p>
      <w:pPr>
        <w:spacing w:after="0"/>
        <w:ind w:left="0"/>
        <w:jc w:val="both"/>
      </w:pPr>
      <w:r>
        <w:rPr>
          <w:rFonts w:ascii="Times New Roman"/>
          <w:b w:val="false"/>
          <w:i w:val="false"/>
          <w:color w:val="000000"/>
          <w:sz w:val="28"/>
        </w:rPr>
        <w:t>|6       |Әлеуметтік қамсыздандыру және әлеуметтік көмек        |141314208</w:t>
      </w:r>
    </w:p>
    <w:p>
      <w:pPr>
        <w:spacing w:after="0"/>
        <w:ind w:left="0"/>
        <w:jc w:val="both"/>
      </w:pPr>
      <w:r>
        <w:rPr>
          <w:rFonts w:ascii="Times New Roman"/>
          <w:b w:val="false"/>
          <w:i w:val="false"/>
          <w:color w:val="000000"/>
          <w:sz w:val="28"/>
        </w:rPr>
        <w:t>|  213   |Қазақстан Республикасының Еңбек және халықты          |141314208</w:t>
      </w:r>
    </w:p>
    <w:p>
      <w:pPr>
        <w:spacing w:after="0"/>
        <w:ind w:left="0"/>
        <w:jc w:val="both"/>
      </w:pPr>
      <w:r>
        <w:rPr>
          <w:rFonts w:ascii="Times New Roman"/>
          <w:b w:val="false"/>
          <w:i w:val="false"/>
          <w:color w:val="000000"/>
          <w:sz w:val="28"/>
        </w:rPr>
        <w:t>|        |әлеуметтік қорғау министрлігі                         |</w:t>
      </w:r>
    </w:p>
    <w:p>
      <w:pPr>
        <w:spacing w:after="0"/>
        <w:ind w:left="0"/>
        <w:jc w:val="both"/>
      </w:pPr>
      <w:r>
        <w:rPr>
          <w:rFonts w:ascii="Times New Roman"/>
          <w:b w:val="false"/>
          <w:i w:val="false"/>
          <w:color w:val="000000"/>
          <w:sz w:val="28"/>
        </w:rPr>
        <w:t xml:space="preserve">|      1 |Республикалық деңгейдегі әкімшілік шығыстар           |87662 </w:t>
      </w:r>
    </w:p>
    <w:p>
      <w:pPr>
        <w:spacing w:after="0"/>
        <w:ind w:left="0"/>
        <w:jc w:val="both"/>
      </w:pPr>
      <w:r>
        <w:rPr>
          <w:rFonts w:ascii="Times New Roman"/>
          <w:b w:val="false"/>
          <w:i w:val="false"/>
          <w:color w:val="000000"/>
          <w:sz w:val="28"/>
        </w:rPr>
        <w:t>|      30|Зейнетақы бағдарламалары                              |102271404</w:t>
      </w:r>
    </w:p>
    <w:p>
      <w:pPr>
        <w:spacing w:after="0"/>
        <w:ind w:left="0"/>
        <w:jc w:val="both"/>
      </w:pPr>
      <w:r>
        <w:rPr>
          <w:rFonts w:ascii="Times New Roman"/>
          <w:b w:val="false"/>
          <w:i w:val="false"/>
          <w:color w:val="000000"/>
          <w:sz w:val="28"/>
        </w:rPr>
        <w:t>|      31|Жалпы мемлекеттік әлеуметтік жәрдемақылар             |27186045</w:t>
      </w:r>
    </w:p>
    <w:p>
      <w:pPr>
        <w:spacing w:after="0"/>
        <w:ind w:left="0"/>
        <w:jc w:val="both"/>
      </w:pPr>
      <w:r>
        <w:rPr>
          <w:rFonts w:ascii="Times New Roman"/>
          <w:b w:val="false"/>
          <w:i w:val="false"/>
          <w:color w:val="000000"/>
          <w:sz w:val="28"/>
        </w:rPr>
        <w:t xml:space="preserve">|      32|Арнайы мемлекеттік жәрдемақылар                       |9010531 </w:t>
      </w:r>
    </w:p>
    <w:p>
      <w:pPr>
        <w:spacing w:after="0"/>
        <w:ind w:left="0"/>
        <w:jc w:val="both"/>
      </w:pPr>
      <w:r>
        <w:rPr>
          <w:rFonts w:ascii="Times New Roman"/>
          <w:b w:val="false"/>
          <w:i w:val="false"/>
          <w:color w:val="000000"/>
          <w:sz w:val="28"/>
        </w:rPr>
        <w:t xml:space="preserve">|      33|Бір жолғы мемлекеттік ақшалай өтемақы                 |300000 </w:t>
      </w:r>
    </w:p>
    <w:p>
      <w:pPr>
        <w:spacing w:after="0"/>
        <w:ind w:left="0"/>
        <w:jc w:val="both"/>
      </w:pPr>
      <w:r>
        <w:rPr>
          <w:rFonts w:ascii="Times New Roman"/>
          <w:b w:val="false"/>
          <w:i w:val="false"/>
          <w:color w:val="000000"/>
          <w:sz w:val="28"/>
        </w:rPr>
        <w:t xml:space="preserve">|      34|Ақталған азаматтардың шығынын өтеу                    |10000 </w:t>
      </w:r>
    </w:p>
    <w:p>
      <w:pPr>
        <w:spacing w:after="0"/>
        <w:ind w:left="0"/>
        <w:jc w:val="both"/>
      </w:pPr>
      <w:r>
        <w:rPr>
          <w:rFonts w:ascii="Times New Roman"/>
          <w:b w:val="false"/>
          <w:i w:val="false"/>
          <w:color w:val="000000"/>
          <w:sz w:val="28"/>
        </w:rPr>
        <w:t xml:space="preserve">|      35|Мүгедектер мен ардагерлерді оңалту                    |31648 </w:t>
      </w:r>
    </w:p>
    <w:p>
      <w:pPr>
        <w:spacing w:after="0"/>
        <w:ind w:left="0"/>
        <w:jc w:val="both"/>
      </w:pPr>
      <w:r>
        <w:rPr>
          <w:rFonts w:ascii="Times New Roman"/>
          <w:b w:val="false"/>
          <w:i w:val="false"/>
          <w:color w:val="000000"/>
          <w:sz w:val="28"/>
        </w:rPr>
        <w:t xml:space="preserve">|      37|Протездеу бойынша медициналық көмек көрсету және      |103910 </w:t>
      </w:r>
    </w:p>
    <w:p>
      <w:pPr>
        <w:spacing w:after="0"/>
        <w:ind w:left="0"/>
        <w:jc w:val="both"/>
      </w:pPr>
      <w:r>
        <w:rPr>
          <w:rFonts w:ascii="Times New Roman"/>
          <w:b w:val="false"/>
          <w:i w:val="false"/>
          <w:color w:val="000000"/>
          <w:sz w:val="28"/>
        </w:rPr>
        <w:t>|        |протездік-ортопедиялық бұйымдармен қамтамасыз ету     |</w:t>
      </w:r>
    </w:p>
    <w:p>
      <w:pPr>
        <w:spacing w:after="0"/>
        <w:ind w:left="0"/>
        <w:jc w:val="both"/>
      </w:pPr>
      <w:r>
        <w:rPr>
          <w:rFonts w:ascii="Times New Roman"/>
          <w:b w:val="false"/>
          <w:i w:val="false"/>
          <w:color w:val="000000"/>
          <w:sz w:val="28"/>
        </w:rPr>
        <w:t xml:space="preserve">|      38|Соғыс және еңбек ардагерлерін әлеуметтік бейімдеу     |5518 </w:t>
      </w:r>
    </w:p>
    <w:p>
      <w:pPr>
        <w:spacing w:after="0"/>
        <w:ind w:left="0"/>
        <w:jc w:val="both"/>
      </w:pPr>
      <w:r>
        <w:rPr>
          <w:rFonts w:ascii="Times New Roman"/>
          <w:b w:val="false"/>
          <w:i w:val="false"/>
          <w:color w:val="000000"/>
          <w:sz w:val="28"/>
        </w:rPr>
        <w:t xml:space="preserve">|      39|Мүгедектердің қоғамдық ұйымдары үшін сурдо-тифлотехника 48639 </w:t>
      </w:r>
    </w:p>
    <w:p>
      <w:pPr>
        <w:spacing w:after="0"/>
        <w:ind w:left="0"/>
        <w:jc w:val="both"/>
      </w:pPr>
      <w:r>
        <w:rPr>
          <w:rFonts w:ascii="Times New Roman"/>
          <w:b w:val="false"/>
          <w:i w:val="false"/>
          <w:color w:val="000000"/>
          <w:sz w:val="28"/>
        </w:rPr>
        <w:t>|        |құралдарын сатып алу                                  |</w:t>
      </w:r>
    </w:p>
    <w:p>
      <w:pPr>
        <w:spacing w:after="0"/>
        <w:ind w:left="0"/>
        <w:jc w:val="both"/>
      </w:pPr>
      <w:r>
        <w:rPr>
          <w:rFonts w:ascii="Times New Roman"/>
          <w:b w:val="false"/>
          <w:i w:val="false"/>
          <w:color w:val="000000"/>
          <w:sz w:val="28"/>
        </w:rPr>
        <w:t xml:space="preserve">|      40|Жұмыспен қамтудың ақпараттық базасын құру және қолдау |86113 </w:t>
      </w:r>
    </w:p>
    <w:p>
      <w:pPr>
        <w:spacing w:after="0"/>
        <w:ind w:left="0"/>
        <w:jc w:val="both"/>
      </w:pPr>
      <w:r>
        <w:rPr>
          <w:rFonts w:ascii="Times New Roman"/>
          <w:b w:val="false"/>
          <w:i w:val="false"/>
          <w:color w:val="000000"/>
          <w:sz w:val="28"/>
        </w:rPr>
        <w:t xml:space="preserve">|      41|Зейнетақылар мен жәрдемақылар төлеу жөніндегі         |725269 </w:t>
      </w:r>
    </w:p>
    <w:p>
      <w:pPr>
        <w:spacing w:after="0"/>
        <w:ind w:left="0"/>
        <w:jc w:val="both"/>
      </w:pPr>
      <w:r>
        <w:rPr>
          <w:rFonts w:ascii="Times New Roman"/>
          <w:b w:val="false"/>
          <w:i w:val="false"/>
          <w:color w:val="000000"/>
          <w:sz w:val="28"/>
        </w:rPr>
        <w:t>|        |Зейнетақы төлеу жөніндегі Мемлекеттік орталықтың      |</w:t>
      </w:r>
    </w:p>
    <w:p>
      <w:pPr>
        <w:spacing w:after="0"/>
        <w:ind w:left="0"/>
        <w:jc w:val="both"/>
      </w:pPr>
      <w:r>
        <w:rPr>
          <w:rFonts w:ascii="Times New Roman"/>
          <w:b w:val="false"/>
          <w:i w:val="false"/>
          <w:color w:val="000000"/>
          <w:sz w:val="28"/>
        </w:rPr>
        <w:t>|        |көрсеткен қызметіне ақы төлеу                         |</w:t>
      </w:r>
    </w:p>
    <w:p>
      <w:pPr>
        <w:spacing w:after="0"/>
        <w:ind w:left="0"/>
        <w:jc w:val="both"/>
      </w:pPr>
      <w:r>
        <w:rPr>
          <w:rFonts w:ascii="Times New Roman"/>
          <w:b w:val="false"/>
          <w:i w:val="false"/>
          <w:color w:val="000000"/>
          <w:sz w:val="28"/>
        </w:rPr>
        <w:t xml:space="preserve">|      42|Есту органдарын протездеу орталық эксперименттік      |31950 </w:t>
      </w:r>
    </w:p>
    <w:p>
      <w:pPr>
        <w:spacing w:after="0"/>
        <w:ind w:left="0"/>
        <w:jc w:val="both"/>
      </w:pPr>
      <w:r>
        <w:rPr>
          <w:rFonts w:ascii="Times New Roman"/>
          <w:b w:val="false"/>
          <w:i w:val="false"/>
          <w:color w:val="000000"/>
          <w:sz w:val="28"/>
        </w:rPr>
        <w:t>|        |лабораториясының қызмет көрсетуі                      |</w:t>
      </w:r>
    </w:p>
    <w:p>
      <w:pPr>
        <w:spacing w:after="0"/>
        <w:ind w:left="0"/>
        <w:jc w:val="both"/>
      </w:pPr>
      <w:r>
        <w:rPr>
          <w:rFonts w:ascii="Times New Roman"/>
          <w:b w:val="false"/>
          <w:i w:val="false"/>
          <w:color w:val="000000"/>
          <w:sz w:val="28"/>
        </w:rPr>
        <w:t xml:space="preserve">|      45|Жерлеуге берілетін жәрдемақы                          |1278406 </w:t>
      </w:r>
    </w:p>
    <w:p>
      <w:pPr>
        <w:spacing w:after="0"/>
        <w:ind w:left="0"/>
        <w:jc w:val="both"/>
      </w:pPr>
      <w:r>
        <w:rPr>
          <w:rFonts w:ascii="Times New Roman"/>
          <w:b w:val="false"/>
          <w:i w:val="false"/>
          <w:color w:val="000000"/>
          <w:sz w:val="28"/>
        </w:rPr>
        <w:t xml:space="preserve">|      46|Міндетті әлеуметтік қамсыздандыру кепілдіктері        |137112 </w:t>
      </w:r>
    </w:p>
    <w:p>
      <w:pPr>
        <w:spacing w:after="0"/>
        <w:ind w:left="0"/>
        <w:jc w:val="both"/>
      </w:pPr>
      <w:r>
        <w:rPr>
          <w:rFonts w:ascii="Times New Roman"/>
          <w:b w:val="false"/>
          <w:i w:val="false"/>
          <w:color w:val="000000"/>
          <w:sz w:val="28"/>
        </w:rPr>
        <w:t>|        |бойынша қарыздарды өтеу                               |</w:t>
      </w:r>
    </w:p>
    <w:p>
      <w:pPr>
        <w:spacing w:after="0"/>
        <w:ind w:left="0"/>
        <w:jc w:val="both"/>
      </w:pPr>
      <w:r>
        <w:rPr>
          <w:rFonts w:ascii="Times New Roman"/>
          <w:b w:val="false"/>
          <w:i w:val="false"/>
          <w:color w:val="000000"/>
          <w:sz w:val="28"/>
        </w:rPr>
        <w:t xml:space="preserve">|8       |Мәдениет, спорт және ақпараттық кеңістік              |3684761 </w:t>
      </w:r>
    </w:p>
    <w:p>
      <w:pPr>
        <w:spacing w:after="0"/>
        <w:ind w:left="0"/>
        <w:jc w:val="both"/>
      </w:pPr>
      <w:r>
        <w:rPr>
          <w:rFonts w:ascii="Times New Roman"/>
          <w:b w:val="false"/>
          <w:i w:val="false"/>
          <w:color w:val="000000"/>
          <w:sz w:val="28"/>
        </w:rPr>
        <w:t xml:space="preserve">|  101   |Қазақстан Республикасы Президентінің әкімшілігі       |27947 </w:t>
      </w:r>
    </w:p>
    <w:p>
      <w:pPr>
        <w:spacing w:after="0"/>
        <w:ind w:left="0"/>
        <w:jc w:val="both"/>
      </w:pPr>
      <w:r>
        <w:rPr>
          <w:rFonts w:ascii="Times New Roman"/>
          <w:b w:val="false"/>
          <w:i w:val="false"/>
          <w:color w:val="000000"/>
          <w:sz w:val="28"/>
        </w:rPr>
        <w:t xml:space="preserve">|      15|Мұрағат қорының, мерзімді басылымдардың сақталуын     |27947 </w:t>
      </w:r>
    </w:p>
    <w:p>
      <w:pPr>
        <w:spacing w:after="0"/>
        <w:ind w:left="0"/>
        <w:jc w:val="both"/>
      </w:pPr>
      <w:r>
        <w:rPr>
          <w:rFonts w:ascii="Times New Roman"/>
          <w:b w:val="false"/>
          <w:i w:val="false"/>
          <w:color w:val="000000"/>
          <w:sz w:val="28"/>
        </w:rPr>
        <w:t>|        |қамтамасыз ету және оларды республикалық деңгейде     |</w:t>
      </w:r>
    </w:p>
    <w:p>
      <w:pPr>
        <w:spacing w:after="0"/>
        <w:ind w:left="0"/>
        <w:jc w:val="both"/>
      </w:pPr>
      <w:r>
        <w:rPr>
          <w:rFonts w:ascii="Times New Roman"/>
          <w:b w:val="false"/>
          <w:i w:val="false"/>
          <w:color w:val="000000"/>
          <w:sz w:val="28"/>
        </w:rPr>
        <w:t>|        |арнайы пайдалану                                      |</w:t>
      </w:r>
    </w:p>
    <w:p>
      <w:pPr>
        <w:spacing w:after="0"/>
        <w:ind w:left="0"/>
        <w:jc w:val="both"/>
      </w:pPr>
      <w:r>
        <w:rPr>
          <w:rFonts w:ascii="Times New Roman"/>
          <w:b w:val="false"/>
          <w:i w:val="false"/>
          <w:color w:val="000000"/>
          <w:sz w:val="28"/>
        </w:rPr>
        <w:t xml:space="preserve">|  224   |Қазақстан Республикасының Денсаулық сақтау, білім     |659091 </w:t>
      </w:r>
    </w:p>
    <w:p>
      <w:pPr>
        <w:spacing w:after="0"/>
        <w:ind w:left="0"/>
        <w:jc w:val="both"/>
      </w:pPr>
      <w:r>
        <w:rPr>
          <w:rFonts w:ascii="Times New Roman"/>
          <w:b w:val="false"/>
          <w:i w:val="false"/>
          <w:color w:val="000000"/>
          <w:sz w:val="28"/>
        </w:rPr>
        <w:t>|        |және спорт министрлігі                                |</w:t>
      </w:r>
    </w:p>
    <w:p>
      <w:pPr>
        <w:spacing w:after="0"/>
        <w:ind w:left="0"/>
        <w:jc w:val="both"/>
      </w:pPr>
      <w:r>
        <w:rPr>
          <w:rFonts w:ascii="Times New Roman"/>
          <w:b w:val="false"/>
          <w:i w:val="false"/>
          <w:color w:val="000000"/>
          <w:sz w:val="28"/>
        </w:rPr>
        <w:t xml:space="preserve">|      14|Республикалық деңгейде балалармен мәдени шаралар      |22149 </w:t>
      </w:r>
    </w:p>
    <w:p>
      <w:pPr>
        <w:spacing w:after="0"/>
        <w:ind w:left="0"/>
        <w:jc w:val="both"/>
      </w:pPr>
      <w:r>
        <w:rPr>
          <w:rFonts w:ascii="Times New Roman"/>
          <w:b w:val="false"/>
          <w:i w:val="false"/>
          <w:color w:val="000000"/>
          <w:sz w:val="28"/>
        </w:rPr>
        <w:t>|        |өткізу                                                |</w:t>
      </w:r>
    </w:p>
    <w:p>
      <w:pPr>
        <w:spacing w:after="0"/>
        <w:ind w:left="0"/>
        <w:jc w:val="both"/>
      </w:pPr>
      <w:r>
        <w:rPr>
          <w:rFonts w:ascii="Times New Roman"/>
          <w:b w:val="false"/>
          <w:i w:val="false"/>
          <w:color w:val="000000"/>
          <w:sz w:val="28"/>
        </w:rPr>
        <w:t xml:space="preserve">|      24|Республикалық деңгейде ақпаратқа жалпы жұрттың қол    |9069 </w:t>
      </w:r>
    </w:p>
    <w:p>
      <w:pPr>
        <w:spacing w:after="0"/>
        <w:ind w:left="0"/>
        <w:jc w:val="both"/>
      </w:pPr>
      <w:r>
        <w:rPr>
          <w:rFonts w:ascii="Times New Roman"/>
          <w:b w:val="false"/>
          <w:i w:val="false"/>
          <w:color w:val="000000"/>
          <w:sz w:val="28"/>
        </w:rPr>
        <w:t>|        |жеткізуін қамтамасыз ету                              |</w:t>
      </w:r>
    </w:p>
    <w:p>
      <w:pPr>
        <w:spacing w:after="0"/>
        <w:ind w:left="0"/>
        <w:jc w:val="both"/>
      </w:pPr>
      <w:r>
        <w:rPr>
          <w:rFonts w:ascii="Times New Roman"/>
          <w:b w:val="false"/>
          <w:i w:val="false"/>
          <w:color w:val="000000"/>
          <w:sz w:val="28"/>
        </w:rPr>
        <w:t xml:space="preserve">|      53|Мемлекеттік сыйлықтар                                 |192 </w:t>
      </w:r>
    </w:p>
    <w:p>
      <w:pPr>
        <w:spacing w:after="0"/>
        <w:ind w:left="0"/>
        <w:jc w:val="both"/>
      </w:pPr>
      <w:r>
        <w:rPr>
          <w:rFonts w:ascii="Times New Roman"/>
          <w:b w:val="false"/>
          <w:i w:val="false"/>
          <w:color w:val="000000"/>
          <w:sz w:val="28"/>
        </w:rPr>
        <w:t xml:space="preserve">|      55|Жоғары жетістікті спорт                               |565000 </w:t>
      </w:r>
    </w:p>
    <w:p>
      <w:pPr>
        <w:spacing w:after="0"/>
        <w:ind w:left="0"/>
        <w:jc w:val="both"/>
      </w:pPr>
      <w:r>
        <w:rPr>
          <w:rFonts w:ascii="Times New Roman"/>
          <w:b w:val="false"/>
          <w:i w:val="false"/>
          <w:color w:val="000000"/>
          <w:sz w:val="28"/>
        </w:rPr>
        <w:t xml:space="preserve">|      57|Республикалық деңгейде спорт шараларын өткізу         |53800 </w:t>
      </w:r>
    </w:p>
    <w:p>
      <w:pPr>
        <w:spacing w:after="0"/>
        <w:ind w:left="0"/>
        <w:jc w:val="both"/>
      </w:pPr>
      <w:r>
        <w:rPr>
          <w:rFonts w:ascii="Times New Roman"/>
          <w:b w:val="false"/>
          <w:i w:val="false"/>
          <w:color w:val="000000"/>
          <w:sz w:val="28"/>
        </w:rPr>
        <w:t xml:space="preserve">|      58|Республикалық деңгейде тарихи-мәдени құндылықтарды    |8881 </w:t>
      </w:r>
    </w:p>
    <w:p>
      <w:pPr>
        <w:spacing w:after="0"/>
        <w:ind w:left="0"/>
        <w:jc w:val="both"/>
      </w:pPr>
      <w:r>
        <w:rPr>
          <w:rFonts w:ascii="Times New Roman"/>
          <w:b w:val="false"/>
          <w:i w:val="false"/>
          <w:color w:val="000000"/>
          <w:sz w:val="28"/>
        </w:rPr>
        <w:t>|        |сақтауды ұйымдастыруды субсидиялау                    |</w:t>
      </w:r>
    </w:p>
    <w:p>
      <w:pPr>
        <w:spacing w:after="0"/>
        <w:ind w:left="0"/>
        <w:jc w:val="both"/>
      </w:pPr>
      <w:r>
        <w:rPr>
          <w:rFonts w:ascii="Times New Roman"/>
          <w:b w:val="false"/>
          <w:i w:val="false"/>
          <w:color w:val="000000"/>
          <w:sz w:val="28"/>
        </w:rPr>
        <w:t xml:space="preserve">|  230   |Қазақстан Республикасының Мәдениет, ақпарат және      |2997723 </w:t>
      </w:r>
    </w:p>
    <w:p>
      <w:pPr>
        <w:spacing w:after="0"/>
        <w:ind w:left="0"/>
        <w:jc w:val="both"/>
      </w:pPr>
      <w:r>
        <w:rPr>
          <w:rFonts w:ascii="Times New Roman"/>
          <w:b w:val="false"/>
          <w:i w:val="false"/>
          <w:color w:val="000000"/>
          <w:sz w:val="28"/>
        </w:rPr>
        <w:t>|        |қоғамдық келісім министрлігі                          |</w:t>
      </w:r>
    </w:p>
    <w:p>
      <w:pPr>
        <w:spacing w:after="0"/>
        <w:ind w:left="0"/>
        <w:jc w:val="both"/>
      </w:pPr>
      <w:r>
        <w:rPr>
          <w:rFonts w:ascii="Times New Roman"/>
          <w:b w:val="false"/>
          <w:i w:val="false"/>
          <w:color w:val="000000"/>
          <w:sz w:val="28"/>
        </w:rPr>
        <w:t xml:space="preserve">|      1 |Республикалық деңгейдегі әкімшілік шығыстар           |120640 </w:t>
      </w:r>
    </w:p>
    <w:p>
      <w:pPr>
        <w:spacing w:after="0"/>
        <w:ind w:left="0"/>
        <w:jc w:val="both"/>
      </w:pPr>
      <w:r>
        <w:rPr>
          <w:rFonts w:ascii="Times New Roman"/>
          <w:b w:val="false"/>
          <w:i w:val="false"/>
          <w:color w:val="000000"/>
          <w:sz w:val="28"/>
        </w:rPr>
        <w:t xml:space="preserve">|      15|Мұрағат қорының, мерзімді басылымдардың сақталуын     |29875 </w:t>
      </w:r>
    </w:p>
    <w:p>
      <w:pPr>
        <w:spacing w:after="0"/>
        <w:ind w:left="0"/>
        <w:jc w:val="both"/>
      </w:pPr>
      <w:r>
        <w:rPr>
          <w:rFonts w:ascii="Times New Roman"/>
          <w:b w:val="false"/>
          <w:i w:val="false"/>
          <w:color w:val="000000"/>
          <w:sz w:val="28"/>
        </w:rPr>
        <w:t>|        |қамтамасыз ету және оларды республикалық деңгейде     |</w:t>
      </w:r>
    </w:p>
    <w:p>
      <w:pPr>
        <w:spacing w:after="0"/>
        <w:ind w:left="0"/>
        <w:jc w:val="both"/>
      </w:pPr>
      <w:r>
        <w:rPr>
          <w:rFonts w:ascii="Times New Roman"/>
          <w:b w:val="false"/>
          <w:i w:val="false"/>
          <w:color w:val="000000"/>
          <w:sz w:val="28"/>
        </w:rPr>
        <w:t>|        |арнайы пайдалану                                      |</w:t>
      </w:r>
    </w:p>
    <w:p>
      <w:pPr>
        <w:spacing w:after="0"/>
        <w:ind w:left="0"/>
        <w:jc w:val="both"/>
      </w:pPr>
      <w:r>
        <w:rPr>
          <w:rFonts w:ascii="Times New Roman"/>
          <w:b w:val="false"/>
          <w:i w:val="false"/>
          <w:color w:val="000000"/>
          <w:sz w:val="28"/>
        </w:rPr>
        <w:t xml:space="preserve">|      24|Республикалық деңгейде ақпаратқа жалпы жұрттың қол    |100443 </w:t>
      </w:r>
    </w:p>
    <w:p>
      <w:pPr>
        <w:spacing w:after="0"/>
        <w:ind w:left="0"/>
        <w:jc w:val="both"/>
      </w:pPr>
      <w:r>
        <w:rPr>
          <w:rFonts w:ascii="Times New Roman"/>
          <w:b w:val="false"/>
          <w:i w:val="false"/>
          <w:color w:val="000000"/>
          <w:sz w:val="28"/>
        </w:rPr>
        <w:t>|        |жеткізуін қамтамасыз ету                              |</w:t>
      </w:r>
    </w:p>
    <w:p>
      <w:pPr>
        <w:spacing w:after="0"/>
        <w:ind w:left="0"/>
        <w:jc w:val="both"/>
      </w:pPr>
      <w:r>
        <w:rPr>
          <w:rFonts w:ascii="Times New Roman"/>
          <w:b w:val="false"/>
          <w:i w:val="false"/>
          <w:color w:val="000000"/>
          <w:sz w:val="28"/>
        </w:rPr>
        <w:t xml:space="preserve">|      31|Республикалық деңгейде газеттер мен журналдар арқылы  |270000 </w:t>
      </w:r>
    </w:p>
    <w:p>
      <w:pPr>
        <w:spacing w:after="0"/>
        <w:ind w:left="0"/>
        <w:jc w:val="both"/>
      </w:pPr>
      <w:r>
        <w:rPr>
          <w:rFonts w:ascii="Times New Roman"/>
          <w:b w:val="false"/>
          <w:i w:val="false"/>
          <w:color w:val="000000"/>
          <w:sz w:val="28"/>
        </w:rPr>
        <w:t>|        |мемлекеттік ақпараттық саясатты жүргізу               |</w:t>
      </w:r>
    </w:p>
    <w:p>
      <w:pPr>
        <w:spacing w:after="0"/>
        <w:ind w:left="0"/>
        <w:jc w:val="both"/>
      </w:pPr>
      <w:r>
        <w:rPr>
          <w:rFonts w:ascii="Times New Roman"/>
          <w:b w:val="false"/>
          <w:i w:val="false"/>
          <w:color w:val="000000"/>
          <w:sz w:val="28"/>
        </w:rPr>
        <w:t xml:space="preserve">|      32|Республикалық деңгейде телерадио хабарлары арқылы     |1412839 </w:t>
      </w:r>
    </w:p>
    <w:p>
      <w:pPr>
        <w:spacing w:after="0"/>
        <w:ind w:left="0"/>
        <w:jc w:val="both"/>
      </w:pPr>
      <w:r>
        <w:rPr>
          <w:rFonts w:ascii="Times New Roman"/>
          <w:b w:val="false"/>
          <w:i w:val="false"/>
          <w:color w:val="000000"/>
          <w:sz w:val="28"/>
        </w:rPr>
        <w:t>|        |мемлекеттік ақпараттық саясатты жүргізу               |</w:t>
      </w:r>
    </w:p>
    <w:p>
      <w:pPr>
        <w:spacing w:after="0"/>
        <w:ind w:left="0"/>
        <w:jc w:val="both"/>
      </w:pPr>
      <w:r>
        <w:rPr>
          <w:rFonts w:ascii="Times New Roman"/>
          <w:b w:val="false"/>
          <w:i w:val="false"/>
          <w:color w:val="000000"/>
          <w:sz w:val="28"/>
        </w:rPr>
        <w:t xml:space="preserve">|      33|Әдебиеттің әлеуметтік-маңызды түрлері бойынша баспа   |50000 </w:t>
      </w:r>
    </w:p>
    <w:p>
      <w:pPr>
        <w:spacing w:after="0"/>
        <w:ind w:left="0"/>
        <w:jc w:val="both"/>
      </w:pPr>
      <w:r>
        <w:rPr>
          <w:rFonts w:ascii="Times New Roman"/>
          <w:b w:val="false"/>
          <w:i w:val="false"/>
          <w:color w:val="000000"/>
          <w:sz w:val="28"/>
        </w:rPr>
        <w:t>|        |бағдарламаларын қалыптастыру                          |</w:t>
      </w:r>
    </w:p>
    <w:p>
      <w:pPr>
        <w:spacing w:after="0"/>
        <w:ind w:left="0"/>
        <w:jc w:val="both"/>
      </w:pPr>
      <w:r>
        <w:rPr>
          <w:rFonts w:ascii="Times New Roman"/>
          <w:b w:val="false"/>
          <w:i w:val="false"/>
          <w:color w:val="000000"/>
          <w:sz w:val="28"/>
        </w:rPr>
        <w:t xml:space="preserve">|      34|Қазақ диаспорасын қолдау жөніндегі мемлекеттік        |16000 </w:t>
      </w:r>
    </w:p>
    <w:p>
      <w:pPr>
        <w:spacing w:after="0"/>
        <w:ind w:left="0"/>
        <w:jc w:val="both"/>
      </w:pPr>
      <w:r>
        <w:rPr>
          <w:rFonts w:ascii="Times New Roman"/>
          <w:b w:val="false"/>
          <w:i w:val="false"/>
          <w:color w:val="000000"/>
          <w:sz w:val="28"/>
        </w:rPr>
        <w:t>|        |саясатты жүргізу                                      |</w:t>
      </w:r>
    </w:p>
    <w:p>
      <w:pPr>
        <w:spacing w:after="0"/>
        <w:ind w:left="0"/>
        <w:jc w:val="both"/>
      </w:pPr>
      <w:r>
        <w:rPr>
          <w:rFonts w:ascii="Times New Roman"/>
          <w:b w:val="false"/>
          <w:i w:val="false"/>
          <w:color w:val="000000"/>
          <w:sz w:val="28"/>
        </w:rPr>
        <w:t xml:space="preserve">|      35|Жастар саясатын жүргізу                               |55000 </w:t>
      </w:r>
    </w:p>
    <w:p>
      <w:pPr>
        <w:spacing w:after="0"/>
        <w:ind w:left="0"/>
        <w:jc w:val="both"/>
      </w:pPr>
      <w:r>
        <w:rPr>
          <w:rFonts w:ascii="Times New Roman"/>
          <w:b w:val="false"/>
          <w:i w:val="false"/>
          <w:color w:val="000000"/>
          <w:sz w:val="28"/>
        </w:rPr>
        <w:t xml:space="preserve">|      36|Іскерлік ынтымақтастық шеңберінде ТМД елдерімен       |17777 </w:t>
      </w:r>
    </w:p>
    <w:p>
      <w:pPr>
        <w:spacing w:after="0"/>
        <w:ind w:left="0"/>
        <w:jc w:val="both"/>
      </w:pPr>
      <w:r>
        <w:rPr>
          <w:rFonts w:ascii="Times New Roman"/>
          <w:b w:val="false"/>
          <w:i w:val="false"/>
          <w:color w:val="000000"/>
          <w:sz w:val="28"/>
        </w:rPr>
        <w:t xml:space="preserve">|        |ақпараттық саясатты жүргізу                           |     </w:t>
      </w:r>
    </w:p>
    <w:p>
      <w:pPr>
        <w:spacing w:after="0"/>
        <w:ind w:left="0"/>
        <w:jc w:val="both"/>
      </w:pPr>
      <w:r>
        <w:rPr>
          <w:rFonts w:ascii="Times New Roman"/>
          <w:b w:val="false"/>
          <w:i w:val="false"/>
          <w:color w:val="000000"/>
          <w:sz w:val="28"/>
        </w:rPr>
        <w:t xml:space="preserve">|      37|"Қазақстан-2030" стратегиясын насихаттау жөнінде      |10000 </w:t>
      </w:r>
    </w:p>
    <w:p>
      <w:pPr>
        <w:spacing w:after="0"/>
        <w:ind w:left="0"/>
        <w:jc w:val="both"/>
      </w:pPr>
      <w:r>
        <w:rPr>
          <w:rFonts w:ascii="Times New Roman"/>
          <w:b w:val="false"/>
          <w:i w:val="false"/>
          <w:color w:val="000000"/>
          <w:sz w:val="28"/>
        </w:rPr>
        <w:t>|        |конференциялар, семинарлар мен кеңестер ұйымдастыру   |</w:t>
      </w:r>
    </w:p>
    <w:p>
      <w:pPr>
        <w:spacing w:after="0"/>
        <w:ind w:left="0"/>
        <w:jc w:val="both"/>
      </w:pPr>
      <w:r>
        <w:rPr>
          <w:rFonts w:ascii="Times New Roman"/>
          <w:b w:val="false"/>
          <w:i w:val="false"/>
          <w:color w:val="000000"/>
          <w:sz w:val="28"/>
        </w:rPr>
        <w:t xml:space="preserve">|      38|Мемлекеттік және басқа тілдерді дамыту                |99500 </w:t>
      </w:r>
    </w:p>
    <w:p>
      <w:pPr>
        <w:spacing w:after="0"/>
        <w:ind w:left="0"/>
        <w:jc w:val="both"/>
      </w:pPr>
      <w:r>
        <w:rPr>
          <w:rFonts w:ascii="Times New Roman"/>
          <w:b w:val="false"/>
          <w:i w:val="false"/>
          <w:color w:val="000000"/>
          <w:sz w:val="28"/>
        </w:rPr>
        <w:t xml:space="preserve">|      39|Республикалық деңгейде театралдық-концерттік шараларды|291000 </w:t>
      </w:r>
    </w:p>
    <w:p>
      <w:pPr>
        <w:spacing w:after="0"/>
        <w:ind w:left="0"/>
        <w:jc w:val="both"/>
      </w:pPr>
      <w:r>
        <w:rPr>
          <w:rFonts w:ascii="Times New Roman"/>
          <w:b w:val="false"/>
          <w:i w:val="false"/>
          <w:color w:val="000000"/>
          <w:sz w:val="28"/>
        </w:rPr>
        <w:t>|        |ұйымдастыруды субсидиялау                             |</w:t>
      </w:r>
    </w:p>
    <w:p>
      <w:pPr>
        <w:spacing w:after="0"/>
        <w:ind w:left="0"/>
        <w:jc w:val="both"/>
      </w:pPr>
      <w:r>
        <w:rPr>
          <w:rFonts w:ascii="Times New Roman"/>
          <w:b w:val="false"/>
          <w:i w:val="false"/>
          <w:color w:val="000000"/>
          <w:sz w:val="28"/>
        </w:rPr>
        <w:t xml:space="preserve">|      50|Тарихи-мәдени қорықтар мен мұражайларды ұстау         |35351 </w:t>
      </w:r>
    </w:p>
    <w:p>
      <w:pPr>
        <w:spacing w:after="0"/>
        <w:ind w:left="0"/>
        <w:jc w:val="both"/>
      </w:pPr>
      <w:r>
        <w:rPr>
          <w:rFonts w:ascii="Times New Roman"/>
          <w:b w:val="false"/>
          <w:i w:val="false"/>
          <w:color w:val="000000"/>
          <w:sz w:val="28"/>
        </w:rPr>
        <w:t xml:space="preserve">|      52|Ұлттық фильмдерді шығару                              |100000 </w:t>
      </w:r>
    </w:p>
    <w:p>
      <w:pPr>
        <w:spacing w:after="0"/>
        <w:ind w:left="0"/>
        <w:jc w:val="both"/>
      </w:pPr>
      <w:r>
        <w:rPr>
          <w:rFonts w:ascii="Times New Roman"/>
          <w:b w:val="false"/>
          <w:i w:val="false"/>
          <w:color w:val="000000"/>
          <w:sz w:val="28"/>
        </w:rPr>
        <w:t xml:space="preserve">|      53|Мемлекеттік сыйлықтар                                 |9749 </w:t>
      </w:r>
    </w:p>
    <w:p>
      <w:pPr>
        <w:spacing w:after="0"/>
        <w:ind w:left="0"/>
        <w:jc w:val="both"/>
      </w:pPr>
      <w:r>
        <w:rPr>
          <w:rFonts w:ascii="Times New Roman"/>
          <w:b w:val="false"/>
          <w:i w:val="false"/>
          <w:color w:val="000000"/>
          <w:sz w:val="28"/>
        </w:rPr>
        <w:t xml:space="preserve">|      54|Республикалық деңгейде ойын-сауық шараларын өткізу    |9000 </w:t>
      </w:r>
    </w:p>
    <w:p>
      <w:pPr>
        <w:spacing w:after="0"/>
        <w:ind w:left="0"/>
        <w:jc w:val="both"/>
      </w:pPr>
      <w:r>
        <w:rPr>
          <w:rFonts w:ascii="Times New Roman"/>
          <w:b w:val="false"/>
          <w:i w:val="false"/>
          <w:color w:val="000000"/>
          <w:sz w:val="28"/>
        </w:rPr>
        <w:t xml:space="preserve">|      56|Мемлекет қайраткерлерін мәңгілік есте қалдыру         |10000 </w:t>
      </w:r>
    </w:p>
    <w:p>
      <w:pPr>
        <w:spacing w:after="0"/>
        <w:ind w:left="0"/>
        <w:jc w:val="both"/>
      </w:pPr>
      <w:r>
        <w:rPr>
          <w:rFonts w:ascii="Times New Roman"/>
          <w:b w:val="false"/>
          <w:i w:val="false"/>
          <w:color w:val="000000"/>
          <w:sz w:val="28"/>
        </w:rPr>
        <w:t xml:space="preserve">|      58|Республикалық деңгейде тарихи-мәдени құндылықтарды    |360550 </w:t>
      </w:r>
    </w:p>
    <w:p>
      <w:pPr>
        <w:spacing w:after="0"/>
        <w:ind w:left="0"/>
        <w:jc w:val="both"/>
      </w:pPr>
      <w:r>
        <w:rPr>
          <w:rFonts w:ascii="Times New Roman"/>
          <w:b w:val="false"/>
          <w:i w:val="false"/>
          <w:color w:val="000000"/>
          <w:sz w:val="28"/>
        </w:rPr>
        <w:t>|        |сақтауды ұйымдастыруды субсидиялау                    |</w:t>
      </w:r>
    </w:p>
    <w:p>
      <w:pPr>
        <w:spacing w:after="0"/>
        <w:ind w:left="0"/>
        <w:jc w:val="both"/>
      </w:pPr>
      <w:r>
        <w:rPr>
          <w:rFonts w:ascii="Times New Roman"/>
          <w:b w:val="false"/>
          <w:i w:val="false"/>
          <w:color w:val="000000"/>
          <w:sz w:val="28"/>
        </w:rPr>
        <w:t xml:space="preserve">|10      |Ауыл, су, орман, балық шаруашылығы мен қоршаған ортаны|7197368 </w:t>
      </w:r>
    </w:p>
    <w:p>
      <w:pPr>
        <w:spacing w:after="0"/>
        <w:ind w:left="0"/>
        <w:jc w:val="both"/>
      </w:pPr>
      <w:r>
        <w:rPr>
          <w:rFonts w:ascii="Times New Roman"/>
          <w:b w:val="false"/>
          <w:i w:val="false"/>
          <w:color w:val="000000"/>
          <w:sz w:val="28"/>
        </w:rPr>
        <w:t>|        |қорғау                                                |</w:t>
      </w:r>
    </w:p>
    <w:p>
      <w:pPr>
        <w:spacing w:after="0"/>
        <w:ind w:left="0"/>
        <w:jc w:val="both"/>
      </w:pPr>
      <w:r>
        <w:rPr>
          <w:rFonts w:ascii="Times New Roman"/>
          <w:b w:val="false"/>
          <w:i w:val="false"/>
          <w:color w:val="000000"/>
          <w:sz w:val="28"/>
        </w:rPr>
        <w:t xml:space="preserve">|   212  |Қазақстан Республикасының Ауыл шаруашылығы министрлігі|5882411 </w:t>
      </w:r>
    </w:p>
    <w:p>
      <w:pPr>
        <w:spacing w:after="0"/>
        <w:ind w:left="0"/>
        <w:jc w:val="both"/>
      </w:pPr>
      <w:r>
        <w:rPr>
          <w:rFonts w:ascii="Times New Roman"/>
          <w:b w:val="false"/>
          <w:i w:val="false"/>
          <w:color w:val="000000"/>
          <w:sz w:val="28"/>
        </w:rPr>
        <w:t xml:space="preserve">|      1 |Республикалық деңгейдегі әкімшілік шығыстар           |1051102 </w:t>
      </w:r>
    </w:p>
    <w:p>
      <w:pPr>
        <w:spacing w:after="0"/>
        <w:ind w:left="0"/>
        <w:jc w:val="both"/>
      </w:pPr>
      <w:r>
        <w:rPr>
          <w:rFonts w:ascii="Times New Roman"/>
          <w:b w:val="false"/>
          <w:i w:val="false"/>
          <w:color w:val="000000"/>
          <w:sz w:val="28"/>
        </w:rPr>
        <w:t xml:space="preserve">|      31|Республикалық деңгейдегі малдәрігерлік қызмет көрсету |8633 </w:t>
      </w:r>
    </w:p>
    <w:p>
      <w:pPr>
        <w:spacing w:after="0"/>
        <w:ind w:left="0"/>
        <w:jc w:val="both"/>
      </w:pPr>
      <w:r>
        <w:rPr>
          <w:rFonts w:ascii="Times New Roman"/>
          <w:b w:val="false"/>
          <w:i w:val="false"/>
          <w:color w:val="000000"/>
          <w:sz w:val="28"/>
        </w:rPr>
        <w:t xml:space="preserve">|      32|Суармалы жерлердің мелиорациялық жағдайын бағалау     |20847 </w:t>
      </w:r>
    </w:p>
    <w:p>
      <w:pPr>
        <w:spacing w:after="0"/>
        <w:ind w:left="0"/>
        <w:jc w:val="both"/>
      </w:pPr>
      <w:r>
        <w:rPr>
          <w:rFonts w:ascii="Times New Roman"/>
          <w:b w:val="false"/>
          <w:i w:val="false"/>
          <w:color w:val="000000"/>
          <w:sz w:val="28"/>
        </w:rPr>
        <w:t xml:space="preserve">|      33|Өсімдіктерді қорғау                                   |676779 </w:t>
      </w:r>
    </w:p>
    <w:p>
      <w:pPr>
        <w:spacing w:after="0"/>
        <w:ind w:left="0"/>
        <w:jc w:val="both"/>
      </w:pPr>
      <w:r>
        <w:rPr>
          <w:rFonts w:ascii="Times New Roman"/>
          <w:b w:val="false"/>
          <w:i w:val="false"/>
          <w:color w:val="000000"/>
          <w:sz w:val="28"/>
        </w:rPr>
        <w:t xml:space="preserve">|      34|Мал ауруларының диагностикасы                         |105480 </w:t>
      </w:r>
    </w:p>
    <w:p>
      <w:pPr>
        <w:spacing w:after="0"/>
        <w:ind w:left="0"/>
        <w:jc w:val="both"/>
      </w:pPr>
      <w:r>
        <w:rPr>
          <w:rFonts w:ascii="Times New Roman"/>
          <w:b w:val="false"/>
          <w:i w:val="false"/>
          <w:color w:val="000000"/>
          <w:sz w:val="28"/>
        </w:rPr>
        <w:t xml:space="preserve">|      35|Қарсы эпизоотия                                       |200237 </w:t>
      </w:r>
    </w:p>
    <w:p>
      <w:pPr>
        <w:spacing w:after="0"/>
        <w:ind w:left="0"/>
        <w:jc w:val="both"/>
      </w:pPr>
      <w:r>
        <w:rPr>
          <w:rFonts w:ascii="Times New Roman"/>
          <w:b w:val="false"/>
          <w:i w:val="false"/>
          <w:color w:val="000000"/>
          <w:sz w:val="28"/>
        </w:rPr>
        <w:t xml:space="preserve">|      36|Жер кадастрын әзірлеу және оған өзгерістер енгізу     |189767 </w:t>
      </w:r>
    </w:p>
    <w:p>
      <w:pPr>
        <w:spacing w:after="0"/>
        <w:ind w:left="0"/>
        <w:jc w:val="both"/>
      </w:pPr>
      <w:r>
        <w:rPr>
          <w:rFonts w:ascii="Times New Roman"/>
          <w:b w:val="false"/>
          <w:i w:val="false"/>
          <w:color w:val="000000"/>
          <w:sz w:val="28"/>
        </w:rPr>
        <w:t>|        |жөніндегі техникалық құжаттарды дайындау              |</w:t>
      </w:r>
    </w:p>
    <w:p>
      <w:pPr>
        <w:spacing w:after="0"/>
        <w:ind w:left="0"/>
        <w:jc w:val="both"/>
      </w:pPr>
      <w:r>
        <w:rPr>
          <w:rFonts w:ascii="Times New Roman"/>
          <w:b w:val="false"/>
          <w:i w:val="false"/>
          <w:color w:val="000000"/>
          <w:sz w:val="28"/>
        </w:rPr>
        <w:t xml:space="preserve">|      37|Тұқымдық және отырғызу материалдарының сорттық және   |36306 </w:t>
      </w:r>
    </w:p>
    <w:p>
      <w:pPr>
        <w:spacing w:after="0"/>
        <w:ind w:left="0"/>
        <w:jc w:val="both"/>
      </w:pPr>
      <w:r>
        <w:rPr>
          <w:rFonts w:ascii="Times New Roman"/>
          <w:b w:val="false"/>
          <w:i w:val="false"/>
          <w:color w:val="000000"/>
          <w:sz w:val="28"/>
        </w:rPr>
        <w:t>|        |себу сапаларын анықтау                                |</w:t>
      </w:r>
    </w:p>
    <w:p>
      <w:pPr>
        <w:spacing w:after="0"/>
        <w:ind w:left="0"/>
        <w:jc w:val="both"/>
      </w:pPr>
      <w:r>
        <w:rPr>
          <w:rFonts w:ascii="Times New Roman"/>
          <w:b w:val="false"/>
          <w:i w:val="false"/>
          <w:color w:val="000000"/>
          <w:sz w:val="28"/>
        </w:rPr>
        <w:t xml:space="preserve">|      38|Ауылшаруашылық дақылдарының сортын сынақтан өткізу    |45911 </w:t>
      </w:r>
    </w:p>
    <w:p>
      <w:pPr>
        <w:spacing w:after="0"/>
        <w:ind w:left="0"/>
        <w:jc w:val="both"/>
      </w:pPr>
      <w:r>
        <w:rPr>
          <w:rFonts w:ascii="Times New Roman"/>
          <w:b w:val="false"/>
          <w:i w:val="false"/>
          <w:color w:val="000000"/>
          <w:sz w:val="28"/>
        </w:rPr>
        <w:t xml:space="preserve">|      39|Ауыл шаруашылығындағы тауар өндірушілерді субсидиялау |200000 </w:t>
      </w:r>
    </w:p>
    <w:p>
      <w:pPr>
        <w:spacing w:after="0"/>
        <w:ind w:left="0"/>
        <w:jc w:val="both"/>
      </w:pPr>
      <w:r>
        <w:rPr>
          <w:rFonts w:ascii="Times New Roman"/>
          <w:b w:val="false"/>
          <w:i w:val="false"/>
          <w:color w:val="000000"/>
          <w:sz w:val="28"/>
        </w:rPr>
        <w:t xml:space="preserve">|      40|Шаруашылық мұқтаждарға су беруге байланысты емес су   |53575 </w:t>
      </w:r>
    </w:p>
    <w:p>
      <w:pPr>
        <w:spacing w:after="0"/>
        <w:ind w:left="0"/>
        <w:jc w:val="both"/>
      </w:pPr>
      <w:r>
        <w:rPr>
          <w:rFonts w:ascii="Times New Roman"/>
          <w:b w:val="false"/>
          <w:i w:val="false"/>
          <w:color w:val="000000"/>
          <w:sz w:val="28"/>
        </w:rPr>
        <w:t>|        |шаруашылығы объектілерін пайдалану                    |</w:t>
      </w:r>
    </w:p>
    <w:p>
      <w:pPr>
        <w:spacing w:after="0"/>
        <w:ind w:left="0"/>
        <w:jc w:val="both"/>
      </w:pPr>
      <w:r>
        <w:rPr>
          <w:rFonts w:ascii="Times New Roman"/>
          <w:b w:val="false"/>
          <w:i w:val="false"/>
          <w:color w:val="000000"/>
          <w:sz w:val="28"/>
        </w:rPr>
        <w:t xml:space="preserve">|      41|Мемлекетаралық су шаруашылығы объектілерін пайдалану  |30500 </w:t>
      </w:r>
    </w:p>
    <w:p>
      <w:pPr>
        <w:spacing w:after="0"/>
        <w:ind w:left="0"/>
        <w:jc w:val="both"/>
      </w:pPr>
      <w:r>
        <w:rPr>
          <w:rFonts w:ascii="Times New Roman"/>
          <w:b w:val="false"/>
          <w:i w:val="false"/>
          <w:color w:val="000000"/>
          <w:sz w:val="28"/>
        </w:rPr>
        <w:t xml:space="preserve">|      42|Су қорғауды кешенді пайдаланудың, су шаруашылығы      |1000 </w:t>
      </w:r>
    </w:p>
    <w:p>
      <w:pPr>
        <w:spacing w:after="0"/>
        <w:ind w:left="0"/>
        <w:jc w:val="both"/>
      </w:pPr>
      <w:r>
        <w:rPr>
          <w:rFonts w:ascii="Times New Roman"/>
          <w:b w:val="false"/>
          <w:i w:val="false"/>
          <w:color w:val="000000"/>
          <w:sz w:val="28"/>
        </w:rPr>
        <w:t>|        |баланстарының сызбасын әзірлеу                        |</w:t>
      </w:r>
    </w:p>
    <w:p>
      <w:pPr>
        <w:spacing w:after="0"/>
        <w:ind w:left="0"/>
        <w:jc w:val="both"/>
      </w:pPr>
      <w:r>
        <w:rPr>
          <w:rFonts w:ascii="Times New Roman"/>
          <w:b w:val="false"/>
          <w:i w:val="false"/>
          <w:color w:val="000000"/>
          <w:sz w:val="28"/>
        </w:rPr>
        <w:t xml:space="preserve">|      43|Топография-геодезиялық және картографиялық өнімдерді  |53423 </w:t>
      </w:r>
    </w:p>
    <w:p>
      <w:pPr>
        <w:spacing w:after="0"/>
        <w:ind w:left="0"/>
        <w:jc w:val="both"/>
      </w:pPr>
      <w:r>
        <w:rPr>
          <w:rFonts w:ascii="Times New Roman"/>
          <w:b w:val="false"/>
          <w:i w:val="false"/>
          <w:color w:val="000000"/>
          <w:sz w:val="28"/>
        </w:rPr>
        <w:t>|        |қамтамасыз ету                                        |</w:t>
      </w:r>
    </w:p>
    <w:p>
      <w:pPr>
        <w:spacing w:after="0"/>
        <w:ind w:left="0"/>
        <w:jc w:val="both"/>
      </w:pPr>
      <w:r>
        <w:rPr>
          <w:rFonts w:ascii="Times New Roman"/>
          <w:b w:val="false"/>
          <w:i w:val="false"/>
          <w:color w:val="000000"/>
          <w:sz w:val="28"/>
        </w:rPr>
        <w:t xml:space="preserve">|      44|Мемлекеттік шекараны демаркациялау                    |25000 </w:t>
      </w:r>
    </w:p>
    <w:p>
      <w:pPr>
        <w:spacing w:after="0"/>
        <w:ind w:left="0"/>
        <w:jc w:val="both"/>
      </w:pPr>
      <w:r>
        <w:rPr>
          <w:rFonts w:ascii="Times New Roman"/>
          <w:b w:val="false"/>
          <w:i w:val="false"/>
          <w:color w:val="000000"/>
          <w:sz w:val="28"/>
        </w:rPr>
        <w:t xml:space="preserve">|      45|Ерекше қорғалатын табиғи аумақтарды күту              |108827 </w:t>
      </w:r>
    </w:p>
    <w:p>
      <w:pPr>
        <w:spacing w:after="0"/>
        <w:ind w:left="0"/>
        <w:jc w:val="both"/>
      </w:pPr>
      <w:r>
        <w:rPr>
          <w:rFonts w:ascii="Times New Roman"/>
          <w:b w:val="false"/>
          <w:i w:val="false"/>
          <w:color w:val="000000"/>
          <w:sz w:val="28"/>
        </w:rPr>
        <w:t xml:space="preserve">|      46|"Қазақстан ормандары" бағдарламасы                    |774731 </w:t>
      </w:r>
    </w:p>
    <w:p>
      <w:pPr>
        <w:spacing w:after="0"/>
        <w:ind w:left="0"/>
        <w:jc w:val="both"/>
      </w:pPr>
      <w:r>
        <w:rPr>
          <w:rFonts w:ascii="Times New Roman"/>
          <w:b w:val="false"/>
          <w:i w:val="false"/>
          <w:color w:val="000000"/>
          <w:sz w:val="28"/>
        </w:rPr>
        <w:t xml:space="preserve">|      51|Балық қорларын (балық шабақтарын) көбейту             |102666 </w:t>
      </w:r>
    </w:p>
    <w:p>
      <w:pPr>
        <w:spacing w:after="0"/>
        <w:ind w:left="0"/>
        <w:jc w:val="both"/>
      </w:pPr>
      <w:r>
        <w:rPr>
          <w:rFonts w:ascii="Times New Roman"/>
          <w:b w:val="false"/>
          <w:i w:val="false"/>
          <w:color w:val="000000"/>
          <w:sz w:val="28"/>
        </w:rPr>
        <w:t xml:space="preserve">|      52|Қызылорда облысын сумен жабдықтауды жақсарту          |607263 </w:t>
      </w:r>
    </w:p>
    <w:p>
      <w:pPr>
        <w:spacing w:after="0"/>
        <w:ind w:left="0"/>
        <w:jc w:val="both"/>
      </w:pPr>
      <w:r>
        <w:rPr>
          <w:rFonts w:ascii="Times New Roman"/>
          <w:b w:val="false"/>
          <w:i w:val="false"/>
          <w:color w:val="000000"/>
          <w:sz w:val="28"/>
        </w:rPr>
        <w:t xml:space="preserve">|      54|Ирригациялық және дренаждық жүйелерді жетілдіру       |1024760 </w:t>
      </w:r>
    </w:p>
    <w:p>
      <w:pPr>
        <w:spacing w:after="0"/>
        <w:ind w:left="0"/>
        <w:jc w:val="both"/>
      </w:pPr>
      <w:r>
        <w:rPr>
          <w:rFonts w:ascii="Times New Roman"/>
          <w:b w:val="false"/>
          <w:i w:val="false"/>
          <w:color w:val="000000"/>
          <w:sz w:val="28"/>
        </w:rPr>
        <w:t xml:space="preserve">|      55|Су ресурстарын басқаруды жетілдіру және жерлерді      |186320 </w:t>
      </w:r>
    </w:p>
    <w:p>
      <w:pPr>
        <w:spacing w:after="0"/>
        <w:ind w:left="0"/>
        <w:jc w:val="both"/>
      </w:pPr>
      <w:r>
        <w:rPr>
          <w:rFonts w:ascii="Times New Roman"/>
          <w:b w:val="false"/>
          <w:i w:val="false"/>
          <w:color w:val="000000"/>
          <w:sz w:val="28"/>
        </w:rPr>
        <w:t>|        |қалпына келтіру                                       |</w:t>
      </w:r>
    </w:p>
    <w:p>
      <w:pPr>
        <w:spacing w:after="0"/>
        <w:ind w:left="0"/>
        <w:jc w:val="both"/>
      </w:pPr>
      <w:r>
        <w:rPr>
          <w:rFonts w:ascii="Times New Roman"/>
          <w:b w:val="false"/>
          <w:i w:val="false"/>
          <w:color w:val="000000"/>
          <w:sz w:val="28"/>
        </w:rPr>
        <w:t xml:space="preserve">|      56|Суағарлардың құрылысы және оларды қайта құру          |201000 </w:t>
      </w:r>
    </w:p>
    <w:p>
      <w:pPr>
        <w:spacing w:after="0"/>
        <w:ind w:left="0"/>
        <w:jc w:val="both"/>
      </w:pPr>
      <w:r>
        <w:rPr>
          <w:rFonts w:ascii="Times New Roman"/>
          <w:b w:val="false"/>
          <w:i w:val="false"/>
          <w:color w:val="000000"/>
          <w:sz w:val="28"/>
        </w:rPr>
        <w:t xml:space="preserve">|      57|Ауылшаруашылық кәсіпорындарын жекешелендіруден кейін  |61835 </w:t>
      </w:r>
    </w:p>
    <w:p>
      <w:pPr>
        <w:spacing w:after="0"/>
        <w:ind w:left="0"/>
        <w:jc w:val="both"/>
      </w:pPr>
      <w:r>
        <w:rPr>
          <w:rFonts w:ascii="Times New Roman"/>
          <w:b w:val="false"/>
          <w:i w:val="false"/>
          <w:color w:val="000000"/>
          <w:sz w:val="28"/>
        </w:rPr>
        <w:t>|        |қолдау                                                |</w:t>
      </w:r>
    </w:p>
    <w:p>
      <w:pPr>
        <w:spacing w:after="0"/>
        <w:ind w:left="0"/>
        <w:jc w:val="both"/>
      </w:pPr>
      <w:r>
        <w:rPr>
          <w:rFonts w:ascii="Times New Roman"/>
          <w:b w:val="false"/>
          <w:i w:val="false"/>
          <w:color w:val="000000"/>
          <w:sz w:val="28"/>
        </w:rPr>
        <w:t xml:space="preserve">|      58|Инвестициялық жоба                                    |116450 </w:t>
      </w:r>
    </w:p>
    <w:p>
      <w:pPr>
        <w:spacing w:after="0"/>
        <w:ind w:left="0"/>
        <w:jc w:val="both"/>
      </w:pPr>
      <w:r>
        <w:rPr>
          <w:rFonts w:ascii="Times New Roman"/>
          <w:b w:val="false"/>
          <w:i w:val="false"/>
          <w:color w:val="000000"/>
          <w:sz w:val="28"/>
        </w:rPr>
        <w:t xml:space="preserve">|  218   |Қазақстан Республикасының Табиғи ресурстар және       |1314957 </w:t>
      </w:r>
    </w:p>
    <w:p>
      <w:pPr>
        <w:spacing w:after="0"/>
        <w:ind w:left="0"/>
        <w:jc w:val="both"/>
      </w:pPr>
      <w:r>
        <w:rPr>
          <w:rFonts w:ascii="Times New Roman"/>
          <w:b w:val="false"/>
          <w:i w:val="false"/>
          <w:color w:val="000000"/>
          <w:sz w:val="28"/>
        </w:rPr>
        <w:t>|        |қоршаған ортаны қорғау министрлігі                    |</w:t>
      </w:r>
    </w:p>
    <w:p>
      <w:pPr>
        <w:spacing w:after="0"/>
        <w:ind w:left="0"/>
        <w:jc w:val="both"/>
      </w:pPr>
      <w:r>
        <w:rPr>
          <w:rFonts w:ascii="Times New Roman"/>
          <w:b w:val="false"/>
          <w:i w:val="false"/>
          <w:color w:val="000000"/>
          <w:sz w:val="28"/>
        </w:rPr>
        <w:t xml:space="preserve">|      1 |Республикалық деңгейдегі әкімшілік шығыстар           |395572 </w:t>
      </w:r>
    </w:p>
    <w:p>
      <w:pPr>
        <w:spacing w:after="0"/>
        <w:ind w:left="0"/>
        <w:jc w:val="both"/>
      </w:pPr>
      <w:r>
        <w:rPr>
          <w:rFonts w:ascii="Times New Roman"/>
          <w:b w:val="false"/>
          <w:i w:val="false"/>
          <w:color w:val="000000"/>
          <w:sz w:val="28"/>
        </w:rPr>
        <w:t xml:space="preserve">|      32|"Табиғат ресурстарының мемлекеттік кадастрлары"       |1540 </w:t>
      </w:r>
    </w:p>
    <w:p>
      <w:pPr>
        <w:spacing w:after="0"/>
        <w:ind w:left="0"/>
        <w:jc w:val="both"/>
      </w:pPr>
      <w:r>
        <w:rPr>
          <w:rFonts w:ascii="Times New Roman"/>
          <w:b w:val="false"/>
          <w:i w:val="false"/>
          <w:color w:val="000000"/>
          <w:sz w:val="28"/>
        </w:rPr>
        <w:t>|        |деректерінің автоматтандырылған ақпараттық базасын    |</w:t>
      </w:r>
    </w:p>
    <w:p>
      <w:pPr>
        <w:spacing w:after="0"/>
        <w:ind w:left="0"/>
        <w:jc w:val="both"/>
      </w:pPr>
      <w:r>
        <w:rPr>
          <w:rFonts w:ascii="Times New Roman"/>
          <w:b w:val="false"/>
          <w:i w:val="false"/>
          <w:color w:val="000000"/>
          <w:sz w:val="28"/>
        </w:rPr>
        <w:t>|        |жасау                                                 |</w:t>
      </w:r>
    </w:p>
    <w:p>
      <w:pPr>
        <w:spacing w:after="0"/>
        <w:ind w:left="0"/>
        <w:jc w:val="both"/>
      </w:pPr>
      <w:r>
        <w:rPr>
          <w:rFonts w:ascii="Times New Roman"/>
          <w:b w:val="false"/>
          <w:i w:val="false"/>
          <w:color w:val="000000"/>
          <w:sz w:val="28"/>
        </w:rPr>
        <w:t xml:space="preserve">|      54|Мырғалымсай сарқынды су экологиялық қатерін тежеу     |500000 </w:t>
      </w:r>
    </w:p>
    <w:p>
      <w:pPr>
        <w:spacing w:after="0"/>
        <w:ind w:left="0"/>
        <w:jc w:val="both"/>
      </w:pPr>
      <w:r>
        <w:rPr>
          <w:rFonts w:ascii="Times New Roman"/>
          <w:b w:val="false"/>
          <w:i w:val="false"/>
          <w:color w:val="000000"/>
          <w:sz w:val="28"/>
        </w:rPr>
        <w:t xml:space="preserve">|      56|Қоршаған ортаны қорғауды республикалық деңгейде       |51745 </w:t>
      </w:r>
    </w:p>
    <w:p>
      <w:pPr>
        <w:spacing w:after="0"/>
        <w:ind w:left="0"/>
        <w:jc w:val="both"/>
      </w:pPr>
      <w:r>
        <w:rPr>
          <w:rFonts w:ascii="Times New Roman"/>
          <w:b w:val="false"/>
          <w:i w:val="false"/>
          <w:color w:val="000000"/>
          <w:sz w:val="28"/>
        </w:rPr>
        <w:t>|        |ұйымдастыру                                           |</w:t>
      </w:r>
    </w:p>
    <w:p>
      <w:pPr>
        <w:spacing w:after="0"/>
        <w:ind w:left="0"/>
        <w:jc w:val="both"/>
      </w:pPr>
      <w:r>
        <w:rPr>
          <w:rFonts w:ascii="Times New Roman"/>
          <w:b w:val="false"/>
          <w:i w:val="false"/>
          <w:color w:val="000000"/>
          <w:sz w:val="28"/>
        </w:rPr>
        <w:t xml:space="preserve">|      57|Республикалық деңгейде табиғат қорғау объектілерін    |366100 </w:t>
      </w:r>
    </w:p>
    <w:p>
      <w:pPr>
        <w:spacing w:after="0"/>
        <w:ind w:left="0"/>
        <w:jc w:val="both"/>
      </w:pPr>
      <w:r>
        <w:rPr>
          <w:rFonts w:ascii="Times New Roman"/>
          <w:b w:val="false"/>
          <w:i w:val="false"/>
          <w:color w:val="000000"/>
          <w:sz w:val="28"/>
        </w:rPr>
        <w:t>|        |салуға және қайта құруға қатысу                       |</w:t>
      </w:r>
    </w:p>
    <w:p>
      <w:pPr>
        <w:spacing w:after="0"/>
        <w:ind w:left="0"/>
        <w:jc w:val="both"/>
      </w:pPr>
      <w:r>
        <w:rPr>
          <w:rFonts w:ascii="Times New Roman"/>
          <w:b w:val="false"/>
          <w:i w:val="false"/>
          <w:color w:val="000000"/>
          <w:sz w:val="28"/>
        </w:rPr>
        <w:t xml:space="preserve">|11      |Өнеркәсіп, құрылыс және жер қойнауын пайдалану        |3158329 </w:t>
      </w:r>
    </w:p>
    <w:p>
      <w:pPr>
        <w:spacing w:after="0"/>
        <w:ind w:left="0"/>
        <w:jc w:val="both"/>
      </w:pPr>
      <w:r>
        <w:rPr>
          <w:rFonts w:ascii="Times New Roman"/>
          <w:b w:val="false"/>
          <w:i w:val="false"/>
          <w:color w:val="000000"/>
          <w:sz w:val="28"/>
        </w:rPr>
        <w:t xml:space="preserve">|  206   |Қазақстан Республикасының Ғылым және жоғары білім     |88457 </w:t>
      </w:r>
    </w:p>
    <w:p>
      <w:pPr>
        <w:spacing w:after="0"/>
        <w:ind w:left="0"/>
        <w:jc w:val="both"/>
      </w:pPr>
      <w:r>
        <w:rPr>
          <w:rFonts w:ascii="Times New Roman"/>
          <w:b w:val="false"/>
          <w:i w:val="false"/>
          <w:color w:val="000000"/>
          <w:sz w:val="28"/>
        </w:rPr>
        <w:t>|        |министрлігі                                           |</w:t>
      </w:r>
    </w:p>
    <w:p>
      <w:pPr>
        <w:spacing w:after="0"/>
        <w:ind w:left="0"/>
        <w:jc w:val="both"/>
      </w:pPr>
      <w:r>
        <w:rPr>
          <w:rFonts w:ascii="Times New Roman"/>
          <w:b w:val="false"/>
          <w:i w:val="false"/>
          <w:color w:val="000000"/>
          <w:sz w:val="28"/>
        </w:rPr>
        <w:t xml:space="preserve">|      30|Сейсмологиялық ақпарат мониторингі                    |88457 </w:t>
      </w:r>
    </w:p>
    <w:p>
      <w:pPr>
        <w:spacing w:after="0"/>
        <w:ind w:left="0"/>
        <w:jc w:val="both"/>
      </w:pPr>
      <w:r>
        <w:rPr>
          <w:rFonts w:ascii="Times New Roman"/>
          <w:b w:val="false"/>
          <w:i w:val="false"/>
          <w:color w:val="000000"/>
          <w:sz w:val="28"/>
        </w:rPr>
        <w:t xml:space="preserve">|  208   |Қазақстан Республикасының Қорғаныс министрлігі        |100000 </w:t>
      </w:r>
    </w:p>
    <w:p>
      <w:pPr>
        <w:spacing w:after="0"/>
        <w:ind w:left="0"/>
        <w:jc w:val="both"/>
      </w:pPr>
      <w:r>
        <w:rPr>
          <w:rFonts w:ascii="Times New Roman"/>
          <w:b w:val="false"/>
          <w:i w:val="false"/>
          <w:color w:val="000000"/>
          <w:sz w:val="28"/>
        </w:rPr>
        <w:t xml:space="preserve">|      34|Қорғаныс өнеркәсібін конверсиялау                     |100000 </w:t>
      </w:r>
    </w:p>
    <w:p>
      <w:pPr>
        <w:spacing w:after="0"/>
        <w:ind w:left="0"/>
        <w:jc w:val="both"/>
      </w:pPr>
      <w:r>
        <w:rPr>
          <w:rFonts w:ascii="Times New Roman"/>
          <w:b w:val="false"/>
          <w:i w:val="false"/>
          <w:color w:val="000000"/>
          <w:sz w:val="28"/>
        </w:rPr>
        <w:t xml:space="preserve">|  217   |Қазақстан Республикасының Қаржы министрлігі           |88240 </w:t>
      </w:r>
    </w:p>
    <w:p>
      <w:pPr>
        <w:spacing w:after="0"/>
        <w:ind w:left="0"/>
        <w:jc w:val="both"/>
      </w:pPr>
      <w:r>
        <w:rPr>
          <w:rFonts w:ascii="Times New Roman"/>
          <w:b w:val="false"/>
          <w:i w:val="false"/>
          <w:color w:val="000000"/>
          <w:sz w:val="28"/>
        </w:rPr>
        <w:t xml:space="preserve">|      53|Регресстік талап қоюлар бойынша берешектерді өтеу     |88240 </w:t>
      </w:r>
    </w:p>
    <w:p>
      <w:pPr>
        <w:spacing w:after="0"/>
        <w:ind w:left="0"/>
        <w:jc w:val="both"/>
      </w:pPr>
      <w:r>
        <w:rPr>
          <w:rFonts w:ascii="Times New Roman"/>
          <w:b w:val="false"/>
          <w:i w:val="false"/>
          <w:color w:val="000000"/>
          <w:sz w:val="28"/>
        </w:rPr>
        <w:t xml:space="preserve">|  218   |Қазақстан Республикасының Табиғи ресурстар және       |1918556 </w:t>
      </w:r>
    </w:p>
    <w:p>
      <w:pPr>
        <w:spacing w:after="0"/>
        <w:ind w:left="0"/>
        <w:jc w:val="both"/>
      </w:pPr>
      <w:r>
        <w:rPr>
          <w:rFonts w:ascii="Times New Roman"/>
          <w:b w:val="false"/>
          <w:i w:val="false"/>
          <w:color w:val="000000"/>
          <w:sz w:val="28"/>
        </w:rPr>
        <w:t>|        |қоршаған ортаны қорғау министрлігі                    |</w:t>
      </w:r>
    </w:p>
    <w:p>
      <w:pPr>
        <w:spacing w:after="0"/>
        <w:ind w:left="0"/>
        <w:jc w:val="both"/>
      </w:pPr>
      <w:r>
        <w:rPr>
          <w:rFonts w:ascii="Times New Roman"/>
          <w:b w:val="false"/>
          <w:i w:val="false"/>
          <w:color w:val="000000"/>
          <w:sz w:val="28"/>
        </w:rPr>
        <w:t xml:space="preserve">|      33|Геологиялық ақпаратты қалыптастыру                    |69065 </w:t>
      </w:r>
    </w:p>
    <w:p>
      <w:pPr>
        <w:spacing w:after="0"/>
        <w:ind w:left="0"/>
        <w:jc w:val="both"/>
      </w:pPr>
      <w:r>
        <w:rPr>
          <w:rFonts w:ascii="Times New Roman"/>
          <w:b w:val="false"/>
          <w:i w:val="false"/>
          <w:color w:val="000000"/>
          <w:sz w:val="28"/>
        </w:rPr>
        <w:t xml:space="preserve">|      34|Жер қойнауы мен жер қойнауын пайдаланудың жағдайына   |9000 </w:t>
      </w:r>
    </w:p>
    <w:p>
      <w:pPr>
        <w:spacing w:after="0"/>
        <w:ind w:left="0"/>
        <w:jc w:val="both"/>
      </w:pPr>
      <w:r>
        <w:rPr>
          <w:rFonts w:ascii="Times New Roman"/>
          <w:b w:val="false"/>
          <w:i w:val="false"/>
          <w:color w:val="000000"/>
          <w:sz w:val="28"/>
        </w:rPr>
        <w:t>|        |мониторинг жүргізу                                    |</w:t>
      </w:r>
    </w:p>
    <w:p>
      <w:pPr>
        <w:spacing w:after="0"/>
        <w:ind w:left="0"/>
        <w:jc w:val="both"/>
      </w:pPr>
      <w:r>
        <w:rPr>
          <w:rFonts w:ascii="Times New Roman"/>
          <w:b w:val="false"/>
          <w:i w:val="false"/>
          <w:color w:val="000000"/>
          <w:sz w:val="28"/>
        </w:rPr>
        <w:t xml:space="preserve">|      35|Жер асты суларының және қауіпті экзогендік процестердің 58400 </w:t>
      </w:r>
    </w:p>
    <w:p>
      <w:pPr>
        <w:spacing w:after="0"/>
        <w:ind w:left="0"/>
        <w:jc w:val="both"/>
      </w:pPr>
      <w:r>
        <w:rPr>
          <w:rFonts w:ascii="Times New Roman"/>
          <w:b w:val="false"/>
          <w:i w:val="false"/>
          <w:color w:val="000000"/>
          <w:sz w:val="28"/>
        </w:rPr>
        <w:t>|        |мониторингін жүргізу                                  |</w:t>
      </w:r>
    </w:p>
    <w:p>
      <w:pPr>
        <w:spacing w:after="0"/>
        <w:ind w:left="0"/>
        <w:jc w:val="both"/>
      </w:pPr>
      <w:r>
        <w:rPr>
          <w:rFonts w:ascii="Times New Roman"/>
          <w:b w:val="false"/>
          <w:i w:val="false"/>
          <w:color w:val="000000"/>
          <w:sz w:val="28"/>
        </w:rPr>
        <w:t xml:space="preserve">|      36|Мемлекеттік геологиялық зерттеу                       |1771991 </w:t>
      </w:r>
    </w:p>
    <w:p>
      <w:pPr>
        <w:spacing w:after="0"/>
        <w:ind w:left="0"/>
        <w:jc w:val="both"/>
      </w:pPr>
      <w:r>
        <w:rPr>
          <w:rFonts w:ascii="Times New Roman"/>
          <w:b w:val="false"/>
          <w:i w:val="false"/>
          <w:color w:val="000000"/>
          <w:sz w:val="28"/>
        </w:rPr>
        <w:t xml:space="preserve">|      38|Жер қойнауы мен жер қойнауын пайдаланушылар туралы    |10100 </w:t>
      </w:r>
    </w:p>
    <w:p>
      <w:pPr>
        <w:spacing w:after="0"/>
        <w:ind w:left="0"/>
        <w:jc w:val="both"/>
      </w:pPr>
      <w:r>
        <w:rPr>
          <w:rFonts w:ascii="Times New Roman"/>
          <w:b w:val="false"/>
          <w:i w:val="false"/>
          <w:color w:val="000000"/>
          <w:sz w:val="28"/>
        </w:rPr>
        <w:t>|        |ақпараттық базаны жасау және автоматтандыру           |</w:t>
      </w:r>
    </w:p>
    <w:p>
      <w:pPr>
        <w:spacing w:after="0"/>
        <w:ind w:left="0"/>
        <w:jc w:val="both"/>
      </w:pPr>
      <w:r>
        <w:rPr>
          <w:rFonts w:ascii="Times New Roman"/>
          <w:b w:val="false"/>
          <w:i w:val="false"/>
          <w:color w:val="000000"/>
          <w:sz w:val="28"/>
        </w:rPr>
        <w:t xml:space="preserve">|  232   |Қазақстан Республикасының Энергетика, индустрия және  |963076 </w:t>
      </w:r>
    </w:p>
    <w:p>
      <w:pPr>
        <w:spacing w:after="0"/>
        <w:ind w:left="0"/>
        <w:jc w:val="both"/>
      </w:pPr>
      <w:r>
        <w:rPr>
          <w:rFonts w:ascii="Times New Roman"/>
          <w:b w:val="false"/>
          <w:i w:val="false"/>
          <w:color w:val="000000"/>
          <w:sz w:val="28"/>
        </w:rPr>
        <w:t>|        |сауда министрлігі                                     |</w:t>
      </w:r>
    </w:p>
    <w:p>
      <w:pPr>
        <w:spacing w:after="0"/>
        <w:ind w:left="0"/>
        <w:jc w:val="both"/>
      </w:pPr>
      <w:r>
        <w:rPr>
          <w:rFonts w:ascii="Times New Roman"/>
          <w:b w:val="false"/>
          <w:i w:val="false"/>
          <w:color w:val="000000"/>
          <w:sz w:val="28"/>
        </w:rPr>
        <w:t xml:space="preserve">|      1 |Республикалық деңгейдегі әкімшілік шығыстар           |177425 </w:t>
      </w:r>
    </w:p>
    <w:p>
      <w:pPr>
        <w:spacing w:after="0"/>
        <w:ind w:left="0"/>
        <w:jc w:val="both"/>
      </w:pPr>
      <w:r>
        <w:rPr>
          <w:rFonts w:ascii="Times New Roman"/>
          <w:b w:val="false"/>
          <w:i w:val="false"/>
          <w:color w:val="000000"/>
          <w:sz w:val="28"/>
        </w:rPr>
        <w:t xml:space="preserve">|      32|Қарағанды көмір бассейнінде шахталарды жабу           |407000 </w:t>
      </w:r>
    </w:p>
    <w:p>
      <w:pPr>
        <w:spacing w:after="0"/>
        <w:ind w:left="0"/>
        <w:jc w:val="both"/>
      </w:pPr>
      <w:r>
        <w:rPr>
          <w:rFonts w:ascii="Times New Roman"/>
          <w:b w:val="false"/>
          <w:i w:val="false"/>
          <w:color w:val="000000"/>
          <w:sz w:val="28"/>
        </w:rPr>
        <w:t xml:space="preserve">|      33|Республикалық деңгейдегі жобалау-іздестіру,           |30000 </w:t>
      </w:r>
    </w:p>
    <w:p>
      <w:pPr>
        <w:spacing w:after="0"/>
        <w:ind w:left="0"/>
        <w:jc w:val="both"/>
      </w:pPr>
      <w:r>
        <w:rPr>
          <w:rFonts w:ascii="Times New Roman"/>
          <w:b w:val="false"/>
          <w:i w:val="false"/>
          <w:color w:val="000000"/>
          <w:sz w:val="28"/>
        </w:rPr>
        <w:t>|        |конструкторлық және технологиялық жұмыстар            |</w:t>
      </w:r>
    </w:p>
    <w:p>
      <w:pPr>
        <w:spacing w:after="0"/>
        <w:ind w:left="0"/>
        <w:jc w:val="both"/>
      </w:pPr>
      <w:r>
        <w:rPr>
          <w:rFonts w:ascii="Times New Roman"/>
          <w:b w:val="false"/>
          <w:i w:val="false"/>
          <w:color w:val="000000"/>
          <w:sz w:val="28"/>
        </w:rPr>
        <w:t xml:space="preserve">|      34|Халықаралық, аймақтық және ұлттық стандарттарды       |21982 </w:t>
      </w:r>
    </w:p>
    <w:p>
      <w:pPr>
        <w:spacing w:after="0"/>
        <w:ind w:left="0"/>
        <w:jc w:val="both"/>
      </w:pPr>
      <w:r>
        <w:rPr>
          <w:rFonts w:ascii="Times New Roman"/>
          <w:b w:val="false"/>
          <w:i w:val="false"/>
          <w:color w:val="000000"/>
          <w:sz w:val="28"/>
        </w:rPr>
        <w:t>|        |әзірлеу және сатып алу                                |</w:t>
      </w:r>
    </w:p>
    <w:p>
      <w:pPr>
        <w:spacing w:after="0"/>
        <w:ind w:left="0"/>
        <w:jc w:val="both"/>
      </w:pPr>
      <w:r>
        <w:rPr>
          <w:rFonts w:ascii="Times New Roman"/>
          <w:b w:val="false"/>
          <w:i w:val="false"/>
          <w:color w:val="000000"/>
          <w:sz w:val="28"/>
        </w:rPr>
        <w:t xml:space="preserve">|      35|Республиканың нақты шамалар бөліністерінің ұлттық     |111669 </w:t>
      </w:r>
    </w:p>
    <w:p>
      <w:pPr>
        <w:spacing w:after="0"/>
        <w:ind w:left="0"/>
        <w:jc w:val="both"/>
      </w:pPr>
      <w:r>
        <w:rPr>
          <w:rFonts w:ascii="Times New Roman"/>
          <w:b w:val="false"/>
          <w:i w:val="false"/>
          <w:color w:val="000000"/>
          <w:sz w:val="28"/>
        </w:rPr>
        <w:t>|        |эталонды базасын қолдау және құру                     |</w:t>
      </w:r>
    </w:p>
    <w:p>
      <w:pPr>
        <w:spacing w:after="0"/>
        <w:ind w:left="0"/>
        <w:jc w:val="both"/>
      </w:pPr>
      <w:r>
        <w:rPr>
          <w:rFonts w:ascii="Times New Roman"/>
          <w:b w:val="false"/>
          <w:i w:val="false"/>
          <w:color w:val="000000"/>
          <w:sz w:val="28"/>
        </w:rPr>
        <w:t xml:space="preserve">|      36|Мемлекеттік резервті қалыптастыру және сақтау         |100000 </w:t>
      </w:r>
    </w:p>
    <w:p>
      <w:pPr>
        <w:spacing w:after="0"/>
        <w:ind w:left="0"/>
        <w:jc w:val="both"/>
      </w:pPr>
      <w:r>
        <w:rPr>
          <w:rFonts w:ascii="Times New Roman"/>
          <w:b w:val="false"/>
          <w:i w:val="false"/>
          <w:color w:val="000000"/>
          <w:sz w:val="28"/>
        </w:rPr>
        <w:t xml:space="preserve">|      38|Дүниежүзілік "ЭКСПО-2000" көрмесіне Қазақстан         |85000 </w:t>
      </w:r>
    </w:p>
    <w:p>
      <w:pPr>
        <w:spacing w:after="0"/>
        <w:ind w:left="0"/>
        <w:jc w:val="both"/>
      </w:pPr>
      <w:r>
        <w:rPr>
          <w:rFonts w:ascii="Times New Roman"/>
          <w:b w:val="false"/>
          <w:i w:val="false"/>
          <w:color w:val="000000"/>
          <w:sz w:val="28"/>
        </w:rPr>
        <w:t>|        |Республикасының экспозициясын дайындау                |</w:t>
      </w:r>
    </w:p>
    <w:p>
      <w:pPr>
        <w:spacing w:after="0"/>
        <w:ind w:left="0"/>
        <w:jc w:val="both"/>
      </w:pPr>
      <w:r>
        <w:rPr>
          <w:rFonts w:ascii="Times New Roman"/>
          <w:b w:val="false"/>
          <w:i w:val="false"/>
          <w:color w:val="000000"/>
          <w:sz w:val="28"/>
        </w:rPr>
        <w:t xml:space="preserve">|      39|Жұмылдыру әзірлігі                                    |30000 </w:t>
      </w:r>
    </w:p>
    <w:p>
      <w:pPr>
        <w:spacing w:after="0"/>
        <w:ind w:left="0"/>
        <w:jc w:val="both"/>
      </w:pPr>
      <w:r>
        <w:rPr>
          <w:rFonts w:ascii="Times New Roman"/>
          <w:b w:val="false"/>
          <w:i w:val="false"/>
          <w:color w:val="000000"/>
          <w:sz w:val="28"/>
        </w:rPr>
        <w:t xml:space="preserve">|12      |Көлік және байланыс                                   |8275330 </w:t>
      </w:r>
    </w:p>
    <w:p>
      <w:pPr>
        <w:spacing w:after="0"/>
        <w:ind w:left="0"/>
        <w:jc w:val="both"/>
      </w:pPr>
      <w:r>
        <w:rPr>
          <w:rFonts w:ascii="Times New Roman"/>
          <w:b w:val="false"/>
          <w:i w:val="false"/>
          <w:color w:val="000000"/>
          <w:sz w:val="28"/>
        </w:rPr>
        <w:t xml:space="preserve">|  215   |Қазақстан Республикасының Көлік, коммуникациялар және |8275330 </w:t>
      </w:r>
    </w:p>
    <w:p>
      <w:pPr>
        <w:spacing w:after="0"/>
        <w:ind w:left="0"/>
        <w:jc w:val="both"/>
      </w:pPr>
      <w:r>
        <w:rPr>
          <w:rFonts w:ascii="Times New Roman"/>
          <w:b w:val="false"/>
          <w:i w:val="false"/>
          <w:color w:val="000000"/>
          <w:sz w:val="28"/>
        </w:rPr>
        <w:t>|        |туризм министрлігі                                    |</w:t>
      </w:r>
    </w:p>
    <w:p>
      <w:pPr>
        <w:spacing w:after="0"/>
        <w:ind w:left="0"/>
        <w:jc w:val="both"/>
      </w:pPr>
      <w:r>
        <w:rPr>
          <w:rFonts w:ascii="Times New Roman"/>
          <w:b w:val="false"/>
          <w:i w:val="false"/>
          <w:color w:val="000000"/>
          <w:sz w:val="28"/>
        </w:rPr>
        <w:t xml:space="preserve">|      1 |Республикалық деңгейдегі әкімшілік шығыстар           |340576 </w:t>
      </w:r>
    </w:p>
    <w:p>
      <w:pPr>
        <w:spacing w:after="0"/>
        <w:ind w:left="0"/>
        <w:jc w:val="both"/>
      </w:pPr>
      <w:r>
        <w:rPr>
          <w:rFonts w:ascii="Times New Roman"/>
          <w:b w:val="false"/>
          <w:i w:val="false"/>
          <w:color w:val="000000"/>
          <w:sz w:val="28"/>
        </w:rPr>
        <w:t xml:space="preserve">|      32|Арнайы байланыспен қамтамасыз ету                     |100000 </w:t>
      </w:r>
    </w:p>
    <w:p>
      <w:pPr>
        <w:spacing w:after="0"/>
        <w:ind w:left="0"/>
        <w:jc w:val="both"/>
      </w:pPr>
      <w:r>
        <w:rPr>
          <w:rFonts w:ascii="Times New Roman"/>
          <w:b w:val="false"/>
          <w:i w:val="false"/>
          <w:color w:val="000000"/>
          <w:sz w:val="28"/>
        </w:rPr>
        <w:t xml:space="preserve">|      33|Су жолдарын кеме жүретін жағдайда қамтамасыз ету және |103673 </w:t>
      </w:r>
    </w:p>
    <w:p>
      <w:pPr>
        <w:spacing w:after="0"/>
        <w:ind w:left="0"/>
        <w:jc w:val="both"/>
      </w:pPr>
      <w:r>
        <w:rPr>
          <w:rFonts w:ascii="Times New Roman"/>
          <w:b w:val="false"/>
          <w:i w:val="false"/>
          <w:color w:val="000000"/>
          <w:sz w:val="28"/>
        </w:rPr>
        <w:t>|        |шлюздерді ұстау                                       |</w:t>
      </w:r>
    </w:p>
    <w:p>
      <w:pPr>
        <w:spacing w:after="0"/>
        <w:ind w:left="0"/>
        <w:jc w:val="both"/>
      </w:pPr>
      <w:r>
        <w:rPr>
          <w:rFonts w:ascii="Times New Roman"/>
          <w:b w:val="false"/>
          <w:i w:val="false"/>
          <w:color w:val="000000"/>
          <w:sz w:val="28"/>
        </w:rPr>
        <w:t xml:space="preserve">|      34|Республикалық деңгейде жол жүйесін пайдалану          |1600000 </w:t>
      </w:r>
    </w:p>
    <w:p>
      <w:pPr>
        <w:spacing w:after="0"/>
        <w:ind w:left="0"/>
        <w:jc w:val="both"/>
      </w:pPr>
      <w:r>
        <w:rPr>
          <w:rFonts w:ascii="Times New Roman"/>
          <w:b w:val="false"/>
          <w:i w:val="false"/>
          <w:color w:val="000000"/>
          <w:sz w:val="28"/>
        </w:rPr>
        <w:t xml:space="preserve">|      35|Азаматтық авиацияға арналған әуе кемелерінің, әуе     |8047 </w:t>
      </w:r>
    </w:p>
    <w:p>
      <w:pPr>
        <w:spacing w:after="0"/>
        <w:ind w:left="0"/>
        <w:jc w:val="both"/>
      </w:pPr>
      <w:r>
        <w:rPr>
          <w:rFonts w:ascii="Times New Roman"/>
          <w:b w:val="false"/>
          <w:i w:val="false"/>
          <w:color w:val="000000"/>
          <w:sz w:val="28"/>
        </w:rPr>
        <w:t>|        |жолдарының және аэродромдардың мемлекеттік тізілімін  |</w:t>
      </w:r>
    </w:p>
    <w:p>
      <w:pPr>
        <w:spacing w:after="0"/>
        <w:ind w:left="0"/>
        <w:jc w:val="both"/>
      </w:pPr>
      <w:r>
        <w:rPr>
          <w:rFonts w:ascii="Times New Roman"/>
          <w:b w:val="false"/>
          <w:i w:val="false"/>
          <w:color w:val="000000"/>
          <w:sz w:val="28"/>
        </w:rPr>
        <w:t>|        |жүргізу жөніндегі құжаттарды дайындау                 |</w:t>
      </w:r>
    </w:p>
    <w:p>
      <w:pPr>
        <w:spacing w:after="0"/>
        <w:ind w:left="0"/>
        <w:jc w:val="both"/>
      </w:pPr>
      <w:r>
        <w:rPr>
          <w:rFonts w:ascii="Times New Roman"/>
          <w:b w:val="false"/>
          <w:i w:val="false"/>
          <w:color w:val="000000"/>
          <w:sz w:val="28"/>
        </w:rPr>
        <w:t xml:space="preserve">|      36|Республикалық маңызы бар автомобиль жолдарын салу және|753809 </w:t>
      </w:r>
    </w:p>
    <w:p>
      <w:pPr>
        <w:spacing w:after="0"/>
        <w:ind w:left="0"/>
        <w:jc w:val="both"/>
      </w:pPr>
      <w:r>
        <w:rPr>
          <w:rFonts w:ascii="Times New Roman"/>
          <w:b w:val="false"/>
          <w:i w:val="false"/>
          <w:color w:val="000000"/>
          <w:sz w:val="28"/>
        </w:rPr>
        <w:t>|        |қайта құру                                            |</w:t>
      </w:r>
    </w:p>
    <w:p>
      <w:pPr>
        <w:spacing w:after="0"/>
        <w:ind w:left="0"/>
        <w:jc w:val="both"/>
      </w:pPr>
      <w:r>
        <w:rPr>
          <w:rFonts w:ascii="Times New Roman"/>
          <w:b w:val="false"/>
          <w:i w:val="false"/>
          <w:color w:val="000000"/>
          <w:sz w:val="28"/>
        </w:rPr>
        <w:t xml:space="preserve">|      37|Астана қаласындағы әуежайды қайта құру                |186320 </w:t>
      </w:r>
    </w:p>
    <w:p>
      <w:pPr>
        <w:spacing w:after="0"/>
        <w:ind w:left="0"/>
        <w:jc w:val="both"/>
      </w:pPr>
      <w:r>
        <w:rPr>
          <w:rFonts w:ascii="Times New Roman"/>
          <w:b w:val="false"/>
          <w:i w:val="false"/>
          <w:color w:val="000000"/>
          <w:sz w:val="28"/>
        </w:rPr>
        <w:t xml:space="preserve">|      38|Бірыңғай есептік-ақпараттық орталық құру              |15000 </w:t>
      </w:r>
    </w:p>
    <w:p>
      <w:pPr>
        <w:spacing w:after="0"/>
        <w:ind w:left="0"/>
        <w:jc w:val="both"/>
      </w:pPr>
      <w:r>
        <w:rPr>
          <w:rFonts w:ascii="Times New Roman"/>
          <w:b w:val="false"/>
          <w:i w:val="false"/>
          <w:color w:val="000000"/>
          <w:sz w:val="28"/>
        </w:rPr>
        <w:t xml:space="preserve">|      39|Алматы-Бурабай автомобиль жолындағы Гүлшат-Ақшатау    |3680671 </w:t>
      </w:r>
    </w:p>
    <w:p>
      <w:pPr>
        <w:spacing w:after="0"/>
        <w:ind w:left="0"/>
        <w:jc w:val="both"/>
      </w:pPr>
      <w:r>
        <w:rPr>
          <w:rFonts w:ascii="Times New Roman"/>
          <w:b w:val="false"/>
          <w:i w:val="false"/>
          <w:color w:val="000000"/>
          <w:sz w:val="28"/>
        </w:rPr>
        <w:t>|        |учаскесін қайта құру                                  |</w:t>
      </w:r>
    </w:p>
    <w:p>
      <w:pPr>
        <w:spacing w:after="0"/>
        <w:ind w:left="0"/>
        <w:jc w:val="both"/>
      </w:pPr>
      <w:r>
        <w:rPr>
          <w:rFonts w:ascii="Times New Roman"/>
          <w:b w:val="false"/>
          <w:i w:val="false"/>
          <w:color w:val="000000"/>
          <w:sz w:val="28"/>
        </w:rPr>
        <w:t xml:space="preserve">|      40|Алматы-Қарағанды-Астана-Бурабай автомобиль жолындағы  |1487234 </w:t>
      </w:r>
    </w:p>
    <w:p>
      <w:pPr>
        <w:spacing w:after="0"/>
        <w:ind w:left="0"/>
        <w:jc w:val="both"/>
      </w:pPr>
      <w:r>
        <w:rPr>
          <w:rFonts w:ascii="Times New Roman"/>
          <w:b w:val="false"/>
          <w:i w:val="false"/>
          <w:color w:val="000000"/>
          <w:sz w:val="28"/>
        </w:rPr>
        <w:t>|        |Алматы-Гүлшат және Ақшатау-Қарағанды учаскелерін      |</w:t>
      </w:r>
    </w:p>
    <w:p>
      <w:pPr>
        <w:spacing w:after="0"/>
        <w:ind w:left="0"/>
        <w:jc w:val="both"/>
      </w:pPr>
      <w:r>
        <w:rPr>
          <w:rFonts w:ascii="Times New Roman"/>
          <w:b w:val="false"/>
          <w:i w:val="false"/>
          <w:color w:val="000000"/>
          <w:sz w:val="28"/>
        </w:rPr>
        <w:t>|        |қайта құру                                            |</w:t>
      </w:r>
    </w:p>
    <w:p>
      <w:pPr>
        <w:spacing w:after="0"/>
        <w:ind w:left="0"/>
        <w:jc w:val="both"/>
      </w:pPr>
      <w:r>
        <w:rPr>
          <w:rFonts w:ascii="Times New Roman"/>
          <w:b w:val="false"/>
          <w:i w:val="false"/>
          <w:color w:val="000000"/>
          <w:sz w:val="28"/>
        </w:rPr>
        <w:t>|13      |Басқалар                                              |24854847</w:t>
      </w:r>
    </w:p>
    <w:p>
      <w:pPr>
        <w:spacing w:after="0"/>
        <w:ind w:left="0"/>
        <w:jc w:val="both"/>
      </w:pPr>
      <w:r>
        <w:rPr>
          <w:rFonts w:ascii="Times New Roman"/>
          <w:b w:val="false"/>
          <w:i w:val="false"/>
          <w:color w:val="000000"/>
          <w:sz w:val="28"/>
        </w:rPr>
        <w:t>|  217   |Қазақстан Республикасының Қаржы министрлігі           |23814411</w:t>
      </w:r>
    </w:p>
    <w:p>
      <w:pPr>
        <w:spacing w:after="0"/>
        <w:ind w:left="0"/>
        <w:jc w:val="both"/>
      </w:pPr>
      <w:r>
        <w:rPr>
          <w:rFonts w:ascii="Times New Roman"/>
          <w:b w:val="false"/>
          <w:i w:val="false"/>
          <w:color w:val="000000"/>
          <w:sz w:val="28"/>
        </w:rPr>
        <w:t>|      31|Республикалық деңгейдегі бұрынғы бюджеттік ұйымдардың |10000000</w:t>
      </w:r>
    </w:p>
    <w:p>
      <w:pPr>
        <w:spacing w:after="0"/>
        <w:ind w:left="0"/>
        <w:jc w:val="both"/>
      </w:pPr>
      <w:r>
        <w:rPr>
          <w:rFonts w:ascii="Times New Roman"/>
          <w:b w:val="false"/>
          <w:i w:val="false"/>
          <w:color w:val="000000"/>
          <w:sz w:val="28"/>
        </w:rPr>
        <w:t>|        |және бюджеттен тыс қорлардың мерзімі өткен қаржылық   |</w:t>
      </w:r>
    </w:p>
    <w:p>
      <w:pPr>
        <w:spacing w:after="0"/>
        <w:ind w:left="0"/>
        <w:jc w:val="both"/>
      </w:pPr>
      <w:r>
        <w:rPr>
          <w:rFonts w:ascii="Times New Roman"/>
          <w:b w:val="false"/>
          <w:i w:val="false"/>
          <w:color w:val="000000"/>
          <w:sz w:val="28"/>
        </w:rPr>
        <w:t>|        |міндеттемелерін орындау                               |</w:t>
      </w:r>
    </w:p>
    <w:p>
      <w:pPr>
        <w:spacing w:after="0"/>
        <w:ind w:left="0"/>
        <w:jc w:val="both"/>
      </w:pPr>
      <w:r>
        <w:rPr>
          <w:rFonts w:ascii="Times New Roman"/>
          <w:b w:val="false"/>
          <w:i w:val="false"/>
          <w:color w:val="000000"/>
          <w:sz w:val="28"/>
        </w:rPr>
        <w:t xml:space="preserve">|      45|Қазақстан Республикасы Үкіметінің резерві             |1100000 </w:t>
      </w:r>
    </w:p>
    <w:p>
      <w:pPr>
        <w:spacing w:after="0"/>
        <w:ind w:left="0"/>
        <w:jc w:val="both"/>
      </w:pPr>
      <w:r>
        <w:rPr>
          <w:rFonts w:ascii="Times New Roman"/>
          <w:b w:val="false"/>
          <w:i w:val="false"/>
          <w:color w:val="000000"/>
          <w:sz w:val="28"/>
        </w:rPr>
        <w:t xml:space="preserve">|      54|Шетелге іссапарлар                                    |100000 </w:t>
      </w:r>
    </w:p>
    <w:p>
      <w:pPr>
        <w:spacing w:after="0"/>
        <w:ind w:left="0"/>
        <w:jc w:val="both"/>
      </w:pPr>
      <w:r>
        <w:rPr>
          <w:rFonts w:ascii="Times New Roman"/>
          <w:b w:val="false"/>
          <w:i w:val="false"/>
          <w:color w:val="000000"/>
          <w:sz w:val="28"/>
        </w:rPr>
        <w:t xml:space="preserve">|      55|Өкілдік шығыстар                                      |108911 </w:t>
      </w:r>
    </w:p>
    <w:p>
      <w:pPr>
        <w:spacing w:after="0"/>
        <w:ind w:left="0"/>
        <w:jc w:val="both"/>
      </w:pPr>
      <w:r>
        <w:rPr>
          <w:rFonts w:ascii="Times New Roman"/>
          <w:b w:val="false"/>
          <w:i w:val="false"/>
          <w:color w:val="000000"/>
          <w:sz w:val="28"/>
        </w:rPr>
        <w:t>|      56|Кезек күттірмейтін мемлекеттік мұқтаждар              |12505500</w:t>
      </w:r>
    </w:p>
    <w:p>
      <w:pPr>
        <w:spacing w:after="0"/>
        <w:ind w:left="0"/>
        <w:jc w:val="both"/>
      </w:pPr>
      <w:r>
        <w:rPr>
          <w:rFonts w:ascii="Times New Roman"/>
          <w:b w:val="false"/>
          <w:i w:val="false"/>
          <w:color w:val="000000"/>
          <w:sz w:val="28"/>
        </w:rPr>
        <w:t xml:space="preserve">|  218   |Қазақстан Республикасының Табиғи ресурстар және       |371954 </w:t>
      </w:r>
    </w:p>
    <w:p>
      <w:pPr>
        <w:spacing w:after="0"/>
        <w:ind w:left="0"/>
        <w:jc w:val="both"/>
      </w:pPr>
      <w:r>
        <w:rPr>
          <w:rFonts w:ascii="Times New Roman"/>
          <w:b w:val="false"/>
          <w:i w:val="false"/>
          <w:color w:val="000000"/>
          <w:sz w:val="28"/>
        </w:rPr>
        <w:t>|        |қоршаған ортаны қорғау министрлігі                    |</w:t>
      </w:r>
    </w:p>
    <w:p>
      <w:pPr>
        <w:spacing w:after="0"/>
        <w:ind w:left="0"/>
        <w:jc w:val="both"/>
      </w:pPr>
      <w:r>
        <w:rPr>
          <w:rFonts w:ascii="Times New Roman"/>
          <w:b w:val="false"/>
          <w:i w:val="false"/>
          <w:color w:val="000000"/>
          <w:sz w:val="28"/>
        </w:rPr>
        <w:t xml:space="preserve">|      39|Гидрометерологиялық мониторинг жүргізу                |371954 </w:t>
      </w:r>
    </w:p>
    <w:p>
      <w:pPr>
        <w:spacing w:after="0"/>
        <w:ind w:left="0"/>
        <w:jc w:val="both"/>
      </w:pPr>
      <w:r>
        <w:rPr>
          <w:rFonts w:ascii="Times New Roman"/>
          <w:b w:val="false"/>
          <w:i w:val="false"/>
          <w:color w:val="000000"/>
          <w:sz w:val="28"/>
        </w:rPr>
        <w:t xml:space="preserve">|  602   |Қазақстан Республикасының Шағын бизнесті қолдау       |19124 </w:t>
      </w:r>
    </w:p>
    <w:p>
      <w:pPr>
        <w:spacing w:after="0"/>
        <w:ind w:left="0"/>
        <w:jc w:val="both"/>
      </w:pPr>
      <w:r>
        <w:rPr>
          <w:rFonts w:ascii="Times New Roman"/>
          <w:b w:val="false"/>
          <w:i w:val="false"/>
          <w:color w:val="000000"/>
          <w:sz w:val="28"/>
        </w:rPr>
        <w:t>|        |жөніндегі агенттігі                                   |</w:t>
      </w:r>
    </w:p>
    <w:p>
      <w:pPr>
        <w:spacing w:after="0"/>
        <w:ind w:left="0"/>
        <w:jc w:val="both"/>
      </w:pPr>
      <w:r>
        <w:rPr>
          <w:rFonts w:ascii="Times New Roman"/>
          <w:b w:val="false"/>
          <w:i w:val="false"/>
          <w:color w:val="000000"/>
          <w:sz w:val="28"/>
        </w:rPr>
        <w:t xml:space="preserve">|      1 |Республикалық деңгейдегі әкімшілік шығыстар           |9124 </w:t>
      </w:r>
    </w:p>
    <w:p>
      <w:pPr>
        <w:spacing w:after="0"/>
        <w:ind w:left="0"/>
        <w:jc w:val="both"/>
      </w:pPr>
      <w:r>
        <w:rPr>
          <w:rFonts w:ascii="Times New Roman"/>
          <w:b w:val="false"/>
          <w:i w:val="false"/>
          <w:color w:val="000000"/>
          <w:sz w:val="28"/>
        </w:rPr>
        <w:t>|      30|Шағын кәсіпкерлікті дамыту мен қолдаудың мемлекеттік  |10000</w:t>
      </w:r>
    </w:p>
    <w:p>
      <w:pPr>
        <w:spacing w:after="0"/>
        <w:ind w:left="0"/>
        <w:jc w:val="both"/>
      </w:pPr>
      <w:r>
        <w:rPr>
          <w:rFonts w:ascii="Times New Roman"/>
          <w:b w:val="false"/>
          <w:i w:val="false"/>
          <w:color w:val="000000"/>
          <w:sz w:val="28"/>
        </w:rPr>
        <w:t>|        |бағдарламасы                                          |</w:t>
      </w:r>
    </w:p>
    <w:p>
      <w:pPr>
        <w:spacing w:after="0"/>
        <w:ind w:left="0"/>
        <w:jc w:val="both"/>
      </w:pPr>
      <w:r>
        <w:rPr>
          <w:rFonts w:ascii="Times New Roman"/>
          <w:b w:val="false"/>
          <w:i w:val="false"/>
          <w:color w:val="000000"/>
          <w:sz w:val="28"/>
        </w:rPr>
        <w:t xml:space="preserve">|  605   |Қазақстан Республикасының Көші-қон және демография    |534692 </w:t>
      </w:r>
    </w:p>
    <w:p>
      <w:pPr>
        <w:spacing w:after="0"/>
        <w:ind w:left="0"/>
        <w:jc w:val="both"/>
      </w:pPr>
      <w:r>
        <w:rPr>
          <w:rFonts w:ascii="Times New Roman"/>
          <w:b w:val="false"/>
          <w:i w:val="false"/>
          <w:color w:val="000000"/>
          <w:sz w:val="28"/>
        </w:rPr>
        <w:t>|        |жөніндегі агенттігі                                   |</w:t>
      </w:r>
    </w:p>
    <w:p>
      <w:pPr>
        <w:spacing w:after="0"/>
        <w:ind w:left="0"/>
        <w:jc w:val="both"/>
      </w:pPr>
      <w:r>
        <w:rPr>
          <w:rFonts w:ascii="Times New Roman"/>
          <w:b w:val="false"/>
          <w:i w:val="false"/>
          <w:color w:val="000000"/>
          <w:sz w:val="28"/>
        </w:rPr>
        <w:t xml:space="preserve">|      1 |Республикалық деңгейдегі әкімшілік шығыстар           |34692 </w:t>
      </w:r>
    </w:p>
    <w:p>
      <w:pPr>
        <w:spacing w:after="0"/>
        <w:ind w:left="0"/>
        <w:jc w:val="both"/>
      </w:pPr>
      <w:r>
        <w:rPr>
          <w:rFonts w:ascii="Times New Roman"/>
          <w:b w:val="false"/>
          <w:i w:val="false"/>
          <w:color w:val="000000"/>
          <w:sz w:val="28"/>
        </w:rPr>
        <w:t xml:space="preserve">|      30|Тарихи отанға көшу және қайта қоныстанушыларды        |500000 </w:t>
      </w:r>
    </w:p>
    <w:p>
      <w:pPr>
        <w:spacing w:after="0"/>
        <w:ind w:left="0"/>
        <w:jc w:val="both"/>
      </w:pPr>
      <w:r>
        <w:rPr>
          <w:rFonts w:ascii="Times New Roman"/>
          <w:b w:val="false"/>
          <w:i w:val="false"/>
          <w:color w:val="000000"/>
          <w:sz w:val="28"/>
        </w:rPr>
        <w:t>|        |(оралмандарды) әлеуметтік қорғау                      |</w:t>
      </w:r>
    </w:p>
    <w:p>
      <w:pPr>
        <w:spacing w:after="0"/>
        <w:ind w:left="0"/>
        <w:jc w:val="both"/>
      </w:pPr>
      <w:r>
        <w:rPr>
          <w:rFonts w:ascii="Times New Roman"/>
          <w:b w:val="false"/>
          <w:i w:val="false"/>
          <w:color w:val="000000"/>
          <w:sz w:val="28"/>
        </w:rPr>
        <w:t xml:space="preserve">|  607   |Қазақстан Республикасының Табиғи монополияларды реттеу|114666 </w:t>
      </w:r>
    </w:p>
    <w:p>
      <w:pPr>
        <w:spacing w:after="0"/>
        <w:ind w:left="0"/>
        <w:jc w:val="both"/>
      </w:pPr>
      <w:r>
        <w:rPr>
          <w:rFonts w:ascii="Times New Roman"/>
          <w:b w:val="false"/>
          <w:i w:val="false"/>
          <w:color w:val="000000"/>
          <w:sz w:val="28"/>
        </w:rPr>
        <w:t>|        |және бәсекелестікті қорғау жөніндегі агенттігі        |</w:t>
      </w:r>
    </w:p>
    <w:p>
      <w:pPr>
        <w:spacing w:after="0"/>
        <w:ind w:left="0"/>
        <w:jc w:val="both"/>
      </w:pPr>
      <w:r>
        <w:rPr>
          <w:rFonts w:ascii="Times New Roman"/>
          <w:b w:val="false"/>
          <w:i w:val="false"/>
          <w:color w:val="000000"/>
          <w:sz w:val="28"/>
        </w:rPr>
        <w:t xml:space="preserve">|      1 |Республикалық деңгейдегі әкімшілік шығыстар           |114666 </w:t>
      </w:r>
    </w:p>
    <w:p>
      <w:pPr>
        <w:spacing w:after="0"/>
        <w:ind w:left="0"/>
        <w:jc w:val="both"/>
      </w:pPr>
      <w:r>
        <w:rPr>
          <w:rFonts w:ascii="Times New Roman"/>
          <w:b w:val="false"/>
          <w:i w:val="false"/>
          <w:color w:val="000000"/>
          <w:sz w:val="28"/>
        </w:rPr>
        <w:t>|14      |Борышқа қызмет көрсету                                |19582500</w:t>
      </w:r>
    </w:p>
    <w:p>
      <w:pPr>
        <w:spacing w:after="0"/>
        <w:ind w:left="0"/>
        <w:jc w:val="both"/>
      </w:pPr>
      <w:r>
        <w:rPr>
          <w:rFonts w:ascii="Times New Roman"/>
          <w:b w:val="false"/>
          <w:i w:val="false"/>
          <w:color w:val="000000"/>
          <w:sz w:val="28"/>
        </w:rPr>
        <w:t>|  217   |Қазақстан Республикасының Қаржы министрлігі           |19582500</w:t>
      </w:r>
    </w:p>
    <w:p>
      <w:pPr>
        <w:spacing w:after="0"/>
        <w:ind w:left="0"/>
        <w:jc w:val="both"/>
      </w:pPr>
      <w:r>
        <w:rPr>
          <w:rFonts w:ascii="Times New Roman"/>
          <w:b w:val="false"/>
          <w:i w:val="false"/>
          <w:color w:val="000000"/>
          <w:sz w:val="28"/>
        </w:rPr>
        <w:t>|      42|Үкіметтік борышқа қызмет көрсету                      |19581505</w:t>
      </w:r>
    </w:p>
    <w:p>
      <w:pPr>
        <w:spacing w:after="0"/>
        <w:ind w:left="0"/>
        <w:jc w:val="both"/>
      </w:pPr>
      <w:r>
        <w:rPr>
          <w:rFonts w:ascii="Times New Roman"/>
          <w:b w:val="false"/>
          <w:i w:val="false"/>
          <w:color w:val="000000"/>
          <w:sz w:val="28"/>
        </w:rPr>
        <w:t xml:space="preserve">|      43|Сыртқы гранттарға қызмет көрсету                      |995 </w:t>
      </w:r>
    </w:p>
    <w:p>
      <w:pPr>
        <w:spacing w:after="0"/>
        <w:ind w:left="0"/>
        <w:jc w:val="both"/>
      </w:pPr>
      <w:r>
        <w:rPr>
          <w:rFonts w:ascii="Times New Roman"/>
          <w:b w:val="false"/>
          <w:i w:val="false"/>
          <w:color w:val="000000"/>
          <w:sz w:val="28"/>
        </w:rPr>
        <w:t>|15      |Ресми трансферттер                                    |30931979</w:t>
      </w:r>
    </w:p>
    <w:p>
      <w:pPr>
        <w:spacing w:after="0"/>
        <w:ind w:left="0"/>
        <w:jc w:val="both"/>
      </w:pPr>
      <w:r>
        <w:rPr>
          <w:rFonts w:ascii="Times New Roman"/>
          <w:b w:val="false"/>
          <w:i w:val="false"/>
          <w:color w:val="000000"/>
          <w:sz w:val="28"/>
        </w:rPr>
        <w:t>|  111   |Ақмола облысының әкімі                                |4031718</w:t>
      </w:r>
    </w:p>
    <w:p>
      <w:pPr>
        <w:spacing w:after="0"/>
        <w:ind w:left="0"/>
        <w:jc w:val="both"/>
      </w:pPr>
      <w:r>
        <w:rPr>
          <w:rFonts w:ascii="Times New Roman"/>
          <w:b w:val="false"/>
          <w:i w:val="false"/>
          <w:color w:val="000000"/>
          <w:sz w:val="28"/>
        </w:rPr>
        <w:t xml:space="preserve">|      18|Республикалық бюджеттен берілетін трансферттер        |4031718 </w:t>
      </w:r>
    </w:p>
    <w:p>
      <w:pPr>
        <w:spacing w:after="0"/>
        <w:ind w:left="0"/>
        <w:jc w:val="both"/>
      </w:pPr>
      <w:r>
        <w:rPr>
          <w:rFonts w:ascii="Times New Roman"/>
          <w:b w:val="false"/>
          <w:i w:val="false"/>
          <w:color w:val="000000"/>
          <w:sz w:val="28"/>
        </w:rPr>
        <w:t xml:space="preserve">|  113   |Алматы облысының әкімі                                |6047347 </w:t>
      </w:r>
    </w:p>
    <w:p>
      <w:pPr>
        <w:spacing w:after="0"/>
        <w:ind w:left="0"/>
        <w:jc w:val="both"/>
      </w:pPr>
      <w:r>
        <w:rPr>
          <w:rFonts w:ascii="Times New Roman"/>
          <w:b w:val="false"/>
          <w:i w:val="false"/>
          <w:color w:val="000000"/>
          <w:sz w:val="28"/>
        </w:rPr>
        <w:t xml:space="preserve">|      18|Республикалық бюджеттен берілетін трансферттер        |6047347 </w:t>
      </w:r>
    </w:p>
    <w:p>
      <w:pPr>
        <w:spacing w:after="0"/>
        <w:ind w:left="0"/>
        <w:jc w:val="both"/>
      </w:pPr>
      <w:r>
        <w:rPr>
          <w:rFonts w:ascii="Times New Roman"/>
          <w:b w:val="false"/>
          <w:i w:val="false"/>
          <w:color w:val="000000"/>
          <w:sz w:val="28"/>
        </w:rPr>
        <w:t xml:space="preserve">|  115   |Шығыс Қазақстан облысының әкімі                       |282452 </w:t>
      </w:r>
    </w:p>
    <w:p>
      <w:pPr>
        <w:spacing w:after="0"/>
        <w:ind w:left="0"/>
        <w:jc w:val="both"/>
      </w:pPr>
      <w:r>
        <w:rPr>
          <w:rFonts w:ascii="Times New Roman"/>
          <w:b w:val="false"/>
          <w:i w:val="false"/>
          <w:color w:val="000000"/>
          <w:sz w:val="28"/>
        </w:rPr>
        <w:t xml:space="preserve">|      18|Республикалық бюджеттен берілетін трансферттер        |282452 </w:t>
      </w:r>
    </w:p>
    <w:p>
      <w:pPr>
        <w:spacing w:after="0"/>
        <w:ind w:left="0"/>
        <w:jc w:val="both"/>
      </w:pPr>
      <w:r>
        <w:rPr>
          <w:rFonts w:ascii="Times New Roman"/>
          <w:b w:val="false"/>
          <w:i w:val="false"/>
          <w:color w:val="000000"/>
          <w:sz w:val="28"/>
        </w:rPr>
        <w:t xml:space="preserve">|  116   |Жамбыл облысының әкімі                                |2346787 </w:t>
      </w:r>
    </w:p>
    <w:p>
      <w:pPr>
        <w:spacing w:after="0"/>
        <w:ind w:left="0"/>
        <w:jc w:val="both"/>
      </w:pPr>
      <w:r>
        <w:rPr>
          <w:rFonts w:ascii="Times New Roman"/>
          <w:b w:val="false"/>
          <w:i w:val="false"/>
          <w:color w:val="000000"/>
          <w:sz w:val="28"/>
        </w:rPr>
        <w:t xml:space="preserve">|      18|Республикалық бюджеттен берілетін трансферттер        |2346787 </w:t>
      </w:r>
    </w:p>
    <w:p>
      <w:pPr>
        <w:spacing w:after="0"/>
        <w:ind w:left="0"/>
        <w:jc w:val="both"/>
      </w:pPr>
      <w:r>
        <w:rPr>
          <w:rFonts w:ascii="Times New Roman"/>
          <w:b w:val="false"/>
          <w:i w:val="false"/>
          <w:color w:val="000000"/>
          <w:sz w:val="28"/>
        </w:rPr>
        <w:t xml:space="preserve">|  118   |Батыс Қазақстан облысының әкімі                       |344089 </w:t>
      </w:r>
    </w:p>
    <w:p>
      <w:pPr>
        <w:spacing w:after="0"/>
        <w:ind w:left="0"/>
        <w:jc w:val="both"/>
      </w:pPr>
      <w:r>
        <w:rPr>
          <w:rFonts w:ascii="Times New Roman"/>
          <w:b w:val="false"/>
          <w:i w:val="false"/>
          <w:color w:val="000000"/>
          <w:sz w:val="28"/>
        </w:rPr>
        <w:t xml:space="preserve">|      18|Республикалық бюджеттен берілетін трансферттер        |344089 </w:t>
      </w:r>
    </w:p>
    <w:p>
      <w:pPr>
        <w:spacing w:after="0"/>
        <w:ind w:left="0"/>
        <w:jc w:val="both"/>
      </w:pPr>
      <w:r>
        <w:rPr>
          <w:rFonts w:ascii="Times New Roman"/>
          <w:b w:val="false"/>
          <w:i w:val="false"/>
          <w:color w:val="000000"/>
          <w:sz w:val="28"/>
        </w:rPr>
        <w:t xml:space="preserve">|  120   |Қызылорда облысының әкімі                             |3252699 </w:t>
      </w:r>
    </w:p>
    <w:p>
      <w:pPr>
        <w:spacing w:after="0"/>
        <w:ind w:left="0"/>
        <w:jc w:val="both"/>
      </w:pPr>
      <w:r>
        <w:rPr>
          <w:rFonts w:ascii="Times New Roman"/>
          <w:b w:val="false"/>
          <w:i w:val="false"/>
          <w:color w:val="000000"/>
          <w:sz w:val="28"/>
        </w:rPr>
        <w:t xml:space="preserve">|      18|Республикалық бюджеттен берілетін трансферттер        |3252699 </w:t>
      </w:r>
    </w:p>
    <w:p>
      <w:pPr>
        <w:spacing w:after="0"/>
        <w:ind w:left="0"/>
        <w:jc w:val="both"/>
      </w:pPr>
      <w:r>
        <w:rPr>
          <w:rFonts w:ascii="Times New Roman"/>
          <w:b w:val="false"/>
          <w:i w:val="false"/>
          <w:color w:val="000000"/>
          <w:sz w:val="28"/>
        </w:rPr>
        <w:t xml:space="preserve">|  124   |Павлодар облысының әкімі                              |49491 </w:t>
      </w:r>
    </w:p>
    <w:p>
      <w:pPr>
        <w:spacing w:after="0"/>
        <w:ind w:left="0"/>
        <w:jc w:val="both"/>
      </w:pPr>
      <w:r>
        <w:rPr>
          <w:rFonts w:ascii="Times New Roman"/>
          <w:b w:val="false"/>
          <w:i w:val="false"/>
          <w:color w:val="000000"/>
          <w:sz w:val="28"/>
        </w:rPr>
        <w:t xml:space="preserve">|      18|Республикалық бюджеттен берілетін трансферттер        |49491 </w:t>
      </w:r>
    </w:p>
    <w:p>
      <w:pPr>
        <w:spacing w:after="0"/>
        <w:ind w:left="0"/>
        <w:jc w:val="both"/>
      </w:pPr>
      <w:r>
        <w:rPr>
          <w:rFonts w:ascii="Times New Roman"/>
          <w:b w:val="false"/>
          <w:i w:val="false"/>
          <w:color w:val="000000"/>
          <w:sz w:val="28"/>
        </w:rPr>
        <w:t xml:space="preserve">|  125   |Солтүстік Қазақстан облысының әкімі                   |3049683 </w:t>
      </w:r>
    </w:p>
    <w:p>
      <w:pPr>
        <w:spacing w:after="0"/>
        <w:ind w:left="0"/>
        <w:jc w:val="both"/>
      </w:pPr>
      <w:r>
        <w:rPr>
          <w:rFonts w:ascii="Times New Roman"/>
          <w:b w:val="false"/>
          <w:i w:val="false"/>
          <w:color w:val="000000"/>
          <w:sz w:val="28"/>
        </w:rPr>
        <w:t xml:space="preserve">|      18|Республикалық бюджеттен берілетін трансферттер        |3049683 </w:t>
      </w:r>
    </w:p>
    <w:p>
      <w:pPr>
        <w:spacing w:after="0"/>
        <w:ind w:left="0"/>
        <w:jc w:val="both"/>
      </w:pPr>
      <w:r>
        <w:rPr>
          <w:rFonts w:ascii="Times New Roman"/>
          <w:b w:val="false"/>
          <w:i w:val="false"/>
          <w:color w:val="000000"/>
          <w:sz w:val="28"/>
        </w:rPr>
        <w:t xml:space="preserve">|  129   |Оңтүстік Қазақстан облысының әкімі                    |6175818 </w:t>
      </w:r>
    </w:p>
    <w:p>
      <w:pPr>
        <w:spacing w:after="0"/>
        <w:ind w:left="0"/>
        <w:jc w:val="both"/>
      </w:pPr>
      <w:r>
        <w:rPr>
          <w:rFonts w:ascii="Times New Roman"/>
          <w:b w:val="false"/>
          <w:i w:val="false"/>
          <w:color w:val="000000"/>
          <w:sz w:val="28"/>
        </w:rPr>
        <w:t xml:space="preserve">|      18|Республикалық бюджеттен берілетін трансферттер        |6175818 </w:t>
      </w:r>
    </w:p>
    <w:p>
      <w:pPr>
        <w:spacing w:after="0"/>
        <w:ind w:left="0"/>
        <w:jc w:val="both"/>
      </w:pPr>
      <w:r>
        <w:rPr>
          <w:rFonts w:ascii="Times New Roman"/>
          <w:b w:val="false"/>
          <w:i w:val="false"/>
          <w:color w:val="000000"/>
          <w:sz w:val="28"/>
        </w:rPr>
        <w:t xml:space="preserve">|  130   |Алматы қаласының әкімі                                |100000 </w:t>
      </w:r>
    </w:p>
    <w:p>
      <w:pPr>
        <w:spacing w:after="0"/>
        <w:ind w:left="0"/>
        <w:jc w:val="both"/>
      </w:pPr>
      <w:r>
        <w:rPr>
          <w:rFonts w:ascii="Times New Roman"/>
          <w:b w:val="false"/>
          <w:i w:val="false"/>
          <w:color w:val="000000"/>
          <w:sz w:val="28"/>
        </w:rPr>
        <w:t xml:space="preserve">|      18|Республикалық бюджеттен берілетін трансферттер        |100000 </w:t>
      </w:r>
    </w:p>
    <w:p>
      <w:pPr>
        <w:spacing w:after="0"/>
        <w:ind w:left="0"/>
        <w:jc w:val="both"/>
      </w:pPr>
      <w:r>
        <w:rPr>
          <w:rFonts w:ascii="Times New Roman"/>
          <w:b w:val="false"/>
          <w:i w:val="false"/>
          <w:color w:val="000000"/>
          <w:sz w:val="28"/>
        </w:rPr>
        <w:t>|  131   |Астана қаласының әкімі                                |5251895</w:t>
      </w:r>
    </w:p>
    <w:p>
      <w:pPr>
        <w:spacing w:after="0"/>
        <w:ind w:left="0"/>
        <w:jc w:val="both"/>
      </w:pPr>
      <w:r>
        <w:rPr>
          <w:rFonts w:ascii="Times New Roman"/>
          <w:b w:val="false"/>
          <w:i w:val="false"/>
          <w:color w:val="000000"/>
          <w:sz w:val="28"/>
        </w:rPr>
        <w:t xml:space="preserve">|      18|Республикалық бюджеттен берілетін трансферттер        |5251895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1   |                         2                            |     3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|V. Несиелендіру                                       |28335763</w:t>
      </w:r>
    </w:p>
    <w:p>
      <w:pPr>
        <w:spacing w:after="0"/>
        <w:ind w:left="0"/>
        <w:jc w:val="both"/>
      </w:pPr>
      <w:r>
        <w:rPr>
          <w:rFonts w:ascii="Times New Roman"/>
          <w:b w:val="false"/>
          <w:i w:val="false"/>
          <w:color w:val="000000"/>
          <w:sz w:val="28"/>
        </w:rPr>
        <w:t xml:space="preserve">|1       |Жалпы сипаттағы мемлекеттік қызмет көрсетулер         |124000 </w:t>
      </w:r>
    </w:p>
    <w:p>
      <w:pPr>
        <w:spacing w:after="0"/>
        <w:ind w:left="0"/>
        <w:jc w:val="both"/>
      </w:pPr>
      <w:r>
        <w:rPr>
          <w:rFonts w:ascii="Times New Roman"/>
          <w:b w:val="false"/>
          <w:i w:val="false"/>
          <w:color w:val="000000"/>
          <w:sz w:val="28"/>
        </w:rPr>
        <w:t xml:space="preserve">|  217   |Қазақстан Республикасының Қаржы министрлігі           |124000 </w:t>
      </w:r>
    </w:p>
    <w:p>
      <w:pPr>
        <w:spacing w:after="0"/>
        <w:ind w:left="0"/>
        <w:jc w:val="both"/>
      </w:pPr>
      <w:r>
        <w:rPr>
          <w:rFonts w:ascii="Times New Roman"/>
          <w:b w:val="false"/>
          <w:i w:val="false"/>
          <w:color w:val="000000"/>
          <w:sz w:val="28"/>
        </w:rPr>
        <w:t xml:space="preserve">|      84|Халықаралық ұйымдарда акциялар сатып алу              |124000 </w:t>
      </w:r>
    </w:p>
    <w:p>
      <w:pPr>
        <w:spacing w:after="0"/>
        <w:ind w:left="0"/>
        <w:jc w:val="both"/>
      </w:pPr>
      <w:r>
        <w:rPr>
          <w:rFonts w:ascii="Times New Roman"/>
          <w:b w:val="false"/>
          <w:i w:val="false"/>
          <w:color w:val="000000"/>
          <w:sz w:val="28"/>
        </w:rPr>
        <w:t xml:space="preserve">|4       |Білім беру                                            |270000 </w:t>
      </w:r>
    </w:p>
    <w:p>
      <w:pPr>
        <w:spacing w:after="0"/>
        <w:ind w:left="0"/>
        <w:jc w:val="both"/>
      </w:pPr>
      <w:r>
        <w:rPr>
          <w:rFonts w:ascii="Times New Roman"/>
          <w:b w:val="false"/>
          <w:i w:val="false"/>
          <w:color w:val="000000"/>
          <w:sz w:val="28"/>
        </w:rPr>
        <w:t xml:space="preserve">|  206   |Қазақстан Республикасының Ғылым және жоғары білім     |270000 </w:t>
      </w:r>
    </w:p>
    <w:p>
      <w:pPr>
        <w:spacing w:after="0"/>
        <w:ind w:left="0"/>
        <w:jc w:val="both"/>
      </w:pPr>
      <w:r>
        <w:rPr>
          <w:rFonts w:ascii="Times New Roman"/>
          <w:b w:val="false"/>
          <w:i w:val="false"/>
          <w:color w:val="000000"/>
          <w:sz w:val="28"/>
        </w:rPr>
        <w:t>|        |министрлігі                                           |</w:t>
      </w:r>
    </w:p>
    <w:p>
      <w:pPr>
        <w:spacing w:after="0"/>
        <w:ind w:left="0"/>
        <w:jc w:val="both"/>
      </w:pPr>
      <w:r>
        <w:rPr>
          <w:rFonts w:ascii="Times New Roman"/>
          <w:b w:val="false"/>
          <w:i w:val="false"/>
          <w:color w:val="000000"/>
          <w:sz w:val="28"/>
        </w:rPr>
        <w:t xml:space="preserve">|      81|Мемлекеттік білім беру тапсырысы бойынша ел ішіндегі  |200000 </w:t>
      </w:r>
    </w:p>
    <w:p>
      <w:pPr>
        <w:spacing w:after="0"/>
        <w:ind w:left="0"/>
        <w:jc w:val="both"/>
      </w:pPr>
      <w:r>
        <w:rPr>
          <w:rFonts w:ascii="Times New Roman"/>
          <w:b w:val="false"/>
          <w:i w:val="false"/>
          <w:color w:val="000000"/>
          <w:sz w:val="28"/>
        </w:rPr>
        <w:t>|        |жоғары оқу орындарында кадрлар даярлау (несие)        |</w:t>
      </w:r>
    </w:p>
    <w:p>
      <w:pPr>
        <w:spacing w:after="0"/>
        <w:ind w:left="0"/>
        <w:jc w:val="both"/>
      </w:pPr>
      <w:r>
        <w:rPr>
          <w:rFonts w:ascii="Times New Roman"/>
          <w:b w:val="false"/>
          <w:i w:val="false"/>
          <w:color w:val="000000"/>
          <w:sz w:val="28"/>
        </w:rPr>
        <w:t xml:space="preserve">|      82|Мемлекеттік білім беру несиесі бойынша шет елдік      |70000 </w:t>
      </w:r>
    </w:p>
    <w:p>
      <w:pPr>
        <w:spacing w:after="0"/>
        <w:ind w:left="0"/>
        <w:jc w:val="both"/>
      </w:pPr>
      <w:r>
        <w:rPr>
          <w:rFonts w:ascii="Times New Roman"/>
          <w:b w:val="false"/>
          <w:i w:val="false"/>
          <w:color w:val="000000"/>
          <w:sz w:val="28"/>
        </w:rPr>
        <w:t>|        |жоғары оқу орындарында кадрлар даярлау                |</w:t>
      </w:r>
    </w:p>
    <w:p>
      <w:pPr>
        <w:spacing w:after="0"/>
        <w:ind w:left="0"/>
        <w:jc w:val="both"/>
      </w:pPr>
      <w:r>
        <w:rPr>
          <w:rFonts w:ascii="Times New Roman"/>
          <w:b w:val="false"/>
          <w:i w:val="false"/>
          <w:color w:val="000000"/>
          <w:sz w:val="28"/>
        </w:rPr>
        <w:t xml:space="preserve">|7       |Тұрғын үй коммуналдық шаруашылық                      |174675 </w:t>
      </w:r>
    </w:p>
    <w:p>
      <w:pPr>
        <w:spacing w:after="0"/>
        <w:ind w:left="0"/>
        <w:jc w:val="both"/>
      </w:pPr>
      <w:r>
        <w:rPr>
          <w:rFonts w:ascii="Times New Roman"/>
          <w:b w:val="false"/>
          <w:i w:val="false"/>
          <w:color w:val="000000"/>
          <w:sz w:val="28"/>
        </w:rPr>
        <w:t xml:space="preserve">|  132   |Атырау қаласының әкімі                                |174675 </w:t>
      </w:r>
    </w:p>
    <w:p>
      <w:pPr>
        <w:spacing w:after="0"/>
        <w:ind w:left="0"/>
        <w:jc w:val="both"/>
      </w:pPr>
      <w:r>
        <w:rPr>
          <w:rFonts w:ascii="Times New Roman"/>
          <w:b w:val="false"/>
          <w:i w:val="false"/>
          <w:color w:val="000000"/>
          <w:sz w:val="28"/>
        </w:rPr>
        <w:t xml:space="preserve">|      80|Атырау қаласының экономикалық дамуына, сумен          |174675 </w:t>
      </w:r>
    </w:p>
    <w:p>
      <w:pPr>
        <w:spacing w:after="0"/>
        <w:ind w:left="0"/>
        <w:jc w:val="both"/>
      </w:pPr>
      <w:r>
        <w:rPr>
          <w:rFonts w:ascii="Times New Roman"/>
          <w:b w:val="false"/>
          <w:i w:val="false"/>
          <w:color w:val="000000"/>
          <w:sz w:val="28"/>
        </w:rPr>
        <w:t>|        |жабдықталуына және канализация жүйелеріне арналған    |</w:t>
      </w:r>
    </w:p>
    <w:p>
      <w:pPr>
        <w:spacing w:after="0"/>
        <w:ind w:left="0"/>
        <w:jc w:val="both"/>
      </w:pPr>
      <w:r>
        <w:rPr>
          <w:rFonts w:ascii="Times New Roman"/>
          <w:b w:val="false"/>
          <w:i w:val="false"/>
          <w:color w:val="000000"/>
          <w:sz w:val="28"/>
        </w:rPr>
        <w:t>|        |жағдайларды қамтамасыз ету                            |</w:t>
      </w:r>
    </w:p>
    <w:p>
      <w:pPr>
        <w:spacing w:after="0"/>
        <w:ind w:left="0"/>
        <w:jc w:val="both"/>
      </w:pPr>
      <w:r>
        <w:rPr>
          <w:rFonts w:ascii="Times New Roman"/>
          <w:b w:val="false"/>
          <w:i w:val="false"/>
          <w:color w:val="000000"/>
          <w:sz w:val="28"/>
        </w:rPr>
        <w:t xml:space="preserve">|9       |Отын-энергетика кешені                                |1641945 </w:t>
      </w:r>
    </w:p>
    <w:p>
      <w:pPr>
        <w:spacing w:after="0"/>
        <w:ind w:left="0"/>
        <w:jc w:val="both"/>
      </w:pPr>
      <w:r>
        <w:rPr>
          <w:rFonts w:ascii="Times New Roman"/>
          <w:b w:val="false"/>
          <w:i w:val="false"/>
          <w:color w:val="000000"/>
          <w:sz w:val="28"/>
        </w:rPr>
        <w:t>|  232   |Қазақстан Республикасының Энергетика, индустрия және  |1641945</w:t>
      </w:r>
    </w:p>
    <w:p>
      <w:pPr>
        <w:spacing w:after="0"/>
        <w:ind w:left="0"/>
        <w:jc w:val="both"/>
      </w:pPr>
      <w:r>
        <w:rPr>
          <w:rFonts w:ascii="Times New Roman"/>
          <w:b w:val="false"/>
          <w:i w:val="false"/>
          <w:color w:val="000000"/>
          <w:sz w:val="28"/>
        </w:rPr>
        <w:t>|        |сауда министрлігі                                     |</w:t>
      </w:r>
    </w:p>
    <w:p>
      <w:pPr>
        <w:spacing w:after="0"/>
        <w:ind w:left="0"/>
        <w:jc w:val="both"/>
      </w:pPr>
      <w:r>
        <w:rPr>
          <w:rFonts w:ascii="Times New Roman"/>
          <w:b w:val="false"/>
          <w:i w:val="false"/>
          <w:color w:val="000000"/>
          <w:sz w:val="28"/>
        </w:rPr>
        <w:t xml:space="preserve">|      80|Мұнай саласын дамытуды қолдау                         |314415 </w:t>
      </w:r>
    </w:p>
    <w:p>
      <w:pPr>
        <w:spacing w:after="0"/>
        <w:ind w:left="0"/>
        <w:jc w:val="both"/>
      </w:pPr>
      <w:r>
        <w:rPr>
          <w:rFonts w:ascii="Times New Roman"/>
          <w:b w:val="false"/>
          <w:i w:val="false"/>
          <w:color w:val="000000"/>
          <w:sz w:val="28"/>
        </w:rPr>
        <w:t xml:space="preserve">|      82|Өзен кенішін жандандыру                               |1327530 </w:t>
      </w:r>
    </w:p>
    <w:p>
      <w:pPr>
        <w:spacing w:after="0"/>
        <w:ind w:left="0"/>
        <w:jc w:val="both"/>
      </w:pPr>
      <w:r>
        <w:rPr>
          <w:rFonts w:ascii="Times New Roman"/>
          <w:b w:val="false"/>
          <w:i w:val="false"/>
          <w:color w:val="000000"/>
          <w:sz w:val="28"/>
        </w:rPr>
        <w:t xml:space="preserve">|10      |Ауыл, су, орман, балық шаруашылығы мен қоршаған       |2220585 </w:t>
      </w:r>
    </w:p>
    <w:p>
      <w:pPr>
        <w:spacing w:after="0"/>
        <w:ind w:left="0"/>
        <w:jc w:val="both"/>
      </w:pPr>
      <w:r>
        <w:rPr>
          <w:rFonts w:ascii="Times New Roman"/>
          <w:b w:val="false"/>
          <w:i w:val="false"/>
          <w:color w:val="000000"/>
          <w:sz w:val="28"/>
        </w:rPr>
        <w:t>|        |ортаны қорғау                                         |</w:t>
      </w:r>
    </w:p>
    <w:p>
      <w:pPr>
        <w:spacing w:after="0"/>
        <w:ind w:left="0"/>
        <w:jc w:val="both"/>
      </w:pPr>
      <w:r>
        <w:rPr>
          <w:rFonts w:ascii="Times New Roman"/>
          <w:b w:val="false"/>
          <w:i w:val="false"/>
          <w:color w:val="000000"/>
          <w:sz w:val="28"/>
        </w:rPr>
        <w:t xml:space="preserve">|  212   |Қазақстан Республикасының Ауыл шаруашылығы министрлігі|2220585 </w:t>
      </w:r>
    </w:p>
    <w:p>
      <w:pPr>
        <w:spacing w:after="0"/>
        <w:ind w:left="0"/>
        <w:jc w:val="both"/>
      </w:pPr>
      <w:r>
        <w:rPr>
          <w:rFonts w:ascii="Times New Roman"/>
          <w:b w:val="false"/>
          <w:i w:val="false"/>
          <w:color w:val="000000"/>
          <w:sz w:val="28"/>
        </w:rPr>
        <w:t xml:space="preserve">|      82|Ирригациялық және дренаждық жүйелерді жетілдіру       |1770040 </w:t>
      </w:r>
    </w:p>
    <w:p>
      <w:pPr>
        <w:spacing w:after="0"/>
        <w:ind w:left="0"/>
        <w:jc w:val="both"/>
      </w:pPr>
      <w:r>
        <w:rPr>
          <w:rFonts w:ascii="Times New Roman"/>
          <w:b w:val="false"/>
          <w:i w:val="false"/>
          <w:color w:val="000000"/>
          <w:sz w:val="28"/>
        </w:rPr>
        <w:t xml:space="preserve">|      83|Су ресурстарын басқаруды жетілдіру және жерді         |163030 </w:t>
      </w:r>
    </w:p>
    <w:p>
      <w:pPr>
        <w:spacing w:after="0"/>
        <w:ind w:left="0"/>
        <w:jc w:val="both"/>
      </w:pPr>
      <w:r>
        <w:rPr>
          <w:rFonts w:ascii="Times New Roman"/>
          <w:b w:val="false"/>
          <w:i w:val="false"/>
          <w:color w:val="000000"/>
          <w:sz w:val="28"/>
        </w:rPr>
        <w:t>|        |қалпына келтіру                                       |</w:t>
      </w:r>
    </w:p>
    <w:p>
      <w:pPr>
        <w:spacing w:after="0"/>
        <w:ind w:left="0"/>
        <w:jc w:val="both"/>
      </w:pPr>
      <w:r>
        <w:rPr>
          <w:rFonts w:ascii="Times New Roman"/>
          <w:b w:val="false"/>
          <w:i w:val="false"/>
          <w:color w:val="000000"/>
          <w:sz w:val="28"/>
        </w:rPr>
        <w:t xml:space="preserve">|      86|Ауылшаруашылық кәсіпорындарын жекешелендіруден кейін  |287515 </w:t>
      </w:r>
    </w:p>
    <w:p>
      <w:pPr>
        <w:spacing w:after="0"/>
        <w:ind w:left="0"/>
        <w:jc w:val="both"/>
      </w:pPr>
      <w:r>
        <w:rPr>
          <w:rFonts w:ascii="Times New Roman"/>
          <w:b w:val="false"/>
          <w:i w:val="false"/>
          <w:color w:val="000000"/>
          <w:sz w:val="28"/>
        </w:rPr>
        <w:t>|        |қолдау                                                |</w:t>
      </w:r>
    </w:p>
    <w:p>
      <w:pPr>
        <w:spacing w:after="0"/>
        <w:ind w:left="0"/>
        <w:jc w:val="both"/>
      </w:pPr>
      <w:r>
        <w:rPr>
          <w:rFonts w:ascii="Times New Roman"/>
          <w:b w:val="false"/>
          <w:i w:val="false"/>
          <w:color w:val="000000"/>
          <w:sz w:val="28"/>
        </w:rPr>
        <w:t>|12      |Көлік және байланыс                                   |9759908</w:t>
      </w:r>
    </w:p>
    <w:p>
      <w:pPr>
        <w:spacing w:after="0"/>
        <w:ind w:left="0"/>
        <w:jc w:val="both"/>
      </w:pPr>
      <w:r>
        <w:rPr>
          <w:rFonts w:ascii="Times New Roman"/>
          <w:b w:val="false"/>
          <w:i w:val="false"/>
          <w:color w:val="000000"/>
          <w:sz w:val="28"/>
        </w:rPr>
        <w:t>|  115   |Шығыс Қазақстан облысының әкімі                       |5235592</w:t>
      </w:r>
    </w:p>
    <w:p>
      <w:pPr>
        <w:spacing w:after="0"/>
        <w:ind w:left="0"/>
        <w:jc w:val="both"/>
      </w:pPr>
      <w:r>
        <w:rPr>
          <w:rFonts w:ascii="Times New Roman"/>
          <w:b w:val="false"/>
          <w:i w:val="false"/>
          <w:color w:val="000000"/>
          <w:sz w:val="28"/>
        </w:rPr>
        <w:t>|      80|Семей қаласындағы Ертіс өзені арқылы өтетін көпірдің  |5235592</w:t>
      </w:r>
    </w:p>
    <w:p>
      <w:pPr>
        <w:spacing w:after="0"/>
        <w:ind w:left="0"/>
        <w:jc w:val="both"/>
      </w:pPr>
      <w:r>
        <w:rPr>
          <w:rFonts w:ascii="Times New Roman"/>
          <w:b w:val="false"/>
          <w:i w:val="false"/>
          <w:color w:val="000000"/>
          <w:sz w:val="28"/>
        </w:rPr>
        <w:t>|        |құрылысы                                              |</w:t>
      </w:r>
    </w:p>
    <w:p>
      <w:pPr>
        <w:spacing w:after="0"/>
        <w:ind w:left="0"/>
        <w:jc w:val="both"/>
      </w:pPr>
      <w:r>
        <w:rPr>
          <w:rFonts w:ascii="Times New Roman"/>
          <w:b w:val="false"/>
          <w:i w:val="false"/>
          <w:color w:val="000000"/>
          <w:sz w:val="28"/>
        </w:rPr>
        <w:t>|  215   |Қазақстан Республикасының Көлік, коммуникациялар және |4524316</w:t>
      </w:r>
    </w:p>
    <w:p>
      <w:pPr>
        <w:spacing w:after="0"/>
        <w:ind w:left="0"/>
        <w:jc w:val="both"/>
      </w:pPr>
      <w:r>
        <w:rPr>
          <w:rFonts w:ascii="Times New Roman"/>
          <w:b w:val="false"/>
          <w:i w:val="false"/>
          <w:color w:val="000000"/>
          <w:sz w:val="28"/>
        </w:rPr>
        <w:t>|        |туризм министрлігі                                    |</w:t>
      </w:r>
    </w:p>
    <w:p>
      <w:pPr>
        <w:spacing w:after="0"/>
        <w:ind w:left="0"/>
        <w:jc w:val="both"/>
      </w:pPr>
      <w:r>
        <w:rPr>
          <w:rFonts w:ascii="Times New Roman"/>
          <w:b w:val="false"/>
          <w:i w:val="false"/>
          <w:color w:val="000000"/>
          <w:sz w:val="28"/>
        </w:rPr>
        <w:t>|      80|Ақтау сауда портын қайта құру                         |2755673</w:t>
      </w:r>
    </w:p>
    <w:p>
      <w:pPr>
        <w:spacing w:after="0"/>
        <w:ind w:left="0"/>
        <w:jc w:val="both"/>
      </w:pPr>
      <w:r>
        <w:rPr>
          <w:rFonts w:ascii="Times New Roman"/>
          <w:b w:val="false"/>
          <w:i w:val="false"/>
          <w:color w:val="000000"/>
          <w:sz w:val="28"/>
        </w:rPr>
        <w:t xml:space="preserve">|      82|"Дружба" стансасында теміржол көлігінің қуатын дамыту |1722063 </w:t>
      </w:r>
    </w:p>
    <w:p>
      <w:pPr>
        <w:spacing w:after="0"/>
        <w:ind w:left="0"/>
        <w:jc w:val="both"/>
      </w:pPr>
      <w:r>
        <w:rPr>
          <w:rFonts w:ascii="Times New Roman"/>
          <w:b w:val="false"/>
          <w:i w:val="false"/>
          <w:color w:val="000000"/>
          <w:sz w:val="28"/>
        </w:rPr>
        <w:t xml:space="preserve">|      84|Астана қаласындағы әуежайды қайта құру                |46580 </w:t>
      </w:r>
    </w:p>
    <w:p>
      <w:pPr>
        <w:spacing w:after="0"/>
        <w:ind w:left="0"/>
        <w:jc w:val="both"/>
      </w:pPr>
      <w:r>
        <w:rPr>
          <w:rFonts w:ascii="Times New Roman"/>
          <w:b w:val="false"/>
          <w:i w:val="false"/>
          <w:color w:val="000000"/>
          <w:sz w:val="28"/>
        </w:rPr>
        <w:t>|13      |Басқалар                                              |14144650</w:t>
      </w:r>
    </w:p>
    <w:p>
      <w:pPr>
        <w:spacing w:after="0"/>
        <w:ind w:left="0"/>
        <w:jc w:val="both"/>
      </w:pPr>
      <w:r>
        <w:rPr>
          <w:rFonts w:ascii="Times New Roman"/>
          <w:b w:val="false"/>
          <w:i w:val="false"/>
          <w:color w:val="000000"/>
          <w:sz w:val="28"/>
        </w:rPr>
        <w:t>|  217   |Қазақстан Республикасының Қаржы министрлігі           |13795300</w:t>
      </w:r>
    </w:p>
    <w:p>
      <w:pPr>
        <w:spacing w:after="0"/>
        <w:ind w:left="0"/>
        <w:jc w:val="both"/>
      </w:pPr>
      <w:r>
        <w:rPr>
          <w:rFonts w:ascii="Times New Roman"/>
          <w:b w:val="false"/>
          <w:i w:val="false"/>
          <w:color w:val="000000"/>
          <w:sz w:val="28"/>
        </w:rPr>
        <w:t>|      81|Мемлекеттік кепілдіктер бойынша міндеттемелерді       |13195300</w:t>
      </w:r>
    </w:p>
    <w:p>
      <w:pPr>
        <w:spacing w:after="0"/>
        <w:ind w:left="0"/>
        <w:jc w:val="both"/>
      </w:pPr>
      <w:r>
        <w:rPr>
          <w:rFonts w:ascii="Times New Roman"/>
          <w:b w:val="false"/>
          <w:i w:val="false"/>
          <w:color w:val="000000"/>
          <w:sz w:val="28"/>
        </w:rPr>
        <w:t>|        |орындауға байланысты несиелендіру                     |</w:t>
      </w:r>
    </w:p>
    <w:p>
      <w:pPr>
        <w:spacing w:after="0"/>
        <w:ind w:left="0"/>
        <w:jc w:val="both"/>
      </w:pPr>
      <w:r>
        <w:rPr>
          <w:rFonts w:ascii="Times New Roman"/>
          <w:b w:val="false"/>
          <w:i w:val="false"/>
          <w:color w:val="000000"/>
          <w:sz w:val="28"/>
        </w:rPr>
        <w:t>|      86|Қазақстан Республикасы Үкіметінің резерві             |600000</w:t>
      </w:r>
    </w:p>
    <w:p>
      <w:pPr>
        <w:spacing w:after="0"/>
        <w:ind w:left="0"/>
        <w:jc w:val="both"/>
      </w:pPr>
      <w:r>
        <w:rPr>
          <w:rFonts w:ascii="Times New Roman"/>
          <w:b w:val="false"/>
          <w:i w:val="false"/>
          <w:color w:val="000000"/>
          <w:sz w:val="28"/>
        </w:rPr>
        <w:t>|  232   |Қазақстан Республикасының Энергетика, индустрия және  |349350</w:t>
      </w:r>
    </w:p>
    <w:p>
      <w:pPr>
        <w:spacing w:after="0"/>
        <w:ind w:left="0"/>
        <w:jc w:val="both"/>
      </w:pPr>
      <w:r>
        <w:rPr>
          <w:rFonts w:ascii="Times New Roman"/>
          <w:b w:val="false"/>
          <w:i w:val="false"/>
          <w:color w:val="000000"/>
          <w:sz w:val="28"/>
        </w:rPr>
        <w:t>|        |сауда министрлігі                                     |</w:t>
      </w:r>
    </w:p>
    <w:p>
      <w:pPr>
        <w:spacing w:after="0"/>
        <w:ind w:left="0"/>
        <w:jc w:val="both"/>
      </w:pPr>
      <w:r>
        <w:rPr>
          <w:rFonts w:ascii="Times New Roman"/>
          <w:b w:val="false"/>
          <w:i w:val="false"/>
          <w:color w:val="000000"/>
          <w:sz w:val="28"/>
        </w:rPr>
        <w:t xml:space="preserve">|      81|Өндіріс, өнеркәсіп-ұқсату және жөндеу секторларының   |349350 </w:t>
      </w:r>
    </w:p>
    <w:p>
      <w:pPr>
        <w:spacing w:after="0"/>
        <w:ind w:left="0"/>
        <w:jc w:val="both"/>
      </w:pPr>
      <w:r>
        <w:rPr>
          <w:rFonts w:ascii="Times New Roman"/>
          <w:b w:val="false"/>
          <w:i w:val="false"/>
          <w:color w:val="000000"/>
          <w:sz w:val="28"/>
        </w:rPr>
        <w:t>|        |шағын және орта бизнес кәсіпорындарына жәрдемдесу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|VI. Тапшылық                                          |-67048821</w:t>
      </w:r>
    </w:p>
    <w:p>
      <w:pPr>
        <w:spacing w:after="0"/>
        <w:ind w:left="0"/>
        <w:jc w:val="both"/>
      </w:pPr>
      <w:r>
        <w:rPr>
          <w:rFonts w:ascii="Times New Roman"/>
          <w:b w:val="false"/>
          <w:i w:val="false"/>
          <w:color w:val="000000"/>
          <w:sz w:val="28"/>
        </w:rPr>
        <w:t xml:space="preserve">|        |VII. Қаржыландыру                                     |67048821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xml:space="preserve">         Қасымбеков Б. </w:t>
      </w:r>
    </w:p>
    <w:p>
      <w:pPr>
        <w:spacing w:after="0"/>
        <w:ind w:left="0"/>
        <w:jc w:val="both"/>
      </w:pPr>
      <w:r>
        <w:rPr>
          <w:rFonts w:ascii="Times New Roman"/>
          <w:b w:val="false"/>
          <w:i w:val="false"/>
          <w:color w:val="000000"/>
          <w:sz w:val="28"/>
        </w:rPr>
        <w:t xml:space="preserve">         Нарбаев 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