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b553" w14:textId="c2db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Босқындардың мәртебесі туралы конвенцияға және Босқындардың мәртебесіне қатысты хаттамаға қосылуы туралы</w:t>
      </w:r>
    </w:p>
    <w:p>
      <w:pPr>
        <w:spacing w:after="0"/>
        <w:ind w:left="0"/>
        <w:jc w:val="both"/>
      </w:pPr>
      <w:r>
        <w:rPr>
          <w:rFonts w:ascii="Times New Roman"/>
          <w:b w:val="false"/>
          <w:i w:val="false"/>
          <w:color w:val="000000"/>
          <w:sz w:val="28"/>
        </w:rPr>
        <w:t>Қазақстан Республикасының 1998 жылғы 15 желтоқсандағы N 317-I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 1951 жылғы 28 шілдеде қабылданған Босқындардың мәртебесі туралы </w:t>
      </w:r>
      <w:r>
        <w:rPr>
          <w:rFonts w:ascii="Times New Roman"/>
          <w:b w:val="false"/>
          <w:i w:val="false"/>
          <w:color w:val="000000"/>
          <w:sz w:val="28"/>
        </w:rPr>
        <w:t>конвенцияға</w:t>
      </w:r>
      <w:r>
        <w:rPr>
          <w:rFonts w:ascii="Times New Roman"/>
          <w:b w:val="false"/>
          <w:i w:val="false"/>
          <w:color w:val="000000"/>
          <w:sz w:val="28"/>
        </w:rPr>
        <w:t xml:space="preserve"> және 1967 жылғы 31 қаңтарда қабылданған Босқындардың мәртебесіне қатысты </w:t>
      </w:r>
      <w:r>
        <w:rPr>
          <w:rFonts w:ascii="Times New Roman"/>
          <w:b w:val="false"/>
          <w:i w:val="false"/>
          <w:color w:val="000000"/>
          <w:sz w:val="28"/>
        </w:rPr>
        <w:t>хаттамаға</w:t>
      </w:r>
      <w:r>
        <w:rPr>
          <w:rFonts w:ascii="Times New Roman"/>
          <w:b w:val="false"/>
          <w:i w:val="false"/>
          <w:color w:val="000000"/>
          <w:sz w:val="28"/>
        </w:rPr>
        <w:t xml:space="preserve"> қосылсын.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Президенті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Босқындардың жағдайы туралы Конвенция</w:t>
      </w:r>
      <w:r>
        <w:br/>
      </w:r>
      <w:r>
        <w:rPr>
          <w:rFonts w:ascii="Times New Roman"/>
          <w:b/>
          <w:i w:val="false"/>
          <w:color w:val="000000"/>
        </w:rPr>
        <w:t>(Женева, 28 шілде 1951 ж.)</w:t>
      </w:r>
    </w:p>
    <w:bookmarkEnd w:id="0"/>
    <w:p>
      <w:pPr>
        <w:spacing w:after="0"/>
        <w:ind w:left="0"/>
        <w:jc w:val="left"/>
      </w:pPr>
      <w:r>
        <w:rPr>
          <w:rFonts w:ascii="Times New Roman"/>
          <w:b w:val="false"/>
          <w:i w:val="false"/>
          <w:color w:val="000000"/>
          <w:sz w:val="28"/>
        </w:rPr>
        <w:t>      </w:t>
      </w:r>
      <w:r>
        <w:rPr>
          <w:rFonts w:ascii="Times New Roman"/>
          <w:b w:val="false"/>
          <w:i/>
          <w:color w:val="000000"/>
          <w:sz w:val="28"/>
        </w:rPr>
        <w:t>(1999 жылғы 15 сәуірде күшіне енді - ҚР СІМ-нің ресми сайты)</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Кіріспе</w:t>
      </w:r>
    </w:p>
    <w:bookmarkEnd w:id="1"/>
    <w:p>
      <w:pPr>
        <w:spacing w:after="0"/>
        <w:ind w:left="0"/>
        <w:jc w:val="left"/>
      </w:pPr>
      <w:r>
        <w:rPr>
          <w:rFonts w:ascii="Times New Roman"/>
          <w:b w:val="false"/>
          <w:i w:val="false"/>
          <w:color w:val="000000"/>
          <w:sz w:val="28"/>
        </w:rPr>
        <w:t>      Жоғарғы мәртебелі келісім жасап жатқан Тараптар</w:t>
      </w:r>
      <w:r>
        <w:br/>
      </w:r>
      <w:r>
        <w:rPr>
          <w:rFonts w:ascii="Times New Roman"/>
          <w:b w:val="false"/>
          <w:i w:val="false"/>
          <w:color w:val="000000"/>
          <w:sz w:val="28"/>
        </w:rPr>
        <w:t>
      Біріккен Ұлттар Ұйымы Жарғысының және Бас Ассемблея 1948 жылғы 10 желтоқсанында қабылдаған Дүниежүзілік декларациясының бекіткен барлық адамның алаланбастан негізгі құқықтар мен бостандыққа ие екендігі туралы ұстанымын ескере отырып,</w:t>
      </w:r>
      <w:r>
        <w:br/>
      </w:r>
      <w:r>
        <w:rPr>
          <w:rFonts w:ascii="Times New Roman"/>
          <w:b w:val="false"/>
          <w:i w:val="false"/>
          <w:color w:val="000000"/>
          <w:sz w:val="28"/>
        </w:rPr>
        <w:t>
      Біріккен Ұлттар Ұйымының босқындар тағдырына өзінің терең алаңдаушылығын әлденеше рет танытқанын және босқындардың аталған құқықтар мен бостандықты кеңінен пайдалануы үшін барынша күш салғанын ескере отырып,</w:t>
      </w:r>
      <w:r>
        <w:br/>
      </w:r>
      <w:r>
        <w:rPr>
          <w:rFonts w:ascii="Times New Roman"/>
          <w:b w:val="false"/>
          <w:i w:val="false"/>
          <w:color w:val="000000"/>
          <w:sz w:val="28"/>
        </w:rPr>
        <w:t>
      бұрын жасалған босқындардың ахуалы туралы халықаралық келісімдерді қайта қарау қажеттілігін және жаңа келісімдер жасау арқылы олардың қолданыс аясын кеңейту қажеттігін ескере отырып,</w:t>
      </w:r>
      <w:r>
        <w:br/>
      </w:r>
      <w:r>
        <w:rPr>
          <w:rFonts w:ascii="Times New Roman"/>
          <w:b w:val="false"/>
          <w:i w:val="false"/>
          <w:color w:val="000000"/>
          <w:sz w:val="28"/>
        </w:rPr>
        <w:t>
      босқындарға бассауға берудің кейбір мемлекеттерге ауыр салмақ салатынын және Біріккен Ұлттар Ұйымының мойындаған халықаралық көлемдегі мәселелердің шешілуі халықаралық ынтымақтастықсыз жүзеге асырылмайтынын ескере отырып,</w:t>
      </w:r>
      <w:r>
        <w:br/>
      </w:r>
      <w:r>
        <w:rPr>
          <w:rFonts w:ascii="Times New Roman"/>
          <w:b w:val="false"/>
          <w:i w:val="false"/>
          <w:color w:val="000000"/>
          <w:sz w:val="28"/>
        </w:rPr>
        <w:t>
      барлық мемлекеттер босқындардың мәселесінің әлеуметтік және гуманитарлық сипатын мойындай отырып, осы мәселе бойынша мемлекетаралық қақтығыстарды болдырмауға шара қолдануын қалай білдіре отырып,</w:t>
      </w:r>
      <w:r>
        <w:br/>
      </w:r>
      <w:r>
        <w:rPr>
          <w:rFonts w:ascii="Times New Roman"/>
          <w:b w:val="false"/>
          <w:i w:val="false"/>
          <w:color w:val="000000"/>
          <w:sz w:val="28"/>
        </w:rPr>
        <w:t>
      Біріккен Ұлттар Ұйымының Босқындар мәселесі бойынша Жоғарғы комиссарына босқындарды қорғау туралы халықаралық конвенцияларының орындалуын қадағалау тапсырылғандығын атай отырып және аталмыш мәселені шешу шараларының тиімділігі мемлекеттердің Жоғарғы комиссармен әрекеттестігіне байланысты екендігін құптай отырып;</w:t>
      </w:r>
      <w:r>
        <w:br/>
      </w:r>
      <w:r>
        <w:rPr>
          <w:rFonts w:ascii="Times New Roman"/>
          <w:b w:val="false"/>
          <w:i w:val="false"/>
          <w:color w:val="000000"/>
          <w:sz w:val="28"/>
        </w:rPr>
        <w:t>
      төмендегі келісімді жасады:</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I Тарау</w:t>
      </w:r>
      <w:r>
        <w:br/>
      </w:r>
      <w:r>
        <w:rPr>
          <w:rFonts w:ascii="Times New Roman"/>
          <w:b/>
          <w:i w:val="false"/>
          <w:color w:val="000000"/>
        </w:rPr>
        <w:t>Жалпы ережелер</w:t>
      </w:r>
      <w:r>
        <w:br/>
      </w:r>
      <w:r>
        <w:rPr>
          <w:rFonts w:ascii="Times New Roman"/>
          <w:b/>
          <w:i w:val="false"/>
          <w:color w:val="000000"/>
        </w:rPr>
        <w:t>1 Бап</w:t>
      </w:r>
      <w:r>
        <w:br/>
      </w:r>
      <w:r>
        <w:rPr>
          <w:rFonts w:ascii="Times New Roman"/>
          <w:b/>
          <w:i w:val="false"/>
          <w:color w:val="000000"/>
        </w:rPr>
        <w:t>"Босқын" сөзінің анықтамасы</w:t>
      </w:r>
    </w:p>
    <w:bookmarkEnd w:id="2"/>
    <w:p>
      <w:pPr>
        <w:spacing w:after="0"/>
        <w:ind w:left="0"/>
        <w:jc w:val="left"/>
      </w:pPr>
      <w:r>
        <w:rPr>
          <w:rFonts w:ascii="Times New Roman"/>
          <w:b w:val="false"/>
          <w:i w:val="false"/>
          <w:color w:val="000000"/>
          <w:sz w:val="28"/>
        </w:rPr>
        <w:t>      А. Осы Конвенцияда "босқын" терминінің мағынасы былай қарастырылады:</w:t>
      </w:r>
      <w:r>
        <w:br/>
      </w:r>
      <w:r>
        <w:rPr>
          <w:rFonts w:ascii="Times New Roman"/>
          <w:b w:val="false"/>
          <w:i w:val="false"/>
          <w:color w:val="000000"/>
          <w:sz w:val="28"/>
        </w:rPr>
        <w:t>
      1) 1926 жылғы 12 мамырдағы және 1928 жылғы 30 маусымдағы келісімдердің аясында, 1939 жылғы 14 қыркүйектегі Хатама немесе Босқындар мәселесі бойынша Халықаралық ұйымның Жарғысының аясында;</w:t>
      </w:r>
      <w:r>
        <w:br/>
      </w:r>
      <w:r>
        <w:rPr>
          <w:rFonts w:ascii="Times New Roman"/>
          <w:b w:val="false"/>
          <w:i w:val="false"/>
          <w:color w:val="000000"/>
          <w:sz w:val="28"/>
        </w:rPr>
        <w:t>
      Босқындар мәселесі бойынша Халықаралық ұйымның әрекет ету кезіндегі шығарылған босқын ретінде мойындамау туралы қаулылар осы бөлімнің 2 тармағы бойынша босқын ретінде танылған тұлғаның осы мәртебеге ие болуына кедергі бола алмайды;</w:t>
      </w:r>
      <w:r>
        <w:br/>
      </w:r>
      <w:r>
        <w:rPr>
          <w:rFonts w:ascii="Times New Roman"/>
          <w:b w:val="false"/>
          <w:i w:val="false"/>
          <w:color w:val="000000"/>
          <w:sz w:val="28"/>
        </w:rPr>
        <w:t>
      2) 1951 жылдың 1 қаңтарына дейін орын алған оқиғалардың себебінен және нәсілдік, діни, азаматтық, әлеуметтік, саяси қудалаудың құрбаны болу қаупінің себебінен өзінің азаматтығы бар мемлекеттен өзге мемлекетте жүріп өзінің құқықтарын пайдалана алмай жүрген және аталған қауіптердің себебінен орналасқан мемлекетте құқықтарды пайдалануға мүмкіндігі жоқ немесе құқықтарды пайдалануға ықылассыз; немесе нақты азаматтығы болмай, жоғарыдағы аталған себептерге байланысты өзінің тұрғылықты мекенінен жат елде жүріп, өз еліне қайтуына мүмкіндігі болмаған немесе қайтуға ықылассыз тұлғалар;</w:t>
      </w:r>
      <w:r>
        <w:br/>
      </w:r>
      <w:r>
        <w:rPr>
          <w:rFonts w:ascii="Times New Roman"/>
          <w:b w:val="false"/>
          <w:i w:val="false"/>
          <w:color w:val="000000"/>
          <w:sz w:val="28"/>
        </w:rPr>
        <w:t>
      Бір адам бірнеше мемлекеттің азаматтығына ие болса, "өзінің азаматтығы бар мемлекет" тіркесі – оның азаматтық алған кез-келген мемлекетін білдіреді, және мұндай тұлға азаматтығы бар қандай да бір мемлекетте негізді қауіптердің себебінен сол елдің панасын сұрамаса, өзінің мемлекетінің азаматтығынан айрылмайды</w:t>
      </w:r>
      <w:r>
        <w:br/>
      </w:r>
      <w:r>
        <w:rPr>
          <w:rFonts w:ascii="Times New Roman"/>
          <w:b w:val="false"/>
          <w:i w:val="false"/>
          <w:color w:val="000000"/>
          <w:sz w:val="28"/>
        </w:rPr>
        <w:t>
      В. 1) Осы Конвенцияның 1 Бабының А бөліміндегі "1951 жылдың 1 қаңтарына дейін орын алған оқиғалар" мынаны білдіреді: а) "1951 жылғы 1 қаңтарға дейін Еуропада орын алған оқиғалар"; немесе b) "Еуропада немесе басқа елдерде 1951 жылдың 1 қаңтарына дейінгі орын алған оқиғалар", және әрбір Келісім жасап жатқан Мемлекет қол қою, бекіту немесе бірігу кезінде осы Конвенция негізінде дәл қай мағынадағы жауапкершілікті мойнына алатынын нақтылап көрсетуі керек.</w:t>
      </w:r>
      <w:r>
        <w:br/>
      </w:r>
      <w:r>
        <w:rPr>
          <w:rFonts w:ascii="Times New Roman"/>
          <w:b w:val="false"/>
          <w:i w:val="false"/>
          <w:color w:val="000000"/>
          <w:sz w:val="28"/>
        </w:rPr>
        <w:t>
      2) Кез-келген Келісім жасап жатқан а мағынасындағы жауапкершілікті мойнана алған Мемлекет Біріккен Ұлттар Ұйымының Бас хатшысын хабардар ету арқылы b мағынасындағы жауапкершілікті мойнына ала алады.</w:t>
      </w:r>
      <w:r>
        <w:br/>
      </w:r>
      <w:r>
        <w:rPr>
          <w:rFonts w:ascii="Times New Roman"/>
          <w:b w:val="false"/>
          <w:i w:val="false"/>
          <w:color w:val="000000"/>
          <w:sz w:val="28"/>
        </w:rPr>
        <w:t>
      С. Осы Конвенцияның ережелері А бөлімінің түсініктемесіне жататын тұлғаға төмендегі жағдайлар орын алғанда жүрмейді:</w:t>
      </w:r>
      <w:r>
        <w:br/>
      </w:r>
      <w:r>
        <w:rPr>
          <w:rFonts w:ascii="Times New Roman"/>
          <w:b w:val="false"/>
          <w:i w:val="false"/>
          <w:color w:val="000000"/>
          <w:sz w:val="28"/>
        </w:rPr>
        <w:t>
      1) азаматтығы қай елге қатысты болса, сол елдің қорғанышын өз еркімен қайта қабылдаған болса;</w:t>
      </w:r>
      <w:r>
        <w:br/>
      </w:r>
      <w:r>
        <w:rPr>
          <w:rFonts w:ascii="Times New Roman"/>
          <w:b w:val="false"/>
          <w:i w:val="false"/>
          <w:color w:val="000000"/>
          <w:sz w:val="28"/>
        </w:rPr>
        <w:t>
      2) өзінің азаматтығынан айрылғаннан кейін, өз еркімен оны қайта алған болса; немесе</w:t>
      </w:r>
      <w:r>
        <w:br/>
      </w:r>
      <w:r>
        <w:rPr>
          <w:rFonts w:ascii="Times New Roman"/>
          <w:b w:val="false"/>
          <w:i w:val="false"/>
          <w:color w:val="000000"/>
          <w:sz w:val="28"/>
        </w:rPr>
        <w:t>
      3) жаңа азаматтық алып, сол алған елінің азаматтығының қорғанышын қабылдаса; немесе</w:t>
      </w:r>
      <w:r>
        <w:br/>
      </w:r>
      <w:r>
        <w:rPr>
          <w:rFonts w:ascii="Times New Roman"/>
          <w:b w:val="false"/>
          <w:i w:val="false"/>
          <w:color w:val="000000"/>
          <w:sz w:val="28"/>
        </w:rPr>
        <w:t>
      4) өз еркімен тастап кеткен немесе қудалау қаупінің себебінен шығып кеткен еліне өз еркімен қайтып келіп орналасса; немесе</w:t>
      </w:r>
      <w:r>
        <w:br/>
      </w:r>
      <w:r>
        <w:rPr>
          <w:rFonts w:ascii="Times New Roman"/>
          <w:b w:val="false"/>
          <w:i w:val="false"/>
          <w:color w:val="000000"/>
          <w:sz w:val="28"/>
        </w:rPr>
        <w:t>
      5) азаматтығы бар өз елінің қорғанышынан бас тарта алмайтын болса, немесе босқын ретінде тануға негіздемелер бұдан былай күшінде болмаса.</w:t>
      </w:r>
      <w:r>
        <w:br/>
      </w:r>
      <w:r>
        <w:rPr>
          <w:rFonts w:ascii="Times New Roman"/>
          <w:b w:val="false"/>
          <w:i w:val="false"/>
          <w:color w:val="000000"/>
          <w:sz w:val="28"/>
        </w:rPr>
        <w:t>
      Осы тармақтың күші өзінің бұрынғы мекеніне қайтып оралудан бас тартуға жеткілікті негіз болатын дәлелдер келтіре алған босқындарға А бөлімінің 1 тармағының анықтамасына жататын босқындарға жүрмейді.</w:t>
      </w:r>
      <w:r>
        <w:br/>
      </w:r>
      <w:r>
        <w:rPr>
          <w:rFonts w:ascii="Times New Roman"/>
          <w:b w:val="false"/>
          <w:i w:val="false"/>
          <w:color w:val="000000"/>
          <w:sz w:val="28"/>
        </w:rPr>
        <w:t>
      D. Осы Конвенцияның күші Біріккен Ұлттар Ұйымының Босқындар мәселесі бойынша Жоғарғы Комиссарынан басқа ұйымдардың немесе мекемелердің қорғанындағы тұлғаларға жүрмейді.</w:t>
      </w:r>
      <w:r>
        <w:br/>
      </w:r>
      <w:r>
        <w:rPr>
          <w:rFonts w:ascii="Times New Roman"/>
          <w:b w:val="false"/>
          <w:i w:val="false"/>
          <w:color w:val="000000"/>
          <w:sz w:val="28"/>
        </w:rPr>
        <w:t>
      Олар қандай да бір себептерге байланысты аталмыш ұйымдардың қорғанынан шығып қалса немесе көмегінен айрылса, Біріккен Ұлттар Ұйымының Бас Ассамблеясының қабылдаған қарарларына орай реттелгенше осы Конвенцияның аясындағы құқықтарға автоматты түрде ие болады.</w:t>
      </w:r>
      <w:r>
        <w:br/>
      </w:r>
      <w:r>
        <w:rPr>
          <w:rFonts w:ascii="Times New Roman"/>
          <w:b w:val="false"/>
          <w:i w:val="false"/>
          <w:color w:val="000000"/>
          <w:sz w:val="28"/>
        </w:rPr>
        <w:t>
      Е. Осы Конвенцияның күші сол елдің құзырлы органдары азаматтығына байланысты құқықтары мен міндеттерін мойындаған тұлғаларға жүрмейді.</w:t>
      </w:r>
      <w:r>
        <w:br/>
      </w:r>
      <w:r>
        <w:rPr>
          <w:rFonts w:ascii="Times New Roman"/>
          <w:b w:val="false"/>
          <w:i w:val="false"/>
          <w:color w:val="000000"/>
          <w:sz w:val="28"/>
        </w:rPr>
        <w:t>
      F. Осы Конвенцияның күші мына жағдайлар орын алғаны негізді түрде ұйғарылған тұлғаларға жүрмейді:</w:t>
      </w:r>
      <w:r>
        <w:br/>
      </w:r>
      <w:r>
        <w:rPr>
          <w:rFonts w:ascii="Times New Roman"/>
          <w:b w:val="false"/>
          <w:i w:val="false"/>
          <w:color w:val="000000"/>
          <w:sz w:val="28"/>
        </w:rPr>
        <w:t>
      а) егер ол бейбітшілікке қарсы қылмыс жасаған болса, әскери қылмыс жасаған болса, және осындай қылмыстардың алдын алу мақсатында шығарылған халықаралық актілерде көрсетілген мағынадағы адамзатқа қарсы қылмыс жасаған болса;</w:t>
      </w:r>
      <w:r>
        <w:br/>
      </w:r>
      <w:r>
        <w:rPr>
          <w:rFonts w:ascii="Times New Roman"/>
          <w:b w:val="false"/>
          <w:i w:val="false"/>
          <w:color w:val="000000"/>
          <w:sz w:val="28"/>
        </w:rPr>
        <w:t>
      b) бассауға берген мемлекеттің тысында саяси сипаты жоқ қылмыс жасаған болса, және сол қылмысты сол елге босқын ретінде жіберілгенге дейін жасаған болса;</w:t>
      </w:r>
      <w:r>
        <w:br/>
      </w:r>
      <w:r>
        <w:rPr>
          <w:rFonts w:ascii="Times New Roman"/>
          <w:b w:val="false"/>
          <w:i w:val="false"/>
          <w:color w:val="000000"/>
          <w:sz w:val="28"/>
        </w:rPr>
        <w:t>
      с) Біріккен Ұлттар Ұйымының мақсаттары мен ұстанымдарына қайшы әрекеттерге себеп болса.</w:t>
      </w:r>
      <w:r>
        <w:br/>
      </w:r>
      <w:r>
        <w:rPr>
          <w:rFonts w:ascii="Times New Roman"/>
          <w:b w:val="false"/>
          <w:i w:val="false"/>
          <w:color w:val="000000"/>
          <w:sz w:val="28"/>
        </w:rPr>
        <w:t>
</w:t>
      </w:r>
    </w:p>
    <w:bookmarkStart w:name="z6" w:id="3"/>
    <w:p>
      <w:pPr>
        <w:spacing w:after="0"/>
        <w:ind w:left="0"/>
        <w:jc w:val="left"/>
      </w:pPr>
      <w:r>
        <w:rPr>
          <w:rFonts w:ascii="Times New Roman"/>
          <w:b/>
          <w:i w:val="false"/>
          <w:color w:val="000000"/>
        </w:rPr>
        <w:t xml:space="preserve"> 2 Бап</w:t>
      </w:r>
      <w:r>
        <w:br/>
      </w:r>
      <w:r>
        <w:rPr>
          <w:rFonts w:ascii="Times New Roman"/>
          <w:b/>
          <w:i w:val="false"/>
          <w:color w:val="000000"/>
        </w:rPr>
        <w:t>Жалпы міндеттемелер</w:t>
      </w:r>
    </w:p>
    <w:bookmarkEnd w:id="3"/>
    <w:p>
      <w:pPr>
        <w:spacing w:after="0"/>
        <w:ind w:left="0"/>
        <w:jc w:val="left"/>
      </w:pPr>
      <w:r>
        <w:rPr>
          <w:rFonts w:ascii="Times New Roman"/>
          <w:b w:val="false"/>
          <w:i w:val="false"/>
          <w:color w:val="000000"/>
          <w:sz w:val="28"/>
        </w:rPr>
        <w:t>      Әр босқынның мекендеген жеріне қатысты міндетті түрде ұстануы тиіс заңдар мен үкімдерге, қоғамдық тәртіпті ұстап тұруға қажетті шараларға бағынуға міндеттейтін міндеттемелері бар.</w:t>
      </w:r>
      <w:r>
        <w:br/>
      </w:r>
      <w:r>
        <w:rPr>
          <w:rFonts w:ascii="Times New Roman"/>
          <w:b w:val="false"/>
          <w:i w:val="false"/>
          <w:color w:val="000000"/>
          <w:sz w:val="28"/>
        </w:rPr>
        <w:t>
</w:t>
      </w:r>
    </w:p>
    <w:bookmarkStart w:name="z7" w:id="4"/>
    <w:p>
      <w:pPr>
        <w:spacing w:after="0"/>
        <w:ind w:left="0"/>
        <w:jc w:val="left"/>
      </w:pPr>
      <w:r>
        <w:rPr>
          <w:rFonts w:ascii="Times New Roman"/>
          <w:b/>
          <w:i w:val="false"/>
          <w:color w:val="000000"/>
        </w:rPr>
        <w:t xml:space="preserve"> 3 Бап</w:t>
      </w:r>
      <w:r>
        <w:br/>
      </w:r>
      <w:r>
        <w:rPr>
          <w:rFonts w:ascii="Times New Roman"/>
          <w:b/>
          <w:i w:val="false"/>
          <w:color w:val="000000"/>
        </w:rPr>
        <w:t>Кемсітушілікке жол бермеу</w:t>
      </w:r>
    </w:p>
    <w:bookmarkEnd w:id="4"/>
    <w:p>
      <w:pPr>
        <w:spacing w:after="0"/>
        <w:ind w:left="0"/>
        <w:jc w:val="left"/>
      </w:pPr>
      <w:r>
        <w:rPr>
          <w:rFonts w:ascii="Times New Roman"/>
          <w:b w:val="false"/>
          <w:i w:val="false"/>
          <w:color w:val="000000"/>
          <w:sz w:val="28"/>
        </w:rPr>
        <w:t>      Келісуші Мемлекеттер осы Босқындарға қатысты Конвенцияның ережелерін нәсілдік, діни немесе ұлттық алалаусыз қабылдайды.</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4 Бап</w:t>
      </w:r>
      <w:r>
        <w:br/>
      </w:r>
      <w:r>
        <w:rPr>
          <w:rFonts w:ascii="Times New Roman"/>
          <w:b/>
          <w:i w:val="false"/>
          <w:color w:val="000000"/>
        </w:rPr>
        <w:t>Діни нанымдар</w:t>
      </w:r>
    </w:p>
    <w:bookmarkEnd w:id="5"/>
    <w:p>
      <w:pPr>
        <w:spacing w:after="0"/>
        <w:ind w:left="0"/>
        <w:jc w:val="left"/>
      </w:pPr>
      <w:r>
        <w:rPr>
          <w:rFonts w:ascii="Times New Roman"/>
          <w:b w:val="false"/>
          <w:i w:val="false"/>
          <w:color w:val="000000"/>
          <w:sz w:val="28"/>
        </w:rPr>
        <w:t>      Келісуші Мемлекеттер өз аймағындағы босқындарға діни еркіндікке және өз балаларына діни тәрбиеге қатысты өз азаматтарына жасаған жағдайды да босқындарға жасайды.</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5 Бап</w:t>
      </w:r>
      <w:r>
        <w:br/>
      </w:r>
      <w:r>
        <w:rPr>
          <w:rFonts w:ascii="Times New Roman"/>
          <w:b/>
          <w:i w:val="false"/>
          <w:color w:val="000000"/>
        </w:rPr>
        <w:t>Осы Конвенция ережелерінен тыс құқықтар</w:t>
      </w:r>
    </w:p>
    <w:bookmarkEnd w:id="6"/>
    <w:p>
      <w:pPr>
        <w:spacing w:after="0"/>
        <w:ind w:left="0"/>
        <w:jc w:val="left"/>
      </w:pPr>
      <w:r>
        <w:rPr>
          <w:rFonts w:ascii="Times New Roman"/>
          <w:b w:val="false"/>
          <w:i w:val="false"/>
          <w:color w:val="000000"/>
          <w:sz w:val="28"/>
        </w:rPr>
        <w:t>      Осы Конвенциядағы ережелерге қарамастан, осы Конвенция Келісуші Мемлекеттер беретін құқықтар мен артықшылықтар арқылы ешқандай құқықтарды бұзбайды.</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6 Бап</w:t>
      </w:r>
      <w:r>
        <w:br/>
      </w:r>
      <w:r>
        <w:rPr>
          <w:rFonts w:ascii="Times New Roman"/>
          <w:b/>
          <w:i w:val="false"/>
          <w:color w:val="000000"/>
        </w:rPr>
        <w:t>"Ұқсас жағдайларда" тіркесі</w:t>
      </w:r>
    </w:p>
    <w:bookmarkEnd w:id="7"/>
    <w:p>
      <w:pPr>
        <w:spacing w:after="0"/>
        <w:ind w:left="0"/>
        <w:jc w:val="left"/>
      </w:pPr>
      <w:r>
        <w:rPr>
          <w:rFonts w:ascii="Times New Roman"/>
          <w:b w:val="false"/>
          <w:i w:val="false"/>
          <w:color w:val="000000"/>
          <w:sz w:val="28"/>
        </w:rPr>
        <w:t>      Конвенциядағы "сол жағдайларда" тіркесі егер босқын босқын емес, қарапайым жеке тұлға болған жағдайда орындауға міндетті талаптарды білдіреді (оның ішінде мемлекетте тұрақтау және өмір сүру мерзімдері мен шарттарына байланысты талаптарды қосқанда), алайда мұның ішіне босқын орындауға мүмкіндігі жетпейтін талаптар жатпайды.</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7 Бап</w:t>
      </w:r>
      <w:r>
        <w:br/>
      </w:r>
      <w:r>
        <w:rPr>
          <w:rFonts w:ascii="Times New Roman"/>
          <w:b/>
          <w:i w:val="false"/>
          <w:color w:val="000000"/>
        </w:rPr>
        <w:t>Өзаралық принципін алып тастау</w:t>
      </w:r>
    </w:p>
    <w:bookmarkEnd w:id="8"/>
    <w:p>
      <w:pPr>
        <w:spacing w:after="0"/>
        <w:ind w:left="0"/>
        <w:jc w:val="left"/>
      </w:pPr>
      <w:r>
        <w:rPr>
          <w:rFonts w:ascii="Times New Roman"/>
          <w:b w:val="false"/>
          <w:i w:val="false"/>
          <w:color w:val="000000"/>
          <w:sz w:val="28"/>
        </w:rPr>
        <w:t>      1. Осы Конвенцияның негізінде құқықтық жағдай жасалғаннан басқа жағдайда Келісуші Мемлекет босқындарға шетелдіктерге жасалатын құқықтық жағдай жасайды.</w:t>
      </w:r>
      <w:r>
        <w:br/>
      </w:r>
      <w:r>
        <w:rPr>
          <w:rFonts w:ascii="Times New Roman"/>
          <w:b w:val="false"/>
          <w:i w:val="false"/>
          <w:color w:val="000000"/>
          <w:sz w:val="28"/>
        </w:rPr>
        <w:t>
      2. Келісуші Мемлекеттің аймағында үш жылдан аса уақыт тұрғаннан кейін, кез-келген босқын заңнамалық тұрғыда бекітілген өзаралық принципі талаптарынан босатылады.</w:t>
      </w:r>
      <w:r>
        <w:br/>
      </w:r>
      <w:r>
        <w:rPr>
          <w:rFonts w:ascii="Times New Roman"/>
          <w:b w:val="false"/>
          <w:i w:val="false"/>
          <w:color w:val="000000"/>
          <w:sz w:val="28"/>
        </w:rPr>
        <w:t>
      3. Әрбір Келісуші Мемлекет алдағы уақытта да босқындарға осы Конвенция күшіне енген күннен бастап берілген құқықтар мен артықшылықтарды ешқандай өзаралық принципінсіз береді.</w:t>
      </w:r>
      <w:r>
        <w:br/>
      </w:r>
      <w:r>
        <w:rPr>
          <w:rFonts w:ascii="Times New Roman"/>
          <w:b w:val="false"/>
          <w:i w:val="false"/>
          <w:color w:val="000000"/>
          <w:sz w:val="28"/>
        </w:rPr>
        <w:t>
      4. Келісуші Мемлекеттер ешқандай өзаралық принципінсіз,босқындарға берілетін 2 және 3 тармақтарда көрсетілген тиісті құқықтар мен артықшылықтарға және аталмыш тармақтарда көрсетілген өзаралық принципінен босатылуына ниеттестікпен қарайды,</w:t>
      </w:r>
      <w:r>
        <w:br/>
      </w:r>
      <w:r>
        <w:rPr>
          <w:rFonts w:ascii="Times New Roman"/>
          <w:b w:val="false"/>
          <w:i w:val="false"/>
          <w:color w:val="000000"/>
          <w:sz w:val="28"/>
        </w:rPr>
        <w:t xml:space="preserve">
      5. 2 және 3 тармақтарындағы ережелер осы Конвенцияның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Баптарында</w:t>
      </w:r>
      <w:r>
        <w:rPr>
          <w:rFonts w:ascii="Times New Roman"/>
          <w:b w:val="false"/>
          <w:i w:val="false"/>
          <w:color w:val="000000"/>
          <w:sz w:val="28"/>
        </w:rPr>
        <w:t xml:space="preserve"> аталған құқықтар мен артықшылықтарға, сондай-ақ оларда қарастырылмаған басқа да құқықтар мен артықшылықтарға қатысты қолданылады.</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8 Бап</w:t>
      </w:r>
      <w:r>
        <w:br/>
      </w:r>
      <w:r>
        <w:rPr>
          <w:rFonts w:ascii="Times New Roman"/>
          <w:b/>
          <w:i w:val="false"/>
          <w:color w:val="000000"/>
        </w:rPr>
        <w:t>Төтенше шараларды алып тастау</w:t>
      </w:r>
    </w:p>
    <w:bookmarkEnd w:id="9"/>
    <w:p>
      <w:pPr>
        <w:spacing w:after="0"/>
        <w:ind w:left="0"/>
        <w:jc w:val="left"/>
      </w:pPr>
      <w:r>
        <w:rPr>
          <w:rFonts w:ascii="Times New Roman"/>
          <w:b w:val="false"/>
          <w:i w:val="false"/>
          <w:color w:val="000000"/>
          <w:sz w:val="28"/>
        </w:rPr>
        <w:t>      Келісуші Мемлекеттер Шетелдік азаматтардың мүлкі мен мүдделеріне қатысты қолданылатын төтенше шараларды мекендеп жатқан мемлекетінің азаматтығының негізінде өмір сүріп жатқан босқындарға қатысты қолданбайды. Заңнамасында осы тармақтағы жалпылық принципін қолдануды рұқсат етпеген жағдайда, Келісуші Мемлекеттер сол тармақтарды осындай босқындардың мүддесі үшін тиісті жағдайларда алып тастап отырады.</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9 Бап</w:t>
      </w:r>
      <w:r>
        <w:br/>
      </w:r>
      <w:r>
        <w:rPr>
          <w:rFonts w:ascii="Times New Roman"/>
          <w:b/>
          <w:i w:val="false"/>
          <w:color w:val="000000"/>
        </w:rPr>
        <w:t>Уақытша шаралар</w:t>
      </w:r>
    </w:p>
    <w:bookmarkEnd w:id="10"/>
    <w:p>
      <w:pPr>
        <w:spacing w:after="0"/>
        <w:ind w:left="0"/>
        <w:jc w:val="left"/>
      </w:pPr>
      <w:r>
        <w:rPr>
          <w:rFonts w:ascii="Times New Roman"/>
          <w:b w:val="false"/>
          <w:i w:val="false"/>
          <w:color w:val="000000"/>
          <w:sz w:val="28"/>
        </w:rPr>
        <w:t>      Осы Конвенциядағы ешбір ереже соғыс кезінде немесе басқа да төтенше және айрықша жағдайлар кезіндегі мемлекеттік қауіпсіздіктің мүддесінде қандай да тұлғаны босқын ретінде Келісуші Мемлекет анықтағанға дейін қабылдайтын уақытша шараларды орындау құқығынан Келісуші Мемлекетті айырмайды.</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10 Бап</w:t>
      </w:r>
      <w:r>
        <w:br/>
      </w:r>
      <w:r>
        <w:rPr>
          <w:rFonts w:ascii="Times New Roman"/>
          <w:b/>
          <w:i w:val="false"/>
          <w:color w:val="000000"/>
        </w:rPr>
        <w:t>Үздіксіз мекендеу</w:t>
      </w:r>
    </w:p>
    <w:bookmarkEnd w:id="11"/>
    <w:p>
      <w:pPr>
        <w:spacing w:after="0"/>
        <w:ind w:left="0"/>
        <w:jc w:val="left"/>
      </w:pPr>
      <w:r>
        <w:rPr>
          <w:rFonts w:ascii="Times New Roman"/>
          <w:b w:val="false"/>
          <w:i w:val="false"/>
          <w:color w:val="000000"/>
          <w:sz w:val="28"/>
        </w:rPr>
        <w:t>      1. Егер босқын екінші дүниежүзілік соғыстан кейін Келісуші Мемлекеттердің бірінің аймағына жер аударылып жіберілген болса, және ол сол жерде мекен етіп жатса, онда сондай мекен ету мерзімі аталмыш аймақтағы заңды өмір сүру уақыты болып саналады.</w:t>
      </w:r>
      <w:r>
        <w:br/>
      </w:r>
      <w:r>
        <w:rPr>
          <w:rFonts w:ascii="Times New Roman"/>
          <w:b w:val="false"/>
          <w:i w:val="false"/>
          <w:color w:val="000000"/>
          <w:sz w:val="28"/>
        </w:rPr>
        <w:t>
      2. Егер босқын екінші дүниежүзілік соғыстың кезінде Келісуші Мемлекеттердің бірінің аймағынан жер аударылған болса, және осы Конвенцияның күшіне енгенге дейін сол жерге тұрақты мекендеуге қайтып оралған болса, онда мұндай жер аударуға дейінгі және кейінгі мерзім бір үздіксіз мекендеу мерзімі болып саналады.</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11 Бап</w:t>
      </w:r>
      <w:r>
        <w:br/>
      </w:r>
      <w:r>
        <w:rPr>
          <w:rFonts w:ascii="Times New Roman"/>
          <w:b/>
          <w:i w:val="false"/>
          <w:color w:val="000000"/>
        </w:rPr>
        <w:t>Босқын-теңізшілер</w:t>
      </w:r>
    </w:p>
    <w:bookmarkEnd w:id="12"/>
    <w:p>
      <w:pPr>
        <w:spacing w:after="0"/>
        <w:ind w:left="0"/>
        <w:jc w:val="left"/>
      </w:pPr>
      <w:r>
        <w:rPr>
          <w:rFonts w:ascii="Times New Roman"/>
          <w:b w:val="false"/>
          <w:i w:val="false"/>
          <w:color w:val="000000"/>
          <w:sz w:val="28"/>
        </w:rPr>
        <w:t>      Егер босқын ретінде танылған тұлға Келісуші Мемлекеттердің бірінің туымен теңізде жүзуші кемелердің бірінде қызмет етіп жүрсе, онда сол мемлекет аталмыш тұлғалардың өз аймағында еркін қозғалуына мүмкіндік береді және оған жүріс құжаттарын алуына және өз аймағына оңайлықпен уақытша кіріп-шығуы үшін жүріс құжаттарын алуына мүмкіндік береді.</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II Тарау</w:t>
      </w:r>
      <w:r>
        <w:br/>
      </w:r>
      <w:r>
        <w:rPr>
          <w:rFonts w:ascii="Times New Roman"/>
          <w:b/>
          <w:i w:val="false"/>
          <w:color w:val="000000"/>
        </w:rPr>
        <w:t>Құқықтық мәртебе</w:t>
      </w:r>
      <w:r>
        <w:br/>
      </w:r>
      <w:r>
        <w:rPr>
          <w:rFonts w:ascii="Times New Roman"/>
          <w:b/>
          <w:i w:val="false"/>
          <w:color w:val="000000"/>
        </w:rPr>
        <w:t>12 Бап</w:t>
      </w:r>
      <w:r>
        <w:br/>
      </w:r>
      <w:r>
        <w:rPr>
          <w:rFonts w:ascii="Times New Roman"/>
          <w:b/>
          <w:i w:val="false"/>
          <w:color w:val="000000"/>
        </w:rPr>
        <w:t>Жеке статус</w:t>
      </w:r>
    </w:p>
    <w:bookmarkEnd w:id="13"/>
    <w:p>
      <w:pPr>
        <w:spacing w:after="0"/>
        <w:ind w:left="0"/>
        <w:jc w:val="left"/>
      </w:pPr>
      <w:r>
        <w:rPr>
          <w:rFonts w:ascii="Times New Roman"/>
          <w:b w:val="false"/>
          <w:i w:val="false"/>
          <w:color w:val="000000"/>
          <w:sz w:val="28"/>
        </w:rPr>
        <w:t>      1. Босқынның жеке статусы оның домицилінің елінің заңдарымен анықталады немесе ол болмаса, тұрғылықты елінің заңдары арқылы анықталады.</w:t>
      </w:r>
      <w:r>
        <w:br/>
      </w:r>
      <w:r>
        <w:rPr>
          <w:rFonts w:ascii="Times New Roman"/>
          <w:b w:val="false"/>
          <w:i w:val="false"/>
          <w:color w:val="000000"/>
          <w:sz w:val="28"/>
        </w:rPr>
        <w:t>
      2. Босқындардың осыған дейін ие болған жеке статусына қатысты құқықтары, айрықша некесіне қатысты құқықтары, нақты тұлға босқын болып табылмаған жағдайдағы сақталатын құқықтардың бірі болған жағдайда, аталмыш құқықтар Келісуші Мемлекеттердің тарапынан сақталады.</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13 Бап</w:t>
      </w:r>
      <w:r>
        <w:br/>
      </w:r>
      <w:r>
        <w:rPr>
          <w:rFonts w:ascii="Times New Roman"/>
          <w:b/>
          <w:i w:val="false"/>
          <w:color w:val="000000"/>
        </w:rPr>
        <w:t>Жылжымалы және жылжымайтын мүлік</w:t>
      </w:r>
    </w:p>
    <w:bookmarkEnd w:id="14"/>
    <w:p>
      <w:pPr>
        <w:spacing w:after="0"/>
        <w:ind w:left="0"/>
        <w:jc w:val="left"/>
      </w:pPr>
      <w:r>
        <w:rPr>
          <w:rFonts w:ascii="Times New Roman"/>
          <w:b w:val="false"/>
          <w:i w:val="false"/>
          <w:color w:val="000000"/>
          <w:sz w:val="28"/>
        </w:rPr>
        <w:t>      Келісуші Мемлекеттер босқындарға Жылжымалы және жылжымайтын мүлікті сатып еркәсалу, жалдау және басқа да әрекеттерге қатысты мәселеде шетелдіктерге беретін құқықтардан да қолайлы барлық құқықтар береді.</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14 Бап</w:t>
      </w:r>
      <w:r>
        <w:br/>
      </w:r>
      <w:r>
        <w:rPr>
          <w:rFonts w:ascii="Times New Roman"/>
          <w:b/>
          <w:i w:val="false"/>
          <w:color w:val="000000"/>
        </w:rPr>
        <w:t>Авторлық және өнеркәсіптік құқықтар</w:t>
      </w:r>
    </w:p>
    <w:bookmarkEnd w:id="15"/>
    <w:p>
      <w:pPr>
        <w:spacing w:after="0"/>
        <w:ind w:left="0"/>
        <w:jc w:val="left"/>
      </w:pPr>
      <w:r>
        <w:rPr>
          <w:rFonts w:ascii="Times New Roman"/>
          <w:b w:val="false"/>
          <w:i w:val="false"/>
          <w:color w:val="000000"/>
          <w:sz w:val="28"/>
        </w:rPr>
        <w:t>      Өнеркәсіптік құқықтарға қатысты: яғни өнертапқыштыққа, сызбаларға, модельдерге, сауда белгілеріне, фирма атауларына, әдеби, көркем, ғылыми шығармаларға қатысты құқықтарға келсек, босқындар мекендеген жердегі өз азаматына берілетін құқықтар босқындарға да беріледі. Кез-келген Келісуші Мемлекеттің аймағында оларға сол мемлекеттің азаматтарына берілетін қорғаныштар босқындарға да беріледі.</w:t>
      </w:r>
      <w:r>
        <w:br/>
      </w:r>
      <w:r>
        <w:rPr>
          <w:rFonts w:ascii="Times New Roman"/>
          <w:b w:val="false"/>
          <w:i w:val="false"/>
          <w:color w:val="000000"/>
          <w:sz w:val="28"/>
        </w:rPr>
        <w:t>
</w:t>
      </w:r>
    </w:p>
    <w:bookmarkStart w:name="z20" w:id="16"/>
    <w:p>
      <w:pPr>
        <w:spacing w:after="0"/>
        <w:ind w:left="0"/>
        <w:jc w:val="left"/>
      </w:pPr>
      <w:r>
        <w:rPr>
          <w:rFonts w:ascii="Times New Roman"/>
          <w:b/>
          <w:i w:val="false"/>
          <w:color w:val="000000"/>
        </w:rPr>
        <w:t xml:space="preserve"> 15 Бап</w:t>
      </w:r>
      <w:r>
        <w:br/>
      </w:r>
      <w:r>
        <w:rPr>
          <w:rFonts w:ascii="Times New Roman"/>
          <w:b/>
          <w:i w:val="false"/>
          <w:color w:val="000000"/>
        </w:rPr>
        <w:t>Қауымдастық құру құқығы</w:t>
      </w:r>
    </w:p>
    <w:bookmarkEnd w:id="16"/>
    <w:p>
      <w:pPr>
        <w:spacing w:after="0"/>
        <w:ind w:left="0"/>
        <w:jc w:val="left"/>
      </w:pPr>
      <w:r>
        <w:rPr>
          <w:rFonts w:ascii="Times New Roman"/>
          <w:b w:val="false"/>
          <w:i w:val="false"/>
          <w:color w:val="000000"/>
          <w:sz w:val="28"/>
        </w:rPr>
        <w:t>      Келісуші Мемлекеттер Сипаты саяси болмаған және пайда табуды көздемеген қауымдастықтар мен кәсіптік одақтарды құруға байланысты өз елдеріндегі ұқсас жағдайлардағы шетелдік азаматтарға берген құқықтарға тең құқықтар береді.</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16 Бап</w:t>
      </w:r>
      <w:r>
        <w:br/>
      </w:r>
      <w:r>
        <w:rPr>
          <w:rFonts w:ascii="Times New Roman"/>
          <w:b/>
          <w:i w:val="false"/>
          <w:color w:val="000000"/>
        </w:rPr>
        <w:t>Сотқа шағымдану құқығы</w:t>
      </w:r>
    </w:p>
    <w:bookmarkEnd w:id="17"/>
    <w:p>
      <w:pPr>
        <w:spacing w:after="0"/>
        <w:ind w:left="0"/>
        <w:jc w:val="left"/>
      </w:pPr>
      <w:r>
        <w:rPr>
          <w:rFonts w:ascii="Times New Roman"/>
          <w:b w:val="false"/>
          <w:i w:val="false"/>
          <w:color w:val="000000"/>
          <w:sz w:val="28"/>
        </w:rPr>
        <w:t>      1. Әрбір босқын барлық Келісуші Мемлекеттің аймағында сотқа шағымдану құқығына ие.</w:t>
      </w:r>
      <w:r>
        <w:br/>
      </w:r>
      <w:r>
        <w:rPr>
          <w:rFonts w:ascii="Times New Roman"/>
          <w:b w:val="false"/>
          <w:i w:val="false"/>
          <w:color w:val="000000"/>
          <w:sz w:val="28"/>
        </w:rPr>
        <w:t>
      2. Өзінің тұрғылықты мекендейтін Келісуші Мемлекеттік аймағында әрбір босқын заңгерлік көмек және сот шығындарын өтеу (cautio judicatum solvi) мәселесі бойынша сол ел азаматтарының құқықтарымен тең құқықтарға ие.</w:t>
      </w:r>
      <w:r>
        <w:br/>
      </w:r>
      <w:r>
        <w:rPr>
          <w:rFonts w:ascii="Times New Roman"/>
          <w:b w:val="false"/>
          <w:i w:val="false"/>
          <w:color w:val="000000"/>
          <w:sz w:val="28"/>
        </w:rPr>
        <w:t>
      3. 2 тармақтағы мәселелер бойынша өзінің тұрғылықты мекенінен басқа мемлекеттерде сол ел азаматтарының мәртебесіне тең құқықтар беріледі.</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III Тарау</w:t>
      </w:r>
      <w:r>
        <w:br/>
      </w:r>
      <w:r>
        <w:rPr>
          <w:rFonts w:ascii="Times New Roman"/>
          <w:b/>
          <w:i w:val="false"/>
          <w:color w:val="000000"/>
        </w:rPr>
        <w:t>Табыс әкелетін кәсіптер</w:t>
      </w:r>
      <w:r>
        <w:br/>
      </w:r>
      <w:r>
        <w:rPr>
          <w:rFonts w:ascii="Times New Roman"/>
          <w:b/>
          <w:i w:val="false"/>
          <w:color w:val="000000"/>
        </w:rPr>
        <w:t>17 Бап</w:t>
      </w:r>
      <w:r>
        <w:br/>
      </w:r>
      <w:r>
        <w:rPr>
          <w:rFonts w:ascii="Times New Roman"/>
          <w:b/>
          <w:i w:val="false"/>
          <w:color w:val="000000"/>
        </w:rPr>
        <w:t>Жалдамалы жұмыс</w:t>
      </w:r>
    </w:p>
    <w:bookmarkEnd w:id="18"/>
    <w:p>
      <w:pPr>
        <w:spacing w:after="0"/>
        <w:ind w:left="0"/>
        <w:jc w:val="left"/>
      </w:pPr>
      <w:r>
        <w:rPr>
          <w:rFonts w:ascii="Times New Roman"/>
          <w:b w:val="false"/>
          <w:i w:val="false"/>
          <w:color w:val="000000"/>
          <w:sz w:val="28"/>
        </w:rPr>
        <w:t>      1. Келісуші Мемлекеттер өз елінде заңды мекендеуші босқындарға жалдамалы жұмыс бойынша шетелдік азаматтарға берілетін құқықтарға тең құқықтар береді.</w:t>
      </w:r>
      <w:r>
        <w:br/>
      </w:r>
      <w:r>
        <w:rPr>
          <w:rFonts w:ascii="Times New Roman"/>
          <w:b w:val="false"/>
          <w:i w:val="false"/>
          <w:color w:val="000000"/>
          <w:sz w:val="28"/>
        </w:rPr>
        <w:t>
      2. Қандай жағдайда да, ішкі еңбек нарығын қорғау мақсатында жасалған шетелдіктерге және олардың жалдамалы еңбегіне қатысты жасалатын Конвенцияның күшіне ену кезінде босқындарға жүрмеген шектеуші шаралар босқындарға жүрмейді немесе төмендегі шарттардың бірі орындалса, босқындарға аталмыш шаралар жүрмейді:</w:t>
      </w:r>
      <w:r>
        <w:br/>
      </w:r>
      <w:r>
        <w:rPr>
          <w:rFonts w:ascii="Times New Roman"/>
          <w:b w:val="false"/>
          <w:i w:val="false"/>
          <w:color w:val="000000"/>
          <w:sz w:val="28"/>
        </w:rPr>
        <w:t>
      а) егер босқын сол мемлекет аумағында үш жылдан аса уақыт мекендесе;</w:t>
      </w:r>
      <w:r>
        <w:br/>
      </w:r>
      <w:r>
        <w:rPr>
          <w:rFonts w:ascii="Times New Roman"/>
          <w:b w:val="false"/>
          <w:i w:val="false"/>
          <w:color w:val="000000"/>
          <w:sz w:val="28"/>
        </w:rPr>
        <w:t>
      b) тұрғылықты мемлекетте ерлі-зайыптының бірінің азаматтығы болса. Босқын отбасын тастап кеткен болса, бұл қаулыны негіз қыла алмайды;</w:t>
      </w:r>
      <w:r>
        <w:br/>
      </w:r>
      <w:r>
        <w:rPr>
          <w:rFonts w:ascii="Times New Roman"/>
          <w:b w:val="false"/>
          <w:i w:val="false"/>
          <w:color w:val="000000"/>
          <w:sz w:val="28"/>
        </w:rPr>
        <w:t>
      с) Босқындардың балаларының бірінің немесе бірнешеуінің сол елде азаматтығы болса.</w:t>
      </w:r>
      <w:r>
        <w:br/>
      </w:r>
      <w:r>
        <w:rPr>
          <w:rFonts w:ascii="Times New Roman"/>
          <w:b w:val="false"/>
          <w:i w:val="false"/>
          <w:color w:val="000000"/>
          <w:sz w:val="28"/>
        </w:rPr>
        <w:t>
      3. Келісуші Мемлекеттер барлық босқындарының жалдамалы жұмыс бойынша құқықтарын басқа азаматтармен теңестіруіне жағдай жасайды, әсіресе жұмыс күшін жалдау немесе иммиграция жоспарларына сәйкес сол елдің аймағына келген босқындарға байланысты олардың жалдамалы жұмыс бойынша құқықтарын сол елдің басқа азаматтарымен теңестіруге жағдай жасайды.</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18 Бап</w:t>
      </w:r>
      <w:r>
        <w:br/>
      </w:r>
      <w:r>
        <w:rPr>
          <w:rFonts w:ascii="Times New Roman"/>
          <w:b/>
          <w:i w:val="false"/>
          <w:color w:val="000000"/>
        </w:rPr>
        <w:t>Өз кәсіпорнында жұмыс</w:t>
      </w:r>
    </w:p>
    <w:bookmarkEnd w:id="19"/>
    <w:p>
      <w:pPr>
        <w:spacing w:after="0"/>
        <w:ind w:left="0"/>
        <w:jc w:val="left"/>
      </w:pPr>
      <w:r>
        <w:rPr>
          <w:rFonts w:ascii="Times New Roman"/>
          <w:b w:val="false"/>
          <w:i w:val="false"/>
          <w:color w:val="000000"/>
          <w:sz w:val="28"/>
        </w:rPr>
        <w:t>      Келісуші Мемлекеттер сол елдердің аймағында мекендеуші босқындарға жеке ауылшаруашылық кәсібімен, өнеркәсіппен, қолөнермен және саудамен айналысуына және өзінің жеке сауда және өнеркәсіптік серіктестіктерін құруына шетелдіктерге жасайтын жағдайдан төмен емес жағдай жасайды,</w:t>
      </w: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19 Бап</w:t>
      </w:r>
      <w:r>
        <w:br/>
      </w:r>
      <w:r>
        <w:rPr>
          <w:rFonts w:ascii="Times New Roman"/>
          <w:b/>
          <w:i w:val="false"/>
          <w:color w:val="000000"/>
        </w:rPr>
        <w:t>Тәуелсіз мамандықтар</w:t>
      </w:r>
    </w:p>
    <w:bookmarkEnd w:id="20"/>
    <w:p>
      <w:pPr>
        <w:spacing w:after="0"/>
        <w:ind w:left="0"/>
        <w:jc w:val="left"/>
      </w:pPr>
      <w:r>
        <w:rPr>
          <w:rFonts w:ascii="Times New Roman"/>
          <w:b w:val="false"/>
          <w:i w:val="false"/>
          <w:color w:val="000000"/>
          <w:sz w:val="28"/>
        </w:rPr>
        <w:t>      1. Әрбір Келісуші Мемлекет өз елінде заңды тұрып жатқан және осы мемлекеттің құзырлы органдары растаған дипломы бар, тәуелсіз мамандықтармен айналысуға ниетті босқындарға осындай жағдайлардағы шетелдіктерге жасайтын жағдайлардан артық болмаса, кем емес жағдай жасайды.</w:t>
      </w:r>
      <w:r>
        <w:br/>
      </w:r>
      <w:r>
        <w:rPr>
          <w:rFonts w:ascii="Times New Roman"/>
          <w:b w:val="false"/>
          <w:i w:val="false"/>
          <w:color w:val="000000"/>
          <w:sz w:val="28"/>
        </w:rPr>
        <w:t>
      2. Келісуші Мемлекеттер өз заңдары мен конституциясының мүмкіндік берген шегінде осындай босқындарды халықаралық қарым-қатынасына жауапты метрополиялық аймақтардан тыс жерлерге орналастыруға қажетті барлық шараларды жасайды.</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IV Тарау</w:t>
      </w:r>
      <w:r>
        <w:br/>
      </w:r>
      <w:r>
        <w:rPr>
          <w:rFonts w:ascii="Times New Roman"/>
          <w:b/>
          <w:i w:val="false"/>
          <w:color w:val="000000"/>
        </w:rPr>
        <w:t>Әлеуметтік қамқоршылық</w:t>
      </w:r>
      <w:r>
        <w:br/>
      </w:r>
      <w:r>
        <w:rPr>
          <w:rFonts w:ascii="Times New Roman"/>
          <w:b/>
          <w:i w:val="false"/>
          <w:color w:val="000000"/>
        </w:rPr>
        <w:t>20 Бап</w:t>
      </w:r>
      <w:r>
        <w:br/>
      </w:r>
      <w:r>
        <w:rPr>
          <w:rFonts w:ascii="Times New Roman"/>
          <w:b/>
          <w:i w:val="false"/>
          <w:color w:val="000000"/>
        </w:rPr>
        <w:t>Паектік жүйе</w:t>
      </w:r>
    </w:p>
    <w:bookmarkEnd w:id="21"/>
    <w:p>
      <w:pPr>
        <w:spacing w:after="0"/>
        <w:ind w:left="0"/>
        <w:jc w:val="left"/>
      </w:pPr>
      <w:r>
        <w:rPr>
          <w:rFonts w:ascii="Times New Roman"/>
          <w:b w:val="false"/>
          <w:i w:val="false"/>
          <w:color w:val="000000"/>
          <w:sz w:val="28"/>
        </w:rPr>
        <w:t>      Тапшы өнімдерді таратуды реттейтін міндетті паектік жүйе жүріп тұрған елде босқындар сол елдің басқа азаматтарымен бірдей жағдайға ие болады.</w:t>
      </w:r>
      <w:r>
        <w:br/>
      </w:r>
      <w:r>
        <w:rPr>
          <w:rFonts w:ascii="Times New Roman"/>
          <w:b w:val="false"/>
          <w:i w:val="false"/>
          <w:color w:val="000000"/>
          <w:sz w:val="28"/>
        </w:rPr>
        <w:t>
</w:t>
      </w:r>
    </w:p>
    <w:bookmarkStart w:name="z28" w:id="22"/>
    <w:p>
      <w:pPr>
        <w:spacing w:after="0"/>
        <w:ind w:left="0"/>
        <w:jc w:val="left"/>
      </w:pPr>
      <w:r>
        <w:rPr>
          <w:rFonts w:ascii="Times New Roman"/>
          <w:b/>
          <w:i w:val="false"/>
          <w:color w:val="000000"/>
        </w:rPr>
        <w:t xml:space="preserve"> 21 Бап</w:t>
      </w:r>
      <w:r>
        <w:br/>
      </w:r>
      <w:r>
        <w:rPr>
          <w:rFonts w:ascii="Times New Roman"/>
          <w:b/>
          <w:i w:val="false"/>
          <w:color w:val="000000"/>
        </w:rPr>
        <w:t>Тұрғын үй мәселесі</w:t>
      </w:r>
    </w:p>
    <w:bookmarkEnd w:id="22"/>
    <w:p>
      <w:pPr>
        <w:spacing w:after="0"/>
        <w:ind w:left="0"/>
        <w:jc w:val="left"/>
      </w:pPr>
      <w:r>
        <w:rPr>
          <w:rFonts w:ascii="Times New Roman"/>
          <w:b w:val="false"/>
          <w:i w:val="false"/>
          <w:color w:val="000000"/>
          <w:sz w:val="28"/>
        </w:rPr>
        <w:t>      Тұрғын үй мәселесі заңдармен және өкімдермен реттелетіндіктен немесе қоғамдық бақылаудың назарында болғандықтан, Келісуші Мемлекеттер өз аймақтарында заңды мекен ететін босқындарға ұқсас жағдайлардағы шетелдіктерге жасайтын жағдайлардан артық болмаса, кем емес жағдай жасайды.</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22 Бап</w:t>
      </w:r>
      <w:r>
        <w:br/>
      </w:r>
      <w:r>
        <w:rPr>
          <w:rFonts w:ascii="Times New Roman"/>
          <w:b/>
          <w:i w:val="false"/>
          <w:color w:val="000000"/>
        </w:rPr>
        <w:t>Жалпы білім</w:t>
      </w:r>
    </w:p>
    <w:bookmarkEnd w:id="23"/>
    <w:p>
      <w:pPr>
        <w:spacing w:after="0"/>
        <w:ind w:left="0"/>
        <w:jc w:val="left"/>
      </w:pPr>
      <w:r>
        <w:rPr>
          <w:rFonts w:ascii="Times New Roman"/>
          <w:b w:val="false"/>
          <w:i w:val="false"/>
          <w:color w:val="000000"/>
          <w:sz w:val="28"/>
        </w:rPr>
        <w:t>      1. Бастауыш білім мәселесі бойынша Келісуші Мемлекеттер азаматтарына жасайтын құқықтық жағдайларды босқындарға да жасайды.</w:t>
      </w:r>
      <w:r>
        <w:br/>
      </w:r>
      <w:r>
        <w:rPr>
          <w:rFonts w:ascii="Times New Roman"/>
          <w:b w:val="false"/>
          <w:i w:val="false"/>
          <w:color w:val="000000"/>
          <w:sz w:val="28"/>
        </w:rPr>
        <w:t>
      2. Бастауыш білімнен басқа да жалпы білім мәселелеріне қатысты, әсіресе оқу, шетел аттестатын, дипломдарын және дәрежелерін қабыладау, оқу ақысын төлеуден босату, сондай-ақ шәкіртақы ұсыну мәселелеріне орай, Келісуші Мемлекет босқындарға ұқсас жағдайлардағы шетелдіктерге жасайтын жағдайлардан артық болмаса, кем емес жағдай жасайды.</w:t>
      </w:r>
      <w:r>
        <w:br/>
      </w:r>
      <w:r>
        <w:rPr>
          <w:rFonts w:ascii="Times New Roman"/>
          <w:b w:val="false"/>
          <w:i w:val="false"/>
          <w:color w:val="000000"/>
          <w:sz w:val="28"/>
        </w:rPr>
        <w:t>
</w:t>
      </w:r>
    </w:p>
    <w:bookmarkStart w:name="z30" w:id="24"/>
    <w:p>
      <w:pPr>
        <w:spacing w:after="0"/>
        <w:ind w:left="0"/>
        <w:jc w:val="left"/>
      </w:pPr>
      <w:r>
        <w:rPr>
          <w:rFonts w:ascii="Times New Roman"/>
          <w:b/>
          <w:i w:val="false"/>
          <w:color w:val="000000"/>
        </w:rPr>
        <w:t xml:space="preserve"> 23 Бап</w:t>
      </w:r>
      <w:r>
        <w:br/>
      </w:r>
      <w:r>
        <w:rPr>
          <w:rFonts w:ascii="Times New Roman"/>
          <w:b/>
          <w:i w:val="false"/>
          <w:color w:val="000000"/>
        </w:rPr>
        <w:t>Үкіметтік көмек</w:t>
      </w:r>
    </w:p>
    <w:bookmarkEnd w:id="24"/>
    <w:p>
      <w:pPr>
        <w:spacing w:after="0"/>
        <w:ind w:left="0"/>
        <w:jc w:val="left"/>
      </w:pPr>
      <w:r>
        <w:rPr>
          <w:rFonts w:ascii="Times New Roman"/>
          <w:b w:val="false"/>
          <w:i w:val="false"/>
          <w:color w:val="000000"/>
          <w:sz w:val="28"/>
        </w:rPr>
        <w:t>      Келісуші Мемлекеттер өз аймағында заңды мекен етуші босқындарға үкіметтік көмек және қолдау мәселесі бойынша өз азаматтарының құқықтық жағдайындай жағдай жасайды.</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24 Бап</w:t>
      </w:r>
      <w:r>
        <w:br/>
      </w:r>
      <w:r>
        <w:rPr>
          <w:rFonts w:ascii="Times New Roman"/>
          <w:b/>
          <w:i w:val="false"/>
          <w:color w:val="000000"/>
        </w:rPr>
        <w:t>Еңбек заңнамасы және әлеуметтік қамсыздандыру</w:t>
      </w:r>
    </w:p>
    <w:bookmarkEnd w:id="25"/>
    <w:p>
      <w:pPr>
        <w:spacing w:after="0"/>
        <w:ind w:left="0"/>
        <w:jc w:val="left"/>
      </w:pPr>
      <w:r>
        <w:rPr>
          <w:rFonts w:ascii="Times New Roman"/>
          <w:b w:val="false"/>
          <w:i w:val="false"/>
          <w:color w:val="000000"/>
          <w:sz w:val="28"/>
        </w:rPr>
        <w:t>      1. Келісуші Мемлекеттер өз аймақтарында заңды тұрып жатқан босқындарға төмендегі мәселелер бойынша өз азаматтарына жасаған жағдаймен тең жағдай жасайды:</w:t>
      </w:r>
      <w:r>
        <w:br/>
      </w:r>
      <w:r>
        <w:rPr>
          <w:rFonts w:ascii="Times New Roman"/>
          <w:b w:val="false"/>
          <w:i w:val="false"/>
          <w:color w:val="000000"/>
          <w:sz w:val="28"/>
        </w:rPr>
        <w:t>
      а) еңбекке сыйақы төлеу, еңбек сыйақысының ішіне отбасына жәрдемақы төлеу кіретін болса, оны төлеу, еңбек күнінің ұзақтығы үшін ақы төлеу, қосымша еңбекке ақы төлеу, еңбек демалысына ақы төлеу, үйде жұмыс жасау, жалданушының, үйренушінің, кәсіптік дайындықтан өтушінің жасы бойынша, әйел және жасөспірімдер еңбегі, ұжымдық келісім-шарттардың артықшылығын пайдалану бойынша шектемелер (бұлардың барлығы заңдар мен өкімдер арқылы реттеледі немесе әкімшілік билік тарапынан бақыланатындықтан);</w:t>
      </w:r>
      <w:r>
        <w:br/>
      </w:r>
      <w:r>
        <w:rPr>
          <w:rFonts w:ascii="Times New Roman"/>
          <w:b w:val="false"/>
          <w:i w:val="false"/>
          <w:color w:val="000000"/>
          <w:sz w:val="28"/>
        </w:rPr>
        <w:t>
      b) әлеуметтік қамсыздандыру (жұмыс кезіндегі жазатайым жағдайларға, кәсіптік науқастарға, бала тууға, ауруларға, мүгедектікке, қарттыққа, өлімге, жұмыссыздыққа, отбасы мүшелерінің алдындағы міндеттемелерге және ішкі заңдар мен өкімдерге сәйкес әлеуметтік қамсыздандыруға жататын заңнамалық ережелер), алайда төмендегі шектемелерімен:</w:t>
      </w:r>
      <w:r>
        <w:br/>
      </w:r>
      <w:r>
        <w:rPr>
          <w:rFonts w:ascii="Times New Roman"/>
          <w:b w:val="false"/>
          <w:i w:val="false"/>
          <w:color w:val="000000"/>
          <w:sz w:val="28"/>
        </w:rPr>
        <w:t>
      i) берілген құқықтар мен берілу барысындағы құқықтардың сақталу тәртібі бар болса;</w:t>
      </w:r>
      <w:r>
        <w:br/>
      </w:r>
      <w:r>
        <w:rPr>
          <w:rFonts w:ascii="Times New Roman"/>
          <w:b w:val="false"/>
          <w:i w:val="false"/>
          <w:color w:val="000000"/>
          <w:sz w:val="28"/>
        </w:rPr>
        <w:t>
      ii) Мемлекеттің заңдары мен өкімдері түгелімен мемлекеттік қаржыдан бөлінетін толық немесе жартылай жәрдемақыны берудің және толыққанды зейнетақыны алуға қатысты шарттардың барлығын қанағаттандырмайтын тұлғаларға арналған жәрдемақыны берудің арнайы тәртібін енгізген болса;</w:t>
      </w:r>
      <w:r>
        <w:br/>
      </w:r>
      <w:r>
        <w:rPr>
          <w:rFonts w:ascii="Times New Roman"/>
          <w:b w:val="false"/>
          <w:i w:val="false"/>
          <w:color w:val="000000"/>
          <w:sz w:val="28"/>
        </w:rPr>
        <w:t>
      2. Босқынның жұмыс кезіндегі жазатайым жағдай немесе кәсіптік ауру салдарынан қайтыс болуына төленетін өтемақы құқығын алуға өтемақы алушының Келісуші Мемлекеттердің бірінде тұрмауы кедергі бола алмайды.</w:t>
      </w:r>
      <w:r>
        <w:br/>
      </w:r>
      <w:r>
        <w:rPr>
          <w:rFonts w:ascii="Times New Roman"/>
          <w:b w:val="false"/>
          <w:i w:val="false"/>
          <w:color w:val="000000"/>
          <w:sz w:val="28"/>
        </w:rPr>
        <w:t>
      3. Келісуші Мемлекеттер өзара жасалған немесе келешекте жасалуы мүмкін келіссөздердің аясында босқындарға ұсынылған және ұсынылу барысындағы құқықтардан тарайтын артықшылықтарды өз азаматтарына қолданылатын шарттарды сақтай отырып береді.</w:t>
      </w:r>
      <w:r>
        <w:br/>
      </w:r>
      <w:r>
        <w:rPr>
          <w:rFonts w:ascii="Times New Roman"/>
          <w:b w:val="false"/>
          <w:i w:val="false"/>
          <w:color w:val="000000"/>
          <w:sz w:val="28"/>
        </w:rPr>
        <w:t>
      4. Келісуші Мемлекеттер арасында және келісім-шартқа қатыспаған мемлекеттер арасында күшінде тұрған аталмыш келіссөздердің аясында таралатын артықшылықтарды ұсыну мәселелеріне мүмкіндігінше ниеттестікпен қарайды.</w:t>
      </w:r>
      <w:r>
        <w:br/>
      </w:r>
      <w:r>
        <w:rPr>
          <w:rFonts w:ascii="Times New Roman"/>
          <w:b w:val="false"/>
          <w:i w:val="false"/>
          <w:color w:val="000000"/>
          <w:sz w:val="28"/>
        </w:rPr>
        <w:t>
</w:t>
      </w:r>
    </w:p>
    <w:bookmarkStart w:name="z32" w:id="26"/>
    <w:p>
      <w:pPr>
        <w:spacing w:after="0"/>
        <w:ind w:left="0"/>
        <w:jc w:val="left"/>
      </w:pPr>
      <w:r>
        <w:rPr>
          <w:rFonts w:ascii="Times New Roman"/>
          <w:b/>
          <w:i w:val="false"/>
          <w:color w:val="000000"/>
        </w:rPr>
        <w:t xml:space="preserve"> V Тарау</w:t>
      </w:r>
      <w:r>
        <w:br/>
      </w:r>
      <w:r>
        <w:rPr>
          <w:rFonts w:ascii="Times New Roman"/>
          <w:b/>
          <w:i w:val="false"/>
          <w:color w:val="000000"/>
        </w:rPr>
        <w:t>Әкімшілік шаралар</w:t>
      </w:r>
      <w:r>
        <w:br/>
      </w:r>
      <w:r>
        <w:rPr>
          <w:rFonts w:ascii="Times New Roman"/>
          <w:b/>
          <w:i w:val="false"/>
          <w:color w:val="000000"/>
        </w:rPr>
        <w:t>25 Бап</w:t>
      </w:r>
      <w:r>
        <w:br/>
      </w:r>
      <w:r>
        <w:rPr>
          <w:rFonts w:ascii="Times New Roman"/>
          <w:b/>
          <w:i w:val="false"/>
          <w:color w:val="000000"/>
        </w:rPr>
        <w:t>Әкімшілік ықпалдастық</w:t>
      </w:r>
    </w:p>
    <w:bookmarkEnd w:id="26"/>
    <w:p>
      <w:pPr>
        <w:spacing w:after="0"/>
        <w:ind w:left="0"/>
        <w:jc w:val="left"/>
      </w:pPr>
      <w:r>
        <w:rPr>
          <w:rFonts w:ascii="Times New Roman"/>
          <w:b w:val="false"/>
          <w:i w:val="false"/>
          <w:color w:val="000000"/>
          <w:sz w:val="28"/>
        </w:rPr>
        <w:t>      1. Егер қандай да бір құқықты пайдалану шетелдік мемлекеттің билік органдарының араласуын қажет етсе, және оған босқын хабарласа алмаса, сол босқын мекен ететін Келісуші Мемлекеттер сол мемлекеттің билігінің немесе қандай да бір халықаралық биліктің ықпалдастық етуіне барлық шараларды жасайды.</w:t>
      </w:r>
      <w:r>
        <w:br/>
      </w:r>
      <w:r>
        <w:rPr>
          <w:rFonts w:ascii="Times New Roman"/>
          <w:b w:val="false"/>
          <w:i w:val="false"/>
          <w:color w:val="000000"/>
          <w:sz w:val="28"/>
        </w:rPr>
        <w:t>
      2. 1 тармақта аталған билік немесе биліктер босқындарды шетелдіктерге берілетін құжаттармен немесе жеке куәліктерімен қай елдің азаматы болса, сол елдің мемлекеттік билігіне ықпалдастық жасау арқылы қамтиды немесе өз бақылауы арқылы қамтылуын қадағалайды.</w:t>
      </w:r>
      <w:r>
        <w:br/>
      </w:r>
      <w:r>
        <w:rPr>
          <w:rFonts w:ascii="Times New Roman"/>
          <w:b w:val="false"/>
          <w:i w:val="false"/>
          <w:color w:val="000000"/>
          <w:sz w:val="28"/>
        </w:rPr>
        <w:t>
      3. Осындай тәртіпте берілген құжаттар немесе куәліктер олар азаматы болып табылатын мемлекеттердегі билік беретін немесе сол мемлекеттердің билігінің ықпалдастығы арқылы берген шетелдіктерге арналған ресми құжаттардың орнына жүреді және жарамсыз екені дәлелденбейінше, жарамды болып табылады.</w:t>
      </w:r>
      <w:r>
        <w:br/>
      </w:r>
      <w:r>
        <w:rPr>
          <w:rFonts w:ascii="Times New Roman"/>
          <w:b w:val="false"/>
          <w:i w:val="false"/>
          <w:color w:val="000000"/>
          <w:sz w:val="28"/>
        </w:rPr>
        <w:t>
      4. Ауқатсыз тұлғаларға ұсынылатын ерекше жеңілдіктерден басқа осы бапта аталған қызметтерге төленетін ақы осы қызметтер үшін сол елдің азаматтарынан алынатын ақылармен бірдей болады.</w:t>
      </w:r>
      <w:r>
        <w:br/>
      </w:r>
      <w:r>
        <w:rPr>
          <w:rFonts w:ascii="Times New Roman"/>
          <w:b w:val="false"/>
          <w:i w:val="false"/>
          <w:color w:val="000000"/>
          <w:sz w:val="28"/>
        </w:rPr>
        <w:t xml:space="preserve">
      5. Осы Баптағы ережелер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 Баптарындағы</w:t>
      </w:r>
      <w:r>
        <w:rPr>
          <w:rFonts w:ascii="Times New Roman"/>
          <w:b w:val="false"/>
          <w:i w:val="false"/>
          <w:color w:val="000000"/>
          <w:sz w:val="28"/>
        </w:rPr>
        <w:t xml:space="preserve"> ережелерді қозғамайды.</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26 Бап</w:t>
      </w:r>
      <w:r>
        <w:br/>
      </w:r>
      <w:r>
        <w:rPr>
          <w:rFonts w:ascii="Times New Roman"/>
          <w:b/>
          <w:i w:val="false"/>
          <w:color w:val="000000"/>
        </w:rPr>
        <w:t>Қозғалыс еркіндігі</w:t>
      </w:r>
    </w:p>
    <w:bookmarkEnd w:id="27"/>
    <w:p>
      <w:pPr>
        <w:spacing w:after="0"/>
        <w:ind w:left="0"/>
        <w:jc w:val="left"/>
      </w:pPr>
      <w:r>
        <w:rPr>
          <w:rFonts w:ascii="Times New Roman"/>
          <w:b w:val="false"/>
          <w:i w:val="false"/>
          <w:color w:val="000000"/>
          <w:sz w:val="28"/>
        </w:rPr>
        <w:t>      Әрбір Келісуші Мемлекет шетелдіктерге қойылатын ережелердің орындалу шартымен өз аймағында заңды мекендеп жатқан босқындарға мекен-жайды таңдау және өз аймағында еркін жүріп-тұру мүмкіндігін береді.</w:t>
      </w: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27 Бап</w:t>
      </w:r>
      <w:r>
        <w:br/>
      </w:r>
      <w:r>
        <w:rPr>
          <w:rFonts w:ascii="Times New Roman"/>
          <w:b/>
          <w:i w:val="false"/>
          <w:color w:val="000000"/>
        </w:rPr>
        <w:t>Жеке куәлік</w:t>
      </w:r>
    </w:p>
    <w:bookmarkEnd w:id="28"/>
    <w:p>
      <w:pPr>
        <w:spacing w:after="0"/>
        <w:ind w:left="0"/>
        <w:jc w:val="left"/>
      </w:pPr>
      <w:r>
        <w:rPr>
          <w:rFonts w:ascii="Times New Roman"/>
          <w:b w:val="false"/>
          <w:i w:val="false"/>
          <w:color w:val="000000"/>
          <w:sz w:val="28"/>
        </w:rPr>
        <w:t>      Келісуші Мемлекеттер өз аймағындағы жарамды жол құжаттары жоқ босқындарға жеке куәлік шығарады.</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28 Бап</w:t>
      </w:r>
      <w:r>
        <w:br/>
      </w:r>
      <w:r>
        <w:rPr>
          <w:rFonts w:ascii="Times New Roman"/>
          <w:b/>
          <w:i w:val="false"/>
          <w:color w:val="000000"/>
        </w:rPr>
        <w:t>Жол жүру құжаттары</w:t>
      </w:r>
    </w:p>
    <w:bookmarkEnd w:id="29"/>
    <w:p>
      <w:pPr>
        <w:spacing w:after="0"/>
        <w:ind w:left="0"/>
        <w:jc w:val="left"/>
      </w:pPr>
      <w:r>
        <w:rPr>
          <w:rFonts w:ascii="Times New Roman"/>
          <w:b w:val="false"/>
          <w:i w:val="false"/>
          <w:color w:val="000000"/>
          <w:sz w:val="28"/>
        </w:rPr>
        <w:t>      1. Келісуші Мемлекеттер мемлекеттік қауіпсіздік пен қоғамдық тәртіпке зиян келтірмесе, өз аймағында заңды тұрып жатқан босқындарға өзінің территориясынан тыс елдерге барып-келуі үшін жол жүру құжаттарын береді; ондай құжаттарға қатысты осы Конвенция қосымшаларының ережелері қолданылады. Келісуші Мемлекеттер өз аймағындағы кез-келген босқынға осындай жол жүру құжаттарын бере алады, сондай-ақ осындай жол жүру құжаттарын өзінің заңды тұрып жатқан мемлекетінде ала алмаған босқындарға да беру мәселесіне оң көзқараспен қарайды.</w:t>
      </w:r>
      <w:r>
        <w:br/>
      </w:r>
      <w:r>
        <w:rPr>
          <w:rFonts w:ascii="Times New Roman"/>
          <w:b w:val="false"/>
          <w:i w:val="false"/>
          <w:color w:val="000000"/>
          <w:sz w:val="28"/>
        </w:rPr>
        <w:t>
      2. Келісуші Мемлекеттер бұрынғы халықаралық келісімдердің негізінде берілген жол жүру құжаттарын осы баптың негізінде берілген құжаттармен тең мойындайды және қабылдайды.</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29 Бап</w:t>
      </w:r>
      <w:r>
        <w:br/>
      </w:r>
      <w:r>
        <w:rPr>
          <w:rFonts w:ascii="Times New Roman"/>
          <w:b/>
          <w:i w:val="false"/>
          <w:color w:val="000000"/>
        </w:rPr>
        <w:t>Салықтар</w:t>
      </w:r>
    </w:p>
    <w:bookmarkEnd w:id="30"/>
    <w:p>
      <w:pPr>
        <w:spacing w:after="0"/>
        <w:ind w:left="0"/>
        <w:jc w:val="left"/>
      </w:pPr>
      <w:r>
        <w:rPr>
          <w:rFonts w:ascii="Times New Roman"/>
          <w:b w:val="false"/>
          <w:i w:val="false"/>
          <w:color w:val="000000"/>
          <w:sz w:val="28"/>
        </w:rPr>
        <w:t>      1. Келісуші Мемлекеттер босқындарға өз азаматтарына салатын баж салықтарынан, алымдардан, салықтардан басқа немесе одан да артық салық салмайды.</w:t>
      </w:r>
      <w:r>
        <w:br/>
      </w:r>
      <w:r>
        <w:rPr>
          <w:rFonts w:ascii="Times New Roman"/>
          <w:b w:val="false"/>
          <w:i w:val="false"/>
          <w:color w:val="000000"/>
          <w:sz w:val="28"/>
        </w:rPr>
        <w:t>
      2. Алдыңғы тармақтағы ережелер шетелдіктерден жеке куәлік іспеттес әкімшілік құжаттары үшін алынатын алымдардан босқындарды босатпайды.</w:t>
      </w:r>
      <w:r>
        <w:br/>
      </w:r>
      <w:r>
        <w:rPr>
          <w:rFonts w:ascii="Times New Roman"/>
          <w:b w:val="false"/>
          <w:i w:val="false"/>
          <w:color w:val="000000"/>
          <w:sz w:val="28"/>
        </w:rPr>
        <w:t>
</w:t>
      </w:r>
    </w:p>
    <w:bookmarkStart w:name="z38" w:id="31"/>
    <w:p>
      <w:pPr>
        <w:spacing w:after="0"/>
        <w:ind w:left="0"/>
        <w:jc w:val="left"/>
      </w:pPr>
      <w:r>
        <w:rPr>
          <w:rFonts w:ascii="Times New Roman"/>
          <w:b/>
          <w:i w:val="false"/>
          <w:color w:val="000000"/>
        </w:rPr>
        <w:t xml:space="preserve"> 30 Бап</w:t>
      </w:r>
      <w:r>
        <w:br/>
      </w:r>
      <w:r>
        <w:rPr>
          <w:rFonts w:ascii="Times New Roman"/>
          <w:b/>
          <w:i w:val="false"/>
          <w:color w:val="000000"/>
        </w:rPr>
        <w:t>Мүлікті елден шығару</w:t>
      </w:r>
    </w:p>
    <w:bookmarkEnd w:id="31"/>
    <w:p>
      <w:pPr>
        <w:spacing w:after="0"/>
        <w:ind w:left="0"/>
        <w:jc w:val="left"/>
      </w:pPr>
      <w:r>
        <w:rPr>
          <w:rFonts w:ascii="Times New Roman"/>
          <w:b w:val="false"/>
          <w:i w:val="false"/>
          <w:color w:val="000000"/>
          <w:sz w:val="28"/>
        </w:rPr>
        <w:t>      1. Келісуші Мемлекеттер босқындарға өзімен бірге әкелген мүлкін сол мемлекеттен мекендеу құқығын берген басқа мемлекетке шығаруға өзінің заңдары мен өкімдеріне сәйкес тәртіп бойынша рұқсат береді;</w:t>
      </w:r>
      <w:r>
        <w:br/>
      </w:r>
      <w:r>
        <w:rPr>
          <w:rFonts w:ascii="Times New Roman"/>
          <w:b w:val="false"/>
          <w:i w:val="false"/>
          <w:color w:val="000000"/>
          <w:sz w:val="28"/>
        </w:rPr>
        <w:t>
      2. Келісуші Мемлекеттер босқынның мекендеу құқығын берген басқа мемлекетке мүлкін көшіруге байланысты өтінішіне ол мүлік қайда орналасқан болса да, қарсы болмайды.</w:t>
      </w:r>
      <w:r>
        <w:br/>
      </w:r>
      <w:r>
        <w:rPr>
          <w:rFonts w:ascii="Times New Roman"/>
          <w:b w:val="false"/>
          <w:i w:val="false"/>
          <w:color w:val="000000"/>
          <w:sz w:val="28"/>
        </w:rPr>
        <w:t>
</w:t>
      </w:r>
    </w:p>
    <w:bookmarkStart w:name="z39" w:id="32"/>
    <w:p>
      <w:pPr>
        <w:spacing w:after="0"/>
        <w:ind w:left="0"/>
        <w:jc w:val="left"/>
      </w:pPr>
      <w:r>
        <w:rPr>
          <w:rFonts w:ascii="Times New Roman"/>
          <w:b/>
          <w:i w:val="false"/>
          <w:color w:val="000000"/>
        </w:rPr>
        <w:t xml:space="preserve"> 31 Бап</w:t>
      </w:r>
      <w:r>
        <w:br/>
      </w:r>
      <w:r>
        <w:rPr>
          <w:rFonts w:ascii="Times New Roman"/>
          <w:b/>
          <w:i w:val="false"/>
          <w:color w:val="000000"/>
        </w:rPr>
        <w:t>Бассауға берген мемлекетте заңсыз жүрген босқындар</w:t>
      </w:r>
    </w:p>
    <w:bookmarkEnd w:id="32"/>
    <w:p>
      <w:pPr>
        <w:spacing w:after="0"/>
        <w:ind w:left="0"/>
        <w:jc w:val="left"/>
      </w:pPr>
      <w:r>
        <w:rPr>
          <w:rFonts w:ascii="Times New Roman"/>
          <w:b w:val="false"/>
          <w:i w:val="false"/>
          <w:color w:val="000000"/>
          <w:sz w:val="28"/>
        </w:rPr>
        <w:t xml:space="preserve">      1. Келісуші Мемлекеттер </w:t>
      </w:r>
      <w:r>
        <w:rPr>
          <w:rFonts w:ascii="Times New Roman"/>
          <w:b w:val="false"/>
          <w:i w:val="false"/>
          <w:color w:val="000000"/>
          <w:sz w:val="28"/>
        </w:rPr>
        <w:t>1 Бапта</w:t>
      </w:r>
      <w:r>
        <w:rPr>
          <w:rFonts w:ascii="Times New Roman"/>
          <w:b w:val="false"/>
          <w:i w:val="false"/>
          <w:color w:val="000000"/>
          <w:sz w:val="28"/>
        </w:rPr>
        <w:t xml:space="preserve"> көрсетілгендей тұрғылықты мекенінің өмірге және бостандығына қауіпті болуына байланысты заңсыз кірген немесе заңсыз және Келісуші Мемлекеттің тарапынан рұқсат алмай жүрген босқындарға егер олар өзінің заңсыз келу себебін уақыт өтпестен жергілікті билікке хабарлаған болса және қанағаттандырарлық түсініктеме берген болса, оларға айып төлем салмайды.</w:t>
      </w:r>
      <w:r>
        <w:br/>
      </w:r>
      <w:r>
        <w:rPr>
          <w:rFonts w:ascii="Times New Roman"/>
          <w:b w:val="false"/>
          <w:i w:val="false"/>
          <w:color w:val="000000"/>
          <w:sz w:val="28"/>
        </w:rPr>
        <w:t>
      2. Келісуші Мемлекеттер осындай босқындардың қозғалысына орынсыз шектеулер арқылы кедергі келтірмейді; алайда қажеттілікке орай қойылатын шектеулер аталмыш босқындардың статусы реттелгенше немесе басқа мемлекетке кіру рұқсатын алғанша әрекет етеді. Келісуші Мемлекеттер осындай босқындарға құқықтарды алуға немесе басқа мемлекетке кіруге қажетті жеткілікті мерзім мен барлық жағдайларды ұсынады.</w:t>
      </w:r>
      <w:r>
        <w:br/>
      </w:r>
      <w:r>
        <w:rPr>
          <w:rFonts w:ascii="Times New Roman"/>
          <w:b w:val="false"/>
          <w:i w:val="false"/>
          <w:color w:val="000000"/>
          <w:sz w:val="28"/>
        </w:rPr>
        <w:t>
</w:t>
      </w:r>
    </w:p>
    <w:bookmarkStart w:name="z40" w:id="33"/>
    <w:p>
      <w:pPr>
        <w:spacing w:after="0"/>
        <w:ind w:left="0"/>
        <w:jc w:val="left"/>
      </w:pPr>
      <w:r>
        <w:rPr>
          <w:rFonts w:ascii="Times New Roman"/>
          <w:b/>
          <w:i w:val="false"/>
          <w:color w:val="000000"/>
        </w:rPr>
        <w:t xml:space="preserve"> 32 Бап</w:t>
      </w:r>
      <w:r>
        <w:br/>
      </w:r>
      <w:r>
        <w:rPr>
          <w:rFonts w:ascii="Times New Roman"/>
          <w:b/>
          <w:i w:val="false"/>
          <w:color w:val="000000"/>
        </w:rPr>
        <w:t>Жер аударып жіберу</w:t>
      </w:r>
    </w:p>
    <w:bookmarkEnd w:id="33"/>
    <w:p>
      <w:pPr>
        <w:spacing w:after="0"/>
        <w:ind w:left="0"/>
        <w:jc w:val="left"/>
      </w:pPr>
      <w:r>
        <w:rPr>
          <w:rFonts w:ascii="Times New Roman"/>
          <w:b w:val="false"/>
          <w:i w:val="false"/>
          <w:color w:val="000000"/>
          <w:sz w:val="28"/>
        </w:rPr>
        <w:t>      1. Келісуші Мемлекеттер өз аймағында заңды мекендеуші босқындарды мемлекеттік қауіпсіздік пен қоғамдық тәртіпті сақтау мақсатынан басқа жағдайларда жер аударып жібере алмайды.</w:t>
      </w:r>
      <w:r>
        <w:br/>
      </w:r>
      <w:r>
        <w:rPr>
          <w:rFonts w:ascii="Times New Roman"/>
          <w:b w:val="false"/>
          <w:i w:val="false"/>
          <w:color w:val="000000"/>
          <w:sz w:val="28"/>
        </w:rPr>
        <w:t>
      2. Мемлекеттік қауіпсіздік пен қоғамдық тәртіпті сақтау мақсатында босқындарды жер аударып жіберу тек сот тәртібімен іске асырылады. Мемлекеттік қауіпсіздікке байланысты себептер кедергі болмаған жағдайда, мұндай босқындарға өздерін ақтауға дәлелдер келтіруге және тиісті инстанцияларға шағымдануға, сондай-ақ сол инстанциялар бекіткен тұлғалардың алдында шағымдануға немесе өзінің өкілін жалдауға құқылы болады.</w:t>
      </w:r>
      <w:r>
        <w:br/>
      </w:r>
      <w:r>
        <w:rPr>
          <w:rFonts w:ascii="Times New Roman"/>
          <w:b w:val="false"/>
          <w:i w:val="false"/>
          <w:color w:val="000000"/>
          <w:sz w:val="28"/>
        </w:rPr>
        <w:t>
      3. Келісуші Мемлекеттер мұндай босқындарға басқа мемлекетке кіру рұқсатын алуы үшін жеткілікті мерзім береді. Келісуші Мемлекеттер осы мерзім ішінде қажетті деп тапқан шараларды қолдану құқығына ие болып қалады.</w:t>
      </w:r>
      <w:r>
        <w:br/>
      </w:r>
      <w:r>
        <w:rPr>
          <w:rFonts w:ascii="Times New Roman"/>
          <w:b w:val="false"/>
          <w:i w:val="false"/>
          <w:color w:val="000000"/>
          <w:sz w:val="28"/>
        </w:rPr>
        <w:t>
</w:t>
      </w:r>
    </w:p>
    <w:bookmarkStart w:name="z41" w:id="34"/>
    <w:p>
      <w:pPr>
        <w:spacing w:after="0"/>
        <w:ind w:left="0"/>
        <w:jc w:val="left"/>
      </w:pPr>
      <w:r>
        <w:rPr>
          <w:rFonts w:ascii="Times New Roman"/>
          <w:b/>
          <w:i w:val="false"/>
          <w:color w:val="000000"/>
        </w:rPr>
        <w:t xml:space="preserve"> 33 Бап</w:t>
      </w:r>
      <w:r>
        <w:br/>
      </w:r>
      <w:r>
        <w:rPr>
          <w:rFonts w:ascii="Times New Roman"/>
          <w:b/>
          <w:i w:val="false"/>
          <w:color w:val="000000"/>
        </w:rPr>
        <w:t>Босқындарды жер аударып жіберуге тыйым немесе оларды күшпен қайтару (келген елдеріне)</w:t>
      </w:r>
    </w:p>
    <w:bookmarkEnd w:id="34"/>
    <w:p>
      <w:pPr>
        <w:spacing w:after="0"/>
        <w:ind w:left="0"/>
        <w:jc w:val="left"/>
      </w:pPr>
      <w:r>
        <w:rPr>
          <w:rFonts w:ascii="Times New Roman"/>
          <w:b w:val="false"/>
          <w:i w:val="false"/>
          <w:color w:val="000000"/>
          <w:sz w:val="28"/>
        </w:rPr>
        <w:t>      1. Келісуші Мемлекеттер босқындарды олардың өміріне, еркіндігіне нәсілдік, діни, азаматтық, әлеуметтік, саяси алалаушылықтың себебінен қауіп төнген еліне жер аударуына немесе кері жіберуіне қандай жағдай болмасын тыйым салынады.</w:t>
      </w:r>
      <w:r>
        <w:br/>
      </w:r>
      <w:r>
        <w:rPr>
          <w:rFonts w:ascii="Times New Roman"/>
          <w:b w:val="false"/>
          <w:i w:val="false"/>
          <w:color w:val="000000"/>
          <w:sz w:val="28"/>
        </w:rPr>
        <w:t>
      2. Алайда, осы үкім дәйекті себептердің негізінде мемлекет қауіпсіздігіне нұқсан келтіреді деп табылған немесе аса ауыр қылмыс жасаған және мемлекетке қатерлі деп танылған тұлғаларға қолданылмайды.</w:t>
      </w:r>
      <w:r>
        <w:br/>
      </w:r>
      <w:r>
        <w:rPr>
          <w:rFonts w:ascii="Times New Roman"/>
          <w:b w:val="false"/>
          <w:i w:val="false"/>
          <w:color w:val="000000"/>
          <w:sz w:val="28"/>
        </w:rPr>
        <w:t>
</w:t>
      </w:r>
    </w:p>
    <w:bookmarkStart w:name="z42" w:id="35"/>
    <w:p>
      <w:pPr>
        <w:spacing w:after="0"/>
        <w:ind w:left="0"/>
        <w:jc w:val="left"/>
      </w:pPr>
      <w:r>
        <w:rPr>
          <w:rFonts w:ascii="Times New Roman"/>
          <w:b/>
          <w:i w:val="false"/>
          <w:color w:val="000000"/>
        </w:rPr>
        <w:t xml:space="preserve"> 34 Бап</w:t>
      </w:r>
      <w:r>
        <w:br/>
      </w:r>
      <w:r>
        <w:rPr>
          <w:rFonts w:ascii="Times New Roman"/>
          <w:b/>
          <w:i w:val="false"/>
          <w:color w:val="000000"/>
        </w:rPr>
        <w:t>Қоластына алу</w:t>
      </w:r>
    </w:p>
    <w:bookmarkEnd w:id="35"/>
    <w:p>
      <w:pPr>
        <w:spacing w:after="0"/>
        <w:ind w:left="0"/>
        <w:jc w:val="left"/>
      </w:pPr>
      <w:r>
        <w:rPr>
          <w:rFonts w:ascii="Times New Roman"/>
          <w:b w:val="false"/>
          <w:i w:val="false"/>
          <w:color w:val="000000"/>
          <w:sz w:val="28"/>
        </w:rPr>
        <w:t>      Келісуші Мемлекеттер босқындардың сіңісіп кетуін және азаматтық құқықтар алуын мүмкіндігінше жеңілдетеді. Әсіресе, оларды қоластына алуға байланысты құжатнама жұмыстарының жылдамдатылуына және оларға байланысты алымдар мен шығындарды барынша азайтуға қолынан келген әрекеттерді жасайды.</w:t>
      </w:r>
      <w:r>
        <w:br/>
      </w:r>
      <w:r>
        <w:rPr>
          <w:rFonts w:ascii="Times New Roman"/>
          <w:b w:val="false"/>
          <w:i w:val="false"/>
          <w:color w:val="000000"/>
          <w:sz w:val="28"/>
        </w:rPr>
        <w:t>
</w:t>
      </w:r>
    </w:p>
    <w:bookmarkStart w:name="z43" w:id="36"/>
    <w:p>
      <w:pPr>
        <w:spacing w:after="0"/>
        <w:ind w:left="0"/>
        <w:jc w:val="left"/>
      </w:pPr>
      <w:r>
        <w:rPr>
          <w:rFonts w:ascii="Times New Roman"/>
          <w:b/>
          <w:i w:val="false"/>
          <w:color w:val="000000"/>
        </w:rPr>
        <w:t xml:space="preserve"> VI Тарау</w:t>
      </w:r>
      <w:r>
        <w:br/>
      </w:r>
      <w:r>
        <w:rPr>
          <w:rFonts w:ascii="Times New Roman"/>
          <w:b/>
          <w:i w:val="false"/>
          <w:color w:val="000000"/>
        </w:rPr>
        <w:t>Конвенцияны қолдануға және өтпелі кезеңге қатысты ережелер</w:t>
      </w:r>
      <w:r>
        <w:br/>
      </w:r>
      <w:r>
        <w:rPr>
          <w:rFonts w:ascii="Times New Roman"/>
          <w:b/>
          <w:i w:val="false"/>
          <w:color w:val="000000"/>
        </w:rPr>
        <w:t>35 Бап</w:t>
      </w:r>
      <w:r>
        <w:br/>
      </w:r>
      <w:r>
        <w:rPr>
          <w:rFonts w:ascii="Times New Roman"/>
          <w:b/>
          <w:i w:val="false"/>
          <w:color w:val="000000"/>
        </w:rPr>
        <w:t>Ұлттық билік пен Біріккен Ұлттар Ұйымының арасындағы ынтымақтастық</w:t>
      </w:r>
    </w:p>
    <w:bookmarkEnd w:id="36"/>
    <w:p>
      <w:pPr>
        <w:spacing w:after="0"/>
        <w:ind w:left="0"/>
        <w:jc w:val="left"/>
      </w:pPr>
      <w:r>
        <w:rPr>
          <w:rFonts w:ascii="Times New Roman"/>
          <w:b w:val="false"/>
          <w:i w:val="false"/>
          <w:color w:val="000000"/>
          <w:sz w:val="28"/>
        </w:rPr>
        <w:t>      1. Келісуші Мемлекеттер Біріккен Ұлттар Ұйымының Босқындар мәселесі бойынша Жоғарғы Комиссарымен немесе Біріккен Ұлттар Ұйымының босқындар мәселесімен айналысатын кез-келген басқа органымен ынтымақтасуға міндетті, және айрықша осы Конвенцияның ережелерінің талаптарының орындалуына ықпалдасуға міндетті.</w:t>
      </w:r>
      <w:r>
        <w:br/>
      </w:r>
      <w:r>
        <w:rPr>
          <w:rFonts w:ascii="Times New Roman"/>
          <w:b w:val="false"/>
          <w:i w:val="false"/>
          <w:color w:val="000000"/>
          <w:sz w:val="28"/>
        </w:rPr>
        <w:t>
      2. Біріккен Ұлттар Ұйымының тиісті органдарына баяндамалар жасауы үшін Жоғарғы Комиссарға немесе оның қызметтерін орындаушы Жоғарғы Комиссардың орнына келген кез-келген басқа органға Келісуші Мемлекеттер олар талап еткен үлгіде төмендегілер жөнінде тиісті мәліметтер мен статистикалық деректер беруге міндеттеледі:</w:t>
      </w:r>
      <w:r>
        <w:br/>
      </w:r>
      <w:r>
        <w:rPr>
          <w:rFonts w:ascii="Times New Roman"/>
          <w:b w:val="false"/>
          <w:i w:val="false"/>
          <w:color w:val="000000"/>
          <w:sz w:val="28"/>
        </w:rPr>
        <w:t>
      а) босқындардың жағдайы туралы;</w:t>
      </w:r>
      <w:r>
        <w:br/>
      </w:r>
      <w:r>
        <w:rPr>
          <w:rFonts w:ascii="Times New Roman"/>
          <w:b w:val="false"/>
          <w:i w:val="false"/>
          <w:color w:val="000000"/>
          <w:sz w:val="28"/>
        </w:rPr>
        <w:t>
      b) осы Конвенцияның жүзеге асырылуы туралы;</w:t>
      </w:r>
      <w:r>
        <w:br/>
      </w:r>
      <w:r>
        <w:rPr>
          <w:rFonts w:ascii="Times New Roman"/>
          <w:b w:val="false"/>
          <w:i w:val="false"/>
          <w:color w:val="000000"/>
          <w:sz w:val="28"/>
        </w:rPr>
        <w:t>
      с) Күшінде тұрған немесе алдағы уақытта күшіне енуі мүмкін заңдар, босқындар жөніндегі үкімдер мен декреттер туралы;</w:t>
      </w:r>
      <w:r>
        <w:br/>
      </w:r>
      <w:r>
        <w:rPr>
          <w:rFonts w:ascii="Times New Roman"/>
          <w:b w:val="false"/>
          <w:i w:val="false"/>
          <w:color w:val="000000"/>
          <w:sz w:val="28"/>
        </w:rPr>
        <w:t>
</w:t>
      </w:r>
    </w:p>
    <w:bookmarkStart w:name="z45" w:id="37"/>
    <w:p>
      <w:pPr>
        <w:spacing w:after="0"/>
        <w:ind w:left="0"/>
        <w:jc w:val="left"/>
      </w:pPr>
      <w:r>
        <w:rPr>
          <w:rFonts w:ascii="Times New Roman"/>
          <w:b/>
          <w:i w:val="false"/>
          <w:color w:val="000000"/>
        </w:rPr>
        <w:t xml:space="preserve"> 36 Бап</w:t>
      </w:r>
      <w:r>
        <w:br/>
      </w:r>
      <w:r>
        <w:rPr>
          <w:rFonts w:ascii="Times New Roman"/>
          <w:b/>
          <w:i w:val="false"/>
          <w:color w:val="000000"/>
        </w:rPr>
        <w:t>Ұлттық және заңнамалық актілер туралы мәліметтер</w:t>
      </w:r>
    </w:p>
    <w:bookmarkEnd w:id="37"/>
    <w:p>
      <w:pPr>
        <w:spacing w:after="0"/>
        <w:ind w:left="0"/>
        <w:jc w:val="left"/>
      </w:pPr>
      <w:r>
        <w:rPr>
          <w:rFonts w:ascii="Times New Roman"/>
          <w:b w:val="false"/>
          <w:i w:val="false"/>
          <w:color w:val="000000"/>
          <w:sz w:val="28"/>
        </w:rPr>
        <w:t>      Келісуші Мемлекеттер Біріккен ұлттар Ұйымының Бас хатшысына осы Конвенция талаптарын жүзеге асыру мақсатында шығарған заңдар мен үкімдердің мәтіндерін жеткізеді.</w:t>
      </w:r>
      <w:r>
        <w:br/>
      </w:r>
      <w:r>
        <w:rPr>
          <w:rFonts w:ascii="Times New Roman"/>
          <w:b w:val="false"/>
          <w:i w:val="false"/>
          <w:color w:val="000000"/>
          <w:sz w:val="28"/>
        </w:rPr>
        <w:t>
</w:t>
      </w:r>
    </w:p>
    <w:bookmarkStart w:name="z46" w:id="38"/>
    <w:p>
      <w:pPr>
        <w:spacing w:after="0"/>
        <w:ind w:left="0"/>
        <w:jc w:val="left"/>
      </w:pPr>
      <w:r>
        <w:rPr>
          <w:rFonts w:ascii="Times New Roman"/>
          <w:b/>
          <w:i w:val="false"/>
          <w:color w:val="000000"/>
        </w:rPr>
        <w:t xml:space="preserve"> 37 Бап</w:t>
      </w:r>
      <w:r>
        <w:br/>
      </w:r>
      <w:r>
        <w:rPr>
          <w:rFonts w:ascii="Times New Roman"/>
          <w:b/>
          <w:i w:val="false"/>
          <w:color w:val="000000"/>
        </w:rPr>
        <w:t>Алдыңғы Конвенциялар</w:t>
      </w:r>
    </w:p>
    <w:bookmarkEnd w:id="38"/>
    <w:p>
      <w:pPr>
        <w:spacing w:after="0"/>
        <w:ind w:left="0"/>
        <w:jc w:val="left"/>
      </w:pPr>
      <w:r>
        <w:rPr>
          <w:rFonts w:ascii="Times New Roman"/>
          <w:b w:val="false"/>
          <w:i w:val="false"/>
          <w:color w:val="000000"/>
          <w:sz w:val="28"/>
        </w:rPr>
        <w:t xml:space="preserve">      Қатысушы тараптар үшін осы Конвенция </w:t>
      </w:r>
      <w:r>
        <w:rPr>
          <w:rFonts w:ascii="Times New Roman"/>
          <w:b w:val="false"/>
          <w:i w:val="false"/>
          <w:color w:val="000000"/>
          <w:sz w:val="28"/>
        </w:rPr>
        <w:t>28 баптың</w:t>
      </w:r>
      <w:r>
        <w:rPr>
          <w:rFonts w:ascii="Times New Roman"/>
          <w:b w:val="false"/>
          <w:i w:val="false"/>
          <w:color w:val="000000"/>
          <w:sz w:val="28"/>
        </w:rPr>
        <w:t xml:space="preserve"> 2 тармағының күшін сақтай отырып, 1922 жылдың 5 шілдесіндегі, 1924 жылдың 31 мамырындағы, 1926 жылдың 12 мамырындағы, 1928 жылдың 30 маусымындағы, 1935 жылдың 30 шілдесіндегі актілерді, 1933 жылдың 28 қазанындағы және 1938 жылдың 10 ақпанындағы Конвенцияларды және 1946 жылдың 15 қазанындағы Келісімді алмастырады.</w:t>
      </w:r>
      <w:r>
        <w:br/>
      </w:r>
      <w:r>
        <w:rPr>
          <w:rFonts w:ascii="Times New Roman"/>
          <w:b w:val="false"/>
          <w:i w:val="false"/>
          <w:color w:val="000000"/>
          <w:sz w:val="28"/>
        </w:rPr>
        <w:t>
</w:t>
      </w:r>
    </w:p>
    <w:bookmarkStart w:name="z47" w:id="39"/>
    <w:p>
      <w:pPr>
        <w:spacing w:after="0"/>
        <w:ind w:left="0"/>
        <w:jc w:val="left"/>
      </w:pPr>
      <w:r>
        <w:rPr>
          <w:rFonts w:ascii="Times New Roman"/>
          <w:b/>
          <w:i w:val="false"/>
          <w:color w:val="000000"/>
        </w:rPr>
        <w:t xml:space="preserve"> VII Тарау</w:t>
      </w:r>
      <w:r>
        <w:br/>
      </w:r>
      <w:r>
        <w:rPr>
          <w:rFonts w:ascii="Times New Roman"/>
          <w:b/>
          <w:i w:val="false"/>
          <w:color w:val="000000"/>
        </w:rPr>
        <w:t>Қорытынды ережелер</w:t>
      </w:r>
      <w:r>
        <w:br/>
      </w:r>
      <w:r>
        <w:rPr>
          <w:rFonts w:ascii="Times New Roman"/>
          <w:b/>
          <w:i w:val="false"/>
          <w:color w:val="000000"/>
        </w:rPr>
        <w:t>38 Бап</w:t>
      </w:r>
      <w:r>
        <w:br/>
      </w:r>
      <w:r>
        <w:rPr>
          <w:rFonts w:ascii="Times New Roman"/>
          <w:b/>
          <w:i w:val="false"/>
          <w:color w:val="000000"/>
        </w:rPr>
        <w:t>Дауларды шешу</w:t>
      </w:r>
    </w:p>
    <w:bookmarkEnd w:id="39"/>
    <w:p>
      <w:pPr>
        <w:spacing w:after="0"/>
        <w:ind w:left="0"/>
        <w:jc w:val="left"/>
      </w:pPr>
      <w:r>
        <w:rPr>
          <w:rFonts w:ascii="Times New Roman"/>
          <w:b w:val="false"/>
          <w:i w:val="false"/>
          <w:color w:val="000000"/>
          <w:sz w:val="28"/>
        </w:rPr>
        <w:t>      Осы Конвенцияның тараптарының арасында Конвенцияны түсіну немесе қолдану бойынша орын алатын ешқалай шешілуге жатпайтын барлық даулар кез-келген дауласушы тараптың талабымен Халықаралық Сотқа жіберіледі.</w:t>
      </w:r>
      <w:r>
        <w:br/>
      </w:r>
      <w:r>
        <w:rPr>
          <w:rFonts w:ascii="Times New Roman"/>
          <w:b w:val="false"/>
          <w:i w:val="false"/>
          <w:color w:val="000000"/>
          <w:sz w:val="28"/>
        </w:rPr>
        <w:t>
</w:t>
      </w:r>
    </w:p>
    <w:bookmarkStart w:name="z49" w:id="40"/>
    <w:p>
      <w:pPr>
        <w:spacing w:after="0"/>
        <w:ind w:left="0"/>
        <w:jc w:val="left"/>
      </w:pPr>
      <w:r>
        <w:rPr>
          <w:rFonts w:ascii="Times New Roman"/>
          <w:b/>
          <w:i w:val="false"/>
          <w:color w:val="000000"/>
        </w:rPr>
        <w:t xml:space="preserve"> 39 Бап</w:t>
      </w:r>
      <w:r>
        <w:br/>
      </w:r>
      <w:r>
        <w:rPr>
          <w:rFonts w:ascii="Times New Roman"/>
          <w:b/>
          <w:i w:val="false"/>
          <w:color w:val="000000"/>
        </w:rPr>
        <w:t>Қол қою, бекіту және біріктіру</w:t>
      </w:r>
    </w:p>
    <w:bookmarkEnd w:id="40"/>
    <w:p>
      <w:pPr>
        <w:spacing w:after="0"/>
        <w:ind w:left="0"/>
        <w:jc w:val="left"/>
      </w:pPr>
      <w:r>
        <w:rPr>
          <w:rFonts w:ascii="Times New Roman"/>
          <w:b w:val="false"/>
          <w:i w:val="false"/>
          <w:color w:val="000000"/>
          <w:sz w:val="28"/>
        </w:rPr>
        <w:t>      1. Осы Конвенция қол қоюға 1951 жылдың 28 шілдесіне дейін Женевада ашылады және одан кейін Біріккен Ұлттар Ұйымының Бас хатшысына қорға жіберіледі. Конвенция қол қою үшін 1951 жылдың 28 шілдесінен 31 тамызына дейін ашылады және 1951 жылдың 17 қыркүйегінен 31 желтоқсанына дейін Біріккен Ұлттар Ұйымының Орталық мекемелерінде қол қою үшін қайта ашылады.</w:t>
      </w:r>
      <w:r>
        <w:br/>
      </w:r>
      <w:r>
        <w:rPr>
          <w:rFonts w:ascii="Times New Roman"/>
          <w:b w:val="false"/>
          <w:i w:val="false"/>
          <w:color w:val="000000"/>
          <w:sz w:val="28"/>
        </w:rPr>
        <w:t>
      2. Осы Конвенция Біріккен Ұлттар ұйымына мүше барлық мемлекеттің атынан, сондай-ақ босқындар мен апатридтер мәселесі жөнінде өкілетті өкілдердің шақыруымен Конференцияға қатысатын кез-келген мемлекеттің немесе Бас Ассамблея ұсынған кез-келген мемлекеттің қол қоюы үшін ашық. Осы Конвенция бекітілуге тиіс, бұл ретте бекітетін құжаттар Біріккен Ұлттар Ұйымының Бас хатшысына сақтауға беріледі.</w:t>
      </w:r>
      <w:r>
        <w:br/>
      </w:r>
      <w:r>
        <w:rPr>
          <w:rFonts w:ascii="Times New Roman"/>
          <w:b w:val="false"/>
          <w:i w:val="false"/>
          <w:color w:val="000000"/>
          <w:sz w:val="28"/>
        </w:rPr>
        <w:t>
      3. Осы Конвенция 1951 жылдың 28 шілдесінде осы баптың 2 тармағындағы аталған мемлекеттерді қосып алу үшін ашылады. Қосып алу Біріккен Ұлттар Ұйымының Бас Хатшысына Қосып алу актісін сақтауға тапсыру арқылы жүзеге асырылады.</w:t>
      </w:r>
      <w:r>
        <w:br/>
      </w:r>
      <w:r>
        <w:rPr>
          <w:rFonts w:ascii="Times New Roman"/>
          <w:b w:val="false"/>
          <w:i w:val="false"/>
          <w:color w:val="000000"/>
          <w:sz w:val="28"/>
        </w:rPr>
        <w:t>
</w:t>
      </w:r>
    </w:p>
    <w:bookmarkStart w:name="z50" w:id="41"/>
    <w:p>
      <w:pPr>
        <w:spacing w:after="0"/>
        <w:ind w:left="0"/>
        <w:jc w:val="left"/>
      </w:pPr>
      <w:r>
        <w:rPr>
          <w:rFonts w:ascii="Times New Roman"/>
          <w:b/>
          <w:i w:val="false"/>
          <w:color w:val="000000"/>
        </w:rPr>
        <w:t xml:space="preserve"> 40 Бап</w:t>
      </w:r>
      <w:r>
        <w:br/>
      </w:r>
      <w:r>
        <w:rPr>
          <w:rFonts w:ascii="Times New Roman"/>
          <w:b/>
          <w:i w:val="false"/>
          <w:color w:val="000000"/>
        </w:rPr>
        <w:t>Конвенцияның аймақтық қолданысы туралы Қаулы</w:t>
      </w:r>
    </w:p>
    <w:bookmarkEnd w:id="41"/>
    <w:p>
      <w:pPr>
        <w:spacing w:after="0"/>
        <w:ind w:left="0"/>
        <w:jc w:val="left"/>
      </w:pPr>
      <w:r>
        <w:rPr>
          <w:rFonts w:ascii="Times New Roman"/>
          <w:b w:val="false"/>
          <w:i w:val="false"/>
          <w:color w:val="000000"/>
          <w:sz w:val="28"/>
        </w:rPr>
        <w:t>      1. Кез-келген мемлекет Конвенцияға қол қою және бекіту кезінде немесе оған қосылу кезінде осы Конвенцияның күшінің халықаралық қатынасына жауапты өз аймағының барлығына немесе кейбіріне жүретінін, мәлімдей алады. Мұндай мәлімдеме сол мемлекет үшін Конвенция күшіне енген уақыттан бастап заңды күшіне енеді.</w:t>
      </w:r>
      <w:r>
        <w:br/>
      </w:r>
      <w:r>
        <w:rPr>
          <w:rFonts w:ascii="Times New Roman"/>
          <w:b w:val="false"/>
          <w:i w:val="false"/>
          <w:color w:val="000000"/>
          <w:sz w:val="28"/>
        </w:rPr>
        <w:t>
      2. Басқа жағдайларда Конвенцияның осындай әрекет ету күші туралы Біріккен Ұлттар Ұйымының Бас хатшысына хабарлама жіберу арқылы мәлімденеді және Біріккен Ұлттар ұйымының Бас хатшысы осы хабарламаны алғаннан соң тоқсаныншы күнінде немесе Конвенцияның нақты осы мемлекет үшін заңды күшіне енген уақытында өз күшіне енеді.</w:t>
      </w:r>
      <w:r>
        <w:br/>
      </w:r>
      <w:r>
        <w:rPr>
          <w:rFonts w:ascii="Times New Roman"/>
          <w:b w:val="false"/>
          <w:i w:val="false"/>
          <w:color w:val="000000"/>
          <w:sz w:val="28"/>
        </w:rPr>
        <w:t>
      3. Конвенцияға қол қою, бекіту немесе қосып алу кезінде Конвенцияның күші жүрмеген территорияларға қатысты, әрбір мүдделі мемлекет осы Конвенция күшінің таратылу территориясын кеңейтуге қажетті шараларды қарастырады және сол территориялардың үкіметтерінің келісімін алуға шаралар қолданады.</w:t>
      </w:r>
      <w:r>
        <w:br/>
      </w:r>
      <w:r>
        <w:rPr>
          <w:rFonts w:ascii="Times New Roman"/>
          <w:b w:val="false"/>
          <w:i w:val="false"/>
          <w:color w:val="000000"/>
          <w:sz w:val="28"/>
        </w:rPr>
        <w:t>
</w:t>
      </w:r>
    </w:p>
    <w:bookmarkStart w:name="z51" w:id="42"/>
    <w:p>
      <w:pPr>
        <w:spacing w:after="0"/>
        <w:ind w:left="0"/>
        <w:jc w:val="left"/>
      </w:pPr>
      <w:r>
        <w:rPr>
          <w:rFonts w:ascii="Times New Roman"/>
          <w:b/>
          <w:i w:val="false"/>
          <w:color w:val="000000"/>
        </w:rPr>
        <w:t xml:space="preserve"> 41 Бап</w:t>
      </w:r>
      <w:r>
        <w:br/>
      </w:r>
      <w:r>
        <w:rPr>
          <w:rFonts w:ascii="Times New Roman"/>
          <w:b/>
          <w:i w:val="false"/>
          <w:color w:val="000000"/>
        </w:rPr>
        <w:t>Федеративтік мемлекеттер туралы қаулылар</w:t>
      </w:r>
    </w:p>
    <w:bookmarkEnd w:id="42"/>
    <w:p>
      <w:pPr>
        <w:spacing w:after="0"/>
        <w:ind w:left="0"/>
        <w:jc w:val="left"/>
      </w:pPr>
      <w:r>
        <w:rPr>
          <w:rFonts w:ascii="Times New Roman"/>
          <w:b w:val="false"/>
          <w:i w:val="false"/>
          <w:color w:val="000000"/>
          <w:sz w:val="28"/>
        </w:rPr>
        <w:t>      Федеративтік немесе унитарлы емес мемлекеттерге қатысты келесі ережелер қолданылады:</w:t>
      </w:r>
      <w:r>
        <w:br/>
      </w:r>
      <w:r>
        <w:rPr>
          <w:rFonts w:ascii="Times New Roman"/>
          <w:b w:val="false"/>
          <w:i w:val="false"/>
          <w:color w:val="000000"/>
          <w:sz w:val="28"/>
        </w:rPr>
        <w:t>
      а) осы Конвенциядағы федералды заңнамалық биліктің заңнамалық құзіретіне сәйкесетін баптары бойынша, федералды үкіметтің міндеттемелері федералды емес үкіметтің міндеттемелеріне белгіленген шамада сәйкесетін болады.</w:t>
      </w:r>
      <w:r>
        <w:br/>
      </w:r>
      <w:r>
        <w:rPr>
          <w:rFonts w:ascii="Times New Roman"/>
          <w:b w:val="false"/>
          <w:i w:val="false"/>
          <w:color w:val="000000"/>
          <w:sz w:val="28"/>
        </w:rPr>
        <w:t>
      b) федерацияға кіретін және федерацияның конституциялық құрылысына сәйкес заңнамалық шаралар қабылдауға міндетті емес штаттар, провинциялар немесе кантондардың заңнамалық юрисдикциясына жататын осы Конвенцияның баптарына қатысты мәселелерде федералдық үкімет алғаш мүмкіндік болған кезде осы баптар туралы штаттар, провинциялар мен кантондардың тиісті билік органдарына жағымды пікірмен бірге қоса хабарлайды.</w:t>
      </w:r>
      <w:r>
        <w:br/>
      </w:r>
      <w:r>
        <w:rPr>
          <w:rFonts w:ascii="Times New Roman"/>
          <w:b w:val="false"/>
          <w:i w:val="false"/>
          <w:color w:val="000000"/>
          <w:sz w:val="28"/>
        </w:rPr>
        <w:t>
      с) Осы Конвенцияның тарабы болып табылатын федеративтік мемлекеттер басқа кез-келген Келісуші Мемлекеттің Біріккен Ұлттар Ұйымының Бас хатшысы арқылы жіберілген талабымен федерациялардағы Конвенцияның ережелеріне сәйкес күшіндегі заңдар мен оларды қолдану тәжірибесі мен жүзеге асырылу деңгейі туралы анықтаманы ұсынады.</w:t>
      </w:r>
      <w:r>
        <w:br/>
      </w:r>
      <w:r>
        <w:rPr>
          <w:rFonts w:ascii="Times New Roman"/>
          <w:b w:val="false"/>
          <w:i w:val="false"/>
          <w:color w:val="000000"/>
          <w:sz w:val="28"/>
        </w:rPr>
        <w:t>
</w:t>
      </w:r>
    </w:p>
    <w:bookmarkStart w:name="z52" w:id="43"/>
    <w:p>
      <w:pPr>
        <w:spacing w:after="0"/>
        <w:ind w:left="0"/>
        <w:jc w:val="left"/>
      </w:pPr>
      <w:r>
        <w:rPr>
          <w:rFonts w:ascii="Times New Roman"/>
          <w:b/>
          <w:i w:val="false"/>
          <w:color w:val="000000"/>
        </w:rPr>
        <w:t xml:space="preserve"> 42 Бап</w:t>
      </w:r>
      <w:r>
        <w:br/>
      </w:r>
      <w:r>
        <w:rPr>
          <w:rFonts w:ascii="Times New Roman"/>
          <w:b/>
          <w:i w:val="false"/>
          <w:color w:val="000000"/>
        </w:rPr>
        <w:t>Сылтаулар</w:t>
      </w:r>
    </w:p>
    <w:bookmarkEnd w:id="43"/>
    <w:p>
      <w:pPr>
        <w:spacing w:after="0"/>
        <w:ind w:left="0"/>
        <w:jc w:val="left"/>
      </w:pPr>
      <w:r>
        <w:rPr>
          <w:rFonts w:ascii="Times New Roman"/>
          <w:b w:val="false"/>
          <w:i w:val="false"/>
          <w:color w:val="000000"/>
          <w:sz w:val="28"/>
        </w:rPr>
        <w:t>      1. Қол қою, бекіту немесе қосып алу кезінде кез-келген мемлекет Конвенцияның 1,3 және 4 баптарынан, 16 баптың 1 тармағынан, 33, 36-46 баптарынан басқа баптарына ескертпелер қосуына болады.</w:t>
      </w:r>
      <w:r>
        <w:br/>
      </w:r>
      <w:r>
        <w:rPr>
          <w:rFonts w:ascii="Times New Roman"/>
          <w:b w:val="false"/>
          <w:i w:val="false"/>
          <w:color w:val="000000"/>
          <w:sz w:val="28"/>
        </w:rPr>
        <w:t>
      2. Осы баптың 1 тармағына сәйкес ескертпе жасаған кез-келген мемлекет Біріккен Ұлттар Ұйымының Бас хатшысын ескерту арқылы өз ескертпелерін кез-келген уақытта алып тастай алады.</w:t>
      </w:r>
      <w:r>
        <w:br/>
      </w:r>
      <w:r>
        <w:rPr>
          <w:rFonts w:ascii="Times New Roman"/>
          <w:b w:val="false"/>
          <w:i w:val="false"/>
          <w:color w:val="000000"/>
          <w:sz w:val="28"/>
        </w:rPr>
        <w:t>
</w:t>
      </w:r>
    </w:p>
    <w:bookmarkStart w:name="z53" w:id="44"/>
    <w:p>
      <w:pPr>
        <w:spacing w:after="0"/>
        <w:ind w:left="0"/>
        <w:jc w:val="left"/>
      </w:pPr>
      <w:r>
        <w:rPr>
          <w:rFonts w:ascii="Times New Roman"/>
          <w:b/>
          <w:i w:val="false"/>
          <w:color w:val="000000"/>
        </w:rPr>
        <w:t xml:space="preserve"> 43 Бап</w:t>
      </w:r>
      <w:r>
        <w:br/>
      </w:r>
      <w:r>
        <w:rPr>
          <w:rFonts w:ascii="Times New Roman"/>
          <w:b/>
          <w:i w:val="false"/>
          <w:color w:val="000000"/>
        </w:rPr>
        <w:t>Күшіне ену</w:t>
      </w:r>
    </w:p>
    <w:bookmarkEnd w:id="44"/>
    <w:p>
      <w:pPr>
        <w:spacing w:after="0"/>
        <w:ind w:left="0"/>
        <w:jc w:val="left"/>
      </w:pPr>
      <w:r>
        <w:rPr>
          <w:rFonts w:ascii="Times New Roman"/>
          <w:b w:val="false"/>
          <w:i w:val="false"/>
          <w:color w:val="000000"/>
          <w:sz w:val="28"/>
        </w:rPr>
        <w:t>      1. Осы Конвенция алтыншы бекітуші құжат немесе қосып алу актісі сақтауға берілгеннен кейін тоқсаныншы күні күшіне енеді.</w:t>
      </w:r>
      <w:r>
        <w:br/>
      </w:r>
      <w:r>
        <w:rPr>
          <w:rFonts w:ascii="Times New Roman"/>
          <w:b w:val="false"/>
          <w:i w:val="false"/>
          <w:color w:val="000000"/>
          <w:sz w:val="28"/>
        </w:rPr>
        <w:t>
      2. Конвенция бекітіліп және алтыншы бекітуші құжат немесе қосып алу актісі сақтауға берілгеннен соң тоқсаныншы күні қосылған мемлекеттер үшін Конвенция сол мемлекеттің бекітуші құжаты немесе қосып алу актісі сақтауға берілгеннен соң тоқсаныншы күні күшіне енеді.</w:t>
      </w:r>
      <w:r>
        <w:br/>
      </w:r>
      <w:r>
        <w:rPr>
          <w:rFonts w:ascii="Times New Roman"/>
          <w:b w:val="false"/>
          <w:i w:val="false"/>
          <w:color w:val="000000"/>
          <w:sz w:val="28"/>
        </w:rPr>
        <w:t>
</w:t>
      </w:r>
    </w:p>
    <w:bookmarkStart w:name="z54" w:id="45"/>
    <w:p>
      <w:pPr>
        <w:spacing w:after="0"/>
        <w:ind w:left="0"/>
        <w:jc w:val="left"/>
      </w:pPr>
      <w:r>
        <w:rPr>
          <w:rFonts w:ascii="Times New Roman"/>
          <w:b/>
          <w:i w:val="false"/>
          <w:color w:val="000000"/>
        </w:rPr>
        <w:t xml:space="preserve"> 44 Бап</w:t>
      </w:r>
      <w:r>
        <w:br/>
      </w:r>
      <w:r>
        <w:rPr>
          <w:rFonts w:ascii="Times New Roman"/>
          <w:b/>
          <w:i w:val="false"/>
          <w:color w:val="000000"/>
        </w:rPr>
        <w:t>Бас тарту</w:t>
      </w:r>
    </w:p>
    <w:bookmarkEnd w:id="45"/>
    <w:p>
      <w:pPr>
        <w:spacing w:after="0"/>
        <w:ind w:left="0"/>
        <w:jc w:val="left"/>
      </w:pPr>
      <w:r>
        <w:rPr>
          <w:rFonts w:ascii="Times New Roman"/>
          <w:b w:val="false"/>
          <w:i w:val="false"/>
          <w:color w:val="000000"/>
          <w:sz w:val="28"/>
        </w:rPr>
        <w:t>      1. Кез-келген Келісуші Мемлекет кез-келген уақытта осы Конвенциядан Біріккен Ұлттар Ұйымының Бас хатшысын ескерту арқылы бас тарта алады.</w:t>
      </w:r>
      <w:r>
        <w:br/>
      </w:r>
      <w:r>
        <w:rPr>
          <w:rFonts w:ascii="Times New Roman"/>
          <w:b w:val="false"/>
          <w:i w:val="false"/>
          <w:color w:val="000000"/>
          <w:sz w:val="28"/>
        </w:rPr>
        <w:t>
      2. Мұндай бас тарту тиісті мемлекет үшін Біріккен Ұлттар Ұйымының Бас хатшысы ескертуді алғаннан соң бір жылдан кейін күшіне енеді.</w:t>
      </w:r>
      <w:r>
        <w:br/>
      </w:r>
      <w:r>
        <w:rPr>
          <w:rFonts w:ascii="Times New Roman"/>
          <w:b w:val="false"/>
          <w:i w:val="false"/>
          <w:color w:val="000000"/>
          <w:sz w:val="28"/>
        </w:rPr>
        <w:t>
      3. Осындай мәлімдеме жасаған және 40 Баптың негізінде ескерту жолдаған мемлекет осыдан кейін кез-келген уақытта Біріккен Ұлттар Ұйымының Бас хатшысы аталмыш ескертуді алғаннан кейін бір жылдан соң уақытта Біріккен Ұлттар Ұйымының Бас хатшысын ескерту арқылы Конвенцияның тиісті территорияларға жүрмейтінін хабарлай алады.</w:t>
      </w:r>
      <w:r>
        <w:br/>
      </w:r>
      <w:r>
        <w:rPr>
          <w:rFonts w:ascii="Times New Roman"/>
          <w:b w:val="false"/>
          <w:i w:val="false"/>
          <w:color w:val="000000"/>
          <w:sz w:val="28"/>
        </w:rPr>
        <w:t>
</w:t>
      </w:r>
    </w:p>
    <w:bookmarkStart w:name="z55" w:id="46"/>
    <w:p>
      <w:pPr>
        <w:spacing w:after="0"/>
        <w:ind w:left="0"/>
        <w:jc w:val="left"/>
      </w:pPr>
      <w:r>
        <w:rPr>
          <w:rFonts w:ascii="Times New Roman"/>
          <w:b/>
          <w:i w:val="false"/>
          <w:color w:val="000000"/>
        </w:rPr>
        <w:t xml:space="preserve"> 45 Бап</w:t>
      </w:r>
      <w:r>
        <w:br/>
      </w:r>
      <w:r>
        <w:rPr>
          <w:rFonts w:ascii="Times New Roman"/>
          <w:b/>
          <w:i w:val="false"/>
          <w:color w:val="000000"/>
        </w:rPr>
        <w:t>Қайта қарау</w:t>
      </w:r>
    </w:p>
    <w:bookmarkEnd w:id="46"/>
    <w:p>
      <w:pPr>
        <w:spacing w:after="0"/>
        <w:ind w:left="0"/>
        <w:jc w:val="left"/>
      </w:pPr>
      <w:r>
        <w:rPr>
          <w:rFonts w:ascii="Times New Roman"/>
          <w:b w:val="false"/>
          <w:i w:val="false"/>
          <w:color w:val="000000"/>
          <w:sz w:val="28"/>
        </w:rPr>
        <w:t>      1. Кез-келген Келісуші Мемлекет Біріккен Ұлттар Ұйымының Бас хатшысын ескерту арқылы кез-келген уақытта осы Конвенцияны қайта қарауды талап ете алады.</w:t>
      </w:r>
      <w:r>
        <w:br/>
      </w:r>
      <w:r>
        <w:rPr>
          <w:rFonts w:ascii="Times New Roman"/>
          <w:b w:val="false"/>
          <w:i w:val="false"/>
          <w:color w:val="000000"/>
          <w:sz w:val="28"/>
        </w:rPr>
        <w:t>
      2. Біріккен Ұлттар Ұйымының Бас Ассамблеясы осы талап бойынша қандай да бір шаралар жасау керек болса, тиісті шараларды ұсына алады.</w:t>
      </w:r>
      <w:r>
        <w:br/>
      </w:r>
      <w:r>
        <w:rPr>
          <w:rFonts w:ascii="Times New Roman"/>
          <w:b w:val="false"/>
          <w:i w:val="false"/>
          <w:color w:val="000000"/>
          <w:sz w:val="28"/>
        </w:rPr>
        <w:t>
</w:t>
      </w:r>
    </w:p>
    <w:bookmarkStart w:name="z56" w:id="47"/>
    <w:p>
      <w:pPr>
        <w:spacing w:after="0"/>
        <w:ind w:left="0"/>
        <w:jc w:val="left"/>
      </w:pPr>
      <w:r>
        <w:rPr>
          <w:rFonts w:ascii="Times New Roman"/>
          <w:b/>
          <w:i w:val="false"/>
          <w:color w:val="000000"/>
        </w:rPr>
        <w:t xml:space="preserve"> 46 Бап</w:t>
      </w:r>
      <w:r>
        <w:br/>
      </w:r>
      <w:r>
        <w:rPr>
          <w:rFonts w:ascii="Times New Roman"/>
          <w:b/>
          <w:i w:val="false"/>
          <w:color w:val="000000"/>
        </w:rPr>
        <w:t>Біріккен Ұлттар Ұйымының Бас хатшысы жолдайтын ескертулер</w:t>
      </w:r>
    </w:p>
    <w:bookmarkEnd w:id="47"/>
    <w:p>
      <w:pPr>
        <w:spacing w:after="0"/>
        <w:ind w:left="0"/>
        <w:jc w:val="left"/>
      </w:pPr>
      <w:r>
        <w:rPr>
          <w:rFonts w:ascii="Times New Roman"/>
          <w:b w:val="false"/>
          <w:i w:val="false"/>
          <w:color w:val="000000"/>
          <w:sz w:val="28"/>
        </w:rPr>
        <w:t xml:space="preserve">      Біріккен Ұлттар Ұйымының Бас хатшысы Біріккен Ұлттар Ұйымының барлық мүшелеріне және мүшелігінде жоқ </w:t>
      </w:r>
      <w:r>
        <w:rPr>
          <w:rFonts w:ascii="Times New Roman"/>
          <w:b w:val="false"/>
          <w:i w:val="false"/>
          <w:color w:val="000000"/>
          <w:sz w:val="28"/>
        </w:rPr>
        <w:t>39 Бапта</w:t>
      </w:r>
      <w:r>
        <w:rPr>
          <w:rFonts w:ascii="Times New Roman"/>
          <w:b w:val="false"/>
          <w:i w:val="false"/>
          <w:color w:val="000000"/>
          <w:sz w:val="28"/>
        </w:rPr>
        <w:t xml:space="preserve"> аталған мемлекеттерге:</w:t>
      </w:r>
      <w:r>
        <w:br/>
      </w:r>
      <w:r>
        <w:rPr>
          <w:rFonts w:ascii="Times New Roman"/>
          <w:b w:val="false"/>
          <w:i w:val="false"/>
          <w:color w:val="000000"/>
          <w:sz w:val="28"/>
        </w:rPr>
        <w:t>
      а) В бөлімінің 1 Бап негізінде түскен шағымдар мен ескертулер туралы;</w:t>
      </w:r>
      <w:r>
        <w:br/>
      </w:r>
      <w:r>
        <w:rPr>
          <w:rFonts w:ascii="Times New Roman"/>
          <w:b w:val="false"/>
          <w:i w:val="false"/>
          <w:color w:val="000000"/>
          <w:sz w:val="28"/>
        </w:rPr>
        <w:t xml:space="preserve">
      b) </w:t>
      </w:r>
      <w:r>
        <w:rPr>
          <w:rFonts w:ascii="Times New Roman"/>
          <w:b w:val="false"/>
          <w:i w:val="false"/>
          <w:color w:val="000000"/>
          <w:sz w:val="28"/>
        </w:rPr>
        <w:t>39 Бапта</w:t>
      </w:r>
      <w:r>
        <w:rPr>
          <w:rFonts w:ascii="Times New Roman"/>
          <w:b w:val="false"/>
          <w:i w:val="false"/>
          <w:color w:val="000000"/>
          <w:sz w:val="28"/>
        </w:rPr>
        <w:t xml:space="preserve"> қарастырылған қолдар, бекітулер және қосып алулар туралы;</w:t>
      </w:r>
      <w:r>
        <w:br/>
      </w:r>
      <w:r>
        <w:rPr>
          <w:rFonts w:ascii="Times New Roman"/>
          <w:b w:val="false"/>
          <w:i w:val="false"/>
          <w:color w:val="000000"/>
          <w:sz w:val="28"/>
        </w:rPr>
        <w:t xml:space="preserve">
      с) </w:t>
      </w:r>
      <w:r>
        <w:rPr>
          <w:rFonts w:ascii="Times New Roman"/>
          <w:b w:val="false"/>
          <w:i w:val="false"/>
          <w:color w:val="000000"/>
          <w:sz w:val="28"/>
        </w:rPr>
        <w:t>40 Бапта</w:t>
      </w:r>
      <w:r>
        <w:rPr>
          <w:rFonts w:ascii="Times New Roman"/>
          <w:b w:val="false"/>
          <w:i w:val="false"/>
          <w:color w:val="000000"/>
          <w:sz w:val="28"/>
        </w:rPr>
        <w:t xml:space="preserve"> қарастырылған шағымдар мен ескертулер туралы;</w:t>
      </w:r>
      <w:r>
        <w:br/>
      </w:r>
      <w:r>
        <w:rPr>
          <w:rFonts w:ascii="Times New Roman"/>
          <w:b w:val="false"/>
          <w:i w:val="false"/>
          <w:color w:val="000000"/>
          <w:sz w:val="28"/>
        </w:rPr>
        <w:t xml:space="preserve">
      d) </w:t>
      </w:r>
      <w:r>
        <w:rPr>
          <w:rFonts w:ascii="Times New Roman"/>
          <w:b w:val="false"/>
          <w:i w:val="false"/>
          <w:color w:val="000000"/>
          <w:sz w:val="28"/>
        </w:rPr>
        <w:t>42 Бапта</w:t>
      </w:r>
      <w:r>
        <w:rPr>
          <w:rFonts w:ascii="Times New Roman"/>
          <w:b w:val="false"/>
          <w:i w:val="false"/>
          <w:color w:val="000000"/>
          <w:sz w:val="28"/>
        </w:rPr>
        <w:t xml:space="preserve"> қарастырылған ескертпелер және ескертпелерден бас тартулар туралы;</w:t>
      </w:r>
      <w:r>
        <w:br/>
      </w:r>
      <w:r>
        <w:rPr>
          <w:rFonts w:ascii="Times New Roman"/>
          <w:b w:val="false"/>
          <w:i w:val="false"/>
          <w:color w:val="000000"/>
          <w:sz w:val="28"/>
        </w:rPr>
        <w:t xml:space="preserve">
      е) </w:t>
      </w:r>
      <w:r>
        <w:rPr>
          <w:rFonts w:ascii="Times New Roman"/>
          <w:b w:val="false"/>
          <w:i w:val="false"/>
          <w:color w:val="000000"/>
          <w:sz w:val="28"/>
        </w:rPr>
        <w:t>43 Бапқа</w:t>
      </w:r>
      <w:r>
        <w:rPr>
          <w:rFonts w:ascii="Times New Roman"/>
          <w:b w:val="false"/>
          <w:i w:val="false"/>
          <w:color w:val="000000"/>
          <w:sz w:val="28"/>
        </w:rPr>
        <w:t xml:space="preserve"> сәйкес осы Конвенцияның күшіне ену күні туралы;</w:t>
      </w:r>
      <w:r>
        <w:br/>
      </w:r>
      <w:r>
        <w:rPr>
          <w:rFonts w:ascii="Times New Roman"/>
          <w:b w:val="false"/>
          <w:i w:val="false"/>
          <w:color w:val="000000"/>
          <w:sz w:val="28"/>
        </w:rPr>
        <w:t xml:space="preserve">
      f) </w:t>
      </w:r>
      <w:r>
        <w:rPr>
          <w:rFonts w:ascii="Times New Roman"/>
          <w:b w:val="false"/>
          <w:i w:val="false"/>
          <w:color w:val="000000"/>
          <w:sz w:val="28"/>
        </w:rPr>
        <w:t>44 Бапта</w:t>
      </w:r>
      <w:r>
        <w:rPr>
          <w:rFonts w:ascii="Times New Roman"/>
          <w:b w:val="false"/>
          <w:i w:val="false"/>
          <w:color w:val="000000"/>
          <w:sz w:val="28"/>
        </w:rPr>
        <w:t xml:space="preserve"> қарастырылған бас тартулар мен ескертулер туралы;</w:t>
      </w:r>
      <w:r>
        <w:br/>
      </w:r>
      <w:r>
        <w:rPr>
          <w:rFonts w:ascii="Times New Roman"/>
          <w:b w:val="false"/>
          <w:i w:val="false"/>
          <w:color w:val="000000"/>
          <w:sz w:val="28"/>
        </w:rPr>
        <w:t xml:space="preserve">
      g) </w:t>
      </w:r>
      <w:r>
        <w:rPr>
          <w:rFonts w:ascii="Times New Roman"/>
          <w:b w:val="false"/>
          <w:i w:val="false"/>
          <w:color w:val="000000"/>
          <w:sz w:val="28"/>
        </w:rPr>
        <w:t>45 Баптың</w:t>
      </w:r>
      <w:r>
        <w:rPr>
          <w:rFonts w:ascii="Times New Roman"/>
          <w:b w:val="false"/>
          <w:i w:val="false"/>
          <w:color w:val="000000"/>
          <w:sz w:val="28"/>
        </w:rPr>
        <w:t xml:space="preserve"> негізінде түскен қайта қарау талаптары туралы хабарлап отырады;</w:t>
      </w:r>
      <w:r>
        <w:br/>
      </w:r>
      <w:r>
        <w:rPr>
          <w:rFonts w:ascii="Times New Roman"/>
          <w:b w:val="false"/>
          <w:i w:val="false"/>
          <w:color w:val="000000"/>
          <w:sz w:val="28"/>
        </w:rPr>
        <w:t>
      Жоғарыдағылардың куәлігі ретінде төмендегілер өкілеттілігімен осы Конвенцияны өз үкіметтерінің атынан қол қойып отыр.</w:t>
      </w:r>
      <w:r>
        <w:br/>
      </w:r>
      <w:r>
        <w:rPr>
          <w:rFonts w:ascii="Times New Roman"/>
          <w:b w:val="false"/>
          <w:i w:val="false"/>
          <w:color w:val="000000"/>
          <w:sz w:val="28"/>
        </w:rPr>
        <w:t xml:space="preserve">
      Женева қаласында мың тоғыз жүз елу бірінші жылдың жиырма сегізінші шілдесінде бір данада жасалды, ағылшын және француз мәтіндері тең; және осы нұсқасы Біріккен Ұлттар Ұйымының мұрағатына сақтауға берілді және оның куәландырылған көшірмелері Біріккен Ұлттар Ұйымының барлық мүшесіне және </w:t>
      </w:r>
      <w:r>
        <w:rPr>
          <w:rFonts w:ascii="Times New Roman"/>
          <w:b w:val="false"/>
          <w:i w:val="false"/>
          <w:color w:val="000000"/>
          <w:sz w:val="28"/>
        </w:rPr>
        <w:t>39 бапта</w:t>
      </w:r>
      <w:r>
        <w:rPr>
          <w:rFonts w:ascii="Times New Roman"/>
          <w:b w:val="false"/>
          <w:i w:val="false"/>
          <w:color w:val="000000"/>
          <w:sz w:val="28"/>
        </w:rPr>
        <w:t xml:space="preserve"> аталған мүше емес мемлекеттерге таратылады.</w:t>
      </w:r>
      <w:r>
        <w:br/>
      </w:r>
      <w:r>
        <w:rPr>
          <w:rFonts w:ascii="Times New Roman"/>
          <w:b w:val="false"/>
          <w:i w:val="false"/>
          <w:color w:val="000000"/>
          <w:sz w:val="28"/>
        </w:rPr>
        <w:t>
</w:t>
      </w:r>
    </w:p>
    <w:bookmarkStart w:name="z57" w:id="48"/>
    <w:p>
      <w:pPr>
        <w:spacing w:after="0"/>
        <w:ind w:left="0"/>
        <w:jc w:val="left"/>
      </w:pPr>
      <w:r>
        <w:rPr>
          <w:rFonts w:ascii="Times New Roman"/>
          <w:b/>
          <w:i w:val="false"/>
          <w:color w:val="000000"/>
        </w:rPr>
        <w:t xml:space="preserve"> Босқындар мәртебесіне қатысты 1967 жылғы 31 қаңтардағы хаттама</w:t>
      </w:r>
    </w:p>
    <w:bookmarkEnd w:id="48"/>
    <w:p>
      <w:pPr>
        <w:spacing w:after="0"/>
        <w:ind w:left="0"/>
        <w:jc w:val="left"/>
      </w:pPr>
      <w:r>
        <w:rPr>
          <w:rFonts w:ascii="Times New Roman"/>
          <w:b w:val="false"/>
          <w:i w:val="false"/>
          <w:color w:val="000000"/>
          <w:sz w:val="28"/>
        </w:rPr>
        <w:t>      </w:t>
      </w:r>
      <w:r>
        <w:rPr>
          <w:rFonts w:ascii="Times New Roman"/>
          <w:b w:val="false"/>
          <w:i/>
          <w:color w:val="000000"/>
          <w:sz w:val="28"/>
        </w:rPr>
        <w:t>(1999 жылғы 15 қаңтарда күшіне енді - ҚР СІМ-нің ресми сайты)</w:t>
      </w:r>
      <w:r>
        <w:br/>
      </w:r>
      <w:r>
        <w:rPr>
          <w:rFonts w:ascii="Times New Roman"/>
          <w:b w:val="false"/>
          <w:i w:val="false"/>
          <w:color w:val="000000"/>
          <w:sz w:val="28"/>
        </w:rPr>
        <w:t>
      Осы Хаттаманың қатысушы мемлекеттері,</w:t>
      </w:r>
      <w:r>
        <w:br/>
      </w:r>
      <w:r>
        <w:rPr>
          <w:rFonts w:ascii="Times New Roman"/>
          <w:b w:val="false"/>
          <w:i w:val="false"/>
          <w:color w:val="000000"/>
          <w:sz w:val="28"/>
        </w:rPr>
        <w:t xml:space="preserve">
      1951 жылғы 28 шілдеде Женевада қол қойылған босқындар мәртебесіне қатысты </w:t>
      </w:r>
      <w:r>
        <w:rPr>
          <w:rFonts w:ascii="Times New Roman"/>
          <w:b w:val="false"/>
          <w:i w:val="false"/>
          <w:color w:val="000000"/>
          <w:sz w:val="28"/>
        </w:rPr>
        <w:t>Конвенцияның</w:t>
      </w:r>
      <w:r>
        <w:rPr>
          <w:rFonts w:ascii="Times New Roman"/>
          <w:b w:val="false"/>
          <w:i w:val="false"/>
          <w:color w:val="000000"/>
          <w:sz w:val="28"/>
        </w:rPr>
        <w:t xml:space="preserve"> (бұдан әрі "Конвенция"), тек 1951жылғы 1 қаңтарға дейінгі оқиғалар нәтижесінде босқын болған тұлғаларға таратылатынын ескере отырып,</w:t>
      </w:r>
      <w:r>
        <w:br/>
      </w:r>
      <w:r>
        <w:rPr>
          <w:rFonts w:ascii="Times New Roman"/>
          <w:b w:val="false"/>
          <w:i w:val="false"/>
          <w:color w:val="000000"/>
          <w:sz w:val="28"/>
        </w:rPr>
        <w:t>
      Конвенцияны қабылдау уақытынан бастап босқындарға қатысты жаңа жайттардың пайда болғандығын және осыған байланысты қатысы бар босқындардың Конвенция ықпалына түспеуі мүмкін екендігін ескере отырып,</w:t>
      </w:r>
      <w:r>
        <w:br/>
      </w:r>
      <w:r>
        <w:rPr>
          <w:rFonts w:ascii="Times New Roman"/>
          <w:b w:val="false"/>
          <w:i w:val="false"/>
          <w:color w:val="000000"/>
          <w:sz w:val="28"/>
        </w:rPr>
        <w:t>
      1951жыл 1қаңтар деп көрсетілген күнге қарамастан Конвенция ұйғарымына түсетін барлық босқындардың тең мәртебені пайдалануы қажет екендігін ескере отырып,</w:t>
      </w:r>
      <w:r>
        <w:br/>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p>
    <w:bookmarkStart w:name="z58" w:id="49"/>
    <w:p>
      <w:pPr>
        <w:spacing w:after="0"/>
        <w:ind w:left="0"/>
        <w:jc w:val="left"/>
      </w:pPr>
      <w:r>
        <w:rPr>
          <w:rFonts w:ascii="Times New Roman"/>
          <w:b/>
          <w:i w:val="false"/>
          <w:color w:val="000000"/>
        </w:rPr>
        <w:t xml:space="preserve"> 1-бап Жалпы ережелер</w:t>
      </w:r>
    </w:p>
    <w:bookmarkEnd w:id="49"/>
    <w:p>
      <w:pPr>
        <w:spacing w:after="0"/>
        <w:ind w:left="0"/>
        <w:jc w:val="left"/>
      </w:pPr>
      <w:r>
        <w:rPr>
          <w:rFonts w:ascii="Times New Roman"/>
          <w:b w:val="false"/>
          <w:i w:val="false"/>
          <w:color w:val="000000"/>
          <w:sz w:val="28"/>
        </w:rPr>
        <w:t xml:space="preserve">      1. Осы Хаттаманың қатысушы мемлекеттері төменде баяндалған ұйғарымға түсетін босқындар үшін Конвенцияның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34 баптарын</w:t>
      </w:r>
      <w:r>
        <w:rPr>
          <w:rFonts w:ascii="Times New Roman"/>
          <w:b w:val="false"/>
          <w:i w:val="false"/>
          <w:color w:val="000000"/>
          <w:sz w:val="28"/>
        </w:rPr>
        <w:t xml:space="preserve"> қолдану міндеттемесін алады.</w:t>
      </w:r>
      <w:r>
        <w:br/>
      </w:r>
      <w:r>
        <w:rPr>
          <w:rFonts w:ascii="Times New Roman"/>
          <w:b w:val="false"/>
          <w:i w:val="false"/>
          <w:color w:val="000000"/>
          <w:sz w:val="28"/>
        </w:rPr>
        <w:t>
      2. Хаттама мақсаты үшін келесі тармақты қолдануға қатысты жағдайларды қоспағанда, "босқындар" термині 1 А (2)баптағы "1951 жылдың 1 қаңтарына дейін болған оқиғалар нәтижесінде..."деген сөздерді және "...осындай оқиғалар нәтижесінде" деген сөздерді алып тастау арқылы Конвенцияның 1-бабының ұйғарымына түскен кез келген тұлға дегенді білдіреді.</w:t>
      </w:r>
      <w:r>
        <w:br/>
      </w:r>
      <w:r>
        <w:rPr>
          <w:rFonts w:ascii="Times New Roman"/>
          <w:b w:val="false"/>
          <w:i w:val="false"/>
          <w:color w:val="000000"/>
          <w:sz w:val="28"/>
        </w:rPr>
        <w:t>
      3. Осы Хаттама Конвенцияның 1 В (1)(а)бабына сәйкес өтініш Конвенция қатысушысы болып табылатын мемлекеттермен жасалған жағдайды қоспағанда, қандай да бір географиялық шектеулерсіз қатысатын мемлекеттермен қолданылады, сонымен бірге Хаттама осы Хаттамаға сәйкес 1 В (2)бабы бойынша ұзартылмағанда қолданылады.</w:t>
      </w:r>
      <w:r>
        <w:br/>
      </w:r>
      <w:r>
        <w:rPr>
          <w:rFonts w:ascii="Times New Roman"/>
          <w:b w:val="false"/>
          <w:i w:val="false"/>
          <w:color w:val="000000"/>
          <w:sz w:val="28"/>
        </w:rPr>
        <w:t>
</w:t>
      </w:r>
    </w:p>
    <w:bookmarkStart w:name="z59" w:id="50"/>
    <w:p>
      <w:pPr>
        <w:spacing w:after="0"/>
        <w:ind w:left="0"/>
        <w:jc w:val="left"/>
      </w:pPr>
      <w:r>
        <w:rPr>
          <w:rFonts w:ascii="Times New Roman"/>
          <w:b/>
          <w:i w:val="false"/>
          <w:color w:val="000000"/>
        </w:rPr>
        <w:t xml:space="preserve"> 2-бап Ұлттық биліктің Біріккен Ұлттар Ұйымымен ынтымақтастығы</w:t>
      </w:r>
    </w:p>
    <w:bookmarkEnd w:id="50"/>
    <w:p>
      <w:pPr>
        <w:spacing w:after="0"/>
        <w:ind w:left="0"/>
        <w:jc w:val="left"/>
      </w:pPr>
      <w:r>
        <w:rPr>
          <w:rFonts w:ascii="Times New Roman"/>
          <w:b w:val="false"/>
          <w:i w:val="false"/>
          <w:color w:val="000000"/>
          <w:sz w:val="28"/>
        </w:rPr>
        <w:t>      1. Осы Хаттаманың қатысушы мемлекеттері Біріккен Ұлттар Ұйымының босқындар ісі жөніндегі Жоғарғы Комиссар Басқармасымен немесе оның қызметін орындау міндеті берілуі және ішінара осы Хаттама ережелерінің қолданылуын бақылау бойынша оның міндеттерін орындауға көмектесуі мүмкін Біріккен Ұлттар Ұйымының басқа мекемесімен қызмет етуге міндеттеледі.</w:t>
      </w:r>
      <w:r>
        <w:br/>
      </w:r>
      <w:r>
        <w:rPr>
          <w:rFonts w:ascii="Times New Roman"/>
          <w:b w:val="false"/>
          <w:i w:val="false"/>
          <w:color w:val="000000"/>
          <w:sz w:val="28"/>
        </w:rPr>
        <w:t>
      2. Жоғарғы Комиссар басқармасына немесе оның қызметін орындау міндеті берілуі мүмкін Біріккен Ұлттар Ұйымының басқа мекемесіне Біріккен Ұлттар Ұйымының құзырлы органдарына баяндаманы таныстыру мүмкіндігін беру үшін осы Хаттаманың қатысушы мемлекеттері оларға тиісті үлгіде</w:t>
      </w:r>
      <w:r>
        <w:br/>
      </w:r>
      <w:r>
        <w:rPr>
          <w:rFonts w:ascii="Times New Roman"/>
          <w:b w:val="false"/>
          <w:i w:val="false"/>
          <w:color w:val="000000"/>
          <w:sz w:val="28"/>
        </w:rPr>
        <w:t>
      а) босқындардың жағдайы;</w:t>
      </w:r>
      <w:r>
        <w:br/>
      </w:r>
      <w:r>
        <w:rPr>
          <w:rFonts w:ascii="Times New Roman"/>
          <w:b w:val="false"/>
          <w:i w:val="false"/>
          <w:color w:val="000000"/>
          <w:sz w:val="28"/>
        </w:rPr>
        <w:t>
      b) осы Хаттаманың орындалуы;</w:t>
      </w:r>
      <w:r>
        <w:br/>
      </w:r>
      <w:r>
        <w:rPr>
          <w:rFonts w:ascii="Times New Roman"/>
          <w:b w:val="false"/>
          <w:i w:val="false"/>
          <w:color w:val="000000"/>
          <w:sz w:val="28"/>
        </w:rPr>
        <w:t>
      с) күші бар немесе күшіне енетін босқындарға қатысты заңдар, қаулылар және декреттер туралы сұралған мәлімет пен статистикалық мәліметтерді беруге міндеттеледі.</w:t>
      </w:r>
      <w:r>
        <w:br/>
      </w:r>
      <w:r>
        <w:rPr>
          <w:rFonts w:ascii="Times New Roman"/>
          <w:b w:val="false"/>
          <w:i w:val="false"/>
          <w:color w:val="000000"/>
          <w:sz w:val="28"/>
        </w:rPr>
        <w:t>
</w:t>
      </w:r>
    </w:p>
    <w:bookmarkStart w:name="z60" w:id="51"/>
    <w:p>
      <w:pPr>
        <w:spacing w:after="0"/>
        <w:ind w:left="0"/>
        <w:jc w:val="left"/>
      </w:pPr>
      <w:r>
        <w:rPr>
          <w:rFonts w:ascii="Times New Roman"/>
          <w:b/>
          <w:i w:val="false"/>
          <w:color w:val="000000"/>
        </w:rPr>
        <w:t xml:space="preserve"> 3-бап Ұлттық заңнама туралы мәлімет</w:t>
      </w:r>
    </w:p>
    <w:bookmarkEnd w:id="51"/>
    <w:p>
      <w:pPr>
        <w:spacing w:after="0"/>
        <w:ind w:left="0"/>
        <w:jc w:val="left"/>
      </w:pPr>
      <w:r>
        <w:rPr>
          <w:rFonts w:ascii="Times New Roman"/>
          <w:b w:val="false"/>
          <w:i w:val="false"/>
          <w:color w:val="000000"/>
          <w:sz w:val="28"/>
        </w:rPr>
        <w:t>      Осы Хаттаманың қатысушы мемлекеттері осы Хаттаманы қолдануды қамтамасыз ету мақсатында қолданатын заң мәтіндері мен қаулыларды Біріккен Ұлттар Ұйымының Бас хатшысына хабарлайды.</w:t>
      </w:r>
      <w:r>
        <w:br/>
      </w:r>
      <w:r>
        <w:rPr>
          <w:rFonts w:ascii="Times New Roman"/>
          <w:b w:val="false"/>
          <w:i w:val="false"/>
          <w:color w:val="000000"/>
          <w:sz w:val="28"/>
        </w:rPr>
        <w:t>
</w:t>
      </w:r>
    </w:p>
    <w:bookmarkStart w:name="z61" w:id="52"/>
    <w:p>
      <w:pPr>
        <w:spacing w:after="0"/>
        <w:ind w:left="0"/>
        <w:jc w:val="left"/>
      </w:pPr>
      <w:r>
        <w:rPr>
          <w:rFonts w:ascii="Times New Roman"/>
          <w:b/>
          <w:i w:val="false"/>
          <w:color w:val="000000"/>
        </w:rPr>
        <w:t xml:space="preserve"> 4-бап Дауларды шешу</w:t>
      </w:r>
    </w:p>
    <w:bookmarkEnd w:id="52"/>
    <w:p>
      <w:pPr>
        <w:spacing w:after="0"/>
        <w:ind w:left="0"/>
        <w:jc w:val="left"/>
      </w:pPr>
      <w:r>
        <w:rPr>
          <w:rFonts w:ascii="Times New Roman"/>
          <w:b w:val="false"/>
          <w:i w:val="false"/>
          <w:color w:val="000000"/>
          <w:sz w:val="28"/>
        </w:rPr>
        <w:t>      Түсіндіруге немесе қолдануға қатысты осы Хаттаманың қатысушы мемлекеттері арасындағы барлық даулар басқа тәсілдермен шешілмесе, осы дауға қатысты тараптардың кез келгенінің өтініші бойынша Халықаралық Сотқа жіберіледі.</w:t>
      </w:r>
      <w:r>
        <w:br/>
      </w:r>
      <w:r>
        <w:rPr>
          <w:rFonts w:ascii="Times New Roman"/>
          <w:b w:val="false"/>
          <w:i w:val="false"/>
          <w:color w:val="000000"/>
          <w:sz w:val="28"/>
        </w:rPr>
        <w:t>
</w:t>
      </w:r>
    </w:p>
    <w:bookmarkStart w:name="z62" w:id="53"/>
    <w:p>
      <w:pPr>
        <w:spacing w:after="0"/>
        <w:ind w:left="0"/>
        <w:jc w:val="left"/>
      </w:pPr>
      <w:r>
        <w:rPr>
          <w:rFonts w:ascii="Times New Roman"/>
          <w:b/>
          <w:i w:val="false"/>
          <w:color w:val="000000"/>
        </w:rPr>
        <w:t xml:space="preserve"> 5-бап Хаттамаға қосылу</w:t>
      </w:r>
    </w:p>
    <w:bookmarkEnd w:id="53"/>
    <w:p>
      <w:pPr>
        <w:spacing w:after="0"/>
        <w:ind w:left="0"/>
        <w:jc w:val="left"/>
      </w:pPr>
      <w:r>
        <w:rPr>
          <w:rFonts w:ascii="Times New Roman"/>
          <w:b w:val="false"/>
          <w:i w:val="false"/>
          <w:color w:val="000000"/>
          <w:sz w:val="28"/>
        </w:rPr>
        <w:t>      Осы Хаттама Конвенцияға қатысушы барлық мемлекеттер және Біріккен Ұлттар Ұйымына мүше кез келген мемлекет немесе Хаттамаға қосылу туралы Біріккен Ұлттар Ұйымының Бас Ассамблеясы шақырту жіберген кез келген мамандандырылған мекеме немесе мемлекет мүшесі атынан қосылу үшін ашық. Қосылу Біріккен Ұлттар Ұйымының Бас хатшысына сақтау үшін қосылу туралы актіні тапсыру арқылы жүзеге асырылады.</w:t>
      </w:r>
      <w:r>
        <w:br/>
      </w:r>
      <w:r>
        <w:rPr>
          <w:rFonts w:ascii="Times New Roman"/>
          <w:b w:val="false"/>
          <w:i w:val="false"/>
          <w:color w:val="000000"/>
          <w:sz w:val="28"/>
        </w:rPr>
        <w:t>
</w:t>
      </w:r>
    </w:p>
    <w:bookmarkStart w:name="z63" w:id="54"/>
    <w:p>
      <w:pPr>
        <w:spacing w:after="0"/>
        <w:ind w:left="0"/>
        <w:jc w:val="left"/>
      </w:pPr>
      <w:r>
        <w:rPr>
          <w:rFonts w:ascii="Times New Roman"/>
          <w:b/>
          <w:i w:val="false"/>
          <w:color w:val="000000"/>
        </w:rPr>
        <w:t xml:space="preserve"> 6-бап Федеративтік мемлекеттер туралы бап</w:t>
      </w:r>
    </w:p>
    <w:bookmarkEnd w:id="54"/>
    <w:p>
      <w:pPr>
        <w:spacing w:after="0"/>
        <w:ind w:left="0"/>
        <w:jc w:val="left"/>
      </w:pPr>
      <w:r>
        <w:rPr>
          <w:rFonts w:ascii="Times New Roman"/>
          <w:b w:val="false"/>
          <w:i w:val="false"/>
          <w:color w:val="000000"/>
          <w:sz w:val="28"/>
        </w:rPr>
        <w:t>      Федеративтік немесе біртұтас емес типтегі мемлекеттерге келесі ережелер қолданылады:</w:t>
      </w:r>
      <w:r>
        <w:br/>
      </w:r>
      <w:r>
        <w:rPr>
          <w:rFonts w:ascii="Times New Roman"/>
          <w:b w:val="false"/>
          <w:i w:val="false"/>
          <w:color w:val="000000"/>
          <w:sz w:val="28"/>
        </w:rPr>
        <w:t xml:space="preserve">
      а) осы Хаттаманың </w:t>
      </w:r>
      <w:r>
        <w:rPr>
          <w:rFonts w:ascii="Times New Roman"/>
          <w:b w:val="false"/>
          <w:i w:val="false"/>
          <w:color w:val="000000"/>
          <w:sz w:val="28"/>
        </w:rPr>
        <w:t>1 бабы</w:t>
      </w:r>
      <w:r>
        <w:rPr>
          <w:rFonts w:ascii="Times New Roman"/>
          <w:b w:val="false"/>
          <w:i w:val="false"/>
          <w:color w:val="000000"/>
          <w:sz w:val="28"/>
        </w:rPr>
        <w:t>, 1 тармағына сәйкес қолдануға жататын және федералдық заң шығару биліктерінің қарауына түсетін Конвенция баптарына бойынша федералдық үкіметтің міндеттемелері көрсетілген шекте федеративтік мемлекеттер болып табылмайтын тараптардың міндеттемелеріне сәйкес келеді;</w:t>
      </w:r>
      <w:r>
        <w:br/>
      </w:r>
      <w:r>
        <w:rPr>
          <w:rFonts w:ascii="Times New Roman"/>
          <w:b w:val="false"/>
          <w:i w:val="false"/>
          <w:color w:val="000000"/>
          <w:sz w:val="28"/>
        </w:rPr>
        <w:t xml:space="preserve">
      b) осы Хаттаманың </w:t>
      </w:r>
      <w:r>
        <w:rPr>
          <w:rFonts w:ascii="Times New Roman"/>
          <w:b w:val="false"/>
          <w:i w:val="false"/>
          <w:color w:val="000000"/>
          <w:sz w:val="28"/>
        </w:rPr>
        <w:t>1 бабы</w:t>
      </w:r>
      <w:r>
        <w:rPr>
          <w:rFonts w:ascii="Times New Roman"/>
          <w:b w:val="false"/>
          <w:i w:val="false"/>
          <w:color w:val="000000"/>
          <w:sz w:val="28"/>
        </w:rPr>
        <w:t>, 1 тармағына сәйкес қолдануға жататын және федерацияның конституциялық құрылысы бойынша заңнамалық шараларды қолдануы міндетті емес штаттар федерациясына, провинцияларға, кантондарға енетін, заңның қарауына түсетін Конвенция баптары бойынша федералдық үкіметтер мүмкіндік болған жағдайда осы баптарды жақсы сипатпенен штаттардың, провинциялар мен кантондардың тиісті биліктеріне жеткізеді.</w:t>
      </w:r>
      <w:r>
        <w:br/>
      </w:r>
      <w:r>
        <w:rPr>
          <w:rFonts w:ascii="Times New Roman"/>
          <w:b w:val="false"/>
          <w:i w:val="false"/>
          <w:color w:val="000000"/>
          <w:sz w:val="28"/>
        </w:rPr>
        <w:t>
      с) осы Хаттамаға қатысушы федеративтік мемлекет Біріккен Ұлттар Ұйымы Бас хатшысының тапсыруы арқылы кез келген қатысушы мемлекеттің талап етуімен аталған ереженің өмірде қалай және қандай жолмен,заңды немесе басқа жолмен орындалғандығын көрсету арқылы осы Хаттаманың 1 бабы, 1тармағына сәйкес қолданылуы тиіс Конвенцияның кез келген ережесіне бойынша федерациядағы және оның құрамдас бөлігіндегі заң мен тәжірибе туралы анықтама береді.</w:t>
      </w:r>
      <w:r>
        <w:br/>
      </w:r>
      <w:r>
        <w:rPr>
          <w:rFonts w:ascii="Times New Roman"/>
          <w:b w:val="false"/>
          <w:i w:val="false"/>
          <w:color w:val="000000"/>
          <w:sz w:val="28"/>
        </w:rPr>
        <w:t>
</w:t>
      </w:r>
    </w:p>
    <w:bookmarkStart w:name="z64" w:id="55"/>
    <w:p>
      <w:pPr>
        <w:spacing w:after="0"/>
        <w:ind w:left="0"/>
        <w:jc w:val="left"/>
      </w:pPr>
      <w:r>
        <w:rPr>
          <w:rFonts w:ascii="Times New Roman"/>
          <w:b/>
          <w:i w:val="false"/>
          <w:color w:val="000000"/>
        </w:rPr>
        <w:t xml:space="preserve"> 7-бап Ескертпелер мен мәлімдемелер</w:t>
      </w:r>
    </w:p>
    <w:bookmarkEnd w:id="55"/>
    <w:p>
      <w:pPr>
        <w:spacing w:after="0"/>
        <w:ind w:left="0"/>
        <w:jc w:val="left"/>
      </w:pPr>
      <w:r>
        <w:rPr>
          <w:rFonts w:ascii="Times New Roman"/>
          <w:b w:val="false"/>
          <w:i w:val="false"/>
          <w:color w:val="000000"/>
          <w:sz w:val="28"/>
        </w:rPr>
        <w:t>      1. Қосылу кезінде кез келген мемлекет осы Хаттаманың 4 бабына және 3, 4, 16(1) және 33баптардағы ережелерден басқа, осы Хаттаманың 1 бабына сәйкес Конвенцияның кез келген ережесін қолдану туралы ескертпе жасауына болады, Конвенцияның қолданылуына қатысты Конвенцияға қатысушы мемлекеттің осы бап бойынша жасаған ескертпесі босқындарға таратылмайды.</w:t>
      </w:r>
      <w:r>
        <w:br/>
      </w:r>
      <w:r>
        <w:rPr>
          <w:rFonts w:ascii="Times New Roman"/>
          <w:b w:val="false"/>
          <w:i w:val="false"/>
          <w:color w:val="000000"/>
          <w:sz w:val="28"/>
        </w:rPr>
        <w:t>
      2. 42 бапқа сәйкес Конвенцияға қатысушы мемлекеттермен жасалған ескертпелер алынбаған болса, оларға осы Хаттама бойынша міндеттемелер беріледі.</w:t>
      </w:r>
      <w:r>
        <w:br/>
      </w:r>
      <w:r>
        <w:rPr>
          <w:rFonts w:ascii="Times New Roman"/>
          <w:b w:val="false"/>
          <w:i w:val="false"/>
          <w:color w:val="000000"/>
          <w:sz w:val="28"/>
        </w:rPr>
        <w:t>
      3. Осы баптың 1-тармағына сәйкес ескертпе жасаған кез келген мемлекет осы жайтты Біріккен Ұлттар Ұйымының Бас хатшысына хабарлау арқылы кез келген уақытта осы ескертпені алып тастай алады.</w:t>
      </w:r>
      <w:r>
        <w:br/>
      </w:r>
      <w:r>
        <w:rPr>
          <w:rFonts w:ascii="Times New Roman"/>
          <w:b w:val="false"/>
          <w:i w:val="false"/>
          <w:color w:val="000000"/>
          <w:sz w:val="28"/>
        </w:rPr>
        <w:t xml:space="preserve">
      4. Егер қосылу кезінде қатысушы мемлекет Біріккен Ұлттар Ұйымының бас хатшысына осы Хаттама жайында қарсылық туралы хабарлама жібермесе, Конвенцияның </w:t>
      </w:r>
      <w:r>
        <w:rPr>
          <w:rFonts w:ascii="Times New Roman"/>
          <w:b w:val="false"/>
          <w:i w:val="false"/>
          <w:color w:val="000000"/>
          <w:sz w:val="28"/>
        </w:rPr>
        <w:t>40 бабының</w:t>
      </w:r>
      <w:r>
        <w:rPr>
          <w:rFonts w:ascii="Times New Roman"/>
          <w:b w:val="false"/>
          <w:i w:val="false"/>
          <w:color w:val="000000"/>
          <w:sz w:val="28"/>
        </w:rPr>
        <w:t xml:space="preserve"> 1 және 2 тармақтарына сәйкес осы Хаттамаға қосылатын Конвенцияның қатысушы мемлекеттерімен жасалған мәлімдеме қолдануға жарамды деп саналады. Конвенцияның </w:t>
      </w:r>
      <w:r>
        <w:rPr>
          <w:rFonts w:ascii="Times New Roman"/>
          <w:b w:val="false"/>
          <w:i w:val="false"/>
          <w:color w:val="000000"/>
          <w:sz w:val="28"/>
        </w:rPr>
        <w:t>40 бабының</w:t>
      </w:r>
      <w:r>
        <w:rPr>
          <w:rFonts w:ascii="Times New Roman"/>
          <w:b w:val="false"/>
          <w:i w:val="false"/>
          <w:color w:val="000000"/>
          <w:sz w:val="28"/>
        </w:rPr>
        <w:t xml:space="preserve"> 2 және 3тармақтары мен 44баптың 3тармағының ережелері осы Хаттамаға қолдануға жарамды деп есептелінеді.</w:t>
      </w:r>
      <w:r>
        <w:br/>
      </w:r>
      <w:r>
        <w:rPr>
          <w:rFonts w:ascii="Times New Roman"/>
          <w:b w:val="false"/>
          <w:i w:val="false"/>
          <w:color w:val="000000"/>
          <w:sz w:val="28"/>
        </w:rPr>
        <w:t>
</w:t>
      </w:r>
    </w:p>
    <w:bookmarkStart w:name="z65" w:id="56"/>
    <w:p>
      <w:pPr>
        <w:spacing w:after="0"/>
        <w:ind w:left="0"/>
        <w:jc w:val="left"/>
      </w:pPr>
      <w:r>
        <w:rPr>
          <w:rFonts w:ascii="Times New Roman"/>
          <w:b/>
          <w:i w:val="false"/>
          <w:color w:val="000000"/>
        </w:rPr>
        <w:t xml:space="preserve"> 8-бап Күшіне ену</w:t>
      </w:r>
    </w:p>
    <w:bookmarkEnd w:id="56"/>
    <w:p>
      <w:pPr>
        <w:spacing w:after="0"/>
        <w:ind w:left="0"/>
        <w:jc w:val="left"/>
      </w:pPr>
      <w:r>
        <w:rPr>
          <w:rFonts w:ascii="Times New Roman"/>
          <w:b w:val="false"/>
          <w:i w:val="false"/>
          <w:color w:val="000000"/>
          <w:sz w:val="28"/>
        </w:rPr>
        <w:t>      1. Осы Хаттама қосылу туралы алтыншы актіні сақтау күні өз күшіне енеді.</w:t>
      </w:r>
      <w:r>
        <w:br/>
      </w:r>
      <w:r>
        <w:rPr>
          <w:rFonts w:ascii="Times New Roman"/>
          <w:b w:val="false"/>
          <w:i w:val="false"/>
          <w:color w:val="000000"/>
          <w:sz w:val="28"/>
        </w:rPr>
        <w:t>
      2. Қосылу туралы алтыншы акті сақталғаннан кейін Хаттамаға қосылған барлық мемлекеттер үшін осындай мемлекеттермен қосылу туралы өз актісін сақтау күні Хаттама күшіне енеді.</w:t>
      </w:r>
      <w:r>
        <w:br/>
      </w:r>
      <w:r>
        <w:rPr>
          <w:rFonts w:ascii="Times New Roman"/>
          <w:b w:val="false"/>
          <w:i w:val="false"/>
          <w:color w:val="000000"/>
          <w:sz w:val="28"/>
        </w:rPr>
        <w:t>
</w:t>
      </w:r>
    </w:p>
    <w:bookmarkStart w:name="z66" w:id="57"/>
    <w:p>
      <w:pPr>
        <w:spacing w:after="0"/>
        <w:ind w:left="0"/>
        <w:jc w:val="left"/>
      </w:pPr>
      <w:r>
        <w:rPr>
          <w:rFonts w:ascii="Times New Roman"/>
          <w:b/>
          <w:i w:val="false"/>
          <w:color w:val="000000"/>
        </w:rPr>
        <w:t xml:space="preserve"> 9-бап Бас тарту</w:t>
      </w:r>
    </w:p>
    <w:bookmarkEnd w:id="57"/>
    <w:p>
      <w:pPr>
        <w:spacing w:after="0"/>
        <w:ind w:left="0"/>
        <w:jc w:val="left"/>
      </w:pPr>
      <w:r>
        <w:rPr>
          <w:rFonts w:ascii="Times New Roman"/>
          <w:b w:val="false"/>
          <w:i w:val="false"/>
          <w:color w:val="000000"/>
          <w:sz w:val="28"/>
        </w:rPr>
        <w:t>      1. Хаттаманың кез келген қатысушы мемлекеті Біріккен Ұлттар Ұйымының Бас хатшысының атына хабарлама жіберу арқылы кез келген уақытта осы Хаттамадан бас тарта алады.</w:t>
      </w:r>
      <w:r>
        <w:br/>
      </w:r>
      <w:r>
        <w:rPr>
          <w:rFonts w:ascii="Times New Roman"/>
          <w:b w:val="false"/>
          <w:i w:val="false"/>
          <w:color w:val="000000"/>
          <w:sz w:val="28"/>
        </w:rPr>
        <w:t>
</w:t>
      </w:r>
    </w:p>
    <w:bookmarkStart w:name="z67" w:id="58"/>
    <w:p>
      <w:pPr>
        <w:spacing w:after="0"/>
        <w:ind w:left="0"/>
        <w:jc w:val="left"/>
      </w:pPr>
      <w:r>
        <w:rPr>
          <w:rFonts w:ascii="Times New Roman"/>
          <w:b/>
          <w:i w:val="false"/>
          <w:color w:val="000000"/>
        </w:rPr>
        <w:t xml:space="preserve"> 10-бап Біріккен Ұлттар Ұйымының Бас хатшысы жіберген хабарлама</w:t>
      </w:r>
    </w:p>
    <w:bookmarkEnd w:id="58"/>
    <w:p>
      <w:pPr>
        <w:spacing w:after="0"/>
        <w:ind w:left="0"/>
        <w:jc w:val="left"/>
      </w:pPr>
      <w:r>
        <w:rPr>
          <w:rFonts w:ascii="Times New Roman"/>
          <w:b w:val="false"/>
          <w:i w:val="false"/>
          <w:color w:val="000000"/>
          <w:sz w:val="28"/>
        </w:rPr>
        <w:t>      Бас хатшы осы Хаттаманың жоғарыдағы баптарында аталған күшіне ену, қосылу,түсіндіру және алу және одан бас тарту туралы, сонымен бірге осыған қатысты мәлімдеме мен хабарламалар туралы барлық мемлекетке хабарлайды.</w:t>
      </w:r>
      <w:r>
        <w:br/>
      </w:r>
      <w:r>
        <w:rPr>
          <w:rFonts w:ascii="Times New Roman"/>
          <w:b w:val="false"/>
          <w:i w:val="false"/>
          <w:color w:val="000000"/>
          <w:sz w:val="28"/>
        </w:rPr>
        <w:t>
</w:t>
      </w:r>
    </w:p>
    <w:bookmarkStart w:name="z68" w:id="59"/>
    <w:p>
      <w:pPr>
        <w:spacing w:after="0"/>
        <w:ind w:left="0"/>
        <w:jc w:val="left"/>
      </w:pPr>
      <w:r>
        <w:rPr>
          <w:rFonts w:ascii="Times New Roman"/>
          <w:b/>
          <w:i w:val="false"/>
          <w:color w:val="000000"/>
        </w:rPr>
        <w:t xml:space="preserve"> 11-бап Біріккен Ұлттар Ұйымы Хатшылығының мұрағатында сақтау</w:t>
      </w:r>
    </w:p>
    <w:bookmarkEnd w:id="59"/>
    <w:p>
      <w:pPr>
        <w:spacing w:after="0"/>
        <w:ind w:left="0"/>
        <w:jc w:val="left"/>
      </w:pPr>
      <w:r>
        <w:rPr>
          <w:rFonts w:ascii="Times New Roman"/>
          <w:b w:val="false"/>
          <w:i w:val="false"/>
          <w:color w:val="000000"/>
          <w:sz w:val="28"/>
        </w:rPr>
        <w:t>      Бас Ассамблеяның Төрағасы және Біріккен Ұлттар Ұйымының Бас Хатшысы қол қойған, тең дәрежеге барабар болып табылатын ағылшын, испан, қытай, орыс және француз мәтіндеріндегі осы Хаттаманың көшірмесі Біріккен Ұлттар Ұйымы Хатшылығының мұрағатында сақталады. Бас хатшы осы Хаттаманың расталған көшірмелерін Біріккен Ұлттар Ұйымына мүше болатын барлық мемлекеттерге және жоғарыдағы 5бапта аталған мемлекеттерге жолдайды.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