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8f06" w14:textId="ac18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Бельгия Корольдігі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конвенцияны бекіту жөнінде</w:t>
      </w:r>
    </w:p>
    <w:p>
      <w:pPr>
        <w:spacing w:after="0"/>
        <w:ind w:left="0"/>
        <w:jc w:val="both"/>
      </w:pPr>
      <w:r>
        <w:rPr>
          <w:rFonts w:ascii="Times New Roman"/>
          <w:b w:val="false"/>
          <w:i w:val="false"/>
          <w:color w:val="000000"/>
          <w:sz w:val="28"/>
        </w:rPr>
        <w:t>Қазақстан Республикасының 1998 жылғы 9 қарашадағы N 296-I Заңы</w:t>
      </w:r>
    </w:p>
    <w:p>
      <w:pPr>
        <w:spacing w:after="0"/>
        <w:ind w:left="0"/>
        <w:jc w:val="both"/>
      </w:pPr>
      <w:r>
        <w:rPr>
          <w:rFonts w:ascii="Times New Roman"/>
          <w:b w:val="false"/>
          <w:i w:val="false"/>
          <w:color w:val="000000"/>
          <w:sz w:val="28"/>
        </w:rPr>
        <w:t xml:space="preserve">      Алматыда 1998 жылғы 16 сәуірде қол қойылған Қазақстан Республикасы мен Бельгия Корольдігі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 мен Бельгия Корольдігі </w:t>
      </w:r>
      <w:r>
        <w:br/>
      </w:r>
      <w:r>
        <w:rPr>
          <w:rFonts w:ascii="Times New Roman"/>
          <w:b/>
          <w:i w:val="false"/>
          <w:color w:val="000000"/>
        </w:rPr>
        <w:t xml:space="preserve">
арасындағы табыс пен капиталға </w:t>
      </w:r>
      <w:r>
        <w:br/>
      </w:r>
      <w:r>
        <w:rPr>
          <w:rFonts w:ascii="Times New Roman"/>
          <w:b/>
          <w:i w:val="false"/>
          <w:color w:val="000000"/>
        </w:rPr>
        <w:t xml:space="preserve">
салынатын салыққа қатысты қосарланған </w:t>
      </w:r>
      <w:r>
        <w:br/>
      </w:r>
      <w:r>
        <w:rPr>
          <w:rFonts w:ascii="Times New Roman"/>
          <w:b/>
          <w:i w:val="false"/>
          <w:color w:val="000000"/>
        </w:rPr>
        <w:t xml:space="preserve">
салық салуды болдырмау және салық төлеуден </w:t>
      </w:r>
      <w:r>
        <w:br/>
      </w:r>
      <w:r>
        <w:rPr>
          <w:rFonts w:ascii="Times New Roman"/>
          <w:b/>
          <w:i w:val="false"/>
          <w:color w:val="000000"/>
        </w:rPr>
        <w:t xml:space="preserve">
жалтаруға жол бермеу туралы </w:t>
      </w:r>
      <w:r>
        <w:br/>
      </w:r>
      <w:r>
        <w:rPr>
          <w:rFonts w:ascii="Times New Roman"/>
          <w:b/>
          <w:i w:val="false"/>
          <w:color w:val="000000"/>
        </w:rPr>
        <w:t xml:space="preserve">
Конвенция </w:t>
      </w:r>
    </w:p>
    <w:bookmarkEnd w:id="0"/>
    <w:p>
      <w:pPr>
        <w:spacing w:after="0"/>
        <w:ind w:left="0"/>
        <w:jc w:val="both"/>
      </w:pPr>
      <w:r>
        <w:rPr>
          <w:rFonts w:ascii="Times New Roman"/>
          <w:b w:val="false"/>
          <w:i w:val="false"/>
          <w:color w:val="ff0000"/>
          <w:sz w:val="28"/>
        </w:rPr>
        <w:t xml:space="preserve">2000 жылғы 13 сәуірде күшіне енді - ҚР халықаралық шарттары </w:t>
      </w:r>
      <w:r>
        <w:br/>
      </w:r>
      <w:r>
        <w:rPr>
          <w:rFonts w:ascii="Times New Roman"/>
          <w:b w:val="false"/>
          <w:i w:val="false"/>
          <w:color w:val="ff0000"/>
          <w:sz w:val="28"/>
        </w:rPr>
        <w:t xml:space="preserve">
бюллетені, 2003 ж., N 8, 51-құжат </w:t>
      </w:r>
    </w:p>
    <w:p>
      <w:pPr>
        <w:spacing w:after="0"/>
        <w:ind w:left="0"/>
        <w:jc w:val="both"/>
      </w:pPr>
      <w:r>
        <w:rPr>
          <w:rFonts w:ascii="Times New Roman"/>
          <w:b w:val="false"/>
          <w:i w:val="false"/>
          <w:color w:val="000000"/>
          <w:sz w:val="28"/>
        </w:rPr>
        <w:t xml:space="preserve">      Қазақстан Республикасының Үкіметі мен Бельгия Корольдігінің Үкіметі Табыс пен капиталға салынатын салыққа қатысты қосарланған салық салуды болдырмау және салық төлеуден жалтаруға жол бермеу туралы Конвенция жасау ниетімен, </w:t>
      </w:r>
      <w:r>
        <w:br/>
      </w:r>
      <w:r>
        <w:rPr>
          <w:rFonts w:ascii="Times New Roman"/>
          <w:b w:val="false"/>
          <w:i w:val="false"/>
          <w:color w:val="000000"/>
          <w:sz w:val="28"/>
        </w:rPr>
        <w:t xml:space="preserve">
      мыналар туралы уағдаласты: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Осы Конвенция қолданылатын тұлғалар </w:t>
      </w:r>
    </w:p>
    <w:bookmarkEnd w:id="1"/>
    <w:p>
      <w:pPr>
        <w:spacing w:after="0"/>
        <w:ind w:left="0"/>
        <w:jc w:val="both"/>
      </w:pPr>
      <w:r>
        <w:rPr>
          <w:rFonts w:ascii="Times New Roman"/>
          <w:b w:val="false"/>
          <w:i w:val="false"/>
          <w:color w:val="000000"/>
          <w:sz w:val="28"/>
        </w:rPr>
        <w:t xml:space="preserve">      Осы Конвенция Уағдаласушы Мемлекеттердiң бiрiнiң немесе екеуiнiң де резидентi болып табылатын тұлғаларына қолданылады.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2"/>
    <w:p>
      <w:pPr>
        <w:spacing w:after="0"/>
        <w:ind w:left="0"/>
        <w:jc w:val="both"/>
      </w:pPr>
      <w:r>
        <w:rPr>
          <w:rFonts w:ascii="Times New Roman"/>
          <w:b w:val="false"/>
          <w:i w:val="false"/>
          <w:color w:val="000000"/>
          <w:sz w:val="28"/>
        </w:rPr>
        <w:t xml:space="preserve">      1. Осы Конвенция, салық салу әдiсiнен тәуелсiз, Уағдаласушы Мемлекеттiң немесе оның саяси-әкiмшiлiк бөлiмшесiнiң немесе жергiлiктi өкiмет органдарының атынан алынатын табыс пен капиталға салынатын салықтарға қолданылады. </w:t>
      </w:r>
      <w:r>
        <w:br/>
      </w:r>
      <w:r>
        <w:rPr>
          <w:rFonts w:ascii="Times New Roman"/>
          <w:b w:val="false"/>
          <w:i w:val="false"/>
          <w:color w:val="000000"/>
          <w:sz w:val="28"/>
        </w:rPr>
        <w:t xml:space="preserve">
      2. Табыстың жалпы сомасынан, капиталдың жалпы сомасынан алынатын барлық салық түрлерi немесе табыстың немесе капиталдың жекелеген элементтерiнен, жылжымалы немесе жылжымайтын мүлiктi шеттетуден түсетiн пайдаға салынатын салықтарды, кәсiпорындар төлейтiн жалақылар мен ырзықақылардың жалпы сомаларына салынатын салықтарды қосқанда, сондай-ақ мүлiк құнының өсiмiнен түсетiн табыстарға салынатын салықтар табыс пен капиталға салынатын салық болып саналады. </w:t>
      </w:r>
      <w:r>
        <w:br/>
      </w:r>
      <w:r>
        <w:rPr>
          <w:rFonts w:ascii="Times New Roman"/>
          <w:b w:val="false"/>
          <w:i w:val="false"/>
          <w:color w:val="000000"/>
          <w:sz w:val="28"/>
        </w:rPr>
        <w:t xml:space="preserve">
      3. Конвенция қолданылатын қазiргi салықтар мыналар болып табылады, атап айтқанда: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(i) заңды және жеке тұлғалардың табыстарына салынатын салық; </w:t>
      </w:r>
      <w:r>
        <w:br/>
      </w:r>
      <w:r>
        <w:rPr>
          <w:rFonts w:ascii="Times New Roman"/>
          <w:b w:val="false"/>
          <w:i w:val="false"/>
          <w:color w:val="000000"/>
          <w:sz w:val="28"/>
        </w:rPr>
        <w:t xml:space="preserve">
      (ii) заңды және жеке тұлғалардың мүлiктерiне салынатын салық; </w:t>
      </w:r>
      <w:r>
        <w:br/>
      </w:r>
      <w:r>
        <w:rPr>
          <w:rFonts w:ascii="Times New Roman"/>
          <w:b w:val="false"/>
          <w:i w:val="false"/>
          <w:color w:val="000000"/>
          <w:sz w:val="28"/>
        </w:rPr>
        <w:t xml:space="preserve">
      (бұдан әрi "Қазақстан салығы" деп аталатын) </w:t>
      </w:r>
      <w:r>
        <w:br/>
      </w:r>
      <w:r>
        <w:rPr>
          <w:rFonts w:ascii="Times New Roman"/>
          <w:b w:val="false"/>
          <w:i w:val="false"/>
          <w:color w:val="000000"/>
          <w:sz w:val="28"/>
        </w:rPr>
        <w:t xml:space="preserve">
      b) Бельгия Корольдiгiнде: </w:t>
      </w:r>
      <w:r>
        <w:br/>
      </w:r>
      <w:r>
        <w:rPr>
          <w:rFonts w:ascii="Times New Roman"/>
          <w:b w:val="false"/>
          <w:i w:val="false"/>
          <w:color w:val="000000"/>
          <w:sz w:val="28"/>
        </w:rPr>
        <w:t xml:space="preserve">
      (i) жеке тұлғаларға салынатын табыс салығы; </w:t>
      </w:r>
      <w:r>
        <w:br/>
      </w:r>
      <w:r>
        <w:rPr>
          <w:rFonts w:ascii="Times New Roman"/>
          <w:b w:val="false"/>
          <w:i w:val="false"/>
          <w:color w:val="000000"/>
          <w:sz w:val="28"/>
        </w:rPr>
        <w:t xml:space="preserve">
      (ii) корпоративтiк салық; </w:t>
      </w:r>
      <w:r>
        <w:br/>
      </w:r>
      <w:r>
        <w:rPr>
          <w:rFonts w:ascii="Times New Roman"/>
          <w:b w:val="false"/>
          <w:i w:val="false"/>
          <w:color w:val="000000"/>
          <w:sz w:val="28"/>
        </w:rPr>
        <w:t xml:space="preserve">
      (ііі) заңды тұлғалардың табыстарына салынатын салық; </w:t>
      </w:r>
      <w:r>
        <w:br/>
      </w:r>
      <w:r>
        <w:rPr>
          <w:rFonts w:ascii="Times New Roman"/>
          <w:b w:val="false"/>
          <w:i w:val="false"/>
          <w:color w:val="000000"/>
          <w:sz w:val="28"/>
        </w:rPr>
        <w:t xml:space="preserve">
      (іv) резидент еместердiң табыстарына салынатын салық; </w:t>
      </w:r>
      <w:r>
        <w:br/>
      </w:r>
      <w:r>
        <w:rPr>
          <w:rFonts w:ascii="Times New Roman"/>
          <w:b w:val="false"/>
          <w:i w:val="false"/>
          <w:color w:val="000000"/>
          <w:sz w:val="28"/>
        </w:rPr>
        <w:t xml:space="preserve">
      (v) дағдарыс болған жағдайларға арналған қосымша аударымдар; </w:t>
      </w:r>
      <w:r>
        <w:br/>
      </w:r>
      <w:r>
        <w:rPr>
          <w:rFonts w:ascii="Times New Roman"/>
          <w:b w:val="false"/>
          <w:i w:val="false"/>
          <w:color w:val="000000"/>
          <w:sz w:val="28"/>
        </w:rPr>
        <w:t xml:space="preserve">
      осы салықтарға алдын-ала жасалатын төлемдердi, қосымша алымдарды және жеке тұлғаның табыс салығына қосымша төлемдердi қоса алғанда, </w:t>
      </w:r>
      <w:r>
        <w:br/>
      </w:r>
      <w:r>
        <w:rPr>
          <w:rFonts w:ascii="Times New Roman"/>
          <w:b w:val="false"/>
          <w:i w:val="false"/>
          <w:color w:val="000000"/>
          <w:sz w:val="28"/>
        </w:rPr>
        <w:t xml:space="preserve">
      (бұдан әрi "Бельгия салығы" деп аталатын). </w:t>
      </w:r>
      <w:r>
        <w:br/>
      </w:r>
      <w:r>
        <w:rPr>
          <w:rFonts w:ascii="Times New Roman"/>
          <w:b w:val="false"/>
          <w:i w:val="false"/>
          <w:color w:val="000000"/>
          <w:sz w:val="28"/>
        </w:rPr>
        <w:t xml:space="preserve">
      4. Конвенция сондай-ақ қолданылып жүрген салықтарға қосымша, не болмаса осы Конвенцияға қол қойылған күннен кейiн салық салынатын барлық бiрдей немесе айтарлықтай ұқсас салықтардың барлығына қолданылады. Уағдаласушы Мемлекеттердiң құзыреттi органдары олардың тиiстi салық заңдарына енгiзілген кез-келген елеулi өзгерiстер туралы бiр-бiрiн хабардар етедi.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айқындамалар </w:t>
      </w:r>
    </w:p>
    <w:p>
      <w:pPr>
        <w:spacing w:after="0"/>
        <w:ind w:left="0"/>
        <w:jc w:val="both"/>
      </w:pPr>
      <w:r>
        <w:rPr>
          <w:rFonts w:ascii="Times New Roman"/>
          <w:b w:val="false"/>
          <w:i w:val="false"/>
          <w:color w:val="000000"/>
          <w:sz w:val="28"/>
        </w:rPr>
        <w:t xml:space="preserve">      1. Осы Конвенцияның мақсаты үшiн, егер контекст басқаны талап етпесе: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(i) "Қазақстан" Қазақстан Республикасын бiлдiредi және географиялық мағынада алғанда "Қазақстан" терминi аумақтық суларды, сондай-ақ Қазақстан белгiлi бiр мақсаттар үшiн халықаралық құқықтарға сәйкес егемендiк құқын және заңын жүзеге асыра алатын және Қазақстанның салық заңдары қолданылатын бiрыңғай экономикалық аймақ пен континентальдық шельфтi қамтиды; </w:t>
      </w:r>
      <w:r>
        <w:br/>
      </w:r>
      <w:r>
        <w:rPr>
          <w:rFonts w:ascii="Times New Roman"/>
          <w:b w:val="false"/>
          <w:i w:val="false"/>
          <w:color w:val="000000"/>
          <w:sz w:val="28"/>
        </w:rPr>
        <w:t xml:space="preserve">
      (ii) "Бельгия" Бельгия Корольдiгiн бiлдiредi және географиялық мағынада алғанда, халықаралық құқықтарға сәйкес егемендiк құқығын немесе өзiнiң заңдарын Бельгия Корольдiгi жүзеге асыратын аумақтық суларды және теңiз және әуе кеңiстiгiнiң кез келген учаскесiн қосқанда, Бельгия Корольдiгiнiң аумағын бiлдiредi; </w:t>
      </w:r>
      <w:r>
        <w:br/>
      </w:r>
      <w:r>
        <w:rPr>
          <w:rFonts w:ascii="Times New Roman"/>
          <w:b w:val="false"/>
          <w:i w:val="false"/>
          <w:color w:val="000000"/>
          <w:sz w:val="28"/>
        </w:rPr>
        <w:t xml:space="preserve">
      b) "тұлға" терминi жеке тұлғаны, компанияны және кез-келген басқа бiрлескен тұлғаларды қамтиды; </w:t>
      </w:r>
      <w:r>
        <w:br/>
      </w:r>
      <w:r>
        <w:rPr>
          <w:rFonts w:ascii="Times New Roman"/>
          <w:b w:val="false"/>
          <w:i w:val="false"/>
          <w:color w:val="000000"/>
          <w:sz w:val="28"/>
        </w:rPr>
        <w:t xml:space="preserve">
      с) "компания" терминi кез келген корпоративтiк бiрлестiктi немесе салық салу мақсаты үшiн корпоративтiк бiрлестiк ретiнде қарастырылатын кез келген кәсiпорынды бiлдiредi; </w:t>
      </w:r>
      <w:r>
        <w:br/>
      </w:r>
      <w:r>
        <w:rPr>
          <w:rFonts w:ascii="Times New Roman"/>
          <w:b w:val="false"/>
          <w:i w:val="false"/>
          <w:color w:val="000000"/>
          <w:sz w:val="28"/>
        </w:rPr>
        <w:t xml:space="preserve">
      d) "Уағдаласушы Мемлекет" және "басқа Уағдаласушы Мемлекет" терминдерi контекстке байланысты Қазақстанды немесе Бельгияны бiлдiредi; </w:t>
      </w:r>
      <w:r>
        <w:br/>
      </w:r>
      <w:r>
        <w:rPr>
          <w:rFonts w:ascii="Times New Roman"/>
          <w:b w:val="false"/>
          <w:i w:val="false"/>
          <w:color w:val="000000"/>
          <w:sz w:val="28"/>
        </w:rPr>
        <w:t xml:space="preserve">
      е) "бiр Уағдаласушы Мемлекет кәсiпорны" және "басқа Уағдаласушы Мемлекет кәсiпорны" терминдерi тиiсiнше бiр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xml:space="preserve">
      f) "халықаралық тасымалдар" терминi теңiз немесе әуе көлiгi тек қана басқа Уағдаласушы Мемлекеттегi пункттер аралығында пайдаланылатын жағдайлардан басқа жағдайларда, бiр Уағдаласушы Мемлекеттiң кәсiпорыны пайдаланатын теңiз немесе әуе көлiгiнiң кез-келген тасымалын бiлдiредi; </w:t>
      </w:r>
      <w:r>
        <w:br/>
      </w:r>
      <w:r>
        <w:rPr>
          <w:rFonts w:ascii="Times New Roman"/>
          <w:b w:val="false"/>
          <w:i w:val="false"/>
          <w:color w:val="000000"/>
          <w:sz w:val="28"/>
        </w:rPr>
        <w:t xml:space="preserve">
      g) "құзыреттi орган" терминi: </w:t>
      </w:r>
      <w:r>
        <w:br/>
      </w:r>
      <w:r>
        <w:rPr>
          <w:rFonts w:ascii="Times New Roman"/>
          <w:b w:val="false"/>
          <w:i w:val="false"/>
          <w:color w:val="000000"/>
          <w:sz w:val="28"/>
        </w:rPr>
        <w:t xml:space="preserve">
      (i) Қазақстанда: Қаржы министрлiгiн немесе оның өкiлеттi өкiлiн, және </w:t>
      </w:r>
      <w:r>
        <w:br/>
      </w:r>
      <w:r>
        <w:rPr>
          <w:rFonts w:ascii="Times New Roman"/>
          <w:b w:val="false"/>
          <w:i w:val="false"/>
          <w:color w:val="000000"/>
          <w:sz w:val="28"/>
        </w:rPr>
        <w:t xml:space="preserve">
      (ii) Бельгияда: Қаржы министрлiгiн немесе оның өкiлеттi өкiлiн бiлдiредi;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Уағдаласушы Мемлекеттiң азаматтығы бар кез-келген жеке тұлғаны; </w:t>
      </w:r>
      <w:r>
        <w:br/>
      </w:r>
      <w:r>
        <w:rPr>
          <w:rFonts w:ascii="Times New Roman"/>
          <w:b w:val="false"/>
          <w:i w:val="false"/>
          <w:color w:val="000000"/>
          <w:sz w:val="28"/>
        </w:rPr>
        <w:t xml:space="preserve">
      (ii) Уағдаласушы Мемлекетте қолданылып жүрген заңдар негiзiнде өзiнiң мәртебесiн алған кез келген заңды тұлғаны, серiктестiктi немесе кез келген басқа қауымдастықты бiлдiредi; </w:t>
      </w:r>
      <w:r>
        <w:br/>
      </w:r>
      <w:r>
        <w:rPr>
          <w:rFonts w:ascii="Times New Roman"/>
          <w:b w:val="false"/>
          <w:i w:val="false"/>
          <w:color w:val="000000"/>
          <w:sz w:val="28"/>
        </w:rPr>
        <w:t xml:space="preserve">
      (i) "капитал" терминi 22-баптың мақсаттары үшiн жылжымалы немесе жылжымайтын мүлiктi бiлдiредi және қолма-қол ақша қаражаттарын, акцияларды немесе мүлiкке деген құқықтарды қуаттайтын өзге құжаттарды, вексельдердi, облигацияларды немесе өзге борыштық мiндеттемелердi қуаттайтын құжаттарды, сондай-ақ патенттердi, сауда белгiлерiн, авторлық құқықтарды немесе басқа ұқсас құқықтарды немесе мүлiктi қамтиды (бiрақ шектелiп қалмайды). </w:t>
      </w:r>
      <w:r>
        <w:br/>
      </w:r>
      <w:r>
        <w:rPr>
          <w:rFonts w:ascii="Times New Roman"/>
          <w:b w:val="false"/>
          <w:i w:val="false"/>
          <w:color w:val="000000"/>
          <w:sz w:val="28"/>
        </w:rPr>
        <w:t xml:space="preserve">
      2. Осы Конвенцияны қолдану кезiнде кез келген уақытта Уағдаласушы Мемлекет Конвенцияда айқындамаған кез келген термин, егер түпнұсқадан өзгедей туындамаса, Конвенция қолданылатын салықтарға қатысты осы Мемлекеттiң заңдарына сәйкес, осындай мағынаға ие болады. </w:t>
      </w:r>
    </w:p>
    <w:bookmarkStart w:name="z4" w:id="3"/>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3"/>
    <w:p>
      <w:pPr>
        <w:spacing w:after="0"/>
        <w:ind w:left="0"/>
        <w:jc w:val="both"/>
      </w:pPr>
      <w:r>
        <w:rPr>
          <w:rFonts w:ascii="Times New Roman"/>
          <w:b w:val="false"/>
          <w:i w:val="false"/>
          <w:color w:val="000000"/>
          <w:sz w:val="28"/>
        </w:rPr>
        <w:t xml:space="preserve">      1. Осы Конвенцияның мақсаттары үшiн "Уағдаласушы Мемлекет резидентi" терминi осы Мемлекеттiң заңдарына сәйкес онда өзiнiң тұрғылықты мекен жайына, резиденциясына, басқару орнына, оған заңды тұлға құқығын беретiн орнына немесе ұқсас сипаттағы кез-келген өзге өлшемге байланысты салық салынатын кез-келген тұлғаны бiлдiредi, сондай-ақ бұл Мемлекеттi және оның кез-келген саяси-әкiмшiлiк бөлiмшесiн немесе жергiлiктi өкiмет органын қамтиды. </w:t>
      </w:r>
      <w:r>
        <w:br/>
      </w:r>
      <w:r>
        <w:rPr>
          <w:rFonts w:ascii="Times New Roman"/>
          <w:b w:val="false"/>
          <w:i w:val="false"/>
          <w:color w:val="000000"/>
          <w:sz w:val="28"/>
        </w:rPr>
        <w:t xml:space="preserve">
      Алайда, бұл термин тек осы Мемлекеттегi көздерден алынатын табысқа қатысты немесе сонда орналасқан капиталға қатысты осы Мемлекетте салық салынуға тиiстi кез келген тұлғаны қамтиды. </w:t>
      </w:r>
      <w:r>
        <w:br/>
      </w:r>
      <w:r>
        <w:rPr>
          <w:rFonts w:ascii="Times New Roman"/>
          <w:b w:val="false"/>
          <w:i w:val="false"/>
          <w:color w:val="000000"/>
          <w:sz w:val="28"/>
        </w:rPr>
        <w:t xml:space="preserve">
      2. 1-тармақ күшiнiң ережелерiне сәйкес жеке тұлға Уағдаласушы Мемлекеттердiң екеуiнiң де резидентi болған жағдайда оның мәртебесi былай айқындалады: </w:t>
      </w:r>
      <w:r>
        <w:br/>
      </w:r>
      <w:r>
        <w:rPr>
          <w:rFonts w:ascii="Times New Roman"/>
          <w:b w:val="false"/>
          <w:i w:val="false"/>
          <w:color w:val="000000"/>
          <w:sz w:val="28"/>
        </w:rPr>
        <w:t xml:space="preserve">
      а) ол оның қарауында оған қарайтын тұрақты баспанасы бар Мемлекеттiң резидентi болып есептеледi; егер, ол оның қарауында оған қарайтын тұрақты баспанасы Мемлекеттердiң екеуiнде де бар болса, оның бiршама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мүдделерi ортақ Мемлекеттi айқындау мүмкiн болмаса немесе егер, оның оған қарайтын тұрақты баспанасы Мемлекеттердiң бiрде-бiрiнде болмаса, әдетте өзi тұрып жатқан Мемлекеттiң резидентi болып есептеледi; </w:t>
      </w:r>
      <w:r>
        <w:br/>
      </w:r>
      <w:r>
        <w:rPr>
          <w:rFonts w:ascii="Times New Roman"/>
          <w:b w:val="false"/>
          <w:i w:val="false"/>
          <w:color w:val="000000"/>
          <w:sz w:val="28"/>
        </w:rPr>
        <w:t xml:space="preserve">
      с) егер, оның әдетте Мемлекеттердiң екеуiнде де тұрып жатса немесе олардың бiрде-бiрiнде де тұрмаса, ол өзi азаматы болып табылатын Мемлекеттiң резидентi болып есептеледi; </w:t>
      </w:r>
      <w:r>
        <w:br/>
      </w:r>
      <w:r>
        <w:rPr>
          <w:rFonts w:ascii="Times New Roman"/>
          <w:b w:val="false"/>
          <w:i w:val="false"/>
          <w:color w:val="000000"/>
          <w:sz w:val="28"/>
        </w:rPr>
        <w:t xml:space="preserve">
      d) егер ол екi Мемлекеттiң де азаматы болса немесе бiреуiнiң де азаматы болмаса, Уағдаласушы Мемлекеттердiң құзырлы органдары мәселенi өзара келiсе отырып шешедi. </w:t>
      </w:r>
      <w:r>
        <w:br/>
      </w:r>
      <w:r>
        <w:rPr>
          <w:rFonts w:ascii="Times New Roman"/>
          <w:b w:val="false"/>
          <w:i w:val="false"/>
          <w:color w:val="000000"/>
          <w:sz w:val="28"/>
        </w:rPr>
        <w:t xml:space="preserve">
      3. Егер, 1-тармақ ережелерiнiң себептерi бойынша жеке тұлғадан өзге тұлға Уағдаласушы Мемлекеттердiң екеуiнiң де резидентi болса, онда ол өзiнiң нақты басқару орны орналасқан Мемлекеттiң резидентi болып саналады. </w:t>
      </w:r>
    </w:p>
    <w:bookmarkStart w:name="z5" w:id="4"/>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4"/>
    <w:p>
      <w:pPr>
        <w:spacing w:after="0"/>
        <w:ind w:left="0"/>
        <w:jc w:val="both"/>
      </w:pPr>
      <w:r>
        <w:rPr>
          <w:rFonts w:ascii="Times New Roman"/>
          <w:b w:val="false"/>
          <w:i w:val="false"/>
          <w:color w:val="000000"/>
          <w:sz w:val="28"/>
        </w:rPr>
        <w:t xml:space="preserve">      1. Осы Конвенцияның мақсаттары үшiн "тұрақты мекеме" терминi сол арқылы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xml:space="preserve">
      2. "Тұрақты мекеме" терминi iшiнара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және </w:t>
      </w:r>
      <w:r>
        <w:br/>
      </w:r>
      <w:r>
        <w:rPr>
          <w:rFonts w:ascii="Times New Roman"/>
          <w:b w:val="false"/>
          <w:i w:val="false"/>
          <w:color w:val="000000"/>
          <w:sz w:val="28"/>
        </w:rPr>
        <w:t xml:space="preserve">
      f) шахтаны, мұнай немесе газ скважинасын, карьердi немесе табиғи ресурстар өндiрiлетiн кез келген басқа орынды қамтиды. </w:t>
      </w:r>
      <w:r>
        <w:br/>
      </w:r>
      <w:r>
        <w:rPr>
          <w:rFonts w:ascii="Times New Roman"/>
          <w:b w:val="false"/>
          <w:i w:val="false"/>
          <w:color w:val="000000"/>
          <w:sz w:val="28"/>
        </w:rPr>
        <w:t xml:space="preserve">
      3. "Тұрақты мекеме" терминi сондай-ақ, мыналарды қамтиды: </w:t>
      </w:r>
      <w:r>
        <w:br/>
      </w:r>
      <w:r>
        <w:rPr>
          <w:rFonts w:ascii="Times New Roman"/>
          <w:b w:val="false"/>
          <w:i w:val="false"/>
          <w:color w:val="000000"/>
          <w:sz w:val="28"/>
        </w:rPr>
        <w:t xml:space="preserve">
      а) Уағдаласушы Мемлекеттегi құрылыс алаңын немесе құрылыс объектiсiн, немесе монтаждау немесе құрастыру объектiсiн, немесе бақылау бойынша олармен жүргiзiлетiн жұмыстарға байланысты жұмыстарды, егер тек мұндай алаңдардағы немесе объектiдегi немесе бақылау бойынша жүргiзiлетiн мұндай жұмыстардың ұзақтығы осы тек Уағдаласушы Мемлекетте 12 айдан астам уақыт болса; және </w:t>
      </w:r>
      <w:r>
        <w:br/>
      </w:r>
      <w:r>
        <w:rPr>
          <w:rFonts w:ascii="Times New Roman"/>
          <w:b w:val="false"/>
          <w:i w:val="false"/>
          <w:color w:val="000000"/>
          <w:sz w:val="28"/>
        </w:rPr>
        <w:t xml:space="preserve">
      b) Уағдаласушы Мемлекетте табиғи ресурстарды барлау үшiн пайдаланылатын қондырғыны немесе құрылысты немесе оларға байланысты бақылау бойынша жұмыстарды немесе табиғи ресурстарды барлау үшiн пайдаланылатын бұрғылау қондырғысын немесе кеменi, егер тек мұндай пайдалану Уағдаласушы Мемлекетте 12 айдан астам уақытқа созылса; және </w:t>
      </w:r>
      <w:r>
        <w:br/>
      </w:r>
      <w:r>
        <w:rPr>
          <w:rFonts w:ascii="Times New Roman"/>
          <w:b w:val="false"/>
          <w:i w:val="false"/>
          <w:color w:val="000000"/>
          <w:sz w:val="28"/>
        </w:rPr>
        <w:t xml:space="preserve">
      с) Уағдаласушы Мемлекет шегiнде қызмет көрсету, резиденттiң қызметшiлер немесе осы мақсаттар үшiн және осы Уағдаласушы Мемлекетте тұратын резидент жалдаған өзге қызметкерлер арқылы консультациялық қызметтер көрсетудi қоса, бiрақ мұндай сипаттағы қызметтердiң (сол жоба немесе соған байланысты жоба бойынша) ұзақтығы тек осы Уағдаласушы Мемлекет шегiнде 12 айдан астам уақытты құраған жағдайда ғана. </w:t>
      </w:r>
      <w:r>
        <w:br/>
      </w:r>
      <w:r>
        <w:rPr>
          <w:rFonts w:ascii="Times New Roman"/>
          <w:b w:val="false"/>
          <w:i w:val="false"/>
          <w:color w:val="000000"/>
          <w:sz w:val="28"/>
        </w:rPr>
        <w:t xml:space="preserve">
      4. Осы Баптың мұның алдындағы ережелерiне тәуелсiз "тұрақты мекеме" терминi мыналарды: </w:t>
      </w:r>
      <w:r>
        <w:br/>
      </w:r>
      <w:r>
        <w:rPr>
          <w:rFonts w:ascii="Times New Roman"/>
          <w:b w:val="false"/>
          <w:i w:val="false"/>
          <w:color w:val="000000"/>
          <w:sz w:val="28"/>
        </w:rPr>
        <w:t xml:space="preserve">
      а) объектiлердi кәсiпорындарға тиесiлi тауарларды немесе бұйымдарды сақтау, көрсету немесе жiберiп тұру мақсаттары үшiн ғана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жiберiп тұру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тек басқа бiр кәсiпорынның өңдеу мақсаттары үшiн ғана ұстауды; </w:t>
      </w:r>
      <w:r>
        <w:br/>
      </w:r>
      <w:r>
        <w:rPr>
          <w:rFonts w:ascii="Times New Roman"/>
          <w:b w:val="false"/>
          <w:i w:val="false"/>
          <w:color w:val="000000"/>
          <w:sz w:val="28"/>
        </w:rPr>
        <w:t xml:space="preserve">
      d) тұрақты қызмет орнын кәсiпорын үшiн тауарлар немесе бұйымдар сатып алу немесе ақпарат жинау мақсаттары үшiн ғана ұстауды; </w:t>
      </w:r>
      <w:r>
        <w:br/>
      </w:r>
      <w:r>
        <w:rPr>
          <w:rFonts w:ascii="Times New Roman"/>
          <w:b w:val="false"/>
          <w:i w:val="false"/>
          <w:color w:val="000000"/>
          <w:sz w:val="28"/>
        </w:rPr>
        <w:t xml:space="preserve">
      е) тұрақты қызмет орнын кәсiпорын үшiн даярлық немесе көмекшi сипаттағы кез келген басқа бiр қызметтi жүзеге асыру мақсаттары үшiн ғана ұстауды; </w:t>
      </w:r>
      <w:r>
        <w:br/>
      </w:r>
      <w:r>
        <w:rPr>
          <w:rFonts w:ascii="Times New Roman"/>
          <w:b w:val="false"/>
          <w:i w:val="false"/>
          <w:color w:val="000000"/>
          <w:sz w:val="28"/>
        </w:rPr>
        <w:t xml:space="preserve">
      f) тұрақты қызмет орнының мұндай қоса жүргiзу нәтижесiнде пайда болатын жиынтық қызметi а) е)- тармақшаларына дейiн айтылғанындай жағдайда тұрақты қызмет орнын тек қандай да бiр қызмет түрлерiн қоса жүргiзу үшiн ғана ұстауды қамтымайтын болып есептеледi. </w:t>
      </w:r>
      <w:r>
        <w:br/>
      </w:r>
      <w:r>
        <w:rPr>
          <w:rFonts w:ascii="Times New Roman"/>
          <w:b w:val="false"/>
          <w:i w:val="false"/>
          <w:color w:val="000000"/>
          <w:sz w:val="28"/>
        </w:rPr>
        <w:t xml:space="preserve">
      5. Егер, 6-тармақта айтылған тәуелсiз мәртебесi бар агенттен басқа,1 және 2-тармақтардың ережелерiне тәуелсiз басқа тұлға кәсiпорынның атынан әрекет етсе және Уағдаласушы Мемлекетте кәсiпорынның атынан шарт жасасу бойынша өкiлеттiгi болса және әдетте, оны iске асырып жүрсе, егер мұндай тұлғаны қызметi 4-тармақтың ережелерiнде айтылғанындай қызмет түрлерiмен шектелмесе және егер олар тұрақты қызмет орыны арқылы жүзеге асырылса, осы тұрақты қызмет орнын осы тармақтың ережелерiне сәйкес түрiн өзгертуге әкелiп соқпаса, онда бұл кәсiпорын осы кез келген қызмет түрлерiне қатысты тұрақты мекемесi бар деп есептеледi. </w:t>
      </w:r>
      <w:r>
        <w:br/>
      </w:r>
      <w:r>
        <w:rPr>
          <w:rFonts w:ascii="Times New Roman"/>
          <w:b w:val="false"/>
          <w:i w:val="false"/>
          <w:color w:val="000000"/>
          <w:sz w:val="28"/>
        </w:rPr>
        <w:t xml:space="preserve">
      6. Кәсiпорын осы Мемлекетте делдал, жалпы агент-комиссионер немесе тәуелсiз мәртебесi бар кез келген өзге сенiмдi тұлға арқылы кәсiпкерлiк қызметпен айналысқаны үшiн ғана, мұндай адамдар өздерiнiң әдеттегi қызмет шеңберiнде әрекет еткен жағдайда, кәсiпорын Уағдаласушы Мемлекетте тұрақты мекемесi бар болып саналмайды. </w:t>
      </w:r>
      <w:r>
        <w:br/>
      </w:r>
      <w:r>
        <w:rPr>
          <w:rFonts w:ascii="Times New Roman"/>
          <w:b w:val="false"/>
          <w:i w:val="false"/>
          <w:color w:val="000000"/>
          <w:sz w:val="28"/>
        </w:rPr>
        <w:t xml:space="preserve">
      7. Уағдаласушы Мемлекеттiң резидентi болып табылатын компанияның басқа Уағдаласушы Мемлекеттiң резидентi болып табылатын немесе осы басқа Мемлекетте кәсiпкерлiк қызметпен айналысатын (тұрақты мекеме арқылы немесе басқадай жолмен) компанияны бақылауы немесе соның бақылауында болуы осы компаниялардың бiрiн өз бетiнше екiншiсiнiң тұрақты мекемесiне айналдыра алмайды. </w:t>
      </w:r>
    </w:p>
    <w:bookmarkStart w:name="z6" w:id="5"/>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5"/>
    <w:p>
      <w:pPr>
        <w:spacing w:after="0"/>
        <w:ind w:left="0"/>
        <w:jc w:val="both"/>
      </w:pPr>
      <w:r>
        <w:rPr>
          <w:rFonts w:ascii="Times New Roman"/>
          <w:b w:val="false"/>
          <w:i w:val="false"/>
          <w:color w:val="000000"/>
          <w:sz w:val="28"/>
        </w:rPr>
        <w:t xml:space="preserve">      1. Уағдаласушы Мемлекеттiң резидентiнiң басқа Уағдаласушы Мемлекетте орналасқан жылжымайтын мүлiктен (ауыл немесе орман шаруашылықтарынан түскен табысты қосқанда) алған табысына осы басқа Мемлекетте салық салынуы мүмкiн. </w:t>
      </w:r>
      <w:r>
        <w:br/>
      </w:r>
      <w:r>
        <w:rPr>
          <w:rFonts w:ascii="Times New Roman"/>
          <w:b w:val="false"/>
          <w:i w:val="false"/>
          <w:color w:val="000000"/>
          <w:sz w:val="28"/>
        </w:rPr>
        <w:t xml:space="preserve">
      2. "Жылжымайтын мүлiк" терминi қарастырылып отырған мүлiк орналасқан сол Уағдаласушы Мемлекеттiң заңдарына сәйкес қандай мағынаға ие болса, сондай мағынаға ие болады. Термин кез-келген жағдайда жылжымайтын мүлiкке қосалқы мүлiктi, ауыл шаруашылығы мен орман шаруашылығында пайдаланылатын мал мен жабдықтарды, жер меншiгiне жататын жалпы заңдардың ережелерi қолданылатын құқықтарды, жылжымайтын мүлiктiң узуфруктысын және пайдалы кен орындарын, көздердi және басқа да табиғи ресурстарды игеруге деген құқығы үшiн өтемақы ретiнде төленетiн сыйақы ретiнде немесе тұрақты төлемдерге деген құқығын қамтиды; теңiз және әуе кемелерi жылжымайтын мүлiкке есептелмейдi.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кез-келген өзгедей нысанда пайдаланудан алынған табыстарға қолданылады. </w:t>
      </w:r>
      <w:r>
        <w:br/>
      </w:r>
      <w:r>
        <w:rPr>
          <w:rFonts w:ascii="Times New Roman"/>
          <w:b w:val="false"/>
          <w:i w:val="false"/>
          <w:color w:val="000000"/>
          <w:sz w:val="28"/>
        </w:rPr>
        <w:t xml:space="preserve">
      4. 1 және 2-тармақтардың ережелерi кәсiпорынның жылжымайтын мүлiктен алған және тәуелсiз жеке қызметтер көрсету үшiн пайдаланылатын жылжымайтын мүлiктен түскен табысқа қолданылады. </w:t>
      </w:r>
    </w:p>
    <w:bookmarkStart w:name="z7" w:id="6"/>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табыс </w:t>
      </w:r>
    </w:p>
    <w:bookmarkEnd w:id="6"/>
    <w:p>
      <w:pPr>
        <w:spacing w:after="0"/>
        <w:ind w:left="0"/>
        <w:jc w:val="both"/>
      </w:pPr>
      <w:r>
        <w:rPr>
          <w:rFonts w:ascii="Times New Roman"/>
          <w:b w:val="false"/>
          <w:i w:val="false"/>
          <w:color w:val="000000"/>
          <w:sz w:val="28"/>
        </w:rPr>
        <w:t xml:space="preserve">      1. Егер, кәсiпорын басқа Уағдаласушы Мемлекетте орналасқан соңғы тұрақты мекеме арқылы онда кәсiпкерлiк қызметтi жүзеге асырмаса, кәсiпорын табысына тек осы Мемлекетте ғана салық салынады. Егер кәсiпорын жоғарыда аталған кәсiпкерлiк қызметтi жүзеге асырса, онда кәсiпорынның табысына, бiрақ оның осы тұрақты мекеменің есебiне жатқызылатын бөлiгiне ғана басқа Мемлекетте салық салынуы мүмкiн. </w:t>
      </w:r>
      <w:r>
        <w:br/>
      </w:r>
      <w:r>
        <w:rPr>
          <w:rFonts w:ascii="Times New Roman"/>
          <w:b w:val="false"/>
          <w:i w:val="false"/>
          <w:color w:val="000000"/>
          <w:sz w:val="28"/>
        </w:rPr>
        <w:t xml:space="preserve">
      2. 3-параграфтың ережелерiн ескере отырып, егер Уағдаласушы Мемлекеттiң кәсiпорыны басқа Уағдаласушы Мемлекетте сонда орналасқан соңғы тұрақты мекеме арқылы кәсiпкерлiк қызметтi жүзеге асырған жағдайда, онда егер, олар осындай немесе ұқсас қызмет түрлерiмен айналысатын, мұндай немесе осыған ұқсас жағдайларда ол тұрақты мекеме болып табылатын кәсiпорынға толық тәуелсiз әрекет ететiн және жеке және дербес кәсiпорын болып, оның алуы мүмкiн табысы, әрбiр Уағдаласушы Мемлекетте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тұрақты мекеме орналасқан Мемлекетте немесе басқа жерде жұмсалғанына қарамастан, осылайша басқару және жалпы әкiмшiлiк шығындарын қосқанда, тұрақты мекеменiң қызметi мақсаттары үшiн жұмсалған шығыстарды есептен шығаруға жол берiледi. Алайда, патенттердi немесе басқа құқықтарды пайдаланғанына тұрақты мекеме кәсiпорынының бас офисiне немесе кез келген оның өзге ұқсас бөлiмшесiне роялти, гонорарлар немесе өзге ұқсас төлемдер түрiнде немесе нақты қызмет көрсеткенi немесе менеджмент үшiн комиссиондық төлем жасау түрiнде, не банк кәсiпорындары жағдайын қоспағанда, тұрақты мекеменiң ақша қаражаты заемына проценттер төлеу жолымен аударатын қаржы мөлшерiне қатысты, егер мұндайлар бар болса (нақты шығыстарды өтеу үшiн өзге мақсатта) рұқсат етiлмейдi. </w:t>
      </w:r>
      <w:r>
        <w:br/>
      </w:r>
      <w:r>
        <w:rPr>
          <w:rFonts w:ascii="Times New Roman"/>
          <w:b w:val="false"/>
          <w:i w:val="false"/>
          <w:color w:val="000000"/>
          <w:sz w:val="28"/>
        </w:rPr>
        <w:t xml:space="preserve">
      Сондай-ақ, патенттердi немесе басқа құқықтарды пайдаланғанында роялти, гонорарлар немесе өзге ұқсас төлемдер жасау түрiнде немесе қызмет ұсынғанына немесе көрсетiлген қызметтер үшiн немесе банк қызметтерi туралы әңгiме болған жағдайлардан басқа жағдайларда тұрақты мекеме кәсiпорыны немесе кез-келген оның бөлiмшесi бас офисiне берген қарыздарының ақшалай сомаларына проценттер түрiнде, тұрақты мекеме кәсiпорынның бас кеңсесiне немесе кез келген оның бөлiмшесiне мiндеттi түрде есептейтiн сол тұрақты мекеменiң пайдасын айқындау кезiнде (нақты шығыстарды өтеу үшiн өзге мақсатта) есепке алынбайды. </w:t>
      </w:r>
      <w:r>
        <w:br/>
      </w:r>
      <w:r>
        <w:rPr>
          <w:rFonts w:ascii="Times New Roman"/>
          <w:b w:val="false"/>
          <w:i w:val="false"/>
          <w:color w:val="000000"/>
          <w:sz w:val="28"/>
        </w:rPr>
        <w:t xml:space="preserve">
      4. Уағдаласушы Мемлекеттегi кәсiпорынның оның түрлi бөлiмшелерiнiң табыстарының жалпы сомасын тепе-тең бөлу негiзiнде айқындау мөлшерi бойынша тұрақты мекемеге жататын пайданы айқындауға 2-тармақ ережелерiнiң бiрде-бiрi осы Уағдаласушы Мемлекетке әдеттегi тәжiрибеде қолданылуы мүмкiн, осындай тепе-тең бөлу жолымен салық салуға жататын пайданы айқындауға кедергi келтiрмейдi; бөлудiң таңдалған әдiсi осы бапта айтылған принциптерге сәйкес нәтиже беруi керек. </w:t>
      </w:r>
      <w:r>
        <w:br/>
      </w:r>
      <w:r>
        <w:rPr>
          <w:rFonts w:ascii="Times New Roman"/>
          <w:b w:val="false"/>
          <w:i w:val="false"/>
          <w:color w:val="000000"/>
          <w:sz w:val="28"/>
        </w:rPr>
        <w:t xml:space="preserve">
      5. Осы тұрақты мекемеге тауарларды немесе кәсiпорындар үшiн бұйымдарды қарапайым сатып алу негiзiнде тұрақты мекемеге түскен ешқандай пайда жатпайды. </w:t>
      </w:r>
      <w:r>
        <w:br/>
      </w:r>
      <w:r>
        <w:rPr>
          <w:rFonts w:ascii="Times New Roman"/>
          <w:b w:val="false"/>
          <w:i w:val="false"/>
          <w:color w:val="000000"/>
          <w:sz w:val="28"/>
        </w:rPr>
        <w:t xml:space="preserve">
      6. Мұның алдындағы тармақтардың мақсаттары үшiн тұрақты мекемеге қатысты пайда, егер оны өзгерту үшiн бұлтартпас және жеткiлiктi себептер болмаса, жыл сайын бiрдей әдiспен айқындалады. </w:t>
      </w:r>
      <w:r>
        <w:br/>
      </w:r>
      <w:r>
        <w:rPr>
          <w:rFonts w:ascii="Times New Roman"/>
          <w:b w:val="false"/>
          <w:i w:val="false"/>
          <w:color w:val="000000"/>
          <w:sz w:val="28"/>
        </w:rPr>
        <w:t xml:space="preserve">
      7. Табыс осы Конвенцияның басқа баптарында бөлек айтылған табыстардың түрлерiн қамтыған жағдайда, онда бұл Баптардың ережелерiне осы баптың ережелерi қозғамайды. </w:t>
      </w:r>
    </w:p>
    <w:bookmarkStart w:name="z8" w:id="7"/>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7"/>
    <w:p>
      <w:pPr>
        <w:spacing w:after="0"/>
        <w:ind w:left="0"/>
        <w:jc w:val="both"/>
      </w:pPr>
      <w:r>
        <w:rPr>
          <w:rFonts w:ascii="Times New Roman"/>
          <w:b w:val="false"/>
          <w:i w:val="false"/>
          <w:color w:val="000000"/>
          <w:sz w:val="28"/>
        </w:rPr>
        <w:t xml:space="preserve">      1. Халықаралық тасымалдарда теңiз немесе әуе кемесiн немесе жер үстi көлiгiн пайдаланудан алған пайда кәсiпорынның нақты басшы органы орналасқан Уағдаласушы Мемлекетте ғана салық салынады. </w:t>
      </w:r>
      <w:r>
        <w:br/>
      </w:r>
      <w:r>
        <w:rPr>
          <w:rFonts w:ascii="Times New Roman"/>
          <w:b w:val="false"/>
          <w:i w:val="false"/>
          <w:color w:val="000000"/>
          <w:sz w:val="28"/>
        </w:rPr>
        <w:t xml:space="preserve">
      2. Осы баптың мақсаттары үшiн халықаралық тасымалдарда теңiз немесе әуе көлiгiн пайдаланудан алған пайда iшiнара мыналарды қамтиды: </w:t>
      </w:r>
      <w:r>
        <w:br/>
      </w:r>
      <w:r>
        <w:rPr>
          <w:rFonts w:ascii="Times New Roman"/>
          <w:b w:val="false"/>
          <w:i w:val="false"/>
          <w:color w:val="000000"/>
          <w:sz w:val="28"/>
        </w:rPr>
        <w:t xml:space="preserve">
      а) теңiз немесе әуе көлiгiн толық жалдаудан алынған пайдаларды және халықаралық тасымалдарда пайдаланылатын, теңiз көлiгiнiң қуатын немесе әуе кемесiн жалдаудың жекелеген жағдайларына байланысты алынған пайдаларды; </w:t>
      </w:r>
      <w:r>
        <w:br/>
      </w:r>
      <w:r>
        <w:rPr>
          <w:rFonts w:ascii="Times New Roman"/>
          <w:b w:val="false"/>
          <w:i w:val="false"/>
          <w:color w:val="000000"/>
          <w:sz w:val="28"/>
        </w:rPr>
        <w:t xml:space="preserve">
      b) контейнерлердi пайдаланудан немесе контейнерлердi жалға беруден алынған пайдаларды, егер мұндай пайда 1-тармақтың ережелерi қолданылатын пайдаға қосымша немесе күтiлмеген болса. </w:t>
      </w:r>
      <w:r>
        <w:br/>
      </w:r>
      <w:r>
        <w:rPr>
          <w:rFonts w:ascii="Times New Roman"/>
          <w:b w:val="false"/>
          <w:i w:val="false"/>
          <w:color w:val="000000"/>
          <w:sz w:val="28"/>
        </w:rPr>
        <w:t xml:space="preserve">
      3. Егер, кеме кәсiпорыны компаниясының нақты басқару орны кеме бортында орныққан болса, онда мұндай жағдайда, сол Уағдаласушы Мемлекеттiң резидентi болып табылатын кеме тiркелген немесе мұндай тiркелiмi жоқ, айлақ орналасқан Уағдаласушы Мемлекетте орналасқан деп есептеледi. </w:t>
      </w:r>
      <w:r>
        <w:br/>
      </w:r>
      <w:r>
        <w:rPr>
          <w:rFonts w:ascii="Times New Roman"/>
          <w:b w:val="false"/>
          <w:i w:val="false"/>
          <w:color w:val="000000"/>
          <w:sz w:val="28"/>
        </w:rPr>
        <w:t xml:space="preserve">
      4. 1 тармақтың ережелерi, сондай-ақ көлiк құралдарын пайдалану жөнiндегi бiрлескен кәсiпорындар мен халықаралық ұйымдардың пульға қатысуынан түскен пайдаға қолданылады. </w:t>
      </w:r>
    </w:p>
    <w:bookmarkStart w:name="z9" w:id="8"/>
    <w:p>
      <w:pPr>
        <w:spacing w:after="0"/>
        <w:ind w:left="0"/>
        <w:jc w:val="left"/>
      </w:pPr>
      <w:r>
        <w:rPr>
          <w:rFonts w:ascii="Times New Roman"/>
          <w:b/>
          <w:i w:val="false"/>
          <w:color w:val="000000"/>
        </w:rPr>
        <w:t xml:space="preserve"> 
9-бап </w:t>
      </w:r>
      <w:r>
        <w:br/>
      </w:r>
      <w:r>
        <w:rPr>
          <w:rFonts w:ascii="Times New Roman"/>
          <w:b/>
          <w:i w:val="false"/>
          <w:color w:val="000000"/>
        </w:rPr>
        <w:t xml:space="preserve">
Ассоциацияланған кәсіпорындар </w:t>
      </w:r>
    </w:p>
    <w:bookmarkEnd w:id="8"/>
    <w:p>
      <w:pPr>
        <w:spacing w:after="0"/>
        <w:ind w:left="0"/>
        <w:jc w:val="both"/>
      </w:pPr>
      <w:r>
        <w:rPr>
          <w:rFonts w:ascii="Times New Roman"/>
          <w:b w:val="false"/>
          <w:i w:val="false"/>
          <w:color w:val="000000"/>
          <w:sz w:val="28"/>
        </w:rPr>
        <w:t xml:space="preserve">      1. Мынадай жағдайларда, егер: </w:t>
      </w:r>
      <w:r>
        <w:br/>
      </w:r>
      <w:r>
        <w:rPr>
          <w:rFonts w:ascii="Times New Roman"/>
          <w:b w:val="false"/>
          <w:i w:val="false"/>
          <w:color w:val="000000"/>
          <w:sz w:val="28"/>
        </w:rPr>
        <w:t xml:space="preserve">
      а) Уағдаласушы Мемлекеттiң кәсiпорыны басқа Уағдаласушы Мемлекет кәсiпорыны басқаруға, бақылауға немесе капиталға тiкелей немесе жанама түрде қатысса, немесе </w:t>
      </w:r>
      <w:r>
        <w:br/>
      </w:r>
      <w:r>
        <w:rPr>
          <w:rFonts w:ascii="Times New Roman"/>
          <w:b w:val="false"/>
          <w:i w:val="false"/>
          <w:color w:val="000000"/>
          <w:sz w:val="28"/>
        </w:rPr>
        <w:t xml:space="preserve">
      b) бір ғана тұлға Уағдаласушы Мемлекеттiң кәсiпорыны мен басқа Уағдаласушы Мемлекеттiң кәсiпорынының басқаруына, бақылауына немесе капиталына тiкелей немесе жанама түрде қатысса. </w:t>
      </w:r>
      <w:r>
        <w:br/>
      </w:r>
      <w:r>
        <w:rPr>
          <w:rFonts w:ascii="Times New Roman"/>
          <w:b w:val="false"/>
          <w:i w:val="false"/>
          <w:color w:val="000000"/>
          <w:sz w:val="28"/>
        </w:rPr>
        <w:t xml:space="preserve">
      және әрбiр жағдайда екi кәсiпорын арасындағы коммерциялық және қаржы қатынастарында екi тәуелсiз кәсiпорын арасында жасалуы мүмкiн жағдайлардан өзгеше жағдайлар жасалса немесе орнықса, кез келген пайда олардың бiрiне есептелуi мүмкiн болса, бiрақ осы жағдайлар болғандығынан оған есептелмесе, осы пайда кәсiпорынның пайдасына енгiзiлуi және тиiсiнше салық салынуы мүмкiн. </w:t>
      </w:r>
    </w:p>
    <w:bookmarkStart w:name="z10" w:id="9"/>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9"/>
    <w:p>
      <w:pPr>
        <w:spacing w:after="0"/>
        <w:ind w:left="0"/>
        <w:jc w:val="both"/>
      </w:pPr>
      <w:r>
        <w:rPr>
          <w:rFonts w:ascii="Times New Roman"/>
          <w:b w:val="false"/>
          <w:i w:val="false"/>
          <w:color w:val="000000"/>
          <w:sz w:val="28"/>
        </w:rPr>
        <w:t xml:space="preserve">      1. Бiр Уағдаласушы Мемлекеттiң резидентi болып табылатын компанияның басқа Уағдаласушы Мемлекеттiң резидентiне төлейтiн дивидендтерiне осы басқа Уағдаласушы Мемлекетте салық салынуы мүмкiн. </w:t>
      </w:r>
      <w:r>
        <w:br/>
      </w:r>
      <w:r>
        <w:rPr>
          <w:rFonts w:ascii="Times New Roman"/>
          <w:b w:val="false"/>
          <w:i w:val="false"/>
          <w:color w:val="000000"/>
          <w:sz w:val="28"/>
        </w:rPr>
        <w:t xml:space="preserve">
      2. Алайда, мұндай дивидендтерге дивидендтер төлейтiн компания резидентi болып отырған сол Уағдаласушы Мемлекетте осы Мемлекеттiң заңдарына сәйкес салық салынуы мүмкiн, бiрақ егер дивидендтердiң иесi басқа Уағдаласушы Мемлекеттiң резидентi болса, онда осылайша алынатын салық: </w:t>
      </w:r>
      <w:r>
        <w:br/>
      </w:r>
      <w:r>
        <w:rPr>
          <w:rFonts w:ascii="Times New Roman"/>
          <w:b w:val="false"/>
          <w:i w:val="false"/>
          <w:color w:val="000000"/>
          <w:sz w:val="28"/>
        </w:rPr>
        <w:t xml:space="preserve">
      а) егер дивидендтер төленетiн капиталдың кемiнде 10 процентiне тiкелей немесе жанама ие болып табылатын компания дивидендтердiң нақты иесi болса, оның жалпы сомасының 5 процентiнен; </w:t>
      </w:r>
      <w:r>
        <w:br/>
      </w:r>
      <w:r>
        <w:rPr>
          <w:rFonts w:ascii="Times New Roman"/>
          <w:b w:val="false"/>
          <w:i w:val="false"/>
          <w:color w:val="000000"/>
          <w:sz w:val="28"/>
        </w:rPr>
        <w:t xml:space="preserve">
      b) қалған жағдайлардың барлығында дивидендтердiң жалпы сомасының 15 процентiнен аспайды. </w:t>
      </w:r>
      <w:r>
        <w:br/>
      </w:r>
      <w:r>
        <w:rPr>
          <w:rFonts w:ascii="Times New Roman"/>
          <w:b w:val="false"/>
          <w:i w:val="false"/>
          <w:color w:val="000000"/>
          <w:sz w:val="28"/>
        </w:rPr>
        <w:t xml:space="preserve">
      Осы тармақ компанияның дивидендтер төленiп отырған пайдасына қатысты салық салуға ықпал етпейдi. </w:t>
      </w:r>
      <w:r>
        <w:br/>
      </w:r>
      <w:r>
        <w:rPr>
          <w:rFonts w:ascii="Times New Roman"/>
          <w:b w:val="false"/>
          <w:i w:val="false"/>
          <w:color w:val="000000"/>
          <w:sz w:val="28"/>
        </w:rPr>
        <w:t xml:space="preserve">
      3. "Дивидендтер" терминi осы бапта пайдаланылған кезде акциялардан, кен өндiру өнеркәсiбiнiң акцияларын пайдаланудан немесе құқығына деген пайдаланудан, борыштық талаптар болып табылмайтын, пайдаға қатысуға, сондай-ақ резидентi төлейтiн компания болып табылатын сол Мемлекеттiң салық заңдары бойынша, акциялардан түскен табыс сияқты осындай салық тәртiбiне ұшырайтын проценттер түрiнде төленетiн табысқа деген құқық беретiн табысты бiлдiредi. </w:t>
      </w:r>
      <w:r>
        <w:br/>
      </w:r>
      <w:r>
        <w:rPr>
          <w:rFonts w:ascii="Times New Roman"/>
          <w:b w:val="false"/>
          <w:i w:val="false"/>
          <w:color w:val="000000"/>
          <w:sz w:val="28"/>
        </w:rPr>
        <w:t xml:space="preserve">
      4. Егер дивидендтердiң нақтылы иесi Уағдаласушы Мемлекеттiң резидентi бола отырып, дивидендтер төлейтiн компания резидентi болып табылатын басқа Уағдаласушы Мемлекетте орналасқан тұрақты мекеме арқылы коммерциялық қызметтi жүзеге асырса немесе басқа Мемлекетте орналасқан тұрақты база және холдинг орналасқан тәуелсiз жеке қызметтер көрсетсе және төленiп жүрген дивидендтерге қатысы бар осындай тұрақты мекемеге немесе тұрақты базаға iс жүзiнде қатысты болса,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5. Уағдаласушы Мемлекеттiң резидентi болып отырған компания басқа Уағдаласушы Мемлекеттен пайда немесе табыс алса, егер мұндай дивидендтер осы басқа Уағдаласушы Мемлекеттiң резидентiне төленетiн акция пакеттерi нақтылы осы басқа Мемлекетте орналасқан тұрақты мекемеге немесе тұрақты базаға жатса, компания төлейтiн дивидендтердi осы басқа Мемлекет салықтан толық босатады, егер холдинг мұндай дивидендтердi осы басқа Уағдаласушы Мемлекеттiң резидентiне төлеуге қатысты немесе бөлiнбеген табыс толық немесе толық емес осы басқа Мемлекетте пайда болған табыстан басқа жағдайларда, компанияның бөлiнбеген табысына бөлiнбеген табысқа салынатын салық салығын салмау керек. </w:t>
      </w:r>
      <w:r>
        <w:br/>
      </w:r>
      <w:r>
        <w:rPr>
          <w:rFonts w:ascii="Times New Roman"/>
          <w:b w:val="false"/>
          <w:i w:val="false"/>
          <w:color w:val="000000"/>
          <w:sz w:val="28"/>
        </w:rPr>
        <w:t xml:space="preserve">
      6. Осы Конвенция ережелерiнiң ешқайсысы да Уағдаласушы Мемлекетке осы Мемлекеттiң тұрақты мекемесiне жататын компанияның пайдасына осы Мемлекеттiң ұлттық тұлғасы болып отырған компанияның пайдасына есептелген салыққа қосымша салық салуға бөгет ретiнде түсiнiлмейдi, егер, осылай есептелген кез келген қосымша салық бұрынғы салық салынатын жылдары мұндай қосымша салық салынбаған мұндай табыс сомасының 5 %-iнен аспаса. Осы ереженiң мақсаттары үшiн пайда тұрақты мекеме орналасқан, сол Уағдаласушы Мемлекетте тағайындалған, осы тармақта айтылған қосымша салықтан өзгеше барлық салықтардың сомаларынан шегерiлгеннен кейiн және осы тұрақты мекемеде қайта инвестицияланғаннан кейiн кез келген соманы шегергеннен кейiн айқындалады. </w:t>
      </w:r>
    </w:p>
    <w:bookmarkStart w:name="z11" w:id="10"/>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0"/>
    <w:p>
      <w:pPr>
        <w:spacing w:after="0"/>
        <w:ind w:left="0"/>
        <w:jc w:val="both"/>
      </w:pPr>
      <w:r>
        <w:rPr>
          <w:rFonts w:ascii="Times New Roman"/>
          <w:b w:val="false"/>
          <w:i w:val="false"/>
          <w:color w:val="000000"/>
          <w:sz w:val="28"/>
        </w:rPr>
        <w:t xml:space="preserve">      1. Бiр Уағдаласушы Мемлекетте пайда болған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xml:space="preserve">
      2. Алайда, мұндай проценттерге олар есептелетiн Мемлекетте және осы Мемлекеттiң заңдарына сәйкес салық салынуы мүмкiн, бiрақ егер проценттердiң нақтылы иесi Уағдаласушы Мемлекеттiң резидентi болса, онда осылайша есептелетiн салық проценттерi 10 проценттен аспайтын болады. </w:t>
      </w:r>
      <w:r>
        <w:br/>
      </w:r>
      <w:r>
        <w:rPr>
          <w:rFonts w:ascii="Times New Roman"/>
          <w:b w:val="false"/>
          <w:i w:val="false"/>
          <w:color w:val="000000"/>
          <w:sz w:val="28"/>
        </w:rPr>
        <w:t xml:space="preserve">
      3. 2-тармақтың ережелерiне тәуелсiз, проценттер, олар пайда болған сол Уағдаласушы Мемлекетте салық салудан босатылады, егер олар: </w:t>
      </w:r>
      <w:r>
        <w:br/>
      </w:r>
      <w:r>
        <w:rPr>
          <w:rFonts w:ascii="Times New Roman"/>
          <w:b w:val="false"/>
          <w:i w:val="false"/>
          <w:color w:val="000000"/>
          <w:sz w:val="28"/>
        </w:rPr>
        <w:t xml:space="preserve">
      а) өзге Уағдаласушы Мемлекетке, оның саяси-әкiмшiлiк бөлiмшесiне немесе жергiлiктi өкiмет органына немесе осы басқа Мемлекеттiң Орталық Банкiне төленетiн проценттер; </w:t>
      </w:r>
      <w:r>
        <w:br/>
      </w:r>
      <w:r>
        <w:rPr>
          <w:rFonts w:ascii="Times New Roman"/>
          <w:b w:val="false"/>
          <w:i w:val="false"/>
          <w:color w:val="000000"/>
          <w:sz w:val="28"/>
        </w:rPr>
        <w:t xml:space="preserve">
      b) мақсаты экспортты қолдау болып табылатын оның саяси-әкiмшiлiк бөлiмшесiне немесе жергiлiктi өкiмет органына, осы Мемлекет ұйымдары немесе мекемесi кепiлдiкпен немесе қамсыздандырып берiлген заемға немесе кепiлдiкпен немесе қамсыздандырып берiлген кредитке қатысты төленетiн проценттер болса. </w:t>
      </w:r>
      <w:r>
        <w:br/>
      </w:r>
      <w:r>
        <w:rPr>
          <w:rFonts w:ascii="Times New Roman"/>
          <w:b w:val="false"/>
          <w:i w:val="false"/>
          <w:color w:val="000000"/>
          <w:sz w:val="28"/>
        </w:rPr>
        <w:t xml:space="preserve">
      4. "Проценттер" термині осы бапта пайдаланғанда олар ипотекамен қамтамасыз етілген немесе қамтамасыз етілмегеніне тәуелсiз борышты өндiрiп алу туралы кез келген түрдегi борыштық талаптардан алынған және борышкердiң табыстарына деген құқығына иелiк етуден тәуелсiз, iшiнара мемлекеттiк бағалы қағаздардан алынған табысты немесе облигациялардан немесе борыштық мiндеттемелерден алынған табысты, осындай бағалы қағаздар, облигациялар немесе борыштық мiндеттемелер бойынша қосымша жасалатын төлемдердi және сыйақыларды қосқанда, табысты бiлдiредi. Алайда, осы баптың мақсаттары үшiн "проценттер" терминi 10-баптың 3-тармағына сәйкес дивидендтер болып саналатын мерзiмi өткен төлемдер немесе проценттер үшiн айыппұл алымдарын қамтымайды. </w:t>
      </w:r>
      <w:r>
        <w:br/>
      </w:r>
      <w:r>
        <w:rPr>
          <w:rFonts w:ascii="Times New Roman"/>
          <w:b w:val="false"/>
          <w:i w:val="false"/>
          <w:color w:val="000000"/>
          <w:sz w:val="28"/>
        </w:rPr>
        <w:t xml:space="preserve">
      5. Егер проценттердiң нақтылы иесi бiр Уағдаласушы Мемлекеттiң резидентi бола отырып, проценттер туындайтын басқа Уағдаласушы Мемлекетте сонда орналасқан соңғы тұрақты мекеме арқылы кәсiпкерлiк қызметпен айналысса немесе осы басқа Мемлекетте сонда орналасқан соңғы тұрақты базада тәуелсiз жеке қызметтер көрсетсе, ал төленетiн проценттерге қатысты борыш мiндеттемесi нақтылы осындай тұрақты мекемеге немесе тұрақты базаға және борыштық талапқа қатысты болса, жоғарыда көрсетiлген 1 және 2 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6. Егер төлеушi осы Мемлекеттiң өзi, саяси-әкiмшiлiк бөлiмшесi, жергiлiктi өкiмет органы немесе осы Мемлекеттiң резидентi болса, проценттер Уағдаласушы Мемлекетте туындаған болып есептеледi. Егер алайда, проценттер төлеушi тұлға Уағдаласушы Мемлекеттiң резидентi ме, жоқ па, осыған қарамастан, Уағдаласушы Мемлекетте тұрақты мекемесi немесе тұрақты базасы болса, соларға байланысты мұндай проценттердi төлеу бойынша шығындар туындаса және мұндай проценттердi осы тұрақты мекеме немесе тұрақты база төлейтiн болса, онда проценттер тұрақты мекеме немесе тұрақты база орналасқан Мемлекетте пайда болған болып есептеледi. </w:t>
      </w:r>
      <w:r>
        <w:br/>
      </w:r>
      <w:r>
        <w:rPr>
          <w:rFonts w:ascii="Times New Roman"/>
          <w:b w:val="false"/>
          <w:i w:val="false"/>
          <w:color w:val="000000"/>
          <w:sz w:val="28"/>
        </w:rPr>
        <w:t xml:space="preserve">
      7. Егер проценттер төлеушi мен нақтылы иесi арасындағы немесе бiр жағынан төлеушi мен нақтылы иесi және екiншi жағынан қандай да болсын басқа тұлға арасындағы ерекше қатынастардың салдарынан проценттер сомасы борыштық талап етуге қатысты проценттер сомасына осындай қатынастар болмай тұрғанда проценттер төлеушi мен олардың нақтылы иесi арасында келiсiлуi мүмкiн сомадан асып кетсе, осы баптың ережелерi тек соңғы аталған сомаға ғана қолданылады. Мұндай жағдайда, осы Мемлекеттiң заңдарына сәйкес проценттер есептелетiн, сол Уағдаласушы Мемлекетте салық салынатын төлемнiң басы артық бөлiгi қалдырылады. </w:t>
      </w:r>
      <w:r>
        <w:br/>
      </w:r>
      <w:r>
        <w:rPr>
          <w:rFonts w:ascii="Times New Roman"/>
          <w:b w:val="false"/>
          <w:i w:val="false"/>
          <w:color w:val="000000"/>
          <w:sz w:val="28"/>
        </w:rPr>
        <w:t xml:space="preserve">
      8. Егер оған қатысты проценттер төленетiн, борыштық талаптарды құруға немесе беруге қатысы бар қандай да болсын тұлғаның негiзгi мақсаты мұндай талап етудi құру немесе беру жолымен осы баптың ережелерi өзiнiң жеке мақсатына пайдаланған болса, осы баптың ережелерi қолданылады. </w:t>
      </w:r>
    </w:p>
    <w:bookmarkStart w:name="z12" w:id="11"/>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1"/>
    <w:p>
      <w:pPr>
        <w:spacing w:after="0"/>
        <w:ind w:left="0"/>
        <w:jc w:val="both"/>
      </w:pPr>
      <w:r>
        <w:rPr>
          <w:rFonts w:ascii="Times New Roman"/>
          <w:b w:val="false"/>
          <w:i w:val="false"/>
          <w:color w:val="000000"/>
          <w:sz w:val="28"/>
        </w:rPr>
        <w:t xml:space="preserve">      1. Уағдаласушы Мемлекетте пайда болған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xml:space="preserve">
      2. Алайда, мұндай роялти, сондай-ақ ол осы Мемлекеттiң заңдарына сәйкес пайда болған сол Уағдаласушы Мемлекетте салық салынады, бiрақ егер роялти алушы оның нақтылы иесi өзге Уағдаласушы Мемлекеттiң резидентi болса, онда осылайша алынатын салық роялтидiң жалпы сомасының 10 процентiнен аспауы тиiс. </w:t>
      </w:r>
      <w:r>
        <w:br/>
      </w:r>
      <w:r>
        <w:rPr>
          <w:rFonts w:ascii="Times New Roman"/>
          <w:b w:val="false"/>
          <w:i w:val="false"/>
          <w:color w:val="000000"/>
          <w:sz w:val="28"/>
        </w:rPr>
        <w:t xml:space="preserve">
      3. "Роялти" терминi осы Бапта пайдаланғанда әдебиет, өнер шығармаларына немесе ғылыми еңбектерге берiлетiн авторлық құқықтың кез келген пайдаланылуына немесе ұсынылуына, бағдарламалық қамтамасыз етудi, кинематографиялық фильмдердi және теле- немесе радио хабарларын тартуға арналған фильмдердi, кез келген патентке сауда маркасына, өнеркәсiптiк үлгiге немесе модельге, жоспарға, құпия формулаға немесе ғылыми жабдықтарды пайдаланғаны үшiн өнеркәсiптiк, коммерциялық немесе ғылыми жабдыққа қатысты ақпарат үшiн сыйақы ретiнде алынатын кез келген төлем түрiн бiлдiредi. </w:t>
      </w:r>
      <w:r>
        <w:br/>
      </w:r>
      <w:r>
        <w:rPr>
          <w:rFonts w:ascii="Times New Roman"/>
          <w:b w:val="false"/>
          <w:i w:val="false"/>
          <w:color w:val="000000"/>
          <w:sz w:val="28"/>
        </w:rPr>
        <w:t xml:space="preserve">
      4. Егер роялтидің иесi - пайдаланушысы Уағдаласушы Мемлекеттiң резидентi бола отырып, роялти пайда болған басқа Уағдаласушы Мемлекетте сонда орналасқан тұрақты мекеме арқылы осы қызметпен айналысса немесе осы басқа Мемлекетте сонда орналасқан соңғы тұрақты базадан дербес тұрмыстық қызметтер көрсетсе және есептелетiн роялтиге қатысты құқық немесе мүлiк шын мәнiнде осындай тұрақты мекемемен немесе тұрақты базамен байланысты болса, 1 және 2-тармақтың ережелерi қолданылмайды. Мұндай жағдайда ретiне қарай 7- баптың немесе 14-баптың ережелерi қолданылады. </w:t>
      </w:r>
      <w:r>
        <w:br/>
      </w:r>
      <w:r>
        <w:rPr>
          <w:rFonts w:ascii="Times New Roman"/>
          <w:b w:val="false"/>
          <w:i w:val="false"/>
          <w:color w:val="000000"/>
          <w:sz w:val="28"/>
        </w:rPr>
        <w:t xml:space="preserve">
      5. Егер төлеуші осы Мемлекеттiң өзi, саяси-әкiмшiлiк бөлiмшесi немесе жергiлiктi өкiмет органы немесе осы Мемлекеттiң өзi резидентi болса, роялти Уағдаласушы Мемлекетте есептелген болып есептелген. Алайда, егер роялти төлеушi тұлға Уағдаласушы Мемлекеттiң резидентi ме, жоқ па, осыған қарамастан Уағдаласушы Мемлекетте тұрақты мекемесi немесе тұрақты базасы бар болып осыған байланысты роялти төлеу бойынша мiндеттеме туындаса және мұндай роялтилердi төлеу бойынша жауапкершiлiк осы тұрақты мекемеге немесе тұрақты базаға жүктелсе, онда мұндай роялти тұрақты мекеме немесе тұрақты базаға орналасқан Мемлекетте пайда болған болып саналады. </w:t>
      </w:r>
      <w:r>
        <w:br/>
      </w:r>
      <w:r>
        <w:rPr>
          <w:rFonts w:ascii="Times New Roman"/>
          <w:b w:val="false"/>
          <w:i w:val="false"/>
          <w:color w:val="000000"/>
          <w:sz w:val="28"/>
        </w:rPr>
        <w:t xml:space="preserve">
      6. Егер, роялти төлеушi мен оның нақтылы иесi немесе екеуiнiң және қандай да бiр басқа тұлға арасында арнайы қатынастар болуына байланысты пайдалануға, құқыққа немесе ақпаратқа қатысты төленетiн роялтидiң сомасы негiзiнде осындай қатынастар болмай тұрғанда роялти төлеушi мен оның нақтылы иесі арасында келiсiле алатындай сомадан асып кеткен жағдайда, осы Баптың ережелерi тек соңғы ескертiлген сомаға ғана қолданылады. Бұл жағдайда, осы Мемлекеттiң заңдарына сәйкес проценттер есептелетiн, сол Уағдаласушы Мемлекетте салық салуға жататын төлемнiң басы артық бөлiгi қалдырылады. </w:t>
      </w:r>
      <w:r>
        <w:br/>
      </w:r>
      <w:r>
        <w:rPr>
          <w:rFonts w:ascii="Times New Roman"/>
          <w:b w:val="false"/>
          <w:i w:val="false"/>
          <w:color w:val="000000"/>
          <w:sz w:val="28"/>
        </w:rPr>
        <w:t xml:space="preserve">
      7. Егер, оған қатысты роялти төленетiн немесе беруге қатысы бар қандай да болсын тұлғаның негiзгi мақсаты мұндай талап етудi құру немесе беру жолымен осы баптың ережелерi пайда түсiру мақсатында пайдаланған болса, осы баптың ережелерi қолданылмайды. </w:t>
      </w:r>
    </w:p>
    <w:bookmarkStart w:name="z13" w:id="12"/>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түскен пайда </w:t>
      </w:r>
    </w:p>
    <w:bookmarkEnd w:id="12"/>
    <w:p>
      <w:pPr>
        <w:spacing w:after="0"/>
        <w:ind w:left="0"/>
        <w:jc w:val="both"/>
      </w:pPr>
      <w:r>
        <w:rPr>
          <w:rFonts w:ascii="Times New Roman"/>
          <w:b w:val="false"/>
          <w:i w:val="false"/>
          <w:color w:val="000000"/>
          <w:sz w:val="28"/>
        </w:rPr>
        <w:t xml:space="preserve">      1. Бiр Уағдаласушы Мемлекет резидентiнiң 6-бапта айтылған және екiншi Уағдаласушы Мемлекетте орналасқан жылжымайтын мүлiктi шеттетуден алған табыстарына осы басқа Мемлекетте салық салынуы мүмкiн. </w:t>
      </w:r>
      <w:r>
        <w:br/>
      </w:r>
      <w:r>
        <w:rPr>
          <w:rFonts w:ascii="Times New Roman"/>
          <w:b w:val="false"/>
          <w:i w:val="false"/>
          <w:color w:val="000000"/>
          <w:sz w:val="28"/>
        </w:rPr>
        <w:t xml:space="preserve">
      2. Бiр Уағдаласушы Мемлекет резидентiнiң: </w:t>
      </w:r>
      <w:r>
        <w:br/>
      </w:r>
      <w:r>
        <w:rPr>
          <w:rFonts w:ascii="Times New Roman"/>
          <w:b w:val="false"/>
          <w:i w:val="false"/>
          <w:color w:val="000000"/>
          <w:sz w:val="28"/>
        </w:rPr>
        <w:t xml:space="preserve">
      а) ресми түрде танылған Қор Биржасында котировкадан өткен, құнының үлкен бөлiгi екiншi Уағдаласушы Мемлекетте орналасқан жылжымайтын мүлiк құнымен байланысты акциялардан өзге акцияларды, немесе </w:t>
      </w:r>
      <w:r>
        <w:br/>
      </w:r>
      <w:r>
        <w:rPr>
          <w:rFonts w:ascii="Times New Roman"/>
          <w:b w:val="false"/>
          <w:i w:val="false"/>
          <w:color w:val="000000"/>
          <w:sz w:val="28"/>
        </w:rPr>
        <w:t xml:space="preserve">
      b) активтерi, ең бастысы, басқа Уағдаласушы Мемлекетте орналасқан жылжымайтын мүлiктi қамтитын әрiптестiктегi үлестi шеттетуден алған табысқа, осы басқа Мемлекетте салық салынуы мүмкiн. </w:t>
      </w:r>
      <w:r>
        <w:br/>
      </w:r>
      <w:r>
        <w:rPr>
          <w:rFonts w:ascii="Times New Roman"/>
          <w:b w:val="false"/>
          <w:i w:val="false"/>
          <w:color w:val="000000"/>
          <w:sz w:val="28"/>
        </w:rPr>
        <w:t xml:space="preserve">
      3. Уағдаласушы Мемлекеттiң кәсiпорыны басқа бiр Уағдаласушы Мемлекетте иеленiп отырған тұрақты мекеменiң кәсiпкерлiк мүлкiнiң бiр бөлiгiн құрайтын жылжымалы мүлiктi шеттетуден немесе осындай тұрақты мекеменi (жекелей немесе барлық кәсiпорындармен бiрге) немесе осындай тұрақты базаны шеттетуден алынған табыстарды қоса алғанда, Уағдаласушы Мемлекеттiң резиденті тәуелсіз жеке қызметтер көрсету мақсаттары үшiн екiнші Уағдаласушы Мемлекет иелiк етiп отырған тұрақты базаға тиесiлi жылжымалы мүлiктен алынатын табыстарға осы екiншi Мемлекетте салық салынуы мүмкiн. </w:t>
      </w:r>
      <w:r>
        <w:br/>
      </w:r>
      <w:r>
        <w:rPr>
          <w:rFonts w:ascii="Times New Roman"/>
          <w:b w:val="false"/>
          <w:i w:val="false"/>
          <w:color w:val="000000"/>
          <w:sz w:val="28"/>
        </w:rPr>
        <w:t xml:space="preserve">
      4. Кәсiпорынның халықаралық тасымалдауларда пайдаланатын теңiз немесе әуе кемелерiн немесе осындай теңiз немесе әуе кемелерiн пайдалануға қатысты жылжымалы мүлiктi шеттетуден алған табыстарға кәсiпорынның нақты басқару орны орналасқан Уағдаласушы Мемлекетте ғана салық салынады. </w:t>
      </w:r>
      <w:r>
        <w:br/>
      </w:r>
      <w:r>
        <w:rPr>
          <w:rFonts w:ascii="Times New Roman"/>
          <w:b w:val="false"/>
          <w:i w:val="false"/>
          <w:color w:val="000000"/>
          <w:sz w:val="28"/>
        </w:rPr>
        <w:t xml:space="preserve">
      5. Өткен тармақтарда айтылған мүлiк түрлерiн одан өзге кез-келген мүлiктi шеттетуден алынатын табыстарға мүлiктi шеттетушi тұлға резидентi болып табылатын Уағдаласушы Мемлекетте ғана салық салуға жатады. </w:t>
      </w:r>
    </w:p>
    <w:bookmarkStart w:name="z14" w:id="13"/>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көрсету </w:t>
      </w:r>
    </w:p>
    <w:bookmarkEnd w:id="13"/>
    <w:p>
      <w:pPr>
        <w:spacing w:after="0"/>
        <w:ind w:left="0"/>
        <w:jc w:val="both"/>
      </w:pPr>
      <w:r>
        <w:rPr>
          <w:rFonts w:ascii="Times New Roman"/>
          <w:b w:val="false"/>
          <w:i w:val="false"/>
          <w:color w:val="000000"/>
          <w:sz w:val="28"/>
        </w:rPr>
        <w:t xml:space="preserve">      1. Уағдаласушы Мемлекеттiң резидентi кәсiптiк қызметтерге немесе тәуелсiз сипаттағы басқа қызметке қатысты алған табысқа тек осы Мемлекетте салық салуға жатады, егер оның мұндай қызметi басқа Уағдаласушы Мемлекетте көрсетiлмесе; және </w:t>
      </w:r>
      <w:r>
        <w:br/>
      </w:r>
      <w:r>
        <w:rPr>
          <w:rFonts w:ascii="Times New Roman"/>
          <w:b w:val="false"/>
          <w:i w:val="false"/>
          <w:color w:val="000000"/>
          <w:sz w:val="28"/>
        </w:rPr>
        <w:t xml:space="preserve">
      а) осы басқа Уағдаласушы Мемлекетте оның тұрақты қарауындағы тұрақты базаға жататын табысқа; немесе </w:t>
      </w:r>
      <w:r>
        <w:br/>
      </w:r>
      <w:r>
        <w:rPr>
          <w:rFonts w:ascii="Times New Roman"/>
          <w:b w:val="false"/>
          <w:i w:val="false"/>
          <w:color w:val="000000"/>
          <w:sz w:val="28"/>
        </w:rPr>
        <w:t xml:space="preserve">
      b) мұндай резидент осы басқа Мемлекетте жалпы жиыны кез келген он екi айлық кезеңде немесе кезеңдер iшiнде жиыны 183 күннен аспайтын кезеңде тұрған болса басқа Уағдаласушы Мемлекетте салық салынуы мүмкiн. </w:t>
      </w:r>
      <w:r>
        <w:br/>
      </w:r>
      <w:r>
        <w:rPr>
          <w:rFonts w:ascii="Times New Roman"/>
          <w:b w:val="false"/>
          <w:i w:val="false"/>
          <w:color w:val="000000"/>
          <w:sz w:val="28"/>
        </w:rPr>
        <w:t xml:space="preserve">
      Мұндай жағдайда, қызмет көрсетуге байланысты кәсiпкерлiк қызметтен және оларды тұрақты мекемеге жатқызудан алынатын пайданың сомасын анықтау үшiн 7-баптағы сөз болған ұқсас принциптерге сәйкес осы басқа Мемлекетте салық салынуы мүмкiн. </w:t>
      </w:r>
      <w:r>
        <w:br/>
      </w:r>
      <w:r>
        <w:rPr>
          <w:rFonts w:ascii="Times New Roman"/>
          <w:b w:val="false"/>
          <w:i w:val="false"/>
          <w:color w:val="000000"/>
          <w:sz w:val="28"/>
        </w:rPr>
        <w:t xml:space="preserve">
      2. "Кәсiби қызметтер көрсету" терминi, iшiнара өз бетiнше жүргiзiлетiн ғылыми, әдеби, әртiстiк, тәрбие беру немесе оқытушылық қызметтердi, сондай-ақ дәрiгерлердiң, заңгерлердiң, инженерлердiң, сәулетшiлердiң, тiс дәрiгерлерiнiң және бухгалтерлердiң тәуелсiз қызметтерiн білдiредi. </w:t>
      </w:r>
    </w:p>
    <w:bookmarkStart w:name="z15" w:id="14"/>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көрсету </w:t>
      </w:r>
    </w:p>
    <w:bookmarkEnd w:id="14"/>
    <w:p>
      <w:pPr>
        <w:spacing w:after="0"/>
        <w:ind w:left="0"/>
        <w:jc w:val="both"/>
      </w:pPr>
      <w:r>
        <w:rPr>
          <w:rFonts w:ascii="Times New Roman"/>
          <w:b w:val="false"/>
          <w:i w:val="false"/>
          <w:color w:val="000000"/>
          <w:sz w:val="28"/>
        </w:rPr>
        <w:t xml:space="preserve">      1. 16, 18, 19 және 20-баптардың ережелерiн ескере отырып, бiр Уағдаласушы Мемлекеттiң резидентi жалдау бойынша жұмысқа байланысты алған жалақыға және басқа да ұқсас сыйақы түрлерiне, егер осындай жалдау бойынша жұмыс басқа Уағдаласушы Мемлекетте орындалмаса, тек осы Мемлекетте ғана салық салуға жатады. Егер жалдау бойынша жұмыс осылайша орындалған болса, осындай жұмыстарға байланысты алынған сыйақының сомасына осы Мемлекетте салық салынады. </w:t>
      </w:r>
      <w:r>
        <w:br/>
      </w:r>
      <w:r>
        <w:rPr>
          <w:rFonts w:ascii="Times New Roman"/>
          <w:b w:val="false"/>
          <w:i w:val="false"/>
          <w:color w:val="000000"/>
          <w:sz w:val="28"/>
        </w:rPr>
        <w:t xml:space="preserve">
      2. 1-тармақтың ережелерiне тәуелсiз, басқа бiр Уағдаласушы Мемлекетте орындалатын жалдау бойынша жұмысқа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кез-келген 12 айлық кезеңде жалпы жиыны 183 күннен аспайтын кезең немесе кезеңдер бойы басқа Мемлекетте тұрып жатса, және </w:t>
      </w:r>
      <w:r>
        <w:br/>
      </w:r>
      <w:r>
        <w:rPr>
          <w:rFonts w:ascii="Times New Roman"/>
          <w:b w:val="false"/>
          <w:i w:val="false"/>
          <w:color w:val="000000"/>
          <w:sz w:val="28"/>
        </w:rPr>
        <w:t xml:space="preserve">
      b) сыйақыны басқа Мемлекеттiң резидентi болып табылмайтын жалдаушы немесе жалдаушының атынан төлесе, және </w:t>
      </w:r>
      <w:r>
        <w:br/>
      </w:r>
      <w:r>
        <w:rPr>
          <w:rFonts w:ascii="Times New Roman"/>
          <w:b w:val="false"/>
          <w:i w:val="false"/>
          <w:color w:val="000000"/>
          <w:sz w:val="28"/>
        </w:rPr>
        <w:t xml:space="preserve">
      с) жалдаушының басқа Мемлекетте ие болып отырған тұрақты мекемесi немесе тұрақты базасы болса, сыйақыны төлеу бойынша шығындарға ұшырамайды. </w:t>
      </w:r>
      <w:r>
        <w:br/>
      </w:r>
      <w:r>
        <w:rPr>
          <w:rFonts w:ascii="Times New Roman"/>
          <w:b w:val="false"/>
          <w:i w:val="false"/>
          <w:color w:val="000000"/>
          <w:sz w:val="28"/>
        </w:rPr>
        <w:t xml:space="preserve">
      3. Осы Баптың осының алдындағы ережелерiне тәуелсiз халықаралық тасымалдар кезiндегi пайдаланылатын теңiз немесе әуе көлiгiнiң бортында атқарылатын жалдау бойынша жұмысқа қатысты алынған сыйақының сомасына кәсiпорынның нақты басшылығының орыны орналасқан сол Уағдаласушы Мемлекетте салық салынуы мүмкін. </w:t>
      </w:r>
    </w:p>
    <w:bookmarkStart w:name="z16" w:id="15"/>
    <w:p>
      <w:pPr>
        <w:spacing w:after="0"/>
        <w:ind w:left="0"/>
        <w:jc w:val="left"/>
      </w:pPr>
      <w:r>
        <w:rPr>
          <w:rFonts w:ascii="Times New Roman"/>
          <w:b/>
          <w:i w:val="false"/>
          <w:color w:val="000000"/>
        </w:rPr>
        <w:t xml:space="preserve"> 
16-бап </w:t>
      </w:r>
      <w:r>
        <w:br/>
      </w:r>
      <w:r>
        <w:rPr>
          <w:rFonts w:ascii="Times New Roman"/>
          <w:b/>
          <w:i w:val="false"/>
          <w:color w:val="000000"/>
        </w:rPr>
        <w:t xml:space="preserve">
Компаниялардың жетекшілері </w:t>
      </w:r>
    </w:p>
    <w:bookmarkEnd w:id="15"/>
    <w:p>
      <w:pPr>
        <w:spacing w:after="0"/>
        <w:ind w:left="0"/>
        <w:jc w:val="both"/>
      </w:pPr>
      <w:r>
        <w:rPr>
          <w:rFonts w:ascii="Times New Roman"/>
          <w:b w:val="false"/>
          <w:i w:val="false"/>
          <w:color w:val="000000"/>
          <w:sz w:val="28"/>
        </w:rPr>
        <w:t xml:space="preserve">      1. Уағдаласушы Мемлекеттiң резидентi басқа бiр Уағдаласушы Мемлекеттiң резидентi болып табылатын әкiмшiлік мүшесi немесе компанияның соған ұқсас органының мүшесi ретiнде алған директорлардың сыйақыларының және басқа да осындай төлемдердiң сомаларына осы басқа Мемлекетте салық салынуы мүмкiн. </w:t>
      </w:r>
      <w:r>
        <w:br/>
      </w:r>
      <w:r>
        <w:rPr>
          <w:rFonts w:ascii="Times New Roman"/>
          <w:b w:val="false"/>
          <w:i w:val="false"/>
          <w:color w:val="000000"/>
          <w:sz w:val="28"/>
        </w:rPr>
        <w:t xml:space="preserve">
      Мұның алдындағы ереже, сондай-ақ аталған ережеде айтылған тұлғаның атқаратын функцияларымен ұқсас сипаттағы функциялары болып есептелетiн компанияның резидентi болып табылатын, сол Мемлекеттiң заңдарына сәйкес функцияларды атқаруға қатысты алынатын төлем сомаларына да қолданылады. </w:t>
      </w:r>
      <w:r>
        <w:br/>
      </w:r>
      <w:r>
        <w:rPr>
          <w:rFonts w:ascii="Times New Roman"/>
          <w:b w:val="false"/>
          <w:i w:val="false"/>
          <w:color w:val="000000"/>
          <w:sz w:val="28"/>
        </w:rPr>
        <w:t xml:space="preserve">
      2. Басқару немесе техникалық сипаттағы күнделiктi функциялардың атқарылуына қатысты компаниядан, 1-тармақта сөз болған тұлғаның алған сыйақы сомасына және бiр Уағдаласушы Мемлекеттiң резидентi басқа Уағдаласушы Мемлекеттiң резидентi болып табылатын, компаниядан акционерлiк капиталымен ерекшеленетiн компаниялардың әрiптесi ретiнде оның жеке қызметiне қатысты алған сыйақы сомасына, 15-баптың ережелерiне сәйкес, қызметкердiң жалдау бойынша жұмыстарға қатысты алған сыйақысы осындай сыйақы болса және "жалдаушыға" жасалған сiлтеме компанияға жасалған сiлтеме болса, салық салынуы мүмкiн. </w:t>
      </w:r>
    </w:p>
    <w:bookmarkStart w:name="z17" w:id="16"/>
    <w:p>
      <w:pPr>
        <w:spacing w:after="0"/>
        <w:ind w:left="0"/>
        <w:jc w:val="left"/>
      </w:pPr>
      <w:r>
        <w:rPr>
          <w:rFonts w:ascii="Times New Roman"/>
          <w:b/>
          <w:i w:val="false"/>
          <w:color w:val="000000"/>
        </w:rPr>
        <w:t xml:space="preserve"> 
17-бап </w:t>
      </w:r>
      <w:r>
        <w:br/>
      </w:r>
      <w:r>
        <w:rPr>
          <w:rFonts w:ascii="Times New Roman"/>
          <w:b/>
          <w:i w:val="false"/>
          <w:color w:val="000000"/>
        </w:rPr>
        <w:t xml:space="preserve">
Артистер мен спортшылар </w:t>
      </w:r>
    </w:p>
    <w:bookmarkEnd w:id="16"/>
    <w:p>
      <w:pPr>
        <w:spacing w:after="0"/>
        <w:ind w:left="0"/>
        <w:jc w:val="both"/>
      </w:pPr>
      <w:r>
        <w:rPr>
          <w:rFonts w:ascii="Times New Roman"/>
          <w:b w:val="false"/>
          <w:i w:val="false"/>
          <w:color w:val="000000"/>
          <w:sz w:val="28"/>
        </w:rPr>
        <w:t xml:space="preserve">      1. 14 және 15-баптардың ережелерiне тәуелсiз, бiр Уағдаласушы Мемлекеттiң резидентi мәдениет немесе өнер қызметкерi ретiнде, сондай-ақ мысалы, театр, кино әртiсi, радио немесе телевидение қайраткерi немесе музыка қайраткерi немесе спортшы ретiнде басқа Уағдаласушы Мемлекетте, осындай, өзiнiң жеке қызметтерiн жүзеге асырудан алған табысқа осы басқа Мемлекетте салық салынуы мүмкiн. </w:t>
      </w:r>
      <w:r>
        <w:br/>
      </w:r>
      <w:r>
        <w:rPr>
          <w:rFonts w:ascii="Times New Roman"/>
          <w:b w:val="false"/>
          <w:i w:val="false"/>
          <w:color w:val="000000"/>
          <w:sz w:val="28"/>
        </w:rPr>
        <w:t xml:space="preserve">
      2. Егер, мәдениет немесе өнер қызметкерiнiң немесе спортшының өзiнiң осы тұрпатында жүзеге асыратын жеке қызметiне қатысты табысы мәдениет немесе өнер қызметкерiнiң немесе спортшының өзiне емес, басқа адамға есептелген жағдайда, онда осы табысқа 7, 14 және 15-баптардың ережелерiне тәуелсiз мәдениет немесе өнер қызметкерiнiң немесе спортшының қызметi жүзеге асырылған сол Уағдаласушы Мемлекетте салық салынуы мүмкiн. </w:t>
      </w:r>
      <w:r>
        <w:br/>
      </w:r>
      <w:r>
        <w:rPr>
          <w:rFonts w:ascii="Times New Roman"/>
          <w:b w:val="false"/>
          <w:i w:val="false"/>
          <w:color w:val="000000"/>
          <w:sz w:val="28"/>
        </w:rPr>
        <w:t xml:space="preserve">
      3. Егер бiр Уағдаласушы Мемлекетте жүзеге асырылатын қызмет, ең бастысы, басқа Уағдаласушы Мемлекеттiң мемлекеттiк қорынан немесе оның саяси-әкiмшiлiк бөлiмшесiнен немесе жергiлiктi өзiн-өзi басқару қорынан қаржыландырылса 1 және 2-тармақтардың ережелерi қолданылмайды. Бұл жағдайда, мұндай қызметтен алынатын табысқа осы басқа Уағдаласушы Мемлекетте салық салынады. </w:t>
      </w:r>
    </w:p>
    <w:bookmarkStart w:name="z18" w:id="17"/>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және басқа да төлемдер </w:t>
      </w:r>
    </w:p>
    <w:bookmarkEnd w:id="17"/>
    <w:p>
      <w:pPr>
        <w:spacing w:after="0"/>
        <w:ind w:left="0"/>
        <w:jc w:val="both"/>
      </w:pPr>
      <w:r>
        <w:rPr>
          <w:rFonts w:ascii="Times New Roman"/>
          <w:b w:val="false"/>
          <w:i w:val="false"/>
          <w:color w:val="000000"/>
          <w:sz w:val="28"/>
        </w:rPr>
        <w:t xml:space="preserve">      1. 19-баптың 2-тармағының ережелерiн ескере отырып, қандай да бiр Уағдаласушы Мемлекеттiң резидентiне бұрынғы жұмыстарына сыйақы ретiнде төленетiн зейнетақыларға және ұқсас басқа да сыйақыларға және осындай резидентке төленетiн кез-келген аннуитетке тек осы Мемлекетте салық салынады. </w:t>
      </w:r>
      <w:r>
        <w:br/>
      </w:r>
      <w:r>
        <w:rPr>
          <w:rFonts w:ascii="Times New Roman"/>
          <w:b w:val="false"/>
          <w:i w:val="false"/>
          <w:color w:val="000000"/>
          <w:sz w:val="28"/>
        </w:rPr>
        <w:t xml:space="preserve">
      2. Алайда, Уағдаласушы Мемлекеттiң әлеуметтiк қамсыздандыру туралы заңдарына сәйкес дүркiн-дүркiн немесе дүркiн-дүркiн емес төленетiн зейнетақыларға және басқа жәрдемақыларға осы басқа Уағдаласушы, Мемлекетте салық салынуы мүмкiн. Осы ереже, сондай-ақ, осы заңда көзделген жеңiлдiктердi толықтыру үшiн Уағдаласушы Мемлекетте ұйымдастырылған мемлекеттiк бағдарламаға сәйкес төленетiн зейнетақылар мен жәрдемақыларға да қолданылады. </w:t>
      </w:r>
      <w:r>
        <w:br/>
      </w:r>
      <w:r>
        <w:rPr>
          <w:rFonts w:ascii="Times New Roman"/>
          <w:b w:val="false"/>
          <w:i w:val="false"/>
          <w:color w:val="000000"/>
          <w:sz w:val="28"/>
        </w:rPr>
        <w:t xml:space="preserve">
      3. "Аннуитет" терминi жеке тұлғаға өмiр бойы тағайындалған уақытта немесе сыйақы төлемдерiн ақшалай немесе ақша түрiндегi ұқсас және толық өтемақы төлеудi жүзеге асыру туралы мiндеттемеге сәйкес уақыт кезеңiнде айқындалған немесе мерзiм iшiнде дүркiн-дүркiн төлеуге жататын белгiленген соманы бiлдiредi. </w:t>
      </w:r>
    </w:p>
    <w:bookmarkStart w:name="z19" w:id="18"/>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18"/>
    <w:p>
      <w:pPr>
        <w:spacing w:after="0"/>
        <w:ind w:left="0"/>
        <w:jc w:val="both"/>
      </w:pPr>
      <w:r>
        <w:rPr>
          <w:rFonts w:ascii="Times New Roman"/>
          <w:b w:val="false"/>
          <w:i w:val="false"/>
          <w:color w:val="000000"/>
          <w:sz w:val="28"/>
        </w:rPr>
        <w:t xml:space="preserve">      1. а) Уағдаласушы Мемлекет немесе оның саяси-әкiмшiлiк бөлiмшесi немесе жергiлiктi өкiмет органы жеке тұлғаға осы Мемлекетке немесе саяси-әкiмшiлiк бөлiмшесi көрсетiп отырған қызметiне байланысты төленетiн ырыздықақыға, еңбекақыға және зейнетақы төлемдерiнен өзгеше басқа да ұқсас сыйақыларға тек осы Мемлекетте салық салуға жатады. </w:t>
      </w:r>
      <w:r>
        <w:br/>
      </w:r>
      <w:r>
        <w:rPr>
          <w:rFonts w:ascii="Times New Roman"/>
          <w:b w:val="false"/>
          <w:i w:val="false"/>
          <w:color w:val="000000"/>
          <w:sz w:val="28"/>
        </w:rPr>
        <w:t xml:space="preserve">
      b) Алайда, егер осы Мемлекетте қызмет көрсетiлсе және жеке тұлға осы Мемлекеттiң резидентi болса мұндай ырыздықақыға, жалақыға және басқа да соған ұқсас сыйақыға тек басқа Уағдаласушы Мемлекетте салық салынады, егер: </w:t>
      </w:r>
      <w:r>
        <w:br/>
      </w:r>
      <w:r>
        <w:rPr>
          <w:rFonts w:ascii="Times New Roman"/>
          <w:b w:val="false"/>
          <w:i w:val="false"/>
          <w:color w:val="000000"/>
          <w:sz w:val="28"/>
        </w:rPr>
        <w:t xml:space="preserve">
      (i) осы Мемлекеттiң азаматы болса; немесе </w:t>
      </w:r>
      <w:r>
        <w:br/>
      </w:r>
      <w:r>
        <w:rPr>
          <w:rFonts w:ascii="Times New Roman"/>
          <w:b w:val="false"/>
          <w:i w:val="false"/>
          <w:color w:val="000000"/>
          <w:sz w:val="28"/>
        </w:rPr>
        <w:t xml:space="preserve">
      (ii) тек қызметтi жүзеге асыру мақсаты мен ғана осы Мемлекеттiң резидентi болмаған болса. </w:t>
      </w:r>
      <w:r>
        <w:br/>
      </w:r>
      <w:r>
        <w:rPr>
          <w:rFonts w:ascii="Times New Roman"/>
          <w:b w:val="false"/>
          <w:i w:val="false"/>
          <w:color w:val="000000"/>
          <w:sz w:val="28"/>
        </w:rPr>
        <w:t xml:space="preserve">
      2. а) Уағдаласушы Мемлекет немесе оның саяси-әкiмшiлiк бөлiмшесi немесе жергiлiктi өкiмет органы немесе олар құрған қорлардан жеке тұлғаға осы Мемлекетке немесе оның саяси-әкiмшiлiк бөлiмшесiне немесе жергiлiктi өкiмет басқару органына көрсеткен қызметiне қатысты төленетiн кез-келген зейнетақыға тек осы Мемлекетте салық салынады. </w:t>
      </w:r>
      <w:r>
        <w:br/>
      </w:r>
      <w:r>
        <w:rPr>
          <w:rFonts w:ascii="Times New Roman"/>
          <w:b w:val="false"/>
          <w:i w:val="false"/>
          <w:color w:val="000000"/>
          <w:sz w:val="28"/>
        </w:rPr>
        <w:t xml:space="preserve">
      b) Алайда, егер жеке тұлға осы Мемлекеттiң резидентi және ұлттық тұлғасы болса, мұндай зейнетақыға тек басқа Уағдаласушы Мемлекетте ғана салық салуға жатады. </w:t>
      </w:r>
      <w:r>
        <w:br/>
      </w:r>
      <w:r>
        <w:rPr>
          <w:rFonts w:ascii="Times New Roman"/>
          <w:b w:val="false"/>
          <w:i w:val="false"/>
          <w:color w:val="000000"/>
          <w:sz w:val="28"/>
        </w:rPr>
        <w:t xml:space="preserve">
      3. 15, 16, 17 және 18-баптардың ережелерi Уағдаласушы Мемлекет немесе оның саяси-әкiмшiлiк бөлiмшесi немесе жергiлiктi өкiмет органы жүзеге асыратын кәсiпкерлiк қызметке байланысты қызметтi жүзеге асыруға қатысты ырыздықақыға, жалақыға және басқа да ұқсас сыйақыға қолданылады. </w:t>
      </w:r>
    </w:p>
    <w:bookmarkStart w:name="z20" w:id="19"/>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тағылымдамадан өтушілер, </w:t>
      </w:r>
      <w:r>
        <w:br/>
      </w:r>
      <w:r>
        <w:rPr>
          <w:rFonts w:ascii="Times New Roman"/>
          <w:b/>
          <w:i w:val="false"/>
          <w:color w:val="000000"/>
        </w:rPr>
        <w:t xml:space="preserve">
оқытушылар және ғылыми қызметкерлер </w:t>
      </w:r>
    </w:p>
    <w:bookmarkEnd w:id="19"/>
    <w:p>
      <w:pPr>
        <w:spacing w:after="0"/>
        <w:ind w:left="0"/>
        <w:jc w:val="both"/>
      </w:pPr>
      <w:r>
        <w:rPr>
          <w:rFonts w:ascii="Times New Roman"/>
          <w:b w:val="false"/>
          <w:i w:val="false"/>
          <w:color w:val="000000"/>
          <w:sz w:val="28"/>
        </w:rPr>
        <w:t xml:space="preserve">      1. Бiр Уағдаласушы Мемлекетке келер алдында басқа Уағдаласушы Мемлекеттiң резидентi болған және тiкелей болып табылған және алғашқы аталған Мемлекетте бiлiм алу немесе тағылымдамадан өту мақсатында және өмiр сүру, оқу және бiлiм алу мақсаты үшiн студенттiң немесе тағылымдамадан өтушiнiң алатын төлемдерi, егер мұндай төлем сомаларының төлем көздерi осы Мемлекеттен тыс жерде орналасса осы Мемлекетте салық салынбайды. </w:t>
      </w:r>
      <w:r>
        <w:br/>
      </w:r>
      <w:r>
        <w:rPr>
          <w:rFonts w:ascii="Times New Roman"/>
          <w:b w:val="false"/>
          <w:i w:val="false"/>
          <w:color w:val="000000"/>
          <w:sz w:val="28"/>
        </w:rPr>
        <w:t xml:space="preserve">
      2. Уағдаласушы Мемлекет, оның саяси-әкiмшiлiк бөлiмшесi немесе жергiлiктi өкiмет органы немесе осы Мемлекеттiң заң шығарушы органы немесе басқару органы жеке тұлғаға оның оқытушылық немесе зерттеушiлiк тұрпатына төлейтiн сыйақы сомасына тек осы Мемлекетте салық салуға жатады. </w:t>
      </w:r>
    </w:p>
    <w:bookmarkStart w:name="z21" w:id="20"/>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табыстар </w:t>
      </w:r>
    </w:p>
    <w:bookmarkEnd w:id="20"/>
    <w:p>
      <w:pPr>
        <w:spacing w:after="0"/>
        <w:ind w:left="0"/>
        <w:jc w:val="both"/>
      </w:pPr>
      <w:r>
        <w:rPr>
          <w:rFonts w:ascii="Times New Roman"/>
          <w:b w:val="false"/>
          <w:i w:val="false"/>
          <w:color w:val="000000"/>
          <w:sz w:val="28"/>
        </w:rPr>
        <w:t xml:space="preserve">      1. Осы Конвенцияның мұның алдындағы баптарында қаралмаған және осы Мемлекетте салық салынатын, Уағдаласушы Мемлекет резидентiнiң табыс түрлерiне оның қайда пайда болғанына тәуелсiз, тек осы басқа Мемлекетте ғана салық салуға жатады. </w:t>
      </w:r>
      <w:r>
        <w:br/>
      </w:r>
      <w:r>
        <w:rPr>
          <w:rFonts w:ascii="Times New Roman"/>
          <w:b w:val="false"/>
          <w:i w:val="false"/>
          <w:color w:val="000000"/>
          <w:sz w:val="28"/>
        </w:rPr>
        <w:t xml:space="preserve">
      2. 6-баптың 2-параграфында анықтама берiлген, жылжымайтын мүлiктен алынатын табыстан өзге табысқа, егер мұндай табысты алушы Уағдаласушы Мемлекеттiң резидентi бола отырып, басқа Уағдаласушы Мемлекетте сонда орналасқан соңғы тұрақты мекеме арқылы осы қызметпен айналысса немесе осы басқа Мемлекетте сонда орналасқан соңғы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1-тармақтың ережесi қолданылмайды. Мұндай жағдайда, ретiне қарай 7-баптың немесе 14-баптың ережелерi қолданылады. </w:t>
      </w:r>
    </w:p>
    <w:bookmarkStart w:name="z22" w:id="21"/>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1"/>
    <w:p>
      <w:pPr>
        <w:spacing w:after="0"/>
        <w:ind w:left="0"/>
        <w:jc w:val="both"/>
      </w:pPr>
      <w:r>
        <w:rPr>
          <w:rFonts w:ascii="Times New Roman"/>
          <w:b w:val="false"/>
          <w:i w:val="false"/>
          <w:color w:val="000000"/>
          <w:sz w:val="28"/>
        </w:rPr>
        <w:t xml:space="preserve">      1. 6-бапта сөз болған, жылжымайтын мүлiк түрiнде ұсынылған, бiр Уағдаласушы Мемлекет резидентiнiң меншiгi болып табылатын және басқа Уағдаласушы Мемлекетте орналасқан капиталға осы басқа Мемлекетте салық салуға жатады. </w:t>
      </w:r>
      <w:r>
        <w:br/>
      </w:r>
      <w:r>
        <w:rPr>
          <w:rFonts w:ascii="Times New Roman"/>
          <w:b w:val="false"/>
          <w:i w:val="false"/>
          <w:color w:val="000000"/>
          <w:sz w:val="28"/>
        </w:rPr>
        <w:t xml:space="preserve">
      2. Бiр Уағдаласушы Мемлекеттiң кәсiпорыны басқа Уағдаласушы Мемлекетте иеленiп отырған тұрақты мекеменiң жұмыс мүлкiнiң бiр бөлiгi болып табылатын жылжымалы мүлiк немесе тәуелсiз жеке қызметтер көрсету мақсаттары үшiн Уағдаласушы Мемлекеттiң резидентi басқа Уағдаласушы Мемлекетте орналасқан тұрақты базаға тиесілi жылжымалы мүлiк түрiнде ұсынылған капиталға осы басқа Мемлекетте салық салынуы мүмкiн. </w:t>
      </w:r>
      <w:r>
        <w:br/>
      </w:r>
      <w:r>
        <w:rPr>
          <w:rFonts w:ascii="Times New Roman"/>
          <w:b w:val="false"/>
          <w:i w:val="false"/>
          <w:color w:val="000000"/>
          <w:sz w:val="28"/>
        </w:rPr>
        <w:t xml:space="preserve">
      3. Уағдаласушы Мемлекет резидентiне тиесiлi және халықаралық тасымалда пайдаланылатын теңiз және әуе кемелерiмен және осындай теңiз және әуе кемелерiн пайдалануға қатысты жылжымалы мүлiк түрiнде ұсынылған капиталға осындай кәсiпорынның нақтылы басқару орыны орналасқан Уағдаласушы Мемлекетте ғана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осы Мемлекетте ғана салық салынады. </w:t>
      </w:r>
    </w:p>
    <w:bookmarkStart w:name="z23" w:id="22"/>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жою </w:t>
      </w:r>
    </w:p>
    <w:bookmarkEnd w:id="22"/>
    <w:p>
      <w:pPr>
        <w:spacing w:after="0"/>
        <w:ind w:left="0"/>
        <w:jc w:val="both"/>
      </w:pPr>
      <w:r>
        <w:rPr>
          <w:rFonts w:ascii="Times New Roman"/>
          <w:b w:val="false"/>
          <w:i w:val="false"/>
          <w:color w:val="000000"/>
          <w:sz w:val="28"/>
        </w:rPr>
        <w:t xml:space="preserve">      1. Қазақстан жағдайында қосарланған салық салуды болдырмау мынадай түрде жүргiзiледi: </w:t>
      </w:r>
      <w:r>
        <w:br/>
      </w:r>
      <w:r>
        <w:rPr>
          <w:rFonts w:ascii="Times New Roman"/>
          <w:b w:val="false"/>
          <w:i w:val="false"/>
          <w:color w:val="000000"/>
          <w:sz w:val="28"/>
        </w:rPr>
        <w:t xml:space="preserve">
      а) Егер, Қазақстанның резидентi осы Конвенцияның ережелерiне сәйкес Бельгияда салық салынуы мүмкiн табыс алған немесе капиталды иеленген жағдайда, Қазақстан: </w:t>
      </w:r>
      <w:r>
        <w:br/>
      </w:r>
      <w:r>
        <w:rPr>
          <w:rFonts w:ascii="Times New Roman"/>
          <w:b w:val="false"/>
          <w:i w:val="false"/>
          <w:color w:val="000000"/>
          <w:sz w:val="28"/>
        </w:rPr>
        <w:t xml:space="preserve">
      (i) осы резиденттiң табысының сомасына салынатын салықтан Бельгияда төленетiн табыс салығының сомасына тең соманы шегерiп тастау ретiнде; </w:t>
      </w:r>
      <w:r>
        <w:br/>
      </w:r>
      <w:r>
        <w:rPr>
          <w:rFonts w:ascii="Times New Roman"/>
          <w:b w:val="false"/>
          <w:i w:val="false"/>
          <w:color w:val="000000"/>
          <w:sz w:val="28"/>
        </w:rPr>
        <w:t xml:space="preserve">
      (ii) осы резиденттiң капиталына салынатын салықтан Бельгияда төленетiн капиталға салынатын салық сомасына тең соманы шегерiп тастау ретiнде рұқсат бередi. </w:t>
      </w:r>
      <w:r>
        <w:br/>
      </w:r>
      <w:r>
        <w:rPr>
          <w:rFonts w:ascii="Times New Roman"/>
          <w:b w:val="false"/>
          <w:i w:val="false"/>
          <w:color w:val="000000"/>
          <w:sz w:val="28"/>
        </w:rPr>
        <w:t xml:space="preserve">
      Мұндай шегерiмнiң сомасы кез-келген жағдайда қолданылып жүрген соңғы ставкалар бойынша Қазақстандағы сондай табысқа немесе капиталға айқындалған салық сомасынан аспайтын болады. </w:t>
      </w:r>
      <w:r>
        <w:br/>
      </w:r>
      <w:r>
        <w:rPr>
          <w:rFonts w:ascii="Times New Roman"/>
          <w:b w:val="false"/>
          <w:i w:val="false"/>
          <w:color w:val="000000"/>
          <w:sz w:val="28"/>
        </w:rPr>
        <w:t xml:space="preserve">
      b) Егер, Қазақстанның резидентi осы Конвенцияның ережелерiне сәйкес тек Бельгияда ғана салық салынатын табыс алған немесе капиталды иеленген жағдайда Қазақстан осы табысты немесе капиталды салық салу базасына, бiрақ Қазақстанда салық салынатын осындай басқа табысқа немесе капиталға салынатын салық ставкасын айқындау мақсаттары үшiн енгiзе алады. </w:t>
      </w:r>
      <w:r>
        <w:br/>
      </w:r>
      <w:r>
        <w:rPr>
          <w:rFonts w:ascii="Times New Roman"/>
          <w:b w:val="false"/>
          <w:i w:val="false"/>
          <w:color w:val="000000"/>
          <w:sz w:val="28"/>
        </w:rPr>
        <w:t xml:space="preserve">
      2. Бельгияда қосарланған салық салуды болдырмау мынадай түрде жүргiзiледi: </w:t>
      </w:r>
      <w:r>
        <w:br/>
      </w:r>
      <w:r>
        <w:rPr>
          <w:rFonts w:ascii="Times New Roman"/>
          <w:b w:val="false"/>
          <w:i w:val="false"/>
          <w:color w:val="000000"/>
          <w:sz w:val="28"/>
        </w:rPr>
        <w:t xml:space="preserve">
      а) Егер Бельгияның резидентi осы Конвенцияның 10-бабының 2-тармағының, 11-бабының 2 және 7-тармақтарының және 12-бабының 2 және 6-тармақтарының ережелерiнен өзге ережелерiне сәйкес Қазақстанда салық салынатын табыс алса немесе капитал элементтерiне ие болған жағдайда, Бельгия мұндай табысты немесе капиталдың мұндай элементтерiн салық салудан босатады, бiрақ осы резидент табыстың немесе капиталдың қалған бөлiгiне салынатын салық сомасын есептеу кезiнде, егер мұндай табыс немесе капиталдың мұндай элементi салық салудан босатылмаған болса қолданылатын болуы мүмкiн. </w:t>
      </w:r>
      <w:r>
        <w:br/>
      </w:r>
      <w:r>
        <w:rPr>
          <w:rFonts w:ascii="Times New Roman"/>
          <w:b w:val="false"/>
          <w:i w:val="false"/>
          <w:color w:val="000000"/>
          <w:sz w:val="28"/>
        </w:rPr>
        <w:t xml:space="preserve">
      b) Дивиденд болып табылатын, 10-баптың 2-тармағына сәйкес салық салуға жататын және төменде келтiрiлген с)-тармақшасына сәйкес Бельгия салығынан босатылмаған 11-баптың 2 немесе 7-тармақтарына сәйкес салық салуға жататын немесе 12-баптың 2 немесе 6-тармақтарына сәйкес салық салуға жататын роялти, Бельгия салығының мақсаттары үшiн Бельгия резидентi оның жиынтық табысының баптарын алған жағдайда, Бельгиядан тыс жерде төленетiн салықтардың сомаларын Бельгия салығынан шегеруге жататын, Бельгия заңдарының ережелерiн ескере отырып, осы табыстан алынатын Қазақстан салығы осындай табысқа жататын, Бельгия салығына қатысы бойынша шегерiм ретiнде рұқсат етiледi. </w:t>
      </w:r>
      <w:r>
        <w:br/>
      </w:r>
      <w:r>
        <w:rPr>
          <w:rFonts w:ascii="Times New Roman"/>
          <w:b w:val="false"/>
          <w:i w:val="false"/>
          <w:color w:val="000000"/>
          <w:sz w:val="28"/>
        </w:rPr>
        <w:t xml:space="preserve">
      с) Бельгия резидентi болып табылатын компанияның Қазақстан резидентi болып табылатын компаниядан алатын дивидендтерi Бельгия заңдарында көзделген шарттарға сәйкес және мерзiмi бiткенде Бельгиядағы корпоративтi салықтан босатылады. </w:t>
      </w:r>
      <w:r>
        <w:br/>
      </w:r>
      <w:r>
        <w:rPr>
          <w:rFonts w:ascii="Times New Roman"/>
          <w:b w:val="false"/>
          <w:i w:val="false"/>
          <w:color w:val="000000"/>
          <w:sz w:val="28"/>
        </w:rPr>
        <w:t xml:space="preserve">
      d) Бельгия заңдарына сәйкес Қазақстанда орналасқан тұрақты мекемеде Бельгияның резидентi жүзеге асыратын, салықтардан босату </w:t>
      </w:r>
      <w:r>
        <w:br/>
      </w:r>
      <w:r>
        <w:rPr>
          <w:rFonts w:ascii="Times New Roman"/>
          <w:b w:val="false"/>
          <w:i w:val="false"/>
          <w:color w:val="000000"/>
          <w:sz w:val="28"/>
        </w:rPr>
        <w:t xml:space="preserve">
а) тармақшасында көзделген, Бельгияда оған салық салу үшiн осы кәсiпорынның түсiрген пайдаларынан нақтылы шығарылған шығындарға кәсiпорында ұшыраған жағдайда Бельгияда осы табыс сондай мөлшерде осы мекеменiң қарауына жатқызылатын басқа салық салу кезеңдердiң табыстарына аталған шығындардың өтемақысы негiзiнде, сондай-ақ Қазақстанда салық салудан босатылады. </w:t>
      </w:r>
    </w:p>
    <w:bookmarkStart w:name="z24" w:id="23"/>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Кемсітпеу </w:t>
      </w:r>
    </w:p>
    <w:bookmarkEnd w:id="23"/>
    <w:p>
      <w:pPr>
        <w:spacing w:after="0"/>
        <w:ind w:left="0"/>
        <w:jc w:val="both"/>
      </w:pPr>
      <w:r>
        <w:rPr>
          <w:rFonts w:ascii="Times New Roman"/>
          <w:b w:val="false"/>
          <w:i w:val="false"/>
          <w:color w:val="000000"/>
          <w:sz w:val="28"/>
        </w:rPr>
        <w:t xml:space="preserve">      1. Басқа Уағдаласушы Мемлекеттегi бiр Уағдаласушы Мемлекеттiң ұлттық тұлғаларына салық салу тәртiбiнен өзгеше немесе бiршама ауыртпалықты болып табылатын және осы басқа Мемлекеттiң ұлттық тұлғасына iшiнара, орналасқан орнына қатысты осындай жағдайда қолданылатын немесе қолданылуы мүмкiн қандай да бiр салық салу тәртiбi немесе оларға байланысты қандай да бiр талап қолданылмайды. Осы ереже - бiрiншi баптың ережелерiне тәуелсiз сондай-ақ, Уағдаласушы Мемлекеттердiң бiрiнiң немесе екеуiнiң де резиденттерi болып табылмайтын тұлғаларға қолданылады.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осындай жағдайлар кезiнде осы Мемлекеттiң ұлттық тұлғаларына қолданылатын немесе қолданылуы мүмкiн салық салу тәртiптерiне және соған байланысты талаптарға қарағанда өзгеше немесе анағұрлым ауыртпалықты болып табылатын қандай да бiр салық салу тәртiбi немесе соған байланысты қандай да бiр талапқа Уағдаласушы Мемлекеттердiң ешқайсысында да ұшырамауы тиiс. </w:t>
      </w:r>
      <w:r>
        <w:br/>
      </w:r>
      <w:r>
        <w:rPr>
          <w:rFonts w:ascii="Times New Roman"/>
          <w:b w:val="false"/>
          <w:i w:val="false"/>
          <w:color w:val="000000"/>
          <w:sz w:val="28"/>
        </w:rPr>
        <w:t xml:space="preserve">
      3. Бiр Уағдаласушы Мемлекеттiң кәсiпорыны басқа Уағдаласушы Мемлекетте ие болып отырған тұрақты мекемеге салық салу осындай қызметпен айналысатын осы басқа Мемлекеттiң кәсiпорындарына салық салуға қарағанда осы басқа Мемлекетте қолайсыздау болмайды. Осы ереже бiр Уағдаласушы Мемлекеттi басқа Уағдаласушы Мемлекеттiң резидентiне оларды салық төлеуден босатудың және азаматтық мәртебе немесе өзінiң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xml:space="preserve">
      4. 9-баптың, 11-баптың 7-тармағының немесе 12-бағытын 6-тармағының ережелерi қолданылатын жағдайды қоспағанда Уағдаласушы Мемлекеттiң басқа Уағдаласушы Мемлекеттiң резидентiне төлейтiн проценттер, роялти және басқа төлемдер осындай кәсiпорынның пайдасын айқындау мақсаты үшін олар бiрiншi аталған Мемлекеттiң резидентiне қалай төленсе, нақ осындай жағдайлар кезiнде шегерiлiп тасталуы тиiс. Осыған ұқсас түрде, Уағдаласушы Мемлекет кәсiпорнының басқа Уағдаласушы Мемлекеттiң резидентiне кез-келген берешегi осы кәсiпорынның капиталын айқындау мақсаты үшiн ол бойынша егер, бiрiншi аталған Мемлекеттiң резидентiне мiндеттеме берiлген болса, нақ осындай жағдайларда қалай шегерiлсе солай шегерiлiп тасталуы тиiс. </w:t>
      </w:r>
      <w:r>
        <w:br/>
      </w:r>
      <w:r>
        <w:rPr>
          <w:rFonts w:ascii="Times New Roman"/>
          <w:b w:val="false"/>
          <w:i w:val="false"/>
          <w:color w:val="000000"/>
          <w:sz w:val="28"/>
        </w:rPr>
        <w:t xml:space="preserve">
      5. Капиталы басқа Уағдаласушы Мемлекеттiң бiр немесе бiрнеше резиденттерiне толық немесе iшiнара тиесiлi немесе олар толық немесе жанама түрде бақылауға алып отырған бiр Уағдаласушы Мемлекеттiң кәсiпорынына бiрiншi аталған Мемлекеттiң осындай басқа кәсiпорындарына қолданылатын немесе қолданылуы мүмкiн салық салу тәртiптерiне және соған байланысты мiндеттерге қарағанда ерекшеленетiн немесе анағұрлым ауыртпалықты болып табылатын салық салу мiндеттерiне немесе соған байланысты қандай да бiр мiндеттерге бiрiншi аталған Мемлекетте қолданылмауы тиiс. </w:t>
      </w:r>
      <w:r>
        <w:br/>
      </w:r>
      <w:r>
        <w:rPr>
          <w:rFonts w:ascii="Times New Roman"/>
          <w:b w:val="false"/>
          <w:i w:val="false"/>
          <w:color w:val="000000"/>
          <w:sz w:val="28"/>
        </w:rPr>
        <w:t xml:space="preserve">
      6. Осы Баптың ережелерi екiншi баптың ережелерiнен тәуелсiз, кез-келген түрдегі және сипаттағы салықтарға Қолданылады. </w:t>
      </w:r>
    </w:p>
    <w:bookmarkStart w:name="z25" w:id="24"/>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келісім рәсімдері </w:t>
      </w:r>
    </w:p>
    <w:bookmarkEnd w:id="24"/>
    <w:p>
      <w:pPr>
        <w:spacing w:after="0"/>
        <w:ind w:left="0"/>
        <w:jc w:val="both"/>
      </w:pPr>
      <w:r>
        <w:rPr>
          <w:rFonts w:ascii="Times New Roman"/>
          <w:b w:val="false"/>
          <w:i w:val="false"/>
          <w:color w:val="000000"/>
          <w:sz w:val="28"/>
        </w:rPr>
        <w:t xml:space="preserve">      1. Егер, осы тұлғаның пiкiрiнше Уағдаласушы Мемлекеттердiң бiрiнiң немесе екеуiнiң де iс-әрекеттерi оған осы Конвенцияның ережелерiне сәйкес келмейтiн салық салу нәтижесiне ие немесе iшкi заңдарында көзделген құқық қорғау құралдарына тәуелсiз, өзiнiң талап етуiн өзi резидентi болып табылатын сол Уағдаласушы Мемлекеттiң немесе егер оның талап етуi 24-баптың 1-тармағы қолданылатын болса, өзi ұлттық тұлғасы болып табылатын Уағдаласушы Мемлекеттiң құзырлы органына бере алады. Бұл талап ету Конвенцияның ережелерiне сәйкес емес салық салу нәтижелерi орын алып отырған iс-әрекеттер туралы алғашқы хабар тиген күннен бастап үш жыл iшiнде берiлуге тиiс. </w:t>
      </w:r>
      <w:r>
        <w:br/>
      </w:r>
      <w:r>
        <w:rPr>
          <w:rFonts w:ascii="Times New Roman"/>
          <w:b w:val="false"/>
          <w:i w:val="false"/>
          <w:color w:val="000000"/>
          <w:sz w:val="28"/>
        </w:rPr>
        <w:t xml:space="preserve">
      2. Егер құзырлы орган, қарсылықты орынды деп есептесе және ол өзi қанағаттанарлық шешiм қабылдай алмаса, онда ол Конвенция ережелерiне сәйкес келмейтiн салық салуды болдырмау мақсатында басқа Уағдаласушы Мемлекеттiң құзырлы органымен өзара келiсiм бойынша осы мәселенi шешу жөнiнде шешiм қабылдайды. Қол жеткiзiлген кез-келген уағдаластық Уағдаласушы Мемлекеттердiң iшкi заңдарында көзделген мерзiмге тәуелсiз орындалуға жатады. </w:t>
      </w:r>
      <w:r>
        <w:br/>
      </w:r>
      <w:r>
        <w:rPr>
          <w:rFonts w:ascii="Times New Roman"/>
          <w:b w:val="false"/>
          <w:i w:val="false"/>
          <w:color w:val="000000"/>
          <w:sz w:val="28"/>
        </w:rPr>
        <w:t xml:space="preserve">
      3. Уағдаласушы Мемлекеттердiң құзырлы органдары Конвенцияны пайымдау немесе қолдану кезiнде пайда болған барлық қиындықтарды немесе күдiктердi өзара келiсе отырып шешуге ұмтылады. Олар сондай-ақ келiсiмде ескерiлмеген жағдайларда қосарланған салық салуды жою үшiн бiр-бiрiмен ақылдаса алады. </w:t>
      </w:r>
      <w:r>
        <w:br/>
      </w:r>
      <w:r>
        <w:rPr>
          <w:rFonts w:ascii="Times New Roman"/>
          <w:b w:val="false"/>
          <w:i w:val="false"/>
          <w:color w:val="000000"/>
          <w:sz w:val="28"/>
        </w:rPr>
        <w:t xml:space="preserve">
      4. Уағдаласушы Мемлекеттердiң құзырлы органдары Конвенцияның ережелерiн орындау үшін қажеттi және iшiнара, Конвенцияда көзделген, салық төлеуден босатуға немесе соңғысының сомасын кемiтуге деген құқықты басқа Мемлекетте пайдалану үшiн Уағдаласушы Мемлекеттердiң резиденттерiнiң бiрi ұсынуы тиiс қуаттайтын құжатты, әкiмшiлiк шараларды келiседi. </w:t>
      </w:r>
      <w:r>
        <w:br/>
      </w:r>
      <w:r>
        <w:rPr>
          <w:rFonts w:ascii="Times New Roman"/>
          <w:b w:val="false"/>
          <w:i w:val="false"/>
          <w:color w:val="000000"/>
          <w:sz w:val="28"/>
        </w:rPr>
        <w:t xml:space="preserve">
      5. Уағдаласушы Мемлекеттердiң құзырлы органдары Конвенцияны қолдану үшiн өзара тiкелей хабарлар алмасуды жүргiзедi. </w:t>
      </w:r>
    </w:p>
    <w:bookmarkStart w:name="z26" w:id="25"/>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25"/>
    <w:p>
      <w:pPr>
        <w:spacing w:after="0"/>
        <w:ind w:left="0"/>
        <w:jc w:val="both"/>
      </w:pPr>
      <w:r>
        <w:rPr>
          <w:rFonts w:ascii="Times New Roman"/>
          <w:b w:val="false"/>
          <w:i w:val="false"/>
          <w:color w:val="000000"/>
          <w:sz w:val="28"/>
        </w:rPr>
        <w:t xml:space="preserve">      1. Уағдаласушы Мемлекеттердiң құзырлы органдары осы Конвенцияның ережелерiн және салық салу әзiрге Конвенцияға қайшы келмейтiндей мөлшерде Конвенция қолданылатын салықтарға қатысты Уағдаласушы Мемлекеттердiң ұлттық заңдарын орындауға қажеттi ақпараттармен алмасып тұрады. Ақпарат алмасу 1-баппен шектелмейдi. Уағдаласушы Мемлекет алатын кез-келген ақпарат осы Мемлекеттiң iшкi заңдарына сәйкес алынған ақпарат секiлдi конфеденциалды болып есептеледi және тек Конвенция қолданылатын салық жинаумен немесе оларды өндiрiп алумен немесе күштеп өндiрiп алумен немесе оларға қатысты сот арқылы iс жүргiзумен немесе оларға байланысты апелляциялық шағымдар бойынша айқындаумен айналысатын адамдарға немесе органдарға ғана (соның iшiнде соттар мен әкiмшiлiк органдарына) жария етiледi. Мұндай тұлғалар немесе органдар ақпаратты тек осындай мақсаттар үшiн ғана пайдаланады. Олар ақпаратты iстiң ашық сотта қаралу барысында немесе сот шешiмдерiн қабылдаған кезде аша алады. </w:t>
      </w:r>
      <w:r>
        <w:br/>
      </w:r>
      <w:r>
        <w:rPr>
          <w:rFonts w:ascii="Times New Roman"/>
          <w:b w:val="false"/>
          <w:i w:val="false"/>
          <w:color w:val="000000"/>
          <w:sz w:val="28"/>
        </w:rPr>
        <w:t xml:space="preserve">
      2. 1-тармақтың ережелерi ешбiр жағдайда Уағдаласушы Мемлекеттердiң қайсы бiрiнде де мiндеттеме жүктейтiндей: </w:t>
      </w:r>
      <w:r>
        <w:br/>
      </w:r>
      <w:r>
        <w:rPr>
          <w:rFonts w:ascii="Times New Roman"/>
          <w:b w:val="false"/>
          <w:i w:val="false"/>
          <w:color w:val="000000"/>
          <w:sz w:val="28"/>
        </w:rPr>
        <w:t xml:space="preserve">
      а) осы немесе басқа Уағдаласушы Мемлекеттiң заңдары мен әкiмшiлiк тәжiрибесiне қайшы келетiн әкiмшiлiк шараларын жүргiзетiндей; </w:t>
      </w:r>
      <w:r>
        <w:br/>
      </w:r>
      <w:r>
        <w:rPr>
          <w:rFonts w:ascii="Times New Roman"/>
          <w:b w:val="false"/>
          <w:i w:val="false"/>
          <w:color w:val="000000"/>
          <w:sz w:val="28"/>
        </w:rPr>
        <w:t xml:space="preserve">
      b) осы немесе басқа Уағдаласушы Мемлекеттiң заңдарына сәйкес немесе әдеттегi әкiмшiлiк тәжiрибесi барысында алу мүмкiн емес ақпарат беретiндей; </w:t>
      </w:r>
      <w:r>
        <w:br/>
      </w:r>
      <w:r>
        <w:rPr>
          <w:rFonts w:ascii="Times New Roman"/>
          <w:b w:val="false"/>
          <w:i w:val="false"/>
          <w:color w:val="000000"/>
          <w:sz w:val="28"/>
        </w:rPr>
        <w:t xml:space="preserve">
      с) қандай да болсын сауда, кәсiпкерлiк, өнеркәсiптiк, коммерциялық немесе кәсiби құпияны немесе сауда процесiн немесе ашылуы қоғамдық мүддеге (мемлекеттiк принциптерге) қайшы келуi мүмкiн ақпарат беретiндей пайымдалмауы тиiс. </w:t>
      </w:r>
    </w:p>
    <w:bookmarkStart w:name="z27" w:id="26"/>
    <w:p>
      <w:pPr>
        <w:spacing w:after="0"/>
        <w:ind w:left="0"/>
        <w:jc w:val="left"/>
      </w:pPr>
      <w:r>
        <w:rPr>
          <w:rFonts w:ascii="Times New Roman"/>
          <w:b/>
          <w:i w:val="false"/>
          <w:color w:val="000000"/>
        </w:rPr>
        <w:t xml:space="preserve"> 
27-бап </w:t>
      </w:r>
      <w:r>
        <w:br/>
      </w:r>
      <w:r>
        <w:rPr>
          <w:rFonts w:ascii="Times New Roman"/>
          <w:b/>
          <w:i w:val="false"/>
          <w:color w:val="000000"/>
        </w:rPr>
        <w:t xml:space="preserve">
Салық жинауда көрсетілетін көмек </w:t>
      </w:r>
    </w:p>
    <w:bookmarkEnd w:id="26"/>
    <w:p>
      <w:pPr>
        <w:spacing w:after="0"/>
        <w:ind w:left="0"/>
        <w:jc w:val="both"/>
      </w:pPr>
      <w:r>
        <w:rPr>
          <w:rFonts w:ascii="Times New Roman"/>
          <w:b w:val="false"/>
          <w:i w:val="false"/>
          <w:color w:val="000000"/>
          <w:sz w:val="28"/>
        </w:rPr>
        <w:t xml:space="preserve">      1. Уағдаласушы Мемлекеттердiң құзырлы органдары осы Бапта "бюджеттiк түсiмдер бойынша талаптар" деп аталатын, осындай салықтарға байланысты бiр-бiрiне хабарлауда және салықтарды проценттерiмен, шығындарымен және қабылданған әкiмшiлiк шаралармен жинауда көмек көрсету бойынша шаралар қабылдайды. </w:t>
      </w:r>
      <w:r>
        <w:br/>
      </w:r>
      <w:r>
        <w:rPr>
          <w:rFonts w:ascii="Times New Roman"/>
          <w:b w:val="false"/>
          <w:i w:val="false"/>
          <w:color w:val="000000"/>
          <w:sz w:val="28"/>
        </w:rPr>
        <w:t xml:space="preserve">
      2. Уағдаласушы Мемлекеттердiң салықтық талаптарды жинауда құзыреттi органдардың көмек көрсету туралы өтiнiштерi, осы Мемлекеттiң заңдарына сәйкес, мұндай органдардың салықтық талаптардың түпкiлiктi айқындалғандығын қуаттағандығын қосады. Осы баптың мақсаты үшiн салықтық талаптар Уағдаласушы Мемлекет салықтық талаптар үшiн алымдар алуды өзiнiң мемлекетiшiлiк заңдарына сәйкес құқығы болған жағдайда түпкiлiктi айқындалған болып табылады және салық төлеушi мұндай алымды одан әрi ұстауға құқығы жоқ. </w:t>
      </w:r>
      <w:r>
        <w:br/>
      </w:r>
      <w:r>
        <w:rPr>
          <w:rFonts w:ascii="Times New Roman"/>
          <w:b w:val="false"/>
          <w:i w:val="false"/>
          <w:color w:val="000000"/>
          <w:sz w:val="28"/>
        </w:rPr>
        <w:t xml:space="preserve">
      3. Көмек көрсету туралы өтiнiш бiлдiру әрекетi болып табылатын талап ету көмек көрсетушi Уағдаласушы Мемлекетте басым болып табылмайды және 26-баптың 1-тармағының ережесi, сондай-ақ Уағдаласушы Мемлекеттердiң бiрiнiң құзыреттi органы ұсынатын осы Баптың күшiне сәйкес кез-келген ақпаратқа қолданылады. </w:t>
      </w:r>
      <w:r>
        <w:br/>
      </w:r>
      <w:r>
        <w:rPr>
          <w:rFonts w:ascii="Times New Roman"/>
          <w:b w:val="false"/>
          <w:i w:val="false"/>
          <w:color w:val="000000"/>
          <w:sz w:val="28"/>
        </w:rPr>
        <w:t xml:space="preserve">
      4. Басқа Уағдаласушы Мемлекеттiң құзыреттi органы олар бойынша салық жинау үшiн қабылданған Уағдаласушы Мемлекеттiң салықтық талаптары оның салықтық алымдарына жататын, оның заңдарының ережелерiне сәйкес түпкiлiктi айқындалған салықтық талаптар бойынша егер, мұндай талаптар басқа Мемлекеттiң жеке талаптары болса басқа Мемлекет орындайды. </w:t>
      </w:r>
      <w:r>
        <w:br/>
      </w:r>
      <w:r>
        <w:rPr>
          <w:rFonts w:ascii="Times New Roman"/>
          <w:b w:val="false"/>
          <w:i w:val="false"/>
          <w:color w:val="000000"/>
          <w:sz w:val="28"/>
        </w:rPr>
        <w:t xml:space="preserve">
      5. Осы бапқа сәйкес бiр Уағдаласушы Мемлекеттiң құзыреттi органы жинаған сома басқа Уағдаласушы Мемлекеттiң құзыреттi органына берiледi. </w:t>
      </w:r>
      <w:r>
        <w:br/>
      </w:r>
      <w:r>
        <w:rPr>
          <w:rFonts w:ascii="Times New Roman"/>
          <w:b w:val="false"/>
          <w:i w:val="false"/>
          <w:color w:val="000000"/>
          <w:sz w:val="28"/>
        </w:rPr>
        <w:t xml:space="preserve">
      6. Уағдаласушы Мемлекеттердiң бiрi осы Бапқа сәйкес, егер, осы Мемлекет салықтық талаптары бойынша өндiрiп алу үшiн өзiнiң жеке аумағында барлық қаражатты түгескен жағдайда өтiнiш бiлдiредi. </w:t>
      </w:r>
      <w:r>
        <w:br/>
      </w:r>
      <w:r>
        <w:rPr>
          <w:rFonts w:ascii="Times New Roman"/>
          <w:b w:val="false"/>
          <w:i w:val="false"/>
          <w:color w:val="000000"/>
          <w:sz w:val="28"/>
        </w:rPr>
        <w:t xml:space="preserve">
      7. Салық төлеушi уақыт аралығында Уағдаласушы Мемлекеттердiң бiрде-бiрiнiң де резидентi болмаған кезеңге жататын салықтық түсiмдер бойынша талаптар шегiнде, салық төлеушiге қатысты Уағдаласушы Мемлекеттiң салықтық талаптары бойынша осы Бапқа сәйкес ешқандай көмек көрсетiлмейтiн болады. </w:t>
      </w:r>
      <w:r>
        <w:br/>
      </w:r>
      <w:r>
        <w:rPr>
          <w:rFonts w:ascii="Times New Roman"/>
          <w:b w:val="false"/>
          <w:i w:val="false"/>
          <w:color w:val="000000"/>
          <w:sz w:val="28"/>
        </w:rPr>
        <w:t xml:space="preserve">
      8. Осы баптың ережелерiнiң бiрде-бiрi өздерiнiң жеке салықтарын жинауда немесе оның қоғамдық тәртiбiне (мемлекеттiк саясатына) қайшы келетiн шараларда қолданылатын шаралардың сипатынан ерекшеленетiн әкiмшiлiк шараларды қолдану мiндеттемесiн Уағдаласушы Мемлекеттердiң бiрiне жүктелетiнiндей пайымдалмайды. </w:t>
      </w:r>
      <w:r>
        <w:br/>
      </w:r>
      <w:r>
        <w:rPr>
          <w:rFonts w:ascii="Times New Roman"/>
          <w:b w:val="false"/>
          <w:i w:val="false"/>
          <w:color w:val="000000"/>
          <w:sz w:val="28"/>
        </w:rPr>
        <w:t xml:space="preserve">
      9. Уағдаласушы Мемлекеттердiң бiрiнiң құзыреттi органы шағымдану үшiн ашық болып табылатын салықтық талаптарға қатысты өздерiнiң құқықтарын қорғау мақсатында осы басқа Уағдаласушы Мемлекеттердiң заңдарында көзделген қорғаныс шараларын қабылдау туралы басқа Уағдаласушы Мемлекеттiң құзырлы органына өтiнiш бiлдiре алады; мұның алдындағы тармақтардың ережелерi мұндай шараларға қажеттi өзгерiстермен қолданылады. </w:t>
      </w:r>
    </w:p>
    <w:bookmarkStart w:name="z28" w:id="27"/>
    <w:p>
      <w:pPr>
        <w:spacing w:after="0"/>
        <w:ind w:left="0"/>
        <w:jc w:val="left"/>
      </w:pPr>
      <w:r>
        <w:rPr>
          <w:rFonts w:ascii="Times New Roman"/>
          <w:b/>
          <w:i w:val="false"/>
          <w:color w:val="000000"/>
        </w:rPr>
        <w:t xml:space="preserve"> 
28-бап </w:t>
      </w:r>
      <w:r>
        <w:br/>
      </w:r>
      <w:r>
        <w:rPr>
          <w:rFonts w:ascii="Times New Roman"/>
          <w:b/>
          <w:i w:val="false"/>
          <w:color w:val="000000"/>
        </w:rPr>
        <w:t xml:space="preserve">
Дипломатиялық миссиялардың мүшелері </w:t>
      </w:r>
      <w:r>
        <w:br/>
      </w:r>
      <w:r>
        <w:rPr>
          <w:rFonts w:ascii="Times New Roman"/>
          <w:b/>
          <w:i w:val="false"/>
          <w:color w:val="000000"/>
        </w:rPr>
        <w:t xml:space="preserve">
және консульдықтардың қызметкерлері </w:t>
      </w:r>
    </w:p>
    <w:bookmarkEnd w:id="27"/>
    <w:p>
      <w:pPr>
        <w:spacing w:after="0"/>
        <w:ind w:left="0"/>
        <w:jc w:val="both"/>
      </w:pPr>
      <w:r>
        <w:rPr>
          <w:rFonts w:ascii="Times New Roman"/>
          <w:b w:val="false"/>
          <w:i w:val="false"/>
          <w:color w:val="000000"/>
          <w:sz w:val="28"/>
        </w:rPr>
        <w:t xml:space="preserve">      Осы Конвенцияда еш нәрсе де дипломатиялық миссия мүшелеріне немесе консульдық бекеттерге халықаралық құқықтың жалпы нормалармен немесе арнаулы келiсiмдердiң ережелерiне сәйкес берiлген салықтық артықшылықтарды қозғамайды. </w:t>
      </w:r>
    </w:p>
    <w:bookmarkStart w:name="z29" w:id="28"/>
    <w:p>
      <w:pPr>
        <w:spacing w:after="0"/>
        <w:ind w:left="0"/>
        <w:jc w:val="left"/>
      </w:pPr>
      <w:r>
        <w:rPr>
          <w:rFonts w:ascii="Times New Roman"/>
          <w:b/>
          <w:i w:val="false"/>
          <w:color w:val="000000"/>
        </w:rPr>
        <w:t xml:space="preserve"> 
29-бап </w:t>
      </w:r>
      <w:r>
        <w:br/>
      </w:r>
      <w:r>
        <w:rPr>
          <w:rFonts w:ascii="Times New Roman"/>
          <w:b/>
          <w:i w:val="false"/>
          <w:color w:val="000000"/>
        </w:rPr>
        <w:t xml:space="preserve">
Күшіне енуі </w:t>
      </w:r>
    </w:p>
    <w:bookmarkEnd w:id="28"/>
    <w:p>
      <w:pPr>
        <w:spacing w:after="0"/>
        <w:ind w:left="0"/>
        <w:jc w:val="both"/>
      </w:pPr>
      <w:r>
        <w:rPr>
          <w:rFonts w:ascii="Times New Roman"/>
          <w:b w:val="false"/>
          <w:i w:val="false"/>
          <w:color w:val="000000"/>
          <w:sz w:val="28"/>
        </w:rPr>
        <w:t xml:space="preserve">      Осы Конвенция бекiтiлуге жатады және әр Мемлекетте оның күшiне енуi үшiн талап ететiн, олардың iшкi заңдарында көзделген екi Уағдаласушы Мемлекетте орындағаны айтылған соңғы хабарланған күннен кейiн 30-ыншы күнi күшiне енедi. </w:t>
      </w:r>
      <w:r>
        <w:br/>
      </w:r>
      <w:r>
        <w:rPr>
          <w:rFonts w:ascii="Times New Roman"/>
          <w:b w:val="false"/>
          <w:i w:val="false"/>
          <w:color w:val="000000"/>
          <w:sz w:val="28"/>
        </w:rPr>
        <w:t xml:space="preserve">
      Конвенция: </w:t>
      </w:r>
      <w:r>
        <w:br/>
      </w:r>
      <w:r>
        <w:rPr>
          <w:rFonts w:ascii="Times New Roman"/>
          <w:b w:val="false"/>
          <w:i w:val="false"/>
          <w:color w:val="000000"/>
          <w:sz w:val="28"/>
        </w:rPr>
        <w:t xml:space="preserve">
      а) Конвенция күшiне енген күнтiзбелiк жылдың 1 қаңтарынан немесе осы күннен кейiн төленген немесе есептелген сомаларға қатысты көздерден ұсталатын салықтарға қатысты; және </w:t>
      </w:r>
      <w:r>
        <w:br/>
      </w:r>
      <w:r>
        <w:rPr>
          <w:rFonts w:ascii="Times New Roman"/>
          <w:b w:val="false"/>
          <w:i w:val="false"/>
          <w:color w:val="000000"/>
          <w:sz w:val="28"/>
        </w:rPr>
        <w:t xml:space="preserve">
      b) Конвенция күшiне енген күнтiзбелiк жылдың бiрiншi қаңтарынан басталатын немесе одан кейiн салық салынатын кезеңге қатысты табысқа салынатын басқа салықтарға қатысты; </w:t>
      </w:r>
      <w:r>
        <w:br/>
      </w:r>
      <w:r>
        <w:rPr>
          <w:rFonts w:ascii="Times New Roman"/>
          <w:b w:val="false"/>
          <w:i w:val="false"/>
          <w:color w:val="000000"/>
          <w:sz w:val="28"/>
        </w:rPr>
        <w:t xml:space="preserve">
      с) Конвенция күшiне енген жылдан бастап кез келген жылдың бiрiншi қаңтарында болған капитал элементтерiне қосып есептелетiн капиталға салынатын салықтарға қатысты қолданылады. </w:t>
      </w:r>
    </w:p>
    <w:bookmarkStart w:name="z30" w:id="29"/>
    <w:p>
      <w:pPr>
        <w:spacing w:after="0"/>
        <w:ind w:left="0"/>
        <w:jc w:val="left"/>
      </w:pPr>
      <w:r>
        <w:rPr>
          <w:rFonts w:ascii="Times New Roman"/>
          <w:b/>
          <w:i w:val="false"/>
          <w:color w:val="000000"/>
        </w:rPr>
        <w:t xml:space="preserve"> 
30-бап </w:t>
      </w:r>
      <w:r>
        <w:br/>
      </w:r>
      <w:r>
        <w:rPr>
          <w:rFonts w:ascii="Times New Roman"/>
          <w:b/>
          <w:i w:val="false"/>
          <w:color w:val="000000"/>
        </w:rPr>
        <w:t xml:space="preserve">
Әрекетінің тоқтатылуы </w:t>
      </w:r>
    </w:p>
    <w:bookmarkEnd w:id="29"/>
    <w:p>
      <w:pPr>
        <w:spacing w:after="0"/>
        <w:ind w:left="0"/>
        <w:jc w:val="both"/>
      </w:pPr>
      <w:r>
        <w:rPr>
          <w:rFonts w:ascii="Times New Roman"/>
          <w:b w:val="false"/>
          <w:i w:val="false"/>
          <w:color w:val="000000"/>
          <w:sz w:val="28"/>
        </w:rPr>
        <w:t xml:space="preserve">      Осы Конвенция Уағдаласушы Мемлекеттердiң бiрi оның әрекетiн тоқтатпайынша күшiнде қалады. Уағдаласушы Мемлекеттердiң әрқайсысы Конвенция күшiне енген күннен бастап бес жыл толғаннан кейiн кез келген күнтiзбелiк жылдың соңына дейiн алты айға дейiн оның әрекетiн тоқтату туралы хабарлап, дипломатиялық арналармен Конвенцияның әрекетiн тоқтата алады. </w:t>
      </w:r>
      <w:r>
        <w:br/>
      </w:r>
      <w:r>
        <w:rPr>
          <w:rFonts w:ascii="Times New Roman"/>
          <w:b w:val="false"/>
          <w:i w:val="false"/>
          <w:color w:val="000000"/>
          <w:sz w:val="28"/>
        </w:rPr>
        <w:t xml:space="preserve">
      Мұндай жағдайда Конвенция өзiнiң әрекетiн тоқтатады. </w:t>
      </w:r>
      <w:r>
        <w:br/>
      </w:r>
      <w:r>
        <w:rPr>
          <w:rFonts w:ascii="Times New Roman"/>
          <w:b w:val="false"/>
          <w:i w:val="false"/>
          <w:color w:val="000000"/>
          <w:sz w:val="28"/>
        </w:rPr>
        <w:t xml:space="preserve">
      а) Конвенцияның әрекетiн тоқтату туралы хабарлама берiлген жылдан кейiнгi жылдың бiрiншi қаңтарынан немесе одан кейiнгi күннен кейiн төленген немесе кредитке жатқызылған сомалар бойынша көздерден ұсталатын салықтарға қатысты; </w:t>
      </w:r>
      <w:r>
        <w:br/>
      </w:r>
      <w:r>
        <w:rPr>
          <w:rFonts w:ascii="Times New Roman"/>
          <w:b w:val="false"/>
          <w:i w:val="false"/>
          <w:color w:val="000000"/>
          <w:sz w:val="28"/>
        </w:rPr>
        <w:t xml:space="preserve">
      b) Конвенцияның әрекетiн тоқтату туралы хабарлама берiлген жылдан кейiнгi жылдың бiрiншi қаңтарынан басталатын немесе одан кейiнгi күннен кейiн салық салынған кезеңдер бойынша табысқа салынатын басқа салықтарға қатысты; </w:t>
      </w:r>
      <w:r>
        <w:br/>
      </w:r>
      <w:r>
        <w:rPr>
          <w:rFonts w:ascii="Times New Roman"/>
          <w:b w:val="false"/>
          <w:i w:val="false"/>
          <w:color w:val="000000"/>
          <w:sz w:val="28"/>
        </w:rPr>
        <w:t xml:space="preserve">
      с) Конвенцияның әрекетiн тоқтату туралы хабарлама берілген жылдан кейiнгi жылдың бiрiншi қаңтарында бар болған капитал элементтерiне есептелетiн капиталға салынатын салықтарға қатысты. </w:t>
      </w:r>
      <w:r>
        <w:br/>
      </w:r>
      <w:r>
        <w:rPr>
          <w:rFonts w:ascii="Times New Roman"/>
          <w:b w:val="false"/>
          <w:i w:val="false"/>
          <w:color w:val="000000"/>
          <w:sz w:val="28"/>
        </w:rPr>
        <w:t xml:space="preserve">
      Осыны растау үшін өздерiнiң Yкiметтерi тиiстi түрде өкiлдiк берген төменде қол қоюшылар, осы Конвенцияға қол қойды. </w:t>
      </w:r>
      <w:r>
        <w:br/>
      </w:r>
      <w:r>
        <w:rPr>
          <w:rFonts w:ascii="Times New Roman"/>
          <w:b w:val="false"/>
          <w:i w:val="false"/>
          <w:color w:val="000000"/>
          <w:sz w:val="28"/>
        </w:rPr>
        <w:t xml:space="preserve">
      Алматыда 1998 жылдың бүгiнгi 16 сәуiрде екi данада, қазақ, орыс, нидерланд, француз және ағылшын тiлдерiнде жасалды, мәтiндердiң барлығы бiрдей күшке ие. Мәтiндердiң арасында алшақтық болған жағдайда ағылшын тiлiндегi мәтiн айқындаушы болады. </w:t>
      </w:r>
    </w:p>
    <w:p>
      <w:pPr>
        <w:spacing w:after="0"/>
        <w:ind w:left="0"/>
        <w:jc w:val="both"/>
      </w:pPr>
      <w:r>
        <w:rPr>
          <w:rFonts w:ascii="Times New Roman"/>
          <w:b w:val="false"/>
          <w:i w:val="false"/>
          <w:color w:val="000000"/>
          <w:sz w:val="28"/>
        </w:rPr>
        <w:t xml:space="preserve">      Қазақстан                              Бельгия </w:t>
      </w:r>
      <w:r>
        <w:br/>
      </w:r>
      <w:r>
        <w:rPr>
          <w:rFonts w:ascii="Times New Roman"/>
          <w:b w:val="false"/>
          <w:i w:val="false"/>
          <w:color w:val="000000"/>
          <w:sz w:val="28"/>
        </w:rPr>
        <w:t xml:space="preserve">
   Республикасының                       Корольдігінің </w:t>
      </w:r>
      <w:r>
        <w:br/>
      </w:r>
      <w:r>
        <w:rPr>
          <w:rFonts w:ascii="Times New Roman"/>
          <w:b w:val="false"/>
          <w:i w:val="false"/>
          <w:color w:val="000000"/>
          <w:sz w:val="28"/>
        </w:rPr>
        <w:t xml:space="preserve">
    Үкіметі үшін                          Үкіметі үшін </w:t>
      </w:r>
    </w:p>
    <w:bookmarkStart w:name="z31" w:id="30"/>
    <w:p>
      <w:pPr>
        <w:spacing w:after="0"/>
        <w:ind w:left="0"/>
        <w:jc w:val="left"/>
      </w:pPr>
      <w:r>
        <w:rPr>
          <w:rFonts w:ascii="Times New Roman"/>
          <w:b/>
          <w:i w:val="false"/>
          <w:color w:val="000000"/>
        </w:rPr>
        <w:t xml:space="preserve"> 
Хаттама </w:t>
      </w:r>
    </w:p>
    <w:bookmarkEnd w:id="30"/>
    <w:p>
      <w:pPr>
        <w:spacing w:after="0"/>
        <w:ind w:left="0"/>
        <w:jc w:val="both"/>
      </w:pPr>
      <w:r>
        <w:rPr>
          <w:rFonts w:ascii="Times New Roman"/>
          <w:b w:val="false"/>
          <w:i w:val="false"/>
          <w:color w:val="000000"/>
          <w:sz w:val="28"/>
        </w:rPr>
        <w:t xml:space="preserve">      Қазақстан Республикасы мен Бельгия Корольдiгi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қол қою сәтiнде төмендегi қол қоюшылар мынадай ережелер Конвенцияның құрамдас бөлiгi болып табылатынына келiсiмдерiн бердi. </w:t>
      </w:r>
      <w:r>
        <w:br/>
      </w:r>
      <w:r>
        <w:rPr>
          <w:rFonts w:ascii="Times New Roman"/>
          <w:b w:val="false"/>
          <w:i w:val="false"/>
          <w:color w:val="000000"/>
          <w:sz w:val="28"/>
        </w:rPr>
        <w:t xml:space="preserve">
      1. 2-бапқа: </w:t>
      </w:r>
      <w:r>
        <w:br/>
      </w:r>
      <w:r>
        <w:rPr>
          <w:rFonts w:ascii="Times New Roman"/>
          <w:b w:val="false"/>
          <w:i w:val="false"/>
          <w:color w:val="000000"/>
          <w:sz w:val="28"/>
        </w:rPr>
        <w:t xml:space="preserve">
      3-тармақтың b) тармақшасында пайдаланылатын: "алдын ала төлемдер, бұл салықтарға және алдын ала төлемдерге қосымша алымдар, жеке тұлғалардан алынатын табыс салығына қосымша төлемдер терминi: </w:t>
      </w:r>
      <w:r>
        <w:br/>
      </w:r>
      <w:r>
        <w:rPr>
          <w:rFonts w:ascii="Times New Roman"/>
          <w:b w:val="false"/>
          <w:i w:val="false"/>
          <w:color w:val="000000"/>
          <w:sz w:val="28"/>
        </w:rPr>
        <w:t xml:space="preserve">
      - жылжымалы мүлiктен алынатын табыс салығын (дивидендтердi, проценттердi және роялтилердi); </w:t>
      </w:r>
      <w:r>
        <w:br/>
      </w:r>
      <w:r>
        <w:rPr>
          <w:rFonts w:ascii="Times New Roman"/>
          <w:b w:val="false"/>
          <w:i w:val="false"/>
          <w:color w:val="000000"/>
          <w:sz w:val="28"/>
        </w:rPr>
        <w:t xml:space="preserve">
      - жылжымайтын мүлiктен түсетiн, табыстан алынатын табыс салығын; </w:t>
      </w:r>
      <w:r>
        <w:br/>
      </w:r>
      <w:r>
        <w:rPr>
          <w:rFonts w:ascii="Times New Roman"/>
          <w:b w:val="false"/>
          <w:i w:val="false"/>
          <w:color w:val="000000"/>
          <w:sz w:val="28"/>
        </w:rPr>
        <w:t xml:space="preserve">
      - кәсiптiк қызметтен түсетiн табыстан алынатын, табыс салығын; </w:t>
      </w:r>
      <w:r>
        <w:br/>
      </w:r>
      <w:r>
        <w:rPr>
          <w:rFonts w:ascii="Times New Roman"/>
          <w:b w:val="false"/>
          <w:i w:val="false"/>
          <w:color w:val="000000"/>
          <w:sz w:val="28"/>
        </w:rPr>
        <w:t xml:space="preserve">
      - жеке тұлғалардан түсетiн табыс салығынан және жылжымайтын мүлiкке салынатын табыс салығынан алынатын қосымша жергiлiктi салықтарды бiлдiредi. </w:t>
      </w:r>
      <w:r>
        <w:br/>
      </w:r>
      <w:r>
        <w:rPr>
          <w:rFonts w:ascii="Times New Roman"/>
          <w:b w:val="false"/>
          <w:i w:val="false"/>
          <w:color w:val="000000"/>
          <w:sz w:val="28"/>
        </w:rPr>
        <w:t xml:space="preserve">
      2. 4-бапқа: </w:t>
      </w:r>
      <w:r>
        <w:br/>
      </w:r>
      <w:r>
        <w:rPr>
          <w:rFonts w:ascii="Times New Roman"/>
          <w:b w:val="false"/>
          <w:i w:val="false"/>
          <w:color w:val="000000"/>
          <w:sz w:val="28"/>
        </w:rPr>
        <w:t xml:space="preserve">
      "Уағдаласушы Мемлекеттiң резидентi" терминi сондай-ақ Уағдаласушы Мемлекеттiң заңдарына сәйкес құрылған, қызметкерлерге зейнеткерлiк жәрдемақы немесе әлеуметтiк төлемдер беру мақсаты үшiн ғана жұмыс iстейтiн, тiптi мұндай мекеме немесе ұйым олар құрылған Мемлекетте салық төлеуден босатылған болса да, кез-келген мекеменi немесе ұйымды қамтиды. </w:t>
      </w:r>
      <w:r>
        <w:br/>
      </w:r>
      <w:r>
        <w:rPr>
          <w:rFonts w:ascii="Times New Roman"/>
          <w:b w:val="false"/>
          <w:i w:val="false"/>
          <w:color w:val="000000"/>
          <w:sz w:val="28"/>
        </w:rPr>
        <w:t xml:space="preserve">
      3. 6 және 7-баптарға: </w:t>
      </w:r>
      <w:r>
        <w:br/>
      </w:r>
      <w:r>
        <w:rPr>
          <w:rFonts w:ascii="Times New Roman"/>
          <w:b w:val="false"/>
          <w:i w:val="false"/>
          <w:color w:val="000000"/>
          <w:sz w:val="28"/>
        </w:rPr>
        <w:t xml:space="preserve">
      Басқа Уағдаласушы Мемлекетте пайдалы қазбаларды, кен көздерiн немесе басқа да табиғи ресурстарды игерумен айналысатын, бiр Уағдаласушы Мемлекеттiң кәсiпорыны 7-баптың 1-6-тармақтарының ережелерi қолданылатын, осы басқа Мемлекетте орналасқан тұрақты мекемесi арқылы жүзеге асыратын, осы жұмыстарға қатысты кәсiпкерлiк қызметтi жүзеге асыратынын бiлдiредi. Мұндай кәсiпорын сондай-ақ, егер ол осы басқа Мемлекетте пайдалы қазбаларды, кен көздерiн немесе басқа табиғи ресурстарды игеруге құқығы болса, осы басқа Мемлекетте орналасқан тұрақты мекеме арқылы 7-баптың 1-6 тармақтарының ережелерi қолданылатын кәсiпкерлiк қызметтi жүзеге асырады деп есептеледi. </w:t>
      </w:r>
      <w:r>
        <w:br/>
      </w:r>
      <w:r>
        <w:rPr>
          <w:rFonts w:ascii="Times New Roman"/>
          <w:b w:val="false"/>
          <w:i w:val="false"/>
          <w:color w:val="000000"/>
          <w:sz w:val="28"/>
        </w:rPr>
        <w:t xml:space="preserve">
      4. 7-бапқа: </w:t>
      </w:r>
      <w:r>
        <w:br/>
      </w:r>
      <w:r>
        <w:rPr>
          <w:rFonts w:ascii="Times New Roman"/>
          <w:b w:val="false"/>
          <w:i w:val="false"/>
          <w:color w:val="000000"/>
          <w:sz w:val="28"/>
        </w:rPr>
        <w:t xml:space="preserve">
      а) (i) Егер бiр Уағдаласушы Мемлекеттiң кәсiпорыны басқа Уағдаласушы Мемлекетте орналасқан тұрақты мекемесi арқылы тауарларды немесе бұйымдарды сатса немесе сонда орналасқан тұрақты мекемесi арқылы кәсiпкерлiк қызметтi жүзеге асырған жағдайда, осы тұрақты мекеменiң кiрiстерi кәсiпорын алған жалпы соманың негiзiнде кiрiстердi анықтамайды, олар осындай алып-сату немесе аталған қызмет үшiн тұрақты мекеменiң iс жүзiндегi қызметiне жатқызылатын төлем сомалары негiзiнде ғана анықталады. </w:t>
      </w:r>
      <w:r>
        <w:br/>
      </w:r>
      <w:r>
        <w:rPr>
          <w:rFonts w:ascii="Times New Roman"/>
          <w:b w:val="false"/>
          <w:i w:val="false"/>
          <w:color w:val="000000"/>
          <w:sz w:val="28"/>
        </w:rPr>
        <w:t xml:space="preserve">
      (ii) Келiсiм шарттардың, атап айтқанда, өнеркәсiптiк, коммерциялық немесе ғылыми жабдықтарды немесе құрылыс жайларын қарау, беру, монтаждау немесе салу туралы немесе кәсiпорынның тұрақты мекемесi жоқ жердегi қоғамдық жұмыстар бойынша мұндай тұрақты мекемелердiң кiрiстерi шарттың жалпы сомасының негiзiнде анықталмайды; олар шарттың тұрақты мекеме iс жүзiнде орындайтын бөлiгi негiзiнде ғана анықталады. </w:t>
      </w:r>
      <w:r>
        <w:br/>
      </w:r>
      <w:r>
        <w:rPr>
          <w:rFonts w:ascii="Times New Roman"/>
          <w:b w:val="false"/>
          <w:i w:val="false"/>
          <w:color w:val="000000"/>
          <w:sz w:val="28"/>
        </w:rPr>
        <w:t xml:space="preserve">
      b) Алайда, аталған сауданың мақсаты тұрақты мекеме орналасқан Уағдаласушы мемлекетте салық төлеуден жалтару мақсатын көздегенi дәлелденген болса, сол немесе сол сияқты тауарларды немесе бұйымдарды тұрақты мекемесi арқылы сатудан алынған кiрiстер осы тұрақты мекемеге тиесiлi деп саналуы мүмкiн. </w:t>
      </w:r>
      <w:r>
        <w:br/>
      </w:r>
      <w:r>
        <w:rPr>
          <w:rFonts w:ascii="Times New Roman"/>
          <w:b w:val="false"/>
          <w:i w:val="false"/>
          <w:color w:val="000000"/>
          <w:sz w:val="28"/>
        </w:rPr>
        <w:t xml:space="preserve">
      с) Берiлген капиталдан айырмашылығы жәрдемақы ретiнде төленетiн проценттер түрiндегi оның бас офисiне немесе кез-келген басқа бөлiмшелерiне төленетiн сомалар бойынша тұрақты мекемелерден қайтарып алуға банк мекемелерiне рұқсат етiледi. Алайда мұндай қайтарып алу, егер тұрақты мекеме кәсiпорынның бас кеңсесiмен немесе кез-келген басқа бөлiмшелерiмен толықтай тәуелсiз қатынастар негiзiнде байланыс жасайтын болса бұл қайтарып алу әдеттегi сомалармен шектеледi. </w:t>
      </w:r>
      <w:r>
        <w:br/>
      </w:r>
      <w:r>
        <w:rPr>
          <w:rFonts w:ascii="Times New Roman"/>
          <w:b w:val="false"/>
          <w:i w:val="false"/>
          <w:color w:val="000000"/>
          <w:sz w:val="28"/>
        </w:rPr>
        <w:t xml:space="preserve">
      5. 10-бапқа: </w:t>
      </w:r>
      <w:r>
        <w:br/>
      </w:r>
      <w:r>
        <w:rPr>
          <w:rFonts w:ascii="Times New Roman"/>
          <w:b w:val="false"/>
          <w:i w:val="false"/>
          <w:color w:val="000000"/>
          <w:sz w:val="28"/>
        </w:rPr>
        <w:t xml:space="preserve">
      а) Бiр Уағдаласушы Мемлекеттiң резидентi болып табылатын компанияға басқа Уағдаласушы Мемлекеттiң резидентi болып табылатын компания төлейтiн дивидендтер бiрiншi аталған Мемлекетте егер, компанияға төленетін дивидендтер елу миллион АҚШ долларынан кем емес соманы құрайтын инвестициялардың орнын толтыру ретiнде төленген жағдайда, салық төлеуден босатылады. </w:t>
      </w:r>
      <w:r>
        <w:br/>
      </w:r>
      <w:r>
        <w:rPr>
          <w:rFonts w:ascii="Times New Roman"/>
          <w:b w:val="false"/>
          <w:i w:val="false"/>
          <w:color w:val="000000"/>
          <w:sz w:val="28"/>
        </w:rPr>
        <w:t xml:space="preserve">
      Салық төлеуден мұндай босатылу елу миллион АҚШ долларын құрайтын инвестиция жасалған жылдан кейiнгi жылдың 1-қаңтарынан бастап қолданылады, бiрақ дивиденд төленетiн компанияны инвестициялау басталған жылдан кейiнгi жылдың 1-қаңтарынан бастап ұзақтығы он жыл кезең бiткенше қолданылмайды. </w:t>
      </w:r>
      <w:r>
        <w:br/>
      </w:r>
      <w:r>
        <w:rPr>
          <w:rFonts w:ascii="Times New Roman"/>
          <w:b w:val="false"/>
          <w:i w:val="false"/>
          <w:color w:val="000000"/>
          <w:sz w:val="28"/>
        </w:rPr>
        <w:t xml:space="preserve">
      Осы ереже Конвенция күшiне енген жылдан кейiн тiкелей келетiн жылдың 1-қаңтарынан бастап жиырма жыл iшiнде ғана қолданылады. </w:t>
      </w:r>
      <w:r>
        <w:br/>
      </w:r>
      <w:r>
        <w:rPr>
          <w:rFonts w:ascii="Times New Roman"/>
          <w:b w:val="false"/>
          <w:i w:val="false"/>
          <w:color w:val="000000"/>
          <w:sz w:val="28"/>
        </w:rPr>
        <w:t xml:space="preserve">
      b) Қосарланған салық салуды болдырмау туралы Конвенция Қазақстан мен ЭЫДҰ-ның мүшесi болып табылатын елдiң арасында қолданылатын болғандықтан және Конвенцияның 10-бабының 6-тармағында көзделген арнаулы салықты қарастырмайтын болғандықтан Бельгияның резидентi жүзеге асыратын кәсiпорынға бұл арнаулы салық салынбайды. </w:t>
      </w:r>
      <w:r>
        <w:br/>
      </w:r>
      <w:r>
        <w:rPr>
          <w:rFonts w:ascii="Times New Roman"/>
          <w:b w:val="false"/>
          <w:i w:val="false"/>
          <w:color w:val="000000"/>
          <w:sz w:val="28"/>
        </w:rPr>
        <w:t xml:space="preserve">
      6. 11-бапқа: </w:t>
      </w:r>
      <w:r>
        <w:br/>
      </w:r>
      <w:r>
        <w:rPr>
          <w:rFonts w:ascii="Times New Roman"/>
          <w:b w:val="false"/>
          <w:i w:val="false"/>
          <w:color w:val="000000"/>
          <w:sz w:val="28"/>
        </w:rPr>
        <w:t xml:space="preserve">
      Бельгия жағдайында 3-тармақтың b) тармақшасының ережелерiн кепiлдiк берiлген немесе сақтандырылған заемға немесе кепiлдiк берiлген немесе сақтандырылған несиеге: </w:t>
      </w:r>
      <w:r>
        <w:br/>
      </w:r>
      <w:r>
        <w:rPr>
          <w:rFonts w:ascii="Times New Roman"/>
          <w:b w:val="false"/>
          <w:i w:val="false"/>
          <w:color w:val="000000"/>
          <w:sz w:val="28"/>
        </w:rPr>
        <w:t xml:space="preserve">
      - office National du Ducroire (Дюкруар Ұлттық Басқармасы); </w:t>
      </w:r>
      <w:r>
        <w:br/>
      </w:r>
      <w:r>
        <w:rPr>
          <w:rFonts w:ascii="Times New Roman"/>
          <w:b w:val="false"/>
          <w:i w:val="false"/>
          <w:color w:val="000000"/>
          <w:sz w:val="28"/>
        </w:rPr>
        <w:t xml:space="preserve">
      - Association pour la Coordination du Financement a Moyen Terme des Exportations Belges (Бельгия Экспортын Қаржыландыруды Yйлестiру жөнiндегi Ассоциация); </w:t>
      </w:r>
      <w:r>
        <w:br/>
      </w:r>
      <w:r>
        <w:rPr>
          <w:rFonts w:ascii="Times New Roman"/>
          <w:b w:val="false"/>
          <w:i w:val="false"/>
          <w:color w:val="000000"/>
          <w:sz w:val="28"/>
        </w:rPr>
        <w:t xml:space="preserve">
      - Comite pour la Promotion des Exportations de Biens d'Equipement Belges ("Сорrомех") (Бельгия Жабдықтарын Экспорттауға Көмектесу жөнiндегi Комитетi ("Компромекс")); </w:t>
      </w:r>
      <w:r>
        <w:br/>
      </w:r>
      <w:r>
        <w:rPr>
          <w:rFonts w:ascii="Times New Roman"/>
          <w:b w:val="false"/>
          <w:i w:val="false"/>
          <w:color w:val="000000"/>
          <w:sz w:val="28"/>
        </w:rPr>
        <w:t xml:space="preserve">
      - Institut de Reescompte et de Gаrаntіе (Вексельдер мен берiлетiн Кепiлдiктердi Қайта есепке алу Институты) қолданады. </w:t>
      </w:r>
      <w:r>
        <w:br/>
      </w:r>
      <w:r>
        <w:rPr>
          <w:rFonts w:ascii="Times New Roman"/>
          <w:b w:val="false"/>
          <w:i w:val="false"/>
          <w:color w:val="000000"/>
          <w:sz w:val="28"/>
        </w:rPr>
        <w:t xml:space="preserve">
      7. 12-бапқа: </w:t>
      </w:r>
      <w:r>
        <w:br/>
      </w:r>
      <w:r>
        <w:rPr>
          <w:rFonts w:ascii="Times New Roman"/>
          <w:b w:val="false"/>
          <w:i w:val="false"/>
          <w:color w:val="000000"/>
          <w:sz w:val="28"/>
        </w:rPr>
        <w:t xml:space="preserve">
      а) Егер, Европа Одағының мүшесi болып табылатын үшiншi Мемлекетпен осы Конвенцияға қол қойылған күннен кейiн Қазақстан қосарланған салық салуды болдырмау туралы кез-келген келiсiм ниет бiлдiрсе, Қазақстан 2-тармақта көзделген салық салудан босатуға немесе ставканы кемiтуге келiсiм беруге әзiр, Уағдаласушы Мемлекеттер келiссөз жүргiзе бастайды. </w:t>
      </w:r>
      <w:r>
        <w:br/>
      </w:r>
      <w:r>
        <w:rPr>
          <w:rFonts w:ascii="Times New Roman"/>
          <w:b w:val="false"/>
          <w:i w:val="false"/>
          <w:color w:val="000000"/>
          <w:sz w:val="28"/>
        </w:rPr>
        <w:t xml:space="preserve">
      b) Конвенцияның 12-бабының 2-тармағын қолданған кезде техникалық көмек немесе техникалық қызмет көрсету үшiн жасалған төлемдердiң сомасы өнеркәсiптiк, коммерциялық немесе ғылыми тәжiрибе жөнiндегi ақпараттар үшiн төлемдерге саналмайды, жағдайларға байланысты 7-баптың немесе 14-баптың ережелерiне сәйкес салық салуға жатқызылады. </w:t>
      </w:r>
      <w:r>
        <w:br/>
      </w:r>
      <w:r>
        <w:rPr>
          <w:rFonts w:ascii="Times New Roman"/>
          <w:b w:val="false"/>
          <w:i w:val="false"/>
          <w:color w:val="000000"/>
          <w:sz w:val="28"/>
        </w:rPr>
        <w:t xml:space="preserve">
      с) Өнеркәсiптiк, коммерциялық немесе ғылыми жабдықтарды пайдалану немесе пайдалану құқығы үшiн роялти төленген жағдайда iс жүзiндегi-пайдаланушысы, егер мұндай табыс роялти пайда болатын Уағдаласушы Мемлекетте орналасқан тұрақты мекемеге немесе тұрақты базаға тиесiлi болса, нетто негiзiнде салық сомасымен есеп айырысу үшiн шешiм қабылдай алады. </w:t>
      </w:r>
      <w:r>
        <w:br/>
      </w:r>
      <w:r>
        <w:rPr>
          <w:rFonts w:ascii="Times New Roman"/>
          <w:b w:val="false"/>
          <w:i w:val="false"/>
          <w:color w:val="000000"/>
          <w:sz w:val="28"/>
        </w:rPr>
        <w:t xml:space="preserve">
      d) 14 және 7-баптар қызметкерлерге немесе сатып алушының жұмыста пайдалануына арналған бағдарламалық құралдардың ақысын өтеуге немесе бағдарламалық құралдарға байланысты құқықтарды шеттетудiң өтемiне жұмсалатын төлемдерге қолданылатынын бiлдiредi. </w:t>
      </w:r>
      <w:r>
        <w:br/>
      </w:r>
      <w:r>
        <w:rPr>
          <w:rFonts w:ascii="Times New Roman"/>
          <w:b w:val="false"/>
          <w:i w:val="false"/>
          <w:color w:val="000000"/>
          <w:sz w:val="28"/>
        </w:rPr>
        <w:t xml:space="preserve">
      е) 12-баптың 3-тармағының ережелерi 8-баптың 2-тармағында айтылған жабдықтарға қолданылмайды. </w:t>
      </w:r>
      <w:r>
        <w:br/>
      </w:r>
      <w:r>
        <w:rPr>
          <w:rFonts w:ascii="Times New Roman"/>
          <w:b w:val="false"/>
          <w:i w:val="false"/>
          <w:color w:val="000000"/>
          <w:sz w:val="28"/>
        </w:rPr>
        <w:t xml:space="preserve">
      8. 13-бапқа: </w:t>
      </w:r>
      <w:r>
        <w:br/>
      </w:r>
      <w:r>
        <w:rPr>
          <w:rFonts w:ascii="Times New Roman"/>
          <w:b w:val="false"/>
          <w:i w:val="false"/>
          <w:color w:val="000000"/>
          <w:sz w:val="28"/>
        </w:rPr>
        <w:t xml:space="preserve">
      Егер осы тармақта айтылған табыстар корпорацияны қайта құру, бiріктiру, бөлу немесе осындай басқа шаралар барысында алынса, 2-тармақ қолданылмайды. </w:t>
      </w:r>
      <w:r>
        <w:br/>
      </w:r>
      <w:r>
        <w:rPr>
          <w:rFonts w:ascii="Times New Roman"/>
          <w:b w:val="false"/>
          <w:i w:val="false"/>
          <w:color w:val="000000"/>
          <w:sz w:val="28"/>
        </w:rPr>
        <w:t xml:space="preserve">
      9. 25-бапқа: </w:t>
      </w:r>
      <w:r>
        <w:br/>
      </w:r>
      <w:r>
        <w:rPr>
          <w:rFonts w:ascii="Times New Roman"/>
          <w:b w:val="false"/>
          <w:i w:val="false"/>
          <w:color w:val="000000"/>
          <w:sz w:val="28"/>
        </w:rPr>
        <w:t xml:space="preserve">
      25-баптың 1 және 2-тармақтарының ережелерi, сондай-ақ 9-бапты қолдану салдарынан орын алуы мүмкiн экономикалық қосарланған салық салу жағдайларында қолданылады. </w:t>
      </w:r>
      <w:r>
        <w:br/>
      </w:r>
      <w:r>
        <w:rPr>
          <w:rFonts w:ascii="Times New Roman"/>
          <w:b w:val="false"/>
          <w:i w:val="false"/>
          <w:color w:val="000000"/>
          <w:sz w:val="28"/>
        </w:rPr>
        <w:t xml:space="preserve">
      Осыны растау үшін, өздерінің Үкіметтері тиісті түрде өкілетті берген төменде қол қоюшылар осы Хаттамаға қол қойды. </w:t>
      </w:r>
      <w:r>
        <w:br/>
      </w:r>
      <w:r>
        <w:rPr>
          <w:rFonts w:ascii="Times New Roman"/>
          <w:b w:val="false"/>
          <w:i w:val="false"/>
          <w:color w:val="000000"/>
          <w:sz w:val="28"/>
        </w:rPr>
        <w:t xml:space="preserve">
      Алматыда 1998 жылдың 16 сәуірде қазақ, орыс және голланд, француз, ағылшын тілдерінде екі данада жасалды және де барлық мәтіндердің күші бірдей. Мәтіндердің арасында алшақтық болған жағдайда ағылшын тіліндегі мәтін айқындаушы болып табылады. </w:t>
      </w:r>
    </w:p>
    <w:p>
      <w:pPr>
        <w:spacing w:after="0"/>
        <w:ind w:left="0"/>
        <w:jc w:val="both"/>
      </w:pPr>
      <w:r>
        <w:rPr>
          <w:rFonts w:ascii="Times New Roman"/>
          <w:b w:val="false"/>
          <w:i w:val="false"/>
          <w:color w:val="000000"/>
          <w:sz w:val="28"/>
        </w:rPr>
        <w:t xml:space="preserve">        Қазақстан                               Бельгия </w:t>
      </w:r>
      <w:r>
        <w:br/>
      </w:r>
      <w:r>
        <w:rPr>
          <w:rFonts w:ascii="Times New Roman"/>
          <w:b w:val="false"/>
          <w:i w:val="false"/>
          <w:color w:val="000000"/>
          <w:sz w:val="28"/>
        </w:rPr>
        <w:t xml:space="preserve">
     Республикасының                         Корольдігінің </w:t>
      </w:r>
      <w:r>
        <w:br/>
      </w:r>
      <w:r>
        <w:rPr>
          <w:rFonts w:ascii="Times New Roman"/>
          <w:b w:val="false"/>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