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1615" w14:textId="5b21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ерекше мәртебесi туралы</w:t>
      </w:r>
    </w:p>
    <w:p>
      <w:pPr>
        <w:spacing w:after="0"/>
        <w:ind w:left="0"/>
        <w:jc w:val="both"/>
      </w:pPr>
      <w:r>
        <w:rPr>
          <w:rFonts w:ascii="Times New Roman"/>
          <w:b w:val="false"/>
          <w:i w:val="false"/>
          <w:color w:val="000000"/>
          <w:sz w:val="28"/>
        </w:rPr>
        <w:t>Қазақстан Республикасының 1998 жылғы 1 шiлдедегi N 258 Заңы.</w:t>
      </w:r>
    </w:p>
    <w:p>
      <w:pPr>
        <w:spacing w:after="0"/>
        <w:ind w:left="0"/>
        <w:jc w:val="left"/>
      </w:pPr>
    </w:p>
    <w:p>
      <w:pPr>
        <w:spacing w:after="0"/>
        <w:ind w:left="0"/>
        <w:jc w:val="both"/>
      </w:pPr>
      <w:r>
        <w:rPr>
          <w:rFonts w:ascii="Times New Roman"/>
          <w:b/>
          <w:i w:val="false"/>
          <w:color w:val="000000"/>
          <w:sz w:val="28"/>
        </w:rPr>
        <w:t>МАЗМҰНЫ</w:t>
      </w:r>
    </w:p>
    <w:bookmarkStart w:name="z12" w:id="0"/>
    <w:p>
      <w:pPr>
        <w:spacing w:after="0"/>
        <w:ind w:left="0"/>
        <w:jc w:val="both"/>
      </w:pPr>
      <w:r>
        <w:rPr>
          <w:rFonts w:ascii="Times New Roman"/>
          <w:b w:val="false"/>
          <w:i w:val="false"/>
          <w:color w:val="000000"/>
          <w:sz w:val="28"/>
        </w:rPr>
        <w:t xml:space="preserve">
      Осы Заң Алматы қаласының ғылыми, мәдени, тарихи, қаржылық және өндiрiстiк орталық ретiндегi ерекшелiктерiн негiзге ала отырып, оның ерекше мәртебесiн айқындайтын құқықтық негiздердi, қаржымен, экономикалық және әлеуметтiк жағынан ынталандыру шараларын белгiлеу арқылы оның бұдан былайғы даму кепiлдiктерiн белгiлейдi. </w:t>
      </w:r>
    </w:p>
    <w:bookmarkEnd w:id="0"/>
    <w:p>
      <w:pPr>
        <w:spacing w:after="0"/>
        <w:ind w:left="0"/>
        <w:jc w:val="both"/>
      </w:pPr>
      <w:r>
        <w:rPr>
          <w:rFonts w:ascii="Times New Roman"/>
          <w:b/>
          <w:i w:val="false"/>
          <w:color w:val="000000"/>
          <w:sz w:val="28"/>
        </w:rPr>
        <w:t xml:space="preserve">1-бап. Алматы қаласы мәртебесiнiң құқықтық негiзi </w:t>
      </w:r>
    </w:p>
    <w:bookmarkStart w:name="z13" w:id="1"/>
    <w:p>
      <w:pPr>
        <w:spacing w:after="0"/>
        <w:ind w:left="0"/>
        <w:jc w:val="both"/>
      </w:pPr>
      <w:r>
        <w:rPr>
          <w:rFonts w:ascii="Times New Roman"/>
          <w:b w:val="false"/>
          <w:i w:val="false"/>
          <w:color w:val="000000"/>
          <w:sz w:val="28"/>
        </w:rPr>
        <w:t xml:space="preserve">
      1. Алматы қаласы республикалық маңызы бар қала болып табылады. </w:t>
      </w:r>
    </w:p>
    <w:bookmarkEnd w:id="1"/>
    <w:bookmarkStart w:name="z22" w:id="2"/>
    <w:p>
      <w:pPr>
        <w:spacing w:after="0"/>
        <w:ind w:left="0"/>
        <w:jc w:val="both"/>
      </w:pPr>
      <w:r>
        <w:rPr>
          <w:rFonts w:ascii="Times New Roman"/>
          <w:b w:val="false"/>
          <w:i w:val="false"/>
          <w:color w:val="000000"/>
          <w:sz w:val="28"/>
        </w:rPr>
        <w:t xml:space="preserve">
      2. Алматы қаласының құқықтық мәртебесі осы Заңмен және Қазақстан Республикасының өзге де нормативтiк құқықтық актілерiмен айқындалады.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2004.05.07 № 570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Алматы қаласының өңірлік рәміздемесі</w:t>
      </w:r>
    </w:p>
    <w:p>
      <w:pPr>
        <w:spacing w:after="0"/>
        <w:ind w:left="0"/>
        <w:jc w:val="both"/>
      </w:pPr>
      <w:r>
        <w:rPr>
          <w:rFonts w:ascii="Times New Roman"/>
          <w:b w:val="false"/>
          <w:i w:val="false"/>
          <w:color w:val="ff0000"/>
          <w:sz w:val="28"/>
        </w:rPr>
        <w:t xml:space="preserve">
      Ескерту. 1-1-баптың тақырыбына өзгеріс енгізілді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 w:id="3"/>
    <w:p>
      <w:pPr>
        <w:spacing w:after="0"/>
        <w:ind w:left="0"/>
        <w:jc w:val="both"/>
      </w:pPr>
      <w:r>
        <w:rPr>
          <w:rFonts w:ascii="Times New Roman"/>
          <w:b w:val="false"/>
          <w:i w:val="false"/>
          <w:color w:val="000000"/>
          <w:sz w:val="28"/>
        </w:rPr>
        <w:t xml:space="preserve">
      1. Алматы қаласының өз өңірлік рәміздемесі бар, ол қаланың Қазақстан Республикасының мәдени, саяси, экономикалық және ғылыми орталығы ретіндегі ерекшеліктерін, сондай-ақ оның географиялық орналасқан жері мен қоршаған ортасының ерекшеліктерін бейнелейтін нышаны болып табылады. </w:t>
      </w:r>
    </w:p>
    <w:bookmarkEnd w:id="3"/>
    <w:bookmarkStart w:name="z26" w:id="4"/>
    <w:p>
      <w:pPr>
        <w:spacing w:after="0"/>
        <w:ind w:left="0"/>
        <w:jc w:val="both"/>
      </w:pPr>
      <w:r>
        <w:rPr>
          <w:rFonts w:ascii="Times New Roman"/>
          <w:b w:val="false"/>
          <w:i w:val="false"/>
          <w:color w:val="000000"/>
          <w:sz w:val="28"/>
        </w:rPr>
        <w:t xml:space="preserve">
      2. Алматы қаласының өңірлік рәміздемесінің сипаттамасы мен оны пайдалану тәртібін Алматы қаласының өкілдi органы айқындайды.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07.05.2004 </w:t>
      </w:r>
      <w:r>
        <w:rPr>
          <w:rFonts w:ascii="Times New Roman"/>
          <w:b w:val="false"/>
          <w:i w:val="false"/>
          <w:color w:val="000000"/>
          <w:sz w:val="28"/>
        </w:rPr>
        <w:t>№ 570</w:t>
      </w:r>
      <w:r>
        <w:rPr>
          <w:rFonts w:ascii="Times New Roman"/>
          <w:b w:val="false"/>
          <w:i w:val="false"/>
          <w:color w:val="ff0000"/>
          <w:sz w:val="28"/>
        </w:rPr>
        <w:t xml:space="preserve">;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Алматы қаласының аумағы </w:t>
      </w:r>
    </w:p>
    <w:bookmarkStart w:name="z15" w:id="5"/>
    <w:p>
      <w:pPr>
        <w:spacing w:after="0"/>
        <w:ind w:left="0"/>
        <w:jc w:val="both"/>
      </w:pPr>
      <w:r>
        <w:rPr>
          <w:rFonts w:ascii="Times New Roman"/>
          <w:b w:val="false"/>
          <w:i w:val="false"/>
          <w:color w:val="000000"/>
          <w:sz w:val="28"/>
        </w:rPr>
        <w:t>
      1. Алматы қаласының аумағын жергіліктi өкілдi және атқарушы органдардың пiкiрлерiн ескере отырып Қазақстан Республикасының Үкiметі белгілейтiн және өзгертетiн, Алматы қаласының әкiмшiлік-аумақтық бiрлiктерiнің шекарасы шегiндегі жер құрайды.</w:t>
      </w:r>
    </w:p>
    <w:bookmarkEnd w:id="5"/>
    <w:bookmarkStart w:name="z33" w:id="6"/>
    <w:p>
      <w:pPr>
        <w:spacing w:after="0"/>
        <w:ind w:left="0"/>
        <w:jc w:val="both"/>
      </w:pPr>
      <w:r>
        <w:rPr>
          <w:rFonts w:ascii="Times New Roman"/>
          <w:b w:val="false"/>
          <w:i w:val="false"/>
          <w:color w:val="000000"/>
          <w:sz w:val="28"/>
        </w:rPr>
        <w:t xml:space="preserve">
      2. Қаламен бiртұтас әлеуметтiк, табиғи және шаруашылық аумағын құрайтын қала шегiнен тыс жер қала маңындағы аймақты құрайды, оның көлемi мен шекарасын Қазақстан Республикасының Үкiметi белгiлейдi. </w:t>
      </w:r>
    </w:p>
    <w:bookmarkEnd w:id="6"/>
    <w:bookmarkStart w:name="z37" w:id="7"/>
    <w:p>
      <w:pPr>
        <w:spacing w:after="0"/>
        <w:ind w:left="0"/>
        <w:jc w:val="both"/>
      </w:pPr>
      <w:r>
        <w:rPr>
          <w:rFonts w:ascii="Times New Roman"/>
          <w:b w:val="false"/>
          <w:i w:val="false"/>
          <w:color w:val="000000"/>
          <w:sz w:val="28"/>
        </w:rPr>
        <w:t xml:space="preserve">
      Қала маңындағы аймаққа кiретiн жердi пайдаланудың тәртiбi мен режимiн қаланың атқарушы органының аумағы қала маңындағы аймаққа кiретiн облыстық атқарушы органмен келiсiлген ұсынысы бойынша Қазақстан Республикасының Үкiметi белгiлейдi. </w:t>
      </w:r>
    </w:p>
    <w:bookmarkEnd w:id="7"/>
    <w:bookmarkStart w:name="z38" w:id="8"/>
    <w:p>
      <w:pPr>
        <w:spacing w:after="0"/>
        <w:ind w:left="0"/>
        <w:jc w:val="both"/>
      </w:pPr>
      <w:r>
        <w:rPr>
          <w:rFonts w:ascii="Times New Roman"/>
          <w:b w:val="false"/>
          <w:i w:val="false"/>
          <w:color w:val="000000"/>
          <w:sz w:val="28"/>
        </w:rPr>
        <w:t xml:space="preserve">
      3. Қазақстан Республикасының заңдарына сәйкес айқындалатын aтаулары мен шекарасы бар аудандар қаланың әкімшілік-аумақтық бiрлiктерi болып табылады. </w:t>
      </w:r>
    </w:p>
    <w:bookmarkEnd w:id="8"/>
    <w:bookmarkStart w:name="z41" w:id="9"/>
    <w:p>
      <w:pPr>
        <w:spacing w:after="0"/>
        <w:ind w:left="0"/>
        <w:jc w:val="both"/>
      </w:pPr>
      <w:r>
        <w:rPr>
          <w:rFonts w:ascii="Times New Roman"/>
          <w:b w:val="false"/>
          <w:i w:val="false"/>
          <w:color w:val="000000"/>
          <w:sz w:val="28"/>
        </w:rPr>
        <w:t xml:space="preserve">
      4. Алматы қаласының аудандары тиiстi аумақтардың географиялық, қала құрылысы ерекшеліктері, халқының саны, әлеуметтік-экономикалық сипаттары, көлік коммуникацияларының орналасуы, өндірістік және әлеуметтiк инфрақұрылымының болуы eскеріле отырып құрылады.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2003.12.29 </w:t>
      </w:r>
      <w:r>
        <w:rPr>
          <w:rFonts w:ascii="Times New Roman"/>
          <w:b w:val="false"/>
          <w:i w:val="false"/>
          <w:color w:val="000000"/>
          <w:sz w:val="28"/>
        </w:rPr>
        <w:t>№ 512</w:t>
      </w:r>
      <w:r>
        <w:rPr>
          <w:rFonts w:ascii="Times New Roman"/>
          <w:b w:val="false"/>
          <w:i w:val="false"/>
          <w:color w:val="ff0000"/>
          <w:sz w:val="28"/>
        </w:rPr>
        <w:t xml:space="preserve">, 2004.05.07 </w:t>
      </w:r>
      <w:r>
        <w:rPr>
          <w:rFonts w:ascii="Times New Roman"/>
          <w:b w:val="false"/>
          <w:i w:val="false"/>
          <w:color w:val="000000"/>
          <w:sz w:val="28"/>
        </w:rPr>
        <w:t>№ 570</w:t>
      </w:r>
      <w:r>
        <w:rPr>
          <w:rFonts w:ascii="Times New Roman"/>
          <w:b w:val="false"/>
          <w:i w:val="false"/>
          <w:color w:val="ff0000"/>
          <w:sz w:val="28"/>
        </w:rPr>
        <w:t xml:space="preserve">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Жер учаскелерiн мемлекеттiк қажеттіктер үшiн алып қою (сатып aлу) ерекшеліктері </w:t>
      </w:r>
    </w:p>
    <w:p>
      <w:pPr>
        <w:spacing w:after="0"/>
        <w:ind w:left="0"/>
        <w:jc w:val="both"/>
      </w:pPr>
      <w:r>
        <w:rPr>
          <w:rFonts w:ascii="Times New Roman"/>
          <w:b w:val="false"/>
          <w:i w:val="false"/>
          <w:color w:val="ff0000"/>
          <w:sz w:val="28"/>
        </w:rPr>
        <w:t xml:space="preserve">
      Ескерту. 2-1-баппен толықтырылды - ҚР 2004.05.07 </w:t>
      </w:r>
      <w:r>
        <w:rPr>
          <w:rFonts w:ascii="Times New Roman"/>
          <w:b w:val="false"/>
          <w:i w:val="false"/>
          <w:color w:val="ff0000"/>
          <w:sz w:val="28"/>
        </w:rPr>
        <w:t>№ 570</w:t>
      </w:r>
      <w:r>
        <w:rPr>
          <w:rFonts w:ascii="Times New Roman"/>
          <w:b w:val="false"/>
          <w:i w:val="false"/>
          <w:color w:val="ff0000"/>
          <w:sz w:val="28"/>
        </w:rPr>
        <w:t xml:space="preserve"> Заңымен,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3-бап. Алматы қаласы өкiлдi органының өкiлеттiгi</w:t>
      </w:r>
    </w:p>
    <w:bookmarkStart w:name="z17" w:id="10"/>
    <w:p>
      <w:pPr>
        <w:spacing w:after="0"/>
        <w:ind w:left="0"/>
        <w:jc w:val="both"/>
      </w:pPr>
      <w:r>
        <w:rPr>
          <w:rFonts w:ascii="Times New Roman"/>
          <w:b w:val="false"/>
          <w:i w:val="false"/>
          <w:color w:val="000000"/>
          <w:sz w:val="28"/>
        </w:rPr>
        <w:t xml:space="preserve">
      Алматы қаласының өкiлдi органы: </w:t>
      </w:r>
    </w:p>
    <w:bookmarkEnd w:id="10"/>
    <w:bookmarkStart w:name="z56" w:id="11"/>
    <w:p>
      <w:pPr>
        <w:spacing w:after="0"/>
        <w:ind w:left="0"/>
        <w:jc w:val="both"/>
      </w:pPr>
      <w:r>
        <w:rPr>
          <w:rFonts w:ascii="Times New Roman"/>
          <w:b w:val="false"/>
          <w:i w:val="false"/>
          <w:color w:val="000000"/>
          <w:sz w:val="28"/>
        </w:rPr>
        <w:t xml:space="preserve">
      1) аумақты дамытудың жоспарларын, экономикалық және әлеуметтiк бағдарламаларын, жергiлiктi бюджет пен оның атқарылуы туралы есептердi бекiтуге; </w:t>
      </w:r>
    </w:p>
    <w:bookmarkEnd w:id="11"/>
    <w:bookmarkStart w:name="z57" w:id="12"/>
    <w:p>
      <w:pPr>
        <w:spacing w:after="0"/>
        <w:ind w:left="0"/>
        <w:jc w:val="both"/>
      </w:pPr>
      <w:r>
        <w:rPr>
          <w:rFonts w:ascii="Times New Roman"/>
          <w:b w:val="false"/>
          <w:i w:val="false"/>
          <w:color w:val="000000"/>
          <w:sz w:val="28"/>
        </w:rPr>
        <w:t xml:space="preserve">
      2) Алматы қаласының аумағында жасалған әкiмшiлiк құқық бұзушылықтар үшiн айыппұл өндiрiп алудың мөлшерi мен тәртiбiн белгiлеуге; </w:t>
      </w:r>
    </w:p>
    <w:bookmarkEnd w:id="12"/>
    <w:bookmarkStart w:name="z58" w:id="13"/>
    <w:p>
      <w:pPr>
        <w:spacing w:after="0"/>
        <w:ind w:left="0"/>
        <w:jc w:val="both"/>
      </w:pPr>
      <w:r>
        <w:rPr>
          <w:rFonts w:ascii="Times New Roman"/>
          <w:b w:val="false"/>
          <w:i w:val="false"/>
          <w:color w:val="000000"/>
          <w:sz w:val="28"/>
        </w:rPr>
        <w:t xml:space="preserve">
      3) </w:t>
      </w:r>
      <w:r>
        <w:rPr>
          <w:rFonts w:ascii="Times New Roman"/>
          <w:b w:val="false"/>
          <w:i/>
          <w:color w:val="000000"/>
          <w:sz w:val="28"/>
        </w:rPr>
        <w:t>&lt;*&gt;</w:t>
      </w:r>
      <w:r>
        <w:rPr>
          <w:rFonts w:ascii="Times New Roman"/>
          <w:b w:val="false"/>
          <w:i w:val="false"/>
          <w:color w:val="000000"/>
          <w:sz w:val="28"/>
        </w:rPr>
        <w:t xml:space="preserve"> </w:t>
      </w:r>
    </w:p>
    <w:bookmarkEnd w:id="13"/>
    <w:bookmarkStart w:name="z60" w:id="14"/>
    <w:p>
      <w:pPr>
        <w:spacing w:after="0"/>
        <w:ind w:left="0"/>
        <w:jc w:val="both"/>
      </w:pPr>
      <w:r>
        <w:rPr>
          <w:rFonts w:ascii="Times New Roman"/>
          <w:b w:val="false"/>
          <w:i w:val="false"/>
          <w:color w:val="000000"/>
          <w:sz w:val="28"/>
        </w:rPr>
        <w:t xml:space="preserve">
      4) аумақтық мемлекеттiк және қоғамдық ескерткiштердi қорғау органдарының Қазақстан Республикасының тарихи-мәдени мұраны қорғау мен пайдалану жөнiндегi мемлекеттiк органмен келiсiлген ұсынысы бойынша жергiлiктi маңызы бар тарих және мәдениет ескерткiштерiнiң тiзiмiн бекiтуге; </w:t>
      </w:r>
    </w:p>
    <w:bookmarkEnd w:id="14"/>
    <w:bookmarkStart w:name="z62" w:id="15"/>
    <w:p>
      <w:pPr>
        <w:spacing w:after="0"/>
        <w:ind w:left="0"/>
        <w:jc w:val="both"/>
      </w:pPr>
      <w:r>
        <w:rPr>
          <w:rFonts w:ascii="Times New Roman"/>
          <w:b w:val="false"/>
          <w:i w:val="false"/>
          <w:color w:val="000000"/>
          <w:sz w:val="28"/>
        </w:rPr>
        <w:t xml:space="preserve">
      5) басқа мемлекеттердiң жергiлiктi атқарушы органдарымен Қазақстан Республикасының заңдарында белгiленген шек пен тәртiп бойынша халықаралық байланыстар орнатуға; </w:t>
      </w:r>
    </w:p>
    <w:bookmarkEnd w:id="15"/>
    <w:bookmarkStart w:name="z63" w:id="16"/>
    <w:p>
      <w:pPr>
        <w:spacing w:after="0"/>
        <w:ind w:left="0"/>
        <w:jc w:val="both"/>
      </w:pPr>
      <w:r>
        <w:rPr>
          <w:rFonts w:ascii="Times New Roman"/>
          <w:b w:val="false"/>
          <w:i w:val="false"/>
          <w:color w:val="000000"/>
          <w:sz w:val="28"/>
        </w:rPr>
        <w:t>
      6) Қазақстан Республикасының бюджет заңнамасына сәйкес жергілікті атқарушы органның қарыздарды тартуының қажеттігі мен шарттары туралы шешімдер қабылдауға;</w:t>
      </w:r>
    </w:p>
    <w:bookmarkEnd w:id="16"/>
    <w:bookmarkStart w:name="z64" w:id="17"/>
    <w:p>
      <w:pPr>
        <w:spacing w:after="0"/>
        <w:ind w:left="0"/>
        <w:jc w:val="both"/>
      </w:pPr>
      <w:r>
        <w:rPr>
          <w:rFonts w:ascii="Times New Roman"/>
          <w:b w:val="false"/>
          <w:i w:val="false"/>
          <w:color w:val="000000"/>
          <w:sz w:val="28"/>
        </w:rPr>
        <w:t xml:space="preserve">
      7) атқарушы органның ұсынысы бойынша қаланы басқару схемасын бекiтуге; </w:t>
      </w:r>
    </w:p>
    <w:bookmarkEnd w:id="17"/>
    <w:bookmarkStart w:name="z65" w:id="18"/>
    <w:p>
      <w:pPr>
        <w:spacing w:after="0"/>
        <w:ind w:left="0"/>
        <w:jc w:val="both"/>
      </w:pPr>
      <w:r>
        <w:rPr>
          <w:rFonts w:ascii="Times New Roman"/>
          <w:b w:val="false"/>
          <w:i w:val="false"/>
          <w:color w:val="000000"/>
          <w:sz w:val="28"/>
        </w:rPr>
        <w:t>
      8) Алматы қаласының аумағындағы көші-қон процестерін реттеу қағидаларын бекітуге;</w:t>
      </w:r>
    </w:p>
    <w:bookmarkEnd w:id="18"/>
    <w:bookmarkStart w:name="z68" w:id="19"/>
    <w:p>
      <w:pPr>
        <w:spacing w:after="0"/>
        <w:ind w:left="0"/>
        <w:jc w:val="both"/>
      </w:pPr>
      <w:r>
        <w:rPr>
          <w:rFonts w:ascii="Times New Roman"/>
          <w:b w:val="false"/>
          <w:i w:val="false"/>
          <w:color w:val="000000"/>
          <w:sz w:val="28"/>
        </w:rPr>
        <w:t xml:space="preserve">
      8-1) қала аумағын абаттандыру, санитарлық тазалау, тазалық сақтау және жинауды ұйымдастыру тәртiбiн белгiлеуге; </w:t>
      </w:r>
    </w:p>
    <w:bookmarkEnd w:id="19"/>
    <w:bookmarkStart w:name="z71" w:id="20"/>
    <w:p>
      <w:pPr>
        <w:spacing w:after="0"/>
        <w:ind w:left="0"/>
        <w:jc w:val="both"/>
      </w:pPr>
      <w:r>
        <w:rPr>
          <w:rFonts w:ascii="Times New Roman"/>
          <w:b w:val="false"/>
          <w:i w:val="false"/>
          <w:color w:val="000000"/>
          <w:sz w:val="28"/>
        </w:rPr>
        <w:t xml:space="preserve">
      8-2) "Алматы қаласының құрметті азаматы" атағын белгілеуге және оны беру тәртібі мен шарттарын айқындауға; </w:t>
      </w:r>
    </w:p>
    <w:bookmarkEnd w:id="20"/>
    <w:bookmarkStart w:name="z72" w:id="21"/>
    <w:p>
      <w:pPr>
        <w:spacing w:after="0"/>
        <w:ind w:left="0"/>
        <w:jc w:val="both"/>
      </w:pPr>
      <w:r>
        <w:rPr>
          <w:rFonts w:ascii="Times New Roman"/>
          <w:b w:val="false"/>
          <w:i w:val="false"/>
          <w:color w:val="000000"/>
          <w:sz w:val="28"/>
        </w:rPr>
        <w:t xml:space="preserve">
      9) </w:t>
      </w:r>
      <w:r>
        <w:rPr>
          <w:rFonts w:ascii="Times New Roman"/>
          <w:b w:val="false"/>
          <w:i/>
          <w:color w:val="000000"/>
          <w:sz w:val="28"/>
        </w:rPr>
        <w:t>&lt;*&gt;</w:t>
      </w:r>
    </w:p>
    <w:bookmarkEnd w:id="21"/>
    <w:bookmarkStart w:name="z74" w:id="22"/>
    <w:p>
      <w:pPr>
        <w:spacing w:after="0"/>
        <w:ind w:left="0"/>
        <w:jc w:val="both"/>
      </w:pPr>
      <w:r>
        <w:rPr>
          <w:rFonts w:ascii="Times New Roman"/>
          <w:b w:val="false"/>
          <w:i w:val="false"/>
          <w:color w:val="000000"/>
          <w:sz w:val="28"/>
        </w:rPr>
        <w:t>
      10) жер учаскесін мемлекет мұқтажы үшін алып қоюға байланысты жер учаскесін немесе өзге де жылжымайтын мүлікті иеліктен шығару туралы шарттардың жобаларын келісуге;</w:t>
      </w:r>
    </w:p>
    <w:bookmarkEnd w:id="22"/>
    <w:p>
      <w:pPr>
        <w:spacing w:after="0"/>
        <w:ind w:left="0"/>
        <w:jc w:val="both"/>
      </w:pPr>
      <w:r>
        <w:rPr>
          <w:rFonts w:ascii="Times New Roman"/>
          <w:b w:val="false"/>
          <w:i w:val="false"/>
          <w:color w:val="000000"/>
          <w:sz w:val="28"/>
        </w:rPr>
        <w:t>
      11) Алматы қаласының бас жоспарын іске асыру үшін әзірленетін Алматы қаласы аумағының қала құрылысын игеру схемаларын бекітуге;</w:t>
      </w:r>
    </w:p>
    <w:p>
      <w:pPr>
        <w:spacing w:after="0"/>
        <w:ind w:left="0"/>
        <w:jc w:val="both"/>
      </w:pPr>
      <w:r>
        <w:rPr>
          <w:rFonts w:ascii="Times New Roman"/>
          <w:b w:val="false"/>
          <w:i w:val="false"/>
          <w:color w:val="000000"/>
          <w:sz w:val="28"/>
        </w:rPr>
        <w:t>
      12) Алматы қаласы аумағының қала құрылысы регламентін бекітуге;</w:t>
      </w:r>
    </w:p>
    <w:p>
      <w:pPr>
        <w:spacing w:after="0"/>
        <w:ind w:left="0"/>
        <w:jc w:val="both"/>
      </w:pPr>
      <w:r>
        <w:rPr>
          <w:rFonts w:ascii="Times New Roman"/>
          <w:b w:val="false"/>
          <w:i w:val="false"/>
          <w:color w:val="000000"/>
          <w:sz w:val="28"/>
        </w:rPr>
        <w:t>
      13) қалалық рельстік көлікте қолданылатын тарифтік саясатты бекітуге;</w:t>
      </w:r>
    </w:p>
    <w:bookmarkStart w:name="z137" w:id="23"/>
    <w:p>
      <w:pPr>
        <w:spacing w:after="0"/>
        <w:ind w:left="0"/>
        <w:jc w:val="both"/>
      </w:pPr>
      <w:r>
        <w:rPr>
          <w:rFonts w:ascii="Times New Roman"/>
          <w:b w:val="false"/>
          <w:i w:val="false"/>
          <w:color w:val="000000"/>
          <w:sz w:val="28"/>
        </w:rPr>
        <w:t>
      14) Алматы қаласының жасыл екпелерін күтіп-баптау және қорғау қағидаларын бекітуге;</w:t>
      </w:r>
    </w:p>
    <w:bookmarkEnd w:id="23"/>
    <w:bookmarkStart w:name="z138" w:id="24"/>
    <w:p>
      <w:pPr>
        <w:spacing w:after="0"/>
        <w:ind w:left="0"/>
        <w:jc w:val="both"/>
      </w:pPr>
      <w:r>
        <w:rPr>
          <w:rFonts w:ascii="Times New Roman"/>
          <w:b w:val="false"/>
          <w:i w:val="false"/>
          <w:color w:val="000000"/>
          <w:sz w:val="28"/>
        </w:rPr>
        <w:t>
      15) Алматы қаласының дизайн-кодын бекітуге;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жылжымайтын мүлікті ресімдеу мәселелерін қарау жөніндегі комиссияны құруға, оның құрамын және ол туралы ережені бекітуге;</w:t>
      </w:r>
    </w:p>
    <w:bookmarkStart w:name="z142" w:id="25"/>
    <w:p>
      <w:pPr>
        <w:spacing w:after="0"/>
        <w:ind w:left="0"/>
        <w:jc w:val="both"/>
      </w:pPr>
      <w:r>
        <w:rPr>
          <w:rFonts w:ascii="Times New Roman"/>
          <w:b w:val="false"/>
          <w:i w:val="false"/>
          <w:color w:val="000000"/>
          <w:sz w:val="28"/>
        </w:rPr>
        <w:t>
      17) Алматы қаласында сыртқы жарықтандыру жүйелерін пайдалану қағидаларын бекітуге;</w:t>
      </w:r>
    </w:p>
    <w:bookmarkEnd w:id="25"/>
    <w:bookmarkStart w:name="z143" w:id="26"/>
    <w:p>
      <w:pPr>
        <w:spacing w:after="0"/>
        <w:ind w:left="0"/>
        <w:jc w:val="both"/>
      </w:pPr>
      <w:r>
        <w:rPr>
          <w:rFonts w:ascii="Times New Roman"/>
          <w:b w:val="false"/>
          <w:i w:val="false"/>
          <w:color w:val="000000"/>
          <w:sz w:val="28"/>
        </w:rPr>
        <w:t>
      18) меншік иелерінің келісімі болған кезде азаматтар көп жиналатын орындарда бейнекамералар орнату және бейнебайқау мониторингін жүргізу қағидаларын қоғамдық тәртіпті қорғау және ақпараттандыру салаларындағы уәкілетті органдармен келісу бойынша бекітуге;</w:t>
      </w:r>
    </w:p>
    <w:bookmarkEnd w:id="26"/>
    <w:bookmarkStart w:name="z152" w:id="27"/>
    <w:p>
      <w:pPr>
        <w:spacing w:after="0"/>
        <w:ind w:left="0"/>
        <w:jc w:val="both"/>
      </w:pPr>
      <w:r>
        <w:rPr>
          <w:rFonts w:ascii="Times New Roman"/>
          <w:b w:val="false"/>
          <w:i w:val="false"/>
          <w:color w:val="000000"/>
          <w:sz w:val="28"/>
        </w:rPr>
        <w:t>
      19) сәулет, қала құрылысы және құрылыс істері жөніндегі уәкілетті органмен келісу бойынша қала аумағында құрылыс салу қағидаларын бекітуге;</w:t>
      </w:r>
    </w:p>
    <w:bookmarkEnd w:id="27"/>
    <w:bookmarkStart w:name="z153" w:id="28"/>
    <w:p>
      <w:pPr>
        <w:spacing w:after="0"/>
        <w:ind w:left="0"/>
        <w:jc w:val="both"/>
      </w:pPr>
      <w:r>
        <w:rPr>
          <w:rFonts w:ascii="Times New Roman"/>
          <w:b w:val="false"/>
          <w:i w:val="false"/>
          <w:color w:val="000000"/>
          <w:sz w:val="28"/>
        </w:rPr>
        <w:t>
      20) тұрғынжайды реновациялау бағдарламасын бекітуге;</w:t>
      </w:r>
    </w:p>
    <w:bookmarkEnd w:id="28"/>
    <w:bookmarkStart w:name="z154" w:id="29"/>
    <w:p>
      <w:pPr>
        <w:spacing w:after="0"/>
        <w:ind w:left="0"/>
        <w:jc w:val="both"/>
      </w:pPr>
      <w:r>
        <w:rPr>
          <w:rFonts w:ascii="Times New Roman"/>
          <w:b w:val="false"/>
          <w:i w:val="false"/>
          <w:color w:val="000000"/>
          <w:sz w:val="28"/>
        </w:rPr>
        <w:t>
      21)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 тәртібін белгілеуге құқылы.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3-бапқа өзгерістер енгізілді - ҚР 1998.11.20 </w:t>
      </w:r>
      <w:r>
        <w:rPr>
          <w:rFonts w:ascii="Times New Roman"/>
          <w:b w:val="false"/>
          <w:i w:val="false"/>
          <w:color w:val="ff0000"/>
          <w:sz w:val="28"/>
        </w:rPr>
        <w:t>№ 303</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2004.05.07 </w:t>
      </w:r>
      <w:r>
        <w:rPr>
          <w:rFonts w:ascii="Times New Roman"/>
          <w:b w:val="false"/>
          <w:i w:val="false"/>
          <w:color w:val="ff0000"/>
          <w:sz w:val="28"/>
        </w:rPr>
        <w:t>№ 570</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Алматы қаласы атқарушы органының өкiлеттiгi </w:t>
      </w:r>
    </w:p>
    <w:bookmarkStart w:name="z18" w:id="30"/>
    <w:p>
      <w:pPr>
        <w:spacing w:after="0"/>
        <w:ind w:left="0"/>
        <w:jc w:val="both"/>
      </w:pPr>
      <w:r>
        <w:rPr>
          <w:rFonts w:ascii="Times New Roman"/>
          <w:b w:val="false"/>
          <w:i w:val="false"/>
          <w:color w:val="000000"/>
          <w:sz w:val="28"/>
        </w:rPr>
        <w:t xml:space="preserve">
      Алматы қаласының атқарушы органы: </w:t>
      </w:r>
    </w:p>
    <w:bookmarkEnd w:id="30"/>
    <w:bookmarkStart w:name="z89" w:id="31"/>
    <w:p>
      <w:pPr>
        <w:spacing w:after="0"/>
        <w:ind w:left="0"/>
        <w:jc w:val="both"/>
      </w:pPr>
      <w:r>
        <w:rPr>
          <w:rFonts w:ascii="Times New Roman"/>
          <w:b w:val="false"/>
          <w:i w:val="false"/>
          <w:color w:val="000000"/>
          <w:sz w:val="28"/>
        </w:rPr>
        <w:t xml:space="preserve">
      1) </w:t>
      </w:r>
      <w:r>
        <w:rPr>
          <w:rFonts w:ascii="Times New Roman"/>
          <w:b w:val="false"/>
          <w:i/>
          <w:color w:val="000000"/>
          <w:sz w:val="28"/>
        </w:rPr>
        <w:t>&lt;*&gt;</w:t>
      </w:r>
      <w:r>
        <w:rPr>
          <w:rFonts w:ascii="Times New Roman"/>
          <w:b w:val="false"/>
          <w:i w:val="false"/>
          <w:color w:val="000000"/>
          <w:sz w:val="28"/>
        </w:rPr>
        <w:t xml:space="preserve"> </w:t>
      </w:r>
    </w:p>
    <w:bookmarkEnd w:id="31"/>
    <w:bookmarkStart w:name="z91" w:id="32"/>
    <w:p>
      <w:pPr>
        <w:spacing w:after="0"/>
        <w:ind w:left="0"/>
        <w:jc w:val="both"/>
      </w:pPr>
      <w:r>
        <w:rPr>
          <w:rFonts w:ascii="Times New Roman"/>
          <w:b w:val="false"/>
          <w:i w:val="false"/>
          <w:color w:val="000000"/>
          <w:sz w:val="28"/>
        </w:rPr>
        <w:t xml:space="preserve">
      2) Алматы қаласының коммуналдық меншiгiн иеленудi, пайдалануды және оған билiк етудi жүзеге асырады; </w:t>
      </w:r>
    </w:p>
    <w:bookmarkEnd w:id="32"/>
    <w:bookmarkStart w:name="z95" w:id="33"/>
    <w:p>
      <w:pPr>
        <w:spacing w:after="0"/>
        <w:ind w:left="0"/>
        <w:jc w:val="both"/>
      </w:pPr>
      <w:r>
        <w:rPr>
          <w:rFonts w:ascii="Times New Roman"/>
          <w:b w:val="false"/>
          <w:i w:val="false"/>
          <w:color w:val="000000"/>
          <w:sz w:val="28"/>
        </w:rPr>
        <w:t xml:space="preserve">
      3) коммуналдық заңды тұлғаларға бекiтiлiп берiлмеген коммуналдық меншiк тiзбесiн бекiтедi, республикалық меншікке жатқызылған заңды тұлғаларды қоспағанда, Алматы қаласының аумағында тiркелген акционерлік қоғамдардың акцияларының және жауапкершілігі шектеулі серіктестіктердің қатысу үлестерінің мемлекеттiк пакеттерiн иеленудi, пайдалануды және оған билiк етудi жүзеге асырады; </w:t>
      </w:r>
    </w:p>
    <w:bookmarkEnd w:id="33"/>
    <w:bookmarkStart w:name="z96" w:id="34"/>
    <w:p>
      <w:pPr>
        <w:spacing w:after="0"/>
        <w:ind w:left="0"/>
        <w:jc w:val="both"/>
      </w:pPr>
      <w:r>
        <w:rPr>
          <w:rFonts w:ascii="Times New Roman"/>
          <w:b w:val="false"/>
          <w:i w:val="false"/>
          <w:color w:val="000000"/>
          <w:sz w:val="28"/>
        </w:rPr>
        <w:t xml:space="preserve">
      4) "Мемлекеттік мүлік туралы" Қазақстан Республикасының Заңының </w:t>
      </w:r>
      <w:r>
        <w:rPr>
          <w:rFonts w:ascii="Times New Roman"/>
          <w:b w:val="false"/>
          <w:i w:val="false"/>
          <w:color w:val="000000"/>
          <w:sz w:val="28"/>
        </w:rPr>
        <w:t>10-тарауында</w:t>
      </w:r>
      <w:r>
        <w:rPr>
          <w:rFonts w:ascii="Times New Roman"/>
          <w:b w:val="false"/>
          <w:i w:val="false"/>
          <w:color w:val="000000"/>
          <w:sz w:val="28"/>
        </w:rPr>
        <w:t xml:space="preserve"> белгiленген тәртiппен коммуналдық мүлiктi жекешелендiру туралы шешiм шығарады;</w:t>
      </w:r>
    </w:p>
    <w:bookmarkEnd w:id="34"/>
    <w:bookmarkStart w:name="z99" w:id="35"/>
    <w:p>
      <w:pPr>
        <w:spacing w:after="0"/>
        <w:ind w:left="0"/>
        <w:jc w:val="both"/>
      </w:pPr>
      <w:r>
        <w:rPr>
          <w:rFonts w:ascii="Times New Roman"/>
          <w:b w:val="false"/>
          <w:i w:val="false"/>
          <w:color w:val="000000"/>
          <w:sz w:val="28"/>
        </w:rPr>
        <w:t xml:space="preserve">
      4-1) қала аумағында халықтың экологиялық қауiпсiздігін және бұзылған табиғи экологиялық жүйелерін қалпына келтiрудi қамтамасыз етеді; </w:t>
      </w:r>
    </w:p>
    <w:bookmarkEnd w:id="35"/>
    <w:bookmarkStart w:name="z100" w:id="36"/>
    <w:p>
      <w:pPr>
        <w:spacing w:after="0"/>
        <w:ind w:left="0"/>
        <w:jc w:val="both"/>
      </w:pPr>
      <w:r>
        <w:rPr>
          <w:rFonts w:ascii="Times New Roman"/>
          <w:b w:val="false"/>
          <w:i w:val="false"/>
          <w:color w:val="000000"/>
          <w:sz w:val="28"/>
        </w:rPr>
        <w:t xml:space="preserve">
      4-2) Қазақстан Республикасының заңдарында белгіленген тәртiппен қалада жалпымемлекеттік және халықаралық іс-шаралар өткiзу үшін қажетті жағдайлар жасайды; </w:t>
      </w:r>
    </w:p>
    <w:bookmarkEnd w:id="36"/>
    <w:bookmarkStart w:name="z101" w:id="37"/>
    <w:p>
      <w:pPr>
        <w:spacing w:after="0"/>
        <w:ind w:left="0"/>
        <w:jc w:val="both"/>
      </w:pPr>
      <w:r>
        <w:rPr>
          <w:rFonts w:ascii="Times New Roman"/>
          <w:b w:val="false"/>
          <w:i w:val="false"/>
          <w:color w:val="000000"/>
          <w:sz w:val="28"/>
        </w:rPr>
        <w:t>
      4-3) Алматы қаласы арқылы өтетiн транзиттік автомобиль көлiгінің жүру сызбасын белгiлейдi;</w:t>
      </w:r>
    </w:p>
    <w:bookmarkEnd w:id="37"/>
    <w:bookmarkStart w:name="z102" w:id="38"/>
    <w:p>
      <w:pPr>
        <w:spacing w:after="0"/>
        <w:ind w:left="0"/>
        <w:jc w:val="both"/>
      </w:pPr>
      <w:r>
        <w:rPr>
          <w:rFonts w:ascii="Times New Roman"/>
          <w:b w:val="false"/>
          <w:i w:val="false"/>
          <w:color w:val="000000"/>
          <w:sz w:val="28"/>
        </w:rPr>
        <w:t>
      4-4) ақылы автотұрақтарды (автомобиль қоятын орындарды) ұйымдастыру қағидаларын әзірлейді және бекітеді;</w:t>
      </w:r>
    </w:p>
    <w:bookmarkEnd w:id="38"/>
    <w:bookmarkStart w:name="z103" w:id="39"/>
    <w:p>
      <w:pPr>
        <w:spacing w:after="0"/>
        <w:ind w:left="0"/>
        <w:jc w:val="both"/>
      </w:pPr>
      <w:r>
        <w:rPr>
          <w:rFonts w:ascii="Times New Roman"/>
          <w:b w:val="false"/>
          <w:i w:val="false"/>
          <w:color w:val="000000"/>
          <w:sz w:val="28"/>
        </w:rPr>
        <w:t>
      4-5) ақылы автотұрақтарды (автомобиль қоятын орындарды) ұйымдастырады;</w:t>
      </w:r>
    </w:p>
    <w:bookmarkEnd w:id="39"/>
    <w:p>
      <w:pPr>
        <w:spacing w:after="0"/>
        <w:ind w:left="0"/>
        <w:jc w:val="both"/>
      </w:pPr>
      <w:r>
        <w:rPr>
          <w:rFonts w:ascii="Times New Roman"/>
          <w:b w:val="false"/>
          <w:i w:val="false"/>
          <w:color w:val="000000"/>
          <w:sz w:val="28"/>
        </w:rPr>
        <w:t>
      4-6) авариялық көппәтерлі тұрғын үйлерді бұзуды ұйымдастырады;</w:t>
      </w:r>
    </w:p>
    <w:bookmarkStart w:name="z104" w:id="40"/>
    <w:p>
      <w:pPr>
        <w:spacing w:after="0"/>
        <w:ind w:left="0"/>
        <w:jc w:val="both"/>
      </w:pPr>
      <w:r>
        <w:rPr>
          <w:rFonts w:ascii="Times New Roman"/>
          <w:b w:val="false"/>
          <w:i w:val="false"/>
          <w:color w:val="000000"/>
          <w:sz w:val="28"/>
        </w:rPr>
        <w:t xml:space="preserve">
      5) Қазақстан Республикасының Yкiметi белгiлейтiн тiзбеге сәйкес қызмет түрлерiн лицензиялауды жүзеге асырады; </w:t>
      </w:r>
    </w:p>
    <w:bookmarkEnd w:id="40"/>
    <w:bookmarkStart w:name="z107" w:id="41"/>
    <w:p>
      <w:pPr>
        <w:spacing w:after="0"/>
        <w:ind w:left="0"/>
        <w:jc w:val="both"/>
      </w:pPr>
      <w:r>
        <w:rPr>
          <w:rFonts w:ascii="Times New Roman"/>
          <w:b w:val="false"/>
          <w:i w:val="false"/>
          <w:color w:val="000000"/>
          <w:sz w:val="28"/>
        </w:rPr>
        <w:t xml:space="preserve">
      6) Алматы қаласын дамытудың бас жоспарын iске асыруды және оның мониторингiн қамтамасыз етедi; </w:t>
      </w:r>
    </w:p>
    <w:bookmarkEnd w:id="41"/>
    <w:bookmarkStart w:name="z151" w:id="42"/>
    <w:p>
      <w:pPr>
        <w:spacing w:after="0"/>
        <w:ind w:left="0"/>
        <w:jc w:val="both"/>
      </w:pPr>
      <w:r>
        <w:rPr>
          <w:rFonts w:ascii="Times New Roman"/>
          <w:b w:val="false"/>
          <w:i w:val="false"/>
          <w:color w:val="000000"/>
          <w:sz w:val="28"/>
        </w:rPr>
        <w:t>
      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кондоминиум объектісінің ортақ мүлкін түгендеу тізбесін жасай отырып, пайдаланудағы көппәтерлі тұрғын үйлерге мемлекеттік техникалық зерттеп-қарау жүргізуді қамтамасыз етеді,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 көппәтерлі тұрғын үй пәтерлері, тұрғын емес үй-жайлары меншік иелерінің жиналысы шешімінің негізінде пәтерлердің, тұрғын емес үй-жайлардың меншік иелерінен, көппәтерлі тұрғын үй мүлкінің меншік иелері бірлестігінің төрағасынан немесе кондоминиум объектісін басқару субьектісінен тиісті өтініш келіп түскен кезде қамтамасыз етеді;</w:t>
      </w:r>
    </w:p>
    <w:bookmarkEnd w:id="42"/>
    <w:bookmarkStart w:name="z139" w:id="43"/>
    <w:p>
      <w:pPr>
        <w:spacing w:after="0"/>
        <w:ind w:left="0"/>
        <w:jc w:val="both"/>
      </w:pPr>
      <w:r>
        <w:rPr>
          <w:rFonts w:ascii="Times New Roman"/>
          <w:b w:val="false"/>
          <w:i w:val="false"/>
          <w:color w:val="000000"/>
          <w:sz w:val="28"/>
        </w:rPr>
        <w:t>
      6-2) жергілікті бюджет қаражаты болған кезде Алматы қаласына бірыңғай сәулеттік келбет беруге бағытталған, көрсетілетін қызметтерді, оның ішінде сәндік-жарықпен безендіруді қоса алғанда, көп 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сондай-ақ мұндай қаражатты кондоминиум объектісінің ортақ мүлкін күрделі жөндеу бойынша арнаулы жалпықалалық шотқа жіберуге құқылы;</w:t>
      </w:r>
    </w:p>
    <w:bookmarkEnd w:id="43"/>
    <w:p>
      <w:pPr>
        <w:spacing w:after="0"/>
        <w:ind w:left="0"/>
        <w:jc w:val="both"/>
      </w:pPr>
      <w:r>
        <w:rPr>
          <w:rFonts w:ascii="Times New Roman"/>
          <w:b w:val="false"/>
          <w:i w:val="false"/>
          <w:color w:val="000000"/>
          <w:sz w:val="28"/>
        </w:rPr>
        <w:t>
      6-3) жергілікті бюджет қаражаты болған кезде көппәтерлі тұрғын үйлер пәтерлері, тұрғын емес үй-жайлары, орынтұрақ орындары, қоймалары меншік иелерінің қаражатты қайтаруын қамтамасыз ету шартымен, кондоминиум объектісінің ортақ мүлкін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6-4) жергілікті бюджет қаражаты болған кезде көппәтерлі тұрғын үйлер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both"/>
      </w:pPr>
      <w:r>
        <w:rPr>
          <w:rFonts w:ascii="Times New Roman"/>
          <w:b w:val="false"/>
          <w:i w:val="false"/>
          <w:color w:val="000000"/>
          <w:sz w:val="28"/>
        </w:rPr>
        <w:t>
      6-5) Алматы қаласына бірыңғай сәулет келбетін беруге бағытталған, көрсетілетін қызметтерді, оның ішінде сәндік-жарықпен безендіруді қоса алғанда,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көппәтерлі тұрғын үйлердің пәтерлері, тұрғын емес үй-жайлары, орынтұрақ орындары, қоймалары меншік иелерінің лифтілерді жөндеуге және ауыстыруға, кондоминиум объектісінің ортақ мүлкін күрделі жөндеуге байланысты ақшаны қайтаруын қамтамасыз ету қағидаларын әзірлейді және бекітеді;</w:t>
      </w:r>
    </w:p>
    <w:p>
      <w:pPr>
        <w:spacing w:after="0"/>
        <w:ind w:left="0"/>
        <w:jc w:val="both"/>
      </w:pPr>
      <w:r>
        <w:rPr>
          <w:rFonts w:ascii="Times New Roman"/>
          <w:b w:val="false"/>
          <w:i w:val="false"/>
          <w:color w:val="000000"/>
          <w:sz w:val="28"/>
        </w:rPr>
        <w:t>
      6-6)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6-7)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қадағалау субъектілеріне қатысты мемлекеттік қадағалауды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6-9) ғимараттар мен құрылысжайлардың сейсмикалық орнықтылығы саласындағы ғылыми-зерттеу институттарын күрделі объектілерді техникалық жағынан сүйемелдеуге тарту туралы шешім қабылдайды;</w:t>
      </w:r>
    </w:p>
    <w:p>
      <w:pPr>
        <w:spacing w:after="0"/>
        <w:ind w:left="0"/>
        <w:jc w:val="both"/>
      </w:pPr>
      <w:r>
        <w:rPr>
          <w:rFonts w:ascii="Times New Roman"/>
          <w:b w:val="false"/>
          <w:i w:val="false"/>
          <w:color w:val="000000"/>
          <w:sz w:val="28"/>
        </w:rPr>
        <w:t>
      6-10) Алматы қаласының сәулет-құрылыс бақылау органының жергілікті өкілді орган айқындаған тәртіппен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баруға құқығы бар;</w:t>
      </w:r>
    </w:p>
    <w:bookmarkStart w:name="z110" w:id="44"/>
    <w:p>
      <w:pPr>
        <w:spacing w:after="0"/>
        <w:ind w:left="0"/>
        <w:jc w:val="both"/>
      </w:pPr>
      <w:r>
        <w:rPr>
          <w:rFonts w:ascii="Times New Roman"/>
          <w:b w:val="false"/>
          <w:i w:val="false"/>
          <w:color w:val="000000"/>
          <w:sz w:val="28"/>
        </w:rPr>
        <w:t>
      7) жергiлiктi өкiлдi органға жергілiктi мемлекеттiк басқарудың үлгi құрылымына сәйкес Алматы қаласын басқару схемасын бекiтуге ұсынады;</w:t>
      </w:r>
    </w:p>
    <w:bookmarkEnd w:id="44"/>
    <w:bookmarkStart w:name="z111" w:id="45"/>
    <w:p>
      <w:pPr>
        <w:spacing w:after="0"/>
        <w:ind w:left="0"/>
        <w:jc w:val="both"/>
      </w:pPr>
      <w:r>
        <w:rPr>
          <w:rFonts w:ascii="Times New Roman"/>
          <w:b w:val="false"/>
          <w:i w:val="false"/>
          <w:color w:val="000000"/>
          <w:sz w:val="28"/>
        </w:rPr>
        <w:t>
      8) Қазақстан Республикасының Жер кодексінде және "Мемлекеттік мүлік туралы" Қазақстан Республикасының Заңында белгіленген тәртіппен мүлікті мемлекет мұқтажы үшін мәжбүрлеп иеліктен шығаруды жүзеге асырады;</w:t>
      </w:r>
    </w:p>
    <w:bookmarkEnd w:id="45"/>
    <w:bookmarkStart w:name="z10" w:id="46"/>
    <w:p>
      <w:pPr>
        <w:spacing w:after="0"/>
        <w:ind w:left="0"/>
        <w:jc w:val="both"/>
      </w:pPr>
      <w:r>
        <w:rPr>
          <w:rFonts w:ascii="Times New Roman"/>
          <w:b w:val="false"/>
          <w:i w:val="false"/>
          <w:color w:val="000000"/>
          <w:sz w:val="28"/>
        </w:rPr>
        <w:t>
      9) халықтың көші-қоны мәселелері жөніндегі уәкілетті орган бекітетін облыстардағы, республикалық маңызы бар қалалардағы және астанадағы көші-қон процестерін реттеудің үлгілік қағидаларына сәйкес Алматы қаласының аумағындағы көші-қон процестерін реттеу қағидаларын әзірлейді;</w:t>
      </w:r>
    </w:p>
    <w:bookmarkEnd w:id="46"/>
    <w:p>
      <w:pPr>
        <w:spacing w:after="0"/>
        <w:ind w:left="0"/>
        <w:jc w:val="both"/>
      </w:pPr>
      <w:r>
        <w:rPr>
          <w:rFonts w:ascii="Times New Roman"/>
          <w:b w:val="false"/>
          <w:i w:val="false"/>
          <w:color w:val="000000"/>
          <w:sz w:val="28"/>
        </w:rPr>
        <w:t>
      9-1) Қазақстан Республикасының бюджет заңнамасына сәйкес қарыз алуды жүзеге асырады;</w:t>
      </w:r>
    </w:p>
    <w:p>
      <w:pPr>
        <w:spacing w:after="0"/>
        <w:ind w:left="0"/>
        <w:jc w:val="both"/>
      </w:pPr>
      <w:r>
        <w:rPr>
          <w:rFonts w:ascii="Times New Roman"/>
          <w:b w:val="false"/>
          <w:i w:val="false"/>
          <w:color w:val="000000"/>
          <w:sz w:val="28"/>
        </w:rPr>
        <w:t>
      9-2) Қазақстан Республикасының заңнамасында белгіленген тәртіппен бекітілген Алматы қаласын дамыту мен құрылыс салудың бас жоспарын, Алматы қаласының қала маңы аймағына жатқызылған іргелес аумақтардың қала құрылысын жоспарлаудың кешенді схемасын (аудандық жоспарлау жобасын) іске асыру бойынша субъектілердің қызметін үйлестіреді;</w:t>
      </w:r>
    </w:p>
    <w:p>
      <w:pPr>
        <w:spacing w:after="0"/>
        <w:ind w:left="0"/>
        <w:jc w:val="both"/>
      </w:pPr>
      <w:r>
        <w:rPr>
          <w:rFonts w:ascii="Times New Roman"/>
          <w:b w:val="false"/>
          <w:i w:val="false"/>
          <w:color w:val="000000"/>
          <w:sz w:val="28"/>
        </w:rPr>
        <w:t>
      9-3) Алматы қаласында еңбек мәселелерін үйлестіреді және халықты жұмыспен қамту саясатының іске асырылуын қамтамасыз етеді;</w:t>
      </w:r>
    </w:p>
    <w:p>
      <w:pPr>
        <w:spacing w:after="0"/>
        <w:ind w:left="0"/>
        <w:jc w:val="both"/>
      </w:pPr>
      <w:r>
        <w:rPr>
          <w:rFonts w:ascii="Times New Roman"/>
          <w:b w:val="false"/>
          <w:i w:val="false"/>
          <w:color w:val="000000"/>
          <w:sz w:val="28"/>
        </w:rPr>
        <w:t>
      9-4) Алматы қаласын дамыту мәселелері бойынша халықаралық ынтымақтастықты жүзеге асырады;</w:t>
      </w:r>
    </w:p>
    <w:p>
      <w:pPr>
        <w:spacing w:after="0"/>
        <w:ind w:left="0"/>
        <w:jc w:val="both"/>
      </w:pPr>
      <w:r>
        <w:rPr>
          <w:rFonts w:ascii="Times New Roman"/>
          <w:b w:val="false"/>
          <w:i w:val="false"/>
          <w:color w:val="000000"/>
          <w:sz w:val="28"/>
        </w:rPr>
        <w:t>
      9-5) жарғылық капиталына мемлекет жүз пайыз қатысатын, Алматы қаласының орнықты әлеуметтік-экономикалық дамуына жәрдемдесетін заңды тұлғаны айқындайды;</w:t>
      </w:r>
    </w:p>
    <w:p>
      <w:pPr>
        <w:spacing w:after="0"/>
        <w:ind w:left="0"/>
        <w:jc w:val="both"/>
      </w:pPr>
      <w:r>
        <w:rPr>
          <w:rFonts w:ascii="Times New Roman"/>
          <w:b w:val="false"/>
          <w:i w:val="false"/>
          <w:color w:val="000000"/>
          <w:sz w:val="28"/>
        </w:rPr>
        <w:t>
      9-6) Алматы қаласының аумағында медициналық қызметтер көрсететін медициналық ұйымдардың қызметін үйлестіреді;</w:t>
      </w:r>
    </w:p>
    <w:p>
      <w:pPr>
        <w:spacing w:after="0"/>
        <w:ind w:left="0"/>
        <w:jc w:val="both"/>
      </w:pPr>
      <w:r>
        <w:rPr>
          <w:rFonts w:ascii="Times New Roman"/>
          <w:b w:val="false"/>
          <w:i w:val="false"/>
          <w:color w:val="000000"/>
          <w:sz w:val="28"/>
        </w:rPr>
        <w:t>
      9-7) ішкі сауда және тұрмыстық қызмет көрсету объектілерін дамыту және олардың жұмыс істеуі саласындағы саясатты іске асырады;</w:t>
      </w:r>
    </w:p>
    <w:p>
      <w:pPr>
        <w:spacing w:after="0"/>
        <w:ind w:left="0"/>
        <w:jc w:val="both"/>
      </w:pPr>
      <w:r>
        <w:rPr>
          <w:rFonts w:ascii="Times New Roman"/>
          <w:b w:val="false"/>
          <w:i w:val="false"/>
          <w:color w:val="000000"/>
          <w:sz w:val="28"/>
        </w:rPr>
        <w:t>
      9-8) қалалық шаруашылық объектілерінің, қаланы абаттандыру мен дамыту элементтерінің біртұтастығы мен сақталуын қамтамасыз ету жөніндегі шараларды жүзеге асырады;</w:t>
      </w:r>
    </w:p>
    <w:p>
      <w:pPr>
        <w:spacing w:after="0"/>
        <w:ind w:left="0"/>
        <w:jc w:val="both"/>
      </w:pPr>
      <w:r>
        <w:rPr>
          <w:rFonts w:ascii="Times New Roman"/>
          <w:b w:val="false"/>
          <w:i w:val="false"/>
          <w:color w:val="000000"/>
          <w:sz w:val="28"/>
        </w:rPr>
        <w:t>
      9-9) коммуналдық ақылы автотұрақтарды (автомобиль қоятын орындарды, паркингтерді) пайдалану қағидаларын әзірлейді және бекітеді және коммуналдық ақылы автотұрақтарға (автомобиль қоятын орындарға, паркингтерге) сараланған тариф белгілейді;</w:t>
      </w:r>
    </w:p>
    <w:p>
      <w:pPr>
        <w:spacing w:after="0"/>
        <w:ind w:left="0"/>
        <w:jc w:val="both"/>
      </w:pPr>
      <w:r>
        <w:rPr>
          <w:rFonts w:ascii="Times New Roman"/>
          <w:b w:val="false"/>
          <w:i w:val="false"/>
          <w:color w:val="000000"/>
          <w:sz w:val="28"/>
        </w:rPr>
        <w:t>
      9-10) Қазақстан Республикасының Жер кодексінде және "Мемлекеттік мүлік туралы" Қазақстан Республикасының Заңында белгіленген тәртіппен мемлекет мұқтажы үшін жер учаскелерін мәжбүрлеп иеліктен шығаруды жүзеге асырады;</w:t>
      </w:r>
    </w:p>
    <w:p>
      <w:pPr>
        <w:spacing w:after="0"/>
        <w:ind w:left="0"/>
        <w:jc w:val="both"/>
      </w:pPr>
      <w:r>
        <w:rPr>
          <w:rFonts w:ascii="Times New Roman"/>
          <w:b w:val="false"/>
          <w:i w:val="false"/>
          <w:color w:val="000000"/>
          <w:sz w:val="28"/>
        </w:rPr>
        <w:t>
      9-11) мемлекет мұқтажы үшін жер учаскелерін мәжбүрлеп иеліктен шығаруды, оларды ғимараттардан (құрылыстардан, құрылысжайлардан) босатуды қамтамасыз ету саласында шаруашылық жүргізу құқығындағы мемлекеттік кәсіпорынды құру, қайта ұйымдастыру, тарату туралы шешім қабылдайды, сондай-ақ оның қызметін үйлестіреді;</w:t>
      </w:r>
    </w:p>
    <w:p>
      <w:pPr>
        <w:spacing w:after="0"/>
        <w:ind w:left="0"/>
        <w:jc w:val="both"/>
      </w:pPr>
      <w:r>
        <w:rPr>
          <w:rFonts w:ascii="Times New Roman"/>
          <w:b w:val="false"/>
          <w:i w:val="false"/>
          <w:color w:val="000000"/>
          <w:sz w:val="28"/>
        </w:rPr>
        <w:t>
      9-12) қалалық рельстік көлікте қолданылатын тарифтік саясатты әзірлейді;</w:t>
      </w:r>
    </w:p>
    <w:p>
      <w:pPr>
        <w:spacing w:after="0"/>
        <w:ind w:left="0"/>
        <w:jc w:val="both"/>
      </w:pPr>
      <w:r>
        <w:rPr>
          <w:rFonts w:ascii="Times New Roman"/>
          <w:b w:val="false"/>
          <w:i w:val="false"/>
          <w:color w:val="000000"/>
          <w:sz w:val="28"/>
        </w:rPr>
        <w:t>
      9-13) Алматы қаласының көліктік инфрақұрылым объектілерін басқаруға беру қағидаларын әзірлейді және бекітеді;</w:t>
      </w:r>
    </w:p>
    <w:p>
      <w:pPr>
        <w:spacing w:after="0"/>
        <w:ind w:left="0"/>
        <w:jc w:val="both"/>
      </w:pPr>
      <w:r>
        <w:rPr>
          <w:rFonts w:ascii="Times New Roman"/>
          <w:b w:val="false"/>
          <w:i w:val="false"/>
          <w:color w:val="000000"/>
          <w:sz w:val="28"/>
        </w:rPr>
        <w:t>
      9-14) Алматы қаласының көліктік инфрақұрылым объектілерін басқару функциясын жүзеге асыратын ұйымды айқындайды;</w:t>
      </w:r>
    </w:p>
    <w:p>
      <w:pPr>
        <w:spacing w:after="0"/>
        <w:ind w:left="0"/>
        <w:jc w:val="both"/>
      </w:pPr>
      <w:r>
        <w:rPr>
          <w:rFonts w:ascii="Times New Roman"/>
          <w:b w:val="false"/>
          <w:i w:val="false"/>
          <w:color w:val="000000"/>
          <w:sz w:val="28"/>
        </w:rPr>
        <w:t>
      9-15) Қазақстан Республикасының заңнамасына сәйкес Алматы қаласының көліктік инфрақұрылым объектілерін басқаруға беру жөніндегі іс-шараларды жүзеге асырады;</w:t>
      </w:r>
    </w:p>
    <w:p>
      <w:pPr>
        <w:spacing w:after="0"/>
        <w:ind w:left="0"/>
        <w:jc w:val="both"/>
      </w:pPr>
      <w:r>
        <w:rPr>
          <w:rFonts w:ascii="Times New Roman"/>
          <w:b w:val="false"/>
          <w:i w:val="false"/>
          <w:color w:val="000000"/>
          <w:sz w:val="28"/>
        </w:rPr>
        <w:t>
      9-16) Жол жүрісін басқарудың автоматтандырылған жүйелерін енгізу және пайдалану қағидаларын әзірлейді және бекітеді;</w:t>
      </w:r>
    </w:p>
    <w:p>
      <w:pPr>
        <w:spacing w:after="0"/>
        <w:ind w:left="0"/>
        <w:jc w:val="both"/>
      </w:pPr>
      <w:r>
        <w:rPr>
          <w:rFonts w:ascii="Times New Roman"/>
          <w:b w:val="false"/>
          <w:i w:val="false"/>
          <w:color w:val="000000"/>
          <w:sz w:val="28"/>
        </w:rPr>
        <w:t>
      9-17) Көліктік инфрақұрылымды басқару және пайдалану қағидаларын әзірлейді және бекітеді;</w:t>
      </w:r>
    </w:p>
    <w:p>
      <w:pPr>
        <w:spacing w:after="0"/>
        <w:ind w:left="0"/>
        <w:jc w:val="both"/>
      </w:pPr>
      <w:r>
        <w:rPr>
          <w:rFonts w:ascii="Times New Roman"/>
          <w:b w:val="false"/>
          <w:i w:val="false"/>
          <w:color w:val="000000"/>
          <w:sz w:val="28"/>
        </w:rPr>
        <w:t>
      9-18) Кәбілдік кәрізді және инженерлік инфрақұрылымды пайдалану қағидаларын әзірлейді және бекітеді;</w:t>
      </w:r>
    </w:p>
    <w:p>
      <w:pPr>
        <w:spacing w:after="0"/>
        <w:ind w:left="0"/>
        <w:jc w:val="both"/>
      </w:pPr>
      <w:r>
        <w:rPr>
          <w:rFonts w:ascii="Times New Roman"/>
          <w:b w:val="false"/>
          <w:i w:val="false"/>
          <w:color w:val="000000"/>
          <w:sz w:val="28"/>
        </w:rPr>
        <w:t>
      9-19) Алматы қаласы аумағының қала құрылысы регламентін әзірлейді;</w:t>
      </w:r>
    </w:p>
    <w:p>
      <w:pPr>
        <w:spacing w:after="0"/>
        <w:ind w:left="0"/>
        <w:jc w:val="both"/>
      </w:pPr>
      <w:r>
        <w:rPr>
          <w:rFonts w:ascii="Times New Roman"/>
          <w:b w:val="false"/>
          <w:i w:val="false"/>
          <w:color w:val="000000"/>
          <w:sz w:val="28"/>
        </w:rPr>
        <w:t>
      9-20) Алматы қаласының бас жоспарын іске асыру үшін әзірленетін Алматы қаласы аумағының қала құрылысын игеру схемаларын әзірлейді;</w:t>
      </w:r>
    </w:p>
    <w:p>
      <w:pPr>
        <w:spacing w:after="0"/>
        <w:ind w:left="0"/>
        <w:jc w:val="both"/>
      </w:pPr>
      <w:r>
        <w:rPr>
          <w:rFonts w:ascii="Times New Roman"/>
          <w:b w:val="false"/>
          <w:i w:val="false"/>
          <w:color w:val="000000"/>
          <w:sz w:val="28"/>
        </w:rPr>
        <w:t>
      9-21) Алматы қаласының жасыл екпелерін күтіп-баптау және қорғау қағидаларын әзірлейді;</w:t>
      </w:r>
    </w:p>
    <w:p>
      <w:pPr>
        <w:spacing w:after="0"/>
        <w:ind w:left="0"/>
        <w:jc w:val="both"/>
      </w:pPr>
      <w:r>
        <w:rPr>
          <w:rFonts w:ascii="Times New Roman"/>
          <w:b w:val="false"/>
          <w:i w:val="false"/>
          <w:color w:val="000000"/>
          <w:sz w:val="28"/>
        </w:rPr>
        <w:t>
      9-22) автотұрақтардың (автомобиль қоятын орындардың, паркингтердің) санаттарын айқындау қағидаларын әзірлейді және бекітеді;</w:t>
      </w:r>
    </w:p>
    <w:p>
      <w:pPr>
        <w:spacing w:after="0"/>
        <w:ind w:left="0"/>
        <w:jc w:val="both"/>
      </w:pPr>
      <w:r>
        <w:rPr>
          <w:rFonts w:ascii="Times New Roman"/>
          <w:b w:val="false"/>
          <w:i w:val="false"/>
          <w:color w:val="000000"/>
          <w:sz w:val="28"/>
        </w:rPr>
        <w:t>
      9-23) Алматы қаласының аумағында және қала маңындағы аймақта Стационарлық емес сауда объектілерін орнату қағидаларын әзірлейді және бекітеді;</w:t>
      </w:r>
    </w:p>
    <w:p>
      <w:pPr>
        <w:spacing w:after="0"/>
        <w:ind w:left="0"/>
        <w:jc w:val="both"/>
      </w:pPr>
      <w:r>
        <w:rPr>
          <w:rFonts w:ascii="Times New Roman"/>
          <w:b w:val="false"/>
          <w:i w:val="false"/>
          <w:color w:val="000000"/>
          <w:sz w:val="28"/>
        </w:rPr>
        <w:t>
      9-24) Қоғамдық тамақтандыру объектілері жанындағы жазғы алаңдарды орнату қағидаларын әзірлейді және бекітеді;</w:t>
      </w:r>
    </w:p>
    <w:p>
      <w:pPr>
        <w:spacing w:after="0"/>
        <w:ind w:left="0"/>
        <w:jc w:val="both"/>
      </w:pPr>
      <w:r>
        <w:rPr>
          <w:rFonts w:ascii="Times New Roman"/>
          <w:b w:val="false"/>
          <w:i w:val="false"/>
          <w:color w:val="000000"/>
          <w:sz w:val="28"/>
        </w:rPr>
        <w:t>
      9-25) сыртқы жарықтандыру жүйесін пайдалану бойынша заңды тұлғаны айқындайды;</w:t>
      </w:r>
    </w:p>
    <w:p>
      <w:pPr>
        <w:spacing w:after="0"/>
        <w:ind w:left="0"/>
        <w:jc w:val="both"/>
      </w:pPr>
      <w:r>
        <w:rPr>
          <w:rFonts w:ascii="Times New Roman"/>
          <w:b w:val="false"/>
          <w:i w:val="false"/>
          <w:color w:val="000000"/>
          <w:sz w:val="28"/>
        </w:rPr>
        <w:t>
      9-26) жасыл экономика саласындағы жаңа технологияларды ынталандыру шараларын айқындайды;</w:t>
      </w:r>
    </w:p>
    <w:p>
      <w:pPr>
        <w:spacing w:after="0"/>
        <w:ind w:left="0"/>
        <w:jc w:val="both"/>
      </w:pPr>
      <w:r>
        <w:rPr>
          <w:rFonts w:ascii="Times New Roman"/>
          <w:b w:val="false"/>
          <w:i w:val="false"/>
          <w:color w:val="000000"/>
          <w:sz w:val="28"/>
        </w:rPr>
        <w:t>
      9-27) Алматы қаласының субұрқақ шаруашылығын ұстау және оған техникалық қызмет көрсету жөніндегі қағидаларды әзірлейді және бекітеді;</w:t>
      </w:r>
    </w:p>
    <w:p>
      <w:pPr>
        <w:spacing w:after="0"/>
        <w:ind w:left="0"/>
        <w:jc w:val="both"/>
      </w:pPr>
      <w:r>
        <w:rPr>
          <w:rFonts w:ascii="Times New Roman"/>
          <w:b w:val="false"/>
          <w:i w:val="false"/>
          <w:color w:val="000000"/>
          <w:sz w:val="28"/>
        </w:rPr>
        <w:t>
      9-28) автомобиль көлік құралдарынан шығарындыларды мониторингтеу қағидаларын әзірлейді және бекітеді;</w:t>
      </w:r>
    </w:p>
    <w:p>
      <w:pPr>
        <w:spacing w:after="0"/>
        <w:ind w:left="0"/>
        <w:jc w:val="both"/>
      </w:pPr>
      <w:r>
        <w:rPr>
          <w:rFonts w:ascii="Times New Roman"/>
          <w:b w:val="false"/>
          <w:i w:val="false"/>
          <w:color w:val="000000"/>
          <w:sz w:val="28"/>
        </w:rPr>
        <w:t>
      9-29) Алматы қаласының дизайын-кодын әзірлейді;</w:t>
      </w:r>
    </w:p>
    <w:p>
      <w:pPr>
        <w:spacing w:after="0"/>
        <w:ind w:left="0"/>
        <w:jc w:val="both"/>
      </w:pPr>
      <w:r>
        <w:rPr>
          <w:rFonts w:ascii="Times New Roman"/>
          <w:b w:val="false"/>
          <w:i w:val="false"/>
          <w:color w:val="000000"/>
          <w:sz w:val="28"/>
        </w:rPr>
        <w:t>
      9-30) облыстардың жергілікті атқарушы органдары, мемлекеттік ұлттық табиғи парктер бастамашылық жасаған жобаларды әзірлеуге, қарауға қатысады, олар бойынша тиісті шешімдерді рекреациялық және туристік қызмет аймақтарында туризмді дамыту бөлігінде келіседі, сондай-ақ мемлекеттік ұлттық табиғи парктерді басқару жоспарларын әзірлеуге, нақтылауға және түзетуге қатысады;</w:t>
      </w:r>
    </w:p>
    <w:p>
      <w:pPr>
        <w:spacing w:after="0"/>
        <w:ind w:left="0"/>
        <w:jc w:val="both"/>
      </w:pPr>
      <w:r>
        <w:rPr>
          <w:rFonts w:ascii="Times New Roman"/>
          <w:b w:val="false"/>
          <w:i w:val="false"/>
          <w:color w:val="000000"/>
          <w:sz w:val="28"/>
        </w:rPr>
        <w:t>
      9-31) туристерді тасымалдау жөніндегі көлік қызметтерін ұсыну қағидаларын туристік қызмет саласындағы мемлекеттік басқару функцияларын жүзеге асыратын орталық атқарушы органмен келісу бойынша әзірлейді және бекітеді;</w:t>
      </w:r>
    </w:p>
    <w:p>
      <w:pPr>
        <w:spacing w:after="0"/>
        <w:ind w:left="0"/>
        <w:jc w:val="both"/>
      </w:pPr>
      <w:r>
        <w:rPr>
          <w:rFonts w:ascii="Times New Roman"/>
          <w:b w:val="false"/>
          <w:i w:val="false"/>
          <w:color w:val="000000"/>
          <w:sz w:val="28"/>
        </w:rPr>
        <w:t>
      9-32) қала құрылысы кеңесін құрады және оның ережесін бекітеді;</w:t>
      </w:r>
    </w:p>
    <w:p>
      <w:pPr>
        <w:spacing w:after="0"/>
        <w:ind w:left="0"/>
        <w:jc w:val="both"/>
      </w:pPr>
      <w:r>
        <w:rPr>
          <w:rFonts w:ascii="Times New Roman"/>
          <w:b w:val="false"/>
          <w:i w:val="false"/>
          <w:color w:val="000000"/>
          <w:sz w:val="28"/>
        </w:rPr>
        <w:t>
      9-33)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объектілерін орнату қағидаларын әзірлейді және бекітеді;</w:t>
      </w:r>
    </w:p>
    <w:p>
      <w:pPr>
        <w:spacing w:after="0"/>
        <w:ind w:left="0"/>
        <w:jc w:val="both"/>
      </w:pPr>
      <w:r>
        <w:rPr>
          <w:rFonts w:ascii="Times New Roman"/>
          <w:b w:val="false"/>
          <w:i w:val="false"/>
          <w:color w:val="000000"/>
          <w:sz w:val="28"/>
        </w:rPr>
        <w:t>
      9-34)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бейнелерін орналастыру қағидаларын әзірлейді және бекітеді;</w:t>
      </w:r>
    </w:p>
    <w:p>
      <w:pPr>
        <w:spacing w:after="0"/>
        <w:ind w:left="0"/>
        <w:jc w:val="both"/>
      </w:pPr>
      <w:r>
        <w:rPr>
          <w:rFonts w:ascii="Times New Roman"/>
          <w:b w:val="false"/>
          <w:i w:val="false"/>
          <w:color w:val="000000"/>
          <w:sz w:val="28"/>
        </w:rPr>
        <w:t>
      9-35) Алматы қаласындағы сыртқы жарықтандыру жүйелерін пайдалану қағидаларын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9-36) тармақша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9-36) жылжымайтын мүлікті ресімдеу мәселелерін қарау жөніндегі комиссия туралы ережені әзірлейді;</w:t>
      </w:r>
    </w:p>
    <w:p>
      <w:pPr>
        <w:spacing w:after="0"/>
        <w:ind w:left="0"/>
        <w:jc w:val="both"/>
      </w:pPr>
      <w:r>
        <w:rPr>
          <w:rFonts w:ascii="Times New Roman"/>
          <w:b w:val="false"/>
          <w:i w:val="false"/>
          <w:color w:val="000000"/>
          <w:sz w:val="28"/>
        </w:rPr>
        <w:t xml:space="preserve">
      9-37) Қазақстан Республикасы Жер кодексінің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сәйкес жер учаскелерін береді;</w:t>
      </w:r>
    </w:p>
    <w:p>
      <w:pPr>
        <w:spacing w:after="0"/>
        <w:ind w:left="0"/>
        <w:jc w:val="both"/>
      </w:pPr>
      <w:r>
        <w:rPr>
          <w:rFonts w:ascii="Times New Roman"/>
          <w:b w:val="false"/>
          <w:i w:val="false"/>
          <w:color w:val="000000"/>
          <w:sz w:val="28"/>
        </w:rPr>
        <w:t>
      9-38) жарғылық капиталына мемлекет жүз пайыз қатысатын, Алматы қаласында экологиялық ахуалды, атмосфералық ауаның сапасын жақсартуды және қалдықтарды басқаруды қамтамасыз ететін заңды тұлғаны айқындайды;</w:t>
      </w:r>
    </w:p>
    <w:p>
      <w:pPr>
        <w:spacing w:after="0"/>
        <w:ind w:left="0"/>
        <w:jc w:val="both"/>
      </w:pPr>
      <w:r>
        <w:rPr>
          <w:rFonts w:ascii="Times New Roman"/>
          <w:b w:val="false"/>
          <w:i w:val="false"/>
          <w:color w:val="000000"/>
          <w:sz w:val="28"/>
        </w:rPr>
        <w:t>
      9-39) жарғылық капиталына мемлекет жүз пайыз қатысатын Алматы қаласы тұрғындарының тыныс-тіршілігін қамтамасыз ету жүйесінің қалалық операторын айқындайды;</w:t>
      </w:r>
    </w:p>
    <w:p>
      <w:pPr>
        <w:spacing w:after="0"/>
        <w:ind w:left="0"/>
        <w:jc w:val="both"/>
      </w:pPr>
      <w:r>
        <w:rPr>
          <w:rFonts w:ascii="Times New Roman"/>
          <w:b w:val="false"/>
          <w:i w:val="false"/>
          <w:color w:val="000000"/>
          <w:sz w:val="28"/>
        </w:rPr>
        <w:t>
      9-40) тұрғынжайды реновациялау бағдарламасын әзірлейді;</w:t>
      </w:r>
    </w:p>
    <w:p>
      <w:pPr>
        <w:spacing w:after="0"/>
        <w:ind w:left="0"/>
        <w:jc w:val="both"/>
      </w:pPr>
      <w:r>
        <w:rPr>
          <w:rFonts w:ascii="Times New Roman"/>
          <w:b w:val="false"/>
          <w:i w:val="false"/>
          <w:color w:val="000000"/>
          <w:sz w:val="28"/>
        </w:rPr>
        <w:t>
      9-41) тұрғын үй-коммуналдық инфрақұрылымның авариялық-қалпына келтіру және құрылыс жұмыстарын жүргізу қағидаларын бекітеді;</w:t>
      </w:r>
    </w:p>
    <w:p>
      <w:pPr>
        <w:spacing w:after="0"/>
        <w:ind w:left="0"/>
        <w:jc w:val="both"/>
      </w:pPr>
      <w:r>
        <w:rPr>
          <w:rFonts w:ascii="Times New Roman"/>
          <w:b w:val="false"/>
          <w:i w:val="false"/>
          <w:color w:val="000000"/>
          <w:sz w:val="28"/>
        </w:rPr>
        <w:t>
      9-42) сәулет, қала құрылысы және құрылыс істері жөніндегі уәкілетті органмен келісу бойынша, Алматы қаласының ерекшеліктері ескерілетін қосымша талаптарды ескере отырып, сәулет, қала құрылысы және құрылыс істері жөніндегі уәкілетті орган бекіткен қалалар мен елді мекендерді абаттандырудың үлгі қағидалары негізінде әзірленген Алматы қаласының аумағын абаттандыру қағидаларын әзірлейді және Алматы қаласының өкілді органына бекітуге ұсынады;</w:t>
      </w:r>
    </w:p>
    <w:p>
      <w:pPr>
        <w:spacing w:after="0"/>
        <w:ind w:left="0"/>
        <w:jc w:val="both"/>
      </w:pPr>
      <w:r>
        <w:rPr>
          <w:rFonts w:ascii="Times New Roman"/>
          <w:b w:val="false"/>
          <w:i w:val="false"/>
          <w:color w:val="000000"/>
          <w:sz w:val="28"/>
        </w:rPr>
        <w:t>
      9-43) Алматы қаласында және Алматы агломерациясында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әзірлейді және бекітеді;</w:t>
      </w:r>
    </w:p>
    <w:p>
      <w:pPr>
        <w:spacing w:after="0"/>
        <w:ind w:left="0"/>
        <w:jc w:val="both"/>
      </w:pPr>
      <w:r>
        <w:rPr>
          <w:rFonts w:ascii="Times New Roman"/>
          <w:b w:val="false"/>
          <w:i w:val="false"/>
          <w:color w:val="000000"/>
          <w:sz w:val="28"/>
        </w:rPr>
        <w:t>
      9-44) Қазақстан Республикасының жол жүрісі туралы заңнамасына сәйкес Алматы қаласында жол жүрісін ұйымдастыру үшін жауап беретін, жарғылық капиталына мемлекет жүз пайыз қатысатын заңды тұлғаны айқындайды;</w:t>
      </w:r>
    </w:p>
    <w:p>
      <w:pPr>
        <w:spacing w:after="0"/>
        <w:ind w:left="0"/>
        <w:jc w:val="both"/>
      </w:pPr>
      <w:r>
        <w:rPr>
          <w:rFonts w:ascii="Times New Roman"/>
          <w:b w:val="false"/>
          <w:i w:val="false"/>
          <w:color w:val="000000"/>
          <w:sz w:val="28"/>
        </w:rPr>
        <w:t>
      9-45) Қазақстан Республикасының заңнамасына сәйкес Алматы қаласының аумағында орынтұрақ кеңістіктерін басқару жөніндегі қызметті жүзеге асыратын, жарғылық капиталына мемлекет жүз пайыз қатысатын заңды тұлғаны айқындайды;</w:t>
      </w:r>
    </w:p>
    <w:p>
      <w:pPr>
        <w:spacing w:after="0"/>
        <w:ind w:left="0"/>
        <w:jc w:val="both"/>
      </w:pPr>
      <w:r>
        <w:rPr>
          <w:rFonts w:ascii="Times New Roman"/>
          <w:b w:val="false"/>
          <w:i w:val="false"/>
          <w:color w:val="000000"/>
          <w:sz w:val="28"/>
        </w:rPr>
        <w:t>
      10)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4-бапқа өзгерістер енгізілді - ҚР 2001.06.11 </w:t>
      </w:r>
      <w:r>
        <w:rPr>
          <w:rFonts w:ascii="Times New Roman"/>
          <w:b w:val="false"/>
          <w:i w:val="false"/>
          <w:color w:val="000000"/>
          <w:sz w:val="28"/>
        </w:rPr>
        <w:t>№ 207</w:t>
      </w:r>
      <w:r>
        <w:rPr>
          <w:rFonts w:ascii="Times New Roman"/>
          <w:b w:val="false"/>
          <w:i w:val="false"/>
          <w:color w:val="ff0000"/>
          <w:sz w:val="28"/>
        </w:rPr>
        <w:t xml:space="preserve">, 2001.06.13 </w:t>
      </w:r>
      <w:r>
        <w:rPr>
          <w:rFonts w:ascii="Times New Roman"/>
          <w:b w:val="false"/>
          <w:i w:val="false"/>
          <w:color w:val="ff0000"/>
          <w:sz w:val="28"/>
        </w:rPr>
        <w:t>№ 212</w:t>
      </w:r>
      <w:r>
        <w:rPr>
          <w:rFonts w:ascii="Times New Roman"/>
          <w:b w:val="false"/>
          <w:i w:val="false"/>
          <w:color w:val="ff0000"/>
          <w:sz w:val="28"/>
        </w:rPr>
        <w:t xml:space="preserve">, 2004.05.07 </w:t>
      </w:r>
      <w:r>
        <w:rPr>
          <w:rFonts w:ascii="Times New Roman"/>
          <w:b w:val="false"/>
          <w:i w:val="false"/>
          <w:color w:val="ff0000"/>
          <w:sz w:val="28"/>
        </w:rPr>
        <w:t>№ 570</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2007.07.20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4-1-бап 01.01.2027 дейін </w:t>
      </w:r>
      <w:r>
        <w:rPr>
          <w:rFonts w:ascii="Times New Roman"/>
          <w:b w:val="false"/>
          <w:i w:val="false"/>
          <w:color w:val="ff0000"/>
          <w:sz w:val="28"/>
        </w:rPr>
        <w:t>қолданылады</w:t>
      </w:r>
      <w:r>
        <w:rPr>
          <w:rFonts w:ascii="Times New Roman"/>
          <w:b w:val="false"/>
          <w:i w:val="false"/>
          <w:color w:val="ff0000"/>
          <w:sz w:val="28"/>
        </w:rPr>
        <w:t xml:space="preserve">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Жылжымайтын мүлікті ресімдеу мәселелерін қарау жөніндегі комиссия</w:t>
      </w:r>
    </w:p>
    <w:bookmarkStart w:name="z144" w:id="47"/>
    <w:p>
      <w:pPr>
        <w:spacing w:after="0"/>
        <w:ind w:left="0"/>
        <w:jc w:val="both"/>
      </w:pPr>
      <w:r>
        <w:rPr>
          <w:rFonts w:ascii="Times New Roman"/>
          <w:b w:val="false"/>
          <w:i w:val="false"/>
          <w:color w:val="000000"/>
          <w:sz w:val="28"/>
        </w:rPr>
        <w:t>
      1. Жылжымайтын мүлікті ресімдеу мәселелерін қарау жөніндегі комиссия (бұдан әрі – комиссия) Қазақстан Республикасының заңнамасында белгіленген тәртіппен тиісті рұқсаттар алмай, өзіне меншік немесе жер пайдалану құқығымен тиесілі жер учаскесінде тұлға салған жылжымайтын мүлікке құқықтарды ресімдеу туралы мәселелерді қарайтын, жергілікті атқарушы орган жанындағы алқалы орган болып табылады.</w:t>
      </w:r>
    </w:p>
    <w:bookmarkEnd w:id="47"/>
    <w:bookmarkStart w:name="z145" w:id="48"/>
    <w:p>
      <w:pPr>
        <w:spacing w:after="0"/>
        <w:ind w:left="0"/>
        <w:jc w:val="both"/>
      </w:pPr>
      <w:r>
        <w:rPr>
          <w:rFonts w:ascii="Times New Roman"/>
          <w:b w:val="false"/>
          <w:i w:val="false"/>
          <w:color w:val="000000"/>
          <w:sz w:val="28"/>
        </w:rPr>
        <w:t>
      2. Комиссияның қарауына жататын аумақтар мен объектілерді Алматы қаласының жергілікті өкілді органы бекітеді.</w:t>
      </w:r>
    </w:p>
    <w:bookmarkEnd w:id="48"/>
    <w:p>
      <w:pPr>
        <w:spacing w:after="0"/>
        <w:ind w:left="0"/>
        <w:jc w:val="both"/>
      </w:pPr>
      <w:r>
        <w:rPr>
          <w:rFonts w:ascii="Times New Roman"/>
          <w:b w:val="false"/>
          <w:i w:val="false"/>
          <w:color w:val="000000"/>
          <w:sz w:val="28"/>
        </w:rPr>
        <w:t>
      Осы тармақтың бірінші бөлігінде көрсетілген аумақтарға Қазақстан Республикасының заңнамасына сәйкес құрылыс мақсаттары үшін жеке және (немесе) мемлекеттік емес заңды тұлғалардың меншігіне немесе жер пайдалануына берілмейтін жер учаскелері жатқызылмайды.</w:t>
      </w:r>
    </w:p>
    <w:bookmarkStart w:name="z146" w:id="49"/>
    <w:p>
      <w:pPr>
        <w:spacing w:after="0"/>
        <w:ind w:left="0"/>
        <w:jc w:val="both"/>
      </w:pPr>
      <w:r>
        <w:rPr>
          <w:rFonts w:ascii="Times New Roman"/>
          <w:b w:val="false"/>
          <w:i w:val="false"/>
          <w:color w:val="000000"/>
          <w:sz w:val="28"/>
        </w:rPr>
        <w:t>
      3. Әкімнің жер мәселелеріне жетекшілік ететін орынбасары комиссия төрағасы болып тағайындалады.</w:t>
      </w:r>
    </w:p>
    <w:bookmarkEnd w:id="49"/>
    <w:p>
      <w:pPr>
        <w:spacing w:after="0"/>
        <w:ind w:left="0"/>
        <w:jc w:val="both"/>
      </w:pPr>
      <w:r>
        <w:rPr>
          <w:rFonts w:ascii="Times New Roman"/>
          <w:b w:val="false"/>
          <w:i w:val="false"/>
          <w:color w:val="000000"/>
          <w:sz w:val="28"/>
        </w:rPr>
        <w:t>
      Комиссияның құрамы Алматы қаласының жергілікті өкілді органының депутаттары, мемлекеттік органдар мен ұйымдардың өкілдері, Алматы қаласы Қоғамдық кеңесінің мүшелері және өзге де адамдар қатарынан қалыптастырылады.</w:t>
      </w:r>
    </w:p>
    <w:bookmarkStart w:name="z147" w:id="50"/>
    <w:p>
      <w:pPr>
        <w:spacing w:after="0"/>
        <w:ind w:left="0"/>
        <w:jc w:val="both"/>
      </w:pPr>
      <w:r>
        <w:rPr>
          <w:rFonts w:ascii="Times New Roman"/>
          <w:b w:val="false"/>
          <w:i w:val="false"/>
          <w:color w:val="000000"/>
          <w:sz w:val="28"/>
        </w:rPr>
        <w:t>
      4. Комиссия Алматы қаласының аумағындағы, құқықтары ресімделмеген жылжымайтын мүлікке құқықтарды ресімдеу мәселелері бойынша қорытынды шығарады.</w:t>
      </w:r>
    </w:p>
    <w:bookmarkEnd w:id="50"/>
    <w:p>
      <w:pPr>
        <w:spacing w:after="0"/>
        <w:ind w:left="0"/>
        <w:jc w:val="both"/>
      </w:pPr>
      <w:r>
        <w:rPr>
          <w:rFonts w:ascii="Times New Roman"/>
          <w:b w:val="false"/>
          <w:i w:val="false"/>
          <w:color w:val="000000"/>
          <w:sz w:val="28"/>
        </w:rPr>
        <w:t>
      Қорытындыны дайындау кезінде комиссия осы тармақтың бірінші бөлігінде көрсетілген жылжымайтын мүліктің сәулет, қала құрылысы, құрылыс талаптарына, экологиялық және Қазақстан Республикасының заңнамасында белгіленген басқа да талаптарға сәйкес келетіні немесе сәйкес келмейтіні туралы мәселелерді қарайды.</w:t>
      </w:r>
    </w:p>
    <w:p>
      <w:pPr>
        <w:spacing w:after="0"/>
        <w:ind w:left="0"/>
        <w:jc w:val="both"/>
      </w:pPr>
      <w:r>
        <w:rPr>
          <w:rFonts w:ascii="Times New Roman"/>
          <w:b w:val="false"/>
          <w:i w:val="false"/>
          <w:color w:val="000000"/>
          <w:sz w:val="28"/>
        </w:rPr>
        <w:t>
      Комиссияның жұмысы туралы ақпарат Алматы қаласы атқарушы органының интернет-ресурсында тоқсан сайын орналастырылады.</w:t>
      </w:r>
    </w:p>
    <w:bookmarkStart w:name="z148" w:id="51"/>
    <w:p>
      <w:pPr>
        <w:spacing w:after="0"/>
        <w:ind w:left="0"/>
        <w:jc w:val="both"/>
      </w:pPr>
      <w:r>
        <w:rPr>
          <w:rFonts w:ascii="Times New Roman"/>
          <w:b w:val="false"/>
          <w:i w:val="false"/>
          <w:color w:val="000000"/>
          <w:sz w:val="28"/>
        </w:rPr>
        <w:t>
      5. Комиссияның қорытындысына комиссияның барлық мүшесі қол қояды және ол ұсынымдық сипатта болады.</w:t>
      </w:r>
    </w:p>
    <w:bookmarkEnd w:id="51"/>
    <w:p>
      <w:pPr>
        <w:spacing w:after="0"/>
        <w:ind w:left="0"/>
        <w:jc w:val="both"/>
      </w:pPr>
      <w:r>
        <w:rPr>
          <w:rFonts w:ascii="Times New Roman"/>
          <w:b w:val="false"/>
          <w:i w:val="false"/>
          <w:color w:val="000000"/>
          <w:sz w:val="28"/>
        </w:rPr>
        <w:t>
      Комиссия мүшесінің ерекше пікірі болған жағдайда, ол қорытындыға қол қоймайды және ерекше пікірі комиссия төрағасына жазбаша түрде ұсынылады.</w:t>
      </w:r>
    </w:p>
    <w:bookmarkStart w:name="z149" w:id="52"/>
    <w:p>
      <w:pPr>
        <w:spacing w:after="0"/>
        <w:ind w:left="0"/>
        <w:jc w:val="both"/>
      </w:pPr>
      <w:r>
        <w:rPr>
          <w:rFonts w:ascii="Times New Roman"/>
          <w:b w:val="false"/>
          <w:i w:val="false"/>
          <w:color w:val="000000"/>
          <w:sz w:val="28"/>
        </w:rPr>
        <w:t>
      6. Алматы қаласының атқарушы органы комиссияның оң қорытындысы негізінде жылжымайтын мүлікке құқықтарды ресімдеу туралы шешім қабылдайды.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және 01.01.2027 дейін қолданылады)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Алматы қаласының бюджеті</w:t>
      </w:r>
    </w:p>
    <w:p>
      <w:pPr>
        <w:spacing w:after="0"/>
        <w:ind w:left="0"/>
        <w:jc w:val="both"/>
      </w:pPr>
      <w:r>
        <w:rPr>
          <w:rFonts w:ascii="Times New Roman"/>
          <w:b w:val="false"/>
          <w:i w:val="false"/>
          <w:color w:val="ff0000"/>
          <w:sz w:val="28"/>
        </w:rPr>
        <w:t xml:space="preserve">
      Ескерту. 4-2-бап алып тасталды – ҚР 15.03.2025 </w:t>
      </w:r>
      <w:r>
        <w:rPr>
          <w:rFonts w:ascii="Times New Roman"/>
          <w:b w:val="false"/>
          <w:i w:val="false"/>
          <w:color w:val="ff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5" w:id="53"/>
    <w:p>
      <w:pPr>
        <w:spacing w:after="0"/>
        <w:ind w:left="0"/>
        <w:jc w:val="left"/>
      </w:pPr>
      <w:r>
        <w:rPr>
          <w:rFonts w:ascii="Times New Roman"/>
          <w:b/>
          <w:i w:val="false"/>
          <w:color w:val="000000"/>
        </w:rPr>
        <w:t xml:space="preserve"> 4-3-бап. Тұрғынжайды реновациялау</w:t>
      </w:r>
    </w:p>
    <w:bookmarkEnd w:id="53"/>
    <w:bookmarkStart w:name="z156" w:id="54"/>
    <w:p>
      <w:pPr>
        <w:spacing w:after="0"/>
        <w:ind w:left="0"/>
        <w:jc w:val="both"/>
      </w:pPr>
      <w:r>
        <w:rPr>
          <w:rFonts w:ascii="Times New Roman"/>
          <w:b w:val="false"/>
          <w:i w:val="false"/>
          <w:color w:val="000000"/>
          <w:sz w:val="28"/>
        </w:rPr>
        <w:t xml:space="preserve">
      1. Тұрғынжайды реновациялау бағдарламасында оны іске асыру тетігі мен өлшемшарттары, оның ішінде реновациялауға жататын объектілердегі тұрғынжайдың меншік иелеріне өтеу тәртібі мен шарттары, сондай-ақ қаржыландыру, оның ішінде тұрғынжайды реновациялау бағдарламасын іске асыру жөніндегі уәкілетті ұйымды тарта отырып қаржыландыру тетіктері белгіленеді. </w:t>
      </w:r>
    </w:p>
    <w:bookmarkEnd w:id="54"/>
    <w:bookmarkStart w:name="z157" w:id="55"/>
    <w:p>
      <w:pPr>
        <w:spacing w:after="0"/>
        <w:ind w:left="0"/>
        <w:jc w:val="both"/>
      </w:pPr>
      <w:r>
        <w:rPr>
          <w:rFonts w:ascii="Times New Roman"/>
          <w:b w:val="false"/>
          <w:i w:val="false"/>
          <w:color w:val="000000"/>
          <w:sz w:val="28"/>
        </w:rPr>
        <w:t>
      2. Тұрғынжайды реновациялау бағдарламасына енгізілген көппәтерлі тұрғын үйлердегі тұрғынжайдың меншік иелеріне қазіргі пәтерлерінің орнына онда тұрып жатқан адамдар санына қарамастан, техникалық паспорттарға сәйкес "бір бөлмеге бір бөлме" қағидаты бойынша жаңа пәтерлер меншікке берілетін болады. Бұл ретте жаңа тұрғынжайдағы тұрғын бөлмелердің саны қазіргі тұрғын бөлмелер санынан кем болмауға тиіс.</w:t>
      </w:r>
    </w:p>
    <w:bookmarkEnd w:id="55"/>
    <w:bookmarkStart w:name="z158" w:id="56"/>
    <w:p>
      <w:pPr>
        <w:spacing w:after="0"/>
        <w:ind w:left="0"/>
        <w:jc w:val="both"/>
      </w:pPr>
      <w:r>
        <w:rPr>
          <w:rFonts w:ascii="Times New Roman"/>
          <w:b w:val="false"/>
          <w:i w:val="false"/>
          <w:color w:val="000000"/>
          <w:sz w:val="28"/>
        </w:rPr>
        <w:t xml:space="preserve">
      3. Осы баптың 2-тармағында көрсетілген шарттар бойынша берілген және бұзылатын тұрғынжай көлемінен асатын, тұрғынжайды реновациялау бағдарламаларын іске асыру жөніндегі уәкілетті ұйымның тұрғын үй қорынан берілетін тұрғынжай алаңы артық деп есептелмейді. </w:t>
      </w:r>
    </w:p>
    <w:bookmarkEnd w:id="56"/>
    <w:bookmarkStart w:name="z159" w:id="57"/>
    <w:p>
      <w:pPr>
        <w:spacing w:after="0"/>
        <w:ind w:left="0"/>
        <w:jc w:val="both"/>
      </w:pPr>
      <w:r>
        <w:rPr>
          <w:rFonts w:ascii="Times New Roman"/>
          <w:b w:val="false"/>
          <w:i w:val="false"/>
          <w:color w:val="000000"/>
          <w:sz w:val="28"/>
        </w:rPr>
        <w:t xml:space="preserve">
      4. Тұрғын емес үй-жайлардың меншік иелеріне олардың құны өтеледі не тараптардың келісімі бойынша салынып жатқан объектілерден тең дәрежелі тұрғын емес үй-жайлар беріледі. </w:t>
      </w:r>
    </w:p>
    <w:bookmarkEnd w:id="57"/>
    <w:bookmarkStart w:name="z160" w:id="58"/>
    <w:p>
      <w:pPr>
        <w:spacing w:after="0"/>
        <w:ind w:left="0"/>
        <w:jc w:val="both"/>
      </w:pPr>
      <w:r>
        <w:rPr>
          <w:rFonts w:ascii="Times New Roman"/>
          <w:b w:val="false"/>
          <w:i w:val="false"/>
          <w:color w:val="000000"/>
          <w:sz w:val="28"/>
        </w:rPr>
        <w:t>
      5. Тұрғынжайды реновациялауға жататын объектілердің тізбесін ғимараттар мен құрылысжайлардың сейсмикалық орнықтылығы саласындағы ғылыми-зерттеу институттарының қорытындысы негізінде Алматы қаласының атқарушы органы айқындайды.</w:t>
      </w:r>
    </w:p>
    <w:bookmarkEnd w:id="58"/>
    <w:bookmarkStart w:name="z161" w:id="59"/>
    <w:p>
      <w:pPr>
        <w:spacing w:after="0"/>
        <w:ind w:left="0"/>
        <w:jc w:val="both"/>
      </w:pPr>
      <w:r>
        <w:rPr>
          <w:rFonts w:ascii="Times New Roman"/>
          <w:b w:val="false"/>
          <w:i w:val="false"/>
          <w:color w:val="000000"/>
          <w:sz w:val="28"/>
        </w:rPr>
        <w:t xml:space="preserve">
      6. Қазақстан Республикасы Жер кодексінің </w:t>
      </w:r>
      <w:r>
        <w:rPr>
          <w:rFonts w:ascii="Times New Roman"/>
          <w:b w:val="false"/>
          <w:i w:val="false"/>
          <w:color w:val="000000"/>
          <w:sz w:val="28"/>
        </w:rPr>
        <w:t>84-бабында</w:t>
      </w:r>
      <w:r>
        <w:rPr>
          <w:rFonts w:ascii="Times New Roman"/>
          <w:b w:val="false"/>
          <w:i w:val="false"/>
          <w:color w:val="000000"/>
          <w:sz w:val="28"/>
        </w:rPr>
        <w:t xml:space="preserve"> көзделген жағдайлардан басқа, тұрғынжайды реновациялауға жататын көппәтерлі тұрғын үйлер орналасқан жер учаскелерінде жер учаскелерін мемлекет мұқтажы үшін мәжбүрлеп иеліктен шығаруға жол берілмейді. </w:t>
      </w:r>
    </w:p>
    <w:bookmarkEnd w:id="59"/>
    <w:bookmarkStart w:name="z162" w:id="60"/>
    <w:p>
      <w:pPr>
        <w:spacing w:after="0"/>
        <w:ind w:left="0"/>
        <w:jc w:val="both"/>
      </w:pPr>
      <w:r>
        <w:rPr>
          <w:rFonts w:ascii="Times New Roman"/>
          <w:b w:val="false"/>
          <w:i w:val="false"/>
          <w:color w:val="000000"/>
          <w:sz w:val="28"/>
        </w:rPr>
        <w:t xml:space="preserve">
      7. Тұрғынжайды реновациялау бағдарламасы шеңберінде барлық меншік иелерінің келісімі болған жағдайда ғана тұрғынжайларды бұзуға жол беріледі. </w:t>
      </w:r>
    </w:p>
    <w:bookmarkEnd w:id="60"/>
    <w:bookmarkStart w:name="z163" w:id="61"/>
    <w:p>
      <w:pPr>
        <w:spacing w:after="0"/>
        <w:ind w:left="0"/>
        <w:jc w:val="both"/>
      </w:pPr>
      <w:r>
        <w:rPr>
          <w:rFonts w:ascii="Times New Roman"/>
          <w:b w:val="false"/>
          <w:i w:val="false"/>
          <w:color w:val="000000"/>
          <w:sz w:val="28"/>
        </w:rPr>
        <w:t>
      8. Алматы қаласының атқарушы органы тұрғынжайды реновациялау бағдарламасын іске асыру үшін уәкілетті ұйымды айқындайды және қаржыландырады.</w:t>
      </w:r>
    </w:p>
    <w:bookmarkEnd w:id="61"/>
    <w:p>
      <w:pPr>
        <w:spacing w:after="0"/>
        <w:ind w:left="0"/>
        <w:jc w:val="both"/>
      </w:pPr>
      <w:r>
        <w:rPr>
          <w:rFonts w:ascii="Times New Roman"/>
          <w:b w:val="false"/>
          <w:i w:val="false"/>
          <w:color w:val="000000"/>
          <w:sz w:val="28"/>
        </w:rPr>
        <w:t xml:space="preserve">
      Тұрғынжайды реновациялау бағдарламасын қаржыландыру жергілікті бюджет және өзге де көздер есебінен жүзеге асырылуы мүмкін. </w:t>
      </w:r>
    </w:p>
    <w:bookmarkStart w:name="z164" w:id="62"/>
    <w:p>
      <w:pPr>
        <w:spacing w:after="0"/>
        <w:ind w:left="0"/>
        <w:jc w:val="both"/>
      </w:pPr>
      <w:r>
        <w:rPr>
          <w:rFonts w:ascii="Times New Roman"/>
          <w:b w:val="false"/>
          <w:i w:val="false"/>
          <w:color w:val="000000"/>
          <w:sz w:val="28"/>
        </w:rPr>
        <w:t>
      9. Алматы қаласының атқарушы органы тұрғынжайды реновациялау бағдарламасы бойынша бұзылған тұрғынжайдың орнына тұрғынжай салуды жүзеге асырады. Бұл ретте бұзу жергілікті бюджет қаражаты есебінен жүргізіледі.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Алматы қаласының бюджетi</w:t>
      </w:r>
    </w:p>
    <w:bookmarkStart w:name="z19" w:id="63"/>
    <w:p>
      <w:pPr>
        <w:spacing w:after="0"/>
        <w:ind w:left="0"/>
        <w:jc w:val="both"/>
      </w:pPr>
      <w:r>
        <w:rPr>
          <w:rFonts w:ascii="Times New Roman"/>
          <w:b w:val="false"/>
          <w:i w:val="false"/>
          <w:color w:val="ff0000"/>
          <w:sz w:val="28"/>
        </w:rPr>
        <w:t xml:space="preserve">
      Ескерту. 5-бап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Заңымен. </w:t>
      </w:r>
    </w:p>
    <w:bookmarkEnd w:id="63"/>
    <w:p>
      <w:pPr>
        <w:spacing w:after="0"/>
        <w:ind w:left="0"/>
        <w:jc w:val="both"/>
      </w:pPr>
      <w:r>
        <w:rPr>
          <w:rFonts w:ascii="Times New Roman"/>
          <w:b/>
          <w:i w:val="false"/>
          <w:color w:val="000000"/>
          <w:sz w:val="28"/>
        </w:rPr>
        <w:t xml:space="preserve">6-бап. Алматы қаласының әкiмi жанындағы бюджеттен тыс қор </w:t>
      </w:r>
    </w:p>
    <w:bookmarkStart w:name="z20" w:id="64"/>
    <w:p>
      <w:pPr>
        <w:spacing w:after="0"/>
        <w:ind w:left="0"/>
        <w:jc w:val="both"/>
      </w:pPr>
      <w:r>
        <w:rPr>
          <w:rFonts w:ascii="Times New Roman"/>
          <w:b w:val="false"/>
          <w:i w:val="false"/>
          <w:color w:val="ff0000"/>
          <w:sz w:val="28"/>
        </w:rPr>
        <w:t xml:space="preserve">
      Ескерту. 6-бап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Заңымен. </w:t>
      </w:r>
    </w:p>
    <w:bookmarkEnd w:id="64"/>
    <w:p>
      <w:pPr>
        <w:spacing w:after="0"/>
        <w:ind w:left="0"/>
        <w:jc w:val="both"/>
      </w:pPr>
      <w:r>
        <w:rPr>
          <w:rFonts w:ascii="Times New Roman"/>
          <w:b/>
          <w:i w:val="false"/>
          <w:color w:val="000000"/>
          <w:sz w:val="28"/>
        </w:rPr>
        <w:t xml:space="preserve">7-бап. </w:t>
      </w:r>
      <w:r>
        <w:rPr>
          <w:rFonts w:ascii="Times New Roman"/>
          <w:b/>
          <w:i/>
          <w:color w:val="000000"/>
          <w:sz w:val="28"/>
        </w:rPr>
        <w:t>&lt;*&gt;</w:t>
      </w:r>
      <w:r>
        <w:rPr>
          <w:rFonts w:ascii="Times New Roman"/>
          <w:b/>
          <w:i w:val="false"/>
          <w:color w:val="000000"/>
          <w:sz w:val="28"/>
        </w:rPr>
        <w:t xml:space="preserve"> </w:t>
      </w:r>
    </w:p>
    <w:p>
      <w:pPr>
        <w:spacing w:after="0"/>
        <w:ind w:left="0"/>
        <w:jc w:val="both"/>
      </w:pPr>
      <w:r>
        <w:rPr>
          <w:rFonts w:ascii="Times New Roman"/>
          <w:b w:val="false"/>
          <w:i w:val="false"/>
          <w:color w:val="ff0000"/>
          <w:sz w:val="28"/>
        </w:rPr>
        <w:t xml:space="preserve">
      Ескерту. 7-бап алып тасталды – ҚР 1998.12.24 № 334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i w:val="false"/>
          <w:color w:val="000000"/>
          <w:sz w:val="28"/>
        </w:rPr>
        <w:t xml:space="preserve">8-бап. </w:t>
      </w:r>
      <w:r>
        <w:rPr>
          <w:rFonts w:ascii="Times New Roman"/>
          <w:b/>
          <w:i/>
          <w:color w:val="000000"/>
          <w:sz w:val="28"/>
        </w:rPr>
        <w:t>&lt;*&gt;</w:t>
      </w:r>
      <w:r>
        <w:rPr>
          <w:rFonts w:ascii="Times New Roman"/>
          <w:b/>
          <w:i w:val="false"/>
          <w:color w:val="000000"/>
          <w:sz w:val="28"/>
        </w:rPr>
        <w:t xml:space="preserve"> </w:t>
      </w:r>
    </w:p>
    <w:bookmarkStart w:name="z136" w:id="65"/>
    <w:p>
      <w:pPr>
        <w:spacing w:after="0"/>
        <w:ind w:left="0"/>
        <w:jc w:val="both"/>
      </w:pPr>
      <w:r>
        <w:rPr>
          <w:rFonts w:ascii="Times New Roman"/>
          <w:b w:val="false"/>
          <w:i w:val="false"/>
          <w:color w:val="ff0000"/>
          <w:sz w:val="28"/>
        </w:rPr>
        <w:t xml:space="preserve">
      Ескерту. 8-бап алып тасталды – ҚР 1998.12.24 № 334 </w:t>
      </w:r>
      <w:r>
        <w:rPr>
          <w:rFonts w:ascii="Times New Roman"/>
          <w:b w:val="false"/>
          <w:i w:val="false"/>
          <w:color w:val="ff0000"/>
          <w:sz w:val="28"/>
        </w:rPr>
        <w:t>Заңымен</w:t>
      </w:r>
      <w:r>
        <w:rPr>
          <w:rFonts w:ascii="Times New Roman"/>
          <w:b w:val="false"/>
          <w:i w:val="false"/>
          <w:color w:val="ff0000"/>
          <w:sz w:val="28"/>
        </w:rPr>
        <w:t>.</w:t>
      </w:r>
    </w:p>
    <w:bookmarkEnd w:id="6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