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4b28" w14:textId="b654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"Банкроттық туралы" Қазақстан Республикасының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1998 жылғы 1 шiлдедегi N 256</w:t>
      </w:r>
    </w:p>
    <w:p>
      <w:pPr>
        <w:spacing w:after="0"/>
        <w:ind w:left="0"/>
        <w:jc w:val="left"/>
      </w:pPr>
      <w:r>
        <w:rPr>
          <w:rFonts w:ascii="Times New Roman"/>
          <w:b w:val="false"/>
          <w:i w:val="false"/>
          <w:color w:val="000000"/>
          <w:sz w:val="28"/>
        </w:rPr>
        <w:t>
</w:t>
      </w:r>
      <w:r>
        <w:rPr>
          <w:rFonts w:ascii="Times New Roman"/>
          <w:b w:val="false"/>
          <w:i w:val="false"/>
          <w:color w:val="000000"/>
          <w:sz w:val="28"/>
        </w:rPr>
        <w:t>
          "Банкроттық туралы" 1997 жылғы 21 қаңтардағы Қазақстан
Республикасының Заңына  
</w:t>
      </w:r>
      <w:r>
        <w:rPr>
          <w:rFonts w:ascii="Times New Roman"/>
          <w:b w:val="false"/>
          <w:i w:val="false"/>
          <w:color w:val="000000"/>
          <w:sz w:val="28"/>
        </w:rPr>
        <w:t xml:space="preserve"> Z970067_ </w:t>
      </w:r>
      <w:r>
        <w:rPr>
          <w:rFonts w:ascii="Times New Roman"/>
          <w:b w:val="false"/>
          <w:i w:val="false"/>
          <w:color w:val="000000"/>
          <w:sz w:val="28"/>
        </w:rPr>
        <w:t>
  (Қазақстан Республикасы Парламентiнiң
Жаршысы, 1997 ж., N 1-2, 7-құжат; N 13-14, 205-құжат) мынадай
өзгерiстер мен толықтырулар енгiзiлсiн:
</w:t>
      </w:r>
      <w:r>
        <w:br/>
      </w:r>
      <w:r>
        <w:rPr>
          <w:rFonts w:ascii="Times New Roman"/>
          <w:b w:val="false"/>
          <w:i w:val="false"/>
          <w:color w:val="000000"/>
          <w:sz w:val="28"/>
        </w:rPr>
        <w:t>
          1) кiрiспесiнде:
</w:t>
      </w:r>
      <w:r>
        <w:br/>
      </w:r>
      <w:r>
        <w:rPr>
          <w:rFonts w:ascii="Times New Roman"/>
          <w:b w:val="false"/>
          <w:i w:val="false"/>
          <w:color w:val="000000"/>
          <w:sz w:val="28"/>
        </w:rPr>
        <w:t>
          "оңалтуға бағытталған арнаулы рәсiмдер" деген сөздер "оңалтудың
арнаулы рәсiмдерiн" деген сөздермен ауыстырылсын;
</w:t>
      </w:r>
      <w:r>
        <w:br/>
      </w:r>
      <w:r>
        <w:rPr>
          <w:rFonts w:ascii="Times New Roman"/>
          <w:b w:val="false"/>
          <w:i w:val="false"/>
          <w:color w:val="000000"/>
          <w:sz w:val="28"/>
        </w:rPr>
        <w:t>
          "тартудың" деген сөзден кейiн "сондай-ақ соттан тыс тарату
рәсiмiнiң" деген сөздермен толықтырылсын;
</w:t>
      </w:r>
      <w:r>
        <w:br/>
      </w:r>
      <w:r>
        <w:rPr>
          <w:rFonts w:ascii="Times New Roman"/>
          <w:b w:val="false"/>
          <w:i w:val="false"/>
          <w:color w:val="000000"/>
          <w:sz w:val="28"/>
        </w:rPr>
        <w:t>
          2) 1-бапта:
</w:t>
      </w:r>
      <w:r>
        <w:br/>
      </w:r>
      <w:r>
        <w:rPr>
          <w:rFonts w:ascii="Times New Roman"/>
          <w:b w:val="false"/>
          <w:i w:val="false"/>
          <w:color w:val="000000"/>
          <w:sz w:val="28"/>
        </w:rPr>
        <w:t>
          екiншi азатжолда:
</w:t>
      </w:r>
      <w:r>
        <w:br/>
      </w:r>
      <w:r>
        <w:rPr>
          <w:rFonts w:ascii="Times New Roman"/>
          <w:b w:val="false"/>
          <w:i w:val="false"/>
          <w:color w:val="000000"/>
          <w:sz w:val="28"/>
        </w:rPr>
        <w:t>
          "талаптарды" деген сөзден кейiн "және өмiр мен денсаулыққа
келтiрiлген зиянды өтеудi" деген сөздермен толықтырылсын;
</w:t>
      </w:r>
      <w:r>
        <w:br/>
      </w:r>
      <w:r>
        <w:rPr>
          <w:rFonts w:ascii="Times New Roman"/>
          <w:b w:val="false"/>
          <w:i w:val="false"/>
          <w:color w:val="000000"/>
          <w:sz w:val="28"/>
        </w:rPr>
        <w:t>
          "өзiне тиесiлi мүлiк есебiнен" деген сөздер алып тасталсын;
</w:t>
      </w:r>
      <w:r>
        <w:br/>
      </w:r>
      <w:r>
        <w:rPr>
          <w:rFonts w:ascii="Times New Roman"/>
          <w:b w:val="false"/>
          <w:i w:val="false"/>
          <w:color w:val="000000"/>
          <w:sz w:val="28"/>
        </w:rPr>
        <w:t>
          үшiншi азатжол "банкроттық рәсiмiнiң" деген сөздерден кейiн
"немесе соттан тыс тарату рәсiмiнiң" деген сөздермен толықтырылсын;
</w:t>
      </w:r>
      <w:r>
        <w:br/>
      </w:r>
      <w:r>
        <w:rPr>
          <w:rFonts w:ascii="Times New Roman"/>
          <w:b w:val="false"/>
          <w:i w:val="false"/>
          <w:color w:val="000000"/>
          <w:sz w:val="28"/>
        </w:rPr>
        <w:t>
          бесiншi азатжолда:
</w:t>
      </w:r>
      <w:r>
        <w:br/>
      </w:r>
      <w:r>
        <w:rPr>
          <w:rFonts w:ascii="Times New Roman"/>
          <w:b w:val="false"/>
          <w:i w:val="false"/>
          <w:color w:val="000000"/>
          <w:sz w:val="28"/>
        </w:rPr>
        <w:t>
          қазақша мәтiнi дұрыс, өзгертудiң қажетi жоқ;
</w:t>
      </w:r>
      <w:r>
        <w:br/>
      </w:r>
      <w:r>
        <w:rPr>
          <w:rFonts w:ascii="Times New Roman"/>
          <w:b w:val="false"/>
          <w:i w:val="false"/>
          <w:color w:val="000000"/>
          <w:sz w:val="28"/>
        </w:rPr>
        <w:t>
          "өзiнiң банкроттығы туралы ресми түрде жариялау жолымен несие
берушiлермен келiсе отырып" деген сөздер "несие берушiлердiң
бақылауымен" деген сөздермен ауыстырылсын;
</w:t>
      </w:r>
      <w:r>
        <w:br/>
      </w:r>
      <w:r>
        <w:rPr>
          <w:rFonts w:ascii="Times New Roman"/>
          <w:b w:val="false"/>
          <w:i w:val="false"/>
          <w:color w:val="000000"/>
          <w:sz w:val="28"/>
        </w:rPr>
        <w:t>
          жетiншi азатжолдағы "немесе несие берушiлермен келiсiм бойынша
соттан тыс тәртiппен ресми жарияланған" деген сөздер алып тасталсын;
</w:t>
      </w:r>
      <w:r>
        <w:br/>
      </w:r>
      <w:r>
        <w:rPr>
          <w:rFonts w:ascii="Times New Roman"/>
          <w:b w:val="false"/>
          <w:i w:val="false"/>
          <w:color w:val="000000"/>
          <w:sz w:val="28"/>
        </w:rPr>
        <w:t>
          сегiзiншi азатжолдағы "немесе несие берушiлермен келiсiм
бойынша соттан тыс тәртiппен борышкер деп ресми түрде жарияланған"
деген сөздер алып тасталсын;
</w:t>
      </w:r>
      <w:r>
        <w:br/>
      </w:r>
      <w:r>
        <w:rPr>
          <w:rFonts w:ascii="Times New Roman"/>
          <w:b w:val="false"/>
          <w:i w:val="false"/>
          <w:color w:val="000000"/>
          <w:sz w:val="28"/>
        </w:rPr>
        <w:t>
          тоғызыншы азатжол мынадай редакцияда жазылсын:
</w:t>
      </w:r>
      <w:r>
        <w:br/>
      </w:r>
      <w:r>
        <w:rPr>
          <w:rFonts w:ascii="Times New Roman"/>
          <w:b w:val="false"/>
          <w:i w:val="false"/>
          <w:color w:val="000000"/>
          <w:sz w:val="28"/>
        </w:rPr>
        <w:t>
          "соттан тыс тарату рәсiмi - борышкердiң несие берушiлердiң
бақылауымен оны ерiктi түрде тарату туралы несие берушiлермен
келiсiмге қол жеткiзу жолымен дәрменсiз борышкердiң борыштарын
соттан тыс тәртiппен реттеу рәсiмi;";
</w:t>
      </w:r>
      <w:r>
        <w:br/>
      </w:r>
      <w:r>
        <w:rPr>
          <w:rFonts w:ascii="Times New Roman"/>
          <w:b w:val="false"/>
          <w:i w:val="false"/>
          <w:color w:val="000000"/>
          <w:sz w:val="28"/>
        </w:rPr>
        <w:t>
          он төртiншi азатжолдағы "және конкурстық жиынтықтан
қанағаттандыруды артықшылығы бар және кепiлдiктi несие берушiлердiң
талаптарын қанағаттандырғаннан кейiн алатын" деген сөздер алып
тасталсын;
</w:t>
      </w:r>
      <w:r>
        <w:br/>
      </w:r>
      <w:r>
        <w:rPr>
          <w:rFonts w:ascii="Times New Roman"/>
          <w:b w:val="false"/>
          <w:i w:val="false"/>
          <w:color w:val="000000"/>
          <w:sz w:val="28"/>
        </w:rPr>
        <w:t>
          он жетiншi азатжол мынадай редакцияда жазылсын:
</w:t>
      </w:r>
      <w:r>
        <w:br/>
      </w:r>
      <w:r>
        <w:rPr>
          <w:rFonts w:ascii="Times New Roman"/>
          <w:b w:val="false"/>
          <w:i w:val="false"/>
          <w:color w:val="000000"/>
          <w:sz w:val="28"/>
        </w:rPr>
        <w:t>
          "конкурс жүргiзу - несие берушiлердiң талаптарын қанағаттандыру
және банкротты (дәрменсiз борышкердi) борыштардан бос деп жариялау
мақсатымен жүзеге асырылатын рәсiм";
</w:t>
      </w:r>
      <w:r>
        <w:br/>
      </w:r>
      <w:r>
        <w:rPr>
          <w:rFonts w:ascii="Times New Roman"/>
          <w:b w:val="false"/>
          <w:i w:val="false"/>
          <w:color w:val="000000"/>
          <w:sz w:val="28"/>
        </w:rPr>
        <w:t>
          жиырма екiншi азатжолдағы "не соттан тыс рәсiм" деген сөздер
"рәсiмi" деген сөзбен ауыстырылсын.
</w:t>
      </w:r>
      <w:r>
        <w:br/>
      </w:r>
      <w:r>
        <w:rPr>
          <w:rFonts w:ascii="Times New Roman"/>
          <w:b w:val="false"/>
          <w:i w:val="false"/>
          <w:color w:val="000000"/>
          <w:sz w:val="28"/>
        </w:rPr>
        <w:t>
          жиырма бесiншi азатжолдағы "сот тәртiбiмен не соттан тыс
тәртiппен жүзеге асырылатын" деген сөздер алып тасталып, "борышкер
мүлкiнiң иесi (ол уәкiлеттiк берген орган), несие берушiлер немесе
өзге адамдар" деген сөздер "борышкер мүлкi иесiнiң (ол уәкiлеттiк
берген органның) несие берушiлердiң немесе өзге адамдардың" деген
сөздермен, "көмек көрсететiн" деген сөздер "көмек көрсетуi" деген
сөздермен, "iске асыратын кездегi" деген сөздер "iске асыруы
барысындағы" деген сөздермен ауыстырылсын.
</w:t>
      </w:r>
      <w:r>
        <w:br/>
      </w:r>
      <w:r>
        <w:rPr>
          <w:rFonts w:ascii="Times New Roman"/>
          <w:b w:val="false"/>
          <w:i w:val="false"/>
          <w:color w:val="000000"/>
          <w:sz w:val="28"/>
        </w:rPr>
        <w:t>
          жиырма алтыншы және жиырма жетiншi азатжолдар мынадай
редакцияда жазылсын:
</w:t>
      </w:r>
      <w:r>
        <w:br/>
      </w:r>
      <w:r>
        <w:rPr>
          <w:rFonts w:ascii="Times New Roman"/>
          <w:b w:val="false"/>
          <w:i w:val="false"/>
          <w:color w:val="000000"/>
          <w:sz w:val="28"/>
        </w:rPr>
        <w:t>
          "әдейi банкроттық - борышкер мүлкi иесiнiң немесе борышкер -
заңды тұлға органдарының жеке мүдделерiн немесе өзге тұлғалардың
мүдделерiн көздеп борышкердi төлем қабiлетсiздiгiне қасақана душар
етуi;
</w:t>
      </w:r>
      <w:r>
        <w:br/>
      </w:r>
      <w:r>
        <w:rPr>
          <w:rFonts w:ascii="Times New Roman"/>
          <w:b w:val="false"/>
          <w:i w:val="false"/>
          <w:color w:val="000000"/>
          <w:sz w:val="28"/>
        </w:rPr>
        <w:t>
          жалған банкроттық - несие берушiлердiң талаптарын толық
көлемiнде қанағаттандыратын мүмкiндiгi бола тұрып, несие берушiлерге
тиесiлi төлемдердi кейiнге қалдыру немесе бөлiп-бөлiп төлеу немесе
борыштарға шегерiм алу үшiн несие берушiлердi жаңылыстыру мақсатында
борышкер органының немесе оның мүлкi иесiнiң сотқа немесе уәкiлеттi
органға өзiн банкрот деп тану туралы көрiнеу жалған өтiнiш жасауы";
</w:t>
      </w:r>
      <w:r>
        <w:br/>
      </w:r>
      <w:r>
        <w:rPr>
          <w:rFonts w:ascii="Times New Roman"/>
          <w:b w:val="false"/>
          <w:i w:val="false"/>
          <w:color w:val="000000"/>
          <w:sz w:val="28"/>
        </w:rPr>
        <w:t>
          оныншы, он бiрiншi, он сегiзiншi және жиырмасыншы азатжолдар
алып тасталсын;
</w:t>
      </w:r>
      <w:r>
        <w:br/>
      </w:r>
      <w:r>
        <w:rPr>
          <w:rFonts w:ascii="Times New Roman"/>
          <w:b w:val="false"/>
          <w:i w:val="false"/>
          <w:color w:val="000000"/>
          <w:sz w:val="28"/>
        </w:rPr>
        <w:t>
          мынадай мазмұндағы азатжолдармен толықтырылсын:
</w:t>
      </w:r>
      <w:r>
        <w:br/>
      </w:r>
      <w:r>
        <w:rPr>
          <w:rFonts w:ascii="Times New Roman"/>
          <w:b w:val="false"/>
          <w:i w:val="false"/>
          <w:color w:val="000000"/>
          <w:sz w:val="28"/>
        </w:rPr>
        <w:t>
          "уәкiлеттi орган - банкроттық рәсiмдерiнде және соттан тыс
тарату рәсiмiнде бюджетке және бюджеттен тыс қорларға мiндеттi
төлемдер бойынша несие берушiлердiң мүдделерiн бiлдiруге, сондай-ақ
соттан тыс тарату рәсiмiне бастамашылық жасауға Үкiмет,
жергiлiктi атқарушы органдар белгiлеген уәкiлеттi орган;
</w:t>
      </w:r>
      <w:r>
        <w:br/>
      </w:r>
      <w:r>
        <w:rPr>
          <w:rFonts w:ascii="Times New Roman"/>
          <w:b w:val="false"/>
          <w:i w:val="false"/>
          <w:color w:val="000000"/>
          <w:sz w:val="28"/>
        </w:rPr>
        <w:t>
          дауыс беретiн несие берушiлер - уәкiлеттi орган арқылы
банкроттық рәсiмдерiне және соттан тыс тарату рәсiмiне қатысатын,
бюджетке және бюджеттен тыс қорларға мiндеттi төлемдер бойынша несие
берушiлер және конкурстық несие берушiлер;
</w:t>
      </w:r>
      <w:r>
        <w:br/>
      </w:r>
      <w:r>
        <w:rPr>
          <w:rFonts w:ascii="Times New Roman"/>
          <w:b w:val="false"/>
          <w:i w:val="false"/>
          <w:color w:val="000000"/>
          <w:sz w:val="28"/>
        </w:rPr>
        <w:t>
          дауыс бермейтiн несие берушiлер - несие берушiлердiң барлық
басқа санаттары;
</w:t>
      </w:r>
      <w:r>
        <w:br/>
      </w:r>
      <w:r>
        <w:rPr>
          <w:rFonts w:ascii="Times New Roman"/>
          <w:b w:val="false"/>
          <w:i w:val="false"/>
          <w:color w:val="000000"/>
          <w:sz w:val="28"/>
        </w:rPr>
        <w:t>
          әкiмшiлiк шығыстар - сырттан таратылатын және мамандандырылған
ұйымдардың көрсететiн қызметiне ақы төлеу жөнiндегi шығыстарды,
оңалтуды және конкурстық басқарушылардың сыйақы сомасын қоса
алғанда, банкроттық рәсiмдерiне, оңалту рәсiмiне және соттан тыс
тарату рәсiмiне бастамашылық жасау мен оларды өткiзуге байланысты
барлық шығыстар";
</w:t>
      </w:r>
      <w:r>
        <w:br/>
      </w:r>
      <w:r>
        <w:rPr>
          <w:rFonts w:ascii="Times New Roman"/>
          <w:b w:val="false"/>
          <w:i w:val="false"/>
          <w:color w:val="000000"/>
          <w:sz w:val="28"/>
        </w:rPr>
        <w:t>
          3) мынадай мазмұндағы 1-1-баппен толықтырылсын:
</w:t>
      </w:r>
      <w:r>
        <w:br/>
      </w:r>
      <w:r>
        <w:rPr>
          <w:rFonts w:ascii="Times New Roman"/>
          <w:b w:val="false"/>
          <w:i w:val="false"/>
          <w:color w:val="000000"/>
          <w:sz w:val="28"/>
        </w:rPr>
        <w:t>
          "1-1-бап. Банкроттық туралы заңдар
</w:t>
      </w:r>
      <w:r>
        <w:br/>
      </w:r>
      <w:r>
        <w:rPr>
          <w:rFonts w:ascii="Times New Roman"/>
          <w:b w:val="false"/>
          <w:i w:val="false"/>
          <w:color w:val="000000"/>
          <w:sz w:val="28"/>
        </w:rPr>
        <w:t>
          Банкроттық туралы заңдар Қазақстан Республикасының
Конституциясына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4) 2-бапта:
</w:t>
      </w:r>
      <w:r>
        <w:br/>
      </w:r>
      <w:r>
        <w:rPr>
          <w:rFonts w:ascii="Times New Roman"/>
          <w:b w:val="false"/>
          <w:i w:val="false"/>
          <w:color w:val="000000"/>
          <w:sz w:val="28"/>
        </w:rPr>
        <w:t>
          1-тармақтың екiншi бөлiгi мынадай редакцияда жазылсын:
</w:t>
      </w:r>
      <w:r>
        <w:br/>
      </w:r>
      <w:r>
        <w:rPr>
          <w:rFonts w:ascii="Times New Roman"/>
          <w:b w:val="false"/>
          <w:i w:val="false"/>
          <w:color w:val="000000"/>
          <w:sz w:val="28"/>
        </w:rPr>
        <w:t>
          "Ұйымдық құқықтық нысанына қарамастан, ауыл шаруашылық
ұйымдарына қатысты банкроттық рәсiмдерiнiң ерекшелiктерi заң
актiлерiмен белгiленуi мүмкiн. Осы Заңда көзделген банкроттық
рәсiмдерiн үздiксiз өндiрiс циклы бар ұйымдарға қатысты қолдану
ерекшелiктерi заңдармен белгiленуi мүмкiн.";
</w:t>
      </w:r>
      <w:r>
        <w:br/>
      </w:r>
      <w:r>
        <w:rPr>
          <w:rFonts w:ascii="Times New Roman"/>
          <w:b w:val="false"/>
          <w:i w:val="false"/>
          <w:color w:val="000000"/>
          <w:sz w:val="28"/>
        </w:rPr>
        <w:t>
          2-тармақта "арнаулы заңдармен" деген сөздер "заң актiлерiмен"
деген сөздермен ауыстырылсын;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Республиканың экономикасы үшiн маңызды стратегиялық мәнi
бар, азаматтардың өмiрiне, денсаулығына, ұлттық қауiпсiздiкке немесе
қоршаған ортаға ықпал ете алатын ұйымдар банкрот болған, сондай-ақ
мемлекеттiң бастамашылығымен банкрот деп танылған жағдайда Қазақстан
Республикасының Үкiметi конкурстық жиынтықты сатудың ерекше шарттары
мен тәртiбiн және конкурстық жиынтық объектiлерiн сатып алушыларға
қосымша талаптар белгiлеуге құқылы.";
</w:t>
      </w:r>
      <w:r>
        <w:br/>
      </w:r>
      <w:r>
        <w:rPr>
          <w:rFonts w:ascii="Times New Roman"/>
          <w:b w:val="false"/>
          <w:i w:val="false"/>
          <w:color w:val="000000"/>
          <w:sz w:val="28"/>
        </w:rPr>
        <w:t>
          5) 3-бапта: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Банкроттықты борышкердiң сотқа берген өтiнiшi негiзiнде сот
белгiлейдi.";
</w:t>
      </w:r>
      <w:r>
        <w:br/>
      </w:r>
      <w:r>
        <w:rPr>
          <w:rFonts w:ascii="Times New Roman"/>
          <w:b w:val="false"/>
          <w:i w:val="false"/>
          <w:color w:val="000000"/>
          <w:sz w:val="28"/>
        </w:rPr>
        <w:t>
          4-тармақтағы "ең төменгi жүз елу жалақыдан" деген сөздер "жүз
елу айлық есептiк көрсеткiштен" деген сөздермен ауыстырылсын;
</w:t>
      </w:r>
      <w:r>
        <w:br/>
      </w:r>
      <w:r>
        <w:rPr>
          <w:rFonts w:ascii="Times New Roman"/>
          <w:b w:val="false"/>
          <w:i w:val="false"/>
          <w:color w:val="000000"/>
          <w:sz w:val="28"/>
        </w:rPr>
        <w:t>
          5-тармақта:
</w:t>
      </w:r>
      <w:r>
        <w:br/>
      </w:r>
      <w:r>
        <w:rPr>
          <w:rFonts w:ascii="Times New Roman"/>
          <w:b w:val="false"/>
          <w:i w:val="false"/>
          <w:color w:val="000000"/>
          <w:sz w:val="28"/>
        </w:rPr>
        <w:t>
          "таратылуы мүмкiн" деген сөздер "таратылуға тиiс" деген
сөздермен ауыстырылсын;
</w:t>
      </w:r>
      <w:r>
        <w:br/>
      </w:r>
      <w:r>
        <w:rPr>
          <w:rFonts w:ascii="Times New Roman"/>
          <w:b w:val="false"/>
          <w:i w:val="false"/>
          <w:color w:val="000000"/>
          <w:sz w:val="28"/>
        </w:rPr>
        <w:t>
          "осы Заңның 7 және 8-тарауларында" деген сөздер "осы Заңда"
деген сөздермен ауыстырылсын;
</w:t>
      </w:r>
      <w:r>
        <w:br/>
      </w:r>
      <w:r>
        <w:rPr>
          <w:rFonts w:ascii="Times New Roman"/>
          <w:b w:val="false"/>
          <w:i w:val="false"/>
          <w:color w:val="000000"/>
          <w:sz w:val="28"/>
        </w:rPr>
        <w:t>
          7-тармақта:
</w:t>
      </w:r>
      <w:r>
        <w:br/>
      </w:r>
      <w:r>
        <w:rPr>
          <w:rFonts w:ascii="Times New Roman"/>
          <w:b w:val="false"/>
          <w:i w:val="false"/>
          <w:color w:val="000000"/>
          <w:sz w:val="28"/>
        </w:rPr>
        <w:t>
          "немесе соттан тыс тәртiппен" деген сөздер "не соттан тыс
тарату рәсiмдерiн өткiзумен" деген сөздермен ауыстырылсын;
</w:t>
      </w:r>
      <w:r>
        <w:br/>
      </w:r>
      <w:r>
        <w:rPr>
          <w:rFonts w:ascii="Times New Roman"/>
          <w:b w:val="false"/>
          <w:i w:val="false"/>
          <w:color w:val="000000"/>
          <w:sz w:val="28"/>
        </w:rPr>
        <w:t>
          мынадай мазмұндағы бөлiкпен толықтырылсын:
</w:t>
      </w:r>
      <w:r>
        <w:br/>
      </w:r>
      <w:r>
        <w:rPr>
          <w:rFonts w:ascii="Times New Roman"/>
          <w:b w:val="false"/>
          <w:i w:val="false"/>
          <w:color w:val="000000"/>
          <w:sz w:val="28"/>
        </w:rPr>
        <w:t>
          "Дәрменсiздiк фактiсiн анықтау кезiнде борышкердiң орындау
мерзiмi жеткен, сондай-ақ орындауға қабылданған және (немесе)
орындалып жатқан мiндеттемелерi ескерiлуге тиiс.";
</w:t>
      </w:r>
      <w:r>
        <w:br/>
      </w:r>
      <w:r>
        <w:rPr>
          <w:rFonts w:ascii="Times New Roman"/>
          <w:b w:val="false"/>
          <w:i w:val="false"/>
          <w:color w:val="000000"/>
          <w:sz w:val="28"/>
        </w:rPr>
        <w:t>
          6) 4-бапта:
</w:t>
      </w:r>
      <w:r>
        <w:br/>
      </w:r>
      <w:r>
        <w:rPr>
          <w:rFonts w:ascii="Times New Roman"/>
          <w:b w:val="false"/>
          <w:i w:val="false"/>
          <w:color w:val="000000"/>
          <w:sz w:val="28"/>
        </w:rPr>
        <w:t>
          баптың атауы "қолдану" деген сөзден кейiн "және соттан тыс
тарату рәсiмiн өткiзу" деген сөздермен толықтырылсын;
</w:t>
      </w:r>
      <w:r>
        <w:br/>
      </w:r>
      <w:r>
        <w:rPr>
          <w:rFonts w:ascii="Times New Roman"/>
          <w:b w:val="false"/>
          <w:i w:val="false"/>
          <w:color w:val="000000"/>
          <w:sz w:val="28"/>
        </w:rPr>
        <w:t>
          1-тармақтың бiрiншi бөлiгi мынадай редакцияда жазылсын:
</w:t>
      </w:r>
      <w:r>
        <w:br/>
      </w:r>
      <w:r>
        <w:rPr>
          <w:rFonts w:ascii="Times New Roman"/>
          <w:b w:val="false"/>
          <w:i w:val="false"/>
          <w:color w:val="000000"/>
          <w:sz w:val="28"/>
        </w:rPr>
        <w:t>
          "1. Несие берушiнiң борышкердi банкрот деп тану туралы сотқа не
соттан тыс тарату рәсiмдерiн өткiзу туралы уәкiлеттi органға арыз
берiп өтiнiш жасауына борышкердiң төлем қабiлетсiздiгi негiз болып
табылады.";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Борышкердiң өзiн банкрот деп тану туралы сотқа не соттан
тыс тарату рәсiмдерiн өткiзу туралы уәкiлеттi органға арыз берiп
өтiнiш жасауына оның дәрменсiздiгi негiз болып табылады.";
</w:t>
      </w:r>
      <w:r>
        <w:br/>
      </w:r>
      <w:r>
        <w:rPr>
          <w:rFonts w:ascii="Times New Roman"/>
          <w:b w:val="false"/>
          <w:i w:val="false"/>
          <w:color w:val="000000"/>
          <w:sz w:val="28"/>
        </w:rPr>
        <w:t>
          3-тармақ алып тасталсын;
</w:t>
      </w:r>
      <w:r>
        <w:br/>
      </w:r>
      <w:r>
        <w:rPr>
          <w:rFonts w:ascii="Times New Roman"/>
          <w:b w:val="false"/>
          <w:i w:val="false"/>
          <w:color w:val="000000"/>
          <w:sz w:val="28"/>
        </w:rPr>
        <w:t>
          7) 5-бапта:
</w:t>
      </w:r>
      <w:r>
        <w:br/>
      </w:r>
      <w:r>
        <w:rPr>
          <w:rFonts w:ascii="Times New Roman"/>
          <w:b w:val="false"/>
          <w:i w:val="false"/>
          <w:color w:val="000000"/>
          <w:sz w:val="28"/>
        </w:rPr>
        <w:t>
          атауындағы "Қасақана" деген сөз "Әдейi" деген сөзбен
ауыстырылсын;
</w:t>
      </w:r>
      <w:r>
        <w:br/>
      </w:r>
      <w:r>
        <w:rPr>
          <w:rFonts w:ascii="Times New Roman"/>
          <w:b w:val="false"/>
          <w:i w:val="false"/>
          <w:color w:val="000000"/>
          <w:sz w:val="28"/>
        </w:rPr>
        <w:t>
          1-тармақтың бiрiншi бөлiгiндегi "қасақана" деген сөз "әдейi"
деген сөзбен ауыстырылсын;
</w:t>
      </w:r>
      <w:r>
        <w:br/>
      </w:r>
      <w:r>
        <w:rPr>
          <w:rFonts w:ascii="Times New Roman"/>
          <w:b w:val="false"/>
          <w:i w:val="false"/>
          <w:color w:val="000000"/>
          <w:sz w:val="28"/>
        </w:rPr>
        <w:t>
          2-тармақтағы "не борышкер", "берсе", "соттан тыс тәртiп бойынша
несие берушiлердiң келiсуiмен өз банкроттығы туралы ресми түрде
жарияласа" деген сөздер алып тасталып, "болған кезде" деген
сөздерден кейiн "берсе" деген сөзбен толықтырылсын.
</w:t>
      </w:r>
      <w:r>
        <w:br/>
      </w:r>
      <w:r>
        <w:rPr>
          <w:rFonts w:ascii="Times New Roman"/>
          <w:b w:val="false"/>
          <w:i w:val="false"/>
          <w:color w:val="000000"/>
          <w:sz w:val="28"/>
        </w:rPr>
        <w:t>
          8) 6-бапта:
</w:t>
      </w:r>
      <w:r>
        <w:br/>
      </w:r>
      <w:r>
        <w:rPr>
          <w:rFonts w:ascii="Times New Roman"/>
          <w:b w:val="false"/>
          <w:i w:val="false"/>
          <w:color w:val="000000"/>
          <w:sz w:val="28"/>
        </w:rPr>
        <w:t>
          баптың атауындағы "борышкердi банкрот деп танылғанға дейiн оның
жасаған" деген сөздер алып тасталып, "борышкердiң" деген сөзбен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бiрiншi азатжол мынадай редакцияда жазылсын:
</w:t>
      </w:r>
      <w:r>
        <w:br/>
      </w:r>
      <w:r>
        <w:rPr>
          <w:rFonts w:ascii="Times New Roman"/>
          <w:b w:val="false"/>
          <w:i w:val="false"/>
          <w:color w:val="000000"/>
          <w:sz w:val="28"/>
        </w:rPr>
        <w:t>
          "1. Борышкердiң өзiн банкрот деп танылғанға дейiн не соттан тыс
тарату рәсiмiн өткiзу туралы шешiм қабылданғанға дейiн жасаған
мәмiлелерi мынадай жағдайларда:";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азаматтық заңдарда көзделген негiздер болғанда;";
</w:t>
      </w:r>
      <w:r>
        <w:br/>
      </w:r>
      <w:r>
        <w:rPr>
          <w:rFonts w:ascii="Times New Roman"/>
          <w:b w:val="false"/>
          <w:i w:val="false"/>
          <w:color w:val="000000"/>
          <w:sz w:val="28"/>
        </w:rPr>
        <w:t>
          2) тармақшада:
</w:t>
      </w:r>
      <w:r>
        <w:br/>
      </w:r>
      <w:r>
        <w:rPr>
          <w:rFonts w:ascii="Times New Roman"/>
          <w:b w:val="false"/>
          <w:i w:val="false"/>
          <w:color w:val="000000"/>
          <w:sz w:val="28"/>
        </w:rPr>
        <w:t>
          "әкiмшiнiң," деген сөз алып тасталсын;
</w:t>
      </w:r>
      <w:r>
        <w:br/>
      </w:r>
      <w:r>
        <w:rPr>
          <w:rFonts w:ascii="Times New Roman"/>
          <w:b w:val="false"/>
          <w:i w:val="false"/>
          <w:color w:val="000000"/>
          <w:sz w:val="28"/>
        </w:rPr>
        <w:t>
          "банкроттық туралы iс қозғалғаннан" деген сөздерден кейiн "не
соттан тыс тарату рәсiмiн өткiзу туралы шешiм қабылдағаннан" деген
сөздермен толықтырылсын;
</w:t>
      </w:r>
      <w:r>
        <w:br/>
      </w:r>
      <w:r>
        <w:rPr>
          <w:rFonts w:ascii="Times New Roman"/>
          <w:b w:val="false"/>
          <w:i w:val="false"/>
          <w:color w:val="000000"/>
          <w:sz w:val="28"/>
        </w:rPr>
        <w:t>
          3) тармақшадағы "көзделген өзге де негiздер бойынша жарамсыз
деп танылуы мүмкiн." деген сөздер "көзделген өзге негiздер болған
кезде жарамсыз деп танылуға тиiс"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"әкiмшi," деген сөз алып тасталсын;
</w:t>
      </w:r>
      <w:r>
        <w:br/>
      </w:r>
      <w:r>
        <w:rPr>
          <w:rFonts w:ascii="Times New Roman"/>
          <w:b w:val="false"/>
          <w:i w:val="false"/>
          <w:color w:val="000000"/>
          <w:sz w:val="28"/>
        </w:rPr>
        <w:t>
          "соның iшiнде жалға" деген сөздерден кейiн үтiр қойылып,
"немесе бұдан бұрын жасалған мәмiлелердiң орындалуын қамтамасыз
етуге" деген сөздермен толықтырылсын;
</w:t>
      </w:r>
      <w:r>
        <w:br/>
      </w:r>
      <w:r>
        <w:rPr>
          <w:rFonts w:ascii="Times New Roman"/>
          <w:b w:val="false"/>
          <w:i w:val="false"/>
          <w:color w:val="000000"/>
          <w:sz w:val="28"/>
        </w:rPr>
        <w:t>
          "несие берушiлермен бiрге тарату, не соттан тыс тәртiппен
оңалту рәсiмiн қолдану туралы шешiм қабылдағанға" деген сөздер
"соттан тыс тарату рәсiмiнiң бастамасына" деген сөздермен
ауыстырылсын;
</w:t>
      </w:r>
      <w:r>
        <w:br/>
      </w:r>
      <w:r>
        <w:rPr>
          <w:rFonts w:ascii="Times New Roman"/>
          <w:b w:val="false"/>
          <w:i w:val="false"/>
          <w:color w:val="000000"/>
          <w:sz w:val="28"/>
        </w:rPr>
        <w:t>
          3-тармақта "банкроттық туралы iстi қозғағанға немесе тарату не
оңалту рәсiмiн қолдану туралы шешiм қабылдағанға дейiн төрт айға
дейiнгi" деген сөздер "банкроттық туралы iстi қозғағанға немесе
соттан тыс тарату рәсiмiнiң бастамасына дейiнгi бiр жылға дейiнгi"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"қызметшi (қызметкер), шаруашылық серiктестiгiне қатысушы,
дәрменсiз борышкердiң басшысына" деген сөздер " , не соттан тыс
тарату рәсiмiн бастап, шаруашылық серiктестiктерiнiң қызметшiлерiне
(қызметкерлерiне), қатысушыларына, дәрменсiз борышкердiң басшысына"
деген сөздермен ауыстырылсын;
</w:t>
      </w:r>
      <w:r>
        <w:br/>
      </w:r>
      <w:r>
        <w:rPr>
          <w:rFonts w:ascii="Times New Roman"/>
          <w:b w:val="false"/>
          <w:i w:val="false"/>
          <w:color w:val="000000"/>
          <w:sz w:val="28"/>
        </w:rPr>
        <w:t>
          мынадай мазмұндағы бөлiкпен толықтырылсын:
</w:t>
      </w:r>
      <w:r>
        <w:br/>
      </w:r>
      <w:r>
        <w:rPr>
          <w:rFonts w:ascii="Times New Roman"/>
          <w:b w:val="false"/>
          <w:i w:val="false"/>
          <w:color w:val="000000"/>
          <w:sz w:val="28"/>
        </w:rPr>
        <w:t>
          "Осы тармақта белгiленген мүлiктi талап ету туралы ережелер
мүлiктi жұбайына, тiкелей өзiнен тарайтын және шыққан тегi бойынша
туыстарына беру жағдайларына да қолданылады.";
</w:t>
      </w:r>
      <w:r>
        <w:br/>
      </w:r>
      <w:r>
        <w:rPr>
          <w:rFonts w:ascii="Times New Roman"/>
          <w:b w:val="false"/>
          <w:i w:val="false"/>
          <w:color w:val="000000"/>
          <w:sz w:val="28"/>
        </w:rPr>
        <w:t>
          мынадай мазмұндағы 5 және 6-тармақтармен толықтырылсын:
</w:t>
      </w:r>
      <w:r>
        <w:br/>
      </w:r>
      <w:r>
        <w:rPr>
          <w:rFonts w:ascii="Times New Roman"/>
          <w:b w:val="false"/>
          <w:i w:val="false"/>
          <w:color w:val="000000"/>
          <w:sz w:val="28"/>
        </w:rPr>
        <w:t>
          "5. Өз өкiлеттiктерiн жүзеге асырған кезде оңалтуды немесе
конкурсты басқарушы осы бапта көзделгендерден басқа, заң актiлерiнде
көзделген негiздер бойынша борышкердiң мүлкiн үшiншi тұлғалардан
талап ету туралы, борышкер жасасқан шарттарды бұзу туралы талап
қоюға және азаматтық заңдарда көзделген, борышкердiң мүлкiн
қайтаруға бағытталған өзге де әрекеттер жасауға құқылы".
</w:t>
      </w:r>
      <w:r>
        <w:br/>
      </w:r>
      <w:r>
        <w:rPr>
          <w:rFonts w:ascii="Times New Roman"/>
          <w:b w:val="false"/>
          <w:i w:val="false"/>
          <w:color w:val="000000"/>
          <w:sz w:val="28"/>
        </w:rPr>
        <w:t>
          6. Мүлiктiң жоғалуына, бүлiнуiне не оны кейiннен үшiншi
тұлғалардың адал жолмен сатып алуына байланысты осы бапта көзделген
жағдайларда мүлiктi талап ету мүмкiн болмаған кезде талап етiлетiн
мүлiктiң бастапқы сатып алушылары борышкердiң алдында осыған
байланысты туындаған зиянды жоғалған, бүлiнген не үшiншi тұлғалар
адал жолмен сатып алған мүлiктiң құны шегiнде өтеу жөнiнде жауапты
болады.";
</w:t>
      </w:r>
      <w:r>
        <w:br/>
      </w:r>
      <w:r>
        <w:rPr>
          <w:rFonts w:ascii="Times New Roman"/>
          <w:b w:val="false"/>
          <w:i w:val="false"/>
          <w:color w:val="000000"/>
          <w:sz w:val="28"/>
        </w:rPr>
        <w:t>
          9) 7-баптың 1-тармағындағы "Әкiмшi, сондай-ақ" деген сөздер
алып тасталсын;
</w:t>
      </w:r>
      <w:r>
        <w:br/>
      </w:r>
      <w:r>
        <w:rPr>
          <w:rFonts w:ascii="Times New Roman"/>
          <w:b w:val="false"/>
          <w:i w:val="false"/>
          <w:color w:val="000000"/>
          <w:sz w:val="28"/>
        </w:rPr>
        <w:t>
          10) 9-бапта:
</w:t>
      </w:r>
      <w:r>
        <w:br/>
      </w:r>
      <w:r>
        <w:rPr>
          <w:rFonts w:ascii="Times New Roman"/>
          <w:b w:val="false"/>
          <w:i w:val="false"/>
          <w:color w:val="000000"/>
          <w:sz w:val="28"/>
        </w:rPr>
        <w:t>
          баптың атауындағы "Әкiмшi," деген сөз алып тасталсын;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Оңалту рәсiмiн, конкурстық iстi (таратуды) жүргiзу не
соттан тыс тарату рәсiмiн өткiзу кезеңiнде банкроттық рәсiмдерiн,
оңалту рәсiмiн және соттан тыс тарату рәсiмiн жүзеге асыру
мақсаттарына қол жеткiзу үшiн дәрменсiз борышкердiң барлық органдары
оны басқарудан шеттетiледi және борышкердiң мүлкi мен iстерiн
басқару мiндеттерi оңалтуды не конкурсты басқарушыға (таратушыға)
берiледi.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Оңалтуды және конкурсты басқарушы (таратушы) борышкердi
басқарудың бiрден-бiр уәкiлеттi органы ретiнде әрекет етедi.";
     2-тармақтағы "Әкiмшiнi," және " , ал егер ол құрылмаса - несие
берушiлердiң жиналысы уәкiлдiк берген адам" деген сөздер алып
тасталсын;
     3-тармақ мынадай редакцияда жазылсын:
     "3. Оңалтуды, конкурсты басқарушы болып осындай қызметтi жүзеге
асыруға уәкiлеттi орган беретiн лицензиясы бар жеке немесе заңды
тұлға тағайындалады.";
     4-тармақта:
     "әкiмшi," деген сөз алып тасталсын;
     мынадай мазмұндағы 5) тармақшамен толықтырылсын:
     "5) жұбайы, тiкелей өзiнен тараған және шыққан тегi бойынша
туыстары, сондай-ақ осы тармақтың 1) тармақшасында аталған
адамдардың туған аға-iнiлерi мен апа-сiңлiлерi.";
     5-тармақта "Әкiмшi," деген сөз алып тасталсын;
     11) 10-бапта:
     1-тармақ "банкроттық рәсiмдерiне" деген сөздерден кейiн "және
борышкердi соттан тыс тарату рәсiмiне" деген сөздермен толықтырылсын;
     2-тармақта:
     "(осы Заңның 32-бабының 1-тармағы)" деген сөздер алып тасталсын;
     мынадай мазмұндағы бөлiкпен толықтырылсын:
     "Мыналар: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борышкерден ақша сомаларын өндiрiп алу туралы соттың шешiмi
немесе күшiне енгiзiлген атқарушы құжаттар барларға қатысты;
</w:t>
      </w:r>
      <w:r>
        <w:br/>
      </w:r>
      <w:r>
        <w:rPr>
          <w:rFonts w:ascii="Times New Roman"/>
          <w:b w:val="false"/>
          <w:i w:val="false"/>
          <w:color w:val="000000"/>
          <w:sz w:val="28"/>
        </w:rPr>
        <w:t>
          2) борышкер мойындаған не ол өзiне қойылған талаптар бойынша
белгiленген мерзiмде қарсылығын мәлiмдемеген талаптар даусыз болып
табылады.";
</w:t>
      </w:r>
      <w:r>
        <w:br/>
      </w:r>
      <w:r>
        <w:rPr>
          <w:rFonts w:ascii="Times New Roman"/>
          <w:b w:val="false"/>
          <w:i w:val="false"/>
          <w:color w:val="000000"/>
          <w:sz w:val="28"/>
        </w:rPr>
        <w:t>
          3-тармақта:
</w:t>
      </w:r>
      <w:r>
        <w:br/>
      </w:r>
      <w:r>
        <w:rPr>
          <w:rFonts w:ascii="Times New Roman"/>
          <w:b w:val="false"/>
          <w:i w:val="false"/>
          <w:color w:val="000000"/>
          <w:sz w:val="28"/>
        </w:rPr>
        <w:t>
          "Банкроттық рәсiмдерiн" деген сөздерден кейiн "немесе соттан
тыс тарату рәсiмiн" деген сөздермен толықтырылсын;
</w:t>
      </w:r>
      <w:r>
        <w:br/>
      </w:r>
      <w:r>
        <w:rPr>
          <w:rFonts w:ascii="Times New Roman"/>
          <w:b w:val="false"/>
          <w:i w:val="false"/>
          <w:color w:val="000000"/>
          <w:sz w:val="28"/>
        </w:rPr>
        <w:t>
          "әкiмшi," деген сөз алып тасталсын;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Несие берушiлердiң талаптарын тiзiлiмге енгiзу не олардың
талаптарының көлемi туралы несие берушiлер мен оңалтуды немесе
конкурсты басқарушылар арасында туындайтын келiспеушiлiктердi
тиiстi несие берушiнiң арызы бойынша банкроттықтың сот рәсiмi
</w:t>
      </w:r>
      <w:r>
        <w:rPr>
          <w:rFonts w:ascii="Times New Roman"/>
          <w:b w:val="false"/>
          <w:i w:val="false"/>
          <w:color w:val="000000"/>
          <w:sz w:val="28"/>
        </w:rPr>
        <w:t>
</w:t>
      </w:r>
    </w:p>
    <w:p>
      <w:pPr>
        <w:spacing w:after="0"/>
        <w:ind w:left="0"/>
        <w:jc w:val="left"/>
      </w:pPr>
      <w:r>
        <w:rPr>
          <w:rFonts w:ascii="Times New Roman"/>
          <w:b w:val="false"/>
          <w:i w:val="false"/>
          <w:color w:val="000000"/>
          <w:sz w:val="28"/>
        </w:rPr>
        <w:t>
кезiнде - сот не соттан тыс тарату өткiзу кезiнде несие берушiлер
комитетi қарайды.
     Мұндай жағдайда соттың ұйғарымы не несие берушiлер комитетiнiң
шешiмi талапты тiзiлiмге енгiзу үшiн негiз болып табылады.
     Несие берушiлер комитетiнiң шешiмiне сот тәртiбiмен шағым
жасалуы мүмкiн.";
     12) 2-тараудың атауындағы "жиналысы мен" деген сөздер алып
тасталып, "берушiлердiң" деген сөз "берушiлер" деген сөзбен
ауыстырылсын;
     13) 11, 12, 13 және 14-баптар мынадай редакцияда жазылсын:
     "11-бап. Несие берушiлер комитетiн құру
     1. Банкроттық рәсiмдерiнде, оңалту рәсiмiнде және соттан тыс
тарату рәсiмiнде несие берушiлердiң мүдделерiн қамтамасыз ету және
олардың қатысуымен шешiмдер қабылдау мақсатында несие берушiлер
комитетi құрылады.
     Несие берушiлер комитетiнiң құрылуы:
     1) банкроттық рәсiмi кезiнде осы заңның 70-бабымен;
     2) оңалту рәсiмi кезiнде осы заңның 43-бабымен;
     3) соттан тыс тарату рәсiмi кезiнде осы Заңның 97-бабымен
реттеледi.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Несие берушiлер комитетiнiң құрамына борышкерге ең көп
сомада талап қойған конкурстық несие берушiлер, сондай-ақ уәкiлеттi
органның өкiлi кiредi.
</w:t>
      </w:r>
      <w:r>
        <w:br/>
      </w:r>
      <w:r>
        <w:rPr>
          <w:rFonts w:ascii="Times New Roman"/>
          <w:b w:val="false"/>
          <w:i w:val="false"/>
          <w:color w:val="000000"/>
          <w:sz w:val="28"/>
        </w:rPr>
        <w:t>
          3. Несие берушiлер комитетi мүшелерi жетi адамнан аспайтын тақ
санынан тұрады.
</w:t>
      </w:r>
      <w:r>
        <w:br/>
      </w:r>
      <w:r>
        <w:rPr>
          <w:rFonts w:ascii="Times New Roman"/>
          <w:b w:val="false"/>
          <w:i w:val="false"/>
          <w:color w:val="000000"/>
          <w:sz w:val="28"/>
        </w:rPr>
        <w:t>
          4. Несие берушi несие берушiлер комитетiнiң мүшесi ретiнде
банкроттық рәсiмдерiне, оңалту рәсiмiне не соттан тыс тарату
рәсiмiне қатысудан бас тартуға құқылы.
</w:t>
      </w:r>
      <w:r>
        <w:br/>
      </w:r>
      <w:r>
        <w:rPr>
          <w:rFonts w:ascii="Times New Roman"/>
          <w:b w:val="false"/>
          <w:i w:val="false"/>
          <w:color w:val="000000"/>
          <w:sz w:val="28"/>
        </w:rPr>
        <w:t>
          5. Құрылған және бекiтiлген несие берушiлер комитетiнiң
құрамына осы баптың 2 және 3-тармақтарының талаптары ескерiле
отырып, конкурстық несие берушiлер арасынан жаңа мүшелер енгiзiлуi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Несие берушiлер комитетiнiң отырыстары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Несие берушiлер комитетiнiң бiрiншi отырысы несие берушiлер
комитетiнiң құрамы бекiтiлген күннен бастап он күннен аспайтын
мерзiмде өткiзiлуге тиiс.
</w:t>
      </w:r>
      <w:r>
        <w:br/>
      </w:r>
      <w:r>
        <w:rPr>
          <w:rFonts w:ascii="Times New Roman"/>
          <w:b w:val="false"/>
          <w:i w:val="false"/>
          <w:color w:val="000000"/>
          <w:sz w:val="28"/>
        </w:rPr>
        <w:t>
          2. Несие берушiлер комитетi бiрiншi отырысында:
</w:t>
      </w:r>
      <w:r>
        <w:br/>
      </w:r>
      <w:r>
        <w:rPr>
          <w:rFonts w:ascii="Times New Roman"/>
          <w:b w:val="false"/>
          <w:i w:val="false"/>
          <w:color w:val="000000"/>
          <w:sz w:val="28"/>
        </w:rPr>
        <w:t>
          1) дауысқа қою рәсiмiнде дауыстар тең болған жағдайда шешушi
дауыс құқығы берiлетiн комитет төрағасын сайлауға;
</w:t>
      </w:r>
      <w:r>
        <w:br/>
      </w:r>
      <w:r>
        <w:rPr>
          <w:rFonts w:ascii="Times New Roman"/>
          <w:b w:val="false"/>
          <w:i w:val="false"/>
          <w:color w:val="000000"/>
          <w:sz w:val="28"/>
        </w:rPr>
        <w:t>
          2) соттан тыс тарату рәсiмiн өткiзу кезiнде оңалтуды
басқарушының кандидатурасын бекiтуге, конкурстық басқарушының
кандидатурасын тағайындауға;
</w:t>
      </w:r>
      <w:r>
        <w:br/>
      </w:r>
      <w:r>
        <w:rPr>
          <w:rFonts w:ascii="Times New Roman"/>
          <w:b w:val="false"/>
          <w:i w:val="false"/>
          <w:color w:val="000000"/>
          <w:sz w:val="28"/>
        </w:rPr>
        <w:t>
          3) негiзгi және қосымша сыйақының мөлшерiн және оны оңалту
немесе конкурстық басқарушыға төлеудiң тәртiбiн белгiлеуге мiндеттi.
</w:t>
      </w:r>
      <w:r>
        <w:br/>
      </w:r>
      <w:r>
        <w:rPr>
          <w:rFonts w:ascii="Times New Roman"/>
          <w:b w:val="false"/>
          <w:i w:val="false"/>
          <w:color w:val="000000"/>
          <w:sz w:val="28"/>
        </w:rPr>
        <w:t>
          3. Несие берушiлер комитетiнiң бұдан кейiнгi отырыстары комитет
белгiлейтiн тәртiппен және мерзiмде шақырылады.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Несие берушiлер комитетiнiң өкiлеттiгi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Несие берушiлер комитетi:
</w:t>
      </w:r>
      <w:r>
        <w:br/>
      </w:r>
      <w:r>
        <w:rPr>
          <w:rFonts w:ascii="Times New Roman"/>
          <w:b w:val="false"/>
          <w:i w:val="false"/>
          <w:color w:val="000000"/>
          <w:sz w:val="28"/>
        </w:rPr>
        <w:t>
          оңалту рәсiмiн жүргiзу, ұзарту немесе тоқтату туралы сот
алдында өтiнiш жасауға;
</w:t>
      </w:r>
      <w:r>
        <w:br/>
      </w:r>
      <w:r>
        <w:rPr>
          <w:rFonts w:ascii="Times New Roman"/>
          <w:b w:val="false"/>
          <w:i w:val="false"/>
          <w:color w:val="000000"/>
          <w:sz w:val="28"/>
        </w:rPr>
        <w:t>
          сотқа оңалтуды басқарушының кандидатурасын ұсынуға, соттан тыс
тарату рәсiмiн жүргiзу кезiнде конкурстық басқарушының
кандидатурасын тағайындауға;
</w:t>
      </w:r>
      <w:r>
        <w:br/>
      </w:r>
      <w:r>
        <w:rPr>
          <w:rFonts w:ascii="Times New Roman"/>
          <w:b w:val="false"/>
          <w:i w:val="false"/>
          <w:color w:val="000000"/>
          <w:sz w:val="28"/>
        </w:rPr>
        <w:t>
          оңалтуды немесе конкурстық басқарушының iс-әрекеттерiн
бақылауды жүзеге асыру үшiн несие берушiлер комитетi мүшелерiнiң
арасынан несие берушiлердiң өкiлiн сайлауға;
</w:t>
      </w:r>
      <w:r>
        <w:br/>
      </w:r>
      <w:r>
        <w:rPr>
          <w:rFonts w:ascii="Times New Roman"/>
          <w:b w:val="false"/>
          <w:i w:val="false"/>
          <w:color w:val="000000"/>
          <w:sz w:val="28"/>
        </w:rPr>
        <w:t>
          осы Заңда белгiленген талаптарға сәйкес оңалтуды немесе
конкурстық басқарушыға төленетiн негiзгi және қосымша төлемнiң
мөлшерiн белгiлеуге;
</w:t>
      </w:r>
      <w:r>
        <w:br/>
      </w:r>
      <w:r>
        <w:rPr>
          <w:rFonts w:ascii="Times New Roman"/>
          <w:b w:val="false"/>
          <w:i w:val="false"/>
          <w:color w:val="000000"/>
          <w:sz w:val="28"/>
        </w:rPr>
        <w:t>
          оңалтуды немесе конкурстық басқарушыдан борышкердiң қаржы
жағдайы және банкроттық рәсiмiн, оңалту рәсiмiн және соттан тыс
тарату рәсiмiн жүзеге асыру барысы туралы ақпарат берудi талап етуге;
</w:t>
      </w:r>
      <w:r>
        <w:br/>
      </w:r>
      <w:r>
        <w:rPr>
          <w:rFonts w:ascii="Times New Roman"/>
          <w:b w:val="false"/>
          <w:i w:val="false"/>
          <w:color w:val="000000"/>
          <w:sz w:val="28"/>
        </w:rPr>
        <w:t>
          оңалтуды немесе конкурстық басқарушының iс-әрекетiне сотқа
</w:t>
      </w:r>
      <w:r>
        <w:rPr>
          <w:rFonts w:ascii="Times New Roman"/>
          <w:b w:val="false"/>
          <w:i w:val="false"/>
          <w:color w:val="000000"/>
          <w:sz w:val="28"/>
        </w:rPr>
        <w:t>
</w:t>
      </w:r>
    </w:p>
    <w:p>
      <w:pPr>
        <w:spacing w:after="0"/>
        <w:ind w:left="0"/>
        <w:jc w:val="left"/>
      </w:pPr>
      <w:r>
        <w:rPr>
          <w:rFonts w:ascii="Times New Roman"/>
          <w:b w:val="false"/>
          <w:i w:val="false"/>
          <w:color w:val="000000"/>
          <w:sz w:val="28"/>
        </w:rPr>
        <w:t>
шағымдануға, сондай-ақ оларды атқаратын мiндеттерiнен шеттету туралы
өтiнiшпен сотқа жүгiну жөнiнде шешiм қабылдауға;
     борышкердiң өндiрiп алынуы мүмкiн емес дебиторлық
берешектерiнiң көлемiн бекiтуге;
     конкурстық басқарушы ұсынған конкурстық жиынтықты iске асыру
жоспарын бекiтуге;
     осы Заңда көзделген өзге де құқықтарды иеленуге құқылы.
     14-бап. Несие берушiлер комитетiнiң шешiм қабылдауы
     1. Комитеттiң барлық мүшелерi немесе олардың сенiм бiлдiрген
адамдары қатысқан жағдайда несие берушiлер комитетiнiң отырысы заңды
болады.
     2. Несие берушiлер комитетiнiң отырысы хаттамамен ресiмделедi.
     3. Несие берушiлер комитетiнiң шешiмi "бiр комитет мүшесi - бiр
дауыс" деген принцип бойынша жалпы дауыс санының жай көпшiлiк
даусымен қабылданады.
     4. Борышкердiң басқа барлық несие берушiлерiнiң несие берушiлер
комитетiнiң отырысына кеңесшi дауыс құқығымен қатысуға құқығы бар.";
     14) 15-бапта:
     1-тармақта:
     "осыған", "мемлекеттiк" деген сөздер алып тасталсын;
     "белгiлер" деген сөз "негiздер" деген сөзбен ауыстырылсын;
     2-тармақтағы "өзге уәкiлеттi мемлекеттiк органдар" деген сөздер
"өзге уәкiлеттi орган" деген сөздермен ауыстырылсын;
     15) 16-бапта:
     6) тармақша мынадай редакцияда жазылсын:
     "6) уәкiлеттi орган;";
     7) тармақшаның қазақша мәтiнi дұрыс, өзгертудiң қажетi жоқ.
     16) 17-бапта:
     2-тармақта:
     "жүгiне алады" деген сөздер "жүгiнуге мiндеттi" деген сөздермен
ауыстырылсын;
     "сотқа" деген сөздерден кейiн "немесе уәкiлеттi органға" деген
сөздермен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"және борышкердi соттан тыс тәртiппен банкрот деп ресми түрде
жариялау туралы несие берушiлермен келiсiмге қол жетпеген" деген
сөздер алып тасталсын;
</w:t>
      </w:r>
      <w:r>
        <w:br/>
      </w:r>
      <w:r>
        <w:rPr>
          <w:rFonts w:ascii="Times New Roman"/>
          <w:b w:val="false"/>
          <w:i w:val="false"/>
          <w:color w:val="000000"/>
          <w:sz w:val="28"/>
        </w:rPr>
        <w:t>
          17) 18-бапта:
</w:t>
      </w:r>
      <w:r>
        <w:br/>
      </w:r>
      <w:r>
        <w:rPr>
          <w:rFonts w:ascii="Times New Roman"/>
          <w:b w:val="false"/>
          <w:i w:val="false"/>
          <w:color w:val="000000"/>
          <w:sz w:val="28"/>
        </w:rPr>
        <w:t>
          2-тармақтың 8) тармақшасында "кепiлге берiлген" деген сөздердiң
алдына "жалдаудағы және лизингтегi" деген сөздер жазылсын;
</w:t>
      </w:r>
      <w:r>
        <w:br/>
      </w:r>
      <w:r>
        <w:rPr>
          <w:rFonts w:ascii="Times New Roman"/>
          <w:b w:val="false"/>
          <w:i w:val="false"/>
          <w:color w:val="000000"/>
          <w:sz w:val="28"/>
        </w:rPr>
        <w:t>
          3-тармақ алып тасталсын;
</w:t>
      </w:r>
      <w:r>
        <w:br/>
      </w:r>
      <w:r>
        <w:rPr>
          <w:rFonts w:ascii="Times New Roman"/>
          <w:b w:val="false"/>
          <w:i w:val="false"/>
          <w:color w:val="000000"/>
          <w:sz w:val="28"/>
        </w:rPr>
        <w:t>
          18) 19-баптың 1-тармағының 2) тармақшасы алып тасталсын;
</w:t>
      </w:r>
      <w:r>
        <w:br/>
      </w:r>
      <w:r>
        <w:rPr>
          <w:rFonts w:ascii="Times New Roman"/>
          <w:b w:val="false"/>
          <w:i w:val="false"/>
          <w:color w:val="000000"/>
          <w:sz w:val="28"/>
        </w:rPr>
        <w:t>
          19) 20-бап мынадай мазмұндағы 4-тармақпен толықтырылсын:
</w:t>
      </w:r>
      <w:r>
        <w:br/>
      </w:r>
      <w:r>
        <w:rPr>
          <w:rFonts w:ascii="Times New Roman"/>
          <w:b w:val="false"/>
          <w:i w:val="false"/>
          <w:color w:val="000000"/>
          <w:sz w:val="28"/>
        </w:rPr>
        <w:t>
          "4. Сот тәртiбiмен дебиторлық берешектi өндiрiп алу кезiнде
алынатын мемлекеттiк бажды төлеуге қажеттi ақша қаражаты болмаған
жағдайда конкурстық немесе оңалтуды басқарушының өтiнiшi бойынша сот
дебиторлық берешектi өтеу шотына ақша қаражаты келiп түскенге дейiн
мемлекеттiк бажды төлеудi кейiнге қалдыруға мұрсат бередi.";
</w:t>
      </w:r>
      <w:r>
        <w:br/>
      </w:r>
      <w:r>
        <w:rPr>
          <w:rFonts w:ascii="Times New Roman"/>
          <w:b w:val="false"/>
          <w:i w:val="false"/>
          <w:color w:val="000000"/>
          <w:sz w:val="28"/>
        </w:rPr>
        <w:t>
          20) 22-бапта:
</w:t>
      </w:r>
      <w:r>
        <w:br/>
      </w:r>
      <w:r>
        <w:rPr>
          <w:rFonts w:ascii="Times New Roman"/>
          <w:b w:val="false"/>
          <w:i w:val="false"/>
          <w:color w:val="000000"/>
          <w:sz w:val="28"/>
        </w:rPr>
        <w:t>
          3-тармақтың 10) тармақшасындағы "және, егер банкроттық туралы
iстi қарауға қажет болса, сондай-ақ несие берушiде бар өзге де
мәлiметтер" деген сөздер алып тасталып, "айғағы" деген сөзден кейiн
нүктелi үтiр қойылсын;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егер банкроттық туралы iстi қарау үшiн қажет болса, өзге
де мәлiметтер.";
</w:t>
      </w:r>
      <w:r>
        <w:br/>
      </w:r>
      <w:r>
        <w:rPr>
          <w:rFonts w:ascii="Times New Roman"/>
          <w:b w:val="false"/>
          <w:i w:val="false"/>
          <w:color w:val="000000"/>
          <w:sz w:val="28"/>
        </w:rPr>
        <w:t>
          21) 25-бапта:
</w:t>
      </w:r>
      <w:r>
        <w:br/>
      </w:r>
      <w:r>
        <w:rPr>
          <w:rFonts w:ascii="Times New Roman"/>
          <w:b w:val="false"/>
          <w:i w:val="false"/>
          <w:color w:val="000000"/>
          <w:sz w:val="28"/>
        </w:rPr>
        <w:t>
          баптың атауындағы "өзге де" және "мемлекеттiк" деген сөздер
алып тасталсын;
</w:t>
      </w:r>
      <w:r>
        <w:br/>
      </w:r>
      <w:r>
        <w:rPr>
          <w:rFonts w:ascii="Times New Roman"/>
          <w:b w:val="false"/>
          <w:i w:val="false"/>
          <w:color w:val="000000"/>
          <w:sz w:val="28"/>
        </w:rPr>
        <w:t>
          1-тармақтағы "өзге" деген сөз алып тасталсын;
</w:t>
      </w:r>
      <w:r>
        <w:br/>
      </w:r>
      <w:r>
        <w:rPr>
          <w:rFonts w:ascii="Times New Roman"/>
          <w:b w:val="false"/>
          <w:i w:val="false"/>
          <w:color w:val="000000"/>
          <w:sz w:val="28"/>
        </w:rPr>
        <w:t>
          22) 27-бап мынадай редакцияда жазылсын:
</w:t>
      </w:r>
      <w:r>
        <w:br/>
      </w:r>
      <w:r>
        <w:rPr>
          <w:rFonts w:ascii="Times New Roman"/>
          <w:b w:val="false"/>
          <w:i w:val="false"/>
          <w:color w:val="000000"/>
          <w:sz w:val="28"/>
        </w:rPr>
        <w:t>
          "27-бап. Банкроттық туралы iс бойынша iс қозғау
</w:t>
      </w:r>
      <w:r>
        <w:br/>
      </w:r>
      <w:r>
        <w:rPr>
          <w:rFonts w:ascii="Times New Roman"/>
          <w:b w:val="false"/>
          <w:i w:val="false"/>
          <w:color w:val="000000"/>
          <w:sz w:val="28"/>
        </w:rPr>
        <w:t>
          1. Борышкердi банкрот деп тану туралы заңдарда белгiленген
талаптарға сәйкес келетiн өтiнiштi ала отырып, сот өтiнiш түскеннен
кейiн бес күннен кешiктiрмей iс қозғау туралы ұйғарым шығарады.
</w:t>
      </w:r>
      <w:r>
        <w:br/>
      </w:r>
      <w:r>
        <w:rPr>
          <w:rFonts w:ascii="Times New Roman"/>
          <w:b w:val="false"/>
          <w:i w:val="false"/>
          <w:color w:val="000000"/>
          <w:sz w:val="28"/>
        </w:rPr>
        <w:t>
          2. сот банкроттық туралы iс қозғау жөнiндегi ұйғарымның
көшiрмесiн борышкерге және арыз берушiге жiбередi.";
</w:t>
      </w:r>
      <w:r>
        <w:br/>
      </w:r>
      <w:r>
        <w:rPr>
          <w:rFonts w:ascii="Times New Roman"/>
          <w:b w:val="false"/>
          <w:i w:val="false"/>
          <w:color w:val="000000"/>
          <w:sz w:val="28"/>
        </w:rPr>
        <w:t>
          23) 28-бап мынадай редакцияда жазылсын:
</w:t>
      </w:r>
      <w:r>
        <w:br/>
      </w:r>
      <w:r>
        <w:rPr>
          <w:rFonts w:ascii="Times New Roman"/>
          <w:b w:val="false"/>
          <w:i w:val="false"/>
          <w:color w:val="000000"/>
          <w:sz w:val="28"/>
        </w:rPr>
        <w:t>
          "28-бап Банкроттық туралы iс бойынша iс қозғаудың салдары
</w:t>
      </w:r>
      <w:r>
        <w:br/>
      </w:r>
      <w:r>
        <w:rPr>
          <w:rFonts w:ascii="Times New Roman"/>
          <w:b w:val="false"/>
          <w:i w:val="false"/>
          <w:color w:val="000000"/>
          <w:sz w:val="28"/>
        </w:rPr>
        <w:t>
          1. Банкроттық туралы iс бойынша iс қозғалған кезден бастап:
</w:t>
      </w:r>
      <w:r>
        <w:br/>
      </w:r>
      <w:r>
        <w:rPr>
          <w:rFonts w:ascii="Times New Roman"/>
          <w:b w:val="false"/>
          <w:i w:val="false"/>
          <w:color w:val="000000"/>
          <w:sz w:val="28"/>
        </w:rPr>
        <w:t>
          1) борышкер мүлкiнiң иесi (ол уәкiлдiк берген орган),
құрылтайшылары (қатысушылары), заңды тұлғаның барлық органдары
борышкердiң мүлкiн билеу құқығынан айырылады;
</w:t>
      </w:r>
      <w:r>
        <w:br/>
      </w:r>
      <w:r>
        <w:rPr>
          <w:rFonts w:ascii="Times New Roman"/>
          <w:b w:val="false"/>
          <w:i w:val="false"/>
          <w:color w:val="000000"/>
          <w:sz w:val="28"/>
        </w:rPr>
        <w:t>
          2) моральдық зиянды өтеу туралы талаптарды қоспағанда, өмiрiне
немесе денсаулығына зиян келтiргенi үшiн борышкер жауап беретiн
азаматтарға төлемдердi қоспағанда, соттардың, аралық соттардың бұрын
қабылдаған шешiмдерiн орындау тоқтатыла тұрады;
</w:t>
      </w:r>
      <w:r>
        <w:br/>
      </w:r>
      <w:r>
        <w:rPr>
          <w:rFonts w:ascii="Times New Roman"/>
          <w:b w:val="false"/>
          <w:i w:val="false"/>
          <w:color w:val="000000"/>
          <w:sz w:val="28"/>
        </w:rPr>
        <w:t>
          3) несие берушiлердiң борышкерге қоятын кез келген талаптары
осы Заңда көзделген банкроттық рәсiмдерi шегiнде ғана қойылуы мүмкiн;
</w:t>
      </w:r>
      <w:r>
        <w:br/>
      </w:r>
      <w:r>
        <w:rPr>
          <w:rFonts w:ascii="Times New Roman"/>
          <w:b w:val="false"/>
          <w:i w:val="false"/>
          <w:color w:val="000000"/>
          <w:sz w:val="28"/>
        </w:rPr>
        <w:t>
          4) несие берушiлердiң, салық және өзге де уәкiлеттi органдардың
талаптары, соның iшiнде даусыз (акцептсiз) тәртiппен
қанағаттандырылуға тиiстi талаптары бойынша борышкердiң банк шотынан
ақша өндiрiп алуға, сондай-ақ борышкердiң мүлкiнен өндiрiп алуға жол
берiлмейдi;
</w:t>
      </w:r>
      <w:r>
        <w:br/>
      </w:r>
      <w:r>
        <w:rPr>
          <w:rFonts w:ascii="Times New Roman"/>
          <w:b w:val="false"/>
          <w:i w:val="false"/>
          <w:color w:val="000000"/>
          <w:sz w:val="28"/>
        </w:rPr>
        <w:t>
          5) борышкердiң лауазымды адамдарына өздерiне тиесiлi
акцияларды, борышкердiң мүлкiндегi үлесiн иелiктен айыруға тыйым
салынады.
</w:t>
      </w:r>
      <w:r>
        <w:br/>
      </w:r>
      <w:r>
        <w:rPr>
          <w:rFonts w:ascii="Times New Roman"/>
          <w:b w:val="false"/>
          <w:i w:val="false"/>
          <w:color w:val="000000"/>
          <w:sz w:val="28"/>
        </w:rPr>
        <w:t>
          2. Сот бес күн iшiнде банкроттық туралы iс бойынша iс
қозғалғандығы жөнiнде хабарландыруды орталық әдiлет органының ресми
шығарылатын баспасөз басылымдарында жариялауға мiндеттi.
</w:t>
      </w:r>
      <w:r>
        <w:br/>
      </w:r>
      <w:r>
        <w:rPr>
          <w:rFonts w:ascii="Times New Roman"/>
          <w:b w:val="false"/>
          <w:i w:val="false"/>
          <w:color w:val="000000"/>
          <w:sz w:val="28"/>
        </w:rPr>
        <w:t>
          Хабарландыруды жариялау банкроттықты тану туралы өтiнiш берген
тұлғаның қаражаты есебiнен жүзеге асырылады, ол осы Заңның
40-бабында белгiленген тәртiппен өтелуге тиiс.";
</w:t>
      </w:r>
      <w:r>
        <w:br/>
      </w:r>
      <w:r>
        <w:rPr>
          <w:rFonts w:ascii="Times New Roman"/>
          <w:b w:val="false"/>
          <w:i w:val="false"/>
          <w:color w:val="000000"/>
          <w:sz w:val="28"/>
        </w:rPr>
        <w:t>
          24) 29-бап мынадай редакцияда жазылсын:
</w:t>
      </w:r>
      <w:r>
        <w:br/>
      </w:r>
      <w:r>
        <w:rPr>
          <w:rFonts w:ascii="Times New Roman"/>
          <w:b w:val="false"/>
          <w:i w:val="false"/>
          <w:color w:val="000000"/>
          <w:sz w:val="28"/>
        </w:rPr>
        <w:t>
          "29-бап. Несие берушiнiң, уәкiлеттi органның немесе
</w:t>
      </w:r>
      <w:r>
        <w:br/>
      </w:r>
      <w:r>
        <w:rPr>
          <w:rFonts w:ascii="Times New Roman"/>
          <w:b w:val="false"/>
          <w:i w:val="false"/>
          <w:color w:val="000000"/>
          <w:sz w:val="28"/>
        </w:rPr>
        <w:t>
                            прокурордың мәлiмдемесiне борышкердiң жауабы
</w:t>
      </w:r>
      <w:r>
        <w:br/>
      </w:r>
      <w:r>
        <w:rPr>
          <w:rFonts w:ascii="Times New Roman"/>
          <w:b w:val="false"/>
          <w:i w:val="false"/>
          <w:color w:val="000000"/>
          <w:sz w:val="28"/>
        </w:rPr>
        <w:t>
          1. Борышкер соттың банкроттық туралы iс қозғау жөнiндегi
ұйғарымының көшiрмесiн алған күннен бастап он күн мерзiм iшiнде
сотқа несие берушiнiң, уәкiлеттi органның немесе прокурордың
мәлiмдемесiне жауап қайтаруға мiндеттi.
</w:t>
      </w:r>
      <w:r>
        <w:br/>
      </w:r>
      <w:r>
        <w:rPr>
          <w:rFonts w:ascii="Times New Roman"/>
          <w:b w:val="false"/>
          <w:i w:val="false"/>
          <w:color w:val="000000"/>
          <w:sz w:val="28"/>
        </w:rPr>
        <w:t>
          2. Жауапта:
</w:t>
      </w:r>
      <w:r>
        <w:br/>
      </w:r>
      <w:r>
        <w:rPr>
          <w:rFonts w:ascii="Times New Roman"/>
          <w:b w:val="false"/>
          <w:i w:val="false"/>
          <w:color w:val="000000"/>
          <w:sz w:val="28"/>
        </w:rPr>
        <w:t>
          1) жауап жiберiлiп отырған соттың атауы;
</w:t>
      </w:r>
      <w:r>
        <w:br/>
      </w:r>
      <w:r>
        <w:rPr>
          <w:rFonts w:ascii="Times New Roman"/>
          <w:b w:val="false"/>
          <w:i w:val="false"/>
          <w:color w:val="000000"/>
          <w:sz w:val="28"/>
        </w:rPr>
        <w:t>
          2) мәлiмдеушiнiң атауы, мәлiмдеменiң нөмiрi мен күнi;
</w:t>
      </w:r>
      <w:r>
        <w:br/>
      </w:r>
      <w:r>
        <w:rPr>
          <w:rFonts w:ascii="Times New Roman"/>
          <w:b w:val="false"/>
          <w:i w:val="false"/>
          <w:color w:val="000000"/>
          <w:sz w:val="28"/>
        </w:rPr>
        <w:t>
          3) борышкердiң мәлiмдеушi талабына қарсылықтары;
</w:t>
      </w:r>
      <w:r>
        <w:br/>
      </w:r>
      <w:r>
        <w:rPr>
          <w:rFonts w:ascii="Times New Roman"/>
          <w:b w:val="false"/>
          <w:i w:val="false"/>
          <w:color w:val="000000"/>
          <w:sz w:val="28"/>
        </w:rPr>
        <w:t>
          4) өзге несие берушiлер алдындағы мiндеттемелер, борышкер
қызметкерлерiнiң еңбегiне ақы төлеу, бюджетке және бюджеттен тыс
қорларға мiндеттi төлемдер жөнiндегi берешектiң жалпы сомасы;
</w:t>
      </w:r>
      <w:r>
        <w:br/>
      </w:r>
      <w:r>
        <w:rPr>
          <w:rFonts w:ascii="Times New Roman"/>
          <w:b w:val="false"/>
          <w:i w:val="false"/>
          <w:color w:val="000000"/>
          <w:sz w:val="28"/>
        </w:rPr>
        <w:t>
          5) борышкердiң қолында бар мүлiк, оның iшiнде кепiлге
берiлген, жалдаудағы немесе лизингтегi мүлiк туралы, банктер
шоттарындағы ақша туралы мәлiметтер, шоттардың нөмiрлерi және
банктердiң пошталық мекен-жайы;
</w:t>
      </w:r>
      <w:r>
        <w:br/>
      </w:r>
      <w:r>
        <w:rPr>
          <w:rFonts w:ascii="Times New Roman"/>
          <w:b w:val="false"/>
          <w:i w:val="false"/>
          <w:color w:val="000000"/>
          <w:sz w:val="28"/>
        </w:rPr>
        <w:t>
          6) борышкер мойындаған жағдайда мәлiмдеушi талаптарының
қанағаттандырылғанына айғақтар.
</w:t>
      </w:r>
      <w:r>
        <w:br/>
      </w:r>
      <w:r>
        <w:rPr>
          <w:rFonts w:ascii="Times New Roman"/>
          <w:b w:val="false"/>
          <w:i w:val="false"/>
          <w:color w:val="000000"/>
          <w:sz w:val="28"/>
        </w:rPr>
        <w:t>
          3. Борышкердiң жауабына борышкердiң:
</w:t>
      </w:r>
      <w:r>
        <w:br/>
      </w:r>
      <w:r>
        <w:rPr>
          <w:rFonts w:ascii="Times New Roman"/>
          <w:b w:val="false"/>
          <w:i w:val="false"/>
          <w:color w:val="000000"/>
          <w:sz w:val="28"/>
        </w:rPr>
        <w:t>
          1) орындау мерзiмi жеткен борыштық мiндеттемелерiн орындауға;
</w:t>
      </w:r>
      <w:r>
        <w:br/>
      </w:r>
      <w:r>
        <w:rPr>
          <w:rFonts w:ascii="Times New Roman"/>
          <w:b w:val="false"/>
          <w:i w:val="false"/>
          <w:color w:val="000000"/>
          <w:sz w:val="28"/>
        </w:rPr>
        <w:t>
          2) орындау мерзiмi борышкердi банкрот деп тану туралы арыз
берiлген кезден бастап үш айдың iшiнде келетiн борыштық
мiндеттемелерiн орындауға қабiлеттi екенiн растайтын құжаттары қоса
берiлуге тиiс.
</w:t>
      </w:r>
      <w:r>
        <w:br/>
      </w:r>
      <w:r>
        <w:rPr>
          <w:rFonts w:ascii="Times New Roman"/>
          <w:b w:val="false"/>
          <w:i w:val="false"/>
          <w:color w:val="000000"/>
          <w:sz w:val="28"/>
        </w:rPr>
        <w:t>
          4. Борышкер жауабының болмауы не оның осы баптың 1-тармағында
көзделген мерзiмдi дәлелдi себепсiз бұза отырып тапсырылуы
борышкердiң өзiнiң дәрменсiздiлiгiн мойындауы деп қаралады және
соттың борышкердi банкрот деп тану туралы шешiм шығаруына негiз
болады.
</w:t>
      </w:r>
      <w:r>
        <w:br/>
      </w:r>
      <w:r>
        <w:rPr>
          <w:rFonts w:ascii="Times New Roman"/>
          <w:b w:val="false"/>
          <w:i w:val="false"/>
          <w:color w:val="000000"/>
          <w:sz w:val="28"/>
        </w:rPr>
        <w:t>
          5. Борышкердiң жауабында өзiн дәрменсiз деп тануды бiлдiруi
соттың оны банкрот деп тану туралы шешiм шығаруына негiз болады.
</w:t>
      </w:r>
      <w:r>
        <w:br/>
      </w:r>
      <w:r>
        <w:rPr>
          <w:rFonts w:ascii="Times New Roman"/>
          <w:b w:val="false"/>
          <w:i w:val="false"/>
          <w:color w:val="000000"/>
          <w:sz w:val="28"/>
        </w:rPr>
        <w:t>
          Борышкер жауабында өзiнiң дәрменсiздiгiн мойындаған жағдайда
осы баптың 2 және 3-тармақтарында аталған құжаттардың табыс етiлуi
мiндеттi емес.";
</w:t>
      </w:r>
      <w:r>
        <w:br/>
      </w:r>
      <w:r>
        <w:rPr>
          <w:rFonts w:ascii="Times New Roman"/>
          <w:b w:val="false"/>
          <w:i w:val="false"/>
          <w:color w:val="000000"/>
          <w:sz w:val="28"/>
        </w:rPr>
        <w:t>
          25) 31-бап мынадай редакцияда жазылсын:
</w:t>
      </w:r>
      <w:r>
        <w:br/>
      </w:r>
      <w:r>
        <w:rPr>
          <w:rFonts w:ascii="Times New Roman"/>
          <w:b w:val="false"/>
          <w:i w:val="false"/>
          <w:color w:val="000000"/>
          <w:sz w:val="28"/>
        </w:rPr>
        <w:t>
          "31-бап. Iстi соттың қарауына дайындау
</w:t>
      </w:r>
      <w:r>
        <w:br/>
      </w:r>
      <w:r>
        <w:rPr>
          <w:rFonts w:ascii="Times New Roman"/>
          <w:b w:val="false"/>
          <w:i w:val="false"/>
          <w:color w:val="000000"/>
          <w:sz w:val="28"/>
        </w:rPr>
        <w:t>
          1. Несие берушiнiң, уәкiлеттi органның немесе прокурордың сотқа
осы Заңның 29-бабының ережелерiн ескере отырып табыс еткен талабына
борышкердiң қарсылық бiлдiрген жауабының болуы iстi сотта қарауға
дайындау үшiн негiз болып табылады.
</w:t>
      </w:r>
      <w:r>
        <w:br/>
      </w:r>
      <w:r>
        <w:rPr>
          <w:rFonts w:ascii="Times New Roman"/>
          <w:b w:val="false"/>
          <w:i w:val="false"/>
          <w:color w:val="000000"/>
          <w:sz w:val="28"/>
        </w:rPr>
        <w:t>
          2. Борышкердiң банкроттығы туралы iстi сотта қарауға дайындау
кезiнде iс жүргiзу заңдарында көзделген әрекеттермен қатар сот:
</w:t>
      </w:r>
      <w:r>
        <w:br/>
      </w:r>
      <w:r>
        <w:rPr>
          <w:rFonts w:ascii="Times New Roman"/>
          <w:b w:val="false"/>
          <w:i w:val="false"/>
          <w:color w:val="000000"/>
          <w:sz w:val="28"/>
        </w:rPr>
        <w:t>
          1) iстi сот отырысында қаралатын уақыты мен орнын iске
қатысатын несие берушiлерге және өзге де тұлғаларға хабарлайды;
</w:t>
      </w:r>
      <w:r>
        <w:br/>
      </w:r>
      <w:r>
        <w:rPr>
          <w:rFonts w:ascii="Times New Roman"/>
          <w:b w:val="false"/>
          <w:i w:val="false"/>
          <w:color w:val="000000"/>
          <w:sz w:val="28"/>
        </w:rPr>
        <w:t>
          2) осы Заңның 18-бабының 2-тармағында және 19-бабында көзделген
мәлiметтер мен құжаттарды борышкерден талап етiп алады;
</w:t>
      </w:r>
      <w:r>
        <w:br/>
      </w:r>
      <w:r>
        <w:rPr>
          <w:rFonts w:ascii="Times New Roman"/>
          <w:b w:val="false"/>
          <w:i w:val="false"/>
          <w:color w:val="000000"/>
          <w:sz w:val="28"/>
        </w:rPr>
        <w:t>
          3) iстi мәнi бойынша қарау үшiн соттың отырысын тағайындайды,";
</w:t>
      </w:r>
      <w:r>
        <w:br/>
      </w:r>
      <w:r>
        <w:rPr>
          <w:rFonts w:ascii="Times New Roman"/>
          <w:b w:val="false"/>
          <w:i w:val="false"/>
          <w:color w:val="000000"/>
          <w:sz w:val="28"/>
        </w:rPr>
        <w:t>
          26) 32 және 33-баптар алынып тасталсын;
</w:t>
      </w:r>
      <w:r>
        <w:br/>
      </w:r>
      <w:r>
        <w:rPr>
          <w:rFonts w:ascii="Times New Roman"/>
          <w:b w:val="false"/>
          <w:i w:val="false"/>
          <w:color w:val="000000"/>
          <w:sz w:val="28"/>
        </w:rPr>
        <w:t>
          27) 34-бап мынадай редакцияда жазылсын:
</w:t>
      </w:r>
      <w:r>
        <w:br/>
      </w:r>
      <w:r>
        <w:rPr>
          <w:rFonts w:ascii="Times New Roman"/>
          <w:b w:val="false"/>
          <w:i w:val="false"/>
          <w:color w:val="000000"/>
          <w:sz w:val="28"/>
        </w:rPr>
        <w:t>
          "34-бап. Соттың iстi қарауы
</w:t>
      </w:r>
      <w:r>
        <w:br/>
      </w:r>
      <w:r>
        <w:rPr>
          <w:rFonts w:ascii="Times New Roman"/>
          <w:b w:val="false"/>
          <w:i w:val="false"/>
          <w:color w:val="000000"/>
          <w:sz w:val="28"/>
        </w:rPr>
        <w:t>
          Iстi алдын ала дайындау аяқталғаннан кейiн, бiрақ iс қозғалған
соң бiр айдан кешiктiрiлмей, банкроттық туралы iс соттың қарауына
тағайындалуға тиiс, ол туралы сот ұйғарым шығарады.
</w:t>
      </w:r>
      <w:r>
        <w:br/>
      </w:r>
      <w:r>
        <w:rPr>
          <w:rFonts w:ascii="Times New Roman"/>
          <w:b w:val="false"/>
          <w:i w:val="false"/>
          <w:color w:val="000000"/>
          <w:sz w:val="28"/>
        </w:rPr>
        <w:t>
          Банкроттық туралы iс сотқа өтiнiш түскен күннен бастап екi
айдан аспайтын мерзiмде сот отырысында қаралуға тиiс.";
</w:t>
      </w:r>
      <w:r>
        <w:br/>
      </w:r>
      <w:r>
        <w:rPr>
          <w:rFonts w:ascii="Times New Roman"/>
          <w:b w:val="false"/>
          <w:i w:val="false"/>
          <w:color w:val="000000"/>
          <w:sz w:val="28"/>
        </w:rPr>
        <w:t>
          28) 36-бап мынадай редакцияда жазылсын:
</w:t>
      </w:r>
      <w:r>
        <w:br/>
      </w:r>
      <w:r>
        <w:rPr>
          <w:rFonts w:ascii="Times New Roman"/>
          <w:b w:val="false"/>
          <w:i w:val="false"/>
          <w:color w:val="000000"/>
          <w:sz w:val="28"/>
        </w:rPr>
        <w:t>
          "36-бап. Борышкердi банкрот деп тану туралы шешiм
</w:t>
      </w:r>
      <w:r>
        <w:br/>
      </w:r>
      <w:r>
        <w:rPr>
          <w:rFonts w:ascii="Times New Roman"/>
          <w:b w:val="false"/>
          <w:i w:val="false"/>
          <w:color w:val="000000"/>
          <w:sz w:val="28"/>
        </w:rPr>
        <w:t>
          1. Соттың борышкердi банкрот деп тану және конкурстық iс
жүргiзудi қозғау туралы шешiмi мынадай жағдайларда:
</w:t>
      </w:r>
      <w:r>
        <w:br/>
      </w:r>
      <w:r>
        <w:rPr>
          <w:rFonts w:ascii="Times New Roman"/>
          <w:b w:val="false"/>
          <w:i w:val="false"/>
          <w:color w:val="000000"/>
          <w:sz w:val="28"/>
        </w:rPr>
        <w:t>
          1) iс қозғалған кезден бастап екi айдан аспайтын мерзiмде
соттың iстi қарауы барысында борышкер өзiнiң қабiлеттiлiгiн дәлелдей
алмағанда;
</w:t>
      </w:r>
      <w:r>
        <w:br/>
      </w:r>
      <w:r>
        <w:rPr>
          <w:rFonts w:ascii="Times New Roman"/>
          <w:b w:val="false"/>
          <w:i w:val="false"/>
          <w:color w:val="000000"/>
          <w:sz w:val="28"/>
        </w:rPr>
        <w:t>
          2) iс қозғалған кезден бастап отыз күннен аспайтын мерзiмде
борышкердiң жауабы болмағанда немесе өз жауабында дәрменсiздiгiн
мойындағанда;
</w:t>
      </w:r>
      <w:r>
        <w:br/>
      </w:r>
      <w:r>
        <w:rPr>
          <w:rFonts w:ascii="Times New Roman"/>
          <w:b w:val="false"/>
          <w:i w:val="false"/>
          <w:color w:val="000000"/>
          <w:sz w:val="28"/>
        </w:rPr>
        <w:t>
          3) iс қозғалған кезден бастап он күннен аспайтын мерзiмде
борышкер өзiн банкрот деп тану туралы арыз бергенде;
</w:t>
      </w:r>
      <w:r>
        <w:br/>
      </w:r>
      <w:r>
        <w:rPr>
          <w:rFonts w:ascii="Times New Roman"/>
          <w:b w:val="false"/>
          <w:i w:val="false"/>
          <w:color w:val="000000"/>
          <w:sz w:val="28"/>
        </w:rPr>
        <w:t>
          4) несие берушiлер комитетiнiң бас тарту туралы шешiмi алынған
кезден бастап бес күннен аспайтын мерзiмде, осы Заңның 14-бабы
2-тармағының талаптарын сақтай отырып, несие берушiлер комитетi
борышкерге оңалту рәсiмдерiн қолданудан бас тартқанда;
</w:t>
      </w:r>
      <w:r>
        <w:br/>
      </w:r>
      <w:r>
        <w:rPr>
          <w:rFonts w:ascii="Times New Roman"/>
          <w:b w:val="false"/>
          <w:i w:val="false"/>
          <w:color w:val="000000"/>
          <w:sz w:val="28"/>
        </w:rPr>
        <w:t>
          5) банкроттық туралы iс бойынша iс жүргiзу жаңғыртылған күннен
бастап он күннен аспайтын мерзiмде оңалтуды басқарушы оңалту
рәсiмдерiнiң сәтсiз өткiзiлгенi туралы сотқа жазбаша жүгiнгенде
шығарылады.
</w:t>
      </w:r>
      <w:r>
        <w:br/>
      </w:r>
      <w:r>
        <w:rPr>
          <w:rFonts w:ascii="Times New Roman"/>
          <w:b w:val="false"/>
          <w:i w:val="false"/>
          <w:color w:val="000000"/>
          <w:sz w:val="28"/>
        </w:rPr>
        <w:t>
          2. Соттың борышкердi банкрот деп тану туралы шешiмiнде:
</w:t>
      </w:r>
      <w:r>
        <w:br/>
      </w:r>
      <w:r>
        <w:rPr>
          <w:rFonts w:ascii="Times New Roman"/>
          <w:b w:val="false"/>
          <w:i w:val="false"/>
          <w:color w:val="000000"/>
          <w:sz w:val="28"/>
        </w:rPr>
        <w:t>
          1) борышкердi тарату туралы;
</w:t>
      </w:r>
      <w:r>
        <w:br/>
      </w:r>
      <w:r>
        <w:rPr>
          <w:rFonts w:ascii="Times New Roman"/>
          <w:b w:val="false"/>
          <w:i w:val="false"/>
          <w:color w:val="000000"/>
          <w:sz w:val="28"/>
        </w:rPr>
        <w:t>
          2) конкурстық басқарушы тағайындау туралы;
</w:t>
      </w:r>
      <w:r>
        <w:br/>
      </w:r>
      <w:r>
        <w:rPr>
          <w:rFonts w:ascii="Times New Roman"/>
          <w:b w:val="false"/>
          <w:i w:val="false"/>
          <w:color w:val="000000"/>
          <w:sz w:val="28"/>
        </w:rPr>
        <w:t>
          3) шешiм шығарылғанға дейiн сотқа жүгiнген несие берушiлердiң
мәлiмделген талаптарының мөлшерi туралы нұсқаулар болуға тиiс.
</w:t>
      </w:r>
      <w:r>
        <w:br/>
      </w:r>
      <w:r>
        <w:rPr>
          <w:rFonts w:ascii="Times New Roman"/>
          <w:b w:val="false"/>
          <w:i w:val="false"/>
          <w:color w:val="000000"/>
          <w:sz w:val="28"/>
        </w:rPr>
        <w:t>
          3. Борышкердi банкрот деп тану және конкурстық iс жүргiзудi
</w:t>
      </w:r>
      <w:r>
        <w:rPr>
          <w:rFonts w:ascii="Times New Roman"/>
          <w:b w:val="false"/>
          <w:i w:val="false"/>
          <w:color w:val="000000"/>
          <w:sz w:val="28"/>
        </w:rPr>
        <w:t>
</w:t>
      </w:r>
    </w:p>
    <w:p>
      <w:pPr>
        <w:spacing w:after="0"/>
        <w:ind w:left="0"/>
        <w:jc w:val="left"/>
      </w:pPr>
      <w:r>
        <w:rPr>
          <w:rFonts w:ascii="Times New Roman"/>
          <w:b w:val="false"/>
          <w:i w:val="false"/>
          <w:color w:val="000000"/>
          <w:sz w:val="28"/>
        </w:rPr>
        <w:t>
қозғау туралы хабарландыруды конкурстық басқарушы соттың шешiмi
заңды күшiне енген күннен бастап жетi күннен аспайтын мерзiмде
орталық әдiлет органының ресми баспасөз басылымында жариялайды.
     Борышкердi банкрот деп тану туралы жарияланымда:
     1) борышкердi банкрот деп тану туралы шешiм шығарған сот
органының атауы;
     2) банкроттың атауы және орналасқан жерi;
     3) жарияланым шыққан күннен бастап екi ай мерзiм iшiнде
өздерiнiң борышкерге қоятын талаптарын табыс ету қажеттiгi туралы
несие берушiлерге хабарлама болуға тиiс.";
     29) 39-бапта:
     1-тармақта:
     1) тармақша мынадай редакцияда жазылсын:
     "1) оңалту рәсiмiн жүргiзу мақсатында қол жеткiзiлгенде;";
     2) тармақша алып тасталсын;
     2-тармақтағы "Несие берушiлер талаптарының қанағаттандырылуына"
деген сөздер "Оңалту рәсiмiн жүргiзу мақсатына қол жеткiзiлуiне"
деген сөздермен ауыстырылсын;
     3-тармақ алып тасталсын;
     30) 40-бапта:
     баптың атауы мынадай редакцияда жазылсын:
     "40-бап. Сот және әкiмшiлiк шығыстарын бөлу"
     1-тармақ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Борышкердi банкрот деп тану туралы шешiм қабылданған кезде,
төленуi кейiнге қалдырылған мемлекеттiк баж жөнiндегi шығыстарды
қоса алғанда, барлық сот шығыстары мен әкiмшiлiк шығыстары
борышкердiң мүлкiне жатқызылады және осы мүлiктiң есебiнен кезектен
тыс өтеледi. Оңалту рәсiмiн жүргiзу мақсатында қол жеткiзiлуiне
байланысты iс жүргiзудi тоқтату туралы ұйғарым шығарылған кезде сот
және әкiмшiлiк шығыстары осы тәртiппен өтеледi.";
</w:t>
      </w:r>
      <w:r>
        <w:br/>
      </w:r>
      <w:r>
        <w:rPr>
          <w:rFonts w:ascii="Times New Roman"/>
          <w:b w:val="false"/>
          <w:i w:val="false"/>
          <w:color w:val="000000"/>
          <w:sz w:val="28"/>
        </w:rPr>
        <w:t>
          3-тармақ алып тасталсын;
</w:t>
      </w:r>
      <w:r>
        <w:br/>
      </w:r>
      <w:r>
        <w:rPr>
          <w:rFonts w:ascii="Times New Roman"/>
          <w:b w:val="false"/>
          <w:i w:val="false"/>
          <w:color w:val="000000"/>
          <w:sz w:val="28"/>
        </w:rPr>
        <w:t>
          31) 42-бап мынадай редакцияда жазылсын:
</w:t>
      </w:r>
      <w:r>
        <w:br/>
      </w:r>
      <w:r>
        <w:rPr>
          <w:rFonts w:ascii="Times New Roman"/>
          <w:b w:val="false"/>
          <w:i w:val="false"/>
          <w:color w:val="000000"/>
          <w:sz w:val="28"/>
        </w:rPr>
        <w:t>
          "42-бап. Оңалту рәсiмiн қолдану
</w:t>
      </w:r>
      <w:r>
        <w:br/>
      </w:r>
      <w:r>
        <w:rPr>
          <w:rFonts w:ascii="Times New Roman"/>
          <w:b w:val="false"/>
          <w:i w:val="false"/>
          <w:color w:val="000000"/>
          <w:sz w:val="28"/>
        </w:rPr>
        <w:t>
          Оңалту рәсiмi борышкер өтiнiш жасаған және несие берушiлер
комитетiнiң келiсiмi болған жағдайда сот тәртiбiмен тек коммерциялық
ұйымдарға қатысты қолданылады.";
</w:t>
      </w:r>
      <w:r>
        <w:br/>
      </w:r>
      <w:r>
        <w:rPr>
          <w:rFonts w:ascii="Times New Roman"/>
          <w:b w:val="false"/>
          <w:i w:val="false"/>
          <w:color w:val="000000"/>
          <w:sz w:val="28"/>
        </w:rPr>
        <w:t>
          32) 43-бап мынадай редакцияда жазылсын:
</w:t>
      </w:r>
      <w:r>
        <w:br/>
      </w:r>
      <w:r>
        <w:rPr>
          <w:rFonts w:ascii="Times New Roman"/>
          <w:b w:val="false"/>
          <w:i w:val="false"/>
          <w:color w:val="000000"/>
          <w:sz w:val="28"/>
        </w:rPr>
        <w:t>
          "43-бап. Оңалту рәсiмiн қолдану туралы өтiнiш жасау
</w:t>
      </w:r>
      <w:r>
        <w:br/>
      </w:r>
      <w:r>
        <w:rPr>
          <w:rFonts w:ascii="Times New Roman"/>
          <w:b w:val="false"/>
          <w:i w:val="false"/>
          <w:color w:val="000000"/>
          <w:sz w:val="28"/>
        </w:rPr>
        <w:t>
          1. Дәрменсiз борышкер өзiнiң төлем қабiлетiн қалпына келтiру
мүмкiндiгi болған жағдайда, өзiн банкрот деп тану туралы сотқа арыз
бергенге дейiн уәкiлетттi органға өзiне қатысты оңалту рәсiмiн
қолдану туралы өтiнiшiн мәлiмдей алады. Мұндай өтiнiштi банкроттық
туралы iс қозғалғанға дейiн несие берушiлер де немесе үшiншi тұлға
да жасай алады.
</w:t>
      </w:r>
      <w:r>
        <w:br/>
      </w:r>
      <w:r>
        <w:rPr>
          <w:rFonts w:ascii="Times New Roman"/>
          <w:b w:val="false"/>
          <w:i w:val="false"/>
          <w:color w:val="000000"/>
          <w:sz w:val="28"/>
        </w:rPr>
        <w:t>
          2. Өтiнiште осы Заңның 11-бабының талаптары ескерiле отырып,
борышкерге қатысты аталған рәсiмнiң қолданылуы орындылығының
негiздемесi мен несие берушiлер комитетi құрамы жөнiндегi ұсыныс
болуға тиiс.
</w:t>
      </w:r>
      <w:r>
        <w:br/>
      </w:r>
      <w:r>
        <w:rPr>
          <w:rFonts w:ascii="Times New Roman"/>
          <w:b w:val="false"/>
          <w:i w:val="false"/>
          <w:color w:val="000000"/>
          <w:sz w:val="28"/>
        </w:rPr>
        <w:t>
          3. Өтiнiшке:
</w:t>
      </w:r>
      <w:r>
        <w:br/>
      </w:r>
      <w:r>
        <w:rPr>
          <w:rFonts w:ascii="Times New Roman"/>
          <w:b w:val="false"/>
          <w:i w:val="false"/>
          <w:color w:val="000000"/>
          <w:sz w:val="28"/>
        </w:rPr>
        <w:t>
          1) соңғы екi жылдағы қаржы есебi;
</w:t>
      </w:r>
      <w:r>
        <w:br/>
      </w:r>
      <w:r>
        <w:rPr>
          <w:rFonts w:ascii="Times New Roman"/>
          <w:b w:val="false"/>
          <w:i w:val="false"/>
          <w:color w:val="000000"/>
          <w:sz w:val="28"/>
        </w:rPr>
        <w:t>
          2) дәрменсiз борышкердi оңалту жоспары;
</w:t>
      </w:r>
      <w:r>
        <w:br/>
      </w:r>
      <w:r>
        <w:rPr>
          <w:rFonts w:ascii="Times New Roman"/>
          <w:b w:val="false"/>
          <w:i w:val="false"/>
          <w:color w:val="000000"/>
          <w:sz w:val="28"/>
        </w:rPr>
        <w:t>
          3) кепiлдiкпен қамтамасыз етiлген талаптардың жалпы сомасының
50 проценттен астамын иеленетiн кепiлдiк несие берушiлердiң,
сондай-ақ осы несие берушiлер талаптарының жалпы сомасының 50
проценттен астам үлесi тиесiлi конкурстық несие берушiлердiң оңалту
рәсiмдерiн өткiзуге жазбаша келiсiмi;
</w:t>
      </w:r>
      <w:r>
        <w:br/>
      </w:r>
      <w:r>
        <w:rPr>
          <w:rFonts w:ascii="Times New Roman"/>
          <w:b w:val="false"/>
          <w:i w:val="false"/>
          <w:color w:val="000000"/>
          <w:sz w:val="28"/>
        </w:rPr>
        <w:t>
          4) оңалтуды басқарушының кандидатурасы жөнiндегi ұсыныстар және
кандидаттың оңалтуды басқарушы ретiнде оңалту рәсiмiне қатысуға
жазбаша келiсiмi қоса тiркеледi.
</w:t>
      </w:r>
      <w:r>
        <w:br/>
      </w:r>
      <w:r>
        <w:rPr>
          <w:rFonts w:ascii="Times New Roman"/>
          <w:b w:val="false"/>
          <w:i w:val="false"/>
          <w:color w:val="000000"/>
          <w:sz w:val="28"/>
        </w:rPr>
        <w:t>
          4. Уәкiлеттi орган осы Заңның талаптарына сәйкес несие
берушiлер комитетiн құрады және Заңда белгiленген мерзiмде несие
берушiлер комитетiнiң бiрiншi отырысын шақырады, онда оңалту жоспары
және оңалтуды басқарушының кандидатурасы қаралуға тиiс.
</w:t>
      </w:r>
      <w:r>
        <w:br/>
      </w:r>
      <w:r>
        <w:rPr>
          <w:rFonts w:ascii="Times New Roman"/>
          <w:b w:val="false"/>
          <w:i w:val="false"/>
          <w:color w:val="000000"/>
          <w:sz w:val="28"/>
        </w:rPr>
        <w:t>
          5. Егер борышкердi оңалтудың ұсынылып отырған жоспарын және
оңалтуды басқарушының кандидатурасын несие берушiлер комитетi мен
уәкiлеттi орган осы Заңмен белгiленген несие берушiлер комитетi мен
уәкiлеттi органның шешiмдер қабылдау тәртiбiн сақтай отырып,
мақұлдаса, борышкердiң оңалту рәсiмiн өткiзу туралы арызына несие
берушiлер комитетiнiң және уәкiлеттi органның берген келiсiмi сотқа
жiберiледi.
</w:t>
      </w:r>
      <w:r>
        <w:br/>
      </w:r>
      <w:r>
        <w:rPr>
          <w:rFonts w:ascii="Times New Roman"/>
          <w:b w:val="false"/>
          <w:i w:val="false"/>
          <w:color w:val="000000"/>
          <w:sz w:val="28"/>
        </w:rPr>
        <w:t>
          6. Егер борышкердi оңалтудың ұсынылып отырған жоспарын және
оңалтуды басқарушының кандидатурасын несие берушiлер комитетi мен
уәкiлеттi орган мақұлдаса (оған келiссе), борышкердi оңалту
жоспарымен келiспеген несие берушiлердiң мүдделерiне нұқсан
келмейтiн болса, сот оңалту рәсiмiн өткiзуге несие берушiлер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комитетiнiң және уәкiлеттi органның келiсiмiн алған кезден бастап
бес күн мерзiмнен кешiктiрмей оңалту жоспарын бекiту және борышкерге
қатысты оңалту рәсiмiн қолдану  туралы ұйғарым шығаруға мiндеттi.";
     33) 44-баптың 1-тармағының екiншi бөлiгiнде "осы Заңның
43-бабының 7-тармағында белгiленген талаптар сақтала отырып жол
берiледi" деген сөздер "несие берушiлер комитетiнiң келiсiмiмен жол
берiледi және қайтадан сотта қарау үшiн берiледi." деген сөздермен
ауыстырылсын;
     34) 48-бап мынадай редакцияда жазылсын:
     "48-бап. Оңалтуды басқарушы
     "Оңалтуды басқарушыны несие берушiлер комитетiнiң ұсынуы
бойынша сот бекiтедi.";
     35) 49-бапта:
     1-тармақ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Оңалтуды басқарушыға сыйақы борышкердiң мүлкiнен төленедi
және әкiмшiлiк шығыстарына жатқызылады. Сыйақының мөлшерiн және оны
төлеу тәртiбiн несие берушiлер комитетi осы баптың талаптарына
сәйкес белгiлейдi.";
</w:t>
      </w:r>
      <w:r>
        <w:br/>
      </w:r>
      <w:r>
        <w:rPr>
          <w:rFonts w:ascii="Times New Roman"/>
          <w:b w:val="false"/>
          <w:i w:val="false"/>
          <w:color w:val="000000"/>
          <w:sz w:val="28"/>
        </w:rPr>
        <w:t>
          2-тармақтың 2) тармақшасындағы "оның қызметiнiң нәтижелерi
бойынша төленетiн қосымша ақыларды" деген сөздер "несие берушiлер
комитетi белгiлейтiн мөлшерде, оның қызметi бойынша төленетiн
қосымша ақыларды" деген сөздермен ауыстырылсын;
</w:t>
      </w:r>
      <w:r>
        <w:br/>
      </w:r>
      <w:r>
        <w:rPr>
          <w:rFonts w:ascii="Times New Roman"/>
          <w:b w:val="false"/>
          <w:i w:val="false"/>
          <w:color w:val="000000"/>
          <w:sz w:val="28"/>
        </w:rPr>
        <w:t>
          36) 50-бапта "басқарушының өтiнiшi бойынша" деген сөздерден
кейiн "несие берушiлер комитетiнiң келiсiмiмен" деген сөздермен
толықтырылсын;
</w:t>
      </w:r>
      <w:r>
        <w:br/>
      </w:r>
      <w:r>
        <w:rPr>
          <w:rFonts w:ascii="Times New Roman"/>
          <w:b w:val="false"/>
          <w:i w:val="false"/>
          <w:color w:val="000000"/>
          <w:sz w:val="28"/>
        </w:rPr>
        <w:t>
          37) 51-бапта:
</w:t>
      </w:r>
      <w:r>
        <w:br/>
      </w:r>
      <w:r>
        <w:rPr>
          <w:rFonts w:ascii="Times New Roman"/>
          <w:b w:val="false"/>
          <w:i w:val="false"/>
          <w:color w:val="000000"/>
          <w:sz w:val="28"/>
        </w:rPr>
        <w:t>
          2, 3 және 4-тармақтар мынадай редакцияда жазылсын:
</w:t>
      </w:r>
      <w:r>
        <w:br/>
      </w:r>
      <w:r>
        <w:rPr>
          <w:rFonts w:ascii="Times New Roman"/>
          <w:b w:val="false"/>
          <w:i w:val="false"/>
          <w:color w:val="000000"/>
          <w:sz w:val="28"/>
        </w:rPr>
        <w:t>
          "2. Несие берушiлер комитетiнiң келiсiмiмен оңалтуды басқарушы:
</w:t>
      </w:r>
      <w:r>
        <w:br/>
      </w:r>
      <w:r>
        <w:rPr>
          <w:rFonts w:ascii="Times New Roman"/>
          <w:b w:val="false"/>
          <w:i w:val="false"/>
          <w:color w:val="000000"/>
          <w:sz w:val="28"/>
        </w:rPr>
        <w:t>
          1) жылжымайтын мүлiкке иелiк ету (пайдалануға, кепiлге беру
және т.б.) бойынша мәмiлелер жасайды;
</w:t>
      </w:r>
      <w:r>
        <w:br/>
      </w:r>
      <w:r>
        <w:rPr>
          <w:rFonts w:ascii="Times New Roman"/>
          <w:b w:val="false"/>
          <w:i w:val="false"/>
          <w:color w:val="000000"/>
          <w:sz w:val="28"/>
        </w:rPr>
        <w:t>
          2) құны борышкердiң активтерi құнының 20 процентiнен асатын
борышкердiң өзге мүлкiне билiк ету жөнiнде мәмiлелер жасайды;
</w:t>
      </w:r>
      <w:r>
        <w:br/>
      </w:r>
      <w:r>
        <w:rPr>
          <w:rFonts w:ascii="Times New Roman"/>
          <w:b w:val="false"/>
          <w:i w:val="false"/>
          <w:color w:val="000000"/>
          <w:sz w:val="28"/>
        </w:rPr>
        <w:t>
          3) борышкердiң тұтынуға, оның iшiнде борышкер қызметкерлерiнiң
еңбегiне ақы төлеуге жұмсалатын шығыстарды ұлғайтуға әкеп соғатын
шешiмдер қабылдайды.
</w:t>
      </w:r>
      <w:r>
        <w:br/>
      </w:r>
      <w:r>
        <w:rPr>
          <w:rFonts w:ascii="Times New Roman"/>
          <w:b w:val="false"/>
          <w:i w:val="false"/>
          <w:color w:val="000000"/>
          <w:sz w:val="28"/>
        </w:rPr>
        <w:t>
          3. Оңалтуды басқарушы несие берушiлер өкiлiнiң талап етуi
бойынша (осы Заңның 13-бабының 3) тармақшасы) оны борышкердiң
мүлкiне билiк ету жөнiнде жасаған мәмiлелер туралы хабардар етуге,
ал ол болмаған жағдайда осындай мәмiлелер туралы несие берушiлер
комитетiне ай сайын есеп берiп отыруға мiндеттi.
</w:t>
      </w:r>
      <w:r>
        <w:br/>
      </w:r>
      <w:r>
        <w:rPr>
          <w:rFonts w:ascii="Times New Roman"/>
          <w:b w:val="false"/>
          <w:i w:val="false"/>
          <w:color w:val="000000"/>
          <w:sz w:val="28"/>
        </w:rPr>
        <w:t>
          Осы тармақта белгiленген ережелер борышкердiң оңалту жоспарында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көзделген мүлкiне билiк ету жөнiндегi мәмiлелерге қолданылмайды.
     4. Егер борышкердiң оңалту рәсiмiн енгiзгеннен кейiн туындаған
ақшалай мiндеттемелерiнiң жалпы мөлшерi оңалту рәсiмiн енгiзген
кездегi несиелiк берешектiң жалпы сомасының 20 процентiнен асса,
борышкердiң ақшалай жаңа мiндеттемелерiн туғызатын мәмiлелердi,
оңалтуды басқарушы несие берушiлер комитетiнiң келiсiмiмен ғана
жасай алады.";
     6-тармақ алып тасталсын;
     38) 52-баптағы "шартқа сәйкес жауап бередi (осы Заңның
51-бабының 6-тармағы)" деген сөздер "қолданылып жүрген заңдарға
сәйкес жауап бередi" деген сөздермен ауыстырылсын;
     39) 53-баптың 1-тармағындағы "Оңалтуды басқарушы" деген
сөздерден кейiн "несие берушiлер комитетiнiң келiсiмiмен" деген
сөздермен толықтырылсын;
     40) 57-баптың 2-тармағындағы "берушiлердiң жиналысында
бекiтiлген" деген сөздер "берушiлер комитетi бекiткен" деген
сөздермен ауыстырылсын;
     41) 59-баптың 2-тармағы алып тасталсын;
     42) 5-тарау алып тасталсын;
     43) 65-бапта:
     1-тармақтағы "мөлшерлес" деген сөз алып тасталсын;
     2-тармақта: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"Тарау рәсiмiнiң мерзiмi сот шешiмiмен белгiленедi және ол"
</w:t>
      </w:r>
      <w:r>
        <w:rPr>
          <w:rFonts w:ascii="Times New Roman"/>
          <w:b w:val="false"/>
          <w:i w:val="false"/>
          <w:color w:val="000000"/>
          <w:sz w:val="28"/>
        </w:rPr>
        <w:t>
</w:t>
      </w:r>
    </w:p>
    <w:p>
      <w:pPr>
        <w:spacing w:after="0"/>
        <w:ind w:left="0"/>
        <w:jc w:val="left"/>
      </w:pPr>
      <w:r>
        <w:rPr>
          <w:rFonts w:ascii="Times New Roman"/>
          <w:b w:val="false"/>
          <w:i w:val="false"/>
          <w:color w:val="000000"/>
          <w:sz w:val="28"/>
        </w:rPr>
        <w:t>
деген сөздер "Конкурстық iс жүргiзу мерзiмi" деген сөздермен
ауыстырылсын;
     "12 айдан" деген сөздер "алты айдан" деген сөздермен
ауыстырылсын;
     "Конкурстық басқарушының өтiнiшi бойынша" деген сөздерден кейiн
"несие берушiлер комитетiнiң келiсiмiмен" деген сөздермен
толықтырылсын;
     44) 66-бапта:
     "несие берушiлердiң жиналысы (несие берушiлердiң комитетi)"
деген сөздер "несие берушiлер комитетi" деген сөздермен ауыстырылсын;
     "конкурстық басқарушы," деген сөздерден кейiн "уәкiлеттi орган"
деген сөздермен толықтырылсын;
     45) 67-бапта:
     4) тармақша мынадай редакцияда жазылсын:
     "4) конкурстық басқарушыны тағайындайды";
     мынадай мазмұндағы 4-1) тармақшамен толықтырылсын:
     "4-1) несие берушiлер комитетiнiң құрамын бекiтедi;";
     6) тармақша мынадай редакцияда жазылсын:
     "6) осы Заңда көзделген жағдайларда несие берушiлер комитетiнiң
шешiмiн бекiтедi.";
     46) 68-бапта:
     2-тармақ алып тасталсын;
     3-тармақ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Егер конкурстық жиынтық құрамында жылжымайтын мүлiк болса,
банкроттың жылжымайтын мүлкiн иелiктен айыру және оны өзге
тұлғаларға пайдалануға беру жылжымайтын мүлiкке құқықтарды тiркеу
органдарында тiркелуге тиiс.";
</w:t>
      </w:r>
      <w:r>
        <w:br/>
      </w:r>
      <w:r>
        <w:rPr>
          <w:rFonts w:ascii="Times New Roman"/>
          <w:b w:val="false"/>
          <w:i w:val="false"/>
          <w:color w:val="000000"/>
          <w:sz w:val="28"/>
        </w:rPr>
        <w:t>
          47) 69-бап мынадай редакцияда жазылсын:
</w:t>
      </w:r>
      <w:r>
        <w:br/>
      </w:r>
      <w:r>
        <w:rPr>
          <w:rFonts w:ascii="Times New Roman"/>
          <w:b w:val="false"/>
          <w:i w:val="false"/>
          <w:color w:val="000000"/>
          <w:sz w:val="28"/>
        </w:rPr>
        <w:t>
          "69-бап. Конкурстық басқарушы-таратушы
</w:t>
      </w:r>
      <w:r>
        <w:br/>
      </w:r>
      <w:r>
        <w:rPr>
          <w:rFonts w:ascii="Times New Roman"/>
          <w:b w:val="false"/>
          <w:i w:val="false"/>
          <w:color w:val="000000"/>
          <w:sz w:val="28"/>
        </w:rPr>
        <w:t>
          1. Конкурстық iс жүргiзудi жүзеге асыру үшiн сот уәкiлеттi
органның ұсынуы бойынша конкурстық басқарушыны тағайындайды.
</w:t>
      </w:r>
      <w:r>
        <w:br/>
      </w:r>
      <w:r>
        <w:rPr>
          <w:rFonts w:ascii="Times New Roman"/>
          <w:b w:val="false"/>
          <w:i w:val="false"/>
          <w:color w:val="000000"/>
          <w:sz w:val="28"/>
        </w:rPr>
        <w:t>
          2. Конкурстық басқарушыға (таратушыға) сыйақы несие
берушiлермен есеп айырысқанға дейiн конкурстық жиынтықтан төленедi.
</w:t>
      </w:r>
      <w:r>
        <w:br/>
      </w:r>
      <w:r>
        <w:rPr>
          <w:rFonts w:ascii="Times New Roman"/>
          <w:b w:val="false"/>
          <w:i w:val="false"/>
          <w:color w:val="000000"/>
          <w:sz w:val="28"/>
        </w:rPr>
        <w:t>
          Конкурстық басқарушыға төленетiн сыйақыға:
</w:t>
      </w:r>
      <w:r>
        <w:br/>
      </w:r>
      <w:r>
        <w:rPr>
          <w:rFonts w:ascii="Times New Roman"/>
          <w:b w:val="false"/>
          <w:i w:val="false"/>
          <w:color w:val="000000"/>
          <w:sz w:val="28"/>
        </w:rPr>
        <w:t>
          1) өз мiндеттемелерiн орындайтын бүкiл кезең үшiн ай сайынғы
мөлшерi жиырма бес айлық есептiк көрсеткiштен кем болмайтын ағымдағы
төлемақылар;
</w:t>
      </w:r>
      <w:r>
        <w:br/>
      </w:r>
      <w:r>
        <w:rPr>
          <w:rFonts w:ascii="Times New Roman"/>
          <w:b w:val="false"/>
          <w:i w:val="false"/>
          <w:color w:val="000000"/>
          <w:sz w:val="28"/>
        </w:rPr>
        <w:t>
          2) оның қызмет нәтижелерi бойынша мөлшерiн несие берушiлер
комитетi белгiлейтiн қосымша төлемақылар кiредi. Қосымша төлемақылар
несие берушiлер талаптарын қанағаттандыруға жұмсалған қаражаттың
белгiлi бiр процентiн құрайды.";
</w:t>
      </w:r>
      <w:r>
        <w:br/>
      </w:r>
      <w:r>
        <w:rPr>
          <w:rFonts w:ascii="Times New Roman"/>
          <w:b w:val="false"/>
          <w:i w:val="false"/>
          <w:color w:val="000000"/>
          <w:sz w:val="28"/>
        </w:rPr>
        <w:t>
          48) 70-бапта: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осы Заңның талаптарына сәйкес он күннен аспайтын мерзiмде
несие берушiлер комитетiнiң құрамын қалыптастырады және несие
берушiлер комитетiнiң бiрiншi отырысын шақырады.";
</w:t>
      </w:r>
      <w:r>
        <w:br/>
      </w:r>
      <w:r>
        <w:rPr>
          <w:rFonts w:ascii="Times New Roman"/>
          <w:b w:val="false"/>
          <w:i w:val="false"/>
          <w:color w:val="000000"/>
          <w:sz w:val="28"/>
        </w:rPr>
        <w:t>
          мынадай мазмұндағы 1-1) және 1-2) тармақшалармен толықтырылсын:
</w:t>
      </w:r>
      <w:r>
        <w:br/>
      </w:r>
      <w:r>
        <w:rPr>
          <w:rFonts w:ascii="Times New Roman"/>
          <w:b w:val="false"/>
          <w:i w:val="false"/>
          <w:color w:val="000000"/>
          <w:sz w:val="28"/>
        </w:rPr>
        <w:t>
          "1-1) несие берушiлер комитетiнiң барлық мүшелерiне комитеттiң
бiрiншi отырысы өткiзiлетiн орын мен күн туралы хабарлайды;
</w:t>
      </w:r>
      <w:r>
        <w:br/>
      </w:r>
      <w:r>
        <w:rPr>
          <w:rFonts w:ascii="Times New Roman"/>
          <w:b w:val="false"/>
          <w:i w:val="false"/>
          <w:color w:val="000000"/>
          <w:sz w:val="28"/>
        </w:rPr>
        <w:t>
          1-2) борышкердi банкрот деп тану және оны тарату туралы сот
шешiмi күшiне енгiзiлген күннен бастап бiр апта мерзiмде орталық
әдiлет органының ресми баспасөз басылымында борышкердi банкрот деп
тану туралы және несие берушiлердiң талаптарын мәлiмдеу тәртiбi
туралы жарияланым шығарады;";
</w:t>
      </w:r>
      <w:r>
        <w:br/>
      </w:r>
      <w:r>
        <w:rPr>
          <w:rFonts w:ascii="Times New Roman"/>
          <w:b w:val="false"/>
          <w:i w:val="false"/>
          <w:color w:val="000000"/>
          <w:sz w:val="28"/>
        </w:rPr>
        <w:t>
          5) және 6) тармақшалар мынадай редакцияда жазылсын:
</w:t>
      </w:r>
      <w:r>
        <w:br/>
      </w:r>
      <w:r>
        <w:rPr>
          <w:rFonts w:ascii="Times New Roman"/>
          <w:b w:val="false"/>
          <w:i w:val="false"/>
          <w:color w:val="000000"/>
          <w:sz w:val="28"/>
        </w:rPr>
        <w:t>
          "5) банкроттың қызметкерлерiне еңбек туралы заңдарға сәйкес
алдағы уақытта жұмыстан босатылатынын хабарлайды;
</w:t>
      </w:r>
      <w:r>
        <w:br/>
      </w:r>
      <w:r>
        <w:rPr>
          <w:rFonts w:ascii="Times New Roman"/>
          <w:b w:val="false"/>
          <w:i w:val="false"/>
          <w:color w:val="000000"/>
          <w:sz w:val="28"/>
        </w:rPr>
        <w:t>
          6) несие берушiлердiң талаптарын өтеу мақсатында несие
берушiлер комитетiмен банкроттың мүлкiн (активтерiн) сату жоспарын
келiседi және оны сатуды жүзеге асырады;";
</w:t>
      </w:r>
      <w:r>
        <w:br/>
      </w:r>
      <w:r>
        <w:rPr>
          <w:rFonts w:ascii="Times New Roman"/>
          <w:b w:val="false"/>
          <w:i w:val="false"/>
          <w:color w:val="000000"/>
          <w:sz w:val="28"/>
        </w:rPr>
        <w:t>
          49) 71-бапта:
</w:t>
      </w:r>
      <w:r>
        <w:br/>
      </w:r>
      <w:r>
        <w:rPr>
          <w:rFonts w:ascii="Times New Roman"/>
          <w:b w:val="false"/>
          <w:i w:val="false"/>
          <w:color w:val="000000"/>
          <w:sz w:val="28"/>
        </w:rPr>
        <w:t>
          1-тармақта:
</w:t>
      </w:r>
      <w:r>
        <w:br/>
      </w:r>
      <w:r>
        <w:rPr>
          <w:rFonts w:ascii="Times New Roman"/>
          <w:b w:val="false"/>
          <w:i w:val="false"/>
          <w:color w:val="000000"/>
          <w:sz w:val="28"/>
        </w:rPr>
        <w:t>
          "мәлiмделуi мүмкiн" деген сөздер "мәлiмделуге тиiс" деген
сөздермен ауыстырылсын;
</w:t>
      </w:r>
      <w:r>
        <w:br/>
      </w:r>
      <w:r>
        <w:rPr>
          <w:rFonts w:ascii="Times New Roman"/>
          <w:b w:val="false"/>
          <w:i w:val="false"/>
          <w:color w:val="000000"/>
          <w:sz w:val="28"/>
        </w:rPr>
        <w:t>
          2-тармақтың екiншi азатжолындағы "несие әкiмшiге" деген сөздер
алып тасталсын;
</w:t>
      </w:r>
      <w:r>
        <w:br/>
      </w:r>
      <w:r>
        <w:rPr>
          <w:rFonts w:ascii="Times New Roman"/>
          <w:b w:val="false"/>
          <w:i w:val="false"/>
          <w:color w:val="000000"/>
          <w:sz w:val="28"/>
        </w:rPr>
        <w:t>
          50) мынадай мазмұндағы 71-1-баппен толықтырылсын:
</w:t>
      </w:r>
      <w:r>
        <w:br/>
      </w:r>
      <w:r>
        <w:rPr>
          <w:rFonts w:ascii="Times New Roman"/>
          <w:b w:val="false"/>
          <w:i w:val="false"/>
          <w:color w:val="000000"/>
          <w:sz w:val="28"/>
        </w:rPr>
        <w:t>
          "71-1-бап. Конкурстық басқарушы-таратушының жауапкершiлiгi
</w:t>
      </w:r>
      <w:r>
        <w:br/>
      </w:r>
      <w:r>
        <w:rPr>
          <w:rFonts w:ascii="Times New Roman"/>
          <w:b w:val="false"/>
          <w:i w:val="false"/>
          <w:color w:val="000000"/>
          <w:sz w:val="28"/>
        </w:rPr>
        <w:t>
          Өзiнiң өкiлеттiгiн орындамаған немесе тиiсiнше орындамаған
жағдайда конкурстық басқарушы-таратушы мүдделi тараптың арызы
бойынша Қазақстан Республикасының заңдарында көзделген материалдық,
әкiмшiлiк немесе қылмыстық жауапқа тартылуы мүмкiн.";
</w:t>
      </w:r>
      <w:r>
        <w:br/>
      </w:r>
      <w:r>
        <w:rPr>
          <w:rFonts w:ascii="Times New Roman"/>
          <w:b w:val="false"/>
          <w:i w:val="false"/>
          <w:color w:val="000000"/>
          <w:sz w:val="28"/>
        </w:rPr>
        <w:t>
          51) 72-баптың 4-тармағында:
</w:t>
      </w:r>
      <w:r>
        <w:br/>
      </w:r>
      <w:r>
        <w:rPr>
          <w:rFonts w:ascii="Times New Roman"/>
          <w:b w:val="false"/>
          <w:i w:val="false"/>
          <w:color w:val="000000"/>
          <w:sz w:val="28"/>
        </w:rPr>
        <w:t>
          "тiзiлiм" деген сөз "несие берушiлер тiзiмiнiң" деген сөздермен
ауыстырылсын;
</w:t>
      </w:r>
      <w:r>
        <w:br/>
      </w:r>
      <w:r>
        <w:rPr>
          <w:rFonts w:ascii="Times New Roman"/>
          <w:b w:val="false"/>
          <w:i w:val="false"/>
          <w:color w:val="000000"/>
          <w:sz w:val="28"/>
        </w:rPr>
        <w:t>
          "ал кемiнде елу конкурстық несие берушiнiң талабы бойынша несие
берушiлер талаптарының тiзiлiмi борышкердi банкрот деп тану және оны
тарату туралы жарияланым жасалған баспасөз органында жариялануға
тиiс" деген сөздер алып тасталсын;
</w:t>
      </w:r>
      <w:r>
        <w:br/>
      </w:r>
      <w:r>
        <w:rPr>
          <w:rFonts w:ascii="Times New Roman"/>
          <w:b w:val="false"/>
          <w:i w:val="false"/>
          <w:color w:val="000000"/>
          <w:sz w:val="28"/>
        </w:rPr>
        <w:t>
          52) 74-бапта:
</w:t>
      </w:r>
      <w:r>
        <w:br/>
      </w:r>
      <w:r>
        <w:rPr>
          <w:rFonts w:ascii="Times New Roman"/>
          <w:b w:val="false"/>
          <w:i w:val="false"/>
          <w:color w:val="000000"/>
          <w:sz w:val="28"/>
        </w:rPr>
        <w:t>
          1-тармақтағы "борышкердiң" деген сөзден кейiн "соның iшiнде
оның қаржы құжаттарында көрсетiлмеген, бiрақ борышкердiң меншiк
құқығын растайтын құжаттары бар" деген сөздермен толықтырылсын;
</w:t>
      </w:r>
      <w:r>
        <w:br/>
      </w:r>
      <w:r>
        <w:rPr>
          <w:rFonts w:ascii="Times New Roman"/>
          <w:b w:val="false"/>
          <w:i w:val="false"/>
          <w:color w:val="000000"/>
          <w:sz w:val="28"/>
        </w:rPr>
        <w:t>
          2-тармақтың қазақша мәтiнi дұрыс, түзетудiң қажетi жоқ;
</w:t>
      </w:r>
      <w:r>
        <w:br/>
      </w:r>
      <w:r>
        <w:rPr>
          <w:rFonts w:ascii="Times New Roman"/>
          <w:b w:val="false"/>
          <w:i w:val="false"/>
          <w:color w:val="000000"/>
          <w:sz w:val="28"/>
        </w:rPr>
        <w:t>
          53) 75-баптың 1-тармағы мынадай редакцияда жазылсын: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"1. Әкiмшiлiк және сот шығыстары борышкер мүлкiнiң есебiнен
кезектен тыс өтеледi.
     Әкiмшiлiк шығыстарының сомасын олардың туындауына қарай
оңалтуды немесе конкурстық басқарушы төлеуi мүмкiн.";
     54) 76-баптың 1-тармағы мынадай мазмұндағы бөлiкпен
толықтырылсын:
     "Несие берушiнiң талабы оның келiсiмiмен заңдарға қайшы
келмейтiн әдiстермен, соның iшiнде ақша түрiнде және (немесе)
мүлiктi заттай беру арқылы қанағаттандырылуы мүмкiн.";
     6-тармақ мынадай мазмұндағы бөлiкпен толықтырылсын:
     "Көрсетiлген сомаларды конкурстық iс жүргiзудiң аяқталғандығы
туралы сот ұйғарымының негiзiнде несие берушi дебиторлық берешектен
шығуға тиiс.";
     55) 83-баптың 2-тармағының 2) тармақшасындағы "борышкерге"
деген сөздерден кейiн "меншiк құқығында тиесiлi емес, соның iшiнде
сенiмгерлiк басқарудағы немесе сақтаудағы" деген сөздермен
толықтырылсын;
     56) 84-бапта:
     1-тармақ мынадай редакцияда жазылсын:
     "1. Борышкердiң мүлкiн сатуды несие берушiлер комитетi бекiткен
мүлiктi сату жоспарына сәйкес конкурстық басқарушы жүзеге асырады.
Мүлiктi сату жоспарында сауда-саттықты өткiзудiң тәртiбi болуға
тиiс.";
     2-тармақта:
     "(активтерi)" деген сөз алып тасталсын;
     "сатып алушы болмағандықтан" деген сөздер "мүлiктi сату
жоспарына сәйкес" деген сөздермен ауыстырылсын;
     57) 85-баптың 2-тармағы: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"сатылмай қалған" деген сөздерден кейiн "сондай-ақ несие берушi
талаптарды қанағаттандырудың есебiне қабылдамаған," деген сөздермен
толықтырылсын;
</w:t>
      </w:r>
      <w:r>
        <w:br/>
      </w:r>
      <w:r>
        <w:rPr>
          <w:rFonts w:ascii="Times New Roman"/>
          <w:b w:val="false"/>
          <w:i w:val="false"/>
          <w:color w:val="000000"/>
          <w:sz w:val="28"/>
        </w:rPr>
        <w:t>
          "заңды ұйымның" деген сөздердiң алдынан " , азаматтық заңдарда
көзделген жағдайларды қоспағанда," деген сөздермен толықтырылсын;
</w:t>
      </w:r>
      <w:r>
        <w:br/>
      </w:r>
      <w:r>
        <w:rPr>
          <w:rFonts w:ascii="Times New Roman"/>
          <w:b w:val="false"/>
          <w:i w:val="false"/>
          <w:color w:val="000000"/>
          <w:sz w:val="28"/>
        </w:rPr>
        <w:t>
          58) 87-баптың 2-тармағы мынадай редакцияда жазылсын:
</w:t>
      </w:r>
      <w:r>
        <w:br/>
      </w:r>
      <w:r>
        <w:rPr>
          <w:rFonts w:ascii="Times New Roman"/>
          <w:b w:val="false"/>
          <w:i w:val="false"/>
          <w:color w:val="000000"/>
          <w:sz w:val="28"/>
        </w:rPr>
        <w:t>
          "2. Сот конкурсты басқарушының есебiн және тарату балансын
бекiтедi және олар табыс етiлген кезден бастап он бес күннен
кешiктiрiлмейтiн мерзiмде конкурстық iс жүргiзудi аяқтау туралы
ұйғарым шығарады.
</w:t>
      </w:r>
      <w:r>
        <w:br/>
      </w:r>
      <w:r>
        <w:rPr>
          <w:rFonts w:ascii="Times New Roman"/>
          <w:b w:val="false"/>
          <w:i w:val="false"/>
          <w:color w:val="000000"/>
          <w:sz w:val="28"/>
        </w:rPr>
        <w:t>
          Конкурстық iс жүргiзудi аяқтау туралы ұйғарымда конкурстық
басқарушыға сыйақы төлеуге және борышкердiң сатылмай қалған мүлкiне
байланысты реттелмеген мәселелер де шешiлуi мүмкiн. Конкурстық
басқарушы сот ұйғарымының көшiрмесiн заңды тұлғаларды мемлекеттiк
тiркеудi жүзеге асыратын органға, сондай-ақ банкроттың талаптары
қанағаттандырылмаған несие берушiлерiне жiбередi.";
</w:t>
      </w:r>
      <w:r>
        <w:br/>
      </w:r>
      <w:r>
        <w:rPr>
          <w:rFonts w:ascii="Times New Roman"/>
          <w:b w:val="false"/>
          <w:i w:val="false"/>
          <w:color w:val="000000"/>
          <w:sz w:val="28"/>
        </w:rPr>
        <w:t>
          59) 88-бапта:
</w:t>
      </w:r>
      <w:r>
        <w:br/>
      </w:r>
      <w:r>
        <w:rPr>
          <w:rFonts w:ascii="Times New Roman"/>
          <w:b w:val="false"/>
          <w:i w:val="false"/>
          <w:color w:val="000000"/>
          <w:sz w:val="28"/>
        </w:rPr>
        <w:t>
          1 және 2 тармақтар алып тасталсын;
</w:t>
      </w:r>
      <w:r>
        <w:br/>
      </w:r>
      <w:r>
        <w:rPr>
          <w:rFonts w:ascii="Times New Roman"/>
          <w:b w:val="false"/>
          <w:i w:val="false"/>
          <w:color w:val="000000"/>
          <w:sz w:val="28"/>
        </w:rPr>
        <w:t>
          60) 91-баптағы "осы Заңның 69-бабына сәйкес сот тағайындайтын
(бекiтетiн)" деген сөздер алып тасталсын;
</w:t>
      </w:r>
      <w:r>
        <w:br/>
      </w:r>
      <w:r>
        <w:rPr>
          <w:rFonts w:ascii="Times New Roman"/>
          <w:b w:val="false"/>
          <w:i w:val="false"/>
          <w:color w:val="000000"/>
          <w:sz w:val="28"/>
        </w:rPr>
        <w:t>
          61) 92-баптың 1-тармағында қазақша мәтiнi дұрыс;
</w:t>
      </w:r>
      <w:r>
        <w:br/>
      </w:r>
      <w:r>
        <w:rPr>
          <w:rFonts w:ascii="Times New Roman"/>
          <w:b w:val="false"/>
          <w:i w:val="false"/>
          <w:color w:val="000000"/>
          <w:sz w:val="28"/>
        </w:rPr>
        <w:t>
          62) 94-бапта:
</w:t>
      </w:r>
      <w:r>
        <w:br/>
      </w:r>
      <w:r>
        <w:rPr>
          <w:rFonts w:ascii="Times New Roman"/>
          <w:b w:val="false"/>
          <w:i w:val="false"/>
          <w:color w:val="000000"/>
          <w:sz w:val="28"/>
        </w:rPr>
        <w:t>
          1-тармақ "прокурордың" деген сөзден кейiн " , уәкiлеттi
адамның" деген сөзбен толықтырылсын;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Iс қозғалған күннен бастап бес күн мерзiм iшiнде келмеген
борышкердi сот банкрот деп тану және конкурстық iс жүргiзудi қозғау
туралы шешiм шығарады.";
</w:t>
      </w:r>
      <w:r>
        <w:br/>
      </w:r>
      <w:r>
        <w:rPr>
          <w:rFonts w:ascii="Times New Roman"/>
          <w:b w:val="false"/>
          <w:i w:val="false"/>
          <w:color w:val="000000"/>
          <w:sz w:val="28"/>
        </w:rPr>
        <w:t>
          3-тармақ:
</w:t>
      </w:r>
      <w:r>
        <w:br/>
      </w:r>
      <w:r>
        <w:rPr>
          <w:rFonts w:ascii="Times New Roman"/>
          <w:b w:val="false"/>
          <w:i w:val="false"/>
          <w:color w:val="000000"/>
          <w:sz w:val="28"/>
        </w:rPr>
        <w:t>
          "борышкердi таратуды" деген сөзден кейiн "уәкiлеттi органның
ұсынуы бойынша" деген сөздермен толықтырылсын;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Конкурстық басқарушы соттың борышкердi банкрот деп тану
және оны тарату туралы шешiмi күшiне енгiзiлген күннен бастап бiр
апта мерзiмде орталық әдiлет органының ресми баспасөз басылымында
борышкердi банкрот деп тану туралы және осы Заңның 71-бабында
белгiленген ережелер бойынша несие берушiлердiң талаптарын мәлiмдеу
тәртiбi туралы жарияланым шығарады.";
</w:t>
      </w:r>
      <w:r>
        <w:br/>
      </w:r>
      <w:r>
        <w:rPr>
          <w:rFonts w:ascii="Times New Roman"/>
          <w:b w:val="false"/>
          <w:i w:val="false"/>
          <w:color w:val="000000"/>
          <w:sz w:val="28"/>
        </w:rPr>
        <w:t>
          63) 8-тараудың атауы мынадай редакцияда жазылсын:
</w:t>
      </w:r>
      <w:r>
        <w:br/>
      </w:r>
      <w:r>
        <w:rPr>
          <w:rFonts w:ascii="Times New Roman"/>
          <w:b w:val="false"/>
          <w:i w:val="false"/>
          <w:color w:val="000000"/>
          <w:sz w:val="28"/>
        </w:rPr>
        <w:t>
          "8-тарау. Соттан тыс тарату рәсiмдерi";
</w:t>
      </w:r>
      <w:r>
        <w:br/>
      </w:r>
      <w:r>
        <w:rPr>
          <w:rFonts w:ascii="Times New Roman"/>
          <w:b w:val="false"/>
          <w:i w:val="false"/>
          <w:color w:val="000000"/>
          <w:sz w:val="28"/>
        </w:rPr>
        <w:t>
          64) 96 және 97-баптар мынадай редакцияда жазылсын:
</w:t>
      </w:r>
      <w:r>
        <w:br/>
      </w:r>
      <w:r>
        <w:rPr>
          <w:rFonts w:ascii="Times New Roman"/>
          <w:b w:val="false"/>
          <w:i w:val="false"/>
          <w:color w:val="000000"/>
          <w:sz w:val="28"/>
        </w:rPr>
        <w:t>
          "96-бап. Соттан тыс рәсiм
</w:t>
      </w:r>
      <w:r>
        <w:br/>
      </w:r>
      <w:r>
        <w:rPr>
          <w:rFonts w:ascii="Times New Roman"/>
          <w:b w:val="false"/>
          <w:i w:val="false"/>
          <w:color w:val="000000"/>
          <w:sz w:val="28"/>
        </w:rPr>
        <w:t>
          1. Соттан тыс тарату рәсiмi дәрменсiз борышкердi несие
берушiлердiң бақылауымен таратуға мүмкiндiк беретiн әдiс болып
табылады.
</w:t>
      </w:r>
      <w:r>
        <w:br/>
      </w:r>
      <w:r>
        <w:rPr>
          <w:rFonts w:ascii="Times New Roman"/>
          <w:b w:val="false"/>
          <w:i w:val="false"/>
          <w:color w:val="000000"/>
          <w:sz w:val="28"/>
        </w:rPr>
        <w:t>
          2. Дәрменсiз борышкердi соттан тыс тарату рәсiмiне борышкер
немесе борышкердiң несие берушiсi борышкерге қатысты соттан тыс
тарату рәсiмiн қолдану туралы уәкiлеттi органға өтiнiш беру арқылы
бастамашылық жасауы мүмкiн.
</w:t>
      </w:r>
      <w:r>
        <w:br/>
      </w:r>
      <w:r>
        <w:rPr>
          <w:rFonts w:ascii="Times New Roman"/>
          <w:b w:val="false"/>
          <w:i w:val="false"/>
          <w:color w:val="000000"/>
          <w:sz w:val="28"/>
        </w:rPr>
        <w:t>
          Уәкiлеттi орган тиiстi шешiм қабылдау арқылы борышкердi соттан
тыс тарату рәсiмiне дербес бастамашылық жасауға құқылы.
</w:t>
      </w:r>
      <w:r>
        <w:br/>
      </w:r>
      <w:r>
        <w:rPr>
          <w:rFonts w:ascii="Times New Roman"/>
          <w:b w:val="false"/>
          <w:i w:val="false"/>
          <w:color w:val="000000"/>
          <w:sz w:val="28"/>
        </w:rPr>
        <w:t>
          Борышкердi соттан тыс тарату рәсiмiне бастамашылық жасау туралы
уәкiлеттi органның шешiм шығаруына төлем мерзiмi келген кезден
бастап үш айдың iшiнде бюджетке және бюджеттен тыс қорларға төлемдер
бойынша борышкер орындамаған мiндеттемелердiң болуы негiз болып
табылады.
</w:t>
      </w:r>
      <w:r>
        <w:br/>
      </w:r>
      <w:r>
        <w:rPr>
          <w:rFonts w:ascii="Times New Roman"/>
          <w:b w:val="false"/>
          <w:i w:val="false"/>
          <w:color w:val="000000"/>
          <w:sz w:val="28"/>
        </w:rPr>
        <w:t>
          3. Дәрменсiз борышкердi таратудың соттан тыс рәсiмiн өткiзу
туралы шешiмдi осы Заңның талаптарына сәйкес несие берушiлер
комитетi борышкермен келiсе отырып қабылдайды.
</w:t>
      </w:r>
      <w:r>
        <w:br/>
      </w:r>
      <w:r>
        <w:rPr>
          <w:rFonts w:ascii="Times New Roman"/>
          <w:b w:val="false"/>
          <w:i w:val="false"/>
          <w:color w:val="000000"/>
          <w:sz w:val="28"/>
        </w:rPr>
        <w:t>
          4. Соттан тыс тарату рәсiмiн өткiзуге байланысты шығыстары
конкурстық iс жүргiзудiң әкiмшiлiк шығындарына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97-бап. Несие берушiлер комитетi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Дәрменсiз борышкердi соттан тыс тарату рәсiмiн өткiзу туралы
шешiм қабылдау, оны өткiзуге бақылауды қамтамасыз ету үшiн уәкiлеттi
орган борышкер ұсынған кандидатуралар арасынан осы Заңның
талаптарына сәйкес несие берушiлер комитетiн құрады.
</w:t>
      </w:r>
      <w:r>
        <w:br/>
      </w:r>
      <w:r>
        <w:rPr>
          <w:rFonts w:ascii="Times New Roman"/>
          <w:b w:val="false"/>
          <w:i w:val="false"/>
          <w:color w:val="000000"/>
          <w:sz w:val="28"/>
        </w:rPr>
        <w:t>
          2. Несие берушiлер комитетi бiрiншi отырысында борышкермен
келiсе отырып, дәрменсiз борышкердi таратудың соттан тыс рәсiмiн
өткiзу туралы не борышкердi банкрот деп тану жөнiнде сотқа жүгiну
туралы шешiм қабылдайды.
</w:t>
      </w:r>
      <w:r>
        <w:br/>
      </w:r>
      <w:r>
        <w:rPr>
          <w:rFonts w:ascii="Times New Roman"/>
          <w:b w:val="false"/>
          <w:i w:val="false"/>
          <w:color w:val="000000"/>
          <w:sz w:val="28"/>
        </w:rPr>
        <w:t>
          3. Несие берушiлер комитетi борышкердi таратудың соттан тыс
рәсiмiн өткiзу туралы шешiм қабылдаған жағдайда конкурстық
басқарушыны тағайындайды, оның қызметi осы Заңмен реттеледi.
</w:t>
      </w:r>
      <w:r>
        <w:br/>
      </w:r>
      <w:r>
        <w:rPr>
          <w:rFonts w:ascii="Times New Roman"/>
          <w:b w:val="false"/>
          <w:i w:val="false"/>
          <w:color w:val="000000"/>
          <w:sz w:val="28"/>
        </w:rPr>
        <w:t>
          4. Несие берушiлер комитетi шешiмдердi осы Заңда белгiленген
тәртiппен қабылдайды.";
</w:t>
      </w:r>
      <w:r>
        <w:br/>
      </w:r>
      <w:r>
        <w:rPr>
          <w:rFonts w:ascii="Times New Roman"/>
          <w:b w:val="false"/>
          <w:i w:val="false"/>
          <w:color w:val="000000"/>
          <w:sz w:val="28"/>
        </w:rPr>
        <w:t>
          65) 98-бап алып тасталсын;
</w:t>
      </w:r>
      <w:r>
        <w:br/>
      </w:r>
      <w:r>
        <w:rPr>
          <w:rFonts w:ascii="Times New Roman"/>
          <w:b w:val="false"/>
          <w:i w:val="false"/>
          <w:color w:val="000000"/>
          <w:sz w:val="28"/>
        </w:rPr>
        <w:t>
          66) 99-бап мынадай редакцияда жазылсын:
</w:t>
      </w:r>
      <w:r>
        <w:br/>
      </w:r>
      <w:r>
        <w:rPr>
          <w:rFonts w:ascii="Times New Roman"/>
          <w:b w:val="false"/>
          <w:i w:val="false"/>
          <w:color w:val="000000"/>
          <w:sz w:val="28"/>
        </w:rPr>
        <w:t>
          "99-бап. Соттан тыс тарату рәсiмiн өткiзу туралы шешiм
</w:t>
      </w:r>
      <w:r>
        <w:br/>
      </w:r>
      <w:r>
        <w:rPr>
          <w:rFonts w:ascii="Times New Roman"/>
          <w:b w:val="false"/>
          <w:i w:val="false"/>
          <w:color w:val="000000"/>
          <w:sz w:val="28"/>
        </w:rPr>
        <w:t>
                                                  қабылдаудың салдары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Несие берушiлер комитетi соттан тыс тарату рәсiмiн өткiзу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шешiм қабылдағаннан кейiн осы Заңның 68-бабында көзделген
салдарлар туындайды.
     2. Борышкердi соттар тыс тарату рәсiмi осы Заңның 6-тарауында
белгiленген ережелер бойынша жүзеге асырылады.
     3. Соттан тыс тарату рәсiмi кезiнде 67-баптың 4) тармақшасымен
және 73, 87-баптармен соттың құзыретiне жатқызылған мәселелер
бойынша шешiмдердi несие берушiлер комитетi қабылдайды.";
     67) 101-бапта:
     1-тармақта:
     "мемлекеттiк", "әкiмшiнiң және" деген сөздер алып тасталсын;
     "қатысушы тұлға деп танылады" деген сөздерден кейiн мынадай
мазмұндағы сөйлеммен толықтырылсын:
     "Сот қаланы құрушы ұйымның банкроттығы туралы iс қозғалғаннан
кейiн бұл туралы әкiм уәкiлдiк берген органға хабарлауға мiндеттi.";
     68) 10-тарау алып тасталсын;
     69) 106-баптың 3-тармағы алып тасталсын.
     Қазақстан Республикасының
           Президентi
     оқығандар:
     Багарова Ж.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