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0f12" w14:textId="3280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төлемi мен аударымы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1998 жылғы 29 маусымдағы N 237 Заңы. Күші жойылды - Қазақстан Республикасының 2016 жылғы 26 шілдедегі № 11-VІ Заңымен</w:t>
      </w:r>
    </w:p>
    <w:p>
      <w:pPr>
        <w:spacing w:after="0"/>
        <w:ind w:left="0"/>
        <w:jc w:val="both"/>
      </w:pPr>
      <w:r>
        <w:rPr>
          <w:rFonts w:ascii="Times New Roman"/>
          <w:b w:val="false"/>
          <w:i w:val="false"/>
          <w:color w:val="ff0000"/>
          <w:sz w:val="28"/>
        </w:rPr>
        <w:t xml:space="preserve">      Ескерту. Күші жойылды - ҚР 26.07.2016 </w:t>
      </w:r>
      <w:r>
        <w:rPr>
          <w:rFonts w:ascii="Times New Roman"/>
          <w:b w:val="false"/>
          <w:i w:val="false"/>
          <w:color w:val="ff0000"/>
          <w:sz w:val="28"/>
        </w:rPr>
        <w:t>№ 11-VI</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 Осы Заңмен реттелетiн қатынастар</w:t>
      </w:r>
    </w:p>
    <w:bookmarkEnd w:id="0"/>
    <w:bookmarkStart w:name="z251" w:id="1"/>
    <w:p>
      <w:pPr>
        <w:spacing w:after="0"/>
        <w:ind w:left="0"/>
        <w:jc w:val="both"/>
      </w:pPr>
      <w:r>
        <w:rPr>
          <w:rFonts w:ascii="Times New Roman"/>
          <w:b w:val="false"/>
          <w:i w:val="false"/>
          <w:color w:val="000000"/>
          <w:sz w:val="28"/>
        </w:rPr>
        <w:t>
      1. Осы Заң, пошталық ақша аударымдарын жүзеге асыруға байланысты қатынастарды қоспағанда, Қазақстан Республикасындағы ақша төлемдерi мен аударымдарын жүзеге асыру кезiнде туындайтын қатынастарды реттейдi.</w:t>
      </w:r>
      <w:r>
        <w:br/>
      </w:r>
      <w:r>
        <w:rPr>
          <w:rFonts w:ascii="Times New Roman"/>
          <w:b w:val="false"/>
          <w:i w:val="false"/>
          <w:color w:val="000000"/>
          <w:sz w:val="28"/>
        </w:rPr>
        <w:t>
</w:t>
      </w:r>
      <w:r>
        <w:rPr>
          <w:rFonts w:ascii="Times New Roman"/>
          <w:b w:val="false"/>
          <w:i w:val="false"/>
          <w:color w:val="000000"/>
          <w:sz w:val="28"/>
        </w:rPr>
        <w:t>
      2. Қазақстан Республикасы банктерiнiң, банк операцияларының жекелеген түрлерiн жүзеге асыратын ұйымдардың және шетел банктерiнiң (қаржы институттарының) арасында жүзеге асырылатын халықаралық ақша төлемдерi мен аударымдарына байланысты қатынастар Қазақстан Республикасының қылмыстық жолмен алынған кiрiстердi заңдастыруға (жылыстатуға) және терроризмдi қаржыландыруға қарсы іс-қимыл туралы заңнамасында белгіленген талаптар ескеріле отырып, олардың арасындағы шарттармен және банк практикасында қолданылатын iскерлiк айналым дәстүрлерiмен реттеледi. Егер халықаралық ақша төлемдері мен аударымдары бойынша әрекеттерге Қазақстан Республикасының аумағында бастамашылық жасалса, онда мұндай қатынастар осы Заңмен және Қазақстан Республикасының заңнамасына қайшы келмейтiн бөлiгiнде аталған шарттармен және банк практикасында қолданылатын iскерлiк айналым дәстүрлерімен реттеледi.</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Осы Заңмен реттелетiн қатынастардың туындау </w:t>
      </w:r>
      <w:r>
        <w:br/>
      </w:r>
      <w:r>
        <w:rPr>
          <w:rFonts w:ascii="Times New Roman"/>
          <w:b w:val="false"/>
          <w:i w:val="false"/>
          <w:color w:val="000000"/>
          <w:sz w:val="28"/>
        </w:rPr>
        <w:t>
              </w:t>
      </w:r>
      <w:r>
        <w:rPr>
          <w:rFonts w:ascii="Times New Roman"/>
          <w:b/>
          <w:i w:val="false"/>
          <w:color w:val="000000"/>
          <w:sz w:val="28"/>
        </w:rPr>
        <w:t xml:space="preserve">негiздерi </w:t>
      </w:r>
    </w:p>
    <w:bookmarkEnd w:id="2"/>
    <w:bookmarkStart w:name="z72" w:id="3"/>
    <w:p>
      <w:pPr>
        <w:spacing w:after="0"/>
        <w:ind w:left="0"/>
        <w:jc w:val="both"/>
      </w:pPr>
      <w:r>
        <w:rPr>
          <w:rFonts w:ascii="Times New Roman"/>
          <w:b w:val="false"/>
          <w:i w:val="false"/>
          <w:color w:val="000000"/>
          <w:sz w:val="28"/>
        </w:rPr>
        <w:t>      Осы Заңмен реттелетiн қатынастар:</w:t>
      </w:r>
      <w:r>
        <w:br/>
      </w:r>
      <w:r>
        <w:rPr>
          <w:rFonts w:ascii="Times New Roman"/>
          <w:b w:val="false"/>
          <w:i w:val="false"/>
          <w:color w:val="000000"/>
          <w:sz w:val="28"/>
        </w:rPr>
        <w:t>
      азаматтық-құқықтық мәмiлелер бойынша төлем жасау шарттарына сәйкес ақша төлемi мен (немесе) аударымын;</w:t>
      </w:r>
      <w:r>
        <w:br/>
      </w:r>
      <w:r>
        <w:rPr>
          <w:rFonts w:ascii="Times New Roman"/>
          <w:b w:val="false"/>
          <w:i w:val="false"/>
          <w:color w:val="000000"/>
          <w:sz w:val="28"/>
        </w:rPr>
        <w:t>
</w:t>
      </w:r>
      <w:r>
        <w:rPr>
          <w:rFonts w:ascii="Times New Roman"/>
          <w:b w:val="false"/>
          <w:i w:val="false"/>
          <w:color w:val="000000"/>
          <w:sz w:val="28"/>
        </w:rPr>
        <w:t>
      банктiң немесе банк операцияларының жекелеген түрлерiн жүзеге асыратын ұйымның (бұдан әрi - банктер) клиентiнiң тапсырмасы бойынша, мұндай тапсырмалар азаматтық-құқықтық мәмiлелер бойынша төлем шарттарын орындаумен байланысты болмаса, ақша аударымын;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заңдарына сәйкес жүргiзiлетiн мiндеттi ақша төлемiн және (немесе) аударымын жүзеге асырған кезде туындайды.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Осы Заңда пайдаланылатын негізгі ұғымдар </w:t>
      </w:r>
    </w:p>
    <w:bookmarkEnd w:id="4"/>
    <w:bookmarkStart w:name="z47" w:id="5"/>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ақша аударымы - алушы банктердің төлемді жүзеге асыруға немесе өзге мақсаттарға байланысты жөнелтушілердің ақша беру туралы нұсқауларын дәйектілікпен орындауы; </w:t>
      </w:r>
      <w:r>
        <w:br/>
      </w:r>
      <w:r>
        <w:rPr>
          <w:rFonts w:ascii="Times New Roman"/>
          <w:b w:val="false"/>
          <w:i w:val="false"/>
          <w:color w:val="000000"/>
          <w:sz w:val="28"/>
        </w:rPr>
        <w:t>
</w:t>
      </w:r>
      <w:r>
        <w:rPr>
          <w:rFonts w:ascii="Times New Roman"/>
          <w:b w:val="false"/>
          <w:i w:val="false"/>
          <w:color w:val="000000"/>
          <w:sz w:val="28"/>
        </w:rPr>
        <w:t xml:space="preserve">
      2) ақша аударымының бастамашысы (бұдан әрі - бастамашы) - ақша аудару туралы нұсқауды орындауға алғаш ұсынған тұлға; </w:t>
      </w:r>
      <w:r>
        <w:br/>
      </w:r>
      <w:r>
        <w:rPr>
          <w:rFonts w:ascii="Times New Roman"/>
          <w:b w:val="false"/>
          <w:i w:val="false"/>
          <w:color w:val="000000"/>
          <w:sz w:val="28"/>
        </w:rPr>
        <w:t>
</w:t>
      </w:r>
      <w:r>
        <w:rPr>
          <w:rFonts w:ascii="Times New Roman"/>
          <w:b w:val="false"/>
          <w:i w:val="false"/>
          <w:color w:val="000000"/>
          <w:sz w:val="28"/>
        </w:rPr>
        <w:t xml:space="preserve">
      3) ақша жөнелтуші - ақша төлемі және (немесе) аударымы соның есебінен жүзеге асырылатын тұлға; </w:t>
      </w:r>
      <w:r>
        <w:br/>
      </w:r>
      <w:r>
        <w:rPr>
          <w:rFonts w:ascii="Times New Roman"/>
          <w:b w:val="false"/>
          <w:i w:val="false"/>
          <w:color w:val="000000"/>
          <w:sz w:val="28"/>
        </w:rPr>
        <w:t>
</w:t>
      </w:r>
      <w:r>
        <w:rPr>
          <w:rFonts w:ascii="Times New Roman"/>
          <w:b w:val="false"/>
          <w:i w:val="false"/>
          <w:color w:val="000000"/>
          <w:sz w:val="28"/>
        </w:rPr>
        <w:t xml:space="preserve">
      4) ақша төлеміне және (немесе) аударымына қатысушылар - ақша төлемі және (немесе) аударымы жөнінде құқықтары және (немесе) міндеттері бар жеке және заңды тұлғалар, заңды тұлғалардың филиалдары мен өкілдіктері; </w:t>
      </w:r>
      <w:r>
        <w:br/>
      </w:r>
      <w:r>
        <w:rPr>
          <w:rFonts w:ascii="Times New Roman"/>
          <w:b w:val="false"/>
          <w:i w:val="false"/>
          <w:color w:val="000000"/>
          <w:sz w:val="28"/>
        </w:rPr>
        <w:t>
</w:t>
      </w:r>
      <w:r>
        <w:rPr>
          <w:rFonts w:ascii="Times New Roman"/>
          <w:b w:val="false"/>
          <w:i w:val="false"/>
          <w:color w:val="000000"/>
          <w:sz w:val="28"/>
        </w:rPr>
        <w:t xml:space="preserve">
      5) алушы банк - ақша аудару не ақша төлеу туралы нұсқау жіберілетін банк; </w:t>
      </w:r>
      <w:r>
        <w:br/>
      </w:r>
      <w:r>
        <w:rPr>
          <w:rFonts w:ascii="Times New Roman"/>
          <w:b w:val="false"/>
          <w:i w:val="false"/>
          <w:color w:val="000000"/>
          <w:sz w:val="28"/>
        </w:rPr>
        <w:t>
</w:t>
      </w:r>
      <w:r>
        <w:rPr>
          <w:rFonts w:ascii="Times New Roman"/>
          <w:b w:val="false"/>
          <w:i w:val="false"/>
          <w:color w:val="000000"/>
          <w:sz w:val="28"/>
        </w:rPr>
        <w:t xml:space="preserve">
      6) банк шотын тікелей дебеттеу - ақша жөнелтушіден ақшаны алып қою және ақша жөнелтушінің осы алып қою туралы белгілі бір уақыт кезеңі ішінде және (немесе) белгілі бір ақша сомасының шегінде қолданылатын алдын ала рұқсатының негізінде оны бенефициардың пайдасына беру жүргізілетін төлемді жүзеге асыру тәсілі; </w:t>
      </w:r>
      <w:r>
        <w:br/>
      </w:r>
      <w:r>
        <w:rPr>
          <w:rFonts w:ascii="Times New Roman"/>
          <w:b w:val="false"/>
          <w:i w:val="false"/>
          <w:color w:val="000000"/>
          <w:sz w:val="28"/>
        </w:rPr>
        <w:t>
</w:t>
      </w:r>
      <w:r>
        <w:rPr>
          <w:rFonts w:ascii="Times New Roman"/>
          <w:b w:val="false"/>
          <w:i w:val="false"/>
          <w:color w:val="000000"/>
          <w:sz w:val="28"/>
        </w:rPr>
        <w:t xml:space="preserve">
      7) бенефициар - ақша аударған кезде, сондай-ақ ақша аудармай-ақ жүзеге асырылатын қолма-қол ақшасыз төлем жасаған кезде тапсырмада не талапта ақша алушы ретінде көрсетілген тұлға; </w:t>
      </w:r>
      <w:r>
        <w:br/>
      </w:r>
      <w:r>
        <w:rPr>
          <w:rFonts w:ascii="Times New Roman"/>
          <w:b w:val="false"/>
          <w:i w:val="false"/>
          <w:color w:val="000000"/>
          <w:sz w:val="28"/>
        </w:rPr>
        <w:t>
</w:t>
      </w:r>
      <w:r>
        <w:rPr>
          <w:rFonts w:ascii="Times New Roman"/>
          <w:b w:val="false"/>
          <w:i w:val="false"/>
          <w:color w:val="000000"/>
          <w:sz w:val="28"/>
        </w:rPr>
        <w:t xml:space="preserve">
      8) бенефициар банкі - жөнелтушімен жасалған шарттың талаптарына және (немесе) жөнелтушінің нұсқауына сәйкес бенефициардың пайдасына түсетін ақшаны қабылдауға және (немесе) нұсқауда не жөнелтушімен жасалған шартта көзделген өзге де іс-қимылдарды орындауға тиісті банк; </w:t>
      </w:r>
      <w:r>
        <w:br/>
      </w:r>
      <w:r>
        <w:rPr>
          <w:rFonts w:ascii="Times New Roman"/>
          <w:b w:val="false"/>
          <w:i w:val="false"/>
          <w:color w:val="000000"/>
          <w:sz w:val="28"/>
        </w:rPr>
        <w:t>
</w:t>
      </w:r>
      <w:r>
        <w:rPr>
          <w:rFonts w:ascii="Times New Roman"/>
          <w:b w:val="false"/>
          <w:i w:val="false"/>
          <w:color w:val="000000"/>
          <w:sz w:val="28"/>
        </w:rPr>
        <w:t xml:space="preserve">
      9) делдал банк - ақша жөнелтушінің банкі және бенефициар банкі болып табылмайтын ақша аударымына кез келген қатысушы банк; </w:t>
      </w:r>
      <w:r>
        <w:br/>
      </w:r>
      <w:r>
        <w:rPr>
          <w:rFonts w:ascii="Times New Roman"/>
          <w:b w:val="false"/>
          <w:i w:val="false"/>
          <w:color w:val="000000"/>
          <w:sz w:val="28"/>
        </w:rPr>
        <w:t>
</w:t>
      </w:r>
      <w:r>
        <w:rPr>
          <w:rFonts w:ascii="Times New Roman"/>
          <w:b w:val="false"/>
          <w:i w:val="false"/>
          <w:color w:val="000000"/>
          <w:sz w:val="28"/>
        </w:rPr>
        <w:t xml:space="preserve">
      10) жөнелтуші - ақша төлеміне және (немесе) аударымына байланысты нұсқауды жөнелтетін, сонымен бірге ақша жөнелтуші, бастамашы немесе бенефициар болуы мүмкін тұлға; </w:t>
      </w:r>
      <w:r>
        <w:br/>
      </w:r>
      <w:r>
        <w:rPr>
          <w:rFonts w:ascii="Times New Roman"/>
          <w:b w:val="false"/>
          <w:i w:val="false"/>
          <w:color w:val="000000"/>
          <w:sz w:val="28"/>
        </w:rPr>
        <w:t>
</w:t>
      </w:r>
      <w:r>
        <w:rPr>
          <w:rFonts w:ascii="Times New Roman"/>
          <w:b w:val="false"/>
          <w:i w:val="false"/>
          <w:color w:val="000000"/>
          <w:sz w:val="28"/>
        </w:rPr>
        <w:t xml:space="preserve">
      11) инкассалық өкім - ақша жөнелтушінің банк шотынан оның келісімінсіз ақшаны алып қою үшін пайдаланылатын төлемді жүзеге асыру тәсілі; </w:t>
      </w:r>
      <w:r>
        <w:br/>
      </w:r>
      <w:r>
        <w:rPr>
          <w:rFonts w:ascii="Times New Roman"/>
          <w:b w:val="false"/>
          <w:i w:val="false"/>
          <w:color w:val="000000"/>
          <w:sz w:val="28"/>
        </w:rPr>
        <w:t>
</w:t>
      </w:r>
      <w:r>
        <w:rPr>
          <w:rFonts w:ascii="Times New Roman"/>
          <w:b w:val="false"/>
          <w:i w:val="false"/>
          <w:color w:val="000000"/>
          <w:sz w:val="28"/>
        </w:rPr>
        <w:t xml:space="preserve">
      12) клиринг - клирингтік ұйым жүзеге асыратын, клирингке қатысушылардың қарсы талаптарын жинау, салыстыру, сұрыптау мен есепке жатқызу және кейіннен олардың таза позицияларын (сальдо) айқындау процесі, сондай-ақ банктің өз клиенттері арасындағы қарсы талаптар бойынша көрсетілген іс-қимылдарды орындауы; </w:t>
      </w:r>
      <w:r>
        <w:br/>
      </w:r>
      <w:r>
        <w:rPr>
          <w:rFonts w:ascii="Times New Roman"/>
          <w:b w:val="false"/>
          <w:i w:val="false"/>
          <w:color w:val="000000"/>
          <w:sz w:val="28"/>
        </w:rPr>
        <w:t>
</w:t>
      </w:r>
      <w:r>
        <w:rPr>
          <w:rFonts w:ascii="Times New Roman"/>
          <w:b w:val="false"/>
          <w:i w:val="false"/>
          <w:color w:val="000000"/>
          <w:sz w:val="28"/>
        </w:rPr>
        <w:t xml:space="preserve">
      13) микропроцессорлық төлем карточкасы - тауарларға (жұмыстарға, көрсетілетін қызметтерге) қолма-қол ақшасыз ақы төлеу, қолма-қол ақша алу, валюта айырбастауды және төлем карточкасының эмитенті айқындаған және оның шарттарымен басқа да операцияларды жүзеге асыру үшін пайдаланылатын, сондай-ақ карточканы ұстаушыға қажетті ақпараты бар интегралдық микросхемалы төлем карточкасы; </w:t>
      </w:r>
      <w:r>
        <w:br/>
      </w:r>
      <w:r>
        <w:rPr>
          <w:rFonts w:ascii="Times New Roman"/>
          <w:b w:val="false"/>
          <w:i w:val="false"/>
          <w:color w:val="000000"/>
          <w:sz w:val="28"/>
        </w:rPr>
        <w:t>
</w:t>
      </w:r>
      <w:r>
        <w:rPr>
          <w:rFonts w:ascii="Times New Roman"/>
          <w:b w:val="false"/>
          <w:i w:val="false"/>
          <w:color w:val="000000"/>
          <w:sz w:val="28"/>
        </w:rPr>
        <w:t xml:space="preserve">
      14) нұсқау - жөнелтушінің алушы банкке ақша аудару не төлеу туралы шартқа немесе заңға орай берілетін бұйрығы. Нұсқаулар тапсырма нысанында не талап нысанында жасалады; </w:t>
      </w:r>
      <w:r>
        <w:br/>
      </w:r>
      <w:r>
        <w:rPr>
          <w:rFonts w:ascii="Times New Roman"/>
          <w:b w:val="false"/>
          <w:i w:val="false"/>
          <w:color w:val="000000"/>
          <w:sz w:val="28"/>
        </w:rPr>
        <w:t>
</w:t>
      </w:r>
      <w:r>
        <w:rPr>
          <w:rFonts w:ascii="Times New Roman"/>
          <w:b w:val="false"/>
          <w:i w:val="false"/>
          <w:color w:val="000000"/>
          <w:sz w:val="28"/>
        </w:rPr>
        <w:t xml:space="preserve">
      15) операция күні - банк ақша аудару туралы нұсқауларды және клиенттерден түскен осындай нұсқауларды тоқтата тұру не кері қайтару туралы өкімдерді қабылдауды және олардың пайдасына ақша аударуды жүзеге асыруға байланысты хабарларды беруді жүзеге асыратын уақыт кезеңі; </w:t>
      </w:r>
      <w:r>
        <w:br/>
      </w:r>
      <w:r>
        <w:rPr>
          <w:rFonts w:ascii="Times New Roman"/>
          <w:b w:val="false"/>
          <w:i w:val="false"/>
          <w:color w:val="000000"/>
          <w:sz w:val="28"/>
        </w:rPr>
        <w:t>
</w:t>
      </w:r>
      <w:r>
        <w:rPr>
          <w:rFonts w:ascii="Times New Roman"/>
          <w:b w:val="false"/>
          <w:i w:val="false"/>
          <w:color w:val="000000"/>
          <w:sz w:val="28"/>
        </w:rPr>
        <w:t xml:space="preserve">
      16) өндіріп алушы - шартқа немесе заңға орай алушы банктің ақша жөнелтушінің келісімінсіз-ақ орындауына жататын ақша өндіріп алу туралы талап қоюшы тұлға; </w:t>
      </w:r>
      <w:r>
        <w:br/>
      </w:r>
      <w:r>
        <w:rPr>
          <w:rFonts w:ascii="Times New Roman"/>
          <w:b w:val="false"/>
          <w:i w:val="false"/>
          <w:color w:val="000000"/>
          <w:sz w:val="28"/>
        </w:rPr>
        <w:t>
</w:t>
      </w:r>
      <w:r>
        <w:rPr>
          <w:rFonts w:ascii="Times New Roman"/>
          <w:b w:val="false"/>
          <w:i w:val="false"/>
          <w:color w:val="000000"/>
          <w:sz w:val="28"/>
        </w:rPr>
        <w:t xml:space="preserve">
      17) төлем - ақша міндеттемесін қолма-қол ақшаны пайдалана отырып немесе оны пайдаланбай, ақша аудару немесе ішінде ақша міндеттемесі не ақша төлеу туралы бұйрығы бар төлем құжатын беру не электрондық ақша беру арқылы орындау; </w:t>
      </w:r>
      <w:r>
        <w:br/>
      </w:r>
      <w:r>
        <w:rPr>
          <w:rFonts w:ascii="Times New Roman"/>
          <w:b w:val="false"/>
          <w:i w:val="false"/>
          <w:color w:val="000000"/>
          <w:sz w:val="28"/>
        </w:rPr>
        <w:t>
</w:t>
      </w:r>
      <w:r>
        <w:rPr>
          <w:rFonts w:ascii="Times New Roman"/>
          <w:b w:val="false"/>
          <w:i w:val="false"/>
          <w:color w:val="000000"/>
          <w:sz w:val="28"/>
        </w:rPr>
        <w:t xml:space="preserve">
      18) төлем карточкаларының ұлттық банкаралық жүйесі - төлем карточкалары бойынша банкаралық операцияларға қызмет көрсету жүйесі, оны басқаруды жүйеге қатысушы банктер арнайы құрған, Қазақстан Республикасының заңнамалық актілерінде айқындалатын жалпыұлттық міндеттерді іске асыру үшін микропроцессорлық карточкалар технологияларын қолдана отырып, электрондық тәсілмен қажетті ақпаратты сақтауды, өңдеуді және беруді қамтамасыз етуге де қабілетті ұйым жүзеге асырады; </w:t>
      </w:r>
      <w:r>
        <w:br/>
      </w:r>
      <w:r>
        <w:rPr>
          <w:rFonts w:ascii="Times New Roman"/>
          <w:b w:val="false"/>
          <w:i w:val="false"/>
          <w:color w:val="000000"/>
          <w:sz w:val="28"/>
        </w:rPr>
        <w:t>
</w:t>
      </w:r>
      <w:r>
        <w:rPr>
          <w:rFonts w:ascii="Times New Roman"/>
          <w:b w:val="false"/>
          <w:i w:val="false"/>
          <w:color w:val="000000"/>
          <w:sz w:val="28"/>
        </w:rPr>
        <w:t xml:space="preserve">
      19) төлем карточкасы - электронды терминалдар немесе өзге құрылғылар арқылы ақшаға қол жеткізу құралы, онда мұндай карточканы ұстаушыға төлемдерді жүзеге асыруға, қолма-қол ақша алуға, валюта айырбастауға және төлем карточкасының эмитенті айқындаған және оның шарттарымен басқа да операцияларды жүргізуге мүмкіндік беретін ақпарат болады; </w:t>
      </w:r>
      <w:r>
        <w:br/>
      </w:r>
      <w:r>
        <w:rPr>
          <w:rFonts w:ascii="Times New Roman"/>
          <w:b w:val="false"/>
          <w:i w:val="false"/>
          <w:color w:val="000000"/>
          <w:sz w:val="28"/>
        </w:rPr>
        <w:t>
</w:t>
      </w:r>
      <w:r>
        <w:rPr>
          <w:rFonts w:ascii="Times New Roman"/>
          <w:b w:val="false"/>
          <w:i w:val="false"/>
          <w:color w:val="000000"/>
          <w:sz w:val="28"/>
        </w:rPr>
        <w:t xml:space="preserve">
      20) төлем тапсырмасы - нұсқауда айқындалған ақша сомасын бенефициардың пайдасына аудару туралы нұсқауды жөнелтушінің алушы банкке ұсынуын көздейтін ақша төлемін және (немесе) аударымын жүзеге асыру тәсілі; </w:t>
      </w:r>
      <w:r>
        <w:br/>
      </w:r>
      <w:r>
        <w:rPr>
          <w:rFonts w:ascii="Times New Roman"/>
          <w:b w:val="false"/>
          <w:i w:val="false"/>
          <w:color w:val="000000"/>
          <w:sz w:val="28"/>
        </w:rPr>
        <w:t>
</w:t>
      </w:r>
      <w:r>
        <w:rPr>
          <w:rFonts w:ascii="Times New Roman"/>
          <w:b w:val="false"/>
          <w:i w:val="false"/>
          <w:color w:val="000000"/>
          <w:sz w:val="28"/>
        </w:rPr>
        <w:t xml:space="preserve">
      21) төлемдік талап-тапсырма - төлемді жүзеге асыру тәсілі, бұл ретте ақша жөнелтушінің банкіне ақша жөнелтушіге аталған талапты растайтын құжаттар негізінде және олар қоса беріле отырып, мұндай талапта көрсетілген сомада ақша төлеу туралы жөнелтушінің талабы қойылады; </w:t>
      </w:r>
      <w:r>
        <w:br/>
      </w:r>
      <w:r>
        <w:rPr>
          <w:rFonts w:ascii="Times New Roman"/>
          <w:b w:val="false"/>
          <w:i w:val="false"/>
          <w:color w:val="000000"/>
          <w:sz w:val="28"/>
        </w:rPr>
        <w:t>
</w:t>
      </w:r>
      <w:r>
        <w:rPr>
          <w:rFonts w:ascii="Times New Roman"/>
          <w:b w:val="false"/>
          <w:i w:val="false"/>
          <w:color w:val="000000"/>
          <w:sz w:val="28"/>
        </w:rPr>
        <w:t xml:space="preserve">
      22) төлем құжаты - ақша төлемі мен аударымын жасауға негіз болатын немесе көмектесетін құжат; </w:t>
      </w:r>
      <w:r>
        <w:br/>
      </w:r>
      <w:r>
        <w:rPr>
          <w:rFonts w:ascii="Times New Roman"/>
          <w:b w:val="false"/>
          <w:i w:val="false"/>
          <w:color w:val="000000"/>
          <w:sz w:val="28"/>
        </w:rPr>
        <w:t>
</w:t>
      </w:r>
      <w:r>
        <w:rPr>
          <w:rFonts w:ascii="Times New Roman"/>
          <w:b w:val="false"/>
          <w:i w:val="false"/>
          <w:color w:val="000000"/>
          <w:sz w:val="28"/>
        </w:rPr>
        <w:t xml:space="preserve">
      23) чек - чек беруші мен алушы банк арасындағы шартқа негізделген, ішінде чек берушінің алушы банкке осы бұйрықта көрсетілген ақша сомасын чек ұстаушыға төлеуі туралы жазбаша бұйрығы бар төлем құжаты; </w:t>
      </w:r>
      <w:r>
        <w:br/>
      </w:r>
      <w:r>
        <w:rPr>
          <w:rFonts w:ascii="Times New Roman"/>
          <w:b w:val="false"/>
          <w:i w:val="false"/>
          <w:color w:val="000000"/>
          <w:sz w:val="28"/>
        </w:rPr>
        <w:t>
</w:t>
      </w:r>
      <w:r>
        <w:rPr>
          <w:rFonts w:ascii="Times New Roman"/>
          <w:b w:val="false"/>
          <w:i w:val="false"/>
          <w:color w:val="000000"/>
          <w:sz w:val="28"/>
        </w:rPr>
        <w:t xml:space="preserve">
      24) чек беруші - чек жазып берген адам; </w:t>
      </w:r>
      <w:r>
        <w:br/>
      </w:r>
      <w:r>
        <w:rPr>
          <w:rFonts w:ascii="Times New Roman"/>
          <w:b w:val="false"/>
          <w:i w:val="false"/>
          <w:color w:val="000000"/>
          <w:sz w:val="28"/>
        </w:rPr>
        <w:t>
</w:t>
      </w:r>
      <w:r>
        <w:rPr>
          <w:rFonts w:ascii="Times New Roman"/>
          <w:b w:val="false"/>
          <w:i w:val="false"/>
          <w:color w:val="000000"/>
          <w:sz w:val="28"/>
        </w:rPr>
        <w:t>
      25) чек ұстаушы - пайдасына чек жазылған адам, оның ішінде, егер чек беруші чекті өз атына жазса, ол да чек ұстаушы болады;</w:t>
      </w:r>
      <w:r>
        <w:br/>
      </w:r>
      <w:r>
        <w:rPr>
          <w:rFonts w:ascii="Times New Roman"/>
          <w:b w:val="false"/>
          <w:i w:val="false"/>
          <w:color w:val="000000"/>
          <w:sz w:val="28"/>
        </w:rPr>
        <w:t>
</w:t>
      </w:r>
      <w:r>
        <w:rPr>
          <w:rFonts w:ascii="Times New Roman"/>
          <w:b w:val="false"/>
          <w:i w:val="false"/>
          <w:color w:val="000000"/>
          <w:sz w:val="28"/>
        </w:rPr>
        <w:t>
      26) электрондық ақша – электрондық нысанда сақталатын және электрондық ақша жүйесінде жүйенің басқа да қатысушылары төлем құралы ретінде қабылдайтын электрондық ақша эмитентінің шартсыз және қайтарылмайтын ақшалай міндеттемесі;</w:t>
      </w:r>
      <w:r>
        <w:br/>
      </w:r>
      <w:r>
        <w:rPr>
          <w:rFonts w:ascii="Times New Roman"/>
          <w:b w:val="false"/>
          <w:i w:val="false"/>
          <w:color w:val="000000"/>
          <w:sz w:val="28"/>
        </w:rPr>
        <w:t>
</w:t>
      </w:r>
      <w:r>
        <w:rPr>
          <w:rFonts w:ascii="Times New Roman"/>
          <w:b w:val="false"/>
          <w:i w:val="false"/>
          <w:color w:val="000000"/>
          <w:sz w:val="28"/>
        </w:rPr>
        <w:t>
      27) электрондық ақша жүйесі - электрондық ақшамен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жиынтығын;</w:t>
      </w:r>
      <w:r>
        <w:br/>
      </w:r>
      <w:r>
        <w:rPr>
          <w:rFonts w:ascii="Times New Roman"/>
          <w:b w:val="false"/>
          <w:i w:val="false"/>
          <w:color w:val="000000"/>
          <w:sz w:val="28"/>
        </w:rPr>
        <w:t>
</w:t>
      </w:r>
      <w:r>
        <w:rPr>
          <w:rFonts w:ascii="Times New Roman"/>
          <w:b w:val="false"/>
          <w:i w:val="false"/>
          <w:color w:val="000000"/>
          <w:sz w:val="28"/>
        </w:rPr>
        <w:t>
      28) электрондық ақша жүйесінің қатысушысы – жасалған шартқа сәйкес электрондық ақшаның белгілі бір жүйесі шеңберінде электрондық ақшаны шығару, беру, қабылдау, пайдалану, сатып алу, өткізу немесе өтеу жөніндегі құқық немесе міндеттеме туындайтын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
      29) электрондық ақша жүйесінің операторы (бұдан әрі – оператор) – электрондық ақша пайдаланылатын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электрондық ақша жүйесінің қатысушысы;</w:t>
      </w:r>
      <w:r>
        <w:br/>
      </w:r>
      <w:r>
        <w:rPr>
          <w:rFonts w:ascii="Times New Roman"/>
          <w:b w:val="false"/>
          <w:i w:val="false"/>
          <w:color w:val="000000"/>
          <w:sz w:val="28"/>
        </w:rPr>
        <w:t>
</w:t>
      </w:r>
      <w:r>
        <w:rPr>
          <w:rFonts w:ascii="Times New Roman"/>
          <w:b w:val="false"/>
          <w:i w:val="false"/>
          <w:color w:val="000000"/>
          <w:sz w:val="28"/>
        </w:rPr>
        <w:t>
      30) электрондық ақшаны өтеу – электрондық ақшаның иесі ұсынған не оны иесі ұсынбай, Қазақстан Республикасының заңдарында көзделген жағдайларда өтелуге тиіс электрондық ақшаны номиналдық құны бойынша тең ақша сомасына айырбастау жөнінде эмитент жүзеге асыратын операция;</w:t>
      </w:r>
      <w:r>
        <w:br/>
      </w:r>
      <w:r>
        <w:rPr>
          <w:rFonts w:ascii="Times New Roman"/>
          <w:b w:val="false"/>
          <w:i w:val="false"/>
          <w:color w:val="000000"/>
          <w:sz w:val="28"/>
        </w:rPr>
        <w:t>
</w:t>
      </w:r>
      <w:r>
        <w:rPr>
          <w:rFonts w:ascii="Times New Roman"/>
          <w:b w:val="false"/>
          <w:i w:val="false"/>
          <w:color w:val="000000"/>
          <w:sz w:val="28"/>
        </w:rPr>
        <w:t>
      31) электрондық ақшаны пайдалану – азаматтық-құқықтық мәмілелер бойынша төлемдер және (немесе) электрондық ақшаға меншік құқығының ауысуына байланысты өзге де операциялар жүргізу мақсатында электрондық ақша жүйесінде электрондық ақшаны оның иесі – жеке тұлғаның электрондық ақша жүйесінің басқа қатысушысына беруі;</w:t>
      </w:r>
      <w:r>
        <w:br/>
      </w:r>
      <w:r>
        <w:rPr>
          <w:rFonts w:ascii="Times New Roman"/>
          <w:b w:val="false"/>
          <w:i w:val="false"/>
          <w:color w:val="000000"/>
          <w:sz w:val="28"/>
        </w:rPr>
        <w:t>
</w:t>
      </w:r>
      <w:r>
        <w:rPr>
          <w:rFonts w:ascii="Times New Roman"/>
          <w:b w:val="false"/>
          <w:i w:val="false"/>
          <w:color w:val="000000"/>
          <w:sz w:val="28"/>
        </w:rPr>
        <w:t xml:space="preserve">
      32) электрондық ақшаны шығару – эмитенттің электрондық ақшаны жеке тұлғаларға және электрондық ақша эмитентінің агенттеріне оның номиналдық құны бойынша тең ақша сомасына айырбастау арқылы беруін көздейтін операция; </w:t>
      </w:r>
      <w:r>
        <w:br/>
      </w:r>
      <w:r>
        <w:rPr>
          <w:rFonts w:ascii="Times New Roman"/>
          <w:b w:val="false"/>
          <w:i w:val="false"/>
          <w:color w:val="000000"/>
          <w:sz w:val="28"/>
        </w:rPr>
        <w:t>
</w:t>
      </w:r>
      <w:r>
        <w:rPr>
          <w:rFonts w:ascii="Times New Roman"/>
          <w:b w:val="false"/>
          <w:i w:val="false"/>
          <w:color w:val="000000"/>
          <w:sz w:val="28"/>
        </w:rPr>
        <w:t>
      33) электрондық ақша эмитенті (бұдан әрі – эмитент) – Қазақстан Республикасы Ұлттық Банкінің нормативтік құқықтық актілерінің талаптарына сәйкес электрондық ақша жүйесінде электрондық ақшаны шығаруды және өтеуді жүзеге асыратын екінші деңгейдегі банк;</w:t>
      </w:r>
      <w:r>
        <w:br/>
      </w:r>
      <w:r>
        <w:rPr>
          <w:rFonts w:ascii="Times New Roman"/>
          <w:b w:val="false"/>
          <w:i w:val="false"/>
          <w:color w:val="000000"/>
          <w:sz w:val="28"/>
        </w:rPr>
        <w:t>
</w:t>
      </w:r>
      <w:r>
        <w:rPr>
          <w:rFonts w:ascii="Times New Roman"/>
          <w:b w:val="false"/>
          <w:i w:val="false"/>
          <w:color w:val="000000"/>
          <w:sz w:val="28"/>
        </w:rPr>
        <w:t>
      34) электрондық ақша эмитентінің агенті (бұдан әрі – агент) – эмитентпен жасалған шарттың негізінде электрондық ақшаны кейіннен жеке тұлғаларға өткізу үшін эмитенттен және ақша иелерінен - жеке тұлғалардан оны сатып алу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2011.07.21 </w:t>
      </w:r>
      <w:r>
        <w:rPr>
          <w:rFonts w:ascii="Times New Roman"/>
          <w:b w:val="false"/>
          <w:i w:val="false"/>
          <w:color w:val="00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Қазақстан Республикасының ақша төлемi мен </w:t>
      </w:r>
      <w:r>
        <w:br/>
      </w:r>
      <w:r>
        <w:rPr>
          <w:rFonts w:ascii="Times New Roman"/>
          <w:b w:val="false"/>
          <w:i w:val="false"/>
          <w:color w:val="000000"/>
          <w:sz w:val="28"/>
        </w:rPr>
        <w:t>
              </w:t>
      </w:r>
      <w:r>
        <w:rPr>
          <w:rFonts w:ascii="Times New Roman"/>
          <w:b/>
          <w:i w:val="false"/>
          <w:color w:val="000000"/>
          <w:sz w:val="28"/>
        </w:rPr>
        <w:t xml:space="preserve">аударымы туралы заңдары </w:t>
      </w:r>
    </w:p>
    <w:bookmarkEnd w:id="6"/>
    <w:p>
      <w:pPr>
        <w:spacing w:after="0"/>
        <w:ind w:left="0"/>
        <w:jc w:val="both"/>
      </w:pPr>
      <w:r>
        <w:rPr>
          <w:rFonts w:ascii="Times New Roman"/>
          <w:b w:val="false"/>
          <w:i w:val="false"/>
          <w:color w:val="000000"/>
          <w:sz w:val="28"/>
        </w:rPr>
        <w:t>      Қазақстан Республикасының ақша төлемi мен аударымы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 xml:space="preserve">нормативтiк </w:t>
      </w:r>
      <w:r>
        <w:rPr>
          <w:rFonts w:ascii="Times New Roman"/>
          <w:b w:val="false"/>
          <w:i w:val="false"/>
          <w:color w:val="000000"/>
          <w:sz w:val="28"/>
        </w:rPr>
        <w:t>құқықтық актiлерiнен</w:t>
      </w:r>
      <w:r>
        <w:rPr>
          <w:rFonts w:ascii="Times New Roman"/>
          <w:b w:val="false"/>
          <w:i w:val="false"/>
          <w:color w:val="000000"/>
          <w:sz w:val="28"/>
        </w:rPr>
        <w:t xml:space="preserve"> тұрады. </w:t>
      </w:r>
    </w:p>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5-бап. Ақша </w:t>
      </w:r>
    </w:p>
    <w:bookmarkEnd w:id="7"/>
    <w:bookmarkStart w:name="z75" w:id="8"/>
    <w:p>
      <w:pPr>
        <w:spacing w:after="0"/>
        <w:ind w:left="0"/>
        <w:jc w:val="both"/>
      </w:pPr>
      <w:r>
        <w:rPr>
          <w:rFonts w:ascii="Times New Roman"/>
          <w:b w:val="false"/>
          <w:i w:val="false"/>
          <w:color w:val="000000"/>
          <w:sz w:val="28"/>
        </w:rPr>
        <w:t>      1. Ақша төлем мен қор жинау құралы болып табылады және құн өлшемi ретiнде қызмет етедi.</w:t>
      </w:r>
      <w:r>
        <w:br/>
      </w:r>
      <w:r>
        <w:rPr>
          <w:rFonts w:ascii="Times New Roman"/>
          <w:b w:val="false"/>
          <w:i w:val="false"/>
          <w:color w:val="000000"/>
          <w:sz w:val="28"/>
        </w:rPr>
        <w:t>
      2. Ақша ақша белгiлерi (қолма-қол ақша) нысанында не банктер клиенттерiнiң банк шоттары бойынша жазба түрiндегi банктердiң ақшалай мiндеттемелерi нысанында болады.</w:t>
      </w:r>
      <w:r>
        <w:br/>
      </w:r>
      <w:r>
        <w:rPr>
          <w:rFonts w:ascii="Times New Roman"/>
          <w:b w:val="false"/>
          <w:i w:val="false"/>
          <w:color w:val="000000"/>
          <w:sz w:val="28"/>
        </w:rPr>
        <w:t>
</w:t>
      </w:r>
      <w:r>
        <w:rPr>
          <w:rFonts w:ascii="Times New Roman"/>
          <w:b w:val="false"/>
          <w:i w:val="false"/>
          <w:color w:val="000000"/>
          <w:sz w:val="28"/>
        </w:rPr>
        <w:t xml:space="preserve">
      3. Ақша белгiлерi атаулы құны (номиналы) бар банкнот және тиындар түрiнде шығарылады.       </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6-бап. Банк шоттары </w:t>
      </w:r>
    </w:p>
    <w:bookmarkEnd w:id="9"/>
    <w:bookmarkStart w:name="z1" w:id="10"/>
    <w:p>
      <w:pPr>
        <w:spacing w:after="0"/>
        <w:ind w:left="0"/>
        <w:jc w:val="both"/>
      </w:pPr>
      <w:r>
        <w:rPr>
          <w:rFonts w:ascii="Times New Roman"/>
          <w:b w:val="false"/>
          <w:i w:val="false"/>
          <w:color w:val="000000"/>
          <w:sz w:val="28"/>
        </w:rPr>
        <w:t xml:space="preserve">      1. Банк шоты - банк пен клиент арасында ақша қабылдау және (немесе) клиентке банктiк қызмет көрсету жөнiндегi шарттық қатынастарды көрсету тәсiлi. </w:t>
      </w:r>
      <w:r>
        <w:br/>
      </w:r>
      <w:r>
        <w:rPr>
          <w:rFonts w:ascii="Times New Roman"/>
          <w:b w:val="false"/>
          <w:i w:val="false"/>
          <w:color w:val="000000"/>
          <w:sz w:val="28"/>
        </w:rPr>
        <w:t>
      Банк шоттары банк пен клиент арасында </w:t>
      </w:r>
      <w:r>
        <w:rPr>
          <w:rFonts w:ascii="Times New Roman"/>
          <w:b w:val="false"/>
          <w:i w:val="false"/>
          <w:color w:val="000000"/>
          <w:sz w:val="28"/>
        </w:rPr>
        <w:t>банк шотының шарты</w:t>
      </w:r>
      <w:r>
        <w:rPr>
          <w:rFonts w:ascii="Times New Roman"/>
          <w:b w:val="false"/>
          <w:i w:val="false"/>
          <w:color w:val="000000"/>
          <w:sz w:val="28"/>
        </w:rPr>
        <w:t xml:space="preserve"> және (немесе) </w:t>
      </w:r>
      <w:r>
        <w:rPr>
          <w:rFonts w:ascii="Times New Roman"/>
          <w:b w:val="false"/>
          <w:i w:val="false"/>
          <w:color w:val="000000"/>
          <w:sz w:val="28"/>
        </w:rPr>
        <w:t>банктiк салым шарты</w:t>
      </w:r>
      <w:r>
        <w:rPr>
          <w:rFonts w:ascii="Times New Roman"/>
          <w:b w:val="false"/>
          <w:i w:val="false"/>
          <w:color w:val="000000"/>
          <w:sz w:val="28"/>
        </w:rPr>
        <w:t xml:space="preserve"> жасалған кезде ашылады.</w:t>
      </w:r>
      <w:r>
        <w:br/>
      </w:r>
      <w:r>
        <w:rPr>
          <w:rFonts w:ascii="Times New Roman"/>
          <w:b w:val="false"/>
          <w:i w:val="false"/>
          <w:color w:val="000000"/>
          <w:sz w:val="28"/>
        </w:rPr>
        <w:t>
</w:t>
      </w:r>
      <w:r>
        <w:rPr>
          <w:rFonts w:ascii="Times New Roman"/>
          <w:b w:val="false"/>
          <w:i w:val="false"/>
          <w:color w:val="000000"/>
          <w:sz w:val="28"/>
        </w:rPr>
        <w:t xml:space="preserve">
      1-1. Банкке: </w:t>
      </w:r>
      <w:r>
        <w:br/>
      </w:r>
      <w:r>
        <w:rPr>
          <w:rFonts w:ascii="Times New Roman"/>
          <w:b w:val="false"/>
          <w:i w:val="false"/>
          <w:color w:val="000000"/>
          <w:sz w:val="28"/>
        </w:rPr>
        <w:t>
      1) клиентіне «Салық және бюджетке төленетін басқа да міндетті төлемдер туралы» Қазақстан Республикасы Кодексінің (Салық кодексі) (бұдан әрі – Салық кодексі) 581-бабының 13) тармақшасында көзделген негіздер бойынша және жағдайларда жаңа банк шотын ашуға;</w:t>
      </w:r>
      <w:r>
        <w:br/>
      </w:r>
      <w:r>
        <w:rPr>
          <w:rFonts w:ascii="Times New Roman"/>
          <w:b w:val="false"/>
          <w:i w:val="false"/>
          <w:color w:val="000000"/>
          <w:sz w:val="28"/>
        </w:rPr>
        <w:t>
      2) әрекетсіз салық төлеушілерге банк шотын ашуға;</w:t>
      </w:r>
      <w:r>
        <w:br/>
      </w:r>
      <w:r>
        <w:rPr>
          <w:rFonts w:ascii="Times New Roman"/>
          <w:b w:val="false"/>
          <w:i w:val="false"/>
          <w:color w:val="000000"/>
          <w:sz w:val="28"/>
        </w:rPr>
        <w:t>
      3) анонимдік банк шоттарын немесе ойдан шығарылған аттарға банк шоттарын ашуға тыйым салынады.</w:t>
      </w:r>
      <w:r>
        <w:br/>
      </w:r>
      <w:r>
        <w:rPr>
          <w:rFonts w:ascii="Times New Roman"/>
          <w:b w:val="false"/>
          <w:i w:val="false"/>
          <w:color w:val="000000"/>
          <w:sz w:val="28"/>
        </w:rPr>
        <w:t>
</w:t>
      </w:r>
      <w:r>
        <w:rPr>
          <w:rFonts w:ascii="Times New Roman"/>
          <w:b w:val="false"/>
          <w:i w:val="false"/>
          <w:color w:val="000000"/>
          <w:sz w:val="28"/>
        </w:rPr>
        <w:t>
      2. Банк шоттары жеке және заңды тұлғалардың, заңды тұлғалардың оқшауланған бөлiмшелерiнiң ағымдағы және жинақ шоттары, сондай-ақ банктердiң корреспонденттiк шоттары болып бөлiнедi.</w:t>
      </w:r>
      <w:r>
        <w:br/>
      </w:r>
      <w:r>
        <w:rPr>
          <w:rFonts w:ascii="Times New Roman"/>
          <w:b w:val="false"/>
          <w:i w:val="false"/>
          <w:color w:val="000000"/>
          <w:sz w:val="28"/>
        </w:rPr>
        <w:t>
</w:t>
      </w:r>
      <w:r>
        <w:rPr>
          <w:rFonts w:ascii="Times New Roman"/>
          <w:b w:val="false"/>
          <w:i w:val="false"/>
          <w:color w:val="000000"/>
          <w:sz w:val="28"/>
        </w:rPr>
        <w:t>
      2-1. Ағымдағы шот - банк шотының шарты негiзiнде банктiң клиентке ашатын банк шоты, ол бойынша:</w:t>
      </w:r>
      <w:r>
        <w:br/>
      </w:r>
      <w:r>
        <w:rPr>
          <w:rFonts w:ascii="Times New Roman"/>
          <w:b w:val="false"/>
          <w:i w:val="false"/>
          <w:color w:val="000000"/>
          <w:sz w:val="28"/>
        </w:rPr>
        <w:t>
</w:t>
      </w:r>
      <w:r>
        <w:rPr>
          <w:rFonts w:ascii="Times New Roman"/>
          <w:b w:val="false"/>
          <w:i w:val="false"/>
          <w:color w:val="000000"/>
          <w:sz w:val="28"/>
        </w:rPr>
        <w:t>
      1) клиент ақшасының болуын қамтамасыз етуге және банктiң оны пайдалануына;</w:t>
      </w:r>
      <w:r>
        <w:br/>
      </w:r>
      <w:r>
        <w:rPr>
          <w:rFonts w:ascii="Times New Roman"/>
          <w:b w:val="false"/>
          <w:i w:val="false"/>
          <w:color w:val="000000"/>
          <w:sz w:val="28"/>
        </w:rPr>
        <w:t>
</w:t>
      </w:r>
      <w:r>
        <w:rPr>
          <w:rFonts w:ascii="Times New Roman"/>
          <w:b w:val="false"/>
          <w:i w:val="false"/>
          <w:color w:val="000000"/>
          <w:sz w:val="28"/>
        </w:rPr>
        <w:t>
      2) клиенттiң пайдасына ақша қабылдауға (есептеуге);</w:t>
      </w:r>
      <w:r>
        <w:br/>
      </w:r>
      <w:r>
        <w:rPr>
          <w:rFonts w:ascii="Times New Roman"/>
          <w:b w:val="false"/>
          <w:i w:val="false"/>
          <w:color w:val="000000"/>
          <w:sz w:val="28"/>
        </w:rPr>
        <w:t>
</w:t>
      </w:r>
      <w:r>
        <w:rPr>
          <w:rFonts w:ascii="Times New Roman"/>
          <w:b w:val="false"/>
          <w:i w:val="false"/>
          <w:color w:val="000000"/>
          <w:sz w:val="28"/>
        </w:rPr>
        <w:t>
      3) банк шотының шартында көзделген тәртiппен үшiншi тұлғалардың пайдасына ақша аудару туралы клиенттiң өкiмiн орындауға;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 актiлерiнде және (немесе) шартта көзделген негiздер бойынша клиенттiң ақшасын алып қою туралы үшiншi тұлғалардың өкiмiн орындауға;</w:t>
      </w:r>
      <w:r>
        <w:br/>
      </w:r>
      <w:r>
        <w:rPr>
          <w:rFonts w:ascii="Times New Roman"/>
          <w:b w:val="false"/>
          <w:i w:val="false"/>
          <w:color w:val="000000"/>
          <w:sz w:val="28"/>
        </w:rPr>
        <w:t>
</w:t>
      </w:r>
      <w:r>
        <w:rPr>
          <w:rFonts w:ascii="Times New Roman"/>
          <w:b w:val="false"/>
          <w:i w:val="false"/>
          <w:color w:val="000000"/>
          <w:sz w:val="28"/>
        </w:rPr>
        <w:t>
      5) банк шотының шартында белгiленген тәртiппен клиенттен қолма-қол ақша қабылдауды және оған берудi жүзеге асыруға;</w:t>
      </w:r>
      <w:r>
        <w:br/>
      </w:r>
      <w:r>
        <w:rPr>
          <w:rFonts w:ascii="Times New Roman"/>
          <w:b w:val="false"/>
          <w:i w:val="false"/>
          <w:color w:val="000000"/>
          <w:sz w:val="28"/>
        </w:rPr>
        <w:t>
</w:t>
      </w:r>
      <w:r>
        <w:rPr>
          <w:rFonts w:ascii="Times New Roman"/>
          <w:b w:val="false"/>
          <w:i w:val="false"/>
          <w:color w:val="000000"/>
          <w:sz w:val="28"/>
        </w:rPr>
        <w:t>
      6) банк шотының шартында айқындалған мөлшерде және тәртiппен сыйақы төлеуге;</w:t>
      </w:r>
      <w:r>
        <w:br/>
      </w:r>
      <w:r>
        <w:rPr>
          <w:rFonts w:ascii="Times New Roman"/>
          <w:b w:val="false"/>
          <w:i w:val="false"/>
          <w:color w:val="000000"/>
          <w:sz w:val="28"/>
        </w:rPr>
        <w:t>
</w:t>
      </w:r>
      <w:r>
        <w:rPr>
          <w:rFonts w:ascii="Times New Roman"/>
          <w:b w:val="false"/>
          <w:i w:val="false"/>
          <w:color w:val="000000"/>
          <w:sz w:val="28"/>
        </w:rPr>
        <w:t>
      7) клиенттiң талап етуi бойынша банк шотының шартында көзделген тәртiппен клиенттiң банктегi ақшасының сомасы және жасалған операциялар туралы ақпарат беруге;</w:t>
      </w:r>
      <w:r>
        <w:br/>
      </w:r>
      <w:r>
        <w:rPr>
          <w:rFonts w:ascii="Times New Roman"/>
          <w:b w:val="false"/>
          <w:i w:val="false"/>
          <w:color w:val="000000"/>
          <w:sz w:val="28"/>
        </w:rPr>
        <w:t>
</w:t>
      </w:r>
      <w:r>
        <w:rPr>
          <w:rFonts w:ascii="Times New Roman"/>
          <w:b w:val="false"/>
          <w:i w:val="false"/>
          <w:color w:val="000000"/>
          <w:sz w:val="28"/>
        </w:rPr>
        <w:t>
      8) клиентке шартта, Қазақстан Республикасының заңдарында және банк тәжiрибесiнде қолданылатын iскерлiк айналым дағдыларында көзделген өзге де банктiк қызмет көрсетудi жүзеге асыруға байланысты операциялар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Жинақ шоты</w:t>
      </w:r>
      <w:r>
        <w:rPr>
          <w:rFonts w:ascii="Times New Roman"/>
          <w:b w:val="false"/>
          <w:i w:val="false"/>
          <w:color w:val="000000"/>
          <w:sz w:val="28"/>
        </w:rPr>
        <w:t xml:space="preserve"> - банк салымының шарты негiзiнде:</w:t>
      </w:r>
      <w:r>
        <w:br/>
      </w:r>
      <w:r>
        <w:rPr>
          <w:rFonts w:ascii="Times New Roman"/>
          <w:b w:val="false"/>
          <w:i w:val="false"/>
          <w:color w:val="000000"/>
          <w:sz w:val="28"/>
        </w:rPr>
        <w:t>
</w:t>
      </w:r>
      <w:r>
        <w:rPr>
          <w:rFonts w:ascii="Times New Roman"/>
          <w:b w:val="false"/>
          <w:i w:val="false"/>
          <w:color w:val="000000"/>
          <w:sz w:val="28"/>
        </w:rPr>
        <w:t>
      1) клиентке тиесiлi ақшаның (салымның) болуын қамтамасыз етуге және банктiң оны пайдалануына;</w:t>
      </w:r>
      <w:r>
        <w:br/>
      </w:r>
      <w:r>
        <w:rPr>
          <w:rFonts w:ascii="Times New Roman"/>
          <w:b w:val="false"/>
          <w:i w:val="false"/>
          <w:color w:val="000000"/>
          <w:sz w:val="28"/>
        </w:rPr>
        <w:t>
</w:t>
      </w:r>
      <w:r>
        <w:rPr>
          <w:rFonts w:ascii="Times New Roman"/>
          <w:b w:val="false"/>
          <w:i w:val="false"/>
          <w:color w:val="000000"/>
          <w:sz w:val="28"/>
        </w:rPr>
        <w:t>
      2) клиенттен немесе үшiншi тұлғалардан ақшаны қолма-қол да, қолма-қол емес те тәсiлмен қабылдауды жүзеге асыруға;</w:t>
      </w:r>
      <w:r>
        <w:br/>
      </w:r>
      <w:r>
        <w:rPr>
          <w:rFonts w:ascii="Times New Roman"/>
          <w:b w:val="false"/>
          <w:i w:val="false"/>
          <w:color w:val="000000"/>
          <w:sz w:val="28"/>
        </w:rPr>
        <w:t>
</w:t>
      </w:r>
      <w:r>
        <w:rPr>
          <w:rFonts w:ascii="Times New Roman"/>
          <w:b w:val="false"/>
          <w:i w:val="false"/>
          <w:color w:val="000000"/>
          <w:sz w:val="28"/>
        </w:rPr>
        <w:t>
      3) банк салымының шартында айқындалған мөлшерде және тәртiппен сыйақы төлеуге;</w:t>
      </w:r>
      <w:r>
        <w:br/>
      </w:r>
      <w:r>
        <w:rPr>
          <w:rFonts w:ascii="Times New Roman"/>
          <w:b w:val="false"/>
          <w:i w:val="false"/>
          <w:color w:val="000000"/>
          <w:sz w:val="28"/>
        </w:rPr>
        <w:t>
</w:t>
      </w:r>
      <w:r>
        <w:rPr>
          <w:rFonts w:ascii="Times New Roman"/>
          <w:b w:val="false"/>
          <w:i w:val="false"/>
          <w:color w:val="000000"/>
          <w:sz w:val="28"/>
        </w:rPr>
        <w:t>
      4) клиентке ақшаны (салымды) банк салымы шартында және Қазақстан Республикасының заңдарында көзделген талаптармен, оның iшiнде оны клиенттiң басқа банк шотына аудару жолымен қайтаруға;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және (немесе) шартта көзделген негіздер бойынша үшінші тұлғалардың клиенттің ақшасын алып қою туралы өкімін орындауға байланысты операцияларды орындау үшiн банктiң клиентке ашатын банк шоты.</w:t>
      </w:r>
      <w:r>
        <w:br/>
      </w:r>
      <w:r>
        <w:rPr>
          <w:rFonts w:ascii="Times New Roman"/>
          <w:b w:val="false"/>
          <w:i w:val="false"/>
          <w:color w:val="000000"/>
          <w:sz w:val="28"/>
        </w:rPr>
        <w:t>
      </w:t>
      </w:r>
      <w:r>
        <w:rPr>
          <w:rFonts w:ascii="Times New Roman"/>
          <w:b w:val="false"/>
          <w:i w:val="false"/>
          <w:color w:val="000000"/>
          <w:sz w:val="28"/>
        </w:rPr>
        <w:t>Корреспонденттiк шот</w:t>
      </w:r>
      <w:r>
        <w:rPr>
          <w:rFonts w:ascii="Times New Roman"/>
          <w:b w:val="false"/>
          <w:i w:val="false"/>
          <w:color w:val="000000"/>
          <w:sz w:val="28"/>
        </w:rPr>
        <w:t xml:space="preserve"> - корреспонденттiк шот шарты бойынша банкке басқа банктен ашылған, банктiң және оның клиенттерiнiң банк операциялары </w:t>
      </w:r>
      <w:r>
        <w:rPr>
          <w:rFonts w:ascii="Times New Roman"/>
          <w:b w:val="false"/>
          <w:i w:val="false"/>
          <w:color w:val="000000"/>
          <w:sz w:val="28"/>
        </w:rPr>
        <w:t>жүзеге асырылатын</w:t>
      </w:r>
      <w:r>
        <w:rPr>
          <w:rFonts w:ascii="Times New Roman"/>
          <w:b w:val="false"/>
          <w:i w:val="false"/>
          <w:color w:val="000000"/>
          <w:sz w:val="28"/>
        </w:rPr>
        <w:t xml:space="preserve"> банктiк шот.</w:t>
      </w:r>
      <w:r>
        <w:br/>
      </w:r>
      <w:r>
        <w:rPr>
          <w:rFonts w:ascii="Times New Roman"/>
          <w:b w:val="false"/>
          <w:i w:val="false"/>
          <w:color w:val="000000"/>
          <w:sz w:val="28"/>
        </w:rPr>
        <w:t>
</w:t>
      </w:r>
      <w:r>
        <w:rPr>
          <w:rFonts w:ascii="Times New Roman"/>
          <w:b w:val="false"/>
          <w:i w:val="false"/>
          <w:color w:val="000000"/>
          <w:sz w:val="28"/>
        </w:rPr>
        <w:t>
      3. Осы баптың 2-1-тармағында аталған операцияларды жүргiзуге болмайтын шоттар, сондай-ақ банктердегi бухгалтерлiк есептiң позицияларын көрсететiн шоттар, баланстық шоттардың құрамдас бөлiктерi болып табылатын жеке шоттар (қосалқы позициялар), соның iшiнде несие шоттары банк шоттары болып табылмайды.</w:t>
      </w:r>
      <w:r>
        <w:br/>
      </w:r>
      <w:r>
        <w:rPr>
          <w:rFonts w:ascii="Times New Roman"/>
          <w:b w:val="false"/>
          <w:i w:val="false"/>
          <w:color w:val="000000"/>
          <w:sz w:val="28"/>
        </w:rPr>
        <w:t>
</w:t>
      </w:r>
      <w:r>
        <w:rPr>
          <w:rFonts w:ascii="Times New Roman"/>
          <w:b w:val="false"/>
          <w:i w:val="false"/>
          <w:color w:val="000000"/>
          <w:sz w:val="28"/>
        </w:rPr>
        <w:t xml:space="preserve">
      4. Клиенттердiң банктегi ақшасынан өндiрiп алынатын жағдайда, мұндай өндiрiп алу клиенттердiң банк шоттарынан ғана жүргiзiледi. </w:t>
      </w:r>
      <w:r>
        <w:br/>
      </w:r>
      <w:r>
        <w:rPr>
          <w:rFonts w:ascii="Times New Roman"/>
          <w:b w:val="false"/>
          <w:i w:val="false"/>
          <w:color w:val="000000"/>
          <w:sz w:val="28"/>
        </w:rPr>
        <w:t xml:space="preserve">
      Банктердiң корреспонденттiк шоттарындағы ақшаны өндiрiп алу банктердiң өз мiндеттемелерi бойынша ғана жүргiзiледi.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2000.03.29 </w:t>
      </w:r>
      <w:r>
        <w:rPr>
          <w:rFonts w:ascii="Times New Roman"/>
          <w:b w:val="false"/>
          <w:i w:val="false"/>
          <w:color w:val="000000"/>
          <w:sz w:val="28"/>
        </w:rPr>
        <w:t>N 42</w:t>
      </w:r>
      <w:r>
        <w:rPr>
          <w:rFonts w:ascii="Times New Roman"/>
          <w:b w:val="false"/>
          <w:i w:val="false"/>
          <w:color w:val="ff0000"/>
          <w:sz w:val="28"/>
        </w:rPr>
        <w:t xml:space="preserve">, өзгерістер енгізілді - 2003.07.09 </w:t>
      </w:r>
      <w:r>
        <w:rPr>
          <w:rFonts w:ascii="Times New Roman"/>
          <w:b w:val="false"/>
          <w:i w:val="false"/>
          <w:color w:val="000000"/>
          <w:sz w:val="28"/>
        </w:rPr>
        <w:t>N 482</w:t>
      </w:r>
      <w:r>
        <w:rPr>
          <w:rFonts w:ascii="Times New Roman"/>
          <w:b w:val="false"/>
          <w:i w:val="false"/>
          <w:color w:val="ff0000"/>
          <w:sz w:val="28"/>
        </w:rPr>
        <w:t xml:space="preserve">, 2005.07.08 </w:t>
      </w:r>
      <w:r>
        <w:rPr>
          <w:rFonts w:ascii="Times New Roman"/>
          <w:b w:val="false"/>
          <w:i w:val="false"/>
          <w:color w:val="000000"/>
          <w:sz w:val="28"/>
        </w:rPr>
        <w:t>N 69</w:t>
      </w:r>
      <w:r>
        <w:rPr>
          <w:rFonts w:ascii="Times New Roman"/>
          <w:b w:val="false"/>
          <w:i w:val="false"/>
          <w:color w:val="ff0000"/>
          <w:sz w:val="28"/>
        </w:rPr>
        <w:t xml:space="preserve">, 2008.12.10 </w:t>
      </w:r>
      <w:r>
        <w:rPr>
          <w:rFonts w:ascii="Times New Roman"/>
          <w:b w:val="false"/>
          <w:i w:val="false"/>
          <w:color w:val="000000"/>
          <w:sz w:val="28"/>
        </w:rPr>
        <w:t>N 101-IV</w:t>
      </w:r>
      <w:r>
        <w:rPr>
          <w:rFonts w:ascii="Times New Roman"/>
          <w:b w:val="false"/>
          <w:i w:val="false"/>
          <w:color w:val="ff0000"/>
          <w:sz w:val="28"/>
        </w:rPr>
        <w:t xml:space="preserve"> (2009 жылғы 1 қаңтардан бастап қолданысқа енгізіледі),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7-бап. Ақша төлемi мен аударымын жүзеге асыру тәсiлдерi </w:t>
      </w:r>
    </w:p>
    <w:bookmarkEnd w:id="11"/>
    <w:bookmarkStart w:name="z102" w:id="12"/>
    <w:p>
      <w:pPr>
        <w:spacing w:after="0"/>
        <w:ind w:left="0"/>
        <w:jc w:val="both"/>
      </w:pPr>
      <w:r>
        <w:rPr>
          <w:rFonts w:ascii="Times New Roman"/>
          <w:b w:val="false"/>
          <w:i w:val="false"/>
          <w:color w:val="000000"/>
          <w:sz w:val="28"/>
        </w:rPr>
        <w:t>      1. Қазақстан Республикасының аумағында ақша төлемi мен аударымын жүзеге асырудың мынадай тәсiлдерi қолданылады:</w:t>
      </w:r>
      <w:r>
        <w:br/>
      </w:r>
      <w:r>
        <w:rPr>
          <w:rFonts w:ascii="Times New Roman"/>
          <w:b w:val="false"/>
          <w:i w:val="false"/>
          <w:color w:val="000000"/>
          <w:sz w:val="28"/>
        </w:rPr>
        <w:t>
      1) қолма-қол ақшаны табыстау;</w:t>
      </w:r>
      <w:r>
        <w:br/>
      </w:r>
      <w:r>
        <w:rPr>
          <w:rFonts w:ascii="Times New Roman"/>
          <w:b w:val="false"/>
          <w:i w:val="false"/>
          <w:color w:val="000000"/>
          <w:sz w:val="28"/>
        </w:rPr>
        <w:t>
</w:t>
      </w:r>
      <w:r>
        <w:rPr>
          <w:rFonts w:ascii="Times New Roman"/>
          <w:b w:val="false"/>
          <w:i w:val="false"/>
          <w:color w:val="000000"/>
          <w:sz w:val="28"/>
        </w:rPr>
        <w:t>
      2) төлем тапсырмаларын көрсету;</w:t>
      </w:r>
      <w:r>
        <w:br/>
      </w:r>
      <w:r>
        <w:rPr>
          <w:rFonts w:ascii="Times New Roman"/>
          <w:b w:val="false"/>
          <w:i w:val="false"/>
          <w:color w:val="000000"/>
          <w:sz w:val="28"/>
        </w:rPr>
        <w:t>
</w:t>
      </w:r>
      <w:r>
        <w:rPr>
          <w:rFonts w:ascii="Times New Roman"/>
          <w:b w:val="false"/>
          <w:i w:val="false"/>
          <w:color w:val="000000"/>
          <w:sz w:val="28"/>
        </w:rPr>
        <w:t>
      3) чектер беру;</w:t>
      </w:r>
      <w:r>
        <w:br/>
      </w:r>
      <w:r>
        <w:rPr>
          <w:rFonts w:ascii="Times New Roman"/>
          <w:b w:val="false"/>
          <w:i w:val="false"/>
          <w:color w:val="000000"/>
          <w:sz w:val="28"/>
        </w:rPr>
        <w:t>
</w:t>
      </w:r>
      <w:r>
        <w:rPr>
          <w:rFonts w:ascii="Times New Roman"/>
          <w:b w:val="false"/>
          <w:i w:val="false"/>
          <w:color w:val="000000"/>
          <w:sz w:val="28"/>
        </w:rPr>
        <w:t>
      4) вексельдер беру немесе оларды индоссамент бойынша табыстау;</w:t>
      </w:r>
      <w:r>
        <w:br/>
      </w:r>
      <w:r>
        <w:rPr>
          <w:rFonts w:ascii="Times New Roman"/>
          <w:b w:val="false"/>
          <w:i w:val="false"/>
          <w:color w:val="000000"/>
          <w:sz w:val="28"/>
        </w:rPr>
        <w:t>
</w:t>
      </w:r>
      <w:r>
        <w:rPr>
          <w:rFonts w:ascii="Times New Roman"/>
          <w:b w:val="false"/>
          <w:i w:val="false"/>
          <w:color w:val="000000"/>
          <w:sz w:val="28"/>
        </w:rPr>
        <w:t>
      5) төлем карточкаларын (оның iшiнде микропроцессорлық төлем карточкаларын) пайдалану;</w:t>
      </w:r>
      <w:r>
        <w:br/>
      </w:r>
      <w:r>
        <w:rPr>
          <w:rFonts w:ascii="Times New Roman"/>
          <w:b w:val="false"/>
          <w:i w:val="false"/>
          <w:color w:val="000000"/>
          <w:sz w:val="28"/>
        </w:rPr>
        <w:t>
</w:t>
      </w:r>
      <w:r>
        <w:rPr>
          <w:rFonts w:ascii="Times New Roman"/>
          <w:b w:val="false"/>
          <w:i w:val="false"/>
          <w:color w:val="000000"/>
          <w:sz w:val="28"/>
        </w:rPr>
        <w:t>
      5-1) электрондық ақшаны беру;</w:t>
      </w:r>
      <w:r>
        <w:br/>
      </w:r>
      <w:r>
        <w:rPr>
          <w:rFonts w:ascii="Times New Roman"/>
          <w:b w:val="false"/>
          <w:i w:val="false"/>
          <w:color w:val="000000"/>
          <w:sz w:val="28"/>
        </w:rPr>
        <w:t>
</w:t>
      </w:r>
      <w:r>
        <w:rPr>
          <w:rFonts w:ascii="Times New Roman"/>
          <w:b w:val="false"/>
          <w:i w:val="false"/>
          <w:color w:val="000000"/>
          <w:sz w:val="28"/>
        </w:rPr>
        <w:t>
      6) банк шотын тiкелей дебеттеу;</w:t>
      </w:r>
      <w:r>
        <w:br/>
      </w:r>
      <w:r>
        <w:rPr>
          <w:rFonts w:ascii="Times New Roman"/>
          <w:b w:val="false"/>
          <w:i w:val="false"/>
          <w:color w:val="000000"/>
          <w:sz w:val="28"/>
        </w:rPr>
        <w:t>
</w:t>
      </w:r>
      <w:r>
        <w:rPr>
          <w:rFonts w:ascii="Times New Roman"/>
          <w:b w:val="false"/>
          <w:i w:val="false"/>
          <w:color w:val="000000"/>
          <w:sz w:val="28"/>
        </w:rPr>
        <w:t>
      7) төлемдiк талап-тапсырмаларды көрсету;</w:t>
      </w:r>
      <w:r>
        <w:br/>
      </w:r>
      <w:r>
        <w:rPr>
          <w:rFonts w:ascii="Times New Roman"/>
          <w:b w:val="false"/>
          <w:i w:val="false"/>
          <w:color w:val="000000"/>
          <w:sz w:val="28"/>
        </w:rPr>
        <w:t>
</w:t>
      </w:r>
      <w:r>
        <w:rPr>
          <w:rFonts w:ascii="Times New Roman"/>
          <w:b w:val="false"/>
          <w:i w:val="false"/>
          <w:color w:val="000000"/>
          <w:sz w:val="28"/>
        </w:rPr>
        <w:t>
      8) инкассалық өкiмдердi көрсету;</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заңдарында белгiленген өзге де тәсiлдер. </w:t>
      </w:r>
      <w:r>
        <w:br/>
      </w:r>
      <w:r>
        <w:rPr>
          <w:rFonts w:ascii="Times New Roman"/>
          <w:b w:val="false"/>
          <w:i w:val="false"/>
          <w:color w:val="000000"/>
          <w:sz w:val="28"/>
        </w:rPr>
        <w:t>
</w:t>
      </w:r>
      <w:r>
        <w:rPr>
          <w:rFonts w:ascii="Times New Roman"/>
          <w:b w:val="false"/>
          <w:i w:val="false"/>
          <w:color w:val="000000"/>
          <w:sz w:val="28"/>
        </w:rPr>
        <w:t>
      2. Ақша төлемi мен (немесе) аударымын жүзеге асыру тәсiлдерiн қолдану ережелерi мен ерекшелiктерi және нұсқаулардың мазмұнына қойылатын негiзгi талаптар заң актiлерiнде және Қазақстан Республикасы Ұлттық Банкiнiң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актiлерiнде</w:t>
      </w:r>
      <w:r>
        <w:rPr>
          <w:rFonts w:ascii="Times New Roman"/>
          <w:b w:val="false"/>
          <w:i w:val="false"/>
          <w:color w:val="000000"/>
          <w:sz w:val="28"/>
        </w:rPr>
        <w:t xml:space="preserve"> белгiленедi.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2003.07.09 </w:t>
      </w:r>
      <w:r>
        <w:rPr>
          <w:rFonts w:ascii="Times New Roman"/>
          <w:b w:val="false"/>
          <w:i w:val="false"/>
          <w:color w:val="000000"/>
          <w:sz w:val="28"/>
        </w:rPr>
        <w:t>N 482</w:t>
      </w:r>
      <w:r>
        <w:rPr>
          <w:rFonts w:ascii="Times New Roman"/>
          <w:b w:val="false"/>
          <w:i w:val="false"/>
          <w:color w:val="ff0000"/>
          <w:sz w:val="28"/>
        </w:rPr>
        <w:t xml:space="preserve">, 2011.07.21 </w:t>
      </w:r>
      <w:r>
        <w:rPr>
          <w:rFonts w:ascii="Times New Roman"/>
          <w:b w:val="false"/>
          <w:i w:val="false"/>
          <w:color w:val="00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xml:space="preserve">8-бап. Төлем тапсырмасы </w:t>
      </w:r>
    </w:p>
    <w:bookmarkEnd w:id="13"/>
    <w:p>
      <w:pPr>
        <w:spacing w:after="0"/>
        <w:ind w:left="0"/>
        <w:jc w:val="both"/>
      </w:pPr>
      <w:r>
        <w:rPr>
          <w:rFonts w:ascii="Times New Roman"/>
          <w:b w:val="false"/>
          <w:i w:val="false"/>
          <w:color w:val="000000"/>
          <w:sz w:val="28"/>
        </w:rPr>
        <w:t>      Жөнелтушi мен алушы банктiң арасындағы </w:t>
      </w:r>
      <w:r>
        <w:rPr>
          <w:rFonts w:ascii="Times New Roman"/>
          <w:b w:val="false"/>
          <w:i w:val="false"/>
          <w:color w:val="000000"/>
          <w:sz w:val="28"/>
        </w:rPr>
        <w:t>төлем тапсырмасын</w:t>
      </w:r>
      <w:r>
        <w:rPr>
          <w:rFonts w:ascii="Times New Roman"/>
          <w:b w:val="false"/>
          <w:i w:val="false"/>
          <w:color w:val="000000"/>
          <w:sz w:val="28"/>
        </w:rPr>
        <w:t xml:space="preserve"> пайдалануға байланысты құқықтар мен мiндеттер олардың арасындағы шартта белгiленедi, ал олардың iс жүзiнде iске асырылуы алушы банкке төлем тапсырмасын көрсеткен кезден бастап туындайды. Алушы банк осындай нұсқауды алғаннан кейiн оны </w:t>
      </w:r>
      <w:r>
        <w:rPr>
          <w:rFonts w:ascii="Times New Roman"/>
          <w:b w:val="false"/>
          <w:i w:val="false"/>
          <w:color w:val="000000"/>
          <w:sz w:val="28"/>
        </w:rPr>
        <w:t>акцептеуге</w:t>
      </w:r>
      <w:r>
        <w:rPr>
          <w:rFonts w:ascii="Times New Roman"/>
          <w:b w:val="false"/>
          <w:i w:val="false"/>
          <w:color w:val="000000"/>
          <w:sz w:val="28"/>
        </w:rPr>
        <w:t xml:space="preserve"> не оны акцептеуден дәлелдi түрде бас тартуға тиiс. Алушы банк төлем тапсырмасын акцептеген жағдайда жөнелтушiнiң акцептелген төлем тапсырмасының орындалуы жөнiнде талап ету құқығы туындайды. </w:t>
      </w:r>
    </w:p>
    <w:bookmarkStart w:name="z10" w:id="14"/>
    <w:p>
      <w:pPr>
        <w:spacing w:after="0"/>
        <w:ind w:left="0"/>
        <w:jc w:val="both"/>
      </w:pPr>
      <w:r>
        <w:rPr>
          <w:rFonts w:ascii="Times New Roman"/>
          <w:b w:val="false"/>
          <w:i w:val="false"/>
          <w:color w:val="000000"/>
          <w:sz w:val="28"/>
        </w:rPr>
        <w:t>
      </w:t>
      </w:r>
      <w:r>
        <w:rPr>
          <w:rFonts w:ascii="Times New Roman"/>
          <w:b/>
          <w:i w:val="false"/>
          <w:color w:val="000000"/>
          <w:sz w:val="28"/>
        </w:rPr>
        <w:t xml:space="preserve">9-бап. Чек </w:t>
      </w:r>
    </w:p>
    <w:bookmarkEnd w:id="14"/>
    <w:bookmarkStart w:name="z112" w:id="15"/>
    <w:p>
      <w:pPr>
        <w:spacing w:after="0"/>
        <w:ind w:left="0"/>
        <w:jc w:val="both"/>
      </w:pPr>
      <w:r>
        <w:rPr>
          <w:rFonts w:ascii="Times New Roman"/>
          <w:b w:val="false"/>
          <w:i w:val="false"/>
          <w:color w:val="000000"/>
          <w:sz w:val="28"/>
        </w:rPr>
        <w:t>      1. Чек беру - төлемдi жүзеге асыру тәсiлi, бұл орайда төлем чек берушiнiң чек ұстаушыға аттас төлем құжатын беруi арқылы жасалады.</w:t>
      </w:r>
      <w:r>
        <w:br/>
      </w:r>
      <w:r>
        <w:rPr>
          <w:rFonts w:ascii="Times New Roman"/>
          <w:b w:val="false"/>
          <w:i w:val="false"/>
          <w:color w:val="000000"/>
          <w:sz w:val="28"/>
        </w:rPr>
        <w:t>
      2. Чек беру чек берушiнiң орындау үшiн осы чек жазып берiлген ақша мiндеттемесiнiң орындалуы болып табылмайды. Аталған мiндеттеме чек бойынша ақша алынған кезде орындалады.</w:t>
      </w:r>
      <w:r>
        <w:br/>
      </w:r>
      <w:r>
        <w:rPr>
          <w:rFonts w:ascii="Times New Roman"/>
          <w:b w:val="false"/>
          <w:i w:val="false"/>
          <w:color w:val="000000"/>
          <w:sz w:val="28"/>
        </w:rPr>
        <w:t>
</w:t>
      </w:r>
      <w:r>
        <w:rPr>
          <w:rFonts w:ascii="Times New Roman"/>
          <w:b w:val="false"/>
          <w:i w:val="false"/>
          <w:color w:val="000000"/>
          <w:sz w:val="28"/>
        </w:rPr>
        <w:t>
      3. Чектер жабылған және жабылмаған чектер болып бөлiнедi. Чек берушi банкке алдын ала енгiзген депозитпен қамтамасыз етiлген чектер жабылған чектер болып табылады. Депозитпен алдын ала қамтамасыз етiлмеген чектер жабылмаған чектер болып табылады. Чектерде олардың төлемi жөнiнде, оның iшiнде жабылмаған чектер бойынша банктiң кепiлдемесi болуы мүмкiн.</w:t>
      </w:r>
      <w:r>
        <w:br/>
      </w:r>
      <w:r>
        <w:rPr>
          <w:rFonts w:ascii="Times New Roman"/>
          <w:b w:val="false"/>
          <w:i w:val="false"/>
          <w:color w:val="000000"/>
          <w:sz w:val="28"/>
        </w:rPr>
        <w:t>
</w:t>
      </w:r>
      <w:r>
        <w:rPr>
          <w:rFonts w:ascii="Times New Roman"/>
          <w:b w:val="false"/>
          <w:i w:val="false"/>
          <w:color w:val="000000"/>
          <w:sz w:val="28"/>
        </w:rPr>
        <w:t xml:space="preserve">
      4. Чектi пайдалануға байланысты чек берушi мен банктiң құқықтары мен мiндеттерi чек берушi мен банктiң арасындағы чектердi пайдалану туралы шарт негiзiнде туындайды. Чек ұстаушының құқықтары чек берушiден алған кезден бастап туындайды. </w:t>
      </w:r>
      <w:r>
        <w:br/>
      </w:r>
      <w:r>
        <w:rPr>
          <w:rFonts w:ascii="Times New Roman"/>
          <w:b w:val="false"/>
          <w:i w:val="false"/>
          <w:color w:val="000000"/>
          <w:sz w:val="28"/>
        </w:rPr>
        <w:t xml:space="preserve">
      Аталған құқықтар мен мiндеттер чек берушi чектi берген кезден бастап iске асырылады. </w:t>
      </w:r>
      <w:r>
        <w:br/>
      </w:r>
      <w:r>
        <w:rPr>
          <w:rFonts w:ascii="Times New Roman"/>
          <w:b w:val="false"/>
          <w:i w:val="false"/>
          <w:color w:val="000000"/>
          <w:sz w:val="28"/>
        </w:rPr>
        <w:t xml:space="preserve">
      Чек ұстаушыда чекте көрсетiлген сомадағы ақшаны чек берушiнiң банкiнен талап ету құқығы пайда болады. Чек ұстаушы ұсынған чектi чек берушiнiң банкi төлейдi не оны Қазақстан Республикасы Ұлттық Банкiнiң нормативтiк құқықтық актiлерiнде көзделген мерзiмде және осы Заңның 18-бабында белгiленген негiздер бойынша төлеуден дәлелдi түрде бас тартады. </w:t>
      </w:r>
    </w:p>
    <w:bookmarkEnd w:id="15"/>
    <w:bookmarkStart w:name="z11" w:id="16"/>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Вексель </w:t>
      </w:r>
    </w:p>
    <w:bookmarkEnd w:id="16"/>
    <w:p>
      <w:pPr>
        <w:spacing w:after="0"/>
        <w:ind w:left="0"/>
        <w:jc w:val="both"/>
      </w:pPr>
      <w:r>
        <w:rPr>
          <w:rFonts w:ascii="Times New Roman"/>
          <w:b w:val="false"/>
          <w:i w:val="false"/>
          <w:color w:val="000000"/>
          <w:sz w:val="28"/>
        </w:rPr>
        <w:t>      Вексельдердi төлем тәсiлi ретiнде қолдану Қазақстан Республикасының вексель айналысы туралы </w:t>
      </w:r>
      <w:r>
        <w:rPr>
          <w:rFonts w:ascii="Times New Roman"/>
          <w:b w:val="false"/>
          <w:i w:val="false"/>
          <w:color w:val="000000"/>
          <w:sz w:val="28"/>
        </w:rPr>
        <w:t>заңдарымен</w:t>
      </w:r>
      <w:r>
        <w:rPr>
          <w:rFonts w:ascii="Times New Roman"/>
          <w:b w:val="false"/>
          <w:i w:val="false"/>
          <w:color w:val="000000"/>
          <w:sz w:val="28"/>
        </w:rPr>
        <w:t xml:space="preserve"> реттеледi. </w:t>
      </w:r>
    </w:p>
    <w:bookmarkStart w:name="z12" w:id="17"/>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Төлем карточкасы </w:t>
      </w:r>
    </w:p>
    <w:bookmarkEnd w:id="17"/>
    <w:bookmarkStart w:name="z115" w:id="18"/>
    <w:p>
      <w:pPr>
        <w:spacing w:after="0"/>
        <w:ind w:left="0"/>
        <w:jc w:val="both"/>
      </w:pPr>
      <w:r>
        <w:rPr>
          <w:rFonts w:ascii="Times New Roman"/>
          <w:b w:val="false"/>
          <w:i w:val="false"/>
          <w:color w:val="000000"/>
          <w:sz w:val="28"/>
        </w:rPr>
        <w:t>      1. Төлем карточкасын оның ұстаушысы төлемдi жүзеге асыру мақсатында, сондай-ақ оның эмитентi айқындаған шарттарда қолма-қол ақшаны алу, валюта айырбастау және басқа операциялар үшiн қолданады.</w:t>
      </w:r>
      <w:r>
        <w:br/>
      </w:r>
      <w:r>
        <w:rPr>
          <w:rFonts w:ascii="Times New Roman"/>
          <w:b w:val="false"/>
          <w:i w:val="false"/>
          <w:color w:val="000000"/>
          <w:sz w:val="28"/>
        </w:rPr>
        <w:t>
      2. Төлем карточкасының эмитентi болып табылатын банкпен немесе сондай эмитентпен шарт жасасқан банкпен не эмитентпен шартсыз төлем карточкаларына қызмет көрсететiн банкпен тиiстi келiсiм жасасқан дара кәсіпкерлермен немесе заңды тұлғалармен операциялар кезінде төлем карточкасы пайдаланылуы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01.07.2014 дейін қолданыста болады - ҚР 21.06.2012 </w:t>
      </w:r>
      <w:r>
        <w:rPr>
          <w:rFonts w:ascii="Times New Roman"/>
          <w:b w:val="false"/>
          <w:i w:val="false"/>
          <w:color w:val="000000"/>
          <w:sz w:val="28"/>
        </w:rPr>
        <w:t>N 19-V</w:t>
      </w:r>
      <w:r>
        <w:rPr>
          <w:rFonts w:ascii="Times New Roman"/>
          <w:b w:val="false"/>
          <w:i w:val="false"/>
          <w:color w:val="ff0000"/>
          <w:sz w:val="28"/>
        </w:rPr>
        <w:t xml:space="preserve"> Заңымен.</w:t>
      </w:r>
      <w:r>
        <w:br/>
      </w:r>
      <w:r>
        <w:rPr>
          <w:rFonts w:ascii="Times New Roman"/>
          <w:b w:val="false"/>
          <w:i w:val="false"/>
          <w:color w:val="000000"/>
          <w:sz w:val="28"/>
        </w:rPr>
        <w:t>
      3. Қазақстан Республикасының аумағында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жекелеген қызмет түрлерін жүзеге асыру кезінде Қазақстан Республикасының салық заңнамасына сәйкес арнаулы салық режимін қолданатын және (немесе) ортақ пайдаланылатын телекоммуникациялар желісі жоқ жерлердегі тұлғаларды қоспағанда, дара кәсіпкерлер немесе заңды тұлғалар өз қызметін жүзеге асыратын жерлерде төлем карточкаларын пайдалана отырып, төлемдерді қабылдауға арналған жабдық (қондырғы) орнатуды қамтамасыз етуге, сондай-ақ төлем карточкаларын пайдалана отырып, төлемдерді қабылдауға міндетті.</w:t>
      </w:r>
      <w:r>
        <w:br/>
      </w:r>
      <w:r>
        <w:rPr>
          <w:rFonts w:ascii="Times New Roman"/>
          <w:b w:val="false"/>
          <w:i w:val="false"/>
          <w:color w:val="000000"/>
          <w:sz w:val="28"/>
        </w:rPr>
        <w:t>
</w:t>
      </w:r>
      <w:r>
        <w:rPr>
          <w:rFonts w:ascii="Times New Roman"/>
          <w:b w:val="false"/>
          <w:i w:val="false"/>
          <w:color w:val="000000"/>
          <w:sz w:val="28"/>
        </w:rPr>
        <w:t>
      4. Егер осы тармақта өзгеше белгінбесе, ортақ пайдаланылатын телекоммуникациялар желiсi жоқ жердегiлерді қоспағанда, жекелеген қызмет түрлерін жүзеге асыратын және Қазақстан Республикасының салық заңнамасына сәйкес бюджетпен есеп айырысудың жалпыға бірдей белгіленген тәртібін қолданатын дара кәсіпкерлер және (немесе) заңды тұлғалар өз қызметiн жүзеге асыратын жерлерде төлем карточкаларын пайдалана отырып төлемдердi қабылдауға арналған жабдық (құрылғы) орнатуды және қолдануды қамтамасыз етуге, сондай-ақ төлем карточкаларын пайдалана отырып төлемдердi қабылдауға мiндеттi. Жекелеген қызмет түрлерінің және төлем карточкаларын пайдалана отырып төлемдердi қабылдауға арналған жабдық (құрылғы) қолдану тізбесін Қазақстан Республикасының Үкіметі бекітеді.</w:t>
      </w:r>
      <w:r>
        <w:br/>
      </w:r>
      <w:r>
        <w:rPr>
          <w:rFonts w:ascii="Times New Roman"/>
          <w:b w:val="false"/>
          <w:i w:val="false"/>
          <w:color w:val="000000"/>
          <w:sz w:val="28"/>
        </w:rPr>
        <w:t>
      Бұл ретте ортақ пайдаланылатын телекоммуникациялар желiсi жоқ жердегiлерді қоспағанда, Қазақстан Республикасының салық заңнамасына сәйкес арнаулы салық режимiн қолданатын және қызметін Астана, Алматы қалаларында, облыстық маңызы бар қалаларда жүзеге асыратын дара кәсіпкерлер және (немесе) заңды тұлғалар осындай жабдықты (құрылғыны) 2016 жылғы 1 қаңтардан бастап орнатуды және қолдануды қамтамасыз етуге міндетті.</w:t>
      </w:r>
      <w:r>
        <w:br/>
      </w:r>
      <w:r>
        <w:rPr>
          <w:rFonts w:ascii="Times New Roman"/>
          <w:b w:val="false"/>
          <w:i w:val="false"/>
          <w:color w:val="000000"/>
          <w:sz w:val="28"/>
        </w:rPr>
        <w:t>
      Осы бапта белгіленген міндеттемелер мен ережелер сауда операциялары, жұмыстарды орындау, қызметтер көрсету кезінде қолма-қол ақшаны пайдаланбай ақшалай есеп айырысуды жүзеге асыратын дара кәсіпкерлерге және (немесе)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5. Төлемге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 туралы келiсiм берген кезден бастап туындайды.</w:t>
      </w:r>
      <w:r>
        <w:br/>
      </w:r>
      <w:r>
        <w:rPr>
          <w:rFonts w:ascii="Times New Roman"/>
          <w:b w:val="false"/>
          <w:i w:val="false"/>
          <w:color w:val="000000"/>
          <w:sz w:val="28"/>
        </w:rPr>
        <w:t>
</w:t>
      </w:r>
      <w:r>
        <w:rPr>
          <w:rFonts w:ascii="Times New Roman"/>
          <w:b w:val="false"/>
          <w:i w:val="false"/>
          <w:color w:val="000000"/>
          <w:sz w:val="28"/>
        </w:rPr>
        <w:t>
      Дара кәсіпкерде немесе заңды тұлғада төлем карточкаларына қызмет көрсету туралы дара кәсіпкермен немесе заңды тұлғамен келісім жасасқан банкке қатысты дара кәсіпкер немесе заңды тұлға қабылдаған төлем сомасында ақша талап ету құқығы туындайды. Көрсетілген банкте дара кәсіпкердің немесе заңды тұлғаның ақша талап етуін орындау міндеті туындайды.</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2012.06.21 </w:t>
      </w:r>
      <w:r>
        <w:rPr>
          <w:rFonts w:ascii="Times New Roman"/>
          <w:b w:val="false"/>
          <w:i w:val="false"/>
          <w:color w:val="000000"/>
          <w:sz w:val="28"/>
        </w:rPr>
        <w:t>N 19-V</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10.06.2014 </w:t>
      </w:r>
      <w:r>
        <w:rPr>
          <w:rFonts w:ascii="Times New Roman"/>
          <w:b w:val="false"/>
          <w:i w:val="false"/>
          <w:color w:val="000000"/>
          <w:sz w:val="28"/>
        </w:rPr>
        <w:t>№ 206-V</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End w:id="18"/>
    <w:bookmarkStart w:name="z46" w:id="19"/>
    <w:p>
      <w:pPr>
        <w:spacing w:after="0"/>
        <w:ind w:left="0"/>
        <w:jc w:val="both"/>
      </w:pPr>
      <w:r>
        <w:rPr>
          <w:rFonts w:ascii="Times New Roman"/>
          <w:b w:val="false"/>
          <w:i w:val="false"/>
          <w:color w:val="000000"/>
          <w:sz w:val="28"/>
        </w:rPr>
        <w:t>
      </w:t>
      </w:r>
      <w:r>
        <w:rPr>
          <w:rFonts w:ascii="Times New Roman"/>
          <w:b/>
          <w:i w:val="false"/>
          <w:color w:val="000000"/>
          <w:sz w:val="28"/>
        </w:rPr>
        <w:t xml:space="preserve">11-1-бап. Төлем карточкаларының Ұлттық банкаралық жүйесi </w:t>
      </w:r>
    </w:p>
    <w:bookmarkEnd w:id="19"/>
    <w:p>
      <w:pPr>
        <w:spacing w:after="0"/>
        <w:ind w:left="0"/>
        <w:jc w:val="both"/>
      </w:pPr>
      <w:r>
        <w:rPr>
          <w:rFonts w:ascii="Times New Roman"/>
          <w:b w:val="false"/>
          <w:i w:val="false"/>
          <w:color w:val="000000"/>
          <w:sz w:val="28"/>
        </w:rPr>
        <w:t>      Төлем карточкаларының Ұлттық банкаралық жүйесiнiң жұмыс iстеуiне және төлем карточкаларының Ұлттық банкаралық жүйесiнiң арнайы ұйымының қызметiне қойылатын жалпы талаптар Қазақстан Республикасы Ұлттық Банкiнiң </w:t>
      </w:r>
      <w:r>
        <w:rPr>
          <w:rFonts w:ascii="Times New Roman"/>
          <w:b w:val="false"/>
          <w:i w:val="false"/>
          <w:color w:val="000000"/>
          <w:sz w:val="28"/>
        </w:rPr>
        <w:t xml:space="preserve">нормативтiк құқықтық актiлерiмен </w:t>
      </w:r>
      <w:r>
        <w:rPr>
          <w:rFonts w:ascii="Times New Roman"/>
          <w:b w:val="false"/>
          <w:i w:val="false"/>
          <w:color w:val="000000"/>
          <w:sz w:val="28"/>
        </w:rPr>
        <w:t xml:space="preserve">белгiленедi. </w:t>
      </w:r>
      <w:r>
        <w:br/>
      </w: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2003.07.09 </w:t>
      </w:r>
      <w:r>
        <w:rPr>
          <w:rFonts w:ascii="Times New Roman"/>
          <w:b w:val="false"/>
          <w:i w:val="false"/>
          <w:color w:val="000000"/>
          <w:sz w:val="28"/>
        </w:rPr>
        <w:t>N 482</w:t>
      </w:r>
      <w:r>
        <w:rPr>
          <w:rFonts w:ascii="Times New Roman"/>
          <w:b w:val="false"/>
          <w:i w:val="false"/>
          <w:color w:val="ff0000"/>
          <w:sz w:val="28"/>
        </w:rPr>
        <w:t xml:space="preserve"> Заңымен. </w:t>
      </w:r>
    </w:p>
    <w:bookmarkStart w:name="z13" w:id="20"/>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Банк шотын тiкелей дебеттеу </w:t>
      </w:r>
    </w:p>
    <w:bookmarkEnd w:id="20"/>
    <w:bookmarkStart w:name="z118" w:id="21"/>
    <w:p>
      <w:pPr>
        <w:spacing w:after="0"/>
        <w:ind w:left="0"/>
        <w:jc w:val="both"/>
      </w:pPr>
      <w:r>
        <w:rPr>
          <w:rFonts w:ascii="Times New Roman"/>
          <w:b w:val="false"/>
          <w:i w:val="false"/>
          <w:color w:val="000000"/>
          <w:sz w:val="28"/>
        </w:rPr>
        <w:t>      1. Банк шотын тiкелей дебеттеу арқылы төлем жасау ақша жөнелтушi мен оның банкi арасында жасалған шарт негiзiнде жүзеге асырылады, осыған сәйкес ақша жөнелтушi жеткiзiлген тауар, орындалған жұмыс не көрсетiлген қызмет үшiн бенефициардың жоғарыда көрсетілген шартқа тиiстi құжаттарды қоса тiркеп, талап етуi негiзiнде өзiнiң банк шотынан ақша алуға келiсiм бередi.</w:t>
      </w:r>
      <w:r>
        <w:br/>
      </w:r>
      <w:r>
        <w:rPr>
          <w:rFonts w:ascii="Times New Roman"/>
          <w:b w:val="false"/>
          <w:i w:val="false"/>
          <w:color w:val="000000"/>
          <w:sz w:val="28"/>
        </w:rPr>
        <w:t>
      2. Ақша жөнелтушiнiң және оның банкiнiң банк шоттарын тiкелей дебеттеу жағдайында төлемдi жүзеге асыру кезiндегi құқықтары мен мiндеттерi ақша жөнелтушi мен оның банкi арасында тиiстi шарт жасалған кезден бастап туындайды. Банкте аталған шартта көзделген ақша сомасы және (немесе) уақыт кезеңi шегiнде клиенттiң банк шотына қойылатын үшiншi жақтың талаптарын орындау мiндетi туындайды.</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2000.03.29 </w:t>
      </w:r>
      <w:r>
        <w:rPr>
          <w:rFonts w:ascii="Times New Roman"/>
          <w:b w:val="false"/>
          <w:i w:val="false"/>
          <w:color w:val="000000"/>
          <w:sz w:val="28"/>
        </w:rPr>
        <w:t>N 42</w:t>
      </w:r>
      <w:r>
        <w:rPr>
          <w:rFonts w:ascii="Times New Roman"/>
          <w:b w:val="false"/>
          <w:i w:val="false"/>
          <w:color w:val="ff0000"/>
          <w:sz w:val="28"/>
        </w:rPr>
        <w:t xml:space="preserve"> Заңымен.      </w:t>
      </w:r>
    </w:p>
    <w:bookmarkEnd w:id="21"/>
    <w:bookmarkStart w:name="z14" w:id="22"/>
    <w:p>
      <w:pPr>
        <w:spacing w:after="0"/>
        <w:ind w:left="0"/>
        <w:jc w:val="both"/>
      </w:pPr>
      <w:r>
        <w:rPr>
          <w:rFonts w:ascii="Times New Roman"/>
          <w:b w:val="false"/>
          <w:i w:val="false"/>
          <w:color w:val="000000"/>
          <w:sz w:val="28"/>
        </w:rPr>
        <w:t>
      </w:t>
      </w:r>
      <w:r>
        <w:rPr>
          <w:rFonts w:ascii="Times New Roman"/>
          <w:b/>
          <w:i w:val="false"/>
          <w:color w:val="000000"/>
          <w:sz w:val="28"/>
        </w:rPr>
        <w:t xml:space="preserve">13-бап. Төлемдiк талап-тапсырма </w:t>
      </w:r>
    </w:p>
    <w:bookmarkEnd w:id="22"/>
    <w:bookmarkStart w:name="z119" w:id="23"/>
    <w:p>
      <w:pPr>
        <w:spacing w:after="0"/>
        <w:ind w:left="0"/>
        <w:jc w:val="both"/>
      </w:pPr>
      <w:r>
        <w:rPr>
          <w:rFonts w:ascii="Times New Roman"/>
          <w:b w:val="false"/>
          <w:i w:val="false"/>
          <w:color w:val="000000"/>
          <w:sz w:val="28"/>
        </w:rPr>
        <w:t xml:space="preserve">      1. Ақша жөнелтушінің банкі төлемдік талап-тапсырманы осы тармақтың екінші бөлігінде көзделген жағдайларды қоспағанда, ақша жөнелтушінің акцепті болғанда ғана орындауға тиіс. </w:t>
      </w:r>
      <w:r>
        <w:br/>
      </w:r>
      <w:r>
        <w:rPr>
          <w:rFonts w:ascii="Times New Roman"/>
          <w:b w:val="false"/>
          <w:i w:val="false"/>
          <w:color w:val="000000"/>
          <w:sz w:val="28"/>
        </w:rPr>
        <w:t>
      Банктер ақша жөнелтушінің акцептін талап етпейтін төлемдік талап-тапсырманы жасалған банктік қарыз шартына, кредиттік желі ашу туралы келісімге немесе қарыз операциясының не кепілдік беру фактісін растайтын өзге де құжатқа сәйкес қарыз алушының қарыз бойынша мерзімі өткен берешегі болған жағдайда, берешекті қарыз алушыдан, кепілгерден өндіріп алу үшін қолданады және ақша жөнелтушінің өз банк шотынан ақшаны акцептсіз алып қоюға келісімі бар құжаттар қоса тіркеліп, ақшаны жөнелтуші банкке береді.</w:t>
      </w:r>
      <w:r>
        <w:br/>
      </w:r>
      <w:r>
        <w:rPr>
          <w:rFonts w:ascii="Times New Roman"/>
          <w:b w:val="false"/>
          <w:i w:val="false"/>
          <w:color w:val="000000"/>
          <w:sz w:val="28"/>
        </w:rPr>
        <w:t xml:space="preserve">
      Ақша жөнелтушінің акцептін талап етпейтін талап-тапсырма негізінде ақшаны алып қоюдың негізділігі үшін өндіріп алушы жауаптылықта болады. </w:t>
      </w:r>
      <w:r>
        <w:br/>
      </w:r>
      <w:r>
        <w:rPr>
          <w:rFonts w:ascii="Times New Roman"/>
          <w:b w:val="false"/>
          <w:i w:val="false"/>
          <w:color w:val="000000"/>
          <w:sz w:val="28"/>
        </w:rPr>
        <w:t>
      Төлемдік талап-тапсырмаларды беру, сондай-ақ ақшаны алып қоюдың негізділігін растайтын құжаттардың түпнұсқаларын не көшірмелерін қоса тіркеу қажеттігі туралы талап ету тәртібі Қазақстан Республикасы Ұлттық Банкінің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2. Төлемдiк талап-тапсырмаларды пайдалана отырып төлем жасаған кездегi құқықтар мен мiндеттер ақша жөнелтушiнiң банкiне оны ұсынған кезден бастап туындайды. Ақша жөнелтушiнiң банкi төлемдiк талап-тапсырманы алған күннен кейiнгi жұмыс күнiнен кешiктiрмей, ақша жөнелтушi банкке ақша жөнелтушiнiң акцептiн талап етпейтiн төлемдiк талап-тапсырма қойылған жағдайларды қоспағанда алынған төлемдiк талап-тапсырманы ақша жөнелтушiге акцептеуi үшiн беруге тиiс. Ақшаны жөнелтушi төлемдiк талап-тапсырманы алғаннан кейiн оны акцептеуге не оны акцептеуден дәлелдi түрде бас тартуға тиiс. Төлемдiк талап-тапсырманы ақша жөнелтушi не ақша жөнелтушi банк акцепттеген жағдайда, егер талап-тапсырма ақша жөнелтушiнiң акцептiн талап етпесе, төлемдiк талап-тапсырманы жiберушiде оны орындау жөнiнде талап ету құқығы пайда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3-тармақпен толықтыру көзделген - ҚР 24.11.2015 </w:t>
      </w:r>
      <w:r>
        <w:rPr>
          <w:rFonts w:ascii="Times New Roman"/>
          <w:b w:val="false"/>
          <w:i w:val="false"/>
          <w:color w:val="000000"/>
          <w:sz w:val="28"/>
        </w:rPr>
        <w:t>№ 422-V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2000.03.29 </w:t>
      </w:r>
      <w:r>
        <w:rPr>
          <w:rFonts w:ascii="Times New Roman"/>
          <w:b w:val="false"/>
          <w:i w:val="false"/>
          <w:color w:val="000000"/>
          <w:sz w:val="28"/>
        </w:rPr>
        <w:t>N 42</w:t>
      </w:r>
      <w:r>
        <w:rPr>
          <w:rFonts w:ascii="Times New Roman"/>
          <w:b w:val="false"/>
          <w:i w:val="false"/>
          <w:color w:val="ff0000"/>
          <w:sz w:val="28"/>
        </w:rPr>
        <w:t xml:space="preserve">,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3"/>
    <w:bookmarkStart w:name="z15" w:id="24"/>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Инкассалық өкiм </w:t>
      </w:r>
    </w:p>
    <w:bookmarkEnd w:id="24"/>
    <w:bookmarkStart w:name="z120" w:id="25"/>
    <w:p>
      <w:pPr>
        <w:spacing w:after="0"/>
        <w:ind w:left="0"/>
        <w:jc w:val="both"/>
      </w:pPr>
      <w:r>
        <w:rPr>
          <w:rFonts w:ascii="Times New Roman"/>
          <w:b w:val="false"/>
          <w:i w:val="false"/>
          <w:color w:val="000000"/>
          <w:sz w:val="28"/>
        </w:rPr>
        <w:t>      1. Клиенттiң банк шотындағы ақшасын оның келiсiмiнсiз алып қою инкассалық өкiмдер пайдаланыла отырып, Қазақстан Республикасының заң актiлерiнде көзделген негiздер бойынша және Қазақстан Республикасының заң актiлерiнде көзделген кезектiлiктiң сақталуын ескере отырып, Қазақстан Республикасының Ұлттық Банкi белгiлеген тәртiппен жүргiзiледi.</w:t>
      </w:r>
      <w:r>
        <w:br/>
      </w:r>
      <w:r>
        <w:rPr>
          <w:rFonts w:ascii="Times New Roman"/>
          <w:b w:val="false"/>
          <w:i w:val="false"/>
          <w:color w:val="000000"/>
          <w:sz w:val="28"/>
        </w:rPr>
        <w:t>
      2. Бастамашы ақша жөнелтушiнiң банкiне, мемлекеттік кіріс органдарының инкассолық өкiмдерi табыс етiлетiн жағдайларды қоспағанда, Қазақстан Республикасының заңнамалық актілерінде көзделген нормалар негiзiнде осы өндiрiп алудың негiздiлiгiн растайтын атқарушы құжаттардың түпнұсқаларын не олардың көшiрмелерiн қоса бере отырып, инкассолық өкiмді табыс етедi. Құжаттардың түпнұсқаларын не олардың көшiрмелерiн қоса беру қажеттiгi туралы талаптарды Қазақстан Республикасының Ұлттық Банкi белгiлейдi.</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02.08.2015 </w:t>
      </w:r>
      <w:r>
        <w:rPr>
          <w:rFonts w:ascii="Times New Roman"/>
          <w:b w:val="false"/>
          <w:i w:val="false"/>
          <w:color w:val="000000"/>
          <w:sz w:val="28"/>
        </w:rPr>
        <w:t>№ 342-V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Мемлекеттік кіріс органдарының мiндеттi зейнетақы жарналары, мiндеттi кәсіптік зейнетақы жарналары бойынша берешектi өндiрiп алуға инкассолық өкiмдерi пайдасына берешек өндiрiлiп алынатын бірыңғай жинақтаушы зейнетақы қоры салымшыларының тiзiмдерiмен қоса банктерге табыс етiледi.</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16.11.2015 </w:t>
      </w:r>
      <w:r>
        <w:rPr>
          <w:rFonts w:ascii="Times New Roman"/>
          <w:b w:val="false"/>
          <w:i w:val="false"/>
          <w:color w:val="000000"/>
          <w:sz w:val="28"/>
        </w:rPr>
        <w:t>№ 406-V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3. Инкассолық өкiмде төлемнiң мақсаты көрсетiледi және ақша жөнелтушiнiң келiсуінсіз ақшаны алып қою құқығы көзделетiн заңнамалық актiге сiлтеме жасалады.</w:t>
      </w:r>
      <w:r>
        <w:br/>
      </w:r>
      <w:r>
        <w:rPr>
          <w:rFonts w:ascii="Times New Roman"/>
          <w:b w:val="false"/>
          <w:i w:val="false"/>
          <w:color w:val="000000"/>
          <w:sz w:val="28"/>
        </w:rPr>
        <w:t>
</w:t>
      </w:r>
      <w:r>
        <w:rPr>
          <w:rFonts w:ascii="Times New Roman"/>
          <w:b w:val="false"/>
          <w:i w:val="false"/>
          <w:color w:val="000000"/>
          <w:sz w:val="28"/>
        </w:rPr>
        <w:t>
      Ақша жөнелтушінің банктік шотында ақша жеткіліксіз болған кезде мемлекеттік кіріс органдарының салық берешегін өндіріп алу туралы, жеке сот орындаушыларының және әділет органдарының атқару құжаттары бойынша инкассолық өкімін орындау мұндай шотқа ақшаның түсуіне қарай жүргізіледі.</w:t>
      </w:r>
      <w:r>
        <w:br/>
      </w:r>
      <w:r>
        <w:rPr>
          <w:rFonts w:ascii="Times New Roman"/>
          <w:b w:val="false"/>
          <w:i w:val="false"/>
          <w:color w:val="000000"/>
          <w:sz w:val="28"/>
        </w:rPr>
        <w:t>
</w:t>
      </w:r>
      <w:r>
        <w:rPr>
          <w:rFonts w:ascii="Times New Roman"/>
          <w:b w:val="false"/>
          <w:i w:val="false"/>
          <w:color w:val="000000"/>
          <w:sz w:val="28"/>
        </w:rPr>
        <w:t xml:space="preserve">
      4. Бастамашы ақша жөнелтушiнiң банкiне инкассалық өкiмдi ұсынған кезден бастап төлем жасауға қатысушылардың құқықтары мен мiндеттерi туындайды. Ақша жөнелтушiнiң банкi осындай нұсқауды алғаннан кейiн оны акцептеуге не оны акцептеуден дәлелдi түрде жазбаша бас тартуға тиiс. Ақша жөнелтушiнiң банкi инкассалық өкiмдi акцептеген жағдайда инкассалық өкiмдi жөнелтушiнiң оны орындауды талап ету құқығы пайда болады. </w:t>
      </w:r>
      <w:r>
        <w:br/>
      </w:r>
      <w:r>
        <w:rPr>
          <w:rFonts w:ascii="Times New Roman"/>
          <w:b w:val="false"/>
          <w:i w:val="false"/>
          <w:color w:val="000000"/>
          <w:sz w:val="28"/>
        </w:rPr>
        <w:t xml:space="preserve">
      5.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000000"/>
          <w:sz w:val="28"/>
        </w:rPr>
        <w:t xml:space="preserve">
      6. Ақша жөнелтушiнiң келiсiмiнсiз ақшаны алып қоюдың негiздiлiгi үшiн өндiрiп алушы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1998.12.28 N </w:t>
      </w:r>
      <w:r>
        <w:rPr>
          <w:rFonts w:ascii="Times New Roman"/>
          <w:b w:val="false"/>
          <w:i w:val="false"/>
          <w:color w:val="000000"/>
          <w:sz w:val="28"/>
        </w:rPr>
        <w:t>336</w:t>
      </w:r>
      <w:r>
        <w:rPr>
          <w:rFonts w:ascii="Times New Roman"/>
          <w:b w:val="false"/>
          <w:i w:val="false"/>
          <w:color w:val="ff0000"/>
          <w:sz w:val="28"/>
        </w:rPr>
        <w:t xml:space="preserve">, 2000.03.29 </w:t>
      </w:r>
      <w:r>
        <w:rPr>
          <w:rFonts w:ascii="Times New Roman"/>
          <w:b w:val="false"/>
          <w:i w:val="false"/>
          <w:color w:val="000000"/>
          <w:sz w:val="28"/>
        </w:rPr>
        <w:t>N 42</w:t>
      </w:r>
      <w:r>
        <w:rPr>
          <w:rFonts w:ascii="Times New Roman"/>
          <w:b w:val="false"/>
          <w:i w:val="false"/>
          <w:color w:val="ff0000"/>
          <w:sz w:val="28"/>
        </w:rPr>
        <w:t xml:space="preserve">, 2003.07.09 N </w:t>
      </w:r>
      <w:r>
        <w:rPr>
          <w:rFonts w:ascii="Times New Roman"/>
          <w:b w:val="false"/>
          <w:i w:val="false"/>
          <w:color w:val="000000"/>
          <w:sz w:val="28"/>
        </w:rPr>
        <w:t>482</w:t>
      </w:r>
      <w:r>
        <w:rPr>
          <w:rFonts w:ascii="Times New Roman"/>
          <w:b w:val="false"/>
          <w:i w:val="false"/>
          <w:color w:val="ff0000"/>
          <w:sz w:val="28"/>
        </w:rPr>
        <w:t xml:space="preserve">, 2004.12.13 </w:t>
      </w:r>
      <w:r>
        <w:rPr>
          <w:rFonts w:ascii="Times New Roman"/>
          <w:b w:val="false"/>
          <w:i w:val="false"/>
          <w:color w:val="000000"/>
          <w:sz w:val="28"/>
        </w:rPr>
        <w:t>N 11</w:t>
      </w:r>
      <w:r>
        <w:rPr>
          <w:rFonts w:ascii="Times New Roman"/>
          <w:b w:val="false"/>
          <w:i w:val="false"/>
          <w:color w:val="ff0000"/>
          <w:sz w:val="28"/>
        </w:rPr>
        <w:t xml:space="preserve"> (күшіне ену тәртібін 2-баптан қараңыз), 2006.06.22 N </w:t>
      </w:r>
      <w:r>
        <w:rPr>
          <w:rFonts w:ascii="Times New Roman"/>
          <w:b w:val="false"/>
          <w:i w:val="false"/>
          <w:color w:val="000000"/>
          <w:sz w:val="28"/>
        </w:rPr>
        <w:t>147</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5"/>
    <w:bookmarkStart w:name="z16" w:id="26"/>
    <w:p>
      <w:pPr>
        <w:spacing w:after="0"/>
        <w:ind w:left="0"/>
        <w:jc w:val="both"/>
      </w:pPr>
      <w:r>
        <w:rPr>
          <w:rFonts w:ascii="Times New Roman"/>
          <w:b w:val="false"/>
          <w:i w:val="false"/>
          <w:color w:val="000000"/>
          <w:sz w:val="28"/>
        </w:rPr>
        <w:t>
      </w:t>
      </w:r>
      <w:r>
        <w:rPr>
          <w:rFonts w:ascii="Times New Roman"/>
          <w:b/>
          <w:i w:val="false"/>
          <w:color w:val="000000"/>
          <w:sz w:val="28"/>
        </w:rPr>
        <w:t>15-бап. Инкассолық өкiм берiлген кезде пайдаланылатын</w:t>
      </w:r>
      <w:r>
        <w:br/>
      </w:r>
      <w:r>
        <w:rPr>
          <w:rFonts w:ascii="Times New Roman"/>
          <w:b w:val="false"/>
          <w:i w:val="false"/>
          <w:color w:val="000000"/>
          <w:sz w:val="28"/>
        </w:rPr>
        <w:t>
</w:t>
      </w:r>
      <w:r>
        <w:rPr>
          <w:rFonts w:ascii="Times New Roman"/>
          <w:b/>
          <w:i w:val="false"/>
          <w:color w:val="000000"/>
          <w:sz w:val="28"/>
        </w:rPr>
        <w:t>              құжаттар</w:t>
      </w:r>
    </w:p>
    <w:bookmarkEnd w:id="26"/>
    <w:p>
      <w:pPr>
        <w:spacing w:after="0"/>
        <w:ind w:left="0"/>
        <w:jc w:val="both"/>
      </w:pPr>
      <w:r>
        <w:rPr>
          <w:rFonts w:ascii="Times New Roman"/>
          <w:b w:val="false"/>
          <w:i w:val="false"/>
          <w:color w:val="000000"/>
          <w:sz w:val="28"/>
        </w:rPr>
        <w:t>      Ақша жөнелтушінің келісімінсіз ақшаны алып қоюға инкассолық өкім атқарушылық құжаттардың негізінде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15.01.2014 </w:t>
      </w:r>
      <w:r>
        <w:rPr>
          <w:rFonts w:ascii="Times New Roman"/>
          <w:b w:val="false"/>
          <w:i w:val="false"/>
          <w:color w:val="000000"/>
          <w:sz w:val="28"/>
        </w:rPr>
        <w:t>№ 164-V</w:t>
      </w:r>
      <w:r>
        <w:rPr>
          <w:rFonts w:ascii="Times New Roman"/>
          <w:b w:val="false"/>
          <w:i w:val="false"/>
          <w:color w:val="ff0000"/>
          <w:sz w:val="28"/>
        </w:rPr>
        <w:t>  Заңымен (алғашқы ресми жарияланған күнінен кейін күнтізбелік он күн өткен соң қолданысқа енгізіледі).</w:t>
      </w:r>
    </w:p>
    <w:bookmarkStart w:name="z17" w:id="27"/>
    <w:p>
      <w:pPr>
        <w:spacing w:after="0"/>
        <w:ind w:left="0"/>
        <w:jc w:val="both"/>
      </w:pPr>
      <w:r>
        <w:rPr>
          <w:rFonts w:ascii="Times New Roman"/>
          <w:b w:val="false"/>
          <w:i w:val="false"/>
          <w:color w:val="000000"/>
          <w:sz w:val="28"/>
        </w:rPr>
        <w:t>
      </w:t>
      </w:r>
      <w:r>
        <w:rPr>
          <w:rFonts w:ascii="Times New Roman"/>
          <w:b/>
          <w:i w:val="false"/>
          <w:color w:val="000000"/>
          <w:sz w:val="28"/>
        </w:rPr>
        <w:t>16-бап. Нұсқау акцептi</w:t>
      </w:r>
    </w:p>
    <w:bookmarkEnd w:id="27"/>
    <w:bookmarkStart w:name="z124" w:id="28"/>
    <w:p>
      <w:pPr>
        <w:spacing w:after="0"/>
        <w:ind w:left="0"/>
        <w:jc w:val="both"/>
      </w:pPr>
      <w:r>
        <w:rPr>
          <w:rFonts w:ascii="Times New Roman"/>
          <w:b w:val="false"/>
          <w:i w:val="false"/>
          <w:color w:val="000000"/>
          <w:sz w:val="28"/>
        </w:rPr>
        <w:t xml:space="preserve">      1. Тапсырма нысанындағы нұсқау акцептi алушы банктiң жөнелтушiнiң (клиенттiң) тапсырмасын орындауға келiсiм бергенiн бiлдiредi. </w:t>
      </w:r>
      <w:r>
        <w:br/>
      </w:r>
      <w:r>
        <w:rPr>
          <w:rFonts w:ascii="Times New Roman"/>
          <w:b w:val="false"/>
          <w:i w:val="false"/>
          <w:color w:val="000000"/>
          <w:sz w:val="28"/>
        </w:rPr>
        <w:t>
      Талап нысанындағы нұсқау акцептi ақша жөнелтушiнiң және (немесе) алушы банктiң бастамашының талабын орындауға келiсiм бергенiн бiлдiредi.</w:t>
      </w:r>
      <w:r>
        <w:br/>
      </w:r>
      <w:r>
        <w:rPr>
          <w:rFonts w:ascii="Times New Roman"/>
          <w:b w:val="false"/>
          <w:i w:val="false"/>
          <w:color w:val="000000"/>
          <w:sz w:val="28"/>
        </w:rPr>
        <w:t xml:space="preserve">
      2. Нұсқау акцептi осы акцептiң жасалғанын немесе алушы банктiң нұсқауда белгiленген жөнелтушiге немесе оның тапсырмасы бойынша үшiншi жаққа ақша сомасын төлегенiн тiкелей көрсететiн төлем құжатына жазу немесе белгi қою арқылы көрсетiлуi мүмкiн. </w:t>
      </w:r>
      <w:r>
        <w:br/>
      </w:r>
      <w:r>
        <w:rPr>
          <w:rFonts w:ascii="Times New Roman"/>
          <w:b w:val="false"/>
          <w:i w:val="false"/>
          <w:color w:val="000000"/>
          <w:sz w:val="28"/>
        </w:rPr>
        <w:t>
      Нұсқау акцептi қол қою немесе мөр таңбасы (егер бар болса) түрiнде де көрсетiлуi мүмкiн.</w:t>
      </w:r>
      <w:r>
        <w:br/>
      </w:r>
      <w:r>
        <w:rPr>
          <w:rFonts w:ascii="Times New Roman"/>
          <w:b w:val="false"/>
          <w:i w:val="false"/>
          <w:color w:val="000000"/>
          <w:sz w:val="28"/>
        </w:rPr>
        <w:t>
</w:t>
      </w:r>
      <w:r>
        <w:rPr>
          <w:rFonts w:ascii="Times New Roman"/>
          <w:b w:val="false"/>
          <w:i w:val="false"/>
          <w:color w:val="000000"/>
          <w:sz w:val="28"/>
        </w:rPr>
        <w:t>
      3. Егер нұсқау акцептi төлем құжатына жазу немесе белгi қою не қол қою және оның мөр таңбасын (егер бар болса) түсiру жолымен жасалған болса, аталған жазбаларда немесе белгiлерде олардың жасалған күнi және уақыты болуға тиiс.</w:t>
      </w:r>
      <w:r>
        <w:br/>
      </w:r>
      <w:r>
        <w:rPr>
          <w:rFonts w:ascii="Times New Roman"/>
          <w:b w:val="false"/>
          <w:i w:val="false"/>
          <w:color w:val="000000"/>
          <w:sz w:val="28"/>
        </w:rPr>
        <w:t>
</w:t>
      </w:r>
      <w:r>
        <w:rPr>
          <w:rFonts w:ascii="Times New Roman"/>
          <w:b w:val="false"/>
          <w:i w:val="false"/>
          <w:color w:val="000000"/>
          <w:sz w:val="28"/>
        </w:rPr>
        <w:t>
      4. Егер шарттың немесе Қазақстан Республикасы заңдарының ережелерi бойынша акцепт iс-қимылмен не өзге әдiстермен көрсетiлуге тиiс болса, нұсқау тиiстi жазбасыз-ақ акцептелуi мүмкiн.</w:t>
      </w:r>
      <w:r>
        <w:br/>
      </w:r>
      <w:r>
        <w:rPr>
          <w:rFonts w:ascii="Times New Roman"/>
          <w:b w:val="false"/>
          <w:i w:val="false"/>
          <w:color w:val="000000"/>
          <w:sz w:val="28"/>
        </w:rPr>
        <w:t>
</w:t>
      </w:r>
      <w:r>
        <w:rPr>
          <w:rFonts w:ascii="Times New Roman"/>
          <w:b w:val="false"/>
          <w:i w:val="false"/>
          <w:color w:val="000000"/>
          <w:sz w:val="28"/>
        </w:rPr>
        <w:t xml:space="preserve">
      5. Осы Заңның 38-бабында және Қазақстан Республикасының Салық кодексiнде көзделген жағдайларды қоспағанда, нұсқау акцептi не оны акцептеуден бас тарту нұсқауды алған күннен бастап үш жұмыс күнiнен кешiктiрiлмей жасалуға тиiс.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2003.07.09 </w:t>
      </w:r>
      <w:r>
        <w:rPr>
          <w:rFonts w:ascii="Times New Roman"/>
          <w:b w:val="false"/>
          <w:i w:val="false"/>
          <w:color w:val="000000"/>
          <w:sz w:val="28"/>
        </w:rPr>
        <w:t>N 482</w:t>
      </w:r>
      <w:r>
        <w:rPr>
          <w:rFonts w:ascii="Times New Roman"/>
          <w:b w:val="false"/>
          <w:i w:val="false"/>
          <w:color w:val="ff0000"/>
          <w:sz w:val="28"/>
        </w:rPr>
        <w:t xml:space="preserve"> Заңымен. </w:t>
      </w:r>
    </w:p>
    <w:bookmarkEnd w:id="28"/>
    <w:bookmarkStart w:name="z18" w:id="29"/>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Нұсқауды акцептеген кезде туындайтын құқықтар </w:t>
      </w:r>
      <w:r>
        <w:br/>
      </w:r>
      <w:r>
        <w:rPr>
          <w:rFonts w:ascii="Times New Roman"/>
          <w:b w:val="false"/>
          <w:i w:val="false"/>
          <w:color w:val="000000"/>
          <w:sz w:val="28"/>
        </w:rPr>
        <w:t>
               </w:t>
      </w:r>
      <w:r>
        <w:rPr>
          <w:rFonts w:ascii="Times New Roman"/>
          <w:b/>
          <w:i w:val="false"/>
          <w:color w:val="000000"/>
          <w:sz w:val="28"/>
        </w:rPr>
        <w:t xml:space="preserve">мен мiндеттер </w:t>
      </w:r>
    </w:p>
    <w:bookmarkEnd w:id="29"/>
    <w:bookmarkStart w:name="z128" w:id="30"/>
    <w:p>
      <w:pPr>
        <w:spacing w:after="0"/>
        <w:ind w:left="0"/>
        <w:jc w:val="both"/>
      </w:pPr>
      <w:r>
        <w:rPr>
          <w:rFonts w:ascii="Times New Roman"/>
          <w:b w:val="false"/>
          <w:i w:val="false"/>
          <w:color w:val="000000"/>
          <w:sz w:val="28"/>
        </w:rPr>
        <w:t>      1. Алушы банк тапсырманы акцептегенге дейiн оны жөнелтушi алушы банк тапсырманы акцептегеннен кейiн оны орындауға қажеттi ақша сомасын қамтамасыз етуге мiндеттi. Клиринг нәтижелерi бойынша ақша аударымын жүзеге асырған кезде жөнелтушi егер онда терiс сальдо пайда болған жағдайда ғана, өзiнiң тапсырмасын орындауға қажеттi ақша сомасын қамтамасыз етуге мiндеттi.</w:t>
      </w:r>
      <w:r>
        <w:br/>
      </w:r>
      <w:r>
        <w:rPr>
          <w:rFonts w:ascii="Times New Roman"/>
          <w:b w:val="false"/>
          <w:i w:val="false"/>
          <w:color w:val="000000"/>
          <w:sz w:val="28"/>
        </w:rPr>
        <w:t xml:space="preserve">
      2. Нұсқауды акцептеген кезде мынадай құқықтар мен мiндеттер туындайды: </w:t>
      </w:r>
      <w:r>
        <w:br/>
      </w:r>
      <w:r>
        <w:rPr>
          <w:rFonts w:ascii="Times New Roman"/>
          <w:b w:val="false"/>
          <w:i w:val="false"/>
          <w:color w:val="000000"/>
          <w:sz w:val="28"/>
        </w:rPr>
        <w:t>
      1) алушы банк тапсырманы акцептеген кезде оның жөнелтушi алдында акцептелген тапсырманы орындау жөнiнде мiндеттемесi туындайды;</w:t>
      </w:r>
      <w:r>
        <w:br/>
      </w:r>
      <w:r>
        <w:rPr>
          <w:rFonts w:ascii="Times New Roman"/>
          <w:b w:val="false"/>
          <w:i w:val="false"/>
          <w:color w:val="000000"/>
          <w:sz w:val="28"/>
        </w:rPr>
        <w:t>
</w:t>
      </w:r>
      <w:r>
        <w:rPr>
          <w:rFonts w:ascii="Times New Roman"/>
          <w:b w:val="false"/>
          <w:i w:val="false"/>
          <w:color w:val="000000"/>
          <w:sz w:val="28"/>
        </w:rPr>
        <w:t>
      2) бенефициар банкi тапсырманы акцептеген кезде оның бенефициар пайдасына тапсырмада көрсетiлген ақша сомасын қабылдау жөнiндегi мiндеттемесi туындайды;</w:t>
      </w:r>
      <w:r>
        <w:br/>
      </w:r>
      <w:r>
        <w:rPr>
          <w:rFonts w:ascii="Times New Roman"/>
          <w:b w:val="false"/>
          <w:i w:val="false"/>
          <w:color w:val="000000"/>
          <w:sz w:val="28"/>
        </w:rPr>
        <w:t>
</w:t>
      </w:r>
      <w:r>
        <w:rPr>
          <w:rFonts w:ascii="Times New Roman"/>
          <w:b w:val="false"/>
          <w:i w:val="false"/>
          <w:color w:val="000000"/>
          <w:sz w:val="28"/>
        </w:rPr>
        <w:t>
      3) ақша жөнелтушi талапты акцептеген кезде акцептелген талап бойынша бенефициардың талап ету құқығы туындайды, ақша жөнелтушiнiң бенефициар пайдасына орын орындау жөнiндегi мiндеттемесi туындайды;</w:t>
      </w:r>
      <w:r>
        <w:br/>
      </w:r>
      <w:r>
        <w:rPr>
          <w:rFonts w:ascii="Times New Roman"/>
          <w:b w:val="false"/>
          <w:i w:val="false"/>
          <w:color w:val="000000"/>
          <w:sz w:val="28"/>
        </w:rPr>
        <w:t>
</w:t>
      </w:r>
      <w:r>
        <w:rPr>
          <w:rFonts w:ascii="Times New Roman"/>
          <w:b w:val="false"/>
          <w:i w:val="false"/>
          <w:color w:val="000000"/>
          <w:sz w:val="28"/>
        </w:rPr>
        <w:t>
      4) алушы банк талапты акцептеген кезде жөнелтушiнiң акцептелген талап бойынша талап ету құқығы туындайды, ал алушы банктiң оны орындау жөнiндегi мiндеттемесi туындайды.</w:t>
      </w:r>
      <w:r>
        <w:br/>
      </w:r>
      <w:r>
        <w:rPr>
          <w:rFonts w:ascii="Times New Roman"/>
          <w:b w:val="false"/>
          <w:i w:val="false"/>
          <w:color w:val="000000"/>
          <w:sz w:val="28"/>
        </w:rPr>
        <w:t>
</w:t>
      </w:r>
      <w:r>
        <w:rPr>
          <w:rFonts w:ascii="Times New Roman"/>
          <w:b w:val="false"/>
          <w:i w:val="false"/>
          <w:color w:val="000000"/>
          <w:sz w:val="28"/>
        </w:rPr>
        <w:t>
      3. Бенефициар банкi өзi акцептеген нұсқауда көрсетiлген ақша сомасын үшiншi жақтың немесе осы банктiң алдындағы бенефициар мiндеттемесiнiң сомасына қарсы үшiншi жақтың пайдасына немесе өз пайдасына есептеме жасауға құқылы, оның орындалу мерзiмi, банктен ақшаны алып қоюдың Қазақстан Республикасының заң актiлерiнде белгiленген кезектiлiгiн сақтауды ескере отырып, бенефициар банкiне осындай нұсқау түскен кезден басталады.</w:t>
      </w:r>
    </w:p>
    <w:bookmarkEnd w:id="30"/>
    <w:bookmarkStart w:name="z19" w:id="31"/>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Алушы банктің нұсқауларды акцептеуден бас тарту </w:t>
      </w:r>
      <w:r>
        <w:br/>
      </w:r>
      <w:r>
        <w:rPr>
          <w:rFonts w:ascii="Times New Roman"/>
          <w:b w:val="false"/>
          <w:i w:val="false"/>
          <w:color w:val="000000"/>
          <w:sz w:val="28"/>
        </w:rPr>
        <w:t>
               </w:t>
      </w:r>
      <w:r>
        <w:rPr>
          <w:rFonts w:ascii="Times New Roman"/>
          <w:b/>
          <w:i w:val="false"/>
          <w:color w:val="000000"/>
          <w:sz w:val="28"/>
        </w:rPr>
        <w:t xml:space="preserve">негiздерi </w:t>
      </w:r>
    </w:p>
    <w:bookmarkEnd w:id="31"/>
    <w:bookmarkStart w:name="z133" w:id="32"/>
    <w:p>
      <w:pPr>
        <w:spacing w:after="0"/>
        <w:ind w:left="0"/>
        <w:jc w:val="both"/>
      </w:pPr>
      <w:r>
        <w:rPr>
          <w:rFonts w:ascii="Times New Roman"/>
          <w:b w:val="false"/>
          <w:i w:val="false"/>
          <w:color w:val="000000"/>
          <w:sz w:val="28"/>
        </w:rPr>
        <w:t>      1. Алушы банк нұсқауды акцептеуден:</w:t>
      </w:r>
      <w:r>
        <w:br/>
      </w:r>
      <w:r>
        <w:rPr>
          <w:rFonts w:ascii="Times New Roman"/>
          <w:b w:val="false"/>
          <w:i w:val="false"/>
          <w:color w:val="000000"/>
          <w:sz w:val="28"/>
        </w:rPr>
        <w:t>
      1) жөнелтушi ақша аударымын жүзеге асыру үшiн қажеттi ақша сомасын қамтамасыз етпеген жағдайда;</w:t>
      </w:r>
      <w:r>
        <w:br/>
      </w:r>
      <w:r>
        <w:rPr>
          <w:rFonts w:ascii="Times New Roman"/>
          <w:b w:val="false"/>
          <w:i w:val="false"/>
          <w:color w:val="000000"/>
          <w:sz w:val="28"/>
        </w:rPr>
        <w:t>
</w:t>
      </w:r>
      <w:r>
        <w:rPr>
          <w:rFonts w:ascii="Times New Roman"/>
          <w:b w:val="false"/>
          <w:i w:val="false"/>
          <w:color w:val="000000"/>
          <w:sz w:val="28"/>
        </w:rPr>
        <w:t>
      2) егер төлем құжатының қолдан жасалғандығының белгiлерi болса;</w:t>
      </w:r>
      <w:r>
        <w:br/>
      </w:r>
      <w:r>
        <w:rPr>
          <w:rFonts w:ascii="Times New Roman"/>
          <w:b w:val="false"/>
          <w:i w:val="false"/>
          <w:color w:val="000000"/>
          <w:sz w:val="28"/>
        </w:rPr>
        <w:t>
</w:t>
      </w:r>
      <w:r>
        <w:rPr>
          <w:rFonts w:ascii="Times New Roman"/>
          <w:b w:val="false"/>
          <w:i w:val="false"/>
          <w:color w:val="000000"/>
          <w:sz w:val="28"/>
        </w:rPr>
        <w:t>
      3) жөнелтуші ақша аудару туралы нұсқауды жасаудың және ұсынудың тәртібіне қойылатын талаптарды және (немесе) Қазақстан Республикасының заңнамасында және (немесе) шарттың талаптарында белгіленген өзге де талаптарды сақтамаған кезде;</w:t>
      </w:r>
      <w:r>
        <w:br/>
      </w:r>
      <w:r>
        <w:rPr>
          <w:rFonts w:ascii="Times New Roman"/>
          <w:b w:val="false"/>
          <w:i w:val="false"/>
          <w:color w:val="000000"/>
          <w:sz w:val="28"/>
        </w:rPr>
        <w:t>
      4)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бас тартады.</w:t>
      </w:r>
      <w:r>
        <w:br/>
      </w:r>
      <w:r>
        <w:rPr>
          <w:rFonts w:ascii="Times New Roman"/>
          <w:b w:val="false"/>
          <w:i w:val="false"/>
          <w:color w:val="000000"/>
          <w:sz w:val="28"/>
        </w:rPr>
        <w:t>
</w:t>
      </w:r>
      <w:r>
        <w:rPr>
          <w:rFonts w:ascii="Times New Roman"/>
          <w:b w:val="false"/>
          <w:i w:val="false"/>
          <w:color w:val="000000"/>
          <w:sz w:val="28"/>
        </w:rPr>
        <w:t>
      2. Инкассалық өкiмдердi осы Заңның 15-бабында көзделген құжаттардың бiрiн қоса тiркемей ұсынған жағдайда, алушы банк мұндай инкассалық өкiмдердi акцептеуден бас тартуға мiндеттi.</w:t>
      </w:r>
      <w:r>
        <w:br/>
      </w:r>
      <w:r>
        <w:rPr>
          <w:rFonts w:ascii="Times New Roman"/>
          <w:b w:val="false"/>
          <w:i w:val="false"/>
          <w:color w:val="000000"/>
          <w:sz w:val="28"/>
        </w:rPr>
        <w:t>
</w:t>
      </w:r>
      <w:r>
        <w:rPr>
          <w:rFonts w:ascii="Times New Roman"/>
          <w:b w:val="false"/>
          <w:i w:val="false"/>
          <w:color w:val="ff0000"/>
          <w:sz w:val="28"/>
        </w:rPr>
        <w:t xml:space="preserve">      Ескерут. 18-бапқа өзгерістер енгізілді - ҚР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2012.06.21</w:t>
      </w:r>
      <w:r>
        <w:rPr>
          <w:rFonts w:ascii="Times New Roman"/>
          <w:b w:val="false"/>
          <w:i w:val="false"/>
          <w:color w:val="000000"/>
          <w:sz w:val="28"/>
        </w:rPr>
        <w:t> </w:t>
      </w:r>
      <w:r>
        <w:rPr>
          <w:rFonts w:ascii="Times New Roman"/>
          <w:b w:val="false"/>
          <w:i w:val="false"/>
          <w:color w:val="000000"/>
          <w:sz w:val="28"/>
        </w:rPr>
        <w:t>N 19-V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32"/>
    <w:bookmarkStart w:name="z20" w:id="33"/>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Нұсқауды орындау </w:t>
      </w:r>
    </w:p>
    <w:bookmarkEnd w:id="33"/>
    <w:bookmarkStart w:name="z138" w:id="34"/>
    <w:p>
      <w:pPr>
        <w:spacing w:after="0"/>
        <w:ind w:left="0"/>
        <w:jc w:val="both"/>
      </w:pPr>
      <w:r>
        <w:rPr>
          <w:rFonts w:ascii="Times New Roman"/>
          <w:b w:val="false"/>
          <w:i w:val="false"/>
          <w:color w:val="000000"/>
          <w:sz w:val="28"/>
        </w:rPr>
        <w:t xml:space="preserve">      1. Алушы банктің нұсқауды орындауы мұндай нұсқауды оның акцептеуi негiзiнде жүзеге асырылады. </w:t>
      </w:r>
      <w:r>
        <w:br/>
      </w:r>
      <w:r>
        <w:rPr>
          <w:rFonts w:ascii="Times New Roman"/>
          <w:b w:val="false"/>
          <w:i w:val="false"/>
          <w:color w:val="000000"/>
          <w:sz w:val="28"/>
        </w:rPr>
        <w:t xml:space="preserve">
      Алушы банктiң жөнелтушi алдындағы алынған нұсқауға сәйкес аударым не ақша төлеу жөнiндегi өз мiндеттемелерiн орындауы нұсқаудың орындалуы болып табылады. </w:t>
      </w:r>
      <w:r>
        <w:br/>
      </w:r>
      <w:r>
        <w:rPr>
          <w:rFonts w:ascii="Times New Roman"/>
          <w:b w:val="false"/>
          <w:i w:val="false"/>
          <w:color w:val="000000"/>
          <w:sz w:val="28"/>
        </w:rPr>
        <w:t>
      Мынадай iс-қимылдар нұсқаудың орындалуы болып табылады:</w:t>
      </w:r>
      <w:r>
        <w:br/>
      </w:r>
      <w:r>
        <w:rPr>
          <w:rFonts w:ascii="Times New Roman"/>
          <w:b w:val="false"/>
          <w:i w:val="false"/>
          <w:color w:val="000000"/>
          <w:sz w:val="28"/>
        </w:rPr>
        <w:t>
      1) алушы банктiң келесi алушы банкке бенефициардың пайдасына, егер алушы банк бенефициар банкi болып табылмаса ғана, ақша аудару туралы нұсқауын табыстауы;</w:t>
      </w:r>
      <w:r>
        <w:br/>
      </w:r>
      <w:r>
        <w:rPr>
          <w:rFonts w:ascii="Times New Roman"/>
          <w:b w:val="false"/>
          <w:i w:val="false"/>
          <w:color w:val="000000"/>
          <w:sz w:val="28"/>
        </w:rPr>
        <w:t>
</w:t>
      </w:r>
      <w:r>
        <w:rPr>
          <w:rFonts w:ascii="Times New Roman"/>
          <w:b w:val="false"/>
          <w:i w:val="false"/>
          <w:color w:val="000000"/>
          <w:sz w:val="28"/>
        </w:rPr>
        <w:t>
      2) егер алушы банк бенефициар банкi болып табылса, ақша аударымын аяқтауы;</w:t>
      </w:r>
      <w:r>
        <w:br/>
      </w:r>
      <w:r>
        <w:rPr>
          <w:rFonts w:ascii="Times New Roman"/>
          <w:b w:val="false"/>
          <w:i w:val="false"/>
          <w:color w:val="000000"/>
          <w:sz w:val="28"/>
        </w:rPr>
        <w:t>
</w:t>
      </w:r>
      <w:r>
        <w:rPr>
          <w:rFonts w:ascii="Times New Roman"/>
          <w:b w:val="false"/>
          <w:i w:val="false"/>
          <w:color w:val="000000"/>
          <w:sz w:val="28"/>
        </w:rPr>
        <w:t>
      3) егер алушы банк ақша жөнелтушiнiң банкi болып табылса, қолма-қол ақша төлеу туралы нұсқауды ұсынған жөнелтушiге қолма-қол ақшаны беруi.</w:t>
      </w:r>
      <w:r>
        <w:br/>
      </w:r>
      <w:r>
        <w:rPr>
          <w:rFonts w:ascii="Times New Roman"/>
          <w:b w:val="false"/>
          <w:i w:val="false"/>
          <w:color w:val="000000"/>
          <w:sz w:val="28"/>
        </w:rPr>
        <w:t>
</w:t>
      </w:r>
      <w:r>
        <w:rPr>
          <w:rFonts w:ascii="Times New Roman"/>
          <w:b w:val="false"/>
          <w:i w:val="false"/>
          <w:color w:val="000000"/>
          <w:sz w:val="28"/>
        </w:rPr>
        <w:t xml:space="preserve">
      2. Нұсқауды алушы банк егер заң актiлерiнде өзгеше көзделмесе, осындай нұсқаудың шарттарын сақтай отырып, егер мұндай нұсқаудың шарттарында оны орындаудың өзге мерзiмi белгiленбеген болса, алушы банктiң алынған нұсқау акцептелген күннен кейiнгi операциялық күнiнен кешiктiрмей орындайды. </w:t>
      </w:r>
      <w:r>
        <w:br/>
      </w:r>
      <w:r>
        <w:rPr>
          <w:rFonts w:ascii="Times New Roman"/>
          <w:b w:val="false"/>
          <w:i w:val="false"/>
          <w:color w:val="000000"/>
          <w:sz w:val="28"/>
        </w:rPr>
        <w:t xml:space="preserve">
      Егер ақша аудару туралы нұсқауды орындаудың шарттары алушы банк үшiн орындалмайтындай болса не оларды орындау ақша аударуды кiдiртуге немесе қосымша шығындарға әкеп соғуы мүмкiн болса, алушы банк операциялық күн iшiнде бұл туралы жөнелтушiге хабарлауға мiндеттi. Нұсқаулар олардың түскен күнi мен уақыты ескерiле отырып орындалады.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2000.03.29 </w:t>
      </w:r>
      <w:r>
        <w:rPr>
          <w:rFonts w:ascii="Times New Roman"/>
          <w:b w:val="false"/>
          <w:i w:val="false"/>
          <w:color w:val="000000"/>
          <w:sz w:val="28"/>
        </w:rPr>
        <w:t>N 42</w:t>
      </w:r>
      <w:r>
        <w:rPr>
          <w:rFonts w:ascii="Times New Roman"/>
          <w:b w:val="false"/>
          <w:i w:val="false"/>
          <w:color w:val="ff0000"/>
          <w:sz w:val="28"/>
        </w:rPr>
        <w:t xml:space="preserve"> Заңымен. </w:t>
      </w:r>
    </w:p>
    <w:bookmarkEnd w:id="34"/>
    <w:bookmarkStart w:name="z21" w:id="35"/>
    <w:p>
      <w:pPr>
        <w:spacing w:after="0"/>
        <w:ind w:left="0"/>
        <w:jc w:val="both"/>
      </w:pPr>
      <w:r>
        <w:rPr>
          <w:rFonts w:ascii="Times New Roman"/>
          <w:b w:val="false"/>
          <w:i w:val="false"/>
          <w:color w:val="000000"/>
          <w:sz w:val="28"/>
        </w:rPr>
        <w:t>
      </w:t>
      </w:r>
      <w:r>
        <w:rPr>
          <w:rFonts w:ascii="Times New Roman"/>
          <w:b/>
          <w:i w:val="false"/>
          <w:color w:val="000000"/>
          <w:sz w:val="28"/>
        </w:rPr>
        <w:t xml:space="preserve">20-бап. Сот актiсiн және сот орындаушысының қаулысын </w:t>
      </w:r>
      <w:r>
        <w:br/>
      </w:r>
      <w:r>
        <w:rPr>
          <w:rFonts w:ascii="Times New Roman"/>
          <w:b w:val="false"/>
          <w:i w:val="false"/>
          <w:color w:val="000000"/>
          <w:sz w:val="28"/>
        </w:rPr>
        <w:t>
               </w:t>
      </w:r>
      <w:r>
        <w:rPr>
          <w:rFonts w:ascii="Times New Roman"/>
          <w:b/>
          <w:i w:val="false"/>
          <w:color w:val="000000"/>
          <w:sz w:val="28"/>
        </w:rPr>
        <w:t>орындау ерекшелiктерi</w:t>
      </w:r>
    </w:p>
    <w:bookmarkEnd w:id="35"/>
    <w:bookmarkStart w:name="z142" w:id="36"/>
    <w:p>
      <w:pPr>
        <w:spacing w:after="0"/>
        <w:ind w:left="0"/>
        <w:jc w:val="both"/>
      </w:pPr>
      <w:r>
        <w:rPr>
          <w:rFonts w:ascii="Times New Roman"/>
          <w:b w:val="false"/>
          <w:i w:val="false"/>
          <w:color w:val="000000"/>
          <w:sz w:val="28"/>
        </w:rPr>
        <w:t>      1. Қазақстан Республикасы сотының ақша өндiрiп алу туралы сот актiсi, сондай-ақ сот орындаушысының жеке тұлғаның, заңды тұлғаның банк шоттарының, сондай-ақ заңды тұлға құрмай кәсiпкерлiк қызметтi жүзеге асыратын жеке тұлғаның ағымдағы шоттарының бар екендiгi және олардың нөмiрлерi жөнiндегi ақпаратты сұратып алу туралы және борышкердiң банктегi ақшасына тыйым салуды қолдану туралы сот санкция берген қаулысы не оның атқарушылық iс жүргiзу органының аумақтық бөлiмiнiң мөрiмен немесе жеке сот орындаушысының мөрімен расталған көшiрмесi, осы баптың 4-тармағында көзделген жағдайды қоспағанда, барлық банктерге ұсынылады.</w:t>
      </w:r>
      <w:r>
        <w:br/>
      </w:r>
      <w:r>
        <w:rPr>
          <w:rFonts w:ascii="Times New Roman"/>
          <w:b w:val="false"/>
          <w:i w:val="false"/>
          <w:color w:val="000000"/>
          <w:sz w:val="28"/>
        </w:rPr>
        <w:t>
      2. Банктер аталған құжаттарды алған күннен кейiнгi операциялық екi күннен кешiктiрмей сотқа (сот орындаушысына) қажеттi мәлiметтердi жiберуге мiндеттi. Мәлiметтер ақша өндiрiп алу  жүргiзiлетiн тұлғалардың банк шоттарының бар екенi туралы не олардың жоқ екенi туралы деректердi қамтуға тиiс; банк шоттары бар болған кезде банк шоттарының барлық қажеттi реквизиттерi және осы банк шоттарында жатқан қалдықтардың мөлшерi көрсетiлуге тиiс. Сот орындаушысына жiберiлетiн мәлiметтерде тыйым салу қолданылған ақша сомасы да көрсетiлуге тиiс.</w:t>
      </w:r>
      <w:r>
        <w:br/>
      </w:r>
      <w:r>
        <w:rPr>
          <w:rFonts w:ascii="Times New Roman"/>
          <w:b w:val="false"/>
          <w:i w:val="false"/>
          <w:color w:val="000000"/>
          <w:sz w:val="28"/>
        </w:rPr>
        <w:t>
</w:t>
      </w:r>
      <w:r>
        <w:rPr>
          <w:rFonts w:ascii="Times New Roman"/>
          <w:b w:val="false"/>
          <w:i w:val="false"/>
          <w:color w:val="000000"/>
          <w:sz w:val="28"/>
        </w:rPr>
        <w:t>
      3. Сот (сот орындаушысы) банктерден аталған мәлiметтердi алғаннан кейiн ақша өндiрiп алу туралы сот актiсiн орындау жөнiндегi мiндет жүктелетiн банктi (банктердi) анықтайды және сондай банкке (банктерге) тиiстi атқару құжатын не оның сот мөрiмен расталған көшiрмесiн қоса тiркей отырып нұсқау жiбередi.</w:t>
      </w:r>
      <w:r>
        <w:br/>
      </w:r>
      <w:r>
        <w:rPr>
          <w:rFonts w:ascii="Times New Roman"/>
          <w:b w:val="false"/>
          <w:i w:val="false"/>
          <w:color w:val="000000"/>
          <w:sz w:val="28"/>
        </w:rPr>
        <w:t>
</w:t>
      </w:r>
      <w:r>
        <w:rPr>
          <w:rFonts w:ascii="Times New Roman"/>
          <w:b w:val="false"/>
          <w:i w:val="false"/>
          <w:color w:val="000000"/>
          <w:sz w:val="28"/>
        </w:rPr>
        <w:t>
      4. Егер сотта (сот орындаушысында) ақша өндiрiп алынуға тиiс тұлғаның банк шотында ақшаның бар екенi туралы мәлiмет бар болса, онда сот орындаушысының тиiстi атқару құжаты қоса тiркелген нұсқауы тiкелей тиiстi банкке орындау үшiн ұсынылады.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Ұлттық Банкi банктердiң тұрған жерi және олардың бiрiншi басшыларының деректерi көрсетiлген банктердiң тiзiмiн тоқсан сайын атқару құжаттарының орындалуын қамтамасыз ету жөнiндегi уәкiлеттi мемлекеттiк органның назарына жеткiзедi. Атқару құжаттарының орындалуын қамтамасыз ету жөнiндегi уәкiлеттi мемлекеттiк орган Қазақстан Республикасының Ұлттық Банкiнен алған тiзiмдi жергiлiктi соттар мен сот орындаушыларының назарына жеткiзедi. </w:t>
      </w:r>
      <w:r>
        <w:br/>
      </w: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2006.06.22 N </w:t>
      </w:r>
      <w:r>
        <w:rPr>
          <w:rFonts w:ascii="Times New Roman"/>
          <w:b w:val="false"/>
          <w:i w:val="false"/>
          <w:color w:val="000000"/>
          <w:sz w:val="28"/>
        </w:rPr>
        <w:t>147</w:t>
      </w:r>
      <w:r>
        <w:rPr>
          <w:rFonts w:ascii="Times New Roman"/>
          <w:b w:val="false"/>
          <w:i w:val="false"/>
          <w:color w:val="ff0000"/>
          <w:sz w:val="28"/>
        </w:rPr>
        <w:t xml:space="preserve">, өзгерту енгізілді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29.10.2015</w:t>
      </w:r>
      <w:r>
        <w:rPr>
          <w:rFonts w:ascii="Times New Roman"/>
          <w:b w:val="false"/>
          <w:i w:val="false"/>
          <w:color w:val="000000"/>
          <w:sz w:val="28"/>
        </w:rPr>
        <w:t>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 xml:space="preserve">(01.01.2016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bookmarkEnd w:id="36"/>
    <w:bookmarkStart w:name="z22" w:id="37"/>
    <w:p>
      <w:pPr>
        <w:spacing w:after="0"/>
        <w:ind w:left="0"/>
        <w:jc w:val="left"/>
      </w:pPr>
      <w:r>
        <w:rPr>
          <w:rFonts w:ascii="Times New Roman"/>
          <w:b/>
          <w:i w:val="false"/>
          <w:color w:val="000000"/>
        </w:rPr>
        <w:t xml:space="preserve"> 
2-тарау. Төлем </w:t>
      </w:r>
    </w:p>
    <w:bookmarkEnd w:id="37"/>
    <w:bookmarkStart w:name="z23" w:id="38"/>
    <w:p>
      <w:pPr>
        <w:spacing w:after="0"/>
        <w:ind w:left="0"/>
        <w:jc w:val="both"/>
      </w:pPr>
      <w:r>
        <w:rPr>
          <w:rFonts w:ascii="Times New Roman"/>
          <w:b w:val="false"/>
          <w:i w:val="false"/>
          <w:color w:val="000000"/>
          <w:sz w:val="28"/>
        </w:rPr>
        <w:t>
      </w:t>
      </w:r>
      <w:r>
        <w:rPr>
          <w:rFonts w:ascii="Times New Roman"/>
          <w:b/>
          <w:i w:val="false"/>
          <w:color w:val="000000"/>
          <w:sz w:val="28"/>
        </w:rPr>
        <w:t xml:space="preserve">21-бап. Төлем </w:t>
      </w:r>
    </w:p>
    <w:bookmarkEnd w:id="38"/>
    <w:bookmarkStart w:name="z146" w:id="39"/>
    <w:p>
      <w:pPr>
        <w:spacing w:after="0"/>
        <w:ind w:left="0"/>
        <w:jc w:val="both"/>
      </w:pPr>
      <w:r>
        <w:rPr>
          <w:rFonts w:ascii="Times New Roman"/>
          <w:b w:val="false"/>
          <w:i w:val="false"/>
          <w:color w:val="000000"/>
          <w:sz w:val="28"/>
        </w:rPr>
        <w:t>      1. Төлем азаматтық-құқықтық мәмiле шарттарының, Қазақстан Республикасы заңдарының нормалары мен сот шешiмдерiнiң негiзiнде және соларға сәйкес жүргiзiледi.</w:t>
      </w:r>
      <w:r>
        <w:br/>
      </w:r>
      <w:r>
        <w:rPr>
          <w:rFonts w:ascii="Times New Roman"/>
          <w:b w:val="false"/>
          <w:i w:val="false"/>
          <w:color w:val="000000"/>
          <w:sz w:val="28"/>
        </w:rPr>
        <w:t>
      2. Төлем азаматтық-құқықтық мәмiле шарттарына сәйкес олардың ерiктi негiзде жүзеге асырылуын көздейдi.</w:t>
      </w:r>
      <w:r>
        <w:br/>
      </w:r>
      <w:r>
        <w:rPr>
          <w:rFonts w:ascii="Times New Roman"/>
          <w:b w:val="false"/>
          <w:i w:val="false"/>
          <w:color w:val="000000"/>
          <w:sz w:val="28"/>
        </w:rPr>
        <w:t>
</w:t>
      </w:r>
      <w:r>
        <w:rPr>
          <w:rFonts w:ascii="Times New Roman"/>
          <w:b w:val="false"/>
          <w:i w:val="false"/>
          <w:color w:val="000000"/>
          <w:sz w:val="28"/>
        </w:rPr>
        <w:t>
      3. Төлем Қазақстан Республикасы заңдарының нормалары мен сот шешiмдерiне сәйкес олардың мiндеттi түрде жүзеге асырылуын көздейдi.</w:t>
      </w:r>
      <w:r>
        <w:br/>
      </w:r>
      <w:r>
        <w:rPr>
          <w:rFonts w:ascii="Times New Roman"/>
          <w:b w:val="false"/>
          <w:i w:val="false"/>
          <w:color w:val="000000"/>
          <w:sz w:val="28"/>
        </w:rPr>
        <w:t>
</w:t>
      </w:r>
      <w:r>
        <w:rPr>
          <w:rFonts w:ascii="Times New Roman"/>
          <w:b w:val="false"/>
          <w:i w:val="false"/>
          <w:color w:val="000000"/>
          <w:sz w:val="28"/>
        </w:rPr>
        <w:t>
      4. Төлем қолма-қол ақшаны пайдалана отырып та, оны пайдаланбай да (қолма-қол жасалмайтын төлем) жүргiзiледi.</w:t>
      </w:r>
      <w:r>
        <w:br/>
      </w:r>
      <w:r>
        <w:rPr>
          <w:rFonts w:ascii="Times New Roman"/>
          <w:b w:val="false"/>
          <w:i w:val="false"/>
          <w:color w:val="000000"/>
          <w:sz w:val="28"/>
        </w:rPr>
        <w:t>
</w:t>
      </w:r>
      <w:r>
        <w:rPr>
          <w:rFonts w:ascii="Times New Roman"/>
          <w:b w:val="false"/>
          <w:i w:val="false"/>
          <w:color w:val="000000"/>
          <w:sz w:val="28"/>
        </w:rPr>
        <w:t xml:space="preserve">
      4-1. Заңды тұлғалар арасындағы сомасы республикалық бюджет туралы заңда белгіленген және төлем жасалған күні қолданыста болған айлық есептік көрсеткіштің 1000 еселенген мөлшерінен асатын мәмiле бойынша төлемдер қолма-қол ақшасыз төлеу тәртібімен ғана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2000.03.29 </w:t>
      </w:r>
      <w:r>
        <w:rPr>
          <w:rFonts w:ascii="Times New Roman"/>
          <w:b w:val="false"/>
          <w:i w:val="false"/>
          <w:color w:val="000000"/>
          <w:sz w:val="28"/>
        </w:rPr>
        <w:t>N 42</w:t>
      </w:r>
      <w:r>
        <w:rPr>
          <w:rFonts w:ascii="Times New Roman"/>
          <w:b w:val="false"/>
          <w:i w:val="false"/>
          <w:color w:val="ff0000"/>
          <w:sz w:val="28"/>
        </w:rPr>
        <w:t xml:space="preserve">, 2003.07.09 </w:t>
      </w:r>
      <w:r>
        <w:rPr>
          <w:rFonts w:ascii="Times New Roman"/>
          <w:b w:val="false"/>
          <w:i w:val="false"/>
          <w:color w:val="000000"/>
          <w:sz w:val="28"/>
        </w:rPr>
        <w:t>N 482</w:t>
      </w:r>
      <w:r>
        <w:rPr>
          <w:rFonts w:ascii="Times New Roman"/>
          <w:b w:val="false"/>
          <w:i w:val="false"/>
          <w:color w:val="ff0000"/>
          <w:sz w:val="28"/>
        </w:rPr>
        <w:t xml:space="preserve">,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Заңдарымен.</w:t>
      </w:r>
    </w:p>
    <w:bookmarkEnd w:id="39"/>
    <w:bookmarkStart w:name="z24" w:id="40"/>
    <w:p>
      <w:pPr>
        <w:spacing w:after="0"/>
        <w:ind w:left="0"/>
        <w:jc w:val="both"/>
      </w:pPr>
      <w:r>
        <w:rPr>
          <w:rFonts w:ascii="Times New Roman"/>
          <w:b w:val="false"/>
          <w:i w:val="false"/>
          <w:color w:val="000000"/>
          <w:sz w:val="28"/>
        </w:rPr>
        <w:t>
      </w:t>
      </w:r>
      <w:r>
        <w:rPr>
          <w:rFonts w:ascii="Times New Roman"/>
          <w:b/>
          <w:i w:val="false"/>
          <w:color w:val="000000"/>
          <w:sz w:val="28"/>
        </w:rPr>
        <w:t xml:space="preserve">22-бап. Қолма-қол ақшаны пайдалана отырып жасалатын </w:t>
      </w:r>
      <w:r>
        <w:br/>
      </w:r>
      <w:r>
        <w:rPr>
          <w:rFonts w:ascii="Times New Roman"/>
          <w:b w:val="false"/>
          <w:i w:val="false"/>
          <w:color w:val="000000"/>
          <w:sz w:val="28"/>
        </w:rPr>
        <w:t>
               </w:t>
      </w:r>
      <w:r>
        <w:rPr>
          <w:rFonts w:ascii="Times New Roman"/>
          <w:b/>
          <w:i w:val="false"/>
          <w:color w:val="000000"/>
          <w:sz w:val="28"/>
        </w:rPr>
        <w:t xml:space="preserve">төлем </w:t>
      </w:r>
    </w:p>
    <w:bookmarkEnd w:id="40"/>
    <w:bookmarkStart w:name="z150" w:id="41"/>
    <w:p>
      <w:pPr>
        <w:spacing w:after="0"/>
        <w:ind w:left="0"/>
        <w:jc w:val="both"/>
      </w:pPr>
      <w:r>
        <w:rPr>
          <w:rFonts w:ascii="Times New Roman"/>
          <w:b w:val="false"/>
          <w:i w:val="false"/>
          <w:color w:val="000000"/>
          <w:sz w:val="28"/>
        </w:rPr>
        <w:t>      1. Қолма-қол ақша төлеу заңды төлем құралы болып табылатын банкнот және (немесе) тиындар түрiнде қолма-қол ақша беру арқылы жүргiзiледi.</w:t>
      </w:r>
      <w:r>
        <w:br/>
      </w:r>
      <w:r>
        <w:rPr>
          <w:rFonts w:ascii="Times New Roman"/>
          <w:b w:val="false"/>
          <w:i w:val="false"/>
          <w:color w:val="000000"/>
          <w:sz w:val="28"/>
        </w:rPr>
        <w:t>
      2. Қолма-қол ақша төлеу деген басқаның (басқалардың) алдында осы Заңның 21-бабының 1-тармағында көзделген жағдайларға байланысты туындаған мiндеттемелерi бар төлемдi жүзеге асыратын тұлғаның (тұлғалардың) (төлеушiнiң) оған банкноттарды және (немесе) тиындарды нақты беруi болып табылады.</w:t>
      </w:r>
      <w:r>
        <w:br/>
      </w:r>
      <w:r>
        <w:rPr>
          <w:rFonts w:ascii="Times New Roman"/>
          <w:b w:val="false"/>
          <w:i w:val="false"/>
          <w:color w:val="000000"/>
          <w:sz w:val="28"/>
        </w:rPr>
        <w:t>
</w:t>
      </w:r>
      <w:r>
        <w:rPr>
          <w:rFonts w:ascii="Times New Roman"/>
          <w:b w:val="false"/>
          <w:i w:val="false"/>
          <w:color w:val="000000"/>
          <w:sz w:val="28"/>
        </w:rPr>
        <w:t xml:space="preserve">
      3. Қолма-қол ақша төлеу ақша мiндеттемесi орындалып отырған адамға тiкелей не делдал арқылы жасалуы мүмкiн. </w:t>
      </w:r>
    </w:p>
    <w:bookmarkEnd w:id="41"/>
    <w:bookmarkStart w:name="z25" w:id="42"/>
    <w:p>
      <w:pPr>
        <w:spacing w:after="0"/>
        <w:ind w:left="0"/>
        <w:jc w:val="both"/>
      </w:pPr>
      <w:r>
        <w:rPr>
          <w:rFonts w:ascii="Times New Roman"/>
          <w:b w:val="false"/>
          <w:i w:val="false"/>
          <w:color w:val="000000"/>
          <w:sz w:val="28"/>
        </w:rPr>
        <w:t>
      </w:t>
      </w:r>
      <w:r>
        <w:rPr>
          <w:rFonts w:ascii="Times New Roman"/>
          <w:b/>
          <w:i w:val="false"/>
          <w:color w:val="000000"/>
          <w:sz w:val="28"/>
        </w:rPr>
        <w:t xml:space="preserve">23-бап. Қолма-қол жасалмайтын төлем </w:t>
      </w:r>
    </w:p>
    <w:bookmarkEnd w:id="42"/>
    <w:bookmarkStart w:name="z152" w:id="43"/>
    <w:p>
      <w:pPr>
        <w:spacing w:after="0"/>
        <w:ind w:left="0"/>
        <w:jc w:val="both"/>
      </w:pPr>
      <w:r>
        <w:rPr>
          <w:rFonts w:ascii="Times New Roman"/>
          <w:b w:val="false"/>
          <w:i w:val="false"/>
          <w:color w:val="000000"/>
          <w:sz w:val="28"/>
        </w:rPr>
        <w:t>      1. Қолма-қол жасалмайтын төлем:</w:t>
      </w:r>
      <w:r>
        <w:br/>
      </w:r>
      <w:r>
        <w:rPr>
          <w:rFonts w:ascii="Times New Roman"/>
          <w:b w:val="false"/>
          <w:i w:val="false"/>
          <w:color w:val="000000"/>
          <w:sz w:val="28"/>
        </w:rPr>
        <w:t>
      1) ақша мiндеттемесi не ақша төлеу туралы нұсқау бар төлем құжатын беру не электрондық ақшаны беру;</w:t>
      </w:r>
      <w:r>
        <w:br/>
      </w:r>
      <w:r>
        <w:rPr>
          <w:rFonts w:ascii="Times New Roman"/>
          <w:b w:val="false"/>
          <w:i w:val="false"/>
          <w:color w:val="000000"/>
          <w:sz w:val="28"/>
        </w:rPr>
        <w:t>
</w:t>
      </w:r>
      <w:r>
        <w:rPr>
          <w:rFonts w:ascii="Times New Roman"/>
          <w:b w:val="false"/>
          <w:i w:val="false"/>
          <w:color w:val="000000"/>
          <w:sz w:val="28"/>
        </w:rPr>
        <w:t>
      2) ақша мiндеттемесi не ақша төлеу туралы нұсқау бар төлем құжатын ұсыну;</w:t>
      </w:r>
      <w:r>
        <w:br/>
      </w:r>
      <w:r>
        <w:rPr>
          <w:rFonts w:ascii="Times New Roman"/>
          <w:b w:val="false"/>
          <w:i w:val="false"/>
          <w:color w:val="000000"/>
          <w:sz w:val="28"/>
        </w:rPr>
        <w:t>
</w:t>
      </w:r>
      <w:r>
        <w:rPr>
          <w:rFonts w:ascii="Times New Roman"/>
          <w:b w:val="false"/>
          <w:i w:val="false"/>
          <w:color w:val="000000"/>
          <w:sz w:val="28"/>
        </w:rPr>
        <w:t>
      3) ақша төлеу туралы нұсқау бар төлем құжатын немесе электронды хабар беру арқылы жасалады.</w:t>
      </w:r>
      <w:r>
        <w:br/>
      </w:r>
      <w:r>
        <w:rPr>
          <w:rFonts w:ascii="Times New Roman"/>
          <w:b w:val="false"/>
          <w:i w:val="false"/>
          <w:color w:val="000000"/>
          <w:sz w:val="28"/>
        </w:rPr>
        <w:t>
</w:t>
      </w:r>
      <w:r>
        <w:rPr>
          <w:rFonts w:ascii="Times New Roman"/>
          <w:b w:val="false"/>
          <w:i w:val="false"/>
          <w:color w:val="000000"/>
          <w:sz w:val="28"/>
        </w:rPr>
        <w:t>
      2. Қолма-қол жасалмайтын төлемдi жүзеге асыру </w:t>
      </w:r>
      <w:r>
        <w:rPr>
          <w:rFonts w:ascii="Times New Roman"/>
          <w:b w:val="false"/>
          <w:i w:val="false"/>
          <w:color w:val="000000"/>
          <w:sz w:val="28"/>
        </w:rPr>
        <w:t>Қазақстан</w:t>
      </w:r>
      <w:r>
        <w:rPr>
          <w:rFonts w:ascii="Times New Roman"/>
          <w:b w:val="false"/>
          <w:i w:val="false"/>
          <w:color w:val="ff0000"/>
          <w:sz w:val="28"/>
        </w:rPr>
        <w:t> </w:t>
      </w:r>
      <w:r>
        <w:rPr>
          <w:rFonts w:ascii="Times New Roman"/>
          <w:b w:val="false"/>
          <w:i w:val="false"/>
          <w:color w:val="000000"/>
          <w:sz w:val="28"/>
        </w:rPr>
        <w:t>Республикасының</w:t>
      </w:r>
      <w:r>
        <w:rPr>
          <w:rFonts w:ascii="Times New Roman"/>
          <w:b w:val="false"/>
          <w:i w:val="false"/>
          <w:color w:val="ff0000"/>
          <w:sz w:val="28"/>
        </w:rPr>
        <w:t> </w:t>
      </w:r>
      <w:r>
        <w:rPr>
          <w:rFonts w:ascii="Times New Roman"/>
          <w:b w:val="false"/>
          <w:i w:val="false"/>
          <w:color w:val="000000"/>
          <w:sz w:val="28"/>
        </w:rPr>
        <w:t>заңдарында</w:t>
      </w:r>
      <w:r>
        <w:rPr>
          <w:rFonts w:ascii="Times New Roman"/>
          <w:b w:val="false"/>
          <w:i w:val="false"/>
          <w:color w:val="ff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клиенттiң банк шотын пайдалана отырып та, онсыз да жүргiзiлуi мүмкiн.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2000.03.29 </w:t>
      </w:r>
      <w:r>
        <w:rPr>
          <w:rFonts w:ascii="Times New Roman"/>
          <w:b w:val="false"/>
          <w:i w:val="false"/>
          <w:color w:val="000000"/>
          <w:sz w:val="28"/>
        </w:rPr>
        <w:t>N 42</w:t>
      </w:r>
      <w:r>
        <w:rPr>
          <w:rFonts w:ascii="Times New Roman"/>
          <w:b w:val="false"/>
          <w:i w:val="false"/>
          <w:color w:val="ff0000"/>
          <w:sz w:val="28"/>
        </w:rPr>
        <w:t xml:space="preserve">, 2011.07.21 </w:t>
      </w:r>
      <w:r>
        <w:rPr>
          <w:rFonts w:ascii="Times New Roman"/>
          <w:b w:val="false"/>
          <w:i w:val="false"/>
          <w:color w:val="00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p>
    <w:bookmarkEnd w:id="43"/>
    <w:bookmarkStart w:name="z26" w:id="44"/>
    <w:p>
      <w:pPr>
        <w:spacing w:after="0"/>
        <w:ind w:left="0"/>
        <w:jc w:val="both"/>
      </w:pPr>
      <w:r>
        <w:rPr>
          <w:rFonts w:ascii="Times New Roman"/>
          <w:b w:val="false"/>
          <w:i w:val="false"/>
          <w:color w:val="000000"/>
          <w:sz w:val="28"/>
        </w:rPr>
        <w:t>
      </w:t>
      </w:r>
      <w:r>
        <w:rPr>
          <w:rFonts w:ascii="Times New Roman"/>
          <w:b/>
          <w:i w:val="false"/>
          <w:color w:val="000000"/>
          <w:sz w:val="28"/>
        </w:rPr>
        <w:t xml:space="preserve">24-бап. Төлемнiң аяқталуы </w:t>
      </w:r>
    </w:p>
    <w:bookmarkEnd w:id="44"/>
    <w:bookmarkStart w:name="z156" w:id="45"/>
    <w:p>
      <w:pPr>
        <w:spacing w:after="0"/>
        <w:ind w:left="0"/>
        <w:jc w:val="both"/>
      </w:pPr>
      <w:r>
        <w:rPr>
          <w:rFonts w:ascii="Times New Roman"/>
          <w:b w:val="false"/>
          <w:i w:val="false"/>
          <w:color w:val="000000"/>
          <w:sz w:val="28"/>
        </w:rPr>
        <w:t>      1. Егер төлем қолма-қол ақшаны пайдалана отырып жүргiзiлетiн болса, пайдасына төлем жасалатын адам не пайдасына төлем жасалатын адам уәкiлдiк берген және (немесе) көрсеткен адам ақшаны алған кезде төлем аяқталады.</w:t>
      </w:r>
      <w:r>
        <w:br/>
      </w:r>
      <w:r>
        <w:rPr>
          <w:rFonts w:ascii="Times New Roman"/>
          <w:b w:val="false"/>
          <w:i w:val="false"/>
          <w:color w:val="000000"/>
          <w:sz w:val="28"/>
        </w:rPr>
        <w:t>
      2. Егер төлем қолма-қол ақшаны пайдаланбай, ақша аудару арқылы жүргiзiлсе, онда ақша аудару аяқталған сәтте төлем аяқталады.</w:t>
      </w:r>
      <w:r>
        <w:br/>
      </w:r>
      <w:r>
        <w:rPr>
          <w:rFonts w:ascii="Times New Roman"/>
          <w:b w:val="false"/>
          <w:i w:val="false"/>
          <w:color w:val="000000"/>
          <w:sz w:val="28"/>
        </w:rPr>
        <w:t>
      Егер төлем қолма-қол ақшаны пайдаланбай, төлем құжатын беру арқылы жүргiзiлсе, онда пайдасына төлем жасалатын тұлға ақшаны алған сәтте төлем аяқталады.</w:t>
      </w:r>
      <w:r>
        <w:br/>
      </w:r>
      <w:r>
        <w:rPr>
          <w:rFonts w:ascii="Times New Roman"/>
          <w:b w:val="false"/>
          <w:i w:val="false"/>
          <w:color w:val="000000"/>
          <w:sz w:val="28"/>
        </w:rPr>
        <w:t>
      Егер төлем электрондық ақша беру арқылы жүргізілсе, онда пайдасына төлем жасалатын тұлға электрондық ақшаны алған кезде төлем аяқталады. Қабылданған электрондық ақшаның сомасы туралы, оның басқа тұлға-бенефициардың пайдасына түскенін растайтын ақпараттың электрондық ақша жүйесінде көрсетілуі электрондық ақшаны алу кезі болып табылады.</w:t>
      </w:r>
      <w:r>
        <w:br/>
      </w:r>
      <w:r>
        <w:rPr>
          <w:rFonts w:ascii="Times New Roman"/>
          <w:b w:val="false"/>
          <w:i w:val="false"/>
          <w:color w:val="000000"/>
          <w:sz w:val="28"/>
        </w:rPr>
        <w:t>
</w:t>
      </w:r>
      <w:r>
        <w:rPr>
          <w:rFonts w:ascii="Times New Roman"/>
          <w:b w:val="false"/>
          <w:i w:val="false"/>
          <w:color w:val="000000"/>
          <w:sz w:val="28"/>
        </w:rPr>
        <w:t>
      3. Азаматтық-құқықтық мәмiленiң, еңбек шартының ережелерiнде төлем аяқталуының өзгеше сәтi көзделуi мүмкiн.</w:t>
      </w:r>
      <w:r>
        <w:br/>
      </w:r>
      <w:r>
        <w:rPr>
          <w:rFonts w:ascii="Times New Roman"/>
          <w:b w:val="false"/>
          <w:i w:val="false"/>
          <w:color w:val="000000"/>
          <w:sz w:val="28"/>
        </w:rPr>
        <w:t>
      </w:t>
      </w:r>
      <w:r>
        <w:rPr>
          <w:rFonts w:ascii="Times New Roman"/>
          <w:b w:val="false"/>
          <w:i w:val="false"/>
          <w:color w:val="ff0000"/>
          <w:sz w:val="28"/>
        </w:rPr>
        <w:t xml:space="preserve">Ескерту. 24-бапқа өзгерту енгізілді - ҚР 2011.07.21 </w:t>
      </w:r>
      <w:r>
        <w:rPr>
          <w:rFonts w:ascii="Times New Roman"/>
          <w:b w:val="false"/>
          <w:i w:val="false"/>
          <w:color w:val="00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45"/>
    <w:bookmarkStart w:name="z27" w:id="46"/>
    <w:p>
      <w:pPr>
        <w:spacing w:after="0"/>
        <w:ind w:left="0"/>
        <w:jc w:val="both"/>
      </w:pPr>
      <w:r>
        <w:rPr>
          <w:rFonts w:ascii="Times New Roman"/>
          <w:b w:val="false"/>
          <w:i w:val="false"/>
          <w:color w:val="000000"/>
          <w:sz w:val="28"/>
        </w:rPr>
        <w:t>
      </w:t>
      </w:r>
      <w:r>
        <w:rPr>
          <w:rFonts w:ascii="Times New Roman"/>
          <w:b/>
          <w:i w:val="false"/>
          <w:color w:val="000000"/>
          <w:sz w:val="28"/>
        </w:rPr>
        <w:t xml:space="preserve">25-бап. Санкцияланған және санкцияланбаған төлем </w:t>
      </w:r>
    </w:p>
    <w:bookmarkEnd w:id="46"/>
    <w:bookmarkStart w:name="z158" w:id="47"/>
    <w:p>
      <w:pPr>
        <w:spacing w:after="0"/>
        <w:ind w:left="0"/>
        <w:jc w:val="both"/>
      </w:pPr>
      <w:r>
        <w:rPr>
          <w:rFonts w:ascii="Times New Roman"/>
          <w:b w:val="false"/>
          <w:i w:val="false"/>
          <w:color w:val="000000"/>
          <w:sz w:val="28"/>
        </w:rPr>
        <w:t>      1. Егер төлемдi оны жасауға өкiлеттiгi бар тұлға жасаса және ол Қазақстан Республикасының заңдарына қайшы келмесе, ол санкцияланған төлем болып табылады. Төлем ақша аудару арқылы жүзеге асырылған жағдайда да, егер алушы банк нұсқауды санкцияланбаған төлемнен қорғау iс-қимылының </w:t>
      </w:r>
      <w:r>
        <w:rPr>
          <w:rFonts w:ascii="Times New Roman"/>
          <w:b w:val="false"/>
          <w:i w:val="false"/>
          <w:color w:val="000000"/>
          <w:sz w:val="28"/>
        </w:rPr>
        <w:t>белгiленген</w:t>
      </w:r>
      <w:r>
        <w:rPr>
          <w:rFonts w:ascii="Times New Roman"/>
          <w:b w:val="false"/>
          <w:i w:val="false"/>
          <w:color w:val="000000"/>
          <w:sz w:val="28"/>
        </w:rPr>
        <w:t xml:space="preserve"> тәртiбiн сақтай отырып қабылдаған болса, төлем </w:t>
      </w:r>
      <w:r>
        <w:rPr>
          <w:rFonts w:ascii="Times New Roman"/>
          <w:b w:val="false"/>
          <w:i w:val="false"/>
          <w:color w:val="000000"/>
          <w:sz w:val="28"/>
        </w:rPr>
        <w:t>санкцияланған</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2. Осы баптың 1-тармағында белгiленген талаптар сақталмай жүзеге асырылған төлем </w:t>
      </w:r>
      <w:r>
        <w:rPr>
          <w:rFonts w:ascii="Times New Roman"/>
          <w:b w:val="false"/>
          <w:i w:val="false"/>
          <w:color w:val="000000"/>
          <w:sz w:val="28"/>
        </w:rPr>
        <w:t>санкцияланбаған</w:t>
      </w:r>
      <w:r>
        <w:rPr>
          <w:rFonts w:ascii="Times New Roman"/>
          <w:b w:val="false"/>
          <w:i w:val="false"/>
          <w:color w:val="000000"/>
          <w:sz w:val="28"/>
        </w:rPr>
        <w:t xml:space="preserve"> болып табылады. Санкцияланбаған төлемге жалған төлем құжаттары немесе жалған төлем құралдары (қолма-қол ақша) пайдаланылған төлемдер де жатады. </w:t>
      </w:r>
    </w:p>
    <w:bookmarkEnd w:id="47"/>
    <w:bookmarkStart w:name="z28" w:id="48"/>
    <w:p>
      <w:pPr>
        <w:spacing w:after="0"/>
        <w:ind w:left="0"/>
        <w:jc w:val="both"/>
      </w:pPr>
      <w:r>
        <w:rPr>
          <w:rFonts w:ascii="Times New Roman"/>
          <w:b w:val="false"/>
          <w:i w:val="false"/>
          <w:color w:val="000000"/>
          <w:sz w:val="28"/>
        </w:rPr>
        <w:t>
      </w:t>
      </w:r>
      <w:r>
        <w:rPr>
          <w:rFonts w:ascii="Times New Roman"/>
          <w:b/>
          <w:i w:val="false"/>
          <w:color w:val="000000"/>
          <w:sz w:val="28"/>
        </w:rPr>
        <w:t xml:space="preserve">26-бап. Санкцияланбаған қолма-қол жасалмайтын төлемнен </w:t>
      </w:r>
      <w:r>
        <w:br/>
      </w:r>
      <w:r>
        <w:rPr>
          <w:rFonts w:ascii="Times New Roman"/>
          <w:b w:val="false"/>
          <w:i w:val="false"/>
          <w:color w:val="000000"/>
          <w:sz w:val="28"/>
        </w:rPr>
        <w:t>
               </w:t>
      </w:r>
      <w:r>
        <w:rPr>
          <w:rFonts w:ascii="Times New Roman"/>
          <w:b/>
          <w:i w:val="false"/>
          <w:color w:val="000000"/>
          <w:sz w:val="28"/>
        </w:rPr>
        <w:t xml:space="preserve">қорғау </w:t>
      </w:r>
    </w:p>
    <w:bookmarkEnd w:id="48"/>
    <w:bookmarkStart w:name="z159" w:id="49"/>
    <w:p>
      <w:pPr>
        <w:spacing w:after="0"/>
        <w:ind w:left="0"/>
        <w:jc w:val="both"/>
      </w:pPr>
      <w:r>
        <w:rPr>
          <w:rFonts w:ascii="Times New Roman"/>
          <w:b w:val="false"/>
          <w:i w:val="false"/>
          <w:color w:val="000000"/>
          <w:sz w:val="28"/>
        </w:rPr>
        <w:t>      1. Қазақстан Республикасының заңдарында және (немесе) нұсқау жөнелтушi мен оны алушы арасындағы шартта </w:t>
      </w:r>
      <w:r>
        <w:rPr>
          <w:rFonts w:ascii="Times New Roman"/>
          <w:b w:val="false"/>
          <w:i w:val="false"/>
          <w:color w:val="000000"/>
          <w:sz w:val="28"/>
        </w:rPr>
        <w:t>белгiленген</w:t>
      </w:r>
      <w:r>
        <w:rPr>
          <w:rFonts w:ascii="Times New Roman"/>
          <w:b w:val="false"/>
          <w:i w:val="false"/>
          <w:color w:val="000000"/>
          <w:sz w:val="28"/>
        </w:rPr>
        <w:t xml:space="preserve"> және жөнелтушiнiң оларды керi қайтарып алу туралы нұсқауларға немесе өкiмдерге бастамашылық болғаны (санкцияланғаны) туралы деректердi тексеруге және ықтимал қателердi анықтауға саятын тиiстi ережелердi орындау санкцияланбаған төлемнен қорғау болып табылады.</w:t>
      </w:r>
      <w:r>
        <w:br/>
      </w:r>
      <w:r>
        <w:rPr>
          <w:rFonts w:ascii="Times New Roman"/>
          <w:b w:val="false"/>
          <w:i w:val="false"/>
          <w:color w:val="000000"/>
          <w:sz w:val="28"/>
        </w:rPr>
        <w:t>
</w:t>
      </w:r>
      <w:r>
        <w:rPr>
          <w:rFonts w:ascii="Times New Roman"/>
          <w:b w:val="false"/>
          <w:i w:val="false"/>
          <w:color w:val="000000"/>
          <w:sz w:val="28"/>
        </w:rPr>
        <w:t xml:space="preserve">
      2. Қорғау iс-қимылдарының элементi ретiнде уәкiлеттi тұлғаның (тұлғалардың) қолы, мөрлер, алгоритмдер, кодтар (рәмiздер қолданылатын сандық, әрiптiк және аралас), бiрегейлендiру сөздерi немесе бiрегейлендiру нөмiрлерi, шифрлау, керi қайтарып алу әдiстерi немесе Қазақстан Республикасының заңдарына қайшы келмейтiн өзге де қорғау әдiстерi пайдаланылуы мүмкiн. </w:t>
      </w:r>
    </w:p>
    <w:bookmarkEnd w:id="49"/>
    <w:bookmarkStart w:name="z29" w:id="50"/>
    <w:p>
      <w:pPr>
        <w:spacing w:after="0"/>
        <w:ind w:left="0"/>
        <w:jc w:val="both"/>
      </w:pPr>
      <w:r>
        <w:rPr>
          <w:rFonts w:ascii="Times New Roman"/>
          <w:b w:val="false"/>
          <w:i w:val="false"/>
          <w:color w:val="000000"/>
          <w:sz w:val="28"/>
        </w:rPr>
        <w:t>
      </w:t>
      </w:r>
      <w:r>
        <w:rPr>
          <w:rFonts w:ascii="Times New Roman"/>
          <w:b/>
          <w:i w:val="false"/>
          <w:color w:val="000000"/>
          <w:sz w:val="28"/>
        </w:rPr>
        <w:t xml:space="preserve">27-бап. Санкцияланбаған қолма-қол жасалмайтын төлем </w:t>
      </w:r>
      <w:r>
        <w:br/>
      </w:r>
      <w:r>
        <w:rPr>
          <w:rFonts w:ascii="Times New Roman"/>
          <w:b w:val="false"/>
          <w:i w:val="false"/>
          <w:color w:val="000000"/>
          <w:sz w:val="28"/>
        </w:rPr>
        <w:t>
               </w:t>
      </w:r>
      <w:r>
        <w:rPr>
          <w:rFonts w:ascii="Times New Roman"/>
          <w:b/>
          <w:i w:val="false"/>
          <w:color w:val="000000"/>
          <w:sz w:val="28"/>
        </w:rPr>
        <w:t xml:space="preserve">бойынша ақшаны қайтару </w:t>
      </w:r>
    </w:p>
    <w:bookmarkEnd w:id="50"/>
    <w:bookmarkStart w:name="z160" w:id="51"/>
    <w:p>
      <w:pPr>
        <w:spacing w:after="0"/>
        <w:ind w:left="0"/>
        <w:jc w:val="both"/>
      </w:pPr>
      <w:r>
        <w:rPr>
          <w:rFonts w:ascii="Times New Roman"/>
          <w:b w:val="false"/>
          <w:i w:val="false"/>
          <w:color w:val="000000"/>
          <w:sz w:val="28"/>
        </w:rPr>
        <w:t>      1. Санкцияланбаған қолма-қол жасалмайтын төлем фактiсi анықталған жағдайда, ақшаны алған тұлға аталған төлем бойынша ақшаны қайтаруға мiндеттi.</w:t>
      </w:r>
      <w:r>
        <w:br/>
      </w:r>
      <w:r>
        <w:rPr>
          <w:rFonts w:ascii="Times New Roman"/>
          <w:b w:val="false"/>
          <w:i w:val="false"/>
          <w:color w:val="000000"/>
          <w:sz w:val="28"/>
        </w:rPr>
        <w:t xml:space="preserve">
      2. Санкцияланбаған төлем бойынша ақшаны қайтару тәртiбi, мерзiмi мен шарттары жөнелтушi мен алушы банктiң арасындағы шартта және (немесе) Қазақстан Республикасының заңдарында белгiленедi. </w:t>
      </w:r>
    </w:p>
    <w:bookmarkEnd w:id="51"/>
    <w:bookmarkStart w:name="z30" w:id="52"/>
    <w:p>
      <w:pPr>
        <w:spacing w:after="0"/>
        <w:ind w:left="0"/>
        <w:jc w:val="left"/>
      </w:pPr>
      <w:r>
        <w:rPr>
          <w:rFonts w:ascii="Times New Roman"/>
          <w:b/>
          <w:i w:val="false"/>
          <w:color w:val="000000"/>
        </w:rPr>
        <w:t xml:space="preserve"> 
3-тарау. Ақша аударымы </w:t>
      </w:r>
    </w:p>
    <w:bookmarkEnd w:id="52"/>
    <w:bookmarkStart w:name="z31" w:id="53"/>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Ақша аударымының негiздемесi </w:t>
      </w:r>
    </w:p>
    <w:bookmarkEnd w:id="53"/>
    <w:bookmarkStart w:name="z161" w:id="54"/>
    <w:p>
      <w:pPr>
        <w:spacing w:after="0"/>
        <w:ind w:left="0"/>
        <w:jc w:val="both"/>
      </w:pPr>
      <w:r>
        <w:rPr>
          <w:rFonts w:ascii="Times New Roman"/>
          <w:b w:val="false"/>
          <w:i w:val="false"/>
          <w:color w:val="000000"/>
          <w:sz w:val="28"/>
        </w:rPr>
        <w:t>      1. Ақша аударымдары жөнелтушiнiң бенефициар пайдасына ақша аудару туралы алушы банкке берген нұсқауы негiзiнде жүргiзiледi.</w:t>
      </w:r>
      <w:r>
        <w:br/>
      </w:r>
      <w:r>
        <w:rPr>
          <w:rFonts w:ascii="Times New Roman"/>
          <w:b w:val="false"/>
          <w:i w:val="false"/>
          <w:color w:val="000000"/>
          <w:sz w:val="28"/>
        </w:rPr>
        <w:t xml:space="preserve">
      2. Заң актiлерiнде немесе тиiстi шартта көзделген жағдайларда талап нысанындағы нұсқауларды алушы банктiң клиентi болып табылмайтын үшiншi жақ ұсынады. </w:t>
      </w:r>
    </w:p>
    <w:bookmarkEnd w:id="54"/>
    <w:bookmarkStart w:name="z32" w:id="55"/>
    <w:p>
      <w:pPr>
        <w:spacing w:after="0"/>
        <w:ind w:left="0"/>
        <w:jc w:val="both"/>
      </w:pPr>
      <w:r>
        <w:rPr>
          <w:rFonts w:ascii="Times New Roman"/>
          <w:b w:val="false"/>
          <w:i w:val="false"/>
          <w:color w:val="000000"/>
          <w:sz w:val="28"/>
        </w:rPr>
        <w:t>
      </w:t>
      </w:r>
      <w:r>
        <w:rPr>
          <w:rFonts w:ascii="Times New Roman"/>
          <w:b/>
          <w:i w:val="false"/>
          <w:color w:val="000000"/>
          <w:sz w:val="28"/>
        </w:rPr>
        <w:t xml:space="preserve">29-бап. Ақша аударымының негiзгi әдiстерi </w:t>
      </w:r>
    </w:p>
    <w:bookmarkEnd w:id="55"/>
    <w:bookmarkStart w:name="z162" w:id="56"/>
    <w:p>
      <w:pPr>
        <w:spacing w:after="0"/>
        <w:ind w:left="0"/>
        <w:jc w:val="both"/>
      </w:pPr>
      <w:r>
        <w:rPr>
          <w:rFonts w:ascii="Times New Roman"/>
          <w:b w:val="false"/>
          <w:i w:val="false"/>
          <w:color w:val="000000"/>
          <w:sz w:val="28"/>
        </w:rPr>
        <w:t>      1. Ақша аударымы клиринг нәтижелерi бойынша не жөнелтушiнiң әрбiр нұсқауын жеке орындау арқылы жүргiзiледi.</w:t>
      </w:r>
      <w:r>
        <w:br/>
      </w:r>
      <w:r>
        <w:rPr>
          <w:rFonts w:ascii="Times New Roman"/>
          <w:b w:val="false"/>
          <w:i w:val="false"/>
          <w:color w:val="000000"/>
          <w:sz w:val="28"/>
        </w:rPr>
        <w:t>
      2. </w:t>
      </w:r>
      <w:r>
        <w:rPr>
          <w:rFonts w:ascii="Times New Roman"/>
          <w:b w:val="false"/>
          <w:i w:val="false"/>
          <w:color w:val="000000"/>
          <w:sz w:val="28"/>
        </w:rPr>
        <w:t>Клиринг нәтижелерi бойынша ақша аударымы</w:t>
      </w:r>
      <w:r>
        <w:rPr>
          <w:rFonts w:ascii="Times New Roman"/>
          <w:b w:val="false"/>
          <w:i w:val="false"/>
          <w:color w:val="000000"/>
          <w:sz w:val="28"/>
        </w:rPr>
        <w:t xml:space="preserve"> клирингке қатысушылардың қарсы талаптарын есепке алу процесi аяқталғаннан кейiн жүргiзiледi. Бұл орайда клиринг нәтижелерi бойынша жасалған аударым клирингке қатысушының ақшасын оған қызмет көрсететiн банктен мiндеттi түрде алып қоюды бiлдiрмейдi. Терiс сальдо пайда болған клирингке қатысушы оны өтеу үшiн төлем жасайды.</w:t>
      </w:r>
      <w:r>
        <w:br/>
      </w:r>
      <w:r>
        <w:rPr>
          <w:rFonts w:ascii="Times New Roman"/>
          <w:b w:val="false"/>
          <w:i w:val="false"/>
          <w:color w:val="000000"/>
          <w:sz w:val="28"/>
        </w:rPr>
        <w:t>
</w:t>
      </w:r>
      <w:r>
        <w:rPr>
          <w:rFonts w:ascii="Times New Roman"/>
          <w:b w:val="false"/>
          <w:i w:val="false"/>
          <w:color w:val="000000"/>
          <w:sz w:val="28"/>
        </w:rPr>
        <w:t xml:space="preserve">
      3. Жөнелтушiнiң әрбiр нұсқауын жеке орындау арқылы жасалатын ақша аударымы жөнелтушiнiң басқа нұсқауларынан туындайтын оның құқықтары мен мiндеттемелерiне қарамастан жасалады. </w:t>
      </w:r>
    </w:p>
    <w:bookmarkEnd w:id="56"/>
    <w:bookmarkStart w:name="z33" w:id="57"/>
    <w:p>
      <w:pPr>
        <w:spacing w:after="0"/>
        <w:ind w:left="0"/>
        <w:jc w:val="both"/>
      </w:pPr>
      <w:r>
        <w:rPr>
          <w:rFonts w:ascii="Times New Roman"/>
          <w:b w:val="false"/>
          <w:i w:val="false"/>
          <w:color w:val="000000"/>
          <w:sz w:val="28"/>
        </w:rPr>
        <w:t>
      </w:t>
      </w:r>
      <w:r>
        <w:rPr>
          <w:rFonts w:ascii="Times New Roman"/>
          <w:b/>
          <w:i w:val="false"/>
          <w:color w:val="000000"/>
          <w:sz w:val="28"/>
        </w:rPr>
        <w:t xml:space="preserve">30-бап. Ақша аударымы туралы нұсқауды ұсыну әдiстерi </w:t>
      </w:r>
    </w:p>
    <w:bookmarkEnd w:id="57"/>
    <w:bookmarkStart w:name="z164" w:id="58"/>
    <w:p>
      <w:pPr>
        <w:spacing w:after="0"/>
        <w:ind w:left="0"/>
        <w:jc w:val="both"/>
      </w:pPr>
      <w:r>
        <w:rPr>
          <w:rFonts w:ascii="Times New Roman"/>
          <w:b w:val="false"/>
          <w:i w:val="false"/>
          <w:color w:val="000000"/>
          <w:sz w:val="28"/>
        </w:rPr>
        <w:t>      1. Ақша аударымы туралы нұсқауларды орындау үшiн оларды ұсыну мынадай әдiстермен:</w:t>
      </w:r>
      <w:r>
        <w:br/>
      </w:r>
      <w:r>
        <w:rPr>
          <w:rFonts w:ascii="Times New Roman"/>
          <w:b w:val="false"/>
          <w:i w:val="false"/>
          <w:color w:val="000000"/>
          <w:sz w:val="28"/>
        </w:rPr>
        <w:t>
      1) төлем құжатының қағазға басылған түпнұсқасын ұсыну арқылы;</w:t>
      </w:r>
      <w:r>
        <w:br/>
      </w:r>
      <w:r>
        <w:rPr>
          <w:rFonts w:ascii="Times New Roman"/>
          <w:b w:val="false"/>
          <w:i w:val="false"/>
          <w:color w:val="000000"/>
          <w:sz w:val="28"/>
        </w:rPr>
        <w:t>
</w:t>
      </w:r>
      <w:r>
        <w:rPr>
          <w:rFonts w:ascii="Times New Roman"/>
          <w:b w:val="false"/>
          <w:i w:val="false"/>
          <w:color w:val="000000"/>
          <w:sz w:val="28"/>
        </w:rPr>
        <w:t>
      2) нұсқауды байланыс пен телекоммуникацияның тиiстi электронды арналарын пайдалана отырып, қағазға баспай-ақ электрондық әдiспен беру арқылы жүргiзiледi;</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Банкiнiң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актілерiнде</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өзге де әдiстермен жүргiзiледi.</w:t>
      </w:r>
      <w:r>
        <w:br/>
      </w:r>
      <w:r>
        <w:rPr>
          <w:rFonts w:ascii="Times New Roman"/>
          <w:b w:val="false"/>
          <w:i w:val="false"/>
          <w:color w:val="000000"/>
          <w:sz w:val="28"/>
        </w:rPr>
        <w:t>
</w:t>
      </w:r>
      <w:r>
        <w:rPr>
          <w:rFonts w:ascii="Times New Roman"/>
          <w:b w:val="false"/>
          <w:i w:val="false"/>
          <w:color w:val="000000"/>
          <w:sz w:val="28"/>
        </w:rPr>
        <w:t>
      2. Нұсқауды электронды әдiспен ұсынуға Қазақстан Республикасының Ұлттық Банкi </w:t>
      </w:r>
      <w:r>
        <w:rPr>
          <w:rFonts w:ascii="Times New Roman"/>
          <w:b w:val="false"/>
          <w:i w:val="false"/>
          <w:color w:val="000000"/>
          <w:sz w:val="28"/>
        </w:rPr>
        <w:t>белгiлейтiн</w:t>
      </w:r>
      <w:r>
        <w:rPr>
          <w:rFonts w:ascii="Times New Roman"/>
          <w:b w:val="false"/>
          <w:i w:val="false"/>
          <w:color w:val="000000"/>
          <w:sz w:val="28"/>
        </w:rPr>
        <w:t xml:space="preserve"> талаптар сақталған жағдайда ғана жол берiледi. Мұндай </w:t>
      </w:r>
      <w:r>
        <w:rPr>
          <w:rFonts w:ascii="Times New Roman"/>
          <w:b w:val="false"/>
          <w:i w:val="false"/>
          <w:color w:val="000000"/>
          <w:sz w:val="28"/>
        </w:rPr>
        <w:t>талаптар</w:t>
      </w:r>
      <w:r>
        <w:rPr>
          <w:rFonts w:ascii="Times New Roman"/>
          <w:b w:val="false"/>
          <w:i w:val="false"/>
          <w:color w:val="000000"/>
          <w:sz w:val="28"/>
        </w:rPr>
        <w:t xml:space="preserve"> болмаған жағдайда банк тәжiрибесiнде қабылданған бiр iзге түсiрiлген ережелер және (немесе) iскерлiк айналымындағы ресiмдерi қолданылады.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тек қана қағазға басу көзделген нұсқауларды электронды әдiспен ұсынуға тыйым салынады.</w:t>
      </w:r>
      <w:r>
        <w:br/>
      </w:r>
      <w:r>
        <w:rPr>
          <w:rFonts w:ascii="Times New Roman"/>
          <w:b w:val="false"/>
          <w:i w:val="false"/>
          <w:color w:val="000000"/>
          <w:sz w:val="28"/>
        </w:rPr>
        <w:t>
</w:t>
      </w:r>
      <w:r>
        <w:rPr>
          <w:rFonts w:ascii="Times New Roman"/>
          <w:b w:val="false"/>
          <w:i w:val="false"/>
          <w:color w:val="000000"/>
          <w:sz w:val="28"/>
        </w:rPr>
        <w:t>
      4. Егер жөнелтушi алушы банктiң клиентi болса, жөнелтушiнiң алушы банкке ақша аудару туралы нұсқауын ұсыну әдiстерi, тәртiбi мен ережелерi олардың арасында жасалған шартта көрсетiледi. Егер жөнелтушi алушы банктiң клиентi болмаса, нұсқауды ұсыну осы Заңның нормаларына және Қазақстан Республикасы Ұлттық Банкiнiң </w:t>
      </w:r>
      <w:r>
        <w:rPr>
          <w:rFonts w:ascii="Times New Roman"/>
          <w:b w:val="false"/>
          <w:i w:val="false"/>
          <w:color w:val="000000"/>
          <w:sz w:val="28"/>
        </w:rPr>
        <w:t>соған</w:t>
      </w:r>
      <w:r>
        <w:rPr>
          <w:rFonts w:ascii="Times New Roman"/>
          <w:b w:val="false"/>
          <w:i w:val="false"/>
          <w:color w:val="000000"/>
          <w:sz w:val="28"/>
        </w:rPr>
        <w:t xml:space="preserve"> сәйкес қабылданған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w:t>
      </w:r>
      <w:r>
        <w:rPr>
          <w:rFonts w:ascii="Times New Roman"/>
          <w:b w:val="false"/>
          <w:i w:val="false"/>
          <w:color w:val="000000"/>
          <w:sz w:val="28"/>
        </w:rPr>
        <w:t xml:space="preserve">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2000.03.29 </w:t>
      </w:r>
      <w:r>
        <w:rPr>
          <w:rFonts w:ascii="Times New Roman"/>
          <w:b w:val="false"/>
          <w:i w:val="false"/>
          <w:color w:val="000000"/>
          <w:sz w:val="28"/>
        </w:rPr>
        <w:t>N 42</w:t>
      </w:r>
      <w:r>
        <w:rPr>
          <w:rFonts w:ascii="Times New Roman"/>
          <w:b w:val="false"/>
          <w:i w:val="false"/>
          <w:color w:val="ff0000"/>
          <w:sz w:val="28"/>
        </w:rPr>
        <w:t xml:space="preserve"> Заңымен. </w:t>
      </w:r>
    </w:p>
    <w:bookmarkEnd w:id="58"/>
    <w:bookmarkStart w:name="z34" w:id="59"/>
    <w:p>
      <w:pPr>
        <w:spacing w:after="0"/>
        <w:ind w:left="0"/>
        <w:jc w:val="both"/>
      </w:pPr>
      <w:r>
        <w:rPr>
          <w:rFonts w:ascii="Times New Roman"/>
          <w:b w:val="false"/>
          <w:i w:val="false"/>
          <w:color w:val="000000"/>
          <w:sz w:val="28"/>
        </w:rPr>
        <w:t>
      </w:t>
      </w:r>
      <w:r>
        <w:rPr>
          <w:rFonts w:ascii="Times New Roman"/>
          <w:b/>
          <w:i w:val="false"/>
          <w:color w:val="000000"/>
          <w:sz w:val="28"/>
        </w:rPr>
        <w:t xml:space="preserve">31-бап. Ақша аударымы кезiнде нұсқауды қабылдау уақыты </w:t>
      </w:r>
    </w:p>
    <w:bookmarkEnd w:id="59"/>
    <w:bookmarkStart w:name="z170" w:id="60"/>
    <w:p>
      <w:pPr>
        <w:spacing w:after="0"/>
        <w:ind w:left="0"/>
        <w:jc w:val="both"/>
      </w:pPr>
      <w:r>
        <w:rPr>
          <w:rFonts w:ascii="Times New Roman"/>
          <w:b w:val="false"/>
          <w:i w:val="false"/>
          <w:color w:val="000000"/>
          <w:sz w:val="28"/>
        </w:rPr>
        <w:t>      1. Алушы банк нұсқауларды және оларды керi қайтарып алу не олардың орындалуын тоқтату туралы өкiмдердi қабылдауды өзi белгiлеген операциялық күннiң iшiнде ғана жүзеге асырады.</w:t>
      </w:r>
      <w:r>
        <w:br/>
      </w:r>
      <w:r>
        <w:rPr>
          <w:rFonts w:ascii="Times New Roman"/>
          <w:b w:val="false"/>
          <w:i w:val="false"/>
          <w:color w:val="000000"/>
          <w:sz w:val="28"/>
        </w:rPr>
        <w:t xml:space="preserve">
      2. Егер нұсқау не оны керi қайтарып алу не олардың орындалуын тоқтата тұру туралы өкiм операциялық күн аяқталған соң алынған болса, алушы банк мұндай нұсқауды немесе өкiмдi келесi операциялық күннiң басында алған болып есептеледi. </w:t>
      </w:r>
    </w:p>
    <w:bookmarkEnd w:id="60"/>
    <w:bookmarkStart w:name="z35" w:id="61"/>
    <w:p>
      <w:pPr>
        <w:spacing w:after="0"/>
        <w:ind w:left="0"/>
        <w:jc w:val="both"/>
      </w:pPr>
      <w:r>
        <w:rPr>
          <w:rFonts w:ascii="Times New Roman"/>
          <w:b w:val="false"/>
          <w:i w:val="false"/>
          <w:color w:val="000000"/>
          <w:sz w:val="28"/>
        </w:rPr>
        <w:t>
      </w:t>
      </w:r>
      <w:r>
        <w:rPr>
          <w:rFonts w:ascii="Times New Roman"/>
          <w:b/>
          <w:i w:val="false"/>
          <w:color w:val="000000"/>
          <w:sz w:val="28"/>
        </w:rPr>
        <w:t xml:space="preserve">32-бап. Ақша аударымы кезiнде жөнелтушi мен алушы банк </w:t>
      </w:r>
      <w:r>
        <w:br/>
      </w:r>
      <w:r>
        <w:rPr>
          <w:rFonts w:ascii="Times New Roman"/>
          <w:b w:val="false"/>
          <w:i w:val="false"/>
          <w:color w:val="000000"/>
          <w:sz w:val="28"/>
        </w:rPr>
        <w:t>
               </w:t>
      </w:r>
      <w:r>
        <w:rPr>
          <w:rFonts w:ascii="Times New Roman"/>
          <w:b/>
          <w:i w:val="false"/>
          <w:color w:val="000000"/>
          <w:sz w:val="28"/>
        </w:rPr>
        <w:t xml:space="preserve">арасындағы хабар алмасу </w:t>
      </w:r>
    </w:p>
    <w:bookmarkEnd w:id="61"/>
    <w:bookmarkStart w:name="z171" w:id="62"/>
    <w:p>
      <w:pPr>
        <w:spacing w:after="0"/>
        <w:ind w:left="0"/>
        <w:jc w:val="both"/>
      </w:pPr>
      <w:r>
        <w:rPr>
          <w:rFonts w:ascii="Times New Roman"/>
          <w:b w:val="false"/>
          <w:i w:val="false"/>
          <w:color w:val="000000"/>
          <w:sz w:val="28"/>
        </w:rPr>
        <w:t>      1. Ақша аударымын жүзеге асырған кезде жөнелтушi мен алушы банк мыналарды қамтитын хабарлар алмасады:</w:t>
      </w:r>
      <w:r>
        <w:br/>
      </w:r>
      <w:r>
        <w:rPr>
          <w:rFonts w:ascii="Times New Roman"/>
          <w:b w:val="false"/>
          <w:i w:val="false"/>
          <w:color w:val="000000"/>
          <w:sz w:val="28"/>
        </w:rPr>
        <w:t>
      1) нұсқауды акцептеу не акцептеуден бас тарту туралы ақпарат;</w:t>
      </w:r>
      <w:r>
        <w:br/>
      </w:r>
      <w:r>
        <w:rPr>
          <w:rFonts w:ascii="Times New Roman"/>
          <w:b w:val="false"/>
          <w:i w:val="false"/>
          <w:color w:val="000000"/>
          <w:sz w:val="28"/>
        </w:rPr>
        <w:t>
</w:t>
      </w:r>
      <w:r>
        <w:rPr>
          <w:rFonts w:ascii="Times New Roman"/>
          <w:b w:val="false"/>
          <w:i w:val="false"/>
          <w:color w:val="000000"/>
          <w:sz w:val="28"/>
        </w:rPr>
        <w:t>
      2) нұсқауды орындау туралы ақпарат;</w:t>
      </w:r>
      <w:r>
        <w:br/>
      </w:r>
      <w:r>
        <w:rPr>
          <w:rFonts w:ascii="Times New Roman"/>
          <w:b w:val="false"/>
          <w:i w:val="false"/>
          <w:color w:val="000000"/>
          <w:sz w:val="28"/>
        </w:rPr>
        <w:t>
</w:t>
      </w:r>
      <w:r>
        <w:rPr>
          <w:rFonts w:ascii="Times New Roman"/>
          <w:b w:val="false"/>
          <w:i w:val="false"/>
          <w:color w:val="000000"/>
          <w:sz w:val="28"/>
        </w:rPr>
        <w:t>
      3) қате нұсқаулар туралы ақпарат;</w:t>
      </w:r>
      <w:r>
        <w:br/>
      </w:r>
      <w:r>
        <w:rPr>
          <w:rFonts w:ascii="Times New Roman"/>
          <w:b w:val="false"/>
          <w:i w:val="false"/>
          <w:color w:val="000000"/>
          <w:sz w:val="28"/>
        </w:rPr>
        <w:t>
</w:t>
      </w:r>
      <w:r>
        <w:rPr>
          <w:rFonts w:ascii="Times New Roman"/>
          <w:b w:val="false"/>
          <w:i w:val="false"/>
          <w:color w:val="000000"/>
          <w:sz w:val="28"/>
        </w:rPr>
        <w:t>
      4) нұсқауды керi қайтарып алу немесе оның орындалуын тоқтата тұру туралы ақпарат;</w:t>
      </w:r>
      <w:r>
        <w:br/>
      </w:r>
      <w:r>
        <w:rPr>
          <w:rFonts w:ascii="Times New Roman"/>
          <w:b w:val="false"/>
          <w:i w:val="false"/>
          <w:color w:val="000000"/>
          <w:sz w:val="28"/>
        </w:rPr>
        <w:t>
</w:t>
      </w:r>
      <w:r>
        <w:rPr>
          <w:rFonts w:ascii="Times New Roman"/>
          <w:b w:val="false"/>
          <w:i w:val="false"/>
          <w:color w:val="000000"/>
          <w:sz w:val="28"/>
        </w:rPr>
        <w:t>
      5) ақша аударымына қатысты басқа да мәлiметтер.</w:t>
      </w:r>
      <w:r>
        <w:br/>
      </w:r>
      <w:r>
        <w:rPr>
          <w:rFonts w:ascii="Times New Roman"/>
          <w:b w:val="false"/>
          <w:i w:val="false"/>
          <w:color w:val="000000"/>
          <w:sz w:val="28"/>
        </w:rPr>
        <w:t>
</w:t>
      </w:r>
      <w:r>
        <w:rPr>
          <w:rFonts w:ascii="Times New Roman"/>
          <w:b w:val="false"/>
          <w:i w:val="false"/>
          <w:color w:val="000000"/>
          <w:sz w:val="28"/>
        </w:rPr>
        <w:t xml:space="preserve">
      2. Жоғарыда аталған хабарларды алмасу нысандары мен әдiстерi, егер Қазақстан Республикасының Ұлттық Банкi өзгеше белгiлемесе, жөнелтушi мен алушы банк арасындағы шартта белгiленедi. </w:t>
      </w:r>
    </w:p>
    <w:bookmarkEnd w:id="62"/>
    <w:bookmarkStart w:name="z36" w:id="63"/>
    <w:p>
      <w:pPr>
        <w:spacing w:after="0"/>
        <w:ind w:left="0"/>
        <w:jc w:val="both"/>
      </w:pPr>
      <w:r>
        <w:rPr>
          <w:rFonts w:ascii="Times New Roman"/>
          <w:b w:val="false"/>
          <w:i w:val="false"/>
          <w:color w:val="000000"/>
          <w:sz w:val="28"/>
        </w:rPr>
        <w:t>
      </w:t>
      </w:r>
      <w:r>
        <w:rPr>
          <w:rFonts w:ascii="Times New Roman"/>
          <w:b/>
          <w:i w:val="false"/>
          <w:color w:val="000000"/>
          <w:sz w:val="28"/>
        </w:rPr>
        <w:t xml:space="preserve">33-бап. Ақша аударымы туралы қате нұсқаулар </w:t>
      </w:r>
    </w:p>
    <w:bookmarkEnd w:id="63"/>
    <w:bookmarkStart w:name="z177" w:id="64"/>
    <w:p>
      <w:pPr>
        <w:spacing w:after="0"/>
        <w:ind w:left="0"/>
        <w:jc w:val="both"/>
      </w:pPr>
      <w:r>
        <w:rPr>
          <w:rFonts w:ascii="Times New Roman"/>
          <w:b w:val="false"/>
          <w:i w:val="false"/>
          <w:color w:val="000000"/>
          <w:sz w:val="28"/>
        </w:rPr>
        <w:t xml:space="preserve">      Жөнелтушiнiң ақша аударымы туралы жiберген нұсқауы, егер онда: </w:t>
      </w:r>
      <w:r>
        <w:br/>
      </w:r>
      <w:r>
        <w:rPr>
          <w:rFonts w:ascii="Times New Roman"/>
          <w:b w:val="false"/>
          <w:i w:val="false"/>
          <w:color w:val="000000"/>
          <w:sz w:val="28"/>
        </w:rPr>
        <w:t>
      1) одан бұрынғы жөнелтушiден алынған нұсқаудың реквизиттерiне сәйкес келмейтiн реквизиттер болса;</w:t>
      </w:r>
      <w:r>
        <w:br/>
      </w:r>
      <w:r>
        <w:rPr>
          <w:rFonts w:ascii="Times New Roman"/>
          <w:b w:val="false"/>
          <w:i w:val="false"/>
          <w:color w:val="000000"/>
          <w:sz w:val="28"/>
        </w:rPr>
        <w:t xml:space="preserve">
      2) ол қайталап берiлсе, қате болып табылады. </w:t>
      </w:r>
    </w:p>
    <w:bookmarkEnd w:id="64"/>
    <w:bookmarkStart w:name="z37" w:id="65"/>
    <w:p>
      <w:pPr>
        <w:spacing w:after="0"/>
        <w:ind w:left="0"/>
        <w:jc w:val="both"/>
      </w:pPr>
      <w:r>
        <w:rPr>
          <w:rFonts w:ascii="Times New Roman"/>
          <w:b w:val="false"/>
          <w:i w:val="false"/>
          <w:color w:val="000000"/>
          <w:sz w:val="28"/>
        </w:rPr>
        <w:t>
      </w:t>
      </w:r>
      <w:r>
        <w:rPr>
          <w:rFonts w:ascii="Times New Roman"/>
          <w:b/>
          <w:i w:val="false"/>
          <w:color w:val="000000"/>
          <w:sz w:val="28"/>
        </w:rPr>
        <w:t>34-бап. Аударым жасау кезiнде ақшаны қайтару</w:t>
      </w:r>
    </w:p>
    <w:bookmarkEnd w:id="65"/>
    <w:bookmarkStart w:name="z178" w:id="66"/>
    <w:p>
      <w:pPr>
        <w:spacing w:after="0"/>
        <w:ind w:left="0"/>
        <w:jc w:val="both"/>
      </w:pPr>
      <w:r>
        <w:rPr>
          <w:rFonts w:ascii="Times New Roman"/>
          <w:b w:val="false"/>
          <w:i w:val="false"/>
          <w:color w:val="000000"/>
          <w:sz w:val="28"/>
        </w:rPr>
        <w:t>
      1. Аударым жасау кезiнде ақшаны қайтару:</w:t>
      </w:r>
      <w:r>
        <w:br/>
      </w:r>
      <w:r>
        <w:rPr>
          <w:rFonts w:ascii="Times New Roman"/>
          <w:b w:val="false"/>
          <w:i w:val="false"/>
          <w:color w:val="000000"/>
          <w:sz w:val="28"/>
        </w:rPr>
        <w:t>
</w:t>
      </w:r>
      <w:r>
        <w:rPr>
          <w:rFonts w:ascii="Times New Roman"/>
          <w:b w:val="false"/>
          <w:i w:val="false"/>
          <w:color w:val="000000"/>
          <w:sz w:val="28"/>
        </w:rPr>
        <w:t>
      1) ақша аудару арқылы жүзеге асырылатын төлемнiң санкцияланбау фактiсi анықталған;</w:t>
      </w:r>
      <w:r>
        <w:br/>
      </w:r>
      <w:r>
        <w:rPr>
          <w:rFonts w:ascii="Times New Roman"/>
          <w:b w:val="false"/>
          <w:i w:val="false"/>
          <w:color w:val="000000"/>
          <w:sz w:val="28"/>
        </w:rPr>
        <w:t>
</w:t>
      </w:r>
      <w:r>
        <w:rPr>
          <w:rFonts w:ascii="Times New Roman"/>
          <w:b w:val="false"/>
          <w:i w:val="false"/>
          <w:color w:val="000000"/>
          <w:sz w:val="28"/>
        </w:rPr>
        <w:t>
      2) ақша жалған төлем құжаты негiзiнде аударылған;</w:t>
      </w:r>
      <w:r>
        <w:br/>
      </w:r>
      <w:r>
        <w:rPr>
          <w:rFonts w:ascii="Times New Roman"/>
          <w:b w:val="false"/>
          <w:i w:val="false"/>
          <w:color w:val="000000"/>
          <w:sz w:val="28"/>
        </w:rPr>
        <w:t>
</w:t>
      </w:r>
      <w:r>
        <w:rPr>
          <w:rFonts w:ascii="Times New Roman"/>
          <w:b w:val="false"/>
          <w:i w:val="false"/>
          <w:color w:val="000000"/>
          <w:sz w:val="28"/>
        </w:rPr>
        <w:t>
      3) қате берiлген нұсқау орындалған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 Бенефициар банк қате нұсқау бойынша ақшаны қайтаруды бенефициардың ақша қате есепке жатқызылған банк шотынан ақшаны акцептсіз алып қою жолымен жүзеге асырады.</w:t>
      </w:r>
      <w:r>
        <w:br/>
      </w:r>
      <w:r>
        <w:rPr>
          <w:rFonts w:ascii="Times New Roman"/>
          <w:b w:val="false"/>
          <w:i w:val="false"/>
          <w:color w:val="000000"/>
          <w:sz w:val="28"/>
        </w:rPr>
        <w:t>
</w:t>
      </w:r>
      <w:r>
        <w:rPr>
          <w:rFonts w:ascii="Times New Roman"/>
          <w:b w:val="false"/>
          <w:i w:val="false"/>
          <w:color w:val="000000"/>
          <w:sz w:val="28"/>
        </w:rPr>
        <w:t>
      3. Бенефициар банк қате нұсқау бойынша ақшаны қайтаруды бенефициардың банк шотындағы ақша есебінен, оның ішінде, егер банк шоты бойынша уәкілетті мемлекеттік органның немесе лауазымды адамның банк шотындағы ақшаға тыйым салу және (немесе) банк шоты бойынша шығыс операцияларын тоқтата тұру туралы шешімі және (немесе) белгіленбеген мерзімдерде орындалуға жататын орындалмаған нұсқаулар болған жағдайда жүзеге асырады.</w:t>
      </w:r>
      <w:r>
        <w:br/>
      </w:r>
      <w:r>
        <w:rPr>
          <w:rFonts w:ascii="Times New Roman"/>
          <w:b w:val="false"/>
          <w:i w:val="false"/>
          <w:color w:val="000000"/>
          <w:sz w:val="28"/>
        </w:rPr>
        <w:t>
</w:t>
      </w:r>
      <w:r>
        <w:rPr>
          <w:rFonts w:ascii="Times New Roman"/>
          <w:b w:val="false"/>
          <w:i w:val="false"/>
          <w:color w:val="000000"/>
          <w:sz w:val="28"/>
        </w:rPr>
        <w:t>
      4. Бенефициардың банк шотында ақша жеткіліксіз болған не ақша болмаған жағдайда қате нұсқау бойынша ақшаны қайтаруды қате нұсқауға жол берген жөнелтуші Қазақстан Республикасы Ұлттық Банкінің нормативтік құқықтық актілерінде белгіленген тәртіппен және мерзімдерде өз ақшасы есебінен жүзеге асырады.</w:t>
      </w:r>
      <w:r>
        <w:br/>
      </w:r>
      <w:r>
        <w:rPr>
          <w:rFonts w:ascii="Times New Roman"/>
          <w:b w:val="false"/>
          <w:i w:val="false"/>
          <w:color w:val="000000"/>
          <w:sz w:val="28"/>
        </w:rPr>
        <w:t>
</w:t>
      </w:r>
      <w:r>
        <w:rPr>
          <w:rFonts w:ascii="Times New Roman"/>
          <w:b w:val="false"/>
          <w:i w:val="false"/>
          <w:color w:val="000000"/>
          <w:sz w:val="28"/>
        </w:rPr>
        <w:t>
      5. Ақшаны қайтару санкцияланбаған немесе қате нұсқау орындалған күннен бастап үш жыл өткеннен кейін жүргізілмейді.</w:t>
      </w:r>
      <w:r>
        <w:br/>
      </w:r>
      <w:r>
        <w:rPr>
          <w:rFonts w:ascii="Times New Roman"/>
          <w:b w:val="false"/>
          <w:i w:val="false"/>
          <w:color w:val="000000"/>
          <w:sz w:val="28"/>
        </w:rPr>
        <w:t>
</w:t>
      </w:r>
      <w:r>
        <w:rPr>
          <w:rFonts w:ascii="Times New Roman"/>
          <w:b w:val="false"/>
          <w:i w:val="false"/>
          <w:color w:val="000000"/>
          <w:sz w:val="28"/>
        </w:rPr>
        <w:t>
      6. Ақшаны қайтарған кезде ақша аударуға қатысушы әрбiр жөнелтушiнiң (оның iшiнде делдал банктiң) осындай ақша аударымына байланысты және ақшаны қайтару салдарынан шеккен нақты шығыстарды өтетуге құқығы бар.</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6"/>
    <w:bookmarkStart w:name="z38" w:id="67"/>
    <w:p>
      <w:pPr>
        <w:spacing w:after="0"/>
        <w:ind w:left="0"/>
        <w:jc w:val="both"/>
      </w:pPr>
      <w:r>
        <w:rPr>
          <w:rFonts w:ascii="Times New Roman"/>
          <w:b w:val="false"/>
          <w:i w:val="false"/>
          <w:color w:val="000000"/>
          <w:sz w:val="28"/>
        </w:rPr>
        <w:t>
      </w:t>
      </w:r>
      <w:r>
        <w:rPr>
          <w:rFonts w:ascii="Times New Roman"/>
          <w:b/>
          <w:i w:val="false"/>
          <w:color w:val="000000"/>
          <w:sz w:val="28"/>
        </w:rPr>
        <w:t xml:space="preserve">35-бап. Ақша аударымы кезiнде нұсқауды керi қайтарып </w:t>
      </w:r>
      <w:r>
        <w:br/>
      </w:r>
      <w:r>
        <w:rPr>
          <w:rFonts w:ascii="Times New Roman"/>
          <w:b w:val="false"/>
          <w:i w:val="false"/>
          <w:color w:val="000000"/>
          <w:sz w:val="28"/>
        </w:rPr>
        <w:t>
               </w:t>
      </w:r>
      <w:r>
        <w:rPr>
          <w:rFonts w:ascii="Times New Roman"/>
          <w:b/>
          <w:i w:val="false"/>
          <w:color w:val="000000"/>
          <w:sz w:val="28"/>
        </w:rPr>
        <w:t xml:space="preserve">алу және нұсқаудың орындалуын тоқтата тұру </w:t>
      </w:r>
    </w:p>
    <w:bookmarkEnd w:id="67"/>
    <w:bookmarkStart w:name="z183" w:id="68"/>
    <w:p>
      <w:pPr>
        <w:spacing w:after="0"/>
        <w:ind w:left="0"/>
        <w:jc w:val="both"/>
      </w:pPr>
      <w:r>
        <w:rPr>
          <w:rFonts w:ascii="Times New Roman"/>
          <w:b w:val="false"/>
          <w:i w:val="false"/>
          <w:color w:val="000000"/>
          <w:sz w:val="28"/>
        </w:rPr>
        <w:t>      1. Акцептелмеген нұсқау акцепт жасау мерзiмi аяқталғанға дейiн керi қайтарып алынуы мүмкiн.</w:t>
      </w:r>
      <w:r>
        <w:br/>
      </w:r>
      <w:r>
        <w:rPr>
          <w:rFonts w:ascii="Times New Roman"/>
          <w:b w:val="false"/>
          <w:i w:val="false"/>
          <w:color w:val="000000"/>
          <w:sz w:val="28"/>
        </w:rPr>
        <w:t>
      2. Нұсқаудың орындалуын тоқтата тұру немесе акцептелген нұсқауды керi қайтарып алу оны алушы банк орындағанға дейiн ғана мүмкiн болады.</w:t>
      </w:r>
      <w:r>
        <w:br/>
      </w:r>
      <w:r>
        <w:rPr>
          <w:rFonts w:ascii="Times New Roman"/>
          <w:b w:val="false"/>
          <w:i w:val="false"/>
          <w:color w:val="000000"/>
          <w:sz w:val="28"/>
        </w:rPr>
        <w:t>
</w:t>
      </w:r>
      <w:r>
        <w:rPr>
          <w:rFonts w:ascii="Times New Roman"/>
          <w:b w:val="false"/>
          <w:i w:val="false"/>
          <w:color w:val="000000"/>
          <w:sz w:val="28"/>
        </w:rPr>
        <w:t>
      3. Акцептелген және акцептелмеген нұсқауды керi қайтарып алуды, сондай-ақ нұсқаудың орындалуын тоқтата тұруды оның бастамашысы алушы банкке тиiстi өкiм жiберуi арқылы жүзеге асырады. Басқа жөнелтушiлер мұндай өкiмдi өзiнен бұрынғы жөнелтушiден не оған заңмен не шартпен уәкiлдiк берiлген үшiншi жақтан алған осындай өкiм болғанда ғана жiберуге құқылы. Мұндай өкiмнiң орындалу мерзiмi, сондай-ақ оны беру әдiстерi шартпен және (немесе) Қазақстан Республикасы Ұлттық Банкiнiң нормативтiк құқықтық актiлерiмен белгiленедi.</w:t>
      </w:r>
      <w:r>
        <w:br/>
      </w:r>
      <w:r>
        <w:rPr>
          <w:rFonts w:ascii="Times New Roman"/>
          <w:b w:val="false"/>
          <w:i w:val="false"/>
          <w:color w:val="000000"/>
          <w:sz w:val="28"/>
        </w:rPr>
        <w:t>
</w:t>
      </w:r>
      <w:r>
        <w:rPr>
          <w:rFonts w:ascii="Times New Roman"/>
          <w:b w:val="false"/>
          <w:i w:val="false"/>
          <w:color w:val="000000"/>
          <w:sz w:val="28"/>
        </w:rPr>
        <w:t>
      4. Мұндай өкiмдер элекронды әдiспен жiберiлген жағдайда мұндай өкiмдi жөнелтушi мен оны алушының арасындағы шартта белгiленген қорғау iс-қимылының тәртiбiн сақтау қажет.</w:t>
      </w:r>
      <w:r>
        <w:br/>
      </w:r>
      <w:r>
        <w:rPr>
          <w:rFonts w:ascii="Times New Roman"/>
          <w:b w:val="false"/>
          <w:i w:val="false"/>
          <w:color w:val="000000"/>
          <w:sz w:val="28"/>
        </w:rPr>
        <w:t>
</w:t>
      </w:r>
      <w:r>
        <w:rPr>
          <w:rFonts w:ascii="Times New Roman"/>
          <w:b w:val="false"/>
          <w:i w:val="false"/>
          <w:color w:val="000000"/>
          <w:sz w:val="28"/>
        </w:rPr>
        <w:t>
      5.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сондай-ақ егер алушы банкке Қазақстан Республикасының заңнамалық актілеріне сәйкес уәкiлеттi мемлекеттiк органның немесе лауазымды адамның ақша жөнелтушiнiң немесе алушы банктің банк шотындағы ақшасына тыйым салу немесе банк шотындағы шығыс операцияларын тоқтата тұру туралы шешiмi, сондай-ақ уәкiлеттi мемлекеттiк органның немесе лауазымды адамның ақша жөнелтушiнiң ақшасын алып қою туралы Қазақстан Республикасының заңнамалық актілеріне сәйкес акцептелген нұсқаудан бұрын орындалуға тиiстi шешiмi ұсынылса, акцептелген нұсқауды орындау тоқтатыла тұруға тиiс. Алушы банк жоғарыда аталған негiздемелер бойынша нұсқауды орындауды тоқтата тұруға байланысты залалдар үшiн жауап бермейдi.</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2000.03.29 </w:t>
      </w:r>
      <w:r>
        <w:rPr>
          <w:rFonts w:ascii="Times New Roman"/>
          <w:b w:val="false"/>
          <w:i w:val="false"/>
          <w:color w:val="000000"/>
          <w:sz w:val="28"/>
        </w:rPr>
        <w:t>N 42</w:t>
      </w:r>
      <w:r>
        <w:rPr>
          <w:rFonts w:ascii="Times New Roman"/>
          <w:b w:val="false"/>
          <w:i w:val="false"/>
          <w:color w:val="ff0000"/>
          <w:sz w:val="28"/>
        </w:rPr>
        <w:t xml:space="preserve">, </w:t>
      </w:r>
      <w:r>
        <w:rPr>
          <w:rFonts w:ascii="Times New Roman"/>
          <w:b w:val="false"/>
          <w:i w:val="false"/>
          <w:color w:val="ff0000"/>
          <w:sz w:val="28"/>
        </w:rPr>
        <w:t xml:space="preserve">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2012.06.21</w:t>
      </w:r>
      <w:r>
        <w:rPr>
          <w:rFonts w:ascii="Times New Roman"/>
          <w:b w:val="false"/>
          <w:i w:val="false"/>
          <w:color w:val="000000"/>
          <w:sz w:val="28"/>
        </w:rPr>
        <w:t> </w:t>
      </w:r>
      <w:r>
        <w:rPr>
          <w:rFonts w:ascii="Times New Roman"/>
          <w:b w:val="false"/>
          <w:i w:val="false"/>
          <w:color w:val="000000"/>
          <w:sz w:val="28"/>
        </w:rPr>
        <w:t>N 19-V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68"/>
    <w:bookmarkStart w:name="z39" w:id="69"/>
    <w:p>
      <w:pPr>
        <w:spacing w:after="0"/>
        <w:ind w:left="0"/>
        <w:jc w:val="both"/>
      </w:pPr>
      <w:r>
        <w:rPr>
          <w:rFonts w:ascii="Times New Roman"/>
          <w:b w:val="false"/>
          <w:i w:val="false"/>
          <w:color w:val="000000"/>
          <w:sz w:val="28"/>
        </w:rPr>
        <w:t>
      </w:t>
      </w:r>
      <w:r>
        <w:rPr>
          <w:rFonts w:ascii="Times New Roman"/>
          <w:b/>
          <w:i w:val="false"/>
          <w:color w:val="000000"/>
          <w:sz w:val="28"/>
        </w:rPr>
        <w:t>36-бап. Ақша аударымын аяқтау</w:t>
      </w:r>
    </w:p>
    <w:bookmarkEnd w:id="69"/>
    <w:bookmarkStart w:name="z187" w:id="70"/>
    <w:p>
      <w:pPr>
        <w:spacing w:after="0"/>
        <w:ind w:left="0"/>
        <w:jc w:val="both"/>
      </w:pPr>
      <w:r>
        <w:rPr>
          <w:rFonts w:ascii="Times New Roman"/>
          <w:b w:val="false"/>
          <w:i w:val="false"/>
          <w:color w:val="000000"/>
          <w:sz w:val="28"/>
        </w:rPr>
        <w:t>      Ақша аударымы:</w:t>
      </w:r>
      <w:r>
        <w:br/>
      </w:r>
      <w:r>
        <w:rPr>
          <w:rFonts w:ascii="Times New Roman"/>
          <w:b w:val="false"/>
          <w:i w:val="false"/>
          <w:color w:val="000000"/>
          <w:sz w:val="28"/>
        </w:rPr>
        <w:t>
      бенефициардың пайдасына ақша түскен кезде оның банк шоты бойынша бухгалтерлiк жазба жасалған;</w:t>
      </w:r>
      <w:r>
        <w:br/>
      </w:r>
      <w:r>
        <w:rPr>
          <w:rFonts w:ascii="Times New Roman"/>
          <w:b w:val="false"/>
          <w:i w:val="false"/>
          <w:color w:val="000000"/>
          <w:sz w:val="28"/>
        </w:rPr>
        <w:t>
</w:t>
      </w:r>
      <w:r>
        <w:rPr>
          <w:rFonts w:ascii="Times New Roman"/>
          <w:b w:val="false"/>
          <w:i w:val="false"/>
          <w:color w:val="000000"/>
          <w:sz w:val="28"/>
        </w:rPr>
        <w:t>
      егер бенефициардың банк шоты болмаса, бенефициардың банкi бенефициарға қолма-қол ақшаны нақты берген;</w:t>
      </w:r>
      <w:r>
        <w:br/>
      </w:r>
      <w:r>
        <w:rPr>
          <w:rFonts w:ascii="Times New Roman"/>
          <w:b w:val="false"/>
          <w:i w:val="false"/>
          <w:color w:val="000000"/>
          <w:sz w:val="28"/>
        </w:rPr>
        <w:t>
</w:t>
      </w:r>
      <w:r>
        <w:rPr>
          <w:rFonts w:ascii="Times New Roman"/>
          <w:b w:val="false"/>
          <w:i w:val="false"/>
          <w:color w:val="000000"/>
          <w:sz w:val="28"/>
        </w:rPr>
        <w:t>
      осы Заңның 17-бабының 3-тармағында көзделген есепке алу жүргiзiлген;</w:t>
      </w:r>
      <w:r>
        <w:br/>
      </w:r>
      <w:r>
        <w:rPr>
          <w:rFonts w:ascii="Times New Roman"/>
          <w:b w:val="false"/>
          <w:i w:val="false"/>
          <w:color w:val="000000"/>
          <w:sz w:val="28"/>
        </w:rPr>
        <w:t>
</w:t>
      </w:r>
      <w:r>
        <w:rPr>
          <w:rFonts w:ascii="Times New Roman"/>
          <w:b w:val="false"/>
          <w:i w:val="false"/>
          <w:color w:val="000000"/>
          <w:sz w:val="28"/>
        </w:rPr>
        <w:t>
      банк клиентiнiң пайдасына ақша қабылданғанын көрсететiн өзге шот бойынша бухгалтерлiк жазба аяқталған кезден бастап аяқталды деп есептеледi.</w:t>
      </w:r>
    </w:p>
    <w:bookmarkEnd w:id="70"/>
    <w:bookmarkStart w:name="z206" w:id="71"/>
    <w:p>
      <w:pPr>
        <w:spacing w:after="0"/>
        <w:ind w:left="0"/>
        <w:jc w:val="left"/>
      </w:pPr>
      <w:r>
        <w:rPr>
          <w:rFonts w:ascii="Times New Roman"/>
          <w:b/>
          <w:i w:val="false"/>
          <w:color w:val="000000"/>
        </w:rPr>
        <w:t xml:space="preserve"> 
3-1-тарау. Электрондық ақша</w:t>
      </w:r>
    </w:p>
    <w:bookmarkEnd w:id="71"/>
    <w:p>
      <w:pPr>
        <w:spacing w:after="0"/>
        <w:ind w:left="0"/>
        <w:jc w:val="both"/>
      </w:pPr>
      <w:r>
        <w:rPr>
          <w:rFonts w:ascii="Times New Roman"/>
          <w:b w:val="false"/>
          <w:i w:val="false"/>
          <w:color w:val="ff0000"/>
          <w:sz w:val="28"/>
        </w:rPr>
        <w:t xml:space="preserve">      Ескерту. Заң 3-1-тараумен толықтырылды - ҚР 2011.07.21 </w:t>
      </w:r>
      <w:r>
        <w:rPr>
          <w:rFonts w:ascii="Times New Roman"/>
          <w:b w:val="false"/>
          <w:i w:val="false"/>
          <w:color w:val="ff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207" w:id="72"/>
    <w:p>
      <w:pPr>
        <w:spacing w:after="0"/>
        <w:ind w:left="0"/>
        <w:jc w:val="both"/>
      </w:pPr>
      <w:r>
        <w:rPr>
          <w:rFonts w:ascii="Times New Roman"/>
          <w:b w:val="false"/>
          <w:i w:val="false"/>
          <w:color w:val="000000"/>
          <w:sz w:val="28"/>
        </w:rPr>
        <w:t>
      </w:t>
      </w:r>
      <w:r>
        <w:rPr>
          <w:rFonts w:ascii="Times New Roman"/>
          <w:b/>
          <w:i w:val="false"/>
          <w:color w:val="000000"/>
          <w:sz w:val="28"/>
        </w:rPr>
        <w:t>36-1-бап. Электрондық ақшаны шығару және өткізу</w:t>
      </w:r>
    </w:p>
    <w:bookmarkEnd w:id="72"/>
    <w:bookmarkStart w:name="z208" w:id="73"/>
    <w:p>
      <w:pPr>
        <w:spacing w:after="0"/>
        <w:ind w:left="0"/>
        <w:jc w:val="both"/>
      </w:pPr>
      <w:r>
        <w:rPr>
          <w:rFonts w:ascii="Times New Roman"/>
          <w:b w:val="false"/>
          <w:i w:val="false"/>
          <w:color w:val="000000"/>
          <w:sz w:val="28"/>
        </w:rPr>
        <w:t>
      1. Электрондық ақша шығаруды эмитент өзіне қабылдайтын міндеттемелердің номиналдық құнына тең ақша сомасында жеке тұлғалардан немесе агенттерден ақша алғаннан кейін растама бере отырып, жүзеге асырады.</w:t>
      </w:r>
      <w:r>
        <w:br/>
      </w:r>
      <w:r>
        <w:rPr>
          <w:rFonts w:ascii="Times New Roman"/>
          <w:b w:val="false"/>
          <w:i w:val="false"/>
          <w:color w:val="000000"/>
          <w:sz w:val="28"/>
        </w:rPr>
        <w:t>
      Эмитент өзі шығарған электрондық ақшаны оның теңгедегі номиналдық құнына сәйкес өтеу жөнінде шартсыз және қайтарылмайтын ақшалай міндеттеме қабылдайды.</w:t>
      </w:r>
      <w:r>
        <w:br/>
      </w:r>
      <w:r>
        <w:rPr>
          <w:rFonts w:ascii="Times New Roman"/>
          <w:b w:val="false"/>
          <w:i w:val="false"/>
          <w:color w:val="000000"/>
          <w:sz w:val="28"/>
        </w:rPr>
        <w:t>
</w:t>
      </w:r>
      <w:r>
        <w:rPr>
          <w:rFonts w:ascii="Times New Roman"/>
          <w:b w:val="false"/>
          <w:i w:val="false"/>
          <w:color w:val="000000"/>
          <w:sz w:val="28"/>
        </w:rPr>
        <w:t>
      2. Эмитент электрондық ақшаны шығару кезінде комиссиялық сыйақы, сондай-ақ шарттың талаптарына сәйкес эмитент көрсететін қосымша қызметтер үшін ақы алуға құқылы.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эмитенттен, агенттен немесе өзге де жеке тұлғалардан электрондық ақша алған жеке тұлғалар;</w:t>
      </w:r>
      <w:r>
        <w:br/>
      </w:r>
      <w:r>
        <w:rPr>
          <w:rFonts w:ascii="Times New Roman"/>
          <w:b w:val="false"/>
          <w:i w:val="false"/>
          <w:color w:val="000000"/>
          <w:sz w:val="28"/>
        </w:rPr>
        <w:t>
</w:t>
      </w:r>
      <w:r>
        <w:rPr>
          <w:rFonts w:ascii="Times New Roman"/>
          <w:b w:val="false"/>
          <w:i w:val="false"/>
          <w:color w:val="000000"/>
          <w:sz w:val="28"/>
        </w:rPr>
        <w:t>
      2) агенттер;</w:t>
      </w:r>
      <w:r>
        <w:br/>
      </w:r>
      <w:r>
        <w:rPr>
          <w:rFonts w:ascii="Times New Roman"/>
          <w:b w:val="false"/>
          <w:i w:val="false"/>
          <w:color w:val="000000"/>
          <w:sz w:val="28"/>
        </w:rPr>
        <w:t>
</w:t>
      </w:r>
      <w:r>
        <w:rPr>
          <w:rFonts w:ascii="Times New Roman"/>
          <w:b w:val="false"/>
          <w:i w:val="false"/>
          <w:color w:val="000000"/>
          <w:sz w:val="28"/>
        </w:rPr>
        <w:t>
      3) азаматтық-құқықтық мәмілелер бойынша төлемақы ретінде жеке тұлғалардан электрондық ақша алған дара кәсіпкерлер немесе заңды тұлғалар электрондық ақша иелері болып табылуы мүмкін.</w:t>
      </w:r>
      <w:r>
        <w:br/>
      </w:r>
      <w:r>
        <w:rPr>
          <w:rFonts w:ascii="Times New Roman"/>
          <w:b w:val="false"/>
          <w:i w:val="false"/>
          <w:color w:val="000000"/>
          <w:sz w:val="28"/>
        </w:rPr>
        <w:t>
</w:t>
      </w:r>
      <w:r>
        <w:rPr>
          <w:rFonts w:ascii="Times New Roman"/>
          <w:b w:val="false"/>
          <w:i w:val="false"/>
          <w:color w:val="000000"/>
          <w:sz w:val="28"/>
        </w:rPr>
        <w:t>
      Электрондық ақша иесінің құқықтары электрондық ақшаны алған сәттен бастап туындайды.</w:t>
      </w:r>
      <w:r>
        <w:br/>
      </w:r>
      <w:r>
        <w:rPr>
          <w:rFonts w:ascii="Times New Roman"/>
          <w:b w:val="false"/>
          <w:i w:val="false"/>
          <w:color w:val="000000"/>
          <w:sz w:val="28"/>
        </w:rPr>
        <w:t>
</w:t>
      </w:r>
      <w:r>
        <w:rPr>
          <w:rFonts w:ascii="Times New Roman"/>
          <w:b w:val="false"/>
          <w:i w:val="false"/>
          <w:color w:val="000000"/>
          <w:sz w:val="28"/>
        </w:rPr>
        <w:t>
      4. Электрондық ақша эмитентінің және иесінің – жеке тұлғаның арасындағы қатынастар Қазақстан Республикасы заңнамасының талаптарына сәйкес олардың арасында жасалған шарт негізінде туындайды.</w:t>
      </w:r>
      <w:r>
        <w:br/>
      </w:r>
      <w:r>
        <w:rPr>
          <w:rFonts w:ascii="Times New Roman"/>
          <w:b w:val="false"/>
          <w:i w:val="false"/>
          <w:color w:val="000000"/>
          <w:sz w:val="28"/>
        </w:rPr>
        <w:t>
</w:t>
      </w:r>
      <w:r>
        <w:rPr>
          <w:rFonts w:ascii="Times New Roman"/>
          <w:b w:val="false"/>
          <w:i w:val="false"/>
          <w:color w:val="000000"/>
          <w:sz w:val="28"/>
        </w:rPr>
        <w:t>
      5. Эмитент пен жеке тұлға арасында жасалатын шартта:</w:t>
      </w:r>
      <w:r>
        <w:br/>
      </w:r>
      <w:r>
        <w:rPr>
          <w:rFonts w:ascii="Times New Roman"/>
          <w:b w:val="false"/>
          <w:i w:val="false"/>
          <w:color w:val="000000"/>
          <w:sz w:val="28"/>
        </w:rPr>
        <w:t>
</w:t>
      </w:r>
      <w:r>
        <w:rPr>
          <w:rFonts w:ascii="Times New Roman"/>
          <w:b w:val="false"/>
          <w:i w:val="false"/>
          <w:color w:val="000000"/>
          <w:sz w:val="28"/>
        </w:rPr>
        <w:t>
      1) эмитенттің атауы, орналасқан жері және банктік деректемелері;</w:t>
      </w:r>
      <w:r>
        <w:br/>
      </w:r>
      <w:r>
        <w:rPr>
          <w:rFonts w:ascii="Times New Roman"/>
          <w:b w:val="false"/>
          <w:i w:val="false"/>
          <w:color w:val="000000"/>
          <w:sz w:val="28"/>
        </w:rPr>
        <w:t>
</w:t>
      </w:r>
      <w:r>
        <w:rPr>
          <w:rFonts w:ascii="Times New Roman"/>
          <w:b w:val="false"/>
          <w:i w:val="false"/>
          <w:color w:val="000000"/>
          <w:sz w:val="28"/>
        </w:rPr>
        <w:t>
      2) электрондық ақша шығару не сатып алу талаптары;</w:t>
      </w:r>
      <w:r>
        <w:br/>
      </w:r>
      <w:r>
        <w:rPr>
          <w:rFonts w:ascii="Times New Roman"/>
          <w:b w:val="false"/>
          <w:i w:val="false"/>
          <w:color w:val="000000"/>
          <w:sz w:val="28"/>
        </w:rPr>
        <w:t>
</w:t>
      </w:r>
      <w:r>
        <w:rPr>
          <w:rFonts w:ascii="Times New Roman"/>
          <w:b w:val="false"/>
          <w:i w:val="false"/>
          <w:color w:val="000000"/>
          <w:sz w:val="28"/>
        </w:rPr>
        <w:t>
      3) электрондық ақшаны пайдалану үшін белгіленетін шектеулерді қоса алғанда, электрондық ақшаны пайдалана отырып операцияларды жүзеге асыру талаптары;</w:t>
      </w:r>
      <w:r>
        <w:br/>
      </w:r>
      <w:r>
        <w:rPr>
          <w:rFonts w:ascii="Times New Roman"/>
          <w:b w:val="false"/>
          <w:i w:val="false"/>
          <w:color w:val="000000"/>
          <w:sz w:val="28"/>
        </w:rPr>
        <w:t>
</w:t>
      </w:r>
      <w:r>
        <w:rPr>
          <w:rFonts w:ascii="Times New Roman"/>
          <w:b w:val="false"/>
          <w:i w:val="false"/>
          <w:color w:val="000000"/>
          <w:sz w:val="28"/>
        </w:rPr>
        <w:t>
      4) электрондық ақша иесінің электрондық ақшаны пайдалана отырып, операциялар жүргізуге арналған құқықтарын куәландыру тәртібі;</w:t>
      </w:r>
      <w:r>
        <w:br/>
      </w:r>
      <w:r>
        <w:rPr>
          <w:rFonts w:ascii="Times New Roman"/>
          <w:b w:val="false"/>
          <w:i w:val="false"/>
          <w:color w:val="000000"/>
          <w:sz w:val="28"/>
        </w:rPr>
        <w:t>
</w:t>
      </w:r>
      <w:r>
        <w:rPr>
          <w:rFonts w:ascii="Times New Roman"/>
          <w:b w:val="false"/>
          <w:i w:val="false"/>
          <w:color w:val="000000"/>
          <w:sz w:val="28"/>
        </w:rPr>
        <w:t>
      5) иесінің электрондық ақшаны өтеуге ұсыну тәртібі мен тәсілдері және оны өтеу тәртібі;</w:t>
      </w:r>
      <w:r>
        <w:br/>
      </w:r>
      <w:r>
        <w:rPr>
          <w:rFonts w:ascii="Times New Roman"/>
          <w:b w:val="false"/>
          <w:i w:val="false"/>
          <w:color w:val="000000"/>
          <w:sz w:val="28"/>
        </w:rPr>
        <w:t>
</w:t>
      </w:r>
      <w:r>
        <w:rPr>
          <w:rFonts w:ascii="Times New Roman"/>
          <w:b w:val="false"/>
          <w:i w:val="false"/>
          <w:color w:val="000000"/>
          <w:sz w:val="28"/>
        </w:rPr>
        <w:t>
      6) операцияларды жүргізу үшін электрондық ақшаны пайдалану кезінде электрондық ақша эмитенті және иесі арасында ақпарат алмасу тәртібі, оның ішінде эмитентке электрондық тасығыштың жоғалғаны немесе оны уәкілетті емес тұлғаның пайдаланғаны туралы хабарлау тәртібі мен мерзімдері;</w:t>
      </w:r>
      <w:r>
        <w:br/>
      </w:r>
      <w:r>
        <w:rPr>
          <w:rFonts w:ascii="Times New Roman"/>
          <w:b w:val="false"/>
          <w:i w:val="false"/>
          <w:color w:val="000000"/>
          <w:sz w:val="28"/>
        </w:rPr>
        <w:t>
</w:t>
      </w:r>
      <w:r>
        <w:rPr>
          <w:rFonts w:ascii="Times New Roman"/>
          <w:b w:val="false"/>
          <w:i w:val="false"/>
          <w:color w:val="000000"/>
          <w:sz w:val="28"/>
        </w:rPr>
        <w:t>
      7) электрондық ақша иесінің электрондық ақшаны пайдалану жөніндегі өтінішін қарау тәртібі, сондай-ақ электрондық ақшаны пайдалану кезінде туындайтын дауларды шешу тәртібі;</w:t>
      </w:r>
      <w:r>
        <w:br/>
      </w:r>
      <w:r>
        <w:rPr>
          <w:rFonts w:ascii="Times New Roman"/>
          <w:b w:val="false"/>
          <w:i w:val="false"/>
          <w:color w:val="000000"/>
          <w:sz w:val="28"/>
        </w:rPr>
        <w:t>
</w:t>
      </w:r>
      <w:r>
        <w:rPr>
          <w:rFonts w:ascii="Times New Roman"/>
          <w:b w:val="false"/>
          <w:i w:val="false"/>
          <w:color w:val="000000"/>
          <w:sz w:val="28"/>
        </w:rPr>
        <w:t>
      8) комиссиялық сыйақы төлеу, сондай-ақ қосымша қызметтер көрсеткені үшін ақы төлеу мөлшері және тәртібі;</w:t>
      </w:r>
      <w:r>
        <w:br/>
      </w:r>
      <w:r>
        <w:rPr>
          <w:rFonts w:ascii="Times New Roman"/>
          <w:b w:val="false"/>
          <w:i w:val="false"/>
          <w:color w:val="000000"/>
          <w:sz w:val="28"/>
        </w:rPr>
        <w:t>
</w:t>
      </w:r>
      <w:r>
        <w:rPr>
          <w:rFonts w:ascii="Times New Roman"/>
          <w:b w:val="false"/>
          <w:i w:val="false"/>
          <w:color w:val="000000"/>
          <w:sz w:val="28"/>
        </w:rPr>
        <w:t>
      9)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10) тараптардың өз міндеттемелерін орындамағаны немесе тиісті дәрежеде орындамағаны үшін жауапкершілігі;</w:t>
      </w:r>
      <w:r>
        <w:br/>
      </w:r>
      <w:r>
        <w:rPr>
          <w:rFonts w:ascii="Times New Roman"/>
          <w:b w:val="false"/>
          <w:i w:val="false"/>
          <w:color w:val="000000"/>
          <w:sz w:val="28"/>
        </w:rPr>
        <w:t>
</w:t>
      </w:r>
      <w:r>
        <w:rPr>
          <w:rFonts w:ascii="Times New Roman"/>
          <w:b w:val="false"/>
          <w:i w:val="false"/>
          <w:color w:val="000000"/>
          <w:sz w:val="28"/>
        </w:rPr>
        <w:t>
      11) шартты өзгерту және бұзу тәртібі, сондай-ақ оны қолдану мерзімі қамтылуы тиіс.</w:t>
      </w:r>
      <w:r>
        <w:br/>
      </w:r>
      <w:r>
        <w:rPr>
          <w:rFonts w:ascii="Times New Roman"/>
          <w:b w:val="false"/>
          <w:i w:val="false"/>
          <w:color w:val="000000"/>
          <w:sz w:val="28"/>
        </w:rPr>
        <w:t>
</w:t>
      </w:r>
      <w:r>
        <w:rPr>
          <w:rFonts w:ascii="Times New Roman"/>
          <w:b w:val="false"/>
          <w:i w:val="false"/>
          <w:color w:val="000000"/>
          <w:sz w:val="28"/>
        </w:rPr>
        <w:t>
      Тараптардың келісімі бойынша шартқа өзге де талаптар енгізілуі мүмкін.</w:t>
      </w:r>
      <w:r>
        <w:br/>
      </w:r>
      <w:r>
        <w:rPr>
          <w:rFonts w:ascii="Times New Roman"/>
          <w:b w:val="false"/>
          <w:i w:val="false"/>
          <w:color w:val="000000"/>
          <w:sz w:val="28"/>
        </w:rPr>
        <w:t>
</w:t>
      </w:r>
      <w:r>
        <w:rPr>
          <w:rFonts w:ascii="Times New Roman"/>
          <w:b w:val="false"/>
          <w:i w:val="false"/>
          <w:color w:val="000000"/>
          <w:sz w:val="28"/>
        </w:rPr>
        <w:t>
      6. Эмитент тиісті қаржы жылына арналған республикалық бюджет туралы заңда белгіленген айлық есептік көрсеткіштің бір жүз еселенген мөлшерінен асатын сомаға электрондық ақша шығарылған жағдайда электрондық ақша иесін сәйкестендіруді жүзеге асыруға міндетті.</w:t>
      </w:r>
      <w:r>
        <w:br/>
      </w:r>
      <w:r>
        <w:rPr>
          <w:rFonts w:ascii="Times New Roman"/>
          <w:b w:val="false"/>
          <w:i w:val="false"/>
          <w:color w:val="000000"/>
          <w:sz w:val="28"/>
        </w:rPr>
        <w:t>
      Электрондық ақша иесі – жеке тұлғаны сәйкестендіру үшін жеке басын куәландыратын құжат ұсынылады.</w:t>
      </w:r>
      <w:r>
        <w:br/>
      </w:r>
      <w:r>
        <w:rPr>
          <w:rFonts w:ascii="Times New Roman"/>
          <w:b w:val="false"/>
          <w:i w:val="false"/>
          <w:color w:val="000000"/>
          <w:sz w:val="28"/>
        </w:rPr>
        <w:t>
</w:t>
      </w:r>
      <w:r>
        <w:rPr>
          <w:rFonts w:ascii="Times New Roman"/>
          <w:b w:val="false"/>
          <w:i w:val="false"/>
          <w:color w:val="000000"/>
          <w:sz w:val="28"/>
        </w:rPr>
        <w:t>
      7. Эмитенттер Қазақстан Республикасының аумағында шығаратын электрондық ақша Қазақстан Республикасының ұлттық валютасында ғана номиналдануы (көрсетілуі) тиіс.</w:t>
      </w:r>
      <w:r>
        <w:br/>
      </w:r>
      <w:r>
        <w:rPr>
          <w:rFonts w:ascii="Times New Roman"/>
          <w:b w:val="false"/>
          <w:i w:val="false"/>
          <w:color w:val="000000"/>
          <w:sz w:val="28"/>
        </w:rPr>
        <w:t>
</w:t>
      </w:r>
      <w:r>
        <w:rPr>
          <w:rFonts w:ascii="Times New Roman"/>
          <w:b w:val="false"/>
          <w:i w:val="false"/>
          <w:color w:val="000000"/>
          <w:sz w:val="28"/>
        </w:rPr>
        <w:t>
      8. Жеке тұлғаларға электрондық ақшаны өткізуді не жеке тұлғалардан электрондық ақшаны сатып алуды тараптардың құқықтары мен міндеттері, электрондық ақшаны өткізу және сатып алу тәртібі мен талаптары айқындалатын эмитентпен жасалған шарт негізінде агент жүзеге асырады.</w:t>
      </w:r>
      <w:r>
        <w:br/>
      </w:r>
      <w:r>
        <w:rPr>
          <w:rFonts w:ascii="Times New Roman"/>
          <w:b w:val="false"/>
          <w:i w:val="false"/>
          <w:color w:val="000000"/>
          <w:sz w:val="28"/>
        </w:rPr>
        <w:t>
</w:t>
      </w:r>
      <w:r>
        <w:rPr>
          <w:rFonts w:ascii="Times New Roman"/>
          <w:b w:val="false"/>
          <w:i w:val="false"/>
          <w:color w:val="000000"/>
          <w:sz w:val="28"/>
        </w:rPr>
        <w:t>
      9. Эмитенттің өзі не эмитентпен жасалған тиісті шарттың негізінде өзге де заңды тұлға оператор болуы мүмкін.</w:t>
      </w:r>
      <w:r>
        <w:br/>
      </w:r>
      <w:r>
        <w:rPr>
          <w:rFonts w:ascii="Times New Roman"/>
          <w:b w:val="false"/>
          <w:i w:val="false"/>
          <w:color w:val="000000"/>
          <w:sz w:val="28"/>
        </w:rPr>
        <w:t>
      Эмитент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өзімен тиісті шарттар жасасқан операторлар туралы мәліметтер жіберуге міндетті.</w:t>
      </w:r>
      <w:r>
        <w:br/>
      </w:r>
      <w:r>
        <w:rPr>
          <w:rFonts w:ascii="Times New Roman"/>
          <w:b w:val="false"/>
          <w:i w:val="false"/>
          <w:color w:val="000000"/>
          <w:sz w:val="28"/>
        </w:rPr>
        <w:t>
</w:t>
      </w:r>
      <w:r>
        <w:rPr>
          <w:rFonts w:ascii="Times New Roman"/>
          <w:b w:val="false"/>
          <w:i w:val="false"/>
          <w:color w:val="000000"/>
          <w:sz w:val="28"/>
        </w:rPr>
        <w:t>
      10. Эмитент операторға электрондық ақша иелерімен, оның ішінде агенттермен эмитенттің атынан және оның тапсырмасы бойынша шарттар жасасуға уәкілеттік беруге құқылы.</w:t>
      </w:r>
      <w:r>
        <w:br/>
      </w:r>
      <w:r>
        <w:rPr>
          <w:rFonts w:ascii="Times New Roman"/>
          <w:b w:val="false"/>
          <w:i w:val="false"/>
          <w:color w:val="000000"/>
          <w:sz w:val="28"/>
        </w:rPr>
        <w:t>
</w:t>
      </w:r>
      <w:r>
        <w:rPr>
          <w:rFonts w:ascii="Times New Roman"/>
          <w:b w:val="false"/>
          <w:i w:val="false"/>
          <w:color w:val="000000"/>
          <w:sz w:val="28"/>
        </w:rPr>
        <w:t>
      11. Иелері мен оларға тиесілі электрондық ақша сомалары туралы мәліметтерді, сондай-ақ электрондық ақшаны пайдаланып жасалған операциялар туралы мәліметтерді эмитент тұлғаларға «Қазақстан Республикасындағы банктер және банк қызметі туралы» Қазақстан Республикасы Заңының 50-бабында көзделген негіздер бойынша және шекте береді.</w:t>
      </w:r>
      <w:r>
        <w:br/>
      </w:r>
      <w:r>
        <w:rPr>
          <w:rFonts w:ascii="Times New Roman"/>
          <w:b w:val="false"/>
          <w:i w:val="false"/>
          <w:color w:val="000000"/>
          <w:sz w:val="28"/>
        </w:rPr>
        <w:t>
      </w:t>
      </w:r>
      <w:r>
        <w:rPr>
          <w:rFonts w:ascii="Times New Roman"/>
          <w:b w:val="false"/>
          <w:i w:val="false"/>
          <w:color w:val="ff0000"/>
          <w:sz w:val="28"/>
        </w:rPr>
        <w:t xml:space="preserve">Ескерту. 36-1-бапқа өзгерістер енгізілді - ҚР 2011.07.21 </w:t>
      </w:r>
      <w:r>
        <w:rPr>
          <w:rFonts w:ascii="Times New Roman"/>
          <w:b w:val="false"/>
          <w:i w:val="false"/>
          <w:color w:val="000000"/>
          <w:sz w:val="28"/>
        </w:rPr>
        <w:t>N 466-IV</w:t>
      </w:r>
      <w:r>
        <w:rPr>
          <w:rFonts w:ascii="Times New Roman"/>
          <w:b w:val="false"/>
          <w:i w:val="false"/>
          <w:color w:val="ff0000"/>
          <w:sz w:val="28"/>
        </w:rPr>
        <w:t xml:space="preserve"> (2012.01.01 бастап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қараңыз); 10.06.2014 </w:t>
      </w:r>
      <w:r>
        <w:rPr>
          <w:rFonts w:ascii="Times New Roman"/>
          <w:b w:val="false"/>
          <w:i w:val="false"/>
          <w:color w:val="000000"/>
          <w:sz w:val="28"/>
        </w:rPr>
        <w:t>№ 206-V</w:t>
      </w:r>
      <w:r>
        <w:rPr>
          <w:rFonts w:ascii="Times New Roman"/>
          <w:b w:val="false"/>
          <w:i w:val="false"/>
          <w:color w:val="ff0000"/>
          <w:sz w:val="28"/>
        </w:rPr>
        <w:t> (алғашқы ресми жарияланған күнінен кейін алты ай өткен соң қолданысқа енгізіледі) Заңдарымен.</w:t>
      </w:r>
    </w:p>
    <w:bookmarkEnd w:id="73"/>
    <w:bookmarkStart w:name="z237" w:id="74"/>
    <w:p>
      <w:pPr>
        <w:spacing w:after="0"/>
        <w:ind w:left="0"/>
        <w:jc w:val="both"/>
      </w:pPr>
      <w:r>
        <w:rPr>
          <w:rFonts w:ascii="Times New Roman"/>
          <w:b w:val="false"/>
          <w:i w:val="false"/>
          <w:color w:val="000000"/>
          <w:sz w:val="28"/>
        </w:rPr>
        <w:t>
      </w:t>
      </w:r>
      <w:r>
        <w:rPr>
          <w:rFonts w:ascii="Times New Roman"/>
          <w:b/>
          <w:i w:val="false"/>
          <w:color w:val="000000"/>
          <w:sz w:val="28"/>
        </w:rPr>
        <w:t>36-2-бап. Электрондық ақшаны пайдалану және өтеу</w:t>
      </w:r>
    </w:p>
    <w:bookmarkEnd w:id="74"/>
    <w:bookmarkStart w:name="z238" w:id="75"/>
    <w:p>
      <w:pPr>
        <w:spacing w:after="0"/>
        <w:ind w:left="0"/>
        <w:jc w:val="both"/>
      </w:pPr>
      <w:r>
        <w:rPr>
          <w:rFonts w:ascii="Times New Roman"/>
          <w:b w:val="false"/>
          <w:i w:val="false"/>
          <w:color w:val="000000"/>
          <w:sz w:val="28"/>
        </w:rPr>
        <w:t>
      1. Электрондық ақшаны оның иесі – жеке тұлға азаматтық-құқықтық мәмілелер бойынша төлемді жүзеге асыру мақсатында, сондай-ақ оның эмитенті айқындаған және Қазақстан Республикасының заңнамасына қайшы келмейтін талаптарда өзге де операцияларды жүргізу үшін пайдаланады.</w:t>
      </w:r>
      <w:r>
        <w:br/>
      </w:r>
      <w:r>
        <w:rPr>
          <w:rFonts w:ascii="Times New Roman"/>
          <w:b w:val="false"/>
          <w:i w:val="false"/>
          <w:color w:val="000000"/>
          <w:sz w:val="28"/>
        </w:rPr>
        <w:t>
</w:t>
      </w:r>
      <w:r>
        <w:rPr>
          <w:rFonts w:ascii="Times New Roman"/>
          <w:b w:val="false"/>
          <w:i w:val="false"/>
          <w:color w:val="000000"/>
          <w:sz w:val="28"/>
        </w:rPr>
        <w:t>
      2. Дара кәсіпкердің және (немесе) заңды тұлғаның электрондық ақшаны азаматтық-құқықтық мәмілелер жасау кезінде төлемақы ретінде қабылдауы эмитентпен не электрондық ақша жүйесінің қатысушысы болып табылатын өзге де банкпен жасалған шарт негізінде жүзеге асырылады.</w:t>
      </w:r>
      <w:r>
        <w:br/>
      </w:r>
      <w:r>
        <w:rPr>
          <w:rFonts w:ascii="Times New Roman"/>
          <w:b w:val="false"/>
          <w:i w:val="false"/>
          <w:color w:val="000000"/>
          <w:sz w:val="28"/>
        </w:rPr>
        <w:t>
      Азаматтық-құқықтық мәмілелер жасау кезінде электрондық ақша жүйесінде электрондық ақша алған дара кәсіпкерде немесе заңды тұлғада эмитентке қабылданған төлем сомасында ақшаны талап ету құқығы туындайды.</w:t>
      </w:r>
      <w:r>
        <w:br/>
      </w:r>
      <w:r>
        <w:rPr>
          <w:rFonts w:ascii="Times New Roman"/>
          <w:b w:val="false"/>
          <w:i w:val="false"/>
          <w:color w:val="000000"/>
          <w:sz w:val="28"/>
        </w:rPr>
        <w:t>
</w:t>
      </w:r>
      <w:r>
        <w:rPr>
          <w:rFonts w:ascii="Times New Roman"/>
          <w:b w:val="false"/>
          <w:i w:val="false"/>
          <w:color w:val="000000"/>
          <w:sz w:val="28"/>
        </w:rPr>
        <w:t>
      3. Эмитент электрондық ақша жүйесінің жұмыс істеуін осы Заңда,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белгіленген талаптарды және шектеулерді ескере отырып, қамтамасыз етуге міндетті.</w:t>
      </w:r>
      <w:r>
        <w:br/>
      </w:r>
      <w:r>
        <w:rPr>
          <w:rFonts w:ascii="Times New Roman"/>
          <w:b w:val="false"/>
          <w:i w:val="false"/>
          <w:color w:val="000000"/>
          <w:sz w:val="28"/>
        </w:rPr>
        <w:t>
      Эмитент электрондық ақша иесінің алдында электрондық ақша жүйесіне санкциясыз енген, сондай-ақ эмитенттің тиісті бағдарламалық қамтамасыз ету жұмысында (жұмыс істеуінде) қателесу орын алған немесе іркіліс болған жағдайларда электрондық ақша иесіне келтірілген зиян үшін олардың арасында жасалған шарттардың талаптарына сәйкес жауапты болады.</w:t>
      </w:r>
      <w:r>
        <w:br/>
      </w:r>
      <w:r>
        <w:rPr>
          <w:rFonts w:ascii="Times New Roman"/>
          <w:b w:val="false"/>
          <w:i w:val="false"/>
          <w:color w:val="000000"/>
          <w:sz w:val="28"/>
        </w:rPr>
        <w:t>
</w:t>
      </w:r>
      <w:r>
        <w:rPr>
          <w:rFonts w:ascii="Times New Roman"/>
          <w:b w:val="false"/>
          <w:i w:val="false"/>
          <w:color w:val="000000"/>
          <w:sz w:val="28"/>
        </w:rPr>
        <w:t>
      4. Электрондық ақшаның иесі – сәйкестендірілген жеке тұлға жүргізетін бір операцияның ең жоғары сомасы тиісті қаржы жылына арналған республикалық бюджет туралы заңда белгіленген айлық есептік көрсеткіштің бес жүз еселенген мөлшеріне тең сомадан аспауы тиіс.</w:t>
      </w:r>
      <w:r>
        <w:br/>
      </w:r>
      <w:r>
        <w:rPr>
          <w:rFonts w:ascii="Times New Roman"/>
          <w:b w:val="false"/>
          <w:i w:val="false"/>
          <w:color w:val="000000"/>
          <w:sz w:val="28"/>
        </w:rPr>
        <w:t>
      Электрондық ақшаның иесі – сәйкестендірілмеген жеке тұлға жүргізетін бір операцияның ең жоғары сомасы тиісті қаржы жылына арналған республикалық бюджет туралы заңда белгіленген айлық есептік көрсеткіштің бір жүз еселенген мөлшеріне тең сомадан аспауы тиіс.</w:t>
      </w:r>
      <w:r>
        <w:br/>
      </w:r>
      <w:r>
        <w:rPr>
          <w:rFonts w:ascii="Times New Roman"/>
          <w:b w:val="false"/>
          <w:i w:val="false"/>
          <w:color w:val="000000"/>
          <w:sz w:val="28"/>
        </w:rPr>
        <w:t>
      Осы тармақтың бірінші бөлігінің талаптары электрондық ақшаны өтеу жөніндегі операцияларға қолданылмайды.</w:t>
      </w:r>
      <w:r>
        <w:br/>
      </w:r>
      <w:r>
        <w:rPr>
          <w:rFonts w:ascii="Times New Roman"/>
          <w:b w:val="false"/>
          <w:i w:val="false"/>
          <w:color w:val="000000"/>
          <w:sz w:val="28"/>
        </w:rPr>
        <w:t>
</w:t>
      </w:r>
      <w:r>
        <w:rPr>
          <w:rFonts w:ascii="Times New Roman"/>
          <w:b w:val="false"/>
          <w:i w:val="false"/>
          <w:color w:val="000000"/>
          <w:sz w:val="28"/>
        </w:rPr>
        <w:t>
      5. Электрондық ақшаны өтеуді эмитент оның номиналдық құны бойынша тең ақша сомасын электрондық ақшаның иесі – жеке тұлғаның банк шотына аудару не оған қолма-қол ақша беру арқылы жүзеге асырады.</w:t>
      </w:r>
      <w:r>
        <w:br/>
      </w:r>
      <w:r>
        <w:rPr>
          <w:rFonts w:ascii="Times New Roman"/>
          <w:b w:val="false"/>
          <w:i w:val="false"/>
          <w:color w:val="000000"/>
          <w:sz w:val="28"/>
        </w:rPr>
        <w:t>
</w:t>
      </w:r>
      <w:r>
        <w:rPr>
          <w:rFonts w:ascii="Times New Roman"/>
          <w:b w:val="false"/>
          <w:i w:val="false"/>
          <w:color w:val="000000"/>
          <w:sz w:val="28"/>
        </w:rPr>
        <w:t>
      6. Егер эмитент пен дара кәсіпкер немесе заңды тұлға арасында жасалған шартта өзге мерзім көзделмесе, эмитент дара кәсіпкер немесе заңды тұлға жеке тұлғалардан азаматтық-құқықтық мәмілелер бойынша ақы төлеу кезінде алған электрондық ақшаны өз пайдасына электрондық ақша түскен күннен бастап үш жұмыс күні ішінде өтеуді жүзеге асыруға міндетті.</w:t>
      </w:r>
      <w:r>
        <w:br/>
      </w:r>
      <w:r>
        <w:rPr>
          <w:rFonts w:ascii="Times New Roman"/>
          <w:b w:val="false"/>
          <w:i w:val="false"/>
          <w:color w:val="000000"/>
          <w:sz w:val="28"/>
        </w:rPr>
        <w:t>
      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оны ақы төлеуші – жеке тұлғаға қайтару кезінде өтеуге жатпайды.</w:t>
      </w:r>
      <w:r>
        <w:br/>
      </w:r>
      <w:r>
        <w:rPr>
          <w:rFonts w:ascii="Times New Roman"/>
          <w:b w:val="false"/>
          <w:i w:val="false"/>
          <w:color w:val="000000"/>
          <w:sz w:val="28"/>
        </w:rPr>
        <w:t>
      Дара кәсіпкерлер немесе заңды тұлғалар иелері болып табылатын электрондық ақшаны өтеу заңды тұлғаның немесе дара кәсіпкердің банк шотына оның номиналдық құны бойынша тең ақшалай сомасын аудару жолымен жүзеге асырылады.</w:t>
      </w:r>
    </w:p>
    <w:bookmarkEnd w:id="75"/>
    <w:bookmarkStart w:name="z40" w:id="76"/>
    <w:p>
      <w:pPr>
        <w:spacing w:after="0"/>
        <w:ind w:left="0"/>
        <w:jc w:val="left"/>
      </w:pPr>
      <w:r>
        <w:rPr>
          <w:rFonts w:ascii="Times New Roman"/>
          <w:b/>
          <w:i w:val="false"/>
          <w:color w:val="000000"/>
        </w:rPr>
        <w:t xml:space="preserve"> 
4-тарау. Қорытынды ережелер </w:t>
      </w:r>
    </w:p>
    <w:bookmarkEnd w:id="76"/>
    <w:bookmarkStart w:name="z41" w:id="77"/>
    <w:p>
      <w:pPr>
        <w:spacing w:after="0"/>
        <w:ind w:left="0"/>
        <w:jc w:val="both"/>
      </w:pPr>
      <w:r>
        <w:rPr>
          <w:rFonts w:ascii="Times New Roman"/>
          <w:b w:val="false"/>
          <w:i w:val="false"/>
          <w:color w:val="000000"/>
          <w:sz w:val="28"/>
        </w:rPr>
        <w:t>
      </w:t>
      </w:r>
      <w:r>
        <w:rPr>
          <w:rFonts w:ascii="Times New Roman"/>
          <w:b/>
          <w:i w:val="false"/>
          <w:color w:val="000000"/>
          <w:sz w:val="28"/>
        </w:rPr>
        <w:t xml:space="preserve">37-бап. Ақша төлемi мен (немесе) аударымын жүзеге асыру </w:t>
      </w:r>
      <w:r>
        <w:br/>
      </w:r>
      <w:r>
        <w:rPr>
          <w:rFonts w:ascii="Times New Roman"/>
          <w:b w:val="false"/>
          <w:i w:val="false"/>
          <w:color w:val="000000"/>
          <w:sz w:val="28"/>
        </w:rPr>
        <w:t>
               </w:t>
      </w:r>
      <w:r>
        <w:rPr>
          <w:rFonts w:ascii="Times New Roman"/>
          <w:b/>
          <w:i w:val="false"/>
          <w:color w:val="000000"/>
          <w:sz w:val="28"/>
        </w:rPr>
        <w:t xml:space="preserve">ережелерiн бұзғаны үшiн жауапкершiлiк </w:t>
      </w:r>
    </w:p>
    <w:bookmarkEnd w:id="77"/>
    <w:bookmarkStart w:name="z191" w:id="78"/>
    <w:p>
      <w:pPr>
        <w:spacing w:after="0"/>
        <w:ind w:left="0"/>
        <w:jc w:val="both"/>
      </w:pPr>
      <w:r>
        <w:rPr>
          <w:rFonts w:ascii="Times New Roman"/>
          <w:b w:val="false"/>
          <w:i w:val="false"/>
          <w:color w:val="000000"/>
          <w:sz w:val="28"/>
        </w:rPr>
        <w:t>      1. Ақша төлемi мен (немесе) аударымына қатысушылар ақша төлемi мен (немесе) аударымына байланысты мiндеттемелердi орындамаған немесе тиiстi дәрежеде орындамаған жағдайда, олар осы қатынастарға қатысушылар арасында жасалған шартта және (немесе)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көзделген негiздер бойынша, тәртiппен және мөлшерде жауап бередi.</w:t>
      </w:r>
      <w:r>
        <w:br/>
      </w:r>
      <w:r>
        <w:rPr>
          <w:rFonts w:ascii="Times New Roman"/>
          <w:b w:val="false"/>
          <w:i w:val="false"/>
          <w:color w:val="000000"/>
          <w:sz w:val="28"/>
        </w:rPr>
        <w:t>
</w:t>
      </w:r>
      <w:r>
        <w:rPr>
          <w:rFonts w:ascii="Times New Roman"/>
          <w:b w:val="false"/>
          <w:i w:val="false"/>
          <w:color w:val="000000"/>
          <w:sz w:val="28"/>
        </w:rPr>
        <w:t>
      2. Егер ақша аударымы аяқталмаған болса, осының алдындағы жөнелтушiнiң алынған нұсқауды орындамаған не тиiстi дәрежеде орындамаған банк (оның iшiнде делдал банк) оның алдында </w:t>
      </w:r>
      <w:r>
        <w:rPr>
          <w:rFonts w:ascii="Times New Roman"/>
          <w:b w:val="false"/>
          <w:i w:val="false"/>
          <w:color w:val="000000"/>
          <w:sz w:val="28"/>
        </w:rPr>
        <w:t>жауап бередi</w:t>
      </w:r>
      <w:r>
        <w:rPr>
          <w:rFonts w:ascii="Times New Roman"/>
          <w:b w:val="false"/>
          <w:i w:val="false"/>
          <w:color w:val="000000"/>
          <w:sz w:val="28"/>
        </w:rPr>
        <w:t>. Бұл орайда ақша жөнелтушi ақша аударымы жөнiндегi мiндеттемелерiн орындаған күннiң өзiнде, егер ақша жөнелтушi мен бенефициар арасындағы азаматтық-құқықтық мәмiле шарттарында өзгеше көзделмеген болса, ақша жөнелтушiнiң азаматтық-құқықтық мәмiле жөнiндегi төлем бойынша бенефициар алдындағы мiндеттерi тоқтатылмайды. Егер ақша аудару бенефициар банкiнiң кiнәсiнен аяқталмаған болса, ақша жөнелтушi азаматтық-құқықтық мәмiле жөніндегi төлем бойынша бенефициар алдында жауапты болмайды.</w:t>
      </w:r>
      <w:r>
        <w:br/>
      </w:r>
      <w:r>
        <w:rPr>
          <w:rFonts w:ascii="Times New Roman"/>
          <w:b w:val="false"/>
          <w:i w:val="false"/>
          <w:color w:val="000000"/>
          <w:sz w:val="28"/>
        </w:rPr>
        <w:t>
</w:t>
      </w:r>
      <w:r>
        <w:rPr>
          <w:rFonts w:ascii="Times New Roman"/>
          <w:b w:val="false"/>
          <w:i w:val="false"/>
          <w:color w:val="000000"/>
          <w:sz w:val="28"/>
        </w:rPr>
        <w:t>
      3. Егер ақша аударымын жасау ережелерiн бұзу ақша төлемi мен (немесе) аударымына қатысушының өзгенiң ақшасын заңсыз пайдаланумен, сондай-ақ акцептiң немесе нұсқаудың орындалу мерзiмiн бұзуымен байланысты болса, мұндай қатысушы кiмнiң ақшасын заңсыз пайдаланса сол адамға Қазақстан Республикасының </w:t>
      </w:r>
      <w:r>
        <w:rPr>
          <w:rFonts w:ascii="Times New Roman"/>
          <w:b w:val="false"/>
          <w:i w:val="false"/>
          <w:color w:val="000000"/>
          <w:sz w:val="28"/>
        </w:rPr>
        <w:t>азаматтық заңдарында</w:t>
      </w:r>
      <w:r>
        <w:rPr>
          <w:rFonts w:ascii="Times New Roman"/>
          <w:b w:val="false"/>
          <w:i w:val="false"/>
          <w:color w:val="000000"/>
          <w:sz w:val="28"/>
        </w:rPr>
        <w:t xml:space="preserve"> көзделген айыпақы төлеуге мiндеттi.</w:t>
      </w:r>
      <w:r>
        <w:br/>
      </w:r>
      <w:r>
        <w:rPr>
          <w:rFonts w:ascii="Times New Roman"/>
          <w:b w:val="false"/>
          <w:i w:val="false"/>
          <w:color w:val="000000"/>
          <w:sz w:val="28"/>
        </w:rPr>
        <w:t>
</w:t>
      </w:r>
      <w:r>
        <w:rPr>
          <w:rFonts w:ascii="Times New Roman"/>
          <w:b w:val="false"/>
          <w:i w:val="false"/>
          <w:color w:val="000000"/>
          <w:sz w:val="28"/>
        </w:rPr>
        <w:t>
      4. Егер алушы банк төлем жасалған кезде қорғау iс-әрекетiнiң тәртiбiн сақтамаса, бiрақ бенефициар ақшаны:</w:t>
      </w:r>
      <w:r>
        <w:br/>
      </w:r>
      <w:r>
        <w:rPr>
          <w:rFonts w:ascii="Times New Roman"/>
          <w:b w:val="false"/>
          <w:i w:val="false"/>
          <w:color w:val="000000"/>
          <w:sz w:val="28"/>
        </w:rPr>
        <w:t>
</w:t>
      </w:r>
      <w:r>
        <w:rPr>
          <w:rFonts w:ascii="Times New Roman"/>
          <w:b w:val="false"/>
          <w:i w:val="false"/>
          <w:color w:val="000000"/>
          <w:sz w:val="28"/>
        </w:rPr>
        <w:t>
      1) ақша аударымы туралы тапсырмада немесе талапта көрсетiлгендей;</w:t>
      </w:r>
      <w:r>
        <w:br/>
      </w:r>
      <w:r>
        <w:rPr>
          <w:rFonts w:ascii="Times New Roman"/>
          <w:b w:val="false"/>
          <w:i w:val="false"/>
          <w:color w:val="000000"/>
          <w:sz w:val="28"/>
        </w:rPr>
        <w:t>
</w:t>
      </w:r>
      <w:r>
        <w:rPr>
          <w:rFonts w:ascii="Times New Roman"/>
          <w:b w:val="false"/>
          <w:i w:val="false"/>
          <w:color w:val="000000"/>
          <w:sz w:val="28"/>
        </w:rPr>
        <w:t>
      2) бенефициар үшiн қолайлы мерзiмде;</w:t>
      </w:r>
      <w:r>
        <w:br/>
      </w:r>
      <w:r>
        <w:rPr>
          <w:rFonts w:ascii="Times New Roman"/>
          <w:b w:val="false"/>
          <w:i w:val="false"/>
          <w:color w:val="000000"/>
          <w:sz w:val="28"/>
        </w:rPr>
        <w:t>
</w:t>
      </w:r>
      <w:r>
        <w:rPr>
          <w:rFonts w:ascii="Times New Roman"/>
          <w:b w:val="false"/>
          <w:i w:val="false"/>
          <w:color w:val="000000"/>
          <w:sz w:val="28"/>
        </w:rPr>
        <w:t>
      3) ақша аударымы туралы бұйрықта көрсетiлген сомада алған жағдайда;</w:t>
      </w:r>
      <w:r>
        <w:br/>
      </w:r>
      <w:r>
        <w:rPr>
          <w:rFonts w:ascii="Times New Roman"/>
          <w:b w:val="false"/>
          <w:i w:val="false"/>
          <w:color w:val="000000"/>
          <w:sz w:val="28"/>
        </w:rPr>
        <w:t>
</w:t>
      </w:r>
      <w:r>
        <w:rPr>
          <w:rFonts w:ascii="Times New Roman"/>
          <w:b w:val="false"/>
          <w:i w:val="false"/>
          <w:color w:val="000000"/>
          <w:sz w:val="28"/>
        </w:rPr>
        <w:t xml:space="preserve">
      4) және бұл орайда ақша жөнелтушiге де, бенефициарға да залал (зиян) келтiрiлмесе, алушы банк ол үшiн жауап бермейдi. </w:t>
      </w:r>
    </w:p>
    <w:bookmarkEnd w:id="78"/>
    <w:bookmarkStart w:name="z42" w:id="79"/>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Белгiсiз мерзiмде орындалуға тиiстi нұсқаулар </w:t>
      </w:r>
    </w:p>
    <w:bookmarkEnd w:id="79"/>
    <w:bookmarkStart w:name="z198" w:id="80"/>
    <w:p>
      <w:pPr>
        <w:spacing w:after="0"/>
        <w:ind w:left="0"/>
        <w:jc w:val="both"/>
      </w:pPr>
      <w:r>
        <w:rPr>
          <w:rFonts w:ascii="Times New Roman"/>
          <w:b w:val="false"/>
          <w:i w:val="false"/>
          <w:color w:val="000000"/>
          <w:sz w:val="28"/>
        </w:rPr>
        <w:t>      1. Ақша жөнелтушiде банкте нұсқауды орындау үшiн қажеттi ақша сомасы болмаған не жеткiлiксiз болған жағдайда, егер заң актiлерiнде өзгеше көзделмесе, алушы банк:</w:t>
      </w:r>
      <w:r>
        <w:br/>
      </w:r>
      <w:r>
        <w:rPr>
          <w:rFonts w:ascii="Times New Roman"/>
          <w:b w:val="false"/>
          <w:i w:val="false"/>
          <w:color w:val="000000"/>
          <w:sz w:val="28"/>
        </w:rPr>
        <w:t>
      1) ақша жөнелтушi мен алушы банктiң арасындағы шартта;</w:t>
      </w:r>
      <w:r>
        <w:br/>
      </w:r>
      <w:r>
        <w:rPr>
          <w:rFonts w:ascii="Times New Roman"/>
          <w:b w:val="false"/>
          <w:i w:val="false"/>
          <w:color w:val="000000"/>
          <w:sz w:val="28"/>
        </w:rPr>
        <w:t>
</w:t>
      </w:r>
      <w:r>
        <w:rPr>
          <w:rFonts w:ascii="Times New Roman"/>
          <w:b w:val="false"/>
          <w:i w:val="false"/>
          <w:color w:val="000000"/>
          <w:sz w:val="28"/>
        </w:rPr>
        <w:t>
      2) заң актiлерiнде және (немесе) Қазақстан Республикасы Ұлттық Банкiнiң </w:t>
      </w:r>
      <w:r>
        <w:rPr>
          <w:rFonts w:ascii="Times New Roman"/>
          <w:b w:val="false"/>
          <w:i w:val="false"/>
          <w:color w:val="000000"/>
          <w:sz w:val="28"/>
        </w:rPr>
        <w:t>нормативтiк құқықтық актiлерiнде</w:t>
      </w:r>
      <w:r>
        <w:rPr>
          <w:rFonts w:ascii="Times New Roman"/>
          <w:b w:val="false"/>
          <w:i w:val="false"/>
          <w:color w:val="000000"/>
          <w:sz w:val="28"/>
        </w:rPr>
        <w:t xml:space="preserve"> көзделген жағдайларда ғана алынған нұсқауларды қабылдауға және оларды орындау үшiн жеткiлiктi ақша сомасы ақша жөнелтушiнiң немесе алушы банктiң банк шотына түскенге дейiн бiр жыл бойы сақтауға мiндеттi.</w:t>
      </w:r>
      <w:r>
        <w:br/>
      </w:r>
      <w:r>
        <w:rPr>
          <w:rFonts w:ascii="Times New Roman"/>
          <w:b w:val="false"/>
          <w:i w:val="false"/>
          <w:color w:val="000000"/>
          <w:sz w:val="28"/>
        </w:rPr>
        <w:t>
</w:t>
      </w:r>
      <w:r>
        <w:rPr>
          <w:rFonts w:ascii="Times New Roman"/>
          <w:b w:val="false"/>
          <w:i w:val="false"/>
          <w:color w:val="000000"/>
          <w:sz w:val="28"/>
        </w:rPr>
        <w:t>
      1-1. Бенефициар Қазақстан Республикасының </w:t>
      </w:r>
      <w:r>
        <w:rPr>
          <w:rFonts w:ascii="Times New Roman"/>
          <w:b w:val="false"/>
          <w:i w:val="false"/>
          <w:color w:val="000000"/>
          <w:sz w:val="28"/>
        </w:rPr>
        <w:t>валюталық заңдарында</w:t>
      </w:r>
      <w:r>
        <w:rPr>
          <w:rFonts w:ascii="Times New Roman"/>
          <w:b w:val="false"/>
          <w:i w:val="false"/>
          <w:color w:val="000000"/>
          <w:sz w:val="28"/>
        </w:rPr>
        <w:t xml:space="preserve"> көзделген қажетті құжаттар мен мәліметтерді беру жөніндегі іс-әрекеттерді жасамаған жағдайда алушы банк жөнелтушінің алынған нұсқауларын қабылдауға және 180 күнтізбелік күн бойы сақтауға міндетті.</w:t>
      </w:r>
      <w:r>
        <w:br/>
      </w:r>
      <w:r>
        <w:rPr>
          <w:rFonts w:ascii="Times New Roman"/>
          <w:b w:val="false"/>
          <w:i w:val="false"/>
          <w:color w:val="000000"/>
          <w:sz w:val="28"/>
        </w:rPr>
        <w:t>
      Бенефициар осы тармақтың бірінші бөлігінде көзделген іс-әрекеттерді орындамаған жағдайда, алушы банк күнтізбелік 180 күн ішінде мұндай нұсқауды оны жөнелтушіге орындамай қайтаруға міндетті.</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нұсқауларды алушы банк Қазақстан Республикасының заң актiлерiнде көзделген нұсқауларды орындау кезектiлiгiн сақтауды ескере отырып, олардың алушы банкке түсу тәртiбiнде күнтiзбелiк кезектiлiкпен орындайды. Күнтiзбелiк кезектiлiк алушы банкке нұсқаулардың түсу күнi мен уақытын көздейдi.</w:t>
      </w:r>
      <w:r>
        <w:br/>
      </w:r>
      <w:r>
        <w:rPr>
          <w:rFonts w:ascii="Times New Roman"/>
          <w:b w:val="false"/>
          <w:i w:val="false"/>
          <w:color w:val="000000"/>
          <w:sz w:val="28"/>
        </w:rPr>
        <w:t>
</w:t>
      </w:r>
      <w:r>
        <w:rPr>
          <w:rFonts w:ascii="Times New Roman"/>
          <w:b w:val="false"/>
          <w:i w:val="false"/>
          <w:color w:val="000000"/>
          <w:sz w:val="28"/>
        </w:rPr>
        <w:t>
      3. Осы банктің 1-тармағында көзделген нұсқауларды орындаған кезде, акцептiң күнi мен уақыты алушы банктiң мұндай нұсқауларды орындау күнi мен уақыты болып табылады.</w:t>
      </w:r>
      <w:r>
        <w:br/>
      </w:r>
      <w:r>
        <w:rPr>
          <w:rFonts w:ascii="Times New Roman"/>
          <w:b w:val="false"/>
          <w:i w:val="false"/>
          <w:color w:val="000000"/>
          <w:sz w:val="28"/>
        </w:rPr>
        <w:t>
</w:t>
      </w:r>
      <w:r>
        <w:rPr>
          <w:rFonts w:ascii="Times New Roman"/>
          <w:b w:val="false"/>
          <w:i w:val="false"/>
          <w:color w:val="000000"/>
          <w:sz w:val="28"/>
        </w:rPr>
        <w:t>
      4. Егер осы баптың 1-тармағында белгіленген мерзім өткеннен кейін жөнелтушінің ұсынған нұсқауы жөнелтушіде ақшаның жетіспеуінен орындалмаса, онда алушы банк инкассалық өкімді қоспағанда, осындай нұсқауды орындамастан жөнелтушіге қайтаруға міндетті.</w:t>
      </w:r>
      <w:r>
        <w:br/>
      </w:r>
      <w:r>
        <w:rPr>
          <w:rFonts w:ascii="Times New Roman"/>
          <w:b w:val="false"/>
          <w:i w:val="false"/>
          <w:color w:val="000000"/>
          <w:sz w:val="28"/>
        </w:rPr>
        <w:t>
</w:t>
      </w:r>
      <w:r>
        <w:rPr>
          <w:rFonts w:ascii="Times New Roman"/>
          <w:b w:val="false"/>
          <w:i w:val="false"/>
          <w:color w:val="000000"/>
          <w:sz w:val="28"/>
        </w:rPr>
        <w:t>
      5. Қайта құрылымдау жоспарында көзделген шаралар кешенін жүзеге асыруға байланысты банкті қайта құрылымдау кезеңінде алушы банк қайта құрылымдау тоқтатылғанға дейін банктің олар бойынша міндеттемелерін тоқтата тұрған және қайта құрылымдау жоспарында бар нұсқауларды қабылдауға және сақтауға міндетті. Банкті қайта құрылымдау тоқтатылған жағдайда алушы банк мұндай нұсқауды орындамастан, оны жөнелтушіге қайтарып беруге міндетті.</w:t>
      </w:r>
      <w:r>
        <w:br/>
      </w:r>
      <w:r>
        <w:rPr>
          <w:rFonts w:ascii="Times New Roman"/>
          <w:b w:val="false"/>
          <w:i w:val="false"/>
          <w:color w:val="000000"/>
          <w:sz w:val="28"/>
        </w:rPr>
        <w:t>
</w:t>
      </w:r>
      <w:r>
        <w:rPr>
          <w:rFonts w:ascii="Times New Roman"/>
          <w:b w:val="false"/>
          <w:i w:val="false"/>
          <w:color w:val="000000"/>
          <w:sz w:val="28"/>
        </w:rPr>
        <w:t>
      Олар бойынша міндеттемелері тоқтатыла тұрмаған және қайта құрылымдау жоспарына кірмеген нұсқаулар осы Заңда, Қазақстан Республикасының Салық және Азаматтық кодекстерінде белгіленген тәртіппен орындалады.</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1998.12.28 </w:t>
      </w:r>
      <w:r>
        <w:rPr>
          <w:rFonts w:ascii="Times New Roman"/>
          <w:b w:val="false"/>
          <w:i w:val="false"/>
          <w:color w:val="000000"/>
          <w:sz w:val="28"/>
        </w:rPr>
        <w:t>N 336</w:t>
      </w:r>
      <w:r>
        <w:rPr>
          <w:rFonts w:ascii="Times New Roman"/>
          <w:b w:val="false"/>
          <w:i w:val="false"/>
          <w:color w:val="ff0000"/>
          <w:sz w:val="28"/>
        </w:rPr>
        <w:t xml:space="preserve">, 2000.03.29 </w:t>
      </w:r>
      <w:r>
        <w:rPr>
          <w:rFonts w:ascii="Times New Roman"/>
          <w:b w:val="false"/>
          <w:i w:val="false"/>
          <w:color w:val="000000"/>
          <w:sz w:val="28"/>
        </w:rPr>
        <w:t>N 42</w:t>
      </w:r>
      <w:r>
        <w:rPr>
          <w:rFonts w:ascii="Times New Roman"/>
          <w:b w:val="false"/>
          <w:i w:val="false"/>
          <w:color w:val="ff0000"/>
          <w:sz w:val="28"/>
        </w:rPr>
        <w:t xml:space="preserve">, 2003.03.13 </w:t>
      </w:r>
      <w:r>
        <w:rPr>
          <w:rFonts w:ascii="Times New Roman"/>
          <w:b w:val="false"/>
          <w:i w:val="false"/>
          <w:color w:val="000000"/>
          <w:sz w:val="28"/>
        </w:rPr>
        <w:t>N 394</w:t>
      </w:r>
      <w:r>
        <w:rPr>
          <w:rFonts w:ascii="Times New Roman"/>
          <w:b w:val="false"/>
          <w:i w:val="false"/>
          <w:color w:val="ff0000"/>
          <w:sz w:val="28"/>
        </w:rPr>
        <w:t xml:space="preserve">, 2003.05.08 </w:t>
      </w:r>
      <w:r>
        <w:rPr>
          <w:rFonts w:ascii="Times New Roman"/>
          <w:b w:val="false"/>
          <w:i w:val="false"/>
          <w:color w:val="000000"/>
          <w:sz w:val="28"/>
        </w:rPr>
        <w:t>N 411</w:t>
      </w:r>
      <w:r>
        <w:rPr>
          <w:rFonts w:ascii="Times New Roman"/>
          <w:b w:val="false"/>
          <w:i w:val="false"/>
          <w:color w:val="ff0000"/>
          <w:sz w:val="28"/>
        </w:rPr>
        <w:t xml:space="preserve">, 2003.07.09 </w:t>
      </w:r>
      <w:r>
        <w:rPr>
          <w:rFonts w:ascii="Times New Roman"/>
          <w:b w:val="false"/>
          <w:i w:val="false"/>
          <w:color w:val="000000"/>
          <w:sz w:val="28"/>
        </w:rPr>
        <w:t>N 482</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80"/>
    <w:bookmarkStart w:name="z43" w:id="81"/>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Ақша төлемiне немесе аударымына тыйым салу </w:t>
      </w:r>
    </w:p>
    <w:bookmarkEnd w:id="81"/>
    <w:p>
      <w:pPr>
        <w:spacing w:after="0"/>
        <w:ind w:left="0"/>
        <w:jc w:val="both"/>
      </w:pPr>
      <w:r>
        <w:rPr>
          <w:rFonts w:ascii="Times New Roman"/>
          <w:b w:val="false"/>
          <w:i w:val="false"/>
          <w:color w:val="000000"/>
          <w:sz w:val="28"/>
        </w:rPr>
        <w:t xml:space="preserve">      Төлем жасауға, ақша аударымы туралы нұсқау беруге, нұсқауды орындауға, банктiң бенефициарға ақша беруiне немесе бенефициардың ақша алуына Қазақстан Республикасының тиiстi заң актiлерiмен уәкiлдiк берiлген мемлекеттiк органдар немесе лауазымды адамдар және Қазақстан Республикасының заң актiлерiнде көзделген негiздемелер бойынша ғана тыйым салынуы мүмкiн. </w:t>
      </w:r>
    </w:p>
    <w:bookmarkStart w:name="z44" w:id="82"/>
    <w:p>
      <w:pPr>
        <w:spacing w:after="0"/>
        <w:ind w:left="0"/>
        <w:jc w:val="both"/>
      </w:pPr>
      <w:r>
        <w:rPr>
          <w:rFonts w:ascii="Times New Roman"/>
          <w:b w:val="false"/>
          <w:i w:val="false"/>
          <w:color w:val="000000"/>
          <w:sz w:val="28"/>
        </w:rPr>
        <w:t>
      </w:t>
      </w:r>
      <w:r>
        <w:rPr>
          <w:rFonts w:ascii="Times New Roman"/>
          <w:b/>
          <w:i w:val="false"/>
          <w:color w:val="000000"/>
          <w:sz w:val="28"/>
        </w:rPr>
        <w:t xml:space="preserve">40-бап. Халықаралық шарттар </w:t>
      </w:r>
    </w:p>
    <w:bookmarkEnd w:id="82"/>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 көзделген өзгеше ережелер белгiленсе, онда халықаралық шарттың ережелерi қолданылады. </w:t>
      </w:r>
    </w:p>
    <w:bookmarkStart w:name="z45" w:id="83"/>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Осы Заңды iске асыру жөнiндегi шаралар </w:t>
      </w:r>
    </w:p>
    <w:bookmarkEnd w:id="83"/>
    <w:p>
      <w:pPr>
        <w:spacing w:after="0"/>
        <w:ind w:left="0"/>
        <w:jc w:val="both"/>
      </w:pPr>
      <w:r>
        <w:rPr>
          <w:rFonts w:ascii="Times New Roman"/>
          <w:b w:val="false"/>
          <w:i w:val="false"/>
          <w:color w:val="000000"/>
          <w:sz w:val="28"/>
        </w:rPr>
        <w:t xml:space="preserve">      Осы Заң күшiне енген күннен бастап Қазақстан Республикасы Жоғарғы Кеңесiнiң "Қазақстан Республикасы Ұлттық Банкi Басқармасы Төрағасының республикада төлем және несие тәртiбiн нығайту мәселесi жөнiндегi есебi туралы" 1993 жылғы 30 қаңтардағы қаулысының 6-тармағы, аталған Қаулымен бекiтiлген "Қазақстан Республикасында қолма-қол ақшасыз есеп айырысу тәртiбiн бұзғаны үшiн экономикалық санкциялар туралы" және "Қазақстан Республикасы Ұлттық Банкiнiң экономикалық" нормативтерiн бұзғаны үшiн коммерциялық банктерге қолданылатын санкциялар туралы" Уақытша ережелер (Қазақстан Республикасы Жоғарғы Кеңесiнiң Жаршысы, 1993 ж., N 4, 68-құжат, Қазақстан Республикасы Парламентiнiң Жаршысы, 1996 ж., N 8-9, 239-құжат)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