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455c" w14:textId="9514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 Үкiметiнiң арасындағы Жолаушыларды, жүктердi және багаждарды транзиттiк тасымалдау, Қазақстан Республикасы мен Өзбекстан Республикасының автомобиль және темiр жол магистральдары арқылы жүруi барысында олардың сақталуы мен қауiпсiздiгiн қамтамасыз ету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1998 жылғы 8 мамырдағы N 225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Ташкентте 1998 жылғы 27 наурызда қол қойылған Қазақстан
Республикасының Үкiметi мен Өзбекстан Республикасы Үкiметiнiң
арасындағы Жолаушыларды, жүктердi және багаждарды транзиттiк
тасымалдау, Қазақстан Республикасы мен Өзбекстан Республикасының
автомобиль және темiр жол магистральдары арқылы жүруi барысында
олардың сақталуы мен қауiпсiздiгiн қамтамасыз ету туралы келiсiм
бекiтiлсiн.
     Қазақстан Республикасының
           Президентi
     оқығандар: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