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6e08" w14:textId="3216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радиациялық қауіпсіздігі туралы</w:t>
      </w:r>
    </w:p>
    <w:p>
      <w:pPr>
        <w:spacing w:after="0"/>
        <w:ind w:left="0"/>
        <w:jc w:val="both"/>
      </w:pPr>
      <w:r>
        <w:rPr>
          <w:rFonts w:ascii="Times New Roman"/>
          <w:b w:val="false"/>
          <w:i w:val="false"/>
          <w:color w:val="000000"/>
          <w:sz w:val="28"/>
        </w:rPr>
        <w:t>Қазақстан Республикасының 1998 жылғы 23 сәуiрдегi N 219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мәтіндегі "өкiлеттi", "өкiлеттiгiне", "Өкiлеттi", деген сөздер тиісінше "уәкiлеттi", "уәкілетігіне", "Уәкілетті" деген сөздермен ауыстырылды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халықтың денсаулығын иондаушы сәулелендiрудiң зиянды әсерiнен қорғау мақсатында оның радиациялық қауiпсiздiгiн қамтамасыз ету саласындағы қоғамдық қатынастарды реттейдi.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3" w:id="1"/>
    <w:p>
      <w:pPr>
        <w:spacing w:after="0"/>
        <w:ind w:left="0"/>
        <w:jc w:val="both"/>
      </w:pPr>
      <w:r>
        <w:rPr>
          <w:rFonts w:ascii="Times New Roman"/>
          <w:b w:val="false"/>
          <w:i w:val="false"/>
          <w:color w:val="000000"/>
          <w:sz w:val="28"/>
        </w:rPr>
        <w:t xml:space="preserve">
      араласу деңгейi - жол берiлмейтiн мөлшердiң шамасы, оған жеткен кезде, созылмалы немесе авариялық сәуле алу жағдайы туындаған реттерде қорғау немесе авариядан кейiнгi шаралар қолданылады; </w:t>
      </w:r>
    </w:p>
    <w:bookmarkEnd w:id="1"/>
    <w:bookmarkStart w:name="z34" w:id="2"/>
    <w:p>
      <w:pPr>
        <w:spacing w:after="0"/>
        <w:ind w:left="0"/>
        <w:jc w:val="both"/>
      </w:pPr>
      <w:r>
        <w:rPr>
          <w:rFonts w:ascii="Times New Roman"/>
          <w:b w:val="false"/>
          <w:i w:val="false"/>
          <w:color w:val="000000"/>
          <w:sz w:val="28"/>
        </w:rPr>
        <w:t xml:space="preserve">
      әсерлi мөлшер - адам организмi мен оның жекелеген органдарының радиациялық сезiмталдығын ескере отырып, олардың сәуле алуының кейiндегi зардаптарының пайда болу қатерiнiң шамасы ретiнде пайдаланылатын иондаушы сәулелендiрудiң сiңiрiлген энергиясының шамасы; </w:t>
      </w:r>
    </w:p>
    <w:bookmarkEnd w:id="2"/>
    <w:bookmarkStart w:name="z35" w:id="3"/>
    <w:p>
      <w:pPr>
        <w:spacing w:after="0"/>
        <w:ind w:left="0"/>
        <w:jc w:val="both"/>
      </w:pPr>
      <w:r>
        <w:rPr>
          <w:rFonts w:ascii="Times New Roman"/>
          <w:b w:val="false"/>
          <w:i w:val="false"/>
          <w:color w:val="000000"/>
          <w:sz w:val="28"/>
        </w:rPr>
        <w:t xml:space="preserve">
      бақыланатын аймақ - радиациялық бақылау, адамдарды жiберу және олардың тұруы жөнiнде арнаулы ережелер қолданылатын аумақ; </w:t>
      </w:r>
    </w:p>
    <w:bookmarkEnd w:id="3"/>
    <w:bookmarkStart w:name="z36" w:id="4"/>
    <w:p>
      <w:pPr>
        <w:spacing w:after="0"/>
        <w:ind w:left="0"/>
        <w:jc w:val="both"/>
      </w:pPr>
      <w:r>
        <w:rPr>
          <w:rFonts w:ascii="Times New Roman"/>
          <w:b w:val="false"/>
          <w:i w:val="false"/>
          <w:color w:val="000000"/>
          <w:sz w:val="28"/>
        </w:rPr>
        <w:t xml:space="preserve">
      иондаушы сәулелендiру - ортамен өзара әрекет кезiнде түрлi белгiлердегi иондар түзетiн, зарядталған, зарядталмаған бөлшектер мен фотондардан тұратын сәулелендiру; </w:t>
      </w:r>
    </w:p>
    <w:bookmarkEnd w:id="4"/>
    <w:bookmarkStart w:name="z37" w:id="5"/>
    <w:p>
      <w:pPr>
        <w:spacing w:after="0"/>
        <w:ind w:left="0"/>
        <w:jc w:val="both"/>
      </w:pPr>
      <w:r>
        <w:rPr>
          <w:rFonts w:ascii="Times New Roman"/>
          <w:b w:val="false"/>
          <w:i w:val="false"/>
          <w:color w:val="000000"/>
          <w:sz w:val="28"/>
        </w:rPr>
        <w:t>
      пайдаланушы ұйым – атом энергиясы пайдаланылатын объектілермен жұмыс істеу жөніндегі қызметті жүзеге асыратын заңды тұлға;</w:t>
      </w:r>
    </w:p>
    <w:bookmarkEnd w:id="5"/>
    <w:bookmarkStart w:name="z1" w:id="6"/>
    <w:p>
      <w:pPr>
        <w:spacing w:after="0"/>
        <w:ind w:left="0"/>
        <w:jc w:val="both"/>
      </w:pPr>
      <w:r>
        <w:rPr>
          <w:rFonts w:ascii="Times New Roman"/>
          <w:b w:val="false"/>
          <w:i w:val="false"/>
          <w:color w:val="000000"/>
          <w:sz w:val="28"/>
        </w:rPr>
        <w:t>
      персонал – иондандырушы сәулелену көздерімен тұрақты немесе уақытша жұмыс істейтін немесе еңбек жағдайлары бойынша олардың әсер ету аясында болатын жеке тұлғалар;</w:t>
      </w:r>
    </w:p>
    <w:bookmarkEnd w:id="6"/>
    <w:bookmarkStart w:name="z38" w:id="7"/>
    <w:p>
      <w:pPr>
        <w:spacing w:after="0"/>
        <w:ind w:left="0"/>
        <w:jc w:val="both"/>
      </w:pPr>
      <w:r>
        <w:rPr>
          <w:rFonts w:ascii="Times New Roman"/>
          <w:b w:val="false"/>
          <w:i w:val="false"/>
          <w:color w:val="000000"/>
          <w:sz w:val="28"/>
        </w:rPr>
        <w:t xml:space="preserve">
      радиациялық авария - атом энергиясын қолдану объектiсiн қауiпсiз пайдалану шегiнiң бұзылып, бұл орайда адамдардың немесе қоршаған ортаның белгiленген нормалардан жоғары радиоактивтi ластануына әкеп соғуы мүмкiн немесе әкеп соққан радиоактивтi өнiмдердiң және (немесе) иондаушы сәулелендiрудiң қалыпты пайдалану жобасында көзделген шектен асып кетуi; </w:t>
      </w:r>
    </w:p>
    <w:bookmarkEnd w:id="7"/>
    <w:bookmarkStart w:name="z39" w:id="8"/>
    <w:p>
      <w:pPr>
        <w:spacing w:after="0"/>
        <w:ind w:left="0"/>
        <w:jc w:val="both"/>
      </w:pPr>
      <w:r>
        <w:rPr>
          <w:rFonts w:ascii="Times New Roman"/>
          <w:b w:val="false"/>
          <w:i w:val="false"/>
          <w:color w:val="000000"/>
          <w:sz w:val="28"/>
        </w:rPr>
        <w:t>
      радиациялық қауіпсіздік – Қазақстан Республикасының заңнамасында белгіленген нормаларға сәйкес персоналға, халыққа және қоршаған ортаға радиациялық әсерді шектейтін іс-шаралар кешенімен қамтамасыз етілген, атом энергиясы пайдаланылатын объектінің қасиеттері мен сипаттамаларының жай-күйі;</w:t>
      </w:r>
    </w:p>
    <w:bookmarkEnd w:id="8"/>
    <w:bookmarkStart w:name="z40" w:id="9"/>
    <w:p>
      <w:pPr>
        <w:spacing w:after="0"/>
        <w:ind w:left="0"/>
        <w:jc w:val="both"/>
      </w:pPr>
      <w:r>
        <w:rPr>
          <w:rFonts w:ascii="Times New Roman"/>
          <w:b w:val="false"/>
          <w:i w:val="false"/>
          <w:color w:val="000000"/>
          <w:sz w:val="28"/>
        </w:rPr>
        <w:t xml:space="preserve">
      радиациялық қорғаныш - радиациялық қауiпсiздiктi қамтамасыз етуге бағытталған радиациялық-гигиеналық, жобалау-конструкторлық, техникалық және ұйымдық шаралар жиынтығы; </w:t>
      </w:r>
    </w:p>
    <w:bookmarkEnd w:id="9"/>
    <w:bookmarkStart w:name="z41" w:id="10"/>
    <w:p>
      <w:pPr>
        <w:spacing w:after="0"/>
        <w:ind w:left="0"/>
        <w:jc w:val="both"/>
      </w:pPr>
      <w:r>
        <w:rPr>
          <w:rFonts w:ascii="Times New Roman"/>
          <w:b w:val="false"/>
          <w:i w:val="false"/>
          <w:color w:val="000000"/>
          <w:sz w:val="28"/>
        </w:rPr>
        <w:t xml:space="preserve">
      радиациялық мониторинг - иондаушы сәулелендiру көздерiн пайдаланатын объектiлерде де, қоршаған ортада да радиациялық жағдайдың жай-күйiн жүйелi түрде байқап отыру; </w:t>
      </w:r>
    </w:p>
    <w:bookmarkEnd w:id="10"/>
    <w:bookmarkStart w:name="z42" w:id="11"/>
    <w:p>
      <w:pPr>
        <w:spacing w:after="0"/>
        <w:ind w:left="0"/>
        <w:jc w:val="both"/>
      </w:pPr>
      <w:r>
        <w:rPr>
          <w:rFonts w:ascii="Times New Roman"/>
          <w:b w:val="false"/>
          <w:i w:val="false"/>
          <w:color w:val="000000"/>
          <w:sz w:val="28"/>
        </w:rPr>
        <w:t xml:space="preserve">
      табиғи радиациялық ая - ғарыш сәулесi және жерде, суда, ауада, биосфераның басқа элементтерiнде, тамақ өнiмдерi мен адам организмiнде өздiгiнен бөлiнген табиғи радионуклидтердiң сәулесi шығаратын сәулелендiру мөлшерi; </w:t>
      </w:r>
    </w:p>
    <w:bookmarkEnd w:id="11"/>
    <w:bookmarkStart w:name="z43" w:id="12"/>
    <w:p>
      <w:pPr>
        <w:spacing w:after="0"/>
        <w:ind w:left="0"/>
        <w:jc w:val="both"/>
      </w:pPr>
      <w:r>
        <w:rPr>
          <w:rFonts w:ascii="Times New Roman"/>
          <w:b w:val="false"/>
          <w:i w:val="false"/>
          <w:color w:val="000000"/>
          <w:sz w:val="28"/>
        </w:rPr>
        <w:t xml:space="preserve">
      техногендiк өзгертiлген радиациялық орта - адам қызметiнiң нәтижесiнде өзгерген табиғи радиациялық орта; </w:t>
      </w:r>
    </w:p>
    <w:bookmarkEnd w:id="12"/>
    <w:bookmarkStart w:name="z44" w:id="13"/>
    <w:p>
      <w:pPr>
        <w:spacing w:after="0"/>
        <w:ind w:left="0"/>
        <w:jc w:val="both"/>
      </w:pPr>
      <w:r>
        <w:rPr>
          <w:rFonts w:ascii="Times New Roman"/>
          <w:b w:val="false"/>
          <w:i w:val="false"/>
          <w:color w:val="000000"/>
          <w:sz w:val="28"/>
        </w:rPr>
        <w:t xml:space="preserve">
      техногендiк радиациялық фон - сол жердiң табиғи радиациялық фонын сипаттайтын осындай көрсеткiштердiң деңгейлерiн шегерiп тастағандағы радиациялық жағдайды сипаттайтын көрсеткiштер деңгейi.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өзгерістер енгізілді - 2011.01.10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радиациялық қауiпсiздiктi қамтамасыз ету саласындағы заңдары </w:t>
      </w:r>
    </w:p>
    <w:p>
      <w:pPr>
        <w:spacing w:after="0"/>
        <w:ind w:left="0"/>
        <w:jc w:val="both"/>
      </w:pPr>
      <w:r>
        <w:rPr>
          <w:rFonts w:ascii="Times New Roman"/>
          <w:b w:val="false"/>
          <w:i w:val="false"/>
          <w:color w:val="000000"/>
          <w:sz w:val="28"/>
        </w:rPr>
        <w:t xml:space="preserve">
      Қазақстан Республикасының радиациялық қауiпсiздiктi қамтамасыз ету саласындағы заңдары Қазақстан Республикасының Конституциясына негiзделедi, "Атом энергиясын пайдалану туралы" Қазақстан Республикасы Заңынан, осы Заңнан, сондай-ақ Қазақстан Республикасының өзге де нормативтiк құқықтық актiлерiнен тұрады. </w:t>
      </w:r>
    </w:p>
    <w:p>
      <w:pPr>
        <w:spacing w:after="0"/>
        <w:ind w:left="0"/>
        <w:jc w:val="both"/>
      </w:pPr>
      <w:r>
        <w:rPr>
          <w:rFonts w:ascii="Times New Roman"/>
          <w:b/>
          <w:i w:val="false"/>
          <w:color w:val="000000"/>
          <w:sz w:val="28"/>
        </w:rPr>
        <w:t xml:space="preserve">3-бап. Радиациялық қауiпсiздiктi қамтамасыз етудiң негiзгi принциптерi </w:t>
      </w:r>
    </w:p>
    <w:p>
      <w:pPr>
        <w:spacing w:after="0"/>
        <w:ind w:left="0"/>
        <w:jc w:val="both"/>
      </w:pPr>
      <w:r>
        <w:rPr>
          <w:rFonts w:ascii="Times New Roman"/>
          <w:b w:val="false"/>
          <w:i w:val="false"/>
          <w:color w:val="000000"/>
          <w:sz w:val="28"/>
        </w:rPr>
        <w:t xml:space="preserve">
      Радиациялық қауiпсiздiктi қамтамасыз етудiң негiзгi принциптерi мыналар болып табылады: </w:t>
      </w:r>
    </w:p>
    <w:p>
      <w:pPr>
        <w:spacing w:after="0"/>
        <w:ind w:left="0"/>
        <w:jc w:val="both"/>
      </w:pPr>
      <w:r>
        <w:rPr>
          <w:rFonts w:ascii="Times New Roman"/>
          <w:b w:val="false"/>
          <w:i w:val="false"/>
          <w:color w:val="000000"/>
          <w:sz w:val="28"/>
        </w:rPr>
        <w:t xml:space="preserve">
      нормалау принципi - иондаушы сәулелендiрудiң барлық көздерiнен азаматтардың сәуле алуының жеке мөлшерiнiң жол берiлетiн шегiнен асырмау; </w:t>
      </w:r>
    </w:p>
    <w:p>
      <w:pPr>
        <w:spacing w:after="0"/>
        <w:ind w:left="0"/>
        <w:jc w:val="both"/>
      </w:pPr>
      <w:r>
        <w:rPr>
          <w:rFonts w:ascii="Times New Roman"/>
          <w:b w:val="false"/>
          <w:i w:val="false"/>
          <w:color w:val="000000"/>
          <w:sz w:val="28"/>
        </w:rPr>
        <w:t xml:space="preserve">
      негiздеу принципi - иондаушы сәулелендiру көздерiн пайдалану жөнiндегi қызметтiң барлық түрiне тыйым салу, бұл орайда алынған пайда адам мен қоғам үшiн табиғи радиациялық ортаға қосымша сәуле алу келтiретiн ықтимал зиян қатерiнен аспайды; </w:t>
      </w:r>
    </w:p>
    <w:p>
      <w:pPr>
        <w:spacing w:after="0"/>
        <w:ind w:left="0"/>
        <w:jc w:val="both"/>
      </w:pPr>
      <w:r>
        <w:rPr>
          <w:rFonts w:ascii="Times New Roman"/>
          <w:b w:val="false"/>
          <w:i w:val="false"/>
          <w:color w:val="000000"/>
          <w:sz w:val="28"/>
        </w:rPr>
        <w:t xml:space="preserve">
      оңтайлыландыру принципi - иондаушы сәулелендiрудiң кез келген көзiн пайдалану кезiнде сәуле алудың жеке мөлшерi мен сәуле алатын адамдар санының экономикалық және әлеуметтiк факторларын ескере отырып, мүмкiндiгiнше төмен және қол жетерлiк деңгейде ұстау; </w:t>
      </w:r>
    </w:p>
    <w:p>
      <w:pPr>
        <w:spacing w:after="0"/>
        <w:ind w:left="0"/>
        <w:jc w:val="both"/>
      </w:pPr>
      <w:r>
        <w:rPr>
          <w:rFonts w:ascii="Times New Roman"/>
          <w:b w:val="false"/>
          <w:i w:val="false"/>
          <w:color w:val="000000"/>
          <w:sz w:val="28"/>
        </w:rPr>
        <w:t>
      авариялық оңтайландыру қағидаты – төтенше (авариялық) жағдайларда қолданылатын шаралардың нысаны, ауқымы мен ұзақтығы радиациялық авария салдарын жою жөніндегі іс-шаралардың зиянға қарағанда пайдасы көп болатындай етіп оңтайландырылуға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Радиациялық қауiпсiздiктi қамтамасыз ету </w:t>
      </w:r>
    </w:p>
    <w:p>
      <w:pPr>
        <w:spacing w:after="0"/>
        <w:ind w:left="0"/>
        <w:jc w:val="both"/>
      </w:pPr>
      <w:r>
        <w:rPr>
          <w:rFonts w:ascii="Times New Roman"/>
          <w:b w:val="false"/>
          <w:i w:val="false"/>
          <w:color w:val="000000"/>
          <w:sz w:val="28"/>
        </w:rPr>
        <w:t xml:space="preserve">
      Радиациялық қауiпсiздiк: </w:t>
      </w:r>
    </w:p>
    <w:p>
      <w:pPr>
        <w:spacing w:after="0"/>
        <w:ind w:left="0"/>
        <w:jc w:val="both"/>
      </w:pPr>
      <w:r>
        <w:rPr>
          <w:rFonts w:ascii="Times New Roman"/>
          <w:b w:val="false"/>
          <w:i w:val="false"/>
          <w:color w:val="000000"/>
          <w:sz w:val="28"/>
        </w:rPr>
        <w:t xml:space="preserve">
      құқықтық, ұйымдық, инженерлiк - техникалық, санитарлық-гигиеналық, профилактикалық, тәрбиелiк, жалпы бiлiм беру мен ақпараттық сипаттағы шаралар кешенiн жүргiзу; </w:t>
      </w:r>
    </w:p>
    <w:p>
      <w:pPr>
        <w:spacing w:after="0"/>
        <w:ind w:left="0"/>
        <w:jc w:val="both"/>
      </w:pPr>
      <w:r>
        <w:rPr>
          <w:rFonts w:ascii="Times New Roman"/>
          <w:b w:val="false"/>
          <w:i w:val="false"/>
          <w:color w:val="000000"/>
          <w:sz w:val="28"/>
        </w:rPr>
        <w:t xml:space="preserve">
      Қазақстан Республикасы мемлекеттiк органдарының, қоғамдық бiрлестiктердiң, жеке және заңды тұлғалардың радиациялық қауiпсiздiк саласындағы нормалар мен ережелердi сақтау жөнiндегi шараларды iске асыруы; </w:t>
      </w:r>
    </w:p>
    <w:p>
      <w:pPr>
        <w:spacing w:after="0"/>
        <w:ind w:left="0"/>
        <w:jc w:val="both"/>
      </w:pPr>
      <w:r>
        <w:rPr>
          <w:rFonts w:ascii="Times New Roman"/>
          <w:b w:val="false"/>
          <w:i w:val="false"/>
          <w:color w:val="000000"/>
          <w:sz w:val="28"/>
        </w:rPr>
        <w:t>
      республиканың бүкiл аумағында радиациялық мониторингтi жүзеге асыру;</w:t>
      </w:r>
    </w:p>
    <w:p>
      <w:pPr>
        <w:spacing w:after="0"/>
        <w:ind w:left="0"/>
        <w:jc w:val="both"/>
      </w:pPr>
      <w:r>
        <w:rPr>
          <w:rFonts w:ascii="Times New Roman"/>
          <w:b w:val="false"/>
          <w:i w:val="false"/>
          <w:color w:val="000000"/>
          <w:sz w:val="28"/>
        </w:rPr>
        <w:t>
      иондаушы сәулелендiру көздерiмен нақты қызметтi жүзеге асырудың барлық деңгейiнде радиациялық қауiпсiздiктi сапалық жағынан қамтамасыз ету бағдарламаларын iске асыру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2-тарау. РАДИАЦИЯЛЫҚ ҚАУIПСIЗДIКТI ҚАМТАМАСЫЗ ЕТУ</w:t>
      </w:r>
      <w:r>
        <w:br/>
      </w:r>
      <w:r>
        <w:rPr>
          <w:rFonts w:ascii="Times New Roman"/>
          <w:b/>
          <w:i w:val="false"/>
          <w:color w:val="000000"/>
        </w:rPr>
        <w:t>САЛАСЫНДАҒЫ МЕМЛЕКЕТТIК БАСҚАРУ, ҚАДАҒАЛАУ ЖӘНЕ БАҚЫЛАУ</w:t>
      </w:r>
    </w:p>
    <w:bookmarkEnd w:id="14"/>
    <w:p>
      <w:pPr>
        <w:spacing w:after="0"/>
        <w:ind w:left="0"/>
        <w:jc w:val="both"/>
      </w:pPr>
      <w:r>
        <w:rPr>
          <w:rFonts w:ascii="Times New Roman"/>
          <w:b/>
          <w:i w:val="false"/>
          <w:color w:val="000000"/>
          <w:sz w:val="28"/>
        </w:rPr>
        <w:t>5-бап. Қазақстан Республикасы Үкiметiнің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халықтың радиациялық қауiпсiздiгін қамтамасыз ету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өзіне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Мемлекеттiк органдардың радиациялық қауiпсiздiктi қамтамасыз ету жөнiндегi құзыреті</w:t>
      </w:r>
    </w:p>
    <w:bookmarkStart w:name="z47" w:id="15"/>
    <w:p>
      <w:pPr>
        <w:spacing w:after="0"/>
        <w:ind w:left="0"/>
        <w:jc w:val="both"/>
      </w:pPr>
      <w:r>
        <w:rPr>
          <w:rFonts w:ascii="Times New Roman"/>
          <w:b w:val="false"/>
          <w:i w:val="false"/>
          <w:color w:val="000000"/>
          <w:sz w:val="28"/>
        </w:rPr>
        <w:t>
      1. Атом энергиясын пайдалану саласындағы уәкілетті мемлекеттік органның құзыретіне мыналар жатады:</w:t>
      </w:r>
    </w:p>
    <w:bookmarkEnd w:id="15"/>
    <w:bookmarkStart w:name="z48" w:id="16"/>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заңнамасында көзделген халықтың радиациялық қауiпсiздiгін қамтамасыз ету саласындағы мемлекеттiк саясатты iске асыру;</w:t>
      </w:r>
    </w:p>
    <w:bookmarkEnd w:id="16"/>
    <w:bookmarkStart w:name="z49" w:id="17"/>
    <w:p>
      <w:pPr>
        <w:spacing w:after="0"/>
        <w:ind w:left="0"/>
        <w:jc w:val="both"/>
      </w:pPr>
      <w:r>
        <w:rPr>
          <w:rFonts w:ascii="Times New Roman"/>
          <w:b w:val="false"/>
          <w:i w:val="false"/>
          <w:color w:val="000000"/>
          <w:sz w:val="28"/>
        </w:rPr>
        <w:t>
      2) радиациялық қауіпсіздікті қамтамасыз ету саласындағы техникалық регламенттерді әзірлеу және бекіту;</w:t>
      </w:r>
    </w:p>
    <w:bookmarkEnd w:id="17"/>
    <w:bookmarkStart w:name="z50" w:id="18"/>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персоналға қойылатын біліктілік талаптарын әзірлеу және бекіту;</w:t>
      </w:r>
    </w:p>
    <w:bookmarkEnd w:id="18"/>
    <w:bookmarkStart w:name="z51" w:id="19"/>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9"/>
    <w:bookmarkStart w:name="z52" w:id="2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құзыретіне мыналар жатады:</w:t>
      </w:r>
    </w:p>
    <w:bookmarkEnd w:id="20"/>
    <w:bookmarkStart w:name="z53" w:id="21"/>
    <w:p>
      <w:pPr>
        <w:spacing w:after="0"/>
        <w:ind w:left="0"/>
        <w:jc w:val="both"/>
      </w:pPr>
      <w:r>
        <w:rPr>
          <w:rFonts w:ascii="Times New Roman"/>
          <w:b w:val="false"/>
          <w:i w:val="false"/>
          <w:color w:val="000000"/>
          <w:sz w:val="28"/>
        </w:rPr>
        <w:t>
      1) халықтың радиациялық қауіпсіздігін қамтамасыз ету саласындағы санитариялық қағидалар, гигиеналық нормативтер мен техникалық регламенттер талаптарының сақталуына мемлекеттік санитариялық-эпидемиологиялық бақылау мен қадағалауды ұйымдастыру және жүзеге асыру;</w:t>
      </w:r>
    </w:p>
    <w:bookmarkEnd w:id="21"/>
    <w:bookmarkStart w:name="z54" w:id="22"/>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22"/>
    <w:bookmarkStart w:name="z55" w:id="23"/>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кеден органдары және Қазақстан Республикасы Ұлттық қауіпсіздік комитетінің Шекара қызметі өз құзыреті шегінде Қазақстан Республикасының заңнамасына сәйкес халықтың радиациялық қауіпсіздігін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Радиациялық қауiпсiздiктi қамтамасыз ету жөнiндегi мемлекеттiк нормалау </w:t>
      </w:r>
    </w:p>
    <w:p>
      <w:pPr>
        <w:spacing w:after="0"/>
        <w:ind w:left="0"/>
        <w:jc w:val="both"/>
      </w:pPr>
      <w:r>
        <w:rPr>
          <w:rFonts w:ascii="Times New Roman"/>
          <w:b w:val="false"/>
          <w:i w:val="false"/>
          <w:color w:val="000000"/>
          <w:sz w:val="28"/>
        </w:rPr>
        <w:t xml:space="preserve">
      1. Радиациялық қауiпсiздiктi қамтамасыз ету жөнiндегi мемлекеттiк нормалау радиациялық қауiпсiздiк нормаларын, санитарлық ережелердi, гигиеналық нормативтердi, құрылыс нормалары мен ережелерiн, еңбек қорғау ережелерiн, радиациялық қауiпсiздiк жөнiндегi әдiстемелiк, нұсқаулық және өзге де құжаттарды белгiлеу арқылы жүзеге асырылады. Бұл актiлер радиациялық қауiпсiздiк жөнiндегi халықаралық стандарттарды ескеруге тиiс және осы Заңның ережелерiне қайшы келмеуге тиiс. </w:t>
      </w:r>
    </w:p>
    <w:p>
      <w:pPr>
        <w:spacing w:after="0"/>
        <w:ind w:left="0"/>
        <w:jc w:val="both"/>
      </w:pPr>
      <w:r>
        <w:rPr>
          <w:rFonts w:ascii="Times New Roman"/>
          <w:b w:val="false"/>
          <w:i w:val="false"/>
          <w:color w:val="000000"/>
          <w:sz w:val="28"/>
        </w:rPr>
        <w:t xml:space="preserve">
      2. Радиациялық қауiпсiздiк саласындағы санитарлық-эпидемиологиялық ережелер мен нормалар, техникалық регламенттер Қазақстан Республикасының заңнамасында белгiленген тәртiппен бекiтiледi. </w:t>
      </w:r>
    </w:p>
    <w:p>
      <w:pPr>
        <w:spacing w:after="0"/>
        <w:ind w:left="0"/>
        <w:jc w:val="both"/>
      </w:pPr>
      <w:r>
        <w:rPr>
          <w:rFonts w:ascii="Times New Roman"/>
          <w:b w:val="false"/>
          <w:i w:val="false"/>
          <w:color w:val="000000"/>
          <w:sz w:val="28"/>
        </w:rPr>
        <w:t xml:space="preserve">
      3. Радиациялық қауiпсiздiк мәселелерi жөнiндегi өкiмдiк, нұсқаулық, әдiстемелiк және өзге де құжаттарды уәкiлеттi мемлекеттiк органдар және пайдаланушы ұйымдар өз құзыреттерi шегiнде радиациялық қауiпсiздiк саласындағы техникалық регламенттер негiзiнде бекiтедi және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Радиациялық қауiпсiздiктi қамтамасыз етуге өндiрiстiк бақылау </w:t>
      </w:r>
    </w:p>
    <w:p>
      <w:pPr>
        <w:spacing w:after="0"/>
        <w:ind w:left="0"/>
        <w:jc w:val="both"/>
      </w:pPr>
      <w:r>
        <w:rPr>
          <w:rFonts w:ascii="Times New Roman"/>
          <w:b w:val="false"/>
          <w:i w:val="false"/>
          <w:color w:val="000000"/>
          <w:sz w:val="28"/>
        </w:rPr>
        <w:t>
      1. Пайдаланушы ұйымдар радиациялық қорғау сапасының қамтамасыз етiлуiне өндiрiстiк бақылау жүргізеді.</w:t>
      </w:r>
    </w:p>
    <w:bookmarkStart w:name="z45" w:id="24"/>
    <w:p>
      <w:pPr>
        <w:spacing w:after="0"/>
        <w:ind w:left="0"/>
        <w:jc w:val="both"/>
      </w:pPr>
      <w:r>
        <w:rPr>
          <w:rFonts w:ascii="Times New Roman"/>
          <w:b w:val="false"/>
          <w:i w:val="false"/>
          <w:color w:val="000000"/>
          <w:sz w:val="28"/>
        </w:rPr>
        <w:t>
      2. Радиациялық қауiпсiздiктi қамтамасыз ету саласындағы өндiрiстiк бақылауды орындау тәртiбi әрбiр пайдаланушы ұйым үшiн ол орындайтын жұмыстардың ерекшелiктерi мен жағдайлары ескерiле отырып айқындалады.</w:t>
      </w:r>
    </w:p>
    <w:bookmarkEnd w:id="24"/>
    <w:bookmarkStart w:name="z46" w:id="25"/>
    <w:p>
      <w:pPr>
        <w:spacing w:after="0"/>
        <w:ind w:left="0"/>
        <w:jc w:val="both"/>
      </w:pPr>
      <w:r>
        <w:rPr>
          <w:rFonts w:ascii="Times New Roman"/>
          <w:b w:val="false"/>
          <w:i w:val="false"/>
          <w:color w:val="000000"/>
          <w:sz w:val="28"/>
        </w:rPr>
        <w:t>
      3. Пайдаланушы ұйымның радиациялық қорғаудың қамтамасыз етiлуiне өндiрiстiк бақылауды жүзеге асыратын лауазымды адамдары радиациялық қауiпсiздiк талаптарының, санитариялық қағидалар мен гигиеналық нормативтердiң, радиациялық қауiпсiздiк қағидаларының, құрылыс нормалары мен қағидаларының, еңбекті қорғау қағидаларының, радиациялық қауiпсiздiктi қамтамасыз ету саласындағы өкiмдiк, нұсқаулық, әдiстемелiк және өзге де құжаттардың бұзылуы анықталған кезде Қазақстан Республикасының заңдарында көзделген ықпал ету шараларын қолданады.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26"/>
    <w:p>
      <w:pPr>
        <w:spacing w:after="0"/>
        <w:ind w:left="0"/>
        <w:jc w:val="left"/>
      </w:pPr>
      <w:r>
        <w:rPr>
          <w:rFonts w:ascii="Times New Roman"/>
          <w:b/>
          <w:i w:val="false"/>
          <w:color w:val="000000"/>
        </w:rPr>
        <w:t xml:space="preserve">  3-тарау. РАДИАЦИЯЛЫҚ ҚАУIПСIЗДIКТI ҚАМТАМАСЫЗ ЕТУГЕ</w:t>
      </w:r>
      <w:r>
        <w:br/>
      </w:r>
      <w:r>
        <w:rPr>
          <w:rFonts w:ascii="Times New Roman"/>
          <w:b/>
          <w:i w:val="false"/>
          <w:color w:val="000000"/>
        </w:rPr>
        <w:t>ҚОЙЫЛАТЫН ЖАЛПЫ ТАЛАПТАР</w:t>
      </w:r>
    </w:p>
    <w:bookmarkEnd w:id="26"/>
    <w:p>
      <w:pPr>
        <w:spacing w:after="0"/>
        <w:ind w:left="0"/>
        <w:jc w:val="both"/>
      </w:pPr>
      <w:r>
        <w:rPr>
          <w:rFonts w:ascii="Times New Roman"/>
          <w:b/>
          <w:i w:val="false"/>
          <w:color w:val="000000"/>
          <w:sz w:val="28"/>
        </w:rPr>
        <w:t xml:space="preserve">9-бап. Радиациялық қауiпсiздiктiң жай-күйiн бағалауға қойылатын талаптар </w:t>
      </w:r>
    </w:p>
    <w:p>
      <w:pPr>
        <w:spacing w:after="0"/>
        <w:ind w:left="0"/>
        <w:jc w:val="both"/>
      </w:pPr>
      <w:r>
        <w:rPr>
          <w:rFonts w:ascii="Times New Roman"/>
          <w:b w:val="false"/>
          <w:i w:val="false"/>
          <w:color w:val="000000"/>
          <w:sz w:val="28"/>
        </w:rPr>
        <w:t>
      1. Радиациялық қауiпсiздiктi қамтамасыз ету саласында жоспарлау және шешiмдер қабылдау, олардың тиiмдiлігін талдау кезiнде мемлекеттiк органдар, облыстардың, республикалық маңызы бар қалалардың, астананың жергiлiктi атқарушы органдары, пайдаланушы ұйымдар радиациялық қауiпсiздiк талаптарын, радиациялық қауiпсiздiк саласындағы санитариялық қағидалар мен гигиеналық нормативтерді қамтамасыз ету мақсатында радиациялық қауiпсiздiктi бағалауды жүргiзедi.</w:t>
      </w:r>
    </w:p>
    <w:p>
      <w:pPr>
        <w:spacing w:after="0"/>
        <w:ind w:left="0"/>
        <w:jc w:val="both"/>
      </w:pPr>
      <w:r>
        <w:rPr>
          <w:rFonts w:ascii="Times New Roman"/>
          <w:b w:val="false"/>
          <w:i w:val="false"/>
          <w:color w:val="000000"/>
          <w:sz w:val="28"/>
        </w:rPr>
        <w:t>
      2. Радиациялық қауiпсiздiктi бағалауды халықтың санитариялық-эпидемиологиялық саламаттылығы саласындағы мемлекеттiк орган, қоршаған ортаны қорғау саласындағы уәкiлеттi орган және атом энергиясын пайдалану саласындағы уәкiлеттi мемлекеттiк орган:</w:t>
      </w:r>
    </w:p>
    <w:p>
      <w:pPr>
        <w:spacing w:after="0"/>
        <w:ind w:left="0"/>
        <w:jc w:val="both"/>
      </w:pPr>
      <w:r>
        <w:rPr>
          <w:rFonts w:ascii="Times New Roman"/>
          <w:b w:val="false"/>
          <w:i w:val="false"/>
          <w:color w:val="000000"/>
          <w:sz w:val="28"/>
        </w:rPr>
        <w:t xml:space="preserve">
      1) қоршаған ортаның радиоактивтi ластану сипаттамасы; </w:t>
      </w:r>
    </w:p>
    <w:p>
      <w:pPr>
        <w:spacing w:after="0"/>
        <w:ind w:left="0"/>
        <w:jc w:val="both"/>
      </w:pPr>
      <w:r>
        <w:rPr>
          <w:rFonts w:ascii="Times New Roman"/>
          <w:b w:val="false"/>
          <w:i w:val="false"/>
          <w:color w:val="000000"/>
          <w:sz w:val="28"/>
        </w:rPr>
        <w:t xml:space="preserve">
      2) радиациялық қауiпсiздiк жөнiндегi iс-шаралардың қамтамасыз етiлуiне және радиациялық қауiпсiздiк саласындағы нормалардың, ережелер мен гигиеналық нормативтердiң орындалуына талдау жасау; </w:t>
      </w:r>
    </w:p>
    <w:p>
      <w:pPr>
        <w:spacing w:after="0"/>
        <w:ind w:left="0"/>
        <w:jc w:val="both"/>
      </w:pPr>
      <w:r>
        <w:rPr>
          <w:rFonts w:ascii="Times New Roman"/>
          <w:b w:val="false"/>
          <w:i w:val="false"/>
          <w:color w:val="000000"/>
          <w:sz w:val="28"/>
        </w:rPr>
        <w:t xml:space="preserve">
      3) радиациялық авариялардың ықтималдылығы мен олардың ауқымы; </w:t>
      </w:r>
    </w:p>
    <w:p>
      <w:pPr>
        <w:spacing w:after="0"/>
        <w:ind w:left="0"/>
        <w:jc w:val="both"/>
      </w:pPr>
      <w:r>
        <w:rPr>
          <w:rFonts w:ascii="Times New Roman"/>
          <w:b w:val="false"/>
          <w:i w:val="false"/>
          <w:color w:val="000000"/>
          <w:sz w:val="28"/>
        </w:rPr>
        <w:t xml:space="preserve">
      4) радиациялық авариялар мен олардың салдарларын "тиiмдi түрде жоюға әзiрлiк дәрежесi; </w:t>
      </w:r>
    </w:p>
    <w:p>
      <w:pPr>
        <w:spacing w:after="0"/>
        <w:ind w:left="0"/>
        <w:jc w:val="both"/>
      </w:pPr>
      <w:r>
        <w:rPr>
          <w:rFonts w:ascii="Times New Roman"/>
          <w:b w:val="false"/>
          <w:i w:val="false"/>
          <w:color w:val="000000"/>
          <w:sz w:val="28"/>
        </w:rPr>
        <w:t xml:space="preserve">
      5) халықтың жекелеген топтарының барлық иондаушы сәулелендiру көздерiнен алатын сәулелену дозаларына талдау жасау; </w:t>
      </w:r>
    </w:p>
    <w:p>
      <w:pPr>
        <w:spacing w:after="0"/>
        <w:ind w:left="0"/>
        <w:jc w:val="both"/>
      </w:pPr>
      <w:r>
        <w:rPr>
          <w:rFonts w:ascii="Times New Roman"/>
          <w:b w:val="false"/>
          <w:i w:val="false"/>
          <w:color w:val="000000"/>
          <w:sz w:val="28"/>
        </w:rPr>
        <w:t xml:space="preserve">
      6) сәулелену мөлшерiнiң белгiленген шегiнен асып түсетiн мөлшерде сәуле алған адамдарды саны негiзiнде жүзеге асырады. </w:t>
      </w:r>
    </w:p>
    <w:p>
      <w:pPr>
        <w:spacing w:after="0"/>
        <w:ind w:left="0"/>
        <w:jc w:val="both"/>
      </w:pPr>
      <w:r>
        <w:rPr>
          <w:rFonts w:ascii="Times New Roman"/>
          <w:b w:val="false"/>
          <w:i w:val="false"/>
          <w:color w:val="000000"/>
          <w:sz w:val="28"/>
        </w:rPr>
        <w:t>
      3. Радиациялық қауiпсiздiктi бағалау нәтижелерiн атом энергиясын пайдалану саласындағы уәкiлеттi мемлекеттiк орган талдайды және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Иондаушы сәулелендiру көздерiмен жұмыс iстеген кезде радиациялық қауiпсiздiктi қамтамасыз етуге қойылатын талаптар </w:t>
      </w:r>
    </w:p>
    <w:p>
      <w:pPr>
        <w:spacing w:after="0"/>
        <w:ind w:left="0"/>
        <w:jc w:val="both"/>
      </w:pPr>
      <w:r>
        <w:rPr>
          <w:rFonts w:ascii="Times New Roman"/>
          <w:b w:val="false"/>
          <w:i w:val="false"/>
          <w:color w:val="000000"/>
          <w:sz w:val="28"/>
        </w:rPr>
        <w:t>
      Пайдаланушы ұйымдар:</w:t>
      </w:r>
    </w:p>
    <w:p>
      <w:pPr>
        <w:spacing w:after="0"/>
        <w:ind w:left="0"/>
        <w:jc w:val="both"/>
      </w:pPr>
      <w:r>
        <w:rPr>
          <w:rFonts w:ascii="Times New Roman"/>
          <w:b w:val="false"/>
          <w:i w:val="false"/>
          <w:color w:val="000000"/>
          <w:sz w:val="28"/>
        </w:rPr>
        <w:t xml:space="preserve">
      осы Заңның және радиациялық қауiпсiздiктi қамтамасыз ету саласындағы өзге де нормативтiк құқықтық актiлердiң талаптарын орындауға; </w:t>
      </w:r>
    </w:p>
    <w:p>
      <w:pPr>
        <w:spacing w:after="0"/>
        <w:ind w:left="0"/>
        <w:jc w:val="both"/>
      </w:pPr>
      <w:r>
        <w:rPr>
          <w:rFonts w:ascii="Times New Roman"/>
          <w:b w:val="false"/>
          <w:i w:val="false"/>
          <w:color w:val="000000"/>
          <w:sz w:val="28"/>
        </w:rPr>
        <w:t xml:space="preserve">
      радиациялық қауiпсiздiктi және иондаушы сәулелендiру көздерiн сақтауды қамтамасыз ету жөнiндегi шараларды жоспарлап, жүзеге асыруға; </w:t>
      </w:r>
    </w:p>
    <w:p>
      <w:pPr>
        <w:spacing w:after="0"/>
        <w:ind w:left="0"/>
        <w:jc w:val="both"/>
      </w:pPr>
      <w:r>
        <w:rPr>
          <w:rFonts w:ascii="Times New Roman"/>
          <w:b w:val="false"/>
          <w:i w:val="false"/>
          <w:color w:val="000000"/>
          <w:sz w:val="28"/>
        </w:rPr>
        <w:t xml:space="preserve">
      иондаушы сәулелендiру көздерi болып табылатын жаңа (жаңғыртылатын) өнiмнiң, материалдар мен заттардың, технологиялық процестер мен өндiрiстердiң радиациялық қауiпсiздiгiн негiздеу жөнiндегi жұмыстар жүргiзуге; </w:t>
      </w:r>
    </w:p>
    <w:p>
      <w:pPr>
        <w:spacing w:after="0"/>
        <w:ind w:left="0"/>
        <w:jc w:val="both"/>
      </w:pPr>
      <w:r>
        <w:rPr>
          <w:rFonts w:ascii="Times New Roman"/>
          <w:b w:val="false"/>
          <w:i w:val="false"/>
          <w:color w:val="000000"/>
          <w:sz w:val="28"/>
        </w:rPr>
        <w:t xml:space="preserve">
      жұмыс орындарындағы, үй-жайлардағы, ұйымдардың аумақтарындағы, бақыланатын аймақтардағы радиациялық жағдайға, сондай-ақ радиоактивтi заттардың сыртқы шығуы мен тасталуына үнемi өндiрiстiк бақылау жасап отыруды жүзеге асыруға; </w:t>
      </w:r>
    </w:p>
    <w:p>
      <w:pPr>
        <w:spacing w:after="0"/>
        <w:ind w:left="0"/>
        <w:jc w:val="both"/>
      </w:pPr>
      <w:r>
        <w:rPr>
          <w:rFonts w:ascii="Times New Roman"/>
          <w:b w:val="false"/>
          <w:i w:val="false"/>
          <w:color w:val="000000"/>
          <w:sz w:val="28"/>
        </w:rPr>
        <w:t xml:space="preserve">
      қызметшiлердiң жеке сәуле алу мөлшерiне үнемi бақылау жасап, оларды есепке алуға; </w:t>
      </w:r>
    </w:p>
    <w:p>
      <w:pPr>
        <w:spacing w:after="0"/>
        <w:ind w:left="0"/>
        <w:jc w:val="both"/>
      </w:pPr>
      <w:r>
        <w:rPr>
          <w:rFonts w:ascii="Times New Roman"/>
          <w:b w:val="false"/>
          <w:i w:val="false"/>
          <w:color w:val="000000"/>
          <w:sz w:val="28"/>
        </w:rPr>
        <w:t xml:space="preserve">
      өндiрiстiк радиациялық бақылау қызметтерiнiң лауазымды адамдары мен қызметшiлерiн, мамандарын, иондаушы сәулелендiру көздерiмен тұрақты немесе уақытша жұмыс iстейтiн басқа да адамдарды даярлауға және оларды аттестациядан өткiзуге; </w:t>
      </w:r>
    </w:p>
    <w:p>
      <w:pPr>
        <w:spacing w:after="0"/>
        <w:ind w:left="0"/>
        <w:jc w:val="both"/>
      </w:pPr>
      <w:r>
        <w:rPr>
          <w:rFonts w:ascii="Times New Roman"/>
          <w:b w:val="false"/>
          <w:i w:val="false"/>
          <w:color w:val="000000"/>
          <w:sz w:val="28"/>
        </w:rPr>
        <w:t xml:space="preserve">
      қызметшiлердi алдын ала (жұмысқа тұрған кезде) және мезгiл-мезгiл медициналық тексеруден өткiзiп тұруды ұйымдастыруға; </w:t>
      </w:r>
    </w:p>
    <w:p>
      <w:pPr>
        <w:spacing w:after="0"/>
        <w:ind w:left="0"/>
        <w:jc w:val="both"/>
      </w:pPr>
      <w:r>
        <w:rPr>
          <w:rFonts w:ascii="Times New Roman"/>
          <w:b w:val="false"/>
          <w:i w:val="false"/>
          <w:color w:val="000000"/>
          <w:sz w:val="28"/>
        </w:rPr>
        <w:t xml:space="preserve">
      қызметшiлердiң жұмыс орындарындағы иондаушы сәулелену деңгейлерi туралы және олардың алған жеке сәуле мөлшерiнiң шамасы туралы оларға үнемi хабарлап отыруға; </w:t>
      </w:r>
    </w:p>
    <w:p>
      <w:pPr>
        <w:spacing w:after="0"/>
        <w:ind w:left="0"/>
        <w:jc w:val="both"/>
      </w:pPr>
      <w:r>
        <w:rPr>
          <w:rFonts w:ascii="Times New Roman"/>
          <w:b w:val="false"/>
          <w:i w:val="false"/>
          <w:color w:val="000000"/>
          <w:sz w:val="28"/>
        </w:rPr>
        <w:t xml:space="preserve">
      радиациялық қауiпсiздiктi қамтамасыз ету саласында мемлекеттiк басқаруды, қадағалау мен бақылауды жүзеге асыруға уәкiлеттi мемлекеттiк органдарды авариялық жағдайлар туралы, радиациялық қауiпсiздiкке қатер төндiретiн технологиялық регламенттiң бұзылуы туралы дер кезiнде хабарлап отыруға; </w:t>
      </w:r>
    </w:p>
    <w:p>
      <w:pPr>
        <w:spacing w:after="0"/>
        <w:ind w:left="0"/>
        <w:jc w:val="both"/>
      </w:pPr>
      <w:r>
        <w:rPr>
          <w:rFonts w:ascii="Times New Roman"/>
          <w:b w:val="false"/>
          <w:i w:val="false"/>
          <w:color w:val="000000"/>
          <w:sz w:val="28"/>
        </w:rPr>
        <w:t xml:space="preserve">
      радиациялық қауiпсiздiктi қамтамасыз ету саласында мемлекеттiк басқаруды, қадағалау мен бақылауды жүзеге асыратын мемлекеттiк органдар уәкiлдiк берген лауазымды адамдардың қорытындыларын, қаулыларын, нұсқамаларын орындауға; </w:t>
      </w:r>
    </w:p>
    <w:p>
      <w:pPr>
        <w:spacing w:after="0"/>
        <w:ind w:left="0"/>
        <w:jc w:val="both"/>
      </w:pPr>
      <w:r>
        <w:rPr>
          <w:rFonts w:ascii="Times New Roman"/>
          <w:b w:val="false"/>
          <w:i w:val="false"/>
          <w:color w:val="000000"/>
          <w:sz w:val="28"/>
        </w:rPr>
        <w:t>
      азаматтардың радиациялық қауiпсiздiктi қамтамасыз ету саласындағы құқықтарын iске асыруды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12.01.2016 </w:t>
      </w:r>
      <w:r>
        <w:rPr>
          <w:rFonts w:ascii="Times New Roman"/>
          <w:b w:val="false"/>
          <w:i w:val="false"/>
          <w:color w:val="00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Табиғи радионуклидтердiң әсер етуi кезiнде радиациялық қауiпсiздiктi қамтамасыз ету </w:t>
      </w:r>
    </w:p>
    <w:p>
      <w:pPr>
        <w:spacing w:after="0"/>
        <w:ind w:left="0"/>
        <w:jc w:val="both"/>
      </w:pPr>
      <w:r>
        <w:rPr>
          <w:rFonts w:ascii="Times New Roman"/>
          <w:b w:val="false"/>
          <w:i w:val="false"/>
          <w:color w:val="000000"/>
          <w:sz w:val="28"/>
        </w:rPr>
        <w:t xml:space="preserve">
      1. Радонның және басқа да табиғи радионуклидтердiң болуына байланысты халық пен қызметшiлердiң сәуле алуы тұрғын үйлер мен өндiрiстiк үй-жайларда белгiленген нормативтерден аспауға тиiс. </w:t>
      </w:r>
    </w:p>
    <w:p>
      <w:pPr>
        <w:spacing w:after="0"/>
        <w:ind w:left="0"/>
        <w:jc w:val="both"/>
      </w:pPr>
      <w:r>
        <w:rPr>
          <w:rFonts w:ascii="Times New Roman"/>
          <w:b w:val="false"/>
          <w:i w:val="false"/>
          <w:color w:val="000000"/>
          <w:sz w:val="28"/>
        </w:rPr>
        <w:t xml:space="preserve">
      2. Халық пен қызметшiлердi табиғи радионуклидтердiң ықпалынан қорғау мақсатында: </w:t>
      </w:r>
    </w:p>
    <w:p>
      <w:pPr>
        <w:spacing w:after="0"/>
        <w:ind w:left="0"/>
        <w:jc w:val="both"/>
      </w:pPr>
      <w:r>
        <w:rPr>
          <w:rFonts w:ascii="Times New Roman"/>
          <w:b w:val="false"/>
          <w:i w:val="false"/>
          <w:color w:val="000000"/>
          <w:sz w:val="28"/>
        </w:rPr>
        <w:t xml:space="preserve">
      үйлер мен ғимараттар құрылысы үшiн топырақтан радонның бөлiнуi деңгейiн және радиациялық аяны ескере отырып, жер учаскелерiн таңдау; </w:t>
      </w:r>
    </w:p>
    <w:p>
      <w:pPr>
        <w:spacing w:after="0"/>
        <w:ind w:left="0"/>
        <w:jc w:val="both"/>
      </w:pPr>
      <w:r>
        <w:rPr>
          <w:rFonts w:ascii="Times New Roman"/>
          <w:b w:val="false"/>
          <w:i w:val="false"/>
          <w:color w:val="000000"/>
          <w:sz w:val="28"/>
        </w:rPr>
        <w:t xml:space="preserve">
      үйлер мен ғимараттарды осы үй-жайлардың ауасына радон түсуiне жол бермеудi ескере отырып жобалау және салу; </w:t>
      </w:r>
    </w:p>
    <w:p>
      <w:pPr>
        <w:spacing w:after="0"/>
        <w:ind w:left="0"/>
        <w:jc w:val="both"/>
      </w:pPr>
      <w:r>
        <w:rPr>
          <w:rFonts w:ascii="Times New Roman"/>
          <w:b w:val="false"/>
          <w:i w:val="false"/>
          <w:color w:val="000000"/>
          <w:sz w:val="28"/>
        </w:rPr>
        <w:t xml:space="preserve">
      үй-жайлардың ауасындағы радонның болу деңгейiн және радиациялық аяны ескере отырып, құрылыс материалдарына өндiрiстiк бақылау жүргiзу, үйлер мен ғимараттарды пайдалануға қабылдап алу; </w:t>
      </w:r>
    </w:p>
    <w:p>
      <w:pPr>
        <w:spacing w:after="0"/>
        <w:ind w:left="0"/>
        <w:jc w:val="both"/>
      </w:pPr>
      <w:r>
        <w:rPr>
          <w:rFonts w:ascii="Times New Roman"/>
          <w:b w:val="false"/>
          <w:i w:val="false"/>
          <w:color w:val="000000"/>
          <w:sz w:val="28"/>
        </w:rPr>
        <w:t xml:space="preserve">
      үйлер мен ғимараттарды олардағы радонның болу деңгейiн және радиациялық аяны ескере отырып пайдалану жүзеге асырылуға тиiс. </w:t>
      </w:r>
    </w:p>
    <w:p>
      <w:pPr>
        <w:spacing w:after="0"/>
        <w:ind w:left="0"/>
        <w:jc w:val="both"/>
      </w:pPr>
      <w:r>
        <w:rPr>
          <w:rFonts w:ascii="Times New Roman"/>
          <w:b w:val="false"/>
          <w:i w:val="false"/>
          <w:color w:val="000000"/>
          <w:sz w:val="28"/>
        </w:rPr>
        <w:t xml:space="preserve">
      3. Үйлер мен ғимараттардағы радонның болу деңгейiн және радиациялық аяны кемiту арқылы нормативтердi орындау мүмкiн болмаған жағдайда олардың пайдаланылу сипаты өзгертiлуге тиiс. </w:t>
      </w:r>
    </w:p>
    <w:p>
      <w:pPr>
        <w:spacing w:after="0"/>
        <w:ind w:left="0"/>
        <w:jc w:val="both"/>
      </w:pPr>
      <w:r>
        <w:rPr>
          <w:rFonts w:ascii="Times New Roman"/>
          <w:b w:val="false"/>
          <w:i w:val="false"/>
          <w:color w:val="000000"/>
          <w:sz w:val="28"/>
        </w:rPr>
        <w:t xml:space="preserve">
      4. Радиациялық қауiпсiздiктi қамтамасыз ету жөнiндегi талаптарға сай келмейтiн құрылыс материалдары мен бұйымдарды пайдалануға тыйым салынады. </w:t>
      </w:r>
    </w:p>
    <w:p>
      <w:pPr>
        <w:spacing w:after="0"/>
        <w:ind w:left="0"/>
        <w:jc w:val="both"/>
      </w:pPr>
      <w:r>
        <w:rPr>
          <w:rFonts w:ascii="Times New Roman"/>
          <w:b w:val="false"/>
          <w:i w:val="false"/>
          <w:color w:val="000000"/>
          <w:sz w:val="28"/>
        </w:rPr>
        <w:t xml:space="preserve">
      5. Халықтың табиғи сәулелену көздерiнен сәуле алу дозалары денсаулық сақтау саласындағы уәкiлеттi орган олар үшiн белгiлеген нормалардан аспауға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Тағам өнiмдерiн өндiрген кезде және ауыз суды пайдаланған кезде радиациялық қауiпсiздiктi қамтамасыз ету </w:t>
      </w:r>
    </w:p>
    <w:p>
      <w:pPr>
        <w:spacing w:after="0"/>
        <w:ind w:left="0"/>
        <w:jc w:val="both"/>
      </w:pPr>
      <w:r>
        <w:rPr>
          <w:rFonts w:ascii="Times New Roman"/>
          <w:b w:val="false"/>
          <w:i w:val="false"/>
          <w:color w:val="000000"/>
          <w:sz w:val="28"/>
        </w:rPr>
        <w:t xml:space="preserve">
      Өндiрiстiк шикiзат, тағам өнiмдерi, ауыз су және дайындау, сақтау, тасымалдау мен сату процесiнде олармен жанасатын материалдар мен бұйымдар радиациялық қауiпсiздiк нормалары талаптарына сай келуге тиiс. </w:t>
      </w:r>
    </w:p>
    <w:p>
      <w:pPr>
        <w:spacing w:after="0"/>
        <w:ind w:left="0"/>
        <w:jc w:val="both"/>
      </w:pPr>
      <w:r>
        <w:rPr>
          <w:rFonts w:ascii="Times New Roman"/>
          <w:b/>
          <w:i w:val="false"/>
          <w:color w:val="000000"/>
          <w:sz w:val="28"/>
        </w:rPr>
        <w:t xml:space="preserve">13-бап. Медициналық процедуралар жүргiзу кезiнде азаматтардың радиациялық қауiпсiздiгiн қамтамасыз ету </w:t>
      </w:r>
    </w:p>
    <w:p>
      <w:pPr>
        <w:spacing w:after="0"/>
        <w:ind w:left="0"/>
        <w:jc w:val="both"/>
      </w:pPr>
      <w:r>
        <w:rPr>
          <w:rFonts w:ascii="Times New Roman"/>
          <w:b w:val="false"/>
          <w:i w:val="false"/>
          <w:color w:val="000000"/>
          <w:sz w:val="28"/>
        </w:rPr>
        <w:t xml:space="preserve">
      1. Радиоизотоптарды немесе басқа да иондаушы сәулелену көздерiн пайдалану арқылы медициналық процедуралар жүргiзiлген кезде азаматтарды (пациенттердi) қорғаудың тиiстi құралдары пайдаланылады. Пациенттiң сәуле алу дозасы радиациялық қауiпсiздiк саласындағы нормативтiк құқықтық актiлерде белгiленген деңгейден аспауға тиiс. </w:t>
      </w:r>
    </w:p>
    <w:p>
      <w:pPr>
        <w:spacing w:after="0"/>
        <w:ind w:left="0"/>
        <w:jc w:val="both"/>
      </w:pPr>
      <w:r>
        <w:rPr>
          <w:rFonts w:ascii="Times New Roman"/>
          <w:b w:val="false"/>
          <w:i w:val="false"/>
          <w:color w:val="000000"/>
          <w:sz w:val="28"/>
        </w:rPr>
        <w:t xml:space="preserve">
      2. Медициналық процедуралар жүргiзiлген кезде пациентке алынатын және (немесе) алған сәуле дозалары туралы және оның әсерiнiң ықтимал зардаптары туралы толық ақпарат берiледi. Азаматтың (пациенттiң), эпидемиологиялық тұрғыдан қауiптi ауруларды анықтау мақсатында жүргiзiлетiн профилактикалық зерттеулердi қоспағанда, осындай медициналық процедуралардан бас тартуға құқығы бар. </w:t>
      </w:r>
    </w:p>
    <w:p>
      <w:pPr>
        <w:spacing w:after="0"/>
        <w:ind w:left="0"/>
        <w:jc w:val="both"/>
      </w:pPr>
      <w:r>
        <w:rPr>
          <w:rFonts w:ascii="Times New Roman"/>
          <w:b w:val="false"/>
          <w:i w:val="false"/>
          <w:color w:val="000000"/>
          <w:sz w:val="28"/>
        </w:rPr>
        <w:t xml:space="preserve">
      3. Иондаушы сәулелену көздерiн пайдалану арқылы процедуралар жүргiзетiн медициналық ұйым, егер осындай себептiк байланыс сот тәртiбiмен дәлелденсе, пациент денсаулығына немесе өмiрiне келтiрiлетiн ықтимал терiс әсер үшiн Қазақстан Республикасының заңдарында көзделген жауаптылықта болады. </w:t>
      </w:r>
    </w:p>
    <w:p>
      <w:pPr>
        <w:spacing w:after="0"/>
        <w:ind w:left="0"/>
        <w:jc w:val="both"/>
      </w:pPr>
      <w:r>
        <w:rPr>
          <w:rFonts w:ascii="Times New Roman"/>
          <w:b w:val="false"/>
          <w:i w:val="false"/>
          <w:color w:val="000000"/>
          <w:sz w:val="28"/>
        </w:rPr>
        <w:t xml:space="preserve">
      4. Радиоизотоптар немесе басқа да иондаушы сәулелену көздерi пайдаланылатын барлық медициналық процедуралар үшiн медициналық ұйым осындай процедураларды жүргiзген кезде радиациялық қауiпсiздiктi қамтамасыз ету мақсатында медициналық қызметтер сапасын қамтамасыз ету бағдарламасын әзiрлеп, оны атом энергиясын пайдалану жөнiндегi уәкiлеттi органда бекiтедi. </w:t>
      </w:r>
    </w:p>
    <w:p>
      <w:pPr>
        <w:spacing w:after="0"/>
        <w:ind w:left="0"/>
        <w:jc w:val="both"/>
      </w:pPr>
      <w:r>
        <w:rPr>
          <w:rFonts w:ascii="Times New Roman"/>
          <w:b w:val="false"/>
          <w:i w:val="false"/>
          <w:color w:val="000000"/>
          <w:sz w:val="28"/>
        </w:rPr>
        <w:t xml:space="preserve">
      5. Иондаушы сәулелену көздерi пайдаланылатын медициналық қызметке қойылатын бiлiктiлiк талаптарында жұмысқа жiберiлген мамандардың бiлiктiлiгiне, оларды аттестаттау және қайта аттестаттау тәртiбiне қойылатын талаптар, даярлау және қайта даярлау бағдарламасы белгiленедi. </w:t>
      </w:r>
    </w:p>
    <w:p>
      <w:pPr>
        <w:spacing w:after="0"/>
        <w:ind w:left="0"/>
        <w:jc w:val="both"/>
      </w:pPr>
      <w:r>
        <w:rPr>
          <w:rFonts w:ascii="Times New Roman"/>
          <w:b w:val="false"/>
          <w:i w:val="false"/>
          <w:color w:val="000000"/>
          <w:sz w:val="28"/>
        </w:rPr>
        <w:t xml:space="preserve">
      6. Ауруларға диагноз қою, олардың алдын алу және емдеу үшiн радиоактивтiк заттарды және басқа иондаушы сәулелену көздерiн денсаулық сақтау саласындағы уәкiлеттi орган бекiткен, пациенттердiң радиациялық қауiпсiздiгiн қамтамасыз ету жөнiндегi талаптарды қамтитын әдiстерге (әдiстемелерге) сәйкес қана пайдалануға рұқсат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Сәуле алудың жеке мөлшерiн есепке алу және бақылау </w:t>
      </w:r>
    </w:p>
    <w:p>
      <w:pPr>
        <w:spacing w:after="0"/>
        <w:ind w:left="0"/>
        <w:jc w:val="both"/>
      </w:pPr>
      <w:r>
        <w:rPr>
          <w:rFonts w:ascii="Times New Roman"/>
          <w:b w:val="false"/>
          <w:i w:val="false"/>
          <w:color w:val="000000"/>
          <w:sz w:val="28"/>
        </w:rPr>
        <w:t>
      Иондаушы сәулелену көздерiмен жұмыс iстеу, медициналық рентген-радиологиялық рәсімдер жүргiзу кезiнде, сондай-ақ табиғи және техногендiк радиациялық аяға байланысты азаматтар алған сәуле алудың жеке мөлшерiн бақылау мен есепке алу халықтың санитариялық-эпидемиологиялық саламаттылығы саласындағы мемлекеттік орган айқындайтын тәртiппен сәуле алудың жеке мөлшерiн бақылау мен есепке алудың бiрыңғай мемлекеттiк жүйесi шеңберiнде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25.02.2021 </w:t>
      </w:r>
      <w:r>
        <w:rPr>
          <w:rFonts w:ascii="Times New Roman"/>
          <w:b w:val="false"/>
          <w:i w:val="false"/>
          <w:color w:val="000000"/>
          <w:sz w:val="28"/>
        </w:rPr>
        <w:t>№ 12-VII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 w:id="27"/>
    <w:p>
      <w:pPr>
        <w:spacing w:after="0"/>
        <w:ind w:left="0"/>
        <w:jc w:val="left"/>
      </w:pPr>
      <w:r>
        <w:rPr>
          <w:rFonts w:ascii="Times New Roman"/>
          <w:b/>
          <w:i w:val="false"/>
          <w:color w:val="000000"/>
        </w:rPr>
        <w:t xml:space="preserve">  4-тарау. РАДИАЦИЯЛЫҚ АВАРИЯ КЕЗIНДЕ РАДИАЦИЯЛЫҚ</w:t>
      </w:r>
      <w:r>
        <w:br/>
      </w:r>
      <w:r>
        <w:rPr>
          <w:rFonts w:ascii="Times New Roman"/>
          <w:b/>
          <w:i w:val="false"/>
          <w:color w:val="000000"/>
        </w:rPr>
        <w:t>ҚАУIПСIЗДIКТІ ҚАМТАМАСЫЗ ЕТУ</w:t>
      </w:r>
    </w:p>
    <w:bookmarkEnd w:id="27"/>
    <w:p>
      <w:pPr>
        <w:spacing w:after="0"/>
        <w:ind w:left="0"/>
        <w:jc w:val="both"/>
      </w:pPr>
      <w:r>
        <w:rPr>
          <w:rFonts w:ascii="Times New Roman"/>
          <w:b/>
          <w:i w:val="false"/>
          <w:color w:val="000000"/>
          <w:sz w:val="28"/>
        </w:rPr>
        <w:t xml:space="preserve">15-бап. Уәкілетті мемлекеттiк органдардың радиациялық авария кезiндегi қызметi </w:t>
      </w:r>
    </w:p>
    <w:p>
      <w:pPr>
        <w:spacing w:after="0"/>
        <w:ind w:left="0"/>
        <w:jc w:val="both"/>
      </w:pPr>
      <w:r>
        <w:rPr>
          <w:rFonts w:ascii="Times New Roman"/>
          <w:b w:val="false"/>
          <w:i w:val="false"/>
          <w:color w:val="000000"/>
          <w:sz w:val="28"/>
        </w:rPr>
        <w:t>
      Радиациялық авария кезiнде уәкiлеттi мемлекеттiк органдар осы Заңды басшылыққа алады және өз қызметiн Қазақстан Республикасының азаматтық қорғау туралы заңнамасына және Қазақстан Республикасының атом энергиясын пайдалану саласындағы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14.05.2020 </w:t>
      </w:r>
      <w:r>
        <w:rPr>
          <w:rFonts w:ascii="Times New Roman"/>
          <w:b w:val="false"/>
          <w:i w:val="false"/>
          <w:color w:val="000000"/>
          <w:sz w:val="28"/>
        </w:rPr>
        <w:t>№ 329-VI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Авариялық даярлықты қамтамасыз ету </w:t>
      </w:r>
    </w:p>
    <w:p>
      <w:pPr>
        <w:spacing w:after="0"/>
        <w:ind w:left="0"/>
        <w:jc w:val="both"/>
      </w:pPr>
      <w:r>
        <w:rPr>
          <w:rFonts w:ascii="Times New Roman"/>
          <w:b w:val="false"/>
          <w:i w:val="false"/>
          <w:color w:val="000000"/>
          <w:sz w:val="28"/>
        </w:rPr>
        <w:t>
      Пайдаланушы ұйымдарда:</w:t>
      </w:r>
    </w:p>
    <w:p>
      <w:pPr>
        <w:spacing w:after="0"/>
        <w:ind w:left="0"/>
        <w:jc w:val="both"/>
      </w:pPr>
      <w:r>
        <w:rPr>
          <w:rFonts w:ascii="Times New Roman"/>
          <w:b w:val="false"/>
          <w:i w:val="false"/>
          <w:color w:val="000000"/>
          <w:sz w:val="28"/>
        </w:rPr>
        <w:t xml:space="preserve">
      ықтимал радиациялық авариялардың, олардың салдарының болжамы және радиациялық жағдайдың болжамы жасалып, уәкiлеттi мемлекеттiк органмен келiсiлген тiзбесi; </w:t>
      </w:r>
    </w:p>
    <w:p>
      <w:pPr>
        <w:spacing w:after="0"/>
        <w:ind w:left="0"/>
        <w:jc w:val="both"/>
      </w:pPr>
      <w:r>
        <w:rPr>
          <w:rFonts w:ascii="Times New Roman"/>
          <w:b w:val="false"/>
          <w:i w:val="false"/>
          <w:color w:val="000000"/>
          <w:sz w:val="28"/>
        </w:rPr>
        <w:t xml:space="preserve">
      радиациялық авария болған кезде жедел шешiмдер қабылдау өлшемдерi және уәкiлеттi мемлекеттiк органмен келiсiлiп араласу деңгейi;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қызметшiлер мен халықты радиациялық авариядан және оның зардаптарынан қорғау жөнiндегi шаралар жоспары; </w:t>
      </w:r>
    </w:p>
    <w:p>
      <w:pPr>
        <w:spacing w:after="0"/>
        <w:ind w:left="0"/>
        <w:jc w:val="both"/>
      </w:pPr>
      <w:r>
        <w:rPr>
          <w:rFonts w:ascii="Times New Roman"/>
          <w:b w:val="false"/>
          <w:i w:val="false"/>
          <w:color w:val="000000"/>
          <w:sz w:val="28"/>
        </w:rPr>
        <w:t xml:space="preserve">
      радиациялық аварияны хабарлауға және оның зардаптарын жоюды қамтамасыз етуге арналған құралдар; </w:t>
      </w:r>
    </w:p>
    <w:p>
      <w:pPr>
        <w:spacing w:after="0"/>
        <w:ind w:left="0"/>
        <w:jc w:val="both"/>
      </w:pPr>
      <w:r>
        <w:rPr>
          <w:rFonts w:ascii="Times New Roman"/>
          <w:b w:val="false"/>
          <w:i w:val="false"/>
          <w:color w:val="000000"/>
          <w:sz w:val="28"/>
        </w:rPr>
        <w:t xml:space="preserve">
      радиациялық зақымданудың алдын алуға арналған медициналық құралдар және радиациялық авария кезiнде зардап шеккендерге медициналық көмек көрсету құралдары; </w:t>
      </w:r>
    </w:p>
    <w:p>
      <w:pPr>
        <w:spacing w:after="0"/>
        <w:ind w:left="0"/>
        <w:jc w:val="both"/>
      </w:pPr>
      <w:r>
        <w:rPr>
          <w:rFonts w:ascii="Times New Roman"/>
          <w:b w:val="false"/>
          <w:i w:val="false"/>
          <w:color w:val="000000"/>
          <w:sz w:val="28"/>
        </w:rPr>
        <w:t xml:space="preserve">
      қызметшiлер арасынан құрылатын авариялық-құтқару құрамалары болуға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Пайдаланушы ұйымдардың радиациялық авария кезiнде радиациялық қауiпсiздiктi қамтамасыз ету жөнiндегi мiндеттерi</w:t>
      </w:r>
    </w:p>
    <w:p>
      <w:pPr>
        <w:spacing w:after="0"/>
        <w:ind w:left="0"/>
        <w:jc w:val="both"/>
      </w:pPr>
      <w:r>
        <w:rPr>
          <w:rFonts w:ascii="Times New Roman"/>
          <w:b w:val="false"/>
          <w:i w:val="false"/>
          <w:color w:val="ff0000"/>
          <w:sz w:val="28"/>
        </w:rPr>
        <w:t xml:space="preserve">
      Ескерту. 17-баптың тақырыбы жаңа редакцияда - ҚР 12.01.2016 </w:t>
      </w:r>
      <w:r>
        <w:rPr>
          <w:rFonts w:ascii="Times New Roman"/>
          <w:b w:val="false"/>
          <w:i w:val="false"/>
          <w:color w:val="ff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Пайдаланушы ұйым радиациялық авария жағдайында:</w:t>
      </w:r>
    </w:p>
    <w:p>
      <w:pPr>
        <w:spacing w:after="0"/>
        <w:ind w:left="0"/>
        <w:jc w:val="both"/>
      </w:pPr>
      <w:r>
        <w:rPr>
          <w:rFonts w:ascii="Times New Roman"/>
          <w:b w:val="false"/>
          <w:i w:val="false"/>
          <w:color w:val="000000"/>
          <w:sz w:val="28"/>
        </w:rPr>
        <w:t xml:space="preserve">
      радиациялық қауiпсiздiктi қамтамасыз ету саласындағы мемлекеттiк басқаруды, қадағалау мен бақылауды жүзеге асыратын уәкiлеттi мемлекеттiк органдарға, сондай-ақ облыстардың (республикалық маңызы бар қалалардың, астананың) жергiлiктi атқарушы органдарына және сәуле алуы жоғары болуы мүмкiн аумақтар халқына радиациялық авария туралы дереу хабарлауға; </w:t>
      </w:r>
    </w:p>
    <w:p>
      <w:pPr>
        <w:spacing w:after="0"/>
        <w:ind w:left="0"/>
        <w:jc w:val="both"/>
      </w:pPr>
      <w:r>
        <w:rPr>
          <w:rFonts w:ascii="Times New Roman"/>
          <w:b w:val="false"/>
          <w:i w:val="false"/>
          <w:color w:val="000000"/>
          <w:sz w:val="28"/>
        </w:rPr>
        <w:t xml:space="preserve">
      уәкiлеттi мемлекеттiк органдармен бiрлесе отырып, қызметшiлер мен халықты радиациялық авариялар мен оның зардаптарынан қорғау жөнiндегi шаралардың орындалуын қамтамасыз етуге; </w:t>
      </w:r>
    </w:p>
    <w:p>
      <w:pPr>
        <w:spacing w:after="0"/>
        <w:ind w:left="0"/>
        <w:jc w:val="both"/>
      </w:pPr>
      <w:r>
        <w:rPr>
          <w:rFonts w:ascii="Times New Roman"/>
          <w:b w:val="false"/>
          <w:i w:val="false"/>
          <w:color w:val="000000"/>
          <w:sz w:val="28"/>
        </w:rPr>
        <w:t xml:space="preserve">
      радиациялық авария кезiнде зардап шеккендерге медициналық көмек көрсету жөнiнде шаралар қолдануға; </w:t>
      </w:r>
    </w:p>
    <w:p>
      <w:pPr>
        <w:spacing w:after="0"/>
        <w:ind w:left="0"/>
        <w:jc w:val="both"/>
      </w:pPr>
      <w:r>
        <w:rPr>
          <w:rFonts w:ascii="Times New Roman"/>
          <w:b w:val="false"/>
          <w:i w:val="false"/>
          <w:color w:val="000000"/>
          <w:sz w:val="28"/>
        </w:rPr>
        <w:t xml:space="preserve">
      радиоактивтi ластау ошағын оқшаулау және радиоактивтi заттардың қоршаған ортаға таралуына жол бермеу жөнiнде шаралар қолдануға; </w:t>
      </w:r>
    </w:p>
    <w:p>
      <w:pPr>
        <w:spacing w:after="0"/>
        <w:ind w:left="0"/>
        <w:jc w:val="both"/>
      </w:pPr>
      <w:r>
        <w:rPr>
          <w:rFonts w:ascii="Times New Roman"/>
          <w:b w:val="false"/>
          <w:i w:val="false"/>
          <w:color w:val="000000"/>
          <w:sz w:val="28"/>
        </w:rPr>
        <w:t xml:space="preserve">
      радиациялық авария кезiнде радиациялық аварияның өршуiне және радиациялық жағдайдың өзгеруiне талдау жасап, болжам әзiрлеуге; </w:t>
      </w:r>
    </w:p>
    <w:p>
      <w:pPr>
        <w:spacing w:after="0"/>
        <w:ind w:left="0"/>
        <w:jc w:val="both"/>
      </w:pPr>
      <w:r>
        <w:rPr>
          <w:rFonts w:ascii="Times New Roman"/>
          <w:b w:val="false"/>
          <w:i w:val="false"/>
          <w:color w:val="000000"/>
          <w:sz w:val="28"/>
        </w:rPr>
        <w:t>
      радиациялық авария жойылғаннан кейiн пайдаланушы ұйым аумағында радиациялық жағдайды қалпына келтiру жөнiнде шаралар қабылдауға;</w:t>
      </w:r>
    </w:p>
    <w:p>
      <w:pPr>
        <w:spacing w:after="0"/>
        <w:ind w:left="0"/>
        <w:jc w:val="both"/>
      </w:pPr>
      <w:r>
        <w:rPr>
          <w:rFonts w:ascii="Times New Roman"/>
          <w:b w:val="false"/>
          <w:i w:val="false"/>
          <w:color w:val="000000"/>
          <w:sz w:val="28"/>
        </w:rPr>
        <w:t xml:space="preserve">
      қызметшiлер мен халықтың жеке сәуле алу мөлшерiн бағалау жөнiнде және бұл деректердi денсаулық сақтау органдары мен басқа да уәкiлеттi мемлекеттiк органдарға беру жөнiнде шаралар қолдануға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Радиациялық аварияның зардаптарын жоюға тартылатын азаматтардың жоспарланатын сәуле алуының жоғары мөлшерi </w:t>
      </w:r>
    </w:p>
    <w:p>
      <w:pPr>
        <w:spacing w:after="0"/>
        <w:ind w:left="0"/>
        <w:jc w:val="both"/>
      </w:pPr>
      <w:r>
        <w:rPr>
          <w:rFonts w:ascii="Times New Roman"/>
          <w:b w:val="false"/>
          <w:i w:val="false"/>
          <w:color w:val="000000"/>
          <w:sz w:val="28"/>
        </w:rPr>
        <w:t xml:space="preserve">
      1. Радиациялық аварияның зардаптарын жоюға, құтқару және шұғыл жұмыстар мен дезактивизацияға тартылатын азаматтардың жоспарланатын сәуле алуының жоғары мөлшерi тек адамдарды құтқару қажеттiгiне және олардың одан да көп сәуле алуына жол бермеуге ғана байланысты болуы мүмкiн. </w:t>
      </w:r>
    </w:p>
    <w:p>
      <w:pPr>
        <w:spacing w:after="0"/>
        <w:ind w:left="0"/>
        <w:jc w:val="both"/>
      </w:pPr>
      <w:r>
        <w:rPr>
          <w:rFonts w:ascii="Times New Roman"/>
          <w:b w:val="false"/>
          <w:i w:val="false"/>
          <w:color w:val="000000"/>
          <w:sz w:val="28"/>
        </w:rPr>
        <w:t xml:space="preserve">
      2. Радиациялық авариялардың зардаптарын жоюға тартылатын азаматтардың жоспарланатын сәуле алуының жоғары мөлшерiне олардың ерiктi келiсiмiмен және сәуле алудың мүмкiн мөлшерi мен денсаулық үшiн қатерi туралы алдын ала хабарлай отырып, олардың өмiр кезеңi iшiнде бiр рет жол берiледi. </w:t>
      </w:r>
    </w:p>
    <w:p>
      <w:pPr>
        <w:spacing w:after="0"/>
        <w:ind w:left="0"/>
        <w:jc w:val="both"/>
      </w:pPr>
      <w:r>
        <w:rPr>
          <w:rFonts w:ascii="Times New Roman"/>
          <w:b w:val="false"/>
          <w:i w:val="false"/>
          <w:color w:val="000000"/>
          <w:sz w:val="28"/>
        </w:rPr>
        <w:t xml:space="preserve">
      3. Өтемнiң түрлерi мен мөлшерi және аталған жұмыстарды орындауға тартылатын адамдардың денсаулығына радиациялық әсер келтiрген зиянның орнын толтыру Қазақстан Республикасының заңдарымен белгiленедi. </w:t>
      </w:r>
    </w:p>
    <w:bookmarkStart w:name="z24" w:id="28"/>
    <w:p>
      <w:pPr>
        <w:spacing w:after="0"/>
        <w:ind w:left="0"/>
        <w:jc w:val="left"/>
      </w:pPr>
      <w:r>
        <w:rPr>
          <w:rFonts w:ascii="Times New Roman"/>
          <w:b/>
          <w:i w:val="false"/>
          <w:color w:val="000000"/>
        </w:rPr>
        <w:t xml:space="preserve"> 5-тарау. АЗАМАТТАРДЫҢ, ҚОҒАМДЫҚ БIРЛЕСТIКТЕР МЕН ҰЙЫМДАРДЫҢ</w:t>
      </w:r>
      <w:r>
        <w:br/>
      </w:r>
      <w:r>
        <w:rPr>
          <w:rFonts w:ascii="Times New Roman"/>
          <w:b/>
          <w:i w:val="false"/>
          <w:color w:val="000000"/>
        </w:rPr>
        <w:t>РАДИАЦИЯЛЫҚ ҚАУIПСIЗДIКТI ҚАМТАМАСЫЗ ЕТУ САЛАСЫНДАҒЫ</w:t>
      </w:r>
      <w:r>
        <w:br/>
      </w:r>
      <w:r>
        <w:rPr>
          <w:rFonts w:ascii="Times New Roman"/>
          <w:b/>
          <w:i w:val="false"/>
          <w:color w:val="000000"/>
        </w:rPr>
        <w:t xml:space="preserve">ҚҰҚЫҚТАРЫ МЕН МIНДЕТТЕРI </w:t>
      </w:r>
    </w:p>
    <w:bookmarkEnd w:id="28"/>
    <w:p>
      <w:pPr>
        <w:spacing w:after="0"/>
        <w:ind w:left="0"/>
        <w:jc w:val="both"/>
      </w:pPr>
      <w:r>
        <w:rPr>
          <w:rFonts w:ascii="Times New Roman"/>
          <w:b/>
          <w:i w:val="false"/>
          <w:color w:val="000000"/>
          <w:sz w:val="28"/>
        </w:rPr>
        <w:t xml:space="preserve">19-бап. Радиациялық қауiпсiздiк құқығы </w:t>
      </w:r>
    </w:p>
    <w:p>
      <w:pPr>
        <w:spacing w:after="0"/>
        <w:ind w:left="0"/>
        <w:jc w:val="both"/>
      </w:pPr>
      <w:r>
        <w:rPr>
          <w:rFonts w:ascii="Times New Roman"/>
          <w:b w:val="false"/>
          <w:i w:val="false"/>
          <w:color w:val="000000"/>
          <w:sz w:val="28"/>
        </w:rPr>
        <w:t>
      Қазақстан Республикасы азаматтарының, Қазақстан Республикасының аумағында тұратын шетелдіктер мен азаматтығы жоқ адамдардың радиациялық қауіпсіздікке құқығы бар. Бұл құқық иондандырушы сәулеленудің адам организміне белгіленген нормалардан жоғары радиациялық әсер етуіне жол бермеу жөніндегі іс-шаралар кешенін жүргізумен, сондай-ақ жеке тұлғалардың және пайдаланушы ұйымдардың радиациялық қауіпсіздікті қамтамасыз ету жөніндегі талаптарды орындауымен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12.01.2016 </w:t>
      </w:r>
      <w:r>
        <w:rPr>
          <w:rFonts w:ascii="Times New Roman"/>
          <w:b w:val="false"/>
          <w:i w:val="false"/>
          <w:color w:val="00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Ақпарат алу құқығы</w:t>
      </w:r>
    </w:p>
    <w:p>
      <w:pPr>
        <w:spacing w:after="0"/>
        <w:ind w:left="0"/>
        <w:jc w:val="both"/>
      </w:pPr>
      <w:r>
        <w:rPr>
          <w:rFonts w:ascii="Times New Roman"/>
          <w:b w:val="false"/>
          <w:i w:val="false"/>
          <w:color w:val="000000"/>
          <w:sz w:val="28"/>
        </w:rPr>
        <w:t>
      Жеке және заңды тұлғалардың уәкiлеттi мемлекеттiк органдар мен бұқаралық ақпарат құралдары арқылы Қазақстан Республикасының заңнамасына сәйкес радиациялық қауiпсiздiктi қамтамасыз ету саласында ақпарат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12.01.2016 </w:t>
      </w:r>
      <w:r>
        <w:rPr>
          <w:rFonts w:ascii="Times New Roman"/>
          <w:b w:val="false"/>
          <w:i w:val="false"/>
          <w:color w:val="00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Азаматтардың иондаушы сәулелендiруден сәуле алу кезiнде немесе радиациялық авария салдарынан өз өмiрi мен денсаулығына келтiрiлген зиянның, мүлiктiк залалдың орны толтырылуына құқығы </w:t>
      </w:r>
    </w:p>
    <w:p>
      <w:pPr>
        <w:spacing w:after="0"/>
        <w:ind w:left="0"/>
        <w:jc w:val="both"/>
      </w:pPr>
      <w:r>
        <w:rPr>
          <w:rFonts w:ascii="Times New Roman"/>
          <w:b w:val="false"/>
          <w:i w:val="false"/>
          <w:color w:val="000000"/>
          <w:sz w:val="28"/>
        </w:rPr>
        <w:t xml:space="preserve">
      1. Қазақстан Республикасының заңдарына сәйкес азаматтардың иондаушы сәулелендiрудiң белгiленген шегiнен тыс немесе радиациялық авария салдарынан сәуле алуға байланысты өз өмiрi мен денсаулығына келтiрiлген зиянның орны толтырылуына және мүлiктiк залалдардың орны толтырылуына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Радиациялық әсерден зардап шегушiлерге: </w:t>
      </w:r>
    </w:p>
    <w:p>
      <w:pPr>
        <w:spacing w:after="0"/>
        <w:ind w:left="0"/>
        <w:jc w:val="both"/>
      </w:pPr>
      <w:r>
        <w:rPr>
          <w:rFonts w:ascii="Times New Roman"/>
          <w:b w:val="false"/>
          <w:i w:val="false"/>
          <w:color w:val="000000"/>
          <w:sz w:val="28"/>
        </w:rPr>
        <w:t xml:space="preserve">
      радиациялық аварияны жою кезiнде белгiленген мөлшерден артық сәуле алған адамдар; </w:t>
      </w:r>
    </w:p>
    <w:p>
      <w:pPr>
        <w:spacing w:after="0"/>
        <w:ind w:left="0"/>
        <w:jc w:val="both"/>
      </w:pPr>
      <w:r>
        <w:rPr>
          <w:rFonts w:ascii="Times New Roman"/>
          <w:b w:val="false"/>
          <w:i w:val="false"/>
          <w:color w:val="000000"/>
          <w:sz w:val="28"/>
        </w:rPr>
        <w:t xml:space="preserve">
      ионданушы сәулелендiру көздерiнен қызметшiлер үшiн радиациялық қауiпсiздiк нормаларында белгiленген шектен артық сәуленiң әсерлi мөлшерiн алған және осы сәуле алумен тiкелей байланысты ауруы бар адамдар; </w:t>
      </w:r>
    </w:p>
    <w:p>
      <w:pPr>
        <w:spacing w:after="0"/>
        <w:ind w:left="0"/>
        <w:jc w:val="both"/>
      </w:pPr>
      <w:r>
        <w:rPr>
          <w:rFonts w:ascii="Times New Roman"/>
          <w:b w:val="false"/>
          <w:i w:val="false"/>
          <w:color w:val="000000"/>
          <w:sz w:val="28"/>
        </w:rPr>
        <w:t xml:space="preserve">
      егер ата-анасының бiреуi радиациялық әсерден зардап шеккендер қатарына қосылса, солардан туып, иондаушы сәулелендiру ықпалына байланысты аурулар тiзбесiнде белгiленген аурулардың жекелеген түрлерiнен зардап шегушi балалар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22-бап. Қазақстан Республикасы азаматтарының, шетелдiктер мен азаматтығы жоқ адамдардың радиациялық қауiпсiздiктi қамтамасыз ету саласындағы мiндеттерi</w:t>
      </w:r>
    </w:p>
    <w:p>
      <w:pPr>
        <w:spacing w:after="0"/>
        <w:ind w:left="0"/>
        <w:jc w:val="both"/>
      </w:pPr>
      <w:r>
        <w:rPr>
          <w:rFonts w:ascii="Times New Roman"/>
          <w:b w:val="false"/>
          <w:i w:val="false"/>
          <w:color w:val="000000"/>
          <w:sz w:val="28"/>
        </w:rPr>
        <w:t>
      Қазақстан Республикасының азаматтары, Қазақстан Республикасының аумағында тұратын шетелдiктер мен азаматтығы жоқ адамдар Қазақстан Республикасының радиациялық қауiпсiздiктi қамтамасыз ету саласындағы заңнамасын сақтауға мiндеттi.</w:t>
      </w:r>
    </w:p>
    <w:p>
      <w:pPr>
        <w:spacing w:after="0"/>
        <w:ind w:left="0"/>
        <w:jc w:val="both"/>
      </w:pPr>
      <w:r>
        <w:rPr>
          <w:rFonts w:ascii="Times New Roman"/>
          <w:b w:val="false"/>
          <w:i w:val="false"/>
          <w:color w:val="000000"/>
          <w:sz w:val="28"/>
        </w:rPr>
        <w:t>
      Пайдаланушы ұйымның аумағында аталған адамдар осы ұйымның лауазымды адамдарының талаптарын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12.01.2016 </w:t>
      </w:r>
      <w:r>
        <w:rPr>
          <w:rFonts w:ascii="Times New Roman"/>
          <w:b w:val="false"/>
          <w:i w:val="false"/>
          <w:color w:val="00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6-тарау. РАДИАЦИЯЛЫҚ ҚАУIПСIЗДIК ТАЛАПТАРЫН БҰЗҒАНЫ ҮШIН</w:t>
      </w:r>
      <w:r>
        <w:br/>
      </w:r>
      <w:r>
        <w:rPr>
          <w:rFonts w:ascii="Times New Roman"/>
          <w:b/>
          <w:i w:val="false"/>
          <w:color w:val="000000"/>
        </w:rPr>
        <w:t>ЖАУАПКЕРШIЛIК</w:t>
      </w:r>
    </w:p>
    <w:bookmarkEnd w:id="29"/>
    <w:p>
      <w:pPr>
        <w:spacing w:after="0"/>
        <w:ind w:left="0"/>
        <w:jc w:val="both"/>
      </w:pPr>
      <w:r>
        <w:rPr>
          <w:rFonts w:ascii="Times New Roman"/>
          <w:b/>
          <w:i w:val="false"/>
          <w:color w:val="000000"/>
          <w:sz w:val="28"/>
        </w:rPr>
        <w:t>23-бап. Қазақстан Республикасының радиациялық қауiпсiздiктi қамтамасыз ету саласындағы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радиациялық қауiпсiздiктi қамтамасыз ету саласындағы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12.01.2016 </w:t>
      </w:r>
      <w:r>
        <w:rPr>
          <w:rFonts w:ascii="Times New Roman"/>
          <w:b w:val="false"/>
          <w:i w:val="false"/>
          <w:color w:val="00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7-тарау. ХАЛЫҚАРАЛЫҚ ШАРТТАР</w:t>
      </w:r>
    </w:p>
    <w:bookmarkEnd w:id="30"/>
    <w:p>
      <w:pPr>
        <w:spacing w:after="0"/>
        <w:ind w:left="0"/>
        <w:jc w:val="both"/>
      </w:pPr>
      <w:r>
        <w:rPr>
          <w:rFonts w:ascii="Times New Roman"/>
          <w:b/>
          <w:i w:val="false"/>
          <w:color w:val="000000"/>
          <w:sz w:val="28"/>
        </w:rPr>
        <w:t xml:space="preserve">24-бап. Радиациялық қауiпсiздiктi қамтамасыз ету саласындағы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Қазақстан Республикасының радиациялық қауiпсiздiктi қамтамасыз ету саласындағы заңдарында бар нормалардан өзгеше нормалар белгiленсе, халықаралық шарттардың нормалары қолданылады.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