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0224" w14:textId="c0d0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31 наурыздағы N 214 Заңы. Күші жойылды - Қазақстан Республикасының 2015 жылғы 29 қазандағы № 375-V Кодексімен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Тақырыптағы және бүкіл мәтін бойынша:</w:t>
      </w:r>
      <w:r>
        <w:br/>
      </w:r>
      <w:r>
        <w:rPr>
          <w:rFonts w:ascii="Times New Roman"/>
          <w:b w:val="false"/>
          <w:i w:val="false"/>
          <w:color w:val="ff0000"/>
          <w:sz w:val="28"/>
        </w:rPr>
        <w:t>
      «(фермер)» деген сөздер «немесе фермер» деген сөздермен;</w:t>
      </w:r>
      <w:r>
        <w:br/>
      </w:r>
      <w:r>
        <w:rPr>
          <w:rFonts w:ascii="Times New Roman"/>
          <w:b w:val="false"/>
          <w:i w:val="false"/>
          <w:color w:val="ff0000"/>
          <w:sz w:val="28"/>
        </w:rPr>
        <w:t xml:space="preserve">
      «қолданылып жүрген заңдарға», «қолданылып жүрген заңдарда» деген сөздер тиісінше «Қазақстан Республикасының заңнамасына», «Қазақстан Республикасының заңнамасында» деген сөздермен ауыстырылды - ҚР 2011.03.24 </w:t>
      </w:r>
      <w:r>
        <w:rPr>
          <w:rFonts w:ascii="Times New Roman"/>
          <w:b w:val="false"/>
          <w:i w:val="false"/>
          <w:color w:val="ff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Заң Қазақстан Республикасына шаруа немесе фермер қожалықтарын құрудың және олардың жұмыс iстеуiнiң құқықтық, ұйымдық және экономикалық негiздерiн белгiлейдi. </w:t>
      </w:r>
    </w:p>
    <w:bookmarkStart w:name="z2" w:id="0"/>
    <w:p>
      <w:pPr>
        <w:spacing w:after="0"/>
        <w:ind w:left="0"/>
        <w:jc w:val="left"/>
      </w:pPr>
      <w:r>
        <w:rPr>
          <w:rFonts w:ascii="Times New Roman"/>
          <w:b/>
          <w:i w:val="false"/>
          <w:color w:val="000000"/>
        </w:rPr>
        <w:t xml:space="preserve"> 
I-тарау.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Шаруа немесе фермер қожалығы </w:t>
      </w:r>
    </w:p>
    <w:bookmarkEnd w:id="1"/>
    <w:p>
      <w:pPr>
        <w:spacing w:after="0"/>
        <w:ind w:left="0"/>
        <w:jc w:val="both"/>
      </w:pPr>
      <w:r>
        <w:rPr>
          <w:rFonts w:ascii="Times New Roman"/>
          <w:b w:val="false"/>
          <w:i w:val="false"/>
          <w:color w:val="000000"/>
          <w:sz w:val="28"/>
        </w:rPr>
        <w:t xml:space="preserve">      1.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 шаруа немесе фермер қожалығы деп танылады. </w:t>
      </w:r>
      <w:r>
        <w:br/>
      </w:r>
      <w:r>
        <w:rPr>
          <w:rFonts w:ascii="Times New Roman"/>
          <w:b w:val="false"/>
          <w:i w:val="false"/>
          <w:color w:val="000000"/>
          <w:sz w:val="28"/>
        </w:rPr>
        <w:t>
      </w:t>
      </w:r>
      <w:r>
        <w:rPr>
          <w:rFonts w:ascii="Times New Roman"/>
          <w:b w:val="false"/>
          <w:i w:val="false"/>
          <w:color w:val="000000"/>
          <w:sz w:val="28"/>
        </w:rPr>
        <w:t>Заңды тұлға құрмай</w:t>
      </w:r>
      <w:r>
        <w:rPr>
          <w:rFonts w:ascii="Times New Roman"/>
          <w:b w:val="false"/>
          <w:i w:val="false"/>
          <w:color w:val="000000"/>
          <w:sz w:val="28"/>
        </w:rPr>
        <w:t xml:space="preserve"> кәсiпкерлiк қызметпен айналысатын Қазақстан Республикасының азаматтары және (немесе) оралмандар шаруа немесе фермер қожалығы субъектiлерi болып табылады.</w:t>
      </w:r>
      <w:r>
        <w:br/>
      </w:r>
      <w:r>
        <w:rPr>
          <w:rFonts w:ascii="Times New Roman"/>
          <w:b w:val="false"/>
          <w:i w:val="false"/>
          <w:color w:val="000000"/>
          <w:sz w:val="28"/>
        </w:rPr>
        <w:t>
      Егер Қазақстан Республикасының заңдарында өзгеше белгіленбесе, Қазақстан Республикасының азаматтары туралы осы Заңның ережелері оралмандарға қолданылады.</w:t>
      </w:r>
    </w:p>
    <w:bookmarkStart w:name="z26" w:id="2"/>
    <w:p>
      <w:pPr>
        <w:spacing w:after="0"/>
        <w:ind w:left="0"/>
        <w:jc w:val="both"/>
      </w:pPr>
      <w:r>
        <w:rPr>
          <w:rFonts w:ascii="Times New Roman"/>
          <w:b w:val="false"/>
          <w:i w:val="false"/>
          <w:color w:val="000000"/>
          <w:sz w:val="28"/>
        </w:rPr>
        <w:t>
      2. Шаруа немесе фермер қожалығының мүшелерi ортақ шаруашылықты бiрлесiп жүргiзетiн жұбайлары, жақын туыстары (ата-аналары, балалары, бала асырап алушылар, асырап алынған балалар, ата-анасы бiр және ата-анасы бөлек аға-iнiлерi мен апа-сiңлiлерi (аға-қарындастары), аталары, әжелерi, немерелерi) және басқа да адамдар болып табылады.</w:t>
      </w:r>
    </w:p>
    <w:bookmarkEnd w:id="2"/>
    <w:bookmarkStart w:name="z27" w:id="3"/>
    <w:p>
      <w:pPr>
        <w:spacing w:after="0"/>
        <w:ind w:left="0"/>
        <w:jc w:val="both"/>
      </w:pPr>
      <w:r>
        <w:rPr>
          <w:rFonts w:ascii="Times New Roman"/>
          <w:b w:val="false"/>
          <w:i w:val="false"/>
          <w:color w:val="000000"/>
          <w:sz w:val="28"/>
        </w:rPr>
        <w:t xml:space="preserve">
      3. Шаруа немесе фермер қожалығы мынадай нысандарда болуы мүмкiн: </w:t>
      </w:r>
      <w:r>
        <w:br/>
      </w:r>
      <w:r>
        <w:rPr>
          <w:rFonts w:ascii="Times New Roman"/>
          <w:b w:val="false"/>
          <w:i w:val="false"/>
          <w:color w:val="000000"/>
          <w:sz w:val="28"/>
        </w:rPr>
        <w:t xml:space="preserve">
      кәсiпкерлiк қызмет бiрлескен ортақ меншiк базасына негiзделген отбасылық кәсiпкерлiк нысанында жүзеге асырылатын шаруа қожалығы; </w:t>
      </w:r>
      <w:r>
        <w:br/>
      </w:r>
      <w:r>
        <w:rPr>
          <w:rFonts w:ascii="Times New Roman"/>
          <w:b w:val="false"/>
          <w:i w:val="false"/>
          <w:color w:val="000000"/>
          <w:sz w:val="28"/>
        </w:rPr>
        <w:t xml:space="preserve">
      өзiндiк кәсiпкерлiктi жүзеге асыруға негiзделген фермер қожалығы; </w:t>
      </w:r>
      <w:r>
        <w:br/>
      </w:r>
      <w:r>
        <w:rPr>
          <w:rFonts w:ascii="Times New Roman"/>
          <w:b w:val="false"/>
          <w:i w:val="false"/>
          <w:color w:val="000000"/>
          <w:sz w:val="28"/>
        </w:rPr>
        <w:t>
      бiрлескен қызмет туралы шарт негiзiнде, жалпы үлестiк меншiк базасында </w:t>
      </w:r>
      <w:r>
        <w:rPr>
          <w:rFonts w:ascii="Times New Roman"/>
          <w:b w:val="false"/>
          <w:i w:val="false"/>
          <w:color w:val="000000"/>
          <w:sz w:val="28"/>
        </w:rPr>
        <w:t>жай серiктестiк</w:t>
      </w:r>
      <w:r>
        <w:rPr>
          <w:rFonts w:ascii="Times New Roman"/>
          <w:b w:val="false"/>
          <w:i w:val="false"/>
          <w:color w:val="000000"/>
          <w:sz w:val="28"/>
        </w:rPr>
        <w:t xml:space="preserve"> нысанында ұйымдастырылған фермер қожалығы. </w:t>
      </w:r>
    </w:p>
    <w:bookmarkEnd w:id="3"/>
    <w:bookmarkStart w:name="z28" w:id="4"/>
    <w:p>
      <w:pPr>
        <w:spacing w:after="0"/>
        <w:ind w:left="0"/>
        <w:jc w:val="both"/>
      </w:pPr>
      <w:r>
        <w:rPr>
          <w:rFonts w:ascii="Times New Roman"/>
          <w:b w:val="false"/>
          <w:i w:val="false"/>
          <w:color w:val="000000"/>
          <w:sz w:val="28"/>
        </w:rPr>
        <w:t>
      4. 18 жасқа толған, Қазақстан Республикасының іс-әрекетке қабілетті азаматы шаруа немесе фермер қожалығының басшысы бола алады.</w:t>
      </w:r>
    </w:p>
    <w:bookmarkEnd w:id="4"/>
    <w:bookmarkStart w:name="z29"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2003.12.29 </w:t>
      </w:r>
      <w:r>
        <w:rPr>
          <w:rFonts w:ascii="Times New Roman"/>
          <w:b w:val="false"/>
          <w:i w:val="false"/>
          <w:color w:val="000000"/>
          <w:sz w:val="28"/>
        </w:rPr>
        <w:t>N 512</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
    <w:bookmarkStart w:name="z98" w:id="6"/>
    <w:p>
      <w:pPr>
        <w:spacing w:after="0"/>
        <w:ind w:left="0"/>
        <w:jc w:val="both"/>
      </w:pPr>
      <w:r>
        <w:rPr>
          <w:rFonts w:ascii="Times New Roman"/>
          <w:b w:val="false"/>
          <w:i w:val="false"/>
          <w:color w:val="000000"/>
          <w:sz w:val="28"/>
        </w:rPr>
        <w:t>
      </w:t>
      </w:r>
      <w:r>
        <w:rPr>
          <w:rFonts w:ascii="Times New Roman"/>
          <w:b/>
          <w:i w:val="false"/>
          <w:color w:val="000000"/>
          <w:sz w:val="28"/>
        </w:rPr>
        <w:t>1-1-бап. Шаруа немесе фермер қожалығының басшысы мен</w:t>
      </w:r>
      <w:r>
        <w:br/>
      </w:r>
      <w:r>
        <w:rPr>
          <w:rFonts w:ascii="Times New Roman"/>
          <w:b w:val="false"/>
          <w:i w:val="false"/>
          <w:color w:val="000000"/>
          <w:sz w:val="28"/>
        </w:rPr>
        <w:t>
                </w:t>
      </w:r>
      <w:r>
        <w:rPr>
          <w:rFonts w:ascii="Times New Roman"/>
          <w:b/>
          <w:i w:val="false"/>
          <w:color w:val="000000"/>
          <w:sz w:val="28"/>
        </w:rPr>
        <w:t>мүшелерінің құқықтары және міндеттері</w:t>
      </w:r>
    </w:p>
    <w:bookmarkEnd w:id="6"/>
    <w:bookmarkStart w:name="z99" w:id="7"/>
    <w:p>
      <w:pPr>
        <w:spacing w:after="0"/>
        <w:ind w:left="0"/>
        <w:jc w:val="both"/>
      </w:pPr>
      <w:r>
        <w:rPr>
          <w:rFonts w:ascii="Times New Roman"/>
          <w:b w:val="false"/>
          <w:i w:val="false"/>
          <w:color w:val="000000"/>
          <w:sz w:val="28"/>
        </w:rPr>
        <w:t>
      1. Шаруа немесе фермер қожалығының басшысы:</w:t>
      </w:r>
      <w:r>
        <w:br/>
      </w:r>
      <w:r>
        <w:rPr>
          <w:rFonts w:ascii="Times New Roman"/>
          <w:b w:val="false"/>
          <w:i w:val="false"/>
          <w:color w:val="000000"/>
          <w:sz w:val="28"/>
        </w:rPr>
        <w:t>
</w:t>
      </w: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r>
        <w:br/>
      </w: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r>
        <w:br/>
      </w:r>
      <w:r>
        <w:rPr>
          <w:rFonts w:ascii="Times New Roman"/>
          <w:b w:val="false"/>
          <w:i w:val="false"/>
          <w:color w:val="000000"/>
          <w:sz w:val="28"/>
        </w:rPr>
        <w:t>
</w:t>
      </w:r>
      <w:r>
        <w:rPr>
          <w:rFonts w:ascii="Times New Roman"/>
          <w:b w:val="false"/>
          <w:i w:val="false"/>
          <w:color w:val="000000"/>
          <w:sz w:val="28"/>
        </w:rPr>
        <w:t>
      4) шаруа немесе фермер қожалығы қызметінің негізгі бағыттарын айқындауға;</w:t>
      </w:r>
      <w:r>
        <w:br/>
      </w:r>
      <w:r>
        <w:rPr>
          <w:rFonts w:ascii="Times New Roman"/>
          <w:b w:val="false"/>
          <w:i w:val="false"/>
          <w:color w:val="000000"/>
          <w:sz w:val="28"/>
        </w:rPr>
        <w:t>
</w:t>
      </w: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r>
        <w:br/>
      </w:r>
      <w:r>
        <w:rPr>
          <w:rFonts w:ascii="Times New Roman"/>
          <w:b w:val="false"/>
          <w:i w:val="false"/>
          <w:color w:val="000000"/>
          <w:sz w:val="28"/>
        </w:rPr>
        <w:t>
</w:t>
      </w: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r>
        <w:br/>
      </w:r>
      <w:r>
        <w:rPr>
          <w:rFonts w:ascii="Times New Roman"/>
          <w:b w:val="false"/>
          <w:i w:val="false"/>
          <w:color w:val="000000"/>
          <w:sz w:val="28"/>
        </w:rPr>
        <w:t>
</w:t>
      </w:r>
      <w:r>
        <w:rPr>
          <w:rFonts w:ascii="Times New Roman"/>
          <w:b w:val="false"/>
          <w:i w:val="false"/>
          <w:color w:val="000000"/>
          <w:sz w:val="28"/>
        </w:rPr>
        <w:t>
      7) осы Заңда және Қазақстан Республикасының өзге де заңдарында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басшысы: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қожалығының есебі мен есептілігін жүргізуді ұйымдастыруға;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мүшелері үшін еңбек жағдайын жасауға;</w:t>
      </w:r>
      <w:r>
        <w:br/>
      </w:r>
      <w:r>
        <w:rPr>
          <w:rFonts w:ascii="Times New Roman"/>
          <w:b w:val="false"/>
          <w:i w:val="false"/>
          <w:color w:val="000000"/>
          <w:sz w:val="28"/>
        </w:rPr>
        <w:t>
</w:t>
      </w:r>
      <w:r>
        <w:rPr>
          <w:rFonts w:ascii="Times New Roman"/>
          <w:b w:val="false"/>
          <w:i w:val="false"/>
          <w:color w:val="000000"/>
          <w:sz w:val="28"/>
        </w:rPr>
        <w:t>
      4) жалдамалы қызметкерлерді жұмысқа қабылдаған кезде Қазақстан Республикасының еңбек заңнамасына сәйкес еңбек шарттарын жасасуға, жұмыс берушінің актілерін шығаруға;</w:t>
      </w:r>
      <w:r>
        <w:br/>
      </w:r>
      <w:r>
        <w:rPr>
          <w:rFonts w:ascii="Times New Roman"/>
          <w:b w:val="false"/>
          <w:i w:val="false"/>
          <w:color w:val="000000"/>
          <w:sz w:val="28"/>
        </w:rPr>
        <w:t>
</w:t>
      </w:r>
      <w:r>
        <w:rPr>
          <w:rFonts w:ascii="Times New Roman"/>
          <w:b w:val="false"/>
          <w:i w:val="false"/>
          <w:color w:val="000000"/>
          <w:sz w:val="28"/>
        </w:rPr>
        <w:t>
      5) осы Заңда және Қазақстан Республикасының өзге де заңдарында көзделген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мүшелері:</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мүшелерінің жалпы жиналысында белгіленген тәртіппен шаруа немесе фермер қожалығынан өз еркімен шығуға;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қызметі туралы ақпарат алуға, оның ішінде шаруа немесе фермер қожалығының бухгалтерлік есебінің, есептілігінің деректерімен және басқа да құжаттамасымен танысуға;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мүшелердің заңсыз іс-әрекеттеріне шағым жасап жүгінуге;</w:t>
      </w:r>
      <w:r>
        <w:br/>
      </w:r>
      <w:r>
        <w:rPr>
          <w:rFonts w:ascii="Times New Roman"/>
          <w:b w:val="false"/>
          <w:i w:val="false"/>
          <w:color w:val="000000"/>
          <w:sz w:val="28"/>
        </w:rPr>
        <w:t>
</w:t>
      </w: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мүшелерінің жалпы жиналысының шешімдеріне сот тәртібімен шағымдануға;</w:t>
      </w:r>
      <w:r>
        <w:br/>
      </w:r>
      <w:r>
        <w:rPr>
          <w:rFonts w:ascii="Times New Roman"/>
          <w:b w:val="false"/>
          <w:i w:val="false"/>
          <w:color w:val="000000"/>
          <w:sz w:val="28"/>
        </w:rPr>
        <w:t>
</w:t>
      </w:r>
      <w:r>
        <w:rPr>
          <w:rFonts w:ascii="Times New Roman"/>
          <w:b w:val="false"/>
          <w:i w:val="false"/>
          <w:color w:val="000000"/>
          <w:sz w:val="28"/>
        </w:rPr>
        <w:t>
      5) осы Заңда және Қазақстан Республикасының өзге де заңдарында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4. Шаруа немесе фермер қожалығының мүшелері:</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мүшелерінің жалпы жиналысының шешімдерін орындауға;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ішкі құжаттарының талаптарын сақтауға;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басшысы ауысқан жағдайда, бұл туралы қожалықты тіркеген органға ортақ өтініш беріп хабарлауға;</w:t>
      </w:r>
      <w:r>
        <w:br/>
      </w:r>
      <w:r>
        <w:rPr>
          <w:rFonts w:ascii="Times New Roman"/>
          <w:b w:val="false"/>
          <w:i w:val="false"/>
          <w:color w:val="000000"/>
          <w:sz w:val="28"/>
        </w:rPr>
        <w:t>
</w:t>
      </w:r>
      <w:r>
        <w:rPr>
          <w:rFonts w:ascii="Times New Roman"/>
          <w:b w:val="false"/>
          <w:i w:val="false"/>
          <w:color w:val="000000"/>
          <w:sz w:val="28"/>
        </w:rPr>
        <w:t>
      4) осы Заңда және Қазақстан Республикасының өзге де заңдарында көзделген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ff0000"/>
          <w:sz w:val="28"/>
        </w:rPr>
        <w:t xml:space="preserve">Ескерту. Заң 1-1-баппен толықтырылды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
    <w:bookmarkStart w:name="z4" w:id="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Шаруа немесе фермер қожалығын құру </w:t>
      </w:r>
    </w:p>
    <w:bookmarkEnd w:id="8"/>
    <w:bookmarkStart w:name="z123" w:id="9"/>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заңдарымен белгіленген жағдайларда, дара кәсіпкер ретінде тіркелгеннен кейін құрылды деп есептеледі.</w:t>
      </w:r>
      <w:r>
        <w:br/>
      </w:r>
      <w:r>
        <w:rPr>
          <w:rFonts w:ascii="Times New Roman"/>
          <w:b w:val="false"/>
          <w:i w:val="false"/>
          <w:color w:val="000000"/>
          <w:sz w:val="28"/>
        </w:rPr>
        <w:t>
      2. Бірлескен кәсіпкерлікке негізделген шаруа немесе фермер қожалығын тіркеген кезде мемлекеттік тіркеу туралы куәлік шаруа немесе фермер қожалығының басшысына беріледі. Куәлікке мемлекеттік кіріс органының тиісті аумақтық бөлімшесінің басшысы куәландырған шаруа немесе фермер қожалығы мүшелерінің тізімі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9"/>
    <w:bookmarkStart w:name="z5" w:id="10"/>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Шаруашылық жүргiзу нысаны ретiндегi шаруа </w:t>
      </w:r>
      <w:r>
        <w:br/>
      </w:r>
      <w:r>
        <w:rPr>
          <w:rFonts w:ascii="Times New Roman"/>
          <w:b w:val="false"/>
          <w:i w:val="false"/>
          <w:color w:val="000000"/>
          <w:sz w:val="28"/>
        </w:rPr>
        <w:t>
</w:t>
      </w:r>
      <w:r>
        <w:rPr>
          <w:rFonts w:ascii="Times New Roman"/>
          <w:b/>
          <w:i w:val="false"/>
          <w:color w:val="000000"/>
          <w:sz w:val="28"/>
        </w:rPr>
        <w:t xml:space="preserve">             немесе фермер қожалығы </w:t>
      </w:r>
    </w:p>
    <w:bookmarkEnd w:id="10"/>
    <w:p>
      <w:pPr>
        <w:spacing w:after="0"/>
        <w:ind w:left="0"/>
        <w:jc w:val="both"/>
      </w:pPr>
      <w:r>
        <w:rPr>
          <w:rFonts w:ascii="Times New Roman"/>
          <w:b w:val="false"/>
          <w:i w:val="false"/>
          <w:color w:val="000000"/>
          <w:sz w:val="28"/>
        </w:rPr>
        <w:t xml:space="preserve">      1. Шаруа немесе фермер қожалығы Қазақстан Республикасындағы ауыл шаруашылығының тең құқықтық өндiрiстiк бiрлiгi болып табылады. </w:t>
      </w:r>
    </w:p>
    <w:bookmarkStart w:name="z30" w:id="11"/>
    <w:p>
      <w:pPr>
        <w:spacing w:after="0"/>
        <w:ind w:left="0"/>
        <w:jc w:val="both"/>
      </w:pPr>
      <w:r>
        <w:rPr>
          <w:rFonts w:ascii="Times New Roman"/>
          <w:b w:val="false"/>
          <w:i w:val="false"/>
          <w:color w:val="000000"/>
          <w:sz w:val="28"/>
        </w:rPr>
        <w:t xml:space="preserve">
      2. Шаруа немесе фермер қожалығы өз қызметiнiң бағытын, өндiрiсiнiң құрылымы мен көлемдерiн дербес айқындайды, өнiмдi өсiредi, ұқсатады және сатады, сондай-ақ шаруашылық жүргiзумен байланысты басқа да мәселелердi шешедi. </w:t>
      </w:r>
    </w:p>
    <w:bookmarkEnd w:id="11"/>
    <w:bookmarkStart w:name="z6" w:id="12"/>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Шаруа немесе фермер қожалығының меншiгi </w:t>
      </w:r>
    </w:p>
    <w:bookmarkEnd w:id="12"/>
    <w:p>
      <w:pPr>
        <w:spacing w:after="0"/>
        <w:ind w:left="0"/>
        <w:jc w:val="both"/>
      </w:pPr>
      <w:r>
        <w:rPr>
          <w:rFonts w:ascii="Times New Roman"/>
          <w:b w:val="false"/>
          <w:i w:val="false"/>
          <w:color w:val="000000"/>
          <w:sz w:val="28"/>
        </w:rPr>
        <w:t>      1. Шаруа қожалығының мүлкі, егер оның мүшелерінің арасындағы шартпен өзгеше белгіленбесе, оларға бірлескен меншік құқығымен тиесілі болады.</w:t>
      </w:r>
      <w:r>
        <w:br/>
      </w: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r>
        <w:br/>
      </w:r>
      <w:r>
        <w:rPr>
          <w:rFonts w:ascii="Times New Roman"/>
          <w:b w:val="false"/>
          <w:i w:val="false"/>
          <w:color w:val="000000"/>
          <w:sz w:val="28"/>
        </w:rPr>
        <w:t>
      Жеке кәсіпкерлікке негізделген фермер қожалығының мүлкі оған жеке меншік құқығымен тиесілі болады.</w:t>
      </w:r>
    </w:p>
    <w:bookmarkStart w:name="z31" w:id="13"/>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шаруашылыққа арналған және өзге де қора-қопсылар, мелиорациялық және басқа да құрылыстар, өнiм беретiн және жұмысқа жегiлетiн мал, құс, ауыл шаруашылығына арналған және өзге де техника мен жабдықтар, көлiк құралдары, керек-жарақтар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13"/>
    <w:bookmarkStart w:name="z32" w:id="14"/>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өнiмдер және табыстар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14"/>
    <w:bookmarkStart w:name="z33" w:id="15"/>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
    <w:bookmarkStart w:name="z7" w:id="1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Шapуa немесе фермер қожалығы мүшелерiнiң мүлкiн </w:t>
      </w:r>
      <w:r>
        <w:br/>
      </w:r>
      <w:r>
        <w:rPr>
          <w:rFonts w:ascii="Times New Roman"/>
          <w:b w:val="false"/>
          <w:i w:val="false"/>
          <w:color w:val="000000"/>
          <w:sz w:val="28"/>
        </w:rPr>
        <w:t>
</w:t>
      </w:r>
      <w:r>
        <w:rPr>
          <w:rFonts w:ascii="Times New Roman"/>
          <w:b/>
          <w:i w:val="false"/>
          <w:color w:val="000000"/>
          <w:sz w:val="28"/>
        </w:rPr>
        <w:t xml:space="preserve">             және жер учаскесiне құқығын мұраға алу </w:t>
      </w:r>
    </w:p>
    <w:bookmarkEnd w:id="16"/>
    <w:p>
      <w:pPr>
        <w:spacing w:after="0"/>
        <w:ind w:left="0"/>
        <w:jc w:val="both"/>
      </w:pPr>
      <w:r>
        <w:rPr>
          <w:rFonts w:ascii="Times New Roman"/>
          <w:b w:val="false"/>
          <w:i w:val="false"/>
          <w:color w:val="000000"/>
          <w:sz w:val="28"/>
        </w:rPr>
        <w:t>      Шаруа немесе фермер қожалығының мүлкi және жер учаскесiне құқығы Қазақстан Республикасының заңдарында </w:t>
      </w:r>
      <w:r>
        <w:rPr>
          <w:rFonts w:ascii="Times New Roman"/>
          <w:b w:val="false"/>
          <w:i w:val="false"/>
          <w:color w:val="000000"/>
          <w:sz w:val="28"/>
        </w:rPr>
        <w:t>көзделген</w:t>
      </w:r>
      <w:r>
        <w:rPr>
          <w:rFonts w:ascii="Times New Roman"/>
          <w:b w:val="false"/>
          <w:i w:val="false"/>
          <w:color w:val="000000"/>
          <w:sz w:val="28"/>
        </w:rPr>
        <w:t xml:space="preserve"> тәртiппен мұраға алынады.</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2003.12.29. N 512 </w:t>
      </w:r>
      <w:r>
        <w:rPr>
          <w:rFonts w:ascii="Times New Roman"/>
          <w:b w:val="false"/>
          <w:i w:val="false"/>
          <w:color w:val="000000"/>
          <w:sz w:val="28"/>
        </w:rPr>
        <w:t>Заңымен</w:t>
      </w:r>
      <w:r>
        <w:rPr>
          <w:rFonts w:ascii="Times New Roman"/>
          <w:b w:val="false"/>
          <w:i w:val="false"/>
          <w:color w:val="000000"/>
          <w:sz w:val="28"/>
        </w:rPr>
        <w:t xml:space="preserve">. </w:t>
      </w:r>
    </w:p>
    <w:bookmarkStart w:name="z8" w:id="17"/>
    <w:p>
      <w:pPr>
        <w:spacing w:after="0"/>
        <w:ind w:left="0"/>
        <w:jc w:val="left"/>
      </w:pPr>
      <w:r>
        <w:rPr>
          <w:rFonts w:ascii="Times New Roman"/>
          <w:b/>
          <w:i w:val="false"/>
          <w:color w:val="000000"/>
        </w:rPr>
        <w:t xml:space="preserve"> 
II тарау. Шаруа немесе фермер қожалығының жер </w:t>
      </w:r>
      <w:r>
        <w:br/>
      </w:r>
      <w:r>
        <w:rPr>
          <w:rFonts w:ascii="Times New Roman"/>
          <w:b/>
          <w:i w:val="false"/>
          <w:color w:val="000000"/>
        </w:rPr>
        <w:t xml:space="preserve">
учаскесiне пайдалану құқығы </w:t>
      </w:r>
    </w:p>
    <w:bookmarkEnd w:id="17"/>
    <w:p>
      <w:pPr>
        <w:spacing w:after="0"/>
        <w:ind w:left="0"/>
        <w:jc w:val="both"/>
      </w:pPr>
      <w:r>
        <w:rPr>
          <w:rFonts w:ascii="Times New Roman"/>
          <w:b w:val="false"/>
          <w:i w:val="false"/>
          <w:color w:val="ff0000"/>
          <w:sz w:val="28"/>
        </w:rPr>
        <w:t xml:space="preserve">      Ескерту. Тараудың тақырыбы өзгерді - Қазақстан Республикасының 2003.12.29. N 512 </w:t>
      </w:r>
      <w:r>
        <w:rPr>
          <w:rFonts w:ascii="Times New Roman"/>
          <w:b w:val="false"/>
          <w:i w:val="false"/>
          <w:color w:val="000000"/>
          <w:sz w:val="28"/>
        </w:rPr>
        <w:t>Заңымен</w:t>
      </w:r>
      <w:r>
        <w:rPr>
          <w:rFonts w:ascii="Times New Roman"/>
          <w:b w:val="false"/>
          <w:i w:val="false"/>
          <w:color w:val="000000"/>
          <w:sz w:val="28"/>
        </w:rPr>
        <w:t xml:space="preserve">. </w:t>
      </w:r>
    </w:p>
    <w:bookmarkStart w:name="z9" w:id="1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Шаруа немесе фермер қожалығын жүргiзу үшiн жер </w:t>
      </w:r>
      <w:r>
        <w:br/>
      </w:r>
      <w:r>
        <w:rPr>
          <w:rFonts w:ascii="Times New Roman"/>
          <w:b w:val="false"/>
          <w:i w:val="false"/>
          <w:color w:val="000000"/>
          <w:sz w:val="28"/>
        </w:rPr>
        <w:t>
</w:t>
      </w:r>
      <w:r>
        <w:rPr>
          <w:rFonts w:ascii="Times New Roman"/>
          <w:b/>
          <w:i w:val="false"/>
          <w:color w:val="000000"/>
          <w:sz w:val="28"/>
        </w:rPr>
        <w:t xml:space="preserve">             учаскесiн беру </w:t>
      </w:r>
    </w:p>
    <w:bookmarkEnd w:id="18"/>
    <w:p>
      <w:pPr>
        <w:spacing w:after="0"/>
        <w:ind w:left="0"/>
        <w:jc w:val="both"/>
      </w:pPr>
      <w:r>
        <w:rPr>
          <w:rFonts w:ascii="Times New Roman"/>
          <w:b w:val="false"/>
          <w:i w:val="false"/>
          <w:color w:val="000000"/>
          <w:sz w:val="28"/>
        </w:rPr>
        <w:t>      1. Жер учаскелерi Қазақстан Республикасының азаматтарына шаруа немесе фермер қожалығын жүргiзу үшiн - жеке меншiк құқығымен немесе 10 жылдан 49 жылға дейінгі мерзiмге </w:t>
      </w:r>
      <w:r>
        <w:rPr>
          <w:rFonts w:ascii="Times New Roman"/>
          <w:b w:val="false"/>
          <w:i w:val="false"/>
          <w:color w:val="000000"/>
          <w:sz w:val="28"/>
        </w:rPr>
        <w:t>уақытша өтеулi жер пайдалану (жалдау) құқығымен</w:t>
      </w:r>
      <w:r>
        <w:rPr>
          <w:rFonts w:ascii="Times New Roman"/>
          <w:b w:val="false"/>
          <w:i w:val="false"/>
          <w:color w:val="000000"/>
          <w:sz w:val="28"/>
        </w:rPr>
        <w:t>, ал шалғайдағы мал шаруашылығын жүргiзу үшiн (маусымдық жайылымдар) осы Заңға және Қазақстан Республикасының </w:t>
      </w:r>
      <w:r>
        <w:rPr>
          <w:rFonts w:ascii="Times New Roman"/>
          <w:b w:val="false"/>
          <w:i w:val="false"/>
          <w:color w:val="000000"/>
          <w:sz w:val="28"/>
        </w:rPr>
        <w:t>жер заңдарына</w:t>
      </w:r>
      <w:r>
        <w:rPr>
          <w:rFonts w:ascii="Times New Roman"/>
          <w:b w:val="false"/>
          <w:i w:val="false"/>
          <w:color w:val="000000"/>
          <w:sz w:val="28"/>
        </w:rPr>
        <w:t xml:space="preserve"> сәйкес </w:t>
      </w:r>
      <w:r>
        <w:rPr>
          <w:rFonts w:ascii="Times New Roman"/>
          <w:b w:val="false"/>
          <w:i w:val="false"/>
          <w:color w:val="000000"/>
          <w:sz w:val="28"/>
        </w:rPr>
        <w:t>уақытша өтеусiз жер пайдалану</w:t>
      </w:r>
      <w:r>
        <w:rPr>
          <w:rFonts w:ascii="Times New Roman"/>
          <w:b w:val="false"/>
          <w:i w:val="false"/>
          <w:color w:val="000000"/>
          <w:sz w:val="28"/>
        </w:rPr>
        <w:t xml:space="preserve"> құқығымен берiледi. </w:t>
      </w:r>
      <w:r>
        <w:br/>
      </w:r>
      <w:r>
        <w:rPr>
          <w:rFonts w:ascii="Times New Roman"/>
          <w:b w:val="false"/>
          <w:i w:val="false"/>
          <w:color w:val="000000"/>
          <w:sz w:val="28"/>
        </w:rPr>
        <w:t>
      Шаруа немесе фермер қожалығын жүргiзу үшiн ауыл шаруашылығы мақсатындағы жер учаскесiне жеке меншiк құқығын беру ақылы негiзде жүзеге асырылады. Бұл ретте, Қазақстан Республикасының азаматтары жер учаскесiне жеке меншiк құқығын Қазақстан Республикасының </w:t>
      </w:r>
      <w:r>
        <w:rPr>
          <w:rFonts w:ascii="Times New Roman"/>
          <w:b w:val="false"/>
          <w:i w:val="false"/>
          <w:color w:val="000000"/>
          <w:sz w:val="28"/>
        </w:rPr>
        <w:t>жер заңдарына</w:t>
      </w:r>
      <w:r>
        <w:rPr>
          <w:rFonts w:ascii="Times New Roman"/>
          <w:b w:val="false"/>
          <w:i w:val="false"/>
          <w:color w:val="000000"/>
          <w:sz w:val="28"/>
        </w:rPr>
        <w:t xml:space="preserve"> сәйкес айқындалатын оның кадастрлық (бағалау) құнына тең бағамен не жеңiлдетiлген бағамен алуы мүмкiн. </w:t>
      </w:r>
      <w:r>
        <w:br/>
      </w:r>
      <w:r>
        <w:rPr>
          <w:rFonts w:ascii="Times New Roman"/>
          <w:b w:val="false"/>
          <w:i w:val="false"/>
          <w:color w:val="000000"/>
          <w:sz w:val="28"/>
        </w:rPr>
        <w:t xml:space="preserve">
      Жер учаскесiн сатып алу сомасын төлеу Қазақстан Республикасының заңнамасына сәйкес жер учаскесiне жеке меншiк құқығын алған тұлғаның жазбаша өтiнiшi бойынша он жыл мерзiмге дейiн ұзартылып жүргiзiлуi мүмкiн. </w:t>
      </w:r>
      <w:r>
        <w:br/>
      </w:r>
      <w:r>
        <w:rPr>
          <w:rFonts w:ascii="Times New Roman"/>
          <w:b w:val="false"/>
          <w:i w:val="false"/>
          <w:color w:val="000000"/>
          <w:sz w:val="28"/>
        </w:rPr>
        <w:t>
      </w:t>
      </w:r>
      <w:r>
        <w:rPr>
          <w:rFonts w:ascii="Times New Roman"/>
          <w:b w:val="false"/>
          <w:i w:val="false"/>
          <w:color w:val="000000"/>
          <w:sz w:val="28"/>
        </w:rPr>
        <w:t>Оралмандарға</w:t>
      </w:r>
      <w:r>
        <w:rPr>
          <w:rFonts w:ascii="Times New Roman"/>
          <w:b w:val="false"/>
          <w:i w:val="false"/>
          <w:color w:val="000000"/>
          <w:sz w:val="28"/>
        </w:rPr>
        <w:t xml:space="preserve"> шаруа немесе фермер қожалығын жүргiзу үшін жep учаскелерiн беру </w:t>
      </w:r>
      <w:r>
        <w:rPr>
          <w:rFonts w:ascii="Times New Roman"/>
          <w:b w:val="false"/>
          <w:i w:val="false"/>
          <w:color w:val="000000"/>
          <w:sz w:val="28"/>
        </w:rPr>
        <w:t>уақытша жер пайдалану</w:t>
      </w:r>
      <w:r>
        <w:rPr>
          <w:rFonts w:ascii="Times New Roman"/>
          <w:b w:val="false"/>
          <w:i w:val="false"/>
          <w:color w:val="000000"/>
          <w:sz w:val="28"/>
        </w:rPr>
        <w:t xml:space="preserve"> құқығымен жүзеге асырылады. </w:t>
      </w:r>
    </w:p>
    <w:bookmarkStart w:name="z34" w:id="19"/>
    <w:p>
      <w:pPr>
        <w:spacing w:after="0"/>
        <w:ind w:left="0"/>
        <w:jc w:val="both"/>
      </w:pPr>
      <w:r>
        <w:rPr>
          <w:rFonts w:ascii="Times New Roman"/>
          <w:b w:val="false"/>
          <w:i w:val="false"/>
          <w:color w:val="000000"/>
          <w:sz w:val="28"/>
        </w:rPr>
        <w:t>
      2.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шаруа немесе фермер қожалығын жүргiзу үшiн жер учаскесiн алуға басым құқықты пайдаланады.</w:t>
      </w:r>
      <w:r>
        <w:br/>
      </w: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End w:id="19"/>
    <w:bookmarkStart w:name="z35" w:id="20"/>
    <w:p>
      <w:pPr>
        <w:spacing w:after="0"/>
        <w:ind w:left="0"/>
        <w:jc w:val="both"/>
      </w:pPr>
      <w:r>
        <w:rPr>
          <w:rFonts w:ascii="Times New Roman"/>
          <w:b w:val="false"/>
          <w:i w:val="false"/>
          <w:color w:val="000000"/>
          <w:sz w:val="28"/>
        </w:rPr>
        <w:t xml:space="preserve">
      3. Қайта ұйымдастырылатын мемлекеттiк ауыл шаруашылығы ұйымдарының құрамынан шығатын азаматтарға шаруа немесе фермер қожалығын жүргiзу үшiн аталған оның ұйымдардың жерiнен жep учаскелерi берiледi, оларды кадастрлық бағалау шаруашылық бойынша (алқаптар бойынша) орта деңгейде болуға тиiс. </w:t>
      </w:r>
    </w:p>
    <w:bookmarkEnd w:id="20"/>
    <w:bookmarkStart w:name="z36" w:id="21"/>
    <w:p>
      <w:pPr>
        <w:spacing w:after="0"/>
        <w:ind w:left="0"/>
        <w:jc w:val="both"/>
      </w:pPr>
      <w:r>
        <w:rPr>
          <w:rFonts w:ascii="Times New Roman"/>
          <w:b w:val="false"/>
          <w:i w:val="false"/>
          <w:color w:val="000000"/>
          <w:sz w:val="28"/>
        </w:rPr>
        <w:t xml:space="preserve">
      4. Өздерiне тиесілi жер учаскелерiне құқықтарын, оның iшiнде шартты жер үлестерiне құқықтарын шаруашылық серiктестіктердің жарғылық капиталына салым ретiнде немесе өндiрiстiк кооперативтерге жарна ретiнде берген азаматтар шаруа немесе фермер қожалығын ұйымдастыру үшiн қатысушылар (мүшелер) құрамынан шыққан кезде үлесiн немесе пайын, жер учаскесiн қоса алғанда, нақтылы бөлiп шығаруға (бөлiсуге) не өздерiнiң қалауы бойынша жер үлесiнiң немесе пайының құнын төлетiп алуға құқылы. </w:t>
      </w:r>
      <w:r>
        <w:br/>
      </w:r>
      <w:r>
        <w:rPr>
          <w:rFonts w:ascii="Times New Roman"/>
          <w:b w:val="false"/>
          <w:i w:val="false"/>
          <w:color w:val="000000"/>
          <w:sz w:val="28"/>
        </w:rPr>
        <w:t xml:space="preserve">
      Үлестi немесе пайды нақтылы бөлiп шығару (бөлiсу) шаруашылық серiктестiкке қатысушының немесе өндiрiстiк кооператив мүшесiнiң талабы бойынша жүзеге асырылады. </w:t>
      </w:r>
      <w:r>
        <w:br/>
      </w:r>
      <w:r>
        <w:rPr>
          <w:rFonts w:ascii="Times New Roman"/>
          <w:b w:val="false"/>
          <w:i w:val="false"/>
          <w:color w:val="000000"/>
          <w:sz w:val="28"/>
        </w:rPr>
        <w:t xml:space="preserve">
      Шаруашылық серiктестiкке қатысушының немесе өндiрiстiк кооператив мүшесiнiң жарғылық капиталға пайдалануға ғана берген жер учаскесi, Қазақстан Республикасының заңдарында немесе тараптардың келісімінде көзделген жағдайларды қоспағанда, сыйақысыз нақтылы қалпында қайтарылады. </w:t>
      </w:r>
      <w:r>
        <w:br/>
      </w:r>
      <w:r>
        <w:rPr>
          <w:rFonts w:ascii="Times New Roman"/>
          <w:b w:val="false"/>
          <w:i w:val="false"/>
          <w:color w:val="000000"/>
          <w:sz w:val="28"/>
        </w:rPr>
        <w:t xml:space="preserve">
      Қатысушылар (мүшелер) құрамынан шығу және жер учаскесiн бөлiп шығару туралы өтiнiш ауыл шаруашылығы ұйымына берiледi. </w:t>
      </w:r>
      <w:r>
        <w:br/>
      </w:r>
      <w:r>
        <w:rPr>
          <w:rFonts w:ascii="Times New Roman"/>
          <w:b w:val="false"/>
          <w:i w:val="false"/>
          <w:color w:val="000000"/>
          <w:sz w:val="28"/>
        </w:rPr>
        <w:t xml:space="preserve">
      Шаруа немесе фермер қожалығын ұйымдастыру үшiн үлес немесе пай есебiне нақтылы бөлiп шығарылатын жер учаскесiнiң орналасқан жерi шаруашылық серiктестiктердiң, өндiрiстiк кооперативтердiң құрылтай құжаттарында көзделген тәртiппен немесе тараптардың келiсiмiмен айқындалады. </w:t>
      </w:r>
      <w:r>
        <w:br/>
      </w:r>
      <w:r>
        <w:rPr>
          <w:rFonts w:ascii="Times New Roman"/>
          <w:b w:val="false"/>
          <w:i w:val="false"/>
          <w:color w:val="000000"/>
          <w:sz w:val="28"/>
        </w:rPr>
        <w:t xml:space="preserve">
      Құрылтай құжаттарында жер учаскесiн бөлiп шығару (бөлiсу) тәртiбi болмаған жағдайда, осы баптың 5-тармағының ережелерi қолданылады. </w:t>
      </w:r>
    </w:p>
    <w:bookmarkEnd w:id="21"/>
    <w:bookmarkStart w:name="z37" w:id="22"/>
    <w:p>
      <w:pPr>
        <w:spacing w:after="0"/>
        <w:ind w:left="0"/>
        <w:jc w:val="both"/>
      </w:pPr>
      <w:r>
        <w:rPr>
          <w:rFonts w:ascii="Times New Roman"/>
          <w:b w:val="false"/>
          <w:i w:val="false"/>
          <w:color w:val="000000"/>
          <w:sz w:val="28"/>
        </w:rPr>
        <w:t>
      5. Үлестiк меншiкке (үлестiк жер пайдалануға) қатысушы болып табылатын және шаруа немесе фермер қожалығын жүргiзу үшiн қатысушылар құрамынан шығатын азаматтарға жер учаскелерi үлестiк меншiкке (үлестiк жер пайдалануға) қатысушылардың жалпы жиналысында бекiтiлген, үлестiк меншiктегi (үлестiк жер пайдаланудағы) жер учаскесiн пайдалану </w:t>
      </w:r>
      <w:r>
        <w:rPr>
          <w:rFonts w:ascii="Times New Roman"/>
          <w:b w:val="false"/>
          <w:i w:val="false"/>
          <w:color w:val="000000"/>
          <w:sz w:val="28"/>
        </w:rPr>
        <w:t>тәртiбiне</w:t>
      </w:r>
      <w:r>
        <w:rPr>
          <w:rFonts w:ascii="Times New Roman"/>
          <w:b w:val="false"/>
          <w:i w:val="false"/>
          <w:color w:val="000000"/>
          <w:sz w:val="28"/>
        </w:rPr>
        <w:t xml:space="preserve">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оның өткiзiлетiн күнiнен кемiнде бiр ай бұрын жазбаша нысанда, қолхат алу арқылы жүргiзiледi. Тиiсiнше хабарланған жағдайда, үлестiк меншiкке (үлестiк жер пайдалануға) қатысушылардың немесе олардың өкiлдерiнiң кемiнде елу процентi қатысқан кезде, жиналыс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жep пайдалануға) қатысушылардың немесе олардың өкiлдерiнiң барлығы қол қояды. </w:t>
      </w:r>
      <w:r>
        <w:br/>
      </w:r>
      <w:r>
        <w:rPr>
          <w:rFonts w:ascii="Times New Roman"/>
          <w:b w:val="false"/>
          <w:i w:val="false"/>
          <w:color w:val="000000"/>
          <w:sz w:val="28"/>
        </w:rPr>
        <w:t xml:space="preserve">
      Жер учаскесiн пайдалану тәртiбi болмаған кезде үлестiк меншiкке (үлестiк жер пайдалануға) мүдделi қатысушы жep үлесi (жер үлестерi) есебiне жер учаскесiн бөлiп шығару ниетi туралы, оның болжамды орналасқан жерiн көрсете отырып, үлестiк меншiкке (үлестiк жер пайдалануға) қатысушылардың қалғандарын жазбаша түрде хабардар етуге мiндеттi. Жер учаскесiнiң орналасқан жерi жөнiндегi мәселе келiсу рәсiмдерiн өткiзу арқылы не ортақ меншiкке (ортақ жер пайдалануға) қатысушылардың немесе олардың өкiлдерiнiң жалпы жиналысының шешiмi негiзiнде шешiлуi мүмкiн. Жиналыс хабарланған кезден бастап бiр ай iшiнде өткiзiлуге тиiс және ортақ меншiкке (ортақ жер пайдалануға) қатысушылардың немесе олардың өкiлдерiнiң кемiнде елу процентi қатысқан жағдайда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жер пайдалануға) қатысушылардың немесе олардың өкiлдерiнiң барлығы қол қояды. </w:t>
      </w:r>
      <w:r>
        <w:br/>
      </w:r>
      <w:r>
        <w:rPr>
          <w:rFonts w:ascii="Times New Roman"/>
          <w:b w:val="false"/>
          <w:i w:val="false"/>
          <w:color w:val="000000"/>
          <w:sz w:val="28"/>
        </w:rPr>
        <w:t xml:space="preserve">
      Егер тиiсiнше хабарланған күннен бастап бiр ай iшiнде үлестiк меншiкке (үлестiк жер пайдалануға) қатысушылардан қарсылықтар келiп түспесе, жер учаскесiнiң орналасқан жерi туралы ұсыныс келiсiлген болып есептеледi. </w:t>
      </w:r>
    </w:p>
    <w:bookmarkEnd w:id="22"/>
    <w:bookmarkStart w:name="z38" w:id="23"/>
    <w:p>
      <w:pPr>
        <w:spacing w:after="0"/>
        <w:ind w:left="0"/>
        <w:jc w:val="both"/>
      </w:pPr>
      <w:r>
        <w:rPr>
          <w:rFonts w:ascii="Times New Roman"/>
          <w:b w:val="false"/>
          <w:i w:val="false"/>
          <w:color w:val="000000"/>
          <w:sz w:val="28"/>
        </w:rPr>
        <w:t>
      6. Азаматтың өтiнiшi және осы өтінішке қоса берiлген, бөлiп шығарылатын жер учаскесiнiң орналасқан жерi туралы келiсiлген материалдар оған жер учаскесiне құқықты ресімдеу үшiн жергілікті атқарушы органға жіберіледі.</w:t>
      </w:r>
    </w:p>
    <w:bookmarkEnd w:id="23"/>
    <w:bookmarkStart w:name="z39" w:id="24"/>
    <w:p>
      <w:pPr>
        <w:spacing w:after="0"/>
        <w:ind w:left="0"/>
        <w:jc w:val="both"/>
      </w:pPr>
      <w:r>
        <w:rPr>
          <w:rFonts w:ascii="Times New Roman"/>
          <w:b w:val="false"/>
          <w:i w:val="false"/>
          <w:color w:val="000000"/>
          <w:sz w:val="28"/>
        </w:rPr>
        <w:t xml:space="preserve">
      7. Шаруа немесе фермер қожалығын жүргiзу үшiн жер учаскелерiн алған және ауылда тұрғын үйi бар азаматтардың үй жанындағы жер учаскесi меншiк құқығымен сақталады, ол шаруа немесе фермер қожалығы жер учаскесiнiң құрамына кiрмейдi. </w:t>
      </w:r>
    </w:p>
    <w:bookmarkEnd w:id="24"/>
    <w:bookmarkStart w:name="z40" w:id="25"/>
    <w:p>
      <w:pPr>
        <w:spacing w:after="0"/>
        <w:ind w:left="0"/>
        <w:jc w:val="both"/>
      </w:pPr>
      <w:r>
        <w:rPr>
          <w:rFonts w:ascii="Times New Roman"/>
          <w:b w:val="false"/>
          <w:i w:val="false"/>
          <w:color w:val="000000"/>
          <w:sz w:val="28"/>
        </w:rPr>
        <w:t xml:space="preserve">
      8.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берiледі.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2003.12.29 N </w:t>
      </w:r>
      <w:r>
        <w:rPr>
          <w:rFonts w:ascii="Times New Roman"/>
          <w:b w:val="false"/>
          <w:i w:val="false"/>
          <w:color w:val="000000"/>
          <w:sz w:val="28"/>
        </w:rPr>
        <w:t>512</w:t>
      </w:r>
      <w:r>
        <w:rPr>
          <w:rFonts w:ascii="Times New Roman"/>
          <w:b w:val="false"/>
          <w:i w:val="false"/>
          <w:color w:val="ff0000"/>
          <w:sz w:val="28"/>
        </w:rPr>
        <w:t> </w:t>
      </w:r>
      <w:r>
        <w:rPr>
          <w:rFonts w:ascii="Times New Roman"/>
          <w:b w:val="false"/>
          <w:i w:val="false"/>
          <w:color w:val="ff0000"/>
          <w:sz w:val="28"/>
        </w:rPr>
        <w:t xml:space="preserve">Заңымен, өзгерістер енгізілді - ҚР 2006.01.10 N </w:t>
      </w:r>
      <w:r>
        <w:rPr>
          <w:rFonts w:ascii="Times New Roman"/>
          <w:b w:val="false"/>
          <w:i w:val="false"/>
          <w:color w:val="000000"/>
          <w:sz w:val="28"/>
        </w:rPr>
        <w:t>116</w:t>
      </w:r>
      <w:r>
        <w:rPr>
          <w:rFonts w:ascii="Times New Roman"/>
          <w:b w:val="false"/>
          <w:i w:val="false"/>
          <w:color w:val="ff0000"/>
          <w:sz w:val="28"/>
        </w:rPr>
        <w:t> </w:t>
      </w:r>
      <w:r>
        <w:rPr>
          <w:rFonts w:ascii="Times New Roman"/>
          <w:b w:val="false"/>
          <w:i w:val="false"/>
          <w:color w:val="ff0000"/>
          <w:sz w:val="28"/>
        </w:rPr>
        <w:t xml:space="preserve">(2006.01.01 бастап қолданысқа енгiзiледi), 2007.07.06 </w:t>
      </w:r>
      <w:r>
        <w:rPr>
          <w:rFonts w:ascii="Times New Roman"/>
          <w:b w:val="false"/>
          <w:i w:val="false"/>
          <w:color w:val="000000"/>
          <w:sz w:val="28"/>
        </w:rPr>
        <w:t>N 276</w:t>
      </w:r>
      <w:r>
        <w:rPr>
          <w:rFonts w:ascii="Times New Roman"/>
          <w:b w:val="false"/>
          <w:i w:val="false"/>
          <w:color w:val="ff0000"/>
          <w:sz w:val="28"/>
        </w:rPr>
        <w:t> </w:t>
      </w:r>
      <w:r>
        <w:rPr>
          <w:rFonts w:ascii="Times New Roman"/>
          <w:b w:val="false"/>
          <w:i w:val="false"/>
          <w:color w:val="ff0000"/>
          <w:sz w:val="28"/>
        </w:rPr>
        <w:t xml:space="preserve">(1-тармақтың төртінші бөлігінде орыс тіліндегі мәтінге өзгеріс енгізілді, қазақ тіліндегі мәтін өзгермейді),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25"/>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Шаруа немесе фермер қожалығын жүргiзу үшiн жер </w:t>
      </w:r>
      <w:r>
        <w:br/>
      </w:r>
      <w:r>
        <w:rPr>
          <w:rFonts w:ascii="Times New Roman"/>
          <w:b w:val="false"/>
          <w:i w:val="false"/>
          <w:color w:val="000000"/>
          <w:sz w:val="28"/>
        </w:rPr>
        <w:t>
</w:t>
      </w:r>
      <w:r>
        <w:rPr>
          <w:rFonts w:ascii="Times New Roman"/>
          <w:b/>
          <w:i w:val="false"/>
          <w:color w:val="000000"/>
          <w:sz w:val="28"/>
        </w:rPr>
        <w:t xml:space="preserve">             учаскесiн беру нормалары </w:t>
      </w:r>
    </w:p>
    <w:bookmarkEnd w:id="2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- 2006.01.10. N </w:t>
      </w:r>
      <w:r>
        <w:rPr>
          <w:rFonts w:ascii="Times New Roman"/>
          <w:b w:val="false"/>
          <w:i w:val="false"/>
          <w:color w:val="000000"/>
          <w:sz w:val="28"/>
        </w:rPr>
        <w:t>116</w:t>
      </w:r>
      <w:r>
        <w:rPr>
          <w:rFonts w:ascii="Times New Roman"/>
          <w:b w:val="false"/>
          <w:i w:val="false"/>
          <w:color w:val="ff0000"/>
          <w:sz w:val="28"/>
        </w:rPr>
        <w:t> </w:t>
      </w:r>
      <w:r>
        <w:rPr>
          <w:rFonts w:ascii="Times New Roman"/>
          <w:b w:val="false"/>
          <w:i w:val="false"/>
          <w:color w:val="ff0000"/>
          <w:sz w:val="28"/>
        </w:rPr>
        <w:t xml:space="preserve">Заңымен. </w:t>
      </w:r>
      <w:r>
        <w:br/>
      </w:r>
      <w:r>
        <w:rPr>
          <w:rFonts w:ascii="Times New Roman"/>
          <w:b w:val="false"/>
          <w:i w:val="false"/>
          <w:color w:val="000000"/>
          <w:sz w:val="28"/>
        </w:rPr>
        <w:t>
      2. Шаруа (фepмep) қожалығын жүргiзу үшiн бiр әкiмшiлiк ауданның (қаланың) шегiнде Қазақстан Республикасының азаматтарында жеке меншiк құқығымен болуы мүмкiн ауыл шаруашылығы мақсатындағы жер учаскелерiнiң шектi (eң үлкен) мөлшерiн Қазақстан Республикасының Үкiметi облыстық (республикалық маңызы бар қала, астана) өкiлеттi және атқарушы органдардың бiрлескен ұсыныстары негiзiнде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Қазақстан Республикасының 2003.12.29. N </w:t>
      </w:r>
      <w:r>
        <w:rPr>
          <w:rFonts w:ascii="Times New Roman"/>
          <w:b w:val="false"/>
          <w:i w:val="false"/>
          <w:color w:val="000000"/>
          <w:sz w:val="28"/>
        </w:rPr>
        <w:t>512</w:t>
      </w:r>
      <w:r>
        <w:rPr>
          <w:rFonts w:ascii="Times New Roman"/>
          <w:b w:val="false"/>
          <w:i w:val="false"/>
          <w:color w:val="ff0000"/>
          <w:sz w:val="28"/>
        </w:rPr>
        <w:t xml:space="preserve">, 2006.01.10. N </w:t>
      </w:r>
      <w:r>
        <w:rPr>
          <w:rFonts w:ascii="Times New Roman"/>
          <w:b w:val="false"/>
          <w:i w:val="false"/>
          <w:color w:val="000000"/>
          <w:sz w:val="28"/>
        </w:rPr>
        <w:t>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Заңдарымен. </w:t>
      </w:r>
    </w:p>
    <w:bookmarkStart w:name="z11" w:id="27"/>
    <w:p>
      <w:pPr>
        <w:spacing w:after="0"/>
        <w:ind w:left="0"/>
        <w:jc w:val="both"/>
      </w:pPr>
      <w:r>
        <w:rPr>
          <w:rFonts w:ascii="Times New Roman"/>
          <w:b w:val="false"/>
          <w:i w:val="false"/>
          <w:color w:val="000000"/>
          <w:sz w:val="28"/>
        </w:rPr>
        <w:t>
      </w:t>
      </w:r>
      <w:r>
        <w:rPr>
          <w:rFonts w:ascii="Times New Roman"/>
          <w:b/>
          <w:i w:val="false"/>
          <w:color w:val="000000"/>
          <w:sz w:val="28"/>
        </w:rPr>
        <w:t>8-бап. Шаруа немесе фермер қожалығын жүргізу үшін жер</w:t>
      </w:r>
      <w:r>
        <w:br/>
      </w:r>
      <w:r>
        <w:rPr>
          <w:rFonts w:ascii="Times New Roman"/>
          <w:b w:val="false"/>
          <w:i w:val="false"/>
          <w:color w:val="000000"/>
          <w:sz w:val="28"/>
        </w:rPr>
        <w:t>
              </w:t>
      </w:r>
      <w:r>
        <w:rPr>
          <w:rFonts w:ascii="Times New Roman"/>
          <w:b/>
          <w:i w:val="false"/>
          <w:color w:val="000000"/>
          <w:sz w:val="28"/>
        </w:rPr>
        <w:t>учаскесін беру тәртібі</w:t>
      </w:r>
    </w:p>
    <w:bookmarkEnd w:id="27"/>
    <w:bookmarkStart w:name="z41" w:id="28"/>
    <w:p>
      <w:pPr>
        <w:spacing w:after="0"/>
        <w:ind w:left="0"/>
        <w:jc w:val="both"/>
      </w:pPr>
      <w:r>
        <w:rPr>
          <w:rFonts w:ascii="Times New Roman"/>
          <w:b w:val="false"/>
          <w:i w:val="false"/>
          <w:color w:val="000000"/>
          <w:sz w:val="28"/>
        </w:rPr>
        <w:t>      1. Шаруа немесе фермер қожалығын жүргізу үшін өздеріне арнайы жер қорының жері мен босалқы жер құрамынан жер учаскелеріне меншік және (немесе) жер пайдалану құқығы берілуіне мүдделі азаматтар жер учаскесінің орналасқан жері бойынша тиісті әкімшілік-аумақтық бөліністің халыққа қызмет көрсету орталықтарына, олар болмаған жағдайда, ауданның, облыстық маңызы бар қаланың жергілікті атқарушы органына өтініш береді.</w:t>
      </w:r>
      <w:r>
        <w:br/>
      </w:r>
      <w:r>
        <w:rPr>
          <w:rFonts w:ascii="Times New Roman"/>
          <w:b w:val="false"/>
          <w:i w:val="false"/>
          <w:color w:val="000000"/>
          <w:sz w:val="28"/>
        </w:rPr>
        <w:t>
      2. Өтініште:</w:t>
      </w:r>
      <w:r>
        <w:br/>
      </w:r>
      <w:r>
        <w:rPr>
          <w:rFonts w:ascii="Times New Roman"/>
          <w:b w:val="false"/>
          <w:i w:val="false"/>
          <w:color w:val="000000"/>
          <w:sz w:val="28"/>
        </w:rPr>
        <w:t>
</w:t>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w:t>
      </w:r>
      <w:r>
        <w:rPr>
          <w:rFonts w:ascii="Times New Roman"/>
          <w:b w:val="false"/>
          <w:i w:val="false"/>
          <w:color w:val="000000"/>
          <w:sz w:val="28"/>
        </w:rPr>
        <w:t>
      2) оның болжамды көлемі;</w:t>
      </w:r>
      <w:r>
        <w:br/>
      </w:r>
      <w:r>
        <w:rPr>
          <w:rFonts w:ascii="Times New Roman"/>
          <w:b w:val="false"/>
          <w:i w:val="false"/>
          <w:color w:val="000000"/>
          <w:sz w:val="28"/>
        </w:rPr>
        <w:t>
</w:t>
      </w:r>
      <w:r>
        <w:rPr>
          <w:rFonts w:ascii="Times New Roman"/>
          <w:b w:val="false"/>
          <w:i w:val="false"/>
          <w:color w:val="000000"/>
          <w:sz w:val="28"/>
        </w:rPr>
        <w:t>
      3) орналасқан жері;</w:t>
      </w:r>
      <w:r>
        <w:br/>
      </w:r>
      <w:r>
        <w:rPr>
          <w:rFonts w:ascii="Times New Roman"/>
          <w:b w:val="false"/>
          <w:i w:val="false"/>
          <w:color w:val="000000"/>
          <w:sz w:val="28"/>
        </w:rPr>
        <w:t>
</w:t>
      </w:r>
      <w:r>
        <w:rPr>
          <w:rFonts w:ascii="Times New Roman"/>
          <w:b w:val="false"/>
          <w:i w:val="false"/>
          <w:color w:val="000000"/>
          <w:sz w:val="28"/>
        </w:rPr>
        <w:t>
      4) сұралып отырған пайдалану құқығы;</w:t>
      </w:r>
      <w:r>
        <w:br/>
      </w:r>
      <w:r>
        <w:rPr>
          <w:rFonts w:ascii="Times New Roman"/>
          <w:b w:val="false"/>
          <w:i w:val="false"/>
          <w:color w:val="000000"/>
          <w:sz w:val="28"/>
        </w:rPr>
        <w:t>
</w:t>
      </w:r>
      <w:r>
        <w:rPr>
          <w:rFonts w:ascii="Times New Roman"/>
          <w:b w:val="false"/>
          <w:i w:val="false"/>
          <w:color w:val="000000"/>
          <w:sz w:val="28"/>
        </w:rPr>
        <w:t>
      5) басқа жер учаскесінің болуы (болмауы);</w:t>
      </w:r>
      <w:r>
        <w:br/>
      </w:r>
      <w:r>
        <w:rPr>
          <w:rFonts w:ascii="Times New Roman"/>
          <w:b w:val="false"/>
          <w:i w:val="false"/>
          <w:color w:val="000000"/>
          <w:sz w:val="28"/>
        </w:rPr>
        <w:t>
</w:t>
      </w:r>
      <w:r>
        <w:rPr>
          <w:rFonts w:ascii="Times New Roman"/>
          <w:b w:val="false"/>
          <w:i w:val="false"/>
          <w:color w:val="000000"/>
          <w:sz w:val="28"/>
        </w:rPr>
        <w:t>
      6) шаруа немесе фермер қожалығының құрамы көрсетілуге тиіс.</w:t>
      </w:r>
      <w:r>
        <w:br/>
      </w:r>
      <w:r>
        <w:rPr>
          <w:rFonts w:ascii="Times New Roman"/>
          <w:b w:val="false"/>
          <w:i w:val="false"/>
          <w:color w:val="000000"/>
          <w:sz w:val="28"/>
        </w:rPr>
        <w:t>
      Жер учаскесіне құқық беру туралы өтінішке шаруа немесе фермер қожалығының басшысы мен мүшелері қол қояды.</w:t>
      </w:r>
      <w:r>
        <w:br/>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ауыл шаруашылығы өндірісін жүргізудің қысқаша бағдарламасы;</w:t>
      </w:r>
      <w:r>
        <w:br/>
      </w:r>
      <w:r>
        <w:rPr>
          <w:rFonts w:ascii="Times New Roman"/>
          <w:b w:val="false"/>
          <w:i w:val="false"/>
          <w:color w:val="000000"/>
          <w:sz w:val="28"/>
        </w:rPr>
        <w:t>
</w:t>
      </w:r>
      <w:r>
        <w:rPr>
          <w:rFonts w:ascii="Times New Roman"/>
          <w:b w:val="false"/>
          <w:i w:val="false"/>
          <w:color w:val="000000"/>
          <w:sz w:val="28"/>
        </w:rPr>
        <w:t>
      2) өтініш беруші азаматтың жеке басын куәландыратын құжаттардың көшірмелері;</w:t>
      </w:r>
      <w:r>
        <w:br/>
      </w:r>
      <w:r>
        <w:rPr>
          <w:rFonts w:ascii="Times New Roman"/>
          <w:b w:val="false"/>
          <w:i w:val="false"/>
          <w:color w:val="000000"/>
          <w:sz w:val="28"/>
        </w:rPr>
        <w:t>
</w:t>
      </w:r>
      <w:r>
        <w:rPr>
          <w:rFonts w:ascii="Times New Roman"/>
          <w:b w:val="false"/>
          <w:i w:val="false"/>
          <w:color w:val="000000"/>
          <w:sz w:val="28"/>
        </w:rPr>
        <w:t>
      3) тиісті білімі немесе арнайы дайындықтан өткені туралы құжаттар (олар болған кезде);</w:t>
      </w:r>
      <w:r>
        <w:br/>
      </w:r>
      <w:r>
        <w:rPr>
          <w:rFonts w:ascii="Times New Roman"/>
          <w:b w:val="false"/>
          <w:i w:val="false"/>
          <w:color w:val="000000"/>
          <w:sz w:val="28"/>
        </w:rPr>
        <w:t>
</w:t>
      </w:r>
      <w:r>
        <w:rPr>
          <w:rFonts w:ascii="Times New Roman"/>
          <w:b w:val="false"/>
          <w:i w:val="false"/>
          <w:color w:val="000000"/>
          <w:sz w:val="28"/>
        </w:rPr>
        <w:t>
      4) еңбек қызметін растайтын құжаттар (олар болған кезде) қоса беріледі.</w:t>
      </w:r>
      <w:r>
        <w:br/>
      </w:r>
      <w:r>
        <w:rPr>
          <w:rFonts w:ascii="Times New Roman"/>
          <w:b w:val="false"/>
          <w:i w:val="false"/>
          <w:color w:val="000000"/>
          <w:sz w:val="28"/>
        </w:rPr>
        <w:t>
      Қосымша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3. Ауыл шаруашылығы ұйымдары жерінің және ортақ меншiктегi немесе ортақ жер пайдаланудағы жердің құрамынан шаруа немесе фермер қожалығын жүргiзу үшiн жер учаскесiн алатын азаматтар (осы Заңның 6-бабының 3, 4 және 5-тармақтары) өтiнiшке осы баптың 2-тармағында көрсетiлгендерден басқа, бөлiп шығарылатын жер учаскесiнiң орналасқан жерi туралы келiсiлген материалдарды қоса береді.</w:t>
      </w:r>
      <w:r>
        <w:br/>
      </w:r>
      <w:r>
        <w:rPr>
          <w:rFonts w:ascii="Times New Roman"/>
          <w:b w:val="false"/>
          <w:i w:val="false"/>
          <w:color w:val="000000"/>
          <w:sz w:val="28"/>
        </w:rPr>
        <w:t>
      Азаматтардың ауыл шаруашылығы ұйымына немесе ортақ меншiкке (ортақ жер пайдалануға) қатысушыларға беретiн, шаруа немесе фермер қожалығын жүргiзу үшiн жер учаскесiн бөлiп шығару туралы өтiнiштерiн олар бiр айдың iшiнде қарауға тиiс. Бұл ретте жер учаскесiн нақтылы бөлiп шығару ауыл шаруашылығы егiс жұмыстары басталғанға дейiн не аяқталғаннан кейiн жүргiзiледi. Басқа жағдайларда жер учаскесiн нақтылы бөлiп шығару ауыл шаруашылығы ұйымының немесе ортақ меншiкке (ортақ жep пайдалануға) қатысушылардың келiсiмiмен жүргiзiледi.</w:t>
      </w:r>
      <w:r>
        <w:br/>
      </w:r>
      <w:r>
        <w:rPr>
          <w:rFonts w:ascii="Times New Roman"/>
          <w:b w:val="false"/>
          <w:i w:val="false"/>
          <w:color w:val="000000"/>
          <w:sz w:val="28"/>
        </w:rPr>
        <w:t>
</w:t>
      </w:r>
      <w:r>
        <w:rPr>
          <w:rFonts w:ascii="Times New Roman"/>
          <w:b w:val="false"/>
          <w:i w:val="false"/>
          <w:color w:val="000000"/>
          <w:sz w:val="28"/>
        </w:rPr>
        <w:t>
      4. Жер учаскесiне құқық белгiлейтiн құжат онда Қазақстан Республикасының жер заңнамасына сәйкес барлық меншiк иелерi (жер пайдаланушылар) көрсетiле отырып, шаруа немесе фермер қожалығының мүшелерiне ресiмделедi.</w:t>
      </w:r>
      <w:r>
        <w:br/>
      </w:r>
      <w:r>
        <w:rPr>
          <w:rFonts w:ascii="Times New Roman"/>
          <w:b w:val="false"/>
          <w:i w:val="false"/>
          <w:color w:val="000000"/>
          <w:sz w:val="28"/>
        </w:rPr>
        <w:t>
</w:t>
      </w:r>
      <w:r>
        <w:rPr>
          <w:rFonts w:ascii="Times New Roman"/>
          <w:b w:val="false"/>
          <w:i w:val="false"/>
          <w:color w:val="000000"/>
          <w:sz w:val="28"/>
        </w:rPr>
        <w:t>
      5. Шаруа немесе фермер қожалығының жер учаскесiне құқығы жылжымайтын мүлiкке құқықтарды мемлекеттiк тiркеген кезден бастап туындайды.</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8"/>
    <w:bookmarkStart w:name="z12" w:id="2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Шаруа немесе фермер қожалығының жер учаскесi </w:t>
      </w:r>
    </w:p>
    <w:bookmarkEnd w:id="29"/>
    <w:p>
      <w:pPr>
        <w:spacing w:after="0"/>
        <w:ind w:left="0"/>
        <w:jc w:val="both"/>
      </w:pPr>
      <w:r>
        <w:rPr>
          <w:rFonts w:ascii="Times New Roman"/>
          <w:b w:val="false"/>
          <w:i w:val="false"/>
          <w:color w:val="000000"/>
          <w:sz w:val="28"/>
        </w:rPr>
        <w:t xml:space="preserve">      1. Шаруа немесе фермер қожалығын жүргiзу үшiн жер учаскелерi бiрыңғай алқап болып берiледi, бұған жекелеген жер учаскелерi мен ауыл шаруашылық алқаптары топырақ сапасы бойынша құндылығы жағынан салғастыруға келмейтiн (азық дайындау шектеулi болатын, мал жайылымдарын пайдаланудың маусымдылығы айқын бiлiнетiн суармалы жер аймағындағы) жерлер қосылмайды. </w:t>
      </w:r>
    </w:p>
    <w:bookmarkStart w:name="z55" w:id="30"/>
    <w:p>
      <w:pPr>
        <w:spacing w:after="0"/>
        <w:ind w:left="0"/>
        <w:jc w:val="both"/>
      </w:pPr>
      <w:r>
        <w:rPr>
          <w:rFonts w:ascii="Times New Roman"/>
          <w:b w:val="false"/>
          <w:i w:val="false"/>
          <w:color w:val="000000"/>
          <w:sz w:val="28"/>
        </w:rPr>
        <w:t xml:space="preserve">
      2. Шаруа немесе фермер қожалығына берiлген жер учаскесi ортақ бiрлескен немесе ортақ үлестiк меншiк (ортақ бiрлескен немесе ортақ үлестiк жер пайдалану) құқығында болады. </w:t>
      </w:r>
    </w:p>
    <w:bookmarkEnd w:id="30"/>
    <w:bookmarkStart w:name="z56" w:id="31"/>
    <w:p>
      <w:pPr>
        <w:spacing w:after="0"/>
        <w:ind w:left="0"/>
        <w:jc w:val="both"/>
      </w:pPr>
      <w:r>
        <w:rPr>
          <w:rFonts w:ascii="Times New Roman"/>
          <w:b w:val="false"/>
          <w:i w:val="false"/>
          <w:color w:val="000000"/>
          <w:sz w:val="28"/>
        </w:rPr>
        <w:t xml:space="preserve">
      3. Жер учаскесiне жеке меншiк құқығы бар шаруа немесе фермер қожалығы оны иелену, пайдалану және билiк ету құқығын өз қалауынша, мемлекеттiк органдардың қандайда бiр рұқсатын алмай жүзеге асырады. </w:t>
      </w:r>
      <w:r>
        <w:br/>
      </w:r>
      <w:r>
        <w:rPr>
          <w:rFonts w:ascii="Times New Roman"/>
          <w:b w:val="false"/>
          <w:i w:val="false"/>
          <w:color w:val="000000"/>
          <w:sz w:val="28"/>
        </w:rPr>
        <w:t xml:space="preserve">
      Уақытша жер пайдалану құқығы бap шаруа немесе фермер қожалығы көрсетiлген құқықтарды уақытша жер пайдалану туралы шартқа сәйкес жүзеге асырады. </w:t>
      </w:r>
      <w:r>
        <w:br/>
      </w:r>
      <w:r>
        <w:rPr>
          <w:rFonts w:ascii="Times New Roman"/>
          <w:b w:val="false"/>
          <w:i w:val="false"/>
          <w:color w:val="000000"/>
          <w:sz w:val="28"/>
        </w:rPr>
        <w:t xml:space="preserve">
      Шаруа немесе фермер қожалығы жеке меншiк құқығындағы жер учаскесiне қатысты, соның iшiнде толық құнына сатып алынған жер учаскесi бойынша - ол мемлекеттiк тiркеуден өткен күннен бастап және жеңiлдетiлген бағамен сатып алынған жер учаскесi бойынша - ол жер учаскесінің кадастрлық (бағалау) құнының төмендеген әрбір он пайызы үшін екі жылды құрайтын, жер учаскесімен мәміле жасасуға шек қою мерзімі өткен соң, нысаналы мақсатын өзгертпей, Қазақстан Республикасының заң актiлерiнде тыйым салынбаған кез келген мәмiле жасай алады. </w:t>
      </w:r>
      <w:r>
        <w:br/>
      </w:r>
      <w:r>
        <w:rPr>
          <w:rFonts w:ascii="Times New Roman"/>
          <w:b w:val="false"/>
          <w:i w:val="false"/>
          <w:color w:val="000000"/>
          <w:sz w:val="28"/>
        </w:rPr>
        <w:t>
      Шаруа немесе фермер қожалығын жүргізу үшін жер учаскесіне уақытша өтеулі жер пайдалану (жалдау) құқығы осындай құқықты сатып алмастан, кепілге,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берілуі мүмкін.</w:t>
      </w:r>
    </w:p>
    <w:bookmarkEnd w:id="31"/>
    <w:bookmarkStart w:name="z57" w:id="32"/>
    <w:p>
      <w:pPr>
        <w:spacing w:after="0"/>
        <w:ind w:left="0"/>
        <w:jc w:val="both"/>
      </w:pPr>
      <w:r>
        <w:rPr>
          <w:rFonts w:ascii="Times New Roman"/>
          <w:b w:val="false"/>
          <w:i w:val="false"/>
          <w:color w:val="000000"/>
          <w:sz w:val="28"/>
        </w:rPr>
        <w:t xml:space="preserve">
      4. Жер учаскесiне жеке меншiк құқығы және ұзақ мерзiмдi уақытша жер пайдалану құқығы шаруа немесе фермер мүлкiнiң құрамына кiредi, онымен ол өз мiндеттемелерi бойынша жауап бередi. </w:t>
      </w:r>
    </w:p>
    <w:bookmarkEnd w:id="32"/>
    <w:bookmarkStart w:name="z1" w:id="33"/>
    <w:p>
      <w:pPr>
        <w:spacing w:after="0"/>
        <w:ind w:left="0"/>
        <w:jc w:val="both"/>
      </w:pPr>
      <w:r>
        <w:rPr>
          <w:rFonts w:ascii="Times New Roman"/>
          <w:b w:val="false"/>
          <w:i w:val="false"/>
          <w:color w:val="000000"/>
          <w:sz w:val="28"/>
        </w:rPr>
        <w:t xml:space="preserve">
      5. Шаруа немесе фермер қожалықтарын жүргізу үшін берілген жер учаскелерінде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жұмыстарға және шалғайдағы мал шаруашылығына арналған уақытша құрылыстар мен шаруашылық-тұрмыстық қора-жайлар салуға суармалы ауыл шаруашылығы алқаптарының барлық түрлері, егістік, тыңайған жерлер және көпжылдық екпелер егілген жерлер жататын бағалы ауыл шаруашылығы алқаптары пайдаланыла алмайды. </w:t>
      </w:r>
      <w:r>
        <w:br/>
      </w:r>
      <w:r>
        <w:rPr>
          <w:rFonts w:ascii="Times New Roman"/>
          <w:b w:val="false"/>
          <w:i w:val="false"/>
          <w:color w:val="000000"/>
          <w:sz w:val="28"/>
        </w:rPr>
        <w:t>
      Жеке меншіктегі немесе жер пайдаланудағы ауыл шаруашылығы мақсатындағы жер учаскелерін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ең аз мөлшерінен төмен учаскелерге, алаңдарға бөлуге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2003.12.29 </w:t>
      </w:r>
      <w:r>
        <w:rPr>
          <w:rFonts w:ascii="Times New Roman"/>
          <w:b w:val="false"/>
          <w:i w:val="false"/>
          <w:color w:val="000000"/>
          <w:sz w:val="28"/>
        </w:rPr>
        <w:t>N 512</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3"/>
    <w:bookmarkStart w:name="z13" w:id="3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Шаруа немесе фермер қожалығының жep пайдалану </w:t>
      </w:r>
      <w:r>
        <w:br/>
      </w:r>
      <w:r>
        <w:rPr>
          <w:rFonts w:ascii="Times New Roman"/>
          <w:b w:val="false"/>
          <w:i w:val="false"/>
          <w:color w:val="000000"/>
          <w:sz w:val="28"/>
        </w:rPr>
        <w:t>
</w:t>
      </w:r>
      <w:r>
        <w:rPr>
          <w:rFonts w:ascii="Times New Roman"/>
          <w:b/>
          <w:i w:val="false"/>
          <w:color w:val="000000"/>
          <w:sz w:val="28"/>
        </w:rPr>
        <w:t xml:space="preserve">              жөнiндегi құқықтары </w:t>
      </w:r>
    </w:p>
    <w:bookmarkEnd w:id="34"/>
    <w:p>
      <w:pPr>
        <w:spacing w:after="0"/>
        <w:ind w:left="0"/>
        <w:jc w:val="both"/>
      </w:pPr>
      <w:r>
        <w:rPr>
          <w:rFonts w:ascii="Times New Roman"/>
          <w:b w:val="false"/>
          <w:i w:val="false"/>
          <w:color w:val="000000"/>
          <w:sz w:val="28"/>
        </w:rPr>
        <w:t xml:space="preserve">      1. Шаруа немесе фермер қожалығының: </w:t>
      </w:r>
    </w:p>
    <w:bookmarkStart w:name="z58" w:id="35"/>
    <w:p>
      <w:pPr>
        <w:spacing w:after="0"/>
        <w:ind w:left="0"/>
        <w:jc w:val="both"/>
      </w:pPr>
      <w:r>
        <w:rPr>
          <w:rFonts w:ascii="Times New Roman"/>
          <w:b w:val="false"/>
          <w:i w:val="false"/>
          <w:color w:val="000000"/>
          <w:sz w:val="28"/>
        </w:rPr>
        <w:t xml:space="preserve">
      1) жердi ауыл шаруашылық өнiмдерiн өндiру мақсатында пайдалана отырып, онда дербес шаруашылық жүргiзуге; </w:t>
      </w:r>
    </w:p>
    <w:bookmarkEnd w:id="35"/>
    <w:bookmarkStart w:name="z59" w:id="36"/>
    <w:p>
      <w:pPr>
        <w:spacing w:after="0"/>
        <w:ind w:left="0"/>
        <w:jc w:val="both"/>
      </w:pPr>
      <w:r>
        <w:rPr>
          <w:rFonts w:ascii="Times New Roman"/>
          <w:b w:val="false"/>
          <w:i w:val="false"/>
          <w:color w:val="000000"/>
          <w:sz w:val="28"/>
        </w:rPr>
        <w:t xml:space="preserve">
      2) ауыл шаруашылығы дақылдары мен өзге де екпе-көшеттердi егу мен отырғызуға, жер учаскесiн пайдалану нәтижесiнде өндiрiлiп алынған ауыл шаруашылық өнiмiн және оны сатудан түскен табысты меншiктенуге; </w:t>
      </w:r>
    </w:p>
    <w:bookmarkEnd w:id="36"/>
    <w:bookmarkStart w:name="z60" w:id="37"/>
    <w:p>
      <w:pPr>
        <w:spacing w:after="0"/>
        <w:ind w:left="0"/>
        <w:jc w:val="both"/>
      </w:pPr>
      <w:r>
        <w:rPr>
          <w:rFonts w:ascii="Times New Roman"/>
          <w:b w:val="false"/>
          <w:i w:val="false"/>
          <w:color w:val="000000"/>
          <w:sz w:val="28"/>
        </w:rPr>
        <w:t xml:space="preserve">
      3) жер учаскесiнде бар құм, саз, қиыршық тас және басқа да көп кездесетiн пайдалы қазбалар, шымтезек, орман алқаптары, жер үстi және жер асты суларын өз шаруашылығының мұқтаждары үшiн белгiленген тәртiпте пайдалануға, сондай-ақ жердiң өзге де пайдалы қасиеттерiн кәдеге жаратуға; </w:t>
      </w:r>
    </w:p>
    <w:bookmarkEnd w:id="37"/>
    <w:bookmarkStart w:name="z61" w:id="38"/>
    <w:p>
      <w:pPr>
        <w:spacing w:after="0"/>
        <w:ind w:left="0"/>
        <w:jc w:val="both"/>
      </w:pPr>
      <w:r>
        <w:rPr>
          <w:rFonts w:ascii="Times New Roman"/>
          <w:b w:val="false"/>
          <w:i w:val="false"/>
          <w:color w:val="000000"/>
          <w:sz w:val="28"/>
        </w:rPr>
        <w:t xml:space="preserve">
      4) жер учаскесi мемлекет мұқтажы үшiн мәжбүрлеп иеліктен шығарылған жағдайда шығындардың толық көлемде өтелуiне; </w:t>
      </w:r>
    </w:p>
    <w:bookmarkEnd w:id="38"/>
    <w:bookmarkStart w:name="z62" w:id="39"/>
    <w:p>
      <w:pPr>
        <w:spacing w:after="0"/>
        <w:ind w:left="0"/>
        <w:jc w:val="both"/>
      </w:pPr>
      <w:r>
        <w:rPr>
          <w:rFonts w:ascii="Times New Roman"/>
          <w:b w:val="false"/>
          <w:i w:val="false"/>
          <w:color w:val="000000"/>
          <w:sz w:val="28"/>
        </w:rPr>
        <w:t xml:space="preserve">
      5) жердi аймақтарға бөлуге сәйкес құндылығы төмен алқаптарда шаруашылық қажеттерi үшiн, жер учаскесiнiң нысаналы пайдалану мақсатына қайшы келмейтiн өндiрiстiк, тұрмыстық және өзге де үйлердi (құрылыстарды, ғимараттарды) меншiк құқығымен тұрғызуға; </w:t>
      </w:r>
    </w:p>
    <w:bookmarkEnd w:id="39"/>
    <w:bookmarkStart w:name="z63" w:id="40"/>
    <w:p>
      <w:pPr>
        <w:spacing w:after="0"/>
        <w:ind w:left="0"/>
        <w:jc w:val="both"/>
      </w:pPr>
      <w:r>
        <w:rPr>
          <w:rFonts w:ascii="Times New Roman"/>
          <w:b w:val="false"/>
          <w:i w:val="false"/>
          <w:color w:val="000000"/>
          <w:sz w:val="28"/>
        </w:rPr>
        <w:t xml:space="preserve">
      6) жердi суландыру, құрғату және өзге де мелиорациялық жұмыстарды жүргiзуге, белгiленген құрылыс, экологиялық, санитарлық-гигиеналық және өзге де арнайы талаптарға сай келетiн тоғандар мен өзге де суаттарды сатуға құқығы бар. </w:t>
      </w:r>
    </w:p>
    <w:bookmarkEnd w:id="40"/>
    <w:bookmarkStart w:name="z64" w:id="41"/>
    <w:p>
      <w:pPr>
        <w:spacing w:after="0"/>
        <w:ind w:left="0"/>
        <w:jc w:val="both"/>
      </w:pPr>
      <w:r>
        <w:rPr>
          <w:rFonts w:ascii="Times New Roman"/>
          <w:b w:val="false"/>
          <w:i w:val="false"/>
          <w:color w:val="000000"/>
          <w:sz w:val="28"/>
        </w:rPr>
        <w:t xml:space="preserve">
      2. Уақытша жер пайдалану кезiнде осы баптың 1-тармағының 2), 3), 5) және 6) тармақшаларында көзделген өкiлеттiктерге шартпен шектеу жасалуы мүмкiн. </w:t>
      </w:r>
    </w:p>
    <w:bookmarkEnd w:id="41"/>
    <w:bookmarkStart w:name="z65" w:id="42"/>
    <w:p>
      <w:pPr>
        <w:spacing w:after="0"/>
        <w:ind w:left="0"/>
        <w:jc w:val="both"/>
      </w:pPr>
      <w:r>
        <w:rPr>
          <w:rFonts w:ascii="Times New Roman"/>
          <w:b w:val="false"/>
          <w:i w:val="false"/>
          <w:color w:val="000000"/>
          <w:sz w:val="28"/>
        </w:rPr>
        <w:t xml:space="preserve">
      3. Шаруа немесе фермер қожалығына бекiтiлiп берiлген жер учаскесiнде аң аулауға, балық аулауға, дәрiлiк шөп, жидек, саңырауқұлақ және басқа да табиғат өнiмдерiн жинау мен өзге де қызметке осы шаруашылық басшысының келiсiмiмен ғана рұқсат берiледi. </w:t>
      </w:r>
    </w:p>
    <w:bookmarkEnd w:id="42"/>
    <w:bookmarkStart w:name="z66" w:id="43"/>
    <w:p>
      <w:pPr>
        <w:spacing w:after="0"/>
        <w:ind w:left="0"/>
        <w:jc w:val="both"/>
      </w:pPr>
      <w:r>
        <w:rPr>
          <w:rFonts w:ascii="Times New Roman"/>
          <w:b w:val="false"/>
          <w:i w:val="false"/>
          <w:color w:val="000000"/>
          <w:sz w:val="28"/>
        </w:rPr>
        <w:t xml:space="preserve">
      4. Шаруа немесе фермер қожалығы өз өнiмiн дербес пайдаланады, оны iшкi және сыртқы рыноктарда сатады.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2003.12.29 </w:t>
      </w:r>
      <w:r>
        <w:rPr>
          <w:rFonts w:ascii="Times New Roman"/>
          <w:b w:val="false"/>
          <w:i w:val="false"/>
          <w:color w:val="000000"/>
          <w:sz w:val="28"/>
        </w:rPr>
        <w:t>N 512</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3"/>
    <w:bookmarkStart w:name="z14" w:id="4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Шаруа немесе фермер қожалығының жер пайдалану </w:t>
      </w:r>
      <w:r>
        <w:br/>
      </w:r>
      <w:r>
        <w:rPr>
          <w:rFonts w:ascii="Times New Roman"/>
          <w:b w:val="false"/>
          <w:i w:val="false"/>
          <w:color w:val="000000"/>
          <w:sz w:val="28"/>
        </w:rPr>
        <w:t>
</w:t>
      </w:r>
      <w:r>
        <w:rPr>
          <w:rFonts w:ascii="Times New Roman"/>
          <w:b/>
          <w:i w:val="false"/>
          <w:color w:val="000000"/>
          <w:sz w:val="28"/>
        </w:rPr>
        <w:t xml:space="preserve">              жөнiндегi мiндеттемелерi </w:t>
      </w:r>
    </w:p>
    <w:bookmarkEnd w:id="44"/>
    <w:p>
      <w:pPr>
        <w:spacing w:after="0"/>
        <w:ind w:left="0"/>
        <w:jc w:val="both"/>
      </w:pPr>
      <w:r>
        <w:rPr>
          <w:rFonts w:ascii="Times New Roman"/>
          <w:b w:val="false"/>
          <w:i w:val="false"/>
          <w:color w:val="000000"/>
          <w:sz w:val="28"/>
        </w:rPr>
        <w:t xml:space="preserve">      Шаруа немесе фермер қожалығы: </w:t>
      </w:r>
    </w:p>
    <w:bookmarkStart w:name="z67" w:id="45"/>
    <w:p>
      <w:pPr>
        <w:spacing w:after="0"/>
        <w:ind w:left="0"/>
        <w:jc w:val="both"/>
      </w:pPr>
      <w:r>
        <w:rPr>
          <w:rFonts w:ascii="Times New Roman"/>
          <w:b w:val="false"/>
          <w:i w:val="false"/>
          <w:color w:val="000000"/>
          <w:sz w:val="28"/>
        </w:rPr>
        <w:t xml:space="preserve">
      1) өзiне берiлген жердi оның нысаналы мақсатына сәйкес пайдалануға; </w:t>
      </w:r>
    </w:p>
    <w:bookmarkEnd w:id="45"/>
    <w:bookmarkStart w:name="z68" w:id="46"/>
    <w:p>
      <w:pPr>
        <w:spacing w:after="0"/>
        <w:ind w:left="0"/>
        <w:jc w:val="both"/>
      </w:pPr>
      <w:r>
        <w:rPr>
          <w:rFonts w:ascii="Times New Roman"/>
          <w:b w:val="false"/>
          <w:i w:val="false"/>
          <w:color w:val="000000"/>
          <w:sz w:val="28"/>
        </w:rPr>
        <w:t xml:space="preserve">
      2) топырақ құнарлылығының төмендеуiне жол бермеуге; </w:t>
      </w:r>
    </w:p>
    <w:bookmarkEnd w:id="46"/>
    <w:bookmarkStart w:name="z69" w:id="47"/>
    <w:p>
      <w:pPr>
        <w:spacing w:after="0"/>
        <w:ind w:left="0"/>
        <w:jc w:val="both"/>
      </w:pPr>
      <w:r>
        <w:rPr>
          <w:rFonts w:ascii="Times New Roman"/>
          <w:b w:val="false"/>
          <w:i w:val="false"/>
          <w:color w:val="000000"/>
          <w:sz w:val="28"/>
        </w:rPr>
        <w:t xml:space="preserve">
      3) ауыл шаруашылық өнiмiн өндiрудiң табиғат қорғау технологияларын қолдануға және жер қорғау жөнiндегi шаралар кешенiн жүзеге асыруға; </w:t>
      </w:r>
    </w:p>
    <w:bookmarkEnd w:id="47"/>
    <w:bookmarkStart w:name="z70" w:id="48"/>
    <w:p>
      <w:pPr>
        <w:spacing w:after="0"/>
        <w:ind w:left="0"/>
        <w:jc w:val="both"/>
      </w:pPr>
      <w:r>
        <w:rPr>
          <w:rFonts w:ascii="Times New Roman"/>
          <w:b w:val="false"/>
          <w:i w:val="false"/>
          <w:color w:val="000000"/>
          <w:sz w:val="28"/>
        </w:rPr>
        <w:t xml:space="preserve">
      4) өз қызметiнiң нәтижесiнде экологиялық ахуалдың нашарлауына жол бермеуге; </w:t>
      </w:r>
    </w:p>
    <w:bookmarkEnd w:id="48"/>
    <w:bookmarkStart w:name="z71" w:id="49"/>
    <w:p>
      <w:pPr>
        <w:spacing w:after="0"/>
        <w:ind w:left="0"/>
        <w:jc w:val="both"/>
      </w:pPr>
      <w:r>
        <w:rPr>
          <w:rFonts w:ascii="Times New Roman"/>
          <w:b w:val="false"/>
          <w:i w:val="false"/>
          <w:color w:val="000000"/>
          <w:sz w:val="28"/>
        </w:rPr>
        <w:t xml:space="preserve">
      5) жер учаскесiнде құрылыс салуды жүзеге асыру кезiнде сәулеттiк-жоспарлау, құрылыс, экологиялық, санитарлық-гигиеналық және өзге де арнайы талаптарды (нормаларды, ережелердi, нормативтердi) басшылыққа алуға; </w:t>
      </w:r>
    </w:p>
    <w:bookmarkEnd w:id="49"/>
    <w:bookmarkStart w:name="z72" w:id="50"/>
    <w:p>
      <w:pPr>
        <w:spacing w:after="0"/>
        <w:ind w:left="0"/>
        <w:jc w:val="both"/>
      </w:pPr>
      <w:r>
        <w:rPr>
          <w:rFonts w:ascii="Times New Roman"/>
          <w:b w:val="false"/>
          <w:i w:val="false"/>
          <w:color w:val="000000"/>
          <w:sz w:val="28"/>
        </w:rPr>
        <w:t xml:space="preserve">
      6) басқа жер пайдаланушылар мен жер учаскелерi меншiк иелерiнiң құқығын бұзбауға; </w:t>
      </w:r>
    </w:p>
    <w:bookmarkEnd w:id="50"/>
    <w:bookmarkStart w:name="z73" w:id="51"/>
    <w:p>
      <w:pPr>
        <w:spacing w:after="0"/>
        <w:ind w:left="0"/>
        <w:jc w:val="both"/>
      </w:pPr>
      <w:r>
        <w:rPr>
          <w:rFonts w:ascii="Times New Roman"/>
          <w:b w:val="false"/>
          <w:i w:val="false"/>
          <w:color w:val="000000"/>
          <w:sz w:val="28"/>
        </w:rPr>
        <w:t>
      7) сервитуттарды Қазақстан Республикасының жер заңнамасында белгiленген </w:t>
      </w:r>
      <w:r>
        <w:rPr>
          <w:rFonts w:ascii="Times New Roman"/>
          <w:b w:val="false"/>
          <w:i w:val="false"/>
          <w:color w:val="000000"/>
          <w:sz w:val="28"/>
        </w:rPr>
        <w:t>тәртiппен</w:t>
      </w:r>
      <w:r>
        <w:rPr>
          <w:rFonts w:ascii="Times New Roman"/>
          <w:b w:val="false"/>
          <w:i w:val="false"/>
          <w:color w:val="000000"/>
          <w:sz w:val="28"/>
        </w:rPr>
        <w:t xml:space="preserve"> берудi қамтамасыз етуге мiндеттi.</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1"/>
    <w:bookmarkStart w:name="z15" w:id="5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Шаруа немесе фермер қожалығының жер учаскесiне </w:t>
      </w:r>
      <w:r>
        <w:br/>
      </w:r>
      <w:r>
        <w:rPr>
          <w:rFonts w:ascii="Times New Roman"/>
          <w:b w:val="false"/>
          <w:i w:val="false"/>
          <w:color w:val="000000"/>
          <w:sz w:val="28"/>
        </w:rPr>
        <w:t>
</w:t>
      </w:r>
      <w:r>
        <w:rPr>
          <w:rFonts w:ascii="Times New Roman"/>
          <w:b/>
          <w:i w:val="false"/>
          <w:color w:val="000000"/>
          <w:sz w:val="28"/>
        </w:rPr>
        <w:t xml:space="preserve">             жеке меншiк құқығын және жер пайдалану құқығын </w:t>
      </w:r>
      <w:r>
        <w:br/>
      </w:r>
      <w:r>
        <w:rPr>
          <w:rFonts w:ascii="Times New Roman"/>
          <w:b w:val="false"/>
          <w:i w:val="false"/>
          <w:color w:val="000000"/>
          <w:sz w:val="28"/>
        </w:rPr>
        <w:t>
</w:t>
      </w:r>
      <w:r>
        <w:rPr>
          <w:rFonts w:ascii="Times New Roman"/>
          <w:b/>
          <w:i w:val="false"/>
          <w:color w:val="000000"/>
          <w:sz w:val="28"/>
        </w:rPr>
        <w:t xml:space="preserve">             тоқтату </w:t>
      </w:r>
    </w:p>
    <w:bookmarkEnd w:id="52"/>
    <w:p>
      <w:pPr>
        <w:spacing w:after="0"/>
        <w:ind w:left="0"/>
        <w:jc w:val="both"/>
      </w:pPr>
      <w:r>
        <w:rPr>
          <w:rFonts w:ascii="Times New Roman"/>
          <w:b w:val="false"/>
          <w:i w:val="false"/>
          <w:color w:val="000000"/>
          <w:sz w:val="28"/>
        </w:rPr>
        <w:t xml:space="preserve">      1. Жер учаскесiне жеке меншiк құқығы немесе жер пайдалану құқығы: </w:t>
      </w:r>
      <w:r>
        <w:br/>
      </w:r>
      <w:r>
        <w:rPr>
          <w:rFonts w:ascii="Times New Roman"/>
          <w:b w:val="false"/>
          <w:i w:val="false"/>
          <w:color w:val="000000"/>
          <w:sz w:val="28"/>
        </w:rPr>
        <w:t xml:space="preserve">
      жер учаскесiне жеке меншiк құқығынан немесе жер пайдалану құқығынан бас тартылғанда; </w:t>
      </w:r>
      <w:r>
        <w:br/>
      </w:r>
      <w:r>
        <w:rPr>
          <w:rFonts w:ascii="Times New Roman"/>
          <w:b w:val="false"/>
          <w:i w:val="false"/>
          <w:color w:val="000000"/>
          <w:sz w:val="28"/>
        </w:rPr>
        <w:t xml:space="preserve">
      жер учаскесiн басқа адамдарға бергенде; </w:t>
      </w:r>
      <w:r>
        <w:br/>
      </w:r>
      <w:r>
        <w:rPr>
          <w:rFonts w:ascii="Times New Roman"/>
          <w:b w:val="false"/>
          <w:i w:val="false"/>
          <w:color w:val="000000"/>
          <w:sz w:val="28"/>
        </w:rPr>
        <w:t xml:space="preserve">
      шаруа немесе фермер қожалығының мiндеттемелерi бойынша жер учаскесiнен немесе жер пайдалану құқығынан өндiрiп алу қолданылғанда; </w:t>
      </w:r>
      <w:r>
        <w:br/>
      </w:r>
      <w:r>
        <w:rPr>
          <w:rFonts w:ascii="Times New Roman"/>
          <w:b w:val="false"/>
          <w:i w:val="false"/>
          <w:color w:val="000000"/>
          <w:sz w:val="28"/>
        </w:rPr>
        <w:t>
      жер учаскесi мемлекет мұқтажы үшiн мәжбүрлеп иеліктен </w:t>
      </w:r>
      <w:r>
        <w:rPr>
          <w:rFonts w:ascii="Times New Roman"/>
          <w:b w:val="false"/>
          <w:i w:val="false"/>
          <w:color w:val="000000"/>
          <w:sz w:val="28"/>
        </w:rPr>
        <w:t>шығарылғанда</w:t>
      </w:r>
      <w:r>
        <w:rPr>
          <w:rFonts w:ascii="Times New Roman"/>
          <w:b w:val="false"/>
          <w:i w:val="false"/>
          <w:color w:val="000000"/>
          <w:sz w:val="28"/>
        </w:rPr>
        <w:t xml:space="preserve">; </w:t>
      </w:r>
      <w:r>
        <w:br/>
      </w:r>
      <w:r>
        <w:rPr>
          <w:rFonts w:ascii="Times New Roman"/>
          <w:b w:val="false"/>
          <w:i w:val="false"/>
          <w:color w:val="000000"/>
          <w:sz w:val="28"/>
        </w:rPr>
        <w:t xml:space="preserve">
      жер учаскесi берiлген мерзiм бiткенде; </w:t>
      </w:r>
      <w:r>
        <w:br/>
      </w:r>
      <w:r>
        <w:rPr>
          <w:rFonts w:ascii="Times New Roman"/>
          <w:b w:val="false"/>
          <w:i w:val="false"/>
          <w:color w:val="000000"/>
          <w:sz w:val="28"/>
        </w:rPr>
        <w:t>
      мақсатына сай пайдаланылмаған немесе Қазақстан Республикасының заңнамасын бұза отырып пайдаланылған жер учаскесi </w:t>
      </w:r>
      <w:r>
        <w:rPr>
          <w:rFonts w:ascii="Times New Roman"/>
          <w:b w:val="false"/>
          <w:i w:val="false"/>
          <w:color w:val="000000"/>
          <w:sz w:val="28"/>
        </w:rPr>
        <w:t>алынып</w:t>
      </w:r>
      <w:r>
        <w:rPr>
          <w:rFonts w:ascii="Times New Roman"/>
          <w:b w:val="false"/>
          <w:i w:val="false"/>
          <w:color w:val="000000"/>
          <w:sz w:val="28"/>
        </w:rPr>
        <w:t xml:space="preserve"> қойылғанда; </w:t>
      </w:r>
      <w:r>
        <w:br/>
      </w:r>
      <w:r>
        <w:rPr>
          <w:rFonts w:ascii="Times New Roman"/>
          <w:b w:val="false"/>
          <w:i w:val="false"/>
          <w:color w:val="000000"/>
          <w:sz w:val="28"/>
        </w:rPr>
        <w:t>
      жерлер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басқа жағдайларда алынып қойылғанда; </w:t>
      </w:r>
      <w:r>
        <w:br/>
      </w:r>
      <w:r>
        <w:rPr>
          <w:rFonts w:ascii="Times New Roman"/>
          <w:b w:val="false"/>
          <w:i w:val="false"/>
          <w:color w:val="000000"/>
          <w:sz w:val="28"/>
        </w:rPr>
        <w:t>
      жер учаскесi </w:t>
      </w:r>
      <w:r>
        <w:rPr>
          <w:rFonts w:ascii="Times New Roman"/>
          <w:b w:val="false"/>
          <w:i w:val="false"/>
          <w:color w:val="000000"/>
          <w:sz w:val="28"/>
        </w:rPr>
        <w:t>тәркiленгенде</w:t>
      </w:r>
      <w:r>
        <w:rPr>
          <w:rFonts w:ascii="Times New Roman"/>
          <w:b w:val="false"/>
          <w:i w:val="false"/>
          <w:color w:val="000000"/>
          <w:sz w:val="28"/>
        </w:rPr>
        <w:t xml:space="preserve"> тоқтатылады. </w:t>
      </w:r>
    </w:p>
    <w:bookmarkStart w:name="z74" w:id="53"/>
    <w:p>
      <w:pPr>
        <w:spacing w:after="0"/>
        <w:ind w:left="0"/>
        <w:jc w:val="both"/>
      </w:pPr>
      <w:r>
        <w:rPr>
          <w:rFonts w:ascii="Times New Roman"/>
          <w:b w:val="false"/>
          <w:i w:val="false"/>
          <w:color w:val="000000"/>
          <w:sz w:val="28"/>
        </w:rPr>
        <w:t>
      2. Шаруа немесе фермер қожалығын жүргізу үшін берілген және мақсатына сай пайдаланылмаған жер учаскесі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алып қойылуы мүмкін.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2003.12.29 </w:t>
      </w:r>
      <w:r>
        <w:rPr>
          <w:rFonts w:ascii="Times New Roman"/>
          <w:b w:val="false"/>
          <w:i w:val="false"/>
          <w:color w:val="000000"/>
          <w:sz w:val="28"/>
        </w:rPr>
        <w:t>N 512</w:t>
      </w:r>
      <w:r>
        <w:rPr>
          <w:rFonts w:ascii="Times New Roman"/>
          <w:b w:val="false"/>
          <w:i w:val="false"/>
          <w:color w:val="ff0000"/>
          <w:sz w:val="28"/>
        </w:rPr>
        <w:t xml:space="preserve">, 2007.07.06 </w:t>
      </w:r>
      <w:r>
        <w:rPr>
          <w:rFonts w:ascii="Times New Roman"/>
          <w:b w:val="false"/>
          <w:i w:val="false"/>
          <w:color w:val="000000"/>
          <w:sz w:val="28"/>
        </w:rPr>
        <w:t>N 276</w:t>
      </w:r>
      <w:r>
        <w:rPr>
          <w:rFonts w:ascii="Times New Roman"/>
          <w:b w:val="false"/>
          <w:i w:val="false"/>
          <w:color w:val="ff0000"/>
          <w:sz w:val="28"/>
        </w:rPr>
        <w:t> </w:t>
      </w:r>
      <w:r>
        <w:rPr>
          <w:rFonts w:ascii="Times New Roman"/>
          <w:b w:val="false"/>
          <w:i w:val="false"/>
          <w:color w:val="ff0000"/>
          <w:sz w:val="28"/>
        </w:rPr>
        <w:t xml:space="preserve">(1-тармақтың  сегізінші абзацында орыс тіліндегі мәтінге өзгеріс енгізілді, қазақ тіліндегі мәтін өзгермейді),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3"/>
    <w:bookmarkStart w:name="z16" w:id="54"/>
    <w:p>
      <w:pPr>
        <w:spacing w:after="0"/>
        <w:ind w:left="0"/>
        <w:jc w:val="left"/>
      </w:pPr>
      <w:r>
        <w:rPr>
          <w:rFonts w:ascii="Times New Roman"/>
          <w:b/>
          <w:i w:val="false"/>
          <w:color w:val="000000"/>
        </w:rPr>
        <w:t xml:space="preserve"> 
III-тарау. Шаруа немесе фермер қожалығы қызметiнiң </w:t>
      </w:r>
      <w:r>
        <w:br/>
      </w:r>
      <w:r>
        <w:rPr>
          <w:rFonts w:ascii="Times New Roman"/>
          <w:b/>
          <w:i w:val="false"/>
          <w:color w:val="000000"/>
        </w:rPr>
        <w:t xml:space="preserve">
негiздерi </w:t>
      </w:r>
    </w:p>
    <w:bookmarkEnd w:id="54"/>
    <w:bookmarkStart w:name="z17" w:id="5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Шаруа немесе фермер қожалығындағы еңбек </w:t>
      </w:r>
    </w:p>
    <w:bookmarkEnd w:id="55"/>
    <w:p>
      <w:pPr>
        <w:spacing w:after="0"/>
        <w:ind w:left="0"/>
        <w:jc w:val="both"/>
      </w:pPr>
      <w:r>
        <w:rPr>
          <w:rFonts w:ascii="Times New Roman"/>
          <w:b w:val="false"/>
          <w:i w:val="false"/>
          <w:color w:val="000000"/>
          <w:sz w:val="28"/>
        </w:rPr>
        <w:t xml:space="preserve">      1. Шаруа немесе фермер қожалығындағы жұмыстарды орындауға еңбек шарты бойынша жұмыс iстейтiн азаматтар тартылуы мүмкiн. </w:t>
      </w:r>
    </w:p>
    <w:bookmarkStart w:name="z75" w:id="56"/>
    <w:p>
      <w:pPr>
        <w:spacing w:after="0"/>
        <w:ind w:left="0"/>
        <w:jc w:val="both"/>
      </w:pPr>
      <w:r>
        <w:rPr>
          <w:rFonts w:ascii="Times New Roman"/>
          <w:b w:val="false"/>
          <w:i w:val="false"/>
          <w:color w:val="000000"/>
          <w:sz w:val="28"/>
        </w:rPr>
        <w:t>
      2. Шаруа немесе фермер қожалығында жалдау туралы шарт жасасу тәртiбi Қазақстан Республикасының </w:t>
      </w:r>
      <w:r>
        <w:rPr>
          <w:rFonts w:ascii="Times New Roman"/>
          <w:b w:val="false"/>
          <w:i w:val="false"/>
          <w:color w:val="000000"/>
          <w:sz w:val="28"/>
        </w:rPr>
        <w:t>еңбек заңнамасымен</w:t>
      </w:r>
      <w:r>
        <w:rPr>
          <w:rFonts w:ascii="Times New Roman"/>
          <w:b w:val="false"/>
          <w:i w:val="false"/>
          <w:color w:val="000000"/>
          <w:sz w:val="28"/>
        </w:rPr>
        <w:t xml:space="preserve"> белгiленедi. </w:t>
      </w:r>
    </w:p>
    <w:bookmarkEnd w:id="56"/>
    <w:bookmarkStart w:name="z76" w:id="57"/>
    <w:p>
      <w:pPr>
        <w:spacing w:after="0"/>
        <w:ind w:left="0"/>
        <w:jc w:val="both"/>
      </w:pPr>
      <w:r>
        <w:rPr>
          <w:rFonts w:ascii="Times New Roman"/>
          <w:b w:val="false"/>
          <w:i w:val="false"/>
          <w:color w:val="000000"/>
          <w:sz w:val="28"/>
        </w:rPr>
        <w:t>
      3. Шаруа немесе фермер қожалығының мүшелерi мен қожалықта еңбек шарты бойынша жұмыс iстейтiн азаматтар Қазақстан Республикасының заңдарында көзделген барлық </w:t>
      </w:r>
      <w:r>
        <w:rPr>
          <w:rFonts w:ascii="Times New Roman"/>
          <w:b w:val="false"/>
          <w:i w:val="false"/>
          <w:color w:val="000000"/>
          <w:sz w:val="28"/>
        </w:rPr>
        <w:t>құқықтарды</w:t>
      </w:r>
      <w:r>
        <w:rPr>
          <w:rFonts w:ascii="Times New Roman"/>
          <w:b w:val="false"/>
          <w:i w:val="false"/>
          <w:color w:val="000000"/>
          <w:sz w:val="28"/>
        </w:rPr>
        <w:t xml:space="preserve"> пайдаланады. </w:t>
      </w:r>
    </w:p>
    <w:bookmarkEnd w:id="57"/>
    <w:bookmarkStart w:name="z77" w:id="58"/>
    <w:p>
      <w:pPr>
        <w:spacing w:after="0"/>
        <w:ind w:left="0"/>
        <w:jc w:val="both"/>
      </w:pPr>
      <w:r>
        <w:rPr>
          <w:rFonts w:ascii="Times New Roman"/>
          <w:b w:val="false"/>
          <w:i w:val="false"/>
          <w:color w:val="000000"/>
          <w:sz w:val="28"/>
        </w:rPr>
        <w:t>
      4. Шаруа немесе фермер қожалығының басшысы Қазақстан Республикасының тиiстi әлеуметтiк сақтандыру, сондай-ақ еңбек және халықты әлеуметтiк қорғау органдарында өзiнiң тұрғылықты жерi бойынша сақтандырушы ретiнде тiркеледi және Қазақстан Республикасының Мемлекеттiк әлеуметтiк сақтандыру қорына және басқа органдарға Қазақстан Республикасының заңнамасына сәйкес өз табысынан белгiленген тәртiппен </w:t>
      </w:r>
      <w:r>
        <w:rPr>
          <w:rFonts w:ascii="Times New Roman"/>
          <w:b w:val="false"/>
          <w:i w:val="false"/>
          <w:color w:val="000000"/>
          <w:sz w:val="28"/>
        </w:rPr>
        <w:t>қаржы енгiзедi</w:t>
      </w:r>
      <w:r>
        <w:rPr>
          <w:rFonts w:ascii="Times New Roman"/>
          <w:b w:val="false"/>
          <w:i w:val="false"/>
          <w:color w:val="000000"/>
          <w:sz w:val="28"/>
        </w:rPr>
        <w:t xml:space="preserve">. </w:t>
      </w:r>
    </w:p>
    <w:bookmarkEnd w:id="58"/>
    <w:bookmarkStart w:name="z78" w:id="59"/>
    <w:p>
      <w:pPr>
        <w:spacing w:after="0"/>
        <w:ind w:left="0"/>
        <w:jc w:val="both"/>
      </w:pPr>
      <w:r>
        <w:rPr>
          <w:rFonts w:ascii="Times New Roman"/>
          <w:b w:val="false"/>
          <w:i w:val="false"/>
          <w:color w:val="000000"/>
          <w:sz w:val="28"/>
        </w:rPr>
        <w:t xml:space="preserve">
      5. Шаруа немесе фермер қожалығында жұмыс iстеген уақыт еңбек кiтапшасы не Қазақстан Республикасының Зейнетақы қорына 1998 жылғы 1 қаңтарға дейiн жүзеге асырылған сақтандыру жарналарының төленгенiн растайтын құжаттар негiзiнде жалпы және үздiксiз жұмыс стажына есептеледi. </w:t>
      </w:r>
    </w:p>
    <w:bookmarkEnd w:id="59"/>
    <w:bookmarkStart w:name="z79" w:id="60"/>
    <w:p>
      <w:pPr>
        <w:spacing w:after="0"/>
        <w:ind w:left="0"/>
        <w:jc w:val="both"/>
      </w:pPr>
      <w:r>
        <w:rPr>
          <w:rFonts w:ascii="Times New Roman"/>
          <w:b w:val="false"/>
          <w:i w:val="false"/>
          <w:color w:val="000000"/>
          <w:sz w:val="28"/>
        </w:rPr>
        <w:t>
      6. Шаруа немесе фермер қожалықтарының мүшелерiне, сондай-ақ жалданып жұмыс iстеген азаматтарға зейнетақы тағайындау мен төлеу Қазақстан Республикасының зейнетақымен қамсыздандыру туралы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 пен шарттар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2006.01.10.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2007.05.15. N </w:t>
      </w:r>
      <w:r>
        <w:rPr>
          <w:rFonts w:ascii="Times New Roman"/>
          <w:b w:val="false"/>
          <w:i w:val="false"/>
          <w:color w:val="000000"/>
          <w:sz w:val="28"/>
        </w:rPr>
        <w:t>253</w:t>
      </w:r>
      <w:r>
        <w:rPr>
          <w:rFonts w:ascii="Times New Roman"/>
          <w:b w:val="false"/>
          <w:i w:val="false"/>
          <w:color w:val="ff0000"/>
          <w:sz w:val="28"/>
        </w:rPr>
        <w:t> </w:t>
      </w:r>
      <w:r>
        <w:rPr>
          <w:rFonts w:ascii="Times New Roman"/>
          <w:b w:val="false"/>
          <w:i w:val="false"/>
          <w:color w:val="ff0000"/>
          <w:sz w:val="28"/>
        </w:rPr>
        <w:t xml:space="preserve">Заңдарымен. </w:t>
      </w:r>
    </w:p>
    <w:bookmarkEnd w:id="60"/>
    <w:bookmarkStart w:name="z18" w:id="6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Шаруа немесе фермер қожалығы қызметiнiң шарттары </w:t>
      </w:r>
    </w:p>
    <w:bookmarkEnd w:id="61"/>
    <w:p>
      <w:pPr>
        <w:spacing w:after="0"/>
        <w:ind w:left="0"/>
        <w:jc w:val="both"/>
      </w:pPr>
      <w:r>
        <w:rPr>
          <w:rFonts w:ascii="Times New Roman"/>
          <w:b w:val="false"/>
          <w:i w:val="false"/>
          <w:color w:val="000000"/>
          <w:sz w:val="28"/>
        </w:rPr>
        <w:t xml:space="preserve">      1. Шаруа немесе фермер қожалығы өз шығындарын алынатын табысының есебiнен жабады. </w:t>
      </w:r>
    </w:p>
    <w:bookmarkStart w:name="z80" w:id="62"/>
    <w:p>
      <w:pPr>
        <w:spacing w:after="0"/>
        <w:ind w:left="0"/>
        <w:jc w:val="both"/>
      </w:pPr>
      <w:r>
        <w:rPr>
          <w:rFonts w:ascii="Times New Roman"/>
          <w:b w:val="false"/>
          <w:i w:val="false"/>
          <w:color w:val="000000"/>
          <w:sz w:val="28"/>
        </w:rPr>
        <w:t xml:space="preserve">
      2. Шаруа немесе фермер қожалығының өндiрiстiк, коммерциялық және өзге де қатынастары шарт негiзiнде жүзеге асырылады. </w:t>
      </w:r>
    </w:p>
    <w:bookmarkEnd w:id="62"/>
    <w:bookmarkStart w:name="z81" w:id="63"/>
    <w:p>
      <w:pPr>
        <w:spacing w:after="0"/>
        <w:ind w:left="0"/>
        <w:jc w:val="both"/>
      </w:pPr>
      <w:r>
        <w:rPr>
          <w:rFonts w:ascii="Times New Roman"/>
          <w:b w:val="false"/>
          <w:i w:val="false"/>
          <w:color w:val="000000"/>
          <w:sz w:val="28"/>
        </w:rPr>
        <w:t xml:space="preserve">
      3. Шаруа немесе фермер қожалығының қызметiне, Қазақстан Республикасының заңдарында көзделгеннен басқа жағдайларда, мемлекеттiк органдар мен лауазымды адамдар тарапынан араласуға тыйым салынады. </w:t>
      </w:r>
    </w:p>
    <w:bookmarkEnd w:id="63"/>
    <w:bookmarkStart w:name="z19" w:id="6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Шаруа немесе фермер қожалығының банк шоттары </w:t>
      </w:r>
    </w:p>
    <w:bookmarkEnd w:id="64"/>
    <w:p>
      <w:pPr>
        <w:spacing w:after="0"/>
        <w:ind w:left="0"/>
        <w:jc w:val="both"/>
      </w:pPr>
      <w:r>
        <w:rPr>
          <w:rFonts w:ascii="Times New Roman"/>
          <w:b w:val="false"/>
          <w:i w:val="false"/>
          <w:color w:val="000000"/>
          <w:sz w:val="28"/>
        </w:rPr>
        <w:t xml:space="preserve">      Шаруа немесе фермер қожалығы банк шоттарын ашуға және банктегi өз ақшаларына иелiк етуге құқылы. </w:t>
      </w:r>
    </w:p>
    <w:bookmarkStart w:name="z20" w:id="6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Шаруа немесе фермер қожалығына салық салу </w:t>
      </w:r>
    </w:p>
    <w:bookmarkEnd w:id="65"/>
    <w:p>
      <w:pPr>
        <w:spacing w:after="0"/>
        <w:ind w:left="0"/>
        <w:jc w:val="both"/>
      </w:pPr>
      <w:r>
        <w:rPr>
          <w:rFonts w:ascii="Times New Roman"/>
          <w:b w:val="false"/>
          <w:i w:val="false"/>
          <w:color w:val="000000"/>
          <w:sz w:val="28"/>
        </w:rPr>
        <w:t>      Шаруа немесе фермер қожалығына салық салу Қазақстан Республикасының Салық кодексiнде белгiленген </w:t>
      </w:r>
      <w:r>
        <w:rPr>
          <w:rFonts w:ascii="Times New Roman"/>
          <w:b w:val="false"/>
          <w:i w:val="false"/>
          <w:color w:val="000000"/>
          <w:sz w:val="28"/>
        </w:rPr>
        <w:t>тәртiппен</w:t>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2001.12.24. N 276 </w:t>
      </w:r>
      <w:r>
        <w:rPr>
          <w:rFonts w:ascii="Times New Roman"/>
          <w:b w:val="false"/>
          <w:i w:val="false"/>
          <w:color w:val="000000"/>
          <w:sz w:val="28"/>
        </w:rPr>
        <w:t>Заңымен</w:t>
      </w:r>
      <w:r>
        <w:rPr>
          <w:rFonts w:ascii="Times New Roman"/>
          <w:b w:val="false"/>
          <w:i w:val="false"/>
          <w:color w:val="000000"/>
          <w:sz w:val="28"/>
        </w:rPr>
        <w:t>.</w:t>
      </w:r>
    </w:p>
    <w:bookmarkStart w:name="z21" w:id="6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Шаруа немесе фермер қожалығына кредит беру және </w:t>
      </w:r>
      <w:r>
        <w:br/>
      </w:r>
      <w:r>
        <w:rPr>
          <w:rFonts w:ascii="Times New Roman"/>
          <w:b w:val="false"/>
          <w:i w:val="false"/>
          <w:color w:val="000000"/>
          <w:sz w:val="28"/>
        </w:rPr>
        <w:t>
</w:t>
      </w:r>
      <w:r>
        <w:rPr>
          <w:rFonts w:ascii="Times New Roman"/>
          <w:b/>
          <w:i w:val="false"/>
          <w:color w:val="000000"/>
          <w:sz w:val="28"/>
        </w:rPr>
        <w:t xml:space="preserve">              оны сақтандыру </w:t>
      </w:r>
    </w:p>
    <w:bookmarkEnd w:id="66"/>
    <w:p>
      <w:pPr>
        <w:spacing w:after="0"/>
        <w:ind w:left="0"/>
        <w:jc w:val="both"/>
      </w:pPr>
      <w:r>
        <w:rPr>
          <w:rFonts w:ascii="Times New Roman"/>
          <w:b w:val="false"/>
          <w:i w:val="false"/>
          <w:color w:val="000000"/>
          <w:sz w:val="28"/>
        </w:rPr>
        <w:t>      1. Шаруа немесе фермер қожалығы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 пен ережелер бойынша мүлкiн, жер учаскесiн және </w:t>
      </w:r>
      <w:r>
        <w:br/>
      </w:r>
      <w:r>
        <w:rPr>
          <w:rFonts w:ascii="Times New Roman"/>
          <w:b w:val="false"/>
          <w:i w:val="false"/>
          <w:color w:val="000000"/>
          <w:sz w:val="28"/>
        </w:rPr>
        <w:t xml:space="preserve">
жер пайдалану құқығын кепiлге салып кредит алуға құқылы. </w:t>
      </w:r>
    </w:p>
    <w:bookmarkStart w:name="z82" w:id="67"/>
    <w:p>
      <w:pPr>
        <w:spacing w:after="0"/>
        <w:ind w:left="0"/>
        <w:jc w:val="both"/>
      </w:pPr>
      <w:r>
        <w:rPr>
          <w:rFonts w:ascii="Times New Roman"/>
          <w:b w:val="false"/>
          <w:i w:val="false"/>
          <w:color w:val="000000"/>
          <w:sz w:val="28"/>
        </w:rPr>
        <w:t>
      2. Шаруа немесе фермер қожалығы </w:t>
      </w:r>
      <w:r>
        <w:rPr>
          <w:rFonts w:ascii="Times New Roman"/>
          <w:b w:val="false"/>
          <w:i w:val="false"/>
          <w:color w:val="000000"/>
          <w:sz w:val="28"/>
        </w:rPr>
        <w:t>сақтандыру туралы</w:t>
      </w:r>
      <w:r>
        <w:rPr>
          <w:rFonts w:ascii="Times New Roman"/>
          <w:b w:val="false"/>
          <w:i w:val="false"/>
          <w:color w:val="000000"/>
          <w:sz w:val="28"/>
        </w:rPr>
        <w:t xml:space="preserve"> Қазақстан Республикасының заңнамасына сәйкес жалға алынған және жеке меншiк өндiрiс құрал-жабдықтарын, сондай-ақ ауыл шаруашылық дақылдарының егiсiн (екпелерiн), көпжылдық екпелердi, шығарған өнiмдерiн, шикiзатты, материалдарды жойылуы немесе зақымдануы жағдайынан сақтандыруды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2003.12.29. N 512 </w:t>
      </w:r>
      <w:r>
        <w:rPr>
          <w:rFonts w:ascii="Times New Roman"/>
          <w:b w:val="false"/>
          <w:i w:val="false"/>
          <w:color w:val="000000"/>
          <w:sz w:val="28"/>
        </w:rPr>
        <w:t>Заңымен</w:t>
      </w:r>
      <w:r>
        <w:rPr>
          <w:rFonts w:ascii="Times New Roman"/>
          <w:b w:val="false"/>
          <w:i w:val="false"/>
          <w:color w:val="000000"/>
          <w:sz w:val="28"/>
        </w:rPr>
        <w:t xml:space="preserve">. </w:t>
      </w:r>
    </w:p>
    <w:bookmarkEnd w:id="67"/>
    <w:bookmarkStart w:name="z22" w:id="68"/>
    <w:p>
      <w:pPr>
        <w:spacing w:after="0"/>
        <w:ind w:left="0"/>
        <w:jc w:val="both"/>
      </w:pPr>
      <w:r>
        <w:rPr>
          <w:rFonts w:ascii="Times New Roman"/>
          <w:b w:val="false"/>
          <w:i w:val="false"/>
          <w:color w:val="000000"/>
          <w:sz w:val="28"/>
        </w:rPr>
        <w:t>
      </w:t>
      </w:r>
      <w:r>
        <w:rPr>
          <w:rFonts w:ascii="Times New Roman"/>
          <w:b/>
          <w:i w:val="false"/>
          <w:color w:val="000000"/>
          <w:sz w:val="28"/>
        </w:rPr>
        <w:t>18-бап. Шаруа немесе фермер қожалықтарын мемлекеттiк</w:t>
      </w:r>
      <w:r>
        <w:br/>
      </w:r>
      <w:r>
        <w:rPr>
          <w:rFonts w:ascii="Times New Roman"/>
          <w:b w:val="false"/>
          <w:i w:val="false"/>
          <w:color w:val="000000"/>
          <w:sz w:val="28"/>
        </w:rPr>
        <w:t>
               </w:t>
      </w:r>
      <w:r>
        <w:rPr>
          <w:rFonts w:ascii="Times New Roman"/>
          <w:b/>
          <w:i w:val="false"/>
          <w:color w:val="000000"/>
          <w:sz w:val="28"/>
        </w:rPr>
        <w:t xml:space="preserve">қолдау </w:t>
      </w:r>
    </w:p>
    <w:bookmarkEnd w:id="68"/>
    <w:p>
      <w:pPr>
        <w:spacing w:after="0"/>
        <w:ind w:left="0"/>
        <w:jc w:val="both"/>
      </w:pPr>
      <w:r>
        <w:rPr>
          <w:rFonts w:ascii="Times New Roman"/>
          <w:b w:val="false"/>
          <w:i w:val="false"/>
          <w:color w:val="000000"/>
          <w:sz w:val="28"/>
        </w:rPr>
        <w:t xml:space="preserve">      1. Қызметкерлерiнiң жылдық орташа саны 50 адамнан аспайтын және орта есеппен алғанда жыл iшiндегi активтерiнiң жалпы құны алпыс мың мәрте есептiк көрсеткiштен аспайтын шаруа немесе фермер қожалығы: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w:t>
      </w:r>
    </w:p>
    <w:bookmarkStart w:name="z83" w:id="69"/>
    <w:p>
      <w:pPr>
        <w:spacing w:after="0"/>
        <w:ind w:left="0"/>
        <w:jc w:val="both"/>
      </w:pPr>
      <w:r>
        <w:rPr>
          <w:rFonts w:ascii="Times New Roman"/>
          <w:b w:val="false"/>
          <w:i w:val="false"/>
          <w:color w:val="000000"/>
          <w:sz w:val="28"/>
        </w:rPr>
        <w:t xml:space="preserve">
      2) Қазақстан Республикасының табиғи монополиялар және реттелетін нарықтар туралы заңнамасын қолдана отырып, электр энергиясымен, жылумен, сумен жабдықтау жөнiнде қосылатын қуаттар үшiн ақы төлеуден Қазақстан Республикасының заңнамасында көзделген тәртiп пен жағдайда босатылады; </w:t>
      </w:r>
    </w:p>
    <w:bookmarkEnd w:id="69"/>
    <w:bookmarkStart w:name="z84" w:id="70"/>
    <w:p>
      <w:pPr>
        <w:spacing w:after="0"/>
        <w:ind w:left="0"/>
        <w:jc w:val="both"/>
      </w:pPr>
      <w:r>
        <w:rPr>
          <w:rFonts w:ascii="Times New Roman"/>
          <w:b w:val="false"/>
          <w:i w:val="false"/>
          <w:color w:val="000000"/>
          <w:sz w:val="28"/>
        </w:rPr>
        <w:t xml:space="preserve">
      3) мемлекет қатысатын екiншi деңгейдегi банктерде ақы алынбай шот ашады; </w:t>
      </w:r>
    </w:p>
    <w:bookmarkEnd w:id="70"/>
    <w:bookmarkStart w:name="z85" w:id="71"/>
    <w:p>
      <w:pPr>
        <w:spacing w:after="0"/>
        <w:ind w:left="0"/>
        <w:jc w:val="both"/>
      </w:pPr>
      <w:r>
        <w:rPr>
          <w:rFonts w:ascii="Times New Roman"/>
          <w:b w:val="false"/>
          <w:i w:val="false"/>
          <w:color w:val="000000"/>
          <w:sz w:val="28"/>
        </w:rPr>
        <w:t xml:space="preserve">
      4) бухгалтерлiк есептілікті жеке кәсiпкерлер ретiнде оңайлатылған тәртiппен бередi;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p>
    <w:bookmarkEnd w:id="71"/>
    <w:bookmarkStart w:name="z86" w:id="72"/>
    <w:p>
      <w:pPr>
        <w:spacing w:after="0"/>
        <w:ind w:left="0"/>
        <w:jc w:val="both"/>
      </w:pPr>
      <w:r>
        <w:rPr>
          <w:rFonts w:ascii="Times New Roman"/>
          <w:b w:val="false"/>
          <w:i w:val="false"/>
          <w:color w:val="000000"/>
          <w:sz w:val="28"/>
        </w:rPr>
        <w:t xml:space="preserve">
      6) шарттарын Қазақстан Республикасының Үкiметi белгiлейтiн мемлекеттiк мұқтаждар үшiн тапсырыстар орналастыру кезiнде басым құқықты пайдаланады; </w:t>
      </w:r>
    </w:p>
    <w:bookmarkEnd w:id="72"/>
    <w:bookmarkStart w:name="z87" w:id="73"/>
    <w:p>
      <w:pPr>
        <w:spacing w:after="0"/>
        <w:ind w:left="0"/>
        <w:jc w:val="both"/>
      </w:pPr>
      <w:r>
        <w:rPr>
          <w:rFonts w:ascii="Times New Roman"/>
          <w:b w:val="false"/>
          <w:i w:val="false"/>
          <w:color w:val="000000"/>
          <w:sz w:val="28"/>
        </w:rPr>
        <w:t xml:space="preserve">
      7) шағын кәсiпкерлiктi мемлекеттiк қаржылық қолдау шеңберiнде тиiстi жылға арналған мемлекеттiк бюджетте белгiленген шекте жеңiлдiктi жағдайларда ақпараттық қызмет (қаражат), сондай-ақ ғылыми-техникалық талдамалар мен технологиялар; </w:t>
      </w:r>
    </w:p>
    <w:bookmarkEnd w:id="73"/>
    <w:bookmarkStart w:name="z88" w:id="74"/>
    <w:p>
      <w:pPr>
        <w:spacing w:after="0"/>
        <w:ind w:left="0"/>
        <w:jc w:val="both"/>
      </w:pPr>
      <w:r>
        <w:rPr>
          <w:rFonts w:ascii="Times New Roman"/>
          <w:b w:val="false"/>
          <w:i w:val="false"/>
          <w:color w:val="000000"/>
          <w:sz w:val="28"/>
        </w:rPr>
        <w:t xml:space="preserve">
      8) шағын кәсiпкерлiктi қолдау үшiн көзделген қаражат есебiнен кадрларды даярлау, қайта даярлау және олардың бiлiктiлiгiн арттыру iсiн жүргiзедi. </w:t>
      </w:r>
    </w:p>
    <w:bookmarkEnd w:id="74"/>
    <w:bookmarkStart w:name="z89" w:id="75"/>
    <w:p>
      <w:pPr>
        <w:spacing w:after="0"/>
        <w:ind w:left="0"/>
        <w:jc w:val="both"/>
      </w:pPr>
      <w:r>
        <w:rPr>
          <w:rFonts w:ascii="Times New Roman"/>
          <w:b w:val="false"/>
          <w:i w:val="false"/>
          <w:color w:val="000000"/>
          <w:sz w:val="28"/>
        </w:rPr>
        <w:t>
      1-1. Шаруа немесе фермер қожалықтары жекелеген салық түрлерiн есептеу мен төлеудiң Қазақстан Республикасының Салық кодексiне </w:t>
      </w:r>
      <w:r>
        <w:rPr>
          <w:rFonts w:ascii="Times New Roman"/>
          <w:b w:val="false"/>
          <w:i w:val="false"/>
          <w:color w:val="000000"/>
          <w:sz w:val="28"/>
        </w:rPr>
        <w:t>сәйкес</w:t>
      </w:r>
      <w:r>
        <w:rPr>
          <w:rFonts w:ascii="Times New Roman"/>
          <w:b w:val="false"/>
          <w:i w:val="false"/>
          <w:color w:val="000000"/>
          <w:sz w:val="28"/>
        </w:rPr>
        <w:t xml:space="preserve"> оңайлатылған не жалпы белгiленген тәртiбiн қолдануға құқылы. </w:t>
      </w:r>
    </w:p>
    <w:bookmarkEnd w:id="75"/>
    <w:bookmarkStart w:name="z90" w:id="76"/>
    <w:p>
      <w:pPr>
        <w:spacing w:after="0"/>
        <w:ind w:left="0"/>
        <w:jc w:val="both"/>
      </w:pPr>
      <w:r>
        <w:rPr>
          <w:rFonts w:ascii="Times New Roman"/>
          <w:b w:val="false"/>
          <w:i w:val="false"/>
          <w:color w:val="000000"/>
          <w:sz w:val="28"/>
        </w:rPr>
        <w:t>
      2. Ауыл шаруашылық өндiрiсiне инвестицияларды жүзеге асыратын және арнаулы салық режимiн пайдаланбайтын Қазақстан Республикасының заңды тұлғаларына Қазақстан Республикасының инвестициялар туралы заңдарында көзделген </w:t>
      </w:r>
      <w:r>
        <w:rPr>
          <w:rFonts w:ascii="Times New Roman"/>
          <w:b w:val="false"/>
          <w:i w:val="false"/>
          <w:color w:val="000000"/>
          <w:sz w:val="28"/>
        </w:rPr>
        <w:t>тәртiппен</w:t>
      </w:r>
      <w:r>
        <w:rPr>
          <w:rFonts w:ascii="Times New Roman"/>
          <w:b w:val="false"/>
          <w:i w:val="false"/>
          <w:color w:val="000000"/>
          <w:sz w:val="28"/>
        </w:rPr>
        <w:t xml:space="preserve"> және </w:t>
      </w:r>
      <w:r>
        <w:rPr>
          <w:rFonts w:ascii="Times New Roman"/>
          <w:b w:val="false"/>
          <w:i w:val="false"/>
          <w:color w:val="000000"/>
          <w:sz w:val="28"/>
        </w:rPr>
        <w:t>жағдайларда</w:t>
      </w:r>
      <w:r>
        <w:rPr>
          <w:rFonts w:ascii="Times New Roman"/>
          <w:b w:val="false"/>
          <w:i w:val="false"/>
          <w:color w:val="000000"/>
          <w:sz w:val="28"/>
        </w:rPr>
        <w:t xml:space="preserve"> инвестициялық преференциялар берiлуi мүмкiн.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w:t>
      </w:r>
    </w:p>
    <w:bookmarkEnd w:id="76"/>
    <w:bookmarkStart w:name="z91" w:id="77"/>
    <w:p>
      <w:pPr>
        <w:spacing w:after="0"/>
        <w:ind w:left="0"/>
        <w:jc w:val="both"/>
      </w:pPr>
      <w:r>
        <w:rPr>
          <w:rFonts w:ascii="Times New Roman"/>
          <w:b w:val="false"/>
          <w:i w:val="false"/>
          <w:color w:val="000000"/>
          <w:sz w:val="28"/>
        </w:rPr>
        <w:t xml:space="preserve">
      4. Мемлекет отандық шаруа немесе фермер рыногын дамыту мен қорғауға жәрдемдеседi. </w:t>
      </w:r>
    </w:p>
    <w:bookmarkEnd w:id="77"/>
    <w:bookmarkStart w:name="z92" w:id="78"/>
    <w:p>
      <w:pPr>
        <w:spacing w:after="0"/>
        <w:ind w:left="0"/>
        <w:jc w:val="both"/>
      </w:pPr>
      <w:r>
        <w:rPr>
          <w:rFonts w:ascii="Times New Roman"/>
          <w:b w:val="false"/>
          <w:i w:val="false"/>
          <w:color w:val="000000"/>
          <w:sz w:val="28"/>
        </w:rPr>
        <w:t xml:space="preserve">
      5. Шаруа немесе фермер қожалықтарын дамытуды мемлекеттiк қолдаудың ерекшелiктерi Қазақстан Республикасының заңдарымен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енізілді - ҚР 2001.12.24 N </w:t>
      </w:r>
      <w:r>
        <w:rPr>
          <w:rFonts w:ascii="Times New Roman"/>
          <w:b w:val="false"/>
          <w:i w:val="false"/>
          <w:color w:val="000000"/>
          <w:sz w:val="28"/>
        </w:rPr>
        <w:t>276</w:t>
      </w:r>
      <w:r>
        <w:rPr>
          <w:rFonts w:ascii="Times New Roman"/>
          <w:b w:val="false"/>
          <w:i w:val="false"/>
          <w:color w:val="ff0000"/>
          <w:sz w:val="28"/>
        </w:rPr>
        <w:t xml:space="preserve">, 2003.01.08 N </w:t>
      </w:r>
      <w:r>
        <w:rPr>
          <w:rFonts w:ascii="Times New Roman"/>
          <w:b w:val="false"/>
          <w:i w:val="false"/>
          <w:color w:val="000000"/>
          <w:sz w:val="28"/>
        </w:rPr>
        <w:t>375</w:t>
      </w:r>
      <w:r>
        <w:rPr>
          <w:rFonts w:ascii="Times New Roman"/>
          <w:b w:val="false"/>
          <w:i w:val="false"/>
          <w:color w:val="ff0000"/>
          <w:sz w:val="28"/>
        </w:rPr>
        <w:t xml:space="preserve">, 2003.03.13 N </w:t>
      </w:r>
      <w:r>
        <w:rPr>
          <w:rFonts w:ascii="Times New Roman"/>
          <w:b w:val="false"/>
          <w:i w:val="false"/>
          <w:color w:val="000000"/>
          <w:sz w:val="28"/>
        </w:rPr>
        <w:t>395</w:t>
      </w:r>
      <w:r>
        <w:rPr>
          <w:rFonts w:ascii="Times New Roman"/>
          <w:b w:val="false"/>
          <w:i w:val="false"/>
          <w:color w:val="ff0000"/>
          <w:sz w:val="28"/>
        </w:rPr>
        <w:t xml:space="preserve">, 2003.12.29 </w:t>
      </w:r>
      <w:r>
        <w:rPr>
          <w:rFonts w:ascii="Times New Roman"/>
          <w:b w:val="false"/>
          <w:i w:val="false"/>
          <w:color w:val="000000"/>
          <w:sz w:val="28"/>
        </w:rPr>
        <w:t>N 512</w:t>
      </w:r>
      <w:r>
        <w:rPr>
          <w:rFonts w:ascii="Times New Roman"/>
          <w:b w:val="false"/>
          <w:i w:val="false"/>
          <w:color w:val="ff0000"/>
          <w:sz w:val="28"/>
        </w:rPr>
        <w:t xml:space="preserve">, 2006.07.07 N </w:t>
      </w:r>
      <w:r>
        <w:rPr>
          <w:rFonts w:ascii="Times New Roman"/>
          <w:b w:val="false"/>
          <w:i w:val="false"/>
          <w:color w:val="000000"/>
          <w:sz w:val="28"/>
        </w:rPr>
        <w:t>174</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2008.12.29 </w:t>
      </w:r>
      <w:r>
        <w:rPr>
          <w:rFonts w:ascii="Times New Roman"/>
          <w:b w:val="false"/>
          <w:i w:val="false"/>
          <w:color w:val="000000"/>
          <w:sz w:val="28"/>
        </w:rPr>
        <w:t>N 116-IV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8"/>
    <w:bookmarkStart w:name="z23" w:id="79"/>
    <w:p>
      <w:pPr>
        <w:spacing w:after="0"/>
        <w:ind w:left="0"/>
        <w:jc w:val="both"/>
      </w:pPr>
      <w:r>
        <w:rPr>
          <w:rFonts w:ascii="Times New Roman"/>
          <w:b w:val="false"/>
          <w:i w:val="false"/>
          <w:color w:val="000000"/>
          <w:sz w:val="28"/>
        </w:rPr>
        <w:t>
      </w:t>
      </w:r>
      <w:r>
        <w:rPr>
          <w:rFonts w:ascii="Times New Roman"/>
          <w:b/>
          <w:i w:val="false"/>
          <w:color w:val="000000"/>
          <w:sz w:val="28"/>
        </w:rPr>
        <w:t>19-бап. Шаруа немесе фермер қожалықтарының бiрлескен</w:t>
      </w:r>
      <w:r>
        <w:br/>
      </w:r>
      <w:r>
        <w:rPr>
          <w:rFonts w:ascii="Times New Roman"/>
          <w:b w:val="false"/>
          <w:i w:val="false"/>
          <w:color w:val="000000"/>
          <w:sz w:val="28"/>
        </w:rPr>
        <w:t>
               </w:t>
      </w:r>
      <w:r>
        <w:rPr>
          <w:rFonts w:ascii="Times New Roman"/>
          <w:b/>
          <w:i w:val="false"/>
          <w:color w:val="000000"/>
          <w:sz w:val="28"/>
        </w:rPr>
        <w:t xml:space="preserve">қызметi </w:t>
      </w:r>
    </w:p>
    <w:bookmarkEnd w:id="79"/>
    <w:p>
      <w:pPr>
        <w:spacing w:after="0"/>
        <w:ind w:left="0"/>
        <w:jc w:val="both"/>
      </w:pPr>
      <w:r>
        <w:rPr>
          <w:rFonts w:ascii="Times New Roman"/>
          <w:b w:val="false"/>
          <w:i w:val="false"/>
          <w:color w:val="000000"/>
          <w:sz w:val="28"/>
        </w:rPr>
        <w:t xml:space="preserve">      1. Шаруа немесе фермер қожалықтары ерiктi негiзде кооперативтерге, қоғамдарға және басқа да бiрлестiктерге бiрiгiп, кооперативтiк, шаруашылық серiктестiктерiнiң және басқа да ұйымдардың қызметiне қатыса алады. </w:t>
      </w:r>
    </w:p>
    <w:bookmarkStart w:name="z93" w:id="80"/>
    <w:p>
      <w:pPr>
        <w:spacing w:after="0"/>
        <w:ind w:left="0"/>
        <w:jc w:val="both"/>
      </w:pPr>
      <w:r>
        <w:rPr>
          <w:rFonts w:ascii="Times New Roman"/>
          <w:b w:val="false"/>
          <w:i w:val="false"/>
          <w:color w:val="000000"/>
          <w:sz w:val="28"/>
        </w:rPr>
        <w:t xml:space="preserve">
      2. Шаруа немесе фермер қожалығы өз қалауы бойынша кез келген ұйымнан шығуға құқылы. </w:t>
      </w:r>
    </w:p>
    <w:bookmarkEnd w:id="80"/>
    <w:bookmarkStart w:name="z24" w:id="81"/>
    <w:p>
      <w:pPr>
        <w:spacing w:after="0"/>
        <w:ind w:left="0"/>
        <w:jc w:val="both"/>
      </w:pPr>
      <w:r>
        <w:rPr>
          <w:rFonts w:ascii="Times New Roman"/>
          <w:b w:val="false"/>
          <w:i w:val="false"/>
          <w:color w:val="000000"/>
          <w:sz w:val="28"/>
        </w:rPr>
        <w:t>
      </w:t>
      </w:r>
      <w:r>
        <w:rPr>
          <w:rFonts w:ascii="Times New Roman"/>
          <w:b/>
          <w:i w:val="false"/>
          <w:color w:val="000000"/>
          <w:sz w:val="28"/>
        </w:rPr>
        <w:t>20-бап. Шаруа немесе фермер қожалығының қызметiн</w:t>
      </w:r>
      <w:r>
        <w:br/>
      </w:r>
      <w:r>
        <w:rPr>
          <w:rFonts w:ascii="Times New Roman"/>
          <w:b w:val="false"/>
          <w:i w:val="false"/>
          <w:color w:val="000000"/>
          <w:sz w:val="28"/>
        </w:rPr>
        <w:t>
               </w:t>
      </w:r>
      <w:r>
        <w:rPr>
          <w:rFonts w:ascii="Times New Roman"/>
          <w:b/>
          <w:i w:val="false"/>
          <w:color w:val="000000"/>
          <w:sz w:val="28"/>
        </w:rPr>
        <w:t xml:space="preserve">тоқтатудың ережелерi мен тәртiбi </w:t>
      </w:r>
    </w:p>
    <w:bookmarkEnd w:id="81"/>
    <w:p>
      <w:pPr>
        <w:spacing w:after="0"/>
        <w:ind w:left="0"/>
        <w:jc w:val="both"/>
      </w:pPr>
      <w:r>
        <w:rPr>
          <w:rFonts w:ascii="Times New Roman"/>
          <w:b w:val="false"/>
          <w:i w:val="false"/>
          <w:color w:val="000000"/>
          <w:sz w:val="28"/>
        </w:rPr>
        <w:t xml:space="preserve">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 </w:t>
      </w:r>
    </w:p>
    <w:bookmarkStart w:name="z94" w:id="82"/>
    <w:p>
      <w:pPr>
        <w:spacing w:after="0"/>
        <w:ind w:left="0"/>
        <w:jc w:val="both"/>
      </w:pPr>
      <w:r>
        <w:rPr>
          <w:rFonts w:ascii="Times New Roman"/>
          <w:b w:val="false"/>
          <w:i w:val="false"/>
          <w:color w:val="000000"/>
          <w:sz w:val="28"/>
        </w:rPr>
        <w:t xml:space="preserve">
      2. Шаруа немесе фермер қожалықтарының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 </w:t>
      </w:r>
    </w:p>
    <w:bookmarkEnd w:id="82"/>
    <w:bookmarkStart w:name="z95" w:id="83"/>
    <w:p>
      <w:pPr>
        <w:spacing w:after="0"/>
        <w:ind w:left="0"/>
        <w:jc w:val="both"/>
      </w:pPr>
      <w:r>
        <w:rPr>
          <w:rFonts w:ascii="Times New Roman"/>
          <w:b w:val="false"/>
          <w:i w:val="false"/>
          <w:color w:val="000000"/>
          <w:sz w:val="28"/>
        </w:rPr>
        <w:t xml:space="preserve">
      3. Үлестiк меншiктегi мүлiк оған қатысушылар арасында бiр-бiрiмен келiсiм бойынша бөлiнуi мүмкiн. </w:t>
      </w:r>
    </w:p>
    <w:bookmarkEnd w:id="83"/>
    <w:bookmarkStart w:name="z96" w:id="84"/>
    <w:p>
      <w:pPr>
        <w:spacing w:after="0"/>
        <w:ind w:left="0"/>
        <w:jc w:val="both"/>
      </w:pPr>
      <w:r>
        <w:rPr>
          <w:rFonts w:ascii="Times New Roman"/>
          <w:b w:val="false"/>
          <w:i w:val="false"/>
          <w:color w:val="000000"/>
          <w:sz w:val="28"/>
        </w:rPr>
        <w:t>
      4. Шаруа немесе фермер қожалығының қызметiн тоқтату кезiнде мүлiктi, жер учаскесiн және жер пайдалану құқығын бөлудiң шарттары мен тәртiбi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заңнамасымен реттеледi.</w:t>
      </w:r>
    </w:p>
    <w:bookmarkEnd w:id="84"/>
    <w:bookmarkStart w:name="z97" w:id="85"/>
    <w:p>
      <w:pPr>
        <w:spacing w:after="0"/>
        <w:ind w:left="0"/>
        <w:jc w:val="both"/>
      </w:pPr>
      <w:r>
        <w:rPr>
          <w:rFonts w:ascii="Times New Roman"/>
          <w:b w:val="false"/>
          <w:i w:val="false"/>
          <w:color w:val="000000"/>
          <w:sz w:val="28"/>
        </w:rPr>
        <w:t>
      5. Шаруа немесе фермер қожалығының қызметiн жүзеге асыру нәтижесiнде туатын мүлiктiң,  жер даулары мен өзге де даулар </w:t>
      </w:r>
      <w:r>
        <w:rPr>
          <w:rFonts w:ascii="Times New Roman"/>
          <w:b w:val="false"/>
          <w:i w:val="false"/>
          <w:color w:val="000000"/>
          <w:sz w:val="28"/>
        </w:rPr>
        <w:t>сот тәртiбiмен</w:t>
      </w:r>
      <w:r>
        <w:rPr>
          <w:rFonts w:ascii="Times New Roman"/>
          <w:b w:val="false"/>
          <w:i w:val="false"/>
          <w:color w:val="000000"/>
          <w:sz w:val="28"/>
        </w:rPr>
        <w:t xml:space="preserve"> қаралады.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2003.12.29 </w:t>
      </w:r>
      <w:r>
        <w:rPr>
          <w:rFonts w:ascii="Times New Roman"/>
          <w:b w:val="false"/>
          <w:i w:val="false"/>
          <w:color w:val="000000"/>
          <w:sz w:val="28"/>
        </w:rPr>
        <w:t>N 512</w:t>
      </w:r>
      <w:r>
        <w:rPr>
          <w:rFonts w:ascii="Times New Roman"/>
          <w:b w:val="false"/>
          <w:i w:val="false"/>
          <w:color w:val="ff0000"/>
          <w:sz w:val="28"/>
        </w:rPr>
        <w:t xml:space="preserve">,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85"/>
    <w:bookmarkStart w:name="z25" w:id="86"/>
    <w:p>
      <w:pPr>
        <w:spacing w:after="0"/>
        <w:ind w:left="0"/>
        <w:jc w:val="both"/>
      </w:pPr>
      <w:r>
        <w:rPr>
          <w:rFonts w:ascii="Times New Roman"/>
          <w:b w:val="false"/>
          <w:i w:val="false"/>
          <w:color w:val="000000"/>
          <w:sz w:val="28"/>
        </w:rPr>
        <w:t>
      </w:t>
      </w:r>
      <w:r>
        <w:rPr>
          <w:rFonts w:ascii="Times New Roman"/>
          <w:b/>
          <w:i w:val="false"/>
          <w:color w:val="000000"/>
          <w:sz w:val="28"/>
        </w:rPr>
        <w:t>21-бап. Қазақстан Республикасының шаруа немесе фермер</w:t>
      </w:r>
      <w:r>
        <w:br/>
      </w:r>
      <w:r>
        <w:rPr>
          <w:rFonts w:ascii="Times New Roman"/>
          <w:b w:val="false"/>
          <w:i w:val="false"/>
          <w:color w:val="000000"/>
          <w:sz w:val="28"/>
        </w:rPr>
        <w:t>
               </w:t>
      </w:r>
      <w:r>
        <w:rPr>
          <w:rFonts w:ascii="Times New Roman"/>
          <w:b/>
          <w:i w:val="false"/>
          <w:color w:val="000000"/>
          <w:sz w:val="28"/>
        </w:rPr>
        <w:t>қожалығы туралы заңнамасын бұзғаны үшін</w:t>
      </w:r>
      <w:r>
        <w:br/>
      </w:r>
      <w:r>
        <w:rPr>
          <w:rFonts w:ascii="Times New Roman"/>
          <w:b w:val="false"/>
          <w:i w:val="false"/>
          <w:color w:val="000000"/>
          <w:sz w:val="28"/>
        </w:rPr>
        <w:t>
               </w:t>
      </w:r>
      <w:r>
        <w:rPr>
          <w:rFonts w:ascii="Times New Roman"/>
          <w:b/>
          <w:i w:val="false"/>
          <w:color w:val="000000"/>
          <w:sz w:val="28"/>
        </w:rPr>
        <w:t>жауаптылық</w:t>
      </w:r>
    </w:p>
    <w:bookmarkEnd w:id="86"/>
    <w:p>
      <w:pPr>
        <w:spacing w:after="0"/>
        <w:ind w:left="0"/>
        <w:jc w:val="both"/>
      </w:pPr>
      <w:r>
        <w:rPr>
          <w:rFonts w:ascii="Times New Roman"/>
          <w:b w:val="false"/>
          <w:i w:val="false"/>
          <w:color w:val="000000"/>
          <w:sz w:val="28"/>
        </w:rPr>
        <w:t>      Қазақстан Республикасының шаруа немесе фермер қожалығы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21-бап жаңа редакцияда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