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a81f" w14:textId="69da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Европалық аймақтағы жоғары бiлiмге қатысты бiлiктiлiктi тану туралы конвенцияны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13 желтоқсандағы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1997 жылғы 11 сәуiрде Лиссабонда қол қойылған Европалық
аймақтағы жоғары бiлiмге қатысты бiлiктiлiктi тану туралы конвенция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