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df21" w14:textId="16ed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1997 жылғы 9 желтоқсандағы N 201</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1998 жылға арналған республикалық бюджет, қосымшаға
сәйкес, кiрiстерi бойынша - 196503609 мың теңге, алынған ресми
трансферттер бойынша - 7455200 мың теңге, шығыстары бойынша - 281334379
мың теңге, таза несие беру жөнiнен - 33231936 мың теңге, республикалық
бюджет тапшылығының шектi мөлшерi - 110607506 мың теңге, яғни жалпы
iшкi өнiмнiң 5,5 процентi болып бекiтiлсiн.
</w:t>
      </w:r>
      <w:r>
        <w:br/>
      </w:r>
      <w:r>
        <w:rPr>
          <w:rFonts w:ascii="Times New Roman"/>
          <w:b w:val="false"/>
          <w:i w:val="false"/>
          <w:color w:val="000000"/>
          <w:sz w:val="28"/>
        </w:rPr>
        <w:t>
          Қазақстан Республикасының Үкiметi республикалық бюджеттiң
шығыстарын ведомстволық құрылым бойынша бюджеттiк сыныптауға сәйкес
атаулы бөлудi жүзеге асырсын және республикалық бюджеттiң тапшылығын
iшкi және сырты капитал рыногынан қарыздар алу есебiнен, мемлекеттiк
борыштың негiзгi сомасын өтеудi ескере отырып, жабуды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2-бап. 1998 жылға арналған республикалық бюджеттiң кiрiстерi,
арнайы экономикалық аймақтардың қаржылар қорларына (бюджеттерiне)
есептелетiн сомаларды қоспағанда, мынадай көздердiң есебiнен құралады
деп белгiленсiн:
     жергiлiктi бюджеттерге есептелетiн сомаларды қоспағанда, заңды
тұлғалардан алынатын табыс салығы мен төлем көзiнен ұсталатын, жеке
тұлғалардан алынатын табыс салығы;
     бағалы қағаздар эмиссиясын тiркеу үшiн алым;
     қосылған құн салығы;
     өңделмеген мұнай, бензин акциздерi;
     бонустар;
     роялтилер;
     үстеме пайдаға салынатын салық;
     кеден төлемдерi;
     мемлекетке тиесiлi акциялар пакеттерi дивидендтерiнiң түсiмдерi;
     бюджет қаражаты есебiнен несиелер берiлгенi үшiн алынған
сыйақылар (мүдделер);
     Қазақстан Республикасы Үкiметiнiң депозиттерi бойынша алынған
сыйақылар (мүдделер);
     "Байқоңыр" кешенiн пайдаланғаны үшiн алынатын жалгерлiк төлем;
     жергiлiктi бюджетке есептелетiн сомаларды қоспағанда, салыққа
жатпайтын басқа да түсiмдер;
     мемлекеттiк меншiктi жекешелендiруден алынатын қаражат түсiмдерi;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материалдық резервтер тауарларын өткiзуден алынатын
қаражат түсiмдерi, сондай-ақ мемлекеттiк запастардың астығын сатудан
алынатын қаражат түсiмдерi.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Республикалық жер қойнауын қорғау және минералдық-шикiзат
базасын еселеп арттыру қорына бұрын төлемдер енгiзген жер қойнауын
пайдаланушылар, сондай-ақ жер қойнауын-пайдалану шарттарын жасасқанға
дейiн - бекiтiлген /ренталық/ төлемдер енгiзген - ұйымдар
республикалық бюджеттiң кiрiсiне Қазақстан Республикасының Үкiметi
белгiлейтiн мөлшер мен шарттарға жоғарыда көрсетiлген аударымдар
жасайды деп белгiленсiн.
</w:t>
      </w:r>
      <w:r>
        <w:br/>
      </w:r>
      <w:r>
        <w:rPr>
          <w:rFonts w:ascii="Times New Roman"/>
          <w:b w:val="false"/>
          <w:i w:val="false"/>
          <w:color w:val="000000"/>
          <w:sz w:val="28"/>
        </w:rPr>
        <w:t>
          Бұрын жер қойнауын пайдаланушылар бекiтiлген (ренталық) төлемдер
төлеп келген кен орындарын пайдалануға немесе иеленуге алған жағдайда,
заңды және жеке тұлғалар жер қойнауын пайдалану шартын жасасқанға
дейiн оларды осы баптың бiрiншi бөлiгiнде белгiленген тәртiппен
төлеудi жалғастыра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Мемлекетке тиесiлi акциялар пакетiне дивидендтер түсiмi
3500000 мың теңге сомасында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Қоршаған табиғи ортаны ластағаны үшiн алынатын төлемдер,
қоршаған ортаны қорғау туралы заңдарды бұзғаны үшiн салынатын айыппұл
санкциялары, тәркiленген аңшылық пен балықшылық құралдарын, заңсыз
өндiрiлген өнiмдердi сатудан алынатын қаражат, сондай-ақ Қазақстан
Республикасының заңдарына қайшы келмейтiн өзге де түсiмдер есебiнен
құралатын Республикалық табиғат қорғау қоры олардың түсiмдерi
көлемiнiң 30 процентi мөлшерiнде республикалық және аймақаралық
табиғат қорғау шараларын қаржыландыру мақсаттары үшiн республикалық
бюджет кiрiстерi құрамына енгiзiлсiн.
</w:t>
      </w:r>
      <w:r>
        <w:br/>
      </w:r>
      <w:r>
        <w:rPr>
          <w:rFonts w:ascii="Times New Roman"/>
          <w:b w:val="false"/>
          <w:i w:val="false"/>
          <w:color w:val="000000"/>
          <w:sz w:val="28"/>
        </w:rPr>
        <w:t>
          Қазақстан Республикасының Үкiметi Республикалық қоршаған ортаны
қорғау қорының мiндеттерiн iске асыру жөнiндегi шығыстарды
қаржыландыруды олардың нақты түсiмдерi көлемiнiң 60 процентi көлемiнде
- табиғатты қорғау шараларына, 40 процентi табиғат қорғау қызметiн
атқаратын объектiлер салу мен қайта жаңғыртуға -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Мемлекеттiк меншiктi жекешелендiруден 45000000 мың теңге
сомасындағы қаражат түсiмi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Республикалық бюджетте 2437000 мың теңге сомасындағы
мемлекеттiк запастардың астығын сату қаражатының түсiмi, 1996 жылғы
437000 мың теңге сомасындағы оларды қайтару жөнiндегi борышты қоса,
ескерiлсiн.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1998 жылға арналған республикалық бюджетте Қазақстан
Республикасының Зейнетақы қорына өткен кезеңдер үшiн мiндеттi
әлеуметтiк сақтандыру жарналары бойынша төлеушiлер берешектерiнiң
түсiмi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Облыстар мен Алматы қаласының бюджеттерiне 1998 жылы жалпы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салықтардан түсетiн жалпы соманың бөлiнуi мынадай мөлшерде
белгiленсiн:
     а) заңды тұлғалардан алынатын табыс салығы бойынша:
     Ақмола облысына 62 процент, Ақтөбеге - 58, Атырау мен
Маңғыстауға - 10 проценттен, Павлодарға - 40, Алматыға, Шығыс
Қазақстанға, Жамбылға, Батыс Қазақстанға, Қарағандыға, Қызылордаға,
Қостанайға, Солтүстiк Қазақстанға, Оңтүстiк Қазақстанға - 100
проценттен, Алматы қаласы - толығымен республикалық бюджетке;
     б) төлем көзiнен ұсталатын, жеке тұлғалардан алынатын табыс
салығы бойынша:
     Атырау облысына - 20 процент, Маңғыстауға - 71, Алматы қаласына
58, ал қалған облыстар бойынша - 100 проценттен.
     10-бап. Жергiлiктi бюджеттерге мынадай кiрiстер түседi деп
белгiленсiн:
     жергiлiктi салықтар мен алымдар;
     республикалық бюджетке аударылатын сомаларды қоспағанда, заңды
тұлғалардан алынатын табыс салығы;
     республикалық бюджетке аударылатын сомаларды қоспағанда,
кәсiпкерлiк қызметпен шұғылданатын жеке тұлғалардан алынатын және
төлем көзiнен ұсталатын табыс салығы;
     республикалық бюджетке аударылатын сомаларды қоспағанда,
қосылған құн салығы;
     республикалық бюджетке аударылатын сомаларды қоспағандағы
акциздер;
     орманды пайдалану ақысы;
     су ақысы;
     коммуналдық меншiктегi мүлiктi жалға беруден алынатын кiрiс;
     әкiмшiлiк айыппұлдар мен санкциялардан түсетiн түсiмдер;
     мемлекеттiк баждар;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 учаскелерiн жалға берудi қоса алғанда жерге меншiк құқығын
және жердi пайдалану құқығын сатудан түсетiн түсiмдер;
</w:t>
      </w:r>
      <w:r>
        <w:br/>
      </w:r>
      <w:r>
        <w:rPr>
          <w:rFonts w:ascii="Times New Roman"/>
          <w:b w:val="false"/>
          <w:i w:val="false"/>
          <w:color w:val="000000"/>
          <w:sz w:val="28"/>
        </w:rPr>
        <w:t>
          қоршаған табиғи ортаны ластағаны үшiн төленетiн төлемдердiң және
табиғат қорғау заңдарын бұзғандығы үшiн салынатын айыппұл
санкцияларының, тәркiленген аңшылық пен балықшылық құралдарын, заңсыз
өндiрiлген өнiмдердi сатудан алынатын қаражаттың 70%-i мөлшерiнде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жергiлiктi табиғат қорғау қорларына түсетiн, сондай-ақ Қазақстан
Республикасының заңдарына қайшы келмейтiн өзге де түсiмдер;
     республикалық бюджетке аударылатын сомаларды қоспағанда, салыққа
жатпайтын басқа да түсiмдер.
     11-бап. Облыстардың бюджеттерiне 1998 жылы 40184263 мың теңге
сомасында ресми трансферттер бөлiнсiн, оның iшiнде:
     Алматы               - 10913917
     Шығыс Қазақстан      - 4796816
     Жамбыл               - 4321902
     Батыс Қазақстан      - 472518
     Қызылорда            - 3796247
     Солтүстiк Қазақстан  - 6363521
     Оңтүстiк Қазақстан   - 9519342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Қарағанды облысындағы Приозерск қаласының әлеуметтiк
инфрақұрылымын қолдау үшiн 1998 жылы 140000 мың теңге сомасында
трансферттер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1998 жылдың 1 қаңтарынан бастап Мемлекеттiк жұмыспен
қамтуға жәрдемдесу қоры жұмыс берушiлердiң /шетел қатысатын заңды
тұлғаларды және Қазақстан Республикасы азаматтарына еңбекақы төлеу
қоры бөлiгiнде шетелдiк заңды тұлғалардың өкiлдiктерi мен филиалдарын
қоса /еңбек ақы қорынан 2 процент мөлшерiнде, мемлекеттiк бюджеттiң
есебiнен қамтылған ұйымдар, Зейнеткерлер кәсiпорындарының
республикалық "Ардагер" бiрлестiгi, сондай-ақ осы бiрлестiктiң
меншiгi болып табылатын және оның қаражатының есебiнен құрылған, онда
тек зейнеткерлер ғана жұмыс iстейтiн өндiрiстiк, оқу-өндiрiстiк
ұйымдары; Ауғанстан соғысы ардагерлерiнiң Қазақстан Республикалық
ұйымы кәсiпорындарының республикалық бiрлестiгi (өндiрiстiк
ұйымдарсыз), балалардың, Ауғанстан соғысы, мүгедектерiнiң ерiктi қоғамы
/өндiрiстiк ұйымдарсыз/, "SOS - Қазақстанның балалар қалашықтары"
қайырымдылық қоры, Қызыл Жарты Ай және Қызыл Крест қоғамы үшiн
еңбекақы төлеу қорынан 1 процент мөлшерiнде мiндеттi сақтандыру
жарналарының есебiнен құрылады деп белгiленсiн.
</w:t>
      </w:r>
      <w:r>
        <w:br/>
      </w:r>
      <w:r>
        <w:rPr>
          <w:rFonts w:ascii="Times New Roman"/>
          <w:b w:val="false"/>
          <w:i w:val="false"/>
          <w:color w:val="000000"/>
          <w:sz w:val="28"/>
        </w:rPr>
        <w:t>
          Мемлекеттiк жұмыспен қамтуға жәрдемдесу қорына сақтандыру
жарналарын төлеуден Қазақстан Республикасының Мүгедектер ерiктi
қоғамы, Қазақ саңыраулар қоғамы, Қазақ соқырлар қоғамы, сондай-ақ осы
қоғамдардың меншiгi болып табылатын және солардың қаражатының
есебiнен құрылған, мүгедектер жұмыс iстеушiлердiң жалпы санының
кемiнде 50 процентiн құрайтын өндiрiстiк, оқу-өндiрiстiк ұйымдары,
асырауында балалары бар Мүгедек әйелдердiң республикалық "Бибi-Ана"
қоғамы, мүгедектер мен жүйке-дене дамуы кемшiн балаларға қамқоршылық
жасайтын, "Ақ бота" лигасы қоғамдық бiрлестiгi босатылсын.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1998 жылдың 1 қаңтарынан бастап заңды тұлғалар (шетел
қатысатын заңды тұлғаларды қоса алғанда) және шетелдiк заңды
тұлғалардың өкiлдiктерi мен филиалдары үшiн Зейнетақы төлеу жөнiндегi
мемлекеттiк орталыққа мiндеттi зейнетақы жарналарының ставкасы
еңбекақы қорының 15 процентi мөлшерiнде белгiленсiн.
</w:t>
      </w:r>
      <w:r>
        <w:br/>
      </w:r>
      <w:r>
        <w:rPr>
          <w:rFonts w:ascii="Times New Roman"/>
          <w:b w:val="false"/>
          <w:i w:val="false"/>
          <w:color w:val="000000"/>
          <w:sz w:val="28"/>
        </w:rPr>
        <w:t>
          Шетел қатысатын заңды тұлғалар және шетелдiк заңды тұлғалардың
өкiлдiктерi мен филиалдары үшiн бұл жарналардың мөлшерi Қазақстан
Республикасы азаматтарының еңбекақы төлеу қоры бойынша айқындалады.
</w:t>
      </w:r>
      <w:r>
        <w:br/>
      </w:r>
      <w:r>
        <w:rPr>
          <w:rFonts w:ascii="Times New Roman"/>
          <w:b w:val="false"/>
          <w:i w:val="false"/>
          <w:color w:val="000000"/>
          <w:sz w:val="28"/>
        </w:rPr>
        <w:t>
          Заңды тұлға құрмай кәсiпкерлiк және өзге қызметпен айналысатын
жеке тұлғалар Зейнетақы төлеу жөнiндегi Мемлекеттiк орталыққа
мiндеттi зейнетақы жарналарын өздерiнiң айлық кiрiстерiнiң 5 процентi
мөлшерiнде ай сайын төлеп тұрады.
</w:t>
      </w:r>
      <w:r>
        <w:br/>
      </w:r>
      <w:r>
        <w:rPr>
          <w:rFonts w:ascii="Times New Roman"/>
          <w:b w:val="false"/>
          <w:i w:val="false"/>
          <w:color w:val="000000"/>
          <w:sz w:val="28"/>
        </w:rPr>
        <w:t>
          Зейнетақы төлеу жөнiндегi мемлекеттiк орталыққа мiндеттi
зейнетақы жарналарының ставкасы Қазақстан Республикасының Мүгедектер
ерiктi қоғамы, Қазақ саңыраулар қоғамы, Қазақ соқырлар қоғамы,
сондай-ақ осы қоғамдардың меншiгi болып табылатын және олардың
қаражатының есебiнен құрылған, жұмыс iстеушiлерiнiң жалпы санының
кемiнде 50 процентiн мүгедектер құрайтын өндiрiстiк, оқу-өндiрiстiк
ұйымдар, Зейнеткерлер кәсiпорындарының республикалық "Ардагер"
бiрлестiгi, сондай-ақ осы бiрлестiктiң меншiгi болып табылатын және
оның қаражатының есебiнен құрылған, онда тек зейнеткерлер ғана жұмыс
iстейтiн өндiрiстiк, оқу-өндiрiстiк ұйымдар, ауғанстандағы соғыс
ардагерлерiнiң Қазақ Республикалық ұйымы кәсiпорындарының
республикалық бiрлестiгi (өндiрiстiк ұйымдарсыз), Ауғанстан соғысы
мүгедектерiнiң ерiктi қоғамы /өндiрiстiк ұйымдарсыз/, "SOS -
Қазақстан балалар қалашықтары" балалар қайырымдылық қоры, Қызыл Жарты
Ай және Қызыл Крест қоғамы, асырауында балалары бар Мүгедек
әйелдердiң республикалық "Бибi-Ана" қоғамы, мүгедектер мен жүйке-дене
дамуы кемшiн балаларға қамқоршылық жасайтын "Ақ бота" лигасы қоғамдық
бiрлестiгi үшiн еңбекақы қорының 3 процентi мөлшерiнде белгiленсiн.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1998 жылы республикалық бюджеттен зейнетақыларды төлеуге
52500000 мың теңге сомасында трансферттер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1998 жылдың 1 қаңтарынан бастап заңды тұлғалар (шетел
қатысуындағы заңды тұлғаларды қоса), шетелдiк заңды тұлғалардың
өкiлдiктерi мен филиалдары үшiн еңбекақы төлеу қорынан Қазақстан
Республикасы Үкiметiнiң жанындағы мiндеттi медициналық сақтандыру
қорына мiндеттi сақтандыру жарналары 3 процент және Мемлекеттiк
әлеуметтiк сақтандыру қорына 1,5 процент мөлшерiнде белгiленсiн.
</w:t>
      </w:r>
      <w:r>
        <w:br/>
      </w:r>
      <w:r>
        <w:rPr>
          <w:rFonts w:ascii="Times New Roman"/>
          <w:b w:val="false"/>
          <w:i w:val="false"/>
          <w:color w:val="000000"/>
          <w:sz w:val="28"/>
        </w:rPr>
        <w:t>
          Шетел қатысатын заңды тұлғалар және шетелдiк заңды тұлғалардың
өкiлдiктерi мен филиалдары үшiн осы баптың бiрiншi бөлiгiнде
көрсетiлген мiндеттi сақтандыру жарналары Қазақстан Республикасы
азаматтарының еңбекақы қорына белгiленедi.
</w:t>
      </w:r>
      <w:r>
        <w:br/>
      </w:r>
      <w:r>
        <w:rPr>
          <w:rFonts w:ascii="Times New Roman"/>
          <w:b w:val="false"/>
          <w:i w:val="false"/>
          <w:color w:val="000000"/>
          <w:sz w:val="28"/>
        </w:rPr>
        <w:t>
          Заңды тұлға құрмай кәсiпкерлiк және өзге қызметпен айналысатын
жеке тұлғалар Қазақстан Республикасы Үкiметiнiң жанындағы Мiндеттi
медициналық сақтандыру қорына әрбiр қызметкер үшiн айлық есептiк
көрсеткiштiң 33 процентi мөлшерiнде және Мемлекеттiк әлеуметтiк
сақтандыру қорын 16 процентi мөлшерiнде ай сайын мiндеттi сақтандыру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жарналарын төлейдi.
     Облыстар мен Алматы қаласының бюджеттерiнiң құрамында халықтың
жұмыс iстемейтiн бөлiгiне арнап сақтандыру жарналары ретiнде
Қазақстан Республикасы Үкiметiнiң жанындағы Мiндеттi медициналық
сақтандыру қорының облыстық және Алматы қалалық бөлiмшелерiне беру
үшiн қаржы көзделедi деп белгiленсiн.
     16-бап. Айлық жалақы мен зейнетақының ең төменгi мөлшерi былайша
белгiленсiн:
     1998 жылғы 1 қаңтардан - 2360 теңге;
     1998 жылғы 1 сәуiрден  - 2380 теңге;
     1998 жылғы 1 шiлдеден  - 2400 теңге;
     1998 жылғы 1 қазаннан  - 2440 теңге.
     17-бап. Қолданылып жүрген заңдарға сәйкес зейнетақыларды,
жәрдемақыларды және өзге де әлеуметтiк төлемдердi есептеу үшiн,
сондай-ақ айыппұл санкцияларын қолдану, салық және басқа төлемдер
үшiн айлық есептiк көрсеткiш мынадай мөлшерлерде белгiленсiн:
     1998 жылғы 1 қаңтардан - 630 теңге;
     1998 жылғы 1 сәуiрден  - 640 теңге;
     1998 жылғы 1 шiлдеден  - 650 теңге;
     1998 жылғы 1 қазаннан  - 660 теңге.
     18-бап. 1998 жылғы 1 қаңтардан бастап мемлекеттiк тапсырыс
негiзiнде өндiрiстен қол үзiп оқитын аспиранттардың ай сайынғы
стипендиясының мөлшерi ғылыми дәрежесiз кiшi ғылыми қызметкерлердiң
лауазымдық жалақысының деңгейiнде белгiленсiн.
     19-бап. Жоғары оқу орындарында мемлекеттiк тапсырыс негiзiнде
оқитын студенттерге стипендия мынадай мөлшерлерде белгiленсiн:
     1998 жылғы 1 қаңтардан - 1370 теңге;
     1998 жылғы 1 сәуiрден  - 1380 теңге;
     1998 жылғы 1 қыркүйектен - 1420 теңге.
     Арнаулы орта оқу орындарының мемлекеттiк тапсырыс негiзiнде
оқитын оқушыларына стипендия мемлекеттiк жоғары оқу орындары
студенттерi стипендиясының мөлшерiнiң 80 процентi мөлшерiнде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20-бап. 1998 жылғы 1 қаңтардан бастап балалары бар отбасыларына
берiлетiн ай сайынғы мемлекеттiк жәрдемақының мөлшерi оны тағайындау
мен төлеудiң қолданылып жүрген тәртiбi сақталып, айлық есептiк
көрсеткiштен процент есебiнен былайша белгiленсiн:
</w:t>
      </w:r>
      <w:r>
        <w:br/>
      </w:r>
      <w:r>
        <w:rPr>
          <w:rFonts w:ascii="Times New Roman"/>
          <w:b w:val="false"/>
          <w:i w:val="false"/>
          <w:color w:val="000000"/>
          <w:sz w:val="28"/>
        </w:rPr>
        <w:t>
          балалардың жасына қарай берiлетiн бiрыңғай жәрдемақы;
</w:t>
      </w:r>
      <w:r>
        <w:br/>
      </w:r>
      <w:r>
        <w:rPr>
          <w:rFonts w:ascii="Times New Roman"/>
          <w:b w:val="false"/>
          <w:i w:val="false"/>
          <w:color w:val="000000"/>
          <w:sz w:val="28"/>
        </w:rPr>
        <w:t>
          3 жасқа дейiн - 125 процент, 3 жастан 18 жасқа дейiн - 130
процент;
</w:t>
      </w:r>
      <w:r>
        <w:br/>
      </w:r>
      <w:r>
        <w:rPr>
          <w:rFonts w:ascii="Times New Roman"/>
          <w:b w:val="false"/>
          <w:i w:val="false"/>
          <w:color w:val="000000"/>
          <w:sz w:val="28"/>
        </w:rPr>
        <w:t>
          мерзiмдi қызметтегi әскери қызметшiлердiң балаларына берiлетiн
жәрдемақы - 130 процент;
</w:t>
      </w:r>
      <w:r>
        <w:br/>
      </w:r>
      <w:r>
        <w:rPr>
          <w:rFonts w:ascii="Times New Roman"/>
          <w:b w:val="false"/>
          <w:i w:val="false"/>
          <w:color w:val="000000"/>
          <w:sz w:val="28"/>
        </w:rPr>
        <w:t>
          адамның иммун тапшылығы вирусын жұқтырған немесе СПИД-пен
ауыратын балаларға берiлетiн жәрдемақы - 130 процент;
</w:t>
      </w:r>
      <w:r>
        <w:br/>
      </w:r>
      <w:r>
        <w:rPr>
          <w:rFonts w:ascii="Times New Roman"/>
          <w:b w:val="false"/>
          <w:i w:val="false"/>
          <w:color w:val="000000"/>
          <w:sz w:val="28"/>
        </w:rPr>
        <w:t>
          7 жасқа толмаған төрт және одан да көп балалары бар, жұмыс
iстемейтiн көп балалы аналарға берiлетiн жәрдемақы - 100 процент.
</w:t>
      </w:r>
      <w:r>
        <w:br/>
      </w:r>
      <w:r>
        <w:rPr>
          <w:rFonts w:ascii="Times New Roman"/>
          <w:b w:val="false"/>
          <w:i w:val="false"/>
          <w:color w:val="000000"/>
          <w:sz w:val="28"/>
        </w:rPr>
        <w:t>
          Үйде тәрбиеленетiн және оқитын мүгедек балаларға жәрдемақы төлеу
тоқсан сайын, бiрiншi тоқсанда - 4520 теңге, екiншi тоқсанда - 4590
теңге, үшiншi тоқсанда - 4660 теңге және төртiншi тоқсанда - 4730
теңге сомасында жүргiзiлетiнi ескерiлсiн.
</w:t>
      </w:r>
      <w:r>
        <w:br/>
      </w:r>
      <w:r>
        <w:rPr>
          <w:rFonts w:ascii="Times New Roman"/>
          <w:b w:val="false"/>
          <w:i w:val="false"/>
          <w:color w:val="000000"/>
          <w:sz w:val="28"/>
        </w:rPr>
        <w:t>
          Бала туғанда айлық есептiк көрсеткiштiң төрт еселенген
мөлшерiнде берiлетiн бiржолғы жәрдемақыны төлеу Мемлекеттiк
әлеуметтiк сақтандыру қорының қаражаты есебiнен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Жерлеуге арналған жәрдемақы төлеу отбасы мүшелерiне
немесе жерлеудi ұйымдастырушы адамдарға жұмыс iстеген азаматтар үшiн
- Мемлекеттiк әлеуметтiк сақтандыру қорының қаражаты есебiнен айлық
есептiк көрсеткiштiң он бес есе мөлшерiнде, зейнеткерлер үшiн -
Зейнетақы төлеу жөнiндегi мемлекеттiк орталықтың қаражаты есебiнен
айлық есептiк көрсеткiштiң он бес есе мөлшерiнде;
</w:t>
      </w:r>
      <w:r>
        <w:br/>
      </w:r>
      <w:r>
        <w:rPr>
          <w:rFonts w:ascii="Times New Roman"/>
          <w:b w:val="false"/>
          <w:i w:val="false"/>
          <w:color w:val="000000"/>
          <w:sz w:val="28"/>
        </w:rPr>
        <w:t>
          ресми түрде жұмыссыздар деп танылатын адамдар үшiн - Мемлекеттiк
жұмыспен қамтуға жәрдемдесу қорының қаражаты есебiнен айлық есептiк
көрсеткiштiң он есе мөлшерiнде жүргiзiледi деп белгiленсiн.
</w:t>
      </w:r>
      <w:r>
        <w:br/>
      </w:r>
      <w:r>
        <w:rPr>
          <w:rFonts w:ascii="Times New Roman"/>
          <w:b w:val="false"/>
          <w:i w:val="false"/>
          <w:color w:val="000000"/>
          <w:sz w:val="28"/>
        </w:rPr>
        <w:t>
          Ұлы Отан соғысының қатысушылары мен мүгедектерiн жерлеуге
арналған жәрдемақы төлеу айлық есептiк көрсеткiштiң отыз бес
мөлшерiнде, оның iшiнде жұмыс iстегендерге - Мемлекеттiк әлеуметтiк
сақтандыру қорының қаражаты есебiнен айлық есептiк көрсеткiштiң он
бес есе мөлшерiнде және жергiлiктi бюджеттiң қаражаты есебiнен айлық
есептiк көрсеткiштiң жиырма есе мөлшерiнде, зейнеткерлерге -
зейнетақы төлеу жөнiндегi мемлекеттiк орталықтың қаражаты есебiнен
айлық есептiк көрсеткiштiң он бес есе және жергiлiктi бюджеттердiң
есебiнен айлық есептiк көрсеткiштiң жиырма есе мөлшерiнде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Бiр жолғы ақшалай өтемақы төлеуге арналған шығыстар:
</w:t>
      </w:r>
      <w:r>
        <w:br/>
      </w:r>
      <w:r>
        <w:rPr>
          <w:rFonts w:ascii="Times New Roman"/>
          <w:b w:val="false"/>
          <w:i w:val="false"/>
          <w:color w:val="000000"/>
          <w:sz w:val="28"/>
        </w:rPr>
        <w:t>
          зейнеткерлерге - ядролық сынақтар келтiрген залал үшiн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Заңының (Қазақстан
Республикасы Жоғарғы Кеңесiнiң Жаршысы, 1992 ж., N 23, 560-құжат;
1994 ж., N 8, 140-құжат; N 20, 252-құжат; 1997 жылғы 3 шiлдеде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12-бабының бiрiншi бөлiгiнiң бiрiншi,
екiншi, үшiншi, төртiншi, бесiншi және алтыншы абзацтарына сәйкес
және 5, 6, 7, 8 және 9-баптарда көрсетiлген аймақтарда тұратындарға
147854 мың теңге сомасында;
</w:t>
      </w:r>
      <w:r>
        <w:br/>
      </w:r>
      <w:r>
        <w:rPr>
          <w:rFonts w:ascii="Times New Roman"/>
          <w:b w:val="false"/>
          <w:i w:val="false"/>
          <w:color w:val="000000"/>
          <w:sz w:val="28"/>
        </w:rPr>
        <w:t>
          "Жаппай саяси қуғын-сүргiн құрбандарын ақтау туралы" Қазақстан
Республикасының 1993 жылғы 14 сәуiрдегi Заңының (Қазақстан
Республикасы Жоғарғы Кеңесiнiң Жаршысы, 1993 ж., N 1, 242-құжат;
1994 ж., N 8, 140-құжат; 1997 жылғы 3 сәуiрде "Егемен Қазақстан" және
"Казахстанская правда" газеттерiнде жарияланған "Азаматтардың
жекелеген санаттарына жеңiлдiктер берудi ретке келтiру мәселелерi
жөнiндегi Қазақстан Республикасының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1997 жылғы 3 шiлдеде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1997 жылғы 2 тамызда
"Егемен Қазақстан" және "Казахстанская правда" газеттерiнде
жарияланған "Жаппай саяси қуғын-сүргiн құрбандарын ақтау туралы"
Қазақстан Республикасы Заңына өзгерiстер мен толықтырулар енгiзу
туралы" 1997 жылғы 22 шiлдедегi Қазақстан Республикасының Заңы)
22-бабына сәйкес негiзсiз қуғын-сүргiнге ұшыраған және ақталған
адамдарға 3683 мың теңге сомасында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"Қазақстан Республикасындағы мүгедектiгi бойынша,
асыраушысынан айрылу жағдайы бойынша және жасына байланысты
мемлекеттiк әлеуметтiк жәрдемақылар туралы" Қазақстан Республикасының
1997 жылғы 16 маусымдағы Заңына сәйкес 1998 жылы жергiлiктi
бюджеттердiң шығыстары құрамында мүгедектiгi бойынша, асыраушысынан
айрылу жағдайы бойынша және жасына байланысты жәрдемақылар, сондай-ақ
мемлекеттiк әлеуметтiк жәрдемақы алушыларды жерлеуге айлық есептiк
көрсеткiштiң он бес есе мөлшерiнде жәрдемақылар төлеуге арналған
қаражат көзделгенi ескерiлсiн.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1998 жылғы 1 қаңтардан бастап жергiлiктi бюджеттердiң
құрамында Қазақстан Республикасы Президентiнiң "Ұлы Отан соғысы
қатысушыларының, мүгедектерiнiң және оларға теңестiрiлген адамдардың
жеңiлдiктерi мен әлеуметтiк қорғауы туралы" 1995 жылғы 28 сәуiрдегi N
2247  
</w:t>
      </w:r>
      <w:r>
        <w:rPr>
          <w:rFonts w:ascii="Times New Roman"/>
          <w:b w:val="false"/>
          <w:i w:val="false"/>
          <w:color w:val="000000"/>
          <w:sz w:val="28"/>
        </w:rPr>
        <w:t xml:space="preserve"> U952247_ </w:t>
      </w:r>
      <w:r>
        <w:rPr>
          <w:rFonts w:ascii="Times New Roman"/>
          <w:b w:val="false"/>
          <w:i w:val="false"/>
          <w:color w:val="000000"/>
          <w:sz w:val="28"/>
        </w:rPr>
        <w:t>
  Заң күшi бар Жарлығына /Қазақстан Республикасы Жоғарғы
Кеңесiнiң Жаршысы, 1995 ж., N 6, 45-құжат; N 14, 98-құжат; Қазақстан
Республикасы Парламентiнiң Жаршысы, 1997 ж., N 7, 79-құжат; N 12,
184-құжат/ сәйкес жыл сайынғы бiр жолғы жәрдемақы төлеу, материалдық
көмек көрсету және санаторий, курортта емделуге жолдама ақысын төлеу
шығындарына қаражат көзделгенi ескерiлсiн.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ТМД-ға мүше елдердi қоспағанда, жыл сайын бекiтiлетiн
көшiп келу квотасына сәйкес, Қазақстанға шет мемлекеттерден
жергiлiктi ұлт адамдарының қоныс аударуы жөнiндегi көлiк шығыстарын
қаржыландыруға 215000 мың теңге сомасында қаржы көзделсiн.
</w:t>
      </w:r>
      <w:r>
        <w:br/>
      </w:r>
      <w:r>
        <w:rPr>
          <w:rFonts w:ascii="Times New Roman"/>
          <w:b w:val="false"/>
          <w:i w:val="false"/>
          <w:color w:val="000000"/>
          <w:sz w:val="28"/>
        </w:rPr>
        <w:t>
          Жергiлiктi бюджеттер шығыстарының құрамында Қазақстанға көшiп
келушi репатрианттарға (оралмандарға) қоныстандыруға, жайластыруға,
ақшалай жәрдемақылар төлеуге байланысты шараларға жыл сайын бекiтiлiп
отыратын квотамен 863200 мың теңге көзделген.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1998 жылдың 1 қаңтарынан бастап Қазақстан Республикасы
Мемлекеттiк тергеу комитетiнiң құрамынан Қазақстан Республикасының
Iшкi iстер министрлiгiне берiлген әкiмшiлiк полиция бөлiмшелерiн,
уақытша ұстау орындарын, облыстық, қалалық және аудандық iшкi iстер
органдарының қамтамасыз ету қызметтерi мен техникалық қызметкерлерiн,
сондай-ақ Қазақстан Республикасы Қорғаныс министрлiгiнiң Мемлекеттiк
шекара күзетi жөнiндегi комитетiнiң мектеп жасына дейiнгi балалар
мекемесiн ұстау жергiлiктi бюджеттердiң есебiнен жүргiзiледi деп
белгiленсiн.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Әскери мүлiктi жалға беруден немесе сатудан алынған
қаражат жалдау қызметiн көрсетуге және мүлiктi сатуға жұмсалған
шығыстар шегерiлiп, Қазақстан Республикасының Үкiметi белгiлеген
тәртiппен Қарулы Күштердiң қажеттерiне пайдаланылады деп белгiленсiн.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Ғылыми зерттеулерге 3806690 мың теңге сомасында қаржы
бөлу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Республикалық бюджетте Қазақстан Республикасының
Халықаралық Аралды құтқару қорының қызметiн қаржыландыруға үлестiк
қатысуы жөнiндегi мiндеттемелерiн орындауға байланысты шығыстар
574875 мың теңге сомасында көзделсiн.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30-бап. Қайтарымсыз негiзде:
     басымдықты объектiлердi қаржыландыруға 2500000 мың теңге
сомасында;
     Қарағанды көмiр бассейнiнiң шахталарын жою жөнiндегi шараларды
қаржыландыруға 1150000 мың теңге сомасында;
     Қорғаныс өнеркәсiбiн дамыту және конверсиялау бағдарламасын
жүзеге асыруға 600000 мың теңге сомасында;
     Мемлекеттiк ауыл шаруашылығын қаржылай қолдау қорына 2500000 мың
теңге сомасында қаражат көзделсiн.
     31-бап. Мемлекеттiк геологиялық зерттеу мен жер қойнауын
қорғауға арналған шығыстарды 900000 мың теңге және жер қойнауын
пайдаланушылар өтейтiн қайтарымды негiзде Үкiметтiң арнаулы шешiмдерi
бойынша iздестiру-бағалау жұмыстарын 150000 мың теңге сомасында
қаржыландыру жүзеге асырылсын.
     32-бап. Мемлекеттiк сақтандыру және жұмылдыру қорларының астығын
сақтау жөнiндегi шығыстарға 500000 мың теңге мөлшерiнде қаражат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33-бап. Қазақстан Республикасы Үкiметiнiң резервтiк қоры 3238000
мың теңге сомасында, оның iшiнде табиғи және техногендiк сипаттағы
төтенше жағдайларды жоюды қоса алғанда, төтенше жағдайлар мен
шараларды қаржыландыру үшiн 1893398 мың теңге сомасында бекiтiлсiн.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34-бап. Мемлекеттiк борышқа қызмет көрсетуге арналып жалпы
сомасы 26464292 мың теңге қаражат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35-бап. Екiншi деңгейдегi банктерге шағын және орта бизнестi
дамытуға арнап жеңiлдiктi жағдайда несиелендiруге байланысты, олардың
шығыстарын өтеуге 409500 мың теңге, соның iшiнде ауыл шаруашылық
өндiрiсiне байланысты 200000 мың теңге сомасында қаражат көзделсiн.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36-бап. Мынадай қаражат көзделiнсiн:
</w:t>
      </w:r>
      <w:r>
        <w:br/>
      </w:r>
      <w:r>
        <w:rPr>
          <w:rFonts w:ascii="Times New Roman"/>
          <w:b w:val="false"/>
          <w:i w:val="false"/>
          <w:color w:val="000000"/>
          <w:sz w:val="28"/>
        </w:rPr>
        <w:t>
          уәкiлеттiк берiлген екiншi деңгейдегi банктер арқылы ауыл
шаруашылығының тауар өндiрушiлерiне қайтарымды негiзде ұзақ мерзiмдi
жеңiлдiктi несие беру үшiн 2500000 мың теңге сомасында осы қаражатты
екiншi деңгейдегi банктерге беру конкурстық негiзде жүзеге асырылсын;
</w:t>
      </w:r>
      <w:r>
        <w:br/>
      </w:r>
      <w:r>
        <w:rPr>
          <w:rFonts w:ascii="Times New Roman"/>
          <w:b w:val="false"/>
          <w:i w:val="false"/>
          <w:color w:val="000000"/>
          <w:sz w:val="28"/>
        </w:rPr>
        <w:t>
          село тауар өндiрушiлерiн лизингтiк негiзде ауыл шаруашылығы
техникасымен қамтамасыз ету үшiн қайтарымдылық шартымен 1000000 мың
теңге сомасында;
</w:t>
      </w:r>
      <w:r>
        <w:br/>
      </w:r>
      <w:r>
        <w:rPr>
          <w:rFonts w:ascii="Times New Roman"/>
          <w:b w:val="false"/>
          <w:i w:val="false"/>
          <w:color w:val="000000"/>
          <w:sz w:val="28"/>
        </w:rPr>
        <w:t>
          қайта жаңартылатын энергия көздерiн дамыту бағдарламасын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асыру үшiн Қазақстан Республикасының Үкiметi белгiлеген тәртiпте
қайтарымды негiзде бөлiнетiн 200 000 мың теңге сомасында.
     37-бап. Мемлекеттiк тұрғын үй саясатын жүзеге асыру үшiн екiншi
деңгейдегi банктердiң тұрғын үй құрылысына және жеке тұлғалардың
тұрғын үй сатып алуына берiлетiн ипотекалық несиелерiн қайта
қаржыландыруға 3300000 мың теңге сомасында қаражат көзделсiн.
     38-бап. 1998 жылдың 31 желтоқсанына Қазақстан Республикасы
Үкiметiнiң қарыз алуы нәтижесiнде пайда болған мемлекеттiк борыштың
лимитi 344700000 мың теңге мөлшерiнде белгiленсiн.
     39-бап. Қазақстан Республикасының мемлекеттiк кепiлдiктерiмен
бұрын алынған сыртқы қарыздарды өтеуге және оларға қызмет көрсетуге
10221305 мың теңге көзделсiн.
     40-бап. Республикалық бюджетте бұрын бюджеттен берiлген несиелер
бойынша:
     село тауар өндiрушiлерiн ауыл шаруашылығы техникасымен
қамтамасыз ету жөнiндегi лизингтiк операцияларды жүзеге асыруға
арналған 615000 мың теңге сомасындағы;
     Қазақстан Республикасының Медетшi банкiне берiлген 2100000 мың
теңге сомасындағы қаражаттың түсуi көзделсiн.
     41-бап. 1998 жылы Қазақстан Республикасының мемлекеттiк
кепiлдiктерiн берудiң лимитi 17020000 мың теңге сомасында белгiленсiн.
     42-бап. 1998 жылға арналған республикалық бюджеттi атқару
процесiнде:
     мемлекеттiк борышқа және мемлекет кепiлдiк берген борышқа қызмет
көрсетуге байланысты шығыстар;
     зейнетақыларды төлеуге арналған шығыстар мен трансферттер;
     жалақы төлеуге арналған шығыстар;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әлеуметтiк сақтандыру қорына, Қазақстан Республикасы
Үкiметiнiң жанындағы Мiндеттi медициналық сақтандыру қорына,
Қазақстан Республикасының Жұмыспен қамтуға жәрдемдесу қорына,
Зейнетақы төлеу жөнiндегi мемлекеттiк орталыққа мiндеттi жарналар
төлеуге байланысты шығыстар;
</w:t>
      </w:r>
      <w:r>
        <w:br/>
      </w:r>
      <w:r>
        <w:rPr>
          <w:rFonts w:ascii="Times New Roman"/>
          <w:b w:val="false"/>
          <w:i w:val="false"/>
          <w:color w:val="000000"/>
          <w:sz w:val="28"/>
        </w:rPr>
        <w:t>
          бiлiм, денсаулық сақтау, әлеуметтiк қорғау мекемелерiнде және
әскери мекемелерде азық-түлiк сатып алуға, сондай-ақ дәрi-дәрмек сатып
алуға арналған шығыстар секвестрлеуге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43-бап. Осы Заң 1998 жылғы 1 қаңтардан бастап күшiне енгiзiледi.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"1998 жылға арналған
</w:t>
      </w:r>
      <w:r>
        <w:br/>
      </w:r>
      <w:r>
        <w:rPr>
          <w:rFonts w:ascii="Times New Roman"/>
          <w:b w:val="false"/>
          <w:i w:val="false"/>
          <w:color w:val="000000"/>
          <w:sz w:val="28"/>
        </w:rPr>
        <w:t>
                                        республикалық бюджет
                                        туралы" Қазақстан
                                        Республикасының 1997
                                        жылғы 9 желтоқсандағы
                                        N 201-1 Заңына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1998 жылға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республикалық бюджеттi
Санат
  Сынып
    Сыныпша                     Атауы                   Сомасы
      Ерекшелiк                                       (мың теңге)
____________________________________________________________________
 1 2 3 4                          5                         6
____________________________________________________________________
          1. Кiрiстер                                   196503609
 1        САЛЫҚ ТҮСIМДЕРI                               127863115
   1      Кiрiстерге және капитал өсiмiне салынатын      33161049
          табыс салығы
     1    Заңды тұлғалардан алынатын табыс салығы        26652283
       1  Резидент-заңды тұлғалардан алынатын табыс      23987322
          салығы
       2  Резидент емес-заңды тұлғалардан алынатын        2664961
          табыс салығы
     2    Жеке тұлғалардан алынатын табыс салығы          6508766
       1  Жеке тұлғалардан алынатын төлем көзiнен         6508766
          ұсталатын табыс салығы
   4      Меншiкке салынатын салықтар                      600000
     2    Бағалы қағаздар эмиссиясын тiркегенi үшiн        600000
          алымдар
       1  Бағалы қағаздар эмиссиясын тiркегенi үшiн        600000
          алымдар
   5      Тауарларға, жұмыстар мен қызмет көрсетулерге   85012066
          салынатын iшкi салықтар
     1    Қосылған құнға салынатын салық                 60900773
       1  Iшкi өндiрiс тауарларына, жұмыстар мен қызмет  47900773
          көрсетулерге салынатын қосымша құнға салынатын
          салықтар
       2  Қазақстан Республикасының аумағына әкелiнетiн  13000000
          тауарларға салынатын қосылған құн салығы
     2    Акциздер                                        7917603
       19 Бензин                                          6333603
       20 Өңделмеген мұнай                                1584000
     3    Табиғи ресурстарды пайдаланғаны үшiн түсетiн   16193690
          түсiмдер
       5  Iшкi жер қойнауын пайдаланушылардан алынатын    1514000
          бонустар
       6  Iшкi жер қойнауын пайдаланушылардан алынатын   14679690
          роялти
   6      Халықаралық сауда мен сыртқы операцияларға      9090000
          салынатын салықтар
     1    Кеден төлемдерi                                 6290000
       1  Импорттық кеден баждары                         6290000
     2    Халықаралық сауда мен операцияларға салынатын   2800000
          басқа да салықтар
       1  Кедендiк бақылау мен кедендiк рәсiмдердi        2800000
          жүзеге асырудан түсетiн түсiмдер
          САЛЫҚҚА ЖАТПАЙТЫН ТҮСIМДЕР                     17680594
   1      Кәсiпкерлiк қызмет пен меншiктен түсетiн       14982744
          кiрiстер
     2    Заңды тұлғалардан және қаржы мекемелерiнен     14890500
          түсетiн салыққа жатпайтын түсiмдер
       1  Қазақстан Республикасының Ұлттық Банкiнiң        400000
          табысынан түсетiн түсiмдер
       3  Мемлекетке тиесiлi акциялар пакетiне            3500000
          дивидендтер түсiмi
       5  Тәркiленген, иесiз қалған мүлiктi, мемлекетке     57000
          мұрагерлiк құқықпен өткен мүлiктi, қазыналарды,
          олжаларды сатудан түсетiн түсiмдер
       6  Республика iшiнде берiлген қарыздар мен          515000
          несиелер үшiн алынатын сыйақылар (мүдделер)
       10 "Байқоңыр" кешенiн пайдаланғаны үшiн            9418500
          жалгерлiк төлем
       11 Қазақстан Республикасы Үкiметiнiң депозиттерi   1000000
          бойынша алынған сыйақылар (мүдделер)
     3    Меншiктен түсетiн басқа да кiрiстер               92244
       4  Шет мемлекеттердiң Үкiметтерiне мемлекеттiк       92244
          несиелер берiлгенi үшiн алынатын сыйақылар
          (мүдделер)
   2      Әкiмшiлiк алымдар мен төлемдер, коммерциялық    1718900
          емес және жолай сатудан алынатын кiрiстер
     1    Әкiмшiлiк алымдар                                885000
       7  Қазақстан Республикасының азаматтарына           600000
          төлқұжаттар беру үшiн төлемдер, үй кiтаптарын
          сатудан түскен түсiмдер
       10 Басқа да әкiмшiлiк алымдары                      285000
     3    Басқа да төлемдер және коммерциялық емес және    833900
          жолай сатудан алынатын кiрiстер
       1  Мемлекеттiк мүлiктi пайдаланғаны үшiн төлем      200000
       9  Басқа да төлемдер және коммерциялық емес         633900
          және жолай сатудан алынатын кiрiстер
   3      Айыппұлдар мен санкциялардан түсетiн түсiмдер     19500
     1    Айыппұлдар мен санкциялардан түсетiн түсiмдер     19500
       3  Стандарттар мен сертификаттау ережелерiнiң        10500
          талаптарына сәйкес келмейтiн өнiмдерi,
          жұмыстарды және қызмет көрсетулердi сатудан
          алынған табыстар сомасының түсiмi
       7  Экономикалық нормативтердi және статистикалық      9000
          есеп берудiң Қазақстан Республикасының Ұлттық
          Банкi белгiлеген мерзiмдерiн бұзғаны үшiн
          екiншi деңгейдегi банктерге қолданылатын санкция
          сомаларының түсiмi
   5      Салыққа жатпайтын өзге түсiмдер                  959450
     1    Салыққа жатпайтын өзге түсiмдер                  959450
       3  Қоршаған ортаны қорғау қорына түсiмдер           674850
       9  Салыққа жатпайтын өзге түсiмдер                  284600
 3        КАПИТАЛМЕН ЖАСАЛҒАН ОПЕРАЦИЯЛАРДАН             50959900
          АЛЫНАТЫН КIРIСТЕР
   1      Негiзгi капиталды сату                         45000000
     1    Негiзгi капиталды сату                         45000000
       4  Мемлекеттiк меншiктi жекешелендiруден          45000000
          түсетiн түсiмдер
   2      Мемлекеттiк қорлардан тауарлар сату             5959900
     1    Мемлекеттiк қорлардан тауарлар сату             5959900
       1  Мемлекеттiк материалдық резервтерден тауарлар   3522900
          сатудан түсетiн түсiмдер
       2  Мемлекеттiк қорлардан астық сатудан түсетiн     2437000
          түсiмдер
          II. Алынған ресми трансферттер (гранттар)       7455200
 4        АЛЫНҒАН РЕСМИ ТРАНСФЕРТТЕР (ГРАНТТАР)           7455200
   1      Басқа деңгейлердегi мемлекеттiк басқару         6300000
          органдарынан
     5    Қазақстан Республикасының Зейнетақы қорына      6300000
          сақтандыру жарналары бойынша берешектердi
          өтеу
   2      Сыртқы көздерден                                1155200
     1    Сыртқы көздерден                                1155200
       1  Ағымдағы                                         500000
       2  Күрделi                                          655200
Ф/тон
  Функция
    Шағын функция              Атауы                    Сома
      Мекеме                                          (мың теңге)
____________________________________________________________________
 1 2 3 4                         5                          6
____________________________________________________________________
           III. Шығыстар                                281334379
           Жалпы сипаттағы мемлекеттiк қызмет            32387419
           көрсетулер
 1         Заң шығарушы орган және басқа функцияларға    23385944
           енгiзiлмеген өзге де органдар, қаржы және
           салық-бюджет саясаты, шет мемлекеттерге
           экономикалық көмек көрсетудi қоспағанда
           сыртқы экономикалық қызмет
   1       Заң шығарушы орган және басқа функцияларға     1431766
           енгiзiлмеген өзге де органдар
       101 Қазақстан Республикасы Президентiнiң            372272
           Әкiмшiлiгi
       102 Қазақстан Республикасы Парламентiнiң            789555
           Шаруашылық Басқармасы
       104 Қазақстан Республикасы Премьер-Министрiнiң      238741
           Кеңесi
       637 Қазақстан Республикасының Конституциялық         31198
           Кеңесi
     2     Қаржы және фискальдық қызмет                  15373936
       217 Қазақстан Республикасының Қаржы министрлiгi   15239250
       311 Қазақстан Республикасының Инвестициялар          65764
           жөнiндегi мемлекеттiк комитетi
       406 Республикалық бюджеттiң атқарылуын бақылау       27922
           жөнiндегi есеп комитетi
       660 Қазақстан Республикасының Бағалы қағаздар        41000
           жөнiндегi ұлттық комиссиясы
     3     Сыртқы экономикалық қызмет                     6580242
       204 Қазақстан Республикасының Сыртқы iстер         3310101
           министрлiгi
       208 Қазақстан Республикасының Қорғаныс              244980
           министрлiгi
       217 Қазақстан Республикасының Қаржы                2133510
           министрлiгi
       411 Қазақстан Республикасы, Қырғыз Республикасы      16896
           және Өзбекстан Республикасы Мемлекетаралық
           Кеңесiнiң атқару комитетi
       601 Қазақстан Республикасының "Барлау" қызметi      299880
       698 Аралды құтқару халықаралық қоры                 574875
   3       Iргелi зерттеулер                              4084113
       206 Қазақстан Республикасының Ғылым министрлiгi    4084113
           - Ғылым академиясы
   4       Жалпы сипаттағы қызмет көрсетулер              4200935
     2     Жалпы жоспарлау және статистикалық             1439372
           қызметтер
       604 Қазақстан Республикасының Стратегиялық         1439372
           жоспарлау және реформалар жөнiндегi агенттiгi
     3     Жалпы сипаттағы өзге де қызметтер               2761563
       603 Қазақстан Республикасы Президентiнiң архивi      27947
       617 Қазақстан Республикасының Мемлекеттiк орталық    21878
           архивi
       621 Қазақстан Республикасының Жоғарғы және           20473
           орталық мемлекеттiк органдарын Ақмола
           қаласына көшiру жөнiндегi мемлекеттiк
           комиссиясы
       646 Қазақстан Республикасының Президентi жанындағы   20622
           Қазақстан стратегиялық зерттеулер институты
       680 Қазақстан Республикасы Президентiнiң Күзет      938658
           қызметi
       694 Қазақстан Республикасы Президентiнiң Iс         923154
           Басқармасы
       696 Қазақстан Республикасының Президентi мен        808831
           Үкiметiнiң Шаруашылық Басқармасы
   5       Басқа санаттарға жатқызылмаған жалпы            716427
           сипаттағы мемлекеттiк қызмет көрсетулер
       676 Азық-түлiк контракт корпорациясы                500000
       690 Қазақстан Республикасының Орталық сайлау        216427
           комиссиясы
 2         Қорғаныс                                      17544752
   1       Әскери мұқтаждарға байланысты қызмет          16345542
     1     Әскери мұқтаждар                              16345542
       208 Қазақстан Республикасының Қорғаныс            15711418
           министрлiгi
       678 Республикалық ұлан                              634124
   4       Басқа санаттарға жатқызылмаған қорғаныс        1199210
           саласындағы қызмет
       308 Қазақстан Республикасының Төтенше              1199210
           жағдайлар жөнiндегi мемлекеттiк комитетi
 3         Қоғамдық тәртiп және қауiпсiздiк              27875754
   1       Iшкi iстер органдары                           8197677
       201 Қазақстан Республикасының Iшкi iстер           5537816
           министрлiгi
       624 Iшкi әскерлер бас басқармасы                   2659861
   2       Соттар және прокуратура                        4890436
       221 Қазақстан Республикасының Әдiлет министрлiгi   2741530
       501 Қазақстан Республикасының Жоғарғы Соты          364190
       502 Қазақстан Республикасының Бас Прокуратурасы    1784716
   3       Қылмыстық-атқару жүйесi                        5066207
       623 Қазақстан Республикасының Iшкi iстер           5066207
           министрлiгi жанындағы қылмыстық-атқару
           жүйесiнiң департаментi
   4       Басқа санаттарға жатқызылмаған қоғамдық        9721434
           тәртiп және қауiпсiздiк
       303 Қазақстан Республикасы Қорғаныс                3936607
           министрлiгiнiң Мемлекеттiк шекара күзетi
           жөнiндегi комитетi
       410 Қазақстан Республикасының Ұлттық               5094497
           қауiпсiздiк комитетi
       601 Қазақстан Республикасының "Барлау" қызметi      615055
       649 Эргономика институты                             75275
 4         Бiлiм беру                                    17967461
   1       Мектепке дейiнгi бiлiм беру                     396954
       208 Қазақстан Республикасының Қорғаныс               41243
           министрлiгi
       215 Қазақстан Республикасының Көлiк және            102550
           коммуникациялар министрлiгi
       224 Қазақстан Республикасының Бiлiм, мәдениет       220107
           және денсаулық сақтау министрлiгi
       696 Қазақстан Республикасының Президентi мен         30478
           Үкiметiнiң Шаруашылық Басқармасы
       69  Қазақстан Республикасының Президентi Iс           2576
           Басқармасының Медициналық орталығы
   2       Бастауыш және орта бiлiм беру                  3091436
       215 Қазақстан Республикасының Көлiк және            190633
           коммуникациялар министрлiгi
       224 Қазақстан Республикасының Бiлiм, мәдениет      2900803
           және денсаулық сақтау министрлiгi
   4       Арнаулы орта бiлiм беру                         958555
       201 Қазақстан Республикасының Iшкi iстер            328390
           министрлiгi
       208 Қазақстан Республикасының Қорғаныс               89281
           министрлiгi
       217 Қазақстан Республикасының Қаржы                  77427
           министрлiгi
       224 Қазақстан Республикасының Бiлiм, мәдениет       463457
           және денсаулық сақтау министрлiгi
   5       Кадрларды кәсiби даярлау                        199459
     1     Кадрларды қайта даярлау жөнiндегi оқу           199459
           орындары мен курстар
       204 Қазақстан Республикасының Сыртқы iстер            1364
           министрлiгi
       206 Қазақстан Республикасының Ғылым                  18879
           министрлiгi - Ғылым академиясы
       213 Қазақстан Республикасының Еңбек және              3318
           халықты әлеуметтiк қорғау министрлiгi
       217 Қазақстан Республикасының Қаржы                  1318
           министрлiгi
       221 Қазақстан Республикасының Әдiлет                 8752
           министрлiгi
       224 Қазақстан Республикасының Бiлiм, мәдениет       125915
           және денсаулық сақтау министрлiгi
       641 Әл-Фараби атындағы Қазақ Мемлекеттiк Ұлттық      18715
           университетi
       648 Қазақстан Республикасы Үкiметiнiң жанындағы      21198
           Мемлекеттiк қызметшiлердi қайта даярлау және
           бiлiктiлiгiн арттыру институты
   6       Жоғары бiлiм беру                             11468614
       201 Қазақстан Республикасының Iшкi iстер            359798
           министрлiгi
       204 Қазақстан Республикасының Сыртқы iстер           96358
           министрлiгi
       208 Қазақстан Республикасының Қорғаныс              764223
           министрлiгi
       217 Қазақстан Республикасының Қаржы                  72852
           министрлiгi
       224 Қазақстан Республикасының Бiлiм, мәдениет      8481533
           және денсаулық сақтау министрлiгi
       308 Қазақстан Республикасының Төтенше жағдайлар      42183
           жөнiндегi мемлекеттiк комитетi
       410 Қазақстан Республикасының Ұлттық қауiпсiздiк    309283
           комитетi
       611 Қазақстан Республикасының Президентiнiң          50000
           жанындағы Ұлттық Жоғары Мемлекеттiк Басқару
           Мектебi
       640 Қ.Яссауи атындағы Халықаралық                   266245
           Қазақ-Түрiк университетi
       644 Әл-Фараби атындағы Қазақ Мемлекеттiк Ұлттық     993572
           университетi
       645 Қазақстан Республикасының Президентi             32567
           жанындағы Қазақстан менеджмент, экономика
           және болжау институты
   7       Деңгейлерi бойынша айқындалмайтын бiлiм        1782199
           беру саласындағы қызметтер
       224 Қазақстан Республикасының Бiлiм, мәдениет      1622199
           және денсаулық сақтау министрлiгi
       299 Басқа ұйымдар                                   160000
   8       Бiлiм беру саласындағы қосалқы қызметтер         70244
       212 Қазақстан Республикасының Ауыл шаруашылығы        2000
           министрлiгi
       224 Қазақстан Республикасының Бiлiм, мәдениет        53187
           және денсаулық сақтау министрлiгi
       604 Қазақстан Республикасының Стратегиялық           15057
           жоспарлау және реформалар жөнiндегi агенттiгi
 5         Денсаулық сақтау                              10916354
   1       Ауруханалар                                    7785702
     1     Кең профильдi ауруханалар                      6692608
       224 Қазақстан Республикасының Бiлiм, мәдениет      5909337
           және денсаулық сақтау министрлiгi
       697 Қазақстан Республикасының Президентi Iс         783271
           Басқармасының Медициналық орталығы
     3     Медициналық орталықтар мен перзентханалар        21307
       224 Қазақстан Республикасының Бiлiм, мәдениет        21307
           және денсаулық сақтау министрлiгi
     5     Басқа iшкi топтарға жатқызылмаған аурухана     1071787
           мекемелерiнiң жұмысы мен қызмет көрсетулерi
       201 Қазақстан Республикасының Iшкi iстер             96375
           министрлiгi
       208 Қазақстан Республикасының Қорғаныс              226248
           министрлiгi
       224 Қазақстан Республикасының Бiлiм, мәдениет       655200
           және денсаулық сақтау министрлiгi
       303 Қазақстан Республикасы Қорғаныс министрлiгiнiң   83232
           Мемлекеттiк шекара күзетi жөнiндегi комитетi
       678 Республикалық ұлан                               10732
   2       Емханалар және дәрiгерлер, тiс дәрiгерлерi мен  100979
           орта медициналық қызметкерлердiң қызмет
           көрсетуi
       224 Қазақстан Республикасының Бiлiм, мәдениет        69460
           және денсаулық сақтау министрлiгi
       410 Қазақстан Республикасының Ұлттық қауiпсiздiк     31519
           комитетi
   3       Халықтың денсаулығын сақтау                    1492041
       224 Қазақстан Республикасының Бiлiм, мәдениет      1230936
           және денсаулық сақтау министрлiгi
       697 Қазақстан Республикасының Президентi Iс         261105
           Басқармасының Медициналық орталығы
   6       Денсаулық сақтау саласындағы басқа санаттарға  1537632
           жатқызылмаған жұмыс пен қызмет көрсетулер
       224 Қазақстан Республикасының Бiлiм, мәдениет      1537632
           және денсаулық сақтау министрлiгi
           Әлеуметтiк сақтандыру және қамсыздандыру       9190295
   1       Әлеуметтiк сақтандыру                          8840367
     2     Зейнетақы бағдарламалары                       7863417
       201 Қазақстан Республикасының Iшкi iстер           4362170
           министрлiгi
       208 Қазақстан Республикасының Қорғаныс             2727719
           министрлiгi
       213 Қазақстан Республикасының Еңбек және             66228
           халықты әлеуметтiк қорғау министрлiгi
       303 Қазақстан Республикасының Қорғаныс              237600
           министрлiгiнiң Мемлекеттiк шекара күзетi
           жөнiндегi комитетi
       410 Қазақстан Республикасының Ұлттық қауiпсiздiк    469700
           комитетi
     6     Әлеуметтiк көмектiң басқа да түрлерi            976950
       213 Қазақстан Республикасының Еңбек және халықты    151537
           әлеуметтiк қорғау министрлiгi
       215 Қазақстан Республикасының Көлiк және            825413
           коммуникациялар министрлiгi
   3       Әлеуметтiк қамсыздандыру                        269439
     2     Әлеуметтiк қамсыздандыру - интернат              30970
           үлгiсiндегi басқа да мекемелер
       213 Қазақстан Республикасының Еңбек және халықты     30970
           әлеуметтiк қорғау министрлiгi
     5     Интернат үлгiсiндегi мекемелер арқылы           238469
           көрсетiлмейтiн әлеуметтiк қамсыздандыру
           жөнiндегi қызмет көрсетулер
       213 Қазақстан Республикасының Еңбек және            238469
           халықты әлеуметтiк қорғау министрлiгi
   4       Басқа санаттарға жатқызылмаған әлеуметтiк        80489
           сақтандыру мен әлеуметтiк қамсыздандыру
           саласындағы қызметтер
       213 Қазақстан Республикасының Еңбек және халықты     80489
           әлеуметтiк қорғау министрлiгi
           Демалысты ұйымдастыру және мәдениет            9855995
           саласындағы қызмет
   1       Бос уақыт пен демалысты ұйымдастыру            1404720
       224 Қазақстан Республикасының Бiлiм, мәдениет      1338544
           және денсаулық сақтау министрлiгi
       230 Қазақстан Республикасының Ақпарат және           64895
           қоғамдық келiсiм министрлiгi
       696 Қазақстан Республикасының Президентi мен          1281
           Үкiметiнiң Шаруашылық Басқармасы
   2       Мәдениет саласындағы қызмет                    3215892
       224 Қазақстан Республикасының Бiлiм, мәдениет      2933407
           және денсаулық сақтау министрлiгi
       230 Қазақстан Республикасының Ақпарат және          282485
           қоғамдық келiсiм министрлiгi
   3       Теледидар және радиохабарлары, баспа           5107007
           мекемелерi мен қызметтерi
       230 Қазақстан Республикасының Ақпарат және          751863
           қоғамдық келiсiм министрлiгi
       650 "Қазақстан теледидары және радиосы"            3028183
           корпорациясы
       656 "Мир" мемлекеттiк телерадио компаниясы           17110
       686 "Қазақстан Республикасы Президентiнiң            57426
           телерадиокешенi" мемлекеттiк мекемесi
       689 Қазақстан Республикасы Үкiметiнiң "Хабар       1252425
           агенттiгi" республикалық мемлекеттiк
           кәсiпорны
   5       Басқа қосымша топтарға жатқызылмаған            128376
           мәдениет саласында демалыс ұйымдастыру
           және олардың қызметi
       230 Қазақстан Республикасының Ақпарат және          128376
           қоғамдық келiсiм министрлiгi
 9         Отын-энергетика кешенi                         1150000
   1       Отын                                           1150000
     1     Көмiр және қатты қазба отынның басқа да        1150000
           түрлерiн өндiру
       699 Қазақстан Республикасының Мемлекеттiк          1150000
           Медетшi банкi
10         Ауыл, су және орман шаруашылығы, балық         7604294
           аулау, аң аулау және табиғат қорғау
   1       Ауыл шаруашылығы                               6042141
     1     Ауыл шаруашылық жерлерi мен су ресурстарын      916899
           басқару
       212 Қазақстан Республикасының Ауыл шаруашылығы      916899
           министрлiгi
     2     Жер реформасы және жерге орналастыру            468450
       212 Қазақстан Республикасының Ауыл шаруашылығы      468450
           министрлiгi
     3     Ауыл шаруашылығы тауар өндiрушiлерiн қолдау    2500000
       212 Қазақстан Республикасының Ауыл шаруашылығы     2500000
           министрлiгi
     5     Мал дәрiгерлiк қызмет көрсету                  1164064
       212 Қазақстан Республикасының Ауыл шаруашылығы     1164064
           министрлiгi
     6     Ауылшаруашылығы зиянкестерiне қарсы күрес       778720
       212 Қазақстан Республикасының Ауыл шаруашылығы      778720
           министрлiгi
     3     Басқа санаттарға жатқызылмаған ауыл             214008
           шаруашылығы саласындағы қызмет
       212 Қазақстан Республикасының Ауыл шаруашылығы      214008
           министрлiгi
   2       Орман шаруашылығы                              1014101
       206 Қазақстан Республикасының Ғылым министрлiгi       2000
           - Ғылым академиясы
       212 Қазақстан Республикасының Ауыл шаруашылығы      1012101
           министрлiгi
   3       Балық аулау және аң аулау                         65000
       212 Қазақстан Республикасының Ауыл шаруашылығы        65000
           министрлiгi
   4       Ауыл шаруашылығы саласындағы зерттеулер            5000
           және тәжiрибелiк талдамалар
       206 Қазақстан Республикасының Ғылым министрлiгi        5000
           - Ғылым академиясы
  11       Басқа санаттарға жатқызылмаған ауыл              478052
           шаруашылығы, балық аулау, аң аулау және
           табиғат қорғау саласындағы қызмет және
           қызмет көрсетулер
       218 Қазақстан Республикасының Экология және          478052
           табиғи ресурстар министрлiгi
           Кен өндiру өнеркәсiбi және отынды қоспағанда,   1090482
           пайдалы қазбалар, өңдеу өнеркәсiбi, құрылыс
   1       Кен өндiру өнеркәсiбi және отынды қоспағанда,    120482
           пайдалы қазбалар
       206 Қазақстан Республикасының Ғылым министрлiгi      120482
           - ғылым академиясы
   3       Құрылыс                                           70000
       232 Қазақстан Республикасының Энергетика,             70000
           индустрия және сауда министрлiгi
   4       Басқа санаттарға жатқызылмаған кен өндiру        900000
           өнеркәсiбi және пайдалы қазбалар, ұқсатушы
           өнеркәсiп және құрылыс саласындағы қызметтер
           мен қызмет көрсетулер
       218 Қазақстан Республикасының Экология және          900000
           табиғи ресурстар министрлiгi
           Көлiк және байланыс                              304329
   2       Су көлiгi                                        120000
     2     Су көлiгiн пайдалану                             120000
       215 Қазақстан Республикасының Көлiк және             120000
           коммуникациялар министрлiгi
   7       Байланыс жүйелерi                                128360
       215 Қазақстан Республикасының Көлiк және             128360
           коммуникациялар министрлiгi
   8       Басқа санаттарға жатқызылмаған көлiк және         55969
           байланыс саласындағы қызмет
       215 Қазақстан Республикасының Көлiк және              55969
           коммуникациялар министрлiгi
           Экономикалық қызметпен байланысты басқа да     26158689
           қызмет көрсетулер
   3       Көп мақсатты даму жобалары                       434070
       104 Қазақстан Республикасы Премьер-Министрiнiң       343980
           Кеңсесi
       212 Қазақстан Республикасының Ауыл                    90090
           шаруашылығы министрлiгi
   4       Еңбек жалпы ұйымдастыруды қоспағанда, жалпы      675009
           шаруашылық және коммерциялық қызмет
       218 Қазақстан Республикасының Экология және          535235
           табиғи ресурстар министрлiгi
       232 Қазақстан Республикасының Энергетика,            139774
           индустрия және сауда министрлiгi
   5       Еңбек жалпы ұйымдастыру                          271261
       213 Қазақстан Республикасының Еңбек және халықты     271261
           әлеуметтiк қорғау министрлiгi
   6       Басқа санаттарға жатқызылмаған экономикалық    24778349
           қызметке байланысты басқа да қызмет көрсетулер
       217 Қазақстан Республикасының Қаржы                  140000
           министрлiгi
       221 Қазақстан Республикасының Әдiлет                 376740
           министрлiгi
       224 Қазақстан Республикасының Бiлiм, мәдениет        113109
           және денсаулық сақтау министрлiгi
       299 Басқа ұйымдар                                  24148500
14         Негiзгi топтарға жатқызылмаған шығыстар       119288555
   1       Мемлекеттiк мiндеттемелермен жүргiзiлетiн      26464292
           операциялар
     1     Сыйақылар (мүдделер) төлеу                     26148852
       217 Қазақстан Республикасының Қаржы                26148852
           министрлiгi
     2     Мемлекеттiк заемдарды орналастыруға және         315440
           оларды қайта қаржыландыруға байланысты
           шығыстар
       217 Қазақстан Республикасының Қаржы                  315440
           министрлiгi
   3       Әртүрлi деңгейлердегi мемлекеттiк органдар     92824263
           арасындағы жалпы сипаттағы трансферттер
       105 Әкiмдер аппараты                               40184263
       119 Қарағанды облысының әкiмi                        140000
       213 Қазақстан Республикасының Еңбек және           52500000
           халықты әлеуметтiк қорғау министрлiгi
Ф/тон
  Функция
    Шағын функция              Атауы                    Сома
      Мекеме                                          (мың теңге)
____________________________________________________________________
 1 2 3 4                         5                          6
____________________________________________________________________
           IV. Несиелендiру мен шегерiлген өтеу         33231936
               Несиелендiру                             36906822
14 2       Несиелендiру                                 36906822
     1     Iшкi көздерден iшкi несиелендiру             19982687
       115 Шығыс Қазақстан облысының әкiмi                956592
       215 Қазақстан Республикасының Көлiк және           745290
           коммуникациялар министрлiгi
       217 Қазақстан Республикасының Қаржы              10221305
           министрлiгi
       218 Қазақстан Республикасының Экология және        150000
           табиғи ресурстар министрлiгi
       299 Басқа да ұйымдар                              7000000
       667 Екiншi деңгейдегi банк                         409500
       699 Қазақстан Республикасының мемлекеттiк          500000
           Медетшi банкi
     2     Сыртқы көздерден iшкi несиелендiру           16842735
       104 Қазақстан Республикасы Премьер-                171990
           Министрiнiң Кеңсесi
       115 Шығыс Қазақстан облысының әкiмi               7338731
       212 Қазақстан Республикасының Ауыл                2078540
           шаруашылығы министрлiгi
       215 Қазақстан Республикасының Көлiк және          6494015
           коммуникациялар министрлiгi
       232 Қазақстан Республикасының Энергетика,          759459
           индустрия және сауда министрлiгi
     3     Сыртқы несиелендiру                             81400
       217 Қазақстан Республикасының Қаржы                 81400
           министрлiгi
           Өтеу                                        - 3674886
 5         ҰЙЫМДАРДЫҢ ЗАЕМДАРЫ МЕН ҚАРЫЗДАРЫН
           ӨТЕУ                                        - 3674886
   1       Iшкi несиелендiрудi өтеу                    - 3253935
     2     Банктер мен банк операцияларының жекелеген   - 892629
           түрлерiн жүзеге асыратын ұйымдарды қоспағанда,
           ұйымдардың өтеуi
       2   Орталықтандырылған директивтiк несие         - 135000
           жөнiндегi мерзiмi өткен берешектi және
           сыйақыларды (мүдделердi) қайтару
       3   Iшкi республикалық есептеме бойынша несие     - 97500
           жөнiндегi мерзiмi өткен берешектi қайтару
       4   Мемлекеттiк ауыл шаруашылығын қолдау          - 43000
           қорына берiлген орталықтандырылған
           директивтiк несиелер жөнiндегi мерзiмi
           өткен берешектi қайтару
       5   Қаржылық емес мемлекеттiк кәсiпорындардың      - 2129
           өтеуi
       6   Лизинг операцияларын жүргiзуге берiлген      - 615000
           несиелер бойынша қаражатты қайтару
     4     Банктер мен банк операцияларының жекелеген  - 2297306
           түрлерiн жүзеге асыратын ұйымдардың өтеуi
       1   Банктер мен банк операцияларының жекелеген  - 2297306
           түрлерiн жүзеге асыратын ұйымдардың өтеуi
     5     Iшкi несиелендiрудi өтеудiң өзге де түрлерi   - 64000
       1   Тiкелей қаржыландыру бойынша қаражаттарды   
  - 61500
           қайтару
       2   Жеке айналымдағы қаражаттың жетiспеушiлiгi     - 2500
           есебiнен несие бойынша қаражаттарды қайтару
   2       Сыртқы қарыздар бойынша борыштарды өтеу      - 420951
           мақсатымен жүргiзiлген iшкi несиелендiрудi
           өтеу
     2     Ұйымдардың өтеуi                             - 420951
       1   Қазақстан Республикасы Үкiметiнiң            - 420951
           мемлекеттiк кепiлдiктерi бар заемдар
           бойынша өтеу
           V. Бюджет тапшылығы                       - 110607506
           VI. Қаржыландыру                          - 110607506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