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14db" w14:textId="96f1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1997 жылғы 16 шiлде N 163 Күші жойылды - Қазақстан Республикасының 2002.05.16. N 321 Заңымен. ~Z020321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республикалық және жергiлiктi</w:t>
      </w:r>
    </w:p>
    <w:p>
      <w:pPr>
        <w:spacing w:after="0"/>
        <w:ind w:left="0"/>
        <w:jc w:val="both"/>
      </w:pPr>
      <w:r>
        <w:rPr>
          <w:rFonts w:ascii="Times New Roman"/>
          <w:b w:val="false"/>
          <w:i w:val="false"/>
          <w:color w:val="000000"/>
          <w:sz w:val="28"/>
        </w:rPr>
        <w:t>бюджеттерiнiң, қаражаты есебiнен жүзеге асырылатын тауарды, жұмысты</w:t>
      </w:r>
    </w:p>
    <w:p>
      <w:pPr>
        <w:spacing w:after="0"/>
        <w:ind w:left="0"/>
        <w:jc w:val="both"/>
      </w:pPr>
      <w:r>
        <w:rPr>
          <w:rFonts w:ascii="Times New Roman"/>
          <w:b w:val="false"/>
          <w:i w:val="false"/>
          <w:color w:val="000000"/>
          <w:sz w:val="28"/>
        </w:rPr>
        <w:t>және көрсетiлетiн қызметтi мемлекеттiк сатып алу процесiнде туындайтын</w:t>
      </w:r>
    </w:p>
    <w:p>
      <w:pPr>
        <w:spacing w:after="0"/>
        <w:ind w:left="0"/>
        <w:jc w:val="both"/>
      </w:pPr>
      <w:r>
        <w:rPr>
          <w:rFonts w:ascii="Times New Roman"/>
          <w:b w:val="false"/>
          <w:i w:val="false"/>
          <w:color w:val="000000"/>
          <w:sz w:val="28"/>
        </w:rPr>
        <w:t>құқықтық қатынастарды осы қаражатты тиiмдi пайдалану мақсатында</w:t>
      </w:r>
    </w:p>
    <w:p>
      <w:pPr>
        <w:spacing w:after="0"/>
        <w:ind w:left="0"/>
        <w:jc w:val="both"/>
      </w:pPr>
      <w:r>
        <w:rPr>
          <w:rFonts w:ascii="Times New Roman"/>
          <w:b w:val="false"/>
          <w:i w:val="false"/>
          <w:color w:val="000000"/>
          <w:sz w:val="28"/>
        </w:rPr>
        <w:t>реттейдi.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Кiрiспеден сөздер алынып тасталды - Қазақстан Республикасының</w:t>
      </w:r>
    </w:p>
    <w:p>
      <w:pPr>
        <w:spacing w:after="0"/>
        <w:ind w:left="0"/>
        <w:jc w:val="both"/>
      </w:pPr>
      <w:r>
        <w:rPr>
          <w:rFonts w:ascii="Times New Roman"/>
          <w:b w:val="false"/>
          <w:i w:val="false"/>
          <w:color w:val="000000"/>
          <w:sz w:val="28"/>
        </w:rPr>
        <w:t xml:space="preserve">              1998.12.06. N 306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I-тарау. Жалпы ережелер</w:t>
      </w:r>
    </w:p>
    <w:p>
      <w:pPr>
        <w:spacing w:after="0"/>
        <w:ind w:left="0"/>
        <w:jc w:val="both"/>
      </w:pPr>
      <w:r>
        <w:rPr>
          <w:rFonts w:ascii="Times New Roman"/>
          <w:b w:val="false"/>
          <w:i w:val="false"/>
          <w:color w:val="000000"/>
          <w:sz w:val="28"/>
        </w:rPr>
        <w:t>     1-бап. Осы Заңда пайдаланатын ұғымдар</w:t>
      </w:r>
    </w:p>
    <w:p>
      <w:pPr>
        <w:spacing w:after="0"/>
        <w:ind w:left="0"/>
        <w:jc w:val="both"/>
      </w:pPr>
      <w:r>
        <w:rPr>
          <w:rFonts w:ascii="Times New Roman"/>
          <w:b w:val="false"/>
          <w:i w:val="false"/>
          <w:color w:val="000000"/>
          <w:sz w:val="28"/>
        </w:rPr>
        <w:t>     Осы Заңда мынадай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сатып алу - мемлекеттiк сатып алу туралы шарттардың негiзiнде мемлекеттiң тапсырысшылар арқылы Қазақстан Республикасының республикалық және жергiлiктi бюджеттерiнiң қаражаты есебiнен мемлекет меншiгiне тауарлар сатып алу және мемлекетке қажеттi жұмыс пен қызмет көрсетiлуi; </w:t>
      </w:r>
      <w:r>
        <w:br/>
      </w:r>
      <w:r>
        <w:rPr>
          <w:rFonts w:ascii="Times New Roman"/>
          <w:b w:val="false"/>
          <w:i w:val="false"/>
          <w:color w:val="000000"/>
          <w:sz w:val="28"/>
        </w:rPr>
        <w:t xml:space="preserve">
      мемлекеттiк сатып алу туралы шарт - осы Заңға және өзге де нормативтiк-құқықтық актiлерге сәйкес тапсырысшы мен өнiм берушi арасында жасалған азаматтық-құқықтық шарт; </w:t>
      </w:r>
      <w:r>
        <w:br/>
      </w:r>
      <w:r>
        <w:rPr>
          <w:rFonts w:ascii="Times New Roman"/>
          <w:b w:val="false"/>
          <w:i w:val="false"/>
          <w:color w:val="000000"/>
          <w:sz w:val="28"/>
        </w:rPr>
        <w:t xml:space="preserve">
      тапсырысшы - өз мұқтаждары үшiн республикалық және жергiлiктi бюджеттердiң қаражаты есебiнен сатып алуды жүзеге асыратын орталық және жергiлiктi мемлекеттiк органдар, олардың қарамағындағы мемлекеттiк мекемелер; </w:t>
      </w:r>
      <w:r>
        <w:br/>
      </w:r>
      <w:r>
        <w:rPr>
          <w:rFonts w:ascii="Times New Roman"/>
          <w:b w:val="false"/>
          <w:i w:val="false"/>
          <w:color w:val="000000"/>
          <w:sz w:val="28"/>
        </w:rPr>
        <w:t xml:space="preserve">
      конкурс - ықтимал өнiм берушiлер арасындағы бәсекенi көздейтiн және мемлекеттiк сатып алу туралы шарттың ең тиiмдi жағдайларын анықтауға бағытталған мемлекеттiк сатып алуды өткiзу әдiсi; </w:t>
      </w:r>
      <w:r>
        <w:br/>
      </w:r>
      <w:r>
        <w:rPr>
          <w:rFonts w:ascii="Times New Roman"/>
          <w:b w:val="false"/>
          <w:i w:val="false"/>
          <w:color w:val="000000"/>
          <w:sz w:val="28"/>
        </w:rPr>
        <w:t xml:space="preserve">
      конкурстық өтiнiмдi қамтамасыз ету - мемлекеттiк сатып алуды өткiзу конкурсына жiберiлген ықтимал өнiм берушiнiң кепiлдi жарнасы; </w:t>
      </w:r>
      <w:r>
        <w:br/>
      </w:r>
      <w:r>
        <w:rPr>
          <w:rFonts w:ascii="Times New Roman"/>
          <w:b w:val="false"/>
          <w:i w:val="false"/>
          <w:color w:val="000000"/>
          <w:sz w:val="28"/>
        </w:rPr>
        <w:t xml:space="preserve">
      мемлекеттiк сатып алу туралы шарттың орындалуын қамтамасыз ету - өнiм берушiнiң мемлекеттiк сатып алу туралы шарт бойынша мiндеттемелерiн орындауының кепiлдi жарнасы; </w:t>
      </w:r>
      <w:r>
        <w:br/>
      </w:r>
      <w:r>
        <w:rPr>
          <w:rFonts w:ascii="Times New Roman"/>
          <w:b w:val="false"/>
          <w:i w:val="false"/>
          <w:color w:val="000000"/>
          <w:sz w:val="28"/>
        </w:rPr>
        <w:t xml:space="preserve">
      конкурсты ұйымдастырушы - тапсырысшы немесе конкурсты өткiзу мен ұйымдастыру кезiнде тапсырысшының атынан немесе уәкiлеттi органның тапсырмасы бойынша әрекет жасайтын басқа да мемлекеттiк орган; </w:t>
      </w:r>
      <w:r>
        <w:br/>
      </w:r>
      <w:r>
        <w:rPr>
          <w:rFonts w:ascii="Times New Roman"/>
          <w:b w:val="false"/>
          <w:i w:val="false"/>
          <w:color w:val="000000"/>
          <w:sz w:val="28"/>
        </w:rPr>
        <w:t xml:space="preserve">
      өнiм берушi - тапсырысшымен мемлекеттiк сатып алу туралы жасалған шартқа контрагент ретiнде қатысатын заңды тұлға немесе жеке адам; </w:t>
      </w:r>
      <w:r>
        <w:br/>
      </w:r>
      <w:r>
        <w:rPr>
          <w:rFonts w:ascii="Times New Roman"/>
          <w:b w:val="false"/>
          <w:i w:val="false"/>
          <w:color w:val="000000"/>
          <w:sz w:val="28"/>
        </w:rPr>
        <w:t xml:space="preserve">
      ықтимал өнiм берушi - мемлекеттiк сатып алу туралы шарт жасасу мақсатымен мемлекеттiк сатып алу процесiне қатысатын заңды тұлға немесе жеке адам; </w:t>
      </w:r>
      <w:r>
        <w:br/>
      </w:r>
      <w:r>
        <w:rPr>
          <w:rFonts w:ascii="Times New Roman"/>
          <w:b w:val="false"/>
          <w:i w:val="false"/>
          <w:color w:val="000000"/>
          <w:sz w:val="28"/>
        </w:rPr>
        <w:t xml:space="preserve">
      мемлекеттiк сатып алу процесi - Қазақстан Республикасының республикалық және жергiлiктi бюджеттерiнiң қаражаты есебiнен тауарлар сатып алуға, қажеттi жұмыс пен көрсетiлетiн қызметтердi алуға бағытталып жүргiзiлетiн барлық шаралар кешенi, соның iшiнде тапсырысшының мемлекеттiк сатып алу номенклатурасы мен көлемiн қалыптастыруы, өнiм берушiнi таңдауы, мемлекеттiк сатып алу туралы шарт жасасуы мен оны орындауы; </w:t>
      </w:r>
      <w:r>
        <w:br/>
      </w:r>
      <w:r>
        <w:rPr>
          <w:rFonts w:ascii="Times New Roman"/>
          <w:b w:val="false"/>
          <w:i w:val="false"/>
          <w:color w:val="000000"/>
          <w:sz w:val="28"/>
        </w:rPr>
        <w:t xml:space="preserve">
      уәкiлеттi орган - мемлекеттiк сатып алу процесiн өз құзыретi шегiнде реттеудi жүзеге асыратын орталық мемлекеттiк орган; </w:t>
      </w:r>
      <w:r>
        <w:br/>
      </w:r>
      <w:r>
        <w:rPr>
          <w:rFonts w:ascii="Times New Roman"/>
          <w:b w:val="false"/>
          <w:i w:val="false"/>
          <w:color w:val="000000"/>
          <w:sz w:val="28"/>
        </w:rPr>
        <w:t xml:space="preserve">
      мемлекеттiк сатып алу процесiне қатысушылар - тапсырысшылар,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конкурсты ұйымдастырушылар, ықтимал өнiм берушiлер, өнiмдi жеткiзiп</w:t>
      </w:r>
    </w:p>
    <w:p>
      <w:pPr>
        <w:spacing w:after="0"/>
        <w:ind w:left="0"/>
        <w:jc w:val="both"/>
      </w:pPr>
      <w:r>
        <w:rPr>
          <w:rFonts w:ascii="Times New Roman"/>
          <w:b w:val="false"/>
          <w:i w:val="false"/>
          <w:color w:val="000000"/>
          <w:sz w:val="28"/>
        </w:rPr>
        <w:t>берушiлер;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құжаттама - конкурстық өтiнiмдердi әзiрлеу үшiн және</w:t>
      </w:r>
    </w:p>
    <w:p>
      <w:pPr>
        <w:spacing w:after="0"/>
        <w:ind w:left="0"/>
        <w:jc w:val="both"/>
      </w:pPr>
      <w:r>
        <w:rPr>
          <w:rFonts w:ascii="Times New Roman"/>
          <w:b w:val="false"/>
          <w:i w:val="false"/>
          <w:color w:val="000000"/>
          <w:sz w:val="28"/>
        </w:rPr>
        <w:t>конкурсты өткiзу тәртiбi туралы ықтимал өнiм берушiге берiлетiн</w:t>
      </w:r>
    </w:p>
    <w:p>
      <w:pPr>
        <w:spacing w:after="0"/>
        <w:ind w:left="0"/>
        <w:jc w:val="both"/>
      </w:pPr>
      <w:r>
        <w:rPr>
          <w:rFonts w:ascii="Times New Roman"/>
          <w:b w:val="false"/>
          <w:i w:val="false"/>
          <w:color w:val="000000"/>
          <w:sz w:val="28"/>
        </w:rPr>
        <w:t>құжаттама;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өтiнiм - ықтимал өнiм берушiнiң конкурстық құжаттамаға</w:t>
      </w:r>
    </w:p>
    <w:p>
      <w:pPr>
        <w:spacing w:after="0"/>
        <w:ind w:left="0"/>
        <w:jc w:val="both"/>
      </w:pPr>
      <w:r>
        <w:rPr>
          <w:rFonts w:ascii="Times New Roman"/>
          <w:b w:val="false"/>
          <w:i w:val="false"/>
          <w:color w:val="000000"/>
          <w:sz w:val="28"/>
        </w:rPr>
        <w:t>сәйкес жасаған конкурстық ұсынысы.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1-бап өзгердi және толықтырылды - Қазақстан Республикасының</w:t>
      </w:r>
    </w:p>
    <w:p>
      <w:pPr>
        <w:spacing w:after="0"/>
        <w:ind w:left="0"/>
        <w:jc w:val="both"/>
      </w:pPr>
      <w:r>
        <w:rPr>
          <w:rFonts w:ascii="Times New Roman"/>
          <w:b w:val="false"/>
          <w:i w:val="false"/>
          <w:color w:val="000000"/>
          <w:sz w:val="28"/>
        </w:rPr>
        <w:t xml:space="preserve">              1998.12.09 N 306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Мемлекеттiк сатып алу процесi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процесi: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республикалық және жергiлiктi бюджеттер бекiткен көрсеткiштер негiзiнде сатып алынатын тауарлардың, атқарылатын жұмыс пен көрсетiлетiн қызметтiң номенклатурасы мен көлемiн қалыптастыруды; </w:t>
      </w:r>
      <w:r>
        <w:br/>
      </w:r>
      <w:r>
        <w:rPr>
          <w:rFonts w:ascii="Times New Roman"/>
          <w:b w:val="false"/>
          <w:i w:val="false"/>
          <w:color w:val="000000"/>
          <w:sz w:val="28"/>
        </w:rPr>
        <w:t xml:space="preserve">
      өнiм берушiнi таңдауды, онымен мемлекеттiк сатып алу туралы шарт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жасасуды және одан тиiстi қаржы жылына тауарларды, жұмыс пен қызмет</w:t>
      </w:r>
    </w:p>
    <w:p>
      <w:pPr>
        <w:spacing w:after="0"/>
        <w:ind w:left="0"/>
        <w:jc w:val="both"/>
      </w:pPr>
      <w:r>
        <w:rPr>
          <w:rFonts w:ascii="Times New Roman"/>
          <w:b w:val="false"/>
          <w:i w:val="false"/>
          <w:color w:val="000000"/>
          <w:sz w:val="28"/>
        </w:rPr>
        <w:t>көрсетулердi сатып алуды;</w:t>
      </w:r>
    </w:p>
    <w:p>
      <w:pPr>
        <w:spacing w:after="0"/>
        <w:ind w:left="0"/>
        <w:jc w:val="both"/>
      </w:pPr>
      <w:r>
        <w:rPr>
          <w:rFonts w:ascii="Times New Roman"/>
          <w:b w:val="false"/>
          <w:i w:val="false"/>
          <w:color w:val="000000"/>
          <w:sz w:val="28"/>
        </w:rPr>
        <w:t>     мемлекеттiк сатып алу туралы шарттарды орындауды қамтиды.</w:t>
      </w:r>
    </w:p>
    <w:p>
      <w:pPr>
        <w:spacing w:after="0"/>
        <w:ind w:left="0"/>
        <w:jc w:val="both"/>
      </w:pPr>
      <w:r>
        <w:rPr>
          <w:rFonts w:ascii="Times New Roman"/>
          <w:b w:val="false"/>
          <w:i w:val="false"/>
          <w:color w:val="000000"/>
          <w:sz w:val="28"/>
        </w:rPr>
        <w:t>     ЕСКЕРТУ. 2-бап жаңа редакцияда - Қазақстан Республикасының 1998.12.09</w:t>
      </w:r>
    </w:p>
    <w:p>
      <w:pPr>
        <w:spacing w:after="0"/>
        <w:ind w:left="0"/>
        <w:jc w:val="both"/>
      </w:pPr>
      <w:r>
        <w:rPr>
          <w:rFonts w:ascii="Times New Roman"/>
          <w:b w:val="false"/>
          <w:i w:val="false"/>
          <w:color w:val="000000"/>
          <w:sz w:val="28"/>
        </w:rPr>
        <w:t xml:space="preserve">              N 306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Мемлекеттiк сатып алу туралы заңдардың</w:t>
      </w:r>
    </w:p>
    <w:p>
      <w:pPr>
        <w:spacing w:after="0"/>
        <w:ind w:left="0"/>
        <w:jc w:val="both"/>
      </w:pPr>
      <w:r>
        <w:rPr>
          <w:rFonts w:ascii="Times New Roman"/>
          <w:b w:val="false"/>
          <w:i w:val="false"/>
          <w:color w:val="000000"/>
          <w:sz w:val="28"/>
        </w:rPr>
        <w:t>                        принциптерi</w:t>
      </w:r>
    </w:p>
    <w:p>
      <w:pPr>
        <w:spacing w:after="0"/>
        <w:ind w:left="0"/>
        <w:jc w:val="both"/>
      </w:pPr>
      <w:r>
        <w:rPr>
          <w:rFonts w:ascii="Times New Roman"/>
          <w:b w:val="false"/>
          <w:i w:val="false"/>
          <w:color w:val="000000"/>
          <w:sz w:val="28"/>
        </w:rPr>
        <w:t>     Мемлекеттiк сатып алуға байланысты қатынастарды құқықтық реттеу</w:t>
      </w:r>
    </w:p>
    <w:p>
      <w:pPr>
        <w:spacing w:after="0"/>
        <w:ind w:left="0"/>
        <w:jc w:val="both"/>
      </w:pPr>
      <w:r>
        <w:rPr>
          <w:rFonts w:ascii="Times New Roman"/>
          <w:b w:val="false"/>
          <w:i w:val="false"/>
          <w:color w:val="000000"/>
          <w:sz w:val="28"/>
        </w:rPr>
        <w:t>мынадай принциптерге негiзделедi:</w:t>
      </w:r>
    </w:p>
    <w:p>
      <w:pPr>
        <w:spacing w:after="0"/>
        <w:ind w:left="0"/>
        <w:jc w:val="both"/>
      </w:pPr>
      <w:r>
        <w:rPr>
          <w:rFonts w:ascii="Times New Roman"/>
          <w:b w:val="false"/>
          <w:i w:val="false"/>
          <w:color w:val="000000"/>
          <w:sz w:val="28"/>
        </w:rPr>
        <w:t>     мемлекеттiк бюджет қаражатының оңтайлы жұмсалуы;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сатып алу туралы заңдарда көзделгеннен басқа жағдайларда мемлекетке тауар, жұмыс және қызмет көрсетудi ұсынуға қатысу үшiн барлық ықтимал өнiм берушiлерге тең мүмкiндiктердi қамтамасыз ету;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тауарды, жұмысты және қызмет көрсетудi ықтимал берушiлер</w:t>
      </w:r>
    </w:p>
    <w:p>
      <w:pPr>
        <w:spacing w:after="0"/>
        <w:ind w:left="0"/>
        <w:jc w:val="both"/>
      </w:pPr>
      <w:r>
        <w:rPr>
          <w:rFonts w:ascii="Times New Roman"/>
          <w:b w:val="false"/>
          <w:i w:val="false"/>
          <w:color w:val="000000"/>
          <w:sz w:val="28"/>
        </w:rPr>
        <w:t>арасындағы адал бәсекелестiк;</w:t>
      </w:r>
    </w:p>
    <w:p>
      <w:pPr>
        <w:spacing w:after="0"/>
        <w:ind w:left="0"/>
        <w:jc w:val="both"/>
      </w:pPr>
      <w:r>
        <w:rPr>
          <w:rFonts w:ascii="Times New Roman"/>
          <w:b w:val="false"/>
          <w:i w:val="false"/>
          <w:color w:val="000000"/>
          <w:sz w:val="28"/>
        </w:rPr>
        <w:t>     мемлекеттiк сатып алу туралы жасалған шарттар бойынша</w:t>
      </w:r>
    </w:p>
    <w:p>
      <w:pPr>
        <w:spacing w:after="0"/>
        <w:ind w:left="0"/>
        <w:jc w:val="both"/>
      </w:pPr>
      <w:r>
        <w:rPr>
          <w:rFonts w:ascii="Times New Roman"/>
          <w:b w:val="false"/>
          <w:i w:val="false"/>
          <w:color w:val="000000"/>
          <w:sz w:val="28"/>
        </w:rPr>
        <w:t>мемлекеттiк сатып алу процесiнiң жариялылығы.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3-бап өзгердi - Қазақстан Республикасының 1998.12.09 </w:t>
      </w:r>
    </w:p>
    <w:p>
      <w:pPr>
        <w:spacing w:after="0"/>
        <w:ind w:left="0"/>
        <w:jc w:val="both"/>
      </w:pPr>
      <w:r>
        <w:rPr>
          <w:rFonts w:ascii="Times New Roman"/>
          <w:b w:val="false"/>
          <w:i w:val="false"/>
          <w:color w:val="000000"/>
          <w:sz w:val="28"/>
        </w:rPr>
        <w:t xml:space="preserve">              N 306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Қазақстан Республикасының мемлекеттiк</w:t>
      </w:r>
    </w:p>
    <w:p>
      <w:pPr>
        <w:spacing w:after="0"/>
        <w:ind w:left="0"/>
        <w:jc w:val="both"/>
      </w:pPr>
      <w:r>
        <w:rPr>
          <w:rFonts w:ascii="Times New Roman"/>
          <w:b w:val="false"/>
          <w:i w:val="false"/>
          <w:color w:val="000000"/>
          <w:sz w:val="28"/>
        </w:rPr>
        <w:t>            сатып алу саласындағы заңдары</w:t>
      </w:r>
    </w:p>
    <w:p>
      <w:pPr>
        <w:spacing w:after="0"/>
        <w:ind w:left="0"/>
        <w:jc w:val="both"/>
      </w:pPr>
      <w:r>
        <w:rPr>
          <w:rFonts w:ascii="Times New Roman"/>
          <w:b w:val="false"/>
          <w:i w:val="false"/>
          <w:color w:val="000000"/>
          <w:sz w:val="28"/>
        </w:rPr>
        <w:t>     Қазақстан Республикасының мемлекеттiк сатып алу туралы заңдары</w:t>
      </w:r>
    </w:p>
    <w:p>
      <w:pPr>
        <w:spacing w:after="0"/>
        <w:ind w:left="0"/>
        <w:jc w:val="both"/>
      </w:pPr>
      <w:r>
        <w:rPr>
          <w:rFonts w:ascii="Times New Roman"/>
          <w:b w:val="false"/>
          <w:i w:val="false"/>
          <w:color w:val="000000"/>
          <w:sz w:val="28"/>
        </w:rPr>
        <w:t>Қазақстан Республикасының Конституциясына негiзделедi, осы Заңнан,</w:t>
      </w:r>
    </w:p>
    <w:p>
      <w:pPr>
        <w:spacing w:after="0"/>
        <w:ind w:left="0"/>
        <w:jc w:val="both"/>
      </w:pPr>
      <w:r>
        <w:rPr>
          <w:rFonts w:ascii="Times New Roman"/>
          <w:b w:val="false"/>
          <w:i w:val="false"/>
          <w:color w:val="000000"/>
          <w:sz w:val="28"/>
        </w:rPr>
        <w:t>Қазақстан Республикасының өзге де нормативтiк құқықтық актiлерiнен</w:t>
      </w:r>
    </w:p>
    <w:p>
      <w:pPr>
        <w:spacing w:after="0"/>
        <w:ind w:left="0"/>
        <w:jc w:val="both"/>
      </w:pPr>
      <w:r>
        <w:rPr>
          <w:rFonts w:ascii="Times New Roman"/>
          <w:b w:val="false"/>
          <w:i w:val="false"/>
          <w:color w:val="000000"/>
          <w:sz w:val="28"/>
        </w:rPr>
        <w:t>тұрады.</w:t>
      </w:r>
    </w:p>
    <w:p>
      <w:pPr>
        <w:spacing w:after="0"/>
        <w:ind w:left="0"/>
        <w:jc w:val="both"/>
      </w:pPr>
      <w:r>
        <w:rPr>
          <w:rFonts w:ascii="Times New Roman"/>
          <w:b w:val="false"/>
          <w:i w:val="false"/>
          <w:color w:val="000000"/>
          <w:sz w:val="28"/>
        </w:rPr>
        <w:t>     5-бап. Қазақстан Республикасының мемлекеттiк сатып алу</w:t>
      </w:r>
    </w:p>
    <w:p>
      <w:pPr>
        <w:spacing w:after="0"/>
        <w:ind w:left="0"/>
        <w:jc w:val="both"/>
      </w:pPr>
      <w:r>
        <w:rPr>
          <w:rFonts w:ascii="Times New Roman"/>
          <w:b w:val="false"/>
          <w:i w:val="false"/>
          <w:color w:val="000000"/>
          <w:sz w:val="28"/>
        </w:rPr>
        <w:t>            туралы заңдары және халықаралық құқық нормалары</w:t>
      </w:r>
    </w:p>
    <w:p>
      <w:pPr>
        <w:spacing w:after="0"/>
        <w:ind w:left="0"/>
        <w:jc w:val="both"/>
      </w:pPr>
      <w:r>
        <w:rPr>
          <w:rFonts w:ascii="Times New Roman"/>
          <w:b w:val="false"/>
          <w:i w:val="false"/>
          <w:color w:val="000000"/>
          <w:sz w:val="28"/>
        </w:rPr>
        <w:t>     Егер Қазақстан Республикасы бекiткен халықаралық шартта</w:t>
      </w:r>
    </w:p>
    <w:p>
      <w:pPr>
        <w:spacing w:after="0"/>
        <w:ind w:left="0"/>
        <w:jc w:val="both"/>
      </w:pPr>
      <w:r>
        <w:rPr>
          <w:rFonts w:ascii="Times New Roman"/>
          <w:b w:val="false"/>
          <w:i w:val="false"/>
          <w:color w:val="000000"/>
          <w:sz w:val="28"/>
        </w:rPr>
        <w:t>Қазақстан Республикасының сатып алу туралы заңдарында көзделгеннен</w:t>
      </w:r>
    </w:p>
    <w:p>
      <w:pPr>
        <w:spacing w:after="0"/>
        <w:ind w:left="0"/>
        <w:jc w:val="both"/>
      </w:pPr>
      <w:r>
        <w:rPr>
          <w:rFonts w:ascii="Times New Roman"/>
          <w:b w:val="false"/>
          <w:i w:val="false"/>
          <w:color w:val="000000"/>
          <w:sz w:val="28"/>
        </w:rPr>
        <w:t>өзгеше ережелер белгiленсе, халықаралық шарттың ережелерi</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6-бап. Мемлекеттiк сатып алу процесiн реттеу</w:t>
      </w:r>
    </w:p>
    <w:p>
      <w:pPr>
        <w:spacing w:after="0"/>
        <w:ind w:left="0"/>
        <w:jc w:val="both"/>
      </w:pPr>
      <w:r>
        <w:rPr>
          <w:rFonts w:ascii="Times New Roman"/>
          <w:b w:val="false"/>
          <w:i w:val="false"/>
          <w:color w:val="000000"/>
          <w:sz w:val="28"/>
        </w:rPr>
        <w:t xml:space="preserve">            жөнiндегi уәкiлеттi орган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сатып алу процесiн реттеудi уәкiлеттi орган жүзеге</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Мемлекеттiк сатып алу процесiн реттеу жөнiндегi уәкiлеттi</w:t>
      </w:r>
    </w:p>
    <w:p>
      <w:pPr>
        <w:spacing w:after="0"/>
        <w:ind w:left="0"/>
        <w:jc w:val="both"/>
      </w:pPr>
      <w:r>
        <w:rPr>
          <w:rFonts w:ascii="Times New Roman"/>
          <w:b w:val="false"/>
          <w:i w:val="false"/>
          <w:color w:val="000000"/>
          <w:sz w:val="28"/>
        </w:rPr>
        <w:t>мемлекеттiк орган:</w:t>
      </w:r>
    </w:p>
    <w:p>
      <w:pPr>
        <w:spacing w:after="0"/>
        <w:ind w:left="0"/>
        <w:jc w:val="both"/>
      </w:pPr>
      <w:r>
        <w:rPr>
          <w:rFonts w:ascii="Times New Roman"/>
          <w:b w:val="false"/>
          <w:i w:val="false"/>
          <w:color w:val="000000"/>
          <w:sz w:val="28"/>
        </w:rPr>
        <w:t>     1) тапсырысшылар жүргiзетiн мемлекеттiк сатып алу процестерiн</w:t>
      </w:r>
    </w:p>
    <w:p>
      <w:pPr>
        <w:spacing w:after="0"/>
        <w:ind w:left="0"/>
        <w:jc w:val="both"/>
      </w:pPr>
      <w:r>
        <w:rPr>
          <w:rFonts w:ascii="Times New Roman"/>
          <w:b w:val="false"/>
          <w:i w:val="false"/>
          <w:color w:val="000000"/>
          <w:sz w:val="28"/>
        </w:rPr>
        <w:t>үйлестiру мен мониторингтi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мемлекеттiк сатып алу мәселелерiн реттейтiн нормативтiк құқықтық актiлердiң жобаларын әзiрлейдi, өз құзыретi шегiнде мемлекеттiк сатып алуды жүргiзу жөнiндегi әдiстемелiк материалдарды әзiрлеп, бекiтедi; </w:t>
      </w:r>
      <w:r>
        <w:br/>
      </w:r>
      <w:r>
        <w:rPr>
          <w:rFonts w:ascii="Times New Roman"/>
          <w:b w:val="false"/>
          <w:i w:val="false"/>
          <w:color w:val="000000"/>
          <w:sz w:val="28"/>
        </w:rPr>
        <w:t xml:space="preserve">
      3) тауарларды, жұмыс пен қызметтi мемлекеттiк сатып алуды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жүргiзудiң Қазақстан Республикасының Үкiметi бекiткен тәртiбiн</w:t>
      </w:r>
    </w:p>
    <w:p>
      <w:pPr>
        <w:spacing w:after="0"/>
        <w:ind w:left="0"/>
        <w:jc w:val="both"/>
      </w:pPr>
      <w:r>
        <w:rPr>
          <w:rFonts w:ascii="Times New Roman"/>
          <w:b w:val="false"/>
          <w:i w:val="false"/>
          <w:color w:val="000000"/>
          <w:sz w:val="28"/>
        </w:rPr>
        <w:t>бақылауды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жүргiзiлген мемлекеттiк сатып алу туралы есеп беру тәртiбiн</w:t>
      </w:r>
    </w:p>
    <w:p>
      <w:pPr>
        <w:spacing w:after="0"/>
        <w:ind w:left="0"/>
        <w:jc w:val="both"/>
      </w:pPr>
      <w:r>
        <w:rPr>
          <w:rFonts w:ascii="Times New Roman"/>
          <w:b w:val="false"/>
          <w:i w:val="false"/>
          <w:color w:val="000000"/>
          <w:sz w:val="28"/>
        </w:rPr>
        <w:t>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тапсырысшыларға мемлекеттiк сатып алуды жүргiзу мәселелерi</w:t>
      </w:r>
    </w:p>
    <w:p>
      <w:pPr>
        <w:spacing w:after="0"/>
        <w:ind w:left="0"/>
        <w:jc w:val="both"/>
      </w:pPr>
      <w:r>
        <w:rPr>
          <w:rFonts w:ascii="Times New Roman"/>
          <w:b w:val="false"/>
          <w:i w:val="false"/>
          <w:color w:val="000000"/>
          <w:sz w:val="28"/>
        </w:rPr>
        <w:t>бойынша әдiстемелiк және ұйымдастырушылық көмек көрсетедi.</w:t>
      </w:r>
    </w:p>
    <w:p>
      <w:pPr>
        <w:spacing w:after="0"/>
        <w:ind w:left="0"/>
        <w:jc w:val="both"/>
      </w:pPr>
      <w:r>
        <w:rPr>
          <w:rFonts w:ascii="Times New Roman"/>
          <w:b w:val="false"/>
          <w:i w:val="false"/>
          <w:color w:val="000000"/>
          <w:sz w:val="28"/>
        </w:rPr>
        <w:t xml:space="preserve">     ЕСКЕРТУ. 6-баптың 3,4-тармақшалары жаңа редакцияда - Қазақстан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Республикасының  1998.12.09 N 306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Мемлекеттiк сатып алуға байланысты</w:t>
      </w:r>
    </w:p>
    <w:p>
      <w:pPr>
        <w:spacing w:after="0"/>
        <w:ind w:left="0"/>
        <w:jc w:val="both"/>
      </w:pPr>
      <w:r>
        <w:rPr>
          <w:rFonts w:ascii="Times New Roman"/>
          <w:b w:val="false"/>
          <w:i w:val="false"/>
          <w:color w:val="000000"/>
          <w:sz w:val="28"/>
        </w:rPr>
        <w:t>                қызметтегi жариялылық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Мемлекеттiк сатып алу процесiн реттеуге қатысты барлық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нормативтiк құқықтық актiлер ресми баспасөзде жарияланады.</w:t>
      </w:r>
    </w:p>
    <w:p>
      <w:pPr>
        <w:spacing w:after="0"/>
        <w:ind w:left="0"/>
        <w:jc w:val="both"/>
      </w:pPr>
      <w:r>
        <w:rPr>
          <w:rFonts w:ascii="Times New Roman"/>
          <w:b w:val="false"/>
          <w:i w:val="false"/>
          <w:color w:val="000000"/>
          <w:sz w:val="28"/>
        </w:rPr>
        <w:t>     2. Жүргiзiлген мемлекеттiк сатып алулар туралы мәлiметтердi</w:t>
      </w:r>
    </w:p>
    <w:p>
      <w:pPr>
        <w:spacing w:after="0"/>
        <w:ind w:left="0"/>
        <w:jc w:val="both"/>
      </w:pPr>
      <w:r>
        <w:rPr>
          <w:rFonts w:ascii="Times New Roman"/>
          <w:b w:val="false"/>
          <w:i w:val="false"/>
          <w:color w:val="000000"/>
          <w:sz w:val="28"/>
        </w:rPr>
        <w:t>тапсырысшылар немесе конкурсты ұйымдастырушылар, мемлекеттiк құпияға</w:t>
      </w:r>
    </w:p>
    <w:p>
      <w:pPr>
        <w:spacing w:after="0"/>
        <w:ind w:left="0"/>
        <w:jc w:val="both"/>
      </w:pPr>
      <w:r>
        <w:rPr>
          <w:rFonts w:ascii="Times New Roman"/>
          <w:b w:val="false"/>
          <w:i w:val="false"/>
          <w:color w:val="000000"/>
          <w:sz w:val="28"/>
        </w:rPr>
        <w:t>жататын мәлiметтердi қоспағанда, ресми баспасөзде үнемi жариялап</w:t>
      </w:r>
    </w:p>
    <w:p>
      <w:pPr>
        <w:spacing w:after="0"/>
        <w:ind w:left="0"/>
        <w:jc w:val="both"/>
      </w:pPr>
      <w:r>
        <w:rPr>
          <w:rFonts w:ascii="Times New Roman"/>
          <w:b w:val="false"/>
          <w:i w:val="false"/>
          <w:color w:val="000000"/>
          <w:sz w:val="28"/>
        </w:rPr>
        <w:t>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Тапсырысшы немесе конкурсты ұйымдастырушы конкурс</w:t>
      </w:r>
    </w:p>
    <w:p>
      <w:pPr>
        <w:spacing w:after="0"/>
        <w:ind w:left="0"/>
        <w:jc w:val="both"/>
      </w:pPr>
      <w:r>
        <w:rPr>
          <w:rFonts w:ascii="Times New Roman"/>
          <w:b w:val="false"/>
          <w:i w:val="false"/>
          <w:color w:val="000000"/>
          <w:sz w:val="28"/>
        </w:rPr>
        <w:t>аяқталғанға дейiн оған ықтимал өнiм берушiлер берген барлық</w:t>
      </w:r>
    </w:p>
    <w:p>
      <w:pPr>
        <w:spacing w:after="0"/>
        <w:ind w:left="0"/>
        <w:jc w:val="both"/>
      </w:pPr>
      <w:r>
        <w:rPr>
          <w:rFonts w:ascii="Times New Roman"/>
          <w:b w:val="false"/>
          <w:i w:val="false"/>
          <w:color w:val="000000"/>
          <w:sz w:val="28"/>
        </w:rPr>
        <w:t>ақпаратқа қатысты құпиялықты сақтауға мiндеттi.</w:t>
      </w:r>
    </w:p>
    <w:p>
      <w:pPr>
        <w:spacing w:after="0"/>
        <w:ind w:left="0"/>
        <w:jc w:val="both"/>
      </w:pPr>
      <w:r>
        <w:rPr>
          <w:rFonts w:ascii="Times New Roman"/>
          <w:b w:val="false"/>
          <w:i w:val="false"/>
          <w:color w:val="000000"/>
          <w:sz w:val="28"/>
        </w:rPr>
        <w:t xml:space="preserve">     ЕСКЕРТУ. 7-бап өзгердi - Қазақстан Республикасының 1998.12.09 </w:t>
      </w:r>
    </w:p>
    <w:p>
      <w:pPr>
        <w:spacing w:after="0"/>
        <w:ind w:left="0"/>
        <w:jc w:val="both"/>
      </w:pPr>
      <w:r>
        <w:rPr>
          <w:rFonts w:ascii="Times New Roman"/>
          <w:b w:val="false"/>
          <w:i w:val="false"/>
          <w:color w:val="000000"/>
          <w:sz w:val="28"/>
        </w:rPr>
        <w:t xml:space="preserve">              N 306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Мемлекеттiк сатып алу процесiн</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     8-бап. Мемлекеттiк сатып алу процесiн жүзеге асыру</w:t>
      </w:r>
    </w:p>
    <w:p>
      <w:pPr>
        <w:spacing w:after="0"/>
        <w:ind w:left="0"/>
        <w:jc w:val="both"/>
      </w:pPr>
      <w:r>
        <w:rPr>
          <w:rFonts w:ascii="Times New Roman"/>
          <w:b w:val="false"/>
          <w:i w:val="false"/>
          <w:color w:val="000000"/>
          <w:sz w:val="28"/>
        </w:rPr>
        <w:t>     1. Мемлекеттiк сатып алу мына әдiстердiң бiрiмен жүзеге</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бiр көзден сатып алу;</w:t>
      </w:r>
    </w:p>
    <w:p>
      <w:pPr>
        <w:spacing w:after="0"/>
        <w:ind w:left="0"/>
        <w:jc w:val="both"/>
      </w:pPr>
      <w:r>
        <w:rPr>
          <w:rFonts w:ascii="Times New Roman"/>
          <w:b w:val="false"/>
          <w:i w:val="false"/>
          <w:color w:val="000000"/>
          <w:sz w:val="28"/>
        </w:rPr>
        <w:t>     3) баға ұсыныстарын сұратуды пайдалана отырып өнiм берушiнi</w:t>
      </w:r>
    </w:p>
    <w:p>
      <w:pPr>
        <w:spacing w:after="0"/>
        <w:ind w:left="0"/>
        <w:jc w:val="both"/>
      </w:pPr>
      <w:r>
        <w:rPr>
          <w:rFonts w:ascii="Times New Roman"/>
          <w:b w:val="false"/>
          <w:i w:val="false"/>
          <w:color w:val="000000"/>
          <w:sz w:val="28"/>
        </w:rPr>
        <w:t>таңдау.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Конкурстың түрлерi мыналар болып табылады:</w:t>
      </w:r>
    </w:p>
    <w:p>
      <w:pPr>
        <w:spacing w:after="0"/>
        <w:ind w:left="0"/>
        <w:jc w:val="both"/>
      </w:pPr>
      <w:r>
        <w:rPr>
          <w:rFonts w:ascii="Times New Roman"/>
          <w:b w:val="false"/>
          <w:i w:val="false"/>
          <w:color w:val="000000"/>
          <w:sz w:val="28"/>
        </w:rPr>
        <w:t>        ашық конкурс;</w:t>
      </w:r>
    </w:p>
    <w:p>
      <w:pPr>
        <w:spacing w:after="0"/>
        <w:ind w:left="0"/>
        <w:jc w:val="both"/>
      </w:pPr>
      <w:r>
        <w:rPr>
          <w:rFonts w:ascii="Times New Roman"/>
          <w:b w:val="false"/>
          <w:i w:val="false"/>
          <w:color w:val="000000"/>
          <w:sz w:val="28"/>
        </w:rPr>
        <w:t>        жабық конкурс.</w:t>
      </w:r>
    </w:p>
    <w:p>
      <w:pPr>
        <w:spacing w:after="0"/>
        <w:ind w:left="0"/>
        <w:jc w:val="both"/>
      </w:pPr>
      <w:r>
        <w:rPr>
          <w:rFonts w:ascii="Times New Roman"/>
          <w:b w:val="false"/>
          <w:i w:val="false"/>
          <w:color w:val="000000"/>
          <w:sz w:val="28"/>
        </w:rPr>
        <w:t>     3. Ашық конкурс және жабық конкурс екi кезеңдi рәсiмдi</w:t>
      </w:r>
    </w:p>
    <w:p>
      <w:pPr>
        <w:spacing w:after="0"/>
        <w:ind w:left="0"/>
        <w:jc w:val="both"/>
      </w:pPr>
      <w:r>
        <w:rPr>
          <w:rFonts w:ascii="Times New Roman"/>
          <w:b w:val="false"/>
          <w:i w:val="false"/>
          <w:color w:val="000000"/>
          <w:sz w:val="28"/>
        </w:rPr>
        <w:t>пайдалана отырып өткiзiлуi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Конкурс арқылы мемлекеттiк сатып алуды өткiзу кезiнде ықтимал өнiм берушiлердiң кемiнде үшеуi қатысуы қажет. </w:t>
      </w:r>
      <w:r>
        <w:br/>
      </w:r>
      <w:r>
        <w:rPr>
          <w:rFonts w:ascii="Times New Roman"/>
          <w:b w:val="false"/>
          <w:i w:val="false"/>
          <w:color w:val="000000"/>
          <w:sz w:val="28"/>
        </w:rPr>
        <w:t xml:space="preserve">
      Егер конкурсқа үштен кем ықтимал өнiм берушi қатысса, конкурсты ұйымдастырушы конкурс өткiзiлмедi деп жариялайды. </w:t>
      </w:r>
      <w:r>
        <w:br/>
      </w:r>
      <w:r>
        <w:rPr>
          <w:rFonts w:ascii="Times New Roman"/>
          <w:b w:val="false"/>
          <w:i w:val="false"/>
          <w:color w:val="000000"/>
          <w:sz w:val="28"/>
        </w:rPr>
        <w:t xml:space="preserve">
      Егер жарияланған конкурс өткiзiлмеген деп танылса, конкурсты ұйымдастырушы: </w:t>
      </w:r>
      <w:r>
        <w:br/>
      </w:r>
      <w:r>
        <w:rPr>
          <w:rFonts w:ascii="Times New Roman"/>
          <w:b w:val="false"/>
          <w:i w:val="false"/>
          <w:color w:val="000000"/>
          <w:sz w:val="28"/>
        </w:rPr>
        <w:t xml:space="preserve">
      кемiнде үш айдан кейiн қайталап ашық конкурс өткiзуге; </w:t>
      </w:r>
      <w:r>
        <w:br/>
      </w:r>
      <w:r>
        <w:rPr>
          <w:rFonts w:ascii="Times New Roman"/>
          <w:b w:val="false"/>
          <w:i w:val="false"/>
          <w:color w:val="000000"/>
          <w:sz w:val="28"/>
        </w:rPr>
        <w:t xml:space="preserve">
      Қазақстан Республикасының Үкiметi бекiткен Тауарларды, жұмысты және қызмет көрсетудi мемлекеттiк сатып алуды жүргiзу тәртiбiн сақтай отырып, қайталап конкурс өткiзуге; </w:t>
      </w:r>
      <w:r>
        <w:br/>
      </w:r>
      <w:r>
        <w:rPr>
          <w:rFonts w:ascii="Times New Roman"/>
          <w:b w:val="false"/>
          <w:i w:val="false"/>
          <w:color w:val="000000"/>
          <w:sz w:val="28"/>
        </w:rPr>
        <w:t xml:space="preserve">
      бiр көзден сатып алу әдiсiн қолдануға; </w:t>
      </w:r>
      <w:r>
        <w:br/>
      </w:r>
      <w:r>
        <w:rPr>
          <w:rFonts w:ascii="Times New Roman"/>
          <w:b w:val="false"/>
          <w:i w:val="false"/>
          <w:color w:val="000000"/>
          <w:sz w:val="28"/>
        </w:rPr>
        <w:t xml:space="preserve">
      өзiнiң конкурстық құжаттамасының мазмұнын өзгертуге құқылы. </w:t>
      </w:r>
      <w:r>
        <w:br/>
      </w:r>
      <w:r>
        <w:rPr>
          <w:rFonts w:ascii="Times New Roman"/>
          <w:b w:val="false"/>
          <w:i w:val="false"/>
          <w:color w:val="000000"/>
          <w:sz w:val="28"/>
        </w:rPr>
        <w:t xml:space="preserve">
      5. Мемлекеттiк сатып алуды жүзеге асырудың негiзгi әдiсi ашық конкурс болып табылады. </w:t>
      </w:r>
      <w:r>
        <w:br/>
      </w:r>
      <w:r>
        <w:rPr>
          <w:rFonts w:ascii="Times New Roman"/>
          <w:b w:val="false"/>
          <w:i w:val="false"/>
          <w:color w:val="000000"/>
          <w:sz w:val="28"/>
        </w:rPr>
        <w:t xml:space="preserve">
      Конкурсты ұйымдастырушы мемлекеттiк сатып алуды жүзеге асырудың мынадай жолдарын өз бетiнше таңдап алады: </w:t>
      </w:r>
      <w:r>
        <w:br/>
      </w:r>
      <w:r>
        <w:rPr>
          <w:rFonts w:ascii="Times New Roman"/>
          <w:b w:val="false"/>
          <w:i w:val="false"/>
          <w:color w:val="000000"/>
          <w:sz w:val="28"/>
        </w:rPr>
        <w:t xml:space="preserve">
      1) ашық конкурс; </w:t>
      </w:r>
      <w:r>
        <w:br/>
      </w:r>
      <w:r>
        <w:rPr>
          <w:rFonts w:ascii="Times New Roman"/>
          <w:b w:val="false"/>
          <w:i w:val="false"/>
          <w:color w:val="000000"/>
          <w:sz w:val="28"/>
        </w:rPr>
        <w:t xml:space="preserve">
      2) баға ұсыныстарын сұратуды пайдалана отырып өнiм берушiнi таңдау; </w:t>
      </w:r>
      <w:r>
        <w:br/>
      </w:r>
      <w:r>
        <w:rPr>
          <w:rFonts w:ascii="Times New Roman"/>
          <w:b w:val="false"/>
          <w:i w:val="false"/>
          <w:color w:val="000000"/>
          <w:sz w:val="28"/>
        </w:rPr>
        <w:t xml:space="preserve">
      3) табиғи монополиялар субъектiлерiнен бiр көзден сатып алу; </w:t>
      </w:r>
      <w:r>
        <w:br/>
      </w:r>
      <w:r>
        <w:rPr>
          <w:rFonts w:ascii="Times New Roman"/>
          <w:b w:val="false"/>
          <w:i w:val="false"/>
          <w:color w:val="000000"/>
          <w:sz w:val="28"/>
        </w:rPr>
        <w:t xml:space="preserve">
      4) конкурстың жабық түрiн және табиғи монополиялардың субъектiлерiне жатпайтын өнiм берушiлерден бiр көзден сатып алуды таңдаған жағдайда Қазақстан Республикасының заңдарында тиiстi қаржы жылының бiрiншi тоқсанына белгiленген айлық есептiк көрсеткiштiң екi мың еселенген мөлшерiнен аспайтын соммаға тауарлардың, жұмыс пен қызмет көрсетудiң бiртектес түрлерiн сатып алу. </w:t>
      </w:r>
      <w:r>
        <w:br/>
      </w:r>
      <w:r>
        <w:rPr>
          <w:rFonts w:ascii="Times New Roman"/>
          <w:b w:val="false"/>
          <w:i w:val="false"/>
          <w:color w:val="000000"/>
          <w:sz w:val="28"/>
        </w:rPr>
        <w:t xml:space="preserve">
      Конкурсты ұйымдастырушы уәкiлеттi органмен келiсе отырып, мемлекеттiк сатып алуды жүзеге асыруды мынадай жолдарын таңдап алады: </w:t>
      </w:r>
      <w:r>
        <w:br/>
      </w:r>
      <w:r>
        <w:rPr>
          <w:rFonts w:ascii="Times New Roman"/>
          <w:b w:val="false"/>
          <w:i w:val="false"/>
          <w:color w:val="000000"/>
          <w:sz w:val="28"/>
        </w:rPr>
        <w:t xml:space="preserve">
      1) жабық конкурс; </w:t>
      </w:r>
      <w:r>
        <w:br/>
      </w:r>
      <w:r>
        <w:rPr>
          <w:rFonts w:ascii="Times New Roman"/>
          <w:b w:val="false"/>
          <w:i w:val="false"/>
          <w:color w:val="000000"/>
          <w:sz w:val="28"/>
        </w:rPr>
        <w:t xml:space="preserve">
      2) табиғи монополиялардың субъектiлерiнен сатып алуды қоспағанда, Қазақстан Республикасының заңдарында тиiстi қаржы жылының бiрiншi тоқсанына белгiленген айлық есептiк көрсеткiштiң екi мың еселенген мөлшерiнен астам сомаға тауарлардың, жұмыс пен қызмет көрсетудiң бiртектес түрлерi бойынша бiр көзден сатып алу; </w:t>
      </w:r>
      <w:r>
        <w:br/>
      </w:r>
      <w:r>
        <w:rPr>
          <w:rFonts w:ascii="Times New Roman"/>
          <w:b w:val="false"/>
          <w:i w:val="false"/>
          <w:color w:val="000000"/>
          <w:sz w:val="28"/>
        </w:rPr>
        <w:t xml:space="preserve">
      3) екi кезеңдi рәсiмдердi пайдалана отырып, ашық және жабық конкурстар өткiзу. </w:t>
      </w:r>
      <w:r>
        <w:br/>
      </w:r>
      <w:r>
        <w:rPr>
          <w:rFonts w:ascii="Times New Roman"/>
          <w:b w:val="false"/>
          <w:i w:val="false"/>
          <w:color w:val="000000"/>
          <w:sz w:val="28"/>
        </w:rPr>
        <w:t xml:space="preserve">
      6. Осы бапқа сәйкес мемлекеттiк сатып алудың тәртiбiн, конкурстық комиссия туралы ереженi және конкурстық құжаттаманың нысанын, сондай-ақ тауарларды, жұмыс пен қызмет көрсетудi сатып алудың салалық ерекшелiктерiн Қазақстан Республикасының Үкiметi белгiлейдi. </w:t>
      </w:r>
      <w:r>
        <w:br/>
      </w:r>
      <w:r>
        <w:rPr>
          <w:rFonts w:ascii="Times New Roman"/>
          <w:b w:val="false"/>
          <w:i w:val="false"/>
          <w:color w:val="000000"/>
          <w:sz w:val="28"/>
        </w:rPr>
        <w:t xml:space="preserve">
      7. Орталық және жергiлiктi мемлекеттiк органдардың қарамағындағы мемлекеттiк мекемелер тауардың, жұмыстың немесе қызмет көрсетудiң қандай болсын бiртектес түрлерiн мемлекеттiк сатып алу көлемi құны жағынан Қазақстан Республикасының заңдарында тиiстi қаржы жылының бiрiншi тоқсанына белгiленген есептiк көрсеткiштiң бес мың еселенген айлық мөлшерiнен аспайтын жағдайда ғана конкурсты ұйымдастырушы ретiнде iс-әрекет iстеуге құқылы. </w:t>
      </w:r>
      <w:r>
        <w:br/>
      </w:r>
      <w:r>
        <w:rPr>
          <w:rFonts w:ascii="Times New Roman"/>
          <w:b w:val="false"/>
          <w:i w:val="false"/>
          <w:color w:val="000000"/>
          <w:sz w:val="28"/>
        </w:rPr>
        <w:t xml:space="preserve">
      8. Егер бiрнеше тапсырысшы тауарлардың, жұмыс пен қызмет көрсетудiң бiртектес түрлерi бойынша мемлекеттiк сатып алуды жүзеге асырғысы келген жағдайда уәкiлеттi орган оларға ортақ конкурс ұйымдастырушыны белгiлей алады. </w:t>
      </w:r>
      <w:r>
        <w:br/>
      </w:r>
      <w:r>
        <w:rPr>
          <w:rFonts w:ascii="Times New Roman"/>
          <w:b w:val="false"/>
          <w:i w:val="false"/>
          <w:color w:val="000000"/>
          <w:sz w:val="28"/>
        </w:rPr>
        <w:t xml:space="preserve">
      ЕСКЕРТУ. 8-бап өзгердi және толықтырылды - Қазақстан Республикасының </w:t>
      </w:r>
      <w:r>
        <w:br/>
      </w:r>
      <w:r>
        <w:rPr>
          <w:rFonts w:ascii="Times New Roman"/>
          <w:b w:val="false"/>
          <w:i w:val="false"/>
          <w:color w:val="000000"/>
          <w:sz w:val="28"/>
        </w:rPr>
        <w:t>
               1998.12.09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Конкурсты ұйымдастырушының жасалатын мемлекеттiк сатып </w:t>
      </w:r>
      <w:r>
        <w:br/>
      </w:r>
      <w:r>
        <w:rPr>
          <w:rFonts w:ascii="Times New Roman"/>
          <w:b w:val="false"/>
          <w:i w:val="false"/>
          <w:color w:val="000000"/>
          <w:sz w:val="28"/>
        </w:rPr>
        <w:t xml:space="preserve">
             алулар туралы ақпаратына қойылатын жалпы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Конкурсты ұйымдастырушының жасалатын мемлекеттiк сатып алулар туралы ақпараты мынадай мәлiметтердi қамтуға тиiс: </w:t>
      </w:r>
      <w:r>
        <w:br/>
      </w:r>
      <w:r>
        <w:rPr>
          <w:rFonts w:ascii="Times New Roman"/>
          <w:b w:val="false"/>
          <w:i w:val="false"/>
          <w:color w:val="000000"/>
          <w:sz w:val="28"/>
        </w:rPr>
        <w:t xml:space="preserve">
      1) конкурсты ұйымдастырушының атауы мен орналасқан жерi; </w:t>
      </w:r>
      <w:r>
        <w:br/>
      </w:r>
      <w:r>
        <w:rPr>
          <w:rFonts w:ascii="Times New Roman"/>
          <w:b w:val="false"/>
          <w:i w:val="false"/>
          <w:color w:val="000000"/>
          <w:sz w:val="28"/>
        </w:rPr>
        <w:t xml:space="preserve">
      2) болжалып отырған сатып алудың көлемi, сапасы, номенклатурасы және тауар әкелiнетiн, жұмыс орындалатын және қызмет көрсетiлетiн орын; </w:t>
      </w:r>
      <w:r>
        <w:br/>
      </w:r>
      <w:r>
        <w:rPr>
          <w:rFonts w:ascii="Times New Roman"/>
          <w:b w:val="false"/>
          <w:i w:val="false"/>
          <w:color w:val="000000"/>
          <w:sz w:val="28"/>
        </w:rPr>
        <w:t xml:space="preserve">
      3) тауар берудiң, жұмыс орындаудың талап етiлетiн мерзiмдерi немесе қызмет көрсету кестесi; </w:t>
      </w:r>
      <w:r>
        <w:br/>
      </w:r>
      <w:r>
        <w:rPr>
          <w:rFonts w:ascii="Times New Roman"/>
          <w:b w:val="false"/>
          <w:i w:val="false"/>
          <w:color w:val="000000"/>
          <w:sz w:val="28"/>
        </w:rPr>
        <w:t xml:space="preserve">
      4) конкурстық құжаттаманы алудың орны мен әдiстерi; </w:t>
      </w:r>
      <w:r>
        <w:br/>
      </w:r>
      <w:r>
        <w:rPr>
          <w:rFonts w:ascii="Times New Roman"/>
          <w:b w:val="false"/>
          <w:i w:val="false"/>
          <w:color w:val="000000"/>
          <w:sz w:val="28"/>
        </w:rPr>
        <w:t xml:space="preserve">
      5) конкурстың өткiзiлетiн орны мен уақыты, сондай-ақ конкурсқа қатысуға өтiнiм беретiн орын мен мерзiм; </w:t>
      </w:r>
      <w:r>
        <w:br/>
      </w:r>
      <w:r>
        <w:rPr>
          <w:rFonts w:ascii="Times New Roman"/>
          <w:b w:val="false"/>
          <w:i w:val="false"/>
          <w:color w:val="000000"/>
          <w:sz w:val="28"/>
        </w:rPr>
        <w:t xml:space="preserve">
      6) ықтимал өнiм берушiлерге қойылатын бiлiктiлiк талаптары; </w:t>
      </w:r>
      <w:r>
        <w:br/>
      </w:r>
      <w:r>
        <w:rPr>
          <w:rFonts w:ascii="Times New Roman"/>
          <w:b w:val="false"/>
          <w:i w:val="false"/>
          <w:color w:val="000000"/>
          <w:sz w:val="28"/>
        </w:rPr>
        <w:t xml:space="preserve">
      6-1) Конкурстық құжаттаманың, конкурс өткiзудiң және Қазақстан Республикасының заңдарына сәйкес өнiм беру шартын жасасудың тiлiне қойылатын талаптар; </w:t>
      </w:r>
      <w:r>
        <w:br/>
      </w:r>
      <w:r>
        <w:rPr>
          <w:rFonts w:ascii="Times New Roman"/>
          <w:b w:val="false"/>
          <w:i w:val="false"/>
          <w:color w:val="000000"/>
          <w:sz w:val="28"/>
        </w:rPr>
        <w:t xml:space="preserve">
      7) басқа да қажеттi ақпарат. </w:t>
      </w:r>
      <w:r>
        <w:br/>
      </w:r>
      <w:r>
        <w:rPr>
          <w:rFonts w:ascii="Times New Roman"/>
          <w:b w:val="false"/>
          <w:i w:val="false"/>
          <w:color w:val="000000"/>
          <w:sz w:val="28"/>
        </w:rPr>
        <w:t xml:space="preserve">
      2. Тапсырысшының ақпаратындағы кез келген өзгерiстердi конкурсты ұйымдастырушы дереу ықтимал өнiм берушiлерге жеткiзедi, бұл ретте конкурстық өтiнiм беру мерзiмi осындай соңғы өзгерiстер туралы ықтимал өнiм берушiлерге хабарланған күннен бастап есептеледi. </w:t>
      </w:r>
      <w:r>
        <w:br/>
      </w:r>
      <w:r>
        <w:rPr>
          <w:rFonts w:ascii="Times New Roman"/>
          <w:b w:val="false"/>
          <w:i w:val="false"/>
          <w:color w:val="000000"/>
          <w:sz w:val="28"/>
        </w:rPr>
        <w:t xml:space="preserve">
      ЕСКЕРТУ. 9-бап өзгердi және толықтырылды - Қазақстан Республикасының </w:t>
      </w:r>
      <w:r>
        <w:br/>
      </w:r>
      <w:r>
        <w:rPr>
          <w:rFonts w:ascii="Times New Roman"/>
          <w:b w:val="false"/>
          <w:i w:val="false"/>
          <w:color w:val="000000"/>
          <w:sz w:val="28"/>
        </w:rPr>
        <w:t>
               1998.12.09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Ықтимал өнiм берушiге қойылатын бiлiктiлiк </w:t>
      </w:r>
      <w:r>
        <w:br/>
      </w:r>
      <w:r>
        <w:rPr>
          <w:rFonts w:ascii="Times New Roman"/>
          <w:b w:val="false"/>
          <w:i w:val="false"/>
          <w:color w:val="000000"/>
          <w:sz w:val="28"/>
        </w:rPr>
        <w:t xml:space="preserve">
                             талаптары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сатып алу процесiне қатысу үшiн ықтимал өнiм берушi мынадай бiлiктiлiк талаптарын қанағаттандыруға: </w:t>
      </w:r>
      <w:r>
        <w:br/>
      </w:r>
      <w:r>
        <w:rPr>
          <w:rFonts w:ascii="Times New Roman"/>
          <w:b w:val="false"/>
          <w:i w:val="false"/>
          <w:color w:val="000000"/>
          <w:sz w:val="28"/>
        </w:rPr>
        <w:t xml:space="preserve">
      1) мемлекеттiк сатып алу туралы шартқа сәйкес мiндеттемелерiн орындауы үшiн кәсiптiк құзыретi, тәжiрибесi, беделi, сондай-ақ қажеттi қаржылық, материалдық және еңбек ресурстары болуға; </w:t>
      </w:r>
      <w:r>
        <w:br/>
      </w:r>
      <w:r>
        <w:rPr>
          <w:rFonts w:ascii="Times New Roman"/>
          <w:b w:val="false"/>
          <w:i w:val="false"/>
          <w:color w:val="000000"/>
          <w:sz w:val="28"/>
        </w:rPr>
        <w:t xml:space="preserve">
      2) мемлекеттiк сатып алу туралы шарт жасасу үшiн азаматтық құқық қабiлетi болуға; </w:t>
      </w:r>
      <w:r>
        <w:br/>
      </w:r>
      <w:r>
        <w:rPr>
          <w:rFonts w:ascii="Times New Roman"/>
          <w:b w:val="false"/>
          <w:i w:val="false"/>
          <w:color w:val="000000"/>
          <w:sz w:val="28"/>
        </w:rPr>
        <w:t xml:space="preserve">
      3) төлем қабiлетi болуға, таратуға жатпауға тиiс, мүлкi алып қойылмауға тиiс, оның қаржы-шаруашылық қызметi Қазақстан Республикасының заңдарында белгiленген тәртiппен тоқтатылмауға тиiс; </w:t>
      </w:r>
      <w:r>
        <w:br/>
      </w:r>
      <w:r>
        <w:rPr>
          <w:rFonts w:ascii="Times New Roman"/>
          <w:b w:val="false"/>
          <w:i w:val="false"/>
          <w:color w:val="000000"/>
          <w:sz w:val="28"/>
        </w:rPr>
        <w:t xml:space="preserve">
      4) конкурсқа қатысуға өтiнiм берген кезде және мемлекеттiк сатып алу туралы шарт жасасқан кезде бюджетке салық және басқа да мiндеттi төлемдердi төлеу жөнiндегi өз мiндеттемелерiн орындауға тиiс. </w:t>
      </w:r>
      <w:r>
        <w:br/>
      </w:r>
      <w:r>
        <w:rPr>
          <w:rFonts w:ascii="Times New Roman"/>
          <w:b w:val="false"/>
          <w:i w:val="false"/>
          <w:color w:val="000000"/>
          <w:sz w:val="28"/>
        </w:rPr>
        <w:t xml:space="preserve">
      2. Ықтимал өнiм берушi конкурсты ұйымдастырушыға куәлiктердiң, лицензиялардың, анықтамалардың және ықтимал өнiм берушiнiң бiлiктiлiк талаптарына сәйкестiгiн растайтын өзге де құжаттардың көшiрмелерiн табыс етедi. </w:t>
      </w:r>
      <w:r>
        <w:br/>
      </w:r>
      <w:r>
        <w:rPr>
          <w:rFonts w:ascii="Times New Roman"/>
          <w:b w:val="false"/>
          <w:i w:val="false"/>
          <w:color w:val="000000"/>
          <w:sz w:val="28"/>
        </w:rPr>
        <w:t xml:space="preserve">
      3. Конкурсты ұйымдастырушының ықтимал өнiм берушiге осы баптың 1-тармағында көзделгеннен өзге бiлiктiлiк талаптарын қоюға құқығы жоқ және ықтимал өнiм берушi өзiне қойылатын бiлiктiлiк талаптарына қатысы жоқ ақпаратты конкурсты ұйымдастырушыға бермеуге құқылы. </w:t>
      </w:r>
      <w:r>
        <w:br/>
      </w:r>
      <w:r>
        <w:rPr>
          <w:rFonts w:ascii="Times New Roman"/>
          <w:b w:val="false"/>
          <w:i w:val="false"/>
          <w:color w:val="000000"/>
          <w:sz w:val="28"/>
        </w:rPr>
        <w:t xml:space="preserve">
      4. Елде осы тауарлардың, жұмыс пен қызмет көрсетудiң бәсекелес рыногы болған жағдайда конкурсты ұйымдастырушы бiлiктiлiк талаптарын қалыптастыру кезiнде отандық ықтимал өнiм берушiлермен шектелуге құқылы. </w:t>
      </w:r>
      <w:r>
        <w:br/>
      </w:r>
      <w:r>
        <w:rPr>
          <w:rFonts w:ascii="Times New Roman"/>
          <w:b w:val="false"/>
          <w:i w:val="false"/>
          <w:color w:val="000000"/>
          <w:sz w:val="28"/>
        </w:rPr>
        <w:t xml:space="preserve">
      5. Ықтимал өнiм берушi бiлiктiлiк талаптары туралы толық емес, дәл емес немесе жалған ақпарат берген жағдайда конкурсты ұйымдастырушы оны сатып алу процесiне қатысудан шеттеуге құқылы. Берiлген ақпараттың толықтығы ықтимал өнiм берушiнiң бiлiктiлiк мүмкiндiктерiн растайтын құжаттарды конкурсты ұйымдастырушы қараған кезде анықталады. </w:t>
      </w:r>
      <w:r>
        <w:br/>
      </w:r>
      <w:r>
        <w:rPr>
          <w:rFonts w:ascii="Times New Roman"/>
          <w:b w:val="false"/>
          <w:i w:val="false"/>
          <w:color w:val="000000"/>
          <w:sz w:val="28"/>
        </w:rPr>
        <w:t xml:space="preserve">
      ЕСКЕРТУ. 10-бап өзгердi - Қазақстан Республикасының 1998.12.09 </w:t>
      </w:r>
      <w:r>
        <w:br/>
      </w:r>
      <w:r>
        <w:rPr>
          <w:rFonts w:ascii="Times New Roman"/>
          <w:b w:val="false"/>
          <w:i w:val="false"/>
          <w:color w:val="000000"/>
          <w:sz w:val="28"/>
        </w:rPr>
        <w:t>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Конкурстық құжаттаманың мазмұны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Конкурсты ұйымдастырушы ықтимал барлық өнiм берушiге мынадай ақпараттан тұратын конкурстық құжаттаманы ұсынуға мiндеттi: </w:t>
      </w:r>
      <w:r>
        <w:br/>
      </w:r>
      <w:r>
        <w:rPr>
          <w:rFonts w:ascii="Times New Roman"/>
          <w:b w:val="false"/>
          <w:i w:val="false"/>
          <w:color w:val="000000"/>
          <w:sz w:val="28"/>
        </w:rPr>
        <w:t xml:space="preserve">
      1) ықтимал өнiм берушiнiң бiлiктiлiк мүмкiндiктерiн растайтын құжаттардың тiзбесi; </w:t>
      </w:r>
      <w:r>
        <w:br/>
      </w:r>
      <w:r>
        <w:rPr>
          <w:rFonts w:ascii="Times New Roman"/>
          <w:b w:val="false"/>
          <w:i w:val="false"/>
          <w:color w:val="000000"/>
          <w:sz w:val="28"/>
        </w:rPr>
        <w:t xml:space="preserve">
      2) техникалық ерекшелiктерiн, жоспарларды, сызбалар мен нобайларды қоса алғанда, сатып алынатын тауардың, жұмыстың және көрсетiлетiн қызметтiң техникалық және сапалық сипаттамалары: тауар саны; орындалуға тиiстi кез келген жолай қызмет көрсету; жұмыс орындалатын немесе тауар берiлетiн, немесе қызмет көрсетiлетiн орын; тауар берудiң, жұмысты орындаудың немесе қызмет көрсетудiң талап етiлетiн мерзiмдерi; </w:t>
      </w:r>
      <w:r>
        <w:br/>
      </w:r>
      <w:r>
        <w:rPr>
          <w:rFonts w:ascii="Times New Roman"/>
          <w:b w:val="false"/>
          <w:i w:val="false"/>
          <w:color w:val="000000"/>
          <w:sz w:val="28"/>
        </w:rPr>
        <w:t xml:space="preserve">
      3) жеңiп шыққан конкурстық өтiнiмдi айқындауда конкурсты ұйымдастырушы ескеретiн өлшемдер тiзбесi; </w:t>
      </w:r>
      <w:r>
        <w:br/>
      </w:r>
      <w:r>
        <w:rPr>
          <w:rFonts w:ascii="Times New Roman"/>
          <w:b w:val="false"/>
          <w:i w:val="false"/>
          <w:color w:val="000000"/>
          <w:sz w:val="28"/>
        </w:rPr>
        <w:t xml:space="preserve">
      4) егер тауарлардың жұмыс пен қызметтiң балама сипаттамаларына жол берiлсе, балама конкурстық өтiнiмдерге баға беру мен салыстыру әдiсiнiң тиiстi нұсқауы мен сипаттамасы шарт жағдайлары немесе конкурстық құжаттамада жазылған басқа талаптар; </w:t>
      </w:r>
      <w:r>
        <w:br/>
      </w:r>
      <w:r>
        <w:rPr>
          <w:rFonts w:ascii="Times New Roman"/>
          <w:b w:val="false"/>
          <w:i w:val="false"/>
          <w:color w:val="000000"/>
          <w:sz w:val="28"/>
        </w:rPr>
        <w:t xml:space="preserve">
      5) тауарлардың, жұмыстың және көрсетiлетiн қызметтiң құнына қоса бағаға басқа элементтер кiруге тиiстiлiгiне не тиiстi еместiгiне қатысты нұсқамаларды қоса алғанда, конкурстық өтiнiм есептелгенде негiз алынуға тиiстi әдiстеме, мысалы, тасымалдауда және сақтандыруда, кеден бажын және салық төлеуде қолданылатын кез келген шығындар; </w:t>
      </w:r>
      <w:r>
        <w:br/>
      </w:r>
      <w:r>
        <w:rPr>
          <w:rFonts w:ascii="Times New Roman"/>
          <w:b w:val="false"/>
          <w:i w:val="false"/>
          <w:color w:val="000000"/>
          <w:sz w:val="28"/>
        </w:rPr>
        <w:t xml:space="preserve">
      6) ықтимал өнiм берушiнiң конкурстық өтiнiмiн қамтамасыз етудiң мазмұны мен нысаны; </w:t>
      </w:r>
      <w:r>
        <w:br/>
      </w:r>
      <w:r>
        <w:rPr>
          <w:rFonts w:ascii="Times New Roman"/>
          <w:b w:val="false"/>
          <w:i w:val="false"/>
          <w:color w:val="000000"/>
          <w:sz w:val="28"/>
        </w:rPr>
        <w:t xml:space="preserve">
      7) ықтимал өнiм берушiнiң конкурстық өтiнiм берудiң түпкiлiктi мерзiмi өткенге дейiн өзiнiң конкурстық өтiнiмiн өзгерту немесе қайтарып алу құқығына тиiстi нұсқама; </w:t>
      </w:r>
      <w:r>
        <w:br/>
      </w:r>
      <w:r>
        <w:rPr>
          <w:rFonts w:ascii="Times New Roman"/>
          <w:b w:val="false"/>
          <w:i w:val="false"/>
          <w:color w:val="000000"/>
          <w:sz w:val="28"/>
        </w:rPr>
        <w:t xml:space="preserve">
      8) конкурстық өтiнiмдер берудiң әдiсi, орны және түпкiлiктi мерзiмi мен олардың қолданылу мерзiмi; </w:t>
      </w:r>
      <w:r>
        <w:br/>
      </w:r>
      <w:r>
        <w:rPr>
          <w:rFonts w:ascii="Times New Roman"/>
          <w:b w:val="false"/>
          <w:i w:val="false"/>
          <w:color w:val="000000"/>
          <w:sz w:val="28"/>
        </w:rPr>
        <w:t xml:space="preserve">
      9) конкурстық құжаттамаға байланысты ықтимал өнiм берушiлер түсiндiрме сұрата алатын әдiстер және тапсырысшының сол кезеңде ықтимал өнiм берушiлермен кездесу өткiзу ниетi туралы мәлiмдемесi; </w:t>
      </w:r>
      <w:r>
        <w:br/>
      </w:r>
      <w:r>
        <w:rPr>
          <w:rFonts w:ascii="Times New Roman"/>
          <w:b w:val="false"/>
          <w:i w:val="false"/>
          <w:color w:val="000000"/>
          <w:sz w:val="28"/>
        </w:rPr>
        <w:t xml:space="preserve">
      10) конкурстық өтiнiмдер салынған конверттердiң ашылатын орны, күнi және уақыты; </w:t>
      </w:r>
      <w:r>
        <w:br/>
      </w:r>
      <w:r>
        <w:rPr>
          <w:rFonts w:ascii="Times New Roman"/>
          <w:b w:val="false"/>
          <w:i w:val="false"/>
          <w:color w:val="000000"/>
          <w:sz w:val="28"/>
        </w:rPr>
        <w:t xml:space="preserve">
      11) конкурстық өтiнiмдер салынған конверттердi ашу және конкурстық өтiнiмдердi қарау үшiн пайдаланылатын рәсiмдер; </w:t>
      </w:r>
      <w:r>
        <w:br/>
      </w:r>
      <w:r>
        <w:rPr>
          <w:rFonts w:ascii="Times New Roman"/>
          <w:b w:val="false"/>
          <w:i w:val="false"/>
          <w:color w:val="000000"/>
          <w:sz w:val="28"/>
        </w:rPr>
        <w:t xml:space="preserve">
      12) конкурсты ұйымдастырушының лауазымды адамдары, конкурсты дайындауда және өткiзуде конкурсты ұйымдастырушыдан өкiл болатын уәкiлдер туралы деректер; </w:t>
      </w:r>
      <w:r>
        <w:br/>
      </w:r>
      <w:r>
        <w:rPr>
          <w:rFonts w:ascii="Times New Roman"/>
          <w:b w:val="false"/>
          <w:i w:val="false"/>
          <w:color w:val="000000"/>
          <w:sz w:val="28"/>
        </w:rPr>
        <w:t xml:space="preserve">
      13) мемлекеттiк сатып алу туралы шарттың мазмұны мен орындалуын қамтамасыз ету нысаны; </w:t>
      </w:r>
      <w:r>
        <w:br/>
      </w:r>
      <w:r>
        <w:rPr>
          <w:rFonts w:ascii="Times New Roman"/>
          <w:b w:val="false"/>
          <w:i w:val="false"/>
          <w:color w:val="000000"/>
          <w:sz w:val="28"/>
        </w:rPr>
        <w:t xml:space="preserve">
      14) күрделiлiгi жоғары сипаттағы iрi объектiлердi салу жөнiндегi мердiгерлiк жұмыстарды мемлекеттiк сатып алу жүргiзiлген жағдайларда бастапқы ең жоғары баға белгiленуi мүмкiн. </w:t>
      </w:r>
      <w:r>
        <w:br/>
      </w:r>
      <w:r>
        <w:rPr>
          <w:rFonts w:ascii="Times New Roman"/>
          <w:b w:val="false"/>
          <w:i w:val="false"/>
          <w:color w:val="000000"/>
          <w:sz w:val="28"/>
        </w:rPr>
        <w:t xml:space="preserve">
      2. Мемлекеттiк сатып алу процесiне қатысуға тiлек бiлдiрген ықтимал өнiм берушi конкурстық құжаттамаға сәйкес конкурстық өтiнiмдi белгiленген мерзiмде және желiмденген конвертке салып конкурсты ұйымдастырушыға табыс етуге мiндеттi. </w:t>
      </w:r>
      <w:r>
        <w:br/>
      </w:r>
      <w:r>
        <w:rPr>
          <w:rFonts w:ascii="Times New Roman"/>
          <w:b w:val="false"/>
          <w:i w:val="false"/>
          <w:color w:val="000000"/>
          <w:sz w:val="28"/>
        </w:rPr>
        <w:t xml:space="preserve">
      3. Конкурсты ұйымдастырушы ықтимал өнiм берушiнiң мерзiмдердi немесе конкурсты ұйымдастырушы ұсынған конкурстық өтiнiмнiң мазмұнына қатысты белгiлеген талаптарды бұза отырып берген конкурстық өтiнiмдi қарамауға құқылы. </w:t>
      </w:r>
      <w:r>
        <w:br/>
      </w:r>
      <w:r>
        <w:rPr>
          <w:rFonts w:ascii="Times New Roman"/>
          <w:b w:val="false"/>
          <w:i w:val="false"/>
          <w:color w:val="000000"/>
          <w:sz w:val="28"/>
        </w:rPr>
        <w:t xml:space="preserve">
      ЕСКЕРТУ. 11-бап өзгердi - Қазақстан Республикасының 1998.12.09 </w:t>
      </w:r>
      <w:r>
        <w:br/>
      </w:r>
      <w:r>
        <w:rPr>
          <w:rFonts w:ascii="Times New Roman"/>
          <w:b w:val="false"/>
          <w:i w:val="false"/>
          <w:color w:val="000000"/>
          <w:sz w:val="28"/>
        </w:rPr>
        <w:t>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Конкурстық құжаттама ережелерiн түсiндiру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Ықтимал өнiм берушi конкурстық құжаттама ережелерiне түсiндiрме беру туралы сауал салуға құқылы, бiрақ ол конкурстық өтiнiш берудiң ақтық мерзiмi бiткенге дейiнгi 10 күннен кешiктiрiлмеуi керек. Конкурсты ұйымдастырушы ықтимал өнiм берушiнiң мұндай сауалына үш күн мерзiмде жауап қайтаруға және сауалдың кiмнен түскенiн көрсетпестен, конкурсты ұйымдастырушы конкурстық құжаттама ұсынған барлық ықтимал өнiм берушiлерге осы түсiндiрмелердi хабарлауға тиiс. </w:t>
      </w:r>
      <w:r>
        <w:br/>
      </w:r>
      <w:r>
        <w:rPr>
          <w:rFonts w:ascii="Times New Roman"/>
          <w:b w:val="false"/>
          <w:i w:val="false"/>
          <w:color w:val="000000"/>
          <w:sz w:val="28"/>
        </w:rPr>
        <w:t xml:space="preserve">
      2. Конкурсты ұйымдастырушы конкурстық өтiнiм ұсынудың түпкiлiктi мерзiмi өткенге дейiн кез келген уақытта өзiнiң жеке бастамасымен, не қандай да бiр ықтимал өнiм берушiнiң тарапынан түскен түсiндiрме беру туралы сауалға жауап ретiнде толықтыру шығару арқылы конкурстық құжаттаманы өзгертуге құқылы. Конкурсты ұйымдастырушы бұл толықтыруды конкурстық өтiнiмдер берiлген барлық ықтимал өнiм берушiлерге дереу хабарлайды және олардың мұндай ықтимал өнiм берушiлер үшiн мiндеттi күшi болады, бұл орайда конкурстық құжаттама берудiң мерзiмi осындай соңғы толықтырулар туралы ықтимал өнiм берушiлерге хабарланған күннен бастап есептеледi. </w:t>
      </w:r>
      <w:r>
        <w:br/>
      </w:r>
      <w:r>
        <w:rPr>
          <w:rFonts w:ascii="Times New Roman"/>
          <w:b w:val="false"/>
          <w:i w:val="false"/>
          <w:color w:val="000000"/>
          <w:sz w:val="28"/>
        </w:rPr>
        <w:t xml:space="preserve">
      ЕСКЕРТУ. 12-бап өзгердi - Қазақстан Республикасының 1998.12.09 </w:t>
      </w:r>
      <w:r>
        <w:br/>
      </w:r>
      <w:r>
        <w:rPr>
          <w:rFonts w:ascii="Times New Roman"/>
          <w:b w:val="false"/>
          <w:i w:val="false"/>
          <w:color w:val="000000"/>
          <w:sz w:val="28"/>
        </w:rPr>
        <w:t>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Конкурстық өтiнiмдердiң қолданылу мерзiмi, </w:t>
      </w:r>
      <w:r>
        <w:br/>
      </w:r>
      <w:r>
        <w:rPr>
          <w:rFonts w:ascii="Times New Roman"/>
          <w:b w:val="false"/>
          <w:i w:val="false"/>
          <w:color w:val="000000"/>
          <w:sz w:val="28"/>
        </w:rPr>
        <w:t xml:space="preserve">
                 өзгертiлуi және қайтарып алынуы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Конкурстық өтiнiмдер конкурстық құжаттамада көрсетiлген мерзiм iшiнде күшiнде қалады. </w:t>
      </w:r>
      <w:r>
        <w:br/>
      </w:r>
      <w:r>
        <w:rPr>
          <w:rFonts w:ascii="Times New Roman"/>
          <w:b w:val="false"/>
          <w:i w:val="false"/>
          <w:color w:val="000000"/>
          <w:sz w:val="28"/>
        </w:rPr>
        <w:t xml:space="preserve">
      2. Конкурсты ұйымдастырушы конкурстық өтiнiмдердiң қолданылу мерзiмi аяқталғанға дейiн ықтимал өнiм берушiлерден осы мерзiмдi қосымша нақты уақыт кезеңiне ұзартуды өтiне алады. Ықтимал өнiм берушi өзi берген конкурстық өтiнiмдi қамтамасыз етудi қайтып алу құқығын жоғалтпай, мұндай сауалдан бас тарта алады және оның конкурстық өтiнiмiнiң қолданылу мерзiмi ұзартылмаған мерзiм өткенде аяқталады. </w:t>
      </w:r>
      <w:r>
        <w:br/>
      </w:r>
      <w:r>
        <w:rPr>
          <w:rFonts w:ascii="Times New Roman"/>
          <w:b w:val="false"/>
          <w:i w:val="false"/>
          <w:color w:val="000000"/>
          <w:sz w:val="28"/>
        </w:rPr>
        <w:t xml:space="preserve">
      3. Ықтимал өнiм берушi өзi берген конкурстық өтiнiмдi қамтамасыз етудi қайтып алу құқығын жоғалтпай, конкурстық өтiнiмдердi тапсырудың түпкiлiктi мерзiмдерi өткенге дейiн өзiнiң конкурстық өтiнiмiн өзгертуi немесе оны қайтарып алуы мүмкiн. Егер оны конкурсты ұйымдастырушы конкурстық өтiнiмдердi тапсырудың түпкiлiктi мерзiмi өткенге дейiн алса, қайтарып алу туралы мұндай өзгерiс немесе хабар күшiнде болады. </w:t>
      </w:r>
      <w:r>
        <w:br/>
      </w:r>
      <w:r>
        <w:rPr>
          <w:rFonts w:ascii="Times New Roman"/>
          <w:b w:val="false"/>
          <w:i w:val="false"/>
          <w:color w:val="000000"/>
          <w:sz w:val="28"/>
        </w:rPr>
        <w:t xml:space="preserve">
      ЕСКЕРТУ. 13-бап өзгердi - Қазақстан Республикасының 1998.12.09 </w:t>
      </w:r>
      <w:r>
        <w:br/>
      </w:r>
      <w:r>
        <w:rPr>
          <w:rFonts w:ascii="Times New Roman"/>
          <w:b w:val="false"/>
          <w:i w:val="false"/>
          <w:color w:val="000000"/>
          <w:sz w:val="28"/>
        </w:rPr>
        <w:t>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Конкурстық өтiнiмдердi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Конкурсты ұйымдастырушы конкурстық өтiнiмдердi табыс еткен ықтимал өнiм берушiлерден конкурстық өтiнiмдердi қамтамасыз етудi енгiзудi талап етуi мiндеттi. </w:t>
      </w:r>
      <w:r>
        <w:br/>
      </w:r>
      <w:r>
        <w:rPr>
          <w:rFonts w:ascii="Times New Roman"/>
          <w:b w:val="false"/>
          <w:i w:val="false"/>
          <w:color w:val="000000"/>
          <w:sz w:val="28"/>
        </w:rPr>
        <w:t xml:space="preserve">
      Бұл ретте: </w:t>
      </w:r>
      <w:r>
        <w:br/>
      </w:r>
      <w:r>
        <w:rPr>
          <w:rFonts w:ascii="Times New Roman"/>
          <w:b w:val="false"/>
          <w:i w:val="false"/>
          <w:color w:val="000000"/>
          <w:sz w:val="28"/>
        </w:rPr>
        <w:t xml:space="preserve">
      1) мұндай талап барлық ықтимал өнiм берушiлерге қатысты болуға тиiс; </w:t>
      </w:r>
      <w:r>
        <w:br/>
      </w:r>
      <w:r>
        <w:rPr>
          <w:rFonts w:ascii="Times New Roman"/>
          <w:b w:val="false"/>
          <w:i w:val="false"/>
          <w:color w:val="000000"/>
          <w:sz w:val="28"/>
        </w:rPr>
        <w:t xml:space="preserve">
      2) конкурсты ұйымдастырушы конкурстық құжаттамада конкурстық өтiнiмнiң қажеттi қамсыздандырылу нысанын, көлемiн және басқа да негiзгi жағдайларын көрсетуге тиiс. </w:t>
      </w:r>
      <w:r>
        <w:br/>
      </w:r>
      <w:r>
        <w:rPr>
          <w:rFonts w:ascii="Times New Roman"/>
          <w:b w:val="false"/>
          <w:i w:val="false"/>
          <w:color w:val="000000"/>
          <w:sz w:val="28"/>
        </w:rPr>
        <w:t xml:space="preserve">
      2. Конкурстық өтiнiмнiң қамтамасыз етiлуi конкурстық өтiнiмдi және тиiстi қамтамасыз етудi ұсынған ықтимал өнiм берушiге, егер ықтимал өнiм берушi: </w:t>
      </w:r>
      <w:r>
        <w:br/>
      </w:r>
      <w:r>
        <w:rPr>
          <w:rFonts w:ascii="Times New Roman"/>
          <w:b w:val="false"/>
          <w:i w:val="false"/>
          <w:color w:val="000000"/>
          <w:sz w:val="28"/>
        </w:rPr>
        <w:t xml:space="preserve">
      1) конкурстық өтiнiм берудiң түпкiлiктi мерзiмi өткен соң конкурстық өтiнiмдi қайтарып алса немесе өзгертсе; </w:t>
      </w:r>
      <w:r>
        <w:br/>
      </w:r>
      <w:r>
        <w:rPr>
          <w:rFonts w:ascii="Times New Roman"/>
          <w:b w:val="false"/>
          <w:i w:val="false"/>
          <w:color w:val="000000"/>
          <w:sz w:val="28"/>
        </w:rPr>
        <w:t xml:space="preserve">
      2) конкурс жеңiмпазы болып белгiленгеннен соң, мемлекеттiк сатып алу туралы шартқа қол қоймаса; </w:t>
      </w:r>
      <w:r>
        <w:br/>
      </w:r>
      <w:r>
        <w:rPr>
          <w:rFonts w:ascii="Times New Roman"/>
          <w:b w:val="false"/>
          <w:i w:val="false"/>
          <w:color w:val="000000"/>
          <w:sz w:val="28"/>
        </w:rPr>
        <w:t xml:space="preserve">
      3) конкурстық құжаттамада көзделген нысанда, көлем мен жағдайларда мемлекеттiк сатып алу туралы шартқа қол қойылғаннан кейiн мемлекеттiк сатып алу туралы шарттың орындалуын қамтамасыз етудi енгiзбесе, қайтарылмайды. </w:t>
      </w:r>
      <w:r>
        <w:br/>
      </w:r>
      <w:r>
        <w:rPr>
          <w:rFonts w:ascii="Times New Roman"/>
          <w:b w:val="false"/>
          <w:i w:val="false"/>
          <w:color w:val="000000"/>
          <w:sz w:val="28"/>
        </w:rPr>
        <w:t xml:space="preserve">
      3. Конкурсты ұйымдастырушы ықтимал өнiм берушiге ұсынылған </w:t>
      </w:r>
    </w:p>
    <w:bookmarkEnd w:id="6"/>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конкурстық өтiнiмдi қамтамасыз етудi мына жағдайларда:</w:t>
      </w:r>
    </w:p>
    <w:p>
      <w:pPr>
        <w:spacing w:after="0"/>
        <w:ind w:left="0"/>
        <w:jc w:val="both"/>
      </w:pPr>
      <w:r>
        <w:rPr>
          <w:rFonts w:ascii="Times New Roman"/>
          <w:b w:val="false"/>
          <w:i w:val="false"/>
          <w:color w:val="000000"/>
          <w:sz w:val="28"/>
        </w:rPr>
        <w:t>     1) конкурстық өтiнiмдi қамтамасыз етудiң қолданылу мерзiмi</w:t>
      </w:r>
    </w:p>
    <w:p>
      <w:pPr>
        <w:spacing w:after="0"/>
        <w:ind w:left="0"/>
        <w:jc w:val="both"/>
      </w:pPr>
      <w:r>
        <w:rPr>
          <w:rFonts w:ascii="Times New Roman"/>
          <w:b w:val="false"/>
          <w:i w:val="false"/>
          <w:color w:val="000000"/>
          <w:sz w:val="28"/>
        </w:rPr>
        <w:t>өткенде;</w:t>
      </w:r>
    </w:p>
    <w:p>
      <w:pPr>
        <w:spacing w:after="0"/>
        <w:ind w:left="0"/>
        <w:jc w:val="both"/>
      </w:pPr>
      <w:r>
        <w:rPr>
          <w:rFonts w:ascii="Times New Roman"/>
          <w:b w:val="false"/>
          <w:i w:val="false"/>
          <w:color w:val="000000"/>
          <w:sz w:val="28"/>
        </w:rPr>
        <w:t>     2) мемлекеттiк сатып алу туралы шарт күшiне енгенде;</w:t>
      </w:r>
    </w:p>
    <w:p>
      <w:pPr>
        <w:spacing w:after="0"/>
        <w:ind w:left="0"/>
        <w:jc w:val="both"/>
      </w:pPr>
      <w:r>
        <w:rPr>
          <w:rFonts w:ascii="Times New Roman"/>
          <w:b w:val="false"/>
          <w:i w:val="false"/>
          <w:color w:val="000000"/>
          <w:sz w:val="28"/>
        </w:rPr>
        <w:t>     3) конкурс жеңiмпазы белгiленбей, мемлекеттiк сатып алу</w:t>
      </w:r>
    </w:p>
    <w:p>
      <w:pPr>
        <w:spacing w:after="0"/>
        <w:ind w:left="0"/>
        <w:jc w:val="both"/>
      </w:pPr>
      <w:r>
        <w:rPr>
          <w:rFonts w:ascii="Times New Roman"/>
          <w:b w:val="false"/>
          <w:i w:val="false"/>
          <w:color w:val="000000"/>
          <w:sz w:val="28"/>
        </w:rPr>
        <w:t>рәсiмдерi тоқтатылғанда;</w:t>
      </w:r>
    </w:p>
    <w:p>
      <w:pPr>
        <w:spacing w:after="0"/>
        <w:ind w:left="0"/>
        <w:jc w:val="both"/>
      </w:pPr>
      <w:r>
        <w:rPr>
          <w:rFonts w:ascii="Times New Roman"/>
          <w:b w:val="false"/>
          <w:i w:val="false"/>
          <w:color w:val="000000"/>
          <w:sz w:val="28"/>
        </w:rPr>
        <w:t>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конкурстың жеңiмпазы болып басқа ықтимал өнiм берушi</w:t>
      </w:r>
    </w:p>
    <w:p>
      <w:pPr>
        <w:spacing w:after="0"/>
        <w:ind w:left="0"/>
        <w:jc w:val="both"/>
      </w:pPr>
      <w:r>
        <w:rPr>
          <w:rFonts w:ascii="Times New Roman"/>
          <w:b w:val="false"/>
          <w:i w:val="false"/>
          <w:color w:val="000000"/>
          <w:sz w:val="28"/>
        </w:rPr>
        <w:t>белгiленгенде қайтарып бередi.</w:t>
      </w:r>
    </w:p>
    <w:p>
      <w:pPr>
        <w:spacing w:after="0"/>
        <w:ind w:left="0"/>
        <w:jc w:val="both"/>
      </w:pPr>
      <w:r>
        <w:rPr>
          <w:rFonts w:ascii="Times New Roman"/>
          <w:b w:val="false"/>
          <w:i w:val="false"/>
          <w:color w:val="000000"/>
          <w:sz w:val="28"/>
        </w:rPr>
        <w:t xml:space="preserve">     ЕСКЕРТУ. 14-бап өзгердi - Қазақстан Республикасының 1998.12.09 </w:t>
      </w:r>
    </w:p>
    <w:p>
      <w:pPr>
        <w:spacing w:after="0"/>
        <w:ind w:left="0"/>
        <w:jc w:val="both"/>
      </w:pPr>
      <w:r>
        <w:rPr>
          <w:rFonts w:ascii="Times New Roman"/>
          <w:b w:val="false"/>
          <w:i w:val="false"/>
          <w:color w:val="000000"/>
          <w:sz w:val="28"/>
        </w:rPr>
        <w:t xml:space="preserve">              N 306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Конкурстық өтiнiмдер салынған конверттердi ашу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Конкурстық комиссия конкурстық өтiнiмдер салынған конверттердi конкурстық өтiнiмдер ұсынған барлық келушi ықтимал өнiм берушiлердiң немесе олардың уәкiлеттi өкiлдерiнiң қатысуымен конкурстық құжаттарда көрсетiлген мерзiмде ашады. </w:t>
      </w:r>
      <w:r>
        <w:br/>
      </w:r>
      <w:r>
        <w:rPr>
          <w:rFonts w:ascii="Times New Roman"/>
          <w:b w:val="false"/>
          <w:i w:val="false"/>
          <w:color w:val="000000"/>
          <w:sz w:val="28"/>
        </w:rPr>
        <w:t xml:space="preserve">
      2. Конкурстық комиссия конкурстық өтiнiмдер салынған конверттердi ашу кезiнде қатысып отырған ықтимал өнiм берушiлердiң атауы мен орналасқан жерiн және олар ұсынған бағаларды жариялайды. </w:t>
      </w:r>
      <w:r>
        <w:br/>
      </w:r>
      <w:r>
        <w:rPr>
          <w:rFonts w:ascii="Times New Roman"/>
          <w:b w:val="false"/>
          <w:i w:val="false"/>
          <w:color w:val="000000"/>
          <w:sz w:val="28"/>
        </w:rPr>
        <w:t xml:space="preserve">
      ЕСКЕРТУ. 15-бап өзгердi - Қазақстан Республикасының 1998.12.09 </w:t>
      </w:r>
      <w:r>
        <w:br/>
      </w:r>
      <w:r>
        <w:rPr>
          <w:rFonts w:ascii="Times New Roman"/>
          <w:b w:val="false"/>
          <w:i w:val="false"/>
          <w:color w:val="000000"/>
          <w:sz w:val="28"/>
        </w:rPr>
        <w:t>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Конкурстық өтiнiмдердi қарау, бағалау мен </w:t>
      </w:r>
      <w:r>
        <w:br/>
      </w:r>
      <w:r>
        <w:rPr>
          <w:rFonts w:ascii="Times New Roman"/>
          <w:b w:val="false"/>
          <w:i w:val="false"/>
          <w:color w:val="000000"/>
          <w:sz w:val="28"/>
        </w:rPr>
        <w:t xml:space="preserve">
                              салыстыру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Конкурстық өтiнiмдердi қарау, бағалау мен салғастыру кезiнде: </w:t>
      </w:r>
      <w:r>
        <w:br/>
      </w:r>
      <w:r>
        <w:rPr>
          <w:rFonts w:ascii="Times New Roman"/>
          <w:b w:val="false"/>
          <w:i w:val="false"/>
          <w:color w:val="000000"/>
          <w:sz w:val="28"/>
        </w:rPr>
        <w:t xml:space="preserve">
      1) конкурстық комиссия конкурстық өтiнiмдердi қарау, бағалау мен салғастыруды жеңiлдету үшiн ықтимал өнiм берушiлерден конкурстық өтiнiм берулерiне байланысты түсiндiрмелер табыс етудi сұрай алады; </w:t>
      </w:r>
      <w:r>
        <w:br/>
      </w:r>
      <w:r>
        <w:rPr>
          <w:rFonts w:ascii="Times New Roman"/>
          <w:b w:val="false"/>
          <w:i w:val="false"/>
          <w:color w:val="000000"/>
          <w:sz w:val="28"/>
        </w:rPr>
        <w:t xml:space="preserve">
      2) формальды талаптарға сай келмейтiн конкурстық өтiнiмдi осы талаптарға сәйкес келтiру үшiн ешқандай сұрау салуды, ұсыныстарға немесе рұқсат алуға жол берiлмейдi; </w:t>
      </w:r>
      <w:r>
        <w:br/>
      </w:r>
      <w:r>
        <w:rPr>
          <w:rFonts w:ascii="Times New Roman"/>
          <w:b w:val="false"/>
          <w:i w:val="false"/>
          <w:color w:val="000000"/>
          <w:sz w:val="28"/>
        </w:rPr>
        <w:t xml:space="preserve">
      3) </w:t>
      </w:r>
      <w:r>
        <w:br/>
      </w:r>
      <w:r>
        <w:rPr>
          <w:rFonts w:ascii="Times New Roman"/>
          <w:b w:val="false"/>
          <w:i w:val="false"/>
          <w:color w:val="000000"/>
          <w:sz w:val="28"/>
        </w:rPr>
        <w:t xml:space="preserve">
      2. Егер конкурстық өтiнiмдi конкурстық құжаттамада жазылған сипаттамалардан, шарттар мен басқа талаптардың айтарлықтай өзгертпейтiн немесе елеулi ауытқушылық болып табылмайтын болмашы ауытқулар болғанда немесе конкурстық өтiнiмнiң мәнiсiн өзгертпей түзетуге келетiн грамматикалық немесе арифметикалық қателер болса, конкурстық комиссия конкурстық өтiнiмдi формальды талаптарға сай бередi деп қарастыра алады. Мұндай кез келген ауытқулар мүмкiндiгiнше санмен көрсетiледi және конкурстық өтiнiмдердi бағалау мен салғастыру кезiнде ескерiледi. </w:t>
      </w:r>
      <w:r>
        <w:br/>
      </w:r>
      <w:r>
        <w:rPr>
          <w:rFonts w:ascii="Times New Roman"/>
          <w:b w:val="false"/>
          <w:i w:val="false"/>
          <w:color w:val="000000"/>
          <w:sz w:val="28"/>
        </w:rPr>
        <w:t xml:space="preserve">
      3. Конкурстық комиссия, егер: </w:t>
      </w:r>
      <w:r>
        <w:br/>
      </w:r>
      <w:r>
        <w:rPr>
          <w:rFonts w:ascii="Times New Roman"/>
          <w:b w:val="false"/>
          <w:i w:val="false"/>
          <w:color w:val="000000"/>
          <w:sz w:val="28"/>
        </w:rPr>
        <w:t xml:space="preserve">
      1) белгiлi бiр конкурстық өтiнiмдi берген ықтимал өнiм берушi бiлiктiлiк талаптарына сай келмесе; </w:t>
      </w:r>
      <w:r>
        <w:br/>
      </w:r>
      <w:r>
        <w:rPr>
          <w:rFonts w:ascii="Times New Roman"/>
          <w:b w:val="false"/>
          <w:i w:val="false"/>
          <w:color w:val="000000"/>
          <w:sz w:val="28"/>
        </w:rPr>
        <w:t xml:space="preserve">
      2) осы баптың 2-тармағында көзделгеннен басқа жағдайларда конкурстық өтiнiм формальды талаптарға сай келмесе конкурстық өтiнiмдi қабылдамайды. </w:t>
      </w:r>
      <w:r>
        <w:br/>
      </w:r>
      <w:r>
        <w:rPr>
          <w:rFonts w:ascii="Times New Roman"/>
          <w:b w:val="false"/>
          <w:i w:val="false"/>
          <w:color w:val="000000"/>
          <w:sz w:val="28"/>
        </w:rPr>
        <w:t xml:space="preserve">
      4. Конкурстық комиссия конкурсқа қатысуға қабылданған конкурстық өтiнiмдердi бағалап, салғастырады және ең төмен баға негiзiнде немесе баға факторына қоса конкурстық құжаттамада аталған өзге де өлшемдердi ескере отырып, жеңiп шыққан конкурстық өтiнiмдi айқындайды. </w:t>
      </w:r>
      <w:r>
        <w:br/>
      </w:r>
      <w:r>
        <w:rPr>
          <w:rFonts w:ascii="Times New Roman"/>
          <w:b w:val="false"/>
          <w:i w:val="false"/>
          <w:color w:val="000000"/>
          <w:sz w:val="28"/>
        </w:rPr>
        <w:t xml:space="preserve">
      5. Конкурстық комиссия жеңiп шыққан конкурстық өтiнiмдi айқындауда мына өлшемдердi ескередi: </w:t>
      </w:r>
      <w:r>
        <w:br/>
      </w:r>
      <w:r>
        <w:rPr>
          <w:rFonts w:ascii="Times New Roman"/>
          <w:b w:val="false"/>
          <w:i w:val="false"/>
          <w:color w:val="000000"/>
          <w:sz w:val="28"/>
        </w:rPr>
        <w:t xml:space="preserve">
      1) конкурстық өтiнiмнiң бағасы; </w:t>
      </w:r>
      <w:r>
        <w:br/>
      </w:r>
      <w:r>
        <w:rPr>
          <w:rFonts w:ascii="Times New Roman"/>
          <w:b w:val="false"/>
          <w:i w:val="false"/>
          <w:color w:val="000000"/>
          <w:sz w:val="28"/>
        </w:rPr>
        <w:t xml:space="preserve">
      2) тауарлармен байланысты, пайдалануға, техникалық қызмет көрсетуге және жөндеуге жұмсалатын шығындар, тауар беру, жұмысты аяқтау немесе қызмет көрсету мерзiмдерi, тауарлардың қызметтiк сипаттамалары, тауарға, жұмысқа және қызмет көрсетуге төлем жасау жағдайлары мен кепiлдiк жағдайлары, соның iшiнде сапа сертификаттарының болуы; </w:t>
      </w:r>
      <w:r>
        <w:br/>
      </w:r>
      <w:r>
        <w:rPr>
          <w:rFonts w:ascii="Times New Roman"/>
          <w:b w:val="false"/>
          <w:i w:val="false"/>
          <w:color w:val="000000"/>
          <w:sz w:val="28"/>
        </w:rPr>
        <w:t xml:space="preserve">
      3) Осы Заңның 25-1 бабына сәйкес отандық ықтимал өнiм берушiлердi қолдау. </w:t>
      </w:r>
      <w:r>
        <w:br/>
      </w:r>
      <w:r>
        <w:rPr>
          <w:rFonts w:ascii="Times New Roman"/>
          <w:b w:val="false"/>
          <w:i w:val="false"/>
          <w:color w:val="000000"/>
          <w:sz w:val="28"/>
        </w:rPr>
        <w:t xml:space="preserve">
      4) мемлекеттiң қорғаныс қабiлетi мен қауiпсiздiгiне келтiрiлуi мүмкiн ықпал. </w:t>
      </w:r>
      <w:r>
        <w:br/>
      </w:r>
      <w:r>
        <w:rPr>
          <w:rFonts w:ascii="Times New Roman"/>
          <w:b w:val="false"/>
          <w:i w:val="false"/>
          <w:color w:val="000000"/>
          <w:sz w:val="28"/>
        </w:rPr>
        <w:t xml:space="preserve">
      5-1.Консультациялық қызмет көрсетуге тарту мемлекеттiк сатып алу мәнi болған жағдайда: </w:t>
      </w:r>
      <w:r>
        <w:br/>
      </w:r>
      <w:r>
        <w:rPr>
          <w:rFonts w:ascii="Times New Roman"/>
          <w:b w:val="false"/>
          <w:i w:val="false"/>
          <w:color w:val="000000"/>
          <w:sz w:val="28"/>
        </w:rPr>
        <w:t xml:space="preserve">
      1) консультациялық қызметтердiң сапалық сипаттамалары; </w:t>
      </w:r>
      <w:r>
        <w:br/>
      </w:r>
      <w:r>
        <w:rPr>
          <w:rFonts w:ascii="Times New Roman"/>
          <w:b w:val="false"/>
          <w:i w:val="false"/>
          <w:color w:val="000000"/>
          <w:sz w:val="28"/>
        </w:rPr>
        <w:t xml:space="preserve">
      2) ықтимал өнiм берушiнiң осындай қызметтер рыногындағы жұмыс тәжiрибесi; </w:t>
      </w:r>
      <w:r>
        <w:br/>
      </w:r>
      <w:r>
        <w:rPr>
          <w:rFonts w:ascii="Times New Roman"/>
          <w:b w:val="false"/>
          <w:i w:val="false"/>
          <w:color w:val="000000"/>
          <w:sz w:val="28"/>
        </w:rPr>
        <w:t xml:space="preserve">
      3) ықтимал өнiм берушiнiң және қызмет көрсетумен айналысатын қызметкерлердiң бiлiктiлiк деректерi, беделi, сенiмдiлiгi, кәсiптiк және басқару құзыры таңдау өлшемдерi болып табылады. </w:t>
      </w:r>
      <w:r>
        <w:br/>
      </w:r>
      <w:r>
        <w:rPr>
          <w:rFonts w:ascii="Times New Roman"/>
          <w:b w:val="false"/>
          <w:i w:val="false"/>
          <w:color w:val="000000"/>
          <w:sz w:val="28"/>
        </w:rPr>
        <w:t xml:space="preserve">
      6. Конкурстық комиссия конкурстық өтiнiмдер салынған конверттердi ашқан күннен бастап 10 күннен аспайтын мерзiмде конкурстың қорытындыларын шығарады. </w:t>
      </w:r>
      <w:r>
        <w:br/>
      </w:r>
      <w:r>
        <w:rPr>
          <w:rFonts w:ascii="Times New Roman"/>
          <w:b w:val="false"/>
          <w:i w:val="false"/>
          <w:color w:val="000000"/>
          <w:sz w:val="28"/>
        </w:rPr>
        <w:t xml:space="preserve">
      7. Конкурстың қорытындылары осы Заңның 19-бабына сәйкес хаттама түрiнде ресiмделедi, оған конкурстық комиссия және конкурс жеңiмпазы қол қояды. Бұл хаттамада мемлекеттiк сатып алу туралы шартқа қол қойылуға тиiстi мерзiм де көрсетiледi. </w:t>
      </w:r>
      <w:r>
        <w:br/>
      </w:r>
      <w:r>
        <w:rPr>
          <w:rFonts w:ascii="Times New Roman"/>
          <w:b w:val="false"/>
          <w:i w:val="false"/>
          <w:color w:val="000000"/>
          <w:sz w:val="28"/>
        </w:rPr>
        <w:t xml:space="preserve">
      8. Егер конкурстық құжаттамада өзгеше көзделмесе, конкурстық өтiнiмдердi қарауға, бағалау мен салғастыруға қатысты ақпарат конкурстық өтiнiмдердi қарауға, бағалау мен салғастыруға ресми қатыспайтын ықтимал өнiм берушiлерге немесе кез келген басқа тұлғаға берiлмейдi. </w:t>
      </w:r>
      <w:r>
        <w:br/>
      </w:r>
      <w:r>
        <w:rPr>
          <w:rFonts w:ascii="Times New Roman"/>
          <w:b w:val="false"/>
          <w:i w:val="false"/>
          <w:color w:val="000000"/>
          <w:sz w:val="28"/>
        </w:rPr>
        <w:t xml:space="preserve">
      ЕСКЕРТУ. 16-бап өзгердi және толықтырылды - Қазақстан Республикасының </w:t>
      </w:r>
      <w:r>
        <w:br/>
      </w:r>
      <w:r>
        <w:rPr>
          <w:rFonts w:ascii="Times New Roman"/>
          <w:b w:val="false"/>
          <w:i w:val="false"/>
          <w:color w:val="000000"/>
          <w:sz w:val="28"/>
        </w:rPr>
        <w:t>
               1998.12.09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Мемлекеттiк сатып алу туралы шарт жасасу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Тапсырысшы конкурс жеңiмпазы болып танылған ықтимал өнiм берушiге Қазақстан Республикасының заңдарына сәйкес жасалған мемлекеттiк сатып алу туралы шарт жобасын жiбередi. </w:t>
      </w:r>
      <w:r>
        <w:br/>
      </w:r>
      <w:r>
        <w:rPr>
          <w:rFonts w:ascii="Times New Roman"/>
          <w:b w:val="false"/>
          <w:i w:val="false"/>
          <w:color w:val="000000"/>
          <w:sz w:val="28"/>
        </w:rPr>
        <w:t xml:space="preserve">
      2. Егер конкурс жеңімпазы деп танылған ықтимал өнiм берушi осы Заңның 16-бабының 7-тармағына сәйкес белгiленген мерзiмдерде мемлекеттiк сатып алу туралы шартқа қол қоймаса, тапсырысшы ұсынысы тапсырысшы үшiн конкурс қорытындылары туралы хаттамаға сәйкес жеңiмпаздың ұсынысынан кейiнгi ең қолайлы конкурсқа басқа қатысушымен шарт жасасуға құқылы. </w:t>
      </w:r>
      <w:r>
        <w:br/>
      </w:r>
      <w:r>
        <w:rPr>
          <w:rFonts w:ascii="Times New Roman"/>
          <w:b w:val="false"/>
          <w:i w:val="false"/>
          <w:color w:val="000000"/>
          <w:sz w:val="28"/>
        </w:rPr>
        <w:t xml:space="preserve">
      3. Тараптар мемлекеттiк сатып алу туралы шартқа өзi конкурстық </w:t>
      </w:r>
    </w:p>
    <w:bookmarkEnd w:id="8"/>
    <w:bookmarkStart w:name="z2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жеңiмпазы болып айқындалған жағдайда қандай да болсын өзгерiстер</w:t>
      </w:r>
    </w:p>
    <w:p>
      <w:pPr>
        <w:spacing w:after="0"/>
        <w:ind w:left="0"/>
        <w:jc w:val="both"/>
      </w:pPr>
      <w:r>
        <w:rPr>
          <w:rFonts w:ascii="Times New Roman"/>
          <w:b w:val="false"/>
          <w:i w:val="false"/>
          <w:color w:val="000000"/>
          <w:sz w:val="28"/>
        </w:rPr>
        <w:t>енгiзуге құқығы жоқ.</w:t>
      </w:r>
    </w:p>
    <w:p>
      <w:pPr>
        <w:spacing w:after="0"/>
        <w:ind w:left="0"/>
        <w:jc w:val="both"/>
      </w:pPr>
      <w:r>
        <w:rPr>
          <w:rFonts w:ascii="Times New Roman"/>
          <w:b w:val="false"/>
          <w:i w:val="false"/>
          <w:color w:val="000000"/>
          <w:sz w:val="28"/>
        </w:rPr>
        <w:t>     4. Тапсырысшы өнiм берушiден мемлекеттiк сатып алу туралы шарттың</w:t>
      </w:r>
    </w:p>
    <w:p>
      <w:pPr>
        <w:spacing w:after="0"/>
        <w:ind w:left="0"/>
        <w:jc w:val="both"/>
      </w:pPr>
      <w:r>
        <w:rPr>
          <w:rFonts w:ascii="Times New Roman"/>
          <w:b w:val="false"/>
          <w:i w:val="false"/>
          <w:color w:val="000000"/>
          <w:sz w:val="28"/>
        </w:rPr>
        <w:t>орындалуын қамтамасыз етудi енгiзудi талап етуге құқылы. Өнiм берушi</w:t>
      </w:r>
    </w:p>
    <w:p>
      <w:pPr>
        <w:spacing w:after="0"/>
        <w:ind w:left="0"/>
        <w:jc w:val="both"/>
      </w:pPr>
      <w:r>
        <w:rPr>
          <w:rFonts w:ascii="Times New Roman"/>
          <w:b w:val="false"/>
          <w:i w:val="false"/>
          <w:color w:val="000000"/>
          <w:sz w:val="28"/>
        </w:rPr>
        <w:t>мемлекеттiк сатып алу туралы шарттың орындалуын қамтамасыз етудi, егер</w:t>
      </w:r>
    </w:p>
    <w:p>
      <w:pPr>
        <w:spacing w:after="0"/>
        <w:ind w:left="0"/>
        <w:jc w:val="both"/>
      </w:pPr>
      <w:r>
        <w:rPr>
          <w:rFonts w:ascii="Times New Roman"/>
          <w:b w:val="false"/>
          <w:i w:val="false"/>
          <w:color w:val="000000"/>
          <w:sz w:val="28"/>
        </w:rPr>
        <w:t>ол конкурстық құжаттамада көзделген жағдайда ғана Қазақстан</w:t>
      </w:r>
    </w:p>
    <w:p>
      <w:pPr>
        <w:spacing w:after="0"/>
        <w:ind w:left="0"/>
        <w:jc w:val="both"/>
      </w:pPr>
      <w:r>
        <w:rPr>
          <w:rFonts w:ascii="Times New Roman"/>
          <w:b w:val="false"/>
          <w:i w:val="false"/>
          <w:color w:val="000000"/>
          <w:sz w:val="28"/>
        </w:rPr>
        <w:t>Республикасының заңдарына сәйкес енгiзедi. Қамтамасыз етудiң көлемi</w:t>
      </w:r>
    </w:p>
    <w:p>
      <w:pPr>
        <w:spacing w:after="0"/>
        <w:ind w:left="0"/>
        <w:jc w:val="both"/>
      </w:pPr>
      <w:r>
        <w:rPr>
          <w:rFonts w:ascii="Times New Roman"/>
          <w:b w:val="false"/>
          <w:i w:val="false"/>
          <w:color w:val="000000"/>
          <w:sz w:val="28"/>
        </w:rPr>
        <w:t>мемлекеттiк сатып алу туралы шарттың жалпы сомасының 5%-нен аспауға</w:t>
      </w:r>
    </w:p>
    <w:p>
      <w:pPr>
        <w:spacing w:after="0"/>
        <w:ind w:left="0"/>
        <w:jc w:val="both"/>
      </w:pPr>
      <w:r>
        <w:rPr>
          <w:rFonts w:ascii="Times New Roman"/>
          <w:b w:val="false"/>
          <w:i w:val="false"/>
          <w:color w:val="000000"/>
          <w:sz w:val="28"/>
        </w:rPr>
        <w:t>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17-бап өзгердi және толықтырылды  - Қазақстан Республикасының</w:t>
      </w:r>
    </w:p>
    <w:p>
      <w:pPr>
        <w:spacing w:after="0"/>
        <w:ind w:left="0"/>
        <w:jc w:val="both"/>
      </w:pPr>
      <w:r>
        <w:rPr>
          <w:rFonts w:ascii="Times New Roman"/>
          <w:b w:val="false"/>
          <w:i w:val="false"/>
          <w:color w:val="000000"/>
          <w:sz w:val="28"/>
        </w:rPr>
        <w:t xml:space="preserve">              1998.12.09 N 306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Мемлекеттiк сатып алуды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сатып алуды қаржыландыруды тапсырысшы республикалық және жергiлiктi бюджеттердiң, тиiстi қаржы жылына арналған қаражатын нысаналы пайдалану жөнiндегi қаржы жоспарына сәйкес жүзеге асырады. </w:t>
      </w:r>
      <w:r>
        <w:br/>
      </w:r>
      <w:r>
        <w:rPr>
          <w:rFonts w:ascii="Times New Roman"/>
          <w:b w:val="false"/>
          <w:i w:val="false"/>
          <w:color w:val="000000"/>
          <w:sz w:val="28"/>
        </w:rPr>
        <w:t xml:space="preserve">
      ЕСКЕРТУ. 18-бап өзгердi - Қазақстан Республикасының 1998.12.09 </w:t>
      </w:r>
      <w:r>
        <w:br/>
      </w:r>
      <w:r>
        <w:rPr>
          <w:rFonts w:ascii="Times New Roman"/>
          <w:b w:val="false"/>
          <w:i w:val="false"/>
          <w:color w:val="000000"/>
          <w:sz w:val="28"/>
        </w:rPr>
        <w:t>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Конкурс қорытындылары туралы хаттама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сатып алу жүзеге асырылған жағдайда конкурсты ұйымдастырушы конкурстың қорытындылары туралы хаттама ресiмдеуге мiндеттi, онда мынадай ақпарат болуға тиiс: </w:t>
      </w:r>
      <w:r>
        <w:br/>
      </w:r>
      <w:r>
        <w:rPr>
          <w:rFonts w:ascii="Times New Roman"/>
          <w:b w:val="false"/>
          <w:i w:val="false"/>
          <w:color w:val="000000"/>
          <w:sz w:val="28"/>
        </w:rPr>
        <w:t xml:space="preserve">
      1) сатып алынатын тауарлардың, жұмыс пен қызмет көрсетудiң қысқаша сипаттамасы; </w:t>
      </w:r>
      <w:r>
        <w:br/>
      </w:r>
      <w:r>
        <w:rPr>
          <w:rFonts w:ascii="Times New Roman"/>
          <w:b w:val="false"/>
          <w:i w:val="false"/>
          <w:color w:val="000000"/>
          <w:sz w:val="28"/>
        </w:rPr>
        <w:t xml:space="preserve">
      2) конкурстық өтiнiмдер ұсынған ықтимал өнiм берушiнiң атауы мен орналасқан жерi, сондай-ақ конкурс жеңiмпазының атауы, орналасқан жерi және оның жеңiмпаз деп танылған шарттары; </w:t>
      </w:r>
      <w:r>
        <w:br/>
      </w:r>
      <w:r>
        <w:rPr>
          <w:rFonts w:ascii="Times New Roman"/>
          <w:b w:val="false"/>
          <w:i w:val="false"/>
          <w:color w:val="000000"/>
          <w:sz w:val="28"/>
        </w:rPr>
        <w:t xml:space="preserve">
      3) конкурстық өтiнiмдер ұсынған ықтимал өнiм берушiлердiң бiлiктiлiк деректерi туралы ақпарат немесе мұндай деректердiң болмауы туралы ақпарат; </w:t>
      </w:r>
      <w:r>
        <w:br/>
      </w:r>
      <w:r>
        <w:rPr>
          <w:rFonts w:ascii="Times New Roman"/>
          <w:b w:val="false"/>
          <w:i w:val="false"/>
          <w:color w:val="000000"/>
          <w:sz w:val="28"/>
        </w:rPr>
        <w:t xml:space="preserve">
      4) әрбiр конкурстық өтiнiмнiң бағасы және басқа негiзгi жағдайларының қысқаша мазмұны; </w:t>
      </w:r>
      <w:r>
        <w:br/>
      </w:r>
      <w:r>
        <w:rPr>
          <w:rFonts w:ascii="Times New Roman"/>
          <w:b w:val="false"/>
          <w:i w:val="false"/>
          <w:color w:val="000000"/>
          <w:sz w:val="28"/>
        </w:rPr>
        <w:t xml:space="preserve">
      5) конкурстық өтiнiмдердi бағалау мен салғастыру өлшемдерiнiң қысқаша мазмұны; </w:t>
      </w:r>
      <w:r>
        <w:br/>
      </w:r>
      <w:r>
        <w:rPr>
          <w:rFonts w:ascii="Times New Roman"/>
          <w:b w:val="false"/>
          <w:i w:val="false"/>
          <w:color w:val="000000"/>
          <w:sz w:val="28"/>
        </w:rPr>
        <w:t xml:space="preserve">
      6) барлық конкурстық өтiнiмдер қайтарылған жағдайда тиiстi себептердi көрсету; </w:t>
      </w:r>
      <w:r>
        <w:br/>
      </w:r>
      <w:r>
        <w:rPr>
          <w:rFonts w:ascii="Times New Roman"/>
          <w:b w:val="false"/>
          <w:i w:val="false"/>
          <w:color w:val="000000"/>
          <w:sz w:val="28"/>
        </w:rPr>
        <w:t xml:space="preserve">
      7) егер конкурс нәтижесiнде жеңiмпаз анықталмаса, тиiстi себептердi көрсету; </w:t>
      </w:r>
      <w:r>
        <w:br/>
      </w:r>
      <w:r>
        <w:rPr>
          <w:rFonts w:ascii="Times New Roman"/>
          <w:b w:val="false"/>
          <w:i w:val="false"/>
          <w:color w:val="000000"/>
          <w:sz w:val="28"/>
        </w:rPr>
        <w:t xml:space="preserve">
      8) конкурстық құжаттаманы түсiндiру туралы сұрау салулардың, оларға берiлген жауаптардың қорытылған мазмұны, сондай-ақ конкурстық құжаттамадағы өзгерiстер мен толықтырулардың қорытылған мазмұны. </w:t>
      </w:r>
      <w:r>
        <w:br/>
      </w:r>
      <w:r>
        <w:rPr>
          <w:rFonts w:ascii="Times New Roman"/>
          <w:b w:val="false"/>
          <w:i w:val="false"/>
          <w:color w:val="000000"/>
          <w:sz w:val="28"/>
        </w:rPr>
        <w:t xml:space="preserve">
      2. Осы баптың 1-тармағының 1-4) және 6-8) тармақшаларында көзделген ақпарат нәтижесiнде конкурс жеңiмпазы анықталмаған конкурсқа қатысқан кез келген ықтимал өнiм берушiнiң талап етуi бойынша табыс етiледi. Бұл ақпарат, егер оның ашылуы Қазақстан Республикасының қорғаныс қабiлетi, құқықтық тәртiбi мен ұлттық қауiпсiздiгi мүдделерiне, сондай-ақ тараптардың заңды коммерциялық мүдделерiне зиян келтiруi мүмкiн болса немесе адал бәсекелестiкке кедергi келтiретiн болса, берiлмейдi. </w:t>
      </w:r>
      <w:r>
        <w:br/>
      </w:r>
      <w:r>
        <w:rPr>
          <w:rFonts w:ascii="Times New Roman"/>
          <w:b w:val="false"/>
          <w:i w:val="false"/>
          <w:color w:val="000000"/>
          <w:sz w:val="28"/>
        </w:rPr>
        <w:t xml:space="preserve">
      3. </w:t>
      </w:r>
      <w:r>
        <w:br/>
      </w:r>
      <w:r>
        <w:rPr>
          <w:rFonts w:ascii="Times New Roman"/>
          <w:b w:val="false"/>
          <w:i w:val="false"/>
          <w:color w:val="000000"/>
          <w:sz w:val="28"/>
        </w:rPr>
        <w:t xml:space="preserve">
      ЕСКЕРТУ. 19-бап өзгердi - Қазақстан Республикасының 1998.12.09 </w:t>
      </w:r>
      <w:r>
        <w:br/>
      </w:r>
      <w:r>
        <w:rPr>
          <w:rFonts w:ascii="Times New Roman"/>
          <w:b w:val="false"/>
          <w:i w:val="false"/>
          <w:color w:val="000000"/>
          <w:sz w:val="28"/>
        </w:rPr>
        <w:t>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Ашық конкурс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Заңда сатып алудың өзге әдiсi көзделгеннен басқа жағдайларда мемлекеттiк сатып алуды жүзеге асырудың негiзгi әдiсi ашық конкурс болып табылады. </w:t>
      </w:r>
      <w:r>
        <w:br/>
      </w:r>
      <w:r>
        <w:rPr>
          <w:rFonts w:ascii="Times New Roman"/>
          <w:b w:val="false"/>
          <w:i w:val="false"/>
          <w:color w:val="000000"/>
          <w:sz w:val="28"/>
        </w:rPr>
        <w:t xml:space="preserve">
      2. Ашық конкурстың өткiзiлетiнi туралы хабарландырулар және ашық конкурс өткiзудiң қорытындылары туралы хабар ресми баспасөзде жарияланады. </w:t>
      </w:r>
      <w:r>
        <w:br/>
      </w:r>
      <w:r>
        <w:rPr>
          <w:rFonts w:ascii="Times New Roman"/>
          <w:b w:val="false"/>
          <w:i w:val="false"/>
          <w:color w:val="000000"/>
          <w:sz w:val="28"/>
        </w:rPr>
        <w:t xml:space="preserve">
      3. Ашық конкурс өткiзу туралы хабарландыру осы конкурсқа қатысуға өтiнiмдер қабылдау аяқталатын күнге дейiн бiр айдан кешiктiрiлмей жариялануға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Жабық конкурс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Жабық конкурс: </w:t>
      </w:r>
      <w:r>
        <w:br/>
      </w:r>
      <w:r>
        <w:rPr>
          <w:rFonts w:ascii="Times New Roman"/>
          <w:b w:val="false"/>
          <w:i w:val="false"/>
          <w:color w:val="000000"/>
          <w:sz w:val="28"/>
        </w:rPr>
        <w:t xml:space="preserve">
      1) тауар, жұмыс және қызмет көрсету олардың аса күрделiгiне немесе арнаулы сипатына байланысты тек саны шектеулi ықтимал өнiм берушiлердiң қолында болғанда және мұндай ықтимал өнiм берушiлер алдын ала белгiлi болғанда; </w:t>
      </w:r>
      <w:r>
        <w:br/>
      </w:r>
      <w:r>
        <w:rPr>
          <w:rFonts w:ascii="Times New Roman"/>
          <w:b w:val="false"/>
          <w:i w:val="false"/>
          <w:color w:val="000000"/>
          <w:sz w:val="28"/>
        </w:rPr>
        <w:t xml:space="preserve">
      2) конкурстық өтiнiмдердiң көп санын қарау мен бағалау үшiн қажет болатын уақыт пен шығындар сатып алынатын тауардың, жұмыстың және қызмет көрсетудiң құнымен сыйыспайтын болғанда өткiзiледi. </w:t>
      </w:r>
      <w:r>
        <w:br/>
      </w:r>
      <w:r>
        <w:rPr>
          <w:rFonts w:ascii="Times New Roman"/>
          <w:b w:val="false"/>
          <w:i w:val="false"/>
          <w:color w:val="000000"/>
          <w:sz w:val="28"/>
        </w:rPr>
        <w:t xml:space="preserve">
      2. Ықтимал өнiм берушiлердi жабық конкурсқа қатысуға шақыру туралы хабар оларға осы конкурсқа қатысуға өтiнiм қабылдау аяқталатын күнге дейiн бiр айдан кешiктiрiлмей жiберiлуге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Екi кезеңдi рәсiмдер пайдаланылатын конкурс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кезеңдi рәсiмдер пайдаланылатын конкурс мынадай кезеңдердiң жиынтығынан тұрады: </w:t>
      </w:r>
      <w:r>
        <w:br/>
      </w:r>
      <w:r>
        <w:rPr>
          <w:rFonts w:ascii="Times New Roman"/>
          <w:b w:val="false"/>
          <w:i w:val="false"/>
          <w:color w:val="000000"/>
          <w:sz w:val="28"/>
        </w:rPr>
        <w:t xml:space="preserve">
      ықтимал өнiм берушiлерден конкурстық өтiнiмнiң бағасын көрсетпей, тауардың, жұмыстың, қызмет көрсетудiң техникалық, сапалық немесе өзге сипаттамаларына қатысты ұсыныстарды сұрату, берiлген ұсыныстарға талдау жасау және қажет болған жағдайда ықтимал өнiм берушiмен келiссөздер жүргiзу; </w:t>
      </w:r>
      <w:r>
        <w:br/>
      </w:r>
      <w:r>
        <w:rPr>
          <w:rFonts w:ascii="Times New Roman"/>
          <w:b w:val="false"/>
          <w:i w:val="false"/>
          <w:color w:val="000000"/>
          <w:sz w:val="28"/>
        </w:rPr>
        <w:t xml:space="preserve">
      ұсыныстары тауардың, жұмыстың, қызмет көрсетудiң белгiленген техникалық, сапалық немесе өзге сипаттарына сай келедi деп танылған ықтимал өнiм берушiлердiң бағасын көрсете отырып конкурстық өтiнiм беруi. </w:t>
      </w:r>
      <w:r>
        <w:br/>
      </w:r>
      <w:r>
        <w:rPr>
          <w:rFonts w:ascii="Times New Roman"/>
          <w:b w:val="false"/>
          <w:i w:val="false"/>
          <w:color w:val="000000"/>
          <w:sz w:val="28"/>
        </w:rPr>
        <w:t xml:space="preserve">
      2. Екi кезеңдi рәсiмдер пайдаланылатын конкурс мынадай: </w:t>
      </w:r>
      <w:r>
        <w:br/>
      </w:r>
      <w:r>
        <w:rPr>
          <w:rFonts w:ascii="Times New Roman"/>
          <w:b w:val="false"/>
          <w:i w:val="false"/>
          <w:color w:val="000000"/>
          <w:sz w:val="28"/>
        </w:rPr>
        <w:t xml:space="preserve">
      1) тауардың, жұмыстың және қызмет көрсетудiң егжей-тегжейлi ерекшелiгiн тұжырымдап беру, олардың техникалық және өзге де сипаттамаларын анықтау қиын болған жағдайда тапсырысшының ықтимал өнiм берушiден конкурстық ұсыныстар сұратуы немесе олармен келiссөздер жүргiзуi қажет болғанда; </w:t>
      </w:r>
      <w:r>
        <w:br/>
      </w:r>
      <w:r>
        <w:rPr>
          <w:rFonts w:ascii="Times New Roman"/>
          <w:b w:val="false"/>
          <w:i w:val="false"/>
          <w:color w:val="000000"/>
          <w:sz w:val="28"/>
        </w:rPr>
        <w:t xml:space="preserve">
      2) ғылыми зерттеулер, эксперименттер, iзденiстер немесе талдамалар жүргiзу қажет болғанда; </w:t>
      </w:r>
      <w:r>
        <w:br/>
      </w:r>
      <w:r>
        <w:rPr>
          <w:rFonts w:ascii="Times New Roman"/>
          <w:b w:val="false"/>
          <w:i w:val="false"/>
          <w:color w:val="000000"/>
          <w:sz w:val="28"/>
        </w:rPr>
        <w:t xml:space="preserve">
      3) бiр кезеңдi ашық конкурс немесе жабық конкурс конкурс жеңiмпазын анықтауға жеткiзбеген жағдайларда өткiзiледi.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Баға ұсыныстарын сұратуды пайдалана отырып, өнiм </w:t>
      </w:r>
      <w:r>
        <w:br/>
      </w:r>
      <w:r>
        <w:rPr>
          <w:rFonts w:ascii="Times New Roman"/>
          <w:b w:val="false"/>
          <w:i w:val="false"/>
          <w:color w:val="000000"/>
          <w:sz w:val="28"/>
        </w:rPr>
        <w:t xml:space="preserve">
              берушiнi таңдау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Баға ұсыныстарын сұратуды пайдалана отырып, өнiм берушiнi таңдау егжей-тегжейлi ерекшелiктерiнiң тапсырысшы үшiн елеулi маңызы жоқ, елеулi шарты оның бағасы болатын нақты тауар, жұмыс және қызмет көрсетуге жүргiзiледi. </w:t>
      </w:r>
      <w:r>
        <w:br/>
      </w:r>
      <w:r>
        <w:rPr>
          <w:rFonts w:ascii="Times New Roman"/>
          <w:b w:val="false"/>
          <w:i w:val="false"/>
          <w:color w:val="000000"/>
          <w:sz w:val="28"/>
        </w:rPr>
        <w:t xml:space="preserve">
      2. Баға ұсыныстарын сұрауды пайдалана отырып, өнiм берушiнi таңдау егер тауардың, жұмыстың және қызмет көрсетудiң қандай болса да бiртектес түрiн сатып алу көлемi құны жағынан Қазақстан Республикасының заңдарында тиiстi қаржы жылының бiрiншi тоқсанына белгiленген айлық есептiк көрсеткiштiң мың еселенген мөлшерiнен аспаған жағдайда ғана қолданылады. </w:t>
      </w:r>
      <w:r>
        <w:br/>
      </w:r>
      <w:r>
        <w:rPr>
          <w:rFonts w:ascii="Times New Roman"/>
          <w:b w:val="false"/>
          <w:i w:val="false"/>
          <w:color w:val="000000"/>
          <w:sz w:val="28"/>
        </w:rPr>
        <w:t xml:space="preserve">
      3. Қаржы жылы iшiнде тауар, жұмыс және қызмет көрсетудiң бiртектес түрлерiн сатып алу көлемiн ең болмағанда бiреуiнiң мөлшерi осы баптың 2-тармағында белгiленгеннен кем болатын бөлiктерге ұсақтауға жол берiлмейдi. </w:t>
      </w:r>
      <w:r>
        <w:br/>
      </w:r>
      <w:r>
        <w:rPr>
          <w:rFonts w:ascii="Times New Roman"/>
          <w:b w:val="false"/>
          <w:i w:val="false"/>
          <w:color w:val="000000"/>
          <w:sz w:val="28"/>
        </w:rPr>
        <w:t xml:space="preserve">
      ЕСКЕРТУ. 23-бап өзгердi - Қазақстан Республикасының 1998.12.09 N 306 </w:t>
      </w:r>
      <w:r>
        <w:br/>
      </w:r>
      <w:r>
        <w:rPr>
          <w:rFonts w:ascii="Times New Roman"/>
          <w:b w:val="false"/>
          <w:i w:val="false"/>
          <w:color w:val="000000"/>
          <w:sz w:val="28"/>
        </w:rPr>
        <w:t>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Бiр көзден мемлекеттiк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көзден мемлекеттiк сатып алу конкурс өткiзбей сатып алу деген сөз және мынадай жағдайларда: </w:t>
      </w:r>
      <w:r>
        <w:br/>
      </w:r>
      <w:r>
        <w:rPr>
          <w:rFonts w:ascii="Times New Roman"/>
          <w:b w:val="false"/>
          <w:i w:val="false"/>
          <w:color w:val="000000"/>
          <w:sz w:val="28"/>
        </w:rPr>
        <w:t xml:space="preserve">
      1) белгiлi бiр тауар, жұмыс және қызмет көрсету қандай болса да бiр нақты ықтимал өнiм берушiнiң қолында болғанда немесе қандай болса да бiр нақты ықтимал өнiм берушiнiң осы тауарға, жұмысқа және қызмет көрсетуге қатысты ерекше құқығы болғанда; </w:t>
      </w:r>
      <w:r>
        <w:br/>
      </w:r>
      <w:r>
        <w:rPr>
          <w:rFonts w:ascii="Times New Roman"/>
          <w:b w:val="false"/>
          <w:i w:val="false"/>
          <w:color w:val="000000"/>
          <w:sz w:val="28"/>
        </w:rPr>
        <w:t xml:space="preserve">
      2) төтенше оқиғаның салдарынан осы тауарға, жұмысқа және қызмет көрсетуге деген қажеттер пайда болғанда, бұл конкурстар өткiзудi жөн болмағанда; </w:t>
      </w:r>
      <w:r>
        <w:br/>
      </w:r>
      <w:r>
        <w:rPr>
          <w:rFonts w:ascii="Times New Roman"/>
          <w:b w:val="false"/>
          <w:i w:val="false"/>
          <w:color w:val="000000"/>
          <w:sz w:val="28"/>
        </w:rPr>
        <w:t xml:space="preserve">
      3) тапсырысшы қандай бiр өнiм берушiден тауар, жабдық, технология немесе қызмет көрсетудi сатып алып, сол өнiм берушiден нақты тауарды, жабдықты, технологияны немесе қызметтi бiр iзге түсiру, стандарттау пiкiрiмен немесе сыйымдылығын қамтамасыз ету қажет болуына байланысты басқаларын да сатып алу керек деп белгiлегенде жүргiзiледi. </w:t>
      </w:r>
      <w:r>
        <w:br/>
      </w:r>
      <w:r>
        <w:rPr>
          <w:rFonts w:ascii="Times New Roman"/>
          <w:b w:val="false"/>
          <w:i w:val="false"/>
          <w:color w:val="000000"/>
          <w:sz w:val="28"/>
        </w:rPr>
        <w:t xml:space="preserve">
      4) мемлекеттiк өндiрiстiк кәсiпорындар мен мекемелер өндiретiн тауарлар, атқарылатын жұмыс пен көрсетiлетiн қызмет Қазақстан Республикасының Үкiметi белгiлейтiн жағдайлар мен тәртiп бойынша Қазақстан Республикасының қауiпсiздiгiнiң, құқық тәртiбi мен қорғаныс қабiлетiнiң кепiлдiгiн қамтамасыз етедi. </w:t>
      </w:r>
      <w:r>
        <w:br/>
      </w:r>
      <w:r>
        <w:rPr>
          <w:rFonts w:ascii="Times New Roman"/>
          <w:b w:val="false"/>
          <w:i w:val="false"/>
          <w:color w:val="000000"/>
          <w:sz w:val="28"/>
        </w:rPr>
        <w:t xml:space="preserve">
      2. Осы баптың 1-тармағын қолданған кезде сол ықтимал өнiм берушiден тапсырысшы сол ықтимал өнiм берушi ұсынған тауар, жұмыс және қызмет көрсету бағасының барлық қажеттi негiздемелерiн сұрап алуға құқылы. </w:t>
      </w:r>
      <w:r>
        <w:br/>
      </w:r>
      <w:r>
        <w:rPr>
          <w:rFonts w:ascii="Times New Roman"/>
          <w:b w:val="false"/>
          <w:i w:val="false"/>
          <w:color w:val="000000"/>
          <w:sz w:val="28"/>
        </w:rPr>
        <w:t xml:space="preserve">
      3. Бiр көзден мемлекеттiк сатып алу кезiнде тапсырысшы сатып алу туралы хаттама жүргiзуге тиiс, ол мынадай ақпарат: </w:t>
      </w:r>
      <w:r>
        <w:br/>
      </w:r>
      <w:r>
        <w:rPr>
          <w:rFonts w:ascii="Times New Roman"/>
          <w:b w:val="false"/>
          <w:i w:val="false"/>
          <w:color w:val="000000"/>
          <w:sz w:val="28"/>
        </w:rPr>
        <w:t xml:space="preserve">
      1) бiр көзден мемлекеттiк сатып алу әдiсiн қолданудың негiздемесi; </w:t>
      </w:r>
      <w:r>
        <w:br/>
      </w:r>
      <w:r>
        <w:rPr>
          <w:rFonts w:ascii="Times New Roman"/>
          <w:b w:val="false"/>
          <w:i w:val="false"/>
          <w:color w:val="000000"/>
          <w:sz w:val="28"/>
        </w:rPr>
        <w:t xml:space="preserve">
      2) бiр көзден сатып алынған тауар, жұмыс және қызмет көрсетудiң қысқаша сипаттамасы; </w:t>
      </w:r>
      <w:r>
        <w:br/>
      </w:r>
      <w:r>
        <w:rPr>
          <w:rFonts w:ascii="Times New Roman"/>
          <w:b w:val="false"/>
          <w:i w:val="false"/>
          <w:color w:val="000000"/>
          <w:sz w:val="28"/>
        </w:rPr>
        <w:t xml:space="preserve">
      3) мемлекеттiк сатып алу туралы шарт жасалған өнiм берушiнiң атауы мен орналасқан жерi және мұндай шарттың бағасы болуға тиiс. </w:t>
      </w:r>
      <w:r>
        <w:br/>
      </w:r>
      <w:r>
        <w:rPr>
          <w:rFonts w:ascii="Times New Roman"/>
          <w:b w:val="false"/>
          <w:i w:val="false"/>
          <w:color w:val="000000"/>
          <w:sz w:val="28"/>
        </w:rPr>
        <w:t xml:space="preserve">
      ЕСКЕРТУ. 24-бап өзгердi және толықтырылды - Қазақстан Республикасының </w:t>
      </w:r>
      <w:r>
        <w:br/>
      </w:r>
      <w:r>
        <w:rPr>
          <w:rFonts w:ascii="Times New Roman"/>
          <w:b w:val="false"/>
          <w:i w:val="false"/>
          <w:color w:val="000000"/>
          <w:sz w:val="28"/>
        </w:rPr>
        <w:t>
               1998.12.09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Қорғаныс, құқықтық тәртiп және ұлттық қауiпсiздiк </w:t>
      </w:r>
      <w:r>
        <w:br/>
      </w:r>
      <w:r>
        <w:rPr>
          <w:rFonts w:ascii="Times New Roman"/>
          <w:b w:val="false"/>
          <w:i w:val="false"/>
          <w:color w:val="000000"/>
          <w:sz w:val="28"/>
        </w:rPr>
        <w:t xml:space="preserve">
              қажеттерiн қамтамасыз етуге арналған мемлекеттiк </w:t>
      </w:r>
      <w:r>
        <w:br/>
      </w:r>
      <w:r>
        <w:rPr>
          <w:rFonts w:ascii="Times New Roman"/>
          <w:b w:val="false"/>
          <w:i w:val="false"/>
          <w:color w:val="000000"/>
          <w:sz w:val="28"/>
        </w:rPr>
        <w:t xml:space="preserve">
                     сатып алудың ерекше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Қорғаныс, құқықтық тәртiп және ұлттық қауiпсiздiк қажеттерiн қамтамасыз етуге арнап мемлекеттiк сатып алу осы Заңға сәйкес жүргiзiледi, бұған мемлекеттiк сатып алу процесi үшiн құпиялылық режимiн сақтауды, сондай-ақ Қазақстан Республикасының ұлттық қауiпсiздiгi мен қорғаныс қабiлетiнiң кепiлдiгiн қамтамасыз етудiң айрықша тәртiбiн белгiлеу талап етiлетiн жағдайлар қосылмайды. Мұндай сатып алудың ерекше тәртiбiн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25-1-бап. Отандық ықтимал өнiм берушiлердi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Отандық ықтимал өнiм берушiлер, соның iшiнде шағын кәсiпкерлiк субъектiлерi жеңiп шыққан конкурстық өтiнiмдi анықтаған жағдайда тәртiбiн Қазақстан Республикасының Үкiметi белгiлейтiн басымдыққа мына шарттар сақталған кезде ие болады. </w:t>
      </w:r>
      <w:r>
        <w:br/>
      </w:r>
      <w:r>
        <w:rPr>
          <w:rFonts w:ascii="Times New Roman"/>
          <w:b w:val="false"/>
          <w:i w:val="false"/>
          <w:color w:val="000000"/>
          <w:sz w:val="28"/>
        </w:rPr>
        <w:t xml:space="preserve">
      Қазақстан Республикасының аумағында өндiрiлген тауарлар бойынша жергiлiктi еңбек, шикiзат және өндiрiс ресурстарын пайдаланудың құндық көрiнiсi тауарлар құнының 50%-нен кем, ал мердiгерлiк жұмыстар атқарылған кезде - 80%-нен кем болмауға тиiс. </w:t>
      </w:r>
      <w:r>
        <w:br/>
      </w:r>
      <w:r>
        <w:rPr>
          <w:rFonts w:ascii="Times New Roman"/>
          <w:b w:val="false"/>
          <w:i w:val="false"/>
          <w:color w:val="000000"/>
          <w:sz w:val="28"/>
        </w:rPr>
        <w:t xml:space="preserve">
      2. Отандық ықтимал өнiм берушiлерге басымдық беру шарты конкурстық құжаттамада айтылуға тиiс. </w:t>
      </w:r>
      <w:r>
        <w:br/>
      </w:r>
      <w:r>
        <w:rPr>
          <w:rFonts w:ascii="Times New Roman"/>
          <w:b w:val="false"/>
          <w:i w:val="false"/>
          <w:color w:val="000000"/>
          <w:sz w:val="28"/>
        </w:rPr>
        <w:t xml:space="preserve">
      3. Егер бәсекелес орта болған жағдайда мердiгерлiк жұмыстар жөнiндегi конкурсқа шетелдiк ықтимал өнiм берушi тiкелей қатысса, оған осы баптың 1-тармағында аталған жергiлiктi еңбек, шикiзат және өндiрiс ресурстарын пайдалану шарты қолданылады. </w:t>
      </w:r>
      <w:r>
        <w:br/>
      </w:r>
      <w:r>
        <w:rPr>
          <w:rFonts w:ascii="Times New Roman"/>
          <w:b w:val="false"/>
          <w:i w:val="false"/>
          <w:color w:val="000000"/>
          <w:sz w:val="28"/>
        </w:rPr>
        <w:t xml:space="preserve">
      ЕСКЕРТУ. 25-1-баппен толықтырылды - Қазақстан Республикасының </w:t>
      </w:r>
      <w:r>
        <w:br/>
      </w:r>
      <w:r>
        <w:rPr>
          <w:rFonts w:ascii="Times New Roman"/>
          <w:b w:val="false"/>
          <w:i w:val="false"/>
          <w:color w:val="000000"/>
          <w:sz w:val="28"/>
        </w:rPr>
        <w:t>
                1998.12.09 N 306 Заңымен. </w:t>
      </w:r>
      <w:r>
        <w:rPr>
          <w:rFonts w:ascii="Times New Roman"/>
          <w:b w:val="false"/>
          <w:i w:val="false"/>
          <w:color w:val="000000"/>
          <w:sz w:val="28"/>
        </w:rPr>
        <w:t xml:space="preserve">Z980306_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25-2-бап. Мемлекеттік сатып алуды жүзеге асыру </w:t>
      </w:r>
      <w:r>
        <w:br/>
      </w:r>
      <w:r>
        <w:rPr>
          <w:rFonts w:ascii="Times New Roman"/>
          <w:b w:val="false"/>
          <w:i w:val="false"/>
          <w:color w:val="000000"/>
          <w:sz w:val="28"/>
        </w:rPr>
        <w:t xml:space="preserve">
                 кезінде шағын кәсіпкерлік субъектілерін </w:t>
      </w:r>
      <w:r>
        <w:br/>
      </w:r>
      <w:r>
        <w:rPr>
          <w:rFonts w:ascii="Times New Roman"/>
          <w:b w:val="false"/>
          <w:i w:val="false"/>
          <w:color w:val="000000"/>
          <w:sz w:val="28"/>
        </w:rPr>
        <w:t xml:space="preserve">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Тауарлардың (жұмыстардың, қызмет көрсетулердің) жекелеген түрлерін мемлекеттік сатып алу жөніндегі конкурстарды ұйымдастыру кезінде конкурсты ұйымдастырушы шағын кәсіпкерлік субъектілерінен сатып алуды ұйымдастыру үшін мұндай сатып алудың жалпы көлемінің 10 процентіне дейін резерв жасауды көздеуге міндетті. </w:t>
      </w:r>
      <w:r>
        <w:br/>
      </w:r>
      <w:r>
        <w:rPr>
          <w:rFonts w:ascii="Times New Roman"/>
          <w:b w:val="false"/>
          <w:i w:val="false"/>
          <w:color w:val="000000"/>
          <w:sz w:val="28"/>
        </w:rPr>
        <w:t xml:space="preserve">
      2. Шағын кәсіпкерлікті қолдауды жүзеге асыратын уәкілетті мемлекеттік орган шағын кәсіпкерлік субъектілерінен сатып алу жүзеге асырылуға тиіс тауарлар (жұмыстар, қызмет көрсетулер) түрлерінің номенклатурасы мен көлемі бойынша Қазақстан Республикасының Үкіметіне жыл сайын ұсыныстар енгізіп отырады. </w:t>
      </w:r>
      <w:r>
        <w:br/>
      </w:r>
      <w:r>
        <w:rPr>
          <w:rFonts w:ascii="Times New Roman"/>
          <w:b w:val="false"/>
          <w:i w:val="false"/>
          <w:color w:val="000000"/>
          <w:sz w:val="28"/>
        </w:rPr>
        <w:t xml:space="preserve">
      3. Тауарлардың (жұмыстардың, қызмет көрсетулердің) жекелеген түрлерін мемлекеттік сатып алу бойынша ашық (жабық) конкурс ұйымдастыру кезінде шағын кәсіпкерлік субъектілерінен конкурстық өтінімдер түспеген жағдайда ұйымдастырушы сатып алуды заңдарда көзделген тәртіппен жалпы негізде жүзеге асыруға құқылы. </w:t>
      </w:r>
      <w:r>
        <w:br/>
      </w:r>
      <w:r>
        <w:rPr>
          <w:rFonts w:ascii="Times New Roman"/>
          <w:b w:val="false"/>
          <w:i w:val="false"/>
          <w:color w:val="000000"/>
          <w:sz w:val="28"/>
        </w:rPr>
        <w:t xml:space="preserve">
      ЕСКЕРТУ. 25-2-баппен толықтырылды - Қазақстан Республикасының </w:t>
      </w:r>
      <w:r>
        <w:br/>
      </w:r>
      <w:r>
        <w:rPr>
          <w:rFonts w:ascii="Times New Roman"/>
          <w:b w:val="false"/>
          <w:i w:val="false"/>
          <w:color w:val="000000"/>
          <w:sz w:val="28"/>
        </w:rPr>
        <w:t>
                1999.11.29 N 489 Заңымен. </w:t>
      </w:r>
      <w:r>
        <w:rPr>
          <w:rFonts w:ascii="Times New Roman"/>
          <w:b w:val="false"/>
          <w:i w:val="false"/>
          <w:color w:val="000000"/>
          <w:sz w:val="28"/>
        </w:rPr>
        <w:t xml:space="preserve">Z990489_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Конкурсты ұйымдастырушының немесе тапсырысшының </w:t>
      </w:r>
      <w:r>
        <w:br/>
      </w:r>
      <w:r>
        <w:rPr>
          <w:rFonts w:ascii="Times New Roman"/>
          <w:b w:val="false"/>
          <w:i w:val="false"/>
          <w:color w:val="000000"/>
          <w:sz w:val="28"/>
        </w:rPr>
        <w:t xml:space="preserve">
              iс-әрекеттерi мен шешiмдерiне шағым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сатып алу туралы заңдар бұзылған жағдайда кез келген ықтимал өнiм берушiнiң мемлекеттiк сатып алу процесiнiң өткiзiлу барысында конкурсты ұйымдастырушының немесе тапсырысшының iс-әрекетi мен шешiмдерiне шағым беруге құқығы бар.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мемлекеттiк сатып алу әдiсiн және конкурс түрiн таңдап алу; </w:t>
      </w:r>
      <w:r>
        <w:br/>
      </w:r>
      <w:r>
        <w:rPr>
          <w:rFonts w:ascii="Times New Roman"/>
          <w:b w:val="false"/>
          <w:i w:val="false"/>
          <w:color w:val="000000"/>
          <w:sz w:val="28"/>
        </w:rPr>
        <w:t xml:space="preserve">
      2) конкурсты ұйымдастырушының конкурс жеңiмпазын анықтау </w:t>
      </w:r>
    </w:p>
    <w:bookmarkEnd w:id="10"/>
    <w:bookmarkStart w:name="z4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жөнiндегi өлшемдердi таңдап алуы;</w:t>
      </w:r>
    </w:p>
    <w:p>
      <w:pPr>
        <w:spacing w:after="0"/>
        <w:ind w:left="0"/>
        <w:jc w:val="both"/>
      </w:pPr>
      <w:r>
        <w:rPr>
          <w:rFonts w:ascii="Times New Roman"/>
          <w:b w:val="false"/>
          <w:i w:val="false"/>
          <w:color w:val="000000"/>
          <w:sz w:val="28"/>
        </w:rPr>
        <w:t>     3) осы Заңның 10-бабы 4-тармағының негiзiнде ықтимал өнiм</w:t>
      </w:r>
    </w:p>
    <w:p>
      <w:pPr>
        <w:spacing w:after="0"/>
        <w:ind w:left="0"/>
        <w:jc w:val="both"/>
      </w:pPr>
      <w:r>
        <w:rPr>
          <w:rFonts w:ascii="Times New Roman"/>
          <w:b w:val="false"/>
          <w:i w:val="false"/>
          <w:color w:val="000000"/>
          <w:sz w:val="28"/>
        </w:rPr>
        <w:t>берушiлердiң санын шектеу;</w:t>
      </w:r>
    </w:p>
    <w:p>
      <w:pPr>
        <w:spacing w:after="0"/>
        <w:ind w:left="0"/>
        <w:jc w:val="both"/>
      </w:pPr>
      <w:r>
        <w:rPr>
          <w:rFonts w:ascii="Times New Roman"/>
          <w:b w:val="false"/>
          <w:i w:val="false"/>
          <w:color w:val="000000"/>
          <w:sz w:val="28"/>
        </w:rPr>
        <w:t>     4) конкурсты ұйымдастырушының осы Заңға сәйкес барлық</w:t>
      </w:r>
    </w:p>
    <w:p>
      <w:pPr>
        <w:spacing w:after="0"/>
        <w:ind w:left="0"/>
        <w:jc w:val="both"/>
      </w:pPr>
      <w:r>
        <w:rPr>
          <w:rFonts w:ascii="Times New Roman"/>
          <w:b w:val="false"/>
          <w:i w:val="false"/>
          <w:color w:val="000000"/>
          <w:sz w:val="28"/>
        </w:rPr>
        <w:t>конкурстық өтiнiмдерден бас тартуға шешiм қабылдауы шағым беру</w:t>
      </w:r>
    </w:p>
    <w:p>
      <w:pPr>
        <w:spacing w:after="0"/>
        <w:ind w:left="0"/>
        <w:jc w:val="both"/>
      </w:pPr>
      <w:r>
        <w:rPr>
          <w:rFonts w:ascii="Times New Roman"/>
          <w:b w:val="false"/>
          <w:i w:val="false"/>
          <w:color w:val="000000"/>
          <w:sz w:val="28"/>
        </w:rPr>
        <w:t>объектiсi бола алмайды.</w:t>
      </w:r>
    </w:p>
    <w:p>
      <w:pPr>
        <w:spacing w:after="0"/>
        <w:ind w:left="0"/>
        <w:jc w:val="both"/>
      </w:pPr>
      <w:r>
        <w:rPr>
          <w:rFonts w:ascii="Times New Roman"/>
          <w:b w:val="false"/>
          <w:i w:val="false"/>
          <w:color w:val="000000"/>
          <w:sz w:val="28"/>
        </w:rPr>
        <w:t>     3. Конкурсты ұйымдастырушының немесе тапсырушының iс-әрекеттерi</w:t>
      </w:r>
    </w:p>
    <w:p>
      <w:pPr>
        <w:spacing w:after="0"/>
        <w:ind w:left="0"/>
        <w:jc w:val="both"/>
      </w:pPr>
      <w:r>
        <w:rPr>
          <w:rFonts w:ascii="Times New Roman"/>
          <w:b w:val="false"/>
          <w:i w:val="false"/>
          <w:color w:val="000000"/>
          <w:sz w:val="28"/>
        </w:rPr>
        <w:t>мен шешiмдерiне шағымдану Қазақстан Республикасының заңдарына сәйкес</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26-бап өзгердi - Қазақстан Республикасының 1998.12.09 N 306</w:t>
      </w:r>
    </w:p>
    <w:p>
      <w:pPr>
        <w:spacing w:after="0"/>
        <w:ind w:left="0"/>
        <w:jc w:val="both"/>
      </w:pPr>
      <w:r>
        <w:rPr>
          <w:rFonts w:ascii="Times New Roman"/>
          <w:b w:val="false"/>
          <w:i w:val="false"/>
          <w:color w:val="000000"/>
          <w:sz w:val="28"/>
        </w:rPr>
        <w:t xml:space="preserve">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Қорытынды ережелер</w:t>
      </w:r>
    </w:p>
    <w:p>
      <w:pPr>
        <w:spacing w:after="0"/>
        <w:ind w:left="0"/>
        <w:jc w:val="both"/>
      </w:pPr>
      <w:r>
        <w:rPr>
          <w:rFonts w:ascii="Times New Roman"/>
          <w:b w:val="false"/>
          <w:i w:val="false"/>
          <w:color w:val="000000"/>
          <w:sz w:val="28"/>
        </w:rPr>
        <w:t>     27-бап. Мемлекеттiк сатып алу туралы шарттардың</w:t>
      </w:r>
    </w:p>
    <w:p>
      <w:pPr>
        <w:spacing w:after="0"/>
        <w:ind w:left="0"/>
        <w:jc w:val="both"/>
      </w:pPr>
      <w:r>
        <w:rPr>
          <w:rFonts w:ascii="Times New Roman"/>
          <w:b w:val="false"/>
          <w:i w:val="false"/>
          <w:color w:val="000000"/>
          <w:sz w:val="28"/>
        </w:rPr>
        <w:t>                     орындалуын бақылау</w:t>
      </w:r>
    </w:p>
    <w:p>
      <w:pPr>
        <w:spacing w:after="0"/>
        <w:ind w:left="0"/>
        <w:jc w:val="both"/>
      </w:pPr>
      <w:r>
        <w:rPr>
          <w:rFonts w:ascii="Times New Roman"/>
          <w:b w:val="false"/>
          <w:i w:val="false"/>
          <w:color w:val="000000"/>
          <w:sz w:val="28"/>
        </w:rPr>
        <w:t>     Мемлекеттiк сатып алу туралы шарттардың орындалуын бақылауды</w:t>
      </w:r>
    </w:p>
    <w:p>
      <w:pPr>
        <w:spacing w:after="0"/>
        <w:ind w:left="0"/>
        <w:jc w:val="both"/>
      </w:pPr>
      <w:r>
        <w:rPr>
          <w:rFonts w:ascii="Times New Roman"/>
          <w:b w:val="false"/>
          <w:i w:val="false"/>
          <w:color w:val="000000"/>
          <w:sz w:val="28"/>
        </w:rPr>
        <w:t>қолданылып жүрген заңдарға сәйкес тапсырысшы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27-бап өзгердi - Қазақстан Республикасының 1998.12.09 N 306</w:t>
      </w:r>
    </w:p>
    <w:p>
      <w:pPr>
        <w:spacing w:after="0"/>
        <w:ind w:left="0"/>
        <w:jc w:val="both"/>
      </w:pPr>
      <w:r>
        <w:rPr>
          <w:rFonts w:ascii="Times New Roman"/>
          <w:b w:val="false"/>
          <w:i w:val="false"/>
          <w:color w:val="000000"/>
          <w:sz w:val="28"/>
        </w:rPr>
        <w:t xml:space="preserve">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 Дауларды шешу</w:t>
      </w:r>
    </w:p>
    <w:p>
      <w:pPr>
        <w:spacing w:after="0"/>
        <w:ind w:left="0"/>
        <w:jc w:val="both"/>
      </w:pPr>
      <w:r>
        <w:rPr>
          <w:rFonts w:ascii="Times New Roman"/>
          <w:b w:val="false"/>
          <w:i w:val="false"/>
          <w:color w:val="000000"/>
          <w:sz w:val="28"/>
        </w:rPr>
        <w:t>     Сатып алу туралы шартты жасасу немесе орындау процесiнде</w:t>
      </w:r>
    </w:p>
    <w:p>
      <w:pPr>
        <w:spacing w:after="0"/>
        <w:ind w:left="0"/>
        <w:jc w:val="both"/>
      </w:pPr>
      <w:r>
        <w:rPr>
          <w:rFonts w:ascii="Times New Roman"/>
          <w:b w:val="false"/>
          <w:i w:val="false"/>
          <w:color w:val="000000"/>
          <w:sz w:val="28"/>
        </w:rPr>
        <w:t>тапсырысшы мен өнiм берушi арасындағы пайда болатын барлық даулар</w:t>
      </w:r>
    </w:p>
    <w:p>
      <w:pPr>
        <w:spacing w:after="0"/>
        <w:ind w:left="0"/>
        <w:jc w:val="both"/>
      </w:pPr>
      <w:r>
        <w:rPr>
          <w:rFonts w:ascii="Times New Roman"/>
          <w:b w:val="false"/>
          <w:i w:val="false"/>
          <w:color w:val="000000"/>
          <w:sz w:val="28"/>
        </w:rPr>
        <w:t>Қазақстан Республикасының заңдарына сәйкес шешiледi.</w:t>
      </w:r>
    </w:p>
    <w:p>
      <w:pPr>
        <w:spacing w:after="0"/>
        <w:ind w:left="0"/>
        <w:jc w:val="both"/>
      </w:pPr>
      <w:r>
        <w:rPr>
          <w:rFonts w:ascii="Times New Roman"/>
          <w:b w:val="false"/>
          <w:i w:val="false"/>
          <w:color w:val="000000"/>
          <w:sz w:val="28"/>
        </w:rPr>
        <w:t>     29-бап. Мемлекеттiк сатып алу туралы заңдарды</w:t>
      </w:r>
    </w:p>
    <w:p>
      <w:pPr>
        <w:spacing w:after="0"/>
        <w:ind w:left="0"/>
        <w:jc w:val="both"/>
      </w:pPr>
      <w:r>
        <w:rPr>
          <w:rFonts w:ascii="Times New Roman"/>
          <w:b w:val="false"/>
          <w:i w:val="false"/>
          <w:color w:val="000000"/>
          <w:sz w:val="28"/>
        </w:rPr>
        <w:t>                  бұзғаны үшiн жауапкершiлiк</w:t>
      </w:r>
    </w:p>
    <w:p>
      <w:pPr>
        <w:spacing w:after="0"/>
        <w:ind w:left="0"/>
        <w:jc w:val="both"/>
      </w:pPr>
      <w:r>
        <w:rPr>
          <w:rFonts w:ascii="Times New Roman"/>
          <w:b w:val="false"/>
          <w:i w:val="false"/>
          <w:color w:val="000000"/>
          <w:sz w:val="28"/>
        </w:rPr>
        <w:t>     Мемлекеттiк сатып алу процесiне қатысушылар мемлекеттiк сатып</w:t>
      </w:r>
    </w:p>
    <w:p>
      <w:pPr>
        <w:spacing w:after="0"/>
        <w:ind w:left="0"/>
        <w:jc w:val="both"/>
      </w:pPr>
      <w:r>
        <w:rPr>
          <w:rFonts w:ascii="Times New Roman"/>
          <w:b w:val="false"/>
          <w:i w:val="false"/>
          <w:color w:val="000000"/>
          <w:sz w:val="28"/>
        </w:rPr>
        <w:t>алу туралы заңдарды бұзғаны үшiн Қазақстан Республикасының заңдарына</w:t>
      </w:r>
    </w:p>
    <w:p>
      <w:pPr>
        <w:spacing w:after="0"/>
        <w:ind w:left="0"/>
        <w:jc w:val="both"/>
      </w:pPr>
      <w:r>
        <w:rPr>
          <w:rFonts w:ascii="Times New Roman"/>
          <w:b w:val="false"/>
          <w:i w:val="false"/>
          <w:color w:val="000000"/>
          <w:sz w:val="28"/>
        </w:rPr>
        <w:t>сәйкес жауап бередi.</w:t>
      </w:r>
    </w:p>
    <w:p>
      <w:pPr>
        <w:spacing w:after="0"/>
        <w:ind w:left="0"/>
        <w:jc w:val="both"/>
      </w:pPr>
      <w:r>
        <w:rPr>
          <w:rFonts w:ascii="Times New Roman"/>
          <w:b w:val="false"/>
          <w:i w:val="false"/>
          <w:color w:val="000000"/>
          <w:sz w:val="28"/>
        </w:rPr>
        <w:t>     30-бап. Осы Заңның күшiне енгiзiлу тәртiбi</w:t>
      </w:r>
    </w:p>
    <w:p>
      <w:pPr>
        <w:spacing w:after="0"/>
        <w:ind w:left="0"/>
        <w:jc w:val="both"/>
      </w:pPr>
      <w:r>
        <w:rPr>
          <w:rFonts w:ascii="Times New Roman"/>
          <w:b w:val="false"/>
          <w:i w:val="false"/>
          <w:color w:val="000000"/>
          <w:sz w:val="28"/>
        </w:rPr>
        <w:t>     Осы Заң 1998 жылғы 1 қаңтардан бастап күшiне енгiзiледi.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w:t>
      </w:r>
    </w:p>
    <w:p>
      <w:pPr>
        <w:spacing w:after="0"/>
        <w:ind w:left="0"/>
        <w:jc w:val="both"/>
      </w:pPr>
      <w:r>
        <w:rPr>
          <w:rFonts w:ascii="Times New Roman"/>
          <w:b w:val="false"/>
          <w:i w:val="false"/>
          <w:color w:val="000000"/>
          <w:sz w:val="28"/>
        </w:rPr>
        <w:t>     Икебаева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