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8532" w14:textId="70e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Қайта Құру және Даму Банкi арасындағы Заем (Жылжымайтын мүлiкке деген құқықты және онымен жасалатын мәмiлелердi тiркеудiң Пилоттық жобасы) туралы 1997 жылғы 16 мамырдағы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11 шiлдедегi N 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жылғы 16 мамырда Америка Құрама Штаттары, Колумбия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округiнде қол қойылған Қазақстан Республикасы мен Халықаралық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 және Даму Банкi арасындағы Заем (Жылжымайтын мүлiкке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 және онымен жасалатын мәлiдемелердi тiркеудiң Пилоттық жобасы)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1997 жылғы 16 мамырдағы 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