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11cb" w14:textId="fee1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Республикасындағы соттар және судьялардың мәртебесi туралы" Конституциялық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 шiлдедегi N 143.</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Республикасындағы соттар және судьялардың мәртебесi туралы" 1995 жылғы 20 желтоқсандағы N 2694 </w:t>
      </w:r>
      <w:r>
        <w:rPr>
          <w:rFonts w:ascii="Times New Roman"/>
          <w:b w:val="false"/>
          <w:i w:val="false"/>
          <w:color w:val="000000"/>
          <w:sz w:val="28"/>
        </w:rPr>
        <w:t xml:space="preserve">U952694_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23, 47-құжат; 1997 жылғы 15 сәуiрде "Егемен Қазақстан" және "Казахстанская правда" газеттерiнде жарияланған "Азаматтарды жекелеген санаттарына жеңiлдiктер берудi ретке келтiру мәселелерi бойынша Қазақстан Республикасы Президентiнiң "Қазақстан Республикасының Парламентi және оның депутаттарының мәртебесi туралы" және "Қазақстан Республикасындағы соттар және судьялардың мәртебесi туралы" Конституциялық заң күшi бар Жарлықтарына толықтырулар енгiзу жөнiндегi" 1997 жылғы 11 сәуiрдегi Қазақстан Республикасының Конституциялық заңы; 1997 жылғы 19 маусымда "Егемен Қазақстан" және "Казахстанская правда" газеттерiнде жарияланған "Қазақстан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Республикасы Президентiнiң "Қазақстан Республикасындағы соттар және</w:t>
      </w:r>
    </w:p>
    <w:p>
      <w:pPr>
        <w:spacing w:after="0"/>
        <w:ind w:left="0"/>
        <w:jc w:val="both"/>
      </w:pPr>
      <w:r>
        <w:rPr>
          <w:rFonts w:ascii="Times New Roman"/>
          <w:b w:val="false"/>
          <w:i w:val="false"/>
          <w:color w:val="000000"/>
          <w:sz w:val="28"/>
        </w:rPr>
        <w:t>
      судьялардың мәртебесi туралы" Конституциялық заң күшi бар Жарлығына</w:t>
      </w:r>
    </w:p>
    <w:p>
      <w:pPr>
        <w:spacing w:after="0"/>
        <w:ind w:left="0"/>
        <w:jc w:val="both"/>
      </w:pPr>
      <w:r>
        <w:rPr>
          <w:rFonts w:ascii="Times New Roman"/>
          <w:b w:val="false"/>
          <w:i w:val="false"/>
          <w:color w:val="000000"/>
          <w:sz w:val="28"/>
        </w:rPr>
        <w:t>
      өзгерiстер енгiзу туралы" 1997 жылғы 17 маусымдағы Қазақстан</w:t>
      </w:r>
    </w:p>
    <w:p>
      <w:pPr>
        <w:spacing w:after="0"/>
        <w:ind w:left="0"/>
        <w:jc w:val="both"/>
      </w:pPr>
      <w:r>
        <w:rPr>
          <w:rFonts w:ascii="Times New Roman"/>
          <w:b w:val="false"/>
          <w:i w:val="false"/>
          <w:color w:val="000000"/>
          <w:sz w:val="28"/>
        </w:rPr>
        <w:t>
      Республикасының Конституциялық заңы) мынадай өзгерiстер мен</w:t>
      </w:r>
    </w:p>
    <w:p>
      <w:pPr>
        <w:spacing w:after="0"/>
        <w:ind w:left="0"/>
        <w:jc w:val="both"/>
      </w:pPr>
      <w:r>
        <w:rPr>
          <w:rFonts w:ascii="Times New Roman"/>
          <w:b w:val="false"/>
          <w:i w:val="false"/>
          <w:color w:val="000000"/>
          <w:sz w:val="28"/>
        </w:rPr>
        <w:t>
      толықтырулар енгiзiлсiн:</w:t>
      </w:r>
    </w:p>
    <w:p>
      <w:pPr>
        <w:spacing w:after="0"/>
        <w:ind w:left="0"/>
        <w:jc w:val="both"/>
      </w:pPr>
      <w:r>
        <w:rPr>
          <w:rFonts w:ascii="Times New Roman"/>
          <w:b w:val="false"/>
          <w:i w:val="false"/>
          <w:color w:val="000000"/>
          <w:sz w:val="28"/>
        </w:rPr>
        <w:t>
      1. 2-баптың 4-тармағы алып тасталсын.</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2)-7) тармақшалар 1)-6) тармақшалар болып есептелсiн.</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1-тармақтағы "Соттардың шешiмдерi, үкiмдерi мен қаулылары</w:t>
      </w:r>
    </w:p>
    <w:p>
      <w:pPr>
        <w:spacing w:after="0"/>
        <w:ind w:left="0"/>
        <w:jc w:val="both"/>
      </w:pPr>
      <w:r>
        <w:rPr>
          <w:rFonts w:ascii="Times New Roman"/>
          <w:b w:val="false"/>
          <w:i w:val="false"/>
          <w:color w:val="000000"/>
          <w:sz w:val="28"/>
        </w:rPr>
        <w:t>
      көпшiлiк алдында жария етiледi" деген сөздер алып тасталсын;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Соттардың шешiмдерi, үкiмдерi мен қаулылары көпшiлiк алдында</w:t>
      </w:r>
    </w:p>
    <w:p>
      <w:pPr>
        <w:spacing w:after="0"/>
        <w:ind w:left="0"/>
        <w:jc w:val="both"/>
      </w:pPr>
      <w:r>
        <w:rPr>
          <w:rFonts w:ascii="Times New Roman"/>
          <w:b w:val="false"/>
          <w:i w:val="false"/>
          <w:color w:val="000000"/>
          <w:sz w:val="28"/>
        </w:rPr>
        <w:t>
      жария етiледi".</w:t>
      </w:r>
    </w:p>
    <w:p>
      <w:pPr>
        <w:spacing w:after="0"/>
        <w:ind w:left="0"/>
        <w:jc w:val="both"/>
      </w:pPr>
      <w:r>
        <w:rPr>
          <w:rFonts w:ascii="Times New Roman"/>
          <w:b w:val="false"/>
          <w:i w:val="false"/>
          <w:color w:val="000000"/>
          <w:sz w:val="28"/>
        </w:rPr>
        <w:t>
      4. 8-баптың 2-тармағы мынадай редакцияда жазылсын:</w:t>
      </w:r>
    </w:p>
    <w:p>
      <w:pPr>
        <w:spacing w:after="0"/>
        <w:ind w:left="0"/>
        <w:jc w:val="both"/>
      </w:pPr>
      <w:r>
        <w:rPr>
          <w:rFonts w:ascii="Times New Roman"/>
          <w:b w:val="false"/>
          <w:i w:val="false"/>
          <w:color w:val="000000"/>
          <w:sz w:val="28"/>
        </w:rPr>
        <w:t>
      "2. Жоғары тұрған соттардың iс қарауы iс жүргiзу заңдарында</w:t>
      </w:r>
    </w:p>
    <w:p>
      <w:pPr>
        <w:spacing w:after="0"/>
        <w:ind w:left="0"/>
        <w:jc w:val="both"/>
      </w:pPr>
      <w:r>
        <w:rPr>
          <w:rFonts w:ascii="Times New Roman"/>
          <w:b w:val="false"/>
          <w:i w:val="false"/>
          <w:color w:val="000000"/>
          <w:sz w:val="28"/>
        </w:rPr>
        <w:t>
      белгiленген тәртiппен жүзеге асырылады.".</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1-тармақ "құрады" деген сөзден кейiн "және таратады" деген</w:t>
      </w:r>
    </w:p>
    <w:p>
      <w:pPr>
        <w:spacing w:after="0"/>
        <w:ind w:left="0"/>
        <w:jc w:val="both"/>
      </w:pPr>
      <w:r>
        <w:rPr>
          <w:rFonts w:ascii="Times New Roman"/>
          <w:b w:val="false"/>
          <w:i w:val="false"/>
          <w:color w:val="000000"/>
          <w:sz w:val="28"/>
        </w:rPr>
        <w:t>
      сөздермен толықтырылсын;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Аудандық (қалалық) соттардың сот учаскелерiн әдiлет</w:t>
      </w:r>
    </w:p>
    <w:p>
      <w:pPr>
        <w:spacing w:after="0"/>
        <w:ind w:left="0"/>
        <w:jc w:val="both"/>
      </w:pPr>
      <w:r>
        <w:rPr>
          <w:rFonts w:ascii="Times New Roman"/>
          <w:b w:val="false"/>
          <w:i w:val="false"/>
          <w:color w:val="000000"/>
          <w:sz w:val="28"/>
        </w:rPr>
        <w:t>
      басқармасының бастығы мен облыстық және оған теңестiрiлген сот</w:t>
      </w:r>
    </w:p>
    <w:p>
      <w:pPr>
        <w:spacing w:after="0"/>
        <w:ind w:left="0"/>
        <w:jc w:val="both"/>
      </w:pPr>
      <w:r>
        <w:rPr>
          <w:rFonts w:ascii="Times New Roman"/>
          <w:b w:val="false"/>
          <w:i w:val="false"/>
          <w:color w:val="000000"/>
          <w:sz w:val="28"/>
        </w:rPr>
        <w:t>
      төрағасының бiрлескен ұсынысы бойынша Әдiлет министрi құрады және</w:t>
      </w:r>
    </w:p>
    <w:p>
      <w:pPr>
        <w:spacing w:after="0"/>
        <w:ind w:left="0"/>
        <w:jc w:val="both"/>
      </w:pPr>
      <w:r>
        <w:rPr>
          <w:rFonts w:ascii="Times New Roman"/>
          <w:b w:val="false"/>
          <w:i w:val="false"/>
          <w:color w:val="000000"/>
          <w:sz w:val="28"/>
        </w:rPr>
        <w:t>
      таратады.".</w:t>
      </w:r>
    </w:p>
    <w:p>
      <w:pPr>
        <w:spacing w:after="0"/>
        <w:ind w:left="0"/>
        <w:jc w:val="both"/>
      </w:pPr>
      <w:r>
        <w:rPr>
          <w:rFonts w:ascii="Times New Roman"/>
          <w:b w:val="false"/>
          <w:i w:val="false"/>
          <w:color w:val="000000"/>
          <w:sz w:val="28"/>
        </w:rPr>
        <w:t>
      6. 11-баптың 1-тармағы мынадай мазмұндағы абзацпен толықтырылсын:</w:t>
      </w:r>
    </w:p>
    <w:p>
      <w:pPr>
        <w:spacing w:after="0"/>
        <w:ind w:left="0"/>
        <w:jc w:val="both"/>
      </w:pPr>
      <w:r>
        <w:rPr>
          <w:rFonts w:ascii="Times New Roman"/>
          <w:b w:val="false"/>
          <w:i w:val="false"/>
          <w:color w:val="000000"/>
          <w:sz w:val="28"/>
        </w:rPr>
        <w:t>
      "Оның құрамында сот учаскесi құрылған жағдайда аудандық (қалалық)</w:t>
      </w:r>
    </w:p>
    <w:p>
      <w:pPr>
        <w:spacing w:after="0"/>
        <w:ind w:left="0"/>
        <w:jc w:val="both"/>
      </w:pPr>
      <w:r>
        <w:rPr>
          <w:rFonts w:ascii="Times New Roman"/>
          <w:b w:val="false"/>
          <w:i w:val="false"/>
          <w:color w:val="000000"/>
          <w:sz w:val="28"/>
        </w:rPr>
        <w:t>
      сот соттың төрағасынан, сот учаскесiнiң аға судьясынан және тұрақты</w:t>
      </w:r>
    </w:p>
    <w:p>
      <w:pPr>
        <w:spacing w:after="0"/>
        <w:ind w:left="0"/>
        <w:jc w:val="both"/>
      </w:pPr>
      <w:r>
        <w:rPr>
          <w:rFonts w:ascii="Times New Roman"/>
          <w:b w:val="false"/>
          <w:i w:val="false"/>
          <w:color w:val="000000"/>
          <w:sz w:val="28"/>
        </w:rPr>
        <w:t>
      судьялардан тұрады.".</w:t>
      </w:r>
    </w:p>
    <w:p>
      <w:pPr>
        <w:spacing w:after="0"/>
        <w:ind w:left="0"/>
        <w:jc w:val="both"/>
      </w:pPr>
      <w:r>
        <w:rPr>
          <w:rFonts w:ascii="Times New Roman"/>
          <w:b w:val="false"/>
          <w:i w:val="false"/>
          <w:color w:val="000000"/>
          <w:sz w:val="28"/>
        </w:rPr>
        <w:t>
      7. 12-баптың 2-тармағы алып тасталсын.</w:t>
      </w:r>
    </w:p>
    <w:p>
      <w:pPr>
        <w:spacing w:after="0"/>
        <w:ind w:left="0"/>
        <w:jc w:val="both"/>
      </w:pPr>
      <w:r>
        <w:rPr>
          <w:rFonts w:ascii="Times New Roman"/>
          <w:b w:val="false"/>
          <w:i w:val="false"/>
          <w:color w:val="000000"/>
          <w:sz w:val="28"/>
        </w:rPr>
        <w:t>
      8. 13-бапта:</w:t>
      </w:r>
    </w:p>
    <w:p>
      <w:pPr>
        <w:spacing w:after="0"/>
        <w:ind w:left="0"/>
        <w:jc w:val="both"/>
      </w:pPr>
      <w:r>
        <w:rPr>
          <w:rFonts w:ascii="Times New Roman"/>
          <w:b w:val="false"/>
          <w:i w:val="false"/>
          <w:color w:val="000000"/>
          <w:sz w:val="28"/>
        </w:rPr>
        <w:t>
      баптың атауы "сот учаскесiнiң аға судьясы" деген сөздермен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xml:space="preserve">
      "3. Сот учаскесiнiң аға судьясы судья болып табылады және осы баптың 2-тармағының 4), 5), 7) және 8) тармақшаларында, сондай-ақ 6) тармақшасында (сот аппаратының қызметкерлерiн қызметке тағайындау және қызметтен босату бөлiгiнде) аталған өкiлеттiктi қоспағанда, аудандық (қалалық) соттардың құқықтарына ие болады." </w:t>
      </w:r>
    </w:p>
    <w:p>
      <w:pPr>
        <w:spacing w:after="0"/>
        <w:ind w:left="0"/>
        <w:jc w:val="both"/>
      </w:pPr>
      <w:r>
        <w:rPr>
          <w:rFonts w:ascii="Times New Roman"/>
          <w:b w:val="false"/>
          <w:i w:val="false"/>
          <w:color w:val="000000"/>
          <w:sz w:val="28"/>
        </w:rPr>
        <w:t xml:space="preserve">
      9. 14-бапта: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баптың атауы "төрағасының" деген сөзден кейiн "сот учаскесiнiң</w:t>
      </w:r>
    </w:p>
    <w:p>
      <w:pPr>
        <w:spacing w:after="0"/>
        <w:ind w:left="0"/>
        <w:jc w:val="both"/>
      </w:pPr>
      <w:r>
        <w:rPr>
          <w:rFonts w:ascii="Times New Roman"/>
          <w:b w:val="false"/>
          <w:i w:val="false"/>
          <w:color w:val="000000"/>
          <w:sz w:val="28"/>
        </w:rPr>
        <w:t>
      аға судьясының" деген сөздермен толықтырылсын;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"(қалалық) соттың төрағасы" деген сөздерден кейiн "сот</w:t>
      </w:r>
    </w:p>
    <w:p>
      <w:pPr>
        <w:spacing w:after="0"/>
        <w:ind w:left="0"/>
        <w:jc w:val="both"/>
      </w:pPr>
      <w:r>
        <w:rPr>
          <w:rFonts w:ascii="Times New Roman"/>
          <w:b w:val="false"/>
          <w:i w:val="false"/>
          <w:color w:val="000000"/>
          <w:sz w:val="28"/>
        </w:rPr>
        <w:t>
      учаскесінiң аға судьясы" деген сөздермен толықтырылсын;</w:t>
      </w:r>
    </w:p>
    <w:p>
      <w:pPr>
        <w:spacing w:after="0"/>
        <w:ind w:left="0"/>
        <w:jc w:val="both"/>
      </w:pPr>
      <w:r>
        <w:rPr>
          <w:rFonts w:ascii="Times New Roman"/>
          <w:b w:val="false"/>
          <w:i w:val="false"/>
          <w:color w:val="000000"/>
          <w:sz w:val="28"/>
        </w:rPr>
        <w:t>
      "оның" деген сөз "олардың" деген сөзбен ауыстырылсын.</w:t>
      </w:r>
    </w:p>
    <w:p>
      <w:pPr>
        <w:spacing w:after="0"/>
        <w:ind w:left="0"/>
        <w:jc w:val="both"/>
      </w:pPr>
      <w:r>
        <w:rPr>
          <w:rFonts w:ascii="Times New Roman"/>
          <w:b w:val="false"/>
          <w:i w:val="false"/>
          <w:color w:val="000000"/>
          <w:sz w:val="28"/>
        </w:rPr>
        <w:t>
      10. 15-баптың 1-тармағы "құрады" деген сөзден кейiн "және</w:t>
      </w:r>
    </w:p>
    <w:p>
      <w:pPr>
        <w:spacing w:after="0"/>
        <w:ind w:left="0"/>
        <w:jc w:val="both"/>
      </w:pPr>
      <w:r>
        <w:rPr>
          <w:rFonts w:ascii="Times New Roman"/>
          <w:b w:val="false"/>
          <w:i w:val="false"/>
          <w:color w:val="000000"/>
          <w:sz w:val="28"/>
        </w:rPr>
        <w:t>
      таратады" деген сөздермен толықтырылсын.</w:t>
      </w:r>
    </w:p>
    <w:p>
      <w:pPr>
        <w:spacing w:after="0"/>
        <w:ind w:left="0"/>
        <w:jc w:val="both"/>
      </w:pPr>
      <w:r>
        <w:rPr>
          <w:rFonts w:ascii="Times New Roman"/>
          <w:b w:val="false"/>
          <w:i w:val="false"/>
          <w:color w:val="000000"/>
          <w:sz w:val="28"/>
        </w:rPr>
        <w:t>
      11. 16-бапта: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"төрағадан" деген сөзден кейiн "алқалардың" деген сөз "сот</w:t>
      </w:r>
    </w:p>
    <w:p>
      <w:pPr>
        <w:spacing w:after="0"/>
        <w:ind w:left="0"/>
        <w:jc w:val="both"/>
      </w:pPr>
      <w:r>
        <w:rPr>
          <w:rFonts w:ascii="Times New Roman"/>
          <w:b w:val="false"/>
          <w:i w:val="false"/>
          <w:color w:val="000000"/>
          <w:sz w:val="28"/>
        </w:rPr>
        <w:t>
      алқаларының" деген сөздермен толықтырылсын;</w:t>
      </w:r>
    </w:p>
    <w:p>
      <w:pPr>
        <w:spacing w:after="0"/>
        <w:ind w:left="0"/>
        <w:jc w:val="both"/>
      </w:pPr>
      <w:r>
        <w:rPr>
          <w:rFonts w:ascii="Times New Roman"/>
          <w:b w:val="false"/>
          <w:i w:val="false"/>
          <w:color w:val="000000"/>
          <w:sz w:val="28"/>
        </w:rPr>
        <w:t>
      "өзге де" деген сөз алып тасталсын;</w:t>
      </w:r>
    </w:p>
    <w:p>
      <w:pPr>
        <w:spacing w:after="0"/>
        <w:ind w:left="0"/>
        <w:jc w:val="both"/>
      </w:pPr>
      <w:r>
        <w:rPr>
          <w:rFonts w:ascii="Times New Roman"/>
          <w:b w:val="false"/>
          <w:i w:val="false"/>
          <w:color w:val="000000"/>
          <w:sz w:val="28"/>
        </w:rPr>
        <w:t>
      2-тармақтың 2), 3) және 4) тармақшаларындағы "алқа" деген сөз</w:t>
      </w:r>
    </w:p>
    <w:p>
      <w:pPr>
        <w:spacing w:after="0"/>
        <w:ind w:left="0"/>
        <w:jc w:val="both"/>
      </w:pPr>
      <w:r>
        <w:rPr>
          <w:rFonts w:ascii="Times New Roman"/>
          <w:b w:val="false"/>
          <w:i w:val="false"/>
          <w:color w:val="000000"/>
          <w:sz w:val="28"/>
        </w:rPr>
        <w:t>
      "сот алқасы" деген сөздермен ауыстырылсын.</w:t>
      </w:r>
    </w:p>
    <w:p>
      <w:pPr>
        <w:spacing w:after="0"/>
        <w:ind w:left="0"/>
        <w:jc w:val="both"/>
      </w:pPr>
      <w:r>
        <w:rPr>
          <w:rFonts w:ascii="Times New Roman"/>
          <w:b w:val="false"/>
          <w:i w:val="false"/>
          <w:color w:val="000000"/>
          <w:sz w:val="28"/>
        </w:rPr>
        <w:t>
      12. 18-бап мынадай редакцияда жазылсын:</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Облыстық және оған теңестiрiлген соттың төралқасы</w:t>
      </w:r>
    </w:p>
    <w:p>
      <w:pPr>
        <w:spacing w:after="0"/>
        <w:ind w:left="0"/>
        <w:jc w:val="both"/>
      </w:pPr>
      <w:r>
        <w:rPr>
          <w:rFonts w:ascii="Times New Roman"/>
          <w:b w:val="false"/>
          <w:i w:val="false"/>
          <w:color w:val="000000"/>
          <w:sz w:val="28"/>
        </w:rPr>
        <w:t xml:space="preserve">
      Облыстық және оған теңестiрiлген сотың төралқасы соттың төрағасынан және жыл сайын облыстық соттың құрамы сот мүшелерiнiң жалпы санына жасырып дауыс беру арқылы көпшiлiк дауыспен сайлайтын төрт тұрақты судьядан тұрады.".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13. 19-бапта: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iстi өз құзыретiнiң шегiнде қадағалау тәртiбiмен және iс жүргiзу заңдарында белгiленген тәртiппен жаңадан ашылған мән-жайлар бойынша қарайды;"; </w:t>
      </w:r>
    </w:p>
    <w:p>
      <w:pPr>
        <w:spacing w:after="0"/>
        <w:ind w:left="0"/>
        <w:jc w:val="both"/>
      </w:pPr>
      <w:r>
        <w:rPr>
          <w:rFonts w:ascii="Times New Roman"/>
          <w:b w:val="false"/>
          <w:i w:val="false"/>
          <w:color w:val="000000"/>
          <w:sz w:val="28"/>
        </w:rPr>
        <w:t xml:space="preserve">
      2) тармақшадағы "алқалар" деген сөз "сот алқалары" деген сөздермен ауыстырылсын; </w:t>
      </w:r>
    </w:p>
    <w:p>
      <w:pPr>
        <w:spacing w:after="0"/>
        <w:ind w:left="0"/>
        <w:jc w:val="both"/>
      </w:pPr>
      <w:r>
        <w:rPr>
          <w:rFonts w:ascii="Times New Roman"/>
          <w:b w:val="false"/>
          <w:i w:val="false"/>
          <w:color w:val="000000"/>
          <w:sz w:val="28"/>
        </w:rPr>
        <w:t xml:space="preserve">
      3) тармақшадағы "қызметi мен" деген сөздер алып тасталсын. </w:t>
      </w:r>
    </w:p>
    <w:p>
      <w:pPr>
        <w:spacing w:after="0"/>
        <w:ind w:left="0"/>
        <w:jc w:val="both"/>
      </w:pPr>
      <w:r>
        <w:rPr>
          <w:rFonts w:ascii="Times New Roman"/>
          <w:b w:val="false"/>
          <w:i w:val="false"/>
          <w:color w:val="000000"/>
          <w:sz w:val="28"/>
        </w:rPr>
        <w:t xml:space="preserve">
      14. 21-бапта: </w:t>
      </w:r>
    </w:p>
    <w:p>
      <w:pPr>
        <w:spacing w:after="0"/>
        <w:ind w:left="0"/>
        <w:jc w:val="both"/>
      </w:pPr>
      <w:r>
        <w:rPr>
          <w:rFonts w:ascii="Times New Roman"/>
          <w:b w:val="false"/>
          <w:i w:val="false"/>
          <w:color w:val="000000"/>
          <w:sz w:val="28"/>
        </w:rPr>
        <w:t xml:space="preserve">
      баптың атауы мен 1-тармақтағы "алқалары" деген сөз "сот алқалары" деген сөздермен ауыстырылсын; </w:t>
      </w:r>
    </w:p>
    <w:p>
      <w:pPr>
        <w:spacing w:after="0"/>
        <w:ind w:left="0"/>
        <w:jc w:val="both"/>
      </w:pPr>
      <w:r>
        <w:rPr>
          <w:rFonts w:ascii="Times New Roman"/>
          <w:b w:val="false"/>
          <w:i w:val="false"/>
          <w:color w:val="000000"/>
          <w:sz w:val="28"/>
        </w:rPr>
        <w:t xml:space="preserve">
      2-тармақ "алқаларының" деген сөздiң алдынан "сот" деген сөзбен толықтырылсын; </w:t>
      </w:r>
    </w:p>
    <w:p>
      <w:pPr>
        <w:spacing w:after="0"/>
        <w:ind w:left="0"/>
        <w:jc w:val="both"/>
      </w:pPr>
      <w:r>
        <w:rPr>
          <w:rFonts w:ascii="Times New Roman"/>
          <w:b w:val="false"/>
          <w:i w:val="false"/>
          <w:color w:val="000000"/>
          <w:sz w:val="28"/>
        </w:rPr>
        <w:t xml:space="preserve">
      3-тармақ "бiр алқаның" және "Басқа алқаның" деген сөздер "бiр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сот алқасының" және "басқа сот алқасының"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15. 22-бапта: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"отырыстарында" деген сөздiң алдынан "сот" деген</w:t>
      </w:r>
    </w:p>
    <w:p>
      <w:pPr>
        <w:spacing w:after="0"/>
        <w:ind w:left="0"/>
        <w:jc w:val="both"/>
      </w:pPr>
      <w:r>
        <w:rPr>
          <w:rFonts w:ascii="Times New Roman"/>
          <w:b w:val="false"/>
          <w:i w:val="false"/>
          <w:color w:val="000000"/>
          <w:sz w:val="28"/>
        </w:rPr>
        <w:t>
      сөзбен толықтырылсын;</w:t>
      </w:r>
    </w:p>
    <w:p>
      <w:pPr>
        <w:spacing w:after="0"/>
        <w:ind w:left="0"/>
        <w:jc w:val="both"/>
      </w:pPr>
      <w:r>
        <w:rPr>
          <w:rFonts w:ascii="Times New Roman"/>
          <w:b w:val="false"/>
          <w:i w:val="false"/>
          <w:color w:val="000000"/>
          <w:sz w:val="28"/>
        </w:rPr>
        <w:t>
      5) тармақша "төрағаларының" деген сөздiң алдынан "сот" деген</w:t>
      </w:r>
    </w:p>
    <w:p>
      <w:pPr>
        <w:spacing w:after="0"/>
        <w:ind w:left="0"/>
        <w:jc w:val="both"/>
      </w:pPr>
      <w:r>
        <w:rPr>
          <w:rFonts w:ascii="Times New Roman"/>
          <w:b w:val="false"/>
          <w:i w:val="false"/>
          <w:color w:val="000000"/>
          <w:sz w:val="28"/>
        </w:rPr>
        <w:t>
      сөзбен толықтырылсын;</w:t>
      </w:r>
    </w:p>
    <w:p>
      <w:pPr>
        <w:spacing w:after="0"/>
        <w:ind w:left="0"/>
        <w:jc w:val="both"/>
      </w:pPr>
      <w:r>
        <w:rPr>
          <w:rFonts w:ascii="Times New Roman"/>
          <w:b w:val="false"/>
          <w:i w:val="false"/>
          <w:color w:val="000000"/>
          <w:sz w:val="28"/>
        </w:rPr>
        <w:t>
      6) тармақшада "қызметiне" деген сөздiң алдынан "сот" деген</w:t>
      </w:r>
    </w:p>
    <w:p>
      <w:pPr>
        <w:spacing w:after="0"/>
        <w:ind w:left="0"/>
        <w:jc w:val="both"/>
      </w:pPr>
      <w:r>
        <w:rPr>
          <w:rFonts w:ascii="Times New Roman"/>
          <w:b w:val="false"/>
          <w:i w:val="false"/>
          <w:color w:val="000000"/>
          <w:sz w:val="28"/>
        </w:rPr>
        <w:t>
      сөзбен толықтырылсын;</w:t>
      </w:r>
    </w:p>
    <w:p>
      <w:pPr>
        <w:spacing w:after="0"/>
        <w:ind w:left="0"/>
        <w:jc w:val="both"/>
      </w:pPr>
      <w:r>
        <w:rPr>
          <w:rFonts w:ascii="Times New Roman"/>
          <w:b w:val="false"/>
          <w:i w:val="false"/>
          <w:color w:val="000000"/>
          <w:sz w:val="28"/>
        </w:rPr>
        <w:t>
      7) тармақшада "алқа төрағасы" деген сөздер "сот алқасы төрағасы"</w:t>
      </w:r>
    </w:p>
    <w:p>
      <w:pPr>
        <w:spacing w:after="0"/>
        <w:ind w:left="0"/>
        <w:jc w:val="both"/>
      </w:pP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xml:space="preserve">
      "13) белгiленген тәртiппен өздiгiнен сот алқаларының төрағалары және облыстық немесе оған теңестiрiлген соттың судьялары жөнiнде немесе әдiлет басқармасының бастығымен бiрлесе отырып, аудандық (қалалық) және оларға теңестiрiлген соттардың төрағалары мен судьялары, сот учаскелерiнiң аға судьялары жөнiнде оларға бiлiктiлiк сыныптарын беру және олардан айыру туралы ұсыныс енгiзедi;"; </w:t>
      </w:r>
    </w:p>
    <w:p>
      <w:pPr>
        <w:spacing w:after="0"/>
        <w:ind w:left="0"/>
        <w:jc w:val="both"/>
      </w:pPr>
      <w:r>
        <w:rPr>
          <w:rFonts w:ascii="Times New Roman"/>
          <w:b w:val="false"/>
          <w:i w:val="false"/>
          <w:color w:val="000000"/>
          <w:sz w:val="28"/>
        </w:rPr>
        <w:t xml:space="preserve">
      13) тармақша 14) тармақша болып есептелсiн; </w:t>
      </w:r>
    </w:p>
    <w:p>
      <w:pPr>
        <w:spacing w:after="0"/>
        <w:ind w:left="0"/>
        <w:jc w:val="both"/>
      </w:pPr>
      <w:r>
        <w:rPr>
          <w:rFonts w:ascii="Times New Roman"/>
          <w:b w:val="false"/>
          <w:i w:val="false"/>
          <w:color w:val="000000"/>
          <w:sz w:val="28"/>
        </w:rPr>
        <w:t xml:space="preserve">
      3-тармақ "алқа төрағаларының" деген сөздердiң орнына "сот алқасы төрағаларының" деп жазылсын.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16. 23-бапта: </w:t>
      </w:r>
    </w:p>
    <w:p>
      <w:pPr>
        <w:spacing w:after="0"/>
        <w:ind w:left="0"/>
        <w:jc w:val="both"/>
      </w:pPr>
      <w:r>
        <w:rPr>
          <w:rFonts w:ascii="Times New Roman"/>
          <w:b w:val="false"/>
          <w:i w:val="false"/>
          <w:color w:val="000000"/>
          <w:sz w:val="28"/>
        </w:rPr>
        <w:t xml:space="preserve">
      баптың атауындағы, 1-тармақтағы және 2-тармақтың бiрiншi абзацындағы "сот алқасының" деген сөздер "соттардың сот алқасының" деген сөзбен ауыстырылсын; </w:t>
      </w:r>
    </w:p>
    <w:p>
      <w:pPr>
        <w:spacing w:after="0"/>
        <w:ind w:left="0"/>
        <w:jc w:val="both"/>
      </w:pPr>
      <w:r>
        <w:rPr>
          <w:rFonts w:ascii="Times New Roman"/>
          <w:b w:val="false"/>
          <w:i w:val="false"/>
          <w:color w:val="000000"/>
          <w:sz w:val="28"/>
        </w:rPr>
        <w:t xml:space="preserve">
      2-тармақтың 5) тармақшасы "алқаның" деген сөзден кейiн "сот алқасының" деген сөздермен толықтырылсын; </w:t>
      </w:r>
    </w:p>
    <w:p>
      <w:pPr>
        <w:spacing w:after="0"/>
        <w:ind w:left="0"/>
        <w:jc w:val="both"/>
      </w:pPr>
      <w:r>
        <w:rPr>
          <w:rFonts w:ascii="Times New Roman"/>
          <w:b w:val="false"/>
          <w:i w:val="false"/>
          <w:color w:val="000000"/>
          <w:sz w:val="28"/>
        </w:rPr>
        <w:t xml:space="preserve">
      3-тармақта "Алқа төрағасы" деген сөздер "Сот алқасының төрағасы" деген сөздермен ауыстырылсын.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17. 24-баптың 1-тармағы мынадай мазмұндағы абзацпен толықтырылсын: </w:t>
      </w:r>
    </w:p>
    <w:p>
      <w:pPr>
        <w:spacing w:after="0"/>
        <w:ind w:left="0"/>
        <w:jc w:val="both"/>
      </w:pPr>
      <w:r>
        <w:rPr>
          <w:rFonts w:ascii="Times New Roman"/>
          <w:b w:val="false"/>
          <w:i w:val="false"/>
          <w:color w:val="000000"/>
          <w:sz w:val="28"/>
        </w:rPr>
        <w:t xml:space="preserve">
      "Әскери соттарды Әдiлет министрiнiң ұсынуы бойынша Қазақстан Республикасының Президентi құрады және таратады.".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18. 25-баптың 1-тармағы "төрағасы мен" деген сөздерден кейiн "тұрақты" деген сөзбен толықтырылсын.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19. 27-бапта: </w:t>
      </w:r>
    </w:p>
    <w:p>
      <w:pPr>
        <w:spacing w:after="0"/>
        <w:ind w:left="0"/>
        <w:jc w:val="both"/>
      </w:pPr>
      <w:r>
        <w:rPr>
          <w:rFonts w:ascii="Times New Roman"/>
          <w:b w:val="false"/>
          <w:i w:val="false"/>
          <w:color w:val="000000"/>
          <w:sz w:val="28"/>
        </w:rPr>
        <w:t xml:space="preserve">
      1-тармақта "алқалар төрағаларынан және" деген сөздер "сот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алқаларының төрағаларынан және тұрақты" деген сөздермен ауыстырылсын;</w:t>
      </w:r>
    </w:p>
    <w:p>
      <w:pPr>
        <w:spacing w:after="0"/>
        <w:ind w:left="0"/>
        <w:jc w:val="both"/>
      </w:pPr>
      <w:r>
        <w:rPr>
          <w:rFonts w:ascii="Times New Roman"/>
          <w:b w:val="false"/>
          <w:i w:val="false"/>
          <w:color w:val="000000"/>
          <w:sz w:val="28"/>
        </w:rPr>
        <w:t>
      2-тармақтың 2) және 3) тармақшаларында "алқа" деген сөз "сот</w:t>
      </w:r>
    </w:p>
    <w:p>
      <w:pPr>
        <w:spacing w:after="0"/>
        <w:ind w:left="0"/>
        <w:jc w:val="both"/>
      </w:pPr>
      <w:r>
        <w:rPr>
          <w:rFonts w:ascii="Times New Roman"/>
          <w:b w:val="false"/>
          <w:i w:val="false"/>
          <w:color w:val="000000"/>
          <w:sz w:val="28"/>
        </w:rPr>
        <w:t>
      алқасы" деген сөзбен ауыстырылсын;</w:t>
      </w:r>
    </w:p>
    <w:p>
      <w:pPr>
        <w:spacing w:after="0"/>
        <w:ind w:left="0"/>
        <w:jc w:val="both"/>
      </w:pPr>
      <w:r>
        <w:rPr>
          <w:rFonts w:ascii="Times New Roman"/>
          <w:b w:val="false"/>
          <w:i w:val="false"/>
          <w:color w:val="000000"/>
          <w:sz w:val="28"/>
        </w:rPr>
        <w:t>
      4-тармақта "және оған теңестiрiлген сот" деген сөздер алып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20. 28-бапта:</w:t>
      </w:r>
    </w:p>
    <w:p>
      <w:pPr>
        <w:spacing w:after="0"/>
        <w:ind w:left="0"/>
        <w:jc w:val="both"/>
      </w:pPr>
      <w:r>
        <w:rPr>
          <w:rFonts w:ascii="Times New Roman"/>
          <w:b w:val="false"/>
          <w:i w:val="false"/>
          <w:color w:val="000000"/>
          <w:sz w:val="28"/>
        </w:rPr>
        <w:t>
      1-тармақ "заңда көзделген iс жүргiзу нысандарында олардың</w:t>
      </w:r>
    </w:p>
    <w:p>
      <w:pPr>
        <w:spacing w:after="0"/>
        <w:ind w:left="0"/>
        <w:jc w:val="both"/>
      </w:pPr>
      <w:r>
        <w:rPr>
          <w:rFonts w:ascii="Times New Roman"/>
          <w:b w:val="false"/>
          <w:i w:val="false"/>
          <w:color w:val="000000"/>
          <w:sz w:val="28"/>
        </w:rPr>
        <w:t>
      қызметiн қадағалауды жүзеге асырады" деген сөздермен толықтырылсын;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тармақшада "барлық" деген сөз алып тасталсын;</w:t>
      </w:r>
    </w:p>
    <w:p>
      <w:pPr>
        <w:spacing w:after="0"/>
        <w:ind w:left="0"/>
        <w:jc w:val="both"/>
      </w:pPr>
      <w:r>
        <w:rPr>
          <w:rFonts w:ascii="Times New Roman"/>
          <w:b w:val="false"/>
          <w:i w:val="false"/>
          <w:color w:val="000000"/>
          <w:sz w:val="28"/>
        </w:rPr>
        <w:t>
      3) тармақтағы "соттарға" деген сөз алып тасталсын;</w:t>
      </w:r>
    </w:p>
    <w:p>
      <w:pPr>
        <w:spacing w:after="0"/>
        <w:ind w:left="0"/>
        <w:jc w:val="both"/>
      </w:pPr>
      <w:r>
        <w:rPr>
          <w:rFonts w:ascii="Times New Roman"/>
          <w:b w:val="false"/>
          <w:i w:val="false"/>
          <w:color w:val="000000"/>
          <w:sz w:val="28"/>
        </w:rPr>
        <w:t>
      21. 29-бапта: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"алқалардың" деген сөз "сот алқаларының"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"өзге де" деген сөз алып тасталсын;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3), 4) және 5) тармақшаларда "алқа" деген сөз "сот алқасы" деген</w:t>
      </w:r>
    </w:p>
    <w:p>
      <w:pPr>
        <w:spacing w:after="0"/>
        <w:ind w:left="0"/>
        <w:jc w:val="both"/>
      </w:pPr>
      <w:r>
        <w:rPr>
          <w:rFonts w:ascii="Times New Roman"/>
          <w:b w:val="false"/>
          <w:i w:val="false"/>
          <w:color w:val="000000"/>
          <w:sz w:val="28"/>
        </w:rPr>
        <w:t>
      сөздермен ауыстырылсын;</w:t>
      </w:r>
    </w:p>
    <w:p>
      <w:pPr>
        <w:spacing w:after="0"/>
        <w:ind w:left="0"/>
        <w:jc w:val="both"/>
      </w:pPr>
      <w:r>
        <w:rPr>
          <w:rFonts w:ascii="Times New Roman"/>
          <w:b w:val="false"/>
          <w:i w:val="false"/>
          <w:color w:val="000000"/>
          <w:sz w:val="28"/>
        </w:rPr>
        <w:t>
      6) тармақша "әскери" деген сөздiң алдынан "сот" деген сөзбен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22. 30-бап мынадай редакцияда жазылсын:</w:t>
      </w:r>
    </w:p>
    <w:p>
      <w:pPr>
        <w:spacing w:after="0"/>
        <w:ind w:left="0"/>
        <w:jc w:val="both"/>
      </w:pPr>
      <w:r>
        <w:rPr>
          <w:rFonts w:ascii="Times New Roman"/>
          <w:b w:val="false"/>
          <w:i w:val="false"/>
          <w:color w:val="000000"/>
          <w:sz w:val="28"/>
        </w:rPr>
        <w:t>
      "30-бап. Жоғарғы Соттың Пленумы</w:t>
      </w:r>
    </w:p>
    <w:p>
      <w:pPr>
        <w:spacing w:after="0"/>
        <w:ind w:left="0"/>
        <w:jc w:val="both"/>
      </w:pPr>
      <w:r>
        <w:rPr>
          <w:rFonts w:ascii="Times New Roman"/>
          <w:b w:val="false"/>
          <w:i w:val="false"/>
          <w:color w:val="000000"/>
          <w:sz w:val="28"/>
        </w:rPr>
        <w:t>
      Жоғарғы Соттың Пленумы Төрағаның, сот алқалары төрағаларының,</w:t>
      </w:r>
    </w:p>
    <w:p>
      <w:pPr>
        <w:spacing w:after="0"/>
        <w:ind w:left="0"/>
        <w:jc w:val="both"/>
      </w:pPr>
      <w:r>
        <w:rPr>
          <w:rFonts w:ascii="Times New Roman"/>
          <w:b w:val="false"/>
          <w:i w:val="false"/>
          <w:color w:val="000000"/>
          <w:sz w:val="28"/>
        </w:rPr>
        <w:t>
      Жоғарғы Сот судьяларының құрамында жұмыс iстейдi".</w:t>
      </w:r>
    </w:p>
    <w:p>
      <w:pPr>
        <w:spacing w:after="0"/>
        <w:ind w:left="0"/>
        <w:jc w:val="both"/>
      </w:pPr>
      <w:r>
        <w:rPr>
          <w:rFonts w:ascii="Times New Roman"/>
          <w:b w:val="false"/>
          <w:i w:val="false"/>
          <w:color w:val="000000"/>
          <w:sz w:val="28"/>
        </w:rPr>
        <w:t>
      23. 31-бапта:</w:t>
      </w:r>
    </w:p>
    <w:p>
      <w:pPr>
        <w:spacing w:after="0"/>
        <w:ind w:left="0"/>
        <w:jc w:val="both"/>
      </w:pPr>
      <w:r>
        <w:rPr>
          <w:rFonts w:ascii="Times New Roman"/>
          <w:b w:val="false"/>
          <w:i w:val="false"/>
          <w:color w:val="000000"/>
          <w:sz w:val="28"/>
        </w:rPr>
        <w:t>
      1) тармақшада "соттарға" деген сөз алып тасталсын;</w:t>
      </w:r>
    </w:p>
    <w:p>
      <w:pPr>
        <w:spacing w:after="0"/>
        <w:ind w:left="0"/>
        <w:jc w:val="both"/>
      </w:pPr>
      <w:r>
        <w:rPr>
          <w:rFonts w:ascii="Times New Roman"/>
          <w:b w:val="false"/>
          <w:i w:val="false"/>
          <w:color w:val="000000"/>
          <w:sz w:val="28"/>
        </w:rPr>
        <w:t>
      мынадай мазмұндағы 5) және 6) тармақшалармен толықтырылсын;</w:t>
      </w:r>
    </w:p>
    <w:p>
      <w:pPr>
        <w:spacing w:after="0"/>
        <w:ind w:left="0"/>
        <w:jc w:val="both"/>
      </w:pPr>
      <w:r>
        <w:rPr>
          <w:rFonts w:ascii="Times New Roman"/>
          <w:b w:val="false"/>
          <w:i w:val="false"/>
          <w:color w:val="000000"/>
          <w:sz w:val="28"/>
        </w:rPr>
        <w:t>
      "5) Жоғарғы Соттың тәртiптiк алқасының мүшелерiн сайлайды;</w:t>
      </w:r>
    </w:p>
    <w:p>
      <w:pPr>
        <w:spacing w:after="0"/>
        <w:ind w:left="0"/>
        <w:jc w:val="both"/>
      </w:pPr>
      <w:r>
        <w:rPr>
          <w:rFonts w:ascii="Times New Roman"/>
          <w:b w:val="false"/>
          <w:i w:val="false"/>
          <w:color w:val="000000"/>
          <w:sz w:val="28"/>
        </w:rPr>
        <w:t>
      6) Жоғарғы Сот төралқасының мүшелерiн сайлайды;";</w:t>
      </w:r>
    </w:p>
    <w:p>
      <w:pPr>
        <w:spacing w:after="0"/>
        <w:ind w:left="0"/>
        <w:jc w:val="both"/>
      </w:pPr>
      <w:r>
        <w:rPr>
          <w:rFonts w:ascii="Times New Roman"/>
          <w:b w:val="false"/>
          <w:i w:val="false"/>
          <w:color w:val="000000"/>
          <w:sz w:val="28"/>
        </w:rPr>
        <w:t>
      5) тармақша 7) болып есептелсiн.</w:t>
      </w:r>
    </w:p>
    <w:p>
      <w:pPr>
        <w:spacing w:after="0"/>
        <w:ind w:left="0"/>
        <w:jc w:val="both"/>
      </w:pPr>
      <w:r>
        <w:rPr>
          <w:rFonts w:ascii="Times New Roman"/>
          <w:b w:val="false"/>
          <w:i w:val="false"/>
          <w:color w:val="000000"/>
          <w:sz w:val="28"/>
        </w:rPr>
        <w:t>
      24. 33-баптың 1-тармағы мынадай редакцияда жазылсын:</w:t>
      </w:r>
    </w:p>
    <w:p>
      <w:pPr>
        <w:spacing w:after="0"/>
        <w:ind w:left="0"/>
        <w:jc w:val="both"/>
      </w:pPr>
      <w:r>
        <w:rPr>
          <w:rFonts w:ascii="Times New Roman"/>
          <w:b w:val="false"/>
          <w:i w:val="false"/>
          <w:color w:val="000000"/>
          <w:sz w:val="28"/>
        </w:rPr>
        <w:t>
      "1. Жоғарғы Сотың Төралқасы Жоғарғы Соттың Төрағасынан, жыл сайын</w:t>
      </w:r>
    </w:p>
    <w:p>
      <w:pPr>
        <w:spacing w:after="0"/>
        <w:ind w:left="0"/>
        <w:jc w:val="both"/>
      </w:pPr>
      <w:r>
        <w:rPr>
          <w:rFonts w:ascii="Times New Roman"/>
          <w:b w:val="false"/>
          <w:i w:val="false"/>
          <w:color w:val="000000"/>
          <w:sz w:val="28"/>
        </w:rPr>
        <w:t>
      пленумда пленум мүшелерiнiң жалпы санынан жасырын дауыс беру арқылы</w:t>
      </w:r>
    </w:p>
    <w:p>
      <w:pPr>
        <w:spacing w:after="0"/>
        <w:ind w:left="0"/>
        <w:jc w:val="both"/>
      </w:pPr>
      <w:r>
        <w:rPr>
          <w:rFonts w:ascii="Times New Roman"/>
          <w:b w:val="false"/>
          <w:i w:val="false"/>
          <w:color w:val="000000"/>
          <w:sz w:val="28"/>
        </w:rPr>
        <w:t>
      көпшiлiк дауыспен сайланатын сегiз тұрақты судьядан тұрады".</w:t>
      </w:r>
    </w:p>
    <w:p>
      <w:pPr>
        <w:spacing w:after="0"/>
        <w:ind w:left="0"/>
        <w:jc w:val="both"/>
      </w:pPr>
      <w:r>
        <w:rPr>
          <w:rFonts w:ascii="Times New Roman"/>
          <w:b w:val="false"/>
          <w:i w:val="false"/>
          <w:color w:val="000000"/>
          <w:sz w:val="28"/>
        </w:rPr>
        <w:t>
      25. 34-бапта: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iстердi қадағалау тәртiбiмен және iс жүргiзу заңдарында белгiленген тәртiппен жаңадан ашылған мән-жайлар бойынша қарайды;"; </w:t>
      </w:r>
    </w:p>
    <w:p>
      <w:pPr>
        <w:spacing w:after="0"/>
        <w:ind w:left="0"/>
        <w:jc w:val="both"/>
      </w:pPr>
      <w:r>
        <w:rPr>
          <w:rFonts w:ascii="Times New Roman"/>
          <w:b w:val="false"/>
          <w:i w:val="false"/>
          <w:color w:val="000000"/>
          <w:sz w:val="28"/>
        </w:rPr>
        <w:t xml:space="preserve">
      3) тармақшада "алқалар" деген сөз "сот алқалары" деген сөздермен ауыстырылсын;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26. 35-бапта: </w:t>
      </w:r>
    </w:p>
    <w:p>
      <w:pPr>
        <w:spacing w:after="0"/>
        <w:ind w:left="0"/>
        <w:jc w:val="both"/>
      </w:pPr>
      <w:r>
        <w:rPr>
          <w:rFonts w:ascii="Times New Roman"/>
          <w:b w:val="false"/>
          <w:i w:val="false"/>
          <w:color w:val="000000"/>
          <w:sz w:val="28"/>
        </w:rPr>
        <w:t xml:space="preserve">
      баптың атауындағы, 1 және 2-тармақтардағы "алқалары" деген сөздер "сот алқалары" деген сөздермен ауыстырылсын; </w:t>
      </w:r>
    </w:p>
    <w:p>
      <w:pPr>
        <w:spacing w:after="0"/>
        <w:ind w:left="0"/>
        <w:jc w:val="both"/>
      </w:pPr>
      <w:r>
        <w:rPr>
          <w:rFonts w:ascii="Times New Roman"/>
          <w:b w:val="false"/>
          <w:i w:val="false"/>
          <w:color w:val="000000"/>
          <w:sz w:val="28"/>
        </w:rPr>
        <w:t xml:space="preserve">
      1-тармақта "Iстердi қадағалау ретiмен қарау Жоғарғы Сот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Төрағасының және Бас Прокурордың наразылықтары бойынша жүргiзiледi"</w:t>
      </w:r>
    </w:p>
    <w:p>
      <w:pPr>
        <w:spacing w:after="0"/>
        <w:ind w:left="0"/>
        <w:jc w:val="both"/>
      </w:pPr>
      <w:r>
        <w:rPr>
          <w:rFonts w:ascii="Times New Roman"/>
          <w:b w:val="false"/>
          <w:i w:val="false"/>
          <w:color w:val="000000"/>
          <w:sz w:val="28"/>
        </w:rPr>
        <w:t>
      деген сөздер алып тасталсын;</w:t>
      </w:r>
    </w:p>
    <w:p>
      <w:pPr>
        <w:spacing w:after="0"/>
        <w:ind w:left="0"/>
        <w:jc w:val="both"/>
      </w:pPr>
      <w:r>
        <w:rPr>
          <w:rFonts w:ascii="Times New Roman"/>
          <w:b w:val="false"/>
          <w:i w:val="false"/>
          <w:color w:val="000000"/>
          <w:sz w:val="28"/>
        </w:rPr>
        <w:t>
      3-тармақта "алқалардың" деген сөз "сот алқаларының" деген</w:t>
      </w:r>
    </w:p>
    <w:p>
      <w:pPr>
        <w:spacing w:after="0"/>
        <w:ind w:left="0"/>
        <w:jc w:val="both"/>
      </w:pPr>
      <w:r>
        <w:rPr>
          <w:rFonts w:ascii="Times New Roman"/>
          <w:b w:val="false"/>
          <w:i w:val="false"/>
          <w:color w:val="000000"/>
          <w:sz w:val="28"/>
        </w:rPr>
        <w:t>
      сөздермен ауыстырылсын;</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27. 36-бапта: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3) тармақшада "1)" деген сан алып тасталсын;</w:t>
      </w:r>
    </w:p>
    <w:p>
      <w:pPr>
        <w:spacing w:after="0"/>
        <w:ind w:left="0"/>
        <w:jc w:val="both"/>
      </w:pPr>
      <w:r>
        <w:rPr>
          <w:rFonts w:ascii="Times New Roman"/>
          <w:b w:val="false"/>
          <w:i w:val="false"/>
          <w:color w:val="000000"/>
          <w:sz w:val="28"/>
        </w:rPr>
        <w:t>
      4) тармақшада "алқалардың" деген сөз "сот алқаларының" деген</w:t>
      </w:r>
    </w:p>
    <w:p>
      <w:pPr>
        <w:spacing w:after="0"/>
        <w:ind w:left="0"/>
        <w:jc w:val="both"/>
      </w:pPr>
      <w:r>
        <w:rPr>
          <w:rFonts w:ascii="Times New Roman"/>
          <w:b w:val="false"/>
          <w:i w:val="false"/>
          <w:color w:val="000000"/>
          <w:sz w:val="28"/>
        </w:rPr>
        <w:t>
      сөздермен ауыстырылсын;</w:t>
      </w:r>
    </w:p>
    <w:p>
      <w:pPr>
        <w:spacing w:after="0"/>
        <w:ind w:left="0"/>
        <w:jc w:val="both"/>
      </w:pPr>
      <w:r>
        <w:rPr>
          <w:rFonts w:ascii="Times New Roman"/>
          <w:b w:val="false"/>
          <w:i w:val="false"/>
          <w:color w:val="000000"/>
          <w:sz w:val="28"/>
        </w:rPr>
        <w:t xml:space="preserve">
      7) тармақшада "алқаларда сот құрамдарын құрады" деген сөздер "қажет болған жағдайларда бiр сот алқасының судьяларын басқа алқаның құрамында iс қарау үшiн тартуға құқылы" деген сөздермен ауыстырылсын; </w:t>
      </w:r>
    </w:p>
    <w:p>
      <w:pPr>
        <w:spacing w:after="0"/>
        <w:ind w:left="0"/>
        <w:jc w:val="both"/>
      </w:pPr>
      <w:r>
        <w:rPr>
          <w:rFonts w:ascii="Times New Roman"/>
          <w:b w:val="false"/>
          <w:i w:val="false"/>
          <w:color w:val="000000"/>
          <w:sz w:val="28"/>
        </w:rPr>
        <w:t xml:space="preserve">
      мынадай мазмұндағы 13) және 14) тармақшалармен толықтырылсын: </w:t>
      </w:r>
    </w:p>
    <w:p>
      <w:pPr>
        <w:spacing w:after="0"/>
        <w:ind w:left="0"/>
        <w:jc w:val="both"/>
      </w:pPr>
      <w:r>
        <w:rPr>
          <w:rFonts w:ascii="Times New Roman"/>
          <w:b w:val="false"/>
          <w:i w:val="false"/>
          <w:color w:val="000000"/>
          <w:sz w:val="28"/>
        </w:rPr>
        <w:t xml:space="preserve">
      "13) белгiленген тәртiппен Жоғарғы Соттың сот алқаларының төрағалары мен судьяларына жоғары бiлiктiлiк сыныбын беру, одан айыру туралы Қазақстан Республикасының Президентiне ұсыныс енгiзедi, сондай-ақ заңдарға сәйкес дербес немесе Әдiлет министрiмен бiрлесе отырып, судьяларға бiлiктiлiк сыныптарын беру және олардан айыру мәселелерiн шешедi; </w:t>
      </w:r>
    </w:p>
    <w:p>
      <w:pPr>
        <w:spacing w:after="0"/>
        <w:ind w:left="0"/>
        <w:jc w:val="both"/>
      </w:pPr>
      <w:r>
        <w:rPr>
          <w:rFonts w:ascii="Times New Roman"/>
          <w:b w:val="false"/>
          <w:i w:val="false"/>
          <w:color w:val="000000"/>
          <w:sz w:val="28"/>
        </w:rPr>
        <w:t xml:space="preserve">
      14) Жоғарғы Сот аппаратының құрылымы мен штаттарын оны ұстауға бөлiнген қаражат шегiнде бекiтедi;"; </w:t>
      </w:r>
    </w:p>
    <w:p>
      <w:pPr>
        <w:spacing w:after="0"/>
        <w:ind w:left="0"/>
        <w:jc w:val="both"/>
      </w:pPr>
      <w:r>
        <w:rPr>
          <w:rFonts w:ascii="Times New Roman"/>
          <w:b w:val="false"/>
          <w:i w:val="false"/>
          <w:color w:val="000000"/>
          <w:sz w:val="28"/>
        </w:rPr>
        <w:t xml:space="preserve">
      13) тармақша 15) тармақша болып есептелсiн; </w:t>
      </w:r>
    </w:p>
    <w:p>
      <w:pPr>
        <w:spacing w:after="0"/>
        <w:ind w:left="0"/>
        <w:jc w:val="both"/>
      </w:pPr>
      <w:r>
        <w:rPr>
          <w:rFonts w:ascii="Times New Roman"/>
          <w:b w:val="false"/>
          <w:i w:val="false"/>
          <w:color w:val="000000"/>
          <w:sz w:val="28"/>
        </w:rPr>
        <w:t xml:space="preserve">
      3-тармақта "алқа" деген сөз "сот алқасы" деген сөздермен ауыстырылсын.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28. 37-бапта: </w:t>
      </w:r>
    </w:p>
    <w:p>
      <w:pPr>
        <w:spacing w:after="0"/>
        <w:ind w:left="0"/>
        <w:jc w:val="both"/>
      </w:pPr>
      <w:r>
        <w:rPr>
          <w:rFonts w:ascii="Times New Roman"/>
          <w:b w:val="false"/>
          <w:i w:val="false"/>
          <w:color w:val="000000"/>
          <w:sz w:val="28"/>
        </w:rPr>
        <w:t xml:space="preserve">
      баптың атауындағы және 1-тармақтағы "алқасының", "алқаның" деген сөздер "сот алқасының" деген сөздермен ауыстырылсын;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абзацта "Сот алқасының" деген сөздер "Соттың сот алқасының" деген сөздермен ауыстырылсын; </w:t>
      </w:r>
    </w:p>
    <w:p>
      <w:pPr>
        <w:spacing w:after="0"/>
        <w:ind w:left="0"/>
        <w:jc w:val="both"/>
      </w:pPr>
      <w:r>
        <w:rPr>
          <w:rFonts w:ascii="Times New Roman"/>
          <w:b w:val="false"/>
          <w:i w:val="false"/>
          <w:color w:val="000000"/>
          <w:sz w:val="28"/>
        </w:rPr>
        <w:t xml:space="preserve">
      1) тармақша алып тасталсын; </w:t>
      </w:r>
    </w:p>
    <w:p>
      <w:pPr>
        <w:spacing w:after="0"/>
        <w:ind w:left="0"/>
        <w:jc w:val="both"/>
      </w:pPr>
      <w:r>
        <w:rPr>
          <w:rFonts w:ascii="Times New Roman"/>
          <w:b w:val="false"/>
          <w:i w:val="false"/>
          <w:color w:val="000000"/>
          <w:sz w:val="28"/>
        </w:rPr>
        <w:t xml:space="preserve">
      2) тармақшада "сот тексеруiн" деген сөздер "сот практикасын" деген сөздермен ауыстырылсын; </w:t>
      </w:r>
    </w:p>
    <w:p>
      <w:pPr>
        <w:spacing w:after="0"/>
        <w:ind w:left="0"/>
        <w:jc w:val="both"/>
      </w:pPr>
      <w:r>
        <w:rPr>
          <w:rFonts w:ascii="Times New Roman"/>
          <w:b w:val="false"/>
          <w:i w:val="false"/>
          <w:color w:val="000000"/>
          <w:sz w:val="28"/>
        </w:rPr>
        <w:t xml:space="preserve">
      3) тармақшада "алқаның" деген сөздер "сот алқасының" деген сөздермен ауыстырылсын; </w:t>
      </w:r>
    </w:p>
    <w:p>
      <w:pPr>
        <w:spacing w:after="0"/>
        <w:ind w:left="0"/>
        <w:jc w:val="both"/>
      </w:pPr>
      <w:r>
        <w:rPr>
          <w:rFonts w:ascii="Times New Roman"/>
          <w:b w:val="false"/>
          <w:i w:val="false"/>
          <w:color w:val="000000"/>
          <w:sz w:val="28"/>
        </w:rPr>
        <w:t xml:space="preserve">
      4) тармақшада "алқаның" және "алқасына" деген сөздер "сот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алқасының" және "сот алқасына" деген  сөздермен ауыстырылсын;</w:t>
      </w:r>
    </w:p>
    <w:p>
      <w:pPr>
        <w:spacing w:after="0"/>
        <w:ind w:left="0"/>
        <w:jc w:val="both"/>
      </w:pPr>
      <w:r>
        <w:rPr>
          <w:rFonts w:ascii="Times New Roman"/>
          <w:b w:val="false"/>
          <w:i w:val="false"/>
          <w:color w:val="000000"/>
          <w:sz w:val="28"/>
        </w:rPr>
        <w:t>
      7) және 8) тармақшаларда "алқаның" деген сөздер "сот алқасының"</w:t>
      </w:r>
    </w:p>
    <w:p>
      <w:pPr>
        <w:spacing w:after="0"/>
        <w:ind w:left="0"/>
        <w:jc w:val="both"/>
      </w:pP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2) - 11) тармақшалар тиiсiнше 1) - 10) тармақшалар болып</w:t>
      </w:r>
    </w:p>
    <w:p>
      <w:pPr>
        <w:spacing w:after="0"/>
        <w:ind w:left="0"/>
        <w:jc w:val="both"/>
      </w:pPr>
      <w:r>
        <w:rPr>
          <w:rFonts w:ascii="Times New Roman"/>
          <w:b w:val="false"/>
          <w:i w:val="false"/>
          <w:color w:val="000000"/>
          <w:sz w:val="28"/>
        </w:rPr>
        <w:t>
      есептелсiн;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Сот алқасының төрағасы уақытша болмаған жағдайда оның</w:t>
      </w:r>
    </w:p>
    <w:p>
      <w:pPr>
        <w:spacing w:after="0"/>
        <w:ind w:left="0"/>
        <w:jc w:val="both"/>
      </w:pPr>
      <w:r>
        <w:rPr>
          <w:rFonts w:ascii="Times New Roman"/>
          <w:b w:val="false"/>
          <w:i w:val="false"/>
          <w:color w:val="000000"/>
          <w:sz w:val="28"/>
        </w:rPr>
        <w:t>
      мiндеттерiн атқаруды Жоғарғы Соттың Төрағасы басқа сот алқалары</w:t>
      </w:r>
    </w:p>
    <w:p>
      <w:pPr>
        <w:spacing w:after="0"/>
        <w:ind w:left="0"/>
        <w:jc w:val="both"/>
      </w:pPr>
      <w:r>
        <w:rPr>
          <w:rFonts w:ascii="Times New Roman"/>
          <w:b w:val="false"/>
          <w:i w:val="false"/>
          <w:color w:val="000000"/>
          <w:sz w:val="28"/>
        </w:rPr>
        <w:t>
      төрағаларының бiреуiне немесе Жоғарғы Соттың судьяларына жүктейдi".</w:t>
      </w:r>
    </w:p>
    <w:p>
      <w:pPr>
        <w:spacing w:after="0"/>
        <w:ind w:left="0"/>
        <w:jc w:val="both"/>
      </w:pPr>
      <w:r>
        <w:rPr>
          <w:rFonts w:ascii="Times New Roman"/>
          <w:b w:val="false"/>
          <w:i w:val="false"/>
          <w:color w:val="000000"/>
          <w:sz w:val="28"/>
        </w:rPr>
        <w:t>
      29. 38-бапта:</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 және 4-тармақтар тиiсiнше 2 және 3-тармақтар болып есептелсiн.</w:t>
      </w:r>
    </w:p>
    <w:p>
      <w:pPr>
        <w:spacing w:after="0"/>
        <w:ind w:left="0"/>
        <w:jc w:val="both"/>
      </w:pPr>
      <w:r>
        <w:rPr>
          <w:rFonts w:ascii="Times New Roman"/>
          <w:b w:val="false"/>
          <w:i w:val="false"/>
          <w:color w:val="000000"/>
          <w:sz w:val="28"/>
        </w:rPr>
        <w:t>
      30. 40-баптың 1-тармағының 4) тармақшасында "тәртiбiмен" деген</w:t>
      </w:r>
    </w:p>
    <w:p>
      <w:pPr>
        <w:spacing w:after="0"/>
        <w:ind w:left="0"/>
        <w:jc w:val="both"/>
      </w:pPr>
      <w:r>
        <w:rPr>
          <w:rFonts w:ascii="Times New Roman"/>
          <w:b w:val="false"/>
          <w:i w:val="false"/>
          <w:color w:val="000000"/>
          <w:sz w:val="28"/>
        </w:rPr>
        <w:t>
      сөздiң алдынан "сайлау" деген сөзбен толықтырылсын.</w:t>
      </w:r>
    </w:p>
    <w:p>
      <w:pPr>
        <w:spacing w:after="0"/>
        <w:ind w:left="0"/>
        <w:jc w:val="both"/>
      </w:pPr>
      <w:r>
        <w:rPr>
          <w:rFonts w:ascii="Times New Roman"/>
          <w:b w:val="false"/>
          <w:i w:val="false"/>
          <w:color w:val="000000"/>
          <w:sz w:val="28"/>
        </w:rPr>
        <w:t>
      31. 41-баптың 3-тармағында "өз өтiнiшi бойынша iшкi iстер органы</w:t>
      </w:r>
    </w:p>
    <w:p>
      <w:pPr>
        <w:spacing w:after="0"/>
        <w:ind w:left="0"/>
        <w:jc w:val="both"/>
      </w:pPr>
      <w:r>
        <w:rPr>
          <w:rFonts w:ascii="Times New Roman"/>
          <w:b w:val="false"/>
          <w:i w:val="false"/>
          <w:color w:val="000000"/>
          <w:sz w:val="28"/>
        </w:rPr>
        <w:t>
      беретiн" деген сөздер алып тасталсын;</w:t>
      </w:r>
    </w:p>
    <w:p>
      <w:pPr>
        <w:spacing w:after="0"/>
        <w:ind w:left="0"/>
        <w:jc w:val="both"/>
      </w:pPr>
      <w:r>
        <w:rPr>
          <w:rFonts w:ascii="Times New Roman"/>
          <w:b w:val="false"/>
          <w:i w:val="false"/>
          <w:color w:val="000000"/>
          <w:sz w:val="28"/>
        </w:rPr>
        <w:t>
      32. 42-баптың 3-тармағында:</w:t>
      </w:r>
    </w:p>
    <w:p>
      <w:pPr>
        <w:spacing w:after="0"/>
        <w:ind w:left="0"/>
        <w:jc w:val="both"/>
      </w:pPr>
      <w:r>
        <w:rPr>
          <w:rFonts w:ascii="Times New Roman"/>
          <w:b w:val="false"/>
          <w:i w:val="false"/>
          <w:color w:val="000000"/>
          <w:sz w:val="28"/>
        </w:rPr>
        <w:t xml:space="preserve">
      "60 жас" деген сөздер "Қазақстан Республикасының Конституциясы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мен заңдарына сәйкес белгiленедi" деген сөздермен ауыстырылсын;</w:t>
      </w:r>
    </w:p>
    <w:p>
      <w:pPr>
        <w:spacing w:after="0"/>
        <w:ind w:left="0"/>
        <w:jc w:val="both"/>
      </w:pPr>
      <w:r>
        <w:rPr>
          <w:rFonts w:ascii="Times New Roman"/>
          <w:b w:val="false"/>
          <w:i w:val="false"/>
          <w:color w:val="000000"/>
          <w:sz w:val="28"/>
        </w:rPr>
        <w:t>
      "Сот алқаларының" деген сөздер "Соттың сот алқаларының" деген</w:t>
      </w:r>
    </w:p>
    <w:p>
      <w:pPr>
        <w:spacing w:after="0"/>
        <w:ind w:left="0"/>
        <w:jc w:val="both"/>
      </w:pPr>
      <w:r>
        <w:rPr>
          <w:rFonts w:ascii="Times New Roman"/>
          <w:b w:val="false"/>
          <w:i w:val="false"/>
          <w:color w:val="000000"/>
          <w:sz w:val="28"/>
        </w:rPr>
        <w:t>
      сөздермен ауыстырылсын;</w:t>
      </w:r>
    </w:p>
    <w:p>
      <w:pPr>
        <w:spacing w:after="0"/>
        <w:ind w:left="0"/>
        <w:jc w:val="both"/>
      </w:pPr>
      <w:r>
        <w:rPr>
          <w:rFonts w:ascii="Times New Roman"/>
          <w:b w:val="false"/>
          <w:i w:val="false"/>
          <w:color w:val="000000"/>
          <w:sz w:val="28"/>
        </w:rPr>
        <w:t>
      33. 44-бапта:</w:t>
      </w:r>
    </w:p>
    <w:p>
      <w:pPr>
        <w:spacing w:after="0"/>
        <w:ind w:left="0"/>
        <w:jc w:val="both"/>
      </w:pPr>
      <w:r>
        <w:rPr>
          <w:rFonts w:ascii="Times New Roman"/>
          <w:b w:val="false"/>
          <w:i w:val="false"/>
          <w:color w:val="000000"/>
          <w:sz w:val="28"/>
        </w:rPr>
        <w:t>
      1-тармақта "Соты алқаларының" деген сөздер "Сотының сот</w:t>
      </w:r>
    </w:p>
    <w:p>
      <w:pPr>
        <w:spacing w:after="0"/>
        <w:ind w:left="0"/>
        <w:jc w:val="both"/>
      </w:pPr>
      <w:r>
        <w:rPr>
          <w:rFonts w:ascii="Times New Roman"/>
          <w:b w:val="false"/>
          <w:i w:val="false"/>
          <w:color w:val="000000"/>
          <w:sz w:val="28"/>
        </w:rPr>
        <w:t>
      алқаларының" деген сөздермен ауыстырылсын;</w:t>
      </w:r>
    </w:p>
    <w:p>
      <w:pPr>
        <w:spacing w:after="0"/>
        <w:ind w:left="0"/>
        <w:jc w:val="both"/>
      </w:pPr>
      <w:r>
        <w:rPr>
          <w:rFonts w:ascii="Times New Roman"/>
          <w:b w:val="false"/>
          <w:i w:val="false"/>
          <w:color w:val="000000"/>
          <w:sz w:val="28"/>
        </w:rPr>
        <w:t>
      2-тармақта "соттар алқаларының" деген сөздер "соттардың сот</w:t>
      </w:r>
    </w:p>
    <w:p>
      <w:pPr>
        <w:spacing w:after="0"/>
        <w:ind w:left="0"/>
        <w:jc w:val="both"/>
      </w:pPr>
      <w:r>
        <w:rPr>
          <w:rFonts w:ascii="Times New Roman"/>
          <w:b w:val="false"/>
          <w:i w:val="false"/>
          <w:color w:val="000000"/>
          <w:sz w:val="28"/>
        </w:rPr>
        <w:t>
      алқаларының" деген сөздермен ауыстырылсын;</w:t>
      </w:r>
    </w:p>
    <w:p>
      <w:pPr>
        <w:spacing w:after="0"/>
        <w:ind w:left="0"/>
        <w:jc w:val="both"/>
      </w:pPr>
      <w:r>
        <w:rPr>
          <w:rFonts w:ascii="Times New Roman"/>
          <w:b w:val="false"/>
          <w:i w:val="false"/>
          <w:color w:val="000000"/>
          <w:sz w:val="28"/>
        </w:rPr>
        <w:t>
      3-тармақта "төрағалары" деген сөзден кейiн "сот учаскелерiнiң аға</w:t>
      </w:r>
    </w:p>
    <w:p>
      <w:pPr>
        <w:spacing w:after="0"/>
        <w:ind w:left="0"/>
        <w:jc w:val="both"/>
      </w:pPr>
      <w:r>
        <w:rPr>
          <w:rFonts w:ascii="Times New Roman"/>
          <w:b w:val="false"/>
          <w:i w:val="false"/>
          <w:color w:val="000000"/>
          <w:sz w:val="28"/>
        </w:rPr>
        <w:t>
      судьялары" деген сөздермен толықтырылсын;</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Жоғарғы Соттың Төрағасы, осы соттың сот алқаларының</w:t>
      </w:r>
    </w:p>
    <w:p>
      <w:pPr>
        <w:spacing w:after="0"/>
        <w:ind w:left="0"/>
        <w:jc w:val="both"/>
      </w:pPr>
      <w:r>
        <w:rPr>
          <w:rFonts w:ascii="Times New Roman"/>
          <w:b w:val="false"/>
          <w:i w:val="false"/>
          <w:color w:val="000000"/>
          <w:sz w:val="28"/>
        </w:rPr>
        <w:t>
      төрағалары сол сотың мүшелерi арасынан қызметке бес жыл мерзiмге</w:t>
      </w:r>
    </w:p>
    <w:p>
      <w:pPr>
        <w:spacing w:after="0"/>
        <w:ind w:left="0"/>
        <w:jc w:val="both"/>
      </w:pPr>
      <w:r>
        <w:rPr>
          <w:rFonts w:ascii="Times New Roman"/>
          <w:b w:val="false"/>
          <w:i w:val="false"/>
          <w:color w:val="000000"/>
          <w:sz w:val="28"/>
        </w:rPr>
        <w:t>
      сайланады.</w:t>
      </w:r>
    </w:p>
    <w:p>
      <w:pPr>
        <w:spacing w:after="0"/>
        <w:ind w:left="0"/>
        <w:jc w:val="both"/>
      </w:pPr>
      <w:r>
        <w:rPr>
          <w:rFonts w:ascii="Times New Roman"/>
          <w:b w:val="false"/>
          <w:i w:val="false"/>
          <w:color w:val="000000"/>
          <w:sz w:val="28"/>
        </w:rPr>
        <w:t xml:space="preserve">
      Облыстық және оларға теңестiрiлген соттардың төрағалары, осы соттардың сот алқаларының төрағалары, аудандық (қалалық) және оларға теңестiрiлген соттардың төрағалары қызметке бес жыл мерзiмге тағайындалады".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34. 45-бапта: </w:t>
      </w:r>
    </w:p>
    <w:p>
      <w:pPr>
        <w:spacing w:after="0"/>
        <w:ind w:left="0"/>
        <w:jc w:val="both"/>
      </w:pPr>
      <w:r>
        <w:rPr>
          <w:rFonts w:ascii="Times New Roman"/>
          <w:b w:val="false"/>
          <w:i w:val="false"/>
          <w:color w:val="000000"/>
          <w:sz w:val="28"/>
        </w:rPr>
        <w:t xml:space="preserve">
      1-тармақ "сайланған" деген сөзден кейiн "немесе тағайындалған" деген сөздермен толықтырылсын;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Жоғарғы Соттың Төрағасы, Жоғарғы Соттың сот алқаларының төрағалары мен судьялары Қазақстан Республикасы Парламентi Сенатының мәжiлiсiнде ант бередi. </w:t>
      </w:r>
    </w:p>
    <w:p>
      <w:pPr>
        <w:spacing w:after="0"/>
        <w:ind w:left="0"/>
        <w:jc w:val="both"/>
      </w:pPr>
      <w:r>
        <w:rPr>
          <w:rFonts w:ascii="Times New Roman"/>
          <w:b w:val="false"/>
          <w:i w:val="false"/>
          <w:color w:val="000000"/>
          <w:sz w:val="28"/>
        </w:rPr>
        <w:t xml:space="preserve">
      Облыстық және оларға теңестiрiлген соттардың төрағалары Жоғарғы Соттың пленумында ант қабылдайды. Қалған судьялар судьялардың тиiстi конференцияларында ант бередi". </w:t>
      </w:r>
    </w:p>
    <w:p>
      <w:pPr>
        <w:spacing w:after="0"/>
        <w:ind w:left="0"/>
        <w:jc w:val="both"/>
      </w:pPr>
      <w:r>
        <w:rPr>
          <w:rFonts w:ascii="Times New Roman"/>
          <w:b w:val="false"/>
          <w:i w:val="false"/>
          <w:color w:val="000000"/>
          <w:sz w:val="28"/>
        </w:rPr>
        <w:t xml:space="preserve">
      35. 46-бапта: </w:t>
      </w:r>
    </w:p>
    <w:p>
      <w:pPr>
        <w:spacing w:after="0"/>
        <w:ind w:left="0"/>
        <w:jc w:val="both"/>
      </w:pPr>
      <w:r>
        <w:rPr>
          <w:rFonts w:ascii="Times New Roman"/>
          <w:b w:val="false"/>
          <w:i w:val="false"/>
          <w:color w:val="000000"/>
          <w:sz w:val="28"/>
        </w:rPr>
        <w:t xml:space="preserve">
      1-тармақтың 1-тармақшасы "не қылмыс жасаған жерiнде ұсталуына байланысты оны қамауға алу немесе ауыр қылмыс жасағаны үшiн қылмыстық жауапқа тарту жағдайында" деген сөздермен толықтырылсын;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"Судьялардың" деген сөздiң алдынан "Жоғарғы Соттың Төрағасына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қатысты - Республика Президентi" деген сөздермен толықтырылсын;</w:t>
      </w:r>
    </w:p>
    <w:p>
      <w:pPr>
        <w:spacing w:after="0"/>
        <w:ind w:left="0"/>
        <w:jc w:val="both"/>
      </w:pPr>
      <w:r>
        <w:rPr>
          <w:rFonts w:ascii="Times New Roman"/>
          <w:b w:val="false"/>
          <w:i w:val="false"/>
          <w:color w:val="000000"/>
          <w:sz w:val="28"/>
        </w:rPr>
        <w:t>
      "Жоғарғы сот алқаларының" деген сөздер "Жоғарғы соттың сот</w:t>
      </w:r>
    </w:p>
    <w:p>
      <w:pPr>
        <w:spacing w:after="0"/>
        <w:ind w:left="0"/>
        <w:jc w:val="both"/>
      </w:pPr>
      <w:r>
        <w:rPr>
          <w:rFonts w:ascii="Times New Roman"/>
          <w:b w:val="false"/>
          <w:i w:val="false"/>
          <w:color w:val="000000"/>
          <w:sz w:val="28"/>
        </w:rPr>
        <w:t>
      алқаларының" деген сөздермен ауыстырылсын;</w:t>
      </w:r>
    </w:p>
    <w:p>
      <w:pPr>
        <w:spacing w:after="0"/>
        <w:ind w:left="0"/>
        <w:jc w:val="both"/>
      </w:pPr>
      <w:r>
        <w:rPr>
          <w:rFonts w:ascii="Times New Roman"/>
          <w:b w:val="false"/>
          <w:i w:val="false"/>
          <w:color w:val="000000"/>
          <w:sz w:val="28"/>
        </w:rPr>
        <w:t>
      36. 47-бапта: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тармақшада "судья лауазымын атқарудың шектi жасына жетуiне</w:t>
      </w:r>
    </w:p>
    <w:p>
      <w:pPr>
        <w:spacing w:after="0"/>
        <w:ind w:left="0"/>
        <w:jc w:val="both"/>
      </w:pPr>
      <w:r>
        <w:rPr>
          <w:rFonts w:ascii="Times New Roman"/>
          <w:b w:val="false"/>
          <w:i w:val="false"/>
          <w:color w:val="000000"/>
          <w:sz w:val="28"/>
        </w:rPr>
        <w:t>
      немесе қайтыс болуына байланысты" деген сөздер алып тасталсын;</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судья осы Жарлықтың 42-бабының 1-тармағында көзделген</w:t>
      </w:r>
    </w:p>
    <w:p>
      <w:pPr>
        <w:spacing w:after="0"/>
        <w:ind w:left="0"/>
        <w:jc w:val="both"/>
      </w:pPr>
      <w:r>
        <w:rPr>
          <w:rFonts w:ascii="Times New Roman"/>
          <w:b w:val="false"/>
          <w:i w:val="false"/>
          <w:color w:val="000000"/>
          <w:sz w:val="28"/>
        </w:rPr>
        <w:t>
      талаптарды орындамаған кезде;";</w:t>
      </w:r>
    </w:p>
    <w:p>
      <w:pPr>
        <w:spacing w:after="0"/>
        <w:ind w:left="0"/>
        <w:jc w:val="both"/>
      </w:pPr>
      <w:r>
        <w:rPr>
          <w:rFonts w:ascii="Times New Roman"/>
          <w:b w:val="false"/>
          <w:i w:val="false"/>
          <w:color w:val="000000"/>
          <w:sz w:val="28"/>
        </w:rPr>
        <w:t>
      4) - 6) тармақшалар тиiсiнше 5) - 7) тармақшалар болып есептелсiн;</w:t>
      </w:r>
    </w:p>
    <w:p>
      <w:pPr>
        <w:spacing w:after="0"/>
        <w:ind w:left="0"/>
        <w:jc w:val="both"/>
      </w:pPr>
      <w:r>
        <w:rPr>
          <w:rFonts w:ascii="Times New Roman"/>
          <w:b w:val="false"/>
          <w:i w:val="false"/>
          <w:color w:val="000000"/>
          <w:sz w:val="28"/>
        </w:rPr>
        <w:t>
      мынадай мазмұндағы 8), 9) және 10) тармақшалармен толықтырылсын:</w:t>
      </w:r>
    </w:p>
    <w:p>
      <w:pPr>
        <w:spacing w:after="0"/>
        <w:ind w:left="0"/>
        <w:jc w:val="both"/>
      </w:pPr>
      <w:r>
        <w:rPr>
          <w:rFonts w:ascii="Times New Roman"/>
          <w:b w:val="false"/>
          <w:i w:val="false"/>
          <w:color w:val="000000"/>
          <w:sz w:val="28"/>
        </w:rPr>
        <w:t>
      "8) судьяларды басқа қызметке тағайындаған, сайлаған және</w:t>
      </w:r>
    </w:p>
    <w:p>
      <w:pPr>
        <w:spacing w:after="0"/>
        <w:ind w:left="0"/>
        <w:jc w:val="both"/>
      </w:pPr>
      <w:r>
        <w:rPr>
          <w:rFonts w:ascii="Times New Roman"/>
          <w:b w:val="false"/>
          <w:i w:val="false"/>
          <w:color w:val="000000"/>
          <w:sz w:val="28"/>
        </w:rPr>
        <w:t>
      мемлекеттiк органдардағы басқа қызметке ауыстырған жағдайда;</w:t>
      </w:r>
    </w:p>
    <w:p>
      <w:pPr>
        <w:spacing w:after="0"/>
        <w:ind w:left="0"/>
        <w:jc w:val="both"/>
      </w:pPr>
      <w:r>
        <w:rPr>
          <w:rFonts w:ascii="Times New Roman"/>
          <w:b w:val="false"/>
          <w:i w:val="false"/>
          <w:color w:val="000000"/>
          <w:sz w:val="28"/>
        </w:rPr>
        <w:t>
      9) судья қызметiнде болудың шектi жасына жетуiне байланысты;</w:t>
      </w:r>
    </w:p>
    <w:p>
      <w:pPr>
        <w:spacing w:after="0"/>
        <w:ind w:left="0"/>
        <w:jc w:val="both"/>
      </w:pPr>
      <w:r>
        <w:rPr>
          <w:rFonts w:ascii="Times New Roman"/>
          <w:b w:val="false"/>
          <w:i w:val="false"/>
          <w:color w:val="000000"/>
          <w:sz w:val="28"/>
        </w:rPr>
        <w:t>
      10) қайтыс болған жағдайда.";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"шешiмiмен" деген сөз "қаулысымен" деген сөзбен ауыстырылсын;</w:t>
      </w:r>
    </w:p>
    <w:p>
      <w:pPr>
        <w:spacing w:after="0"/>
        <w:ind w:left="0"/>
        <w:jc w:val="both"/>
      </w:pPr>
      <w:r>
        <w:rPr>
          <w:rFonts w:ascii="Times New Roman"/>
          <w:b w:val="false"/>
          <w:i w:val="false"/>
          <w:color w:val="000000"/>
          <w:sz w:val="28"/>
        </w:rPr>
        <w:t>
      "алқаларының" деген сөз "сот алқаларының"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2) тармақшада "соттар алқаларының" деген сөздер "соттардың сот</w:t>
      </w:r>
    </w:p>
    <w:p>
      <w:pPr>
        <w:spacing w:after="0"/>
        <w:ind w:left="0"/>
        <w:jc w:val="both"/>
      </w:pPr>
      <w:r>
        <w:rPr>
          <w:rFonts w:ascii="Times New Roman"/>
          <w:b w:val="false"/>
          <w:i w:val="false"/>
          <w:color w:val="000000"/>
          <w:sz w:val="28"/>
        </w:rPr>
        <w:t>
      алқаларының" деген сөздермен ауыстырылсын;</w:t>
      </w:r>
    </w:p>
    <w:p>
      <w:pPr>
        <w:spacing w:after="0"/>
        <w:ind w:left="0"/>
        <w:jc w:val="both"/>
      </w:pPr>
      <w:r>
        <w:rPr>
          <w:rFonts w:ascii="Times New Roman"/>
          <w:b w:val="false"/>
          <w:i w:val="false"/>
          <w:color w:val="000000"/>
          <w:sz w:val="28"/>
        </w:rPr>
        <w:t>
      37. 48-бап мынадай редакцияда жазылсын:</w:t>
      </w:r>
    </w:p>
    <w:p>
      <w:pPr>
        <w:spacing w:after="0"/>
        <w:ind w:left="0"/>
        <w:jc w:val="both"/>
      </w:pPr>
      <w:r>
        <w:rPr>
          <w:rFonts w:ascii="Times New Roman"/>
          <w:b w:val="false"/>
          <w:i w:val="false"/>
          <w:color w:val="000000"/>
          <w:sz w:val="28"/>
        </w:rPr>
        <w:t>
      "48-бап. Судьяларды ауыстыру</w:t>
      </w:r>
    </w:p>
    <w:p>
      <w:pPr>
        <w:spacing w:after="0"/>
        <w:ind w:left="0"/>
        <w:jc w:val="both"/>
      </w:pPr>
      <w:r>
        <w:rPr>
          <w:rFonts w:ascii="Times New Roman"/>
          <w:b w:val="false"/>
          <w:i w:val="false"/>
          <w:color w:val="000000"/>
          <w:sz w:val="28"/>
        </w:rPr>
        <w:t xml:space="preserve">
      Облыстық және оларға теңестiрiлген соттардың судьялары, аудандық (қалалық) және оларға теңестiрiлген соттардың төрағалары мен судьялары, сот учаскелерiнiң аға судьялары олардың келiсiмiмен тиiсiнше облыстық және оларға теңестiрiлген соттар төрағаларының, әдiлет басқармалары бастықтарының ұсынуы бойынша Әдiлет министрiнiң шешiмiмен сол деңгейде ауыстырылуы мүмкiн.".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38. 49-бапта: </w:t>
      </w:r>
    </w:p>
    <w:p>
      <w:pPr>
        <w:spacing w:after="0"/>
        <w:ind w:left="0"/>
        <w:jc w:val="both"/>
      </w:pPr>
      <w:r>
        <w:rPr>
          <w:rFonts w:ascii="Times New Roman"/>
          <w:b w:val="false"/>
          <w:i w:val="false"/>
          <w:color w:val="000000"/>
          <w:sz w:val="28"/>
        </w:rPr>
        <w:t xml:space="preserve">
      3-тармақта "сондай-ақ аудандық (қалалық)... сот төрағасы және судьясы ұсынған лауазымына" деген сөздер алып тасталсын; </w:t>
      </w:r>
    </w:p>
    <w:p>
      <w:pPr>
        <w:spacing w:after="0"/>
        <w:ind w:left="0"/>
        <w:jc w:val="both"/>
      </w:pPr>
      <w:r>
        <w:rPr>
          <w:rFonts w:ascii="Times New Roman"/>
          <w:b w:val="false"/>
          <w:i w:val="false"/>
          <w:color w:val="000000"/>
          <w:sz w:val="28"/>
        </w:rPr>
        <w:t xml:space="preserve">
      мынадай мазмұндағы 4-тармақпен толықтырылсын: </w:t>
      </w:r>
    </w:p>
    <w:p>
      <w:pPr>
        <w:spacing w:after="0"/>
        <w:ind w:left="0"/>
        <w:jc w:val="both"/>
      </w:pPr>
      <w:r>
        <w:rPr>
          <w:rFonts w:ascii="Times New Roman"/>
          <w:b w:val="false"/>
          <w:i w:val="false"/>
          <w:color w:val="000000"/>
          <w:sz w:val="28"/>
        </w:rPr>
        <w:t xml:space="preserve">
      "4. Аудандық (қалалық) және оларға теңестiрiлген соттардың төрағалары, сондай-ақ сот учаскелерiнiң аға судьялары қызметiне ұсынылатын адамдарға материалдарды ресiмдеудi және бұл материалдары Әдiлет бiлiктiлiк алқасына ұсынуды Әдiлет министрi жүзеге асырады."; </w:t>
      </w:r>
    </w:p>
    <w:p>
      <w:pPr>
        <w:spacing w:after="0"/>
        <w:ind w:left="0"/>
        <w:jc w:val="both"/>
      </w:pPr>
      <w:r>
        <w:rPr>
          <w:rFonts w:ascii="Times New Roman"/>
          <w:b w:val="false"/>
          <w:i w:val="false"/>
          <w:color w:val="000000"/>
          <w:sz w:val="28"/>
        </w:rPr>
        <w:t xml:space="preserve">
      4 және 5-тармақтар тиiсiнше 5 және 6-тармақтар болып есептелсiн;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"соттар алқаларының" деген сөздер "соттардың сот алқаларының" деген сөздермен ауыстырылсын;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"Облыстық және оған теңестiрiлген соттың төрағасы, осы соттардың сот алқаларының төрағасы қызметiне кемiнде екi балама кандидат ұсынылады."; </w:t>
      </w:r>
    </w:p>
    <w:p>
      <w:pPr>
        <w:spacing w:after="0"/>
        <w:ind w:left="0"/>
        <w:jc w:val="both"/>
      </w:pPr>
      <w:r>
        <w:rPr>
          <w:rFonts w:ascii="Times New Roman"/>
          <w:b w:val="false"/>
          <w:i w:val="false"/>
          <w:color w:val="000000"/>
          <w:sz w:val="28"/>
        </w:rPr>
        <w:t xml:space="preserve">
      6-тармақта "алқаларының" деген сөз "сот алқаларының" деген сөздермен ауыстырылсын;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39. 50-бапта: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2) тармақшадағы "алқаларының" деген сөз "сот алқаларының" деген сөздермен ауыстырылсын; </w:t>
      </w:r>
    </w:p>
    <w:p>
      <w:pPr>
        <w:spacing w:after="0"/>
        <w:ind w:left="0"/>
        <w:jc w:val="both"/>
      </w:pPr>
      <w:r>
        <w:rPr>
          <w:rFonts w:ascii="Times New Roman"/>
          <w:b w:val="false"/>
          <w:i w:val="false"/>
          <w:color w:val="000000"/>
          <w:sz w:val="28"/>
        </w:rPr>
        <w:t xml:space="preserve">
      2) тармақшадағы "сот алқаларының", "осы соттар алқаларының" деген сөз "Соттың сот алқаларының", "осы соттардың сот алқаларының" деген сөздермен ауыстырылсын; </w:t>
      </w:r>
    </w:p>
    <w:p>
      <w:pPr>
        <w:spacing w:after="0"/>
        <w:ind w:left="0"/>
        <w:jc w:val="both"/>
      </w:pPr>
      <w:r>
        <w:rPr>
          <w:rFonts w:ascii="Times New Roman"/>
          <w:b w:val="false"/>
          <w:i w:val="false"/>
          <w:color w:val="000000"/>
          <w:sz w:val="28"/>
        </w:rPr>
        <w:t xml:space="preserve">
      3) және 4) тармақшалар мынадай редакцияда жазылсын: </w:t>
      </w:r>
    </w:p>
    <w:p>
      <w:pPr>
        <w:spacing w:after="0"/>
        <w:ind w:left="0"/>
        <w:jc w:val="both"/>
      </w:pPr>
      <w:r>
        <w:rPr>
          <w:rFonts w:ascii="Times New Roman"/>
          <w:b w:val="false"/>
          <w:i w:val="false"/>
          <w:color w:val="000000"/>
          <w:sz w:val="28"/>
        </w:rPr>
        <w:t xml:space="preserve">
      "3) Жоғарғы Соттың тәртiптiк алқасының шешiмiне жасалған шағымдарды қарайды; </w:t>
      </w:r>
    </w:p>
    <w:p>
      <w:pPr>
        <w:spacing w:after="0"/>
        <w:ind w:left="0"/>
        <w:jc w:val="both"/>
      </w:pPr>
      <w:r>
        <w:rPr>
          <w:rFonts w:ascii="Times New Roman"/>
          <w:b w:val="false"/>
          <w:i w:val="false"/>
          <w:color w:val="000000"/>
          <w:sz w:val="28"/>
        </w:rPr>
        <w:t xml:space="preserve">
      4) Жоғарғы Сот Төрағасының, осы соттың сот алқаларының төрағалары мен судьяларының, облыстық және оларға теңестiрiлген соттардың төрағаларының, осы соттардың сот алқалары төрағалары мен судьяларының орнынан түсуi және орнына түсуiн тоқтату туралы мәселелердi қарайды;"; </w:t>
      </w:r>
    </w:p>
    <w:p>
      <w:pPr>
        <w:spacing w:after="0"/>
        <w:ind w:left="0"/>
        <w:jc w:val="both"/>
      </w:pPr>
      <w:r>
        <w:rPr>
          <w:rFonts w:ascii="Times New Roman"/>
          <w:b w:val="false"/>
          <w:i w:val="false"/>
          <w:color w:val="000000"/>
          <w:sz w:val="28"/>
        </w:rPr>
        <w:t xml:space="preserve">
      мынадай мазмұндағы 6) тармақшамен толықтырылсын: </w:t>
      </w:r>
    </w:p>
    <w:p>
      <w:pPr>
        <w:spacing w:after="0"/>
        <w:ind w:left="0"/>
        <w:jc w:val="both"/>
      </w:pPr>
      <w:r>
        <w:rPr>
          <w:rFonts w:ascii="Times New Roman"/>
          <w:b w:val="false"/>
          <w:i w:val="false"/>
          <w:color w:val="000000"/>
          <w:sz w:val="28"/>
        </w:rPr>
        <w:t xml:space="preserve">
      "6) сот-құқықтық реформаларды жүзеге асыру жөнiндегi мәселелердi қарайды."; </w:t>
      </w:r>
    </w:p>
    <w:p>
      <w:pPr>
        <w:spacing w:after="0"/>
        <w:ind w:left="0"/>
        <w:jc w:val="both"/>
      </w:pPr>
      <w:r>
        <w:rPr>
          <w:rFonts w:ascii="Times New Roman"/>
          <w:b w:val="false"/>
          <w:i w:val="false"/>
          <w:color w:val="000000"/>
          <w:sz w:val="28"/>
        </w:rPr>
        <w:t xml:space="preserve">
      4-тармақша мынадай редакцияда жазылсын: </w:t>
      </w:r>
    </w:p>
    <w:p>
      <w:pPr>
        <w:spacing w:after="0"/>
        <w:ind w:left="0"/>
        <w:jc w:val="both"/>
      </w:pPr>
      <w:r>
        <w:rPr>
          <w:rFonts w:ascii="Times New Roman"/>
          <w:b w:val="false"/>
          <w:i w:val="false"/>
          <w:color w:val="000000"/>
          <w:sz w:val="28"/>
        </w:rPr>
        <w:t xml:space="preserve">
      "4. Жоғарғы Сот Кеңесi өз мүшелерiнiң қатарынан Қазақстан Республикасы Президентiнiң ұсынуы бойынша Жоғарғы Сот Кеңесiнiң хатшысын сайлайды. </w:t>
      </w:r>
    </w:p>
    <w:p>
      <w:pPr>
        <w:spacing w:after="0"/>
        <w:ind w:left="0"/>
        <w:jc w:val="both"/>
      </w:pPr>
      <w:r>
        <w:rPr>
          <w:rFonts w:ascii="Times New Roman"/>
          <w:b w:val="false"/>
          <w:i w:val="false"/>
          <w:color w:val="000000"/>
          <w:sz w:val="28"/>
        </w:rPr>
        <w:t xml:space="preserve">
      Қазақстан Республикасының Президентi болмаған жағдайда оның тапсыруымен Жоғарғы Сот Кеңесiнiң отырысында Жоғарғы Сот Кеңесi мүшелерiнiң бiрi төрағалық етедi.";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Жоғарғы Сот Кеңесiнiң мүшелерi мен шақырылған адамдар отырыстың өткiзiлетiн уақыты, орны мен күн тәртiбi отырыс басталардан кемiнде үш күн бұрын хабардар етiледi."; </w:t>
      </w:r>
    </w:p>
    <w:p>
      <w:pPr>
        <w:spacing w:after="0"/>
        <w:ind w:left="0"/>
        <w:jc w:val="both"/>
      </w:pPr>
      <w:r>
        <w:rPr>
          <w:rFonts w:ascii="Times New Roman"/>
          <w:b w:val="false"/>
          <w:i w:val="false"/>
          <w:color w:val="000000"/>
          <w:sz w:val="28"/>
        </w:rPr>
        <w:t xml:space="preserve">
      7-тармақ алып тасталсын; </w:t>
      </w:r>
    </w:p>
    <w:p>
      <w:pPr>
        <w:spacing w:after="0"/>
        <w:ind w:left="0"/>
        <w:jc w:val="both"/>
      </w:pPr>
      <w:r>
        <w:rPr>
          <w:rFonts w:ascii="Times New Roman"/>
          <w:b w:val="false"/>
          <w:i w:val="false"/>
          <w:color w:val="000000"/>
          <w:sz w:val="28"/>
        </w:rPr>
        <w:t xml:space="preserve">
      8, 9-тармақтар тиiсiнше 7, 8-тармақтар болып есептелiп, мынадай редакцияда жазылсын: </w:t>
      </w:r>
    </w:p>
    <w:p>
      <w:pPr>
        <w:spacing w:after="0"/>
        <w:ind w:left="0"/>
        <w:jc w:val="both"/>
      </w:pPr>
      <w:r>
        <w:rPr>
          <w:rFonts w:ascii="Times New Roman"/>
          <w:b w:val="false"/>
          <w:i w:val="false"/>
          <w:color w:val="000000"/>
          <w:sz w:val="28"/>
        </w:rPr>
        <w:t xml:space="preserve">
      "7. Жоғарғы Сот Кеңесi қаралатын мәселелер бойынша дауыс беру жолымен оның мүшелерiнiң жалпы санының көпшiлiк даусымен қорытындылар және /немесе/ ұсыныстар қабылдайды. Дауыстар тең болған жағдайда отырыста төрағалық етушiнiң даусы шешушi дауыс болады. Қорытындыға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және (немесе) ұсынысқа Жоғарғы Сот Кеңесiнiң дауыс беруге қатысқан</w:t>
      </w:r>
    </w:p>
    <w:p>
      <w:pPr>
        <w:spacing w:after="0"/>
        <w:ind w:left="0"/>
        <w:jc w:val="both"/>
      </w:pPr>
      <w:r>
        <w:rPr>
          <w:rFonts w:ascii="Times New Roman"/>
          <w:b w:val="false"/>
          <w:i w:val="false"/>
          <w:color w:val="000000"/>
          <w:sz w:val="28"/>
        </w:rPr>
        <w:t>
      барлық мүшелерi қол қояды.</w:t>
      </w:r>
    </w:p>
    <w:p>
      <w:pPr>
        <w:spacing w:after="0"/>
        <w:ind w:left="0"/>
        <w:jc w:val="both"/>
      </w:pPr>
      <w:r>
        <w:rPr>
          <w:rFonts w:ascii="Times New Roman"/>
          <w:b w:val="false"/>
          <w:i w:val="false"/>
          <w:color w:val="000000"/>
          <w:sz w:val="28"/>
        </w:rPr>
        <w:t>
      8. Жоғарғы Сот Кеңесi өз отырысында қаралған мәселелер бойынша</w:t>
      </w:r>
    </w:p>
    <w:p>
      <w:pPr>
        <w:spacing w:after="0"/>
        <w:ind w:left="0"/>
        <w:jc w:val="both"/>
      </w:pPr>
      <w:r>
        <w:rPr>
          <w:rFonts w:ascii="Times New Roman"/>
          <w:b w:val="false"/>
          <w:i w:val="false"/>
          <w:color w:val="000000"/>
          <w:sz w:val="28"/>
        </w:rPr>
        <w:t>
      қорытындыларды және (немесе) ұсыныстарды Қазақстан Республикасының</w:t>
      </w:r>
    </w:p>
    <w:p>
      <w:pPr>
        <w:spacing w:after="0"/>
        <w:ind w:left="0"/>
        <w:jc w:val="both"/>
      </w:pPr>
      <w:r>
        <w:rPr>
          <w:rFonts w:ascii="Times New Roman"/>
          <w:b w:val="false"/>
          <w:i w:val="false"/>
          <w:color w:val="000000"/>
          <w:sz w:val="28"/>
        </w:rPr>
        <w:t>
      Президентiне енгiзедi, Мемлекет басшысы солардың негiзiнде тиiстi</w:t>
      </w:r>
    </w:p>
    <w:p>
      <w:pPr>
        <w:spacing w:after="0"/>
        <w:ind w:left="0"/>
        <w:jc w:val="both"/>
      </w:pPr>
      <w:r>
        <w:rPr>
          <w:rFonts w:ascii="Times New Roman"/>
          <w:b w:val="false"/>
          <w:i w:val="false"/>
          <w:color w:val="000000"/>
          <w:sz w:val="28"/>
        </w:rPr>
        <w:t>
      шешiм қабылдайды.";</w:t>
      </w:r>
    </w:p>
    <w:p>
      <w:pPr>
        <w:spacing w:after="0"/>
        <w:ind w:left="0"/>
        <w:jc w:val="both"/>
      </w:pPr>
      <w:r>
        <w:rPr>
          <w:rFonts w:ascii="Times New Roman"/>
          <w:b w:val="false"/>
          <w:i w:val="false"/>
          <w:color w:val="000000"/>
          <w:sz w:val="28"/>
        </w:rPr>
        <w:t>
      10-тармақ 9-тармақ болып есептелсiн.</w:t>
      </w:r>
    </w:p>
    <w:p>
      <w:pPr>
        <w:spacing w:after="0"/>
        <w:ind w:left="0"/>
        <w:jc w:val="both"/>
      </w:pPr>
      <w:r>
        <w:rPr>
          <w:rFonts w:ascii="Times New Roman"/>
          <w:b w:val="false"/>
          <w:i w:val="false"/>
          <w:color w:val="000000"/>
          <w:sz w:val="28"/>
        </w:rPr>
        <w:t>
      40. 51-бапта: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тармақшада "сондай-ақ аудандық (қалалық) соттың төрағалары мен</w:t>
      </w:r>
    </w:p>
    <w:p>
      <w:pPr>
        <w:spacing w:after="0"/>
        <w:ind w:left="0"/>
        <w:jc w:val="both"/>
      </w:pPr>
      <w:r>
        <w:rPr>
          <w:rFonts w:ascii="Times New Roman"/>
          <w:b w:val="false"/>
          <w:i w:val="false"/>
          <w:color w:val="000000"/>
          <w:sz w:val="28"/>
        </w:rPr>
        <w:t>
      судьялары қызметiне" деген сөздер алып тасталсын;</w:t>
      </w:r>
    </w:p>
    <w:p>
      <w:pPr>
        <w:spacing w:after="0"/>
        <w:ind w:left="0"/>
        <w:jc w:val="both"/>
      </w:pPr>
      <w:r>
        <w:rPr>
          <w:rFonts w:ascii="Times New Roman"/>
          <w:b w:val="false"/>
          <w:i w:val="false"/>
          <w:color w:val="000000"/>
          <w:sz w:val="28"/>
        </w:rPr>
        <w:t>
      мынадай мазмұндағы 2) тармақшамен толықтырылсын:</w:t>
      </w:r>
    </w:p>
    <w:p>
      <w:pPr>
        <w:spacing w:after="0"/>
        <w:ind w:left="0"/>
        <w:jc w:val="both"/>
      </w:pPr>
      <w:r>
        <w:rPr>
          <w:rFonts w:ascii="Times New Roman"/>
          <w:b w:val="false"/>
          <w:i w:val="false"/>
          <w:color w:val="000000"/>
          <w:sz w:val="28"/>
        </w:rPr>
        <w:t xml:space="preserve">
      "2) аудандық (қалалық) және оларға теңестiрiлген соттардың төрағалары мен судьяларының, сот учаскелерi аға судьяларының қызметiне ұсыныстар жасайды;"; </w:t>
      </w:r>
    </w:p>
    <w:p>
      <w:pPr>
        <w:spacing w:after="0"/>
        <w:ind w:left="0"/>
        <w:jc w:val="both"/>
      </w:pPr>
      <w:r>
        <w:rPr>
          <w:rFonts w:ascii="Times New Roman"/>
          <w:b w:val="false"/>
          <w:i w:val="false"/>
          <w:color w:val="000000"/>
          <w:sz w:val="28"/>
        </w:rPr>
        <w:t xml:space="preserve">
      3) тармақша алып тасталсын; </w:t>
      </w:r>
    </w:p>
    <w:p>
      <w:pPr>
        <w:spacing w:after="0"/>
        <w:ind w:left="0"/>
        <w:jc w:val="both"/>
      </w:pPr>
      <w:r>
        <w:rPr>
          <w:rFonts w:ascii="Times New Roman"/>
          <w:b w:val="false"/>
          <w:i w:val="false"/>
          <w:color w:val="000000"/>
          <w:sz w:val="28"/>
        </w:rPr>
        <w:t xml:space="preserve">
      2) тармақша 3) тармақша болып есептелсiн; </w:t>
      </w:r>
    </w:p>
    <w:p>
      <w:pPr>
        <w:spacing w:after="0"/>
        <w:ind w:left="0"/>
        <w:jc w:val="both"/>
      </w:pPr>
      <w:r>
        <w:rPr>
          <w:rFonts w:ascii="Times New Roman"/>
          <w:b w:val="false"/>
          <w:i w:val="false"/>
          <w:color w:val="000000"/>
          <w:sz w:val="28"/>
        </w:rPr>
        <w:t xml:space="preserve">
      4) және 5) тармақшалар мынадай редакцияда жазылсын: </w:t>
      </w:r>
    </w:p>
    <w:p>
      <w:pPr>
        <w:spacing w:after="0"/>
        <w:ind w:left="0"/>
        <w:jc w:val="both"/>
      </w:pPr>
      <w:r>
        <w:rPr>
          <w:rFonts w:ascii="Times New Roman"/>
          <w:b w:val="false"/>
          <w:i w:val="false"/>
          <w:color w:val="000000"/>
          <w:sz w:val="28"/>
        </w:rPr>
        <w:t xml:space="preserve">
      "4) аудандық (қалалық) және оларға теңестiрiлген соттардың төрағалары мен судьяларын, сот учаскелерiнiң аға судьяларының орнынан түсуi және орнына түсуiн тоқтату туралы мәселелердi қарап, ұсынымдар жасайды, Әдiлет министрi солардың негiзiнде тиiстi шешiм қабылдайды; </w:t>
      </w:r>
    </w:p>
    <w:p>
      <w:pPr>
        <w:spacing w:after="0"/>
        <w:ind w:left="0"/>
        <w:jc w:val="both"/>
      </w:pPr>
      <w:r>
        <w:rPr>
          <w:rFonts w:ascii="Times New Roman"/>
          <w:b w:val="false"/>
          <w:i w:val="false"/>
          <w:color w:val="000000"/>
          <w:sz w:val="28"/>
        </w:rPr>
        <w:t xml:space="preserve">
      5) нотариаттық және адвокаттық қызметпен айналысуға тiлек бiлдiрген адамдардың өтiнiштерi бойынша бiлiктiлiк емтихандарын қабылдап, ұсынымдар жасайды, Әдiлет министрлiгi солардың негiзiнде тиiсiнше лицензиялар бередi."; </w:t>
      </w:r>
    </w:p>
    <w:p>
      <w:pPr>
        <w:spacing w:after="0"/>
        <w:ind w:left="0"/>
        <w:jc w:val="both"/>
      </w:pPr>
      <w:r>
        <w:rPr>
          <w:rFonts w:ascii="Times New Roman"/>
          <w:b w:val="false"/>
          <w:i w:val="false"/>
          <w:color w:val="000000"/>
          <w:sz w:val="28"/>
        </w:rPr>
        <w:t xml:space="preserve">
      8-тармақ алып тасталсын; </w:t>
      </w:r>
    </w:p>
    <w:p>
      <w:pPr>
        <w:spacing w:after="0"/>
        <w:ind w:left="0"/>
        <w:jc w:val="both"/>
      </w:pPr>
      <w:r>
        <w:rPr>
          <w:rFonts w:ascii="Times New Roman"/>
          <w:b w:val="false"/>
          <w:i w:val="false"/>
          <w:color w:val="000000"/>
          <w:sz w:val="28"/>
        </w:rPr>
        <w:t xml:space="preserve">
      9-11-тармақтар тиiсiнше 8-10-тармақтар болып есептелсiн; </w:t>
      </w:r>
    </w:p>
    <w:p>
      <w:pPr>
        <w:spacing w:after="0"/>
        <w:ind w:left="0"/>
        <w:jc w:val="both"/>
      </w:pPr>
      <w:r>
        <w:rPr>
          <w:rFonts w:ascii="Times New Roman"/>
          <w:b w:val="false"/>
          <w:i w:val="false"/>
          <w:color w:val="000000"/>
          <w:sz w:val="28"/>
        </w:rPr>
        <w:t xml:space="preserve">
      8-тармақта "шешiм және ұсыным" және "алқа төрағасының" деген сөздер "шешiмдер және (немесе) ұсынымдар" және "алқа отырысында төрағалық етушiнiң" деген сөздермен ауыстырылсын. </w:t>
      </w:r>
    </w:p>
    <w:p>
      <w:pPr>
        <w:spacing w:after="0"/>
        <w:ind w:left="0"/>
        <w:jc w:val="both"/>
      </w:pPr>
      <w:r>
        <w:rPr>
          <w:rFonts w:ascii="Times New Roman"/>
          <w:b w:val="false"/>
          <w:i w:val="false"/>
          <w:color w:val="000000"/>
          <w:sz w:val="28"/>
        </w:rPr>
        <w:t xml:space="preserve">
      9-тармақ "әдiлет бiлiктiлiк алқасы" деген сөздерден кейiн "осы баптың 2-тармағының 5) тармақшасында аталғандарын қоспағанда" деген сөздермен толықтырылсын.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41. 52-бапта: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1 тармақша мынадай мазмұндағы абзацпен толықтырылсын: </w:t>
      </w:r>
    </w:p>
    <w:p>
      <w:pPr>
        <w:spacing w:after="0"/>
        <w:ind w:left="0"/>
        <w:jc w:val="both"/>
      </w:pPr>
      <w:r>
        <w:rPr>
          <w:rFonts w:ascii="Times New Roman"/>
          <w:b w:val="false"/>
          <w:i w:val="false"/>
          <w:color w:val="000000"/>
          <w:sz w:val="28"/>
        </w:rPr>
        <w:t xml:space="preserve">
      "Сот шешiмiнiң күшiн жою немесе оны өзгерту, егер судья бұл ретте заңның өрескел бұзылуына жол бермеген болса, бұл шешiмдi шығарған немесе шығаруға қатысқан судьяның жауапты болуына әкеп соқпайды";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iстi қараудың заңда белгiленген iс жүргiзу мерзiмдерiн өрескел бұзғаны үшiн;"; </w:t>
      </w:r>
    </w:p>
    <w:p>
      <w:pPr>
        <w:spacing w:after="0"/>
        <w:ind w:left="0"/>
        <w:jc w:val="both"/>
      </w:pPr>
      <w:r>
        <w:rPr>
          <w:rFonts w:ascii="Times New Roman"/>
          <w:b w:val="false"/>
          <w:i w:val="false"/>
          <w:color w:val="000000"/>
          <w:sz w:val="28"/>
        </w:rPr>
        <w:t xml:space="preserve">
      мынадай мазмұндағы 4) тармақшамен толықтырылсын: </w:t>
      </w:r>
    </w:p>
    <w:p>
      <w:pPr>
        <w:spacing w:after="0"/>
        <w:ind w:left="0"/>
        <w:jc w:val="both"/>
      </w:pPr>
      <w:r>
        <w:rPr>
          <w:rFonts w:ascii="Times New Roman"/>
          <w:b w:val="false"/>
          <w:i w:val="false"/>
          <w:color w:val="000000"/>
          <w:sz w:val="28"/>
        </w:rPr>
        <w:t xml:space="preserve">
      "4) еңбек тәртiбiн бұзғаны үшiн тәртiптiк жауапқа тартылады;";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2-тармақта "алқалардың төрағалары" деген сөздер "сот алқаларының төрағалары" деген сөздермен ауыстырылып, одан кейiн "және сот учаскелерiнiң аға судьялары" деген сөздермен толықтырылсын.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42. 53-бап мынадай редакцияда жазылсын: </w:t>
      </w:r>
    </w:p>
    <w:p>
      <w:pPr>
        <w:spacing w:after="0"/>
        <w:ind w:left="0"/>
        <w:jc w:val="both"/>
      </w:pPr>
      <w:r>
        <w:rPr>
          <w:rFonts w:ascii="Times New Roman"/>
          <w:b w:val="false"/>
          <w:i w:val="false"/>
          <w:color w:val="000000"/>
          <w:sz w:val="28"/>
        </w:rPr>
        <w:t xml:space="preserve">
      "53-бап. Тәртiптiк iс қозғау құқығы </w:t>
      </w:r>
    </w:p>
    <w:p>
      <w:pPr>
        <w:spacing w:after="0"/>
        <w:ind w:left="0"/>
        <w:jc w:val="both"/>
      </w:pPr>
      <w:r>
        <w:rPr>
          <w:rFonts w:ascii="Times New Roman"/>
          <w:b w:val="false"/>
          <w:i w:val="false"/>
          <w:color w:val="000000"/>
          <w:sz w:val="28"/>
        </w:rPr>
        <w:t xml:space="preserve">
      Тәртiптiк iс қозғауға: </w:t>
      </w:r>
    </w:p>
    <w:p>
      <w:pPr>
        <w:spacing w:after="0"/>
        <w:ind w:left="0"/>
        <w:jc w:val="both"/>
      </w:pPr>
      <w:r>
        <w:rPr>
          <w:rFonts w:ascii="Times New Roman"/>
          <w:b w:val="false"/>
          <w:i w:val="false"/>
          <w:color w:val="000000"/>
          <w:sz w:val="28"/>
        </w:rPr>
        <w:t xml:space="preserve">
      1) Әдiлет министрiнiң - облыстық және оларға теңестiрiлген соттардың төрағаларына, осы соттардың сот алқаларының төрағалары мен судьяларына, аудандық (қалалық) және оларға теңестiрiлген соттардың төрағалары мен судьяларына, сондай-ақ сот учаскелерiнiң аға судьяларына қатысты осы Жарғының 52-бабы 1-тармағының 2), 3) және 4) тармақшаларында және 2-тармағында көзделген негiздер бойынша; әдiлет басқармасы бастығының аудандық (қалалық) және оларға теңестiрiлген соттардың төрағалары мен судьяларына, сот учаскелерiнiң аға судьяларына қатысты дәл сол негiздер бойынша; </w:t>
      </w:r>
    </w:p>
    <w:p>
      <w:pPr>
        <w:spacing w:after="0"/>
        <w:ind w:left="0"/>
        <w:jc w:val="both"/>
      </w:pPr>
      <w:r>
        <w:rPr>
          <w:rFonts w:ascii="Times New Roman"/>
          <w:b w:val="false"/>
          <w:i w:val="false"/>
          <w:color w:val="000000"/>
          <w:sz w:val="28"/>
        </w:rPr>
        <w:t xml:space="preserve">
      2) Жоғарғы Сот Төрағасының - Жоғарғы Соттың сот алқаларының төрағалары мен судьяларына қатысты осы Жарлықтың 1-тармағында, ал сот алқалары төрағаларына қатысты - сол сияқты 52-бабының 2-тармағында көзделген негiздер бойынша; облыстық және оларға теңестiрiлген соттар төрағаларына, осы соттардың сот алқаларының төрағалары мен судьяларына, аудандық (қалалық) және оларға теңестiрiлген соттардың төрағалары мен судьяларына, сот учаскелерiнiң аға судьяларына қатысты осы Жарлықтың 52-бабының 1-тармағының 1) және 3) тармақшаларында көзделген негiздер бойынша; </w:t>
      </w:r>
    </w:p>
    <w:p>
      <w:pPr>
        <w:spacing w:after="0"/>
        <w:ind w:left="0"/>
        <w:jc w:val="both"/>
      </w:pPr>
      <w:r>
        <w:rPr>
          <w:rFonts w:ascii="Times New Roman"/>
          <w:b w:val="false"/>
          <w:i w:val="false"/>
          <w:color w:val="000000"/>
          <w:sz w:val="28"/>
        </w:rPr>
        <w:t xml:space="preserve">
      3) облыстық және оған теңестiрiлген сот төрағасының - осы соттардың сот алқаларының төрағалары мен судьяларына қатысты осы Жарлықтың 52-бабының 1-тармағында, ал сот алқаларының төрағаларына қатысты сол сияқты 2-тармағында көзделген негiздер бойынша; аудандық (қалалық) және оларға теңестiрiлген соттардың төрағалары мен судьяларына, сот учаскелерiнiң аға судьяларына қатысты осы Жарлықтың 52-бабы 1-тармағының 1) және 3) тармақшаларында көзделген негiздер бойынша құқығы бар.".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43. 55-бапта: </w:t>
      </w:r>
    </w:p>
    <w:p>
      <w:pPr>
        <w:spacing w:after="0"/>
        <w:ind w:left="0"/>
        <w:jc w:val="both"/>
      </w:pPr>
      <w:r>
        <w:rPr>
          <w:rFonts w:ascii="Times New Roman"/>
          <w:b w:val="false"/>
          <w:i w:val="false"/>
          <w:color w:val="000000"/>
          <w:sz w:val="28"/>
        </w:rPr>
        <w:t xml:space="preserve">
      1, 2 және 3-тармақтар мынадай редакцияда жазылсын: </w:t>
      </w:r>
    </w:p>
    <w:p>
      <w:pPr>
        <w:spacing w:after="0"/>
        <w:ind w:left="0"/>
        <w:jc w:val="both"/>
      </w:pPr>
      <w:r>
        <w:rPr>
          <w:rFonts w:ascii="Times New Roman"/>
          <w:b w:val="false"/>
          <w:i w:val="false"/>
          <w:color w:val="000000"/>
          <w:sz w:val="28"/>
        </w:rPr>
        <w:t xml:space="preserve">
      "1. Жоғарғы Сот Кеңесi Жоғарғы Соттың тәртiптiк алқасының шешiмдерiне жасалған арыздарды қарайды. </w:t>
      </w:r>
    </w:p>
    <w:p>
      <w:pPr>
        <w:spacing w:after="0"/>
        <w:ind w:left="0"/>
        <w:jc w:val="both"/>
      </w:pPr>
      <w:r>
        <w:rPr>
          <w:rFonts w:ascii="Times New Roman"/>
          <w:b w:val="false"/>
          <w:i w:val="false"/>
          <w:color w:val="000000"/>
          <w:sz w:val="28"/>
        </w:rPr>
        <w:t xml:space="preserve">
      2. Жоғарғы Сот Кеңесiнiң тәртiптiк алқасы Жоғарғы Соттың сот алқаларының төрағалары мен судьяларына, облыстық және оларға теңестiрiлген соттардың төрағаларына, осы соттардың сот алқаларының төрағаларына қатысты тәртiптiк iстердi, сондай-ақ облыстық және оларға теңестiрiлген тәртiптiк алқалардың шешiмдерiне шағымдарды қарайды. </w:t>
      </w:r>
    </w:p>
    <w:p>
      <w:pPr>
        <w:spacing w:after="0"/>
        <w:ind w:left="0"/>
        <w:jc w:val="both"/>
      </w:pPr>
      <w:r>
        <w:rPr>
          <w:rFonts w:ascii="Times New Roman"/>
          <w:b w:val="false"/>
          <w:i w:val="false"/>
          <w:color w:val="000000"/>
          <w:sz w:val="28"/>
        </w:rPr>
        <w:t xml:space="preserve">
      Жоғарғы Соттың тәртiптiк алқасы Жоғарғы Соттың пленумында екi жыл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мерзiмге сайланады.</w:t>
      </w:r>
    </w:p>
    <w:p>
      <w:pPr>
        <w:spacing w:after="0"/>
        <w:ind w:left="0"/>
        <w:jc w:val="both"/>
      </w:pPr>
      <w:r>
        <w:rPr>
          <w:rFonts w:ascii="Times New Roman"/>
          <w:b w:val="false"/>
          <w:i w:val="false"/>
          <w:color w:val="000000"/>
          <w:sz w:val="28"/>
        </w:rPr>
        <w:t>
      3. Облыстық және оларға теңестiрiлген тәртiптiк алқалар облыстық</w:t>
      </w:r>
    </w:p>
    <w:p>
      <w:pPr>
        <w:spacing w:after="0"/>
        <w:ind w:left="0"/>
        <w:jc w:val="both"/>
      </w:pPr>
      <w:r>
        <w:rPr>
          <w:rFonts w:ascii="Times New Roman"/>
          <w:b w:val="false"/>
          <w:i w:val="false"/>
          <w:color w:val="000000"/>
          <w:sz w:val="28"/>
        </w:rPr>
        <w:t>
      және оларға теңестiрiлген соттардың судьяларына, сондай-ақ аудандық</w:t>
      </w:r>
    </w:p>
    <w:p>
      <w:pPr>
        <w:spacing w:after="0"/>
        <w:ind w:left="0"/>
        <w:jc w:val="both"/>
      </w:pPr>
      <w:r>
        <w:rPr>
          <w:rFonts w:ascii="Times New Roman"/>
          <w:b w:val="false"/>
          <w:i w:val="false"/>
          <w:color w:val="000000"/>
          <w:sz w:val="28"/>
        </w:rPr>
        <w:t>
      (қалалық) және оларға теңестiрiлген соттардың төрағалары мен</w:t>
      </w:r>
    </w:p>
    <w:p>
      <w:pPr>
        <w:spacing w:after="0"/>
        <w:ind w:left="0"/>
        <w:jc w:val="both"/>
      </w:pPr>
      <w:r>
        <w:rPr>
          <w:rFonts w:ascii="Times New Roman"/>
          <w:b w:val="false"/>
          <w:i w:val="false"/>
          <w:color w:val="000000"/>
          <w:sz w:val="28"/>
        </w:rPr>
        <w:t>
      судьяларына, сот учаскелерiнiң аға судьяларына қатысты тәртiптiк</w:t>
      </w:r>
    </w:p>
    <w:p>
      <w:pPr>
        <w:spacing w:after="0"/>
        <w:ind w:left="0"/>
        <w:jc w:val="both"/>
      </w:pPr>
      <w:r>
        <w:rPr>
          <w:rFonts w:ascii="Times New Roman"/>
          <w:b w:val="false"/>
          <w:i w:val="false"/>
          <w:color w:val="000000"/>
          <w:sz w:val="28"/>
        </w:rPr>
        <w:t>
      iстердi қарайды.";</w:t>
      </w:r>
    </w:p>
    <w:p>
      <w:pPr>
        <w:spacing w:after="0"/>
        <w:ind w:left="0"/>
        <w:jc w:val="both"/>
      </w:pPr>
      <w:r>
        <w:rPr>
          <w:rFonts w:ascii="Times New Roman"/>
          <w:b w:val="false"/>
          <w:i w:val="false"/>
          <w:color w:val="000000"/>
          <w:sz w:val="28"/>
        </w:rPr>
        <w:t>
      5-тармақтағы "Әдiлет министрi мен Жоғарғы Сот Төрағасы" деген</w:t>
      </w:r>
    </w:p>
    <w:p>
      <w:pPr>
        <w:spacing w:after="0"/>
        <w:ind w:left="0"/>
        <w:jc w:val="both"/>
      </w:pPr>
      <w:r>
        <w:rPr>
          <w:rFonts w:ascii="Times New Roman"/>
          <w:b w:val="false"/>
          <w:i w:val="false"/>
          <w:color w:val="000000"/>
          <w:sz w:val="28"/>
        </w:rPr>
        <w:t>
      сөздер "Қазақстан Республикасының Президентi"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44. 57-баптың 2-тармағы мынадай мазмұндағы абзацпен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"Тәртiптiк жазаны оны белгiлеген тәртiптiк алқа мерзiмiнен бұрын</w:t>
      </w:r>
    </w:p>
    <w:p>
      <w:pPr>
        <w:spacing w:after="0"/>
        <w:ind w:left="0"/>
        <w:jc w:val="both"/>
      </w:pPr>
      <w:r>
        <w:rPr>
          <w:rFonts w:ascii="Times New Roman"/>
          <w:b w:val="false"/>
          <w:i w:val="false"/>
          <w:color w:val="000000"/>
          <w:sz w:val="28"/>
        </w:rPr>
        <w:t>
      алып тастауы мүмкiн.".</w:t>
      </w:r>
    </w:p>
    <w:p>
      <w:pPr>
        <w:spacing w:after="0"/>
        <w:ind w:left="0"/>
        <w:jc w:val="both"/>
      </w:pPr>
      <w:r>
        <w:rPr>
          <w:rFonts w:ascii="Times New Roman"/>
          <w:b w:val="false"/>
          <w:i w:val="false"/>
          <w:color w:val="000000"/>
          <w:sz w:val="28"/>
        </w:rPr>
        <w:t>
      45. 58-бап мынадай редакцияда жазылсын:</w:t>
      </w:r>
    </w:p>
    <w:p>
      <w:pPr>
        <w:spacing w:after="0"/>
        <w:ind w:left="0"/>
        <w:jc w:val="both"/>
      </w:pPr>
      <w:r>
        <w:rPr>
          <w:rFonts w:ascii="Times New Roman"/>
          <w:b w:val="false"/>
          <w:i w:val="false"/>
          <w:color w:val="000000"/>
          <w:sz w:val="28"/>
        </w:rPr>
        <w:t>
      "58-бап. Тәртiптiк алқаның шешiмдерiне шағымдану</w:t>
      </w:r>
    </w:p>
    <w:p>
      <w:pPr>
        <w:spacing w:after="0"/>
        <w:ind w:left="0"/>
        <w:jc w:val="both"/>
      </w:pPr>
      <w:r>
        <w:rPr>
          <w:rFonts w:ascii="Times New Roman"/>
          <w:b w:val="false"/>
          <w:i w:val="false"/>
          <w:color w:val="000000"/>
          <w:sz w:val="28"/>
        </w:rPr>
        <w:t xml:space="preserve">
      1. Облыстың және оған теңестiрiлген тәртiптiк алқаның шешiмiне өзi жөнiнде шешiм шығарылған судья, сондай-ақ iс қозғаған адам он күн мерзiмде Жоғарғы Соттың тәртiптiк алқасына шағымдануы мүмкiн. </w:t>
      </w:r>
    </w:p>
    <w:p>
      <w:pPr>
        <w:spacing w:after="0"/>
        <w:ind w:left="0"/>
        <w:jc w:val="both"/>
      </w:pPr>
      <w:r>
        <w:rPr>
          <w:rFonts w:ascii="Times New Roman"/>
          <w:b w:val="false"/>
          <w:i w:val="false"/>
          <w:color w:val="000000"/>
          <w:sz w:val="28"/>
        </w:rPr>
        <w:t xml:space="preserve">
      2. Жоғарғы Сот тәртiптiк алқасының шешiмiне өзi жөнiнде шешiм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шығарылған судья, сондай-ақ iс қозғаған адам он күн мерзiм iшiнде</w:t>
      </w:r>
    </w:p>
    <w:p>
      <w:pPr>
        <w:spacing w:after="0"/>
        <w:ind w:left="0"/>
        <w:jc w:val="both"/>
      </w:pPr>
      <w:r>
        <w:rPr>
          <w:rFonts w:ascii="Times New Roman"/>
          <w:b w:val="false"/>
          <w:i w:val="false"/>
          <w:color w:val="000000"/>
          <w:sz w:val="28"/>
        </w:rPr>
        <w:t>
      Қазақстан Республикасының Жоғарғы Сот Кеңесiне шағымдана алады.".</w:t>
      </w:r>
    </w:p>
    <w:p>
      <w:pPr>
        <w:spacing w:after="0"/>
        <w:ind w:left="0"/>
        <w:jc w:val="both"/>
      </w:pPr>
      <w:r>
        <w:rPr>
          <w:rFonts w:ascii="Times New Roman"/>
          <w:b w:val="false"/>
          <w:i w:val="false"/>
          <w:color w:val="000000"/>
          <w:sz w:val="28"/>
        </w:rPr>
        <w:t>
      46. 59-бапта:</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Қазақстан Республикасы соттардың судьяларына бiлiктiлiк</w:t>
      </w:r>
    </w:p>
    <w:p>
      <w:pPr>
        <w:spacing w:after="0"/>
        <w:ind w:left="0"/>
        <w:jc w:val="both"/>
      </w:pPr>
      <w:r>
        <w:rPr>
          <w:rFonts w:ascii="Times New Roman"/>
          <w:b w:val="false"/>
          <w:i w:val="false"/>
          <w:color w:val="000000"/>
          <w:sz w:val="28"/>
        </w:rPr>
        <w:t>
      сыныптары берiледi.</w:t>
      </w:r>
    </w:p>
    <w:p>
      <w:pPr>
        <w:spacing w:after="0"/>
        <w:ind w:left="0"/>
        <w:jc w:val="both"/>
      </w:pPr>
      <w:r>
        <w:rPr>
          <w:rFonts w:ascii="Times New Roman"/>
          <w:b w:val="false"/>
          <w:i w:val="false"/>
          <w:color w:val="000000"/>
          <w:sz w:val="28"/>
        </w:rPr>
        <w:t>
      Судьяларға бiлiктiлiк сыныптарын беру және олардан айыру</w:t>
      </w:r>
    </w:p>
    <w:p>
      <w:pPr>
        <w:spacing w:after="0"/>
        <w:ind w:left="0"/>
        <w:jc w:val="both"/>
      </w:pPr>
      <w:r>
        <w:rPr>
          <w:rFonts w:ascii="Times New Roman"/>
          <w:b w:val="false"/>
          <w:i w:val="false"/>
          <w:color w:val="000000"/>
          <w:sz w:val="28"/>
        </w:rPr>
        <w:t>
      мәселелерi Қазақстан Республикасының Президентi бекiтетiн Ережемен</w:t>
      </w:r>
    </w:p>
    <w:p>
      <w:pPr>
        <w:spacing w:after="0"/>
        <w:ind w:left="0"/>
        <w:jc w:val="both"/>
      </w:pPr>
      <w:r>
        <w:rPr>
          <w:rFonts w:ascii="Times New Roman"/>
          <w:b w:val="false"/>
          <w:i w:val="false"/>
          <w:color w:val="000000"/>
          <w:sz w:val="28"/>
        </w:rPr>
        <w:t>
      белгiленедi.</w:t>
      </w:r>
    </w:p>
    <w:p>
      <w:pPr>
        <w:spacing w:after="0"/>
        <w:ind w:left="0"/>
        <w:jc w:val="both"/>
      </w:pPr>
      <w:r>
        <w:rPr>
          <w:rFonts w:ascii="Times New Roman"/>
          <w:b w:val="false"/>
          <w:i w:val="false"/>
          <w:color w:val="000000"/>
          <w:sz w:val="28"/>
        </w:rPr>
        <w:t>
      5. Қазақстан Республикасының әскери соттары мен әскери сот</w:t>
      </w:r>
    </w:p>
    <w:p>
      <w:pPr>
        <w:spacing w:after="0"/>
        <w:ind w:left="0"/>
        <w:jc w:val="both"/>
      </w:pPr>
      <w:r>
        <w:rPr>
          <w:rFonts w:ascii="Times New Roman"/>
          <w:b w:val="false"/>
          <w:i w:val="false"/>
          <w:color w:val="000000"/>
          <w:sz w:val="28"/>
        </w:rPr>
        <w:t>
      алқасының судьяларына Әскери қызмет өткеру туралы ереже қолданылады</w:t>
      </w:r>
    </w:p>
    <w:p>
      <w:pPr>
        <w:spacing w:after="0"/>
        <w:ind w:left="0"/>
        <w:jc w:val="both"/>
      </w:pPr>
      <w:r>
        <w:rPr>
          <w:rFonts w:ascii="Times New Roman"/>
          <w:b w:val="false"/>
          <w:i w:val="false"/>
          <w:color w:val="000000"/>
          <w:sz w:val="28"/>
        </w:rPr>
        <w:t>
      және олар заңдармен белгiленген үлестiң барлық түрiмен</w:t>
      </w:r>
    </w:p>
    <w:p>
      <w:pPr>
        <w:spacing w:after="0"/>
        <w:ind w:left="0"/>
        <w:jc w:val="both"/>
      </w:pPr>
      <w:r>
        <w:rPr>
          <w:rFonts w:ascii="Times New Roman"/>
          <w:b w:val="false"/>
          <w:i w:val="false"/>
          <w:color w:val="000000"/>
          <w:sz w:val="28"/>
        </w:rPr>
        <w:t>
      қамтамасыз етiледi.".</w:t>
      </w:r>
    </w:p>
    <w:p>
      <w:pPr>
        <w:spacing w:after="0"/>
        <w:ind w:left="0"/>
        <w:jc w:val="both"/>
      </w:pPr>
      <w:r>
        <w:rPr>
          <w:rFonts w:ascii="Times New Roman"/>
          <w:b w:val="false"/>
          <w:i w:val="false"/>
          <w:color w:val="000000"/>
          <w:sz w:val="28"/>
        </w:rPr>
        <w:t>
      47. 68-бапта:</w:t>
      </w:r>
    </w:p>
    <w:p>
      <w:pPr>
        <w:spacing w:after="0"/>
        <w:ind w:left="0"/>
        <w:jc w:val="both"/>
      </w:pPr>
      <w:r>
        <w:rPr>
          <w:rFonts w:ascii="Times New Roman"/>
          <w:b w:val="false"/>
          <w:i w:val="false"/>
          <w:color w:val="000000"/>
          <w:sz w:val="28"/>
        </w:rPr>
        <w:t>
      бiрiншi абзац 1-тармақ болып есептелсiн;</w:t>
      </w:r>
    </w:p>
    <w:p>
      <w:pPr>
        <w:spacing w:after="0"/>
        <w:ind w:left="0"/>
        <w:jc w:val="both"/>
      </w:pPr>
      <w:r>
        <w:rPr>
          <w:rFonts w:ascii="Times New Roman"/>
          <w:b w:val="false"/>
          <w:i w:val="false"/>
          <w:color w:val="000000"/>
          <w:sz w:val="28"/>
        </w:rPr>
        <w:t>
      мынадай мазмұндағы 2-тармақпен толықтырылсын:</w:t>
      </w:r>
    </w:p>
    <w:p>
      <w:pPr>
        <w:spacing w:after="0"/>
        <w:ind w:left="0"/>
        <w:jc w:val="both"/>
      </w:pPr>
      <w:r>
        <w:rPr>
          <w:rFonts w:ascii="Times New Roman"/>
          <w:b w:val="false"/>
          <w:i w:val="false"/>
          <w:color w:val="000000"/>
          <w:sz w:val="28"/>
        </w:rPr>
        <w:t>
      "2. Судьяларға медициналық қызмет көрсету мен санаторий-курорттық</w:t>
      </w:r>
    </w:p>
    <w:p>
      <w:pPr>
        <w:spacing w:after="0"/>
        <w:ind w:left="0"/>
        <w:jc w:val="both"/>
      </w:pPr>
      <w:r>
        <w:rPr>
          <w:rFonts w:ascii="Times New Roman"/>
          <w:b w:val="false"/>
          <w:i w:val="false"/>
          <w:color w:val="000000"/>
          <w:sz w:val="28"/>
        </w:rPr>
        <w:t>
      емдеудiң тәртiбi мен ережелерi Қазақстан Республикасының нормативтiк</w:t>
      </w:r>
    </w:p>
    <w:p>
      <w:pPr>
        <w:spacing w:after="0"/>
        <w:ind w:left="0"/>
        <w:jc w:val="both"/>
      </w:pPr>
      <w:r>
        <w:rPr>
          <w:rFonts w:ascii="Times New Roman"/>
          <w:b w:val="false"/>
          <w:i w:val="false"/>
          <w:color w:val="000000"/>
          <w:sz w:val="28"/>
        </w:rPr>
        <w:t>
      құқықтық актiлерiмен белгiленедi.".</w:t>
      </w:r>
    </w:p>
    <w:p>
      <w:pPr>
        <w:spacing w:after="0"/>
        <w:ind w:left="0"/>
        <w:jc w:val="both"/>
      </w:pPr>
      <w:r>
        <w:rPr>
          <w:rFonts w:ascii="Times New Roman"/>
          <w:b w:val="false"/>
          <w:i w:val="false"/>
          <w:color w:val="000000"/>
          <w:sz w:val="28"/>
        </w:rPr>
        <w:t>
      48. 69-бапта: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"Судьяларды сақтандыру";</w:t>
      </w:r>
    </w:p>
    <w:p>
      <w:pPr>
        <w:spacing w:after="0"/>
        <w:ind w:left="0"/>
        <w:jc w:val="both"/>
      </w:pPr>
      <w:r>
        <w:rPr>
          <w:rFonts w:ascii="Times New Roman"/>
          <w:b w:val="false"/>
          <w:i w:val="false"/>
          <w:color w:val="000000"/>
          <w:sz w:val="28"/>
        </w:rPr>
        <w:t>
      1-тармақта "жеке" деген сөзден кейiн "мүлiктiк" деген сөзбен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Судьяларды және олардың мүлкiн мiндеттi сақтандырудың тәртiбi</w:t>
      </w:r>
    </w:p>
    <w:p>
      <w:pPr>
        <w:spacing w:after="0"/>
        <w:ind w:left="0"/>
        <w:jc w:val="both"/>
      </w:pPr>
      <w:r>
        <w:rPr>
          <w:rFonts w:ascii="Times New Roman"/>
          <w:b w:val="false"/>
          <w:i w:val="false"/>
          <w:color w:val="000000"/>
          <w:sz w:val="28"/>
        </w:rPr>
        <w:t>
      мен ережелерi Қазақстан Республикасының нормативтiк құқықтық</w:t>
      </w:r>
    </w:p>
    <w:p>
      <w:pPr>
        <w:spacing w:after="0"/>
        <w:ind w:left="0"/>
        <w:jc w:val="both"/>
      </w:pPr>
      <w:r>
        <w:rPr>
          <w:rFonts w:ascii="Times New Roman"/>
          <w:b w:val="false"/>
          <w:i w:val="false"/>
          <w:color w:val="000000"/>
          <w:sz w:val="28"/>
        </w:rPr>
        <w:t>
      актiлерiмен белгiленедi".</w:t>
      </w:r>
    </w:p>
    <w:p>
      <w:pPr>
        <w:spacing w:after="0"/>
        <w:ind w:left="0"/>
        <w:jc w:val="both"/>
      </w:pPr>
      <w:r>
        <w:rPr>
          <w:rFonts w:ascii="Times New Roman"/>
          <w:b w:val="false"/>
          <w:i w:val="false"/>
          <w:color w:val="000000"/>
          <w:sz w:val="28"/>
        </w:rPr>
        <w:t>
      49. 71-баптың 3-тармағы мынадай редакцияда жазылсын:</w:t>
      </w:r>
    </w:p>
    <w:p>
      <w:pPr>
        <w:spacing w:after="0"/>
        <w:ind w:left="0"/>
        <w:jc w:val="both"/>
      </w:pPr>
      <w:r>
        <w:rPr>
          <w:rFonts w:ascii="Times New Roman"/>
          <w:b w:val="false"/>
          <w:i w:val="false"/>
          <w:color w:val="000000"/>
          <w:sz w:val="28"/>
        </w:rPr>
        <w:t>
      "3. Судьяның орнынан түсуi мынадай жағдайларда:</w:t>
      </w:r>
    </w:p>
    <w:p>
      <w:pPr>
        <w:spacing w:after="0"/>
        <w:ind w:left="0"/>
        <w:jc w:val="both"/>
      </w:pPr>
      <w:r>
        <w:rPr>
          <w:rFonts w:ascii="Times New Roman"/>
          <w:b w:val="false"/>
          <w:i w:val="false"/>
          <w:color w:val="000000"/>
          <w:sz w:val="28"/>
        </w:rPr>
        <w:t>
      судья қызметiне тағайындалғанда;</w:t>
      </w:r>
    </w:p>
    <w:p>
      <w:pPr>
        <w:spacing w:after="0"/>
        <w:ind w:left="0"/>
        <w:jc w:val="both"/>
      </w:pPr>
      <w:r>
        <w:rPr>
          <w:rFonts w:ascii="Times New Roman"/>
          <w:b w:val="false"/>
          <w:i w:val="false"/>
          <w:color w:val="000000"/>
          <w:sz w:val="28"/>
        </w:rPr>
        <w:t>
      ол қылмыс немесе сот билiгінiң беделiн түсiретiн келеңсiз әрекет</w:t>
      </w:r>
    </w:p>
    <w:p>
      <w:pPr>
        <w:spacing w:after="0"/>
        <w:ind w:left="0"/>
        <w:jc w:val="both"/>
      </w:pPr>
      <w:r>
        <w:rPr>
          <w:rFonts w:ascii="Times New Roman"/>
          <w:b w:val="false"/>
          <w:i w:val="false"/>
          <w:color w:val="000000"/>
          <w:sz w:val="28"/>
        </w:rPr>
        <w:t>
      жасағанда;</w:t>
      </w:r>
    </w:p>
    <w:p>
      <w:pPr>
        <w:spacing w:after="0"/>
        <w:ind w:left="0"/>
        <w:jc w:val="both"/>
      </w:pPr>
      <w:r>
        <w:rPr>
          <w:rFonts w:ascii="Times New Roman"/>
          <w:b w:val="false"/>
          <w:i w:val="false"/>
          <w:color w:val="000000"/>
          <w:sz w:val="28"/>
        </w:rPr>
        <w:t>
      өз еркiмен өтiнiш бергенде;</w:t>
      </w:r>
    </w:p>
    <w:p>
      <w:pPr>
        <w:spacing w:after="0"/>
        <w:ind w:left="0"/>
        <w:jc w:val="both"/>
      </w:pPr>
      <w:r>
        <w:rPr>
          <w:rFonts w:ascii="Times New Roman"/>
          <w:b w:val="false"/>
          <w:i w:val="false"/>
          <w:color w:val="000000"/>
          <w:sz w:val="28"/>
        </w:rPr>
        <w:t>
      Қазақстан Республикасының азаматтығынан айрылғанда;</w:t>
      </w:r>
    </w:p>
    <w:p>
      <w:pPr>
        <w:spacing w:after="0"/>
        <w:ind w:left="0"/>
        <w:jc w:val="both"/>
      </w:pPr>
      <w:r>
        <w:rPr>
          <w:rFonts w:ascii="Times New Roman"/>
          <w:b w:val="false"/>
          <w:i w:val="false"/>
          <w:color w:val="000000"/>
          <w:sz w:val="28"/>
        </w:rPr>
        <w:t>
      ол қайтыс болғанда тоқтатылады.".</w:t>
      </w:r>
    </w:p>
    <w:p>
      <w:pPr>
        <w:spacing w:after="0"/>
        <w:ind w:left="0"/>
        <w:jc w:val="both"/>
      </w:pPr>
      <w:r>
        <w:rPr>
          <w:rFonts w:ascii="Times New Roman"/>
          <w:b w:val="false"/>
          <w:i w:val="false"/>
          <w:color w:val="000000"/>
          <w:sz w:val="28"/>
        </w:rPr>
        <w:t>
      50. 74-бапта:</w:t>
      </w:r>
    </w:p>
    <w:p>
      <w:pPr>
        <w:spacing w:after="0"/>
        <w:ind w:left="0"/>
        <w:jc w:val="both"/>
      </w:pPr>
      <w:r>
        <w:rPr>
          <w:rFonts w:ascii="Times New Roman"/>
          <w:b w:val="false"/>
          <w:i w:val="false"/>
          <w:color w:val="000000"/>
          <w:sz w:val="28"/>
        </w:rPr>
        <w:t>
      1-тармақ "(қалалық) деген сөзден кейiн "және оған теңестiрiлген"</w:t>
      </w:r>
    </w:p>
    <w:p>
      <w:pPr>
        <w:spacing w:after="0"/>
        <w:ind w:left="0"/>
        <w:jc w:val="both"/>
      </w:pPr>
      <w:r>
        <w:rPr>
          <w:rFonts w:ascii="Times New Roman"/>
          <w:b w:val="false"/>
          <w:i w:val="false"/>
          <w:color w:val="000000"/>
          <w:sz w:val="28"/>
        </w:rPr>
        <w:t>
      деген сөздермен толықтырылсын;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Жоғарғы Сот аппаратының құрылымы мен штаттарын оны ұстауға</w:t>
      </w:r>
    </w:p>
    <w:p>
      <w:pPr>
        <w:spacing w:after="0"/>
        <w:ind w:left="0"/>
        <w:jc w:val="both"/>
      </w:pPr>
      <w:r>
        <w:rPr>
          <w:rFonts w:ascii="Times New Roman"/>
          <w:b w:val="false"/>
          <w:i w:val="false"/>
          <w:color w:val="000000"/>
          <w:sz w:val="28"/>
        </w:rPr>
        <w:t>
      бөлiнген қаражат шегiнде Жоғарғы Соттың Төрағасы бекiтедi.".</w:t>
      </w:r>
    </w:p>
    <w:p>
      <w:pPr>
        <w:spacing w:after="0"/>
        <w:ind w:left="0"/>
        <w:jc w:val="both"/>
      </w:pPr>
      <w:r>
        <w:rPr>
          <w:rFonts w:ascii="Times New Roman"/>
          <w:b w:val="false"/>
          <w:i w:val="false"/>
          <w:color w:val="000000"/>
          <w:sz w:val="28"/>
        </w:rPr>
        <w:t>
      51. 75-бапта:</w:t>
      </w:r>
    </w:p>
    <w:p>
      <w:pPr>
        <w:spacing w:after="0"/>
        <w:ind w:left="0"/>
        <w:jc w:val="both"/>
      </w:pPr>
      <w:r>
        <w:rPr>
          <w:rFonts w:ascii="Times New Roman"/>
          <w:b w:val="false"/>
          <w:i w:val="false"/>
          <w:color w:val="000000"/>
          <w:sz w:val="28"/>
        </w:rPr>
        <w:t>
      1-тармақ және 3-тармақтың 1) тармақшасы "(қалалық)" деген сөздерден</w:t>
      </w:r>
    </w:p>
    <w:p>
      <w:pPr>
        <w:spacing w:after="0"/>
        <w:ind w:left="0"/>
        <w:jc w:val="both"/>
      </w:pPr>
      <w:r>
        <w:rPr>
          <w:rFonts w:ascii="Times New Roman"/>
          <w:b w:val="false"/>
          <w:i w:val="false"/>
          <w:color w:val="000000"/>
          <w:sz w:val="28"/>
        </w:rPr>
        <w:t>
      кейiн "және оған теңестiрiлген" деген сөздермен толықтырылсын;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 2-тармақ болып есептелсiн;</w:t>
      </w:r>
    </w:p>
    <w:p>
      <w:pPr>
        <w:spacing w:after="0"/>
        <w:ind w:left="0"/>
        <w:jc w:val="both"/>
      </w:pPr>
      <w:r>
        <w:rPr>
          <w:rFonts w:ascii="Times New Roman"/>
          <w:b w:val="false"/>
          <w:i w:val="false"/>
          <w:color w:val="000000"/>
          <w:sz w:val="28"/>
        </w:rPr>
        <w:t xml:space="preserve">
      2-тармақтың 8) тармақшасында "жұмысқа басшылық жасайды" деген сөздер "жұмысты ұйымдастырады" деген сөздермен ауыстырылсын.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52. 76-бап мынадай редакцияда жазылсын: </w:t>
      </w:r>
    </w:p>
    <w:p>
      <w:pPr>
        <w:spacing w:after="0"/>
        <w:ind w:left="0"/>
        <w:jc w:val="both"/>
      </w:pPr>
      <w:r>
        <w:rPr>
          <w:rFonts w:ascii="Times New Roman"/>
          <w:b w:val="false"/>
          <w:i w:val="false"/>
          <w:color w:val="000000"/>
          <w:sz w:val="28"/>
        </w:rPr>
        <w:t xml:space="preserve">
      "76-бап. Сот отырысының хатшысы </w:t>
      </w:r>
    </w:p>
    <w:p>
      <w:pPr>
        <w:spacing w:after="0"/>
        <w:ind w:left="0"/>
        <w:jc w:val="both"/>
      </w:pPr>
      <w:r>
        <w:rPr>
          <w:rFonts w:ascii="Times New Roman"/>
          <w:b w:val="false"/>
          <w:i w:val="false"/>
          <w:color w:val="000000"/>
          <w:sz w:val="28"/>
        </w:rPr>
        <w:t xml:space="preserve">
      1. Азаматтық, шаруашылық және қылмыстық iстердi бiрiншi инстанция бойынша қараған кезде сот отырысының хатшысы сот отырысының хаттамасын жүргiзедi және төрағалық етушiнiң ұйғаруы бойынша басқа да тапсырмаларды орындайды. </w:t>
      </w:r>
    </w:p>
    <w:p>
      <w:pPr>
        <w:spacing w:after="0"/>
        <w:ind w:left="0"/>
        <w:jc w:val="both"/>
      </w:pPr>
      <w:r>
        <w:rPr>
          <w:rFonts w:ascii="Times New Roman"/>
          <w:b w:val="false"/>
          <w:i w:val="false"/>
          <w:color w:val="000000"/>
          <w:sz w:val="28"/>
        </w:rPr>
        <w:t xml:space="preserve">
      2. Жоғарғы Соттың сот отырысының хатшыларын Жоғарғы Соттың Төрағасы, ал жергiлiктi соттарда - әдiлет басқармалары қызметке тағайындайды және қызметтен босатады. </w:t>
      </w:r>
    </w:p>
    <w:p>
      <w:pPr>
        <w:spacing w:after="0"/>
        <w:ind w:left="0"/>
        <w:jc w:val="both"/>
      </w:pPr>
      <w:r>
        <w:rPr>
          <w:rFonts w:ascii="Times New Roman"/>
          <w:b w:val="false"/>
          <w:i w:val="false"/>
          <w:color w:val="000000"/>
          <w:sz w:val="28"/>
        </w:rPr>
        <w:t xml:space="preserve">
      3. Аудандық (қалалық) және оларға теңестiрiлген соттардың сот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отырыстары хатшыларының сан құрамы осы соттар судьяларының сан</w:t>
      </w:r>
    </w:p>
    <w:p>
      <w:pPr>
        <w:spacing w:after="0"/>
        <w:ind w:left="0"/>
        <w:jc w:val="both"/>
      </w:pPr>
      <w:r>
        <w:rPr>
          <w:rFonts w:ascii="Times New Roman"/>
          <w:b w:val="false"/>
          <w:i w:val="false"/>
          <w:color w:val="000000"/>
          <w:sz w:val="28"/>
        </w:rPr>
        <w:t>
      құрамына сәйкес болуға тиiс.".</w:t>
      </w:r>
    </w:p>
    <w:p>
      <w:pPr>
        <w:spacing w:after="0"/>
        <w:ind w:left="0"/>
        <w:jc w:val="both"/>
      </w:pPr>
      <w:r>
        <w:rPr>
          <w:rFonts w:ascii="Times New Roman"/>
          <w:b w:val="false"/>
          <w:i w:val="false"/>
          <w:color w:val="000000"/>
          <w:sz w:val="28"/>
        </w:rPr>
        <w:t>
      53. 77-баптың 2-тармағы мынадай редакцияда жазылсын:</w:t>
      </w:r>
    </w:p>
    <w:p>
      <w:pPr>
        <w:spacing w:after="0"/>
        <w:ind w:left="0"/>
        <w:jc w:val="both"/>
      </w:pPr>
      <w:r>
        <w:rPr>
          <w:rFonts w:ascii="Times New Roman"/>
          <w:b w:val="false"/>
          <w:i w:val="false"/>
          <w:color w:val="000000"/>
          <w:sz w:val="28"/>
        </w:rPr>
        <w:t>
      "2. Сот орындаушылары Жоғарғы Соттан басқа барлық соттар жанында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Сот орындаушыларын қызметке тағайындау мен қызметтен босатуды</w:t>
      </w:r>
    </w:p>
    <w:p>
      <w:pPr>
        <w:spacing w:after="0"/>
        <w:ind w:left="0"/>
        <w:jc w:val="both"/>
      </w:pPr>
      <w:r>
        <w:rPr>
          <w:rFonts w:ascii="Times New Roman"/>
          <w:b w:val="false"/>
          <w:i w:val="false"/>
          <w:color w:val="000000"/>
          <w:sz w:val="28"/>
        </w:rPr>
        <w:t>
      әдiлет басқармасы жүзеге асырады.</w:t>
      </w:r>
    </w:p>
    <w:p>
      <w:pPr>
        <w:spacing w:after="0"/>
        <w:ind w:left="0"/>
        <w:jc w:val="both"/>
      </w:pPr>
      <w:r>
        <w:rPr>
          <w:rFonts w:ascii="Times New Roman"/>
          <w:b w:val="false"/>
          <w:i w:val="false"/>
          <w:color w:val="000000"/>
          <w:sz w:val="28"/>
        </w:rPr>
        <w:t>
      Сот орындаушылары Қазақстан Республикасының Үкiметi белгiлейтiн</w:t>
      </w:r>
    </w:p>
    <w:p>
      <w:pPr>
        <w:spacing w:after="0"/>
        <w:ind w:left="0"/>
        <w:jc w:val="both"/>
      </w:pPr>
      <w:r>
        <w:rPr>
          <w:rFonts w:ascii="Times New Roman"/>
          <w:b w:val="false"/>
          <w:i w:val="false"/>
          <w:color w:val="000000"/>
          <w:sz w:val="28"/>
        </w:rPr>
        <w:t>
      үлгi, нормалар мен тәртiп бойынша арнаулы киiммен тегiн қамтамасыз</w:t>
      </w:r>
    </w:p>
    <w:p>
      <w:pPr>
        <w:spacing w:after="0"/>
        <w:ind w:left="0"/>
        <w:jc w:val="both"/>
      </w:pPr>
      <w:r>
        <w:rPr>
          <w:rFonts w:ascii="Times New Roman"/>
          <w:b w:val="false"/>
          <w:i w:val="false"/>
          <w:color w:val="000000"/>
          <w:sz w:val="28"/>
        </w:rPr>
        <w:t>
      етiледi, оларға қоғамдық көлiктiң барлық түрлерiнде - таксиден басқа,</w:t>
      </w:r>
    </w:p>
    <w:p>
      <w:pPr>
        <w:spacing w:after="0"/>
        <w:ind w:left="0"/>
        <w:jc w:val="both"/>
      </w:pPr>
      <w:r>
        <w:rPr>
          <w:rFonts w:ascii="Times New Roman"/>
          <w:b w:val="false"/>
          <w:i w:val="false"/>
          <w:color w:val="000000"/>
          <w:sz w:val="28"/>
        </w:rPr>
        <w:t>
      қалалық, қала маңындағы және жергiлiктi қатынас көлiктерiнде тегiн</w:t>
      </w:r>
    </w:p>
    <w:p>
      <w:pPr>
        <w:spacing w:after="0"/>
        <w:ind w:left="0"/>
        <w:jc w:val="both"/>
      </w:pPr>
      <w:r>
        <w:rPr>
          <w:rFonts w:ascii="Times New Roman"/>
          <w:b w:val="false"/>
          <w:i w:val="false"/>
          <w:color w:val="000000"/>
          <w:sz w:val="28"/>
        </w:rPr>
        <w:t>
      жүруге рұқсат берiледi.</w:t>
      </w:r>
    </w:p>
    <w:p>
      <w:pPr>
        <w:spacing w:after="0"/>
        <w:ind w:left="0"/>
        <w:jc w:val="both"/>
      </w:pPr>
      <w:r>
        <w:rPr>
          <w:rFonts w:ascii="Times New Roman"/>
          <w:b w:val="false"/>
          <w:i w:val="false"/>
          <w:color w:val="000000"/>
          <w:sz w:val="28"/>
        </w:rPr>
        <w:t>
      Сот орындаушыларының сан құрамы судьялардың сан құрамына сәйкес</w:t>
      </w:r>
    </w:p>
    <w:p>
      <w:pPr>
        <w:spacing w:after="0"/>
        <w:ind w:left="0"/>
        <w:jc w:val="both"/>
      </w:pPr>
      <w:r>
        <w:rPr>
          <w:rFonts w:ascii="Times New Roman"/>
          <w:b w:val="false"/>
          <w:i w:val="false"/>
          <w:color w:val="000000"/>
          <w:sz w:val="28"/>
        </w:rPr>
        <w:t>
      болуға тиiс.".</w:t>
      </w:r>
    </w:p>
    <w:p>
      <w:pPr>
        <w:spacing w:after="0"/>
        <w:ind w:left="0"/>
        <w:jc w:val="both"/>
      </w:pPr>
      <w:r>
        <w:rPr>
          <w:rFonts w:ascii="Times New Roman"/>
          <w:b w:val="false"/>
          <w:i w:val="false"/>
          <w:color w:val="000000"/>
          <w:sz w:val="28"/>
        </w:rPr>
        <w:t>
      54. 78-бапта: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Сот жасауылдары барлық соттар жанында болады.</w:t>
      </w:r>
    </w:p>
    <w:p>
      <w:pPr>
        <w:spacing w:after="0"/>
        <w:ind w:left="0"/>
        <w:jc w:val="both"/>
      </w:pPr>
      <w:r>
        <w:rPr>
          <w:rFonts w:ascii="Times New Roman"/>
          <w:b w:val="false"/>
          <w:i w:val="false"/>
          <w:color w:val="000000"/>
          <w:sz w:val="28"/>
        </w:rPr>
        <w:t xml:space="preserve">
      Жоғарғы Соттың сот жасауылдарын Жоғарғы Сот Төрағасының ұсынуы бойынша Әдiлет министрлiгi, жергiлiктi соттарда - әдiлет басқармалары қызметке тағайындайды және қызметтен босатады.". </w:t>
      </w:r>
    </w:p>
    <w:p>
      <w:pPr>
        <w:spacing w:after="0"/>
        <w:ind w:left="0"/>
        <w:jc w:val="both"/>
      </w:pPr>
      <w:r>
        <w:rPr>
          <w:rFonts w:ascii="Times New Roman"/>
          <w:b w:val="false"/>
          <w:i w:val="false"/>
          <w:color w:val="000000"/>
          <w:sz w:val="28"/>
        </w:rPr>
        <w:t xml:space="preserve">
      2-тармақтың 5) тармақшасында "соттардың" деген сөзден кейiн "қауiпсiз" деген сөздермен толықтырылсын.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55. 80-баптың 3-тармағы мынадай редакцияда жазылсын: </w:t>
      </w:r>
    </w:p>
    <w:p>
      <w:pPr>
        <w:spacing w:after="0"/>
        <w:ind w:left="0"/>
        <w:jc w:val="both"/>
      </w:pPr>
      <w:r>
        <w:rPr>
          <w:rFonts w:ascii="Times New Roman"/>
          <w:b w:val="false"/>
          <w:i w:val="false"/>
          <w:color w:val="000000"/>
          <w:sz w:val="28"/>
        </w:rPr>
        <w:t xml:space="preserve">
      "3. Жоғарғы Соттың Төрағасына, осы соттың сот алқаларының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төрағалары мен судьяларына Қазақстан Республикасының Президентi</w:t>
      </w:r>
    </w:p>
    <w:p>
      <w:pPr>
        <w:spacing w:after="0"/>
        <w:ind w:left="0"/>
        <w:jc w:val="both"/>
      </w:pPr>
      <w:r>
        <w:rPr>
          <w:rFonts w:ascii="Times New Roman"/>
          <w:b w:val="false"/>
          <w:i w:val="false"/>
          <w:color w:val="000000"/>
          <w:sz w:val="28"/>
        </w:rPr>
        <w:t>
      белгiленген үлгiдегi куәлiктер бередi.</w:t>
      </w:r>
    </w:p>
    <w:p>
      <w:pPr>
        <w:spacing w:after="0"/>
        <w:ind w:left="0"/>
        <w:jc w:val="both"/>
      </w:pPr>
      <w:r>
        <w:rPr>
          <w:rFonts w:ascii="Times New Roman"/>
          <w:b w:val="false"/>
          <w:i w:val="false"/>
          <w:color w:val="000000"/>
          <w:sz w:val="28"/>
        </w:rPr>
        <w:t>
      Облыстық және оларға теңестiрiлген соттардың төрағаларына, осы</w:t>
      </w:r>
    </w:p>
    <w:p>
      <w:pPr>
        <w:spacing w:after="0"/>
        <w:ind w:left="0"/>
        <w:jc w:val="both"/>
      </w:pPr>
      <w:r>
        <w:rPr>
          <w:rFonts w:ascii="Times New Roman"/>
          <w:b w:val="false"/>
          <w:i w:val="false"/>
          <w:color w:val="000000"/>
          <w:sz w:val="28"/>
        </w:rPr>
        <w:t>
      соттардың сот алқаларының төрағалары мен судьяларына, аудандық</w:t>
      </w:r>
    </w:p>
    <w:p>
      <w:pPr>
        <w:spacing w:after="0"/>
        <w:ind w:left="0"/>
        <w:jc w:val="both"/>
      </w:pPr>
      <w:r>
        <w:rPr>
          <w:rFonts w:ascii="Times New Roman"/>
          <w:b w:val="false"/>
          <w:i w:val="false"/>
          <w:color w:val="000000"/>
          <w:sz w:val="28"/>
        </w:rPr>
        <w:t>
      (қалалық) және оларға теңестiрiлген соттардың төрағалары мен</w:t>
      </w:r>
    </w:p>
    <w:p>
      <w:pPr>
        <w:spacing w:after="0"/>
        <w:ind w:left="0"/>
        <w:jc w:val="both"/>
      </w:pPr>
      <w:r>
        <w:rPr>
          <w:rFonts w:ascii="Times New Roman"/>
          <w:b w:val="false"/>
          <w:i w:val="false"/>
          <w:color w:val="000000"/>
          <w:sz w:val="28"/>
        </w:rPr>
        <w:t>
      судьяларына, сот учаскелерінiң аға судьяларына Әдiлет министрi</w:t>
      </w:r>
    </w:p>
    <w:p>
      <w:pPr>
        <w:spacing w:after="0"/>
        <w:ind w:left="0"/>
        <w:jc w:val="both"/>
      </w:pPr>
      <w:r>
        <w:rPr>
          <w:rFonts w:ascii="Times New Roman"/>
          <w:b w:val="false"/>
          <w:i w:val="false"/>
          <w:color w:val="000000"/>
          <w:sz w:val="28"/>
        </w:rPr>
        <w:t>
      белгiленген үлгiдегi куәлiктер бередi.".</w:t>
      </w:r>
    </w:p>
    <w:p>
      <w:pPr>
        <w:spacing w:after="0"/>
        <w:ind w:left="0"/>
        <w:jc w:val="both"/>
      </w:pPr>
      <w:r>
        <w:rPr>
          <w:rFonts w:ascii="Times New Roman"/>
          <w:b w:val="false"/>
          <w:i w:val="false"/>
          <w:color w:val="000000"/>
          <w:sz w:val="28"/>
        </w:rPr>
        <w:t>
      56. 82-бап мынадай редакцияда жазылсын:</w:t>
      </w:r>
    </w:p>
    <w:p>
      <w:pPr>
        <w:spacing w:after="0"/>
        <w:ind w:left="0"/>
        <w:jc w:val="both"/>
      </w:pPr>
      <w:r>
        <w:rPr>
          <w:rFonts w:ascii="Times New Roman"/>
          <w:b w:val="false"/>
          <w:i w:val="false"/>
          <w:color w:val="000000"/>
          <w:sz w:val="28"/>
        </w:rPr>
        <w:t>
      "82-бап. Баспасөз органдарына</w:t>
      </w:r>
    </w:p>
    <w:p>
      <w:pPr>
        <w:spacing w:after="0"/>
        <w:ind w:left="0"/>
        <w:jc w:val="both"/>
      </w:pPr>
      <w:r>
        <w:rPr>
          <w:rFonts w:ascii="Times New Roman"/>
          <w:b w:val="false"/>
          <w:i w:val="false"/>
          <w:color w:val="000000"/>
          <w:sz w:val="28"/>
        </w:rPr>
        <w:t>
      Қазақстан Республикасының Жоғарғы Соты мен Әдiлет министрлiгiнiң</w:t>
      </w:r>
    </w:p>
    <w:p>
      <w:pPr>
        <w:spacing w:after="0"/>
        <w:ind w:left="0"/>
        <w:jc w:val="both"/>
      </w:pPr>
      <w:r>
        <w:rPr>
          <w:rFonts w:ascii="Times New Roman"/>
          <w:b w:val="false"/>
          <w:i w:val="false"/>
          <w:color w:val="000000"/>
          <w:sz w:val="28"/>
        </w:rPr>
        <w:t>
      өз баспасөз органдары болады".</w:t>
      </w:r>
    </w:p>
    <w:p>
      <w:pPr>
        <w:spacing w:after="0"/>
        <w:ind w:left="0"/>
        <w:jc w:val="both"/>
      </w:pPr>
      <w:r>
        <w:rPr>
          <w:rFonts w:ascii="Times New Roman"/>
          <w:b w:val="false"/>
          <w:i w:val="false"/>
          <w:color w:val="000000"/>
          <w:sz w:val="28"/>
        </w:rPr>
        <w:t>
      57. 83-бап мынадай мазмұндағы 5-тармақпен толықтырылсын:</w:t>
      </w:r>
    </w:p>
    <w:p>
      <w:pPr>
        <w:spacing w:after="0"/>
        <w:ind w:left="0"/>
        <w:jc w:val="both"/>
      </w:pPr>
      <w:r>
        <w:rPr>
          <w:rFonts w:ascii="Times New Roman"/>
          <w:b w:val="false"/>
          <w:i w:val="false"/>
          <w:color w:val="000000"/>
          <w:sz w:val="28"/>
        </w:rPr>
        <w:t>
      "5. 44-баптың 4-тармағының күшi тиiстi қызметтерге 1996 жылғы 1</w:t>
      </w:r>
    </w:p>
    <w:p>
      <w:pPr>
        <w:spacing w:after="0"/>
        <w:ind w:left="0"/>
        <w:jc w:val="both"/>
      </w:pPr>
      <w:r>
        <w:rPr>
          <w:rFonts w:ascii="Times New Roman"/>
          <w:b w:val="false"/>
          <w:i w:val="false"/>
          <w:color w:val="000000"/>
          <w:sz w:val="28"/>
        </w:rPr>
        <w:t>
      қаңтардан кейiн сайланған және тағайындалған адамдарға қолданылады.".</w:t>
      </w:r>
    </w:p>
    <w:p>
      <w:pPr>
        <w:spacing w:after="0"/>
        <w:ind w:left="0"/>
        <w:jc w:val="both"/>
      </w:pPr>
      <w:r>
        <w:rPr>
          <w:rFonts w:ascii="Times New Roman"/>
          <w:b w:val="false"/>
          <w:i w:val="false"/>
          <w:color w:val="000000"/>
          <w:sz w:val="28"/>
        </w:rPr>
        <w:t>
      58. 84-бапта:</w:t>
      </w:r>
    </w:p>
    <w:p>
      <w:pPr>
        <w:spacing w:after="0"/>
        <w:ind w:left="0"/>
        <w:jc w:val="both"/>
      </w:pPr>
      <w:r>
        <w:rPr>
          <w:rFonts w:ascii="Times New Roman"/>
          <w:b w:val="false"/>
          <w:i w:val="false"/>
          <w:color w:val="000000"/>
          <w:sz w:val="28"/>
        </w:rPr>
        <w:t>
      1-тармақ мынадай мазмұндағы абзацпен толықтырылсын:</w:t>
      </w:r>
    </w:p>
    <w:p>
      <w:pPr>
        <w:spacing w:after="0"/>
        <w:ind w:left="0"/>
        <w:jc w:val="both"/>
      </w:pPr>
      <w:r>
        <w:rPr>
          <w:rFonts w:ascii="Times New Roman"/>
          <w:b w:val="false"/>
          <w:i w:val="false"/>
          <w:color w:val="000000"/>
          <w:sz w:val="28"/>
        </w:rPr>
        <w:t>
      "Судьяларды аттестаттау туралы ереженi Қазақстан Республикасының</w:t>
      </w:r>
    </w:p>
    <w:p>
      <w:pPr>
        <w:spacing w:after="0"/>
        <w:ind w:left="0"/>
        <w:jc w:val="both"/>
      </w:pPr>
      <w:r>
        <w:rPr>
          <w:rFonts w:ascii="Times New Roman"/>
          <w:b w:val="false"/>
          <w:i w:val="false"/>
          <w:color w:val="000000"/>
          <w:sz w:val="28"/>
        </w:rPr>
        <w:t>
      Президентi бекiтедi";</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 тармақшада "мемлекеттiк" деген сөз алып тасталсын;</w:t>
      </w:r>
    </w:p>
    <w:p>
      <w:pPr>
        <w:spacing w:after="0"/>
        <w:ind w:left="0"/>
        <w:jc w:val="both"/>
      </w:pPr>
      <w:r>
        <w:rPr>
          <w:rFonts w:ascii="Times New Roman"/>
          <w:b w:val="false"/>
          <w:i w:val="false"/>
          <w:color w:val="000000"/>
          <w:sz w:val="28"/>
        </w:rPr>
        <w:t xml:space="preserve">
      4) тармақша "ереженi" деген сөзден кейiн "Қазақстан Республикасы Жоғарғы Сотының тәртiптiк алқасы, облыстық және оларға теңестiрiлген тәртiптiк алқалар туралы ереженi" деген сөздермен толықтырылсын. </w:t>
      </w:r>
    </w:p>
    <w:bookmarkStart w:name="z30" w:id="30"/>
    <w:p>
      <w:pPr>
        <w:spacing w:after="0"/>
        <w:ind w:left="0"/>
        <w:jc w:val="both"/>
      </w:pPr>
      <w:r>
        <w:rPr>
          <w:rFonts w:ascii="Times New Roman"/>
          <w:b w:val="false"/>
          <w:i w:val="false"/>
          <w:color w:val="000000"/>
          <w:sz w:val="28"/>
        </w:rPr>
        <w:t>
      Қазақстан Республикасының</w:t>
      </w:r>
    </w:p>
    <w:bookmarkEnd w:id="30"/>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