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5fb2" w14:textId="f0a5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кәсiпкерлiктi мемлекеттiк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19 маусымдағы N 131 Заңы. Күші жойылды - Қазақстан Республикасының 2006.01.31. N 124 Заңымен.</w:t>
      </w:r>
    </w:p>
    <w:p>
      <w:pPr>
        <w:spacing w:after="0"/>
        <w:ind w:left="0"/>
        <w:jc w:val="both"/>
      </w:pPr>
      <w:bookmarkStart w:name="z29" w:id="0"/>
      <w:r>
        <w:rPr>
          <w:rFonts w:ascii="Times New Roman"/>
          <w:b w:val="false"/>
          <w:i w:val="false"/>
          <w:color w:val="000000"/>
          <w:sz w:val="28"/>
        </w:rPr>
        <w:t>
</w:t>
      </w:r>
      <w:r>
        <w:rPr>
          <w:rFonts w:ascii="Times New Roman"/>
          <w:b w:val="false"/>
          <w:i w:val="false"/>
          <w:color w:val="000000"/>
          <w:sz w:val="28"/>
        </w:rPr>
        <w:t xml:space="preserve">  МАЗМҰНЫ </w:t>
      </w:r>
    </w:p>
    <w:bookmarkEnd w:id="0"/>
    <w:p>
      <w:pPr>
        <w:spacing w:after="0"/>
        <w:ind w:left="0"/>
        <w:jc w:val="both"/>
      </w:pPr>
      <w:r>
        <w:rPr>
          <w:rFonts w:ascii="Times New Roman"/>
          <w:b w:val="false"/>
          <w:i w:val="false"/>
          <w:color w:val="000000"/>
          <w:sz w:val="28"/>
        </w:rPr>
        <w:t xml:space="preserve">      Осы Заң шағын кәсiпкерлiктi мемлекеттiк қолдау саласындағы қатынастарды реттейдi. </w:t>
      </w:r>
    </w:p>
    <w:bookmarkStart w:name="z1" w:id="1"/>
    <w:p>
      <w:pPr>
        <w:spacing w:after="0"/>
        <w:ind w:left="0"/>
        <w:jc w:val="left"/>
      </w:pPr>
      <w:r>
        <w:rPr>
          <w:rFonts w:ascii="Times New Roman"/>
          <w:b/>
          <w:i w:val="false"/>
          <w:color w:val="000000"/>
        </w:rPr>
        <w:t xml:space="preserve"> 
  1-тарау. Жалпы ережелер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Негiзгi ұғымдар </w:t>
      </w:r>
    </w:p>
    <w:bookmarkEnd w:id="2"/>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w:t>
      </w:r>
      <w:r>
        <w:rPr>
          <w:rFonts w:ascii="Times New Roman"/>
          <w:b/>
          <w:i w:val="false"/>
          <w:color w:val="000000"/>
          <w:sz w:val="28"/>
        </w:rPr>
        <w:t xml:space="preserve">       инновациялық қызмет </w:t>
      </w:r>
      <w:r>
        <w:rPr>
          <w:rFonts w:ascii="Times New Roman"/>
          <w:b w:val="false"/>
          <w:i w:val="false"/>
          <w:color w:val="000000"/>
          <w:sz w:val="28"/>
        </w:rPr>
        <w:t xml:space="preserve"> - шағын кәсiпкерлiк субъектiлерiнiң жаңа өнiм өндiру немесе өндiрiлетiн өнiмнiң сапасын жақсартып, шығынын азайту, оны өндiру әдiстерiн жетiлдiру мақсатымен ғылыми бiлiм мен жаңа технологияларды пайдалануға бағытталған қызметi; </w:t>
      </w:r>
      <w:r>
        <w:br/>
      </w:r>
      <w:r>
        <w:rPr>
          <w:rFonts w:ascii="Times New Roman"/>
          <w:b w:val="false"/>
          <w:i w:val="false"/>
          <w:color w:val="000000"/>
          <w:sz w:val="28"/>
        </w:rPr>
        <w:t>
</w:t>
      </w:r>
      <w:r>
        <w:rPr>
          <w:rFonts w:ascii="Times New Roman"/>
          <w:b/>
          <w:i w:val="false"/>
          <w:color w:val="000000"/>
          <w:sz w:val="28"/>
        </w:rPr>
        <w:t xml:space="preserve">       шағын кәсiпкерлiктiң инфрақұрылымы </w:t>
      </w:r>
      <w:r>
        <w:rPr>
          <w:rFonts w:ascii="Times New Roman"/>
          <w:b w:val="false"/>
          <w:i w:val="false"/>
          <w:color w:val="000000"/>
          <w:sz w:val="28"/>
        </w:rPr>
        <w:t xml:space="preserve"> - өз iсiн ұйымдастыруға жәрдемдесудi, маркетинг, инжиниринг және менеджмент саласындағы ақпаратпен қамтамасыз етудi, шағын кәсiпкерлiктi материалдық-техникалық, қаржылық және басқа да ресурстармен коммерциялық негiзде қамтамасыз етуге жәрдем көрсетудi қоса алғанда, шағын кәсiпкерлiк субъектiлерiнiң жұмыс iстеуi мен дамуының жалпы жағдайларын қамтамасыз ететiн, құрылатын немесе пайдаланылатын ұйымдар кешенi; </w:t>
      </w:r>
      <w:r>
        <w:br/>
      </w:r>
      <w:r>
        <w:rPr>
          <w:rFonts w:ascii="Times New Roman"/>
          <w:b w:val="false"/>
          <w:i w:val="false"/>
          <w:color w:val="000000"/>
          <w:sz w:val="28"/>
        </w:rPr>
        <w:t>
</w:t>
      </w:r>
      <w:r>
        <w:rPr>
          <w:rFonts w:ascii="Times New Roman"/>
          <w:b/>
          <w:i w:val="false"/>
          <w:color w:val="000000"/>
          <w:sz w:val="28"/>
        </w:rPr>
        <w:t xml:space="preserve">       ойын бизнесi </w:t>
      </w:r>
      <w:r>
        <w:rPr>
          <w:rFonts w:ascii="Times New Roman"/>
          <w:b w:val="false"/>
          <w:i w:val="false"/>
          <w:color w:val="000000"/>
          <w:sz w:val="28"/>
        </w:rPr>
        <w:t xml:space="preserve"> - құмар ойындарды және (немесе) бәс тiгу шараларын табыс табу мақсатымен ұйымдастырып, өткiзуге байланысты кәсiпкерлiк қызмет; &lt;*&gt; </w:t>
      </w:r>
      <w:r>
        <w:br/>
      </w:r>
      <w:r>
        <w:rPr>
          <w:rFonts w:ascii="Times New Roman"/>
          <w:b w:val="false"/>
          <w:i w:val="false"/>
          <w:color w:val="000000"/>
          <w:sz w:val="28"/>
        </w:rPr>
        <w:t>
</w:t>
      </w:r>
      <w:r>
        <w:rPr>
          <w:rFonts w:ascii="Times New Roman"/>
          <w:b/>
          <w:i w:val="false"/>
          <w:color w:val="000000"/>
          <w:sz w:val="28"/>
        </w:rPr>
        <w:t xml:space="preserve">       шоу-бизнес </w:t>
      </w:r>
      <w:r>
        <w:rPr>
          <w:rFonts w:ascii="Times New Roman"/>
          <w:b w:val="false"/>
          <w:i w:val="false"/>
          <w:color w:val="000000"/>
          <w:sz w:val="28"/>
        </w:rPr>
        <w:t xml:space="preserve"> - эстрадалық ойын-сауық қойылымдар, сахналық көрiнiстер ұйымдастыру; </w:t>
      </w:r>
      <w:r>
        <w:br/>
      </w:r>
      <w:r>
        <w:rPr>
          <w:rFonts w:ascii="Times New Roman"/>
          <w:b w:val="false"/>
          <w:i w:val="false"/>
          <w:color w:val="000000"/>
          <w:sz w:val="28"/>
        </w:rPr>
        <w:t>
</w:t>
      </w:r>
      <w:r>
        <w:rPr>
          <w:rFonts w:ascii="Times New Roman"/>
          <w:b/>
          <w:i w:val="false"/>
          <w:color w:val="000000"/>
          <w:sz w:val="28"/>
        </w:rPr>
        <w:t xml:space="preserve">       венчурлiк фирмалар </w:t>
      </w:r>
      <w:r>
        <w:rPr>
          <w:rFonts w:ascii="Times New Roman"/>
          <w:b w:val="false"/>
          <w:i w:val="false"/>
          <w:color w:val="000000"/>
          <w:sz w:val="28"/>
        </w:rPr>
        <w:t xml:space="preserve"> - ғылымды көп қажет ететiн прогресшiл технологиялар мен өнiмдердi әзiрлеу мен игерудi жүзеге асыратын инновациялық қызмет субъектiлерi; </w:t>
      </w:r>
      <w:r>
        <w:br/>
      </w:r>
      <w:r>
        <w:rPr>
          <w:rFonts w:ascii="Times New Roman"/>
          <w:b w:val="false"/>
          <w:i w:val="false"/>
          <w:color w:val="000000"/>
          <w:sz w:val="28"/>
        </w:rPr>
        <w:t>
</w:t>
      </w:r>
      <w:r>
        <w:rPr>
          <w:rFonts w:ascii="Times New Roman"/>
          <w:b/>
          <w:i w:val="false"/>
          <w:color w:val="000000"/>
          <w:sz w:val="28"/>
        </w:rPr>
        <w:t xml:space="preserve">       шағын кәсiпкерлiктi дамыту жөнiндегi комиссиялар </w:t>
      </w:r>
      <w:r>
        <w:rPr>
          <w:rFonts w:ascii="Times New Roman"/>
          <w:b w:val="false"/>
          <w:i w:val="false"/>
          <w:color w:val="000000"/>
          <w:sz w:val="28"/>
        </w:rPr>
        <w:t xml:space="preserve"> - Қазақстан Республикасы Үкiметiнiң және жергiлiктi атқарушы органдардың жанынан құрылатын консультациялық-кеңесшi органдар.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Қазақстан Республикасының 1999.07.26.  </w:t>
      </w:r>
      <w:r>
        <w:rPr>
          <w:rFonts w:ascii="Times New Roman"/>
          <w:b w:val="false"/>
          <w:i w:val="false"/>
          <w:color w:val="000000"/>
          <w:sz w:val="28"/>
        </w:rPr>
        <w:t xml:space="preserve">N 458 </w:t>
      </w:r>
      <w:r>
        <w:rPr>
          <w:rFonts w:ascii="Times New Roman"/>
          <w:b w:val="false"/>
          <w:i w:val="false"/>
          <w:color w:val="ff0000"/>
          <w:sz w:val="28"/>
        </w:rPr>
        <w:t xml:space="preserve">, 2002.07.10.  </w:t>
      </w:r>
      <w:r>
        <w:rPr>
          <w:rFonts w:ascii="Times New Roman"/>
          <w:b w:val="false"/>
          <w:i w:val="false"/>
          <w:color w:val="000000"/>
          <w:sz w:val="28"/>
        </w:rPr>
        <w:t xml:space="preserve">N 341 </w:t>
      </w:r>
      <w:r>
        <w:rPr>
          <w:rFonts w:ascii="Times New Roman"/>
          <w:b w:val="false"/>
          <w:i w:val="false"/>
          <w:color w:val="ff0000"/>
          <w:sz w:val="28"/>
        </w:rPr>
        <w:t xml:space="preserve">, 2003.10.13.  </w:t>
      </w:r>
      <w:r>
        <w:rPr>
          <w:rFonts w:ascii="Times New Roman"/>
          <w:b w:val="false"/>
          <w:i w:val="false"/>
          <w:color w:val="000000"/>
          <w:sz w:val="28"/>
        </w:rPr>
        <w:t xml:space="preserve">N 487 </w:t>
      </w:r>
      <w:r>
        <w:rPr>
          <w:rFonts w:ascii="Times New Roman"/>
          <w:b w:val="false"/>
          <w:i w:val="false"/>
          <w:color w:val="ff0000"/>
          <w:sz w:val="28"/>
        </w:rPr>
        <w:t xml:space="preserve"> Заңдарымен.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Шағын кәсiпкерлiктi мемлекеттiк қолдау туралы </w:t>
      </w:r>
      <w:r>
        <w:br/>
      </w:r>
      <w:r>
        <w:rPr>
          <w:rFonts w:ascii="Times New Roman"/>
          <w:b w:val="false"/>
          <w:i w:val="false"/>
          <w:color w:val="000000"/>
          <w:sz w:val="28"/>
        </w:rPr>
        <w:t>
</w:t>
      </w:r>
      <w:r>
        <w:rPr>
          <w:rFonts w:ascii="Times New Roman"/>
          <w:b/>
          <w:i w:val="false"/>
          <w:color w:val="000000"/>
          <w:sz w:val="28"/>
        </w:rPr>
        <w:t xml:space="preserve">               заңдар </w:t>
      </w:r>
    </w:p>
    <w:bookmarkEnd w:id="3"/>
    <w:p>
      <w:pPr>
        <w:spacing w:after="0"/>
        <w:ind w:left="0"/>
        <w:jc w:val="both"/>
      </w:pPr>
      <w:r>
        <w:rPr>
          <w:rFonts w:ascii="Times New Roman"/>
          <w:b w:val="false"/>
          <w:i w:val="false"/>
          <w:color w:val="000000"/>
          <w:sz w:val="28"/>
        </w:rPr>
        <w:t>      Шағын кәсiпкерлiктi мемлекеттiк қолдау туралы заңдар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және  </w:t>
      </w:r>
      <w:r>
        <w:rPr>
          <w:rFonts w:ascii="Times New Roman"/>
          <w:b w:val="false"/>
          <w:i w:val="false"/>
          <w:color w:val="000000"/>
          <w:sz w:val="28"/>
        </w:rPr>
        <w:t xml:space="preserve">Азаматтық кодекстен </w:t>
      </w:r>
      <w:r>
        <w:rPr>
          <w:rFonts w:ascii="Times New Roman"/>
          <w:b w:val="false"/>
          <w:i w:val="false"/>
          <w:color w:val="000000"/>
          <w:sz w:val="28"/>
        </w:rPr>
        <w:t xml:space="preserve">,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Егер Қазақстан Республикасы бекiткен халықаралық шарттарда осы Заңда көзделгендерден өзге ережелер белгiленген болса, халықаралық шарттың ережелерi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Қазақстан Республикасының 2002.07.10. N 341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Шағын кәсiпкерлiк субъектiлерi </w:t>
      </w:r>
    </w:p>
    <w:bookmarkEnd w:id="4"/>
    <w:p>
      <w:pPr>
        <w:spacing w:after="0"/>
        <w:ind w:left="0"/>
        <w:jc w:val="both"/>
      </w:pPr>
      <w:r>
        <w:rPr>
          <w:rFonts w:ascii="Times New Roman"/>
          <w:b w:val="false"/>
          <w:i w:val="false"/>
          <w:color w:val="000000"/>
          <w:sz w:val="28"/>
        </w:rPr>
        <w:t xml:space="preserve">      1. Заңды тұлға құрмайтын жеке адамдар және қызметкерлерiнiң орташа жылдық саны 50 адамнан аспайтын және активтерiнiң жалпы құны орта есеппен бiр жыл iшiнде алпыс мың еселенген айлық есептiк көрсеткiштен аспайтын, кәсiпкерлiк қызметпен айналысатын заңды тұлғалар шағын кәсiпкерлiк субъектiлерi болып табылады. </w:t>
      </w:r>
      <w:r>
        <w:br/>
      </w:r>
      <w:r>
        <w:rPr>
          <w:rFonts w:ascii="Times New Roman"/>
          <w:b w:val="false"/>
          <w:i w:val="false"/>
          <w:color w:val="000000"/>
          <w:sz w:val="28"/>
        </w:rPr>
        <w:t xml:space="preserve">
      2. Шағын кәсiпкерлiк субъектiлерi Қазақстан Республикасының қолданылып жүрген заңдарына сәйкес кәсiпкерлiк қызметтiң кез келген түрiн жүзеге асырады. </w:t>
      </w:r>
      <w:r>
        <w:br/>
      </w:r>
      <w:r>
        <w:rPr>
          <w:rFonts w:ascii="Times New Roman"/>
          <w:b w:val="false"/>
          <w:i w:val="false"/>
          <w:color w:val="000000"/>
          <w:sz w:val="28"/>
        </w:rPr>
        <w:t xml:space="preserve">
      3. Заңды тұлға құрмайтын жеке кәсiпкерлер, сондай-ақ мынадай ұйымдық-құқықтық нысандардағы заңды тұлғалар: </w:t>
      </w:r>
      <w:r>
        <w:br/>
      </w:r>
      <w:r>
        <w:rPr>
          <w:rFonts w:ascii="Times New Roman"/>
          <w:b w:val="false"/>
          <w:i w:val="false"/>
          <w:color w:val="000000"/>
          <w:sz w:val="28"/>
        </w:rPr>
        <w:t xml:space="preserve">
      толық серiктестiк; </w:t>
      </w:r>
      <w:r>
        <w:br/>
      </w:r>
      <w:r>
        <w:rPr>
          <w:rFonts w:ascii="Times New Roman"/>
          <w:b w:val="false"/>
          <w:i w:val="false"/>
          <w:color w:val="000000"/>
          <w:sz w:val="28"/>
        </w:rPr>
        <w:t xml:space="preserve">
      коммандиттiк серiктестiк; </w:t>
      </w:r>
      <w:r>
        <w:br/>
      </w:r>
      <w:r>
        <w:rPr>
          <w:rFonts w:ascii="Times New Roman"/>
          <w:b w:val="false"/>
          <w:i w:val="false"/>
          <w:color w:val="000000"/>
          <w:sz w:val="28"/>
        </w:rPr>
        <w:t xml:space="preserve">
      жауапкершiлiгi шектеулi серiктестiк; </w:t>
      </w:r>
      <w:r>
        <w:br/>
      </w:r>
      <w:r>
        <w:rPr>
          <w:rFonts w:ascii="Times New Roman"/>
          <w:b w:val="false"/>
          <w:i w:val="false"/>
          <w:color w:val="000000"/>
          <w:sz w:val="28"/>
        </w:rPr>
        <w:t xml:space="preserve">
      қосымша жауапкершiлiгi бар серiктестiк; </w:t>
      </w:r>
      <w:r>
        <w:br/>
      </w:r>
      <w:r>
        <w:rPr>
          <w:rFonts w:ascii="Times New Roman"/>
          <w:b w:val="false"/>
          <w:i w:val="false"/>
          <w:color w:val="000000"/>
          <w:sz w:val="28"/>
        </w:rPr>
        <w:t xml:space="preserve">
      өндiрiстiк кооператив - шағын кәсiпкерлiк субъектiлерi болуы мүмкiн. </w:t>
      </w:r>
      <w:r>
        <w:br/>
      </w:r>
      <w:r>
        <w:rPr>
          <w:rFonts w:ascii="Times New Roman"/>
          <w:b w:val="false"/>
          <w:i w:val="false"/>
          <w:color w:val="000000"/>
          <w:sz w:val="28"/>
        </w:rPr>
        <w:t xml:space="preserve">
      4. Шағын кәсiпкерлiк субъектiлерi қызметкерлерiнiң орташа жылдық саны барлық қызметкерлердi, оның iшiнде жеке еңбек шарты бойынша, жұмысты қоса атқару бойынша жұмыс iстейтiндерiн, осы субъект филиалдарының, өкiлдiктерiнiң және басқа оқшауланған бөлiмшелерiнiң қызметкерлерiн ескере отырып анықталады. &lt;*&gt; </w:t>
      </w:r>
      <w:r>
        <w:br/>
      </w:r>
      <w:r>
        <w:rPr>
          <w:rFonts w:ascii="Times New Roman"/>
          <w:b w:val="false"/>
          <w:i w:val="false"/>
          <w:color w:val="000000"/>
          <w:sz w:val="28"/>
        </w:rPr>
        <w:t xml:space="preserve">
      5. Қызметтiң бiрнеше түрiн жүзеге асыратын шағын кәсiпкерлiк субъектiлерi ондайларға жылдық айналым көлемiнде үлесi ең көп қызмет түрiнiң өлшемдерi бойынша жатқызылады. </w:t>
      </w:r>
      <w:r>
        <w:br/>
      </w:r>
      <w:r>
        <w:rPr>
          <w:rFonts w:ascii="Times New Roman"/>
          <w:b w:val="false"/>
          <w:i w:val="false"/>
          <w:color w:val="000000"/>
          <w:sz w:val="28"/>
        </w:rPr>
        <w:t xml:space="preserve">
      6. Егер бiр немесе бiрнеше заңды тұлға шағын кәсiпкерлiк субъектiсiнiң өлшемiне сай келетiн шаруашылық серiктестiгiн құрған жағдайда құрылатын субъектiнiң жарғылық қорындағы олардың үлесi 25 проценттен аспауға тиiс. </w:t>
      </w:r>
      <w:r>
        <w:br/>
      </w:r>
      <w:r>
        <w:rPr>
          <w:rFonts w:ascii="Times New Roman"/>
          <w:b w:val="false"/>
          <w:i w:val="false"/>
          <w:color w:val="000000"/>
          <w:sz w:val="28"/>
        </w:rPr>
        <w:t xml:space="preserve">
      7. Заңды тұлға құрмаған жеке тұлғаларды және: </w:t>
      </w:r>
      <w:r>
        <w:br/>
      </w:r>
      <w:r>
        <w:rPr>
          <w:rFonts w:ascii="Times New Roman"/>
          <w:b w:val="false"/>
          <w:i w:val="false"/>
          <w:color w:val="000000"/>
          <w:sz w:val="28"/>
        </w:rPr>
        <w:t xml:space="preserve">
      есiрткi құралдары, психотроптық заттар мен прекурсорлардың айналымымен байланысты қызметтi; </w:t>
      </w:r>
      <w:r>
        <w:br/>
      </w:r>
      <w:r>
        <w:rPr>
          <w:rFonts w:ascii="Times New Roman"/>
          <w:b w:val="false"/>
          <w:i w:val="false"/>
          <w:color w:val="000000"/>
          <w:sz w:val="28"/>
        </w:rPr>
        <w:t xml:space="preserve">
      акцизделетiн өнiмдер өндiрудi және (немесе) көтере сатуды (алтыннан, платинадан, күмiстен жасалған зергерлiк бұйымдар өндiруден басқа); </w:t>
      </w:r>
      <w:r>
        <w:br/>
      </w:r>
      <w:r>
        <w:rPr>
          <w:rFonts w:ascii="Times New Roman"/>
          <w:b w:val="false"/>
          <w:i w:val="false"/>
          <w:color w:val="000000"/>
          <w:sz w:val="28"/>
        </w:rPr>
        <w:t xml:space="preserve">
      ойын және шоу-бизнес саласындағы қызметтi; </w:t>
      </w:r>
      <w:r>
        <w:br/>
      </w:r>
      <w:r>
        <w:rPr>
          <w:rFonts w:ascii="Times New Roman"/>
          <w:b w:val="false"/>
          <w:i w:val="false"/>
          <w:color w:val="000000"/>
          <w:sz w:val="28"/>
        </w:rPr>
        <w:t xml:space="preserve">
      стандарттау, метрология, сертификаттау, аккредиттеу және сапаны басқару саласындағы қызметтi; </w:t>
      </w:r>
      <w:r>
        <w:br/>
      </w:r>
      <w:r>
        <w:rPr>
          <w:rFonts w:ascii="Times New Roman"/>
          <w:b w:val="false"/>
          <w:i w:val="false"/>
          <w:color w:val="000000"/>
          <w:sz w:val="28"/>
        </w:rPr>
        <w:t xml:space="preserve">
      банктiк қызметтi және сақтандыру рыногындағы (сақтандыру агентiнiң қызметiнен басқа) қызметтi; </w:t>
      </w:r>
      <w:r>
        <w:br/>
      </w:r>
      <w:r>
        <w:rPr>
          <w:rFonts w:ascii="Times New Roman"/>
          <w:b w:val="false"/>
          <w:i w:val="false"/>
          <w:color w:val="000000"/>
          <w:sz w:val="28"/>
        </w:rPr>
        <w:t xml:space="preserve">
      бағалы қағаздар рыногындағы кәсiптiк қызметтi жүзеге асыратын заңды тұлғаларды шағын кәсiпкерлiк субъектілерi деп тануға болмайды.&lt;*&gt; </w:t>
      </w:r>
      <w:r>
        <w:br/>
      </w:r>
      <w:r>
        <w:rPr>
          <w:rFonts w:ascii="Times New Roman"/>
          <w:b w:val="false"/>
          <w:i w:val="false"/>
          <w:color w:val="000000"/>
          <w:sz w:val="28"/>
        </w:rPr>
        <w:t xml:space="preserve">
      8. Шағын кәсiпкерлiк субъектiлерi осы баптың 1-тармағында белгiленген ережелерден асып кеткен жағдайда жеке және заңды тұлғалар Қазақстан Республикасының заңдарында көзделген жеңiлдiктерден айырылады.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Президентінің 2001.01.30.  </w:t>
      </w:r>
      <w:r>
        <w:rPr>
          <w:rFonts w:ascii="Times New Roman"/>
          <w:b w:val="false"/>
          <w:i w:val="false"/>
          <w:color w:val="000000"/>
          <w:sz w:val="28"/>
        </w:rPr>
        <w:t xml:space="preserve">N 154 </w:t>
      </w:r>
      <w:r>
        <w:rPr>
          <w:rFonts w:ascii="Times New Roman"/>
          <w:b w:val="false"/>
          <w:i w:val="false"/>
          <w:color w:val="ff0000"/>
          <w:sz w:val="28"/>
        </w:rPr>
        <w:t xml:space="preserve">, 2001.03.02.  </w:t>
      </w:r>
      <w:r>
        <w:rPr>
          <w:rFonts w:ascii="Times New Roman"/>
          <w:b w:val="false"/>
          <w:i w:val="false"/>
          <w:color w:val="000000"/>
          <w:sz w:val="28"/>
        </w:rPr>
        <w:t xml:space="preserve">N 162 </w:t>
      </w:r>
      <w:r>
        <w:rPr>
          <w:rFonts w:ascii="Times New Roman"/>
          <w:b w:val="false"/>
          <w:i w:val="false"/>
          <w:color w:val="ff0000"/>
          <w:sz w:val="28"/>
        </w:rPr>
        <w:t xml:space="preserve">, 2002.07.10.  </w:t>
      </w:r>
      <w:r>
        <w:rPr>
          <w:rFonts w:ascii="Times New Roman"/>
          <w:b w:val="false"/>
          <w:i w:val="false"/>
          <w:color w:val="000000"/>
          <w:sz w:val="28"/>
        </w:rPr>
        <w:t xml:space="preserve">N 341 </w:t>
      </w:r>
      <w:r>
        <w:rPr>
          <w:rFonts w:ascii="Times New Roman"/>
          <w:b w:val="false"/>
          <w:i w:val="false"/>
          <w:color w:val="ff0000"/>
          <w:sz w:val="28"/>
        </w:rPr>
        <w:t xml:space="preserve">, 2003.10.13.  </w:t>
      </w:r>
      <w:r>
        <w:rPr>
          <w:rFonts w:ascii="Times New Roman"/>
          <w:b w:val="false"/>
          <w:i w:val="false"/>
          <w:color w:val="000000"/>
          <w:sz w:val="28"/>
        </w:rPr>
        <w:t xml:space="preserve">N 487 </w:t>
      </w:r>
      <w:r>
        <w:rPr>
          <w:rFonts w:ascii="Times New Roman"/>
          <w:b w:val="false"/>
          <w:i w:val="false"/>
          <w:color w:val="ff0000"/>
          <w:sz w:val="28"/>
        </w:rPr>
        <w:t xml:space="preserve"> Заңдарымен. </w:t>
      </w:r>
    </w:p>
    <w:bookmarkStart w:name="z5" w:id="5"/>
    <w:p>
      <w:pPr>
        <w:spacing w:after="0"/>
        <w:ind w:left="0"/>
        <w:jc w:val="left"/>
      </w:pPr>
      <w:r>
        <w:rPr>
          <w:rFonts w:ascii="Times New Roman"/>
          <w:b/>
          <w:i w:val="false"/>
          <w:color w:val="000000"/>
        </w:rPr>
        <w:t xml:space="preserve"> 
  2-тарау. Шағын кәсiпкерлiктi мемлекеттiк қолдау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Шағын кәсiпкерлiктi мемлекеттiк қолдаудың </w:t>
      </w:r>
      <w:r>
        <w:br/>
      </w:r>
      <w:r>
        <w:rPr>
          <w:rFonts w:ascii="Times New Roman"/>
          <w:b w:val="false"/>
          <w:i w:val="false"/>
          <w:color w:val="000000"/>
          <w:sz w:val="28"/>
        </w:rPr>
        <w:t>
</w:t>
      </w:r>
      <w:r>
        <w:rPr>
          <w:rFonts w:ascii="Times New Roman"/>
          <w:b/>
          <w:i w:val="false"/>
          <w:color w:val="000000"/>
          <w:sz w:val="28"/>
        </w:rPr>
        <w:t xml:space="preserve">               негiзгi принциптерi </w:t>
      </w:r>
    </w:p>
    <w:bookmarkEnd w:id="6"/>
    <w:p>
      <w:pPr>
        <w:spacing w:after="0"/>
        <w:ind w:left="0"/>
        <w:jc w:val="both"/>
      </w:pPr>
      <w:r>
        <w:rPr>
          <w:rFonts w:ascii="Times New Roman"/>
          <w:b w:val="false"/>
          <w:i w:val="false"/>
          <w:color w:val="000000"/>
          <w:sz w:val="28"/>
        </w:rPr>
        <w:t xml:space="preserve">      Шағын кәсiпкерлiктi мемлекеттiк қолдаудың негiзгi принциптерi: </w:t>
      </w:r>
      <w:r>
        <w:br/>
      </w:r>
      <w:r>
        <w:rPr>
          <w:rFonts w:ascii="Times New Roman"/>
          <w:b w:val="false"/>
          <w:i w:val="false"/>
          <w:color w:val="000000"/>
          <w:sz w:val="28"/>
        </w:rPr>
        <w:t xml:space="preserve">
      Қазақстан Республикасында шағын кәсiпкерлiктi дамытудың басымдығы; </w:t>
      </w:r>
      <w:r>
        <w:br/>
      </w:r>
      <w:r>
        <w:rPr>
          <w:rFonts w:ascii="Times New Roman"/>
          <w:b w:val="false"/>
          <w:i w:val="false"/>
          <w:color w:val="000000"/>
          <w:sz w:val="28"/>
        </w:rPr>
        <w:t xml:space="preserve">
      шағын кәсiпкерлiктi мемлекеттiк қолдаудың кешендiлiгi; </w:t>
      </w:r>
      <w:r>
        <w:br/>
      </w:r>
      <w:r>
        <w:rPr>
          <w:rFonts w:ascii="Times New Roman"/>
          <w:b w:val="false"/>
          <w:i w:val="false"/>
          <w:color w:val="000000"/>
          <w:sz w:val="28"/>
        </w:rPr>
        <w:t xml:space="preserve">
      шағын кәсiпкерлiктi қолдау инфрақұрылымының және жүзеге асырылатын шаралардың шағын кәсiпкерлiктiң барлық субъектiлер үшiн қол жеткiзерлiк болуы; </w:t>
      </w:r>
      <w:r>
        <w:br/>
      </w:r>
      <w:r>
        <w:rPr>
          <w:rFonts w:ascii="Times New Roman"/>
          <w:b w:val="false"/>
          <w:i w:val="false"/>
          <w:color w:val="000000"/>
          <w:sz w:val="28"/>
        </w:rPr>
        <w:t xml:space="preserve">
      шағын кәсiпкерлiктi қолдау мен дамыту саласындағы халықаралық ынтымақтастық болып табылады.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Шағын кәсiпкерлiктi мемлекеттiк қолдаудың негiзгi </w:t>
      </w:r>
      <w:r>
        <w:br/>
      </w:r>
      <w:r>
        <w:rPr>
          <w:rFonts w:ascii="Times New Roman"/>
          <w:b w:val="false"/>
          <w:i w:val="false"/>
          <w:color w:val="000000"/>
          <w:sz w:val="28"/>
        </w:rPr>
        <w:t>
</w:t>
      </w:r>
      <w:r>
        <w:rPr>
          <w:rFonts w:ascii="Times New Roman"/>
          <w:b/>
          <w:i w:val="false"/>
          <w:color w:val="000000"/>
          <w:sz w:val="28"/>
        </w:rPr>
        <w:t xml:space="preserve">               бағыттары </w:t>
      </w:r>
    </w:p>
    <w:bookmarkEnd w:id="7"/>
    <w:p>
      <w:pPr>
        <w:spacing w:after="0"/>
        <w:ind w:left="0"/>
        <w:jc w:val="both"/>
      </w:pPr>
      <w:r>
        <w:rPr>
          <w:rFonts w:ascii="Times New Roman"/>
          <w:b w:val="false"/>
          <w:i w:val="false"/>
          <w:color w:val="000000"/>
          <w:sz w:val="28"/>
        </w:rPr>
        <w:t xml:space="preserve">      Шағын кәсiпкерлiктi мемлекеттiк қолдау мынадай бағыттар бойынша жүзеге асырылады: </w:t>
      </w:r>
      <w:r>
        <w:br/>
      </w:r>
      <w:r>
        <w:rPr>
          <w:rFonts w:ascii="Times New Roman"/>
          <w:b w:val="false"/>
          <w:i w:val="false"/>
          <w:color w:val="000000"/>
          <w:sz w:val="28"/>
        </w:rPr>
        <w:t xml:space="preserve">
      шағын кәсiпкерлiк субъектiлерiн мемлекеттiк тiркеудiң, олардың қызметiн лицензиялаудың оңайлатылған тәртiбiн белгiлеу; &lt;*&gt; </w:t>
      </w:r>
      <w:r>
        <w:br/>
      </w:r>
      <w:r>
        <w:rPr>
          <w:rFonts w:ascii="Times New Roman"/>
          <w:b w:val="false"/>
          <w:i w:val="false"/>
          <w:color w:val="000000"/>
          <w:sz w:val="28"/>
        </w:rPr>
        <w:t xml:space="preserve">
      шағын кәсiпкерлiк субъектiлерi үшiн салық салудың, кеден бажын төлеудiң жеңiлдiктi режимiн қамтитын қолайлы жағдай жасаудың құқықтық режимiн белгiлеу; </w:t>
      </w:r>
      <w:r>
        <w:br/>
      </w:r>
      <w:r>
        <w:rPr>
          <w:rFonts w:ascii="Times New Roman"/>
          <w:b w:val="false"/>
          <w:i w:val="false"/>
          <w:color w:val="000000"/>
          <w:sz w:val="28"/>
        </w:rPr>
        <w:t xml:space="preserve">
      шағын кәсiпкерлiк субъектiлерiн қолдау мен дамыту үшiн инвестицияларды, оның iшiнде шетел инвестицияларын тарту мен пайдалану жүйесiн жасау; </w:t>
      </w:r>
      <w:r>
        <w:br/>
      </w:r>
      <w:r>
        <w:rPr>
          <w:rFonts w:ascii="Times New Roman"/>
          <w:b w:val="false"/>
          <w:i w:val="false"/>
          <w:color w:val="000000"/>
          <w:sz w:val="28"/>
        </w:rPr>
        <w:t xml:space="preserve">
      шағын кәсiпкерлiк субъектiлерiнiң шетелдiк әрiптестермен сауда, ғылыми-техникалық, өндiрiстiк және өзге де байланыстарын дамытуды қоса алғанда, олардың сыртқы экономикалық қызметiн қолдау; </w:t>
      </w:r>
      <w:r>
        <w:br/>
      </w:r>
      <w:r>
        <w:rPr>
          <w:rFonts w:ascii="Times New Roman"/>
          <w:b w:val="false"/>
          <w:i w:val="false"/>
          <w:color w:val="000000"/>
          <w:sz w:val="28"/>
        </w:rPr>
        <w:t xml:space="preserve">
      қаржы көздерiн анықтай отырып, шағын кәсiпкерлiк субъектiлерiне несие берудiң арнаулы бағдарламаларын қабылдау; </w:t>
      </w:r>
      <w:r>
        <w:br/>
      </w:r>
      <w:r>
        <w:rPr>
          <w:rFonts w:ascii="Times New Roman"/>
          <w:b w:val="false"/>
          <w:i w:val="false"/>
          <w:color w:val="000000"/>
          <w:sz w:val="28"/>
        </w:rPr>
        <w:t xml:space="preserve">
      өнiмдер өндiруге, жұмыс атқарып, қызмет көрсетуге мемлекеттiк сатып алуды орналастырған кезде шағын кәсiпкерлiк субъектiлерiне артықшылықтар беру; </w:t>
      </w:r>
      <w:r>
        <w:br/>
      </w:r>
      <w:r>
        <w:rPr>
          <w:rFonts w:ascii="Times New Roman"/>
          <w:b w:val="false"/>
          <w:i w:val="false"/>
          <w:color w:val="000000"/>
          <w:sz w:val="28"/>
        </w:rPr>
        <w:t xml:space="preserve">
      Қазақстан Республикасы Үкіметі мен жергілікті атқарушы органдар жанындағы шағын кәсіпкерлікті дамыту жөніндегі комиссиялардың қызметін ұйымдастыру. </w:t>
      </w:r>
      <w:r>
        <w:br/>
      </w:r>
      <w:r>
        <w:rPr>
          <w:rFonts w:ascii="Times New Roman"/>
          <w:b w:val="false"/>
          <w:i w:val="false"/>
          <w:color w:val="000000"/>
          <w:sz w:val="28"/>
        </w:rPr>
        <w:t xml:space="preserve">
      мемлекеттік органдар өз құзыреті шегінде шағын кәсіпкерлік субъектілерінің қызметіне Қазақстан Республикасының Үкіметі белгілеген тәртіппен тексеру жүргізеді. &lt;*&gt;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Қазақстан Республикасының 1999.07.26.  </w:t>
      </w:r>
      <w:r>
        <w:rPr>
          <w:rFonts w:ascii="Times New Roman"/>
          <w:b w:val="false"/>
          <w:i w:val="false"/>
          <w:color w:val="000000"/>
          <w:sz w:val="28"/>
        </w:rPr>
        <w:t xml:space="preserve">N 458 </w:t>
      </w:r>
      <w:r>
        <w:rPr>
          <w:rFonts w:ascii="Times New Roman"/>
          <w:b w:val="false"/>
          <w:i w:val="false"/>
          <w:color w:val="ff0000"/>
          <w:sz w:val="28"/>
        </w:rPr>
        <w:t xml:space="preserve">, 2002.07.10.  </w:t>
      </w:r>
      <w:r>
        <w:rPr>
          <w:rFonts w:ascii="Times New Roman"/>
          <w:b w:val="false"/>
          <w:i w:val="false"/>
          <w:color w:val="000000"/>
          <w:sz w:val="28"/>
        </w:rPr>
        <w:t xml:space="preserve">N 341 </w:t>
      </w:r>
      <w:r>
        <w:rPr>
          <w:rFonts w:ascii="Times New Roman"/>
          <w:b w:val="false"/>
          <w:i w:val="false"/>
          <w:color w:val="ff0000"/>
          <w:sz w:val="28"/>
        </w:rPr>
        <w:t xml:space="preserve">, 2003.10.13.  </w:t>
      </w:r>
      <w:r>
        <w:rPr>
          <w:rFonts w:ascii="Times New Roman"/>
          <w:b w:val="false"/>
          <w:i w:val="false"/>
          <w:color w:val="000000"/>
          <w:sz w:val="28"/>
        </w:rPr>
        <w:t xml:space="preserve">N 487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Шағын кәсiпкерлiктi қолдау мен дамытудың </w:t>
      </w:r>
      <w:r>
        <w:br/>
      </w:r>
      <w:r>
        <w:rPr>
          <w:rFonts w:ascii="Times New Roman"/>
          <w:b w:val="false"/>
          <w:i w:val="false"/>
          <w:color w:val="000000"/>
          <w:sz w:val="28"/>
        </w:rPr>
        <w:t>
</w:t>
      </w:r>
      <w:r>
        <w:rPr>
          <w:rFonts w:ascii="Times New Roman"/>
          <w:b/>
          <w:i w:val="false"/>
          <w:color w:val="000000"/>
          <w:sz w:val="28"/>
        </w:rPr>
        <w:t xml:space="preserve">               мемлекеттiк, салалық және аймақтық бағдарламалары </w:t>
      </w:r>
    </w:p>
    <w:bookmarkEnd w:id="8"/>
    <w:p>
      <w:pPr>
        <w:spacing w:after="0"/>
        <w:ind w:left="0"/>
        <w:jc w:val="both"/>
      </w:pPr>
      <w:r>
        <w:rPr>
          <w:rFonts w:ascii="Times New Roman"/>
          <w:b w:val="false"/>
          <w:i w:val="false"/>
          <w:color w:val="000000"/>
          <w:sz w:val="28"/>
        </w:rPr>
        <w:t xml:space="preserve">      1. Шағын кәсіпкерлікті мемлекеттік қолдау мемлекеттік, салалық және аймақтық бағдарламалар негізінде жүзеге асырылады және ол шағын кәсіпкерлікті дамыту мен қолдауға бағытталған шаралар кешені болып табылады. </w:t>
      </w:r>
      <w:r>
        <w:br/>
      </w:r>
      <w:r>
        <w:rPr>
          <w:rFonts w:ascii="Times New Roman"/>
          <w:b w:val="false"/>
          <w:i w:val="false"/>
          <w:color w:val="000000"/>
          <w:sz w:val="28"/>
        </w:rPr>
        <w:t xml:space="preserve">
      1-1. &lt;*&gt; </w:t>
      </w:r>
      <w:r>
        <w:br/>
      </w:r>
      <w:r>
        <w:rPr>
          <w:rFonts w:ascii="Times New Roman"/>
          <w:b w:val="false"/>
          <w:i w:val="false"/>
          <w:color w:val="000000"/>
          <w:sz w:val="28"/>
        </w:rPr>
        <w:t xml:space="preserve">
      1-2. &lt;*&gt; </w:t>
      </w:r>
      <w:r>
        <w:br/>
      </w:r>
      <w:r>
        <w:rPr>
          <w:rFonts w:ascii="Times New Roman"/>
          <w:b w:val="false"/>
          <w:i w:val="false"/>
          <w:color w:val="000000"/>
          <w:sz w:val="28"/>
        </w:rPr>
        <w:t xml:space="preserve">
      2. Мүдделi мемлекеттiк органдар, қоғамдық ұйымдар мен азаматтар шағын кәсiпкерлiктi қолдауды жүзеге асыратын уәкiлеттi органға мемлекеттiк, салалық және аймақтық бағдарламаларға жекелеген жобаларды енгiзу туралы дербес ұсыныс жасауға хақылы. </w:t>
      </w:r>
      <w:r>
        <w:br/>
      </w:r>
      <w:r>
        <w:rPr>
          <w:rFonts w:ascii="Times New Roman"/>
          <w:b w:val="false"/>
          <w:i w:val="false"/>
          <w:color w:val="000000"/>
          <w:sz w:val="28"/>
        </w:rPr>
        <w:t xml:space="preserve">
      3. Қазақстан Республикасының Үкiметi шағын кәсiпкерлiктi қолдау мен дамытудың мемлекеттiк және салалық бағдарламаларын iске асыру барысында алынған нәтижелер туралы Қазақстан Республикасы Президентiнiң алдында жыл қорытындысы бойынша заңдарда белгiленген тәртiппен есеп берiп отырады.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Қазақстан Республикасының 1999.07.26.  </w:t>
      </w:r>
      <w:r>
        <w:rPr>
          <w:rFonts w:ascii="Times New Roman"/>
          <w:b w:val="false"/>
          <w:i w:val="false"/>
          <w:color w:val="000000"/>
          <w:sz w:val="28"/>
        </w:rPr>
        <w:t xml:space="preserve">N 458 </w:t>
      </w:r>
      <w:r>
        <w:rPr>
          <w:rFonts w:ascii="Times New Roman"/>
          <w:b w:val="false"/>
          <w:i w:val="false"/>
          <w:color w:val="ff0000"/>
          <w:sz w:val="28"/>
        </w:rPr>
        <w:t xml:space="preserve">, 2002.07.10.  </w:t>
      </w:r>
      <w:r>
        <w:rPr>
          <w:rFonts w:ascii="Times New Roman"/>
          <w:b w:val="false"/>
          <w:i w:val="false"/>
          <w:color w:val="000000"/>
          <w:sz w:val="28"/>
        </w:rPr>
        <w:t xml:space="preserve">N 341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Шағын кәсiпкерлiктi қолдау мен дамыту саласындағы </w:t>
      </w:r>
      <w:r>
        <w:br/>
      </w:r>
      <w:r>
        <w:rPr>
          <w:rFonts w:ascii="Times New Roman"/>
          <w:b w:val="false"/>
          <w:i w:val="false"/>
          <w:color w:val="000000"/>
          <w:sz w:val="28"/>
        </w:rPr>
        <w:t>
</w:t>
      </w:r>
      <w:r>
        <w:rPr>
          <w:rFonts w:ascii="Times New Roman"/>
          <w:b/>
          <w:i w:val="false"/>
          <w:color w:val="000000"/>
          <w:sz w:val="28"/>
        </w:rPr>
        <w:t xml:space="preserve">               мемлекеттiк саясаттың негiзгi бағыттарын iске </w:t>
      </w:r>
      <w:r>
        <w:br/>
      </w:r>
      <w:r>
        <w:rPr>
          <w:rFonts w:ascii="Times New Roman"/>
          <w:b w:val="false"/>
          <w:i w:val="false"/>
          <w:color w:val="000000"/>
          <w:sz w:val="28"/>
        </w:rPr>
        <w:t>
</w:t>
      </w:r>
      <w:r>
        <w:rPr>
          <w:rFonts w:ascii="Times New Roman"/>
          <w:b/>
          <w:i w:val="false"/>
          <w:color w:val="000000"/>
          <w:sz w:val="28"/>
        </w:rPr>
        <w:t xml:space="preserve">               асыру </w:t>
      </w:r>
    </w:p>
    <w:bookmarkEnd w:id="9"/>
    <w:p>
      <w:pPr>
        <w:spacing w:after="0"/>
        <w:ind w:left="0"/>
        <w:jc w:val="both"/>
      </w:pPr>
      <w:r>
        <w:rPr>
          <w:rFonts w:ascii="Times New Roman"/>
          <w:b w:val="false"/>
          <w:i w:val="false"/>
          <w:color w:val="000000"/>
          <w:sz w:val="28"/>
        </w:rPr>
        <w:t xml:space="preserve">      1. Қазақстан Республикасының шағын кәсiпкерлiктi қолдауды жүзеге асыратын уәкiлеттi органы: &lt;*&gt; </w:t>
      </w:r>
      <w:r>
        <w:br/>
      </w:r>
      <w:r>
        <w:rPr>
          <w:rFonts w:ascii="Times New Roman"/>
          <w:b w:val="false"/>
          <w:i w:val="false"/>
          <w:color w:val="000000"/>
          <w:sz w:val="28"/>
        </w:rPr>
        <w:t xml:space="preserve">
      шағын кәсiпкерлiктi қолдау мен дамытудың мемлекеттiк бағдарламаларының орындалуын ұйымдастырады және үйлестiрiп отырады; </w:t>
      </w:r>
      <w:r>
        <w:br/>
      </w:r>
      <w:r>
        <w:rPr>
          <w:rFonts w:ascii="Times New Roman"/>
          <w:b w:val="false"/>
          <w:i w:val="false"/>
          <w:color w:val="000000"/>
          <w:sz w:val="28"/>
        </w:rPr>
        <w:t xml:space="preserve">
      шағын кәсiпкерлiктi қолдау мен дамытуды қамтамасыз ететiн нормативтiк құқықтық актiлердi әзiрлеп, Үкiметке табыс етедi; </w:t>
      </w:r>
      <w:r>
        <w:br/>
      </w:r>
      <w:r>
        <w:rPr>
          <w:rFonts w:ascii="Times New Roman"/>
          <w:b w:val="false"/>
          <w:i w:val="false"/>
          <w:color w:val="000000"/>
          <w:sz w:val="28"/>
        </w:rPr>
        <w:t xml:space="preserve">
      шағын кәсiпкерлiктi қолдау мен дамыту саласындағы халықаралық ынтымақтастықты жүзеге асырады; </w:t>
      </w:r>
      <w:r>
        <w:br/>
      </w:r>
      <w:r>
        <w:rPr>
          <w:rFonts w:ascii="Times New Roman"/>
          <w:b w:val="false"/>
          <w:i w:val="false"/>
          <w:color w:val="000000"/>
          <w:sz w:val="28"/>
        </w:rPr>
        <w:t xml:space="preserve">
      кәсiпкерлердiң құқықтарын қорғауға бағытталған заңдардың орындалуын бақылауды жүзеге асырады; </w:t>
      </w:r>
      <w:r>
        <w:br/>
      </w:r>
      <w:r>
        <w:rPr>
          <w:rFonts w:ascii="Times New Roman"/>
          <w:b w:val="false"/>
          <w:i w:val="false"/>
          <w:color w:val="000000"/>
          <w:sz w:val="28"/>
        </w:rPr>
        <w:t xml:space="preserve">
      мемлекеттiк органдарды шағын кәсiпкерлiктi дамытуға қатысты мәселелер жөнiнде аталған органдардың лауазымды адамдарын тыңдай отырып тексеруді жүзеге асырады; </w:t>
      </w:r>
      <w:r>
        <w:br/>
      </w:r>
      <w:r>
        <w:rPr>
          <w:rFonts w:ascii="Times New Roman"/>
          <w:b w:val="false"/>
          <w:i w:val="false"/>
          <w:color w:val="000000"/>
          <w:sz w:val="28"/>
        </w:rPr>
        <w:t xml:space="preserve">
      мемлекеттік органдар мен олардың лауазымды адамдары жол берген шағын кәсіпкерлік субъектілерінің қызметін регламенттейтін Қазақстан Республикасының заңдарын бұзушылық туралы Қазақстан Республикасының Президенті мен Үкіметін хабардар етеді; </w:t>
      </w:r>
      <w:r>
        <w:br/>
      </w:r>
      <w:r>
        <w:rPr>
          <w:rFonts w:ascii="Times New Roman"/>
          <w:b w:val="false"/>
          <w:i w:val="false"/>
          <w:color w:val="000000"/>
          <w:sz w:val="28"/>
        </w:rPr>
        <w:t xml:space="preserve">
      шағын кәсiпкерлiктi қолдау жөнiндегi мемлекеттiк, салалық бағдарламалар аясында осы қызметтi қаржыландыру арқылы шағын кәсiпкерлiк инфрақұрылымын қолдау мен дамытуды қамтамасыз етедi.     </w:t>
      </w:r>
      <w:r>
        <w:br/>
      </w:r>
      <w:r>
        <w:rPr>
          <w:rFonts w:ascii="Times New Roman"/>
          <w:b w:val="false"/>
          <w:i w:val="false"/>
          <w:color w:val="000000"/>
          <w:sz w:val="28"/>
        </w:rPr>
        <w:t xml:space="preserve">
      2. Жергiлiктi өкiлдi және атқарушы органдар шағын кәсiпкерлiктi дамыту жөнiндегi комиссиялармен бiрлесе отырып: </w:t>
      </w:r>
      <w:r>
        <w:br/>
      </w:r>
      <w:r>
        <w:rPr>
          <w:rFonts w:ascii="Times New Roman"/>
          <w:b w:val="false"/>
          <w:i w:val="false"/>
          <w:color w:val="000000"/>
          <w:sz w:val="28"/>
        </w:rPr>
        <w:t xml:space="preserve">
      1) облыстардың (республикалық маңызы бар қаланың, астананың) жергiлiктi өкiлдi органдары: </w:t>
      </w:r>
      <w:r>
        <w:br/>
      </w:r>
      <w:r>
        <w:rPr>
          <w:rFonts w:ascii="Times New Roman"/>
          <w:b w:val="false"/>
          <w:i w:val="false"/>
          <w:color w:val="000000"/>
          <w:sz w:val="28"/>
        </w:rPr>
        <w:t xml:space="preserve">
      шағын кәсiпкерлiктi қолдау мен дамытудың аймақтық бағдарламаларын бекiтедi; </w:t>
      </w:r>
      <w:r>
        <w:br/>
      </w:r>
      <w:r>
        <w:rPr>
          <w:rFonts w:ascii="Times New Roman"/>
          <w:b w:val="false"/>
          <w:i w:val="false"/>
          <w:color w:val="000000"/>
          <w:sz w:val="28"/>
        </w:rPr>
        <w:t xml:space="preserve">
      Қазақстан Республикасының заңдарында көзделген құзыретi шегiнде жергiлiктi атқарушы органдардың шағын кәсiпкерлiктi қолдау мен дамыту саласындағы есептерiн тыңдайды; </w:t>
      </w:r>
      <w:r>
        <w:br/>
      </w:r>
      <w:r>
        <w:rPr>
          <w:rFonts w:ascii="Times New Roman"/>
          <w:b w:val="false"/>
          <w:i w:val="false"/>
          <w:color w:val="000000"/>
          <w:sz w:val="28"/>
        </w:rPr>
        <w:t xml:space="preserve">
      2) облыстардың (республикалық маңызы бар қаланың, астананың) облыстық (республикалық маңызы бар қалалық, астаналық) атқарушы органдары: </w:t>
      </w:r>
      <w:r>
        <w:br/>
      </w:r>
      <w:r>
        <w:rPr>
          <w:rFonts w:ascii="Times New Roman"/>
          <w:b w:val="false"/>
          <w:i w:val="false"/>
          <w:color w:val="000000"/>
          <w:sz w:val="28"/>
        </w:rPr>
        <w:t xml:space="preserve">
      шағын кәсiпкерлiктi қолдаудың аймақтық бағдарламаларын әзiрлейдi және iске асырады; </w:t>
      </w:r>
      <w:r>
        <w:br/>
      </w:r>
      <w:r>
        <w:rPr>
          <w:rFonts w:ascii="Times New Roman"/>
          <w:b w:val="false"/>
          <w:i w:val="false"/>
          <w:color w:val="000000"/>
          <w:sz w:val="28"/>
        </w:rPr>
        <w:t xml:space="preserve">
      жергiлiктi жерлерде мемлекеттiк бағдарламаларды қамтамасыз етеді және олардың сапалы іске асырылуы мен орындалуына жауап береді; &lt;*&gt; </w:t>
      </w:r>
      <w:r>
        <w:br/>
      </w:r>
      <w:r>
        <w:rPr>
          <w:rFonts w:ascii="Times New Roman"/>
          <w:b w:val="false"/>
          <w:i w:val="false"/>
          <w:color w:val="000000"/>
          <w:sz w:val="28"/>
        </w:rPr>
        <w:t xml:space="preserve">
      технопарктер желiсiн, лизингтiк орталықтарды, шағын инновациялық қызмет орталықтарын, венчурлiк фирмаларды және шағын кәсiпкерлiк субъектiлерiн қолдау мақсатында құрылатын басқа да инфрақұрылым объектiлерiн құру жөнiндегi iс-шараларды әзiрлейдi; </w:t>
      </w:r>
      <w:r>
        <w:br/>
      </w:r>
      <w:r>
        <w:rPr>
          <w:rFonts w:ascii="Times New Roman"/>
          <w:b w:val="false"/>
          <w:i w:val="false"/>
          <w:color w:val="000000"/>
          <w:sz w:val="28"/>
        </w:rPr>
        <w:t xml:space="preserve">
      шағын кәсiпкерлiк субъектiлерiне ғимараттарды, құрылыстарды, өндiрiстiк үй-жайларды және коммуналдық меншiктегi өзге де мүлiктi жеңiлдiкпен беру арқылы шағын кәсiпкерлiк инфрақұрылымын қолдау мен дамытуды қамтамасыз етедi; </w:t>
      </w:r>
      <w:r>
        <w:br/>
      </w:r>
      <w:r>
        <w:rPr>
          <w:rFonts w:ascii="Times New Roman"/>
          <w:b w:val="false"/>
          <w:i w:val="false"/>
          <w:color w:val="000000"/>
          <w:sz w:val="28"/>
        </w:rPr>
        <w:t xml:space="preserve">
      Қазақстан Республикасының шағын кәсіпкерлікті қолдауды жүзеге асыратын уәкілетті органына жергілікті жерлерде бағдарламалардың іске асырылу барысы туралы есептерді және шағын кәсіпкерлік субъектілерінің қызметімен байланысты өзге де ақпаратты табыс етеді.&lt;*&gt; </w:t>
      </w:r>
      <w:r>
        <w:br/>
      </w:r>
      <w:r>
        <w:rPr>
          <w:rFonts w:ascii="Times New Roman"/>
          <w:b w:val="false"/>
          <w:i w:val="false"/>
          <w:color w:val="000000"/>
          <w:sz w:val="28"/>
        </w:rPr>
        <w:t xml:space="preserve">
      3. Табиғи монополия субъектiлерi саладағы бәсекенi дамыту стратегиясын қалыптастыру ерекшелiктерiн ескере отырып, өндiрiс саласына шағын кәсiпкерлiк субъектiлерiн интеграциялау мәселелерi көзделетiн бағдарламалар әзiрлейдi, сондай-ақ белгiленген тәртiппен тиiмдiлiгi аз iрi өндiрiстердi бөлшектеудi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1999.07.26.  </w:t>
      </w:r>
      <w:r>
        <w:rPr>
          <w:rFonts w:ascii="Times New Roman"/>
          <w:b w:val="false"/>
          <w:i w:val="false"/>
          <w:color w:val="000000"/>
          <w:sz w:val="28"/>
        </w:rPr>
        <w:t xml:space="preserve">N 458 </w:t>
      </w:r>
      <w:r>
        <w:rPr>
          <w:rFonts w:ascii="Times New Roman"/>
          <w:b w:val="false"/>
          <w:i w:val="false"/>
          <w:color w:val="ff0000"/>
          <w:sz w:val="28"/>
        </w:rPr>
        <w:t xml:space="preserve">, 2002.07.10.  </w:t>
      </w:r>
      <w:r>
        <w:rPr>
          <w:rFonts w:ascii="Times New Roman"/>
          <w:b w:val="false"/>
          <w:i w:val="false"/>
          <w:color w:val="000000"/>
          <w:sz w:val="28"/>
        </w:rPr>
        <w:t xml:space="preserve">N 341 </w:t>
      </w:r>
      <w:r>
        <w:rPr>
          <w:rFonts w:ascii="Times New Roman"/>
          <w:b w:val="false"/>
          <w:i w:val="false"/>
          <w:color w:val="ff0000"/>
          <w:sz w:val="28"/>
        </w:rPr>
        <w:t xml:space="preserve">, 2003.10.13.  </w:t>
      </w:r>
      <w:r>
        <w:rPr>
          <w:rFonts w:ascii="Times New Roman"/>
          <w:b w:val="false"/>
          <w:i w:val="false"/>
          <w:color w:val="000000"/>
          <w:sz w:val="28"/>
        </w:rPr>
        <w:t xml:space="preserve">N 487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Шағын кәсiпкерлiктi дамыту жөнiндегi </w:t>
      </w:r>
      <w:r>
        <w:br/>
      </w:r>
      <w:r>
        <w:rPr>
          <w:rFonts w:ascii="Times New Roman"/>
          <w:b w:val="false"/>
          <w:i w:val="false"/>
          <w:color w:val="000000"/>
          <w:sz w:val="28"/>
        </w:rPr>
        <w:t>
</w:t>
      </w:r>
      <w:r>
        <w:rPr>
          <w:rFonts w:ascii="Times New Roman"/>
          <w:b/>
          <w:i w:val="false"/>
          <w:color w:val="000000"/>
          <w:sz w:val="28"/>
        </w:rPr>
        <w:t xml:space="preserve">                 комиссиялар </w:t>
      </w:r>
    </w:p>
    <w:bookmarkEnd w:id="10"/>
    <w:p>
      <w:pPr>
        <w:spacing w:after="0"/>
        <w:ind w:left="0"/>
        <w:jc w:val="both"/>
      </w:pPr>
      <w:r>
        <w:rPr>
          <w:rFonts w:ascii="Times New Roman"/>
          <w:b w:val="false"/>
          <w:i w:val="false"/>
          <w:color w:val="000000"/>
          <w:sz w:val="28"/>
        </w:rPr>
        <w:t xml:space="preserve">      1. Шағын кәсiпкерлiктi дамыту жөнiндегi комиссиялар қызметiнiң негiзгi мiндеттерi мен бағыттары: </w:t>
      </w:r>
      <w:r>
        <w:br/>
      </w:r>
      <w:r>
        <w:rPr>
          <w:rFonts w:ascii="Times New Roman"/>
          <w:b w:val="false"/>
          <w:i w:val="false"/>
          <w:color w:val="000000"/>
          <w:sz w:val="28"/>
        </w:rPr>
        <w:t xml:space="preserve">
      осы Заңды iске асыру жөнiндегi шараларды жүзеге асыруға жәрдемдесу; </w:t>
      </w:r>
      <w:r>
        <w:br/>
      </w:r>
      <w:r>
        <w:rPr>
          <w:rFonts w:ascii="Times New Roman"/>
          <w:b w:val="false"/>
          <w:i w:val="false"/>
          <w:color w:val="000000"/>
          <w:sz w:val="28"/>
        </w:rPr>
        <w:t xml:space="preserve">
      мемлекеттiк органдарда шешiмдер қабылдаған кезде кәсiпкерлердiң мүдделерiне өкiлдiк ету, заңды құқықтарын қорғау және олардың пiкiрлерiн ескерiп отыру; </w:t>
      </w:r>
      <w:r>
        <w:br/>
      </w:r>
      <w:r>
        <w:rPr>
          <w:rFonts w:ascii="Times New Roman"/>
          <w:b w:val="false"/>
          <w:i w:val="false"/>
          <w:color w:val="000000"/>
          <w:sz w:val="28"/>
        </w:rPr>
        <w:t xml:space="preserve">
      кәсіпкерлердiң қоғамдық бiрлестiктерiнiң сындарлы бастамаларын қолдау, экономикалық жағынан дамыған мемлекет құру және Республика азаматтарының әл-ауқатын арттыру iсiнде әрбiр кәсiпкердiң белсендi өмiрлiк айқындамасын насихаттау; </w:t>
      </w:r>
      <w:r>
        <w:br/>
      </w:r>
      <w:r>
        <w:rPr>
          <w:rFonts w:ascii="Times New Roman"/>
          <w:b w:val="false"/>
          <w:i w:val="false"/>
          <w:color w:val="000000"/>
          <w:sz w:val="28"/>
        </w:rPr>
        <w:t xml:space="preserve">
      Қазақстан Республикасы Үкiметiнiң және жергiлiктi атқарушы органдардың кәсiпкерлiк қызмет мәселелерi бойынша қаулылары мен басқа да нормативтiк құқықтық актiлерiнiң жобаларын бастамашылықпен әзiрлеу және қоғамдық сараптамадан өткiзу; </w:t>
      </w:r>
      <w:r>
        <w:br/>
      </w:r>
      <w:r>
        <w:rPr>
          <w:rFonts w:ascii="Times New Roman"/>
          <w:b w:val="false"/>
          <w:i w:val="false"/>
          <w:color w:val="000000"/>
          <w:sz w:val="28"/>
        </w:rPr>
        <w:t xml:space="preserve">
      шағын кәсiпкерлiктi қолдау және қорғау жөнiнде нысаналы бағдарламалар мен жобаларды әзiрлеуге, үйлестiруге және iске асыруға жәрдемдесу болып табылады. </w:t>
      </w:r>
      <w:r>
        <w:br/>
      </w:r>
      <w:r>
        <w:rPr>
          <w:rFonts w:ascii="Times New Roman"/>
          <w:b w:val="false"/>
          <w:i w:val="false"/>
          <w:color w:val="000000"/>
          <w:sz w:val="28"/>
        </w:rPr>
        <w:t xml:space="preserve">
      2. Шағын кәсiпкерлiктi дамыту жөнiндегi комиссияның құрамы қоғамдық бiрлестiктердiң, сауда-өнеркәсiп палаталарының, шағын бизнес одақтары мен қауымдастықтарының, шағын кәсiпкерлiктi қолдау құрылымдарының өкiлдерiнен, ғалымдардан, мүдделi мемлекеттiк органдар өкiлдерiнен, кәсiпкерлерден құралады. </w:t>
      </w:r>
      <w:r>
        <w:br/>
      </w:r>
      <w:r>
        <w:rPr>
          <w:rFonts w:ascii="Times New Roman"/>
          <w:b w:val="false"/>
          <w:i w:val="false"/>
          <w:color w:val="000000"/>
          <w:sz w:val="28"/>
        </w:rPr>
        <w:t xml:space="preserve">
      3. Қазақстан Республикасы Yкiметiнiң жанындағы Шағын кәсiпкерлiктi дамыту жөнiндегi комиссиялар туралы ереженi - Қазақстан Республикасының Yкiметi, жергiлiктi атқарушы органдардың жанындағы комиссиялар туралы ереженi жергiлiктi атқарушы органдар бекiтедi. </w:t>
      </w:r>
      <w:r>
        <w:br/>
      </w:r>
      <w:r>
        <w:rPr>
          <w:rFonts w:ascii="Times New Roman"/>
          <w:b w:val="false"/>
          <w:i w:val="false"/>
          <w:color w:val="000000"/>
          <w:sz w:val="28"/>
        </w:rPr>
        <w:t>
</w:t>
      </w:r>
      <w:r>
        <w:rPr>
          <w:rFonts w:ascii="Times New Roman"/>
          <w:b w:val="false"/>
          <w:i w:val="false"/>
          <w:color w:val="ff0000"/>
          <w:sz w:val="28"/>
        </w:rPr>
        <w:t xml:space="preserve">       Ескерту. Жаңа 7-1-баппен толықтырылды - Қазақстан Республикасының 1999.07.26.  </w:t>
      </w:r>
      <w:r>
        <w:rPr>
          <w:rFonts w:ascii="Times New Roman"/>
          <w:b w:val="false"/>
          <w:i w:val="false"/>
          <w:color w:val="000000"/>
          <w:sz w:val="28"/>
        </w:rPr>
        <w:t xml:space="preserve">N 458 </w:t>
      </w:r>
      <w:r>
        <w:rPr>
          <w:rFonts w:ascii="Times New Roman"/>
          <w:b w:val="false"/>
          <w:i w:val="false"/>
          <w:color w:val="ff0000"/>
          <w:sz w:val="28"/>
        </w:rPr>
        <w:t xml:space="preserve">, өзгерту енгізілді - 2002.07.10.  </w:t>
      </w:r>
      <w:r>
        <w:rPr>
          <w:rFonts w:ascii="Times New Roman"/>
          <w:b w:val="false"/>
          <w:i w:val="false"/>
          <w:color w:val="000000"/>
          <w:sz w:val="28"/>
        </w:rPr>
        <w:t xml:space="preserve">N 341 </w:t>
      </w:r>
      <w:r>
        <w:rPr>
          <w:rFonts w:ascii="Times New Roman"/>
          <w:b w:val="false"/>
          <w:i w:val="false"/>
          <w:color w:val="ff0000"/>
          <w:sz w:val="28"/>
        </w:rPr>
        <w:t xml:space="preserve"> Заңдарымен.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Шағын кәсiпкерлiк субъектiлерiнiң мемлекеттiк </w:t>
      </w:r>
      <w:r>
        <w:br/>
      </w:r>
      <w:r>
        <w:rPr>
          <w:rFonts w:ascii="Times New Roman"/>
          <w:b w:val="false"/>
          <w:i w:val="false"/>
          <w:color w:val="000000"/>
          <w:sz w:val="28"/>
        </w:rPr>
        <w:t>
</w:t>
      </w:r>
      <w:r>
        <w:rPr>
          <w:rFonts w:ascii="Times New Roman"/>
          <w:b/>
          <w:i w:val="false"/>
          <w:color w:val="000000"/>
          <w:sz w:val="28"/>
        </w:rPr>
        <w:t xml:space="preserve">               мұқтаждар үшiн өнiм өндiруге (жұмыс атқаруға, </w:t>
      </w:r>
      <w:r>
        <w:br/>
      </w:r>
      <w:r>
        <w:rPr>
          <w:rFonts w:ascii="Times New Roman"/>
          <w:b w:val="false"/>
          <w:i w:val="false"/>
          <w:color w:val="000000"/>
          <w:sz w:val="28"/>
        </w:rPr>
        <w:t>
</w:t>
      </w:r>
      <w:r>
        <w:rPr>
          <w:rFonts w:ascii="Times New Roman"/>
          <w:b/>
          <w:i w:val="false"/>
          <w:color w:val="000000"/>
          <w:sz w:val="28"/>
        </w:rPr>
        <w:t xml:space="preserve">               қызмет көрсетуге) қатысуы </w:t>
      </w:r>
    </w:p>
    <w:bookmarkEnd w:id="11"/>
    <w:bookmarkStart w:name="z12" w:id="12"/>
    <w:p>
      <w:pPr>
        <w:spacing w:after="0"/>
        <w:ind w:left="0"/>
        <w:jc w:val="both"/>
      </w:pPr>
      <w:r>
        <w:rPr>
          <w:rFonts w:ascii="Times New Roman"/>
          <w:b w:val="false"/>
          <w:i w:val="false"/>
          <w:color w:val="000000"/>
          <w:sz w:val="28"/>
        </w:rPr>
        <w:t xml:space="preserve">
      1. &lt;*&gt; </w:t>
      </w:r>
    </w:p>
    <w:bookmarkEnd w:id="12"/>
    <w:bookmarkStart w:name="z13" w:id="13"/>
    <w:p>
      <w:pPr>
        <w:spacing w:after="0"/>
        <w:ind w:left="0"/>
        <w:jc w:val="both"/>
      </w:pPr>
      <w:r>
        <w:rPr>
          <w:rFonts w:ascii="Times New Roman"/>
          <w:b w:val="false"/>
          <w:i w:val="false"/>
          <w:color w:val="000000"/>
          <w:sz w:val="28"/>
        </w:rPr>
        <w:t xml:space="preserve">
      2. &lt;*&gt; </w:t>
      </w:r>
    </w:p>
    <w:bookmarkEnd w:id="13"/>
    <w:bookmarkStart w:name="z14" w:id="14"/>
    <w:p>
      <w:pPr>
        <w:spacing w:after="0"/>
        <w:ind w:left="0"/>
        <w:jc w:val="both"/>
      </w:pPr>
      <w:r>
        <w:rPr>
          <w:rFonts w:ascii="Times New Roman"/>
          <w:b w:val="false"/>
          <w:i w:val="false"/>
          <w:color w:val="000000"/>
          <w:sz w:val="28"/>
        </w:rPr>
        <w:t xml:space="preserve">
      2-1. &lt;*&gt; </w:t>
      </w:r>
      <w:r>
        <w:br/>
      </w:r>
      <w:r>
        <w:rPr>
          <w:rFonts w:ascii="Times New Roman"/>
          <w:b w:val="false"/>
          <w:i w:val="false"/>
          <w:color w:val="000000"/>
          <w:sz w:val="28"/>
        </w:rPr>
        <w:t xml:space="preserve">
      2-2. Мемлекеттiк сатып алу бойынша конкурс ұйымдастырған кезде оны ұйымдастырушы - тауарлардың, жұмыстар мен көрсетiлетiн қызметтердiң жекелеген түрлерiн шағын кәсiпкерлiк субъектiлерiнен сатып алуды жүзеге асыруға мiндеттi. </w:t>
      </w:r>
      <w:r>
        <w:br/>
      </w:r>
      <w:r>
        <w:rPr>
          <w:rFonts w:ascii="Times New Roman"/>
          <w:b w:val="false"/>
          <w:i w:val="false"/>
          <w:color w:val="000000"/>
          <w:sz w:val="28"/>
        </w:rPr>
        <w:t xml:space="preserve">
      Шағын кәсiпкерлiк субъектiлерiнен сатып алынатын тауарлардың, жұмыстар мен көрсетiлетiн қызметтердiң номенклатурасын және олардың көлемiн (процентпен көрсетiлгенде) Қазақстан Республикасының Yкiметi жыл сайын айқындап отырады. </w:t>
      </w:r>
      <w:r>
        <w:br/>
      </w:r>
      <w:r>
        <w:rPr>
          <w:rFonts w:ascii="Times New Roman"/>
          <w:b w:val="false"/>
          <w:i w:val="false"/>
          <w:color w:val="000000"/>
          <w:sz w:val="28"/>
        </w:rPr>
        <w:t xml:space="preserve">
      3. Конкурстар өткiзу шарттары мен тәртiбi Қазақстан Республикасының қолданылып жүрген заңдарымен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Қазақстан Республикасының 1999.07.26.  </w:t>
      </w:r>
      <w:r>
        <w:rPr>
          <w:rFonts w:ascii="Times New Roman"/>
          <w:b w:val="false"/>
          <w:i w:val="false"/>
          <w:color w:val="000000"/>
          <w:sz w:val="28"/>
        </w:rPr>
        <w:t xml:space="preserve">N 458 </w:t>
      </w:r>
      <w:r>
        <w:rPr>
          <w:rFonts w:ascii="Times New Roman"/>
          <w:b w:val="false"/>
          <w:i w:val="false"/>
          <w:color w:val="ff0000"/>
          <w:sz w:val="28"/>
        </w:rPr>
        <w:t xml:space="preserve">, 2002.07.10.  </w:t>
      </w:r>
      <w:r>
        <w:rPr>
          <w:rFonts w:ascii="Times New Roman"/>
          <w:b w:val="false"/>
          <w:i w:val="false"/>
          <w:color w:val="000000"/>
          <w:sz w:val="28"/>
        </w:rPr>
        <w:t xml:space="preserve">N 341 </w:t>
      </w:r>
      <w:r>
        <w:rPr>
          <w:rFonts w:ascii="Times New Roman"/>
          <w:b w:val="false"/>
          <w:i w:val="false"/>
          <w:color w:val="ff0000"/>
          <w:sz w:val="28"/>
        </w:rPr>
        <w:t xml:space="preserve"> Заңдарымен.  </w:t>
      </w:r>
    </w:p>
    <w:bookmarkEnd w:id="14"/>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Шағын кәсiпкерлiк субъектiлерiн мемлекеттiк </w:t>
      </w:r>
      <w:r>
        <w:br/>
      </w:r>
      <w:r>
        <w:rPr>
          <w:rFonts w:ascii="Times New Roman"/>
          <w:b w:val="false"/>
          <w:i w:val="false"/>
          <w:color w:val="000000"/>
          <w:sz w:val="28"/>
        </w:rPr>
        <w:t>
</w:t>
      </w:r>
      <w:r>
        <w:rPr>
          <w:rFonts w:ascii="Times New Roman"/>
          <w:b/>
          <w:i w:val="false"/>
          <w:color w:val="000000"/>
          <w:sz w:val="28"/>
        </w:rPr>
        <w:t xml:space="preserve">               қолдау шаралары </w:t>
      </w:r>
    </w:p>
    <w:bookmarkEnd w:id="15"/>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xml:space="preserve">
      2. &lt;*&gt; </w:t>
      </w:r>
      <w:r>
        <w:br/>
      </w:r>
      <w:r>
        <w:rPr>
          <w:rFonts w:ascii="Times New Roman"/>
          <w:b w:val="false"/>
          <w:i w:val="false"/>
          <w:color w:val="000000"/>
          <w:sz w:val="28"/>
        </w:rPr>
        <w:t xml:space="preserve">
      3. &lt;*&gt; </w:t>
      </w:r>
      <w:r>
        <w:br/>
      </w:r>
      <w:r>
        <w:rPr>
          <w:rFonts w:ascii="Times New Roman"/>
          <w:b w:val="false"/>
          <w:i w:val="false"/>
          <w:color w:val="000000"/>
          <w:sz w:val="28"/>
        </w:rPr>
        <w:t xml:space="preserve">
      4. Өндiрiстiк қызметпен және кадрларды оқытумен айналысатын шағын кәсiпкерлiк субъектiлерiне жер учаскелерiн беру (сату, жалға беру) олардың облыстардың (республикалық маңызы бар қаланың, астананың) жергiлiктi атқарушы органдарына жазбаша өтiнiшi бойынша жердi сатып алғаны немесе оны жалға алғаны үшiн сома төлей отырып, Қазақстан Республикасының жер туралы заңдарына сәйкес жүргiзiледi. </w:t>
      </w:r>
      <w:r>
        <w:br/>
      </w:r>
      <w:r>
        <w:rPr>
          <w:rFonts w:ascii="Times New Roman"/>
          <w:b w:val="false"/>
          <w:i w:val="false"/>
          <w:color w:val="000000"/>
          <w:sz w:val="28"/>
        </w:rPr>
        <w:t xml:space="preserve">
      5. Өндiрiстiк қызметпен және кадрларды оқытумен айналысатын шағын кәсiпкерлiк субъектiлерi электр энергиясы, жылумен, сумен жабдықтау және канализация бойынша бiрiктiрiлетiн қуат үшiн ақы төлеуден босатылады. </w:t>
      </w:r>
      <w:r>
        <w:br/>
      </w:r>
      <w:r>
        <w:rPr>
          <w:rFonts w:ascii="Times New Roman"/>
          <w:b w:val="false"/>
          <w:i w:val="false"/>
          <w:color w:val="000000"/>
          <w:sz w:val="28"/>
        </w:rPr>
        <w:t xml:space="preserve">
      6. Шағын кәсiпкерлiк субъектiлерi үшiн екiншi деңгейдегi банктерде шоттар ашу ақы алынбай жүргiзiлуi мүмкiн. </w:t>
      </w:r>
      <w:r>
        <w:br/>
      </w:r>
      <w:r>
        <w:rPr>
          <w:rFonts w:ascii="Times New Roman"/>
          <w:b w:val="false"/>
          <w:i w:val="false"/>
          <w:color w:val="000000"/>
          <w:sz w:val="28"/>
        </w:rPr>
        <w:t xml:space="preserve">
      7. Сауда-саттық (делдалдық) қызметiн қоспағанда, өндiрiстiк қызметтi ұйымдастыру және халыққа қызмет көрсету саласын дамыту үшiн мемлекеттік меншiктiң бiр жылдан астам пайдаланылмаған объектiлерi шағын кәсiпкерлiк субъектiлерiне сенiмгерлiкпен басқаруға немесе жалға берiледi. &lt;*&gt; </w:t>
      </w:r>
      <w:r>
        <w:br/>
      </w:r>
      <w:r>
        <w:rPr>
          <w:rFonts w:ascii="Times New Roman"/>
          <w:b w:val="false"/>
          <w:i w:val="false"/>
          <w:color w:val="000000"/>
          <w:sz w:val="28"/>
        </w:rPr>
        <w:t xml:space="preserve">
      8. Шағын кәсiпкерлiк субъектiлерi шартта көзделген талаптарды орындаған жағдайда, өздерiне Қазақстан Республикасының Yкiметi белгiлеген тәртiппен өндiрiстiк қызметтi ұйымдастыру және халыққа қызмет көрсету салаларын дамыту үшiн жалға немесе сенiмгерлiк басқаруға берiлген объектiлерге меншiк құқығын шарт жасалған кезден бастап бiр жыл өткеннен кейiн тегiн алады. Бұл талаптар сауда-саттық (делдалдық) қызметiн жүзеге асыратын шағын кәсiпкерлiк субъектiлерiне қолданылмайды. Шағын кәсiпкерлiк субъектiлерiнiң жалға алу немесе сенiмгерлiкпен басқару шартының талаптарын орындауын бақылауды облыстардың (республикалық маңызы бар қаланың, астананың) жергiлiктi атқарушы органдары жүзеге асырады. </w:t>
      </w:r>
      <w:r>
        <w:br/>
      </w:r>
      <w:r>
        <w:rPr>
          <w:rFonts w:ascii="Times New Roman"/>
          <w:b w:val="false"/>
          <w:i w:val="false"/>
          <w:color w:val="000000"/>
          <w:sz w:val="28"/>
        </w:rPr>
        <w:t xml:space="preserve">
      9. Шағын кәсiпкерлiк субъектiлерiне объектiлердiң меншiк иесi құқығының құжаттарын ресiмдеу заңдарында белгiленген тәртiппен жүргiзiледі.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Қазақстан Республикасының 1999.07.26.  </w:t>
      </w:r>
      <w:r>
        <w:rPr>
          <w:rFonts w:ascii="Times New Roman"/>
          <w:b w:val="false"/>
          <w:i w:val="false"/>
          <w:color w:val="000000"/>
          <w:sz w:val="28"/>
        </w:rPr>
        <w:t xml:space="preserve">N 458 </w:t>
      </w:r>
      <w:r>
        <w:rPr>
          <w:rFonts w:ascii="Times New Roman"/>
          <w:b w:val="false"/>
          <w:i w:val="false"/>
          <w:color w:val="ff0000"/>
          <w:sz w:val="28"/>
        </w:rPr>
        <w:t xml:space="preserve">, 2001.12.24.  </w:t>
      </w:r>
      <w:r>
        <w:rPr>
          <w:rFonts w:ascii="Times New Roman"/>
          <w:b w:val="false"/>
          <w:i w:val="false"/>
          <w:color w:val="000000"/>
          <w:sz w:val="28"/>
        </w:rPr>
        <w:t xml:space="preserve">N 276 </w:t>
      </w:r>
      <w:r>
        <w:rPr>
          <w:rFonts w:ascii="Times New Roman"/>
          <w:b w:val="false"/>
          <w:i w:val="false"/>
          <w:color w:val="ff0000"/>
          <w:sz w:val="28"/>
        </w:rPr>
        <w:t xml:space="preserve">, 2002.07.10.  </w:t>
      </w:r>
      <w:r>
        <w:rPr>
          <w:rFonts w:ascii="Times New Roman"/>
          <w:b w:val="false"/>
          <w:i w:val="false"/>
          <w:color w:val="000000"/>
          <w:sz w:val="28"/>
        </w:rPr>
        <w:t xml:space="preserve">N 341 </w:t>
      </w:r>
      <w:r>
        <w:rPr>
          <w:rFonts w:ascii="Times New Roman"/>
          <w:b w:val="false"/>
          <w:i w:val="false"/>
          <w:color w:val="ff0000"/>
          <w:sz w:val="28"/>
        </w:rPr>
        <w:t xml:space="preserve">, 2003.10.13.  </w:t>
      </w:r>
      <w:r>
        <w:rPr>
          <w:rFonts w:ascii="Times New Roman"/>
          <w:b w:val="false"/>
          <w:i w:val="false"/>
          <w:color w:val="000000"/>
          <w:sz w:val="28"/>
        </w:rPr>
        <w:t xml:space="preserve">N 487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Есеп беру тәртiбi </w:t>
      </w:r>
    </w:p>
    <w:bookmarkEnd w:id="16"/>
    <w:p>
      <w:pPr>
        <w:spacing w:after="0"/>
        <w:ind w:left="0"/>
        <w:jc w:val="both"/>
      </w:pPr>
      <w:r>
        <w:rPr>
          <w:rFonts w:ascii="Times New Roman"/>
          <w:b w:val="false"/>
          <w:i w:val="false"/>
          <w:color w:val="000000"/>
          <w:sz w:val="28"/>
        </w:rPr>
        <w:t xml:space="preserve">      1. Шағын кәсiпкерлiк субъектiлерiнiң бухгалтерлiк есебi Қазақстан Республикасының заңдарына сәйкес есеп берудiң оңайлатылған рәсiмдерi мен нысандарын көздейтiн тәртiппен табыс етiлуi мүмкін.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Республикасының 2001.12.24.  </w:t>
      </w:r>
      <w:r>
        <w:rPr>
          <w:rFonts w:ascii="Times New Roman"/>
          <w:b w:val="false"/>
          <w:i w:val="false"/>
          <w:color w:val="000000"/>
          <w:sz w:val="28"/>
        </w:rPr>
        <w:t xml:space="preserve">N 276 </w:t>
      </w:r>
      <w:r>
        <w:rPr>
          <w:rFonts w:ascii="Times New Roman"/>
          <w:b w:val="false"/>
          <w:i w:val="false"/>
          <w:color w:val="ff0000"/>
          <w:sz w:val="28"/>
        </w:rPr>
        <w:t xml:space="preserve">, 2002.07.10.  </w:t>
      </w:r>
      <w:r>
        <w:rPr>
          <w:rFonts w:ascii="Times New Roman"/>
          <w:b w:val="false"/>
          <w:i w:val="false"/>
          <w:color w:val="000000"/>
          <w:sz w:val="28"/>
        </w:rPr>
        <w:t xml:space="preserve">N 341 </w:t>
      </w:r>
      <w:r>
        <w:rPr>
          <w:rFonts w:ascii="Times New Roman"/>
          <w:b w:val="false"/>
          <w:i w:val="false"/>
          <w:color w:val="ff0000"/>
          <w:sz w:val="28"/>
        </w:rPr>
        <w:t xml:space="preserve">, 2003.03.13.  </w:t>
      </w:r>
      <w:r>
        <w:rPr>
          <w:rFonts w:ascii="Times New Roman"/>
          <w:b w:val="false"/>
          <w:i w:val="false"/>
          <w:color w:val="000000"/>
          <w:sz w:val="28"/>
        </w:rPr>
        <w:t xml:space="preserve">N 395 </w:t>
      </w:r>
      <w:r>
        <w:rPr>
          <w:rFonts w:ascii="Times New Roman"/>
          <w:b w:val="false"/>
          <w:i w:val="false"/>
          <w:color w:val="ff0000"/>
          <w:sz w:val="28"/>
        </w:rPr>
        <w:t xml:space="preserve"> Заңдарымен.  </w:t>
      </w:r>
    </w:p>
    <w:bookmarkStart w:name="z18" w:id="17"/>
    <w:p>
      <w:pPr>
        <w:spacing w:after="0"/>
        <w:ind w:left="0"/>
        <w:jc w:val="left"/>
      </w:pPr>
      <w:r>
        <w:rPr>
          <w:rFonts w:ascii="Times New Roman"/>
          <w:b/>
          <w:i w:val="false"/>
          <w:color w:val="000000"/>
        </w:rPr>
        <w:t xml:space="preserve"> 
  3-тарау. Шағын кәсiпкерлiктi қаржыландыру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Шағын кәсiпкерлiк субъектiлерiн қаржыландыру </w:t>
      </w:r>
    </w:p>
    <w:bookmarkEnd w:id="18"/>
    <w:p>
      <w:pPr>
        <w:spacing w:after="0"/>
        <w:ind w:left="0"/>
        <w:jc w:val="both"/>
      </w:pPr>
      <w:r>
        <w:rPr>
          <w:rFonts w:ascii="Times New Roman"/>
          <w:b w:val="false"/>
          <w:i w:val="false"/>
          <w:color w:val="000000"/>
          <w:sz w:val="28"/>
        </w:rPr>
        <w:t xml:space="preserve">      1. Шағын кәсiпкерлiк субъектiлерiнiң қызметi өз қаражаты, шетелдiк инвестициялар және Қазақстан Республикасының заңдарында тыйым салынбаған өзге де көздер есебiнен қаржыландырылады. </w:t>
      </w:r>
      <w:r>
        <w:br/>
      </w:r>
      <w:r>
        <w:rPr>
          <w:rFonts w:ascii="Times New Roman"/>
          <w:b w:val="false"/>
          <w:i w:val="false"/>
          <w:color w:val="000000"/>
          <w:sz w:val="28"/>
        </w:rPr>
        <w:t xml:space="preserve">
      2. Шағын кәсiпкерлiк субъектiлерi бiр-бiрiне қаржы көмегiн көрсету үшiн консорциумдар немесе өзара несие беру ұйымдарын құру мүмкiн, бұлар Қазақстан Республикасының заңдарында көзделген тәртiппен олардың уақытша бос қаражатын жинақтайды.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2002.07.10. N 341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&lt;*&gt; </w:t>
      </w:r>
    </w:p>
    <w:bookmarkEnd w:id="19"/>
    <w:p>
      <w:pPr>
        <w:spacing w:after="0"/>
        <w:ind w:left="0"/>
        <w:jc w:val="both"/>
      </w:pPr>
      <w:r>
        <w:rPr>
          <w:rFonts w:ascii="Times New Roman"/>
          <w:b w:val="false"/>
          <w:i w:val="false"/>
          <w:color w:val="ff0000"/>
          <w:sz w:val="28"/>
        </w:rPr>
        <w:t xml:space="preserve">       Ескерту. 12-бап алынып тасталды - Қазақстан Республикасының 2004.12.20.  </w:t>
      </w:r>
      <w:r>
        <w:rPr>
          <w:rFonts w:ascii="Times New Roman"/>
          <w:b w:val="false"/>
          <w:i w:val="false"/>
          <w:color w:val="ff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21" w:id="20"/>
    <w:p>
      <w:pPr>
        <w:spacing w:after="0"/>
        <w:ind w:left="0"/>
        <w:jc w:val="left"/>
      </w:pPr>
      <w:r>
        <w:rPr>
          <w:rFonts w:ascii="Times New Roman"/>
          <w:b/>
          <w:i w:val="false"/>
          <w:color w:val="000000"/>
        </w:rPr>
        <w:t xml:space="preserve"> 
         4-тарау. Шағын кәсiпкерлiктiң инфрақұрылымы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Шағын кәсiпкерлiктiң инфрақұрылымын мемлекеттiк </w:t>
      </w:r>
      <w:r>
        <w:br/>
      </w:r>
      <w:r>
        <w:rPr>
          <w:rFonts w:ascii="Times New Roman"/>
          <w:b w:val="false"/>
          <w:i w:val="false"/>
          <w:color w:val="000000"/>
          <w:sz w:val="28"/>
        </w:rPr>
        <w:t>
</w:t>
      </w:r>
      <w:r>
        <w:rPr>
          <w:rFonts w:ascii="Times New Roman"/>
          <w:b/>
          <w:i w:val="false"/>
          <w:color w:val="000000"/>
          <w:sz w:val="28"/>
        </w:rPr>
        <w:t xml:space="preserve">                қолдау мен дамыту </w:t>
      </w:r>
    </w:p>
    <w:bookmarkEnd w:id="21"/>
    <w:p>
      <w:pPr>
        <w:spacing w:after="0"/>
        <w:ind w:left="0"/>
        <w:jc w:val="both"/>
      </w:pPr>
      <w:r>
        <w:rPr>
          <w:rFonts w:ascii="Times New Roman"/>
          <w:b w:val="false"/>
          <w:i w:val="false"/>
          <w:color w:val="000000"/>
          <w:sz w:val="28"/>
        </w:rPr>
        <w:t xml:space="preserve">      Қазақстан Республикасының Үкiметi, орталық және жергiлiктi атқарушы органдар шағын кәсiпкерлiктi қолдау жөнiндегi мемлекеттiк салалық және аймақтық бағдарламалар шеңберiнде осы қызметтi қаржыландыру жолымен, сондай-ақ шағын кәсiпкерлiк субъектiлерiне мемлекеттiк меншiктi үйлердi, ғимараттарды, өндiрiстiк үй-жайлар мен өзге де мүлiктердi жеңiлдiкпен беру жолымен шағын кәсiпкерлiктiң инфрақұрылымын қолдау мен дамытуды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1999.07.26. N 458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&lt;*&gt; </w:t>
      </w:r>
    </w:p>
    <w:bookmarkEnd w:id="22"/>
    <w:p>
      <w:pPr>
        <w:spacing w:after="0"/>
        <w:ind w:left="0"/>
        <w:jc w:val="both"/>
      </w:pPr>
      <w:r>
        <w:rPr>
          <w:rFonts w:ascii="Times New Roman"/>
          <w:b w:val="false"/>
          <w:i w:val="false"/>
          <w:color w:val="ff0000"/>
          <w:sz w:val="28"/>
        </w:rPr>
        <w:t xml:space="preserve">       Ескерту. 14-бап алынып тасталды - Қазақстан Республикасының 2004.12.20.  </w:t>
      </w:r>
      <w:r>
        <w:rPr>
          <w:rFonts w:ascii="Times New Roman"/>
          <w:b w:val="false"/>
          <w:i w:val="false"/>
          <w:color w:val="ff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Шағын кәсiпкерлiк субъектiлерiнiң бiрлестiктерi </w:t>
      </w:r>
    </w:p>
    <w:bookmarkEnd w:id="23"/>
    <w:p>
      <w:pPr>
        <w:spacing w:after="0"/>
        <w:ind w:left="0"/>
        <w:jc w:val="both"/>
      </w:pPr>
      <w:r>
        <w:rPr>
          <w:rFonts w:ascii="Times New Roman"/>
          <w:b w:val="false"/>
          <w:i w:val="false"/>
          <w:color w:val="000000"/>
          <w:sz w:val="28"/>
        </w:rPr>
        <w:t xml:space="preserve">      1. Шағын кәсiпкерлiк субъектiлерi ортақ мүдделердi және әрбiр шағын бизнес субъектiсiнiң мүдделерiн бiлдiру мен қорғау, шағын кәсiпкерлiктiң дамуы үшiн мейлiнше қолайлы жағдайларды, адал бәсекелестiктi қамтамасыз ету мақсатымен Қазақстан Республикасының заңдарында белгiленген тәртiппен салалық, салааралық, аумақтық белгiлерi бойынша сауда-өнеркәсiп палаталарын, қоғамдық бiрлестiктер құруға құқылы. </w:t>
      </w:r>
      <w:r>
        <w:br/>
      </w:r>
      <w:r>
        <w:rPr>
          <w:rFonts w:ascii="Times New Roman"/>
          <w:b w:val="false"/>
          <w:i w:val="false"/>
          <w:color w:val="000000"/>
          <w:sz w:val="28"/>
        </w:rPr>
        <w:t xml:space="preserve">
      2. Заңды тұлғалар - шағын кәсiпкерлiк субъектiлерi Қазақстан Республикасының қолданылып жүрген заңдарында белгiленген тәртiппен қауымдастық (одақ) нысанында бiрлестiктер құра алады. Жеке тұлғалар - шағын кәсiпкерлiк субъектiлерi Қазақстан Республикасының заңдарында көзделген тәртiппен қоғамдық бiрлестiктер құра алады. </w:t>
      </w:r>
      <w:r>
        <w:br/>
      </w:r>
      <w:r>
        <w:rPr>
          <w:rFonts w:ascii="Times New Roman"/>
          <w:b w:val="false"/>
          <w:i w:val="false"/>
          <w:color w:val="000000"/>
          <w:sz w:val="28"/>
        </w:rPr>
        <w:t xml:space="preserve">
      Кәсiпкерлердiң құқықтарын қорғау жөнiндегi қоғамдық бiрлестiктер мен қауымдастықтар өз қызметiн Қазақстан Республикасының заңдарына сәйкес жүзеге асыратын коммерциялық емес ұйымдар болып табылады. Кәсiпкерлердiң құқықтарын қорғау жөнiндегi қоғамдық бiрлестiктер мен қауымдастықтардың кәсiпкерлiк қызметке негiзсiз араласу фактiлерiне жол бермеу мақсатында: </w:t>
      </w:r>
      <w:r>
        <w:br/>
      </w:r>
      <w:r>
        <w:rPr>
          <w:rFonts w:ascii="Times New Roman"/>
          <w:b w:val="false"/>
          <w:i w:val="false"/>
          <w:color w:val="000000"/>
          <w:sz w:val="28"/>
        </w:rPr>
        <w:t xml:space="preserve">
      нормативтiк құқықтық актiлердiң кәсiпкерлiк құрылымдардың қызметiне ықпалына тәуелсiз құқықтық сараптама жүргiзуге; </w:t>
      </w:r>
      <w:r>
        <w:br/>
      </w:r>
      <w:r>
        <w:rPr>
          <w:rFonts w:ascii="Times New Roman"/>
          <w:b w:val="false"/>
          <w:i w:val="false"/>
          <w:color w:val="000000"/>
          <w:sz w:val="28"/>
        </w:rPr>
        <w:t xml:space="preserve">
      құқық қорғау және бақылау органдарына кәсiпкерлердің құқықтарын бұзуға кiнәлi адамдарды жауапқа тарту туралы материалдар енгiзуге; </w:t>
      </w:r>
      <w:r>
        <w:br/>
      </w:r>
      <w:r>
        <w:rPr>
          <w:rFonts w:ascii="Times New Roman"/>
          <w:b w:val="false"/>
          <w:i w:val="false"/>
          <w:color w:val="000000"/>
          <w:sz w:val="28"/>
        </w:rPr>
        <w:t xml:space="preserve">
      кәсіпкерлікті қорғау саласында кадрларды даярлау, қайта даярлау және олардың біліктілігін арттыру жүйесін дамытуды қамтамасыз етуге; </w:t>
      </w:r>
      <w:r>
        <w:br/>
      </w:r>
      <w:r>
        <w:rPr>
          <w:rFonts w:ascii="Times New Roman"/>
          <w:b w:val="false"/>
          <w:i w:val="false"/>
          <w:color w:val="000000"/>
          <w:sz w:val="28"/>
        </w:rPr>
        <w:t xml:space="preserve">
      мемлекеттік органдарға қарау үшін кәсіпкерлікті қолдау және қорғау мәселелері жөніндегі нормативтiк құқықтық актiлерiнiң орындалмауына немесе тиісінше орындалмауына себепші болатын себептер мен жағдайларды жою туралы ұсыныстар енгізуге; </w:t>
      </w:r>
      <w:r>
        <w:br/>
      </w:r>
      <w:r>
        <w:rPr>
          <w:rFonts w:ascii="Times New Roman"/>
          <w:b w:val="false"/>
          <w:i w:val="false"/>
          <w:color w:val="000000"/>
          <w:sz w:val="28"/>
        </w:rPr>
        <w:t xml:space="preserve">
      шағын кәсіпкерлік субъектілерінің заңдарда көзделген құқықтары бұзылған жағдайда олардың мүдделерін көздеп талап қоюға, Қазақстан Республикасында көзделген тәртіппен шағын кәсіпкерлік субъектілерінің мүдделеріне қысым жасаған мемлекеттік органдардың іс-әрекеттеріне сот органдарына шағымдануға; </w:t>
      </w:r>
      <w:r>
        <w:br/>
      </w:r>
      <w:r>
        <w:rPr>
          <w:rFonts w:ascii="Times New Roman"/>
          <w:b w:val="false"/>
          <w:i w:val="false"/>
          <w:color w:val="000000"/>
          <w:sz w:val="28"/>
        </w:rPr>
        <w:t xml:space="preserve">
      заң жобаларын және өзге де нормативтік құқықтық актілерін, Қазақстан Республикасындағы шағын кәсіпкерлікті әлеуметтік-экономикалық дамытудың аймақтық бағдарламаларын әзірлеу жөніндегі жұмысқа қатысуға; </w:t>
      </w:r>
      <w:r>
        <w:br/>
      </w:r>
      <w:r>
        <w:rPr>
          <w:rFonts w:ascii="Times New Roman"/>
          <w:b w:val="false"/>
          <w:i w:val="false"/>
          <w:color w:val="000000"/>
          <w:sz w:val="28"/>
        </w:rPr>
        <w:t xml:space="preserve">
      қызметінің ұйымдастырылуы Қазақстан Республикасының Үкіметі бекітетін сараптау кеңестері туралы үлгі ережемен айқындалатын орталық және жергілікті атқарушы органдар жанындағы шағын және орта кәсіпкерлікті қолдау мен дамыту мәселелері жөніндегі сараптау кеңестерінің жұмысына қатысуға құқығы бар. &lt;*&gt; </w:t>
      </w:r>
      <w:r>
        <w:br/>
      </w:r>
      <w:r>
        <w:rPr>
          <w:rFonts w:ascii="Times New Roman"/>
          <w:b w:val="false"/>
          <w:i w:val="false"/>
          <w:color w:val="000000"/>
          <w:sz w:val="28"/>
        </w:rPr>
        <w:t xml:space="preserve">
      2-1. Кәсіпкерлердің құқықтарын қорғау жөніндегі қоғамдық бiрлестiктер мен қауымдастықтардың, сауда-өнеркәсіп палаталарының қызметіне кепілдіктер: </w:t>
      </w:r>
      <w:r>
        <w:br/>
      </w:r>
      <w:r>
        <w:rPr>
          <w:rFonts w:ascii="Times New Roman"/>
          <w:b w:val="false"/>
          <w:i w:val="false"/>
          <w:color w:val="000000"/>
          <w:sz w:val="28"/>
        </w:rPr>
        <w:t xml:space="preserve">
      мемлекеттік органдар мен өзге де ұйымдардың лауазымды адамдарының қоғамдық бiрлестiктер мен қауымдастықтардың, сауда-өнеркәсіп палаталарының заңды қызметін жүзеге асыруына тікелей немесе жанама түрде кедергі жасауға құқығы жоқ; </w:t>
      </w:r>
      <w:r>
        <w:br/>
      </w:r>
      <w:r>
        <w:rPr>
          <w:rFonts w:ascii="Times New Roman"/>
          <w:b w:val="false"/>
          <w:i w:val="false"/>
          <w:color w:val="000000"/>
          <w:sz w:val="28"/>
        </w:rPr>
        <w:t xml:space="preserve">
      мемлекеттік қызметшілер мен мемлекеттік емес ұйымдардың басшылары кәсіпкерлердің құқықтарын қорғау жөніндегі қоғамдық бiрлестiктер мен қауымдастықтардың, сауда-өнеркәсіп палаталарының өтініштеріне заңдарда белгіленген мерзімде жазбаша жауап қайтаруға міндетті; </w:t>
      </w:r>
      <w:r>
        <w:br/>
      </w:r>
      <w:r>
        <w:rPr>
          <w:rFonts w:ascii="Times New Roman"/>
          <w:b w:val="false"/>
          <w:i w:val="false"/>
          <w:color w:val="000000"/>
          <w:sz w:val="28"/>
        </w:rPr>
        <w:t xml:space="preserve">
      кәсіпкерлердің құқықтарын қорғау жөніндегі қоғамдық бiрлестiктер мен қауымдастықтардың қызметіне заңсыз араласуға жол берген не ондай қызметті жүзеге асыруға кедергі келтіруші адамдар Қазақстан Республикасының заңдарына сәйкес жауапқа тартылады; </w:t>
      </w:r>
      <w:r>
        <w:br/>
      </w:r>
      <w:r>
        <w:rPr>
          <w:rFonts w:ascii="Times New Roman"/>
          <w:b w:val="false"/>
          <w:i w:val="false"/>
          <w:color w:val="000000"/>
          <w:sz w:val="28"/>
        </w:rPr>
        <w:t xml:space="preserve">
      қоғамдық бiрлестiктер мен қауымдастықтардың, сауда-өнеркәсіп палаталарының құқықтарды қорғау жөнінде көрсететін заң қызметтері, қоғамдық бiрлестiктер мен қауымдастықтардан, сауда-өнеркәсіп палаталарынан заң көмегін, сондай-ақ шағын кәсіпкерлік субъектілеріне заң көмегін көрсетуге қатысты өзге де ақпарат сұраған кәсіпкерлердің мүдделерін көздеп жасалған іс-әрекеттің сипаты мен нәтижелері туралы мәліметтер адвокаттық құпияға теңестіріледі және Қазақстан Республикасының заңдарына сәйкес қорғалуға тиіс. </w:t>
      </w:r>
      <w:r>
        <w:br/>
      </w:r>
      <w:r>
        <w:rPr>
          <w:rFonts w:ascii="Times New Roman"/>
          <w:b w:val="false"/>
          <w:i w:val="false"/>
          <w:color w:val="000000"/>
          <w:sz w:val="28"/>
        </w:rPr>
        <w:t xml:space="preserve">
      3. &lt;*&gt; </w:t>
      </w:r>
      <w:r>
        <w:br/>
      </w:r>
      <w:r>
        <w:rPr>
          <w:rFonts w:ascii="Times New Roman"/>
          <w:b w:val="false"/>
          <w:i w:val="false"/>
          <w:color w:val="000000"/>
          <w:sz w:val="28"/>
        </w:rPr>
        <w:t xml:space="preserve">
      4. Қазақстан Республикасының Үкiметi, облыстардың (республикалық маңызы бар қаланың, астананың) жергiлiктi атқарушы органдары шағын кәсiпкерлiктi дамыту, шағын кәсiпкерлiк субъектiлерiнiң мүдделерiн ұжымдасып қорғау мақсатында шағын кәсiпкерлiк субъектiлерiнiң бiрлестiктерiмен өзара iс-қимыл жасасуды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1999.07.26.  </w:t>
      </w:r>
      <w:r>
        <w:rPr>
          <w:rFonts w:ascii="Times New Roman"/>
          <w:b w:val="false"/>
          <w:i w:val="false"/>
          <w:color w:val="000000"/>
          <w:sz w:val="28"/>
        </w:rPr>
        <w:t xml:space="preserve">N 458 </w:t>
      </w:r>
      <w:r>
        <w:rPr>
          <w:rFonts w:ascii="Times New Roman"/>
          <w:b w:val="false"/>
          <w:i w:val="false"/>
          <w:color w:val="ff0000"/>
          <w:sz w:val="28"/>
        </w:rPr>
        <w:t xml:space="preserve">, 2002.07.10.  </w:t>
      </w:r>
      <w:r>
        <w:rPr>
          <w:rFonts w:ascii="Times New Roman"/>
          <w:b w:val="false"/>
          <w:i w:val="false"/>
          <w:color w:val="000000"/>
          <w:sz w:val="28"/>
        </w:rPr>
        <w:t xml:space="preserve">N 341 </w:t>
      </w:r>
      <w:r>
        <w:rPr>
          <w:rFonts w:ascii="Times New Roman"/>
          <w:b w:val="false"/>
          <w:i w:val="false"/>
          <w:color w:val="ff0000"/>
          <w:sz w:val="28"/>
        </w:rPr>
        <w:t xml:space="preserve">, 2003.10.13.  </w:t>
      </w:r>
      <w:r>
        <w:rPr>
          <w:rFonts w:ascii="Times New Roman"/>
          <w:b w:val="false"/>
          <w:i w:val="false"/>
          <w:color w:val="000000"/>
          <w:sz w:val="28"/>
        </w:rPr>
        <w:t xml:space="preserve">N 487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26" w:id="24"/>
    <w:p>
      <w:pPr>
        <w:spacing w:after="0"/>
        <w:ind w:left="0"/>
        <w:jc w:val="left"/>
      </w:pPr>
      <w:r>
        <w:rPr>
          <w:rFonts w:ascii="Times New Roman"/>
          <w:b/>
          <w:i w:val="false"/>
          <w:color w:val="000000"/>
        </w:rPr>
        <w:t xml:space="preserve"> 
  5-тарау. Шағын кәсiпкерлiк субъектiлерi үшiн кепiлдiктер </w:t>
      </w:r>
    </w:p>
    <w:bookmarkEnd w:id="24"/>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Шағын кәсiпкерлiк субъектiлерiнiң шаруашылық </w:t>
      </w:r>
      <w:r>
        <w:br/>
      </w:r>
      <w:r>
        <w:rPr>
          <w:rFonts w:ascii="Times New Roman"/>
          <w:b w:val="false"/>
          <w:i w:val="false"/>
          <w:color w:val="000000"/>
          <w:sz w:val="28"/>
        </w:rPr>
        <w:t>
</w:t>
      </w:r>
      <w:r>
        <w:rPr>
          <w:rFonts w:ascii="Times New Roman"/>
          <w:b/>
          <w:i w:val="false"/>
          <w:color w:val="000000"/>
          <w:sz w:val="28"/>
        </w:rPr>
        <w:t xml:space="preserve">                қызметiне негiзсiз араласуға жол бермеу </w:t>
      </w:r>
      <w:r>
        <w:br/>
      </w:r>
      <w:r>
        <w:rPr>
          <w:rFonts w:ascii="Times New Roman"/>
          <w:b w:val="false"/>
          <w:i w:val="false"/>
          <w:color w:val="000000"/>
          <w:sz w:val="28"/>
        </w:rPr>
        <w:t>
</w:t>
      </w:r>
      <w:r>
        <w:rPr>
          <w:rFonts w:ascii="Times New Roman"/>
          <w:b/>
          <w:i w:val="false"/>
          <w:color w:val="000000"/>
          <w:sz w:val="28"/>
        </w:rPr>
        <w:t xml:space="preserve">                кепiлдiктерi </w:t>
      </w:r>
    </w:p>
    <w:bookmarkEnd w:id="25"/>
    <w:p>
      <w:pPr>
        <w:spacing w:after="0"/>
        <w:ind w:left="0"/>
        <w:jc w:val="both"/>
      </w:pPr>
      <w:r>
        <w:rPr>
          <w:rFonts w:ascii="Times New Roman"/>
          <w:b w:val="false"/>
          <w:i w:val="false"/>
          <w:color w:val="000000"/>
          <w:sz w:val="28"/>
        </w:rPr>
        <w:t xml:space="preserve">      1. Шағын кәсiпкерлiк субъектiлерiнiң шаруашылық қызметiне мемлекеттiк органдардың лауазымды адамдарының негiзсiз араласуына жол берiлмейдi. </w:t>
      </w:r>
      <w:r>
        <w:br/>
      </w:r>
      <w:r>
        <w:rPr>
          <w:rFonts w:ascii="Times New Roman"/>
          <w:b w:val="false"/>
          <w:i w:val="false"/>
          <w:color w:val="000000"/>
          <w:sz w:val="28"/>
        </w:rPr>
        <w:t xml:space="preserve">
      1-1. Бақылау және қадағалау мiндеттерiн жүзеге асыратын мемлекеттiк органдар шағын кәсiпкерлiк субъектiсiнiң қызметiне тек сот тәртiбiмен ғана тыйым салуы немесе оны тоқтата тұруы мүмкiн. Шаруашылық жүргiзушi субъектiнiң қызметiне сот шешiмiнсiз тыйым салу немесе оны тоқтата тұру Қазақстан Республикасының заң актiлерiнде белгiленген ерекше жағдайларда 3 күннен аспайтын мерзiмге рұқсат етiлуi мүмкiн. Бұл орайда қызметке тыйым салу немесе оны тоқтата тұру туралы акт сот шешiмi шыққанға дейiн қолданылады. </w:t>
      </w:r>
      <w:r>
        <w:br/>
      </w:r>
      <w:r>
        <w:rPr>
          <w:rFonts w:ascii="Times New Roman"/>
          <w:b w:val="false"/>
          <w:i w:val="false"/>
          <w:color w:val="000000"/>
          <w:sz w:val="28"/>
        </w:rPr>
        <w:t xml:space="preserve">
      2. Егер Қазақстан Республикасының заңдарында өзгеше көзделмесе шағын кәсiпкерлiк субъектiсiнiң қаржы-шаруашылық қызметiн уәкiлеттi мемлекеттiк органдар жылына бiр реттен жиi тексермейдi. </w:t>
      </w:r>
      <w:r>
        <w:br/>
      </w:r>
      <w:r>
        <w:rPr>
          <w:rFonts w:ascii="Times New Roman"/>
          <w:b w:val="false"/>
          <w:i w:val="false"/>
          <w:color w:val="000000"/>
          <w:sz w:val="28"/>
        </w:rPr>
        <w:t xml:space="preserve">
      3. Адам саны 10-нан аспайтын шағын кәсiпкерлiк субъектiлерi, салық органдарын қоспағанда, сондай-ақ қылмыстық iстер қозғалғаннан басқа жағдайларда, мемлекеттiк бақылаушы органдар тарапынан ең жиi дегенде үш жылда бiр рет тексерiлуi мүмкiн. </w:t>
      </w:r>
      <w:r>
        <w:br/>
      </w:r>
      <w:r>
        <w:rPr>
          <w:rFonts w:ascii="Times New Roman"/>
          <w:b w:val="false"/>
          <w:i w:val="false"/>
          <w:color w:val="000000"/>
          <w:sz w:val="28"/>
        </w:rPr>
        <w:t xml:space="preserve">
      4. Мемлекеттік бақылау органдарының тексеру жүргізетін қызметкерлері шағын кәсіпкерлік субъектілеріне олар қатаң есептілік бланкілеріне ресімделген арнайы нұсқаманы көрсеткен жағдайда ғана тексеруді жүзеге асыруға міндетті. </w:t>
      </w:r>
      <w:r>
        <w:br/>
      </w:r>
      <w:r>
        <w:rPr>
          <w:rFonts w:ascii="Times New Roman"/>
          <w:b w:val="false"/>
          <w:i w:val="false"/>
          <w:color w:val="000000"/>
          <w:sz w:val="28"/>
        </w:rPr>
        <w:t xml:space="preserve">
      5. Тексерулер жүргiзген кезде мемлекеттiк бақылаушы органдардың қызметкерлерi Қазақстан Республикасының заңдарына сәйкес шағын кәсiпкерлiк субъектiлерiне тексеру жүргiзу туралы негiздеменi көрсетуге және шағын кәсiпкерлiк субъектiсiндегi Келушiлердi есепке алу кiтабына тексеру жүргiзiлгендiгi туралы, лауазымын, тегiн, тексерудiң мақсаты мен нәтижелерiн көрсете отырып, белгi қоюға мiндеттi. </w:t>
      </w:r>
      <w:r>
        <w:br/>
      </w:r>
      <w:r>
        <w:rPr>
          <w:rFonts w:ascii="Times New Roman"/>
          <w:b w:val="false"/>
          <w:i w:val="false"/>
          <w:color w:val="000000"/>
          <w:sz w:val="28"/>
        </w:rPr>
        <w:t xml:space="preserve">
      6. Лауазымды адамдардың еркін кәсіпкерлік қызметті жүзеге асыруға мүмкіндік бермеуге әкеп соғатын іс-әрекеттері лауазымды адамдардың Қазақстан Республикасының заңдарында белгіленген жауаптылығына әкеп соғады. </w:t>
      </w:r>
      <w:r>
        <w:br/>
      </w:r>
      <w:r>
        <w:rPr>
          <w:rFonts w:ascii="Times New Roman"/>
          <w:b w:val="false"/>
          <w:i w:val="false"/>
          <w:color w:val="000000"/>
          <w:sz w:val="28"/>
        </w:rPr>
        <w:t xml:space="preserve">
      7. Мемлекеттік органдардың не олардың лауазымды адамдарының Қазақстан Республикасының заңдарына қайшы келетін, кәсіпкерлердің құқықтарын бұзған нұсқауларын орындау нәтижесінде шағын кәсіпкерлік субъектісіне келтірілген зиянның оның ішінде қолдан шығарып алынған пайданың орынын осы органдар толтыруға тиіс. </w:t>
      </w:r>
      <w:r>
        <w:br/>
      </w:r>
      <w:r>
        <w:rPr>
          <w:rFonts w:ascii="Times New Roman"/>
          <w:b w:val="false"/>
          <w:i w:val="false"/>
          <w:color w:val="000000"/>
          <w:sz w:val="28"/>
        </w:rPr>
        <w:t xml:space="preserve">
      8. Мемлекеттік органдардың немесе лауазымды адамдардың заңға негізделмеген кәсіпкерлік қызметті шектейтін тыйым салуы жарамсыз болып табылады және орындалмауға тиіс.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1998.07.10.  </w:t>
      </w:r>
      <w:r>
        <w:rPr>
          <w:rFonts w:ascii="Times New Roman"/>
          <w:b w:val="false"/>
          <w:i w:val="false"/>
          <w:color w:val="000000"/>
          <w:sz w:val="28"/>
        </w:rPr>
        <w:t xml:space="preserve">N 283 </w:t>
      </w:r>
      <w:r>
        <w:rPr>
          <w:rFonts w:ascii="Times New Roman"/>
          <w:b w:val="false"/>
          <w:i w:val="false"/>
          <w:color w:val="ff0000"/>
          <w:sz w:val="28"/>
        </w:rPr>
        <w:t xml:space="preserve">, 1999.07.26.  </w:t>
      </w:r>
      <w:r>
        <w:rPr>
          <w:rFonts w:ascii="Times New Roman"/>
          <w:b w:val="false"/>
          <w:i w:val="false"/>
          <w:color w:val="000000"/>
          <w:sz w:val="28"/>
        </w:rPr>
        <w:t xml:space="preserve">N 458 </w:t>
      </w:r>
      <w:r>
        <w:rPr>
          <w:rFonts w:ascii="Times New Roman"/>
          <w:b w:val="false"/>
          <w:i w:val="false"/>
          <w:color w:val="ff0000"/>
          <w:sz w:val="28"/>
        </w:rPr>
        <w:t xml:space="preserve">, 1999.11.29.  </w:t>
      </w:r>
      <w:r>
        <w:rPr>
          <w:rFonts w:ascii="Times New Roman"/>
          <w:b w:val="false"/>
          <w:i w:val="false"/>
          <w:color w:val="000000"/>
          <w:sz w:val="28"/>
        </w:rPr>
        <w:t xml:space="preserve">N 488 </w:t>
      </w:r>
      <w:r>
        <w:rPr>
          <w:rFonts w:ascii="Times New Roman"/>
          <w:b w:val="false"/>
          <w:i w:val="false"/>
          <w:color w:val="ff0000"/>
          <w:sz w:val="28"/>
        </w:rPr>
        <w:t xml:space="preserve">, 2002.07.10.  </w:t>
      </w:r>
      <w:r>
        <w:rPr>
          <w:rFonts w:ascii="Times New Roman"/>
          <w:b w:val="false"/>
          <w:i w:val="false"/>
          <w:color w:val="000000"/>
          <w:sz w:val="28"/>
        </w:rPr>
        <w:t xml:space="preserve">N 341 </w:t>
      </w:r>
      <w:r>
        <w:rPr>
          <w:rFonts w:ascii="Times New Roman"/>
          <w:b w:val="false"/>
          <w:i w:val="false"/>
          <w:color w:val="ff0000"/>
          <w:sz w:val="28"/>
        </w:rPr>
        <w:t xml:space="preserve"> Заңдарымен.  </w:t>
      </w:r>
    </w:p>
    <w:bookmarkStart w:name="z28" w:id="26"/>
    <w:p>
      <w:pPr>
        <w:spacing w:after="0"/>
        <w:ind w:left="0"/>
        <w:jc w:val="left"/>
      </w:pPr>
      <w:r>
        <w:rPr>
          <w:rFonts w:ascii="Times New Roman"/>
          <w:b/>
          <w:i w:val="false"/>
          <w:color w:val="000000"/>
        </w:rPr>
        <w:t xml:space="preserve"> 
  6-тарау. &lt;*&gt; </w:t>
      </w:r>
    </w:p>
    <w:bookmarkEnd w:id="26"/>
    <w:p>
      <w:pPr>
        <w:spacing w:after="0"/>
        <w:ind w:left="0"/>
        <w:jc w:val="both"/>
      </w:pPr>
      <w:r>
        <w:rPr>
          <w:rFonts w:ascii="Times New Roman"/>
          <w:b w:val="false"/>
          <w:i w:val="false"/>
          <w:color w:val="ff0000"/>
          <w:sz w:val="28"/>
        </w:rPr>
        <w:t xml:space="preserve">       Ескерту. 6-тарау алынып тасталды - Қазақстан Республикасының 2002.07.10. N 341  </w:t>
      </w:r>
      <w:r>
        <w:rPr>
          <w:rFonts w:ascii="Times New Roman"/>
          <w:b w:val="false"/>
          <w:i w:val="false"/>
          <w:color w:val="ff0000"/>
          <w:sz w:val="28"/>
        </w:rPr>
        <w:t xml:space="preserve">Заңымен </w:t>
      </w:r>
      <w:r>
        <w:rPr>
          <w:rFonts w:ascii="Times New Roman"/>
          <w:b w:val="false"/>
          <w:i w:val="false"/>
          <w:color w:val="ff0000"/>
          <w:sz w:val="28"/>
        </w:rPr>
        <w:t xml:space="preserve">.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