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5c68" w14:textId="95e5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әкiмшiлiк-аумақтық құрылысындағы өзгерiстер жағдайындағы жергiлiктi өкiлдi органдар жүйесi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Заңы. 1997 жылғы 19 маусымдағы N 130.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1-бап.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 өзiнiң өкiлеттiгiн сақтайды және: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Талдықорған облыстық мәслихатының депутаттары - Алматы облыстық мәслихатының;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Жезқазған облыстық мәслихатының депутаттары - Қарағанды облыстық мәслихатының;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Семей облыстық мәслихатының депутаттары - Шығыс Қазақстан облыстық мәслихатының;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Көкшетау облыстық мәслихатының депутаттары - Солтүстiк Қазақстан облыстық мәслихатының депутаттары болып табылады деп белгiленсiн.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Торғай облыстық мәслихатының депутаттары өз өкiлеттiгiн сақтайды және: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егер олар таратылған Торғай облысының Державин, Жақсы, Жаңадала, Есiл және Қима аудандарынан сайланса, Ақмола облыстық мәслихатының;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егер олар таратылған Торғай облысының Арқалық қаласынан, Арқалық, Амантоғай, Амангелдi, Жангелдин және Октябрь аудандарынан сайланса, Қостанай облыстық мәслихатының депутаттары болып табылады деп белгiленсiн.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2-бап.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Облыстар таратылған, олар қайта ұйымдастырылған жағдайда облыстық, аудандық (қалалық) мәслихаттардың депутаттары өз өкiлеттiгiн сақтап қалады және таратылған әкiмшiлiк-аумақтық бөлiнiс қосылған әкiмшiлiк-аумақтық бөлiнiс мәслихатының депутаттары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Облыстардың әкiмшiлiк-аймақтық құрылысы өзгерген жағдайда аудандық (қалалық) мәслихаттардың депутаттары өз өкiлеттiгiн сақтап қалады және: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таратылған ауданның аумағы қосылатын ауданның (қаланың);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аудандық маңызы бар деген мәртебе алған осы қала қарамағына жатқызылған аудан мәслихатының депутаттары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Облыстың, ауданның (қаланың) аты өзгертiлген жағдайда аты өзгертiлген облыс, аудан (қала) мәслихаттарының депутаттары қайта сайланбайды және аты өзгертiлген әкiмшiлiк-аумақтық бөлiнiстер мәслихаттарының депутаттары ретiнде өз өкiлеттiгiн сақтап қалады.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3-бап.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Заң 1994 жылғы 7 наурызда сайланған жергiлiктi өкiлдi органдардың, сондай-ақ кейiнiрек, Қазақстан Республикасы Президентiнiң "Қазақстан Республикасындағы сайлау туралы" Конституциялық заң күшi бар Жарлығына сәйкес сайланған жергiлiктi өкiлдi органдардың өкiлеттiк мерзiмi аяқталғанға дейiн күшiнде болады.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&lt;*&gt;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ЕСКЕРТУ.2-тармақ алып тасталды - Қазақстан Республикасының 1999.07.20. N 442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