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e07" w14:textId="60ea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"1997 жылға арналған республикалық бюджет туралы" Қазақстан Республикасының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18 маусымдағы N 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1-бап. "1997 жылға арналған республикалық бюджет туралы"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31 желтоқсандағы Қазақстан Республикасының Заңына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Z960059_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1996 ж., N 23-24,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414-құжат) мынадай өзгерiстер мен толықтырулар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бөлiкте: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"177423822" деген сан "186668929 мың теңге, алынған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трансферттер бойынша - 922000 мың теңге"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"199631610" деген сан "228877075"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"32768715" деген сан "22387852"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"54976503" деген сан "63673998"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"3,16" деген сан "3,66"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үшiншi бөлiкте: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"40639333" деген сан "61173998"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төртiншi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4-баптағы "19359898" деген сан "30969898"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облысына - 30 процент" деген сөздер "Ақмола облысына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процент"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 облысына - 90" деген сөздер "Шығыс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облысына - 100"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 облысына - 75" деген сөздер "Қарағанды облысына - 65"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 облысына - 65" деген сөздер "Қостанай облысына - 100"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"Жезқазған - 38", "Көкшетау", "Семей", "Талдықорған", "Торғай"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бөлiкте: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"27186848" деген сан "25743955"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"4104587" деген сан "7103483"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"1741073" деген сан "3527389"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"Семей облысына - 3868388" деген сөздер "Шығыс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облысына - 3612458"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"Көкшетау - 1786316", "Талдықорған - 2998896", "Торғай - 1186963"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бөлiктегi "Жезқазған" деген сөз "Қарағанды" деген сөзбен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бөлiкте: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Мемлекеттiк тұрғын үй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банкiне" деген сөздер "екiншi деңгейдегi банктерге"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"7" деген сан "4"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бөлiкте: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мүлiктiң" деген сөздер "мемлекеттiк меншiктiң"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"9300000" деген сан "5090690"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"5250000" деген сан "4889000"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"9146347" деген сан "7406022"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"1224000" деген сан "1154000"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"376000" деген сан "172000"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қарызға" деген сөздердiң алдынан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қарыз алуы нәтижесiнде пайда болған"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"14933672" деген сан "13147822"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28-баптағы "1000000" деген сан "800000"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"желтоқсанда" деген сөздерден кейiн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қарыз алуы нәтижесiнде пайда болған"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"193794000" деген сан "228000000"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32-баптағы "3650000" деген сан "7740000"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34-баптағы "9666128" деген сан "10104399"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"37-бап "зейнетақыларды төлеу жөнiндегi борыштарды жабуға жұмсалатын ресми трансферттер"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38 және 39-баптармен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"38-бап. Зейнетақыларды төлеу жөнiндегi берешектi жабуға жұмсалатын ресми трансферттердiң көлемi Қазақстан Республикасының Үкiметi белгiлеген тәртiппен мерзiмде 36000000 мың теңге сомасында бекiтiлсiн";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39-бап. Республикалық бюджетке кiрiстер толық түспеген жағдайда Қазақстан Республикасының Үкiметiне республикалық бюджеттiң тапшылығы мен мемлекеттiк борыштың лимитiн қаражатты зейнетақылар төлеу жөнiндегi берешектi өтеуге жұмсай отырып, осы Заңның 1 және 31-баптарында белгiленген мөлшерден тыс, жалпы iшкi өнiмнiң 0,5 процентiне дейiн қосымша өсiруге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"1997 жылға арналған республикалық бюджет туралы" Қазақстан Республикасы Заңының қосымшасы жаңа редакцияда жазылсын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"1997 жылға арналған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өзгерiстер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енгiзу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Қосымша 18 маусым 1997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ҚРЗ 129-1 "1997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арналған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бюджет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Республикасының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31 желтоқсандағы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Қосымша ҚРЗ N 59-1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Республикасының 1997 жылға арналған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республикалық бюджетi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Сыныбы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Iшкi сыныбы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Ерекшелiгi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Атауы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1 2 3 4                      5                            6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Кiрiстер                                      186668929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Салық түсiмдерi                                  127656024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Кiрiстерге және капитал өсiмiне салынатын табыс   29882045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Заңды тұлғалардан алынатын табыс салығы           23418185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Резидент-заңды тұлғалардан алынатын табыс салығы  20932077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Резидент-заңды тұлғалардан төлем көзiнен           2486108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ұсталатын табыс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Жеке тұлғалардан алынатын табыс салығы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Жеке тұлғалардан төлем көзiнен ұсталатын табыс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Меншiкке салынатын салықтар         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Бағалы қағаздармен жасалатын операцияларға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салынатын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Бағалы қағаздармен жасалатын операцияларға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салынатын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Тауарларға, жұмыстар мен қызметтерге салынатын    88900729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iшкi салықтар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Қосылған құнға салынатын салық                    65580000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Iшкi өндiрiс тауарларына және жұмыстар мен        56090000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қызметтерге салынатын қосылған құн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Қазақстан Республикасының аумағына сырттан         9490000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әкелiнетiн тауарларға салынатын қосылған құн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Акциздер                                          10412879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Бензин                                             5996435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 Өңделмеген мұнай                                   4416444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Табиғи ресурстарды пайдаланғаны үшiн түсетiн      12907850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 Iшкi жер қойнауын пайдаланушылардан алынатын       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бонустар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 Iшкi жер қойнауын пайдаланушылардан алынатын      10207850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роялти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Халықаралық сауда мен сыртқы операцияларға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салынатын салықтар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Кеден төлемдерi    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Импорт баждары                                     7400000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Басқа да кеден төлемдерi                            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Салыққа жатпайтын түсiмдер                        19920707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Кәсiпкерлiк қызмет пен меншiктен түсетiн          12735382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Заңды тұлғалардан және қаржы мекемелерiнен        11639529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түсетiн салыққа жатпайтын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Мемлекетке тиесiлi акциялар пакеттерiне 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дивидендтер түсiмi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 Республика iшiнде берiлген қарыздар мен            1044529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несиелер үшiн алынған проценттер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"Байқоңыр" кешенiн пайдаланғаны үшiн жалгерлiк     8395000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төлем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Меншiктен алынатын басқа да кiрiстер               1095853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Шетелдiк мемлекеттердiң үкiметтерiне мемлекеттiк    1092153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несиелер берiлгенi үшiн алынған проценттер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Меншiктен алынатын басқа да кiрiстер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Әкiмшiлiк алымдар мен төлемдер, коммерциялық       1421800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емес және iлеспе сатудан алынатын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Әкiмшiлiк алымдар                                   224800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  Мемлекеттiк органдар өндiрiп алатын төлем             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(айыппұлдардан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Басқа да әкiмшiлiк алымдары                         217000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Басқа да төлемдер және коммерциялық емес және      1197000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iлеспе сатудан алынатын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Мемлекеттiк мүлiктi пайдаланғаны үшiн төлем     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Басқа да төлемдер және коммерциялық емес және       657000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iлеспе сатудан алынатын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Салыққа жатпайтын өзге де түсiмдер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Салыққа жатпайтын өзге де түсiмдер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Табиғат қорғау қорына түсiмдер                      507450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Салыққа жатпайтын басқа да түсiмдер                5256075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Капиталмен жасалған операциялардан алынатын       39092198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Негiзгi капиталды сату    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Негiзгi капиталды сату    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Мемлекеттiк кәсiпорындарды жекешелендiруден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түсетiн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Мемлекеттiк қорлардан тауарлар сату                8122300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Мемлекеттiк қорлардан тауарлар сату                8122300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Мемлекеттiк материалдық резервтерден тауарлар      6122300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өткiзуден қаражаттың түсуi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Астық өткiзуден алынатын түсiм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II. Алынған ресми трансферттер (гранттар)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Алынған ресми трансферттер (гранттар)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Сыртқы көздерден      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Сыртқы көздерден      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Ағымдағы                                      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Функциялық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Атауы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1 2 3 4                      5                            6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III. Шығыстар                                   228877075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Жалпы сипаттағы мемлекеттiк қызметтер            31658625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Заң шығарушы орган және басқа функцияларға       21929765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енгiзiлмеген өзге де органдар, қаржы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салық-бюджет саясаты, шет мемлекеттерге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экономикалық көмек көрсетудi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сыртқы экономикалық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Заң шығарушы орган және басқа функцияларға       1652383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енгiзiлмеген өзге де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 Қазақстан Республикасы Президентiнiң              481712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Әкiмшiлiгi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102 Қазақстан Республикасы Парламентiнiң              808079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Шаруашылық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 Қазақстан Республикасы Премьер-Министрiнiң        327232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637 Қазақстан Республикасының Конституциялық           35360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Кеңесi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Қаржы және фискальдық қызмет                    14978196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 13048789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311 Қазақстан Республикасының Инвестициялар    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жөнiндегi мемлекеттiк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406 Республикалық бюджеттiң атқарылуын бақылау         38272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жөнiндегi есеп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412 Қазақстан Республикасының Мемлекеттiк кеден      1782773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660 Қазақстан Республикасының Бағалы қағаздар          23362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жөнiндегi ұлттық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Сыртқы экономикалық қызмет                       5299186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Қазақстан Республикасының Сыртқы iстер           3939915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  247170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  701194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Қазақстан Республикасының Ұлттық қауiпсiздiк      292000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411 Қазақстан Республикасы, Қырғыз Республикасы        14507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және Өзбекстан Республикасы Мемлекетаралық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Кеңесiнiң атқару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698 Аралды құтқару халықаралық қоры                   104400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Iргелi зерттеулер          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Қазақстан Республикасының Ғылым министрлiгi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Жалпы сипаттағы қызметтер                        3122555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Жалпы жоспарлау және статистикалық қызметтер      149546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Қазақстан Республикасының Экономика және          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604 Қазақстан Республикасының Стратегиялық  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жоспарлау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Жалпы сипаттағы өзге де қызметтер                2973009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603 Қазақстан Республикасы Президентiнiң архивi        38306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617 Қазақстан Республикасының Орталық мемлекеттiк      19430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архивi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621 Қазақстан Республикасының жоғары және орталық      28062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мемлекеттiк органдарды Ақмола қаласына көшiру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жөнiндегi мемлекеттiк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646 Қазақстан Республикасы Президентi жанындағы        16538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стратегиялық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680 Қазақстан Республикасы Президентiнiң күзет       1333128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694 Қазақстан Республикасы Президентiнiң Iс           427892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Қазақстан Республикасы Президентi мен Үкiметiнiң 1109653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Шаруашылық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Басқа санаттарға жатқызылмаған жалпы сипаттағы   2296648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мемлекеттiк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676 Азық-түлiк келiсiм-шарт корпорациясы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690 Қазақстан Республикасы Орталық  сайлау            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Қорғаныс                                        16314210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Әскери мұқтаждармен байланысты қызмет   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Әскери мұқтаждар                        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              14573154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 Республикалық ұлан                                617453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Басқа санаттарға жатқызылмаған қорғаныс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саласындағы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 Қазақстан Республикасының Төтенше жағдайлар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жөнiндегi мемлекеттiк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Қоғамдық тәртiп және қауiпсiздiк                21643247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Iшкi iстер органдары                             3277321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Қазақстан Республикасының Iшкi iстер              687389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624 Iшкi әскерлер бас басқармасы                     2589932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Соттар және прокуратура                          4116087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Қазақстан Республикасының Әдiлет министрлiгi     2391331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 Қазақстан Республикасының Жоғарғы Соты            180500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502 Қазақстан Республикасының Бас Прокуратурасы      1544256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Қылмыстық-атқару жүйесi       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623 Қазақстан Республикасының Iшкi iстер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 Қылмыстық-атқару жүйесi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басқа санаттарға жатқызылмаған қоғамдық         11620980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тәртiп және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Қазақстан Республикасының Мемлекеттiк шекара     3929462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күзетi жөнiндегi мемлекеттiк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Қазақстан Республикасының Мемлекеттiк тергеу     5633472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Қазақстан Республикасының Ұлттық қауiпсiздiк     2043879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635 Қазақстан Республикасы Үкiметiнiң жанындағы        14167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Ақпаратты қорғау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техникалық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Бiлiм                                           14774640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Мектепке дейiнгi бiлiм беру                       667756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   40159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 186669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224 Қазақстан Республикасының Бiлiм және мәдениет     402480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Қазақстан Республикасының Мемлекеттiк шекара        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күзетi жөнiндегi мемлекеттiк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Қазақстан Республикасының Президентi мен           32262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Үкiметiнiң Шаруашылық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697 Қазақстан Республикасы Президентiнiң Iс             2842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басқармасының 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Бастауыш және орта бiлiм беру                     705593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 303370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 мәдениет     402223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Арнаулы орта бiлiм беру                           785949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Қазақстан Республикасының Iшкi iстер министрлiгi  198208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 115285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  125381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 мәдениет     261471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   77427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640 Қ.Яссауи атындағы Халықаралық Қазақ-Түрiк           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Кадрларды кәсiби даярлау                        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Кадрларды қайта даярлау жөнiндегi оқу орындары  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курстар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  79971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Қазақстан Республикасының Сыртқы iстер             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 халықты        3321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Қазақстан Республикасының Әдiлет министрлiгi        4139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Қазақстан Республикасының Ғылым министрлiгi -      16766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 мәдениет      31854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   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641 Әл-Фараби атындағы Қазақ Мемлекеттiк Ұлттық        16621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648 Қазақстан Республикасы Үкiметiнiң жанындағы        23383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мемлекеттiк қызметшiлердi қайта даярлау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олардың бiлiктiлiгiн көтеру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Жоғары бiлiм беру                               10008296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Қазақстан Республикасының Iшкi iстер министрлiгi  237050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 1157458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Қазақстан Республикасының Сыртқы iстер             36279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  791841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 мәдениет    5983729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   37824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Қазақстан Республикасының Мемлекеттiк тергеу      261413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Қазақстан Республикасының Ұлттық қауiпсiздiк      141246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611 Қазақстан Республикасы Президентiнiң жанындағы     31287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Ұлттық жоғары мемлекеттiк басқару мектебi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640 Қ.Яссауи атындағы Халықаралық Қазақ-Түрiк         194245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 641 Әл-Фараби атындағы Қазақ Мемлекеттiк Ұлттық 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645 Қазақстан Республикасы Президентiнiң жанындағы     35924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Менеджмент, Экономика және Болжамдау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  Деңгейлерi бойынша айқындалмайтын бiлiм беру     1979453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саласындағы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 мәдениет    1660644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299 Басқа ұйымдар                                     318809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  Бiлiм саласындағы қосалқы қызметтер                79509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   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315 Қазақстан Республикасының Көлiк және                5114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 мәдениет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 10551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Қазақстан Республикасының Экономика және сауда     16609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  Басқа санаттарға жатқызылмаған бiлiм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саласындағы жұмыс пен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мәдениет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 Денсаулық сақтау                                 6334615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Ауруханалар                                      3069370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Кең профильдi ауруханалар                         2782811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 1692639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697 Қазақстан Республикасы Президентiнiң Iс           890172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басқармасының 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Медициналық орталықтар мен перзентханалар      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Басқа iшкi топтарға жатқызылмаған аурухана        267636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мекемелерiнiң жұмысы мен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Қазақстан Республикасының iшкi iстер министрлiгi   90842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   85300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Қазақстан Республикасының Мемлекеттiк шекара       81044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күзетi жөнiндегi мемлекеттiк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 Республикалық ұлан                                 10450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Емханалар және дәрiгерлер, тiс дәрiгерлерi        125034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орта медициналық қызметкерлердiң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көрсетуi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  99212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Қазақстан Республикасының Ұлттық қауiпсiздiк       25822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Халықтың денсаулығын сақтау                      1669577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Қазақстан Республикасының Iшкi iстер министрлiгi   76580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 1453634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   15627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Қазақстан Республикасының Мемлекеттiк тергеу        7952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Қазақстан Республикасының Ұлттық қауiпсiздiк       11580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 697 Қазақстан Республикасы Президентiнiң Iс           104204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басқармасының 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Дәрi-дәрмектер, медициналық жабдықтар мен      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аспаптар және дәрiгердiң нұсқамасы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пайдаланылатын басқа да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Денсаулық сақтау саласындағы басқа санаттарға  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жатқызылмаған жұмыс пен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Қазақстан Республикасының Денсаулық сақтау     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 Әлеуметтiк сақтандыру және қамсыздандыру         8943802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Әлеуметтiк сақтандыру                            8614877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Зейнетақы бағдарламалары                         5932982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Қазақстан Республикасының Iшкi iстер министрлiгi 2834800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Қазақстан Республикасының Қорғаныс министрлiгi   2294820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Қазақстан Республикасының Мемлекеттiк шекара      208421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күзетi жөнiндегi мемлекеттiк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Қазақстан Республикасының Мемлекеттiк тергеу      182902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Қазақстан Республикасының Ұлттық қауiпсiздiк      412039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  Әлеуметтiк көмектiң басқа да түрлерi             2681895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 халықты     1256476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 1425419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Әлеуметтiк қамсыздандыру                          258406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Әлеуметтiк қамсыздандыру - интернат үлгiсiндегi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 да мекемелер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 халықты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 Интернат үлгiсiндегi мекемелер арқылы         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көрсетiлмейтiн әлеуметтiк қамсыздандыру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қызметтерi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 халықты  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 Басқа санаттарға жатқызылмаған әлеуметтiк   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сақтандыру мен әлеуметтiк қамсыздандыру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саласындағы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 халықты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 Демалысты ұйымдастыру және мәдениет               7311757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саласындағы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Бос уақытын пен демалысты ұйымдастыру              1092041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              1086764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мәдениет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Қазақстан Республикасының Президентi мен             5277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Үкiметiнiң Шаруашылық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Мәдениет саласындағы қызмет                  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         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мәдениет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3      Теледидар және радиохабарлар, баспа               4577563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мекемелерi мен қызметтерi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 1464540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636 Қазақ мемлекеттiк ақпарат агенттiгi                 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650 "Қазақстан телевизиясы және радиосы" корпорациясы  1803093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656 "Мир" мемлекетаралық теле-радио компаниясы          31930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664 Қазақстан Республикасының Баспа және бұқаралық     788405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ақпарат iстерi жөнiндегi ұлттық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689 Қазақстан Республикасы Үкiметiнiң "Хабар           476395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агенттiгi" республикалық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 Отын-энергетика кешенi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Отын  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Көмiр және қатты қазба отынның басқа да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түрлерiн өндiру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699 Қазақстан Республикасының Мемлекеттiк медетшi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 Ауыл, су және орман шаруашылығы, балық аулау,     9827256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аң аулау және табиғат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Ауыл шаруашылығы                                  8470092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Ауыл шаруашылық жерлерi мен су ресурстарын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Жер реформалары және жерге орналастыру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Ауылшаруашылық тауар өндiрушiлерiн қолдау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Малдәрiгерлiк қызмет көрсету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  Ауылшаруашылық зиянкестерiмен күрес      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 Басқа санаттарға жатқызылмаған ауыл       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шаруашылығы саласындағы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Орман шаруашылығы                                  869914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Қазақстан Республикасының Ғылым министрлiгi          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 867544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Балық аулау және аң аулау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Ауыл шаруашылығы саласындағы зерттеулер және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тәжiрибелер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Қазақстан Республикасының Ғылым министрлiгi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   Басқа санаттарға жатқызылмаған ауыл шаруашылығы,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балық аулау, аң аулау және табиғат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саласындағы жұмыс және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 Қазақстан Республикасының Экология және  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биоресурстар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 Кен өндiру өнеркәсiбi және отынды қоспағанда      4241000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пайдалы қазбалар; өңдеу өнеркәсiбi;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Кен өндiру өнеркәсiбi және отынды қоспағанда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пайдалы қазбалар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Қазақстан Республикасының Ғылым министрлiгi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Құрылыс                                           2980000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Қазақстан Республикасының Экономика және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667 Екiншi сатыдағы банк                              2920000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Басқа санаттарға жатқызылмаған кен өндiру  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өнеркәсiбi және пайдалы қазбалар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өнеркәсiбi және құрылыс саласындағы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Қазақстан Республикасының Энергетика және  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табиғи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 Көлiк және байланыс                                261259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Су көлiгi      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Су көлiгiн пайдалану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  Байланыс жүйелерi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  Басқа санаттарға жатқызылмаған көлiк және   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байланыс саласындағы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Қазақстан Республикасының Көлiк және        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Экономикалық қызметпен байланысты басқа да       27941887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Көп мақсатты даму жобалары                        1904040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 Қазақстан Республикасының Премьер-Министрiнiң     1849860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   54180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Жалпы еңбектi ұйымдастыруды қоспағанда жалпы      5383134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шаруашылық және коммерциялық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 Қазақстан Республикасының Экология және            721182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биоресурстар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Қазақстан Республикасының Экономика және          4518298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Қазақстан Республикасының Энергетика және          115108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табиғи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605 Қазақстан Республикасының Стратегиялық  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ресурстарды бақылау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Жалпы еңбектi ұйымдастыру   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халықты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6       Басқа санаттарға жатқызылмаған экономикалық     20081953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қызметпен байланысты өзге де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Қазақстан Республикасының Әдiлет министрлiгi      464400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Қазақстан Республикасының Бiлiм және              425211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мәдениет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Қазақстан Республикасының Ауыл шаруашылығы        154800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 7148500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299 Басқа ұйымдар                                   11839042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693 Кәсiпкерлiктi қолдау мен дамытудың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Қазақстандық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Негiзгi топтарға жатқызылмаған шығыстар         78531777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Мемлекеттiк мiндеттемелермен жасалатын          13147822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Проценттер төлеу                        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Мемлекеттiк заемдарды орналастырумен және оларды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қайта қаржыландырумен байланысты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Мемлекеттiк органдардың әртүрлi деңгейлерi      65383955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арасындағы жалпы сипаттағы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 Әкiмдер аппараты                                25743955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 Қарағанды облысының әкiмi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Қазақстан Республикасының Еңбек және халықты    36000000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Қазақстан Республикасының Қаржы министрлiгi      3500000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Функциялық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Атауы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1  2  3 4                      5                            6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IV. Несиелендiру мен шегерiлген өтелу          22387852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Несиелендiру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2        Несиелендiру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 Iшкi көздерден iшкi несиелендiру               19644195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131 Шығыс Қазақстан облысының әкiмi                 1109142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215 Қазақстан Республикасының Көлiк және            1181124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225 Қазақстан Республикасының Ауыл шаруашылығы       874304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226 Қазақстан Республикасының Қаржы министрлiгi    10104399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229 Қазақстан Республикасының Энергетика және        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табиғи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666 Қазақстан Республикасының Мемлекеттiк экспорт-  2205536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импорт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699 Қазақстан Республикасының мемлекеттiк медетшi   3997690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 Сыртқы көздерден iшкi несиелендiру             10696680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129 Оңтүстiк Қазақстан облысының әкiмi             117028,8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130 Алматы қаласының әкiмi                         425622,6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131 Шығыс Қазақстан облысының әкiмi                  549540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132 Қарағанды облысының әкiмi                      153948,6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203 Қазақстан Республикасының Денсаулық сақтау       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215 Қазақстан Республикасының Көлiк және            2917206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коммуникация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225 Қазақстан Республикасының Ауыл                  4167216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шаруашылығы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228 Қазақстан Республикасының Экономика және          87462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229 Қазақстан Республикасының Энергетика және       1210536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табиғи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666 Қазақстан Республикасының Мемлекеттiк            178020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экспорт-импорт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 Сыртқы несиелендiру                              428208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226 Қазақстан Республикасының Қаржы министрлiгi      428208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Өтеу                              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 Мемлекеттiк кәсiпорындардың заемдары мен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қарыздарын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 Iшкi несиелендiрудi өтеу                       -6613900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 Банктер мен банктiк емес қаржы мекемелерiн     -3913900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қоспағанда ұйымдардың өтеуi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Мерзiмi кешiктiрiлген берешектi және            -413900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директивалық несие бойынша проценттердi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   Iшкi республикалық есептеме бойынша несие       -300000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жөнiнде мерзiмi кешiктiрiлген берешектi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   Мемлекеттiк ауыл шаруашылығын қолдау қорына    -3200000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берiлген орталықтандырылған несиелер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мерзiмi кешiктiрiлген берешектi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 Банктер мен банктiк емес қаржы мекемелерiнiң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өтеуi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 Банктер мен банктiк емес қаржы мекемелерiнiң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өтеуi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2        Сыртқы қарыздар бойынша борыштарды өтеу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мақсатымен жүргiзiлген iшкi несиелендiрудi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 Ұйымдардың өтеуi    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 Қазақстан Республикасының Үкiметi кепiлдiк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берген заемдар бойынша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V. Бюджет тапшылығы                           -63673998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VI. Қаржыландыру                               63673998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 1     Қазақстан Республикасының Ұлттық Банкi         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 Басқа да қаржыландыру көздерi                  61173998"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