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18ee" w14:textId="7ad1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Малайзия Үкiметiнiң арасындағы Инвестицияларды көтермелеу және қорғау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Конституциялық Заңы 1997 жылғы 11 маусымдағы N 120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1996 жылғы 27 мамырда Куала-Лумпурда қол қойылған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Үкiметi мен Малайзия Үкiметiнiң арасындағы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Инвестицияларды көтермелеу және қорғау туралы келiсiм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