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66c" w14:textId="c5be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Достастығына қатысушы-мемлекеттердiң Парламентаралық Ассамблеясы туралы Конвенцияны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1997 жылғы 10 маусымдағы N 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Минск қаласында 1995 жылғы 26 мамырда қол қойылған Тәуелсiз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Мемлекеттер Достастығына қатысушы-мемлекеттердiң Парламентаралық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Ассамблеясы туралы Конвенция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