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01fde" w14:textId="cc01f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азаматтардың денсаулығын сақтау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1997 жылғы 19 мамырдағы N 111 Заңы. Күші жойылды - Қазақстан Республикасының 2006.07.07. N 170 Заңымен.</w:t>
      </w:r>
    </w:p>
    <w:p>
      <w:pPr>
        <w:spacing w:after="0"/>
        <w:ind w:left="0"/>
        <w:jc w:val="both"/>
      </w:pPr>
      <w:bookmarkStart w:name="z89" w:id="0"/>
      <w:r>
        <w:rPr>
          <w:rFonts w:ascii="Times New Roman"/>
          <w:b w:val="false"/>
          <w:i w:val="false"/>
          <w:color w:val="000000"/>
          <w:sz w:val="28"/>
        </w:rPr>
        <w:t xml:space="preserve">
      Осы Заң Қазақстан Республикасында азаматтардың денсаулығын сақтаудың құқықтық, экономикалық және әлеуметтiк негiздерiн белгiлейдi, мемлекеттiк органдардың, меншiк нысандарына қарамастан жеке және заңды тұлғалардың денсаулық сақтау жөнiнде азаматтардың Конституциялық құқығын iске асыруға қатысуын реттейдi. </w:t>
      </w:r>
    </w:p>
    <w:bookmarkEnd w:id="0"/>
    <w:bookmarkStart w:name="z1" w:id="1"/>
    <w:p>
      <w:pPr>
        <w:spacing w:after="0"/>
        <w:ind w:left="0"/>
        <w:jc w:val="left"/>
      </w:pPr>
      <w:r>
        <w:rPr>
          <w:rFonts w:ascii="Times New Roman"/>
          <w:b/>
          <w:i w:val="false"/>
          <w:color w:val="000000"/>
        </w:rPr>
        <w:t xml:space="preserve"> 
  I тарау. ЖАЛПЫ ЕРЕЖЕЛЕР </w:t>
      </w:r>
    </w:p>
    <w:bookmarkEnd w:id="1"/>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Негiзгi ұғымдар </w:t>
      </w:r>
    </w:p>
    <w:bookmarkEnd w:id="2"/>
    <w:p>
      <w:pPr>
        <w:spacing w:after="0"/>
        <w:ind w:left="0"/>
        <w:jc w:val="both"/>
      </w:pPr>
      <w:r>
        <w:rPr>
          <w:rFonts w:ascii="Times New Roman"/>
          <w:b w:val="false"/>
          <w:i w:val="false"/>
          <w:color w:val="000000"/>
          <w:sz w:val="28"/>
        </w:rPr>
        <w:t xml:space="preserve">      Осы Заңда мынадай ұғымдар пайдаланылады: </w:t>
      </w:r>
      <w:r>
        <w:br/>
      </w:r>
      <w:r>
        <w:rPr>
          <w:rFonts w:ascii="Times New Roman"/>
          <w:b w:val="false"/>
          <w:i w:val="false"/>
          <w:color w:val="000000"/>
          <w:sz w:val="28"/>
        </w:rPr>
        <w:t>
</w:t>
      </w:r>
      <w:r>
        <w:rPr>
          <w:rFonts w:ascii="Times New Roman"/>
          <w:b/>
          <w:i w:val="false"/>
          <w:color w:val="000000"/>
          <w:sz w:val="28"/>
        </w:rPr>
        <w:t xml:space="preserve">       анатомиялық сый  </w:t>
      </w:r>
      <w:r>
        <w:rPr>
          <w:rFonts w:ascii="Times New Roman"/>
          <w:b w:val="false"/>
          <w:i w:val="false"/>
          <w:color w:val="000000"/>
          <w:sz w:val="28"/>
        </w:rPr>
        <w:t xml:space="preserve">- органдар мен тканьдар беру;  </w:t>
      </w:r>
      <w:r>
        <w:br/>
      </w:r>
      <w:r>
        <w:rPr>
          <w:rFonts w:ascii="Times New Roman"/>
          <w:b w:val="false"/>
          <w:i w:val="false"/>
          <w:color w:val="000000"/>
          <w:sz w:val="28"/>
        </w:rPr>
        <w:t>
</w:t>
      </w:r>
      <w:r>
        <w:rPr>
          <w:rFonts w:ascii="Times New Roman"/>
          <w:b/>
          <w:i w:val="false"/>
          <w:color w:val="000000"/>
          <w:sz w:val="28"/>
        </w:rPr>
        <w:t xml:space="preserve">       ақысыз медициналық көмектiң кепiлдi көлемi  </w:t>
      </w:r>
      <w:r>
        <w:rPr>
          <w:rFonts w:ascii="Times New Roman"/>
          <w:b w:val="false"/>
          <w:i w:val="false"/>
          <w:color w:val="000000"/>
          <w:sz w:val="28"/>
        </w:rPr>
        <w:t xml:space="preserve">- Қазақстан Республикасының барлық азаматтарына көрсетiлетiн және тiкелей республикалық және жергiлiктi бюджеттерден қаржыландырылатын медициналық көмектiң Қазақстан Республикасының бүкiл аумағындағы бiрыңғай көлемi;  </w:t>
      </w:r>
      <w:r>
        <w:br/>
      </w:r>
      <w:r>
        <w:rPr>
          <w:rFonts w:ascii="Times New Roman"/>
          <w:b w:val="false"/>
          <w:i w:val="false"/>
          <w:color w:val="000000"/>
          <w:sz w:val="28"/>
        </w:rPr>
        <w:t>
</w:t>
      </w:r>
      <w:r>
        <w:rPr>
          <w:rFonts w:ascii="Times New Roman"/>
          <w:b/>
          <w:i w:val="false"/>
          <w:color w:val="000000"/>
          <w:sz w:val="28"/>
        </w:rPr>
        <w:t xml:space="preserve">       ерiктi медициналық сақтандыру  </w:t>
      </w:r>
      <w:r>
        <w:rPr>
          <w:rFonts w:ascii="Times New Roman"/>
          <w:b w:val="false"/>
          <w:i w:val="false"/>
          <w:color w:val="000000"/>
          <w:sz w:val="28"/>
        </w:rPr>
        <w:t xml:space="preserve">- азаматтарға медициналық көмектiң кепiлдi тегiн көлемiнен тыс қосымша қызмет көрсету бойынша оларды сақтандыру түрi;  </w:t>
      </w:r>
      <w:r>
        <w:br/>
      </w:r>
      <w:r>
        <w:rPr>
          <w:rFonts w:ascii="Times New Roman"/>
          <w:b w:val="false"/>
          <w:i w:val="false"/>
          <w:color w:val="000000"/>
          <w:sz w:val="28"/>
        </w:rPr>
        <w:t>
</w:t>
      </w:r>
      <w:r>
        <w:rPr>
          <w:rFonts w:ascii="Times New Roman"/>
          <w:b/>
          <w:i w:val="false"/>
          <w:color w:val="000000"/>
          <w:sz w:val="28"/>
        </w:rPr>
        <w:t xml:space="preserve">       амбулаториялық-емханалық тарификатор  </w:t>
      </w:r>
      <w:r>
        <w:rPr>
          <w:rFonts w:ascii="Times New Roman"/>
          <w:b w:val="false"/>
          <w:i w:val="false"/>
          <w:color w:val="000000"/>
          <w:sz w:val="28"/>
        </w:rPr>
        <w:t xml:space="preserve">- мамандандырылған амбулаториялық-емханалық көмек қызметiн көрсетуге арналған тарифтер тiзбесi;  </w:t>
      </w:r>
      <w:r>
        <w:br/>
      </w:r>
      <w:r>
        <w:rPr>
          <w:rFonts w:ascii="Times New Roman"/>
          <w:b w:val="false"/>
          <w:i w:val="false"/>
          <w:color w:val="000000"/>
          <w:sz w:val="28"/>
        </w:rPr>
        <w:t>
</w:t>
      </w:r>
      <w:r>
        <w:rPr>
          <w:rFonts w:ascii="Times New Roman"/>
          <w:b/>
          <w:i w:val="false"/>
          <w:color w:val="000000"/>
          <w:sz w:val="28"/>
        </w:rPr>
        <w:t xml:space="preserve">       клиникалық-шығын топтары  </w:t>
      </w:r>
      <w:r>
        <w:rPr>
          <w:rFonts w:ascii="Times New Roman"/>
          <w:b w:val="false"/>
          <w:i w:val="false"/>
          <w:color w:val="000000"/>
          <w:sz w:val="28"/>
        </w:rPr>
        <w:t xml:space="preserve">- емделуге арналған шығындар бойынша ұқсас аурулардың клиникалық бiртектес топтары;  </w:t>
      </w:r>
      <w:r>
        <w:br/>
      </w:r>
      <w:r>
        <w:rPr>
          <w:rFonts w:ascii="Times New Roman"/>
          <w:b w:val="false"/>
          <w:i w:val="false"/>
          <w:color w:val="000000"/>
          <w:sz w:val="28"/>
        </w:rPr>
        <w:t>
</w:t>
      </w:r>
      <w:r>
        <w:rPr>
          <w:rFonts w:ascii="Times New Roman"/>
          <w:b/>
          <w:i w:val="false"/>
          <w:color w:val="000000"/>
          <w:sz w:val="28"/>
        </w:rPr>
        <w:t xml:space="preserve">       жан басына шаққандағы норматив  </w:t>
      </w:r>
      <w:r>
        <w:rPr>
          <w:rFonts w:ascii="Times New Roman"/>
          <w:b w:val="false"/>
          <w:i w:val="false"/>
          <w:color w:val="000000"/>
          <w:sz w:val="28"/>
        </w:rPr>
        <w:t xml:space="preserve">- медициналық қызмет көрсетулердiң нақты көлемiн қамтамасыз ету үшiн бiр адамға есептелген жыл сайын қайта қаралатын шығындардың белгiленген нормасы;  </w:t>
      </w:r>
      <w:r>
        <w:br/>
      </w:r>
      <w:r>
        <w:rPr>
          <w:rFonts w:ascii="Times New Roman"/>
          <w:b w:val="false"/>
          <w:i w:val="false"/>
          <w:color w:val="000000"/>
          <w:sz w:val="28"/>
        </w:rPr>
        <w:t>
</w:t>
      </w:r>
      <w:r>
        <w:rPr>
          <w:rFonts w:ascii="Times New Roman"/>
          <w:b/>
          <w:i w:val="false"/>
          <w:color w:val="000000"/>
          <w:sz w:val="28"/>
        </w:rPr>
        <w:t xml:space="preserve">       халықтық медицина (емшiлiк)  </w:t>
      </w:r>
      <w:r>
        <w:rPr>
          <w:rFonts w:ascii="Times New Roman"/>
          <w:b w:val="false"/>
          <w:i w:val="false"/>
          <w:color w:val="000000"/>
          <w:sz w:val="28"/>
        </w:rPr>
        <w:t xml:space="preserve">- халық жинақтаған емшiлiк құралдар туралы тәжiрибелiк мәлiметтердiң, сондай-ақ емшiлiк және гигиеналық тәсiлдер мен дағдылардың жиынтығы және оларды денсаулық сақтау, аурулардың алдын алу мен емдеу үшiн iс жүзiнде қолдану;      </w:t>
      </w:r>
      <w:r>
        <w:br/>
      </w:r>
      <w:r>
        <w:rPr>
          <w:rFonts w:ascii="Times New Roman"/>
          <w:b w:val="false"/>
          <w:i w:val="false"/>
          <w:color w:val="000000"/>
          <w:sz w:val="28"/>
        </w:rPr>
        <w:t>
</w:t>
      </w:r>
      <w:r>
        <w:rPr>
          <w:rFonts w:ascii="Times New Roman"/>
          <w:b/>
          <w:i w:val="false"/>
          <w:color w:val="000000"/>
          <w:sz w:val="28"/>
        </w:rPr>
        <w:t xml:space="preserve">       медициналық оңалту  </w:t>
      </w:r>
      <w:r>
        <w:rPr>
          <w:rFonts w:ascii="Times New Roman"/>
          <w:b w:val="false"/>
          <w:i w:val="false"/>
          <w:color w:val="000000"/>
          <w:sz w:val="28"/>
        </w:rPr>
        <w:t xml:space="preserve">- денсаулықты iшiнара немесе толық қалпына келтiру;  </w:t>
      </w:r>
      <w:r>
        <w:br/>
      </w:r>
      <w:r>
        <w:rPr>
          <w:rFonts w:ascii="Times New Roman"/>
          <w:b w:val="false"/>
          <w:i w:val="false"/>
          <w:color w:val="000000"/>
          <w:sz w:val="28"/>
        </w:rPr>
        <w:t>
</w:t>
      </w:r>
      <w:r>
        <w:rPr>
          <w:rFonts w:ascii="Times New Roman"/>
          <w:b/>
          <w:i w:val="false"/>
          <w:color w:val="000000"/>
          <w:sz w:val="28"/>
        </w:rPr>
        <w:t xml:space="preserve">       ЖИТС - жасанды иммунды тапшылық синдромы  </w:t>
      </w:r>
      <w:r>
        <w:rPr>
          <w:rFonts w:ascii="Times New Roman"/>
          <w:b w:val="false"/>
          <w:i w:val="false"/>
          <w:color w:val="000000"/>
          <w:sz w:val="28"/>
        </w:rPr>
        <w:t xml:space="preserve">- адамның иммунды тапшылық вирусын жұқтыруына байланысты аса қауiптi жұқпалы ауру;  </w:t>
      </w:r>
      <w:r>
        <w:br/>
      </w:r>
      <w:r>
        <w:rPr>
          <w:rFonts w:ascii="Times New Roman"/>
          <w:b w:val="false"/>
          <w:i w:val="false"/>
          <w:color w:val="000000"/>
          <w:sz w:val="28"/>
        </w:rPr>
        <w:t>
</w:t>
      </w:r>
      <w:r>
        <w:rPr>
          <w:rFonts w:ascii="Times New Roman"/>
          <w:b/>
          <w:i w:val="false"/>
          <w:color w:val="000000"/>
          <w:sz w:val="28"/>
        </w:rPr>
        <w:t xml:space="preserve">       трансплатация  </w:t>
      </w:r>
      <w:r>
        <w:rPr>
          <w:rFonts w:ascii="Times New Roman"/>
          <w:b w:val="false"/>
          <w:i w:val="false"/>
          <w:color w:val="000000"/>
          <w:sz w:val="28"/>
        </w:rPr>
        <w:t xml:space="preserve">- тканьдар мен органдарды басқа орынға немесе басқа организмге ауыстырып салу, көндiктiру;       </w:t>
      </w:r>
      <w:r>
        <w:br/>
      </w:r>
      <w:r>
        <w:rPr>
          <w:rFonts w:ascii="Times New Roman"/>
          <w:b w:val="false"/>
          <w:i w:val="false"/>
          <w:color w:val="000000"/>
          <w:sz w:val="28"/>
        </w:rPr>
        <w:t>
</w:t>
      </w:r>
      <w:r>
        <w:rPr>
          <w:rFonts w:ascii="Times New Roman"/>
          <w:b/>
          <w:i w:val="false"/>
          <w:color w:val="000000"/>
          <w:sz w:val="28"/>
        </w:rPr>
        <w:t xml:space="preserve">       жеке медициналық практикамен айналысатын заңды және жеке тұлғалар  </w:t>
      </w:r>
      <w:r>
        <w:rPr>
          <w:rFonts w:ascii="Times New Roman"/>
          <w:b w:val="false"/>
          <w:i w:val="false"/>
          <w:color w:val="000000"/>
          <w:sz w:val="28"/>
        </w:rPr>
        <w:t xml:space="preserve">- халыққа профилактикалық, диагностикалық және емдiк көмек көрсету жөнiндегi кәсiпкерлiк қызмет түрi;  </w:t>
      </w:r>
      <w:r>
        <w:br/>
      </w:r>
      <w:r>
        <w:rPr>
          <w:rFonts w:ascii="Times New Roman"/>
          <w:b w:val="false"/>
          <w:i w:val="false"/>
          <w:color w:val="000000"/>
          <w:sz w:val="28"/>
        </w:rPr>
        <w:t>
</w:t>
      </w:r>
      <w:r>
        <w:rPr>
          <w:rFonts w:ascii="Times New Roman"/>
          <w:b/>
          <w:i w:val="false"/>
          <w:color w:val="000000"/>
          <w:sz w:val="28"/>
        </w:rPr>
        <w:t xml:space="preserve">       эвтаназия  </w:t>
      </w:r>
      <w:r>
        <w:rPr>
          <w:rFonts w:ascii="Times New Roman"/>
          <w:b w:val="false"/>
          <w:i w:val="false"/>
          <w:color w:val="000000"/>
          <w:sz w:val="28"/>
        </w:rPr>
        <w:t xml:space="preserve">- науқастың қандай да бiр әрекеттер немесе құралдар, соның iшiнде тiршiлiгiн сақтау жөнiндегi жасанды шараларды тоқтату арқылы өз өлiмiн тездету туралы өтiнiшiн қанағаттандыру.  </w:t>
      </w:r>
      <w:r>
        <w:br/>
      </w:r>
      <w:r>
        <w:rPr>
          <w:rFonts w:ascii="Times New Roman"/>
          <w:b w:val="false"/>
          <w:i w:val="false"/>
          <w:color w:val="000000"/>
          <w:sz w:val="28"/>
        </w:rPr>
        <w:t>
</w:t>
      </w:r>
      <w:r>
        <w:rPr>
          <w:rFonts w:ascii="Times New Roman"/>
          <w:b w:val="false"/>
          <w:i w:val="false"/>
          <w:color w:val="ff0000"/>
          <w:sz w:val="28"/>
        </w:rPr>
        <w:t xml:space="preserve">       Ескерту. 1-бапқа өзгерту енгізілді - Қазақстан Республикасының 1998.12.17. N 325  </w:t>
      </w:r>
      <w:r>
        <w:rPr>
          <w:rFonts w:ascii="Times New Roman"/>
          <w:b w:val="false"/>
          <w:i w:val="false"/>
          <w:color w:val="000000"/>
          <w:sz w:val="28"/>
        </w:rPr>
        <w:t xml:space="preserve">Заңымен. </w:t>
      </w:r>
    </w:p>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Осы заңмен реттелетiн мәселе </w:t>
      </w:r>
    </w:p>
    <w:bookmarkEnd w:id="3"/>
    <w:p>
      <w:pPr>
        <w:spacing w:after="0"/>
        <w:ind w:left="0"/>
        <w:jc w:val="both"/>
      </w:pPr>
      <w:r>
        <w:rPr>
          <w:rFonts w:ascii="Times New Roman"/>
          <w:b w:val="false"/>
          <w:i w:val="false"/>
          <w:color w:val="000000"/>
          <w:sz w:val="28"/>
        </w:rPr>
        <w:t xml:space="preserve">      Осы Заңмен реттелетiн мәселе Қазақстан Республикасы азаматтарының денсаулық сақтау құқығын iске асыруына байланысты туындайтын қоғамдық қатынастар болып табылады.  </w:t>
      </w:r>
    </w:p>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Азаматтардың денсаулығын сақтау туралы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заңдары </w:t>
      </w:r>
    </w:p>
    <w:bookmarkEnd w:id="4"/>
    <w:p>
      <w:pPr>
        <w:spacing w:after="0"/>
        <w:ind w:left="0"/>
        <w:jc w:val="both"/>
      </w:pPr>
      <w:r>
        <w:rPr>
          <w:rFonts w:ascii="Times New Roman"/>
          <w:b w:val="false"/>
          <w:i w:val="false"/>
          <w:color w:val="000000"/>
          <w:sz w:val="28"/>
        </w:rPr>
        <w:t xml:space="preserve">      Азаматтардың денсаулығын сақтау туралы Қазақстан Республикасының заңдары Қазақстан Республикасының Конституциясына негiзделедi және осы Заңнан, сондай-ақ Қазақстан Республикасының басқа да заң актiлерi мен өзге де нормативтiк құқықтық актiлерiнен тұрады.  </w:t>
      </w:r>
    </w:p>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Азаматтардың денсаулығын сақтау жөнiндегi </w:t>
      </w:r>
      <w:r>
        <w:br/>
      </w:r>
      <w:r>
        <w:rPr>
          <w:rFonts w:ascii="Times New Roman"/>
          <w:b w:val="false"/>
          <w:i w:val="false"/>
          <w:color w:val="000000"/>
          <w:sz w:val="28"/>
        </w:rPr>
        <w:t>
</w:t>
      </w:r>
      <w:r>
        <w:rPr>
          <w:rFonts w:ascii="Times New Roman"/>
          <w:b/>
          <w:i w:val="false"/>
          <w:color w:val="000000"/>
          <w:sz w:val="28"/>
        </w:rPr>
        <w:t xml:space="preserve">               мемлекеттiк саясаттың принциптерi </w:t>
      </w:r>
    </w:p>
    <w:bookmarkEnd w:id="5"/>
    <w:p>
      <w:pPr>
        <w:spacing w:after="0"/>
        <w:ind w:left="0"/>
        <w:jc w:val="both"/>
      </w:pPr>
      <w:r>
        <w:rPr>
          <w:rFonts w:ascii="Times New Roman"/>
          <w:b w:val="false"/>
          <w:i w:val="false"/>
          <w:color w:val="000000"/>
          <w:sz w:val="28"/>
        </w:rPr>
        <w:t xml:space="preserve">      Азаматтардың денсаулығын сақтау саласындағы Қазақстан Республикасының мемлекеттiк саясаты:  </w:t>
      </w:r>
      <w:r>
        <w:br/>
      </w:r>
      <w:r>
        <w:rPr>
          <w:rFonts w:ascii="Times New Roman"/>
          <w:b w:val="false"/>
          <w:i w:val="false"/>
          <w:color w:val="000000"/>
          <w:sz w:val="28"/>
        </w:rPr>
        <w:t xml:space="preserve">
      денсаулық сақтау саласында мемлекеттiк кепiлдiктердi қамтамасыз ету және азаматтардың құқықтарын сақтау;  </w:t>
      </w:r>
      <w:r>
        <w:br/>
      </w:r>
      <w:r>
        <w:rPr>
          <w:rFonts w:ascii="Times New Roman"/>
          <w:b w:val="false"/>
          <w:i w:val="false"/>
          <w:color w:val="000000"/>
          <w:sz w:val="28"/>
        </w:rPr>
        <w:t xml:space="preserve">
      мемлекеттiк денсаулық сақтау ұйымдары кепiлдi көлем шеңберiнде көрсететiн медициналық-санитариялық, медициналық-әлеуметтiк және дәрi-дәрмектiк көмектiң қолайлылығы, сабақтастығы мен тегiндiгi және оларды iске асырудағы жауапкершiлiк;  </w:t>
      </w:r>
      <w:r>
        <w:br/>
      </w:r>
      <w:r>
        <w:rPr>
          <w:rFonts w:ascii="Times New Roman"/>
          <w:b w:val="false"/>
          <w:i w:val="false"/>
          <w:color w:val="000000"/>
          <w:sz w:val="28"/>
        </w:rPr>
        <w:t xml:space="preserve">
      денсаулығынан айрылған жағдайда азаматтардың әлеуметтiк қорғалуы;  </w:t>
      </w:r>
      <w:r>
        <w:br/>
      </w:r>
      <w:r>
        <w:rPr>
          <w:rFonts w:ascii="Times New Roman"/>
          <w:b w:val="false"/>
          <w:i w:val="false"/>
          <w:color w:val="000000"/>
          <w:sz w:val="28"/>
        </w:rPr>
        <w:t xml:space="preserve">
      медициналық көмектiң кепiлдi көлемi шеңберiнде медициналық көмек алудағы әлеуметтiк әдiлеттiлiк пен теңдiк;  </w:t>
      </w:r>
      <w:r>
        <w:br/>
      </w:r>
      <w:r>
        <w:rPr>
          <w:rFonts w:ascii="Times New Roman"/>
          <w:b w:val="false"/>
          <w:i w:val="false"/>
          <w:color w:val="000000"/>
          <w:sz w:val="28"/>
        </w:rPr>
        <w:t xml:space="preserve">
      денсаулық сақтауды халықтың қажеттерiне сәйкес дамыту және меншiк нысандарына қарамастан медицина ұйымдары үшiн тең жағдайлар жасау;  </w:t>
      </w:r>
      <w:r>
        <w:br/>
      </w:r>
      <w:r>
        <w:rPr>
          <w:rFonts w:ascii="Times New Roman"/>
          <w:b w:val="false"/>
          <w:i w:val="false"/>
          <w:color w:val="000000"/>
          <w:sz w:val="28"/>
        </w:rPr>
        <w:t xml:space="preserve">
      медициналық-санитариялық және медициналық-әлеуметтiк шаралардың ғылыми негiздiлiгi мен профилактикалық нысаналылығы;  </w:t>
      </w:r>
      <w:r>
        <w:br/>
      </w:r>
      <w:r>
        <w:rPr>
          <w:rFonts w:ascii="Times New Roman"/>
          <w:b w:val="false"/>
          <w:i w:val="false"/>
          <w:color w:val="000000"/>
          <w:sz w:val="28"/>
        </w:rPr>
        <w:t xml:space="preserve">
      ерiктi медициналық сақтандыру мен сан салалы медицинаны дамыту;  </w:t>
      </w:r>
      <w:r>
        <w:br/>
      </w:r>
      <w:r>
        <w:rPr>
          <w:rFonts w:ascii="Times New Roman"/>
          <w:b w:val="false"/>
          <w:i w:val="false"/>
          <w:color w:val="000000"/>
          <w:sz w:val="28"/>
        </w:rPr>
        <w:t xml:space="preserve">
      орталық атқарушы органдардың, сондай-ақ жергiлiктi өкiлдi және атқарушы органдардың, жергiлiктi өзiн-өзi басқару органдарының, жұмыс берушiлердiң, лауазымды адамдардың азаматтардың денсаулығын нығайту мен сақтауды қамтамасыз ететiн жағдайлар жасау жөнiндегi жауапкершiлiгi;  </w:t>
      </w:r>
      <w:r>
        <w:br/>
      </w:r>
      <w:r>
        <w:rPr>
          <w:rFonts w:ascii="Times New Roman"/>
          <w:b w:val="false"/>
          <w:i w:val="false"/>
          <w:color w:val="000000"/>
          <w:sz w:val="28"/>
        </w:rPr>
        <w:t xml:space="preserve">
      медицина және фармацевтика қызметкерлерiнiң, сондай-ақ медициналық және фармацевтикалық қызметпен айналысуға құқығы бар адамдардың азаматтардың денсаулығына келтiрiлген нұқсан үшiн жауапкершiлiгi;  </w:t>
      </w:r>
      <w:r>
        <w:br/>
      </w:r>
      <w:r>
        <w:rPr>
          <w:rFonts w:ascii="Times New Roman"/>
          <w:b w:val="false"/>
          <w:i w:val="false"/>
          <w:color w:val="000000"/>
          <w:sz w:val="28"/>
        </w:rPr>
        <w:t xml:space="preserve">
      азаматтардың өзiнiң және айналасындағы адамдардың денсаулығын сақтау мен нығайту жөнiндегi жауапкершiлiгi принциптерi негiзiнде жүргiзiледi.  </w:t>
      </w:r>
      <w:r>
        <w:br/>
      </w:r>
      <w:r>
        <w:rPr>
          <w:rFonts w:ascii="Times New Roman"/>
          <w:b w:val="false"/>
          <w:i w:val="false"/>
          <w:color w:val="000000"/>
          <w:sz w:val="28"/>
        </w:rPr>
        <w:t>
</w:t>
      </w:r>
      <w:r>
        <w:rPr>
          <w:rFonts w:ascii="Times New Roman"/>
          <w:b w:val="false"/>
          <w:i w:val="false"/>
          <w:color w:val="ff0000"/>
          <w:sz w:val="28"/>
        </w:rPr>
        <w:t xml:space="preserve">       Ескерту. 4-бапқа өзгерту енгізілді - Қазақстан Республикасының 1998.12.17. N 325  </w:t>
      </w:r>
      <w:r>
        <w:rPr>
          <w:rFonts w:ascii="Times New Roman"/>
          <w:b w:val="false"/>
          <w:i w:val="false"/>
          <w:color w:val="000000"/>
          <w:sz w:val="28"/>
        </w:rPr>
        <w:t xml:space="preserve">Заңымен. </w:t>
      </w:r>
    </w:p>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Мемлекеттiк органдардың азаматтардың денсаулығын </w:t>
      </w:r>
      <w:r>
        <w:br/>
      </w:r>
      <w:r>
        <w:rPr>
          <w:rFonts w:ascii="Times New Roman"/>
          <w:b w:val="false"/>
          <w:i w:val="false"/>
          <w:color w:val="000000"/>
          <w:sz w:val="28"/>
        </w:rPr>
        <w:t>
</w:t>
      </w:r>
      <w:r>
        <w:rPr>
          <w:rFonts w:ascii="Times New Roman"/>
          <w:b/>
          <w:i w:val="false"/>
          <w:color w:val="000000"/>
          <w:sz w:val="28"/>
        </w:rPr>
        <w:t xml:space="preserve">               сақтау саласындағы өкiлеттiктерi </w:t>
      </w:r>
    </w:p>
    <w:bookmarkEnd w:id="6"/>
    <w:p>
      <w:pPr>
        <w:spacing w:after="0"/>
        <w:ind w:left="0"/>
        <w:jc w:val="both"/>
      </w:pPr>
      <w:r>
        <w:rPr>
          <w:rFonts w:ascii="Times New Roman"/>
          <w:b w:val="false"/>
          <w:i w:val="false"/>
          <w:color w:val="000000"/>
          <w:sz w:val="28"/>
        </w:rPr>
        <w:t xml:space="preserve">      1. Қазақстан Республикасының Үкiметi азаматтардың денсаулығын сақтау саласында:  </w:t>
      </w:r>
      <w:r>
        <w:br/>
      </w:r>
      <w:r>
        <w:rPr>
          <w:rFonts w:ascii="Times New Roman"/>
          <w:b w:val="false"/>
          <w:i w:val="false"/>
          <w:color w:val="000000"/>
          <w:sz w:val="28"/>
        </w:rPr>
        <w:t xml:space="preserve">
      азаматтардың денсаулығын сақтаудың бiрыңғай мемлекеттiк саясатын және оны жүзеге асыру жөнiндегi шараларды, сондай-ақ денсаулық сақтауды дамыту стратегиясын әзiрлейдi;  </w:t>
      </w:r>
      <w:r>
        <w:br/>
      </w:r>
      <w:r>
        <w:rPr>
          <w:rFonts w:ascii="Times New Roman"/>
          <w:b w:val="false"/>
          <w:i w:val="false"/>
          <w:color w:val="000000"/>
          <w:sz w:val="28"/>
        </w:rPr>
        <w:t xml:space="preserve">
      мемлекеттiк бағдарламалар әзiрлеп, оларды Қазақстан Республикасы Президентiнiң бекiтуiне ұсынады және олардың орындалуы үшiн жауап бередi;  </w:t>
      </w:r>
      <w:r>
        <w:br/>
      </w:r>
      <w:r>
        <w:rPr>
          <w:rFonts w:ascii="Times New Roman"/>
          <w:b w:val="false"/>
          <w:i w:val="false"/>
          <w:color w:val="000000"/>
          <w:sz w:val="28"/>
        </w:rPr>
        <w:t xml:space="preserve">
      денсаулық сақтау iсiн, фармацевтика және медицина өнеркәсiбiн дамытудың нысаналы кешендi бағдарламаларын бекiтедi және қаржыландырады;  </w:t>
      </w:r>
      <w:r>
        <w:br/>
      </w:r>
      <w:r>
        <w:rPr>
          <w:rFonts w:ascii="Times New Roman"/>
          <w:b w:val="false"/>
          <w:i w:val="false"/>
          <w:color w:val="000000"/>
          <w:sz w:val="28"/>
        </w:rPr>
        <w:t xml:space="preserve">
      атқарушы органдардың, министрлiктердiң, мемлекеттiк комитеттердiң, өзге де орталық атқарушы органдардың азаматтардың денсаулығын сақтау мәселелерi жөнiндегi қызметiне басшылық етедi;  </w:t>
      </w:r>
      <w:r>
        <w:br/>
      </w:r>
      <w:r>
        <w:rPr>
          <w:rFonts w:ascii="Times New Roman"/>
          <w:b w:val="false"/>
          <w:i w:val="false"/>
          <w:color w:val="000000"/>
          <w:sz w:val="28"/>
        </w:rPr>
        <w:t xml:space="preserve">
      Қазақстан Республикасының азаматтардың денсаулығын сақтау саласындағы уәкiлеттi орталық атқарушы органының ұсыныстары негiзiнде медициналық көмектiң кепiлдi тегiн көлемiн бекiтедi және баспасөзде жарияланады.  </w:t>
      </w:r>
      <w:r>
        <w:br/>
      </w:r>
      <w:r>
        <w:rPr>
          <w:rFonts w:ascii="Times New Roman"/>
          <w:b w:val="false"/>
          <w:i w:val="false"/>
          <w:color w:val="000000"/>
          <w:sz w:val="28"/>
        </w:rPr>
        <w:t xml:space="preserve">
      2. Азаматтардың денсаулығын сақтау саласында басшылықты жүзеге асыратын Қазақстан Республикасының уәкiлеттiк берiлген орталық атқарушы органы:  </w:t>
      </w:r>
      <w:r>
        <w:br/>
      </w:r>
      <w:r>
        <w:rPr>
          <w:rFonts w:ascii="Times New Roman"/>
          <w:b w:val="false"/>
          <w:i w:val="false"/>
          <w:color w:val="000000"/>
          <w:sz w:val="28"/>
        </w:rPr>
        <w:t xml:space="preserve">
      халық денсаулығын сақтаудың бiрыңғай мемлекеттiк саясатын жүргiзедi;  </w:t>
      </w:r>
      <w:r>
        <w:br/>
      </w:r>
      <w:r>
        <w:rPr>
          <w:rFonts w:ascii="Times New Roman"/>
          <w:b w:val="false"/>
          <w:i w:val="false"/>
          <w:color w:val="000000"/>
          <w:sz w:val="28"/>
        </w:rPr>
        <w:t xml:space="preserve">
      денсаулық сақтау бойынша мемлекеттiк, нысаналы және кешендi бағдарламаларды iске асыруды салааралық үйлестiрудi, сондай-ақ ол жөнiнде қоғамдық ұйымдармен өзара iс-қимылды жүзеге асырады;  </w:t>
      </w:r>
      <w:r>
        <w:br/>
      </w:r>
      <w:r>
        <w:rPr>
          <w:rFonts w:ascii="Times New Roman"/>
          <w:b w:val="false"/>
          <w:i w:val="false"/>
          <w:color w:val="000000"/>
          <w:sz w:val="28"/>
        </w:rPr>
        <w:t xml:space="preserve">
      денсаулық сақтау iсiн, фармацевтика және медицина өнеркәсiбiн дамыту жөнiндегi шараларды белгiлейдi;  </w:t>
      </w:r>
      <w:r>
        <w:br/>
      </w:r>
      <w:r>
        <w:rPr>
          <w:rFonts w:ascii="Times New Roman"/>
          <w:b w:val="false"/>
          <w:i w:val="false"/>
          <w:color w:val="000000"/>
          <w:sz w:val="28"/>
        </w:rPr>
        <w:t xml:space="preserve">
      республикалық медициналық, оқу, ғылыми-зерттеу және санитариялық-эпидемиологиялық ұйымдардың қызметiне басшылық етедi;  </w:t>
      </w:r>
      <w:r>
        <w:br/>
      </w:r>
      <w:r>
        <w:rPr>
          <w:rFonts w:ascii="Times New Roman"/>
          <w:b w:val="false"/>
          <w:i w:val="false"/>
          <w:color w:val="000000"/>
          <w:sz w:val="28"/>
        </w:rPr>
        <w:t xml:space="preserve">
      денсаулық сақтау ұйымдары мен халықты материалдық-техникалық, дәрi-дәрмек жағынан қамтамасыз етуге жәрдем бередi;  </w:t>
      </w:r>
      <w:r>
        <w:br/>
      </w:r>
      <w:r>
        <w:rPr>
          <w:rFonts w:ascii="Times New Roman"/>
          <w:b w:val="false"/>
          <w:i w:val="false"/>
          <w:color w:val="000000"/>
          <w:sz w:val="28"/>
        </w:rPr>
        <w:t xml:space="preserve">
      жергiлiктi атқарушы органдар арқылы меншiк нысандарына қарамастан аумақтық денсаулық сақтау органдары мен ұйымдарының қызметiн үйлестiрудi және бақылауды жүзеге асырады;  </w:t>
      </w:r>
      <w:r>
        <w:br/>
      </w:r>
      <w:r>
        <w:rPr>
          <w:rFonts w:ascii="Times New Roman"/>
          <w:b w:val="false"/>
          <w:i w:val="false"/>
          <w:color w:val="000000"/>
          <w:sz w:val="28"/>
        </w:rPr>
        <w:t xml:space="preserve">
      халықтың денсаулық жағдайын талдайды;        </w:t>
      </w:r>
      <w:r>
        <w:br/>
      </w:r>
      <w:r>
        <w:rPr>
          <w:rFonts w:ascii="Times New Roman"/>
          <w:b w:val="false"/>
          <w:i w:val="false"/>
          <w:color w:val="000000"/>
          <w:sz w:val="28"/>
        </w:rPr>
        <w:t xml:space="preserve">
      Қазақстан Республикасының заңдарына сәйкес лицензиялануға тиiстi қызмет түрлерiне өз құзыретi шегiнде лицензия бередi;     ведомстволық медициналық-санитариялық қызметтердiң жұмысын үйлестiрiп отырады; </w:t>
      </w:r>
      <w:r>
        <w:br/>
      </w:r>
      <w:r>
        <w:rPr>
          <w:rFonts w:ascii="Times New Roman"/>
          <w:b w:val="false"/>
          <w:i w:val="false"/>
          <w:color w:val="000000"/>
          <w:sz w:val="28"/>
        </w:rPr>
        <w:t xml:space="preserve">
      дәрілік заттарға нормаларды, дәрілік заттардың жіктемесін, Қазақстан Республикасының Мемлекеттік фармакопеясын бекітеді; </w:t>
      </w:r>
      <w:r>
        <w:br/>
      </w:r>
      <w:r>
        <w:rPr>
          <w:rFonts w:ascii="Times New Roman"/>
          <w:b w:val="false"/>
          <w:i w:val="false"/>
          <w:color w:val="000000"/>
          <w:sz w:val="28"/>
        </w:rPr>
        <w:t xml:space="preserve">
      Қазақстан Республикасының заңында белгіленген медициналық көмектің тегін кепілді көлемі шеңберінде тегін дәрілік көмек көрсетуге арналған негізгі (өмірлік маңызы бар) дәрілік заттардың тізімін бекітеді; </w:t>
      </w:r>
      <w:r>
        <w:br/>
      </w:r>
      <w:r>
        <w:rPr>
          <w:rFonts w:ascii="Times New Roman"/>
          <w:b w:val="false"/>
          <w:i w:val="false"/>
          <w:color w:val="000000"/>
          <w:sz w:val="28"/>
        </w:rPr>
        <w:t xml:space="preserve">
      Дәрілік заттарды мемлекеттік тіркеуді, қайта тіркеуді және оларға арналған нормативтік құжаттарда көрсетілмеген, адам денсаулығына қауіпті олардың жанама әсерлері анықталған жағдайда мемлекеттік тіркеу туралы шешімді қайтарып алу тәртібін айқындайды.&lt;*&gt; </w:t>
      </w:r>
      <w:r>
        <w:br/>
      </w:r>
      <w:r>
        <w:rPr>
          <w:rFonts w:ascii="Times New Roman"/>
          <w:b w:val="false"/>
          <w:i w:val="false"/>
          <w:color w:val="000000"/>
          <w:sz w:val="28"/>
        </w:rPr>
        <w:t>
</w:t>
      </w:r>
      <w:r>
        <w:rPr>
          <w:rFonts w:ascii="Times New Roman"/>
          <w:b w:val="false"/>
          <w:i w:val="false"/>
          <w:color w:val="ff0000"/>
          <w:sz w:val="28"/>
        </w:rPr>
        <w:t xml:space="preserve">       Ескерту. 5-бапқа өзгерту енгізілді - Қазақстан Республикасының 1998.12.17.  </w:t>
      </w:r>
      <w:r>
        <w:rPr>
          <w:rFonts w:ascii="Times New Roman"/>
          <w:b w:val="false"/>
          <w:i w:val="false"/>
          <w:color w:val="000000"/>
          <w:sz w:val="28"/>
        </w:rPr>
        <w:t xml:space="preserve">N 325 </w:t>
      </w:r>
      <w:r>
        <w:rPr>
          <w:rFonts w:ascii="Times New Roman"/>
          <w:b w:val="false"/>
          <w:i w:val="false"/>
          <w:color w:val="ff0000"/>
          <w:sz w:val="28"/>
        </w:rPr>
        <w:t xml:space="preserve">, 2004.01.13.  </w:t>
      </w:r>
      <w:r>
        <w:rPr>
          <w:rFonts w:ascii="Times New Roman"/>
          <w:b w:val="false"/>
          <w:i w:val="false"/>
          <w:color w:val="000000"/>
          <w:sz w:val="28"/>
        </w:rPr>
        <w:t xml:space="preserve">N 523 </w:t>
      </w:r>
      <w:r>
        <w:rPr>
          <w:rFonts w:ascii="Times New Roman"/>
          <w:b w:val="false"/>
          <w:i w:val="false"/>
          <w:color w:val="ff0000"/>
          <w:sz w:val="28"/>
        </w:rPr>
        <w:t xml:space="preserve"> Заңдарымен.  </w:t>
      </w:r>
    </w:p>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6-бап. Медициналық қызметке ақы төлеу жөнiндегi </w:t>
      </w:r>
      <w:r>
        <w:br/>
      </w:r>
      <w:r>
        <w:rPr>
          <w:rFonts w:ascii="Times New Roman"/>
          <w:b w:val="false"/>
          <w:i w:val="false"/>
          <w:color w:val="000000"/>
          <w:sz w:val="28"/>
        </w:rPr>
        <w:t>
</w:t>
      </w:r>
      <w:r>
        <w:rPr>
          <w:rFonts w:ascii="Times New Roman"/>
          <w:b/>
          <w:i w:val="false"/>
          <w:color w:val="000000"/>
          <w:sz w:val="28"/>
        </w:rPr>
        <w:t xml:space="preserve">               уәкiлеттi орган </w:t>
      </w:r>
    </w:p>
    <w:bookmarkEnd w:id="7"/>
    <w:p>
      <w:pPr>
        <w:spacing w:after="0"/>
        <w:ind w:left="0"/>
        <w:jc w:val="both"/>
      </w:pPr>
      <w:r>
        <w:rPr>
          <w:rFonts w:ascii="Times New Roman"/>
          <w:b w:val="false"/>
          <w:i w:val="false"/>
          <w:color w:val="000000"/>
          <w:sz w:val="28"/>
        </w:rPr>
        <w:t xml:space="preserve">      Медициналық қызметке ақы төлеу жөнiндегi уәкiлеттi орган медициналық қызметке лицензиясы бар, меншiк нысандарына қарамастан, жеке және заңды тұлғаларға, медициналық көмектiң кепiлдi тегiн көлемiн көрсету жөнiндегi шығындарын өтеудi жүзеге асыратын мемлекеттiк мекеме болып табылады. Бұл шығынды өтеу мiндеттi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Қазақстан Республикасының 1998.12.17. N 325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7-бап. Жергiлiктi өкiлдi және атқарушы органдардың, </w:t>
      </w:r>
      <w:r>
        <w:br/>
      </w:r>
      <w:r>
        <w:rPr>
          <w:rFonts w:ascii="Times New Roman"/>
          <w:b w:val="false"/>
          <w:i w:val="false"/>
          <w:color w:val="000000"/>
          <w:sz w:val="28"/>
        </w:rPr>
        <w:t>
</w:t>
      </w:r>
      <w:r>
        <w:rPr>
          <w:rFonts w:ascii="Times New Roman"/>
          <w:b/>
          <w:i w:val="false"/>
          <w:color w:val="000000"/>
          <w:sz w:val="28"/>
        </w:rPr>
        <w:t xml:space="preserve">               сондай-ақ жергiлiктi өзiн-өзi басқару </w:t>
      </w:r>
      <w:r>
        <w:br/>
      </w:r>
      <w:r>
        <w:rPr>
          <w:rFonts w:ascii="Times New Roman"/>
          <w:b w:val="false"/>
          <w:i w:val="false"/>
          <w:color w:val="000000"/>
          <w:sz w:val="28"/>
        </w:rPr>
        <w:t>
</w:t>
      </w:r>
      <w:r>
        <w:rPr>
          <w:rFonts w:ascii="Times New Roman"/>
          <w:b/>
          <w:i w:val="false"/>
          <w:color w:val="000000"/>
          <w:sz w:val="28"/>
        </w:rPr>
        <w:t xml:space="preserve">               органдарының азаматтар денсаулығын сақтау </w:t>
      </w:r>
      <w:r>
        <w:br/>
      </w:r>
      <w:r>
        <w:rPr>
          <w:rFonts w:ascii="Times New Roman"/>
          <w:b w:val="false"/>
          <w:i w:val="false"/>
          <w:color w:val="000000"/>
          <w:sz w:val="28"/>
        </w:rPr>
        <w:t>
</w:t>
      </w:r>
      <w:r>
        <w:rPr>
          <w:rFonts w:ascii="Times New Roman"/>
          <w:b/>
          <w:i w:val="false"/>
          <w:color w:val="000000"/>
          <w:sz w:val="28"/>
        </w:rPr>
        <w:t xml:space="preserve">               саласындағы өкiлеттiгi </w:t>
      </w:r>
    </w:p>
    <w:bookmarkEnd w:id="8"/>
    <w:p>
      <w:pPr>
        <w:spacing w:after="0"/>
        <w:ind w:left="0"/>
        <w:jc w:val="both"/>
      </w:pPr>
      <w:r>
        <w:rPr>
          <w:rFonts w:ascii="Times New Roman"/>
          <w:b w:val="false"/>
          <w:i w:val="false"/>
          <w:color w:val="000000"/>
          <w:sz w:val="28"/>
        </w:rPr>
        <w:t xml:space="preserve">       1. Жергiлiктi өкiлдi және атқарушы органдардың қарауына мыналар жатады: </w:t>
      </w:r>
      <w:r>
        <w:br/>
      </w:r>
      <w:r>
        <w:rPr>
          <w:rFonts w:ascii="Times New Roman"/>
          <w:b w:val="false"/>
          <w:i w:val="false"/>
          <w:color w:val="000000"/>
          <w:sz w:val="28"/>
        </w:rPr>
        <w:t xml:space="preserve">
       денсаулықты күшейту мен нығайтуға, халықтың саулығын қалпына келтiруге, аурулардың алдын алуға және санитариялық-эпидемиологиялық салауаттыққа жәрдемдесетiн халықтың тiршiлiгiне қажеттi жағдайлар кешенiн қамтамасыз ету;  </w:t>
      </w:r>
      <w:r>
        <w:br/>
      </w:r>
      <w:r>
        <w:rPr>
          <w:rFonts w:ascii="Times New Roman"/>
          <w:b w:val="false"/>
          <w:i w:val="false"/>
          <w:color w:val="000000"/>
          <w:sz w:val="28"/>
        </w:rPr>
        <w:t xml:space="preserve">
      азаматтардың денсаулығын сақтау саласындағы мемлекеттiк саясатты iске асыру; </w:t>
      </w:r>
      <w:r>
        <w:br/>
      </w:r>
      <w:r>
        <w:rPr>
          <w:rFonts w:ascii="Times New Roman"/>
          <w:b w:val="false"/>
          <w:i w:val="false"/>
          <w:color w:val="000000"/>
          <w:sz w:val="28"/>
        </w:rPr>
        <w:t xml:space="preserve">
      денсаулық сақтауға және аймақтық бағдарламаларды жүзеге асыруға арналған шығыстар бөлiгiнде жергiлiктi бюджеттердi жасау, бекiту және олардың атқарылуын қамтамасыз ету; </w:t>
      </w:r>
      <w:r>
        <w:br/>
      </w:r>
      <w:r>
        <w:rPr>
          <w:rFonts w:ascii="Times New Roman"/>
          <w:b w:val="false"/>
          <w:i w:val="false"/>
          <w:color w:val="000000"/>
          <w:sz w:val="28"/>
        </w:rPr>
        <w:t xml:space="preserve">
      денсаулық сақтау саласының ресурстармен, кадрлармен, қаржымен қамтамасыз етiлуiн, денсаулық сақтау жөнiндегi мемлекеттiк бағдарламаларды жүзеге асыруға халықтың қатысуын ұйымдастыру; </w:t>
      </w:r>
      <w:r>
        <w:br/>
      </w:r>
      <w:r>
        <w:rPr>
          <w:rFonts w:ascii="Times New Roman"/>
          <w:b w:val="false"/>
          <w:i w:val="false"/>
          <w:color w:val="000000"/>
          <w:sz w:val="28"/>
        </w:rPr>
        <w:t xml:space="preserve">
      салааралық ынтымақтастықты дамыту, емделуi қиын науқастар үшiн арнаулы қорлар құру; </w:t>
      </w:r>
      <w:r>
        <w:br/>
      </w:r>
      <w:r>
        <w:rPr>
          <w:rFonts w:ascii="Times New Roman"/>
          <w:b w:val="false"/>
          <w:i w:val="false"/>
          <w:color w:val="000000"/>
          <w:sz w:val="28"/>
        </w:rPr>
        <w:t xml:space="preserve">
      мемлекеттiк денсаулық сақтау ұйымдарының, медицина және фармацевтика өнеркәсiбiнiң қажеттi материалдық-техникалық базасын дамыту үшiн жағдайлар жасау;  </w:t>
      </w:r>
      <w:r>
        <w:br/>
      </w:r>
      <w:r>
        <w:rPr>
          <w:rFonts w:ascii="Times New Roman"/>
          <w:b w:val="false"/>
          <w:i w:val="false"/>
          <w:color w:val="000000"/>
          <w:sz w:val="28"/>
        </w:rPr>
        <w:t xml:space="preserve">
      сан салалы медицинаны енгiзу және бұқаралық дене тәрбиесi-сауықтыру қозғалысын дамыту;  </w:t>
      </w:r>
      <w:r>
        <w:br/>
      </w:r>
      <w:r>
        <w:rPr>
          <w:rFonts w:ascii="Times New Roman"/>
          <w:b w:val="false"/>
          <w:i w:val="false"/>
          <w:color w:val="000000"/>
          <w:sz w:val="28"/>
        </w:rPr>
        <w:t xml:space="preserve">
      халықты қауiпсiз, экологиялық жағынан таза, тиiмдi және сапалы дәрi-дәрмек құралдарымен қамтамасыз етуге бақылау жасау. </w:t>
      </w:r>
      <w:r>
        <w:br/>
      </w:r>
      <w:r>
        <w:rPr>
          <w:rFonts w:ascii="Times New Roman"/>
          <w:b w:val="false"/>
          <w:i w:val="false"/>
          <w:color w:val="000000"/>
          <w:sz w:val="28"/>
        </w:rPr>
        <w:t xml:space="preserve">
      2. Жергiлiктi өзiн-өзi басқару органдары азаматтардың денсаулығын сақтау саласында заңдарда белгiленген өз өкiлеттiгiн жүзеге асырады. </w:t>
      </w:r>
    </w:p>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8-бап. Қазақстан Республикасында азаматтардың </w:t>
      </w:r>
      <w:r>
        <w:br/>
      </w:r>
      <w:r>
        <w:rPr>
          <w:rFonts w:ascii="Times New Roman"/>
          <w:b w:val="false"/>
          <w:i w:val="false"/>
          <w:color w:val="000000"/>
          <w:sz w:val="28"/>
        </w:rPr>
        <w:t>
</w:t>
      </w:r>
      <w:r>
        <w:rPr>
          <w:rFonts w:ascii="Times New Roman"/>
          <w:b/>
          <w:i w:val="false"/>
          <w:color w:val="000000"/>
          <w:sz w:val="28"/>
        </w:rPr>
        <w:t xml:space="preserve">               денсаулығын сақтау саласындағы қоғамдық </w:t>
      </w:r>
      <w:r>
        <w:br/>
      </w:r>
      <w:r>
        <w:rPr>
          <w:rFonts w:ascii="Times New Roman"/>
          <w:b w:val="false"/>
          <w:i w:val="false"/>
          <w:color w:val="000000"/>
          <w:sz w:val="28"/>
        </w:rPr>
        <w:t>
</w:t>
      </w:r>
      <w:r>
        <w:rPr>
          <w:rFonts w:ascii="Times New Roman"/>
          <w:b/>
          <w:i w:val="false"/>
          <w:color w:val="000000"/>
          <w:sz w:val="28"/>
        </w:rPr>
        <w:t xml:space="preserve">               бiрлестiктер </w:t>
      </w:r>
    </w:p>
    <w:bookmarkEnd w:id="9"/>
    <w:p>
      <w:pPr>
        <w:spacing w:after="0"/>
        <w:ind w:left="0"/>
        <w:jc w:val="both"/>
      </w:pPr>
      <w:r>
        <w:rPr>
          <w:rFonts w:ascii="Times New Roman"/>
          <w:b w:val="false"/>
          <w:i w:val="false"/>
          <w:color w:val="000000"/>
          <w:sz w:val="28"/>
        </w:rPr>
        <w:t xml:space="preserve">      Дәрiгерлер мен дәрi жасаушылардың, орта медициналық қызметкерлердiң, медициналық және фармацевтикалық өнiм өндiрушiлердiң кәсiптiк одақтары, ассоциациялары, Қазақстан Республикасының Қызыл Жарты Ай және Қызыл Крест қоғамы және басқа да қоғамдық бiрлестiктер өздерiнiң жарғыларына сәйкес Қазақстан Республикасының заңдарында белгiленген тәртiппен азаматтардың денсаулығын сақтауды қамтамасыз етуге қатысады.  </w:t>
      </w:r>
    </w:p>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       9-бап. Жұмыс берушiлердiң азаматтардың денсаулығын </w:t>
      </w:r>
      <w:r>
        <w:br/>
      </w:r>
      <w:r>
        <w:rPr>
          <w:rFonts w:ascii="Times New Roman"/>
          <w:b w:val="false"/>
          <w:i w:val="false"/>
          <w:color w:val="000000"/>
          <w:sz w:val="28"/>
        </w:rPr>
        <w:t>
</w:t>
      </w:r>
      <w:r>
        <w:rPr>
          <w:rFonts w:ascii="Times New Roman"/>
          <w:b/>
          <w:i w:val="false"/>
          <w:color w:val="000000"/>
          <w:sz w:val="28"/>
        </w:rPr>
        <w:t xml:space="preserve">               сақтауды қамтамасыз ететiн жағдайлар жасау </w:t>
      </w:r>
      <w:r>
        <w:br/>
      </w:r>
      <w:r>
        <w:rPr>
          <w:rFonts w:ascii="Times New Roman"/>
          <w:b w:val="false"/>
          <w:i w:val="false"/>
          <w:color w:val="000000"/>
          <w:sz w:val="28"/>
        </w:rPr>
        <w:t>
</w:t>
      </w:r>
      <w:r>
        <w:rPr>
          <w:rFonts w:ascii="Times New Roman"/>
          <w:b/>
          <w:i w:val="false"/>
          <w:color w:val="000000"/>
          <w:sz w:val="28"/>
        </w:rPr>
        <w:t xml:space="preserve">               жөнiндегi жауапкершiлiгi </w:t>
      </w:r>
    </w:p>
    <w:bookmarkEnd w:id="10"/>
    <w:p>
      <w:pPr>
        <w:spacing w:after="0"/>
        <w:ind w:left="0"/>
        <w:jc w:val="both"/>
      </w:pPr>
      <w:r>
        <w:rPr>
          <w:rFonts w:ascii="Times New Roman"/>
          <w:b w:val="false"/>
          <w:i w:val="false"/>
          <w:color w:val="000000"/>
          <w:sz w:val="28"/>
        </w:rPr>
        <w:t xml:space="preserve">      Жұмыс берушiлер меншiк нысандарына қарамастан, Қазақстан Республикасының заңдарына сәйкес: </w:t>
      </w:r>
      <w:r>
        <w:br/>
      </w:r>
      <w:r>
        <w:rPr>
          <w:rFonts w:ascii="Times New Roman"/>
          <w:b w:val="false"/>
          <w:i w:val="false"/>
          <w:color w:val="000000"/>
          <w:sz w:val="28"/>
        </w:rPr>
        <w:t xml:space="preserve">
      экологиялық қолайлылық, азаматтардың салауатты еңбек, тұрмыс және демалыс жағдайларын қамтамасыз ету; </w:t>
      </w:r>
      <w:r>
        <w:br/>
      </w:r>
      <w:r>
        <w:rPr>
          <w:rFonts w:ascii="Times New Roman"/>
          <w:b w:val="false"/>
          <w:i w:val="false"/>
          <w:color w:val="000000"/>
          <w:sz w:val="28"/>
        </w:rPr>
        <w:t xml:space="preserve">
      қоршаған және өндiрiстiк ортаның жай-күйi жайында мемлекеттiк қадағалау және бақылау органдарын хабардар ету; </w:t>
      </w:r>
      <w:r>
        <w:br/>
      </w:r>
      <w:r>
        <w:rPr>
          <w:rFonts w:ascii="Times New Roman"/>
          <w:b w:val="false"/>
          <w:i w:val="false"/>
          <w:color w:val="000000"/>
          <w:sz w:val="28"/>
        </w:rPr>
        <w:t xml:space="preserve">
      санитариялық ережелер мен нормаларды, гигиеналық нормативтердi сақтау, өндiрiстiк үй-жайлар мен аумақтарды күтiп ұстау; </w:t>
      </w:r>
      <w:r>
        <w:br/>
      </w:r>
      <w:r>
        <w:rPr>
          <w:rFonts w:ascii="Times New Roman"/>
          <w:b w:val="false"/>
          <w:i w:val="false"/>
          <w:color w:val="000000"/>
          <w:sz w:val="28"/>
        </w:rPr>
        <w:t xml:space="preserve">
      өндiрiстiң зиянды факторлары жайында халықты хабардар ету; </w:t>
      </w:r>
      <w:r>
        <w:br/>
      </w:r>
      <w:r>
        <w:rPr>
          <w:rFonts w:ascii="Times New Roman"/>
          <w:b w:val="false"/>
          <w:i w:val="false"/>
          <w:color w:val="000000"/>
          <w:sz w:val="28"/>
        </w:rPr>
        <w:t xml:space="preserve">
      азаматтардың денсаулығына келтiрiлген нұқсан; </w:t>
      </w:r>
      <w:r>
        <w:br/>
      </w:r>
      <w:r>
        <w:rPr>
          <w:rFonts w:ascii="Times New Roman"/>
          <w:b w:val="false"/>
          <w:i w:val="false"/>
          <w:color w:val="000000"/>
          <w:sz w:val="28"/>
        </w:rPr>
        <w:t xml:space="preserve">
      Қазақстан Республикасының азаматтардың денсаулығын сақтау саласындағы заңдарын бұзғаны үшiн жауапты болады. </w:t>
      </w:r>
    </w:p>
    <w:bookmarkStart w:name="z11" w:id="11"/>
    <w:p>
      <w:pPr>
        <w:spacing w:after="0"/>
        <w:ind w:left="0"/>
        <w:jc w:val="left"/>
      </w:pPr>
      <w:r>
        <w:rPr>
          <w:rFonts w:ascii="Times New Roman"/>
          <w:b/>
          <w:i w:val="false"/>
          <w:color w:val="000000"/>
        </w:rPr>
        <w:t xml:space="preserve"> 
  II тарау. ҚАЗАҚСТАН РЕСПУБЛИКАСЫНДА АЗАМАТТАРДЫҢ </w:t>
      </w:r>
      <w:r>
        <w:br/>
      </w:r>
      <w:r>
        <w:rPr>
          <w:rFonts w:ascii="Times New Roman"/>
          <w:b/>
          <w:i w:val="false"/>
          <w:color w:val="000000"/>
        </w:rPr>
        <w:t xml:space="preserve">
ДЕНСАУЛЫҒЫН САҚТАУДЫ ҰЙЫМДАСТЫРУ </w:t>
      </w:r>
    </w:p>
    <w:bookmarkEnd w:id="11"/>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Мемлекеттiк денсаулық сақтау жүйесi </w:t>
      </w:r>
    </w:p>
    <w:bookmarkEnd w:id="12"/>
    <w:p>
      <w:pPr>
        <w:spacing w:after="0"/>
        <w:ind w:left="0"/>
        <w:jc w:val="both"/>
      </w:pPr>
      <w:r>
        <w:rPr>
          <w:rFonts w:ascii="Times New Roman"/>
          <w:b w:val="false"/>
          <w:i w:val="false"/>
          <w:color w:val="000000"/>
          <w:sz w:val="28"/>
        </w:rPr>
        <w:t xml:space="preserve">      1. Мемлекеттiк денсаулық сақтау жүйесiне: азаматтардың денсаулығын сақтау саласында басшылықты жүзеге асыратын уәкiлдi орталық атқарушы орган, облыстардың, республикалық маңызы бар қалалардың, астананың денсаулық сақтауды басқару органдары жатады.  </w:t>
      </w:r>
      <w:r>
        <w:br/>
      </w:r>
      <w:r>
        <w:rPr>
          <w:rFonts w:ascii="Times New Roman"/>
          <w:b w:val="false"/>
          <w:i w:val="false"/>
          <w:color w:val="000000"/>
          <w:sz w:val="28"/>
        </w:rPr>
        <w:t xml:space="preserve">
      2. Мемлекеттiк денсаулық сақтау жүйесiне сондай-ақ мемлекет меншiгiндегi және мемлекеттiк денсаулық сақтау жүйесiнiң басқару органдарына бағынышты амбулаториялық-емхана, аурухана ұйымдары, медициналық-санитариялық бөлiмдер, ана мен баланы қорғау, медициналық жедел жәрдем, сот-медициналық сараптама ұйымдары, диспансерлер, оқу орындары, ғылыми-зерттеу, санитариялық-эпидемиологиялық, санаторий-курорттық, фармацевтикалық ұйымдар, материалдық-техникалық қамтамасыз ету қызметтерi және өзге де ұйымдар жатады.  </w:t>
      </w:r>
      <w:r>
        <w:br/>
      </w:r>
      <w:r>
        <w:rPr>
          <w:rFonts w:ascii="Times New Roman"/>
          <w:b w:val="false"/>
          <w:i w:val="false"/>
          <w:color w:val="000000"/>
          <w:sz w:val="28"/>
        </w:rPr>
        <w:t xml:space="preserve">
      3. Мемлекеттiк денсаулық сақтау жүйесiне, азаматтардың денсаулығын сақтау саласында басшылықты жүзеге асыратын Қазақстан Республикасының уәкiлдi орталық атқарушы органын қоспағанда, Қазақстан Республикасының басқа да министрлiктерi, мемлекеттiк комитеттерi мен өзге де орталық атқарушы органдары мен ұйымдары құратын емдеу-профилактикалық және фармацевтика ұйымдары енедi.  </w:t>
      </w:r>
      <w:r>
        <w:br/>
      </w:r>
      <w:r>
        <w:rPr>
          <w:rFonts w:ascii="Times New Roman"/>
          <w:b w:val="false"/>
          <w:i w:val="false"/>
          <w:color w:val="000000"/>
          <w:sz w:val="28"/>
        </w:rPr>
        <w:t xml:space="preserve">
      4. Өздерiнiң ведомстволық бағыныстылығына қарамастан, мемлекеттiк денсаулық сақтау жүйесiнiң ұйымдары, жеке медициналық ұйымдар заңды тұлғалар болып табылады және өздерiнiң қызметiн осы Заңға, Қазақстан Республикасының өзге де нормативтiк құқықтық актiлерiне сәйкес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өзгерту енгізілді - Қазақстан Республикасының 1998.12.17. N 325  </w:t>
      </w:r>
      <w:r>
        <w:rPr>
          <w:rFonts w:ascii="Times New Roman"/>
          <w:b w:val="false"/>
          <w:i w:val="false"/>
          <w:color w:val="000000"/>
          <w:sz w:val="28"/>
        </w:rPr>
        <w:t xml:space="preserve">Заңымен. </w:t>
      </w:r>
    </w:p>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Жеке денсаулық сақтау практикасымен айналысатын </w:t>
      </w:r>
      <w:r>
        <w:br/>
      </w:r>
      <w:r>
        <w:rPr>
          <w:rFonts w:ascii="Times New Roman"/>
          <w:b w:val="false"/>
          <w:i w:val="false"/>
          <w:color w:val="000000"/>
          <w:sz w:val="28"/>
        </w:rPr>
        <w:t>
</w:t>
      </w:r>
      <w:r>
        <w:rPr>
          <w:rFonts w:ascii="Times New Roman"/>
          <w:b/>
          <w:i w:val="false"/>
          <w:color w:val="000000"/>
          <w:sz w:val="28"/>
        </w:rPr>
        <w:t xml:space="preserve">                заңды және жеке тұлғалар </w:t>
      </w:r>
    </w:p>
    <w:bookmarkEnd w:id="13"/>
    <w:p>
      <w:pPr>
        <w:spacing w:after="0"/>
        <w:ind w:left="0"/>
        <w:jc w:val="both"/>
      </w:pPr>
      <w:r>
        <w:rPr>
          <w:rFonts w:ascii="Times New Roman"/>
          <w:b w:val="false"/>
          <w:i w:val="false"/>
          <w:color w:val="000000"/>
          <w:sz w:val="28"/>
        </w:rPr>
        <w:t xml:space="preserve">      1. Жеке денсаулық сақтау практикасымен айналысатын заңды және жеке тұлғаларға жеке меншiктегi емдеу-профилактикалық, санаторий-курорт, дәрiхана ұйымдары және медициналық техника ұйымдары, сондай-ақ жеке медициналық және фармацевтикалық практикамен айналысатын жеке адамдар жатады. </w:t>
      </w:r>
      <w:r>
        <w:br/>
      </w:r>
      <w:r>
        <w:rPr>
          <w:rFonts w:ascii="Times New Roman"/>
          <w:b w:val="false"/>
          <w:i w:val="false"/>
          <w:color w:val="000000"/>
          <w:sz w:val="28"/>
        </w:rPr>
        <w:t xml:space="preserve">
      2. Жеке медициналық және фармацевтикалық практикамен айналысатын заңды және жеке тұлғалар өздерiнiң қызметiн осы Заңға, Қазақстан Республикасының өзге де нормативтiк құқықтық актiлерiне сәйкес жүзеге асырады. </w:t>
      </w:r>
    </w:p>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Мемлекеттiк және жеке денсаулық сақтау ұйымдары </w:t>
      </w:r>
      <w:r>
        <w:br/>
      </w:r>
      <w:r>
        <w:rPr>
          <w:rFonts w:ascii="Times New Roman"/>
          <w:b w:val="false"/>
          <w:i w:val="false"/>
          <w:color w:val="000000"/>
          <w:sz w:val="28"/>
        </w:rPr>
        <w:t>
</w:t>
      </w:r>
      <w:r>
        <w:rPr>
          <w:rFonts w:ascii="Times New Roman"/>
          <w:b/>
          <w:i w:val="false"/>
          <w:color w:val="000000"/>
          <w:sz w:val="28"/>
        </w:rPr>
        <w:t xml:space="preserve">                мен жеке медициналық практикамен айналысатын </w:t>
      </w:r>
      <w:r>
        <w:br/>
      </w:r>
      <w:r>
        <w:rPr>
          <w:rFonts w:ascii="Times New Roman"/>
          <w:b w:val="false"/>
          <w:i w:val="false"/>
          <w:color w:val="000000"/>
          <w:sz w:val="28"/>
        </w:rPr>
        <w:t>
</w:t>
      </w:r>
      <w:r>
        <w:rPr>
          <w:rFonts w:ascii="Times New Roman"/>
          <w:b/>
          <w:i w:val="false"/>
          <w:color w:val="000000"/>
          <w:sz w:val="28"/>
        </w:rPr>
        <w:t xml:space="preserve">                жеке адамдардың қызметiн лицензиялау </w:t>
      </w:r>
    </w:p>
    <w:bookmarkEnd w:id="14"/>
    <w:p>
      <w:pPr>
        <w:spacing w:after="0"/>
        <w:ind w:left="0"/>
        <w:jc w:val="both"/>
      </w:pPr>
      <w:r>
        <w:rPr>
          <w:rFonts w:ascii="Times New Roman"/>
          <w:b w:val="false"/>
          <w:i w:val="false"/>
          <w:color w:val="000000"/>
          <w:sz w:val="28"/>
        </w:rPr>
        <w:t xml:space="preserve">      1. Мемлекеттiк денсаулық сақтау жүйесiнiң ұйымдары, жеке медициналық практикамен және халықтық медицинамен (емшiлiкпен) айналысатын жеке ұйымдар мен жеке адамдар өздерiнiң қызметiн таңдаған қызмет түрiне лицензиясы болғанда ғана жүзеге асырады. </w:t>
      </w:r>
      <w:r>
        <w:br/>
      </w:r>
      <w:r>
        <w:rPr>
          <w:rFonts w:ascii="Times New Roman"/>
          <w:b w:val="false"/>
          <w:i w:val="false"/>
          <w:color w:val="000000"/>
          <w:sz w:val="28"/>
        </w:rPr>
        <w:t xml:space="preserve">
      2. Лицензия беру тәртiбi мен шарттары Қазақстан Республикасының заңдарына сәйкес белгiленедi. </w:t>
      </w:r>
    </w:p>
    <w:bookmarkStart w:name="z15" w:id="15"/>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Халықтың экологиялық, </w:t>
      </w:r>
      <w:r>
        <w:br/>
      </w:r>
      <w:r>
        <w:rPr>
          <w:rFonts w:ascii="Times New Roman"/>
          <w:b w:val="false"/>
          <w:i w:val="false"/>
          <w:color w:val="000000"/>
          <w:sz w:val="28"/>
        </w:rPr>
        <w:t>
</w:t>
      </w:r>
      <w:r>
        <w:rPr>
          <w:rFonts w:ascii="Times New Roman"/>
          <w:b/>
          <w:i w:val="false"/>
          <w:color w:val="000000"/>
          <w:sz w:val="28"/>
        </w:rPr>
        <w:t xml:space="preserve">                санитариялық-эпидемиологиялық қолайлылығы мен </w:t>
      </w:r>
      <w:r>
        <w:br/>
      </w:r>
      <w:r>
        <w:rPr>
          <w:rFonts w:ascii="Times New Roman"/>
          <w:b w:val="false"/>
          <w:i w:val="false"/>
          <w:color w:val="000000"/>
          <w:sz w:val="28"/>
        </w:rPr>
        <w:t>
</w:t>
      </w:r>
      <w:r>
        <w:rPr>
          <w:rFonts w:ascii="Times New Roman"/>
          <w:b/>
          <w:i w:val="false"/>
          <w:color w:val="000000"/>
          <w:sz w:val="28"/>
        </w:rPr>
        <w:t xml:space="preserve">                радиациялық қауiпсiздiгiн </w:t>
      </w:r>
      <w:r>
        <w:rPr>
          <w:rFonts w:ascii="Times New Roman"/>
          <w:b/>
          <w:i w:val="false"/>
          <w:color w:val="000000"/>
          <w:sz w:val="28"/>
        </w:rPr>
        <w:t xml:space="preserve">  қамтамасыз ету </w:t>
      </w:r>
    </w:p>
    <w:bookmarkEnd w:id="15"/>
    <w:p>
      <w:pPr>
        <w:spacing w:after="0"/>
        <w:ind w:left="0"/>
        <w:jc w:val="both"/>
      </w:pPr>
      <w:r>
        <w:rPr>
          <w:rFonts w:ascii="Times New Roman"/>
          <w:b w:val="false"/>
          <w:i w:val="false"/>
          <w:color w:val="000000"/>
          <w:sz w:val="28"/>
        </w:rPr>
        <w:t xml:space="preserve">      Халықтың экологиялық, санитариялық-эпидемиологиялық қолайлылығы мен радиациялық қауiпсiздiгi Қазақстан Республикасының заңдарына сәйкес мемлекеттiк уәкiлдi органдардың және жұмыс берушiлердiң кешендi шаралар жүргiзуi арқылы қамтамасыз етiледi. </w:t>
      </w:r>
    </w:p>
    <w:bookmarkStart w:name="z16" w:id="16"/>
    <w:p>
      <w:pPr>
        <w:spacing w:after="0"/>
        <w:ind w:left="0"/>
        <w:jc w:val="left"/>
      </w:pPr>
      <w:r>
        <w:rPr>
          <w:rFonts w:ascii="Times New Roman"/>
          <w:b/>
          <w:i w:val="false"/>
          <w:color w:val="000000"/>
        </w:rPr>
        <w:t xml:space="preserve"> 
  III тарау. ҚАЗАҚСТАН РЕСПУБЛИКАСЫНДА АЗАМАТТАРҒА МЕДИЦИНАЛЫҚ </w:t>
      </w:r>
      <w:r>
        <w:br/>
      </w:r>
      <w:r>
        <w:rPr>
          <w:rFonts w:ascii="Times New Roman"/>
          <w:b/>
          <w:i w:val="false"/>
          <w:color w:val="000000"/>
        </w:rPr>
        <w:t xml:space="preserve">
КӨМЕК ҰЙЫМДАСТЫРУ ЖҮЙЕСI </w:t>
      </w:r>
    </w:p>
    <w:bookmarkEnd w:id="16"/>
    <w:bookmarkStart w:name="z17" w:id="17"/>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Халыққа медициналық көмек ұйымдастыру </w:t>
      </w:r>
    </w:p>
    <w:bookmarkEnd w:id="17"/>
    <w:p>
      <w:pPr>
        <w:spacing w:after="0"/>
        <w:ind w:left="0"/>
        <w:jc w:val="both"/>
      </w:pPr>
      <w:r>
        <w:rPr>
          <w:rFonts w:ascii="Times New Roman"/>
          <w:b w:val="false"/>
          <w:i w:val="false"/>
          <w:color w:val="000000"/>
          <w:sz w:val="28"/>
        </w:rPr>
        <w:t xml:space="preserve">      1. Азаматтарға ақысыз медициналық көмектiң кепiлдi көлемiнiң қолайлығын және оны алуын қамтамасыз ететiн мемлекеттiк денсаулық сақтау жүйесiнiң негiзiн:  </w:t>
      </w:r>
      <w:r>
        <w:br/>
      </w:r>
      <w:r>
        <w:rPr>
          <w:rFonts w:ascii="Times New Roman"/>
          <w:b w:val="false"/>
          <w:i w:val="false"/>
          <w:color w:val="000000"/>
          <w:sz w:val="28"/>
        </w:rPr>
        <w:t xml:space="preserve">
      фельдшерлiк-акушерлiк пункт (дәрiгерге дейiнгi көмек);  </w:t>
      </w:r>
      <w:r>
        <w:br/>
      </w:r>
      <w:r>
        <w:rPr>
          <w:rFonts w:ascii="Times New Roman"/>
          <w:b w:val="false"/>
          <w:i w:val="false"/>
          <w:color w:val="000000"/>
          <w:sz w:val="28"/>
        </w:rPr>
        <w:t xml:space="preserve">
      дәрiгерлiк амбулатория, емхана және учаскелiк аурухана (дәрiгерлiк көмек);  </w:t>
      </w:r>
      <w:r>
        <w:br/>
      </w:r>
      <w:r>
        <w:rPr>
          <w:rFonts w:ascii="Times New Roman"/>
          <w:b w:val="false"/>
          <w:i w:val="false"/>
          <w:color w:val="000000"/>
          <w:sz w:val="28"/>
        </w:rPr>
        <w:t xml:space="preserve">
      аудандық орталық аурухана, диспансерлер (бiлiктi дәрiгерлiк көмек);  </w:t>
      </w:r>
      <w:r>
        <w:br/>
      </w:r>
      <w:r>
        <w:rPr>
          <w:rFonts w:ascii="Times New Roman"/>
          <w:b w:val="false"/>
          <w:i w:val="false"/>
          <w:color w:val="000000"/>
          <w:sz w:val="28"/>
        </w:rPr>
        <w:t xml:space="preserve">
      облыстық аурухана, қалалық аурухана, диспансерлер, жедел медициналық жәрдем ауруханалары мен станциялары, республикалық орталықтар мен ғылыми-зерттеу институттарының клиникалары (мамандандырылған дәрiгерлiк көмек) құрайды.  </w:t>
      </w:r>
      <w:r>
        <w:br/>
      </w:r>
      <w:r>
        <w:rPr>
          <w:rFonts w:ascii="Times New Roman"/>
          <w:b w:val="false"/>
          <w:i w:val="false"/>
          <w:color w:val="000000"/>
          <w:sz w:val="28"/>
        </w:rPr>
        <w:t xml:space="preserve">
      2. Лицензиясы болған жағдайда заңды және жеке тұлғалардың медициналық ұйымдардың басқа да түрлерiн ашуына рұқсат етiледi.  </w:t>
      </w:r>
    </w:p>
    <w:bookmarkStart w:name="z18" w:id="18"/>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Халыққа медициналық көмек көрсету түрлерi </w:t>
      </w:r>
    </w:p>
    <w:bookmarkEnd w:id="18"/>
    <w:p>
      <w:pPr>
        <w:spacing w:after="0"/>
        <w:ind w:left="0"/>
        <w:jc w:val="both"/>
      </w:pPr>
      <w:r>
        <w:rPr>
          <w:rFonts w:ascii="Times New Roman"/>
          <w:b w:val="false"/>
          <w:i w:val="false"/>
          <w:color w:val="000000"/>
          <w:sz w:val="28"/>
        </w:rPr>
        <w:t xml:space="preserve">      1. Халыққа медициналық жәрдем көрсету:  </w:t>
      </w:r>
      <w:r>
        <w:br/>
      </w:r>
      <w:r>
        <w:rPr>
          <w:rFonts w:ascii="Times New Roman"/>
          <w:b w:val="false"/>
          <w:i w:val="false"/>
          <w:color w:val="000000"/>
          <w:sz w:val="28"/>
        </w:rPr>
        <w:t xml:space="preserve">
      алғашқы медициналық-санитариялық көмектi, мамандандырылған медициналық көмектi, медициналық-әлеуметтiк көмек пен оңалтуды қамтиды.  </w:t>
      </w:r>
      <w:r>
        <w:br/>
      </w:r>
      <w:r>
        <w:rPr>
          <w:rFonts w:ascii="Times New Roman"/>
          <w:b w:val="false"/>
          <w:i w:val="false"/>
          <w:color w:val="000000"/>
          <w:sz w:val="28"/>
        </w:rPr>
        <w:t xml:space="preserve">
      2. Мемлекеттiк денсаулық сақтау жүйесiне кiретiн арнайы медициналық ұйымдар (жедел медициналық жәрдем станциялары мен бөлiмдерi) өмiрге қауiп төнген жағдайларда, бақытсыз жағдайларда және ауыр сырқаттанған кезде ересектер мен балаларға тегiн жедел медициналық көмек көрсетедi.  </w:t>
      </w:r>
      <w:r>
        <w:br/>
      </w:r>
      <w:r>
        <w:rPr>
          <w:rFonts w:ascii="Times New Roman"/>
          <w:b w:val="false"/>
          <w:i w:val="false"/>
          <w:color w:val="000000"/>
          <w:sz w:val="28"/>
        </w:rPr>
        <w:t xml:space="preserve">
      3. Алғашқы медициналық-санитариялық көмек медициналық қызмет көрсетудiң әрбiр азамат үшiн негiзгi қолайлы және тегiн түрi болып табылады және ол неғұрлым кең таралған ауруларды, жарақаттарды, улануды және кiдiртуге болмайтын басқа да жай-күйлердi емдеудi, бала тууға жәрдемдесудi, санитариялық-гигиеналық және эпидемияға қарсы шаралар жүргiзудi, аса елеулi аурулардың медициналық профилактикасын, санитариялық-гигиеналық бiлiм берудi, отбасын, ананы, әке мен баланы қорғау жөнiнде шаралар жүргiзудi, тұрғылықты жерi бойынша медициналық көмек көрсетуге байланысты басқа да шаралар жүргiзудi қамтиды.  </w:t>
      </w:r>
      <w:r>
        <w:br/>
      </w:r>
      <w:r>
        <w:rPr>
          <w:rFonts w:ascii="Times New Roman"/>
          <w:b w:val="false"/>
          <w:i w:val="false"/>
          <w:color w:val="000000"/>
          <w:sz w:val="28"/>
        </w:rPr>
        <w:t xml:space="preserve">
      4. Мамандандырылған медициналық көмектi азаматтарға диагностиканың, емдеудiң арнаулы әдiстерiн және күрделi медициналық технологияларды пайдалануды қажет ететiн аурулар кезiнде амбулаториялық-емханалық және стационарлық ұйымдар көрсетедi.  </w:t>
      </w:r>
      <w:r>
        <w:br/>
      </w:r>
      <w:r>
        <w:rPr>
          <w:rFonts w:ascii="Times New Roman"/>
          <w:b w:val="false"/>
          <w:i w:val="false"/>
          <w:color w:val="000000"/>
          <w:sz w:val="28"/>
        </w:rPr>
        <w:t xml:space="preserve">
      5. Медициналық-әлеуметтiк көмек медициналық-әлеуметтiк үлгiдегi ұйымдар желiсiн құру және дамыту, тұрғын үй-тұрмыстық жеңiлдiктер беру, жұмыс iстейтiндердi сауықтыру жөнiндегi медициналық ұсыныстарды жұмыс берушiлердiң орындауын қамтамасыз ету, еңбек пен тамақтанудың ұтымды режимiн ұйымдастыру жөнiндегi шаралар жүйесiн қамтиды.  </w:t>
      </w:r>
      <w:r>
        <w:br/>
      </w:r>
      <w:r>
        <w:rPr>
          <w:rFonts w:ascii="Times New Roman"/>
          <w:b w:val="false"/>
          <w:i w:val="false"/>
          <w:color w:val="000000"/>
          <w:sz w:val="28"/>
        </w:rPr>
        <w:t xml:space="preserve">
      6. Туа бiткен және жүре пайда болған, асқынған және созылмалы аурулардан және алған жарақаттар салдарынан зардап шегушi азаматтарды медициналық, дене қуатын, психологиялық және әлеуметтiк жағынан оңалту тиiстi емдеу-профилактикалық және сауықтыру ұйымдарында көрсетiледi.  </w:t>
      </w:r>
    </w:p>
    <w:bookmarkStart w:name="z19" w:id="19"/>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Әлеуметтiк жағынан елеулi аурулардан және </w:t>
      </w:r>
      <w:r>
        <w:br/>
      </w:r>
      <w:r>
        <w:rPr>
          <w:rFonts w:ascii="Times New Roman"/>
          <w:b w:val="false"/>
          <w:i w:val="false"/>
          <w:color w:val="000000"/>
          <w:sz w:val="28"/>
        </w:rPr>
        <w:t>
</w:t>
      </w:r>
      <w:r>
        <w:rPr>
          <w:rFonts w:ascii="Times New Roman"/>
          <w:b/>
          <w:i w:val="false"/>
          <w:color w:val="000000"/>
          <w:sz w:val="28"/>
        </w:rPr>
        <w:t xml:space="preserve">                айналасындағыларға қауiп төндiретiн аурулардан </w:t>
      </w:r>
      <w:r>
        <w:br/>
      </w:r>
      <w:r>
        <w:rPr>
          <w:rFonts w:ascii="Times New Roman"/>
          <w:b w:val="false"/>
          <w:i w:val="false"/>
          <w:color w:val="000000"/>
          <w:sz w:val="28"/>
        </w:rPr>
        <w:t>
</w:t>
      </w:r>
      <w:r>
        <w:rPr>
          <w:rFonts w:ascii="Times New Roman"/>
          <w:b/>
          <w:i w:val="false"/>
          <w:color w:val="000000"/>
          <w:sz w:val="28"/>
        </w:rPr>
        <w:t xml:space="preserve">                зардап шегетiн азаматтарға  </w:t>
      </w:r>
      <w:r>
        <w:br/>
      </w:r>
      <w:r>
        <w:rPr>
          <w:rFonts w:ascii="Times New Roman"/>
          <w:b w:val="false"/>
          <w:i w:val="false"/>
          <w:color w:val="000000"/>
          <w:sz w:val="28"/>
        </w:rPr>
        <w:t>
</w:t>
      </w:r>
      <w:r>
        <w:rPr>
          <w:rFonts w:ascii="Times New Roman"/>
          <w:b/>
          <w:i w:val="false"/>
          <w:color w:val="000000"/>
          <w:sz w:val="28"/>
        </w:rPr>
        <w:t xml:space="preserve">                медициналық-әлеуметтiк жәрдем </w:t>
      </w:r>
    </w:p>
    <w:bookmarkEnd w:id="19"/>
    <w:p>
      <w:pPr>
        <w:spacing w:after="0"/>
        <w:ind w:left="0"/>
        <w:jc w:val="both"/>
      </w:pPr>
      <w:r>
        <w:rPr>
          <w:rFonts w:ascii="Times New Roman"/>
          <w:b w:val="false"/>
          <w:i w:val="false"/>
          <w:color w:val="000000"/>
          <w:sz w:val="28"/>
        </w:rPr>
        <w:t xml:space="preserve">      1. Әлеуметтiк жағынан елеулi аурулардан және айналасындағыларға қауiп төндiретiн аурулардан зардап шегетiн азаматтарға медициналық-әлеуметтiк жәрдем, диспансерлiк қадағалау тегiн және жеңiлдiктi жағдаймен жасалады.  </w:t>
      </w:r>
      <w:r>
        <w:br/>
      </w:r>
      <w:r>
        <w:rPr>
          <w:rFonts w:ascii="Times New Roman"/>
          <w:b w:val="false"/>
          <w:i w:val="false"/>
          <w:color w:val="000000"/>
          <w:sz w:val="28"/>
        </w:rPr>
        <w:t xml:space="preserve">
      2. Әлеуметтiк жағынан елеулi аурулар және айналасындағыларға қауiп төндiретiн аурулар тiзбесiн Қазақстан Республикасының Үкiметi бекiтедi.  </w:t>
      </w:r>
      <w:r>
        <w:br/>
      </w:r>
      <w:r>
        <w:rPr>
          <w:rFonts w:ascii="Times New Roman"/>
          <w:b w:val="false"/>
          <w:i w:val="false"/>
          <w:color w:val="000000"/>
          <w:sz w:val="28"/>
        </w:rPr>
        <w:t xml:space="preserve">
      3. Әлеуметтiк жағынан елеулi аурулардан және айналасындағыларға қауiп төндiретiн аурулардан зардап шегетiн азаматтарға медициналық-әлеуметтiк жәрдем жасау түрлерi мен көлемiн Қазақстан Республикасының азаматтардың денсаулығын сақтау саласындағы уәкiлдi орталық атқарушы органы белгiлейдi.  </w:t>
      </w:r>
    </w:p>
    <w:bookmarkStart w:name="z20" w:id="20"/>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Айналадағы адамдарға қауiп төндiретiн </w:t>
      </w:r>
      <w:r>
        <w:br/>
      </w:r>
      <w:r>
        <w:rPr>
          <w:rFonts w:ascii="Times New Roman"/>
          <w:b w:val="false"/>
          <w:i w:val="false"/>
          <w:color w:val="000000"/>
          <w:sz w:val="28"/>
        </w:rPr>
        <w:t>
</w:t>
      </w:r>
      <w:r>
        <w:rPr>
          <w:rFonts w:ascii="Times New Roman"/>
          <w:b/>
          <w:i w:val="false"/>
          <w:color w:val="000000"/>
          <w:sz w:val="28"/>
        </w:rPr>
        <w:t xml:space="preserve">                аурулардың арнаулы алдын алу шаралары </w:t>
      </w:r>
    </w:p>
    <w:bookmarkEnd w:id="20"/>
    <w:p>
      <w:pPr>
        <w:spacing w:after="0"/>
        <w:ind w:left="0"/>
        <w:jc w:val="both"/>
      </w:pPr>
      <w:r>
        <w:rPr>
          <w:rFonts w:ascii="Times New Roman"/>
          <w:b w:val="false"/>
          <w:i w:val="false"/>
          <w:color w:val="000000"/>
          <w:sz w:val="28"/>
        </w:rPr>
        <w:t xml:space="preserve">      1. Денсаулық сақтау органдары мен ұйымдары, медицина қызметкерлерi айналадағы адамдарға қауiп төндiретiн ауруларды (туберкулездi, психикалық және соз ауруларын, алапестi, ЖИТС-тi және карантиндiк инфекцияларды) анықтауды (соның iшiнде құпиялылығын сақтап анықтауды), сондай-ақ олардың арнаулы алдын алу шараларын жүзеге асырады.  </w:t>
      </w:r>
      <w:r>
        <w:br/>
      </w:r>
      <w:r>
        <w:rPr>
          <w:rFonts w:ascii="Times New Roman"/>
          <w:b w:val="false"/>
          <w:i w:val="false"/>
          <w:color w:val="000000"/>
          <w:sz w:val="28"/>
        </w:rPr>
        <w:t xml:space="preserve">
      2. Айналадағы адамдарға қауiп төндiретiн аталған аурулардың арнаулы алдын алу шараларын жүргiзу тәртiбiн Қазақстан Республикасының азаматтардың денсаулығын сақтау саласындағы басшылықты жүзеге асыратын уәкiлдi орталық атқарушы органы белгiлейдi.  </w:t>
      </w:r>
    </w:p>
    <w:bookmarkStart w:name="z21" w:id="21"/>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Туберкулезбен және диабетпен ауыратын адамдарға </w:t>
      </w:r>
      <w:r>
        <w:br/>
      </w:r>
      <w:r>
        <w:rPr>
          <w:rFonts w:ascii="Times New Roman"/>
          <w:b w:val="false"/>
          <w:i w:val="false"/>
          <w:color w:val="000000"/>
          <w:sz w:val="28"/>
        </w:rPr>
        <w:t>
</w:t>
      </w:r>
      <w:r>
        <w:rPr>
          <w:rFonts w:ascii="Times New Roman"/>
          <w:b/>
          <w:i w:val="false"/>
          <w:color w:val="000000"/>
          <w:sz w:val="28"/>
        </w:rPr>
        <w:t xml:space="preserve">                медициналық-санитариялық көмек көрсету </w:t>
      </w:r>
    </w:p>
    <w:bookmarkEnd w:id="21"/>
    <w:p>
      <w:pPr>
        <w:spacing w:after="0"/>
        <w:ind w:left="0"/>
        <w:jc w:val="both"/>
      </w:pPr>
      <w:r>
        <w:rPr>
          <w:rFonts w:ascii="Times New Roman"/>
          <w:b w:val="false"/>
          <w:i w:val="false"/>
          <w:color w:val="000000"/>
          <w:sz w:val="28"/>
        </w:rPr>
        <w:t xml:space="preserve">      1. Туберкулезбен ауыратын адамдар мiндеттi түрде диспансерлiк бақылауға алынып, емделуге тиiс, олар туберкулезге қарсы дәрi-дәрмектермен және санаторий-курорттық еммен тегiн қамтамасыз етiледi, Қазақстан Республикасының заңдарында көзделген жеңiлдiктердi пайдаланады.  </w:t>
      </w:r>
      <w:r>
        <w:br/>
      </w:r>
      <w:r>
        <w:rPr>
          <w:rFonts w:ascii="Times New Roman"/>
          <w:b w:val="false"/>
          <w:i w:val="false"/>
          <w:color w:val="000000"/>
          <w:sz w:val="28"/>
        </w:rPr>
        <w:t xml:space="preserve">
      2. Туберкулез микробактерияларын тарататын науқастар мiндеттi түрде ауруханаға жатқызылуға тиiс, олар Қазақстан Республикасының заңдарына сәйкес тұрғын үймен қамтамасыз етiледi.  </w:t>
      </w:r>
      <w:r>
        <w:br/>
      </w:r>
      <w:r>
        <w:rPr>
          <w:rFonts w:ascii="Times New Roman"/>
          <w:b w:val="false"/>
          <w:i w:val="false"/>
          <w:color w:val="000000"/>
          <w:sz w:val="28"/>
        </w:rPr>
        <w:t xml:space="preserve">
      3. Диабетпен ауыратын адамдар мiндеттi түрде диспансерлiк бақылауға алынып, тегiн еммен және дәрi-дәрмек құралдарымен жеңiлдiктi жағдайда қамтамасыз етiлуге тиiс.  </w:t>
      </w:r>
    </w:p>
    <w:bookmarkStart w:name="z22" w:id="22"/>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Соз ауруларымен және ЖИТС-пен ауыратын </w:t>
      </w:r>
      <w:r>
        <w:br/>
      </w:r>
      <w:r>
        <w:rPr>
          <w:rFonts w:ascii="Times New Roman"/>
          <w:b w:val="false"/>
          <w:i w:val="false"/>
          <w:color w:val="000000"/>
          <w:sz w:val="28"/>
        </w:rPr>
        <w:t>
</w:t>
      </w:r>
      <w:r>
        <w:rPr>
          <w:rFonts w:ascii="Times New Roman"/>
          <w:b/>
          <w:i w:val="false"/>
          <w:color w:val="000000"/>
          <w:sz w:val="28"/>
        </w:rPr>
        <w:t xml:space="preserve">                адамдарға медициналық-санитариялық көмек көрсету </w:t>
      </w:r>
    </w:p>
    <w:bookmarkEnd w:id="22"/>
    <w:p>
      <w:pPr>
        <w:spacing w:after="0"/>
        <w:ind w:left="0"/>
        <w:jc w:val="both"/>
      </w:pPr>
      <w:r>
        <w:rPr>
          <w:rFonts w:ascii="Times New Roman"/>
          <w:b w:val="false"/>
          <w:i w:val="false"/>
          <w:color w:val="000000"/>
          <w:sz w:val="28"/>
        </w:rPr>
        <w:t xml:space="preserve">      1. Соз ауруларына және ЖИТС-ке шалдыққан адамдарды дер кезiнде анықтап, емдеу үшiн денсаулық сақтау органдары мен ұйымдарының ұсынысымен жергiлiктi атқарушы органдар арнаулы орталықтар, лабораториялар, кабинеттер, соның iшiнде олардың құпия емдейтiндерiн, ауруханалар және диспансерлер ашады. Өз еркiмен емделуден жалтарған жағдайларда мәжбүрлеу шаралары қолданылады. Тексерiлуге және емделуге келуден жалтаратын, сондай-ақ соз аурулары мен ЖИТС тарататын адамдар Қазақстан Республикасының заңдарына сәйкес жауапты болады.  </w:t>
      </w:r>
      <w:r>
        <w:br/>
      </w:r>
      <w:r>
        <w:rPr>
          <w:rFonts w:ascii="Times New Roman"/>
          <w:b w:val="false"/>
          <w:i w:val="false"/>
          <w:color w:val="000000"/>
          <w:sz w:val="28"/>
        </w:rPr>
        <w:t xml:space="preserve">
      2. ЖИТС-пен ауыратын азаматтардың құқықтары Қазақстан Республикасының заңдарымен қорғалады.  </w:t>
      </w:r>
    </w:p>
    <w:bookmarkStart w:name="z23" w:id="23"/>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Психикалық аурулардан зардап шегушi адамдарға </w:t>
      </w:r>
      <w:r>
        <w:br/>
      </w:r>
      <w:r>
        <w:rPr>
          <w:rFonts w:ascii="Times New Roman"/>
          <w:b w:val="false"/>
          <w:i w:val="false"/>
          <w:color w:val="000000"/>
          <w:sz w:val="28"/>
        </w:rPr>
        <w:t>
</w:t>
      </w:r>
      <w:r>
        <w:rPr>
          <w:rFonts w:ascii="Times New Roman"/>
          <w:b/>
          <w:i w:val="false"/>
          <w:color w:val="000000"/>
          <w:sz w:val="28"/>
        </w:rPr>
        <w:t xml:space="preserve">                медициналық-санитариялық көмек көрсету және </w:t>
      </w:r>
      <w:r>
        <w:br/>
      </w:r>
      <w:r>
        <w:rPr>
          <w:rFonts w:ascii="Times New Roman"/>
          <w:b w:val="false"/>
          <w:i w:val="false"/>
          <w:color w:val="000000"/>
          <w:sz w:val="28"/>
        </w:rPr>
        <w:t>
</w:t>
      </w:r>
      <w:r>
        <w:rPr>
          <w:rFonts w:ascii="Times New Roman"/>
          <w:b/>
          <w:i w:val="false"/>
          <w:color w:val="000000"/>
          <w:sz w:val="28"/>
        </w:rPr>
        <w:t xml:space="preserve">                оларды оңалту </w:t>
      </w:r>
    </w:p>
    <w:bookmarkEnd w:id="23"/>
    <w:p>
      <w:pPr>
        <w:spacing w:after="0"/>
        <w:ind w:left="0"/>
        <w:jc w:val="both"/>
      </w:pPr>
      <w:r>
        <w:rPr>
          <w:rFonts w:ascii="Times New Roman"/>
          <w:b w:val="false"/>
          <w:i w:val="false"/>
          <w:color w:val="000000"/>
          <w:sz w:val="28"/>
        </w:rPr>
        <w:t xml:space="preserve">      1. Психикасының бұзылуынан зардап шегушi адамдарға медициналық-санитариялық көмек көрсетудiң негiздерi мен тәртiбi және оларды оңалту арнаулы заңмен реттеледi.  </w:t>
      </w:r>
      <w:r>
        <w:br/>
      </w:r>
      <w:r>
        <w:rPr>
          <w:rFonts w:ascii="Times New Roman"/>
          <w:b w:val="false"/>
          <w:i w:val="false"/>
          <w:color w:val="000000"/>
          <w:sz w:val="28"/>
        </w:rPr>
        <w:t xml:space="preserve">
      2. Психикасының бұзылуынан зардап шегушi адамдарға Қазақстан Республикасының заңдарында белгiленген құқықтарға кепiлдiк берiледi.  </w:t>
      </w:r>
      <w:r>
        <w:br/>
      </w:r>
      <w:r>
        <w:rPr>
          <w:rFonts w:ascii="Times New Roman"/>
          <w:b w:val="false"/>
          <w:i w:val="false"/>
          <w:color w:val="000000"/>
          <w:sz w:val="28"/>
        </w:rPr>
        <w:t xml:space="preserve">
      3. Халықтың психикалық денсаулығын сақтау, психикасының бұзылуынан зардап шегушi адамдарды емдеу мен оңалту жөнiндегi заңдардың сақталуын бақылауды жергiлiктi өкiлдi және атқарушы органдар жүзеге асырады.  </w:t>
      </w:r>
    </w:p>
    <w:bookmarkStart w:name="z24" w:id="24"/>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Маскүнемдiкпен, нашақорлықпен және </w:t>
      </w:r>
      <w:r>
        <w:br/>
      </w:r>
      <w:r>
        <w:rPr>
          <w:rFonts w:ascii="Times New Roman"/>
          <w:b w:val="false"/>
          <w:i w:val="false"/>
          <w:color w:val="000000"/>
          <w:sz w:val="28"/>
        </w:rPr>
        <w:t>
</w:t>
      </w:r>
      <w:r>
        <w:rPr>
          <w:rFonts w:ascii="Times New Roman"/>
          <w:b/>
          <w:i w:val="false"/>
          <w:color w:val="000000"/>
          <w:sz w:val="28"/>
        </w:rPr>
        <w:t xml:space="preserve">                уытқұмарлықпен ауыратын адамдарға </w:t>
      </w:r>
      <w:r>
        <w:br/>
      </w:r>
      <w:r>
        <w:rPr>
          <w:rFonts w:ascii="Times New Roman"/>
          <w:b w:val="false"/>
          <w:i w:val="false"/>
          <w:color w:val="000000"/>
          <w:sz w:val="28"/>
        </w:rPr>
        <w:t>
</w:t>
      </w:r>
      <w:r>
        <w:rPr>
          <w:rFonts w:ascii="Times New Roman"/>
          <w:b/>
          <w:i w:val="false"/>
          <w:color w:val="000000"/>
          <w:sz w:val="28"/>
        </w:rPr>
        <w:t xml:space="preserve">                медициналық-санитариялық көмек көрсету </w:t>
      </w:r>
    </w:p>
    <w:bookmarkEnd w:id="24"/>
    <w:p>
      <w:pPr>
        <w:spacing w:after="0"/>
        <w:ind w:left="0"/>
        <w:jc w:val="both"/>
      </w:pPr>
      <w:r>
        <w:rPr>
          <w:rFonts w:ascii="Times New Roman"/>
          <w:b w:val="false"/>
          <w:i w:val="false"/>
          <w:color w:val="000000"/>
          <w:sz w:val="28"/>
        </w:rPr>
        <w:t xml:space="preserve">      1. Жергiлiктi атқарушы органдар маскүнемдiктiң, нашақорлық пен уытқұмарлықтың алдын алу және оларды емдеу жөнiндегi шаралар жүйесiн қамтамасыз етедi. Денсаулық сақтау органдары мен ұйымдарының ұсынуымен жергiлiктi атқарушы органдар жасырын емдеудi қоса алғанда, аталған аурулар санаттарын емдеу үшiн арнаулы кабинеттер, ауруханалар мен диспансерлер ұйымдастырады.  </w:t>
      </w:r>
      <w:r>
        <w:br/>
      </w:r>
      <w:r>
        <w:rPr>
          <w:rFonts w:ascii="Times New Roman"/>
          <w:b w:val="false"/>
          <w:i w:val="false"/>
          <w:color w:val="000000"/>
          <w:sz w:val="28"/>
        </w:rPr>
        <w:t xml:space="preserve">
      2. Маскүнемдiкпен, нашақорлықпен және уытқұмарлықпен ауыратын азаматтардың құқықтары Қазақстан Республикасының заңдарымен қорғалады, оларды оңалту қамтамасыз етiледi.  </w:t>
      </w:r>
    </w:p>
    <w:bookmarkStart w:name="z25" w:id="25"/>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Бостандығы шектеулi азаматтарға медициналық </w:t>
      </w:r>
      <w:r>
        <w:br/>
      </w:r>
      <w:r>
        <w:rPr>
          <w:rFonts w:ascii="Times New Roman"/>
          <w:b w:val="false"/>
          <w:i w:val="false"/>
          <w:color w:val="000000"/>
          <w:sz w:val="28"/>
        </w:rPr>
        <w:t>
</w:t>
      </w:r>
      <w:r>
        <w:rPr>
          <w:rFonts w:ascii="Times New Roman"/>
          <w:b/>
          <w:i w:val="false"/>
          <w:color w:val="000000"/>
          <w:sz w:val="28"/>
        </w:rPr>
        <w:t xml:space="preserve">                көмек көрсету </w:t>
      </w:r>
    </w:p>
    <w:bookmarkEnd w:id="25"/>
    <w:p>
      <w:pPr>
        <w:spacing w:after="0"/>
        <w:ind w:left="0"/>
        <w:jc w:val="both"/>
      </w:pPr>
      <w:r>
        <w:rPr>
          <w:rFonts w:ascii="Times New Roman"/>
          <w:b w:val="false"/>
          <w:i w:val="false"/>
          <w:color w:val="000000"/>
          <w:sz w:val="28"/>
        </w:rPr>
        <w:t xml:space="preserve">      1. Сот үкiмi бойынша бас бостандығынан айыру орындарынан тыс жерде жазасын өтеп жатқан, уақытша ұстайтын изоляторларға, арнаулы мекемелерге орналастырылған азаматтарға медициналық-санитариялық көмек жалпы негiздерде көрсетiледi.  </w:t>
      </w:r>
      <w:r>
        <w:br/>
      </w:r>
      <w:r>
        <w:rPr>
          <w:rFonts w:ascii="Times New Roman"/>
          <w:b w:val="false"/>
          <w:i w:val="false"/>
          <w:color w:val="000000"/>
          <w:sz w:val="28"/>
        </w:rPr>
        <w:t xml:space="preserve">
      2. Тергеу изоляторларына орналастырылған және бас бостандығынан айыру орындарында жазасын өтеп жатқан адамдарға ведомстволық медициналық қызметтер қызмет көрсетедi. </w:t>
      </w:r>
    </w:p>
    <w:bookmarkStart w:name="z26" w:id="26"/>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Дене шынықтырумен және спортпен шұғылданатын </w:t>
      </w:r>
      <w:r>
        <w:br/>
      </w:r>
      <w:r>
        <w:rPr>
          <w:rFonts w:ascii="Times New Roman"/>
          <w:b w:val="false"/>
          <w:i w:val="false"/>
          <w:color w:val="000000"/>
          <w:sz w:val="28"/>
        </w:rPr>
        <w:t>
</w:t>
      </w:r>
      <w:r>
        <w:rPr>
          <w:rFonts w:ascii="Times New Roman"/>
          <w:b/>
          <w:i w:val="false"/>
          <w:color w:val="000000"/>
          <w:sz w:val="28"/>
        </w:rPr>
        <w:t xml:space="preserve">                азаматтарға медициналық-санитариялық көмек </w:t>
      </w:r>
      <w:r>
        <w:br/>
      </w:r>
      <w:r>
        <w:rPr>
          <w:rFonts w:ascii="Times New Roman"/>
          <w:b w:val="false"/>
          <w:i w:val="false"/>
          <w:color w:val="000000"/>
          <w:sz w:val="28"/>
        </w:rPr>
        <w:t>
</w:t>
      </w:r>
      <w:r>
        <w:rPr>
          <w:rFonts w:ascii="Times New Roman"/>
          <w:b/>
          <w:i w:val="false"/>
          <w:color w:val="000000"/>
          <w:sz w:val="28"/>
        </w:rPr>
        <w:t xml:space="preserve">                көрсету </w:t>
      </w:r>
    </w:p>
    <w:bookmarkEnd w:id="26"/>
    <w:p>
      <w:pPr>
        <w:spacing w:after="0"/>
        <w:ind w:left="0"/>
        <w:jc w:val="both"/>
      </w:pPr>
      <w:r>
        <w:rPr>
          <w:rFonts w:ascii="Times New Roman"/>
          <w:b w:val="false"/>
          <w:i w:val="false"/>
          <w:color w:val="000000"/>
          <w:sz w:val="28"/>
        </w:rPr>
        <w:t xml:space="preserve">      1. Жергiлiктi атқарушы органдар дене шынықтырумен және спортпен шұғылданатын азаматтар үшiн арнайы диспансерлер, кабинеттер, спорттық-сауықтыру кешендерi желiсiн ұйымдастырады. </w:t>
      </w:r>
      <w:r>
        <w:br/>
      </w:r>
      <w:r>
        <w:rPr>
          <w:rFonts w:ascii="Times New Roman"/>
          <w:b w:val="false"/>
          <w:i w:val="false"/>
          <w:color w:val="000000"/>
          <w:sz w:val="28"/>
        </w:rPr>
        <w:t xml:space="preserve">
      2. Санитариялық қадағалау органдары дене шынықтырумен және спортпен шұғылдану үшiн пайдаланылатын үй-жайлар мен аумақтардың жай-күйiн бақылауды жүзеге асырады. </w:t>
      </w:r>
    </w:p>
    <w:bookmarkStart w:name="z27" w:id="27"/>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Қазақстан Республикасының әскери қызметшiлерiне, </w:t>
      </w:r>
      <w:r>
        <w:br/>
      </w:r>
      <w:r>
        <w:rPr>
          <w:rFonts w:ascii="Times New Roman"/>
          <w:b w:val="false"/>
          <w:i w:val="false"/>
          <w:color w:val="000000"/>
          <w:sz w:val="28"/>
        </w:rPr>
        <w:t>
</w:t>
      </w:r>
      <w:r>
        <w:rPr>
          <w:rFonts w:ascii="Times New Roman"/>
          <w:b/>
          <w:i w:val="false"/>
          <w:color w:val="000000"/>
          <w:sz w:val="28"/>
        </w:rPr>
        <w:t xml:space="preserve">                iшкi iстер органдарының, Мемлекеттiк тергеу </w:t>
      </w:r>
      <w:r>
        <w:br/>
      </w:r>
      <w:r>
        <w:rPr>
          <w:rFonts w:ascii="Times New Roman"/>
          <w:b w:val="false"/>
          <w:i w:val="false"/>
          <w:color w:val="000000"/>
          <w:sz w:val="28"/>
        </w:rPr>
        <w:t>
</w:t>
      </w:r>
      <w:r>
        <w:rPr>
          <w:rFonts w:ascii="Times New Roman"/>
          <w:b/>
          <w:i w:val="false"/>
          <w:color w:val="000000"/>
          <w:sz w:val="28"/>
        </w:rPr>
        <w:t xml:space="preserve">                комитетiнiң, Ұлттық қауiпсiздiк комитетiнiң, </w:t>
      </w:r>
      <w:r>
        <w:br/>
      </w:r>
      <w:r>
        <w:rPr>
          <w:rFonts w:ascii="Times New Roman"/>
          <w:b w:val="false"/>
          <w:i w:val="false"/>
          <w:color w:val="000000"/>
          <w:sz w:val="28"/>
        </w:rPr>
        <w:t>
</w:t>
      </w:r>
      <w:r>
        <w:rPr>
          <w:rFonts w:ascii="Times New Roman"/>
          <w:b/>
          <w:i w:val="false"/>
          <w:color w:val="000000"/>
          <w:sz w:val="28"/>
        </w:rPr>
        <w:t xml:space="preserve">                iшкi әскерлерiнiң қызметкерлерiне медициналық </w:t>
      </w:r>
      <w:r>
        <w:br/>
      </w:r>
      <w:r>
        <w:rPr>
          <w:rFonts w:ascii="Times New Roman"/>
          <w:b w:val="false"/>
          <w:i w:val="false"/>
          <w:color w:val="000000"/>
          <w:sz w:val="28"/>
        </w:rPr>
        <w:t>
</w:t>
      </w:r>
      <w:r>
        <w:rPr>
          <w:rFonts w:ascii="Times New Roman"/>
          <w:b/>
          <w:i w:val="false"/>
          <w:color w:val="000000"/>
          <w:sz w:val="28"/>
        </w:rPr>
        <w:t xml:space="preserve">                көмек көрсету </w:t>
      </w:r>
    </w:p>
    <w:bookmarkEnd w:id="27"/>
    <w:p>
      <w:pPr>
        <w:spacing w:after="0"/>
        <w:ind w:left="0"/>
        <w:jc w:val="both"/>
      </w:pPr>
      <w:r>
        <w:rPr>
          <w:rFonts w:ascii="Times New Roman"/>
          <w:b w:val="false"/>
          <w:i w:val="false"/>
          <w:color w:val="000000"/>
          <w:sz w:val="28"/>
        </w:rPr>
        <w:t xml:space="preserve">      Қазақстан Республикасының әскери қызметшiлерiне, iшкi iстер органдарының, Ұлттық қауiпсiздiк комитетiнiң, iшкi әскерлерiнiң қызметкерлерiне медициналық көмектi осы ведомстволардың медицина ұйымдары көрсетедi. Қызмет өткеру немесе тұрғылықты жерi бойынша медицина ұйымдары болмаған жағдайда немесе оларда тиiстi бөлiмшелер, мамандар не арнаулы жабдықтар болмаған жағдайда медициналық көмек Қазақстан Республикасының азаматтардың денсаулығын сақтау саласындағы уәкiлдi орталық атқарушы органның аумақтық ұйымдарында медициналық көмектiң кепiлдi шеңберiнде тиiстi бюджеттердiң қаражаты есебiнен кедергiсiз және тегiн көрсетiледi.  </w:t>
      </w:r>
      <w:r>
        <w:br/>
      </w:r>
      <w:r>
        <w:rPr>
          <w:rFonts w:ascii="Times New Roman"/>
          <w:b w:val="false"/>
          <w:i w:val="false"/>
          <w:color w:val="000000"/>
          <w:sz w:val="28"/>
        </w:rPr>
        <w:t>
</w:t>
      </w:r>
      <w:r>
        <w:rPr>
          <w:rFonts w:ascii="Times New Roman"/>
          <w:b w:val="false"/>
          <w:i w:val="false"/>
          <w:color w:val="ff0000"/>
          <w:sz w:val="28"/>
        </w:rPr>
        <w:t xml:space="preserve">       Ескерту. 24-бапқа өзгерту енгізілді - Қазақстан Республикасының 1998.12.17. N 325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28" w:id="28"/>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Хирургиялық араласу, қан құю және </w:t>
      </w:r>
      <w:r>
        <w:br/>
      </w:r>
      <w:r>
        <w:rPr>
          <w:rFonts w:ascii="Times New Roman"/>
          <w:b w:val="false"/>
          <w:i w:val="false"/>
          <w:color w:val="000000"/>
          <w:sz w:val="28"/>
        </w:rPr>
        <w:t>
</w:t>
      </w:r>
      <w:r>
        <w:rPr>
          <w:rFonts w:ascii="Times New Roman"/>
          <w:b/>
          <w:i w:val="false"/>
          <w:color w:val="000000"/>
          <w:sz w:val="28"/>
        </w:rPr>
        <w:t xml:space="preserve">                диагностиканың күрделi әдiстерiн қолдану тәртiбi </w:t>
      </w:r>
    </w:p>
    <w:bookmarkEnd w:id="28"/>
    <w:p>
      <w:pPr>
        <w:spacing w:after="0"/>
        <w:ind w:left="0"/>
        <w:jc w:val="both"/>
      </w:pPr>
      <w:r>
        <w:rPr>
          <w:rFonts w:ascii="Times New Roman"/>
          <w:b w:val="false"/>
          <w:i w:val="false"/>
          <w:color w:val="000000"/>
          <w:sz w:val="28"/>
        </w:rPr>
        <w:t xml:space="preserve">      1. Хирургиялық операциялар, қан құю, диагностиканың күрделi әдiстерi ауру адамдардың келiсiмiмен, ал он алты жасқа толмаған науқастарға, психикасы бұзылған науқастарға - олардың ата-аналарының, қорғаншыларының немесе қамқоршыларының, жақын туыстарының келiсiмiмен қолданылады.  </w:t>
      </w:r>
      <w:r>
        <w:br/>
      </w:r>
      <w:r>
        <w:rPr>
          <w:rFonts w:ascii="Times New Roman"/>
          <w:b w:val="false"/>
          <w:i w:val="false"/>
          <w:color w:val="000000"/>
          <w:sz w:val="28"/>
        </w:rPr>
        <w:t xml:space="preserve">
      2. Дәрiгер медициналық араласу iсiне кiрiсiп кетiп, сол адамның өмiрi мен денсаулығына қатер төнуiне байланысты оны тоқтату немесе қайта оралу мүмкiн болмайтын жағдайлардан басқа кезде келiсiм керi қайтарылып алынуы мүмкiн.  </w:t>
      </w:r>
      <w:r>
        <w:br/>
      </w:r>
      <w:r>
        <w:rPr>
          <w:rFonts w:ascii="Times New Roman"/>
          <w:b w:val="false"/>
          <w:i w:val="false"/>
          <w:color w:val="000000"/>
          <w:sz w:val="28"/>
        </w:rPr>
        <w:t xml:space="preserve">
      3. Хирургиялық араласуды, қан құюды, диагностиканың күрделi әдiстерiн қолдануды кешiктiру ауру адамның өмiрiне қатер төндiретiн, ал аталған адамдардың келiсiмiн алу мүмкiн болмайтын жағдайларда шешiмдi дәрiгер немесе дәрiгерлiк комиссия қабылдайды.  </w:t>
      </w:r>
    </w:p>
    <w:bookmarkStart w:name="z29" w:id="29"/>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Клиникалық және медициналық-биологиялық </w:t>
      </w:r>
      <w:r>
        <w:br/>
      </w:r>
      <w:r>
        <w:rPr>
          <w:rFonts w:ascii="Times New Roman"/>
          <w:b w:val="false"/>
          <w:i w:val="false"/>
          <w:color w:val="000000"/>
          <w:sz w:val="28"/>
        </w:rPr>
        <w:t>
</w:t>
      </w:r>
      <w:r>
        <w:rPr>
          <w:rFonts w:ascii="Times New Roman"/>
          <w:b/>
          <w:i w:val="false"/>
          <w:color w:val="000000"/>
          <w:sz w:val="28"/>
        </w:rPr>
        <w:t xml:space="preserve">                эксперименттер жүргiзу, диагностиканың, </w:t>
      </w:r>
      <w:r>
        <w:br/>
      </w:r>
      <w:r>
        <w:rPr>
          <w:rFonts w:ascii="Times New Roman"/>
          <w:b w:val="false"/>
          <w:i w:val="false"/>
          <w:color w:val="000000"/>
          <w:sz w:val="28"/>
        </w:rPr>
        <w:t>
</w:t>
      </w:r>
      <w:r>
        <w:rPr>
          <w:rFonts w:ascii="Times New Roman"/>
          <w:b/>
          <w:i w:val="false"/>
          <w:color w:val="000000"/>
          <w:sz w:val="28"/>
        </w:rPr>
        <w:t xml:space="preserve">                емдеудiң жаңа әдiстерiн қолдану </w:t>
      </w:r>
    </w:p>
    <w:bookmarkEnd w:id="29"/>
    <w:p>
      <w:pPr>
        <w:spacing w:after="0"/>
        <w:ind w:left="0"/>
        <w:jc w:val="both"/>
      </w:pPr>
      <w:r>
        <w:rPr>
          <w:rFonts w:ascii="Times New Roman"/>
          <w:b w:val="false"/>
          <w:i w:val="false"/>
          <w:color w:val="000000"/>
          <w:sz w:val="28"/>
        </w:rPr>
        <w:t xml:space="preserve">      1. Клиникалық және медициналық-биологиялық эксперименттер әдетте жануарларға, ал адамға - оның жазбаша келiсiмiмен немесе оның заңды өкiлiнiң қатысуымен жасалған келiсiм-шарт бойынша жүргiзiледi.  </w:t>
      </w:r>
      <w:r>
        <w:br/>
      </w:r>
      <w:r>
        <w:rPr>
          <w:rFonts w:ascii="Times New Roman"/>
          <w:b w:val="false"/>
          <w:i w:val="false"/>
          <w:color w:val="000000"/>
          <w:sz w:val="28"/>
        </w:rPr>
        <w:t xml:space="preserve">
      2. Сынақтан өтiп жатқан адамның талап етуi бойынша кез келген кезеңде және оның өмiрiне, денсаулығына қатер төнген жағдайда эксперимент тоқтатылады. Профилактикалық-емдеу ұйымдары профилактиканың, диагностиканың, емдеудiң эксперимент жасау арқылы қуатталған әдiстерiн Қазақстан Республикасының азаматтардың денсаулығын сақтау саласында басшылықты жүзеге асыратын уәкiлдi орталық атқарушы органының арнайы рұқсаты бойынша қолданады.  </w:t>
      </w:r>
      <w:r>
        <w:br/>
      </w:r>
      <w:r>
        <w:rPr>
          <w:rFonts w:ascii="Times New Roman"/>
          <w:b w:val="false"/>
          <w:i w:val="false"/>
          <w:color w:val="000000"/>
          <w:sz w:val="28"/>
        </w:rPr>
        <w:t xml:space="preserve">
      3. Клиникалық және медициналық-биологиялық эксперименттер жүргiзу, диагностика мен емдеудiң жаңа әдiстерiн қолдану тәртiбiн Қазақстан Республикасының азаматтардың денсаулығын сақтау саласында басшылықты жүзеге асыратын уәкiлдi орталық атқарушы органы белгiлейдi.  </w:t>
      </w:r>
    </w:p>
    <w:bookmarkStart w:name="z30" w:id="30"/>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Өлу сәтiн анықтау. Өмiрдi сақтап тұрған </w:t>
      </w:r>
      <w:r>
        <w:br/>
      </w:r>
      <w:r>
        <w:rPr>
          <w:rFonts w:ascii="Times New Roman"/>
          <w:b w:val="false"/>
          <w:i w:val="false"/>
          <w:color w:val="000000"/>
          <w:sz w:val="28"/>
        </w:rPr>
        <w:t>
</w:t>
      </w:r>
      <w:r>
        <w:rPr>
          <w:rFonts w:ascii="Times New Roman"/>
          <w:b/>
          <w:i w:val="false"/>
          <w:color w:val="000000"/>
          <w:sz w:val="28"/>
        </w:rPr>
        <w:t xml:space="preserve">                аппаратураны тоқтату шарттары </w:t>
      </w:r>
    </w:p>
    <w:bookmarkEnd w:id="30"/>
    <w:p>
      <w:pPr>
        <w:spacing w:after="0"/>
        <w:ind w:left="0"/>
        <w:jc w:val="both"/>
      </w:pPr>
      <w:r>
        <w:rPr>
          <w:rFonts w:ascii="Times New Roman"/>
          <w:b w:val="false"/>
          <w:i w:val="false"/>
          <w:color w:val="000000"/>
          <w:sz w:val="28"/>
        </w:rPr>
        <w:t xml:space="preserve">      1. Өлiмдi дәрiгер немесе фельдшер анықтайды. Адамның өлгенiн анықтау өлшемдерi Қазақстан Республикасының азаматтардың денсаулығын сақтау саласында басшылықты жүзеге асыратын уәкiлдi орталық атқарушы органы бекiтетiн ережеге сәйкес актiмен белгiленедi.  </w:t>
      </w:r>
      <w:r>
        <w:br/>
      </w:r>
      <w:r>
        <w:rPr>
          <w:rFonts w:ascii="Times New Roman"/>
          <w:b w:val="false"/>
          <w:i w:val="false"/>
          <w:color w:val="000000"/>
          <w:sz w:val="28"/>
        </w:rPr>
        <w:t xml:space="preserve">
      2. Өмiрдi сақтап тұрған аппаратура өлiм анықталған жағдайларда ғана тоқтатылуы мүмкiн.  </w:t>
      </w:r>
      <w:r>
        <w:br/>
      </w:r>
      <w:r>
        <w:rPr>
          <w:rFonts w:ascii="Times New Roman"/>
          <w:b w:val="false"/>
          <w:i w:val="false"/>
          <w:color w:val="000000"/>
          <w:sz w:val="28"/>
        </w:rPr>
        <w:t xml:space="preserve">
      3. Медицина қызметкерлерiнен эвтаназияны жүзеге асыруға тыйым салынады.  </w:t>
      </w:r>
    </w:p>
    <w:bookmarkStart w:name="z31" w:id="31"/>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Патологиялық-анатомиялық союды жүзеге асыру </w:t>
      </w:r>
    </w:p>
    <w:bookmarkEnd w:id="31"/>
    <w:p>
      <w:pPr>
        <w:spacing w:after="0"/>
        <w:ind w:left="0"/>
        <w:jc w:val="both"/>
      </w:pPr>
      <w:r>
        <w:rPr>
          <w:rFonts w:ascii="Times New Roman"/>
          <w:b w:val="false"/>
          <w:i w:val="false"/>
          <w:color w:val="000000"/>
          <w:sz w:val="28"/>
        </w:rPr>
        <w:t xml:space="preserve">      1. Дәрігерлер патологиялық-анатомиялық союды өлiмнiң себептерi туралы деректер алу және ауыру диагнозын нақтылау мақсатында жүргiзедi.  </w:t>
      </w:r>
      <w:r>
        <w:br/>
      </w:r>
      <w:r>
        <w:rPr>
          <w:rFonts w:ascii="Times New Roman"/>
          <w:b w:val="false"/>
          <w:i w:val="false"/>
          <w:color w:val="000000"/>
          <w:sz w:val="28"/>
        </w:rPr>
        <w:t xml:space="preserve">
      2. Патологиялық-анатомиялық союды жүзеге асыру тәртiбi Қазақстан Республикасының азаматтардың денсаулығын сақтау саласында басшылықты жүзеге асыратын уәкiлдi орталық атқарушы органы бекiткен актiмен белгiленедi.  </w:t>
      </w:r>
    </w:p>
    <w:bookmarkStart w:name="z32" w:id="32"/>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Анатомиялық сый </w:t>
      </w:r>
    </w:p>
    <w:bookmarkEnd w:id="32"/>
    <w:p>
      <w:pPr>
        <w:spacing w:after="0"/>
        <w:ind w:left="0"/>
        <w:jc w:val="both"/>
      </w:pPr>
      <w:r>
        <w:rPr>
          <w:rFonts w:ascii="Times New Roman"/>
          <w:b w:val="false"/>
          <w:i w:val="false"/>
          <w:color w:val="000000"/>
          <w:sz w:val="28"/>
        </w:rPr>
        <w:t xml:space="preserve">      1. Анатомиялық сый оны жасаушының өсиетi арқылы iстелуi мүмкiн және ол қайтыс болғаннан кейiн нақты сипат алады. Анатомиялық сый туралы өсиеттi сыйға тартушы адам жоюы мүмкiн. Туған-туыстары өсиетке сот тәртiбiмен дау айта алады. </w:t>
      </w:r>
      <w:r>
        <w:br/>
      </w:r>
      <w:r>
        <w:rPr>
          <w:rFonts w:ascii="Times New Roman"/>
          <w:b w:val="false"/>
          <w:i w:val="false"/>
          <w:color w:val="000000"/>
          <w:sz w:val="28"/>
        </w:rPr>
        <w:t xml:space="preserve">
      2. Анатомиялық сый туралы мәлiметтер жария етiлмеуге тиiс.  </w:t>
      </w:r>
      <w:r>
        <w:br/>
      </w:r>
      <w:r>
        <w:rPr>
          <w:rFonts w:ascii="Times New Roman"/>
          <w:b w:val="false"/>
          <w:i w:val="false"/>
          <w:color w:val="000000"/>
          <w:sz w:val="28"/>
        </w:rPr>
        <w:t xml:space="preserve">
      3. Қазақстан Республикасының заңдарына сәйкес кiм екенi анықталмаған және талап етiп алынбаған адамдардың мәйiттерi деанатомиялық сый деп танылады. </w:t>
      </w:r>
    </w:p>
    <w:bookmarkStart w:name="z33" w:id="33"/>
    <w:p>
      <w:pPr>
        <w:spacing w:after="0"/>
        <w:ind w:left="0"/>
        <w:jc w:val="left"/>
      </w:pPr>
      <w:r>
        <w:rPr>
          <w:rFonts w:ascii="Times New Roman"/>
          <w:b/>
          <w:i w:val="false"/>
          <w:color w:val="000000"/>
        </w:rPr>
        <w:t xml:space="preserve"> 
  IV тарау. ДОНОРЛЫҚ </w:t>
      </w:r>
    </w:p>
    <w:bookmarkEnd w:id="33"/>
    <w:bookmarkStart w:name="z34" w:id="34"/>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Қан мен оның компоненттерiне донорлық </w:t>
      </w:r>
    </w:p>
    <w:bookmarkEnd w:id="34"/>
    <w:p>
      <w:pPr>
        <w:spacing w:after="0"/>
        <w:ind w:left="0"/>
        <w:jc w:val="both"/>
      </w:pPr>
      <w:r>
        <w:rPr>
          <w:rFonts w:ascii="Times New Roman"/>
          <w:b w:val="false"/>
          <w:i w:val="false"/>
          <w:color w:val="000000"/>
          <w:sz w:val="28"/>
        </w:rPr>
        <w:t xml:space="preserve">      1. 18 жастан 60 жасқа дейiнгi әрбiр азаматтың қан мен оның компоненттерiне донор болуға құқығы бар. Донорларға Қазақстан Республикасының заңдарына сәйкес жеңiлдiктер берiледi.  </w:t>
      </w:r>
      <w:r>
        <w:br/>
      </w:r>
      <w:r>
        <w:rPr>
          <w:rFonts w:ascii="Times New Roman"/>
          <w:b w:val="false"/>
          <w:i w:val="false"/>
          <w:color w:val="000000"/>
          <w:sz w:val="28"/>
        </w:rPr>
        <w:t xml:space="preserve">
      2. Қан және оның компоненттерiн алу, құю, оларды сақтау операцияларын жүргiзудiң тәртiбi мен шарттары Қазақстан Республикасының азаматтардың денсаулығын сақтау саласында басшылықты жүзеге асыратын уәкiлдi орталық атқарушы органы бекiткен арнаулы ережемен белгiленедi.  </w:t>
      </w:r>
    </w:p>
    <w:bookmarkStart w:name="z35" w:id="35"/>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Ағзалар мен тканьдердi ауыстырып салу </w:t>
      </w:r>
    </w:p>
    <w:bookmarkEnd w:id="35"/>
    <w:p>
      <w:pPr>
        <w:spacing w:after="0"/>
        <w:ind w:left="0"/>
        <w:jc w:val="both"/>
      </w:pPr>
      <w:r>
        <w:rPr>
          <w:rFonts w:ascii="Times New Roman"/>
          <w:b w:val="false"/>
          <w:i w:val="false"/>
          <w:color w:val="000000"/>
          <w:sz w:val="28"/>
        </w:rPr>
        <w:t xml:space="preserve">      1. Адам, адамның мәйiтi, сондай-ақ жануарлар ағзалар мен тканьдердi ауыстырып салу жөнiнен донор бола алады.  </w:t>
      </w:r>
      <w:r>
        <w:br/>
      </w:r>
      <w:r>
        <w:rPr>
          <w:rFonts w:ascii="Times New Roman"/>
          <w:b w:val="false"/>
          <w:i w:val="false"/>
          <w:color w:val="000000"/>
          <w:sz w:val="28"/>
        </w:rPr>
        <w:t xml:space="preserve">
      2. Адам ағзалары мен тканьдерiн ерiксiз алуға және оларды ауыстырып салуға тыйым салынады. Адам ағзалары сатып алу, сату және коммерциялық мәмiлелер заты бола алмайды. Мұндай iс-әрекеттерге жол берген адамдар Қазақстан Республикасының заңдарына сәйкес жауапқа тартылады.  </w:t>
      </w:r>
      <w:r>
        <w:br/>
      </w:r>
      <w:r>
        <w:rPr>
          <w:rFonts w:ascii="Times New Roman"/>
          <w:b w:val="false"/>
          <w:i w:val="false"/>
          <w:color w:val="000000"/>
          <w:sz w:val="28"/>
        </w:rPr>
        <w:t xml:space="preserve">
      3. Ағзалар мен тканьдердi адамнан адамға, мәйiттен адамға және жануарлардан адамға ауыстырып салу тәртiбi мен шарттары Қазақстан Республикасының азаматтардың денсаулығын сақтау саласында басшылықты жүзеге асыратын уәкiлдi орталық атқарушы органы бекiткен ережемен белгiленедi.  </w:t>
      </w:r>
    </w:p>
    <w:bookmarkStart w:name="z36" w:id="36"/>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Донордың өтемақы және әлеуметтiк көмек алуға </w:t>
      </w:r>
      <w:r>
        <w:br/>
      </w:r>
      <w:r>
        <w:rPr>
          <w:rFonts w:ascii="Times New Roman"/>
          <w:b w:val="false"/>
          <w:i w:val="false"/>
          <w:color w:val="000000"/>
          <w:sz w:val="28"/>
        </w:rPr>
        <w:t>
</w:t>
      </w:r>
      <w:r>
        <w:rPr>
          <w:rFonts w:ascii="Times New Roman"/>
          <w:b/>
          <w:i w:val="false"/>
          <w:color w:val="000000"/>
          <w:sz w:val="28"/>
        </w:rPr>
        <w:t xml:space="preserve">                құқығы </w:t>
      </w:r>
    </w:p>
    <w:bookmarkEnd w:id="36"/>
    <w:p>
      <w:pPr>
        <w:spacing w:after="0"/>
        <w:ind w:left="0"/>
        <w:jc w:val="both"/>
      </w:pPr>
      <w:r>
        <w:rPr>
          <w:rFonts w:ascii="Times New Roman"/>
          <w:b w:val="false"/>
          <w:i w:val="false"/>
          <w:color w:val="000000"/>
          <w:sz w:val="28"/>
        </w:rPr>
        <w:t xml:space="preserve">      Донорлық мiндеттi атқаруға байланысты зиян келтiрiлген жағдайда донордың зиянды өтеттiруге және әлеуметтiк көмек алуға құқығы бар, ал ол қайтыс болған жағдайда - жұбайының (зайыбының), балаларының, ата-анасының және оның асырауында болған адамдардың өтемақы және әлеуметтiк көмек алуға құқығы бар.  </w:t>
      </w:r>
    </w:p>
    <w:bookmarkStart w:name="z37" w:id="37"/>
    <w:p>
      <w:pPr>
        <w:spacing w:after="0"/>
        <w:ind w:left="0"/>
        <w:jc w:val="both"/>
      </w:pPr>
      <w:r>
        <w:rPr>
          <w:rFonts w:ascii="Times New Roman"/>
          <w:b w:val="false"/>
          <w:i w:val="false"/>
          <w:color w:val="000000"/>
          <w:sz w:val="28"/>
        </w:rPr>
        <w:t>
</w:t>
      </w:r>
      <w:r>
        <w:rPr>
          <w:rFonts w:ascii="Times New Roman"/>
          <w:b/>
          <w:i w:val="false"/>
          <w:color w:val="000000"/>
          <w:sz w:val="28"/>
        </w:rPr>
        <w:t xml:space="preserve">       33-бап. Жасанды жолмен ұрықтандыру, ұрықты енгiзiп </w:t>
      </w:r>
      <w:r>
        <w:br/>
      </w:r>
      <w:r>
        <w:rPr>
          <w:rFonts w:ascii="Times New Roman"/>
          <w:b w:val="false"/>
          <w:i w:val="false"/>
          <w:color w:val="000000"/>
          <w:sz w:val="28"/>
        </w:rPr>
        <w:t>
</w:t>
      </w:r>
      <w:r>
        <w:rPr>
          <w:rFonts w:ascii="Times New Roman"/>
          <w:b/>
          <w:i w:val="false"/>
          <w:color w:val="000000"/>
          <w:sz w:val="28"/>
        </w:rPr>
        <w:t xml:space="preserve">                жетiлдiру </w:t>
      </w:r>
    </w:p>
    <w:bookmarkEnd w:id="37"/>
    <w:p>
      <w:pPr>
        <w:spacing w:after="0"/>
        <w:ind w:left="0"/>
        <w:jc w:val="both"/>
      </w:pPr>
      <w:r>
        <w:rPr>
          <w:rFonts w:ascii="Times New Roman"/>
          <w:b w:val="false"/>
          <w:i w:val="false"/>
          <w:color w:val="000000"/>
          <w:sz w:val="28"/>
        </w:rPr>
        <w:t xml:space="preserve">      1. Жасанды жолмен ұрықтандыру, ұрықты енгiзiп жетiлдiру тiркелген некеде тұратын ерлi-зайыптылардың өзара жазбаша келiсiмi негiзiнде жасалуы мүмкiн. Күйеуi жоқ әйелге қатысты жасанды жолмен ұрықтандыру немесе ұрықты енгiзiп жетiлдiру жөнiндегi операция оның ерiк бiлдiруiне сәйкес жасалуы мүмкiн.  </w:t>
      </w:r>
      <w:r>
        <w:br/>
      </w:r>
      <w:r>
        <w:rPr>
          <w:rFonts w:ascii="Times New Roman"/>
          <w:b w:val="false"/>
          <w:i w:val="false"/>
          <w:color w:val="000000"/>
          <w:sz w:val="28"/>
        </w:rPr>
        <w:t xml:space="preserve">
      2. Денсаулық сақтау ұйымдары донорлықтың құпиялылығын және жасанды жолмен ұрықтандыру немесе ұрық енгiзiп жетiлдiру операциясын жасау құпиясын сақтауды Қазақстан Республикасының заңдарына сәйкес қамтамасыз етедi және оған жауап бередi.  </w:t>
      </w:r>
      <w:r>
        <w:br/>
      </w:r>
      <w:r>
        <w:rPr>
          <w:rFonts w:ascii="Times New Roman"/>
          <w:b w:val="false"/>
          <w:i w:val="false"/>
          <w:color w:val="000000"/>
          <w:sz w:val="28"/>
        </w:rPr>
        <w:t xml:space="preserve">
      3. Жасанды жолмен ұрықтандыру және ұрықты енгiзiп жетiлдiру донорлығының тәртiбi мен шарттарын Қазақстан Республикасының азаматтардың денсаулығын сақтау саласында басшылықты жүзеге асыратын уәкiлдi орталық атқарушы органы белгiлейдi.  </w:t>
      </w:r>
      <w:r>
        <w:br/>
      </w:r>
      <w:r>
        <w:rPr>
          <w:rFonts w:ascii="Times New Roman"/>
          <w:b w:val="false"/>
          <w:i w:val="false"/>
          <w:color w:val="000000"/>
          <w:sz w:val="28"/>
        </w:rPr>
        <w:t xml:space="preserve">
      4. Жасанды жолмен ұрықтандыру немесе ұрықты енгiзiп жетiлдiру операциясынан кейiн туған балалар жөнiндегi ата-аналардың құқықтары мен мiндеттерi Қазақстан Республикасының заңдарына сәйкес реттеледi.  </w:t>
      </w:r>
    </w:p>
    <w:bookmarkStart w:name="z38" w:id="38"/>
    <w:p>
      <w:pPr>
        <w:spacing w:after="0"/>
        <w:ind w:left="0"/>
        <w:jc w:val="left"/>
      </w:pPr>
      <w:r>
        <w:rPr>
          <w:rFonts w:ascii="Times New Roman"/>
          <w:b/>
          <w:i w:val="false"/>
          <w:color w:val="000000"/>
        </w:rPr>
        <w:t xml:space="preserve"> 
  V тарау. ДӘРI-ДӘРМЕКТIК ЖӘНЕ ПРОТЕЗДIК-ОРТОПЕДИЯЛЫҚ КӨМЕК </w:t>
      </w:r>
    </w:p>
    <w:bookmarkEnd w:id="38"/>
    <w:bookmarkStart w:name="z39" w:id="39"/>
    <w:p>
      <w:pPr>
        <w:spacing w:after="0"/>
        <w:ind w:left="0"/>
        <w:jc w:val="both"/>
      </w:pPr>
      <w:r>
        <w:rPr>
          <w:rFonts w:ascii="Times New Roman"/>
          <w:b w:val="false"/>
          <w:i w:val="false"/>
          <w:color w:val="000000"/>
          <w:sz w:val="28"/>
        </w:rPr>
        <w:t>
</w:t>
      </w:r>
      <w:r>
        <w:rPr>
          <w:rFonts w:ascii="Times New Roman"/>
          <w:b/>
          <w:i w:val="false"/>
          <w:color w:val="000000"/>
          <w:sz w:val="28"/>
        </w:rPr>
        <w:t xml:space="preserve">       34-бап. Азаматтарға дәрi-дәрмектiк көмек </w:t>
      </w:r>
    </w:p>
    <w:bookmarkEnd w:id="39"/>
    <w:p>
      <w:pPr>
        <w:spacing w:after="0"/>
        <w:ind w:left="0"/>
        <w:jc w:val="both"/>
      </w:pPr>
      <w:r>
        <w:rPr>
          <w:rFonts w:ascii="Times New Roman"/>
          <w:b w:val="false"/>
          <w:i w:val="false"/>
          <w:color w:val="000000"/>
          <w:sz w:val="28"/>
        </w:rPr>
        <w:t xml:space="preserve">      1. Азаматтарға дәрi-дәрмектiк көмек көрсету жөнiндегi мемлекеттiк саясатты және оны жүзеге асыру жөнiндегi iс-қимылды дәрi-дәрмек құралдарын тұтынуға қысқа мерзiмдi және ұзақ мерзiмдi болжам жасау негiзiнде Қазақстан Республикасының азаматтардың денсаулығын сақтау саласында басшылықты жүзеге асыратын уәкiлдi орталық атқарушы органы жүзеге асырады және үйлестiрiп отырады.  </w:t>
      </w:r>
      <w:r>
        <w:br/>
      </w:r>
      <w:r>
        <w:rPr>
          <w:rFonts w:ascii="Times New Roman"/>
          <w:b w:val="false"/>
          <w:i w:val="false"/>
          <w:color w:val="000000"/>
          <w:sz w:val="28"/>
        </w:rPr>
        <w:t xml:space="preserve">
      2. Дәрілік заттарды өткізуді мемлекеттік тіркеуден өткен, дәрілік заттарды өткізуге лицензия алған және Қазақстан Республикасының заңдарына сәйкес берілген сәйкестік сертификаты бар дәрілік заттар айналымы саласындағы субъектілер жүзеге асырады. </w:t>
      </w:r>
      <w:r>
        <w:br/>
      </w:r>
      <w:r>
        <w:rPr>
          <w:rFonts w:ascii="Times New Roman"/>
          <w:b w:val="false"/>
          <w:i w:val="false"/>
          <w:color w:val="000000"/>
          <w:sz w:val="28"/>
        </w:rPr>
        <w:t xml:space="preserve">
      3. Фармацевтикалық қызметті мемлекеттік қадағалауды және дәрілік заттардың қауіпсіздігін, тиімділігі мен сапасын бақылауды дәрілік заттар айналымы саласындағы мемлекеттік орган және оның аумақтық бөлімшелері жүзеге асырады. &lt;*&gt; </w:t>
      </w:r>
      <w:r>
        <w:br/>
      </w:r>
      <w:r>
        <w:rPr>
          <w:rFonts w:ascii="Times New Roman"/>
          <w:b w:val="false"/>
          <w:i w:val="false"/>
          <w:color w:val="000000"/>
          <w:sz w:val="28"/>
        </w:rPr>
        <w:t>
</w:t>
      </w:r>
      <w:r>
        <w:rPr>
          <w:rFonts w:ascii="Times New Roman"/>
          <w:b w:val="false"/>
          <w:i w:val="false"/>
          <w:color w:val="ff0000"/>
          <w:sz w:val="28"/>
        </w:rPr>
        <w:t xml:space="preserve">       Ескерту. 34-бапқа өзгерту енгізілді - Қазақстан Республикасының 2004.01.13. N 523  </w:t>
      </w:r>
      <w:r>
        <w:rPr>
          <w:rFonts w:ascii="Times New Roman"/>
          <w:b w:val="false"/>
          <w:i w:val="false"/>
          <w:color w:val="000000"/>
          <w:sz w:val="28"/>
        </w:rPr>
        <w:t xml:space="preserve">Заңымен </w:t>
      </w:r>
      <w:r>
        <w:rPr>
          <w:rFonts w:ascii="Times New Roman"/>
          <w:b w:val="false"/>
          <w:i w:val="false"/>
          <w:color w:val="000000"/>
          <w:sz w:val="28"/>
        </w:rPr>
        <w:t xml:space="preserve">.  </w:t>
      </w:r>
    </w:p>
    <w:bookmarkStart w:name="z40" w:id="40"/>
    <w:p>
      <w:pPr>
        <w:spacing w:after="0"/>
        <w:ind w:left="0"/>
        <w:jc w:val="both"/>
      </w:pPr>
      <w:r>
        <w:rPr>
          <w:rFonts w:ascii="Times New Roman"/>
          <w:b w:val="false"/>
          <w:i w:val="false"/>
          <w:color w:val="000000"/>
          <w:sz w:val="28"/>
        </w:rPr>
        <w:t>
</w:t>
      </w:r>
      <w:r>
        <w:rPr>
          <w:rFonts w:ascii="Times New Roman"/>
          <w:b/>
          <w:i w:val="false"/>
          <w:color w:val="000000"/>
          <w:sz w:val="28"/>
        </w:rPr>
        <w:t xml:space="preserve">       35-бап. Медициналық практикада қолданылатын есірткі </w:t>
      </w:r>
      <w:r>
        <w:br/>
      </w:r>
      <w:r>
        <w:rPr>
          <w:rFonts w:ascii="Times New Roman"/>
          <w:b w:val="false"/>
          <w:i w:val="false"/>
          <w:color w:val="000000"/>
          <w:sz w:val="28"/>
        </w:rPr>
        <w:t>
</w:t>
      </w:r>
      <w:r>
        <w:rPr>
          <w:rFonts w:ascii="Times New Roman"/>
          <w:b/>
          <w:i w:val="false"/>
          <w:color w:val="000000"/>
          <w:sz w:val="28"/>
        </w:rPr>
        <w:t xml:space="preserve">                заттарды өндіру, пайдалану және бақылау </w:t>
      </w:r>
    </w:p>
    <w:bookmarkEnd w:id="40"/>
    <w:p>
      <w:pPr>
        <w:spacing w:after="0"/>
        <w:ind w:left="0"/>
        <w:jc w:val="both"/>
      </w:pPr>
      <w:r>
        <w:rPr>
          <w:rFonts w:ascii="Times New Roman"/>
          <w:b w:val="false"/>
          <w:i w:val="false"/>
          <w:color w:val="000000"/>
          <w:sz w:val="28"/>
        </w:rPr>
        <w:t xml:space="preserve">      1. Қазақстан Республикасында тек медициналық, ветеринариялық және ғылыми мақсаттарға арналған есірткі заттар ғана өндіріледі, өңделіп, сақталады.  </w:t>
      </w:r>
      <w:r>
        <w:br/>
      </w:r>
      <w:r>
        <w:rPr>
          <w:rFonts w:ascii="Times New Roman"/>
          <w:b w:val="false"/>
          <w:i w:val="false"/>
          <w:color w:val="000000"/>
          <w:sz w:val="28"/>
        </w:rPr>
        <w:t xml:space="preserve">
      2. Есірткі заттарды өндіруге, өңдеуге, әкелуге, сақтауға, тасымалдауға және сатуға Қазақстан Республикасының азаматтардың денсаулығын сақтау саласында басшылықты жүзеге асыратын уәкілді орталық атқарушы органы мен Ішкі істер министрлігінен рұқсат алған ұйымдардың құқығы бар.  </w:t>
      </w:r>
      <w:r>
        <w:br/>
      </w:r>
      <w:r>
        <w:rPr>
          <w:rFonts w:ascii="Times New Roman"/>
          <w:b w:val="false"/>
          <w:i w:val="false"/>
          <w:color w:val="000000"/>
          <w:sz w:val="28"/>
        </w:rPr>
        <w:t xml:space="preserve">
      3. Медициналық практикада қолданылатын есірткі заттарды өндіру, пайдалану және оған бақылау жасау Қазақстан Республикасының заңдарына және халықаралық келісімдерге сәйкес жүзеге асырылады.  </w:t>
      </w:r>
      <w:r>
        <w:br/>
      </w:r>
      <w:r>
        <w:rPr>
          <w:rFonts w:ascii="Times New Roman"/>
          <w:b w:val="false"/>
          <w:i w:val="false"/>
          <w:color w:val="000000"/>
          <w:sz w:val="28"/>
        </w:rPr>
        <w:t xml:space="preserve">
      4. Медициналық, ветеринариялық және ғылыми мақсаттарға арналған есірткі заттарды өндіруге, өңдеуге, әкелуге, сақтауға, тасымалдауға, сатуға, пайдалануға және жоюға бақылау жасау Қазақстан Республикасының азаматтардың денсаулығын сақтау саласында басшылықты жүзеге асыратын уәкілді орталық атқарушы органы мен Ішкі істер министрлігіне жүктеледі.  </w:t>
      </w:r>
    </w:p>
    <w:bookmarkStart w:name="z41" w:id="41"/>
    <w:p>
      <w:pPr>
        <w:spacing w:after="0"/>
        <w:ind w:left="0"/>
        <w:jc w:val="both"/>
      </w:pPr>
      <w:r>
        <w:rPr>
          <w:rFonts w:ascii="Times New Roman"/>
          <w:b w:val="false"/>
          <w:i w:val="false"/>
          <w:color w:val="000000"/>
          <w:sz w:val="28"/>
        </w:rPr>
        <w:t>
</w:t>
      </w:r>
      <w:r>
        <w:rPr>
          <w:rFonts w:ascii="Times New Roman"/>
          <w:b/>
          <w:i w:val="false"/>
          <w:color w:val="000000"/>
          <w:sz w:val="28"/>
        </w:rPr>
        <w:t xml:space="preserve">       36-бап. Протездiк-ортопедиялық көмек </w:t>
      </w:r>
    </w:p>
    <w:bookmarkEnd w:id="41"/>
    <w:p>
      <w:pPr>
        <w:spacing w:after="0"/>
        <w:ind w:left="0"/>
        <w:jc w:val="both"/>
      </w:pPr>
      <w:r>
        <w:rPr>
          <w:rFonts w:ascii="Times New Roman"/>
          <w:b w:val="false"/>
          <w:i w:val="false"/>
          <w:color w:val="000000"/>
          <w:sz w:val="28"/>
        </w:rPr>
        <w:t xml:space="preserve">      1. Азаматтардың медициналық көрсеткiштер бойынша протездiк-ортопедиялық көмекпен қамтамасыз етiлуге құқығы бар. Мүгедектердiң осы заманғы технологиялар негiзiнде дайындалған протездiк-ортопедиялық бұйымдармен қамтамасыз етiлуге құқығы бар.  </w:t>
      </w:r>
      <w:r>
        <w:br/>
      </w:r>
      <w:r>
        <w:rPr>
          <w:rFonts w:ascii="Times New Roman"/>
          <w:b w:val="false"/>
          <w:i w:val="false"/>
          <w:color w:val="000000"/>
          <w:sz w:val="28"/>
        </w:rPr>
        <w:t xml:space="preserve">
      2. Барлық мүгедектер протездiк-ортопедиялық бұйымдармен және аяқ киiммен тегiн немесе Қазақстан Республикасының уәкiлдi органы белгiлеген тәртiпке сәйкес жеңiлдiктi шарттармен қамтамасыз етiледi. </w:t>
      </w:r>
      <w:r>
        <w:br/>
      </w:r>
      <w:r>
        <w:rPr>
          <w:rFonts w:ascii="Times New Roman"/>
          <w:b w:val="false"/>
          <w:i w:val="false"/>
          <w:color w:val="000000"/>
          <w:sz w:val="28"/>
        </w:rPr>
        <w:t xml:space="preserve">
      3. Мемлекет протездiк-ортопедиялық көмектi жетiлдiру жөнiндегi ғылыми-зерттеу жұмыстарын жүргiзуге, жоғары сапалы протездiк-ортопедиялық бұйымдарды, осы заманғы технологияларды өндiрiске енгiзуге, мамандар даярлауға, протездiк-ортопедиялық өнеркәсiптi ұйымдастыру мен дамытуға қажеттi қаражат бөледi. </w:t>
      </w:r>
    </w:p>
    <w:bookmarkStart w:name="z42" w:id="42"/>
    <w:p>
      <w:pPr>
        <w:spacing w:after="0"/>
        <w:ind w:left="0"/>
        <w:jc w:val="left"/>
      </w:pPr>
      <w:r>
        <w:rPr>
          <w:rFonts w:ascii="Times New Roman"/>
          <w:b/>
          <w:i w:val="false"/>
          <w:color w:val="000000"/>
        </w:rPr>
        <w:t xml:space="preserve"> 
  VI тарау. МЕМЛЕКЕТТIК ЖӘНЕ ЖЕКЕ ДЕНСАУЛЫҚ САҚТАУ ҰЙЫМДАРЫНЫҢ </w:t>
      </w:r>
      <w:r>
        <w:br/>
      </w:r>
      <w:r>
        <w:rPr>
          <w:rFonts w:ascii="Times New Roman"/>
          <w:b/>
          <w:i w:val="false"/>
          <w:color w:val="000000"/>
        </w:rPr>
        <w:t xml:space="preserve">
ҚҰҚЫҚТАРЫ МЕН МIНДЕТТЕРI </w:t>
      </w:r>
    </w:p>
    <w:bookmarkEnd w:id="42"/>
    <w:bookmarkStart w:name="z43" w:id="43"/>
    <w:p>
      <w:pPr>
        <w:spacing w:after="0"/>
        <w:ind w:left="0"/>
        <w:jc w:val="both"/>
      </w:pPr>
      <w:r>
        <w:rPr>
          <w:rFonts w:ascii="Times New Roman"/>
          <w:b w:val="false"/>
          <w:i w:val="false"/>
          <w:color w:val="000000"/>
          <w:sz w:val="28"/>
        </w:rPr>
        <w:t>
</w:t>
      </w:r>
      <w:r>
        <w:rPr>
          <w:rFonts w:ascii="Times New Roman"/>
          <w:b/>
          <w:i w:val="false"/>
          <w:color w:val="000000"/>
          <w:sz w:val="28"/>
        </w:rPr>
        <w:t xml:space="preserve">       37-бап. Мемлекеттiк және жеке медициналық ұйымдардың </w:t>
      </w:r>
      <w:r>
        <w:br/>
      </w:r>
      <w:r>
        <w:rPr>
          <w:rFonts w:ascii="Times New Roman"/>
          <w:b w:val="false"/>
          <w:i w:val="false"/>
          <w:color w:val="000000"/>
          <w:sz w:val="28"/>
        </w:rPr>
        <w:t>
</w:t>
      </w:r>
      <w:r>
        <w:rPr>
          <w:rFonts w:ascii="Times New Roman"/>
          <w:b/>
          <w:i w:val="false"/>
          <w:color w:val="000000"/>
          <w:sz w:val="28"/>
        </w:rPr>
        <w:t xml:space="preserve">                құқықтары мен мiндеттерi </w:t>
      </w:r>
    </w:p>
    <w:bookmarkEnd w:id="43"/>
    <w:p>
      <w:pPr>
        <w:spacing w:after="0"/>
        <w:ind w:left="0"/>
        <w:jc w:val="both"/>
      </w:pPr>
      <w:r>
        <w:rPr>
          <w:rFonts w:ascii="Times New Roman"/>
          <w:b w:val="false"/>
          <w:i w:val="false"/>
          <w:color w:val="000000"/>
          <w:sz w:val="28"/>
        </w:rPr>
        <w:t xml:space="preserve">      Мемлекеттiк денсаулық сақтау жүйесi ұйымдарының: </w:t>
      </w:r>
      <w:r>
        <w:br/>
      </w:r>
      <w:r>
        <w:rPr>
          <w:rFonts w:ascii="Times New Roman"/>
          <w:b w:val="false"/>
          <w:i w:val="false"/>
          <w:color w:val="000000"/>
          <w:sz w:val="28"/>
        </w:rPr>
        <w:t xml:space="preserve">
      Қазақстан Республикасының заңдарына сәйкес өздерiнiң ұйымдық құрылымын, штаттарын жасауға және бекiтуге, еңбектi ұйымдастыру мен оған ақы төлеу нысанын дербес таңдауға; </w:t>
      </w:r>
      <w:r>
        <w:br/>
      </w:r>
      <w:r>
        <w:rPr>
          <w:rFonts w:ascii="Times New Roman"/>
          <w:b w:val="false"/>
          <w:i w:val="false"/>
          <w:color w:val="000000"/>
          <w:sz w:val="28"/>
        </w:rPr>
        <w:t xml:space="preserve">
      Қазақстан Республикасының заңдарына сәйкес заңды тұлға құқықтарын пайдалануға құқығы бар. </w:t>
      </w:r>
    </w:p>
    <w:bookmarkStart w:name="z44" w:id="44"/>
    <w:p>
      <w:pPr>
        <w:spacing w:after="0"/>
        <w:ind w:left="0"/>
        <w:jc w:val="both"/>
      </w:pPr>
      <w:r>
        <w:rPr>
          <w:rFonts w:ascii="Times New Roman"/>
          <w:b w:val="false"/>
          <w:i w:val="false"/>
          <w:color w:val="000000"/>
          <w:sz w:val="28"/>
        </w:rPr>
        <w:t>
</w:t>
      </w:r>
      <w:r>
        <w:rPr>
          <w:rFonts w:ascii="Times New Roman"/>
          <w:b/>
          <w:i w:val="false"/>
          <w:color w:val="000000"/>
          <w:sz w:val="28"/>
        </w:rPr>
        <w:t xml:space="preserve">       38-бап. Жеке медициналық ұйымдардың және жеке </w:t>
      </w:r>
      <w:r>
        <w:br/>
      </w:r>
      <w:r>
        <w:rPr>
          <w:rFonts w:ascii="Times New Roman"/>
          <w:b w:val="false"/>
          <w:i w:val="false"/>
          <w:color w:val="000000"/>
          <w:sz w:val="28"/>
        </w:rPr>
        <w:t>
</w:t>
      </w:r>
      <w:r>
        <w:rPr>
          <w:rFonts w:ascii="Times New Roman"/>
          <w:b/>
          <w:i w:val="false"/>
          <w:color w:val="000000"/>
          <w:sz w:val="28"/>
        </w:rPr>
        <w:t xml:space="preserve">                медициналық практикамен айналысатын адамдардың </w:t>
      </w:r>
      <w:r>
        <w:br/>
      </w:r>
      <w:r>
        <w:rPr>
          <w:rFonts w:ascii="Times New Roman"/>
          <w:b w:val="false"/>
          <w:i w:val="false"/>
          <w:color w:val="000000"/>
          <w:sz w:val="28"/>
        </w:rPr>
        <w:t>
</w:t>
      </w:r>
      <w:r>
        <w:rPr>
          <w:rFonts w:ascii="Times New Roman"/>
          <w:b/>
          <w:i w:val="false"/>
          <w:color w:val="000000"/>
          <w:sz w:val="28"/>
        </w:rPr>
        <w:t xml:space="preserve">                құқықтары </w:t>
      </w:r>
    </w:p>
    <w:bookmarkEnd w:id="44"/>
    <w:p>
      <w:pPr>
        <w:spacing w:after="0"/>
        <w:ind w:left="0"/>
        <w:jc w:val="both"/>
      </w:pPr>
      <w:r>
        <w:rPr>
          <w:rFonts w:ascii="Times New Roman"/>
          <w:b w:val="false"/>
          <w:i w:val="false"/>
          <w:color w:val="000000"/>
          <w:sz w:val="28"/>
        </w:rPr>
        <w:t xml:space="preserve">      Жеке медициналық ұйымдардың және жеке медициналық практикамен айналысатын адамдардың: </w:t>
      </w:r>
      <w:r>
        <w:br/>
      </w:r>
      <w:r>
        <w:rPr>
          <w:rFonts w:ascii="Times New Roman"/>
          <w:b w:val="false"/>
          <w:i w:val="false"/>
          <w:color w:val="000000"/>
          <w:sz w:val="28"/>
        </w:rPr>
        <w:t xml:space="preserve">
      алған лицензиясына сәйкес халыққа профилактикалық, диагностикалық және емдiк көмек көрсетуге; </w:t>
      </w:r>
      <w:r>
        <w:br/>
      </w:r>
      <w:r>
        <w:rPr>
          <w:rFonts w:ascii="Times New Roman"/>
          <w:b w:val="false"/>
          <w:i w:val="false"/>
          <w:color w:val="000000"/>
          <w:sz w:val="28"/>
        </w:rPr>
        <w:t xml:space="preserve">
      көрсетiлетiн медициналық қызметке баға белгiлеуге; </w:t>
      </w:r>
      <w:r>
        <w:br/>
      </w:r>
      <w:r>
        <w:rPr>
          <w:rFonts w:ascii="Times New Roman"/>
          <w:b w:val="false"/>
          <w:i w:val="false"/>
          <w:color w:val="000000"/>
          <w:sz w:val="28"/>
        </w:rPr>
        <w:t xml:space="preserve">
      Қазақстан Республикасының заңдарына қайшы келмейтiн шарттармен медициналық қызметкерлер жалдауға, олардың еңбегiне ақы төлеудiң нысандары мен мөлшерiн белгiлеуге; </w:t>
      </w:r>
      <w:r>
        <w:br/>
      </w:r>
      <w:r>
        <w:rPr>
          <w:rFonts w:ascii="Times New Roman"/>
          <w:b w:val="false"/>
          <w:i w:val="false"/>
          <w:color w:val="000000"/>
          <w:sz w:val="28"/>
        </w:rPr>
        <w:t xml:space="preserve">
      Қазақстан Республикасының азаматтардың денсаулығын сақтау саласында басшылықты жүзеге асыратын уәкiлдi орталық атқарушы органы белгiлеген тәртiппен дәрi-дәрмекке рецепттер жазып беруге және анықтамалар мен еңбекке жарамсыздық парақтарын беруге құқығы бар. </w:t>
      </w:r>
    </w:p>
    <w:bookmarkStart w:name="z45" w:id="45"/>
    <w:p>
      <w:pPr>
        <w:spacing w:after="0"/>
        <w:ind w:left="0"/>
        <w:jc w:val="both"/>
      </w:pPr>
      <w:r>
        <w:rPr>
          <w:rFonts w:ascii="Times New Roman"/>
          <w:b w:val="false"/>
          <w:i w:val="false"/>
          <w:color w:val="000000"/>
          <w:sz w:val="28"/>
        </w:rPr>
        <w:t>
</w:t>
      </w:r>
      <w:r>
        <w:rPr>
          <w:rFonts w:ascii="Times New Roman"/>
          <w:b/>
          <w:i w:val="false"/>
          <w:color w:val="000000"/>
          <w:sz w:val="28"/>
        </w:rPr>
        <w:t xml:space="preserve">       39-бап. Мемлекеттiк денсаулық сақтау жүйесi ұйымдарының </w:t>
      </w:r>
      <w:r>
        <w:br/>
      </w:r>
      <w:r>
        <w:rPr>
          <w:rFonts w:ascii="Times New Roman"/>
          <w:b w:val="false"/>
          <w:i w:val="false"/>
          <w:color w:val="000000"/>
          <w:sz w:val="28"/>
        </w:rPr>
        <w:t>
</w:t>
      </w:r>
      <w:r>
        <w:rPr>
          <w:rFonts w:ascii="Times New Roman"/>
          <w:b/>
          <w:i w:val="false"/>
          <w:color w:val="000000"/>
          <w:sz w:val="28"/>
        </w:rPr>
        <w:t xml:space="preserve">                мiндеттерi </w:t>
      </w:r>
    </w:p>
    <w:bookmarkEnd w:id="45"/>
    <w:p>
      <w:pPr>
        <w:spacing w:after="0"/>
        <w:ind w:left="0"/>
        <w:jc w:val="both"/>
      </w:pPr>
      <w:r>
        <w:rPr>
          <w:rFonts w:ascii="Times New Roman"/>
          <w:b w:val="false"/>
          <w:i w:val="false"/>
          <w:color w:val="000000"/>
          <w:sz w:val="28"/>
        </w:rPr>
        <w:t xml:space="preserve">      Мемлекеттiк денсаулық сақтау жүйесiнiң ұйымдары: </w:t>
      </w:r>
      <w:r>
        <w:br/>
      </w:r>
      <w:r>
        <w:rPr>
          <w:rFonts w:ascii="Times New Roman"/>
          <w:b w:val="false"/>
          <w:i w:val="false"/>
          <w:color w:val="000000"/>
          <w:sz w:val="28"/>
        </w:rPr>
        <w:t xml:space="preserve">
      шұғыл медициналық көмек көрсетуге; </w:t>
      </w:r>
      <w:r>
        <w:br/>
      </w:r>
      <w:r>
        <w:rPr>
          <w:rFonts w:ascii="Times New Roman"/>
          <w:b w:val="false"/>
          <w:i w:val="false"/>
          <w:color w:val="000000"/>
          <w:sz w:val="28"/>
        </w:rPr>
        <w:t xml:space="preserve">
      науқас адам үшiн мемлекет кепiлдiк беретiн көлем шегiнде қолайлы, дер кезiнде бiлiктi, мамандандырылған және тегiн медициналық көмектi;  </w:t>
      </w:r>
      <w:r>
        <w:br/>
      </w:r>
      <w:r>
        <w:rPr>
          <w:rFonts w:ascii="Times New Roman"/>
          <w:b w:val="false"/>
          <w:i w:val="false"/>
          <w:color w:val="000000"/>
          <w:sz w:val="28"/>
        </w:rPr>
        <w:t xml:space="preserve">
      төтенше жағдайларда жұмыс iстеуге сақадай-сай болуды; </w:t>
      </w:r>
      <w:r>
        <w:br/>
      </w:r>
      <w:r>
        <w:rPr>
          <w:rFonts w:ascii="Times New Roman"/>
          <w:b w:val="false"/>
          <w:i w:val="false"/>
          <w:color w:val="000000"/>
          <w:sz w:val="28"/>
        </w:rPr>
        <w:t xml:space="preserve">
      айналасындағы адамдарға қауiп төндiретiн аурулардан, сондай-ақ кәсiби аурулардан сақтандыру, олардың диагностикасы және емделуi жөнiнде арнаулы профилактикалық медициналық шаралар жүргiзудi;  </w:t>
      </w:r>
      <w:r>
        <w:br/>
      </w:r>
      <w:r>
        <w:rPr>
          <w:rFonts w:ascii="Times New Roman"/>
          <w:b w:val="false"/>
          <w:i w:val="false"/>
          <w:color w:val="000000"/>
          <w:sz w:val="28"/>
        </w:rPr>
        <w:t xml:space="preserve">
      мемлекеттiк денсаулық сақтау жүйесiнiң ұйымдары көрсететiн бiлiктi медициналық жәрдем нысандары мен түрлерi туралы тегiн, оперативтi және ақиқат ақпар берудi;  </w:t>
      </w:r>
      <w:r>
        <w:br/>
      </w:r>
      <w:r>
        <w:rPr>
          <w:rFonts w:ascii="Times New Roman"/>
          <w:b w:val="false"/>
          <w:i w:val="false"/>
          <w:color w:val="000000"/>
          <w:sz w:val="28"/>
        </w:rPr>
        <w:t xml:space="preserve">
      санитариялық-гигиеналық, эпидемияға қарсы режимдердi сақтауды;  </w:t>
      </w:r>
      <w:r>
        <w:br/>
      </w:r>
      <w:r>
        <w:rPr>
          <w:rFonts w:ascii="Times New Roman"/>
          <w:b w:val="false"/>
          <w:i w:val="false"/>
          <w:color w:val="000000"/>
          <w:sz w:val="28"/>
        </w:rPr>
        <w:t xml:space="preserve">
      меншiк нысандарына қарамастан, басқа да денсаулық сақтау ұйымдарымен өзара iс-қимыл жасауды және олармен сабақтастықты; </w:t>
      </w:r>
      <w:r>
        <w:br/>
      </w:r>
      <w:r>
        <w:rPr>
          <w:rFonts w:ascii="Times New Roman"/>
          <w:b w:val="false"/>
          <w:i w:val="false"/>
          <w:color w:val="000000"/>
          <w:sz w:val="28"/>
        </w:rPr>
        <w:t xml:space="preserve">
      салауатты тұрмыс салтын насихаттауды және халыққа санитарлық-гигиеналық тәрбие берудi; </w:t>
      </w:r>
      <w:r>
        <w:br/>
      </w:r>
      <w:r>
        <w:rPr>
          <w:rFonts w:ascii="Times New Roman"/>
          <w:b w:val="false"/>
          <w:i w:val="false"/>
          <w:color w:val="000000"/>
          <w:sz w:val="28"/>
        </w:rPr>
        <w:t xml:space="preserve">
      медициналық кадрлар даярлау және қайта даярлау үшiн жағдайлар жасауды; </w:t>
      </w:r>
      <w:r>
        <w:br/>
      </w:r>
      <w:r>
        <w:rPr>
          <w:rFonts w:ascii="Times New Roman"/>
          <w:b w:val="false"/>
          <w:i w:val="false"/>
          <w:color w:val="000000"/>
          <w:sz w:val="28"/>
        </w:rPr>
        <w:t xml:space="preserve">
      азаматтардың денсаулығын сақтау мәселелерi бойынша басқа да министрлiктермен және ведомстволармен, сондай-ақ өнеркәсiп, оқу, сауда, ауыл шаруашылық және басқа ұйымдармен өзара iс-қимыл жасауды қамтамасыз етуге мiндеттi.  </w:t>
      </w:r>
      <w:r>
        <w:br/>
      </w:r>
      <w:r>
        <w:rPr>
          <w:rFonts w:ascii="Times New Roman"/>
          <w:b w:val="false"/>
          <w:i w:val="false"/>
          <w:color w:val="000000"/>
          <w:sz w:val="28"/>
        </w:rPr>
        <w:t>
</w:t>
      </w:r>
      <w:r>
        <w:rPr>
          <w:rFonts w:ascii="Times New Roman"/>
          <w:b w:val="false"/>
          <w:i w:val="false"/>
          <w:color w:val="ff0000"/>
          <w:sz w:val="28"/>
        </w:rPr>
        <w:t xml:space="preserve">       Ескерту. 39-бапқа өзгерту енгізілді - Қазақстан Республикасының 2002.03.21. N 308  </w:t>
      </w:r>
      <w:r>
        <w:rPr>
          <w:rFonts w:ascii="Times New Roman"/>
          <w:b w:val="false"/>
          <w:i w:val="false"/>
          <w:color w:val="000000"/>
          <w:sz w:val="28"/>
        </w:rPr>
        <w:t xml:space="preserve">Заңымен. </w:t>
      </w:r>
    </w:p>
    <w:bookmarkStart w:name="z46" w:id="46"/>
    <w:p>
      <w:pPr>
        <w:spacing w:after="0"/>
        <w:ind w:left="0"/>
        <w:jc w:val="both"/>
      </w:pPr>
      <w:r>
        <w:rPr>
          <w:rFonts w:ascii="Times New Roman"/>
          <w:b w:val="false"/>
          <w:i w:val="false"/>
          <w:color w:val="000000"/>
          <w:sz w:val="28"/>
        </w:rPr>
        <w:t>
</w:t>
      </w:r>
      <w:r>
        <w:rPr>
          <w:rFonts w:ascii="Times New Roman"/>
          <w:b/>
          <w:i w:val="false"/>
          <w:color w:val="000000"/>
          <w:sz w:val="28"/>
        </w:rPr>
        <w:t xml:space="preserve">       40-бап. Жеке медициналық ұйымдардың және жеке </w:t>
      </w:r>
      <w:r>
        <w:br/>
      </w:r>
      <w:r>
        <w:rPr>
          <w:rFonts w:ascii="Times New Roman"/>
          <w:b w:val="false"/>
          <w:i w:val="false"/>
          <w:color w:val="000000"/>
          <w:sz w:val="28"/>
        </w:rPr>
        <w:t>
</w:t>
      </w:r>
      <w:r>
        <w:rPr>
          <w:rFonts w:ascii="Times New Roman"/>
          <w:b/>
          <w:i w:val="false"/>
          <w:color w:val="000000"/>
          <w:sz w:val="28"/>
        </w:rPr>
        <w:t xml:space="preserve">                медициналық практикамен айналысатын адамдардың </w:t>
      </w:r>
      <w:r>
        <w:br/>
      </w:r>
      <w:r>
        <w:rPr>
          <w:rFonts w:ascii="Times New Roman"/>
          <w:b w:val="false"/>
          <w:i w:val="false"/>
          <w:color w:val="000000"/>
          <w:sz w:val="28"/>
        </w:rPr>
        <w:t>
</w:t>
      </w:r>
      <w:r>
        <w:rPr>
          <w:rFonts w:ascii="Times New Roman"/>
          <w:b/>
          <w:i w:val="false"/>
          <w:color w:val="000000"/>
          <w:sz w:val="28"/>
        </w:rPr>
        <w:t xml:space="preserve">                мiндеттерi </w:t>
      </w:r>
    </w:p>
    <w:bookmarkEnd w:id="46"/>
    <w:p>
      <w:pPr>
        <w:spacing w:after="0"/>
        <w:ind w:left="0"/>
        <w:jc w:val="both"/>
      </w:pPr>
      <w:r>
        <w:rPr>
          <w:rFonts w:ascii="Times New Roman"/>
          <w:b w:val="false"/>
          <w:i w:val="false"/>
          <w:color w:val="000000"/>
          <w:sz w:val="28"/>
        </w:rPr>
        <w:t xml:space="preserve">      Жеке медициналық ұйымдар және жеке медициналық практикамен айналысатын адамдар: </w:t>
      </w:r>
      <w:r>
        <w:br/>
      </w:r>
      <w:r>
        <w:rPr>
          <w:rFonts w:ascii="Times New Roman"/>
          <w:b w:val="false"/>
          <w:i w:val="false"/>
          <w:color w:val="000000"/>
          <w:sz w:val="28"/>
        </w:rPr>
        <w:t xml:space="preserve">
      шұғыл медициналық көмек көрсетудi қамтамасыз етуге; </w:t>
      </w:r>
      <w:r>
        <w:br/>
      </w:r>
      <w:r>
        <w:rPr>
          <w:rFonts w:ascii="Times New Roman"/>
          <w:b w:val="false"/>
          <w:i w:val="false"/>
          <w:color w:val="000000"/>
          <w:sz w:val="28"/>
        </w:rPr>
        <w:t xml:space="preserve">
      халыққа өздерi көрсететiн профилактикалық, диагностикалық және емдiк көмектiң барлық түрлерiне лицензиясы болғанда ғана медициналық қызметтi жүзеге асыруға; </w:t>
      </w:r>
      <w:r>
        <w:br/>
      </w:r>
      <w:r>
        <w:rPr>
          <w:rFonts w:ascii="Times New Roman"/>
          <w:b w:val="false"/>
          <w:i w:val="false"/>
          <w:color w:val="000000"/>
          <w:sz w:val="28"/>
        </w:rPr>
        <w:t xml:space="preserve">
      профилактикалық-емдеу ұйымдарының жұмысын ұйымдастыру жөнiнде Қазақстан Республикасының азаматтардың денсаулығын сақтау саласында басшылықты жүзеге асыратын уәкiлдi орталық атқарушы органы бекiтетiн санитариялық ережелер мен нормаларды, гигиеналық нормативтердi басшылыққа алуға; </w:t>
      </w:r>
      <w:r>
        <w:br/>
      </w:r>
      <w:r>
        <w:rPr>
          <w:rFonts w:ascii="Times New Roman"/>
          <w:b w:val="false"/>
          <w:i w:val="false"/>
          <w:color w:val="000000"/>
          <w:sz w:val="28"/>
        </w:rPr>
        <w:t xml:space="preserve">
      Қазақстан Республикасының азаматтардың денсаулығын сақтау саласында басшылықты жүзеге асыратын уәкiлдi орталық атқарушы органы белгiлеген нысан, түрлер бойынша және көлемде бастапқы медициналық құжаттарды жүргiзуге және жыл сайын есеп берiп отыруға;  </w:t>
      </w:r>
      <w:r>
        <w:br/>
      </w:r>
      <w:r>
        <w:rPr>
          <w:rFonts w:ascii="Times New Roman"/>
          <w:b w:val="false"/>
          <w:i w:val="false"/>
          <w:color w:val="000000"/>
          <w:sz w:val="28"/>
        </w:rPr>
        <w:t xml:space="preserve">
      кәсiби мiндеттерiн атқару кезiнде өздерiне белгiлi болған азаматтардың ауруы туралы, iшкi және отбасылық өмiрi туралы мәлiметтердi жария етпеуге мiндеттi. Бұл ақпаратты ашып айтуға осы Заңда көзделген жағдайларда жол берiледi;  </w:t>
      </w:r>
      <w:r>
        <w:br/>
      </w:r>
      <w:r>
        <w:rPr>
          <w:rFonts w:ascii="Times New Roman"/>
          <w:b w:val="false"/>
          <w:i w:val="false"/>
          <w:color w:val="000000"/>
          <w:sz w:val="28"/>
        </w:rPr>
        <w:t xml:space="preserve">
      бұқаралық ақпарат құралдарында көрсетiлетiн медициналық жәрдем және сырқаттарды емдеу әдiстерiнiң тиiмдiлiгi туралы азаматтарға ақиқат ақпар және объективтi жарнама беруге; </w:t>
      </w:r>
      <w:r>
        <w:br/>
      </w:r>
      <w:r>
        <w:rPr>
          <w:rFonts w:ascii="Times New Roman"/>
          <w:b w:val="false"/>
          <w:i w:val="false"/>
          <w:color w:val="000000"/>
          <w:sz w:val="28"/>
        </w:rPr>
        <w:t xml:space="preserve">
      соз ауруларымен, ЖИТС-пен, алапеспен, микроспориямен, трихофитиямен, қышымамен, жұқпалы психикалық аурулармен ауыру жағдайларын денсаулық сақтау органдарына, ал жаңадан алған жарақаты мен жаралануы бойынша өтiнiш бiлдiрген адамдар туралы iшкi iстер органдарына хабарлауға мiндеттi. </w:t>
      </w:r>
      <w:r>
        <w:br/>
      </w:r>
      <w:r>
        <w:rPr>
          <w:rFonts w:ascii="Times New Roman"/>
          <w:b w:val="false"/>
          <w:i w:val="false"/>
          <w:color w:val="000000"/>
          <w:sz w:val="28"/>
        </w:rPr>
        <w:t>
</w:t>
      </w:r>
      <w:r>
        <w:rPr>
          <w:rFonts w:ascii="Times New Roman"/>
          <w:b w:val="false"/>
          <w:i w:val="false"/>
          <w:color w:val="ff0000"/>
          <w:sz w:val="28"/>
        </w:rPr>
        <w:t xml:space="preserve">       Ескерту. 40-бапқа өзгерту енгізілді - Қазақстан Республикасының 1998.12.17. N 325  </w:t>
      </w:r>
      <w:r>
        <w:rPr>
          <w:rFonts w:ascii="Times New Roman"/>
          <w:b w:val="false"/>
          <w:i w:val="false"/>
          <w:color w:val="000000"/>
          <w:sz w:val="28"/>
        </w:rPr>
        <w:t xml:space="preserve">Заңымен. </w:t>
      </w:r>
    </w:p>
    <w:bookmarkStart w:name="z47" w:id="47"/>
    <w:p>
      <w:pPr>
        <w:spacing w:after="0"/>
        <w:ind w:left="0"/>
        <w:jc w:val="left"/>
      </w:pPr>
      <w:r>
        <w:rPr>
          <w:rFonts w:ascii="Times New Roman"/>
          <w:b/>
          <w:i w:val="false"/>
          <w:color w:val="000000"/>
        </w:rPr>
        <w:t xml:space="preserve"> 
  VII тарау. ДЕНСАУЛЫҚ САҚТАУДЫ ҚАРЖЫЛАНДЫРУ </w:t>
      </w:r>
    </w:p>
    <w:bookmarkEnd w:id="47"/>
    <w:bookmarkStart w:name="z48" w:id="48"/>
    <w:p>
      <w:pPr>
        <w:spacing w:after="0"/>
        <w:ind w:left="0"/>
        <w:jc w:val="both"/>
      </w:pPr>
      <w:r>
        <w:rPr>
          <w:rFonts w:ascii="Times New Roman"/>
          <w:b w:val="false"/>
          <w:i w:val="false"/>
          <w:color w:val="000000"/>
          <w:sz w:val="28"/>
        </w:rPr>
        <w:t>
</w:t>
      </w:r>
      <w:r>
        <w:rPr>
          <w:rFonts w:ascii="Times New Roman"/>
          <w:b/>
          <w:i w:val="false"/>
          <w:color w:val="000000"/>
          <w:sz w:val="28"/>
        </w:rPr>
        <w:t xml:space="preserve">       41-бап. Мемлекеттiк денсаулық сақтау жүйесiн </w:t>
      </w:r>
      <w:r>
        <w:br/>
      </w:r>
      <w:r>
        <w:rPr>
          <w:rFonts w:ascii="Times New Roman"/>
          <w:b w:val="false"/>
          <w:i w:val="false"/>
          <w:color w:val="000000"/>
          <w:sz w:val="28"/>
        </w:rPr>
        <w:t>
</w:t>
      </w:r>
      <w:r>
        <w:rPr>
          <w:rFonts w:ascii="Times New Roman"/>
          <w:b/>
          <w:i w:val="false"/>
          <w:color w:val="000000"/>
          <w:sz w:val="28"/>
        </w:rPr>
        <w:t xml:space="preserve">                қаржыландыру көздерi </w:t>
      </w:r>
    </w:p>
    <w:bookmarkEnd w:id="48"/>
    <w:p>
      <w:pPr>
        <w:spacing w:after="0"/>
        <w:ind w:left="0"/>
        <w:jc w:val="both"/>
      </w:pPr>
      <w:r>
        <w:rPr>
          <w:rFonts w:ascii="Times New Roman"/>
          <w:b w:val="false"/>
          <w:i w:val="false"/>
          <w:color w:val="000000"/>
          <w:sz w:val="28"/>
        </w:rPr>
        <w:t xml:space="preserve">      Мемлекеттiк денсаулық сақтау жүйесiн қаржыландыру көздерi мыналар болып табылады: </w:t>
      </w:r>
      <w:r>
        <w:br/>
      </w:r>
      <w:r>
        <w:rPr>
          <w:rFonts w:ascii="Times New Roman"/>
          <w:b w:val="false"/>
          <w:i w:val="false"/>
          <w:color w:val="000000"/>
          <w:sz w:val="28"/>
        </w:rPr>
        <w:t xml:space="preserve">
      жергiлiктi бюджеттердiң бiр тұрғынға шағып бөлiнетiн қаражаты;  </w:t>
      </w:r>
      <w:r>
        <w:br/>
      </w:r>
      <w:r>
        <w:rPr>
          <w:rFonts w:ascii="Times New Roman"/>
          <w:b w:val="false"/>
          <w:i w:val="false"/>
          <w:color w:val="000000"/>
          <w:sz w:val="28"/>
        </w:rPr>
        <w:t xml:space="preserve">
      республикалық бюджеттiң белгiленген тәртiппен бөлiнетiн қаражаты; </w:t>
      </w:r>
      <w:r>
        <w:br/>
      </w:r>
      <w:r>
        <w:rPr>
          <w:rFonts w:ascii="Times New Roman"/>
          <w:b w:val="false"/>
          <w:i w:val="false"/>
          <w:color w:val="000000"/>
          <w:sz w:val="28"/>
        </w:rPr>
        <w:t xml:space="preserve">
      халықаралық бағдарламалар бойынша халықаралық ұйымдардың қаражаты; </w:t>
      </w:r>
      <w:r>
        <w:br/>
      </w:r>
      <w:r>
        <w:rPr>
          <w:rFonts w:ascii="Times New Roman"/>
          <w:b w:val="false"/>
          <w:i w:val="false"/>
          <w:color w:val="000000"/>
          <w:sz w:val="28"/>
        </w:rPr>
        <w:t xml:space="preserve">
      кепiлдiк берiлген көлемнен тыс медициналық қызмет көрсеткенi үшiн және ақылы қызметтер мен заңдарға қайшы келмейтiн басқа да қызмет түрлерiн көрсеткенi үшiн алынған медициналық ұйымдардың қаражаты;  </w:t>
      </w:r>
      <w:r>
        <w:br/>
      </w:r>
      <w:r>
        <w:rPr>
          <w:rFonts w:ascii="Times New Roman"/>
          <w:b w:val="false"/>
          <w:i w:val="false"/>
          <w:color w:val="000000"/>
          <w:sz w:val="28"/>
        </w:rPr>
        <w:t xml:space="preserve">
      ұйымдардың пайдасынан ерiктi түрде жасалатын аударымдар; </w:t>
      </w:r>
      <w:r>
        <w:br/>
      </w:r>
      <w:r>
        <w:rPr>
          <w:rFonts w:ascii="Times New Roman"/>
          <w:b w:val="false"/>
          <w:i w:val="false"/>
          <w:color w:val="000000"/>
          <w:sz w:val="28"/>
        </w:rPr>
        <w:t xml:space="preserve">
      ұйымдар мен азаматтардың, соның iшiнде басқа мемлекеттердiң қайырымдылық салымдары; </w:t>
      </w:r>
      <w:r>
        <w:br/>
      </w:r>
      <w:r>
        <w:rPr>
          <w:rFonts w:ascii="Times New Roman"/>
          <w:b w:val="false"/>
          <w:i w:val="false"/>
          <w:color w:val="000000"/>
          <w:sz w:val="28"/>
        </w:rPr>
        <w:t xml:space="preserve">
      пайдаланылуы Қазақстан Республикасының заңдарына қайшы келмейтiн басқа да көздер; </w:t>
      </w:r>
      <w:r>
        <w:br/>
      </w:r>
      <w:r>
        <w:rPr>
          <w:rFonts w:ascii="Times New Roman"/>
          <w:b w:val="false"/>
          <w:i w:val="false"/>
          <w:color w:val="000000"/>
          <w:sz w:val="28"/>
        </w:rPr>
        <w:t xml:space="preserve">
      Қазақстан Республикасының Үкiметi бекiтетiн тәртiппен амбулаториялық және стационарлық жағдайларда көрсетiлетiн медициналық көмек көрсетудiң тегiн кепiлдi көлемiнен тыс қосылып төлеу түрiнде азаматтардан түсетiн қаражат;  </w:t>
      </w:r>
      <w:r>
        <w:br/>
      </w:r>
      <w:r>
        <w:rPr>
          <w:rFonts w:ascii="Times New Roman"/>
          <w:b w:val="false"/>
          <w:i w:val="false"/>
          <w:color w:val="000000"/>
          <w:sz w:val="28"/>
        </w:rPr>
        <w:t xml:space="preserve">
      ерiктi медициналық сақтандырудан түсетiн қаражат. </w:t>
      </w:r>
      <w:r>
        <w:br/>
      </w:r>
      <w:r>
        <w:rPr>
          <w:rFonts w:ascii="Times New Roman"/>
          <w:b w:val="false"/>
          <w:i w:val="false"/>
          <w:color w:val="000000"/>
          <w:sz w:val="28"/>
        </w:rPr>
        <w:t>
</w:t>
      </w:r>
      <w:r>
        <w:rPr>
          <w:rFonts w:ascii="Times New Roman"/>
          <w:b w:val="false"/>
          <w:i w:val="false"/>
          <w:color w:val="ff0000"/>
          <w:sz w:val="28"/>
        </w:rPr>
        <w:t xml:space="preserve">       Ескерту. 41-бапқа өзгерту енгізілді - Қазақстан Республикасының 1998.12.17. N 325  </w:t>
      </w:r>
      <w:r>
        <w:rPr>
          <w:rFonts w:ascii="Times New Roman"/>
          <w:b w:val="false"/>
          <w:i w:val="false"/>
          <w:color w:val="000000"/>
          <w:sz w:val="28"/>
        </w:rPr>
        <w:t xml:space="preserve">Заңымен. </w:t>
      </w:r>
    </w:p>
    <w:bookmarkStart w:name="z49" w:id="49"/>
    <w:p>
      <w:pPr>
        <w:spacing w:after="0"/>
        <w:ind w:left="0"/>
        <w:jc w:val="both"/>
      </w:pPr>
      <w:r>
        <w:rPr>
          <w:rFonts w:ascii="Times New Roman"/>
          <w:b w:val="false"/>
          <w:i w:val="false"/>
          <w:color w:val="000000"/>
          <w:sz w:val="28"/>
        </w:rPr>
        <w:t>
</w:t>
      </w:r>
      <w:r>
        <w:rPr>
          <w:rFonts w:ascii="Times New Roman"/>
          <w:b/>
          <w:i w:val="false"/>
          <w:color w:val="000000"/>
          <w:sz w:val="28"/>
        </w:rPr>
        <w:t xml:space="preserve">       42-бап. Мемлекеттiк денсаулық сақтау жүйесiнiң </w:t>
      </w:r>
      <w:r>
        <w:br/>
      </w:r>
      <w:r>
        <w:rPr>
          <w:rFonts w:ascii="Times New Roman"/>
          <w:b w:val="false"/>
          <w:i w:val="false"/>
          <w:color w:val="000000"/>
          <w:sz w:val="28"/>
        </w:rPr>
        <w:t>
</w:t>
      </w:r>
      <w:r>
        <w:rPr>
          <w:rFonts w:ascii="Times New Roman"/>
          <w:b/>
          <w:i w:val="false"/>
          <w:color w:val="000000"/>
          <w:sz w:val="28"/>
        </w:rPr>
        <w:t xml:space="preserve">                қаражатын пайдалану </w:t>
      </w:r>
    </w:p>
    <w:bookmarkEnd w:id="49"/>
    <w:p>
      <w:pPr>
        <w:spacing w:after="0"/>
        <w:ind w:left="0"/>
        <w:jc w:val="both"/>
      </w:pPr>
      <w:r>
        <w:rPr>
          <w:rFonts w:ascii="Times New Roman"/>
          <w:b w:val="false"/>
          <w:i w:val="false"/>
          <w:color w:val="000000"/>
          <w:sz w:val="28"/>
        </w:rPr>
        <w:t xml:space="preserve">      Мемлекеттiк денсаулық сақтау жүйесiнiң қаражаты: </w:t>
      </w:r>
      <w:r>
        <w:br/>
      </w:r>
      <w:r>
        <w:rPr>
          <w:rFonts w:ascii="Times New Roman"/>
          <w:b w:val="false"/>
          <w:i w:val="false"/>
          <w:color w:val="000000"/>
          <w:sz w:val="28"/>
        </w:rPr>
        <w:t xml:space="preserve">
      кепiлдiк берiлген көлемде тегiн медициналық көмек көрсетуге; </w:t>
      </w:r>
      <w:r>
        <w:br/>
      </w:r>
      <w:r>
        <w:rPr>
          <w:rFonts w:ascii="Times New Roman"/>
          <w:b w:val="false"/>
          <w:i w:val="false"/>
          <w:color w:val="000000"/>
          <w:sz w:val="28"/>
        </w:rPr>
        <w:t xml:space="preserve">
      денсаулық сақтаудың нысаналы кешендi бағдарламаларына; </w:t>
      </w:r>
      <w:r>
        <w:br/>
      </w:r>
      <w:r>
        <w:rPr>
          <w:rFonts w:ascii="Times New Roman"/>
          <w:b w:val="false"/>
          <w:i w:val="false"/>
          <w:color w:val="000000"/>
          <w:sz w:val="28"/>
        </w:rPr>
        <w:t xml:space="preserve">
      мемлекеттiк денсаулық сақтаудың материалдық-техникалық базасын дамытуға және ұстауға; </w:t>
      </w:r>
      <w:r>
        <w:br/>
      </w:r>
      <w:r>
        <w:rPr>
          <w:rFonts w:ascii="Times New Roman"/>
          <w:b w:val="false"/>
          <w:i w:val="false"/>
          <w:color w:val="000000"/>
          <w:sz w:val="28"/>
        </w:rPr>
        <w:t xml:space="preserve">
      негізгі дәрілік заттарды өндіру мен сатып алуды ұйымдастыруға; &lt;*&gt;  </w:t>
      </w:r>
      <w:r>
        <w:br/>
      </w:r>
      <w:r>
        <w:rPr>
          <w:rFonts w:ascii="Times New Roman"/>
          <w:b w:val="false"/>
          <w:i w:val="false"/>
          <w:color w:val="000000"/>
          <w:sz w:val="28"/>
        </w:rPr>
        <w:t xml:space="preserve">
      медицина және фармацевт кадрларын даярлауға және олардың бiлiктiлiгiн арттыруға;  </w:t>
      </w:r>
      <w:r>
        <w:br/>
      </w:r>
      <w:r>
        <w:rPr>
          <w:rFonts w:ascii="Times New Roman"/>
          <w:b w:val="false"/>
          <w:i w:val="false"/>
          <w:color w:val="000000"/>
          <w:sz w:val="28"/>
        </w:rPr>
        <w:t xml:space="preserve">
      медицина және фармацевтика ғылымын дамытуға және олардың жетiстiктерiн енгiзуге;  </w:t>
      </w:r>
      <w:r>
        <w:br/>
      </w:r>
      <w:r>
        <w:rPr>
          <w:rFonts w:ascii="Times New Roman"/>
          <w:b w:val="false"/>
          <w:i w:val="false"/>
          <w:color w:val="000000"/>
          <w:sz w:val="28"/>
        </w:rPr>
        <w:t xml:space="preserve">
      жұқпалы аурулардың эпидемияларын жоюға;  </w:t>
      </w:r>
      <w:r>
        <w:br/>
      </w:r>
      <w:r>
        <w:rPr>
          <w:rFonts w:ascii="Times New Roman"/>
          <w:b w:val="false"/>
          <w:i w:val="false"/>
          <w:color w:val="000000"/>
          <w:sz w:val="28"/>
        </w:rPr>
        <w:t xml:space="preserve">
      қан және оның препараттарын, вакциналар, иммунды-биологиялық және басқа да медициналық препараттар сатып алуға;  </w:t>
      </w:r>
      <w:r>
        <w:br/>
      </w:r>
      <w:r>
        <w:rPr>
          <w:rFonts w:ascii="Times New Roman"/>
          <w:b w:val="false"/>
          <w:i w:val="false"/>
          <w:color w:val="000000"/>
          <w:sz w:val="28"/>
        </w:rPr>
        <w:t xml:space="preserve">
      Қазақстан Республикасының Үкiметi белгiлеген тәртiп пен нормалар бойынша халықтың жекелеген санаттарына тегiн және жеңiлдiкпен босату үшiн дәрi-дәрмек құралдарын, сондай-ақ балаларға арналған және емдiк арнаулы тамақ өнiмдерiн сатып алуға жұмсалады.  </w:t>
      </w:r>
      <w:r>
        <w:br/>
      </w:r>
      <w:r>
        <w:rPr>
          <w:rFonts w:ascii="Times New Roman"/>
          <w:b w:val="false"/>
          <w:i w:val="false"/>
          <w:color w:val="000000"/>
          <w:sz w:val="28"/>
        </w:rPr>
        <w:t>
</w:t>
      </w:r>
      <w:r>
        <w:rPr>
          <w:rFonts w:ascii="Times New Roman"/>
          <w:b w:val="false"/>
          <w:i w:val="false"/>
          <w:color w:val="ff0000"/>
          <w:sz w:val="28"/>
        </w:rPr>
        <w:t xml:space="preserve">       Ескерту. 42-бапқа өзгерту енгізілді - Қазақстан Республикасының 1998.12.17.  </w:t>
      </w:r>
      <w:r>
        <w:rPr>
          <w:rFonts w:ascii="Times New Roman"/>
          <w:b w:val="false"/>
          <w:i w:val="false"/>
          <w:color w:val="000000"/>
          <w:sz w:val="28"/>
        </w:rPr>
        <w:t xml:space="preserve">N 325 </w:t>
      </w:r>
      <w:r>
        <w:rPr>
          <w:rFonts w:ascii="Times New Roman"/>
          <w:b w:val="false"/>
          <w:i w:val="false"/>
          <w:color w:val="ff0000"/>
          <w:sz w:val="28"/>
        </w:rPr>
        <w:t xml:space="preserve">, 2004.01.13.  </w:t>
      </w:r>
      <w:r>
        <w:rPr>
          <w:rFonts w:ascii="Times New Roman"/>
          <w:b w:val="false"/>
          <w:i w:val="false"/>
          <w:color w:val="000000"/>
          <w:sz w:val="28"/>
        </w:rPr>
        <w:t xml:space="preserve">N 523 </w:t>
      </w:r>
      <w:r>
        <w:rPr>
          <w:rFonts w:ascii="Times New Roman"/>
          <w:b w:val="false"/>
          <w:i w:val="false"/>
          <w:color w:val="ff0000"/>
          <w:sz w:val="28"/>
        </w:rPr>
        <w:t xml:space="preserve"> Заңдарымен.  </w:t>
      </w:r>
    </w:p>
    <w:bookmarkStart w:name="z50" w:id="50"/>
    <w:p>
      <w:pPr>
        <w:spacing w:after="0"/>
        <w:ind w:left="0"/>
        <w:jc w:val="both"/>
      </w:pPr>
      <w:r>
        <w:rPr>
          <w:rFonts w:ascii="Times New Roman"/>
          <w:b w:val="false"/>
          <w:i w:val="false"/>
          <w:color w:val="000000"/>
          <w:sz w:val="28"/>
        </w:rPr>
        <w:t>
</w:t>
      </w:r>
      <w:r>
        <w:rPr>
          <w:rFonts w:ascii="Times New Roman"/>
          <w:b/>
          <w:i w:val="false"/>
          <w:color w:val="000000"/>
          <w:sz w:val="28"/>
        </w:rPr>
        <w:t xml:space="preserve">       43-бап. Медициналық көмекке жұмсалған шығындарды өтеу </w:t>
      </w:r>
    </w:p>
    <w:bookmarkEnd w:id="50"/>
    <w:p>
      <w:pPr>
        <w:spacing w:after="0"/>
        <w:ind w:left="0"/>
        <w:jc w:val="both"/>
      </w:pPr>
      <w:r>
        <w:rPr>
          <w:rFonts w:ascii="Times New Roman"/>
          <w:b w:val="false"/>
          <w:i w:val="false"/>
          <w:color w:val="000000"/>
          <w:sz w:val="28"/>
        </w:rPr>
        <w:t xml:space="preserve">      1. Медициналық қызметке лицензиясы бар, меншiк нысандарына қарамастан, жеке және заңды тұлғалардың медициналық көмектi тегiн кепiлдi көрсету көлемi: </w:t>
      </w:r>
      <w:r>
        <w:br/>
      </w:r>
      <w:r>
        <w:rPr>
          <w:rFonts w:ascii="Times New Roman"/>
          <w:b w:val="false"/>
          <w:i w:val="false"/>
          <w:color w:val="000000"/>
          <w:sz w:val="28"/>
        </w:rPr>
        <w:t xml:space="preserve">
      алғашқы медициналық санитариялық көмек үшiн жан басына шаққандағы норматив бойынша; </w:t>
      </w:r>
      <w:r>
        <w:br/>
      </w:r>
      <w:r>
        <w:rPr>
          <w:rFonts w:ascii="Times New Roman"/>
          <w:b w:val="false"/>
          <w:i w:val="false"/>
          <w:color w:val="000000"/>
          <w:sz w:val="28"/>
        </w:rPr>
        <w:t xml:space="preserve">
      мамандандырылған амбулаториялық-емханалық көмек үшiн амбулаториялық-емханалық тарификатор бойынша; </w:t>
      </w:r>
      <w:r>
        <w:br/>
      </w:r>
      <w:r>
        <w:rPr>
          <w:rFonts w:ascii="Times New Roman"/>
          <w:b w:val="false"/>
          <w:i w:val="false"/>
          <w:color w:val="000000"/>
          <w:sz w:val="28"/>
        </w:rPr>
        <w:t xml:space="preserve">
      стационарлық көмек үшiн клиникалық шығын топтары бойынша жүзеге асырылады. </w:t>
      </w:r>
      <w:r>
        <w:br/>
      </w:r>
      <w:r>
        <w:rPr>
          <w:rFonts w:ascii="Times New Roman"/>
          <w:b w:val="false"/>
          <w:i w:val="false"/>
          <w:color w:val="000000"/>
          <w:sz w:val="28"/>
        </w:rPr>
        <w:t xml:space="preserve">
      2. Медициналық көмекке жұмсалған шығындарды өтеу тәртiбiн Қазақстан Республикасының Үкiметi белгiлейдi. </w:t>
      </w:r>
      <w:r>
        <w:br/>
      </w: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Қазақстан Республикасының 1998.12.17. N 325  </w:t>
      </w:r>
      <w:r>
        <w:rPr>
          <w:rFonts w:ascii="Times New Roman"/>
          <w:b w:val="false"/>
          <w:i w:val="false"/>
          <w:color w:val="000000"/>
          <w:sz w:val="28"/>
        </w:rPr>
        <w:t xml:space="preserve">Заңымен. </w:t>
      </w:r>
    </w:p>
    <w:bookmarkStart w:name="z51" w:id="51"/>
    <w:p>
      <w:pPr>
        <w:spacing w:after="0"/>
        <w:ind w:left="0"/>
        <w:jc w:val="left"/>
      </w:pPr>
      <w:r>
        <w:rPr>
          <w:rFonts w:ascii="Times New Roman"/>
          <w:b/>
          <w:i w:val="false"/>
          <w:color w:val="000000"/>
        </w:rPr>
        <w:t xml:space="preserve"> 
  VIII тарау. АЗАМАТТАРДЫҢ ДЕНСАУЛЫҚ САҚТАУ САЛАСЫНДАҒЫ </w:t>
      </w:r>
      <w:r>
        <w:br/>
      </w:r>
      <w:r>
        <w:rPr>
          <w:rFonts w:ascii="Times New Roman"/>
          <w:b/>
          <w:i w:val="false"/>
          <w:color w:val="000000"/>
        </w:rPr>
        <w:t xml:space="preserve">
ҚҰҚЫҚТАРЫ </w:t>
      </w:r>
    </w:p>
    <w:bookmarkEnd w:id="51"/>
    <w:bookmarkStart w:name="z52" w:id="52"/>
    <w:p>
      <w:pPr>
        <w:spacing w:after="0"/>
        <w:ind w:left="0"/>
        <w:jc w:val="both"/>
      </w:pPr>
      <w:r>
        <w:rPr>
          <w:rFonts w:ascii="Times New Roman"/>
          <w:b w:val="false"/>
          <w:i w:val="false"/>
          <w:color w:val="000000"/>
          <w:sz w:val="28"/>
        </w:rPr>
        <w:t>
</w:t>
      </w:r>
      <w:r>
        <w:rPr>
          <w:rFonts w:ascii="Times New Roman"/>
          <w:b/>
          <w:i w:val="false"/>
          <w:color w:val="000000"/>
          <w:sz w:val="28"/>
        </w:rPr>
        <w:t xml:space="preserve">       44-бап. Азаматтардың медициналық көмек алу құқығы </w:t>
      </w:r>
    </w:p>
    <w:bookmarkEnd w:id="52"/>
    <w:p>
      <w:pPr>
        <w:spacing w:after="0"/>
        <w:ind w:left="0"/>
        <w:jc w:val="both"/>
      </w:pPr>
      <w:r>
        <w:rPr>
          <w:rFonts w:ascii="Times New Roman"/>
          <w:b w:val="false"/>
          <w:i w:val="false"/>
          <w:color w:val="000000"/>
          <w:sz w:val="28"/>
        </w:rPr>
        <w:t xml:space="preserve">      1. Қазақстан Республикасы азаматтарының республикалық және жергiлiктi бюджеттердiң қаражаты есебiнен тегiн медициналық көмектi кепiлдiк берiлген көлемде алуға құқығы бар.  </w:t>
      </w:r>
      <w:r>
        <w:br/>
      </w:r>
      <w:r>
        <w:rPr>
          <w:rFonts w:ascii="Times New Roman"/>
          <w:b w:val="false"/>
          <w:i w:val="false"/>
          <w:color w:val="000000"/>
          <w:sz w:val="28"/>
        </w:rPr>
        <w:t xml:space="preserve">
      2. Азаматтардың өздерiнiң жеке қаражаты, ұйымдардың қаражаты және Қазақстан Республикасының заңдарында тыйым салынбаған өзге де көздер есебiнен медициналық жәрдемнiң кепiлдiк берiлген көлемiнен артық қосымша медициналық қызметтi пайдалануға құқығы бар. Бұл құқық ақылы медициналық көмек алу, ерiктi медициналық сақтандыру арқылы жүзеге асырылады. Мемлекеттiк денсаулық сақтау жүйесiнiң ұйымдарында ақылы медициналық қызмет көрсетудiң шарттары мен тәртiбiн Қазақстан Республикасының Үкiметi бекiтедi.  </w:t>
      </w:r>
      <w:r>
        <w:br/>
      </w:r>
      <w:r>
        <w:rPr>
          <w:rFonts w:ascii="Times New Roman"/>
          <w:b w:val="false"/>
          <w:i w:val="false"/>
          <w:color w:val="000000"/>
          <w:sz w:val="28"/>
        </w:rPr>
        <w:t xml:space="preserve">
      3. Азаматтардың медициналық ұйымды еркiн таңдап алуға, сондай-ақ дәрiгердi еркiн таңдап алуға құқығы бар.  </w:t>
      </w:r>
      <w:r>
        <w:br/>
      </w:r>
      <w:r>
        <w:rPr>
          <w:rFonts w:ascii="Times New Roman"/>
          <w:b w:val="false"/>
          <w:i w:val="false"/>
          <w:color w:val="000000"/>
          <w:sz w:val="28"/>
        </w:rPr>
        <w:t xml:space="preserve">
      4. Азаматтар ведомстволық бағыныстылығы мен меншiк нысанына қарамастан, ең жақын жердегi кез келген емдеу-профилактикалық ұйымының шұғыл және кiдiртуге болмайтын медициналық көмегiмен қамтамасыз етiледi.  </w:t>
      </w:r>
      <w:r>
        <w:br/>
      </w:r>
      <w:r>
        <w:rPr>
          <w:rFonts w:ascii="Times New Roman"/>
          <w:b w:val="false"/>
          <w:i w:val="false"/>
          <w:color w:val="000000"/>
          <w:sz w:val="28"/>
        </w:rPr>
        <w:t>
</w:t>
      </w:r>
      <w:r>
        <w:rPr>
          <w:rFonts w:ascii="Times New Roman"/>
          <w:b w:val="false"/>
          <w:i w:val="false"/>
          <w:color w:val="ff0000"/>
          <w:sz w:val="28"/>
        </w:rPr>
        <w:t xml:space="preserve">       Ескерту. 44-бапқа өзгерту енгізілді - Қазақстан Республикасының 1998.12.17. N 325  </w:t>
      </w:r>
      <w:r>
        <w:rPr>
          <w:rFonts w:ascii="Times New Roman"/>
          <w:b w:val="false"/>
          <w:i w:val="false"/>
          <w:color w:val="000000"/>
          <w:sz w:val="28"/>
        </w:rPr>
        <w:t xml:space="preserve">Заңымен. </w:t>
      </w:r>
    </w:p>
    <w:bookmarkStart w:name="z53" w:id="53"/>
    <w:p>
      <w:pPr>
        <w:spacing w:after="0"/>
        <w:ind w:left="0"/>
        <w:jc w:val="both"/>
      </w:pPr>
      <w:r>
        <w:rPr>
          <w:rFonts w:ascii="Times New Roman"/>
          <w:b w:val="false"/>
          <w:i w:val="false"/>
          <w:color w:val="000000"/>
          <w:sz w:val="28"/>
        </w:rPr>
        <w:t>
</w:t>
      </w:r>
      <w:r>
        <w:rPr>
          <w:rFonts w:ascii="Times New Roman"/>
          <w:b/>
          <w:i w:val="false"/>
          <w:color w:val="000000"/>
          <w:sz w:val="28"/>
        </w:rPr>
        <w:t xml:space="preserve">       45-бап. Азаматтардың емделуден және медициналық </w:t>
      </w:r>
      <w:r>
        <w:br/>
      </w:r>
      <w:r>
        <w:rPr>
          <w:rFonts w:ascii="Times New Roman"/>
          <w:b w:val="false"/>
          <w:i w:val="false"/>
          <w:color w:val="000000"/>
          <w:sz w:val="28"/>
        </w:rPr>
        <w:t>
</w:t>
      </w:r>
      <w:r>
        <w:rPr>
          <w:rFonts w:ascii="Times New Roman"/>
          <w:b/>
          <w:i w:val="false"/>
          <w:color w:val="000000"/>
          <w:sz w:val="28"/>
        </w:rPr>
        <w:t xml:space="preserve">                араласудан бас тарту құқығы </w:t>
      </w:r>
    </w:p>
    <w:bookmarkEnd w:id="53"/>
    <w:p>
      <w:pPr>
        <w:spacing w:after="0"/>
        <w:ind w:left="0"/>
        <w:jc w:val="both"/>
      </w:pPr>
      <w:r>
        <w:rPr>
          <w:rFonts w:ascii="Times New Roman"/>
          <w:b w:val="false"/>
          <w:i w:val="false"/>
          <w:color w:val="000000"/>
          <w:sz w:val="28"/>
        </w:rPr>
        <w:t xml:space="preserve">      1. Азаматтың немесе оның заңды өкiлiнiң осы Заңның 46-бабында көзделген жағдайлардан басқа кезде тексерiлуден, емделуден және медициналық араласудан кез келген кезеңде бас тартуға құқығы бар.  </w:t>
      </w:r>
      <w:r>
        <w:br/>
      </w:r>
      <w:r>
        <w:rPr>
          <w:rFonts w:ascii="Times New Roman"/>
          <w:b w:val="false"/>
          <w:i w:val="false"/>
          <w:color w:val="000000"/>
          <w:sz w:val="28"/>
        </w:rPr>
        <w:t xml:space="preserve">
      2. Тексерiлуден, емделуден және медициналық араласудан бас тартқан кезде азаматқа немесе оның заңды өкiлiне оған қолайлы нысанда мұның ықтимал зардаптары түсiндiрiлуге тиiс.  </w:t>
      </w:r>
      <w:r>
        <w:br/>
      </w:r>
      <w:r>
        <w:rPr>
          <w:rFonts w:ascii="Times New Roman"/>
          <w:b w:val="false"/>
          <w:i w:val="false"/>
          <w:color w:val="000000"/>
          <w:sz w:val="28"/>
        </w:rPr>
        <w:t xml:space="preserve">
      3. Тексерiлуден, емделуден және медициналық араласудан бас тарту оның ықтимал зардаптары көрсетiлiп, медициналық құжаттамада жазбаша ресiмделедi және оған азамат не оның заңды өкiлi, сондай-ақ медицина қызметкерi қол қояды.  </w:t>
      </w:r>
      <w:r>
        <w:br/>
      </w:r>
      <w:r>
        <w:rPr>
          <w:rFonts w:ascii="Times New Roman"/>
          <w:b w:val="false"/>
          <w:i w:val="false"/>
          <w:color w:val="000000"/>
          <w:sz w:val="28"/>
        </w:rPr>
        <w:t xml:space="preserve">
      4. 16 жасқа толмаған адамның ата-анасы немесе өзге заңды өкiлдерi, не заңда белгiленген тәртiппен iс-әрекетке қабiлетсiз деп танылған адамның заңды өкiлдерi аталған адамдардың өмiрiн сақтап қалу үшiн қажеттi медициналық көмектен бас тартқан кезде медицина ұйымының, сондай-ақ медицина қызметкерiнiң осы адамдардың мүдделерiн қорғау үшiн сотқа жүгiнуге құқығы бар. </w:t>
      </w:r>
    </w:p>
    <w:bookmarkStart w:name="z54" w:id="54"/>
    <w:p>
      <w:pPr>
        <w:spacing w:after="0"/>
        <w:ind w:left="0"/>
        <w:jc w:val="both"/>
      </w:pPr>
      <w:r>
        <w:rPr>
          <w:rFonts w:ascii="Times New Roman"/>
          <w:b w:val="false"/>
          <w:i w:val="false"/>
          <w:color w:val="000000"/>
          <w:sz w:val="28"/>
        </w:rPr>
        <w:t>
</w:t>
      </w:r>
      <w:r>
        <w:rPr>
          <w:rFonts w:ascii="Times New Roman"/>
          <w:b/>
          <w:i w:val="false"/>
          <w:color w:val="000000"/>
          <w:sz w:val="28"/>
        </w:rPr>
        <w:t xml:space="preserve">       46-бап. Азаматтардың келiсiмiнсiз тексеру, емдеу және </w:t>
      </w:r>
      <w:r>
        <w:br/>
      </w:r>
      <w:r>
        <w:rPr>
          <w:rFonts w:ascii="Times New Roman"/>
          <w:b w:val="false"/>
          <w:i w:val="false"/>
          <w:color w:val="000000"/>
          <w:sz w:val="28"/>
        </w:rPr>
        <w:t>
</w:t>
      </w:r>
      <w:r>
        <w:rPr>
          <w:rFonts w:ascii="Times New Roman"/>
          <w:b/>
          <w:i w:val="false"/>
          <w:color w:val="000000"/>
          <w:sz w:val="28"/>
        </w:rPr>
        <w:t xml:space="preserve">                медициналық араласу </w:t>
      </w:r>
    </w:p>
    <w:bookmarkEnd w:id="54"/>
    <w:p>
      <w:pPr>
        <w:spacing w:after="0"/>
        <w:ind w:left="0"/>
        <w:jc w:val="both"/>
      </w:pPr>
      <w:r>
        <w:rPr>
          <w:rFonts w:ascii="Times New Roman"/>
          <w:b w:val="false"/>
          <w:i w:val="false"/>
          <w:color w:val="000000"/>
          <w:sz w:val="28"/>
        </w:rPr>
        <w:t xml:space="preserve">      1. Азаматтың немесе оның заңды өкiлiнiң келiсiмiнсiз: </w:t>
      </w:r>
      <w:r>
        <w:br/>
      </w:r>
      <w:r>
        <w:rPr>
          <w:rFonts w:ascii="Times New Roman"/>
          <w:b w:val="false"/>
          <w:i w:val="false"/>
          <w:color w:val="000000"/>
          <w:sz w:val="28"/>
        </w:rPr>
        <w:t xml:space="preserve">
      өз еркiн бiлдiруге мүмкiндiк бермейтiн есеңгiреген, ес-түссiз жағдайдағы; </w:t>
      </w:r>
      <w:r>
        <w:br/>
      </w:r>
      <w:r>
        <w:rPr>
          <w:rFonts w:ascii="Times New Roman"/>
          <w:b w:val="false"/>
          <w:i w:val="false"/>
          <w:color w:val="000000"/>
          <w:sz w:val="28"/>
        </w:rPr>
        <w:t xml:space="preserve">
      айналасындағы адамдарға қауiп төндiретiн аурулардан зардап шегушi; </w:t>
      </w:r>
      <w:r>
        <w:br/>
      </w:r>
      <w:r>
        <w:rPr>
          <w:rFonts w:ascii="Times New Roman"/>
          <w:b w:val="false"/>
          <w:i w:val="false"/>
          <w:color w:val="000000"/>
          <w:sz w:val="28"/>
        </w:rPr>
        <w:t xml:space="preserve">
      психикасы бұзылуының асқынуынан зардап шегушi; </w:t>
      </w:r>
      <w:r>
        <w:br/>
      </w:r>
      <w:r>
        <w:rPr>
          <w:rFonts w:ascii="Times New Roman"/>
          <w:b w:val="false"/>
          <w:i w:val="false"/>
          <w:color w:val="000000"/>
          <w:sz w:val="28"/>
        </w:rPr>
        <w:t xml:space="preserve">
      психикасының бұзылуынан зардап шегушi және қоғамға қауiптi iс-әрекет жасаған адамдарды тексеруге, емдеуге және медициналық араласуға Қазақстан Республикасының заңдарында көзделген тәртiппен жол берiледi. </w:t>
      </w:r>
      <w:r>
        <w:br/>
      </w:r>
      <w:r>
        <w:rPr>
          <w:rFonts w:ascii="Times New Roman"/>
          <w:b w:val="false"/>
          <w:i w:val="false"/>
          <w:color w:val="000000"/>
          <w:sz w:val="28"/>
        </w:rPr>
        <w:t xml:space="preserve">
      2. Азаматтардың келiсiмiнсiз тексеру, емдеу және медициналық араласу осы бапта көзделген негiздер жойылғанға дейiн немесе соттың шешiмi бойынша жалғастырылады. </w:t>
      </w:r>
    </w:p>
    <w:bookmarkStart w:name="z55" w:id="55"/>
    <w:p>
      <w:pPr>
        <w:spacing w:after="0"/>
        <w:ind w:left="0"/>
        <w:jc w:val="both"/>
      </w:pPr>
      <w:r>
        <w:rPr>
          <w:rFonts w:ascii="Times New Roman"/>
          <w:b w:val="false"/>
          <w:i w:val="false"/>
          <w:color w:val="000000"/>
          <w:sz w:val="28"/>
        </w:rPr>
        <w:t>
</w:t>
      </w:r>
      <w:r>
        <w:rPr>
          <w:rFonts w:ascii="Times New Roman"/>
          <w:b/>
          <w:i w:val="false"/>
          <w:color w:val="000000"/>
          <w:sz w:val="28"/>
        </w:rPr>
        <w:t xml:space="preserve">       47-бап. Азаматтардың экологиялық, </w:t>
      </w:r>
      <w:r>
        <w:br/>
      </w:r>
      <w:r>
        <w:rPr>
          <w:rFonts w:ascii="Times New Roman"/>
          <w:b w:val="false"/>
          <w:i w:val="false"/>
          <w:color w:val="000000"/>
          <w:sz w:val="28"/>
        </w:rPr>
        <w:t>
</w:t>
      </w:r>
      <w:r>
        <w:rPr>
          <w:rFonts w:ascii="Times New Roman"/>
          <w:b/>
          <w:i w:val="false"/>
          <w:color w:val="000000"/>
          <w:sz w:val="28"/>
        </w:rPr>
        <w:t xml:space="preserve">                санитариялық-эпидемиологиялық қолайлылық пен </w:t>
      </w:r>
      <w:r>
        <w:br/>
      </w:r>
      <w:r>
        <w:rPr>
          <w:rFonts w:ascii="Times New Roman"/>
          <w:b w:val="false"/>
          <w:i w:val="false"/>
          <w:color w:val="000000"/>
          <w:sz w:val="28"/>
        </w:rPr>
        <w:t>
</w:t>
      </w:r>
      <w:r>
        <w:rPr>
          <w:rFonts w:ascii="Times New Roman"/>
          <w:b/>
          <w:i w:val="false"/>
          <w:color w:val="000000"/>
          <w:sz w:val="28"/>
        </w:rPr>
        <w:t xml:space="preserve">                радиациялық қауiпсiздiк жөнiндегi құқығы </w:t>
      </w:r>
    </w:p>
    <w:bookmarkEnd w:id="55"/>
    <w:p>
      <w:pPr>
        <w:spacing w:after="0"/>
        <w:ind w:left="0"/>
        <w:jc w:val="both"/>
      </w:pPr>
      <w:r>
        <w:rPr>
          <w:rFonts w:ascii="Times New Roman"/>
          <w:b w:val="false"/>
          <w:i w:val="false"/>
          <w:color w:val="000000"/>
          <w:sz w:val="28"/>
        </w:rPr>
        <w:t xml:space="preserve">      1. Азаматтардың экологиялық, санитариялық-эпидемиологиялық қолайлылық пен радиациялық қауiпсiздiкке құқығы бар. </w:t>
      </w:r>
      <w:r>
        <w:br/>
      </w:r>
      <w:r>
        <w:rPr>
          <w:rFonts w:ascii="Times New Roman"/>
          <w:b w:val="false"/>
          <w:i w:val="false"/>
          <w:color w:val="000000"/>
          <w:sz w:val="28"/>
        </w:rPr>
        <w:t xml:space="preserve">
      2. Мемлекет қазiргi және келешек ұрпақтың денсаулық жағдайына терiс әсер етпейтiн қоршаған қолайлы ортаны сақтауды қамтамасыз етедi. </w:t>
      </w:r>
    </w:p>
    <w:bookmarkStart w:name="z56" w:id="56"/>
    <w:p>
      <w:pPr>
        <w:spacing w:after="0"/>
        <w:ind w:left="0"/>
        <w:jc w:val="both"/>
      </w:pPr>
      <w:r>
        <w:rPr>
          <w:rFonts w:ascii="Times New Roman"/>
          <w:b w:val="false"/>
          <w:i w:val="false"/>
          <w:color w:val="000000"/>
          <w:sz w:val="28"/>
        </w:rPr>
        <w:t>
</w:t>
      </w:r>
      <w:r>
        <w:rPr>
          <w:rFonts w:ascii="Times New Roman"/>
          <w:b/>
          <w:i w:val="false"/>
          <w:color w:val="000000"/>
          <w:sz w:val="28"/>
        </w:rPr>
        <w:t xml:space="preserve">       48-бап. Азаматтардың дәрi-дәрмектiк, </w:t>
      </w:r>
      <w:r>
        <w:br/>
      </w:r>
      <w:r>
        <w:rPr>
          <w:rFonts w:ascii="Times New Roman"/>
          <w:b w:val="false"/>
          <w:i w:val="false"/>
          <w:color w:val="000000"/>
          <w:sz w:val="28"/>
        </w:rPr>
        <w:t>
</w:t>
      </w:r>
      <w:r>
        <w:rPr>
          <w:rFonts w:ascii="Times New Roman"/>
          <w:b/>
          <w:i w:val="false"/>
          <w:color w:val="000000"/>
          <w:sz w:val="28"/>
        </w:rPr>
        <w:t xml:space="preserve">                протездiк-ортопедиялық көмекпен қамтамасыз </w:t>
      </w:r>
      <w:r>
        <w:br/>
      </w:r>
      <w:r>
        <w:rPr>
          <w:rFonts w:ascii="Times New Roman"/>
          <w:b w:val="false"/>
          <w:i w:val="false"/>
          <w:color w:val="000000"/>
          <w:sz w:val="28"/>
        </w:rPr>
        <w:t>
</w:t>
      </w:r>
      <w:r>
        <w:rPr>
          <w:rFonts w:ascii="Times New Roman"/>
          <w:b/>
          <w:i w:val="false"/>
          <w:color w:val="000000"/>
          <w:sz w:val="28"/>
        </w:rPr>
        <w:t xml:space="preserve">                етiлу құқығы </w:t>
      </w:r>
    </w:p>
    <w:bookmarkEnd w:id="56"/>
    <w:p>
      <w:pPr>
        <w:spacing w:after="0"/>
        <w:ind w:left="0"/>
        <w:jc w:val="both"/>
      </w:pPr>
      <w:r>
        <w:rPr>
          <w:rFonts w:ascii="Times New Roman"/>
          <w:b w:val="false"/>
          <w:i w:val="false"/>
          <w:color w:val="000000"/>
          <w:sz w:val="28"/>
        </w:rPr>
        <w:t xml:space="preserve">      1. Азаматтардың дәрi-дәрмектiк, ортопедиялық және протездiк көмекпен қамтамасыз етiлуге құқығы бар. </w:t>
      </w:r>
      <w:r>
        <w:br/>
      </w:r>
      <w:r>
        <w:rPr>
          <w:rFonts w:ascii="Times New Roman"/>
          <w:b w:val="false"/>
          <w:i w:val="false"/>
          <w:color w:val="000000"/>
          <w:sz w:val="28"/>
        </w:rPr>
        <w:t xml:space="preserve">
      2. Дәрi-дәрмектiк препараттармен, ортопедиялық және протездiк, дұрыс көру бұйымдарымен, есту аппараттарымен, емдiк дене шынықтыру құралдарымен және арнаулы жүрiп-тұру құралдарымен жеңiлдiкпен қамтамасыз етiлуге жататын адамдар санаты, сондай-ақ олармен қамтамасыз ету және оларды пайдалану шарттары мен тәртiбi Қазақстан Республикасының заңдарымен белгiленедi. </w:t>
      </w:r>
    </w:p>
    <w:bookmarkStart w:name="z57" w:id="57"/>
    <w:p>
      <w:pPr>
        <w:spacing w:after="0"/>
        <w:ind w:left="0"/>
        <w:jc w:val="both"/>
      </w:pPr>
      <w:r>
        <w:rPr>
          <w:rFonts w:ascii="Times New Roman"/>
          <w:b w:val="false"/>
          <w:i w:val="false"/>
          <w:color w:val="000000"/>
          <w:sz w:val="28"/>
        </w:rPr>
        <w:t>
</w:t>
      </w:r>
      <w:r>
        <w:rPr>
          <w:rFonts w:ascii="Times New Roman"/>
          <w:b/>
          <w:i w:val="false"/>
          <w:color w:val="000000"/>
          <w:sz w:val="28"/>
        </w:rPr>
        <w:t xml:space="preserve">       49-бап. Некеге тұратын азаматтардың </w:t>
      </w:r>
      <w:r>
        <w:br/>
      </w:r>
      <w:r>
        <w:rPr>
          <w:rFonts w:ascii="Times New Roman"/>
          <w:b w:val="false"/>
          <w:i w:val="false"/>
          <w:color w:val="000000"/>
          <w:sz w:val="28"/>
        </w:rPr>
        <w:t>
</w:t>
      </w:r>
      <w:r>
        <w:rPr>
          <w:rFonts w:ascii="Times New Roman"/>
          <w:b/>
          <w:i w:val="false"/>
          <w:color w:val="000000"/>
          <w:sz w:val="28"/>
        </w:rPr>
        <w:t xml:space="preserve">                медициналық-генетикалық тексеруден өту құқығы </w:t>
      </w:r>
    </w:p>
    <w:bookmarkEnd w:id="57"/>
    <w:p>
      <w:pPr>
        <w:spacing w:after="0"/>
        <w:ind w:left="0"/>
        <w:jc w:val="both"/>
      </w:pPr>
      <w:r>
        <w:rPr>
          <w:rFonts w:ascii="Times New Roman"/>
          <w:b w:val="false"/>
          <w:i w:val="false"/>
          <w:color w:val="000000"/>
          <w:sz w:val="28"/>
        </w:rPr>
        <w:t xml:space="preserve">      Қазақстан Республикасының аумағында некеге тұратын азаматтардың жұбайлар мен олардың ұрпақтарының денсаулығын сақтау мақсатында өздерiнiң қалауы бойынша денсаулық сақтау ұйымдарында медициналық және медициналық-генетикалық тексерiлуден өтуге құқығы бар. </w:t>
      </w:r>
    </w:p>
    <w:bookmarkStart w:name="z58" w:id="58"/>
    <w:p>
      <w:pPr>
        <w:spacing w:after="0"/>
        <w:ind w:left="0"/>
        <w:jc w:val="both"/>
      </w:pPr>
      <w:r>
        <w:rPr>
          <w:rFonts w:ascii="Times New Roman"/>
          <w:b w:val="false"/>
          <w:i w:val="false"/>
          <w:color w:val="000000"/>
          <w:sz w:val="28"/>
        </w:rPr>
        <w:t>
</w:t>
      </w:r>
      <w:r>
        <w:rPr>
          <w:rFonts w:ascii="Times New Roman"/>
          <w:b/>
          <w:i w:val="false"/>
          <w:color w:val="000000"/>
          <w:sz w:val="28"/>
        </w:rPr>
        <w:t xml:space="preserve">       50-бап. Азаматтардың санаторий-курорттық емделу, </w:t>
      </w:r>
      <w:r>
        <w:br/>
      </w:r>
      <w:r>
        <w:rPr>
          <w:rFonts w:ascii="Times New Roman"/>
          <w:b w:val="false"/>
          <w:i w:val="false"/>
          <w:color w:val="000000"/>
          <w:sz w:val="28"/>
        </w:rPr>
        <w:t>
</w:t>
      </w:r>
      <w:r>
        <w:rPr>
          <w:rFonts w:ascii="Times New Roman"/>
          <w:b/>
          <w:i w:val="false"/>
          <w:color w:val="000000"/>
          <w:sz w:val="28"/>
        </w:rPr>
        <w:t xml:space="preserve">                сауықтыру бағытындағы мекемелердi пайдалану </w:t>
      </w:r>
      <w:r>
        <w:br/>
      </w:r>
      <w:r>
        <w:rPr>
          <w:rFonts w:ascii="Times New Roman"/>
          <w:b w:val="false"/>
          <w:i w:val="false"/>
          <w:color w:val="000000"/>
          <w:sz w:val="28"/>
        </w:rPr>
        <w:t>
</w:t>
      </w:r>
      <w:r>
        <w:rPr>
          <w:rFonts w:ascii="Times New Roman"/>
          <w:b/>
          <w:i w:val="false"/>
          <w:color w:val="000000"/>
          <w:sz w:val="28"/>
        </w:rPr>
        <w:t xml:space="preserve">                құқығы </w:t>
      </w:r>
    </w:p>
    <w:bookmarkEnd w:id="58"/>
    <w:p>
      <w:pPr>
        <w:spacing w:after="0"/>
        <w:ind w:left="0"/>
        <w:jc w:val="both"/>
      </w:pPr>
      <w:r>
        <w:rPr>
          <w:rFonts w:ascii="Times New Roman"/>
          <w:b w:val="false"/>
          <w:i w:val="false"/>
          <w:color w:val="000000"/>
          <w:sz w:val="28"/>
        </w:rPr>
        <w:t xml:space="preserve">      Азаматтардың санаторий-курорттық ұйымдарды, демалыс үйлерiн, профилакторийлердi, пансионаттарды, туристiк базаларды, спорт ғимараттарын және сауықтыру бағытындағы басқа да ұйымдарды пайдалануға құқығы бар. </w:t>
      </w:r>
    </w:p>
    <w:bookmarkStart w:name="z59" w:id="59"/>
    <w:p>
      <w:pPr>
        <w:spacing w:after="0"/>
        <w:ind w:left="0"/>
        <w:jc w:val="both"/>
      </w:pPr>
      <w:r>
        <w:rPr>
          <w:rFonts w:ascii="Times New Roman"/>
          <w:b w:val="false"/>
          <w:i w:val="false"/>
          <w:color w:val="000000"/>
          <w:sz w:val="28"/>
        </w:rPr>
        <w:t>
</w:t>
      </w:r>
      <w:r>
        <w:rPr>
          <w:rFonts w:ascii="Times New Roman"/>
          <w:b/>
          <w:i w:val="false"/>
          <w:color w:val="000000"/>
          <w:sz w:val="28"/>
        </w:rPr>
        <w:t xml:space="preserve">       51-бап. Азаматтардың өздерiнiң денсаулығының жай-күйi </w:t>
      </w:r>
      <w:r>
        <w:br/>
      </w:r>
      <w:r>
        <w:rPr>
          <w:rFonts w:ascii="Times New Roman"/>
          <w:b w:val="false"/>
          <w:i w:val="false"/>
          <w:color w:val="000000"/>
          <w:sz w:val="28"/>
        </w:rPr>
        <w:t>
</w:t>
      </w:r>
      <w:r>
        <w:rPr>
          <w:rFonts w:ascii="Times New Roman"/>
          <w:b/>
          <w:i w:val="false"/>
          <w:color w:val="000000"/>
          <w:sz w:val="28"/>
        </w:rPr>
        <w:t xml:space="preserve">                және денсаулыққа әсер ететiн факторлар туралы </w:t>
      </w:r>
      <w:r>
        <w:br/>
      </w:r>
      <w:r>
        <w:rPr>
          <w:rFonts w:ascii="Times New Roman"/>
          <w:b w:val="false"/>
          <w:i w:val="false"/>
          <w:color w:val="000000"/>
          <w:sz w:val="28"/>
        </w:rPr>
        <w:t>
</w:t>
      </w:r>
      <w:r>
        <w:rPr>
          <w:rFonts w:ascii="Times New Roman"/>
          <w:b/>
          <w:i w:val="false"/>
          <w:color w:val="000000"/>
          <w:sz w:val="28"/>
        </w:rPr>
        <w:t xml:space="preserve">                ақпарат алу құқығы </w:t>
      </w:r>
    </w:p>
    <w:bookmarkEnd w:id="59"/>
    <w:p>
      <w:pPr>
        <w:spacing w:after="0"/>
        <w:ind w:left="0"/>
        <w:jc w:val="both"/>
      </w:pPr>
      <w:r>
        <w:rPr>
          <w:rFonts w:ascii="Times New Roman"/>
          <w:b w:val="false"/>
          <w:i w:val="false"/>
          <w:color w:val="000000"/>
          <w:sz w:val="28"/>
        </w:rPr>
        <w:t xml:space="preserve">      1. Азаматтардың өздерiнiң денсаулығының және өздерiнiң балалары денсаулығының жай-күйi туралы қажеттi ақпарат алуға құқығы бар.  </w:t>
      </w:r>
      <w:r>
        <w:br/>
      </w:r>
      <w:r>
        <w:rPr>
          <w:rFonts w:ascii="Times New Roman"/>
          <w:b w:val="false"/>
          <w:i w:val="false"/>
          <w:color w:val="000000"/>
          <w:sz w:val="28"/>
        </w:rPr>
        <w:t xml:space="preserve">
      2. Азаматтардың, егер заңмен өзгеше белгiленбесе, жұбайы (зайыбы) мен ата-аналары денсаулығының жай-күйi туралы ақпарат алуға құқығы бар.  </w:t>
      </w:r>
      <w:r>
        <w:br/>
      </w:r>
      <w:r>
        <w:rPr>
          <w:rFonts w:ascii="Times New Roman"/>
          <w:b w:val="false"/>
          <w:i w:val="false"/>
          <w:color w:val="000000"/>
          <w:sz w:val="28"/>
        </w:rPr>
        <w:t xml:space="preserve">
      3. Азаматтардың профилактика және емдеу әдiстерi туралы, халықтың науқастану деңгейi туралы, олардың денсаулығына әсер ететiн факторлар туралы, соның iшiнде қоршаған орта жайы, еңбек, тұрмыс және демалыс жағдайлары туралы денсаулық сақтау органдары мен ұйымдарынан және жұмыс берушiлерден ақпарат алуға құқығы бар.  </w:t>
      </w:r>
      <w:r>
        <w:br/>
      </w:r>
      <w:r>
        <w:rPr>
          <w:rFonts w:ascii="Times New Roman"/>
          <w:b w:val="false"/>
          <w:i w:val="false"/>
          <w:color w:val="000000"/>
          <w:sz w:val="28"/>
        </w:rPr>
        <w:t xml:space="preserve">
      4. Азаматтардың дәрiханалық, профилактикалық-емдеу, санитариялық-эпидемиологиялық ұйымдардан белгiленетiн, сатылатын дәрi-дәрмектiк өнiмдердiң сапасы, қауiпсiздiгi мен тиiмдiлiгi туралы толық ақпарат алуға құқығы бар.  </w:t>
      </w:r>
      <w:r>
        <w:br/>
      </w:r>
      <w:r>
        <w:rPr>
          <w:rFonts w:ascii="Times New Roman"/>
          <w:b w:val="false"/>
          <w:i w:val="false"/>
          <w:color w:val="000000"/>
          <w:sz w:val="28"/>
        </w:rPr>
        <w:t xml:space="preserve">
      5. Азаматтардың денсаулық жағдайы туралы ақпарат тексеру мен емдеудi жүргiзетiн дәрiгер бередi. </w:t>
      </w:r>
    </w:p>
    <w:bookmarkStart w:name="z60" w:id="60"/>
    <w:p>
      <w:pPr>
        <w:spacing w:after="0"/>
        <w:ind w:left="0"/>
        <w:jc w:val="both"/>
      </w:pPr>
      <w:r>
        <w:rPr>
          <w:rFonts w:ascii="Times New Roman"/>
          <w:b w:val="false"/>
          <w:i w:val="false"/>
          <w:color w:val="000000"/>
          <w:sz w:val="28"/>
        </w:rPr>
        <w:t>
</w:t>
      </w:r>
      <w:r>
        <w:rPr>
          <w:rFonts w:ascii="Times New Roman"/>
          <w:b/>
          <w:i w:val="false"/>
          <w:color w:val="000000"/>
          <w:sz w:val="28"/>
        </w:rPr>
        <w:t xml:space="preserve">       52-бап. Азаматтардың өздерiнiң денсаулығына келтiрiлген </w:t>
      </w:r>
      <w:r>
        <w:br/>
      </w:r>
      <w:r>
        <w:rPr>
          <w:rFonts w:ascii="Times New Roman"/>
          <w:b w:val="false"/>
          <w:i w:val="false"/>
          <w:color w:val="000000"/>
          <w:sz w:val="28"/>
        </w:rPr>
        <w:t>
</w:t>
      </w:r>
      <w:r>
        <w:rPr>
          <w:rFonts w:ascii="Times New Roman"/>
          <w:b/>
          <w:i w:val="false"/>
          <w:color w:val="000000"/>
          <w:sz w:val="28"/>
        </w:rPr>
        <w:t xml:space="preserve">                зиянның орнын толтыру құқығы </w:t>
      </w:r>
    </w:p>
    <w:bookmarkEnd w:id="60"/>
    <w:p>
      <w:pPr>
        <w:spacing w:after="0"/>
        <w:ind w:left="0"/>
        <w:jc w:val="both"/>
      </w:pPr>
      <w:r>
        <w:rPr>
          <w:rFonts w:ascii="Times New Roman"/>
          <w:b w:val="false"/>
          <w:i w:val="false"/>
          <w:color w:val="000000"/>
          <w:sz w:val="28"/>
        </w:rPr>
        <w:t xml:space="preserve">      Азаматтардың өздерiнiң денсаулығына мемлекет, жұмыс берушiлер немесе өзге де адамдар келтiрген моральдық және материалдық нұқсандардың орнын толтыруға құқығы бар. Денсаулыққа келтiрiлген зиянның орнын толтырудың негiздемесi мен тәртiбi Қазақстан Республикасы заңдарымен белгiленедi. </w:t>
      </w:r>
    </w:p>
    <w:bookmarkStart w:name="z61" w:id="61"/>
    <w:p>
      <w:pPr>
        <w:spacing w:after="0"/>
        <w:ind w:left="0"/>
        <w:jc w:val="both"/>
      </w:pPr>
      <w:r>
        <w:rPr>
          <w:rFonts w:ascii="Times New Roman"/>
          <w:b w:val="false"/>
          <w:i w:val="false"/>
          <w:color w:val="000000"/>
          <w:sz w:val="28"/>
        </w:rPr>
        <w:t>
</w:t>
      </w:r>
      <w:r>
        <w:rPr>
          <w:rFonts w:ascii="Times New Roman"/>
          <w:b/>
          <w:i w:val="false"/>
          <w:color w:val="000000"/>
          <w:sz w:val="28"/>
        </w:rPr>
        <w:t xml:space="preserve">       53-бап. Азаматтардың шетелдiк медициналық және басқа да </w:t>
      </w:r>
      <w:r>
        <w:br/>
      </w:r>
      <w:r>
        <w:rPr>
          <w:rFonts w:ascii="Times New Roman"/>
          <w:b w:val="false"/>
          <w:i w:val="false"/>
          <w:color w:val="000000"/>
          <w:sz w:val="28"/>
        </w:rPr>
        <w:t>
</w:t>
      </w:r>
      <w:r>
        <w:rPr>
          <w:rFonts w:ascii="Times New Roman"/>
          <w:b/>
          <w:i w:val="false"/>
          <w:color w:val="000000"/>
          <w:sz w:val="28"/>
        </w:rPr>
        <w:t xml:space="preserve">                ұйымдарда медициналық, фармацевтикалық, </w:t>
      </w:r>
      <w:r>
        <w:br/>
      </w:r>
      <w:r>
        <w:rPr>
          <w:rFonts w:ascii="Times New Roman"/>
          <w:b w:val="false"/>
          <w:i w:val="false"/>
          <w:color w:val="000000"/>
          <w:sz w:val="28"/>
        </w:rPr>
        <w:t>
</w:t>
      </w:r>
      <w:r>
        <w:rPr>
          <w:rFonts w:ascii="Times New Roman"/>
          <w:b/>
          <w:i w:val="false"/>
          <w:color w:val="000000"/>
          <w:sz w:val="28"/>
        </w:rPr>
        <w:t xml:space="preserve">                протездiк-ортопедиялық көмек алу құқығы </w:t>
      </w:r>
    </w:p>
    <w:bookmarkEnd w:id="61"/>
    <w:p>
      <w:pPr>
        <w:spacing w:after="0"/>
        <w:ind w:left="0"/>
        <w:jc w:val="both"/>
      </w:pPr>
      <w:r>
        <w:rPr>
          <w:rFonts w:ascii="Times New Roman"/>
          <w:b w:val="false"/>
          <w:i w:val="false"/>
          <w:color w:val="000000"/>
          <w:sz w:val="28"/>
        </w:rPr>
        <w:t xml:space="preserve">      Азаматтардың шетелдiк медициналық және басқа да ұйымдарда медициналық, фармацевтикалық, протездiк-ортопедиялық көмек алу қажеттiгi туралы мамандандырылған медицина мекемелерiнiң қорытындысы болған жағдайда осындай көмек алуға құқығы бар. Мемлекеттiк органдар оны алуға жәрдемдесуге мiндеттi.  </w:t>
      </w:r>
    </w:p>
    <w:bookmarkStart w:name="z62" w:id="62"/>
    <w:p>
      <w:pPr>
        <w:spacing w:after="0"/>
        <w:ind w:left="0"/>
        <w:jc w:val="both"/>
      </w:pPr>
      <w:r>
        <w:rPr>
          <w:rFonts w:ascii="Times New Roman"/>
          <w:b w:val="false"/>
          <w:i w:val="false"/>
          <w:color w:val="000000"/>
          <w:sz w:val="28"/>
        </w:rPr>
        <w:t>
</w:t>
      </w:r>
      <w:r>
        <w:rPr>
          <w:rFonts w:ascii="Times New Roman"/>
          <w:b/>
          <w:i w:val="false"/>
          <w:color w:val="000000"/>
          <w:sz w:val="28"/>
        </w:rPr>
        <w:t xml:space="preserve">       54-бап. Ананың денсаулық сақтау құқығы </w:t>
      </w:r>
    </w:p>
    <w:bookmarkEnd w:id="62"/>
    <w:p>
      <w:pPr>
        <w:spacing w:after="0"/>
        <w:ind w:left="0"/>
        <w:jc w:val="both"/>
      </w:pPr>
      <w:r>
        <w:rPr>
          <w:rFonts w:ascii="Times New Roman"/>
          <w:b w:val="false"/>
          <w:i w:val="false"/>
          <w:color w:val="000000"/>
          <w:sz w:val="28"/>
        </w:rPr>
        <w:t xml:space="preserve">      1. Әйелге ана болу туралы мәселенi өзi шешу құқығы берiледi. Денсаулық сақтау мақсатында әйелге оның келiсiмiмен өзi қаламаған жүктiлiктiң алдын алудың осы заманғы әдiстерi қолданылуы мүмкiн, хирургиялық жолмен дәрiлеп тазалау медициналық айғақтар болған жағдайда тек әйелдiң келiсiмiмен және жеке тiлек бiлдiру бойынша ғана жүргiзiледi, медициналық айғақтар тiзбесiн Қазақстан Республикасының азаматтардың денсаулығын сақтау саласында басшылықты жүзеге асыратын уәкiлдi орталық атқарушы органы белгiлейдi.  </w:t>
      </w:r>
      <w:r>
        <w:br/>
      </w:r>
      <w:r>
        <w:rPr>
          <w:rFonts w:ascii="Times New Roman"/>
          <w:b w:val="false"/>
          <w:i w:val="false"/>
          <w:color w:val="000000"/>
          <w:sz w:val="28"/>
        </w:rPr>
        <w:t xml:space="preserve">
      2. Қазақстан Республикасында ананы мемлекет қорғайды және көтермелейдi. </w:t>
      </w:r>
      <w:r>
        <w:br/>
      </w:r>
      <w:r>
        <w:rPr>
          <w:rFonts w:ascii="Times New Roman"/>
          <w:b w:val="false"/>
          <w:i w:val="false"/>
          <w:color w:val="000000"/>
          <w:sz w:val="28"/>
        </w:rPr>
        <w:t xml:space="preserve">
      3. Ананы қорғау:  </w:t>
      </w:r>
      <w:r>
        <w:br/>
      </w:r>
      <w:r>
        <w:rPr>
          <w:rFonts w:ascii="Times New Roman"/>
          <w:b w:val="false"/>
          <w:i w:val="false"/>
          <w:color w:val="000000"/>
          <w:sz w:val="28"/>
        </w:rPr>
        <w:t xml:space="preserve">
      арнайы медицина ұйымдарының кең желiсiн ұйымдастыру;  </w:t>
      </w:r>
      <w:r>
        <w:br/>
      </w:r>
      <w:r>
        <w:rPr>
          <w:rFonts w:ascii="Times New Roman"/>
          <w:b w:val="false"/>
          <w:i w:val="false"/>
          <w:color w:val="000000"/>
          <w:sz w:val="28"/>
        </w:rPr>
        <w:t xml:space="preserve">
      бала тууына байланысты әйелге Қазақстан Республикасының заңдарына сәйкес белгiленген тәртiппен және мөлшерде жәрдемақы төлеу;  </w:t>
      </w:r>
      <w:r>
        <w:br/>
      </w:r>
      <w:r>
        <w:rPr>
          <w:rFonts w:ascii="Times New Roman"/>
          <w:b w:val="false"/>
          <w:i w:val="false"/>
          <w:color w:val="000000"/>
          <w:sz w:val="28"/>
        </w:rPr>
        <w:t xml:space="preserve">
      жүктi әйелдерге медициналық нұсқамаларды орындауға мүмкiндiк туғызып, оларды жұмысқа ұтымды түрде орналастыру;  </w:t>
      </w:r>
      <w:r>
        <w:br/>
      </w:r>
      <w:r>
        <w:rPr>
          <w:rFonts w:ascii="Times New Roman"/>
          <w:b w:val="false"/>
          <w:i w:val="false"/>
          <w:color w:val="000000"/>
          <w:sz w:val="28"/>
        </w:rPr>
        <w:t xml:space="preserve">
      Қазақстан Республикасының заңдарына сәйкес баланы күтiп-бағуға жәрдемақы төлей отырып, жұмыс iстеп жүрген әйелдерге жүктiлiгi мен босануына байланысты демалыстар беру;  </w:t>
      </w:r>
      <w:r>
        <w:br/>
      </w:r>
      <w:r>
        <w:rPr>
          <w:rFonts w:ascii="Times New Roman"/>
          <w:b w:val="false"/>
          <w:i w:val="false"/>
          <w:color w:val="000000"/>
          <w:sz w:val="28"/>
        </w:rPr>
        <w:t xml:space="preserve">
      жеке жұмыс кестесiн және толық емес жұмыс уақыты режимiн белгiлеу арқылы қамтамасыз етiледi.  </w:t>
      </w:r>
      <w:r>
        <w:br/>
      </w:r>
      <w:r>
        <w:rPr>
          <w:rFonts w:ascii="Times New Roman"/>
          <w:b w:val="false"/>
          <w:i w:val="false"/>
          <w:color w:val="000000"/>
          <w:sz w:val="28"/>
        </w:rPr>
        <w:t xml:space="preserve">
      4. Заңдар арқылы басқа да жеңiлдiктер жасалуы мүмкiн.  </w:t>
      </w:r>
    </w:p>
    <w:bookmarkStart w:name="z63" w:id="63"/>
    <w:p>
      <w:pPr>
        <w:spacing w:after="0"/>
        <w:ind w:left="0"/>
        <w:jc w:val="both"/>
      </w:pPr>
      <w:r>
        <w:rPr>
          <w:rFonts w:ascii="Times New Roman"/>
          <w:b w:val="false"/>
          <w:i w:val="false"/>
          <w:color w:val="000000"/>
          <w:sz w:val="28"/>
        </w:rPr>
        <w:t>
</w:t>
      </w:r>
      <w:r>
        <w:rPr>
          <w:rFonts w:ascii="Times New Roman"/>
          <w:b/>
          <w:i w:val="false"/>
          <w:color w:val="000000"/>
          <w:sz w:val="28"/>
        </w:rPr>
        <w:t xml:space="preserve">       55-бап. Балалалардың денсаулық сақтау құқығы </w:t>
      </w:r>
    </w:p>
    <w:bookmarkEnd w:id="63"/>
    <w:p>
      <w:pPr>
        <w:spacing w:after="0"/>
        <w:ind w:left="0"/>
        <w:jc w:val="both"/>
      </w:pPr>
      <w:r>
        <w:rPr>
          <w:rFonts w:ascii="Times New Roman"/>
          <w:b w:val="false"/>
          <w:i w:val="false"/>
          <w:color w:val="000000"/>
          <w:sz w:val="28"/>
        </w:rPr>
        <w:t xml:space="preserve">      1. Мемлекет балалардың құқықтары мен мүдделерiн қорғауды жүзеге асырады, олардың дене бiтiмi, ақыл-ойы, рухани, адамгершiлiк және әлеуметтiк дамуы үшiн қажеттi тұрмыс жағдайларына құқықтарын қамтамасыз етедi.  </w:t>
      </w:r>
      <w:r>
        <w:br/>
      </w:r>
      <w:r>
        <w:rPr>
          <w:rFonts w:ascii="Times New Roman"/>
          <w:b w:val="false"/>
          <w:i w:val="false"/>
          <w:color w:val="000000"/>
          <w:sz w:val="28"/>
        </w:rPr>
        <w:t xml:space="preserve">
      2. Мемлекеттiк органдар, жұмыс берушiлер арнаулы медицина және балаларды сауықтыру ұйымдарының желiсiн дамытуды қамтамасыз етедi, олардың тиiмдi жұмыс iстеуi үшiн қажеттi жағдайлар жасауына жауапты болады.  </w:t>
      </w:r>
      <w:r>
        <w:br/>
      </w:r>
      <w:r>
        <w:rPr>
          <w:rFonts w:ascii="Times New Roman"/>
          <w:b w:val="false"/>
          <w:i w:val="false"/>
          <w:color w:val="000000"/>
          <w:sz w:val="28"/>
        </w:rPr>
        <w:t xml:space="preserve">
      3. Балалар мiндеттi мерзiмдi медициналық байқаулардан өтiп тұруға және тұрақты диспансерлiк бақылауда болуға тиiс.  </w:t>
      </w:r>
      <w:r>
        <w:br/>
      </w:r>
      <w:r>
        <w:rPr>
          <w:rFonts w:ascii="Times New Roman"/>
          <w:b w:val="false"/>
          <w:i w:val="false"/>
          <w:color w:val="000000"/>
          <w:sz w:val="28"/>
        </w:rPr>
        <w:t xml:space="preserve">
      4. 3 жасқа дейiнгi балаларды, сондай-ақ дәрiгерлердiң қорытындысы бойынша қосымша күтiп-бағуды қажет ететiн ауыр науқасты ересек жастағы балаларды стационарда емдеу кезiнде анасына (әкесiне) немесе баланы күтiп-бағуды тiкелей жүзеге асыратын өзге адамға ауырып қалған отбасы мүшесiн күтiп-бағуға байланысты еңбекке уақытша жарамсыздық бойынша жәрдемақы төленiп, емдеу мекемесiнде онымен бiрге болу мүмкiндiгi берiледi.  </w:t>
      </w:r>
      <w:r>
        <w:br/>
      </w:r>
      <w:r>
        <w:rPr>
          <w:rFonts w:ascii="Times New Roman"/>
          <w:b w:val="false"/>
          <w:i w:val="false"/>
          <w:color w:val="000000"/>
          <w:sz w:val="28"/>
        </w:rPr>
        <w:t xml:space="preserve">
      5. Дене бiтiмiнiң немесе психикасының жетiлуiнде кемiстiгi бар балалардың мамандандырылған балалар мекемелерiнде медициналық-әлеуметтiк жәрдем алуға құқығы бар. Аталған балаларды сәбилер үйiне және жалпы мақсаттағы оқу-тәрбие ұйымдарына орналастыруға кедергi келтiретiн медициналық айғақтар тiзбесiн Қазақстан Республикасының азаматтардың денсаулығын сақтау саласында басшылықты жүзеге асыратын уәкiлдi орталық атқарушы органы бекiтедi.  </w:t>
      </w:r>
      <w:r>
        <w:br/>
      </w:r>
      <w:r>
        <w:rPr>
          <w:rFonts w:ascii="Times New Roman"/>
          <w:b w:val="false"/>
          <w:i w:val="false"/>
          <w:color w:val="000000"/>
          <w:sz w:val="28"/>
        </w:rPr>
        <w:t xml:space="preserve">
      6. Отбасында балаларды күтiп-бағу және тәрбиелеу жөнiндегi мiндеттерiн орындаудан жалтару, олардың денсаулығына зиян келтiретiндей дәрежеде оларға қатал қарау Қазақстан Республикасы заңдарымен белгiленген жауапкершiлiк жүктейдi. </w:t>
      </w:r>
      <w:r>
        <w:br/>
      </w:r>
      <w:r>
        <w:rPr>
          <w:rFonts w:ascii="Times New Roman"/>
          <w:b w:val="false"/>
          <w:i w:val="false"/>
          <w:color w:val="000000"/>
          <w:sz w:val="28"/>
        </w:rPr>
        <w:t>
</w:t>
      </w:r>
      <w:r>
        <w:rPr>
          <w:rFonts w:ascii="Times New Roman"/>
          <w:b w:val="false"/>
          <w:i w:val="false"/>
          <w:color w:val="ff0000"/>
          <w:sz w:val="28"/>
        </w:rPr>
        <w:t xml:space="preserve">       Ескерту. 55-бапқа өзгерту енгізілді - Қазақстан Республикасының 1998.12.17. N 325  </w:t>
      </w:r>
      <w:r>
        <w:rPr>
          <w:rFonts w:ascii="Times New Roman"/>
          <w:b w:val="false"/>
          <w:i w:val="false"/>
          <w:color w:val="000000"/>
          <w:sz w:val="28"/>
        </w:rPr>
        <w:t xml:space="preserve">Заңымен. </w:t>
      </w:r>
    </w:p>
    <w:bookmarkStart w:name="z64" w:id="64"/>
    <w:p>
      <w:pPr>
        <w:spacing w:after="0"/>
        <w:ind w:left="0"/>
        <w:jc w:val="left"/>
      </w:pPr>
      <w:r>
        <w:rPr>
          <w:rFonts w:ascii="Times New Roman"/>
          <w:b/>
          <w:i w:val="false"/>
          <w:color w:val="000000"/>
        </w:rPr>
        <w:t xml:space="preserve"> 
  IХ тарау. АЗАМАТТАРДЫҢ ДЕНСАУЛЫҚ САҚТАУ САЛАСЫНДАҒЫ </w:t>
      </w:r>
      <w:r>
        <w:br/>
      </w:r>
      <w:r>
        <w:rPr>
          <w:rFonts w:ascii="Times New Roman"/>
          <w:b/>
          <w:i w:val="false"/>
          <w:color w:val="000000"/>
        </w:rPr>
        <w:t xml:space="preserve">
МIНДЕТТЕРI </w:t>
      </w:r>
    </w:p>
    <w:bookmarkEnd w:id="64"/>
    <w:bookmarkStart w:name="z65" w:id="65"/>
    <w:p>
      <w:pPr>
        <w:spacing w:after="0"/>
        <w:ind w:left="0"/>
        <w:jc w:val="both"/>
      </w:pPr>
      <w:r>
        <w:rPr>
          <w:rFonts w:ascii="Times New Roman"/>
          <w:b w:val="false"/>
          <w:i w:val="false"/>
          <w:color w:val="000000"/>
          <w:sz w:val="28"/>
        </w:rPr>
        <w:t>
</w:t>
      </w:r>
      <w:r>
        <w:rPr>
          <w:rFonts w:ascii="Times New Roman"/>
          <w:b/>
          <w:i w:val="false"/>
          <w:color w:val="000000"/>
          <w:sz w:val="28"/>
        </w:rPr>
        <w:t xml:space="preserve">       56-бап. Азаматтардың денсаулығын сақтау туралы заңдарды </w:t>
      </w:r>
      <w:r>
        <w:br/>
      </w:r>
      <w:r>
        <w:rPr>
          <w:rFonts w:ascii="Times New Roman"/>
          <w:b w:val="false"/>
          <w:i w:val="false"/>
          <w:color w:val="000000"/>
          <w:sz w:val="28"/>
        </w:rPr>
        <w:t>
</w:t>
      </w:r>
      <w:r>
        <w:rPr>
          <w:rFonts w:ascii="Times New Roman"/>
          <w:b/>
          <w:i w:val="false"/>
          <w:color w:val="000000"/>
          <w:sz w:val="28"/>
        </w:rPr>
        <w:t xml:space="preserve">                азаматтардың ұстануы жөнiндегi мiндеттерi </w:t>
      </w:r>
    </w:p>
    <w:bookmarkEnd w:id="65"/>
    <w:p>
      <w:pPr>
        <w:spacing w:after="0"/>
        <w:ind w:left="0"/>
        <w:jc w:val="both"/>
      </w:pPr>
      <w:r>
        <w:rPr>
          <w:rFonts w:ascii="Times New Roman"/>
          <w:b w:val="false"/>
          <w:i w:val="false"/>
          <w:color w:val="000000"/>
          <w:sz w:val="28"/>
        </w:rPr>
        <w:t xml:space="preserve">      Азаматтар денсаулық сақтау туралы заңдарды ұстануға, өздерiнiң және айналасындағы адамдардың денсаулығына ұқыпты қарауға мiндеттi. </w:t>
      </w:r>
    </w:p>
    <w:bookmarkStart w:name="z66" w:id="66"/>
    <w:p>
      <w:pPr>
        <w:spacing w:after="0"/>
        <w:ind w:left="0"/>
        <w:jc w:val="both"/>
      </w:pPr>
      <w:r>
        <w:rPr>
          <w:rFonts w:ascii="Times New Roman"/>
          <w:b w:val="false"/>
          <w:i w:val="false"/>
          <w:color w:val="000000"/>
          <w:sz w:val="28"/>
        </w:rPr>
        <w:t>
</w:t>
      </w:r>
      <w:r>
        <w:rPr>
          <w:rFonts w:ascii="Times New Roman"/>
          <w:b/>
          <w:i w:val="false"/>
          <w:color w:val="000000"/>
          <w:sz w:val="28"/>
        </w:rPr>
        <w:t xml:space="preserve">       57-бап. Азаматтардың медициналық нұсқамаларды ұстану </w:t>
      </w:r>
      <w:r>
        <w:br/>
      </w:r>
      <w:r>
        <w:rPr>
          <w:rFonts w:ascii="Times New Roman"/>
          <w:b w:val="false"/>
          <w:i w:val="false"/>
          <w:color w:val="000000"/>
          <w:sz w:val="28"/>
        </w:rPr>
        <w:t>
</w:t>
      </w:r>
      <w:r>
        <w:rPr>
          <w:rFonts w:ascii="Times New Roman"/>
          <w:b/>
          <w:i w:val="false"/>
          <w:color w:val="000000"/>
          <w:sz w:val="28"/>
        </w:rPr>
        <w:t xml:space="preserve">                жөнiндегi мiндеттерi </w:t>
      </w:r>
    </w:p>
    <w:bookmarkEnd w:id="66"/>
    <w:p>
      <w:pPr>
        <w:spacing w:after="0"/>
        <w:ind w:left="0"/>
        <w:jc w:val="both"/>
      </w:pPr>
      <w:r>
        <w:rPr>
          <w:rFonts w:ascii="Times New Roman"/>
          <w:b w:val="false"/>
          <w:i w:val="false"/>
          <w:color w:val="000000"/>
          <w:sz w:val="28"/>
        </w:rPr>
        <w:t xml:space="preserve">      1. Жұқпалы аурулардың алдын алу үшiн азаматтар денсаулық нұсқамаларын денсаулық сақтау ұйымдары белгiлеген мерзiмде орындауға мiндеттi. </w:t>
      </w:r>
      <w:r>
        <w:br/>
      </w:r>
      <w:r>
        <w:rPr>
          <w:rFonts w:ascii="Times New Roman"/>
          <w:b w:val="false"/>
          <w:i w:val="false"/>
          <w:color w:val="000000"/>
          <w:sz w:val="28"/>
        </w:rPr>
        <w:t xml:space="preserve">
      2. Стационарлық емделуде жатқан адамдар медициналық ұйымдарда қолданылып жүрген режимдi сақтауға мiндеттi. </w:t>
      </w:r>
      <w:r>
        <w:br/>
      </w:r>
      <w:r>
        <w:rPr>
          <w:rFonts w:ascii="Times New Roman"/>
          <w:b w:val="false"/>
          <w:i w:val="false"/>
          <w:color w:val="000000"/>
          <w:sz w:val="28"/>
        </w:rPr>
        <w:t xml:space="preserve">
      3. Жұқпалы аурулармен науқастанған кезiнде медициналық нұсқамаларды бұзған адамдар Қазақстан Республикасының заңдарына сәйкес жауапты болады. </w:t>
      </w:r>
    </w:p>
    <w:bookmarkStart w:name="z67" w:id="67"/>
    <w:p>
      <w:pPr>
        <w:spacing w:after="0"/>
        <w:ind w:left="0"/>
        <w:jc w:val="both"/>
      </w:pPr>
      <w:r>
        <w:rPr>
          <w:rFonts w:ascii="Times New Roman"/>
          <w:b w:val="false"/>
          <w:i w:val="false"/>
          <w:color w:val="000000"/>
          <w:sz w:val="28"/>
        </w:rPr>
        <w:t>
</w:t>
      </w:r>
      <w:r>
        <w:rPr>
          <w:rFonts w:ascii="Times New Roman"/>
          <w:b/>
          <w:i w:val="false"/>
          <w:color w:val="000000"/>
          <w:sz w:val="28"/>
        </w:rPr>
        <w:t xml:space="preserve">       58-бап. Азаматтардың балалар денсаулығына қамқорлық </w:t>
      </w:r>
      <w:r>
        <w:br/>
      </w:r>
      <w:r>
        <w:rPr>
          <w:rFonts w:ascii="Times New Roman"/>
          <w:b w:val="false"/>
          <w:i w:val="false"/>
          <w:color w:val="000000"/>
          <w:sz w:val="28"/>
        </w:rPr>
        <w:t>
</w:t>
      </w:r>
      <w:r>
        <w:rPr>
          <w:rFonts w:ascii="Times New Roman"/>
          <w:b/>
          <w:i w:val="false"/>
          <w:color w:val="000000"/>
          <w:sz w:val="28"/>
        </w:rPr>
        <w:t xml:space="preserve">                жасау жөнiндегi мiндеттерi </w:t>
      </w:r>
    </w:p>
    <w:bookmarkEnd w:id="67"/>
    <w:p>
      <w:pPr>
        <w:spacing w:after="0"/>
        <w:ind w:left="0"/>
        <w:jc w:val="both"/>
      </w:pPr>
      <w:r>
        <w:rPr>
          <w:rFonts w:ascii="Times New Roman"/>
          <w:b w:val="false"/>
          <w:i w:val="false"/>
          <w:color w:val="000000"/>
          <w:sz w:val="28"/>
        </w:rPr>
        <w:t xml:space="preserve">      1. Азаматтар балалардың денсаулығына, олардың дене бiтiмi, рухани және адамгершiлiк жағынан жетiлуiне қамқорлық жасауға, салауатты өмiр салты дағдыларына тәрбиеленуге мiндеттi. </w:t>
      </w:r>
      <w:r>
        <w:br/>
      </w:r>
      <w:r>
        <w:rPr>
          <w:rFonts w:ascii="Times New Roman"/>
          <w:b w:val="false"/>
          <w:i w:val="false"/>
          <w:color w:val="000000"/>
          <w:sz w:val="28"/>
        </w:rPr>
        <w:t xml:space="preserve">
      2. Жүктi әйелдер дер кезiнде медициналық есепке тұруға, тексерiлуден өтуге, медициналық нұсқамаларды орындауға мiндеттi. </w:t>
      </w:r>
      <w:r>
        <w:br/>
      </w:r>
      <w:r>
        <w:rPr>
          <w:rFonts w:ascii="Times New Roman"/>
          <w:b w:val="false"/>
          <w:i w:val="false"/>
          <w:color w:val="000000"/>
          <w:sz w:val="28"/>
        </w:rPr>
        <w:t xml:space="preserve">
      3. Ата-аналар сау балалардың тууына жәрдемдесетiн ережелердi орындауға және бала туғаннан кейiн медициналық нұсқамаларды орындауға мiндеттi. </w:t>
      </w:r>
    </w:p>
    <w:bookmarkStart w:name="z68" w:id="68"/>
    <w:p>
      <w:pPr>
        <w:spacing w:after="0"/>
        <w:ind w:left="0"/>
        <w:jc w:val="both"/>
      </w:pPr>
      <w:r>
        <w:rPr>
          <w:rFonts w:ascii="Times New Roman"/>
          <w:b w:val="false"/>
          <w:i w:val="false"/>
          <w:color w:val="000000"/>
          <w:sz w:val="28"/>
        </w:rPr>
        <w:t>
</w:t>
      </w:r>
      <w:r>
        <w:rPr>
          <w:rFonts w:ascii="Times New Roman"/>
          <w:b/>
          <w:i w:val="false"/>
          <w:color w:val="000000"/>
          <w:sz w:val="28"/>
        </w:rPr>
        <w:t xml:space="preserve">       59-бап. Туберкулезбен, алапеспен, ЖИТС-пен, соз </w:t>
      </w:r>
      <w:r>
        <w:br/>
      </w:r>
      <w:r>
        <w:rPr>
          <w:rFonts w:ascii="Times New Roman"/>
          <w:b w:val="false"/>
          <w:i w:val="false"/>
          <w:color w:val="000000"/>
          <w:sz w:val="28"/>
        </w:rPr>
        <w:t>
</w:t>
      </w:r>
      <w:r>
        <w:rPr>
          <w:rFonts w:ascii="Times New Roman"/>
          <w:b/>
          <w:i w:val="false"/>
          <w:color w:val="000000"/>
          <w:sz w:val="28"/>
        </w:rPr>
        <w:t xml:space="preserve">                ауруларымен және карантиндiк инфекциялармен </w:t>
      </w:r>
      <w:r>
        <w:br/>
      </w:r>
      <w:r>
        <w:rPr>
          <w:rFonts w:ascii="Times New Roman"/>
          <w:b w:val="false"/>
          <w:i w:val="false"/>
          <w:color w:val="000000"/>
          <w:sz w:val="28"/>
        </w:rPr>
        <w:t>
</w:t>
      </w:r>
      <w:r>
        <w:rPr>
          <w:rFonts w:ascii="Times New Roman"/>
          <w:b/>
          <w:i w:val="false"/>
          <w:color w:val="000000"/>
          <w:sz w:val="28"/>
        </w:rPr>
        <w:t xml:space="preserve">                ауыратын азаматтардың мiндеттерi </w:t>
      </w:r>
    </w:p>
    <w:bookmarkEnd w:id="68"/>
    <w:p>
      <w:pPr>
        <w:spacing w:after="0"/>
        <w:ind w:left="0"/>
        <w:jc w:val="both"/>
      </w:pPr>
      <w:r>
        <w:rPr>
          <w:rFonts w:ascii="Times New Roman"/>
          <w:b w:val="false"/>
          <w:i w:val="false"/>
          <w:color w:val="000000"/>
          <w:sz w:val="28"/>
        </w:rPr>
        <w:t xml:space="preserve">      1. Туберкулезбен, алапеспен, ЖИТС-пен, соз ауруларымен және карантиндiк инфекциялармен ауыратын азаматтар медициналық ұйымдардың талап етуi бойынша тексерiлуден және емделуден өтуге мiндеттi. </w:t>
      </w:r>
      <w:r>
        <w:br/>
      </w:r>
      <w:r>
        <w:rPr>
          <w:rFonts w:ascii="Times New Roman"/>
          <w:b w:val="false"/>
          <w:i w:val="false"/>
          <w:color w:val="000000"/>
          <w:sz w:val="28"/>
        </w:rPr>
        <w:t xml:space="preserve">
      2. Тексерiлуден және емделуден жалтарған жағдайда азаматтар ерiксiз түрде куәландырылуға және емделуге алынады. </w:t>
      </w:r>
      <w:r>
        <w:br/>
      </w:r>
      <w:r>
        <w:rPr>
          <w:rFonts w:ascii="Times New Roman"/>
          <w:b w:val="false"/>
          <w:i w:val="false"/>
          <w:color w:val="000000"/>
          <w:sz w:val="28"/>
        </w:rPr>
        <w:t xml:space="preserve">
      3. Азаматтарды ерiксiз емделуге жiберудiң негiздемелерi мен тәртiбi Қазақстан Республикасының заңдарымен реттеледi. </w:t>
      </w:r>
    </w:p>
    <w:bookmarkStart w:name="z69" w:id="69"/>
    <w:p>
      <w:pPr>
        <w:spacing w:after="0"/>
        <w:ind w:left="0"/>
        <w:jc w:val="both"/>
      </w:pPr>
      <w:r>
        <w:rPr>
          <w:rFonts w:ascii="Times New Roman"/>
          <w:b w:val="false"/>
          <w:i w:val="false"/>
          <w:color w:val="000000"/>
          <w:sz w:val="28"/>
        </w:rPr>
        <w:t>
</w:t>
      </w:r>
      <w:r>
        <w:rPr>
          <w:rFonts w:ascii="Times New Roman"/>
          <w:b/>
          <w:i w:val="false"/>
          <w:color w:val="000000"/>
          <w:sz w:val="28"/>
        </w:rPr>
        <w:t xml:space="preserve">       60-бап. Азаматтардың науқастарды тасымалдауға және </w:t>
      </w:r>
      <w:r>
        <w:br/>
      </w:r>
      <w:r>
        <w:rPr>
          <w:rFonts w:ascii="Times New Roman"/>
          <w:b w:val="false"/>
          <w:i w:val="false"/>
          <w:color w:val="000000"/>
          <w:sz w:val="28"/>
        </w:rPr>
        <w:t>
</w:t>
      </w:r>
      <w:r>
        <w:rPr>
          <w:rFonts w:ascii="Times New Roman"/>
          <w:b/>
          <w:i w:val="false"/>
          <w:color w:val="000000"/>
          <w:sz w:val="28"/>
        </w:rPr>
        <w:t xml:space="preserve">                оларға медициналық көмек көрсетуге жәрдемдесу </w:t>
      </w:r>
      <w:r>
        <w:br/>
      </w:r>
      <w:r>
        <w:rPr>
          <w:rFonts w:ascii="Times New Roman"/>
          <w:b w:val="false"/>
          <w:i w:val="false"/>
          <w:color w:val="000000"/>
          <w:sz w:val="28"/>
        </w:rPr>
        <w:t>
</w:t>
      </w:r>
      <w:r>
        <w:rPr>
          <w:rFonts w:ascii="Times New Roman"/>
          <w:b/>
          <w:i w:val="false"/>
          <w:color w:val="000000"/>
          <w:sz w:val="28"/>
        </w:rPr>
        <w:t xml:space="preserve">                жөнiндегi мiндеттерi </w:t>
      </w:r>
    </w:p>
    <w:bookmarkEnd w:id="69"/>
    <w:p>
      <w:pPr>
        <w:spacing w:after="0"/>
        <w:ind w:left="0"/>
        <w:jc w:val="both"/>
      </w:pPr>
      <w:r>
        <w:rPr>
          <w:rFonts w:ascii="Times New Roman"/>
          <w:b w:val="false"/>
          <w:i w:val="false"/>
          <w:color w:val="000000"/>
          <w:sz w:val="28"/>
        </w:rPr>
        <w:t xml:space="preserve">      Азаматтар науқастың өмiрiне қатер төнген жағдайларда оны тасымалдауға және медициналық көмек көрсетуге жәрдемдесуге мiндеттi. </w:t>
      </w:r>
    </w:p>
    <w:bookmarkStart w:name="z70" w:id="70"/>
    <w:p>
      <w:pPr>
        <w:spacing w:after="0"/>
        <w:ind w:left="0"/>
        <w:jc w:val="left"/>
      </w:pPr>
      <w:r>
        <w:rPr>
          <w:rFonts w:ascii="Times New Roman"/>
          <w:b/>
          <w:i w:val="false"/>
          <w:color w:val="000000"/>
        </w:rPr>
        <w:t xml:space="preserve"> 
  Х тарау. ШЕТЕЛДIКТЕРДIҢ ЖӘНЕ АЗАМАТТЫҒЫ ЖОҚ АДАМДАРДЫҢ </w:t>
      </w:r>
      <w:r>
        <w:br/>
      </w:r>
      <w:r>
        <w:rPr>
          <w:rFonts w:ascii="Times New Roman"/>
          <w:b/>
          <w:i w:val="false"/>
          <w:color w:val="000000"/>
        </w:rPr>
        <w:t xml:space="preserve">
ДЕНСАУЛЫҚ САҚТАУ САЛАСЫНДАҒЫ ҚҰҚЫҚТАРЫ МЕН МIНДЕТТЕРI </w:t>
      </w:r>
    </w:p>
    <w:bookmarkEnd w:id="70"/>
    <w:bookmarkStart w:name="z71" w:id="71"/>
    <w:p>
      <w:pPr>
        <w:spacing w:after="0"/>
        <w:ind w:left="0"/>
        <w:jc w:val="both"/>
      </w:pPr>
      <w:r>
        <w:rPr>
          <w:rFonts w:ascii="Times New Roman"/>
          <w:b w:val="false"/>
          <w:i w:val="false"/>
          <w:color w:val="000000"/>
          <w:sz w:val="28"/>
        </w:rPr>
        <w:t>
</w:t>
      </w:r>
      <w:r>
        <w:rPr>
          <w:rFonts w:ascii="Times New Roman"/>
          <w:b/>
          <w:i w:val="false"/>
          <w:color w:val="000000"/>
          <w:sz w:val="28"/>
        </w:rPr>
        <w:t xml:space="preserve">       61-бап. Шетелдiктердiң және азаматтығы жоқ адамдардың </w:t>
      </w:r>
      <w:r>
        <w:br/>
      </w:r>
      <w:r>
        <w:rPr>
          <w:rFonts w:ascii="Times New Roman"/>
          <w:b w:val="false"/>
          <w:i w:val="false"/>
          <w:color w:val="000000"/>
          <w:sz w:val="28"/>
        </w:rPr>
        <w:t>
</w:t>
      </w:r>
      <w:r>
        <w:rPr>
          <w:rFonts w:ascii="Times New Roman"/>
          <w:b/>
          <w:i w:val="false"/>
          <w:color w:val="000000"/>
          <w:sz w:val="28"/>
        </w:rPr>
        <w:t xml:space="preserve">                Қазақстан Республикасында денсаулық сақтау </w:t>
      </w:r>
      <w:r>
        <w:br/>
      </w:r>
      <w:r>
        <w:rPr>
          <w:rFonts w:ascii="Times New Roman"/>
          <w:b w:val="false"/>
          <w:i w:val="false"/>
          <w:color w:val="000000"/>
          <w:sz w:val="28"/>
        </w:rPr>
        <w:t>
</w:t>
      </w:r>
      <w:r>
        <w:rPr>
          <w:rFonts w:ascii="Times New Roman"/>
          <w:b/>
          <w:i w:val="false"/>
          <w:color w:val="000000"/>
          <w:sz w:val="28"/>
        </w:rPr>
        <w:t xml:space="preserve">                жөнiндегi құқықтары мен мiндеттерi </w:t>
      </w:r>
    </w:p>
    <w:bookmarkEnd w:id="71"/>
    <w:p>
      <w:pPr>
        <w:spacing w:after="0"/>
        <w:ind w:left="0"/>
        <w:jc w:val="both"/>
      </w:pPr>
      <w:r>
        <w:rPr>
          <w:rFonts w:ascii="Times New Roman"/>
          <w:b w:val="false"/>
          <w:i w:val="false"/>
          <w:color w:val="000000"/>
          <w:sz w:val="28"/>
        </w:rPr>
        <w:t xml:space="preserve">      1. Қазақстан Республикасының аумағында жүрген шетелдiктерге Қазақстан Республикасының халықаралық шарттарына сәйкес денсаулық сақтау құқығына кепiлдiк берiледi.  </w:t>
      </w:r>
      <w:r>
        <w:br/>
      </w:r>
      <w:r>
        <w:rPr>
          <w:rFonts w:ascii="Times New Roman"/>
          <w:b w:val="false"/>
          <w:i w:val="false"/>
          <w:color w:val="000000"/>
          <w:sz w:val="28"/>
        </w:rPr>
        <w:t xml:space="preserve">
      2. Қазақстан Республикасының аумағында тұрақты тұратын немесе уақытша келген шетелдiктер мен азаматтығы жоқ адамдар, босқындар, егер Қазақстан Республикасының халықаралық шарттарында өзгеше көзделмесе, денсаулық сақтау саласында Қазақстан Республикасының азаматтары сияқты бiрдей құқықтарды пайдаланады және сондай мiндеттердi атқарады.  </w:t>
      </w:r>
      <w:r>
        <w:br/>
      </w:r>
      <w:r>
        <w:rPr>
          <w:rFonts w:ascii="Times New Roman"/>
          <w:b w:val="false"/>
          <w:i w:val="false"/>
          <w:color w:val="000000"/>
          <w:sz w:val="28"/>
        </w:rPr>
        <w:t xml:space="preserve">
      3. Шетелдiктерге және азаматтығы жоқ адамдарға, босқындарға медициналық-санитариялық және медициналық-әлеуметтiк көмек көрсетудiң тәртiбiн Қазақстан Республикасының азаматтардың денсаулығын сақтау саласында басшылықты жүзеге асыратын уәкiлдi орталық атқарушы органы белгiлейдi.  </w:t>
      </w:r>
    </w:p>
    <w:bookmarkStart w:name="z72" w:id="72"/>
    <w:p>
      <w:pPr>
        <w:spacing w:after="0"/>
        <w:ind w:left="0"/>
        <w:jc w:val="left"/>
      </w:pPr>
      <w:r>
        <w:rPr>
          <w:rFonts w:ascii="Times New Roman"/>
          <w:b/>
          <w:i w:val="false"/>
          <w:color w:val="000000"/>
        </w:rPr>
        <w:t xml:space="preserve"> 
  ХI тарау. ДЕНСАУЛЫҚ САҚТАУ ҰЙЫМДАРЫН КАДРЛАРМЕН ҚАМТАМАСЫЗ </w:t>
      </w:r>
      <w:r>
        <w:br/>
      </w:r>
      <w:r>
        <w:rPr>
          <w:rFonts w:ascii="Times New Roman"/>
          <w:b/>
          <w:i w:val="false"/>
          <w:color w:val="000000"/>
        </w:rPr>
        <w:t xml:space="preserve">
ЕТУ </w:t>
      </w:r>
    </w:p>
    <w:bookmarkEnd w:id="72"/>
    <w:bookmarkStart w:name="z73" w:id="73"/>
    <w:p>
      <w:pPr>
        <w:spacing w:after="0"/>
        <w:ind w:left="0"/>
        <w:jc w:val="both"/>
      </w:pPr>
      <w:r>
        <w:rPr>
          <w:rFonts w:ascii="Times New Roman"/>
          <w:b w:val="false"/>
          <w:i w:val="false"/>
          <w:color w:val="000000"/>
          <w:sz w:val="28"/>
        </w:rPr>
        <w:t>
</w:t>
      </w:r>
      <w:r>
        <w:rPr>
          <w:rFonts w:ascii="Times New Roman"/>
          <w:b/>
          <w:i w:val="false"/>
          <w:color w:val="000000"/>
          <w:sz w:val="28"/>
        </w:rPr>
        <w:t xml:space="preserve">       62-бап. Денсаулық сақтау ұйымдарының кадрлары </w:t>
      </w:r>
    </w:p>
    <w:bookmarkEnd w:id="73"/>
    <w:p>
      <w:pPr>
        <w:spacing w:after="0"/>
        <w:ind w:left="0"/>
        <w:jc w:val="both"/>
      </w:pPr>
      <w:r>
        <w:rPr>
          <w:rFonts w:ascii="Times New Roman"/>
          <w:b w:val="false"/>
          <w:i w:val="false"/>
          <w:color w:val="000000"/>
          <w:sz w:val="28"/>
        </w:rPr>
        <w:t xml:space="preserve">      1. Денсаулық сақтау кадрларына медициналық, фармацевтiк, ғылыми, ғылыми-педагогикалық, педагогикалық, инженерлiк-техникалық қызметкерлер жатады, олардың тiзбесiн Қазақстан Республикасының азаматтардың денсаулығын сақтау саласында басшылықты жүзеге асыратын уәкiлдi орталық атқарушы органы белгiлейдi.  </w:t>
      </w:r>
      <w:r>
        <w:br/>
      </w:r>
      <w:r>
        <w:rPr>
          <w:rFonts w:ascii="Times New Roman"/>
          <w:b w:val="false"/>
          <w:i w:val="false"/>
          <w:color w:val="000000"/>
          <w:sz w:val="28"/>
        </w:rPr>
        <w:t xml:space="preserve">
      2. Денсаулық сақтау кадрларын даярлау, пайдалану және олардың бiлiктiлiгiн арттыру мемлекет, жұмыс берушiлер және жеке адамдар есебiнен жүзеге асырылады. </w:t>
      </w:r>
      <w:r>
        <w:br/>
      </w:r>
      <w:r>
        <w:rPr>
          <w:rFonts w:ascii="Times New Roman"/>
          <w:b w:val="false"/>
          <w:i w:val="false"/>
          <w:color w:val="000000"/>
          <w:sz w:val="28"/>
        </w:rPr>
        <w:t xml:space="preserve">
      3. Қазақстан Республикасының азаматтардың денсаулығын сақтау саласында басшылықты жүзеге асыратын уәкiлдi орталық атқарушы органы: </w:t>
      </w:r>
      <w:r>
        <w:br/>
      </w:r>
      <w:r>
        <w:rPr>
          <w:rFonts w:ascii="Times New Roman"/>
          <w:b w:val="false"/>
          <w:i w:val="false"/>
          <w:color w:val="000000"/>
          <w:sz w:val="28"/>
        </w:rPr>
        <w:t xml:space="preserve">
      арнаулы орта және жоғары медициналық және фармацевтiк бiлiм берудiң сабақтастығын; </w:t>
      </w:r>
      <w:r>
        <w:br/>
      </w:r>
      <w:r>
        <w:rPr>
          <w:rFonts w:ascii="Times New Roman"/>
          <w:b w:val="false"/>
          <w:i w:val="false"/>
          <w:color w:val="000000"/>
          <w:sz w:val="28"/>
        </w:rPr>
        <w:t xml:space="preserve">
      медицина және фармацевтика кадрларын даярлаудың сапасына бақылау жасауды; </w:t>
      </w:r>
      <w:r>
        <w:br/>
      </w:r>
      <w:r>
        <w:rPr>
          <w:rFonts w:ascii="Times New Roman"/>
          <w:b w:val="false"/>
          <w:i w:val="false"/>
          <w:color w:val="000000"/>
          <w:sz w:val="28"/>
        </w:rPr>
        <w:t xml:space="preserve">
      республиканың медицина, фармацевтика, ғылыми және педагогика кадрлары жөнiндегi қажетiн қамтамасыз етедi. </w:t>
      </w:r>
    </w:p>
    <w:bookmarkStart w:name="z74" w:id="74"/>
    <w:p>
      <w:pPr>
        <w:spacing w:after="0"/>
        <w:ind w:left="0"/>
        <w:jc w:val="both"/>
      </w:pPr>
      <w:r>
        <w:rPr>
          <w:rFonts w:ascii="Times New Roman"/>
          <w:b w:val="false"/>
          <w:i w:val="false"/>
          <w:color w:val="000000"/>
          <w:sz w:val="28"/>
        </w:rPr>
        <w:t>
</w:t>
      </w:r>
      <w:r>
        <w:rPr>
          <w:rFonts w:ascii="Times New Roman"/>
          <w:b/>
          <w:i w:val="false"/>
          <w:color w:val="000000"/>
          <w:sz w:val="28"/>
        </w:rPr>
        <w:t xml:space="preserve">       63-бап. Медициналық және фармацевтикалық қызметпен </w:t>
      </w:r>
      <w:r>
        <w:br/>
      </w:r>
      <w:r>
        <w:rPr>
          <w:rFonts w:ascii="Times New Roman"/>
          <w:b w:val="false"/>
          <w:i w:val="false"/>
          <w:color w:val="000000"/>
          <w:sz w:val="28"/>
        </w:rPr>
        <w:t>
</w:t>
      </w:r>
      <w:r>
        <w:rPr>
          <w:rFonts w:ascii="Times New Roman"/>
          <w:b/>
          <w:i w:val="false"/>
          <w:color w:val="000000"/>
          <w:sz w:val="28"/>
        </w:rPr>
        <w:t xml:space="preserve">                айналысу құқығы </w:t>
      </w:r>
    </w:p>
    <w:bookmarkEnd w:id="74"/>
    <w:p>
      <w:pPr>
        <w:spacing w:after="0"/>
        <w:ind w:left="0"/>
        <w:jc w:val="both"/>
      </w:pPr>
      <w:r>
        <w:rPr>
          <w:rFonts w:ascii="Times New Roman"/>
          <w:b w:val="false"/>
          <w:i w:val="false"/>
          <w:color w:val="000000"/>
          <w:sz w:val="28"/>
        </w:rPr>
        <w:t xml:space="preserve">      Медициналық және фармацевтикалық қызметпен, соның iшiнде жеке практикамен айналысуға арнайы даярлықтан өткен және Қазақстан Республикасының, бұрынғы КСРО-ның тиiстi жоғары немесе арнаулы орта оқу орнын бiтiргенi туралы диплом немесе сертификат алған адамдардың, сондай-ақ нострификация тәртiбiмен диплом алған адамдардың құқығы бар.  </w:t>
      </w:r>
    </w:p>
    <w:bookmarkStart w:name="z75" w:id="75"/>
    <w:p>
      <w:pPr>
        <w:spacing w:after="0"/>
        <w:ind w:left="0"/>
        <w:jc w:val="both"/>
      </w:pPr>
      <w:r>
        <w:rPr>
          <w:rFonts w:ascii="Times New Roman"/>
          <w:b w:val="false"/>
          <w:i w:val="false"/>
          <w:color w:val="000000"/>
          <w:sz w:val="28"/>
        </w:rPr>
        <w:t>
</w:t>
      </w:r>
      <w:r>
        <w:rPr>
          <w:rFonts w:ascii="Times New Roman"/>
          <w:b/>
          <w:i w:val="false"/>
          <w:color w:val="000000"/>
          <w:sz w:val="28"/>
        </w:rPr>
        <w:t xml:space="preserve">       64-бап. Арнайы медициналық бiлiмi жоқ адамдардың халық </w:t>
      </w:r>
      <w:r>
        <w:br/>
      </w:r>
      <w:r>
        <w:rPr>
          <w:rFonts w:ascii="Times New Roman"/>
          <w:b w:val="false"/>
          <w:i w:val="false"/>
          <w:color w:val="000000"/>
          <w:sz w:val="28"/>
        </w:rPr>
        <w:t>
</w:t>
      </w:r>
      <w:r>
        <w:rPr>
          <w:rFonts w:ascii="Times New Roman"/>
          <w:b/>
          <w:i w:val="false"/>
          <w:color w:val="000000"/>
          <w:sz w:val="28"/>
        </w:rPr>
        <w:t xml:space="preserve">                медицинасымен (емшiлiкпен) айналысу құқығы </w:t>
      </w:r>
    </w:p>
    <w:bookmarkEnd w:id="75"/>
    <w:p>
      <w:pPr>
        <w:spacing w:after="0"/>
        <w:ind w:left="0"/>
        <w:jc w:val="both"/>
      </w:pPr>
      <w:r>
        <w:rPr>
          <w:rFonts w:ascii="Times New Roman"/>
          <w:b w:val="false"/>
          <w:i w:val="false"/>
          <w:color w:val="000000"/>
          <w:sz w:val="28"/>
        </w:rPr>
        <w:t xml:space="preserve">      1. Арнайы медициналық бiлiмi жоқ адамдар Қазақстан Республикасының азаматтардың денсаулығын сақтау саласында басшылықты жүзеге асыратын уәкiлдi орталық атқарушы органы беретiн тиiстi куәлiк пен лицензияны алған жағдайда ғана халық медицинасының (емшiлiк) әдiстерiмен емдеу құқығына ие болады.  </w:t>
      </w:r>
      <w:r>
        <w:br/>
      </w:r>
      <w:r>
        <w:rPr>
          <w:rFonts w:ascii="Times New Roman"/>
          <w:b w:val="false"/>
          <w:i w:val="false"/>
          <w:color w:val="000000"/>
          <w:sz w:val="28"/>
        </w:rPr>
        <w:t xml:space="preserve">
      2. Қалың жұртшылыққа емшiлiк сеанстарын өткiзуге, соның iшiнде бұқаралық ақпарат құралдарын пайдаланып өткiзуге тыйым салынады.  </w:t>
      </w:r>
      <w:r>
        <w:br/>
      </w:r>
      <w:r>
        <w:rPr>
          <w:rFonts w:ascii="Times New Roman"/>
          <w:b w:val="false"/>
          <w:i w:val="false"/>
          <w:color w:val="000000"/>
          <w:sz w:val="28"/>
        </w:rPr>
        <w:t xml:space="preserve">
      3. Емшiлiкпен заңсыз айналысатын адамдар Қазақстан Республикасының заңдарына сәйкес жауапты болады.  </w:t>
      </w:r>
      <w:r>
        <w:br/>
      </w:r>
      <w:r>
        <w:rPr>
          <w:rFonts w:ascii="Times New Roman"/>
          <w:b w:val="false"/>
          <w:i w:val="false"/>
          <w:color w:val="000000"/>
          <w:sz w:val="28"/>
        </w:rPr>
        <w:t xml:space="preserve">
      4. Көрсетiлетiн медициналық көмектiң сапасына бақылауды мемлекеттiк денсаулық сақтау органдары жүзеге асырады. Азаматтардың денсаулығына нұқсан келтiрiлген тәртiп бұзушылық анықталған жағдайда лицензия қайтып алынады немесе оның қолданылуы тоқтатылады, ал емшiлердiң лицензиясы мен куәлiгi қайтып алынады.  </w:t>
      </w:r>
    </w:p>
    <w:bookmarkStart w:name="z76" w:id="76"/>
    <w:p>
      <w:pPr>
        <w:spacing w:after="0"/>
        <w:ind w:left="0"/>
        <w:jc w:val="both"/>
      </w:pPr>
      <w:r>
        <w:rPr>
          <w:rFonts w:ascii="Times New Roman"/>
          <w:b w:val="false"/>
          <w:i w:val="false"/>
          <w:color w:val="000000"/>
          <w:sz w:val="28"/>
        </w:rPr>
        <w:t>
</w:t>
      </w:r>
      <w:r>
        <w:rPr>
          <w:rFonts w:ascii="Times New Roman"/>
          <w:b/>
          <w:i w:val="false"/>
          <w:color w:val="000000"/>
          <w:sz w:val="28"/>
        </w:rPr>
        <w:t xml:space="preserve">       65-бап. Медициналық және фармацевтикалық қызметпен </w:t>
      </w:r>
      <w:r>
        <w:br/>
      </w:r>
      <w:r>
        <w:rPr>
          <w:rFonts w:ascii="Times New Roman"/>
          <w:b w:val="false"/>
          <w:i w:val="false"/>
          <w:color w:val="000000"/>
          <w:sz w:val="28"/>
        </w:rPr>
        <w:t>
</w:t>
      </w:r>
      <w:r>
        <w:rPr>
          <w:rFonts w:ascii="Times New Roman"/>
          <w:b/>
          <w:i w:val="false"/>
          <w:color w:val="000000"/>
          <w:sz w:val="28"/>
        </w:rPr>
        <w:t xml:space="preserve">                айналысу құқығын қалпына келтiру және одан айыру </w:t>
      </w:r>
    </w:p>
    <w:bookmarkEnd w:id="76"/>
    <w:p>
      <w:pPr>
        <w:spacing w:after="0"/>
        <w:ind w:left="0"/>
        <w:jc w:val="both"/>
      </w:pPr>
      <w:r>
        <w:rPr>
          <w:rFonts w:ascii="Times New Roman"/>
          <w:b w:val="false"/>
          <w:i w:val="false"/>
          <w:color w:val="000000"/>
          <w:sz w:val="28"/>
        </w:rPr>
        <w:t xml:space="preserve">      1. Өздерiнiң мамандығы бойынша үш жылдан астам уақыт жұмыс iстемеген медицина және фармацевтика қызметкерлерi медициналық және фармацевтикалық қызметпен айналысуға тиiстi оқу орындарында Қазақстан Республикасының азаматтардың денсаулығын сақтау саласында басшылықты жүзеге асыратын уәкiлдi орталық атқарушы органы белгiлеген тәртiппен қайта даярлаудан өткеннен кейiн жiберiледi.  </w:t>
      </w:r>
      <w:r>
        <w:br/>
      </w:r>
      <w:r>
        <w:rPr>
          <w:rFonts w:ascii="Times New Roman"/>
          <w:b w:val="false"/>
          <w:i w:val="false"/>
          <w:color w:val="000000"/>
          <w:sz w:val="28"/>
        </w:rPr>
        <w:t xml:space="preserve">
      2. Медициналық және фармацевтикалық қызметпен айналысу құқығынан айыру сот тәртiбiмен жүргiзiледi.  </w:t>
      </w:r>
    </w:p>
    <w:bookmarkStart w:name="z77" w:id="77"/>
    <w:p>
      <w:pPr>
        <w:spacing w:after="0"/>
        <w:ind w:left="0"/>
        <w:jc w:val="left"/>
      </w:pPr>
      <w:r>
        <w:rPr>
          <w:rFonts w:ascii="Times New Roman"/>
          <w:b/>
          <w:i w:val="false"/>
          <w:color w:val="000000"/>
        </w:rPr>
        <w:t xml:space="preserve"> 
  ХII тарау. МЕДИЦИНА ЖӘНЕ ФАРМАЦЕВТИКА ҚЫЗМЕТКЕРЛЕРIНIҢ </w:t>
      </w:r>
      <w:r>
        <w:br/>
      </w:r>
      <w:r>
        <w:rPr>
          <w:rFonts w:ascii="Times New Roman"/>
          <w:b/>
          <w:i w:val="false"/>
          <w:color w:val="000000"/>
        </w:rPr>
        <w:t xml:space="preserve">
ҚҰҚЫҚТАРЫ, МIНДЕТТЕРI, ЖАУАПКЕРШIЛIГI ЖӘНЕ ОЛАРДЫҢ ӘЛЕУМЕТТIК </w:t>
      </w:r>
      <w:r>
        <w:br/>
      </w:r>
      <w:r>
        <w:rPr>
          <w:rFonts w:ascii="Times New Roman"/>
          <w:b/>
          <w:i w:val="false"/>
          <w:color w:val="000000"/>
        </w:rPr>
        <w:t xml:space="preserve">
ҚОРҒАЛУЫ </w:t>
      </w:r>
    </w:p>
    <w:bookmarkEnd w:id="77"/>
    <w:bookmarkStart w:name="z78" w:id="78"/>
    <w:p>
      <w:pPr>
        <w:spacing w:after="0"/>
        <w:ind w:left="0"/>
        <w:jc w:val="both"/>
      </w:pPr>
      <w:r>
        <w:rPr>
          <w:rFonts w:ascii="Times New Roman"/>
          <w:b w:val="false"/>
          <w:i w:val="false"/>
          <w:color w:val="000000"/>
          <w:sz w:val="28"/>
        </w:rPr>
        <w:t>
</w:t>
      </w:r>
      <w:r>
        <w:rPr>
          <w:rFonts w:ascii="Times New Roman"/>
          <w:b/>
          <w:i w:val="false"/>
          <w:color w:val="000000"/>
          <w:sz w:val="28"/>
        </w:rPr>
        <w:t xml:space="preserve">       66-бап. Медицина және фармацевтика қызметкерлерiнiң </w:t>
      </w:r>
      <w:r>
        <w:br/>
      </w:r>
      <w:r>
        <w:rPr>
          <w:rFonts w:ascii="Times New Roman"/>
          <w:b w:val="false"/>
          <w:i w:val="false"/>
          <w:color w:val="000000"/>
          <w:sz w:val="28"/>
        </w:rPr>
        <w:t>
</w:t>
      </w:r>
      <w:r>
        <w:rPr>
          <w:rFonts w:ascii="Times New Roman"/>
          <w:b/>
          <w:i w:val="false"/>
          <w:color w:val="000000"/>
          <w:sz w:val="28"/>
        </w:rPr>
        <w:t xml:space="preserve">                кәсiби құқықтары </w:t>
      </w:r>
    </w:p>
    <w:bookmarkEnd w:id="78"/>
    <w:p>
      <w:pPr>
        <w:spacing w:after="0"/>
        <w:ind w:left="0"/>
        <w:jc w:val="both"/>
      </w:pPr>
      <w:r>
        <w:rPr>
          <w:rFonts w:ascii="Times New Roman"/>
          <w:b w:val="false"/>
          <w:i w:val="false"/>
          <w:color w:val="000000"/>
          <w:sz w:val="28"/>
        </w:rPr>
        <w:t xml:space="preserve">      1. Медицина және фармацевтика қызметкерлерiнiң ар-ожданы мен қадiр-қасиетi, олардың кәсiби және әлеуметтiк құқықтары заңмен қорғалады.  </w:t>
      </w:r>
      <w:r>
        <w:br/>
      </w:r>
      <w:r>
        <w:rPr>
          <w:rFonts w:ascii="Times New Roman"/>
          <w:b w:val="false"/>
          <w:i w:val="false"/>
          <w:color w:val="000000"/>
          <w:sz w:val="28"/>
        </w:rPr>
        <w:t xml:space="preserve">
      2. Медицина және фармацевтика қызметкерлерiнiң:  </w:t>
      </w:r>
      <w:r>
        <w:br/>
      </w:r>
      <w:r>
        <w:rPr>
          <w:rFonts w:ascii="Times New Roman"/>
          <w:b w:val="false"/>
          <w:i w:val="false"/>
          <w:color w:val="000000"/>
          <w:sz w:val="28"/>
        </w:rPr>
        <w:t xml:space="preserve">
      теориялық және практикалық әзiрлiктiң қол жеткiзiлген деңгейiне сәйкес Қазақстан Республикасының азаматтардың денсаулығын сақтау саласында басшылықты жүзеге асыратын уәкiлдi орталық атқарушы органы белгiлеген мерзiмде бiлiктiлiк санаттарын алуға;  </w:t>
      </w:r>
      <w:r>
        <w:br/>
      </w:r>
      <w:r>
        <w:rPr>
          <w:rFonts w:ascii="Times New Roman"/>
          <w:b w:val="false"/>
          <w:i w:val="false"/>
          <w:color w:val="000000"/>
          <w:sz w:val="28"/>
        </w:rPr>
        <w:t xml:space="preserve">
      кәсiби бiлiмiн жетiлдiруге;  </w:t>
      </w:r>
      <w:r>
        <w:br/>
      </w:r>
      <w:r>
        <w:rPr>
          <w:rFonts w:ascii="Times New Roman"/>
          <w:b w:val="false"/>
          <w:i w:val="false"/>
          <w:color w:val="000000"/>
          <w:sz w:val="28"/>
        </w:rPr>
        <w:t xml:space="preserve">
      денсаулық жағдайы бойынша кәсiби мiндеттерiн атқару мүмкiн болмаған кезде, барлық деңгейдегi бюджеттер қаражаты есебiнен қайта даярлықтан өтуге, сондай-ақ адам санының немесе штаттың қысқаруына, ұйымдардың таратылуына байланысты қызметкерлер босатылған жағдайларда осы азаматтарды жұмысқа қабылдаған ұйымдар есебiнен кәсiби даярлықтан өтедi;  </w:t>
      </w:r>
      <w:r>
        <w:br/>
      </w:r>
      <w:r>
        <w:rPr>
          <w:rFonts w:ascii="Times New Roman"/>
          <w:b w:val="false"/>
          <w:i w:val="false"/>
          <w:color w:val="000000"/>
          <w:sz w:val="28"/>
        </w:rPr>
        <w:t xml:space="preserve">
      өздерiнiң кәсiби мiндеттерiн азаматтың денсаулығына зиян немесе нұқсан келтiретiндей дәрежеде ұқыпсыз немесе салдыр-салақ орындалумен байланысты емес кәсiби қателiгiн сақтандыруға;  </w:t>
      </w:r>
      <w:r>
        <w:br/>
      </w:r>
      <w:r>
        <w:rPr>
          <w:rFonts w:ascii="Times New Roman"/>
          <w:b w:val="false"/>
          <w:i w:val="false"/>
          <w:color w:val="000000"/>
          <w:sz w:val="28"/>
        </w:rPr>
        <w:t xml:space="preserve">
      науқастың өмiрiне қауiп төнетiн жағдайларда ұйымдарға, азаматтарға тиесiлi байланыс құралдарын кедергiсiз және тегiн пайдалануға, науқас орналасқан жерге жету үшiн немесе оны жақын жердегi емдеу-профилактикалық ұйымына тасымалдау үшiн кез-келген көлiк түрiн дәл осылай пайдалануға құқығы бар.  </w:t>
      </w:r>
      <w:r>
        <w:br/>
      </w:r>
      <w:r>
        <w:rPr>
          <w:rFonts w:ascii="Times New Roman"/>
          <w:b w:val="false"/>
          <w:i w:val="false"/>
          <w:color w:val="000000"/>
          <w:sz w:val="28"/>
        </w:rPr>
        <w:t xml:space="preserve">
      3. Медицина және фармацевтика қызметкерлерiнiң өздерiнiң кәсiби мiндеттерiн немесе Қазақстан Республикасының заңдарын бұзған жағдайлардан басқа кезде мемлекеттiк органдардың және басқа да ұйымдардың, сондай-ақ азаматтардың медицина және фармацевтика қызметкерлерiнiң кәсiби қызметiне араласуына тыйым салынады.  </w:t>
      </w:r>
    </w:p>
    <w:bookmarkStart w:name="z79" w:id="79"/>
    <w:p>
      <w:pPr>
        <w:spacing w:after="0"/>
        <w:ind w:left="0"/>
        <w:jc w:val="both"/>
      </w:pPr>
      <w:r>
        <w:rPr>
          <w:rFonts w:ascii="Times New Roman"/>
          <w:b w:val="false"/>
          <w:i w:val="false"/>
          <w:color w:val="000000"/>
          <w:sz w:val="28"/>
        </w:rPr>
        <w:t>
</w:t>
      </w:r>
      <w:r>
        <w:rPr>
          <w:rFonts w:ascii="Times New Roman"/>
          <w:b/>
          <w:i w:val="false"/>
          <w:color w:val="000000"/>
          <w:sz w:val="28"/>
        </w:rPr>
        <w:t xml:space="preserve">       67-бап. Медицина және фармацевтика қызметкерлерiнiң </w:t>
      </w:r>
      <w:r>
        <w:br/>
      </w:r>
      <w:r>
        <w:rPr>
          <w:rFonts w:ascii="Times New Roman"/>
          <w:b w:val="false"/>
          <w:i w:val="false"/>
          <w:color w:val="000000"/>
          <w:sz w:val="28"/>
        </w:rPr>
        <w:t>
</w:t>
      </w:r>
      <w:r>
        <w:rPr>
          <w:rFonts w:ascii="Times New Roman"/>
          <w:b/>
          <w:i w:val="false"/>
          <w:color w:val="000000"/>
          <w:sz w:val="28"/>
        </w:rPr>
        <w:t xml:space="preserve">                кәсiби мiндеттерi </w:t>
      </w:r>
    </w:p>
    <w:bookmarkEnd w:id="79"/>
    <w:p>
      <w:pPr>
        <w:spacing w:after="0"/>
        <w:ind w:left="0"/>
        <w:jc w:val="both"/>
      </w:pPr>
      <w:r>
        <w:rPr>
          <w:rFonts w:ascii="Times New Roman"/>
          <w:b w:val="false"/>
          <w:i w:val="false"/>
          <w:color w:val="000000"/>
          <w:sz w:val="28"/>
        </w:rPr>
        <w:t xml:space="preserve">      1. Медицина және фармацевтика қызметкерлерi өздерiнiң қызметiн медициналық әдеп принциптерiн басшылыққа алып жүзеге асырады.  </w:t>
      </w:r>
      <w:r>
        <w:br/>
      </w:r>
      <w:r>
        <w:rPr>
          <w:rFonts w:ascii="Times New Roman"/>
          <w:b w:val="false"/>
          <w:i w:val="false"/>
          <w:color w:val="000000"/>
          <w:sz w:val="28"/>
        </w:rPr>
        <w:t xml:space="preserve">
      2. Медицина және фармацевтика қызметкерлерi:  </w:t>
      </w:r>
      <w:r>
        <w:br/>
      </w:r>
      <w:r>
        <w:rPr>
          <w:rFonts w:ascii="Times New Roman"/>
          <w:b w:val="false"/>
          <w:i w:val="false"/>
          <w:color w:val="000000"/>
          <w:sz w:val="28"/>
        </w:rPr>
        <w:t xml:space="preserve">
      өздерiнiң қызмет мiндеттерiне сәйкес медициналық көмек көрсетуге;  </w:t>
      </w:r>
      <w:r>
        <w:br/>
      </w:r>
      <w:r>
        <w:rPr>
          <w:rFonts w:ascii="Times New Roman"/>
          <w:b w:val="false"/>
          <w:i w:val="false"/>
          <w:color w:val="000000"/>
          <w:sz w:val="28"/>
        </w:rPr>
        <w:t xml:space="preserve">
      азаматтарға емдеу ұйымынан тыс жерде көмек көрсету қажет болған жағдайда шұғыл медициналық көмек көрсетуге мiндеттi. Мұндай көмектiң көрсетiлмеуi Қазақстан Республикасының заңдарына сәйкес жауап беруге әкеп соғады;  </w:t>
      </w:r>
      <w:r>
        <w:br/>
      </w:r>
      <w:r>
        <w:rPr>
          <w:rFonts w:ascii="Times New Roman"/>
          <w:b w:val="false"/>
          <w:i w:val="false"/>
          <w:color w:val="000000"/>
          <w:sz w:val="28"/>
        </w:rPr>
        <w:t xml:space="preserve">
      кәсiби мiндеттерiн атқару кезiнде өздерiне мәлiм болған азаматтардың ауруы, жеке және отбасылық өмiрi туралы мәлiметтердi жария етпеуге мiндеттi. Мұндай ақпаратты қоғамдық қауiптi сипат алатын аурулар болатын төтенше жағдайларда, сондай-ақ тергеу, сот органдарының жазбаша сұрау салуы бойынша ашып айтуға болады;  </w:t>
      </w:r>
      <w:r>
        <w:br/>
      </w:r>
      <w:r>
        <w:rPr>
          <w:rFonts w:ascii="Times New Roman"/>
          <w:b w:val="false"/>
          <w:i w:val="false"/>
          <w:color w:val="000000"/>
          <w:sz w:val="28"/>
        </w:rPr>
        <w:t xml:space="preserve">
      Қазақстан Республикасының азаматтардың денсаулығын сақтау саласында басшылықты жүзеге асыратын уәкiлдi орталық атқарушы органы белгiлеген тәртiппен және мерзiмде меншiк нысандарына қарамастан денсаулық сақтау ұйымдарында бiлiктiлiктi арттыру және қайта даярлау курстарында дипломнан кейiнгi оқу циклдарынан өту арқылы кәсiби бiлiмiн жетiлдiруге мiндеттi.  </w:t>
      </w:r>
    </w:p>
    <w:bookmarkStart w:name="z80" w:id="80"/>
    <w:p>
      <w:pPr>
        <w:spacing w:after="0"/>
        <w:ind w:left="0"/>
        <w:jc w:val="both"/>
      </w:pPr>
      <w:r>
        <w:rPr>
          <w:rFonts w:ascii="Times New Roman"/>
          <w:b w:val="false"/>
          <w:i w:val="false"/>
          <w:color w:val="000000"/>
          <w:sz w:val="28"/>
        </w:rPr>
        <w:t>
</w:t>
      </w:r>
      <w:r>
        <w:rPr>
          <w:rFonts w:ascii="Times New Roman"/>
          <w:b/>
          <w:i w:val="false"/>
          <w:color w:val="000000"/>
          <w:sz w:val="28"/>
        </w:rPr>
        <w:t xml:space="preserve">       68-бап. Медицина және фармацевтика қызметкерлерiнiң </w:t>
      </w:r>
      <w:r>
        <w:br/>
      </w:r>
      <w:r>
        <w:rPr>
          <w:rFonts w:ascii="Times New Roman"/>
          <w:b w:val="false"/>
          <w:i w:val="false"/>
          <w:color w:val="000000"/>
          <w:sz w:val="28"/>
        </w:rPr>
        <w:t>
</w:t>
      </w:r>
      <w:r>
        <w:rPr>
          <w:rFonts w:ascii="Times New Roman"/>
          <w:b/>
          <w:i w:val="false"/>
          <w:color w:val="000000"/>
          <w:sz w:val="28"/>
        </w:rPr>
        <w:t xml:space="preserve">                азаматтардың денсаулығына келтiрiлген зиян үшiн </w:t>
      </w:r>
      <w:r>
        <w:br/>
      </w:r>
      <w:r>
        <w:rPr>
          <w:rFonts w:ascii="Times New Roman"/>
          <w:b w:val="false"/>
          <w:i w:val="false"/>
          <w:color w:val="000000"/>
          <w:sz w:val="28"/>
        </w:rPr>
        <w:t>
</w:t>
      </w:r>
      <w:r>
        <w:rPr>
          <w:rFonts w:ascii="Times New Roman"/>
          <w:b/>
          <w:i w:val="false"/>
          <w:color w:val="000000"/>
          <w:sz w:val="28"/>
        </w:rPr>
        <w:t xml:space="preserve">                жауапкершiлiгi </w:t>
      </w:r>
    </w:p>
    <w:bookmarkEnd w:id="80"/>
    <w:p>
      <w:pPr>
        <w:spacing w:after="0"/>
        <w:ind w:left="0"/>
        <w:jc w:val="both"/>
      </w:pPr>
      <w:r>
        <w:rPr>
          <w:rFonts w:ascii="Times New Roman"/>
          <w:b w:val="false"/>
          <w:i w:val="false"/>
          <w:color w:val="000000"/>
          <w:sz w:val="28"/>
        </w:rPr>
        <w:t xml:space="preserve">      Медицина және фармацевтика қызметкерлерi, сондай-ақ халықтық медицинамен (емшiлiкпен) айналысуға құқығы бар адамдар азаматтардың денсаулығына өздерi келтiрген зиян үшiн Қазақстан Республикасының заңдарына сәйкес жауапты болады.  </w:t>
      </w:r>
    </w:p>
    <w:bookmarkStart w:name="z81" w:id="81"/>
    <w:p>
      <w:pPr>
        <w:spacing w:after="0"/>
        <w:ind w:left="0"/>
        <w:jc w:val="both"/>
      </w:pPr>
      <w:r>
        <w:rPr>
          <w:rFonts w:ascii="Times New Roman"/>
          <w:b w:val="false"/>
          <w:i w:val="false"/>
          <w:color w:val="000000"/>
          <w:sz w:val="28"/>
        </w:rPr>
        <w:t>
</w:t>
      </w:r>
      <w:r>
        <w:rPr>
          <w:rFonts w:ascii="Times New Roman"/>
          <w:b/>
          <w:i w:val="false"/>
          <w:color w:val="000000"/>
          <w:sz w:val="28"/>
        </w:rPr>
        <w:t xml:space="preserve">       69-бап. Денсаулық сақтау қызметкерлерін әлеуметтік </w:t>
      </w:r>
      <w:r>
        <w:br/>
      </w:r>
      <w:r>
        <w:rPr>
          <w:rFonts w:ascii="Times New Roman"/>
          <w:b w:val="false"/>
          <w:i w:val="false"/>
          <w:color w:val="000000"/>
          <w:sz w:val="28"/>
        </w:rPr>
        <w:t>
</w:t>
      </w:r>
      <w:r>
        <w:rPr>
          <w:rFonts w:ascii="Times New Roman"/>
          <w:b/>
          <w:i w:val="false"/>
          <w:color w:val="000000"/>
          <w:sz w:val="28"/>
        </w:rPr>
        <w:t xml:space="preserve">                қорғау </w:t>
      </w:r>
    </w:p>
    <w:bookmarkEnd w:id="81"/>
    <w:p>
      <w:pPr>
        <w:spacing w:after="0"/>
        <w:ind w:left="0"/>
        <w:jc w:val="both"/>
      </w:pPr>
      <w:r>
        <w:rPr>
          <w:rFonts w:ascii="Times New Roman"/>
          <w:b w:val="false"/>
          <w:i w:val="false"/>
          <w:color w:val="000000"/>
          <w:sz w:val="28"/>
        </w:rPr>
        <w:t xml:space="preserve">      1. Мемлекеттік денсаулық сақтау жүйесі қызметкерлерінің мынадай құқықтары бар:  </w:t>
      </w:r>
      <w:r>
        <w:br/>
      </w:r>
      <w:r>
        <w:rPr>
          <w:rFonts w:ascii="Times New Roman"/>
          <w:b w:val="false"/>
          <w:i w:val="false"/>
          <w:color w:val="000000"/>
          <w:sz w:val="28"/>
        </w:rPr>
        <w:t xml:space="preserve">
      ауылдық жерлерде тұратын және жұмыс істейтін мемлекеттік денсаулық сақтау ұйымдарының қызметкерлеріне жергілікті өкілді органдардың шешімі бойынша жергілікті бюджеттер қаражаты есебінен отын сатып алуға әлеуметтік көмек беріледі;  </w:t>
      </w:r>
      <w:r>
        <w:br/>
      </w:r>
      <w:r>
        <w:rPr>
          <w:rFonts w:ascii="Times New Roman"/>
          <w:b w:val="false"/>
          <w:i w:val="false"/>
          <w:color w:val="000000"/>
          <w:sz w:val="28"/>
        </w:rPr>
        <w:t xml:space="preserve">
      жұмысының сипаты жүріп-тұрумен байланысты денсаулық сақтау қызметкерлерінің жергілікті өкілді органдардың шешімі бойынша жергілікті бюджет қаражаты есебінен қоғамдық көлікте тегін жүруі. Мұндай қызметкерлердің тізбесін тиісті жергілікті атқарушы орган белгілейді;  </w:t>
      </w:r>
      <w:r>
        <w:br/>
      </w:r>
      <w:r>
        <w:rPr>
          <w:rFonts w:ascii="Times New Roman"/>
          <w:b w:val="false"/>
          <w:i w:val="false"/>
          <w:color w:val="000000"/>
          <w:sz w:val="28"/>
        </w:rPr>
        <w:t xml:space="preserve">
      жеке меншігінде малы бар денсаулық сақтау қызметкерлері жемшөппен, малын жаюға және шөп шабуға арналған жер учаскелерімен ауыл шаруашылығы ұйымдарының қызметкерлерімен бірдей қамтамасыз етіледі.  </w:t>
      </w:r>
      <w:r>
        <w:br/>
      </w:r>
      <w:r>
        <w:rPr>
          <w:rFonts w:ascii="Times New Roman"/>
          <w:b w:val="false"/>
          <w:i w:val="false"/>
          <w:color w:val="000000"/>
          <w:sz w:val="28"/>
        </w:rPr>
        <w:t xml:space="preserve">
      2. Ауылдық жерлерде жұмыс істейтін денсаулық сақтау мамандарына жергілікті өкілді органдардың шешімі бойынша қала жағдайында қызметтің осы түрлерімен айналысатын мамандардың ставкаларымен салыстырғанда кемінде 25 процент жоғары айлықақылар мен тарифтік ставкалар белгіленуі мүмкін.  </w:t>
      </w:r>
      <w:r>
        <w:br/>
      </w:r>
      <w:r>
        <w:rPr>
          <w:rFonts w:ascii="Times New Roman"/>
          <w:b w:val="false"/>
          <w:i w:val="false"/>
          <w:color w:val="000000"/>
          <w:sz w:val="28"/>
        </w:rPr>
        <w:t xml:space="preserve">
      3. Қазақстан Республикасының заңдарында көзделген жеңілдіктерден басқа, денсаулық сақтау қызметкерлеріне жергілікті өкілді органдар жергілікті бюджеттер қаражаты есебінен қосымша жеңілдіктер белгілей алады. </w:t>
      </w:r>
      <w:r>
        <w:br/>
      </w:r>
      <w:r>
        <w:rPr>
          <w:rFonts w:ascii="Times New Roman"/>
          <w:b w:val="false"/>
          <w:i w:val="false"/>
          <w:color w:val="000000"/>
          <w:sz w:val="28"/>
        </w:rPr>
        <w:t>
</w:t>
      </w:r>
      <w:r>
        <w:rPr>
          <w:rFonts w:ascii="Times New Roman"/>
          <w:b w:val="false"/>
          <w:i w:val="false"/>
          <w:color w:val="ff0000"/>
          <w:sz w:val="28"/>
        </w:rPr>
        <w:t xml:space="preserve">       Ескерту. 69-бап жаңа редакцияда - Қазақстан Республикасының 1999.11.22. N 484  </w:t>
      </w:r>
      <w:r>
        <w:rPr>
          <w:rFonts w:ascii="Times New Roman"/>
          <w:b w:val="false"/>
          <w:i w:val="false"/>
          <w:color w:val="000000"/>
          <w:sz w:val="28"/>
        </w:rPr>
        <w:t xml:space="preserve">Заңымен. </w:t>
      </w:r>
    </w:p>
    <w:bookmarkStart w:name="z82" w:id="82"/>
    <w:p>
      <w:pPr>
        <w:spacing w:after="0"/>
        <w:ind w:left="0"/>
        <w:jc w:val="left"/>
      </w:pPr>
      <w:r>
        <w:rPr>
          <w:rFonts w:ascii="Times New Roman"/>
          <w:b/>
          <w:i w:val="false"/>
          <w:color w:val="000000"/>
        </w:rPr>
        <w:t xml:space="preserve"> 
  ХIII тарау. МЕДИЦИНАЛЫҚ САРАПТАМА </w:t>
      </w:r>
    </w:p>
    <w:bookmarkEnd w:id="82"/>
    <w:bookmarkStart w:name="z83" w:id="83"/>
    <w:p>
      <w:pPr>
        <w:spacing w:after="0"/>
        <w:ind w:left="0"/>
        <w:jc w:val="both"/>
      </w:pPr>
      <w:r>
        <w:rPr>
          <w:rFonts w:ascii="Times New Roman"/>
          <w:b w:val="false"/>
          <w:i w:val="false"/>
          <w:color w:val="000000"/>
          <w:sz w:val="28"/>
        </w:rPr>
        <w:t>
</w:t>
      </w:r>
      <w:r>
        <w:rPr>
          <w:rFonts w:ascii="Times New Roman"/>
          <w:b/>
          <w:i w:val="false"/>
          <w:color w:val="000000"/>
          <w:sz w:val="28"/>
        </w:rPr>
        <w:t xml:space="preserve">       70-бап. Еңбекке уақытша жарамсыздық сараптамасы </w:t>
      </w:r>
    </w:p>
    <w:bookmarkEnd w:id="83"/>
    <w:p>
      <w:pPr>
        <w:spacing w:after="0"/>
        <w:ind w:left="0"/>
        <w:jc w:val="both"/>
      </w:pPr>
      <w:r>
        <w:rPr>
          <w:rFonts w:ascii="Times New Roman"/>
          <w:b w:val="false"/>
          <w:i w:val="false"/>
          <w:color w:val="000000"/>
          <w:sz w:val="28"/>
        </w:rPr>
        <w:t xml:space="preserve">      1. Азаматтардың еңбекке уақытша жарамсыздығы сараптамасын емдеу-профилактикалық мекемелерiнде дәрiгер (фельдшер) немесе дәрiгерлiк-консультациялық комиссия (ДКК) Қазақстан Республикасы Үкiметiнiң нормативтiк актiлерiмен белгiленген тәртiппен жүзеге асырады.  </w:t>
      </w:r>
      <w:r>
        <w:br/>
      </w:r>
      <w:r>
        <w:rPr>
          <w:rFonts w:ascii="Times New Roman"/>
          <w:b w:val="false"/>
          <w:i w:val="false"/>
          <w:color w:val="000000"/>
          <w:sz w:val="28"/>
        </w:rPr>
        <w:t xml:space="preserve">
      2. Еңбекке уақытша жарамсыздық фактiсi құжатпен - еңбекке жарамсыздық парағымен куәландырылады. Еңбекке жарамсыздық парағы азаматтарға жұмыстан босануға және Қазақстан Республикасының заңдарына сәйкес еңбекке уақытша жарамсыздық бойынша жәрдемақы алуға құқық бередi.  </w:t>
      </w:r>
      <w:r>
        <w:br/>
      </w:r>
      <w:r>
        <w:rPr>
          <w:rFonts w:ascii="Times New Roman"/>
          <w:b w:val="false"/>
          <w:i w:val="false"/>
          <w:color w:val="000000"/>
          <w:sz w:val="28"/>
        </w:rPr>
        <w:t>
</w:t>
      </w:r>
      <w:r>
        <w:rPr>
          <w:rFonts w:ascii="Times New Roman"/>
          <w:b w:val="false"/>
          <w:i w:val="false"/>
          <w:color w:val="ff0000"/>
          <w:sz w:val="28"/>
        </w:rPr>
        <w:t xml:space="preserve">       Ескерту. 70-бапқа өзгерту енгізілді - Қазақстан Республикасының 1998.12.17. N 325  </w:t>
      </w:r>
      <w:r>
        <w:rPr>
          <w:rFonts w:ascii="Times New Roman"/>
          <w:b w:val="false"/>
          <w:i w:val="false"/>
          <w:color w:val="000000"/>
          <w:sz w:val="28"/>
        </w:rPr>
        <w:t xml:space="preserve">Заңымен. </w:t>
      </w:r>
    </w:p>
    <w:bookmarkStart w:name="z84" w:id="84"/>
    <w:p>
      <w:pPr>
        <w:spacing w:after="0"/>
        <w:ind w:left="0"/>
        <w:jc w:val="both"/>
      </w:pPr>
      <w:r>
        <w:rPr>
          <w:rFonts w:ascii="Times New Roman"/>
          <w:b w:val="false"/>
          <w:i w:val="false"/>
          <w:color w:val="000000"/>
          <w:sz w:val="28"/>
        </w:rPr>
        <w:t>
</w:t>
      </w:r>
      <w:r>
        <w:rPr>
          <w:rFonts w:ascii="Times New Roman"/>
          <w:b/>
          <w:i w:val="false"/>
          <w:color w:val="000000"/>
          <w:sz w:val="28"/>
        </w:rPr>
        <w:t xml:space="preserve">       71-бап. Медициналық-әлеуметтiк сараптама </w:t>
      </w:r>
    </w:p>
    <w:bookmarkEnd w:id="84"/>
    <w:p>
      <w:pPr>
        <w:spacing w:after="0"/>
        <w:ind w:left="0"/>
        <w:jc w:val="both"/>
      </w:pPr>
      <w:r>
        <w:rPr>
          <w:rFonts w:ascii="Times New Roman"/>
          <w:b w:val="false"/>
          <w:i w:val="false"/>
          <w:color w:val="000000"/>
          <w:sz w:val="28"/>
        </w:rPr>
        <w:t xml:space="preserve">      1. Азаматтардың медициналық-әлеуметтiк сараптамасын халықты әлеуметтік қорғау саласындағы орталық атқарушы органның аумақтық бөлімшелері жүзеге асырады.  </w:t>
      </w:r>
      <w:r>
        <w:br/>
      </w:r>
      <w:r>
        <w:rPr>
          <w:rFonts w:ascii="Times New Roman"/>
          <w:b w:val="false"/>
          <w:i w:val="false"/>
          <w:color w:val="000000"/>
          <w:sz w:val="28"/>
        </w:rPr>
        <w:t xml:space="preserve">
      2. Медициналық-әлеуметтiк сараптаманы ұйымдастыру мен өткiзу тәртiбiн Қазақстан Республикасының заңдарына сәйкес халықты әлеуметтік қорғау саласындағы орталық атқарушы орган азаматтардың денсаулығын сақтау саласындағы басшылықты жүзеге асыратын уәкілетті орталық атқарушы органмен келісе отырып белгiлейдi.  </w:t>
      </w:r>
      <w:r>
        <w:br/>
      </w:r>
      <w:r>
        <w:rPr>
          <w:rFonts w:ascii="Times New Roman"/>
          <w:b w:val="false"/>
          <w:i w:val="false"/>
          <w:color w:val="000000"/>
          <w:sz w:val="28"/>
        </w:rPr>
        <w:t xml:space="preserve">
      3. Халықты әлеуметтік қорғау саласындағы орталық атқарушы органның аумақтық бөлімшесінің қорытындысына азаматтың немесе оның заңды өкiлiнiң Қазақстан Республикасының заңдарында белгiленген тәртiппен сотқа шағым беруiне болады.  </w:t>
      </w:r>
      <w:r>
        <w:br/>
      </w:r>
      <w:r>
        <w:rPr>
          <w:rFonts w:ascii="Times New Roman"/>
          <w:b w:val="false"/>
          <w:i w:val="false"/>
          <w:color w:val="000000"/>
          <w:sz w:val="28"/>
        </w:rPr>
        <w:t>
</w:t>
      </w:r>
      <w:r>
        <w:rPr>
          <w:rFonts w:ascii="Times New Roman"/>
          <w:b w:val="false"/>
          <w:i w:val="false"/>
          <w:color w:val="ff0000"/>
          <w:sz w:val="28"/>
        </w:rPr>
        <w:t xml:space="preserve">       Ескерту. 71-бапқа өзгерту енгізілді - Қазақстан Республикасының 2002.03.21. N 308  </w:t>
      </w:r>
      <w:r>
        <w:rPr>
          <w:rFonts w:ascii="Times New Roman"/>
          <w:b w:val="false"/>
          <w:i w:val="false"/>
          <w:color w:val="000000"/>
          <w:sz w:val="28"/>
        </w:rPr>
        <w:t xml:space="preserve">Заңымен. </w:t>
      </w:r>
    </w:p>
    <w:bookmarkStart w:name="z85" w:id="85"/>
    <w:p>
      <w:pPr>
        <w:spacing w:after="0"/>
        <w:ind w:left="0"/>
        <w:jc w:val="both"/>
      </w:pPr>
      <w:r>
        <w:rPr>
          <w:rFonts w:ascii="Times New Roman"/>
          <w:b w:val="false"/>
          <w:i w:val="false"/>
          <w:color w:val="000000"/>
          <w:sz w:val="28"/>
        </w:rPr>
        <w:t>
</w:t>
      </w:r>
      <w:r>
        <w:rPr>
          <w:rFonts w:ascii="Times New Roman"/>
          <w:b/>
          <w:i w:val="false"/>
          <w:color w:val="000000"/>
          <w:sz w:val="28"/>
        </w:rPr>
        <w:t xml:space="preserve">       72-бап. Сот-медицина және сот-психиатрия сараптамалары </w:t>
      </w:r>
    </w:p>
    <w:bookmarkEnd w:id="85"/>
    <w:p>
      <w:pPr>
        <w:spacing w:after="0"/>
        <w:ind w:left="0"/>
        <w:jc w:val="both"/>
      </w:pPr>
      <w:r>
        <w:rPr>
          <w:rFonts w:ascii="Times New Roman"/>
          <w:b w:val="false"/>
          <w:i w:val="false"/>
          <w:color w:val="000000"/>
          <w:sz w:val="28"/>
        </w:rPr>
        <w:t xml:space="preserve">      1. Сот-медицина және сот-психиатрия сараптамалары осы мақсатқа арналған мемлекеттiк денсаулық сақтау жүйесiнiң медицина ұйымдарында өткiзiледi.  </w:t>
      </w:r>
      <w:r>
        <w:br/>
      </w:r>
      <w:r>
        <w:rPr>
          <w:rFonts w:ascii="Times New Roman"/>
          <w:b w:val="false"/>
          <w:i w:val="false"/>
          <w:color w:val="000000"/>
          <w:sz w:val="28"/>
        </w:rPr>
        <w:t xml:space="preserve">
      2. Сот-медицина және сот-психиатрия сараптамаларын ұйымдастыру мен өткiзу тәртiбi Қазақстан Республикасының заңдарымен және Қазақстан Республикасы Үкiметiнiң нормативтiк актiлерiмен белгiленедi.  </w:t>
      </w:r>
      <w:r>
        <w:br/>
      </w:r>
      <w:r>
        <w:rPr>
          <w:rFonts w:ascii="Times New Roman"/>
          <w:b w:val="false"/>
          <w:i w:val="false"/>
          <w:color w:val="000000"/>
          <w:sz w:val="28"/>
        </w:rPr>
        <w:t xml:space="preserve">
      3. Азаматтың немесе оның заңды өкiлiнiң сот-медицина немесе сот-психиатрия сараптамасын белгiлеген органға сараптама комиссиясының құрамына тиiстi сала маманын қосымша енгiзу жөнiнде жүгiнуге құқығы бар. </w:t>
      </w:r>
      <w:r>
        <w:br/>
      </w:r>
      <w:r>
        <w:rPr>
          <w:rFonts w:ascii="Times New Roman"/>
          <w:b w:val="false"/>
          <w:i w:val="false"/>
          <w:color w:val="000000"/>
          <w:sz w:val="28"/>
        </w:rPr>
        <w:t xml:space="preserve">
      4. Сот-медицина немесе сот-психиатрия сараптамасын жүргiзген ұйымның қорытындысына Қазақстан Республикасының заңдарында белгiленгенiндей сот тәртiбiмен шағым жасалуы мүмкiн. </w:t>
      </w:r>
    </w:p>
    <w:bookmarkStart w:name="z86" w:id="86"/>
    <w:p>
      <w:pPr>
        <w:spacing w:after="0"/>
        <w:ind w:left="0"/>
        <w:jc w:val="left"/>
      </w:pPr>
      <w:r>
        <w:rPr>
          <w:rFonts w:ascii="Times New Roman"/>
          <w:b/>
          <w:i w:val="false"/>
          <w:color w:val="000000"/>
        </w:rPr>
        <w:t xml:space="preserve"> 
  ХIV тарау. ҚОРЫТЫНДЫ ЕРЕЖЕЛЕР </w:t>
      </w:r>
    </w:p>
    <w:bookmarkEnd w:id="86"/>
    <w:bookmarkStart w:name="z87" w:id="87"/>
    <w:p>
      <w:pPr>
        <w:spacing w:after="0"/>
        <w:ind w:left="0"/>
        <w:jc w:val="both"/>
      </w:pPr>
      <w:r>
        <w:rPr>
          <w:rFonts w:ascii="Times New Roman"/>
          <w:b w:val="false"/>
          <w:i w:val="false"/>
          <w:color w:val="000000"/>
          <w:sz w:val="28"/>
        </w:rPr>
        <w:t>
</w:t>
      </w:r>
      <w:r>
        <w:rPr>
          <w:rFonts w:ascii="Times New Roman"/>
          <w:b/>
          <w:i w:val="false"/>
          <w:color w:val="000000"/>
          <w:sz w:val="28"/>
        </w:rPr>
        <w:t xml:space="preserve">       73-бап. Осы Заңды бұзғаны үшiн жауапкершiлiк </w:t>
      </w:r>
    </w:p>
    <w:bookmarkEnd w:id="87"/>
    <w:p>
      <w:pPr>
        <w:spacing w:after="0"/>
        <w:ind w:left="0"/>
        <w:jc w:val="both"/>
      </w:pPr>
      <w:r>
        <w:rPr>
          <w:rFonts w:ascii="Times New Roman"/>
          <w:b w:val="false"/>
          <w:i w:val="false"/>
          <w:color w:val="000000"/>
          <w:sz w:val="28"/>
        </w:rPr>
        <w:t xml:space="preserve">       Заңды және жеке тұлғалар осы Заңды бұзған жағдайда олар Қазақстан Республикасының заңдарына сәйкес жауапты болады. </w:t>
      </w:r>
    </w:p>
    <w:bookmarkStart w:name="z88" w:id="88"/>
    <w:p>
      <w:pPr>
        <w:spacing w:after="0"/>
        <w:ind w:left="0"/>
        <w:jc w:val="both"/>
      </w:pPr>
      <w:r>
        <w:rPr>
          <w:rFonts w:ascii="Times New Roman"/>
          <w:b w:val="false"/>
          <w:i w:val="false"/>
          <w:color w:val="000000"/>
          <w:sz w:val="28"/>
        </w:rPr>
        <w:t>
</w:t>
      </w:r>
      <w:r>
        <w:rPr>
          <w:rFonts w:ascii="Times New Roman"/>
          <w:b/>
          <w:i w:val="false"/>
          <w:color w:val="000000"/>
          <w:sz w:val="28"/>
        </w:rPr>
        <w:t xml:space="preserve">       74-бап. Халықаралық шарттар </w:t>
      </w:r>
    </w:p>
    <w:bookmarkEnd w:id="88"/>
    <w:p>
      <w:pPr>
        <w:spacing w:after="0"/>
        <w:ind w:left="0"/>
        <w:jc w:val="both"/>
      </w:pPr>
      <w:r>
        <w:rPr>
          <w:rFonts w:ascii="Times New Roman"/>
          <w:b w:val="false"/>
          <w:i w:val="false"/>
          <w:color w:val="000000"/>
          <w:sz w:val="28"/>
        </w:rPr>
        <w:t xml:space="preserve">       Егер Қазақстан Республикасы бекiткен халықаралық шарттарда осы Заңдағыдан өзгеше нормалар белгiленсе, халықаралық шарттың нормалары қолданылады.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