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cc27" w14:textId="3fbc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7 мамыр N 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мемлекеттiк статистика туралы" Қазақстан Республикасының 1992 жылғы 14 қаңтардағы Заңы (Қазақстан Республикасы Жоғарғы Кеңесiнiң Жаршысы, 1992 ж., N 4, 76-құжат; 1994 ж., N 15, 207-құжат; 1995 ж., N 20, 120-құжат).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мемлекеттiк статистика туралы" Қазақстан Республикасының Заңын күшiне енгiзу тәртiбi туралы" Қазақстан Республикасы Жоғарғы Кеңесiнiң 1992 жылғы 14 қаңтардағы қаулысы (Қазақстан Республикасы Жоғарғы Кеңесiнiң Жаршысы, 1992 ж., N 4, 77-құжат; 1994 ж., N 8, 143-құжат).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