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ff8c" w14:textId="2f1f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туралы</w:t>
      </w:r>
    </w:p>
    <w:p>
      <w:pPr>
        <w:spacing w:after="0"/>
        <w:ind w:left="0"/>
        <w:jc w:val="both"/>
      </w:pPr>
      <w:r>
        <w:rPr>
          <w:rFonts w:ascii="Times New Roman"/>
          <w:b w:val="false"/>
          <w:i w:val="false"/>
          <w:color w:val="000000"/>
          <w:sz w:val="28"/>
        </w:rPr>
        <w:t>Қазақстан Республикасының 1997 жылғы 16 сәуiрдегi N 94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Мәтіндегі "бөлiм" деген сөздiң алдындағы "I - VІ" деген цифрлар тиiсiнше "1 - 6" деген цифрлармен ауыстырылды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"мемлекеттік қажеттер", "мемлекеттік қажеттіліктер" деген сөздер "мемлекет мұқтажы" деген сөздермен, "бөлек (жеке-дара)", "бөлек (жеке)", "өзіндік (дара)", "бөлек", "бөлек (өзіндік)" деген сөздер "дара (бөлек)" деген сөздермен ауыстырылды - ҚР 2009.06.08 </w:t>
      </w:r>
      <w:r>
        <w:rPr>
          <w:rFonts w:ascii="Times New Roman"/>
          <w:b w:val="false"/>
          <w:i w:val="false"/>
          <w:color w:val="000000"/>
          <w:sz w:val="28"/>
        </w:rPr>
        <w:t>№ 163-IV</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жай" деген сөздер "тұрғынжай" деген сөзбен ауыстырылды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"оралмандарға", "оралмандар" және "оралмандарды" деген сөздерді тиісінше "қандастарға", "қандастар" және "қандастарды"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51" w:id="0"/>
    <w:p>
      <w:pPr>
        <w:spacing w:after="0"/>
        <w:ind w:left="0"/>
        <w:jc w:val="left"/>
      </w:pPr>
      <w:r>
        <w:rPr>
          <w:rFonts w:ascii="Times New Roman"/>
          <w:b/>
          <w:i w:val="false"/>
          <w:color w:val="000000"/>
        </w:rPr>
        <w:t xml:space="preserve"> 1 Бөлiм</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тұрғын үй заңнамасы</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03" w:id="1"/>
    <w:p>
      <w:pPr>
        <w:spacing w:after="0"/>
        <w:ind w:left="0"/>
        <w:jc w:val="both"/>
      </w:pPr>
      <w:r>
        <w:rPr>
          <w:rFonts w:ascii="Times New Roman"/>
          <w:b w:val="false"/>
          <w:i w:val="false"/>
          <w:color w:val="000000"/>
          <w:sz w:val="28"/>
        </w:rPr>
        <w:t>
      1. Қазақстан Республикасының тұрғын үй заңнамасы азаматтардың, заңды тұлғалардың, мемлекеттiк органдардың қатысуымен:</w:t>
      </w:r>
    </w:p>
    <w:bookmarkEnd w:id="1"/>
    <w:bookmarkStart w:name="z188" w:id="2"/>
    <w:p>
      <w:pPr>
        <w:spacing w:after="0"/>
        <w:ind w:left="0"/>
        <w:jc w:val="both"/>
      </w:pPr>
      <w:r>
        <w:rPr>
          <w:rFonts w:ascii="Times New Roman"/>
          <w:b w:val="false"/>
          <w:i w:val="false"/>
          <w:color w:val="000000"/>
          <w:sz w:val="28"/>
        </w:rPr>
        <w:t>
      1) тұрғын үйлерге меншiк құқығының және оларды пайдалану құқығының пайда болуы мен тоқтатылу негiздерiне;</w:t>
      </w:r>
    </w:p>
    <w:bookmarkEnd w:id="2"/>
    <w:bookmarkStart w:name="z189" w:id="3"/>
    <w:p>
      <w:pPr>
        <w:spacing w:after="0"/>
        <w:ind w:left="0"/>
        <w:jc w:val="both"/>
      </w:pPr>
      <w:r>
        <w:rPr>
          <w:rFonts w:ascii="Times New Roman"/>
          <w:b w:val="false"/>
          <w:i w:val="false"/>
          <w:color w:val="000000"/>
          <w:sz w:val="28"/>
        </w:rPr>
        <w:t>
      2) пәтерлерді, тұрғын емес үй-жайларды, орынтұрақ орындарын, қоймаларды пайдалану құқығының жүзеге асырылуына және коммуналдық көрсетілетін қызметтерді алуға;</w:t>
      </w:r>
    </w:p>
    <w:bookmarkEnd w:id="3"/>
    <w:bookmarkStart w:name="z190" w:id="4"/>
    <w:p>
      <w:pPr>
        <w:spacing w:after="0"/>
        <w:ind w:left="0"/>
        <w:jc w:val="both"/>
      </w:pPr>
      <w:r>
        <w:rPr>
          <w:rFonts w:ascii="Times New Roman"/>
          <w:b w:val="false"/>
          <w:i w:val="false"/>
          <w:color w:val="000000"/>
          <w:sz w:val="28"/>
        </w:rPr>
        <w:t>
      3) жеке және көппәтерлі тұрғын үйлерге қойылатын талаптарға;</w:t>
      </w:r>
    </w:p>
    <w:bookmarkEnd w:id="4"/>
    <w:bookmarkStart w:name="z191" w:id="5"/>
    <w:p>
      <w:pPr>
        <w:spacing w:after="0"/>
        <w:ind w:left="0"/>
        <w:jc w:val="both"/>
      </w:pPr>
      <w:r>
        <w:rPr>
          <w:rFonts w:ascii="Times New Roman"/>
          <w:b w:val="false"/>
          <w:i w:val="false"/>
          <w:color w:val="000000"/>
          <w:sz w:val="28"/>
        </w:rPr>
        <w:t>
      4) тұрғын үй қорларының сақталуы мен жөнделуiнiң қамтамасыз етiлуiне;</w:t>
      </w:r>
    </w:p>
    <w:bookmarkEnd w:id="5"/>
    <w:bookmarkStart w:name="z192" w:id="6"/>
    <w:p>
      <w:pPr>
        <w:spacing w:after="0"/>
        <w:ind w:left="0"/>
        <w:jc w:val="both"/>
      </w:pPr>
      <w:r>
        <w:rPr>
          <w:rFonts w:ascii="Times New Roman"/>
          <w:b w:val="false"/>
          <w:i w:val="false"/>
          <w:color w:val="000000"/>
          <w:sz w:val="28"/>
        </w:rPr>
        <w:t>
      5) азаматтардың тұрғын үй саласындағы құқықтарының сақталуын және тұрғын үй қорының пайдаланылуын мемлекеттiк органдардың бақылауына;</w:t>
      </w:r>
    </w:p>
    <w:bookmarkEnd w:id="6"/>
    <w:bookmarkStart w:name="z609" w:id="7"/>
    <w:p>
      <w:pPr>
        <w:spacing w:after="0"/>
        <w:ind w:left="0"/>
        <w:jc w:val="both"/>
      </w:pPr>
      <w:r>
        <w:rPr>
          <w:rFonts w:ascii="Times New Roman"/>
          <w:b w:val="false"/>
          <w:i w:val="false"/>
          <w:color w:val="000000"/>
          <w:sz w:val="28"/>
        </w:rPr>
        <w:t>
      6)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ерекшеліктеріне;</w:t>
      </w:r>
    </w:p>
    <w:bookmarkEnd w:id="7"/>
    <w:bookmarkStart w:name="z1775" w:id="8"/>
    <w:p>
      <w:pPr>
        <w:spacing w:after="0"/>
        <w:ind w:left="0"/>
        <w:jc w:val="both"/>
      </w:pPr>
      <w:r>
        <w:rPr>
          <w:rFonts w:ascii="Times New Roman"/>
          <w:b w:val="false"/>
          <w:i w:val="false"/>
          <w:color w:val="000000"/>
          <w:sz w:val="28"/>
        </w:rPr>
        <w:t>
      7) энергетикалық және коммуналдық секторларды жаңғырту жөніндегі ұлттық жобаны іске асыруға байланысты қатынастарды реттейді.</w:t>
      </w:r>
    </w:p>
    <w:bookmarkEnd w:id="8"/>
    <w:bookmarkStart w:name="z193" w:id="9"/>
    <w:p>
      <w:pPr>
        <w:spacing w:after="0"/>
        <w:ind w:left="0"/>
        <w:jc w:val="both"/>
      </w:pPr>
      <w:r>
        <w:rPr>
          <w:rFonts w:ascii="Times New Roman"/>
          <w:b w:val="false"/>
          <w:i w:val="false"/>
          <w:color w:val="000000"/>
          <w:sz w:val="28"/>
        </w:rPr>
        <w:t>
      2. Қазақстан Республикасында тұрғын үй қатынастары осы Заңмен, Азаматтық кодекс нормаларымен және соларға сәйкес шығарылатын өзге де Қазақстан Республикасының заңнамасымен реттеледi.</w:t>
      </w:r>
    </w:p>
    <w:bookmarkEnd w:id="9"/>
    <w:bookmarkStart w:name="z194" w:id="10"/>
    <w:p>
      <w:pPr>
        <w:spacing w:after="0"/>
        <w:ind w:left="0"/>
        <w:jc w:val="both"/>
      </w:pPr>
      <w:r>
        <w:rPr>
          <w:rFonts w:ascii="Times New Roman"/>
          <w:b w:val="false"/>
          <w:i w:val="false"/>
          <w:color w:val="000000"/>
          <w:sz w:val="28"/>
        </w:rPr>
        <w:t>
      3. Тұрғын үй құрылысын қаржыландыруға, тұрғын үй қорының дамытылуы мен ұлғайтылуына байланысты қатынастар осы Заңда белгiленген талаптарды ескере отырып, тиiстi Қазақстан Республикасының заңнамасымен реттеледi.</w:t>
      </w:r>
    </w:p>
    <w:bookmarkEnd w:id="10"/>
    <w:bookmarkStart w:name="z195" w:id="11"/>
    <w:p>
      <w:pPr>
        <w:spacing w:after="0"/>
        <w:ind w:left="0"/>
        <w:jc w:val="both"/>
      </w:pPr>
      <w:r>
        <w:rPr>
          <w:rFonts w:ascii="Times New Roman"/>
          <w:b w:val="false"/>
          <w:i w:val="false"/>
          <w:color w:val="000000"/>
          <w:sz w:val="28"/>
        </w:rPr>
        <w:t>
      4. Қонақүйлерде, пансионаттарда, интернаттарда, медициналық-әлеуметтік мекемелерде (ұйымдарда) және ұқсас мақсаттағы басқа да объектілерде тұру (болу) Қазақстан Республикасының заңнамасымен реттеледі.</w:t>
      </w:r>
    </w:p>
    <w:bookmarkEnd w:id="11"/>
    <w:bookmarkStart w:name="z1561" w:id="12"/>
    <w:p>
      <w:pPr>
        <w:spacing w:after="0"/>
        <w:ind w:left="0"/>
        <w:jc w:val="both"/>
      </w:pPr>
      <w:r>
        <w:rPr>
          <w:rFonts w:ascii="Times New Roman"/>
          <w:b w:val="false"/>
          <w:i w:val="false"/>
          <w:color w:val="000000"/>
          <w:sz w:val="28"/>
        </w:rPr>
        <w:t>
      5. Егер пәтерлердің, тұрғын емес үй-жайлардың, орынтұрақ орындарының, қоймалардың меншік иесі мемлекет қатысатын ұйым болып табылса, мыналарды:</w:t>
      </w:r>
    </w:p>
    <w:bookmarkEnd w:id="12"/>
    <w:p>
      <w:pPr>
        <w:spacing w:after="0"/>
        <w:ind w:left="0"/>
        <w:jc w:val="both"/>
      </w:pPr>
      <w:r>
        <w:rPr>
          <w:rFonts w:ascii="Times New Roman"/>
          <w:b w:val="false"/>
          <w:i w:val="false"/>
          <w:color w:val="000000"/>
          <w:sz w:val="28"/>
        </w:rPr>
        <w:t>
      1) ағымдағы жарналарды;</w:t>
      </w:r>
    </w:p>
    <w:p>
      <w:pPr>
        <w:spacing w:after="0"/>
        <w:ind w:left="0"/>
        <w:jc w:val="both"/>
      </w:pPr>
      <w:r>
        <w:rPr>
          <w:rFonts w:ascii="Times New Roman"/>
          <w:b w:val="false"/>
          <w:i w:val="false"/>
          <w:color w:val="000000"/>
          <w:sz w:val="28"/>
        </w:rPr>
        <w:t>
      2) жинақтаушы жарналарды;</w:t>
      </w:r>
    </w:p>
    <w:p>
      <w:pPr>
        <w:spacing w:after="0"/>
        <w:ind w:left="0"/>
        <w:jc w:val="both"/>
      </w:pPr>
      <w:r>
        <w:rPr>
          <w:rFonts w:ascii="Times New Roman"/>
          <w:b w:val="false"/>
          <w:i w:val="false"/>
          <w:color w:val="000000"/>
          <w:sz w:val="28"/>
        </w:rPr>
        <w:t>
      3) нысаналы жарналарды;</w:t>
      </w:r>
    </w:p>
    <w:p>
      <w:pPr>
        <w:spacing w:after="0"/>
        <w:ind w:left="0"/>
        <w:jc w:val="both"/>
      </w:pPr>
      <w:r>
        <w:rPr>
          <w:rFonts w:ascii="Times New Roman"/>
          <w:b w:val="false"/>
          <w:i w:val="false"/>
          <w:color w:val="000000"/>
          <w:sz w:val="28"/>
        </w:rPr>
        <w:t>
      2) орынтұрақ орындарын, қоймаларды күтіп-ұстауға арналған ағымдағы жарналарды төлеу бөлігінде осы Заңмен реттелген құқықтық қатынастарға "Мемлекеттік сатып алу туралы" және "Квазимемлекеттік сектордың жекелеген субъектілерінің сатып алуы туралы" Қазақстан Республикасы заңдарының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65" w:id="13"/>
    <w:p>
      <w:pPr>
        <w:spacing w:after="0"/>
        <w:ind w:left="0"/>
        <w:jc w:val="both"/>
      </w:pPr>
      <w:r>
        <w:rPr>
          <w:rFonts w:ascii="Times New Roman"/>
          <w:b w:val="false"/>
          <w:i w:val="false"/>
          <w:color w:val="000000"/>
          <w:sz w:val="28"/>
        </w:rPr>
        <w:t>
      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bookmarkEnd w:id="13"/>
    <w:bookmarkStart w:name="z571" w:id="14"/>
    <w:p>
      <w:pPr>
        <w:spacing w:after="0"/>
        <w:ind w:left="0"/>
        <w:jc w:val="both"/>
      </w:pPr>
      <w:r>
        <w:rPr>
          <w:rFonts w:ascii="Times New Roman"/>
          <w:b w:val="false"/>
          <w:i w:val="false"/>
          <w:color w:val="000000"/>
          <w:sz w:val="28"/>
        </w:rPr>
        <w:t>
      1-1) ағымдағы жарналар – пәтерлер, тұрғын емес үй-жайлар меншік иелерінің кондоминиум объектісін басқару бойынша шығыстарды жабуға арналған ай сайынғы міндетті жарналары;</w:t>
      </w:r>
    </w:p>
    <w:bookmarkEnd w:id="14"/>
    <w:bookmarkStart w:name="z836" w:id="15"/>
    <w:p>
      <w:pPr>
        <w:spacing w:after="0"/>
        <w:ind w:left="0"/>
        <w:jc w:val="both"/>
      </w:pPr>
      <w:r>
        <w:rPr>
          <w:rFonts w:ascii="Times New Roman"/>
          <w:b w:val="false"/>
          <w:i w:val="false"/>
          <w:color w:val="000000"/>
          <w:sz w:val="28"/>
        </w:rPr>
        <w:t>
      1-2) аз қамтылған отбасылар (азаматтар) – Қазақстан Республикасының тұрғын үй заңнамасына сәйкес тұрғын үй көмегін алуға құқығы бар адамдар;</w:t>
      </w:r>
    </w:p>
    <w:bookmarkEnd w:id="15"/>
    <w:bookmarkStart w:name="z904" w:id="16"/>
    <w:p>
      <w:pPr>
        <w:spacing w:after="0"/>
        <w:ind w:left="0"/>
        <w:jc w:val="both"/>
      </w:pPr>
      <w:r>
        <w:rPr>
          <w:rFonts w:ascii="Times New Roman"/>
          <w:b w:val="false"/>
          <w:i w:val="false"/>
          <w:color w:val="000000"/>
          <w:sz w:val="28"/>
        </w:rPr>
        <w:t>
      1-3)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bookmarkEnd w:id="16"/>
    <w:bookmarkStart w:name="z905" w:id="17"/>
    <w:p>
      <w:pPr>
        <w:spacing w:after="0"/>
        <w:ind w:left="0"/>
        <w:jc w:val="both"/>
      </w:pPr>
      <w:r>
        <w:rPr>
          <w:rFonts w:ascii="Times New Roman"/>
          <w:b w:val="false"/>
          <w:i w:val="false"/>
          <w:color w:val="000000"/>
          <w:sz w:val="28"/>
        </w:rPr>
        <w:t>
      1-4) басқарушы компания – кондоминиум объектісін басқарудың жасалған шартының немесе көппәтерлі тұрғын үй пәтерлері, тұрғын емес үй-жайлары меншік иелерінің жиналысы хаттамасының негізінде кондоминиум объектісін басқару бойынша қызметтер көрсететін кәсіпкерлік субъектісі;</w:t>
      </w:r>
    </w:p>
    <w:bookmarkEnd w:id="17"/>
    <w:bookmarkStart w:name="z906" w:id="18"/>
    <w:p>
      <w:pPr>
        <w:spacing w:after="0"/>
        <w:ind w:left="0"/>
        <w:jc w:val="both"/>
      </w:pPr>
      <w:r>
        <w:rPr>
          <w:rFonts w:ascii="Times New Roman"/>
          <w:b w:val="false"/>
          <w:i w:val="false"/>
          <w:color w:val="000000"/>
          <w:sz w:val="28"/>
        </w:rPr>
        <w:t>
      1-5) бірыңғай республикалық электрондық база – осы Заңға сәйкес жергілікті атқарушы органдар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18"/>
    <w:bookmarkStart w:name="z1609" w:id="19"/>
    <w:p>
      <w:pPr>
        <w:spacing w:after="0"/>
        <w:ind w:left="0"/>
        <w:jc w:val="both"/>
      </w:pPr>
      <w:r>
        <w:rPr>
          <w:rFonts w:ascii="Times New Roman"/>
          <w:b w:val="false"/>
          <w:i w:val="false"/>
          <w:color w:val="000000"/>
          <w:sz w:val="28"/>
        </w:rPr>
        <w:t>
      1-6) бюджеттік ұйымдар – мемлекеттік мекемелер және қазыналық кәсіпорындар;</w:t>
      </w:r>
    </w:p>
    <w:bookmarkEnd w:id="19"/>
    <w:bookmarkStart w:name="z1834" w:id="20"/>
    <w:p>
      <w:pPr>
        <w:spacing w:after="0"/>
        <w:ind w:left="0"/>
        <w:jc w:val="both"/>
      </w:pPr>
      <w:r>
        <w:rPr>
          <w:rFonts w:ascii="Times New Roman"/>
          <w:b w:val="false"/>
          <w:i w:val="false"/>
          <w:color w:val="000000"/>
          <w:sz w:val="28"/>
        </w:rPr>
        <w:t>
      1-7) ведомстволық тұрғын үй қоры – мемлекеттік мекемелердің балансында тұрған, лауазымға ротациялау тәртібімен тағайындалатын мемлекеттік қызметшілерге тұрғын үй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bookmarkEnd w:id="20"/>
    <w:bookmarkStart w:name="z1776" w:id="21"/>
    <w:p>
      <w:pPr>
        <w:spacing w:after="0"/>
        <w:ind w:left="0"/>
        <w:jc w:val="both"/>
      </w:pPr>
      <w:r>
        <w:rPr>
          <w:rFonts w:ascii="Times New Roman"/>
          <w:b w:val="false"/>
          <w:i w:val="false"/>
          <w:color w:val="000000"/>
          <w:sz w:val="28"/>
        </w:rPr>
        <w:t>
      1-8) бірыңғай есеп айырысу орталығы – уәкілетті орган айқындайтын жұмыс істеу талаптары мен тәртібіне сәйкес келетін, бірыңғай төлем құжатын қалыптастыруды жүзеге асыратын және ақпараттық жүйелер негізінде коммуналдық көрсетілетін қызметтерді берушілер мен коммуналдық көрсетілетін қызметтерді тұтынушылар арасындағы өзара іс-қимылды қамтамасыз ететін заңды тұлғалар;</w:t>
      </w:r>
    </w:p>
    <w:bookmarkEnd w:id="21"/>
    <w:bookmarkStart w:name="z1777" w:id="22"/>
    <w:p>
      <w:pPr>
        <w:spacing w:after="0"/>
        <w:ind w:left="0"/>
        <w:jc w:val="both"/>
      </w:pPr>
      <w:r>
        <w:rPr>
          <w:rFonts w:ascii="Times New Roman"/>
          <w:b w:val="false"/>
          <w:i w:val="false"/>
          <w:color w:val="000000"/>
          <w:sz w:val="28"/>
        </w:rPr>
        <w:t>
      1-9) бірыңғай төлем құжаты – қағаз жеткізгіште жасалған не электрондық нысанда қалыптастырылған, оның негізінде немесе оның көмегімен төлем және (немесе) ақша аудару жүзеге асырылатын, коммуналдық және қосымша көрсетілетін қызметтерге ақы төлеуді жүзеге асыру үшін жасалған құжат;</w:t>
      </w:r>
    </w:p>
    <w:bookmarkEnd w:id="22"/>
    <w:bookmarkStart w:name="z166" w:id="23"/>
    <w:p>
      <w:pPr>
        <w:spacing w:after="0"/>
        <w:ind w:left="0"/>
        <w:jc w:val="both"/>
      </w:pPr>
      <w:r>
        <w:rPr>
          <w:rFonts w:ascii="Times New Roman"/>
          <w:b w:val="false"/>
          <w:i w:val="false"/>
          <w:color w:val="000000"/>
          <w:sz w:val="28"/>
        </w:rPr>
        <w:t>
      2) дара (бөлек) меншік – азаматтардың, заңды тұлғалардың, мемлекеттің пәтерге, тұрғын емес үй-жайға, орынтұрақ орнына, қоймаға меншігі;</w:t>
      </w:r>
    </w:p>
    <w:bookmarkEnd w:id="23"/>
    <w:bookmarkStart w:name="z167" w:id="24"/>
    <w:p>
      <w:pPr>
        <w:spacing w:after="0"/>
        <w:ind w:left="0"/>
        <w:jc w:val="both"/>
      </w:pPr>
      <w:r>
        <w:rPr>
          <w:rFonts w:ascii="Times New Roman"/>
          <w:b w:val="false"/>
          <w:i w:val="false"/>
          <w:color w:val="000000"/>
          <w:sz w:val="28"/>
        </w:rPr>
        <w:t>
      3) дауыс беру – пәтерлердің, тұрғын емес үй-жайлардың, орынтұрақ орындарының, қоймалардың меншік иелері кондоминиум объектісін басқаруға байланысты мәселелер бойынша шешім қабылдау үшін дауыстарды санау арқылы өз пікірлерін білдіретін рәсім;</w:t>
      </w:r>
    </w:p>
    <w:bookmarkEnd w:id="24"/>
    <w:bookmarkStart w:name="z168" w:id="25"/>
    <w:p>
      <w:pPr>
        <w:spacing w:after="0"/>
        <w:ind w:left="0"/>
        <w:jc w:val="both"/>
      </w:pPr>
      <w:r>
        <w:rPr>
          <w:rFonts w:ascii="Times New Roman"/>
          <w:b w:val="false"/>
          <w:i w:val="false"/>
          <w:color w:val="000000"/>
          <w:sz w:val="28"/>
        </w:rPr>
        <w:t>
      4) жалдамалы үй – жеке немесе заңды тұлғаға меншік құқығымен тиесілі, пәтерлері жалдауға беруге арналған көппәтерлі тұрғын үй;</w:t>
      </w:r>
    </w:p>
    <w:bookmarkEnd w:id="25"/>
    <w:bookmarkStart w:name="z169" w:id="26"/>
    <w:p>
      <w:pPr>
        <w:spacing w:after="0"/>
        <w:ind w:left="0"/>
        <w:jc w:val="both"/>
      </w:pPr>
      <w:r>
        <w:rPr>
          <w:rFonts w:ascii="Times New Roman"/>
          <w:b w:val="false"/>
          <w:i w:val="false"/>
          <w:color w:val="000000"/>
          <w:sz w:val="28"/>
        </w:rPr>
        <w:t>
      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bookmarkEnd w:id="26"/>
    <w:bookmarkStart w:name="z170" w:id="27"/>
    <w:p>
      <w:pPr>
        <w:spacing w:after="0"/>
        <w:ind w:left="0"/>
        <w:jc w:val="both"/>
      </w:pPr>
      <w:r>
        <w:rPr>
          <w:rFonts w:ascii="Times New Roman"/>
          <w:b w:val="false"/>
          <w:i w:val="false"/>
          <w:color w:val="000000"/>
          <w:sz w:val="28"/>
        </w:rPr>
        <w:t>
      6) жалдаушы – тұрғынжайды жалдау шартындағы тұрғынжайды немесе оның бір бөлігін пайдалануға алушы тарап;</w:t>
      </w:r>
    </w:p>
    <w:bookmarkEnd w:id="27"/>
    <w:bookmarkStart w:name="z171" w:id="28"/>
    <w:p>
      <w:pPr>
        <w:spacing w:after="0"/>
        <w:ind w:left="0"/>
        <w:jc w:val="both"/>
      </w:pPr>
      <w:r>
        <w:rPr>
          <w:rFonts w:ascii="Times New Roman"/>
          <w:b w:val="false"/>
          <w:i w:val="false"/>
          <w:color w:val="000000"/>
          <w:sz w:val="28"/>
        </w:rPr>
        <w:t>
      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bookmarkEnd w:id="28"/>
    <w:bookmarkStart w:name="z610" w:id="29"/>
    <w:p>
      <w:pPr>
        <w:spacing w:after="0"/>
        <w:ind w:left="0"/>
        <w:jc w:val="both"/>
      </w:pPr>
      <w:r>
        <w:rPr>
          <w:rFonts w:ascii="Times New Roman"/>
          <w:b w:val="false"/>
          <w:i w:val="false"/>
          <w:color w:val="000000"/>
          <w:sz w:val="28"/>
        </w:rPr>
        <w:t>
      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bookmarkEnd w:id="29"/>
    <w:bookmarkStart w:name="z172" w:id="30"/>
    <w:p>
      <w:pPr>
        <w:spacing w:after="0"/>
        <w:ind w:left="0"/>
        <w:jc w:val="both"/>
      </w:pPr>
      <w:r>
        <w:rPr>
          <w:rFonts w:ascii="Times New Roman"/>
          <w:b w:val="false"/>
          <w:i w:val="false"/>
          <w:color w:val="000000"/>
          <w:sz w:val="28"/>
        </w:rPr>
        <w:t xml:space="preserve">
      8) жеке тұрғын үй қоры - жеке немесе мемлекеттік емес заңды тұлғаларға меншік құқығымен тиесілі тұрғынжай; </w:t>
      </w:r>
    </w:p>
    <w:bookmarkEnd w:id="30"/>
    <w:bookmarkStart w:name="z173" w:id="31"/>
    <w:p>
      <w:pPr>
        <w:spacing w:after="0"/>
        <w:ind w:left="0"/>
        <w:jc w:val="both"/>
      </w:pPr>
      <w:r>
        <w:rPr>
          <w:rFonts w:ascii="Times New Roman"/>
          <w:b w:val="false"/>
          <w:i w:val="false"/>
          <w:color w:val="000000"/>
          <w:sz w:val="28"/>
        </w:rPr>
        <w:t xml:space="preserve">
      9) жер учаскесі - тұрғын үйге (тұрғын ғимаратқа) Қазақстан Республикасының заңнамасында белгіленген тәртіппен бекітіліп берілген жер аумағы; </w:t>
      </w:r>
    </w:p>
    <w:bookmarkEnd w:id="31"/>
    <w:bookmarkStart w:name="z1835" w:id="32"/>
    <w:p>
      <w:pPr>
        <w:spacing w:after="0"/>
        <w:ind w:left="0"/>
        <w:jc w:val="both"/>
      </w:pPr>
      <w:r>
        <w:rPr>
          <w:rFonts w:ascii="Times New Roman"/>
          <w:b w:val="false"/>
          <w:i w:val="false"/>
          <w:color w:val="000000"/>
          <w:sz w:val="28"/>
        </w:rPr>
        <w:t>
      9-1) жинақтаушы жарналар – пәтерлер, тұрғын емес үй-жайлар, орынтұрақ орындары, қоймалар меншік иелерінің кондоминиум объектісінің ортақ мүлкін немесе оның жекелеген бөліктерін күрделі жөндеуге арналған ай сайынғы міндетті жарналары;</w:t>
      </w:r>
    </w:p>
    <w:bookmarkEnd w:id="32"/>
    <w:bookmarkStart w:name="z176" w:id="33"/>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33"/>
    <w:bookmarkStart w:name="z695" w:id="34"/>
    <w:p>
      <w:pPr>
        <w:spacing w:after="0"/>
        <w:ind w:left="0"/>
        <w:jc w:val="both"/>
      </w:pPr>
      <w:r>
        <w:rPr>
          <w:rFonts w:ascii="Times New Roman"/>
          <w:b w:val="false"/>
          <w:i w:val="false"/>
          <w:color w:val="000000"/>
          <w:sz w:val="28"/>
        </w:rPr>
        <w:t>
      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34"/>
    <w:bookmarkStart w:name="z174" w:id="35"/>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5"/>
    <w:bookmarkStart w:name="z175" w:id="36"/>
    <w:p>
      <w:pPr>
        <w:spacing w:after="0"/>
        <w:ind w:left="0"/>
        <w:jc w:val="both"/>
      </w:pPr>
      <w:r>
        <w:rPr>
          <w:rFonts w:ascii="Times New Roman"/>
          <w:b w:val="false"/>
          <w:i w:val="false"/>
          <w:color w:val="000000"/>
          <w:sz w:val="28"/>
        </w:rPr>
        <w:t>
      12) кондоминиум объектісін басқару – пәтерлер, тұрғын емес үй-жайлар, орынтұрақ орындары, қоймалар меншік иелерінің қауіпсіз және жайлы тұру (болу) жағдайларын қамтамасыз етуге, сондай-ақ кондоминиум объектісінің ортақ мүлкін тиісінше күтіп-ұстауға, оны пайдалану тәртібін реттеуге, коммуналдық көрсетілетін қызметтерді ұсынуды ұйымдастыруға бағытталған іс-шаралар кешені;</w:t>
      </w:r>
    </w:p>
    <w:bookmarkEnd w:id="36"/>
    <w:bookmarkStart w:name="z177" w:id="37"/>
    <w:p>
      <w:pPr>
        <w:spacing w:after="0"/>
        <w:ind w:left="0"/>
        <w:jc w:val="both"/>
      </w:pPr>
      <w:r>
        <w:rPr>
          <w:rFonts w:ascii="Times New Roman"/>
          <w:b w:val="false"/>
          <w:i w:val="false"/>
          <w:color w:val="000000"/>
          <w:sz w:val="28"/>
        </w:rPr>
        <w:t>
      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әдістемесіне сәйкес жиналыс шешімімен белгіленген, пәтерлер, тұрғын емес үй-жайлар меншік иелерінің міндетті жарналары;</w:t>
      </w:r>
    </w:p>
    <w:bookmarkEnd w:id="37"/>
    <w:bookmarkStart w:name="z178" w:id="38"/>
    <w:p>
      <w:pPr>
        <w:spacing w:after="0"/>
        <w:ind w:left="0"/>
        <w:jc w:val="both"/>
      </w:pPr>
      <w:r>
        <w:rPr>
          <w:rFonts w:ascii="Times New Roman"/>
          <w:b w:val="false"/>
          <w:i w:val="false"/>
          <w:color w:val="000000"/>
          <w:sz w:val="28"/>
        </w:rPr>
        <w:t xml:space="preserve">
      14)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кіреберіс жерлердегі қорғауыштар (қалқалар),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38"/>
    <w:bookmarkStart w:name="z179" w:id="39"/>
    <w:p>
      <w:pPr>
        <w:spacing w:after="0"/>
        <w:ind w:left="0"/>
        <w:jc w:val="both"/>
      </w:pPr>
      <w:r>
        <w:rPr>
          <w:rFonts w:ascii="Times New Roman"/>
          <w:b w:val="false"/>
          <w:i w:val="false"/>
          <w:color w:val="000000"/>
          <w:sz w:val="28"/>
        </w:rPr>
        <w:t>
      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39"/>
    <w:bookmarkStart w:name="z837" w:id="40"/>
    <w:p>
      <w:pPr>
        <w:spacing w:after="0"/>
        <w:ind w:left="0"/>
        <w:jc w:val="both"/>
      </w:pPr>
      <w:r>
        <w:rPr>
          <w:rFonts w:ascii="Times New Roman"/>
          <w:b w:val="false"/>
          <w:i w:val="false"/>
          <w:color w:val="000000"/>
          <w:sz w:val="28"/>
        </w:rPr>
        <w:t>
      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9" w:id="41"/>
    <w:p>
      <w:pPr>
        <w:spacing w:after="0"/>
        <w:ind w:left="0"/>
        <w:jc w:val="both"/>
      </w:pPr>
      <w:r>
        <w:rPr>
          <w:rFonts w:ascii="Times New Roman"/>
          <w:b w:val="false"/>
          <w:i w:val="false"/>
          <w:color w:val="000000"/>
          <w:sz w:val="28"/>
        </w:rPr>
        <w:t>
      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 орынтұрақ орны, қойма меншік иесінің немесе үшінші тұлғаның пайдалануына берілген бір бөлігі;</w:t>
      </w:r>
    </w:p>
    <w:bookmarkEnd w:id="41"/>
    <w:bookmarkStart w:name="z180" w:id="42"/>
    <w:p>
      <w:pPr>
        <w:spacing w:after="0"/>
        <w:ind w:left="0"/>
        <w:jc w:val="both"/>
      </w:pPr>
      <w:r>
        <w:rPr>
          <w:rFonts w:ascii="Times New Roman"/>
          <w:b w:val="false"/>
          <w:i w:val="false"/>
          <w:color w:val="000000"/>
          <w:sz w:val="28"/>
        </w:rPr>
        <w:t>
      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42"/>
    <w:bookmarkStart w:name="z910" w:id="43"/>
    <w:p>
      <w:pPr>
        <w:spacing w:after="0"/>
        <w:ind w:left="0"/>
        <w:jc w:val="both"/>
      </w:pPr>
      <w:r>
        <w:rPr>
          <w:rFonts w:ascii="Times New Roman"/>
          <w:b w:val="false"/>
          <w:i w:val="false"/>
          <w:color w:val="000000"/>
          <w:sz w:val="28"/>
        </w:rPr>
        <w:t>
      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2" w:id="44"/>
    <w:p>
      <w:pPr>
        <w:spacing w:after="0"/>
        <w:ind w:left="0"/>
        <w:jc w:val="both"/>
      </w:pPr>
      <w:r>
        <w:rPr>
          <w:rFonts w:ascii="Times New Roman"/>
          <w:b w:val="false"/>
          <w:i w:val="false"/>
          <w:color w:val="000000"/>
          <w:sz w:val="28"/>
        </w:rPr>
        <w:t>
      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bookmarkEnd w:id="44"/>
    <w:bookmarkStart w:name="z913" w:id="45"/>
    <w:p>
      <w:pPr>
        <w:spacing w:after="0"/>
        <w:ind w:left="0"/>
        <w:jc w:val="both"/>
      </w:pPr>
      <w:r>
        <w:rPr>
          <w:rFonts w:ascii="Times New Roman"/>
          <w:b w:val="false"/>
          <w:i w:val="false"/>
          <w:color w:val="000000"/>
          <w:sz w:val="28"/>
        </w:rPr>
        <w:t>
      16-4)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5" w:id="46"/>
    <w:p>
      <w:pPr>
        <w:spacing w:after="0"/>
        <w:ind w:left="0"/>
        <w:jc w:val="both"/>
      </w:pPr>
      <w:r>
        <w:rPr>
          <w:rFonts w:ascii="Times New Roman"/>
          <w:b w:val="false"/>
          <w:i w:val="false"/>
          <w:color w:val="000000"/>
          <w:sz w:val="28"/>
        </w:rPr>
        <w:t>
      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46"/>
    <w:bookmarkStart w:name="z916" w:id="47"/>
    <w:p>
      <w:pPr>
        <w:spacing w:after="0"/>
        <w:ind w:left="0"/>
        <w:jc w:val="both"/>
      </w:pPr>
      <w:r>
        <w:rPr>
          <w:rFonts w:ascii="Times New Roman"/>
          <w:b w:val="false"/>
          <w:i w:val="false"/>
          <w:color w:val="000000"/>
          <w:sz w:val="28"/>
        </w:rPr>
        <w:t>
      16-7) көппәтерлі тұрғын үй паркингі (бұдан әрі – паркинг) – автокөлік құралдарын қоюға арналған, орынтұрақ орындарынан тұратын тұрғын емес үй-жай;</w:t>
      </w:r>
    </w:p>
    <w:bookmarkEnd w:id="47"/>
    <w:bookmarkStart w:name="z917" w:id="48"/>
    <w:p>
      <w:pPr>
        <w:spacing w:after="0"/>
        <w:ind w:left="0"/>
        <w:jc w:val="both"/>
      </w:pPr>
      <w:r>
        <w:rPr>
          <w:rFonts w:ascii="Times New Roman"/>
          <w:b w:val="false"/>
          <w:i w:val="false"/>
          <w:color w:val="000000"/>
          <w:sz w:val="28"/>
        </w:rPr>
        <w:t>
      16-8) көппәтерлі тұрғын үй пәтерлері, тұрғын емес үй-жайлары меншік иелерінің жиналысы (бұдан әрі – жиналыс) – кондоминиум объектісін басқаруға байланысты шешімдерді ұжымдық талқылауды және (немесе) қабылдауды қамтамасыз ететін кондоминиум объектісін басқарудың жоғары органы;</w:t>
      </w:r>
    </w:p>
    <w:bookmarkEnd w:id="48"/>
    <w:bookmarkStart w:name="z181" w:id="49"/>
    <w:p>
      <w:pPr>
        <w:spacing w:after="0"/>
        <w:ind w:left="0"/>
        <w:jc w:val="both"/>
      </w:pPr>
      <w:r>
        <w:rPr>
          <w:rFonts w:ascii="Times New Roman"/>
          <w:b w:val="false"/>
          <w:i w:val="false"/>
          <w:color w:val="000000"/>
          <w:sz w:val="28"/>
        </w:rPr>
        <w:t xml:space="preserve">
      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bookmarkEnd w:id="49"/>
    <w:bookmarkStart w:name="z182" w:id="50"/>
    <w:p>
      <w:pPr>
        <w:spacing w:after="0"/>
        <w:ind w:left="0"/>
        <w:jc w:val="both"/>
      </w:pPr>
      <w:r>
        <w:rPr>
          <w:rFonts w:ascii="Times New Roman"/>
          <w:b w:val="false"/>
          <w:i w:val="false"/>
          <w:color w:val="000000"/>
          <w:sz w:val="28"/>
        </w:rPr>
        <w:t xml:space="preserve">
      18) қайта жоспарлау – пәтердің, тұрғын емес үй-жайдың шекараларын өзгертумен ұштасқан осы пәтердің, тұрғын емес үй-жайдың жоспарлануын өзгерту; </w:t>
      </w:r>
    </w:p>
    <w:bookmarkEnd w:id="50"/>
    <w:bookmarkStart w:name="z1562" w:id="51"/>
    <w:p>
      <w:pPr>
        <w:spacing w:after="0"/>
        <w:ind w:left="0"/>
        <w:jc w:val="both"/>
      </w:pPr>
      <w:r>
        <w:rPr>
          <w:rFonts w:ascii="Times New Roman"/>
          <w:b w:val="false"/>
          <w:i w:val="false"/>
          <w:color w:val="000000"/>
          <w:sz w:val="28"/>
        </w:rPr>
        <w:t>
      18-1)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51"/>
    <w:bookmarkStart w:name="z183" w:id="52"/>
    <w:p>
      <w:pPr>
        <w:spacing w:after="0"/>
        <w:ind w:left="0"/>
        <w:jc w:val="both"/>
      </w:pPr>
      <w:r>
        <w:rPr>
          <w:rFonts w:ascii="Times New Roman"/>
          <w:b w:val="false"/>
          <w:i w:val="false"/>
          <w:color w:val="000000"/>
          <w:sz w:val="28"/>
        </w:rPr>
        <w:t>
      19) қосымша жалдаушы – тұрғынжайды қосымша жалдау шартындағы тұрғынжайды немесе оның бір бөлігін жалдаушыдан пайдалануға алатын тарап;</w:t>
      </w:r>
    </w:p>
    <w:bookmarkEnd w:id="52"/>
    <w:bookmarkStart w:name="z184" w:id="53"/>
    <w:p>
      <w:pPr>
        <w:spacing w:after="0"/>
        <w:ind w:left="0"/>
        <w:jc w:val="both"/>
      </w:pPr>
      <w:r>
        <w:rPr>
          <w:rFonts w:ascii="Times New Roman"/>
          <w:b w:val="false"/>
          <w:i w:val="false"/>
          <w:color w:val="000000"/>
          <w:sz w:val="28"/>
        </w:rPr>
        <w:t>
      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5" w:id="54"/>
    <w:p>
      <w:pPr>
        <w:spacing w:after="0"/>
        <w:ind w:left="0"/>
        <w:jc w:val="both"/>
      </w:pPr>
      <w:r>
        <w:rPr>
          <w:rFonts w:ascii="Times New Roman"/>
          <w:b w:val="false"/>
          <w:i w:val="false"/>
          <w:color w:val="000000"/>
          <w:sz w:val="28"/>
        </w:rPr>
        <w:t>
      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органдар мен құқық қорғау органдары, азаматтық қорғау органдары,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bookmarkEnd w:id="54"/>
    <w:bookmarkStart w:name="z696" w:id="55"/>
    <w:p>
      <w:pPr>
        <w:spacing w:after="0"/>
        <w:ind w:left="0"/>
        <w:jc w:val="both"/>
      </w:pPr>
      <w:r>
        <w:rPr>
          <w:rFonts w:ascii="Times New Roman"/>
          <w:b w:val="false"/>
          <w:i w:val="false"/>
          <w:color w:val="000000"/>
          <w:sz w:val="28"/>
        </w:rPr>
        <w:t>
      21-1) мемлекеттік кәсіпорынның тұрғын үй қоры – мемлекеттік кәсіпорынның қарауындағы тұрғын үйлер;</w:t>
      </w:r>
    </w:p>
    <w:bookmarkEnd w:id="55"/>
    <w:bookmarkStart w:name="z697" w:id="56"/>
    <w:p>
      <w:pPr>
        <w:spacing w:after="0"/>
        <w:ind w:left="0"/>
        <w:jc w:val="both"/>
      </w:pPr>
      <w:r>
        <w:rPr>
          <w:rFonts w:ascii="Times New Roman"/>
          <w:b w:val="false"/>
          <w:i w:val="false"/>
          <w:color w:val="000000"/>
          <w:sz w:val="28"/>
        </w:rPr>
        <w:t>
      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56"/>
    <w:bookmarkStart w:name="z185" w:id="57"/>
    <w:p>
      <w:pPr>
        <w:spacing w:after="0"/>
        <w:ind w:left="0"/>
        <w:jc w:val="both"/>
      </w:pPr>
      <w:r>
        <w:rPr>
          <w:rFonts w:ascii="Times New Roman"/>
          <w:b w:val="false"/>
          <w:i w:val="false"/>
          <w:color w:val="000000"/>
          <w:sz w:val="28"/>
        </w:rPr>
        <w:t>
      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57"/>
    <w:bookmarkStart w:name="z918" w:id="58"/>
    <w:p>
      <w:pPr>
        <w:spacing w:after="0"/>
        <w:ind w:left="0"/>
        <w:jc w:val="both"/>
      </w:pPr>
      <w:r>
        <w:rPr>
          <w:rFonts w:ascii="Times New Roman"/>
          <w:b w:val="false"/>
          <w:i w:val="false"/>
          <w:color w:val="000000"/>
          <w:sz w:val="28"/>
        </w:rPr>
        <w:t>
      22-1) нысаналы жарналар – кондоминиум объектісін басқаруға арналған шығыстардың жылдық сметасында көзделмеген іс-шараларға ақы төлеу үшін пәтерлер, тұрғын емес үй-жайлар, орынтұрақ орындары, қоймалар меншік иелерінің жарналары;</w:t>
      </w:r>
    </w:p>
    <w:bookmarkEnd w:id="58"/>
    <w:bookmarkStart w:name="z186" w:id="59"/>
    <w:p>
      <w:pPr>
        <w:spacing w:after="0"/>
        <w:ind w:left="0"/>
        <w:jc w:val="both"/>
      </w:pPr>
      <w:r>
        <w:rPr>
          <w:rFonts w:ascii="Times New Roman"/>
          <w:b w:val="false"/>
          <w:i w:val="false"/>
          <w:color w:val="000000"/>
          <w:sz w:val="28"/>
        </w:rPr>
        <w:t>
      23) оралман – бұрын Қазақстан Республикасының азаматтығында болмаған, тарихи отанына келген және "Халықтың көші-қоны туралы" Қазақстан Республикасының Заңында белгіленген тәртіппен тиісті мәртебе алған этникалық қазақ және (немесе) оның ұлты қазақ отбасы мүшелері;</w:t>
      </w:r>
    </w:p>
    <w:bookmarkEnd w:id="59"/>
    <w:bookmarkStart w:name="z919" w:id="60"/>
    <w:p>
      <w:pPr>
        <w:spacing w:after="0"/>
        <w:ind w:left="0"/>
        <w:jc w:val="both"/>
      </w:pPr>
      <w:r>
        <w:rPr>
          <w:rFonts w:ascii="Times New Roman"/>
          <w:b w:val="false"/>
          <w:i w:val="false"/>
          <w:color w:val="000000"/>
          <w:sz w:val="28"/>
        </w:rPr>
        <w:t>
      23-1)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End w:id="60"/>
    <w:bookmarkStart w:name="z1836" w:id="61"/>
    <w:p>
      <w:pPr>
        <w:spacing w:after="0"/>
        <w:ind w:left="0"/>
        <w:jc w:val="both"/>
      </w:pPr>
      <w:r>
        <w:rPr>
          <w:rFonts w:ascii="Times New Roman"/>
          <w:b w:val="false"/>
          <w:i w:val="false"/>
          <w:color w:val="000000"/>
          <w:sz w:val="28"/>
        </w:rPr>
        <w:t>
      23-2) орынтұрақ орындарын, қоймаларды күтіп-ұстауға арналған ағымдағы жарналар – орынтұрақ орындары, қоймалар меншік иелерінің орынтұрақ орындарын, қоймаларды күтіп-ұстау бойынша шығыстарды жабуға арналған ай сайынғы міндетті жарналары;</w:t>
      </w:r>
    </w:p>
    <w:bookmarkEnd w:id="61"/>
    <w:bookmarkStart w:name="z187" w:id="62"/>
    <w:p>
      <w:pPr>
        <w:spacing w:after="0"/>
        <w:ind w:left="0"/>
        <w:jc w:val="both"/>
      </w:pPr>
      <w:r>
        <w:rPr>
          <w:rFonts w:ascii="Times New Roman"/>
          <w:b w:val="false"/>
          <w:i w:val="false"/>
          <w:color w:val="000000"/>
          <w:sz w:val="28"/>
        </w:rPr>
        <w:t>
      24) пәтер – көппәтерлі тұрғын үйдің бір бөлігі болып табылатын, тұрақты тұруға арналған және пайдаланылатын жеке тұрғынжай;</w:t>
      </w:r>
    </w:p>
    <w:bookmarkEnd w:id="62"/>
    <w:bookmarkStart w:name="z572" w:id="63"/>
    <w:p>
      <w:pPr>
        <w:spacing w:after="0"/>
        <w:ind w:left="0"/>
        <w:jc w:val="both"/>
      </w:pPr>
      <w:r>
        <w:rPr>
          <w:rFonts w:ascii="Times New Roman"/>
          <w:b w:val="false"/>
          <w:i w:val="false"/>
          <w:color w:val="000000"/>
          <w:sz w:val="28"/>
        </w:rPr>
        <w:t>
      24-1) пәтерлер (тұрғын емес үй-жайлар) меншік иелерінің кооперативі – кондоминиум объектісін басқарудың жасалған шартының немесе көппәтерлі тұрғын үй пәтерлері, тұрғын емес үй-жайлары меншік иелерінің жиналысы хаттамасының негізінде кондоминиум объектісін басқару бойынша қызметтер көрсету үшін пәтерлердің, тұрғын емес үй-жайлардың меншік иелері құрған коммерциялық емес ұйым;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0" w:id="64"/>
    <w:p>
      <w:pPr>
        <w:spacing w:after="0"/>
        <w:ind w:left="0"/>
        <w:jc w:val="both"/>
      </w:pPr>
      <w:r>
        <w:rPr>
          <w:rFonts w:ascii="Times New Roman"/>
          <w:b w:val="false"/>
          <w:i w:val="false"/>
          <w:color w:val="000000"/>
          <w:sz w:val="28"/>
        </w:rPr>
        <w:t>
      24-3)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тұрғынжайды жалдау мақсатындағы төлемдер;</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69" w:id="65"/>
    <w:p>
      <w:pPr>
        <w:spacing w:after="0"/>
        <w:ind w:left="0"/>
        <w:jc w:val="both"/>
      </w:pPr>
      <w:r>
        <w:rPr>
          <w:rFonts w:ascii="Times New Roman"/>
          <w:b w:val="false"/>
          <w:i w:val="false"/>
          <w:color w:val="000000"/>
          <w:sz w:val="28"/>
        </w:rPr>
        <w:t xml:space="preserve">
      26) толық емес отбасы - балаларды (баланы) ата-ананың біреуі, оның ішінде ажырасқан ата-ана тәрбиелейтін отбасы; </w:t>
      </w:r>
    </w:p>
    <w:bookmarkEnd w:id="65"/>
    <w:bookmarkStart w:name="z670" w:id="66"/>
    <w:p>
      <w:pPr>
        <w:spacing w:after="0"/>
        <w:ind w:left="0"/>
        <w:jc w:val="both"/>
      </w:pPr>
      <w:r>
        <w:rPr>
          <w:rFonts w:ascii="Times New Roman"/>
          <w:b w:val="false"/>
          <w:i w:val="false"/>
          <w:color w:val="000000"/>
          <w:sz w:val="28"/>
        </w:rPr>
        <w:t>
      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66"/>
    <w:p>
      <w:pPr>
        <w:spacing w:after="0"/>
        <w:ind w:left="0"/>
        <w:jc w:val="both"/>
      </w:pPr>
      <w:r>
        <w:rPr>
          <w:rFonts w:ascii="Times New Roman"/>
          <w:b w:val="false"/>
          <w:i w:val="false"/>
          <w:color w:val="000000"/>
          <w:sz w:val="28"/>
        </w:rPr>
        <w:t>
      Егер паркинг дара (бөлек) меншікте болса, ол тұрғын емес үй-жайға жатқызылады;</w:t>
      </w:r>
    </w:p>
    <w:bookmarkStart w:name="z671" w:id="67"/>
    <w:p>
      <w:pPr>
        <w:spacing w:after="0"/>
        <w:ind w:left="0"/>
        <w:jc w:val="both"/>
      </w:pPr>
      <w:r>
        <w:rPr>
          <w:rFonts w:ascii="Times New Roman"/>
          <w:b w:val="false"/>
          <w:i w:val="false"/>
          <w:color w:val="000000"/>
          <w:sz w:val="28"/>
        </w:rPr>
        <w:t>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67"/>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Start w:name="z672" w:id="68"/>
    <w:p>
      <w:pPr>
        <w:spacing w:after="0"/>
        <w:ind w:left="0"/>
        <w:jc w:val="both"/>
      </w:pPr>
      <w:r>
        <w:rPr>
          <w:rFonts w:ascii="Times New Roman"/>
          <w:b w:val="false"/>
          <w:i w:val="false"/>
          <w:color w:val="000000"/>
          <w:sz w:val="28"/>
        </w:rPr>
        <w:t xml:space="preserve">
      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 </w:t>
      </w:r>
    </w:p>
    <w:bookmarkEnd w:id="68"/>
    <w:bookmarkStart w:name="z673" w:id="69"/>
    <w:p>
      <w:pPr>
        <w:spacing w:after="0"/>
        <w:ind w:left="0"/>
        <w:jc w:val="both"/>
      </w:pPr>
      <w:r>
        <w:rPr>
          <w:rFonts w:ascii="Times New Roman"/>
          <w:b w:val="false"/>
          <w:i w:val="false"/>
          <w:color w:val="000000"/>
          <w:sz w:val="28"/>
        </w:rPr>
        <w:t>
      30)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69"/>
    <w:bookmarkStart w:name="z674" w:id="70"/>
    <w:p>
      <w:pPr>
        <w:spacing w:after="0"/>
        <w:ind w:left="0"/>
        <w:jc w:val="both"/>
      </w:pPr>
      <w:r>
        <w:rPr>
          <w:rFonts w:ascii="Times New Roman"/>
          <w:b w:val="false"/>
          <w:i w:val="false"/>
          <w:color w:val="000000"/>
          <w:sz w:val="28"/>
        </w:rPr>
        <w:t>
      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bookmarkEnd w:id="70"/>
    <w:bookmarkStart w:name="z675" w:id="71"/>
    <w:p>
      <w:pPr>
        <w:spacing w:after="0"/>
        <w:ind w:left="0"/>
        <w:jc w:val="both"/>
      </w:pPr>
      <w:r>
        <w:rPr>
          <w:rFonts w:ascii="Times New Roman"/>
          <w:b w:val="false"/>
          <w:i w:val="false"/>
          <w:color w:val="000000"/>
          <w:sz w:val="28"/>
        </w:rPr>
        <w:t>
      32) тұрғынжайды қосымша жалдау шарты – тараптар шарты, оған сәйкес қосымша жалдаушы тұрғынжайды не оның бір бөлігін ақы төлеп пайдалану құқығын алады;</w:t>
      </w:r>
    </w:p>
    <w:bookmarkEnd w:id="71"/>
    <w:bookmarkStart w:name="z676" w:id="72"/>
    <w:p>
      <w:pPr>
        <w:spacing w:after="0"/>
        <w:ind w:left="0"/>
        <w:jc w:val="both"/>
      </w:pPr>
      <w:r>
        <w:rPr>
          <w:rFonts w:ascii="Times New Roman"/>
          <w:b w:val="false"/>
          <w:i w:val="false"/>
          <w:color w:val="000000"/>
          <w:sz w:val="28"/>
        </w:rPr>
        <w:t xml:space="preserve">
      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w:t>
      </w:r>
    </w:p>
    <w:bookmarkEnd w:id="72"/>
    <w:bookmarkStart w:name="z677" w:id="73"/>
    <w:p>
      <w:pPr>
        <w:spacing w:after="0"/>
        <w:ind w:left="0"/>
        <w:jc w:val="both"/>
      </w:pPr>
      <w:r>
        <w:rPr>
          <w:rFonts w:ascii="Times New Roman"/>
          <w:b w:val="false"/>
          <w:i w:val="false"/>
          <w:color w:val="000000"/>
          <w:sz w:val="28"/>
        </w:rPr>
        <w:t xml:space="preserve">
      34) тұрғынжайдың құны - тұрғынжайдың мәміле жасалған күні айқындалатын нарықтық құны; </w:t>
      </w:r>
    </w:p>
    <w:bookmarkEnd w:id="73"/>
    <w:bookmarkStart w:name="z678" w:id="74"/>
    <w:p>
      <w:pPr>
        <w:spacing w:after="0"/>
        <w:ind w:left="0"/>
        <w:jc w:val="both"/>
      </w:pPr>
      <w:r>
        <w:rPr>
          <w:rFonts w:ascii="Times New Roman"/>
          <w:b w:val="false"/>
          <w:i w:val="false"/>
          <w:color w:val="000000"/>
          <w:sz w:val="28"/>
        </w:rPr>
        <w:t xml:space="preserve">
      35) тұрғынжайдың пайдалы алаңы - тұрғынжайдың тұрғын алаңы мен тұрғын емес алаңының жиынтығы; </w:t>
      </w:r>
    </w:p>
    <w:bookmarkEnd w:id="74"/>
    <w:bookmarkStart w:name="z679" w:id="75"/>
    <w:p>
      <w:pPr>
        <w:spacing w:after="0"/>
        <w:ind w:left="0"/>
        <w:jc w:val="both"/>
      </w:pPr>
      <w:r>
        <w:rPr>
          <w:rFonts w:ascii="Times New Roman"/>
          <w:b w:val="false"/>
          <w:i w:val="false"/>
          <w:color w:val="000000"/>
          <w:sz w:val="28"/>
        </w:rPr>
        <w:t xml:space="preserve">
      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 </w:t>
      </w:r>
    </w:p>
    <w:bookmarkEnd w:id="75"/>
    <w:bookmarkStart w:name="z680" w:id="76"/>
    <w:p>
      <w:pPr>
        <w:spacing w:after="0"/>
        <w:ind w:left="0"/>
        <w:jc w:val="both"/>
      </w:pPr>
      <w:r>
        <w:rPr>
          <w:rFonts w:ascii="Times New Roman"/>
          <w:b w:val="false"/>
          <w:i w:val="false"/>
          <w:color w:val="000000"/>
          <w:sz w:val="28"/>
        </w:rPr>
        <w:t xml:space="preserve">
      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 </w:t>
      </w:r>
    </w:p>
    <w:bookmarkEnd w:id="76"/>
    <w:bookmarkStart w:name="z681" w:id="77"/>
    <w:p>
      <w:pPr>
        <w:spacing w:after="0"/>
        <w:ind w:left="0"/>
        <w:jc w:val="both"/>
      </w:pPr>
      <w:r>
        <w:rPr>
          <w:rFonts w:ascii="Times New Roman"/>
          <w:b w:val="false"/>
          <w:i w:val="false"/>
          <w:color w:val="000000"/>
          <w:sz w:val="28"/>
        </w:rPr>
        <w:t xml:space="preserve">
      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98" w:id="78"/>
    <w:p>
      <w:pPr>
        <w:spacing w:after="0"/>
        <w:ind w:left="0"/>
        <w:jc w:val="both"/>
      </w:pPr>
      <w:r>
        <w:rPr>
          <w:rFonts w:ascii="Times New Roman"/>
          <w:b w:val="false"/>
          <w:i w:val="false"/>
          <w:color w:val="000000"/>
          <w:sz w:val="28"/>
        </w:rPr>
        <w:t>
      40-1) тұрғын үйдің қалдық құны (бұдан әрі – қалдық құны) – тұрғын үйдің табиғи тозуын шегергендегі тұрғын үйдің бастапқы құны;</w:t>
      </w:r>
    </w:p>
    <w:bookmarkEnd w:id="78"/>
    <w:bookmarkStart w:name="z699" w:id="79"/>
    <w:p>
      <w:pPr>
        <w:spacing w:after="0"/>
        <w:ind w:left="0"/>
        <w:jc w:val="both"/>
      </w:pPr>
      <w:r>
        <w:rPr>
          <w:rFonts w:ascii="Times New Roman"/>
          <w:b w:val="false"/>
          <w:i w:val="false"/>
          <w:color w:val="000000"/>
          <w:sz w:val="28"/>
        </w:rPr>
        <w:t>
      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79"/>
    <w:bookmarkStart w:name="z684" w:id="80"/>
    <w:p>
      <w:pPr>
        <w:spacing w:after="0"/>
        <w:ind w:left="0"/>
        <w:jc w:val="both"/>
      </w:pPr>
      <w:r>
        <w:rPr>
          <w:rFonts w:ascii="Times New Roman"/>
          <w:b w:val="false"/>
          <w:i w:val="false"/>
          <w:color w:val="000000"/>
          <w:sz w:val="28"/>
        </w:rPr>
        <w:t>
      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80"/>
    <w:bookmarkStart w:name="z1610" w:id="81"/>
    <w:p>
      <w:pPr>
        <w:spacing w:after="0"/>
        <w:ind w:left="0"/>
        <w:jc w:val="both"/>
      </w:pPr>
      <w:r>
        <w:rPr>
          <w:rFonts w:ascii="Times New Roman"/>
          <w:b w:val="false"/>
          <w:i w:val="false"/>
          <w:color w:val="000000"/>
          <w:sz w:val="28"/>
        </w:rPr>
        <w:t>
      41-1) тұрғын үй жағдайларын жақсартуға бағытталған мемлекеттік қолдау шаралары –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қандастарды мемлекеттік қолдау үшін осы Заңда айқындалатын шаралар кешені;</w:t>
      </w:r>
    </w:p>
    <w:bookmarkEnd w:id="81"/>
    <w:bookmarkStart w:name="z685" w:id="82"/>
    <w:p>
      <w:pPr>
        <w:spacing w:after="0"/>
        <w:ind w:left="0"/>
        <w:jc w:val="both"/>
      </w:pPr>
      <w:r>
        <w:rPr>
          <w:rFonts w:ascii="Times New Roman"/>
          <w:b w:val="false"/>
          <w:i w:val="false"/>
          <w:color w:val="000000"/>
          <w:sz w:val="28"/>
        </w:rPr>
        <w:t>
      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bookmarkEnd w:id="82"/>
    <w:bookmarkStart w:name="z686" w:id="83"/>
    <w:p>
      <w:pPr>
        <w:spacing w:after="0"/>
        <w:ind w:left="0"/>
        <w:jc w:val="both"/>
      </w:pPr>
      <w:r>
        <w:rPr>
          <w:rFonts w:ascii="Times New Roman"/>
          <w:b w:val="false"/>
          <w:i w:val="false"/>
          <w:color w:val="000000"/>
          <w:sz w:val="28"/>
        </w:rPr>
        <w:t>
      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83"/>
    <w:bookmarkStart w:name="z920" w:id="84"/>
    <w:p>
      <w:pPr>
        <w:spacing w:after="0"/>
        <w:ind w:left="0"/>
        <w:jc w:val="both"/>
      </w:pPr>
      <w:r>
        <w:rPr>
          <w:rFonts w:ascii="Times New Roman"/>
          <w:b w:val="false"/>
          <w:i w:val="false"/>
          <w:color w:val="000000"/>
          <w:sz w:val="28"/>
        </w:rPr>
        <w:t>
      43-1) тұрғын үй қоры – Қазақстан Республикасы аумағындағы барлық меншік нысанындағы тұрғынжайлар;</w:t>
      </w:r>
    </w:p>
    <w:bookmarkEnd w:id="84"/>
    <w:bookmarkStart w:name="z687" w:id="85"/>
    <w:p>
      <w:pPr>
        <w:spacing w:after="0"/>
        <w:ind w:left="0"/>
        <w:jc w:val="both"/>
      </w:pPr>
      <w:r>
        <w:rPr>
          <w:rFonts w:ascii="Times New Roman"/>
          <w:b w:val="false"/>
          <w:i w:val="false"/>
          <w:color w:val="000000"/>
          <w:sz w:val="28"/>
        </w:rPr>
        <w:t>
      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 қоймаларды енгізген пай жарналарының сомасына сәйкес бөлу мақсатындағы жеке тұлғалардың коммерциялық емес бірлестігі;</w:t>
      </w:r>
    </w:p>
    <w:bookmarkEnd w:id="85"/>
    <w:bookmarkStart w:name="z613" w:id="86"/>
    <w:p>
      <w:pPr>
        <w:spacing w:after="0"/>
        <w:ind w:left="0"/>
        <w:jc w:val="both"/>
      </w:pPr>
      <w:r>
        <w:rPr>
          <w:rFonts w:ascii="Times New Roman"/>
          <w:b w:val="false"/>
          <w:i w:val="false"/>
          <w:color w:val="000000"/>
          <w:sz w:val="28"/>
        </w:rPr>
        <w:t>
      44-1) "Тұрғын үймен қамтамасыз ету орталығы" электрондық базасы – осы Заңда айқындалған тәртіппен ұлттық даму институты мәртебесіне ие тұрғын үй құрылысы жинақ банкі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86"/>
    <w:bookmarkStart w:name="z626" w:id="87"/>
    <w:p>
      <w:pPr>
        <w:spacing w:after="0"/>
        <w:ind w:left="0"/>
        <w:jc w:val="both"/>
      </w:pPr>
      <w:r>
        <w:rPr>
          <w:rFonts w:ascii="Times New Roman"/>
          <w:b w:val="false"/>
          <w:i w:val="false"/>
          <w:color w:val="000000"/>
          <w:sz w:val="28"/>
        </w:rPr>
        <w:t>
      44-2) тұрғын үй сертификаты – Қазақстан Республикасының Ұлттық Банкі бекіткен ипотекалық бағдарлама шеңберінде және осы Заңға сәйкес тұрғынжай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87"/>
    <w:bookmarkStart w:name="z891" w:id="88"/>
    <w:p>
      <w:pPr>
        <w:spacing w:after="0"/>
        <w:ind w:left="0"/>
        <w:jc w:val="both"/>
      </w:pPr>
      <w:r>
        <w:rPr>
          <w:rFonts w:ascii="Times New Roman"/>
          <w:b w:val="false"/>
          <w:i w:val="false"/>
          <w:color w:val="000000"/>
          <w:sz w:val="28"/>
        </w:rPr>
        <w:t>
      44-3) тұрғын үй төлемдері – тұрғын үй төлемдерін алушыларға қызметтік тұрғынжай берудің орнына, сондай-ақ осы Заңның 13-1-тарауында көзделген жағдайларда бюджет қаражаты есебінен арнаулы ақшалай қамтамасыз ету түрінде төленетін, өңірлер мен отбасы құрамы бойынша сараланған ақша;</w:t>
      </w:r>
    </w:p>
    <w:bookmarkEnd w:id="88"/>
    <w:p>
      <w:pPr>
        <w:spacing w:after="0"/>
        <w:ind w:left="0"/>
        <w:jc w:val="both"/>
      </w:pPr>
      <w:r>
        <w:rPr>
          <w:rFonts w:ascii="Times New Roman"/>
          <w:b w:val="false"/>
          <w:i w:val="false"/>
          <w:color w:val="000000"/>
          <w:sz w:val="28"/>
        </w:rPr>
        <w:t>
      Тұрғын үй төлемдері ағымдағы және біржолғы тұрғын үй төлемдері, тұрғынжайды өтеусіз жекешелендіру құқығының орнына берілетін ақшалай өтемақы (бұдан әрі – ақшалай өтемақы) болып бөлінеді.</w:t>
      </w:r>
    </w:p>
    <w:p>
      <w:pPr>
        <w:spacing w:after="0"/>
        <w:ind w:left="0"/>
        <w:jc w:val="both"/>
      </w:pPr>
      <w:r>
        <w:rPr>
          <w:rFonts w:ascii="Times New Roman"/>
          <w:b w:val="false"/>
          <w:i w:val="false"/>
          <w:color w:val="000000"/>
          <w:sz w:val="28"/>
        </w:rPr>
        <w:t xml:space="preserve">
      Ағымдағы тұрғын үй төлемдері деп осы Заңның 101-4-бабының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 сайынғы негізде жүзеге асырылатын төлемдер түсініледі.</w:t>
      </w:r>
    </w:p>
    <w:p>
      <w:pPr>
        <w:spacing w:after="0"/>
        <w:ind w:left="0"/>
        <w:jc w:val="both"/>
      </w:pPr>
      <w:r>
        <w:rPr>
          <w:rFonts w:ascii="Times New Roman"/>
          <w:b w:val="false"/>
          <w:i w:val="false"/>
          <w:color w:val="000000"/>
          <w:sz w:val="28"/>
        </w:rPr>
        <w:t xml:space="preserve">
      Біржолғы тұрғын үй төлемдері деп осы Заңның 101-1-бабының </w:t>
      </w:r>
      <w:r>
        <w:rPr>
          <w:rFonts w:ascii="Times New Roman"/>
          <w:b w:val="false"/>
          <w:i w:val="false"/>
          <w:color w:val="000000"/>
          <w:sz w:val="28"/>
        </w:rPr>
        <w:t>4-тармағында</w:t>
      </w:r>
      <w:r>
        <w:rPr>
          <w:rFonts w:ascii="Times New Roman"/>
          <w:b w:val="false"/>
          <w:i w:val="false"/>
          <w:color w:val="000000"/>
          <w:sz w:val="28"/>
        </w:rPr>
        <w:t xml:space="preserve">, 101-9-бабының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және 101-12-бабының 1-тармағында көзделген біржолғы сипаттағы төлемдер, сондай-ақ 2025 жылғы 1 шілдеге дейін тұрғын үй төлемдерін алушыларға төленген біржолғы сипаттағы тұрғын үй төлемдері түсініледі.</w:t>
      </w:r>
    </w:p>
    <w:p>
      <w:pPr>
        <w:spacing w:after="0"/>
        <w:ind w:left="0"/>
        <w:jc w:val="both"/>
      </w:pPr>
      <w:r>
        <w:rPr>
          <w:rFonts w:ascii="Times New Roman"/>
          <w:b w:val="false"/>
          <w:i w:val="false"/>
          <w:color w:val="000000"/>
          <w:sz w:val="28"/>
        </w:rPr>
        <w:t>
      Ақшалай өтемақы деп осы Заңның 101-13-бабында көзделген біржолғы сипаттағы төлем түсініледі;</w:t>
      </w:r>
    </w:p>
    <w:bookmarkStart w:name="z1611" w:id="89"/>
    <w:p>
      <w:pPr>
        <w:spacing w:after="0"/>
        <w:ind w:left="0"/>
        <w:jc w:val="both"/>
      </w:pPr>
      <w:r>
        <w:rPr>
          <w:rFonts w:ascii="Times New Roman"/>
          <w:b w:val="false"/>
          <w:i w:val="false"/>
          <w:color w:val="000000"/>
          <w:sz w:val="28"/>
        </w:rPr>
        <w:t>
      44-4) тұрғын үй төлемдерін алушы – тұрғын үй төлемдері тағайындалған, тұрғын үй төлемдерін алуға жататын лауазымдағы арнаулы мемлекеттік органның қызметкері және әскери қызметші (мерзімді әскери қызметтегі әскери қызметшіні, резервтегі әскери қызметті өткеріп жүрген әскери қызметшіні, курсантты, тыңдаушыны, кадетті, әскери жиындарға шақырылған әскери міндетті адамды қоспағанда), сондай-ақ құқық қорғау органының, азаматтық қорғау органының қызметкері (курсантты қоспағанда), сондай-ақ қызмет өткеру кезінде қаза тапқан (қайтыс болған) аталған қызметкерлердің және әскери қызметшінің отбасы мүшелері;</w:t>
      </w:r>
    </w:p>
    <w:bookmarkEnd w:id="89"/>
    <w:bookmarkStart w:name="z688" w:id="90"/>
    <w:p>
      <w:pPr>
        <w:spacing w:after="0"/>
        <w:ind w:left="0"/>
        <w:jc w:val="both"/>
      </w:pPr>
      <w:r>
        <w:rPr>
          <w:rFonts w:ascii="Times New Roman"/>
          <w:b w:val="false"/>
          <w:i w:val="false"/>
          <w:color w:val="000000"/>
          <w:sz w:val="28"/>
        </w:rPr>
        <w:t xml:space="preserve">
      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 </w:t>
      </w:r>
    </w:p>
    <w:bookmarkEnd w:id="90"/>
    <w:bookmarkStart w:name="z689" w:id="91"/>
    <w:p>
      <w:pPr>
        <w:spacing w:after="0"/>
        <w:ind w:left="0"/>
        <w:jc w:val="both"/>
      </w:pPr>
      <w:r>
        <w:rPr>
          <w:rFonts w:ascii="Times New Roman"/>
          <w:b w:val="false"/>
          <w:i w:val="false"/>
          <w:color w:val="000000"/>
          <w:sz w:val="28"/>
        </w:rPr>
        <w:t>
      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91"/>
    <w:bookmarkStart w:name="z690" w:id="92"/>
    <w:p>
      <w:pPr>
        <w:spacing w:after="0"/>
        <w:ind w:left="0"/>
        <w:jc w:val="both"/>
      </w:pPr>
      <w:r>
        <w:rPr>
          <w:rFonts w:ascii="Times New Roman"/>
          <w:b w:val="false"/>
          <w:i w:val="false"/>
          <w:color w:val="000000"/>
          <w:sz w:val="28"/>
        </w:rPr>
        <w:t>
      47)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92"/>
    <w:bookmarkStart w:name="z691" w:id="93"/>
    <w:p>
      <w:pPr>
        <w:spacing w:after="0"/>
        <w:ind w:left="0"/>
        <w:jc w:val="both"/>
      </w:pPr>
      <w:r>
        <w:rPr>
          <w:rFonts w:ascii="Times New Roman"/>
          <w:b w:val="false"/>
          <w:i w:val="false"/>
          <w:color w:val="000000"/>
          <w:sz w:val="28"/>
        </w:rPr>
        <w:t xml:space="preserve">
      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 </w:t>
      </w:r>
    </w:p>
    <w:bookmarkEnd w:id="93"/>
    <w:bookmarkStart w:name="z1778" w:id="94"/>
    <w:p>
      <w:pPr>
        <w:spacing w:after="0"/>
        <w:ind w:left="0"/>
        <w:jc w:val="both"/>
      </w:pPr>
      <w:r>
        <w:rPr>
          <w:rFonts w:ascii="Times New Roman"/>
          <w:b w:val="false"/>
          <w:i w:val="false"/>
          <w:color w:val="000000"/>
          <w:sz w:val="28"/>
        </w:rPr>
        <w:t>
      48-1) энергетикалық және коммуналдық секторларды жаңғырту жөніндегі ұлттық жобаның электрондық сатып алу платформасы (бұдан әрі – электрондық платформа) – энергетикалық және коммуналдық секторларды жаңғырту жөніндегі ұлттық жобаны іске асыру шеңберінде электрондық сатып алуды жүргізуді қамтамасыз ететін, энергетикалық және коммуналдық секторларды жаңғырту жөніндегі ұлттық жобаны іске асыру шеңберінде тауарларды, жұмыстар мен көрсетілетін қызметтерді сатып алу, "толық бітіріп берілетін" құрылыс туралы шарт жасасу, сондай-ақ жобаларды іріктеу және мониторингтеу үшін қолжетімділік нүктесін қамтамасыз ету жөніндегі электрондық қызметтерді ұсынатын ақпараттық жүйе;</w:t>
      </w:r>
    </w:p>
    <w:bookmarkEnd w:id="94"/>
    <w:bookmarkStart w:name="z1779" w:id="95"/>
    <w:p>
      <w:pPr>
        <w:spacing w:after="0"/>
        <w:ind w:left="0"/>
        <w:jc w:val="both"/>
      </w:pPr>
      <w:r>
        <w:rPr>
          <w:rFonts w:ascii="Times New Roman"/>
          <w:b w:val="false"/>
          <w:i w:val="false"/>
          <w:color w:val="000000"/>
          <w:sz w:val="28"/>
        </w:rPr>
        <w:t>
      48-2)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 (бұдан әрі – техникалық оператор) – мемлекет жарғылық капиталына жүз пайыз қатысатын заңды тұлға;</w:t>
      </w:r>
    </w:p>
    <w:bookmarkEnd w:id="95"/>
    <w:bookmarkStart w:name="z692" w:id="96"/>
    <w:p>
      <w:pPr>
        <w:spacing w:after="0"/>
        <w:ind w:left="0"/>
        <w:jc w:val="both"/>
      </w:pPr>
      <w:r>
        <w:rPr>
          <w:rFonts w:ascii="Times New Roman"/>
          <w:b w:val="false"/>
          <w:i w:val="false"/>
          <w:color w:val="000000"/>
          <w:sz w:val="28"/>
        </w:rPr>
        <w:t>
      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2009.06.08 </w:t>
      </w:r>
      <w:r>
        <w:rPr>
          <w:rFonts w:ascii="Times New Roman"/>
          <w:b w:val="false"/>
          <w:i w:val="false"/>
          <w:color w:val="ff0000"/>
          <w:sz w:val="28"/>
        </w:rPr>
        <w:t>№ 163-IV</w:t>
      </w:r>
      <w:r>
        <w:rPr>
          <w:rFonts w:ascii="Times New Roman"/>
          <w:b w:val="false"/>
          <w:i w:val="false"/>
          <w:color w:val="ff0000"/>
          <w:sz w:val="28"/>
        </w:rPr>
        <w:t xml:space="preserve">; өзгерістер енгізілді - 2011.06.27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тұрғын үй қоры </w:t>
      </w:r>
    </w:p>
    <w:bookmarkStart w:name="z196" w:id="97"/>
    <w:p>
      <w:pPr>
        <w:spacing w:after="0"/>
        <w:ind w:left="0"/>
        <w:jc w:val="both"/>
      </w:pPr>
      <w:r>
        <w:rPr>
          <w:rFonts w:ascii="Times New Roman"/>
          <w:b w:val="false"/>
          <w:i w:val="false"/>
          <w:color w:val="000000"/>
          <w:sz w:val="28"/>
        </w:rPr>
        <w:t>
      1. Қазақстан Республикасының тұрғын үй қоры жеке және мемлекеттік тұрғын үй қорларын қамтиды</w:t>
      </w:r>
      <w:r>
        <w:rPr>
          <w:rFonts w:ascii="Times New Roman"/>
          <w:b w:val="false"/>
          <w:i w:val="false"/>
          <w:color w:val="000000"/>
          <w:sz w:val="28"/>
        </w:rPr>
        <w:t>.</w:t>
      </w:r>
    </w:p>
    <w:bookmarkEnd w:id="97"/>
    <w:bookmarkStart w:name="z199" w:id="98"/>
    <w:p>
      <w:pPr>
        <w:spacing w:after="0"/>
        <w:ind w:left="0"/>
        <w:jc w:val="both"/>
      </w:pPr>
      <w:r>
        <w:rPr>
          <w:rFonts w:ascii="Times New Roman"/>
          <w:b w:val="false"/>
          <w:i w:val="false"/>
          <w:color w:val="000000"/>
          <w:sz w:val="28"/>
        </w:rPr>
        <w:t>
      2. Тұрғын үй қорына тұрғын үйлердегi тұрғын емес үй-жайлар, орынтұрақ орындары, қоймалар кiрмейдi.</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0" w:id="99"/>
    <w:p>
      <w:pPr>
        <w:spacing w:after="0"/>
        <w:ind w:left="0"/>
        <w:jc w:val="both"/>
      </w:pPr>
      <w:r>
        <w:rPr>
          <w:rFonts w:ascii="Times New Roman"/>
          <w:b w:val="false"/>
          <w:i w:val="false"/>
          <w:color w:val="000000"/>
          <w:sz w:val="28"/>
        </w:rPr>
        <w:t>
      3. Тұрғынжайдан айыруға Қазақстан Республикасының заңдарында көзделген жағдайларда соттың шешімімен ғана жол беріледі.</w:t>
      </w:r>
    </w:p>
    <w:bookmarkEnd w:id="99"/>
    <w:bookmarkStart w:name="z702" w:id="100"/>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2009.06.08 </w:t>
      </w:r>
      <w:r>
        <w:rPr>
          <w:rFonts w:ascii="Times New Roman"/>
          <w:b w:val="false"/>
          <w:i w:val="false"/>
          <w:color w:val="ff0000"/>
          <w:sz w:val="28"/>
        </w:rPr>
        <w:t>№ 163-IV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Пәтерлерді, тұрғын емес үй-жайларды пайдалану</w:t>
      </w:r>
    </w:p>
    <w:p>
      <w:pPr>
        <w:spacing w:after="0"/>
        <w:ind w:left="0"/>
        <w:jc w:val="both"/>
      </w:pPr>
      <w:r>
        <w:rPr>
          <w:rFonts w:ascii="Times New Roman"/>
          <w:b w:val="false"/>
          <w:i w:val="false"/>
          <w:color w:val="000000"/>
          <w:sz w:val="28"/>
        </w:rPr>
        <w:t>
      Пәтерлерді, тұрғын емес үй-жайларды, орынтұрақ орындарын, қоймаларды пайдалану олардың қирауына немесе бүлінуіне алып келмеуге, басқа пәтерлер (тұрғын емес үй-жайлар, орынтұрақ орындары, қоймалар) меншік иелерінің тұру (болу) жағдайларын бұзбауға және құрылыс, санитариялық, экологиялық, өртке қарсы және басқа да міндетті нормалар мен қағидаларға сәйкес келуге тиіс.</w:t>
      </w:r>
    </w:p>
    <w:p>
      <w:pPr>
        <w:spacing w:after="0"/>
        <w:ind w:left="0"/>
        <w:jc w:val="both"/>
      </w:pPr>
      <w:r>
        <w:rPr>
          <w:rFonts w:ascii="Times New Roman"/>
          <w:b w:val="false"/>
          <w:i w:val="false"/>
          <w:color w:val="000000"/>
          <w:sz w:val="28"/>
        </w:rPr>
        <w:t>
      Ортақ пайдалануға арналған тұрғын емес үй-жайлардың меншік иелері мүгедектігі бар адамдар мен халықтың жүріп-тұруы шектеулі басқа да топтары үшін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үйдi бiрлесiп пайдалану </w:t>
      </w:r>
    </w:p>
    <w:p>
      <w:pPr>
        <w:spacing w:after="0"/>
        <w:ind w:left="0"/>
        <w:jc w:val="both"/>
      </w:pPr>
      <w:r>
        <w:rPr>
          <w:rFonts w:ascii="Times New Roman"/>
          <w:b w:val="false"/>
          <w:i w:val="false"/>
          <w:color w:val="ff0000"/>
          <w:sz w:val="28"/>
        </w:rPr>
        <w:t xml:space="preserve">
      Ескерту.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6-бап. Кондоминиум объектісін басқару және кондоминиум объектісінің ортақ мүлкін күтіп-ұстау</w:t>
      </w:r>
    </w:p>
    <w:p>
      <w:pPr>
        <w:spacing w:after="0"/>
        <w:ind w:left="0"/>
        <w:jc w:val="both"/>
      </w:pPr>
      <w:r>
        <w:rPr>
          <w:rFonts w:ascii="Times New Roman"/>
          <w:b w:val="false"/>
          <w:i w:val="false"/>
          <w:color w:val="ff0000"/>
          <w:sz w:val="28"/>
        </w:rPr>
        <w:t xml:space="preserve">
      Ескерту. 6-бап алып тасталды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7-бап. Қазақстан Республикасының тұрғын үй қорын мемлекеттiк есепке алу </w:t>
      </w:r>
    </w:p>
    <w:p>
      <w:pPr>
        <w:spacing w:after="0"/>
        <w:ind w:left="0"/>
        <w:jc w:val="both"/>
      </w:pPr>
      <w:r>
        <w:rPr>
          <w:rFonts w:ascii="Times New Roman"/>
          <w:b w:val="false"/>
          <w:i w:val="false"/>
          <w:color w:val="000000"/>
          <w:sz w:val="28"/>
        </w:rPr>
        <w:t xml:space="preserve">
      Қазақстан Республикасының тұрғын үй қорын мемлекеттiк есепке алу, оның кiмге тиесiлi екенiне қарамастан, уәкілетті орган айқындайтын тәртiппен Қазақстан Республикасы үшiн бiрыңғай жүйе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Тұрғын үй дауларын шешу </w:t>
      </w:r>
    </w:p>
    <w:bookmarkStart w:name="z204" w:id="101"/>
    <w:p>
      <w:pPr>
        <w:spacing w:after="0"/>
        <w:ind w:left="0"/>
        <w:jc w:val="both"/>
      </w:pPr>
      <w:r>
        <w:rPr>
          <w:rFonts w:ascii="Times New Roman"/>
          <w:b w:val="false"/>
          <w:i w:val="false"/>
          <w:color w:val="000000"/>
          <w:sz w:val="28"/>
        </w:rPr>
        <w:t>
      1. Тұрғын үйге құқықтық қатынастардан туындайтын дауларды сот шешедi.</w:t>
      </w:r>
    </w:p>
    <w:bookmarkEnd w:id="101"/>
    <w:bookmarkStart w:name="z205" w:id="102"/>
    <w:p>
      <w:pPr>
        <w:spacing w:after="0"/>
        <w:ind w:left="0"/>
        <w:jc w:val="both"/>
      </w:pPr>
      <w:r>
        <w:rPr>
          <w:rFonts w:ascii="Times New Roman"/>
          <w:b w:val="false"/>
          <w:i w:val="false"/>
          <w:color w:val="000000"/>
          <w:sz w:val="28"/>
        </w:rPr>
        <w:t>
      2. Азаматтарды және заңды тұлғаларды олардың тұратын тұрғын үй-жайларынан тек осы Заңда белгiленген негiздемелер бойынша, сот тәртiбiмен ғана шығаруға болады.</w:t>
      </w:r>
    </w:p>
    <w:bookmarkEnd w:id="102"/>
    <w:p>
      <w:pPr>
        <w:spacing w:after="0"/>
        <w:ind w:left="0"/>
        <w:jc w:val="both"/>
      </w:pPr>
      <w:r>
        <w:rPr>
          <w:rFonts w:ascii="Times New Roman"/>
          <w:b/>
          <w:i w:val="false"/>
          <w:color w:val="000000"/>
          <w:sz w:val="28"/>
        </w:rPr>
        <w:t>8-1-бап. Қазақстан Республикасының тұрғын үй заңнамасын бұзғаны үшін жауаптылық</w:t>
      </w:r>
    </w:p>
    <w:bookmarkStart w:name="z838" w:id="103"/>
    <w:p>
      <w:pPr>
        <w:spacing w:after="0"/>
        <w:ind w:left="0"/>
        <w:jc w:val="both"/>
      </w:pPr>
      <w:r>
        <w:rPr>
          <w:rFonts w:ascii="Times New Roman"/>
          <w:b w:val="false"/>
          <w:i w:val="false"/>
          <w:color w:val="000000"/>
          <w:sz w:val="28"/>
        </w:rPr>
        <w:t>
      1. Қазақстан Республикасының тұрғын үй заңнамасын бұзу Қазақстан Республикасының заңдарына сәйкес жауаптылыққа әкеп соғады.</w:t>
      </w:r>
    </w:p>
    <w:bookmarkEnd w:id="103"/>
    <w:bookmarkStart w:name="z1612" w:id="104"/>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банкінің дербес деректерге, сондай-ақ қызметтік, коммерциялық, банктік немесе заңмен қорғалатын өзге де құпияны құрайтын ақпаратқа, мәліметтер мен құжаттарға қол жеткізе алатын жұмыскерлері оларды жоғалтқаны, бергені немесе өзге де заңсыз жария еткені үшін Қазақстан Республикасының заңдарына сәйкес жауаптылықта болады.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Шетелдiк заңды тұлғалардың, шетелдiктердiң және азаматтығы жоқ адамдардың тұрғын үй қатынастарындағы құқықтары мен мiндеттерi </w:t>
      </w:r>
    </w:p>
    <w:bookmarkStart w:name="z206" w:id="105"/>
    <w:p>
      <w:pPr>
        <w:spacing w:after="0"/>
        <w:ind w:left="0"/>
        <w:jc w:val="both"/>
      </w:pPr>
      <w:r>
        <w:rPr>
          <w:rFonts w:ascii="Times New Roman"/>
          <w:b w:val="false"/>
          <w:i w:val="false"/>
          <w:color w:val="000000"/>
          <w:sz w:val="28"/>
        </w:rPr>
        <w:t>
      1. Қазақстан Республикасында шетелдiк заңды тұлғалар мен шетелдiктер, егер Қазақстан Республикасының заң актiлерiнде өзгеше белгiленбеген болса, тұрғын үй қатынастарында Қазақстан Республикасының заңды тұлғаларымен және азаматтарымен бiрдей құқықтарды пайдаланады және сондай мiндеттердi мойнына алады.</w:t>
      </w:r>
    </w:p>
    <w:bookmarkEnd w:id="105"/>
    <w:bookmarkStart w:name="z207" w:id="106"/>
    <w:p>
      <w:pPr>
        <w:spacing w:after="0"/>
        <w:ind w:left="0"/>
        <w:jc w:val="both"/>
      </w:pPr>
      <w:r>
        <w:rPr>
          <w:rFonts w:ascii="Times New Roman"/>
          <w:b w:val="false"/>
          <w:i w:val="false"/>
          <w:color w:val="000000"/>
          <w:sz w:val="28"/>
        </w:rPr>
        <w:t xml:space="preserve">
      2. Қазақстан Республикасында тұрақты тұратын азаматтығы жоқ адамдар тұрғын үй қатынастарында Қазақстан Республикасының азаматтарымен тең құқықтарды пайдаланады және сондай мiндеттердi мойнына алады. </w:t>
      </w:r>
    </w:p>
    <w:bookmarkEnd w:id="106"/>
    <w:p>
      <w:pPr>
        <w:spacing w:after="0"/>
        <w:ind w:left="0"/>
        <w:jc w:val="both"/>
      </w:pPr>
      <w:r>
        <w:rPr>
          <w:rFonts w:ascii="Times New Roman"/>
          <w:b/>
          <w:i w:val="false"/>
          <w:color w:val="000000"/>
          <w:sz w:val="28"/>
        </w:rPr>
        <w:t xml:space="preserve">10-бап.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Қазақстан Республикасының тұрғын үй заңдарындағыдан өзгеше ережелер белгiленсе, халықаралық шарттың ережелерi қолданылады. </w:t>
      </w:r>
    </w:p>
    <w:bookmarkStart w:name="z1" w:id="107"/>
    <w:p>
      <w:pPr>
        <w:spacing w:after="0"/>
        <w:ind w:left="0"/>
        <w:jc w:val="left"/>
      </w:pPr>
      <w:r>
        <w:rPr>
          <w:rFonts w:ascii="Times New Roman"/>
          <w:b/>
          <w:i w:val="false"/>
          <w:color w:val="000000"/>
        </w:rPr>
        <w:t xml:space="preserve"> 1-1-тарау. Тұрғын үй қатынастары және тұрғын үй-коммуналдық шаруашылық саласындағы реттеу</w:t>
      </w:r>
    </w:p>
    <w:bookmarkEnd w:id="107"/>
    <w:p>
      <w:pPr>
        <w:spacing w:after="0"/>
        <w:ind w:left="0"/>
        <w:jc w:val="both"/>
      </w:pPr>
      <w:r>
        <w:rPr>
          <w:rFonts w:ascii="Times New Roman"/>
          <w:b w:val="false"/>
          <w:i w:val="false"/>
          <w:color w:val="ff0000"/>
          <w:sz w:val="28"/>
        </w:rPr>
        <w:t xml:space="preserve">
      Ескерту. 1-1-тараудың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1-1-тараумен толықтырылды - ҚР 2009.06.08 </w:t>
      </w:r>
      <w:r>
        <w:rPr>
          <w:rFonts w:ascii="Times New Roman"/>
          <w:b w:val="false"/>
          <w:i w:val="false"/>
          <w:color w:val="000000"/>
          <w:sz w:val="28"/>
        </w:rPr>
        <w:t>№ 163-IV</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10-1-бап.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тұрғын үй қорынан берілетін тұрғын үйлерді жекешелендіру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0" w:id="108"/>
    <w:p>
      <w:pPr>
        <w:spacing w:after="0"/>
        <w:ind w:left="0"/>
        <w:jc w:val="both"/>
      </w:pPr>
      <w:r>
        <w:rPr>
          <w:rFonts w:ascii="Times New Roman"/>
          <w:b w:val="false"/>
          <w:i w:val="false"/>
          <w:color w:val="000000"/>
          <w:sz w:val="28"/>
        </w:rPr>
        <w:t>
      8) энергетикалық және коммуналдық секторларды жаңғырту жөніндегі ұлттық жобаның тұрғын үй қатынастары және тұрғын үй-коммуналдық шаруашылық саласындағы техникалық операторын айқындайды.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1613" w:id="109"/>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 қалыптастырады және іске асырады;</w:t>
      </w:r>
    </w:p>
    <w:bookmarkEnd w:id="109"/>
    <w:bookmarkStart w:name="z1614" w:id="110"/>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bookmarkEnd w:id="110"/>
    <w:bookmarkStart w:name="z1615" w:id="111"/>
    <w:p>
      <w:pPr>
        <w:spacing w:after="0"/>
        <w:ind w:left="0"/>
        <w:jc w:val="both"/>
      </w:pPr>
      <w:r>
        <w:rPr>
          <w:rFonts w:ascii="Times New Roman"/>
          <w:b w:val="false"/>
          <w:i w:val="false"/>
          <w:color w:val="000000"/>
          <w:sz w:val="28"/>
        </w:rPr>
        <w:t>
      1-2) осы Заңда көзделген функцияларды іске асыру кезінде ұлттық даму институты мәртебесіне ие тұрғын үй құрылысы жинақ банкін үйлестіруді және оған әдістемелік басшылық жасауды жүзеге асырады;</w:t>
      </w:r>
    </w:p>
    <w:bookmarkEnd w:id="111"/>
    <w:bookmarkStart w:name="z1616" w:id="112"/>
    <w:p>
      <w:pPr>
        <w:spacing w:after="0"/>
        <w:ind w:left="0"/>
        <w:jc w:val="both"/>
      </w:pPr>
      <w:r>
        <w:rPr>
          <w:rFonts w:ascii="Times New Roman"/>
          <w:b w:val="false"/>
          <w:i w:val="false"/>
          <w:color w:val="000000"/>
          <w:sz w:val="28"/>
        </w:rPr>
        <w:t>
      1-3)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тізімдеріне мониторингті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тұрғын үй заңнамасын қолдану мәселелері бойынша ақпараттық-әдістемелік көмек көрсетеді; </w:t>
      </w:r>
    </w:p>
    <w:p>
      <w:pPr>
        <w:spacing w:after="0"/>
        <w:ind w:left="0"/>
        <w:jc w:val="both"/>
      </w:pPr>
      <w:r>
        <w:rPr>
          <w:rFonts w:ascii="Times New Roman"/>
          <w:b w:val="false"/>
          <w:i w:val="false"/>
          <w:color w:val="000000"/>
          <w:sz w:val="28"/>
        </w:rPr>
        <w:t xml:space="preserve">
      7) тұрғын үй қорының жай-күйіне мониторингті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кондоминиум объектісін басқару жөніндегі шешімдерді қабылдау қағидаларын, сондай-ақ көппәтерлі тұрғын үй пәтерлері, тұрғын емес үй-жайлары меншік иелерінің жиналысы хаттамаларының үлгілік нысандарын және кондоминиум объектісін басқару жөніндегі ай сайынғы және жылдық есептердің нысандарын әзірлейді және бекітеді;</w:t>
      </w:r>
    </w:p>
    <w:p>
      <w:pPr>
        <w:spacing w:after="0"/>
        <w:ind w:left="0"/>
        <w:jc w:val="both"/>
      </w:pPr>
      <w:r>
        <w:rPr>
          <w:rFonts w:ascii="Times New Roman"/>
          <w:b w:val="false"/>
          <w:i w:val="false"/>
          <w:color w:val="000000"/>
          <w:sz w:val="28"/>
        </w:rPr>
        <w:t>
      9-1) тұрғын үй көмегін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9-2)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мемлекеттік тұрғын үй қорындағы тұрғын үйді пайдаланғаны үшін төлемақы мөлшерін есептеу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кондоминиум объектісін басқаруға арналған шығыстардың жылдық сметасын есептеу әдістемесін, сондай-ақ кондоминиум объектісін басқаруға арналған жарналардың ең төмен мөлшерін есептеу әдістемесін әзірлейді және бекітеді;</w:t>
      </w:r>
    </w:p>
    <w:p>
      <w:pPr>
        <w:spacing w:after="0"/>
        <w:ind w:left="0"/>
        <w:jc w:val="both"/>
      </w:pPr>
      <w:r>
        <w:rPr>
          <w:rFonts w:ascii="Times New Roman"/>
          <w:b w:val="false"/>
          <w:i w:val="false"/>
          <w:color w:val="000000"/>
          <w:sz w:val="28"/>
        </w:rPr>
        <w:t>
      10-5) тұрғын үй инспекциясы туралы үлгілік ережені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10-6) алып тасталды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10-7)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тұрғын үй көмегін көрсету мониторингін жүзеге асырады;</w:t>
      </w:r>
    </w:p>
    <w:p>
      <w:pPr>
        <w:spacing w:after="0"/>
        <w:ind w:left="0"/>
        <w:jc w:val="both"/>
      </w:pPr>
      <w:r>
        <w:rPr>
          <w:rFonts w:ascii="Times New Roman"/>
          <w:b w:val="false"/>
          <w:i w:val="false"/>
          <w:color w:val="000000"/>
          <w:sz w:val="28"/>
        </w:rPr>
        <w:t>
      10-9) тұрғын үй қорын басқарудың қазіргі заманғы әдістерін енгізуді әдістемелік қамтамасыз етуді жүзеге асырады;</w:t>
      </w:r>
    </w:p>
    <w:p>
      <w:pPr>
        <w:spacing w:after="0"/>
        <w:ind w:left="0"/>
        <w:jc w:val="both"/>
      </w:pPr>
      <w:r>
        <w:rPr>
          <w:rFonts w:ascii="Times New Roman"/>
          <w:b w:val="false"/>
          <w:i w:val="false"/>
          <w:color w:val="000000"/>
          <w:sz w:val="28"/>
        </w:rPr>
        <w:t>
      10-10) кондоминиум объектісін басқару жөніндегі қағидаларды әзірлейді және бекітеді;</w:t>
      </w:r>
    </w:p>
    <w:p>
      <w:pPr>
        <w:spacing w:after="0"/>
        <w:ind w:left="0"/>
        <w:jc w:val="both"/>
      </w:pPr>
      <w:r>
        <w:rPr>
          <w:rFonts w:ascii="Times New Roman"/>
          <w:b w:val="false"/>
          <w:i w:val="false"/>
          <w:color w:val="000000"/>
          <w:sz w:val="28"/>
        </w:rPr>
        <w:t>
      10-11) мүліктің меншік иелері бірлестігі немесе кондоминиум объектісін басқару субъектісі мен коммуналдық көрсетілетін қызметтерді ұсынатын ұйымдар арасындағы ынтымақтастықтың үлгілік шарттарын әзірлейді және бекітеді;</w:t>
      </w:r>
    </w:p>
    <w:bookmarkStart w:name="z831" w:id="113"/>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 қағидаларын әзірлейді және бекітеді;</w:t>
      </w:r>
    </w:p>
    <w:bookmarkEnd w:id="113"/>
    <w:bookmarkStart w:name="z832" w:id="114"/>
    <w:p>
      <w:pPr>
        <w:spacing w:after="0"/>
        <w:ind w:left="0"/>
        <w:jc w:val="both"/>
      </w:pPr>
      <w:r>
        <w:rPr>
          <w:rFonts w:ascii="Times New Roman"/>
          <w:b w:val="false"/>
          <w:i w:val="false"/>
          <w:color w:val="000000"/>
          <w:sz w:val="28"/>
        </w:rPr>
        <w:t>
      10-13) тұрғын үйлерге қойылатын техникалық талаптарды бекітеді;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10-14)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10-15) коммуналдық көрсетілетін қызметтер тізбесін, бірыңғай төлем құжатына қойылатын талаптарды және коммуналдық көрсетілетін қызметтерді ұсынудың үлгілік қағидаларын әзірлейді және бекітеді;</w:t>
      </w:r>
    </w:p>
    <w:p>
      <w:pPr>
        <w:spacing w:after="0"/>
        <w:ind w:left="0"/>
        <w:jc w:val="both"/>
      </w:pPr>
      <w:r>
        <w:rPr>
          <w:rFonts w:ascii="Times New Roman"/>
          <w:b w:val="false"/>
          <w:i w:val="false"/>
          <w:color w:val="000000"/>
          <w:sz w:val="28"/>
        </w:rPr>
        <w:t>
      10-16)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әзірлейді және бекітеді;</w:t>
      </w:r>
    </w:p>
    <w:p>
      <w:pPr>
        <w:spacing w:after="0"/>
        <w:ind w:left="0"/>
        <w:jc w:val="both"/>
      </w:pPr>
      <w:r>
        <w:rPr>
          <w:rFonts w:ascii="Times New Roman"/>
          <w:b w:val="false"/>
          <w:i w:val="false"/>
          <w:color w:val="000000"/>
          <w:sz w:val="28"/>
        </w:rPr>
        <w:t>
      10-17) көппәтерлі тұрғын үй мүлкінің меншік иелері бірлестігінің үлгілік жарғысын және пәтерлер (тұрғын емес үй-жайлар) меншік иелері кооперативінің үлгілік жарғысын әзірлейді және бекітеді;</w:t>
      </w:r>
    </w:p>
    <w:p>
      <w:pPr>
        <w:spacing w:after="0"/>
        <w:ind w:left="0"/>
        <w:jc w:val="both"/>
      </w:pPr>
      <w:r>
        <w:rPr>
          <w:rFonts w:ascii="Times New Roman"/>
          <w:b w:val="false"/>
          <w:i w:val="false"/>
          <w:color w:val="000000"/>
          <w:sz w:val="28"/>
        </w:rPr>
        <w:t>
      10-18) жергілікті атқарушы органдардың тұрғын үй-құрылыс кооперативіне қатысу шарттарын тіркеу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10-19) тармақшаға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10-20)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10-21) тұрғынжайды жалдаудың үлгілік шартын әзірлейді және бекітеді;</w:t>
      </w:r>
    </w:p>
    <w:p>
      <w:pPr>
        <w:spacing w:after="0"/>
        <w:ind w:left="0"/>
        <w:jc w:val="both"/>
      </w:pPr>
      <w:r>
        <w:rPr>
          <w:rFonts w:ascii="Times New Roman"/>
          <w:b w:val="false"/>
          <w:i w:val="false"/>
          <w:color w:val="000000"/>
          <w:sz w:val="28"/>
        </w:rPr>
        <w:t>
      10-22) кәсіптік стандарттарды, салалық біліктілік шеңберлерін, кадрлар даярлаудың білім беру бағдарламаларын әзірлеуге, кондоминиум объектісін басқару жөніндегі мамандарды сертификаттау, олардың біліктілігін растау және арттыру жүйесін құруға қатысады;</w:t>
      </w:r>
    </w:p>
    <w:p>
      <w:pPr>
        <w:spacing w:after="0"/>
        <w:ind w:left="0"/>
        <w:jc w:val="both"/>
      </w:pPr>
      <w:r>
        <w:rPr>
          <w:rFonts w:ascii="Times New Roman"/>
          <w:b w:val="false"/>
          <w:i w:val="false"/>
          <w:color w:val="000000"/>
          <w:sz w:val="28"/>
        </w:rPr>
        <w:t>
      10-23) кондоминиум объектісінің ортақ мүлкіне күрделі жөндеу жүргізу тәртібін әзірлейді және бекітеді;</w:t>
      </w:r>
    </w:p>
    <w:p>
      <w:pPr>
        <w:spacing w:after="0"/>
        <w:ind w:left="0"/>
        <w:jc w:val="both"/>
      </w:pPr>
      <w:r>
        <w:rPr>
          <w:rFonts w:ascii="Times New Roman"/>
          <w:b w:val="false"/>
          <w:i w:val="false"/>
          <w:color w:val="000000"/>
          <w:sz w:val="28"/>
        </w:rPr>
        <w:t>
      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әзірлейді және бекітеді;</w:t>
      </w:r>
    </w:p>
    <w:p>
      <w:pPr>
        <w:spacing w:after="0"/>
        <w:ind w:left="0"/>
        <w:jc w:val="both"/>
      </w:pPr>
      <w:r>
        <w:rPr>
          <w:rFonts w:ascii="Times New Roman"/>
          <w:b w:val="false"/>
          <w:i w:val="false"/>
          <w:color w:val="000000"/>
          <w:sz w:val="28"/>
        </w:rPr>
        <w:t>
      10-25) кондоминиум объектісін басқарудың үлгілік шартын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10-26)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10-27) Қазақстан Республикасының заңнамасына сәйкес біржолғы зейнетақы төлемдерін тұрғын үй жағдайларын жақсарту үшін пайдалану қағидаларын әзірлейді және бекітеді;</w:t>
      </w:r>
    </w:p>
    <w:p>
      <w:pPr>
        <w:spacing w:after="0"/>
        <w:ind w:left="0"/>
        <w:jc w:val="both"/>
      </w:pPr>
      <w:r>
        <w:rPr>
          <w:rFonts w:ascii="Times New Roman"/>
          <w:b w:val="false"/>
          <w:i w:val="false"/>
          <w:color w:val="000000"/>
          <w:sz w:val="28"/>
        </w:rPr>
        <w:t>
      10-28) тұрғын үй инспекциясының кондоминиум объектісін басқару үшін уақытша басқарушы компанияны айқындау және тағайындау қағидаларын әзірлейді және бекітеді;</w:t>
      </w:r>
    </w:p>
    <w:bookmarkStart w:name="z1617" w:id="115"/>
    <w:p>
      <w:pPr>
        <w:spacing w:after="0"/>
        <w:ind w:left="0"/>
        <w:jc w:val="both"/>
      </w:pPr>
      <w:r>
        <w:rPr>
          <w:rFonts w:ascii="Times New Roman"/>
          <w:b w:val="false"/>
          <w:i w:val="false"/>
          <w:color w:val="000000"/>
          <w:sz w:val="28"/>
        </w:rPr>
        <w:t>
      10-29) ауылда, кентте, ауылдық округте жалға берілетін тұрғынжай салған жұмыс берушілердің шығындарын субсидиялау қағидаларын әзірлейді және бекітеді;</w:t>
      </w:r>
    </w:p>
    <w:bookmarkEnd w:id="115"/>
    <w:bookmarkStart w:name="z1618" w:id="116"/>
    <w:p>
      <w:pPr>
        <w:spacing w:after="0"/>
        <w:ind w:left="0"/>
        <w:jc w:val="both"/>
      </w:pPr>
      <w:r>
        <w:rPr>
          <w:rFonts w:ascii="Times New Roman"/>
          <w:b w:val="false"/>
          <w:i w:val="false"/>
          <w:color w:val="000000"/>
          <w:sz w:val="28"/>
        </w:rPr>
        <w:t>
      10-30) ауылда, кентте, ауылдық округте жалға берілетін тұрғынжай салған жұмыс берушілердің шығындарын субсидиялауды жүзеге асырады;</w:t>
      </w:r>
    </w:p>
    <w:bookmarkEnd w:id="116"/>
    <w:bookmarkStart w:name="z1619" w:id="117"/>
    <w:p>
      <w:pPr>
        <w:spacing w:after="0"/>
        <w:ind w:left="0"/>
        <w:jc w:val="both"/>
      </w:pPr>
      <w:r>
        <w:rPr>
          <w:rFonts w:ascii="Times New Roman"/>
          <w:b w:val="false"/>
          <w:i w:val="false"/>
          <w:color w:val="000000"/>
          <w:sz w:val="28"/>
        </w:rPr>
        <w:t>
      10-31)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әзірлейді және бекітеді;</w:t>
      </w:r>
    </w:p>
    <w:bookmarkEnd w:id="117"/>
    <w:bookmarkStart w:name="z1620" w:id="118"/>
    <w:p>
      <w:pPr>
        <w:spacing w:after="0"/>
        <w:ind w:left="0"/>
        <w:jc w:val="both"/>
      </w:pPr>
      <w:r>
        <w:rPr>
          <w:rFonts w:ascii="Times New Roman"/>
          <w:b w:val="false"/>
          <w:i w:val="false"/>
          <w:color w:val="000000"/>
          <w:sz w:val="28"/>
        </w:rPr>
        <w:t>
      10-32)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 әзірлейді және бекітеді;</w:t>
      </w:r>
    </w:p>
    <w:bookmarkEnd w:id="118"/>
    <w:bookmarkStart w:name="z1621" w:id="119"/>
    <w:p>
      <w:pPr>
        <w:spacing w:after="0"/>
        <w:ind w:left="0"/>
        <w:jc w:val="both"/>
      </w:pPr>
      <w:r>
        <w:rPr>
          <w:rFonts w:ascii="Times New Roman"/>
          <w:b w:val="false"/>
          <w:i w:val="false"/>
          <w:color w:val="000000"/>
          <w:sz w:val="28"/>
        </w:rPr>
        <w:t>
      10-33) тұрғын үй жағдайларын жақсартуға бағытталған мемлекеттік қолдау шараларын іске асыру қағидаларын әзірлейді және бекітеді;</w:t>
      </w:r>
    </w:p>
    <w:bookmarkEnd w:id="119"/>
    <w:bookmarkStart w:name="z1622" w:id="120"/>
    <w:p>
      <w:pPr>
        <w:spacing w:after="0"/>
        <w:ind w:left="0"/>
        <w:jc w:val="both"/>
      </w:pPr>
      <w:r>
        <w:rPr>
          <w:rFonts w:ascii="Times New Roman"/>
          <w:b w:val="false"/>
          <w:i w:val="false"/>
          <w:color w:val="000000"/>
          <w:sz w:val="28"/>
        </w:rPr>
        <w:t>
      10-34) тұрғынжайға мұқтаж адамдарды есепке қою және мемлекеттік мекемелер мен мемлекеттік кәсіпорындардың тұрғын үй қорынан тұрғынжай беру қағидаларын әзірлейді және бекітеді;</w:t>
      </w:r>
    </w:p>
    <w:bookmarkEnd w:id="120"/>
    <w:bookmarkStart w:name="z1623" w:id="121"/>
    <w:p>
      <w:pPr>
        <w:spacing w:after="0"/>
        <w:ind w:left="0"/>
        <w:jc w:val="both"/>
      </w:pPr>
      <w:r>
        <w:rPr>
          <w:rFonts w:ascii="Times New Roman"/>
          <w:b w:val="false"/>
          <w:i w:val="false"/>
          <w:color w:val="000000"/>
          <w:sz w:val="28"/>
        </w:rPr>
        <w:t>
      10-35) жеке тұрғын үй қорынан жалға алынған тұрғынжай үшін жалға алу ақысының бір бөлігін субсидиялауды жүзеге асырады;</w:t>
      </w:r>
    </w:p>
    <w:bookmarkEnd w:id="121"/>
    <w:bookmarkStart w:name="z1624" w:id="122"/>
    <w:p>
      <w:pPr>
        <w:spacing w:after="0"/>
        <w:ind w:left="0"/>
        <w:jc w:val="both"/>
      </w:pPr>
      <w:r>
        <w:rPr>
          <w:rFonts w:ascii="Times New Roman"/>
          <w:b w:val="false"/>
          <w:i w:val="false"/>
          <w:color w:val="000000"/>
          <w:sz w:val="28"/>
        </w:rPr>
        <w:t>
      10-36) жеке тұрғын үй қорынан жалға алынған тұрғынжай үшін жалдау ақысының бір бөлігін субсидиялау тәртібін әзірлейді және бюджеттік жоспарлау жөніндегі орталық уәкілетті органмен келісу бойынша бекітеді;</w:t>
      </w:r>
    </w:p>
    <w:bookmarkEnd w:id="122"/>
    <w:bookmarkStart w:name="z1773" w:id="123"/>
    <w:p>
      <w:pPr>
        <w:spacing w:after="0"/>
        <w:ind w:left="0"/>
        <w:jc w:val="both"/>
      </w:pPr>
      <w:r>
        <w:rPr>
          <w:rFonts w:ascii="Times New Roman"/>
          <w:b w:val="false"/>
          <w:i w:val="false"/>
          <w:color w:val="000000"/>
          <w:sz w:val="28"/>
        </w:rPr>
        <w:t>
      10-37)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 қағидаларын әзірлейді және бекітеді;</w:t>
      </w:r>
    </w:p>
    <w:bookmarkEnd w:id="123"/>
    <w:bookmarkStart w:name="z1774" w:id="124"/>
    <w:p>
      <w:pPr>
        <w:spacing w:after="0"/>
        <w:ind w:left="0"/>
        <w:jc w:val="both"/>
      </w:pPr>
      <w:r>
        <w:rPr>
          <w:rFonts w:ascii="Times New Roman"/>
          <w:b w:val="false"/>
          <w:i w:val="false"/>
          <w:color w:val="000000"/>
          <w:sz w:val="28"/>
        </w:rPr>
        <w:t>
      10-38) тұрғын үй жағдайларын жақсарту мақсатында ипотекалық тұрғын үй қарыздарын одан әрі беру үшін эмитент шығарған облигациялар бойынша купондық сыйақы мөлшерлемесін субсидиялауды жүзеге асырады;</w:t>
      </w:r>
    </w:p>
    <w:bookmarkEnd w:id="124"/>
    <w:bookmarkStart w:name="z1837" w:id="125"/>
    <w:p>
      <w:pPr>
        <w:spacing w:after="0"/>
        <w:ind w:left="0"/>
        <w:jc w:val="both"/>
      </w:pPr>
      <w:r>
        <w:rPr>
          <w:rFonts w:ascii="Times New Roman"/>
          <w:b w:val="false"/>
          <w:i w:val="false"/>
          <w:color w:val="000000"/>
          <w:sz w:val="28"/>
        </w:rPr>
        <w:t>
      10-39) көппәтерлі тұрғын үйді басқарушыға қойылатын біліктілік талаптарын әзірлейді және бекітеді;</w:t>
      </w:r>
    </w:p>
    <w:bookmarkEnd w:id="125"/>
    <w:bookmarkStart w:name="z1838" w:id="126"/>
    <w:p>
      <w:pPr>
        <w:spacing w:after="0"/>
        <w:ind w:left="0"/>
        <w:jc w:val="both"/>
      </w:pPr>
      <w:r>
        <w:rPr>
          <w:rFonts w:ascii="Times New Roman"/>
          <w:b w:val="false"/>
          <w:i w:val="false"/>
          <w:color w:val="000000"/>
          <w:sz w:val="28"/>
        </w:rPr>
        <w:t>
      10-40) кондоминиум объектісін басқару нысандары мен кондоминиум объектісін басқару субъектілері бойынша көппәтерлі тұрғын үйлер тізілімін және кондоминиум объектісін басқару субъектілері мен көппәтерлі тұрғын үйлерді басқарушылар тізілімін жүргізу қағидаларын әзірлейді және бекітеді;</w:t>
      </w:r>
    </w:p>
    <w:bookmarkEnd w:id="126"/>
    <w:bookmarkStart w:name="z1781" w:id="127"/>
    <w:p>
      <w:pPr>
        <w:spacing w:after="0"/>
        <w:ind w:left="0"/>
        <w:jc w:val="both"/>
      </w:pPr>
      <w:r>
        <w:rPr>
          <w:rFonts w:ascii="Times New Roman"/>
          <w:b w:val="false"/>
          <w:i w:val="false"/>
          <w:color w:val="000000"/>
          <w:sz w:val="28"/>
        </w:rPr>
        <w:t>
      10-41)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 және салу жобаларының үлгілік конкурстық құжаттамасын әзірлейді және бекітеді;</w:t>
      </w:r>
    </w:p>
    <w:bookmarkEnd w:id="127"/>
    <w:bookmarkStart w:name="z1782" w:id="128"/>
    <w:p>
      <w:pPr>
        <w:spacing w:after="0"/>
        <w:ind w:left="0"/>
        <w:jc w:val="both"/>
      </w:pPr>
      <w:r>
        <w:rPr>
          <w:rFonts w:ascii="Times New Roman"/>
          <w:b w:val="false"/>
          <w:i w:val="false"/>
          <w:color w:val="000000"/>
          <w:sz w:val="28"/>
        </w:rPr>
        <w:t>
      10-42) энергетикалық және коммуналдық секторларды жаңғырту жөніндегі ұлттық жобаны іске асыру шеңберінде тұрғын үй қатынастары және тұрғын үй-коммуналдық шаруашылық саласындағы жобаларды жоспарлау, іріктеу, келісу, жобалау, салу және (немесе) пайдалану процестерін мониторингтеу қағидаларын әзірлейді және бекітеді;</w:t>
      </w:r>
    </w:p>
    <w:bookmarkEnd w:id="128"/>
    <w:bookmarkStart w:name="z1783" w:id="129"/>
    <w:p>
      <w:pPr>
        <w:spacing w:after="0"/>
        <w:ind w:left="0"/>
        <w:jc w:val="both"/>
      </w:pPr>
      <w:r>
        <w:rPr>
          <w:rFonts w:ascii="Times New Roman"/>
          <w:b w:val="false"/>
          <w:i w:val="false"/>
          <w:color w:val="000000"/>
          <w:sz w:val="28"/>
        </w:rPr>
        <w:t>
      10-43) сумен жабдықтау және (немесе) су бұру саласындағы ақпараттық қауіпсіздікті қамтамасыз ету тәртібін белгілейді;</w:t>
      </w:r>
    </w:p>
    <w:bookmarkEnd w:id="129"/>
    <w:bookmarkStart w:name="z1784" w:id="130"/>
    <w:p>
      <w:pPr>
        <w:spacing w:after="0"/>
        <w:ind w:left="0"/>
        <w:jc w:val="both"/>
      </w:pPr>
      <w:r>
        <w:rPr>
          <w:rFonts w:ascii="Times New Roman"/>
          <w:b w:val="false"/>
          <w:i w:val="false"/>
          <w:color w:val="000000"/>
          <w:sz w:val="28"/>
        </w:rPr>
        <w:t>
      10-44) сумен жабдықтау және (немесе) су бұру саласындағы ақпараттық қауіпсіздіктің салалық орталығын айқындайды;</w:t>
      </w:r>
    </w:p>
    <w:bookmarkEnd w:id="130"/>
    <w:bookmarkStart w:name="z486" w:id="131"/>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bookmarkStart w:name="z921" w:id="132"/>
    <w:p>
      <w:pPr>
        <w:spacing w:after="0"/>
        <w:ind w:left="0"/>
        <w:jc w:val="both"/>
      </w:pPr>
      <w:r>
        <w:rPr>
          <w:rFonts w:ascii="Times New Roman"/>
          <w:b w:val="false"/>
          <w:i w:val="false"/>
          <w:color w:val="000000"/>
          <w:sz w:val="28"/>
        </w:rPr>
        <w:t>
      1. 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республикалық бюджет туралы заңда тиісті қаржы жылына белгіленген айлық есептік көрсеткіш мөлшерлеріндегі, кондоминиум объектісін басқаруға арналған жарналардың ең төмен мөлшерін бекiтедi.</w:t>
      </w:r>
    </w:p>
    <w:bookmarkEnd w:id="132"/>
    <w:bookmarkStart w:name="z922" w:id="133"/>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w:t>
      </w:r>
    </w:p>
    <w:bookmarkEnd w:id="133"/>
    <w:bookmarkStart w:name="z923" w:id="134"/>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іске асырады;</w:t>
      </w:r>
    </w:p>
    <w:bookmarkEnd w:id="134"/>
    <w:bookmarkStart w:name="z924" w:id="135"/>
    <w:p>
      <w:pPr>
        <w:spacing w:after="0"/>
        <w:ind w:left="0"/>
        <w:jc w:val="both"/>
      </w:pPr>
      <w:r>
        <w:rPr>
          <w:rFonts w:ascii="Times New Roman"/>
          <w:b w:val="false"/>
          <w:i w:val="false"/>
          <w:color w:val="000000"/>
          <w:sz w:val="28"/>
        </w:rPr>
        <w:t>
      2) тұрғын үй қорын сақтау және тиісінше пайдалану жөніндегі іс-шараларды ұйымдастыруды қамтамасыз етеді;</w:t>
      </w:r>
    </w:p>
    <w:bookmarkEnd w:id="135"/>
    <w:bookmarkStart w:name="z925" w:id="136"/>
    <w:p>
      <w:pPr>
        <w:spacing w:after="0"/>
        <w:ind w:left="0"/>
        <w:jc w:val="both"/>
      </w:pPr>
      <w:r>
        <w:rPr>
          <w:rFonts w:ascii="Times New Roman"/>
          <w:b w:val="false"/>
          <w:i w:val="false"/>
          <w:color w:val="000000"/>
          <w:sz w:val="28"/>
        </w:rPr>
        <w:t>
      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bookmarkEnd w:id="136"/>
    <w:bookmarkStart w:name="z926" w:id="137"/>
    <w:p>
      <w:pPr>
        <w:spacing w:after="0"/>
        <w:ind w:left="0"/>
        <w:jc w:val="both"/>
      </w:pPr>
      <w:r>
        <w:rPr>
          <w:rFonts w:ascii="Times New Roman"/>
          <w:b w:val="false"/>
          <w:i w:val="false"/>
          <w:color w:val="000000"/>
          <w:sz w:val="28"/>
        </w:rPr>
        <w:t>
      4) елді мекендердің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сақталуына мемлекеттік бақылауды және қадағалауды жүзеге асыру бойынша тұрғын үй инспекциясының жұмысын ұйымдастырады;</w:t>
      </w:r>
    </w:p>
    <w:bookmarkEnd w:id="137"/>
    <w:bookmarkStart w:name="z927" w:id="138"/>
    <w:p>
      <w:pPr>
        <w:spacing w:after="0"/>
        <w:ind w:left="0"/>
        <w:jc w:val="both"/>
      </w:pPr>
      <w:r>
        <w:rPr>
          <w:rFonts w:ascii="Times New Roman"/>
          <w:b w:val="false"/>
          <w:i w:val="false"/>
          <w:color w:val="000000"/>
          <w:sz w:val="28"/>
        </w:rPr>
        <w:t>
      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bookmarkEnd w:id="138"/>
    <w:bookmarkStart w:name="z928" w:id="139"/>
    <w:p>
      <w:pPr>
        <w:spacing w:after="0"/>
        <w:ind w:left="0"/>
        <w:jc w:val="both"/>
      </w:pPr>
      <w:r>
        <w:rPr>
          <w:rFonts w:ascii="Times New Roman"/>
          <w:b w:val="false"/>
          <w:i w:val="false"/>
          <w:color w:val="000000"/>
          <w:sz w:val="28"/>
        </w:rPr>
        <w:t>
      6) кондоминиум объектісінің ортақ мүлкін түгендеу тізбесін жасай отырып, жергілікті бюджет қаражаты есебінен пайдаланудағы көппәтерлі тұрғын үйлерге мемлекеттік техникалық зерттеп-қарау жүргізуді, сондай-ақ көппәтерлі тұрғын үйге және үй жанындағы жер учаскесіне жылжымайтын мүлік объектісінің кадастрлық паспортын дайындауды (қалпына келтіруді), оның ішінде:</w:t>
      </w:r>
    </w:p>
    <w:bookmarkEnd w:id="139"/>
    <w:p>
      <w:pPr>
        <w:spacing w:after="0"/>
        <w:ind w:left="0"/>
        <w:jc w:val="both"/>
      </w:pPr>
      <w:r>
        <w:rPr>
          <w:rFonts w:ascii="Times New Roman"/>
          <w:b w:val="false"/>
          <w:i w:val="false"/>
          <w:color w:val="000000"/>
          <w:sz w:val="28"/>
        </w:rPr>
        <w:t>
      жиналыстың шешімі бойынша пәтерлердің, тұрғын емес үй-жайлардың меншік иелерінен;</w:t>
      </w:r>
    </w:p>
    <w:p>
      <w:pPr>
        <w:spacing w:after="0"/>
        <w:ind w:left="0"/>
        <w:jc w:val="both"/>
      </w:pPr>
      <w:r>
        <w:rPr>
          <w:rFonts w:ascii="Times New Roman"/>
          <w:b w:val="false"/>
          <w:i w:val="false"/>
          <w:color w:val="000000"/>
          <w:sz w:val="28"/>
        </w:rPr>
        <w:t>
      мүліктің меншік иелері бірлестігінің төрағасынан;</w:t>
      </w:r>
    </w:p>
    <w:p>
      <w:pPr>
        <w:spacing w:after="0"/>
        <w:ind w:left="0"/>
        <w:jc w:val="both"/>
      </w:pPr>
      <w:r>
        <w:rPr>
          <w:rFonts w:ascii="Times New Roman"/>
          <w:b w:val="false"/>
          <w:i w:val="false"/>
          <w:color w:val="000000"/>
          <w:sz w:val="28"/>
        </w:rPr>
        <w:t>
      кондоминиум объектісін басқару субъектісінен тиісті өтініштің түсуі негізінде қамтамасыз етеді;</w:t>
      </w:r>
    </w:p>
    <w:bookmarkStart w:name="z929" w:id="140"/>
    <w:p>
      <w:pPr>
        <w:spacing w:after="0"/>
        <w:ind w:left="0"/>
        <w:jc w:val="both"/>
      </w:pPr>
      <w:r>
        <w:rPr>
          <w:rFonts w:ascii="Times New Roman"/>
          <w:b w:val="false"/>
          <w:i w:val="false"/>
          <w:color w:val="000000"/>
          <w:sz w:val="28"/>
        </w:rPr>
        <w:t>
      7)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 ұсынады;</w:t>
      </w:r>
    </w:p>
    <w:bookmarkEnd w:id="140"/>
    <w:bookmarkStart w:name="z930" w:id="141"/>
    <w:p>
      <w:pPr>
        <w:spacing w:after="0"/>
        <w:ind w:left="0"/>
        <w:jc w:val="both"/>
      </w:pPr>
      <w:r>
        <w:rPr>
          <w:rFonts w:ascii="Times New Roman"/>
          <w:b w:val="false"/>
          <w:i w:val="false"/>
          <w:color w:val="000000"/>
          <w:sz w:val="28"/>
        </w:rPr>
        <w:t>
      8)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141"/>
    <w:bookmarkStart w:name="z931" w:id="142"/>
    <w:p>
      <w:pPr>
        <w:spacing w:after="0"/>
        <w:ind w:left="0"/>
        <w:jc w:val="both"/>
      </w:pPr>
      <w:r>
        <w:rPr>
          <w:rFonts w:ascii="Times New Roman"/>
          <w:b w:val="false"/>
          <w:i w:val="false"/>
          <w:color w:val="000000"/>
          <w:sz w:val="28"/>
        </w:rPr>
        <w:t>
      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142"/>
    <w:bookmarkStart w:name="z932" w:id="143"/>
    <w:p>
      <w:pPr>
        <w:spacing w:after="0"/>
        <w:ind w:left="0"/>
        <w:jc w:val="both"/>
      </w:pPr>
      <w:r>
        <w:rPr>
          <w:rFonts w:ascii="Times New Roman"/>
          <w:b w:val="false"/>
          <w:i w:val="false"/>
          <w:color w:val="000000"/>
          <w:sz w:val="28"/>
        </w:rPr>
        <w:t>
      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143"/>
    <w:bookmarkStart w:name="z933" w:id="144"/>
    <w:p>
      <w:pPr>
        <w:spacing w:after="0"/>
        <w:ind w:left="0"/>
        <w:jc w:val="both"/>
      </w:pPr>
      <w:r>
        <w:rPr>
          <w:rFonts w:ascii="Times New Roman"/>
          <w:b w:val="false"/>
          <w:i w:val="false"/>
          <w:color w:val="000000"/>
          <w:sz w:val="28"/>
        </w:rPr>
        <w:t>
      11)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әзірлейді және бекітеді;</w:t>
      </w:r>
    </w:p>
    <w:bookmarkEnd w:id="144"/>
    <w:bookmarkStart w:name="z934" w:id="145"/>
    <w:p>
      <w:pPr>
        <w:spacing w:after="0"/>
        <w:ind w:left="0"/>
        <w:jc w:val="both"/>
      </w:pPr>
      <w:r>
        <w:rPr>
          <w:rFonts w:ascii="Times New Roman"/>
          <w:b w:val="false"/>
          <w:i w:val="false"/>
          <w:color w:val="000000"/>
          <w:sz w:val="28"/>
        </w:rPr>
        <w:t>
      12) жергілікті бюджет қаражаты есебінен тұрғын үй көмегін көрсетеді;</w:t>
      </w:r>
    </w:p>
    <w:bookmarkEnd w:id="145"/>
    <w:bookmarkStart w:name="z935" w:id="146"/>
    <w:p>
      <w:pPr>
        <w:spacing w:after="0"/>
        <w:ind w:left="0"/>
        <w:jc w:val="both"/>
      </w:pPr>
      <w:r>
        <w:rPr>
          <w:rFonts w:ascii="Times New Roman"/>
          <w:b w:val="false"/>
          <w:i w:val="false"/>
          <w:color w:val="000000"/>
          <w:sz w:val="28"/>
        </w:rPr>
        <w:t xml:space="preserve">
      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 </w:t>
      </w:r>
    </w:p>
    <w:bookmarkEnd w:id="146"/>
    <w:bookmarkStart w:name="z936" w:id="147"/>
    <w:p>
      <w:pPr>
        <w:spacing w:after="0"/>
        <w:ind w:left="0"/>
        <w:jc w:val="both"/>
      </w:pPr>
      <w:r>
        <w:rPr>
          <w:rFonts w:ascii="Times New Roman"/>
          <w:b w:val="false"/>
          <w:i w:val="false"/>
          <w:color w:val="000000"/>
          <w:sz w:val="28"/>
        </w:rPr>
        <w:t xml:space="preserve">
      14) осы Заңда айқындалған шарттарда және тәртіппен мемлекеттік тұрғын үй қорынан тұрғынжайларды жекешелендіруді жүзеге асырады; </w:t>
      </w:r>
    </w:p>
    <w:bookmarkEnd w:id="147"/>
    <w:bookmarkStart w:name="z937" w:id="148"/>
    <w:p>
      <w:pPr>
        <w:spacing w:after="0"/>
        <w:ind w:left="0"/>
        <w:jc w:val="both"/>
      </w:pPr>
      <w:r>
        <w:rPr>
          <w:rFonts w:ascii="Times New Roman"/>
          <w:b w:val="false"/>
          <w:i w:val="false"/>
          <w:color w:val="000000"/>
          <w:sz w:val="28"/>
        </w:rPr>
        <w:t xml:space="preserve">
      15) тұрғын үй-құрылыс кооперативіне қатысу шарттарын тіркейді; </w:t>
      </w:r>
    </w:p>
    <w:bookmarkEnd w:id="148"/>
    <w:bookmarkStart w:name="z938" w:id="149"/>
    <w:p>
      <w:pPr>
        <w:spacing w:after="0"/>
        <w:ind w:left="0"/>
        <w:jc w:val="both"/>
      </w:pPr>
      <w:r>
        <w:rPr>
          <w:rFonts w:ascii="Times New Roman"/>
          <w:b w:val="false"/>
          <w:i w:val="false"/>
          <w:color w:val="000000"/>
          <w:sz w:val="28"/>
        </w:rPr>
        <w:t>
      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bookmarkEnd w:id="149"/>
    <w:bookmarkStart w:name="z1563" w:id="150"/>
    <w:p>
      <w:pPr>
        <w:spacing w:after="0"/>
        <w:ind w:left="0"/>
        <w:jc w:val="both"/>
      </w:pPr>
      <w:r>
        <w:rPr>
          <w:rFonts w:ascii="Times New Roman"/>
          <w:b w:val="false"/>
          <w:i w:val="false"/>
          <w:color w:val="000000"/>
          <w:sz w:val="28"/>
        </w:rPr>
        <w:t>
      16-1)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bookmarkEnd w:id="150"/>
    <w:bookmarkStart w:name="z1625" w:id="151"/>
    <w:p>
      <w:pPr>
        <w:spacing w:after="0"/>
        <w:ind w:left="0"/>
        <w:jc w:val="both"/>
      </w:pPr>
      <w:r>
        <w:rPr>
          <w:rFonts w:ascii="Times New Roman"/>
          <w:b w:val="false"/>
          <w:i w:val="false"/>
          <w:color w:val="000000"/>
          <w:sz w:val="28"/>
        </w:rPr>
        <w:t>
      16-2)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тізімдеріне тиісті әкімшілік-аумақтық бірлік шегінде мониторингті жүзеге асырады;</w:t>
      </w:r>
    </w:p>
    <w:bookmarkEnd w:id="151"/>
    <w:bookmarkStart w:name="z1626" w:id="152"/>
    <w:p>
      <w:pPr>
        <w:spacing w:after="0"/>
        <w:ind w:left="0"/>
        <w:jc w:val="both"/>
      </w:pPr>
      <w:r>
        <w:rPr>
          <w:rFonts w:ascii="Times New Roman"/>
          <w:b w:val="false"/>
          <w:i w:val="false"/>
          <w:color w:val="000000"/>
          <w:sz w:val="28"/>
        </w:rPr>
        <w:t>
      16-3) тұрғынжайға мұқтаж Қазақстан Республикасының азаматтарына, қандастарға тұрғын үй жағдайларын жақсартуға бағытталған мемлекеттік қолдау шараларын ұсыну үшін ақпараттық, консультациялық, әдістемелік көмек көрсетеді;</w:t>
      </w:r>
    </w:p>
    <w:bookmarkEnd w:id="152"/>
    <w:bookmarkStart w:name="z939" w:id="153"/>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Аудандардың, облыстық маңызы бар қалалардың жергілікті мемлекеттік басқару органдарының құзыреті</w:t>
      </w:r>
    </w:p>
    <w:p>
      <w:pPr>
        <w:spacing w:after="0"/>
        <w:ind w:left="0"/>
        <w:jc w:val="both"/>
      </w:pPr>
      <w:r>
        <w:rPr>
          <w:rFonts w:ascii="Times New Roman"/>
          <w:b w:val="false"/>
          <w:i w:val="false"/>
          <w:color w:val="ff0000"/>
          <w:sz w:val="28"/>
        </w:rPr>
        <w:t xml:space="preserve">
      Ескерту. 10-4-бап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10-5-бап. Тұрғын үй-коммуналдық шаруашылықты дамыту орталығы</w:t>
      </w:r>
    </w:p>
    <w:p>
      <w:pPr>
        <w:spacing w:after="0"/>
        <w:ind w:left="0"/>
        <w:jc w:val="both"/>
      </w:pPr>
      <w:r>
        <w:rPr>
          <w:rFonts w:ascii="Times New Roman"/>
          <w:b w:val="false"/>
          <w:i w:val="false"/>
          <w:color w:val="ff0000"/>
          <w:sz w:val="28"/>
        </w:rPr>
        <w:t xml:space="preserve">
      Ескерту. 10-5-бап алып тасталды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10-6-бап. Тұрғын үй қатынастары және тұрғын үй-коммуналдық шаруашылық саласындағы ақпараттандыру объектілері мен субъектілері</w:t>
      </w:r>
    </w:p>
    <w:bookmarkStart w:name="z944" w:id="154"/>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bookmarkEnd w:id="154"/>
    <w:p>
      <w:pPr>
        <w:spacing w:after="0"/>
        <w:ind w:left="0"/>
        <w:jc w:val="both"/>
      </w:pPr>
      <w:bookmarkStart w:name="z945" w:id="155"/>
      <w:r>
        <w:rPr>
          <w:rFonts w:ascii="Times New Roman"/>
          <w:b w:val="false"/>
          <w:i w:val="false"/>
          <w:color w:val="000000"/>
          <w:sz w:val="28"/>
        </w:rPr>
        <w:t xml:space="preserve">
      2. Уәкілетті орган, жергілікті атқарушы органдар, табиғи монополиялар субъектілері, мүліктің меншік иелерінің бірлестіктері, кондоминиум объектісін басқару субъектілері, пәтерлердің, тұрғын емес </w:t>
      </w:r>
    </w:p>
    <w:bookmarkEnd w:id="155"/>
    <w:p>
      <w:pPr>
        <w:spacing w:after="0"/>
        <w:ind w:left="0"/>
        <w:jc w:val="both"/>
      </w:pPr>
      <w:r>
        <w:rPr>
          <w:rFonts w:ascii="Times New Roman"/>
          <w:b w:val="false"/>
          <w:i w:val="false"/>
          <w:color w:val="000000"/>
          <w:sz w:val="28"/>
        </w:rPr>
        <w:t>үй-жайлардың, орынтұрақ орындарының, қоймалардың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bookmarkStart w:name="z1785" w:id="156"/>
    <w:p>
      <w:pPr>
        <w:spacing w:after="0"/>
        <w:ind w:left="0"/>
        <w:jc w:val="both"/>
      </w:pPr>
      <w:r>
        <w:rPr>
          <w:rFonts w:ascii="Times New Roman"/>
          <w:b w:val="false"/>
          <w:i w:val="false"/>
          <w:color w:val="000000"/>
          <w:sz w:val="28"/>
        </w:rPr>
        <w:t>
      2-1. Тұтынушыларды қоспағанда, тұрғын үй қатынастары және тұрғын үй-коммуналдық шаруашылық саласындағы ақпараттандыру субъектілері (қатысушылары) бірыңғай есеп айырысу орталығы қалыптастырған деректерді қоса алғанда, деректерді техникалық операторға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Ұлттық даму институты мәртебесіне ие тұрғын үй құрылысы жинақ банкі</w:t>
      </w:r>
    </w:p>
    <w:bookmarkStart w:name="z1628" w:id="157"/>
    <w:p>
      <w:pPr>
        <w:spacing w:after="0"/>
        <w:ind w:left="0"/>
        <w:jc w:val="both"/>
      </w:pPr>
      <w:r>
        <w:rPr>
          <w:rFonts w:ascii="Times New Roman"/>
          <w:b w:val="false"/>
          <w:i w:val="false"/>
          <w:color w:val="000000"/>
          <w:sz w:val="28"/>
        </w:rPr>
        <w:t>
      1. Ұлттық даму институты мәртебесіне ие тұрғын үй құрылысы жинақ банкі Қазақстан Республикасы Үкіметінің шешімімен құрылған, қызметін Қазақстан Республикасының заңнамасына сәйкес жүзеге асыратын заңды тұлға болып табылады.</w:t>
      </w:r>
    </w:p>
    <w:bookmarkEnd w:id="157"/>
    <w:bookmarkStart w:name="z1629" w:id="158"/>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w:t>
      </w:r>
    </w:p>
    <w:bookmarkEnd w:id="158"/>
    <w:bookmarkStart w:name="z1630" w:id="159"/>
    <w:p>
      <w:pPr>
        <w:spacing w:after="0"/>
        <w:ind w:left="0"/>
        <w:jc w:val="both"/>
      </w:pPr>
      <w:r>
        <w:rPr>
          <w:rFonts w:ascii="Times New Roman"/>
          <w:b w:val="false"/>
          <w:i w:val="false"/>
          <w:color w:val="000000"/>
          <w:sz w:val="28"/>
        </w:rPr>
        <w:t>
      1) бірыңғай республикалық электрондық базаны жүргізуді және жаңартып отыруды;</w:t>
      </w:r>
    </w:p>
    <w:bookmarkEnd w:id="159"/>
    <w:bookmarkStart w:name="z1631" w:id="160"/>
    <w:p>
      <w:pPr>
        <w:spacing w:after="0"/>
        <w:ind w:left="0"/>
        <w:jc w:val="both"/>
      </w:pPr>
      <w:r>
        <w:rPr>
          <w:rFonts w:ascii="Times New Roman"/>
          <w:b w:val="false"/>
          <w:i w:val="false"/>
          <w:color w:val="000000"/>
          <w:sz w:val="28"/>
        </w:rPr>
        <w:t>
      2) "Тұрғын үймен қамтамасыз ету орталығы" электрондық базасын қалыптастыруды, жүргізуді және жаңартып отыруды;</w:t>
      </w:r>
    </w:p>
    <w:bookmarkEnd w:id="160"/>
    <w:bookmarkStart w:name="z1632" w:id="161"/>
    <w:p>
      <w:pPr>
        <w:spacing w:after="0"/>
        <w:ind w:left="0"/>
        <w:jc w:val="both"/>
      </w:pPr>
      <w:r>
        <w:rPr>
          <w:rFonts w:ascii="Times New Roman"/>
          <w:b w:val="false"/>
          <w:i w:val="false"/>
          <w:color w:val="000000"/>
          <w:sz w:val="28"/>
        </w:rPr>
        <w:t>
      3) осы Заңның 10-8-бабы 1-тармағының 2) және 3) тармақшаларында көзделген тұрғын үй жағдайларын жақсартуға бағытталған мемлекеттік қолдау шараларын іске асыруды;</w:t>
      </w:r>
    </w:p>
    <w:bookmarkEnd w:id="161"/>
    <w:bookmarkStart w:name="z1633" w:id="162"/>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10-7-баппен толықтырылды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Тұрғын үй жағдайларын жақсартуға бағытталған мемлекеттік қолдау шаралары</w:t>
      </w:r>
    </w:p>
    <w:bookmarkStart w:name="z1635" w:id="163"/>
    <w:p>
      <w:pPr>
        <w:spacing w:after="0"/>
        <w:ind w:left="0"/>
        <w:jc w:val="both"/>
      </w:pPr>
      <w:r>
        <w:rPr>
          <w:rFonts w:ascii="Times New Roman"/>
          <w:b w:val="false"/>
          <w:i w:val="false"/>
          <w:color w:val="000000"/>
          <w:sz w:val="28"/>
        </w:rPr>
        <w:t>
      1. Тұрғын үй жағдайларын жақсартуға бағытталған мемлекеттік қолдау шараларына:</w:t>
      </w:r>
    </w:p>
    <w:bookmarkEnd w:id="163"/>
    <w:bookmarkStart w:name="z1636" w:id="164"/>
    <w:p>
      <w:pPr>
        <w:spacing w:after="0"/>
        <w:ind w:left="0"/>
        <w:jc w:val="both"/>
      </w:pPr>
      <w:r>
        <w:rPr>
          <w:rFonts w:ascii="Times New Roman"/>
          <w:b w:val="false"/>
          <w:i w:val="false"/>
          <w:color w:val="000000"/>
          <w:sz w:val="28"/>
        </w:rPr>
        <w:t>
      1) коммуналдық тұрғын үй қорынан тұрғынжайды немесе жеке тұрғын үй қорынан жергілікті атқарушы орган жалдаған тұрғынжайды беру;</w:t>
      </w:r>
    </w:p>
    <w:bookmarkEnd w:id="164"/>
    <w:bookmarkStart w:name="z1637" w:id="165"/>
    <w:p>
      <w:pPr>
        <w:spacing w:after="0"/>
        <w:ind w:left="0"/>
        <w:jc w:val="both"/>
      </w:pPr>
      <w:r>
        <w:rPr>
          <w:rFonts w:ascii="Times New Roman"/>
          <w:b w:val="false"/>
          <w:i w:val="false"/>
          <w:color w:val="000000"/>
          <w:sz w:val="28"/>
        </w:rPr>
        <w:t>
      2) жеке тұрғын үй қорынан жалға алынған тұрғынжай үшін жалдау ақысының бір бөлігін субсидиялау;</w:t>
      </w:r>
    </w:p>
    <w:bookmarkEnd w:id="165"/>
    <w:bookmarkStart w:name="z1638" w:id="166"/>
    <w:p>
      <w:pPr>
        <w:spacing w:after="0"/>
        <w:ind w:left="0"/>
        <w:jc w:val="both"/>
      </w:pPr>
      <w:r>
        <w:rPr>
          <w:rFonts w:ascii="Times New Roman"/>
          <w:b w:val="false"/>
          <w:i w:val="false"/>
          <w:color w:val="000000"/>
          <w:sz w:val="28"/>
        </w:rPr>
        <w:t>
      3) тұрғын үй құрылысы жинақ ақшасы жүйесі арқылы жеңілдікті ипотекалық тұрғын үй қарыздарын беру;</w:t>
      </w:r>
    </w:p>
    <w:bookmarkEnd w:id="166"/>
    <w:bookmarkStart w:name="z1639" w:id="167"/>
    <w:p>
      <w:pPr>
        <w:spacing w:after="0"/>
        <w:ind w:left="0"/>
        <w:jc w:val="both"/>
      </w:pPr>
      <w:r>
        <w:rPr>
          <w:rFonts w:ascii="Times New Roman"/>
          <w:b w:val="false"/>
          <w:i w:val="false"/>
          <w:color w:val="000000"/>
          <w:sz w:val="28"/>
        </w:rPr>
        <w:t>
      4) тұрғын үй сертификаттарын беру жатады.</w:t>
      </w:r>
    </w:p>
    <w:bookmarkEnd w:id="167"/>
    <w:bookmarkStart w:name="z1640" w:id="168"/>
    <w:p>
      <w:pPr>
        <w:spacing w:after="0"/>
        <w:ind w:left="0"/>
        <w:jc w:val="both"/>
      </w:pPr>
      <w:r>
        <w:rPr>
          <w:rFonts w:ascii="Times New Roman"/>
          <w:b w:val="false"/>
          <w:i w:val="false"/>
          <w:color w:val="000000"/>
          <w:sz w:val="28"/>
        </w:rPr>
        <w:t>
      2. Осы баптың 1-тармағының 1) және 4) тармақшаларында көзделген, тұрғын үй жағдайларын жақсартуға бағытталған мемлекеттік қолдау шараларын жергілікті атқарушы органдар іске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10-8-баппен толықтырылды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10-9-бап.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бақылау және қадағалау </w:t>
      </w:r>
    </w:p>
    <w:bookmarkStart w:name="z1840" w:id="169"/>
    <w:p>
      <w:pPr>
        <w:spacing w:after="0"/>
        <w:ind w:left="0"/>
        <w:jc w:val="both"/>
      </w:pPr>
      <w:r>
        <w:rPr>
          <w:rFonts w:ascii="Times New Roman"/>
          <w:b w:val="false"/>
          <w:i w:val="false"/>
          <w:color w:val="000000"/>
          <w:sz w:val="28"/>
        </w:rPr>
        <w:t>
      1. Тұрғын үй инспекциясының лауазымды адамдары елді мекендер шекаралары шегінде тұрғын үй қорын басқару, газ және газбен жабдықтау салаларындағы әлеуметтік инфрақұрылым объектілеріндегі бақылау субъектілеріне қатысты мемлекеттік бақылауды жүзеге асырады, сондай-ақ елді мекендердің шекаралары шегінде өнеркәсіптік қауіпсіздік саласындағы әлеуметтік инфрақұрылым объектілеріндегі бақылау және қадағалау субъектілеріне қатысты қауіпті техникалық құрылғыларды қауіпсіз пайдалану талаптарының сақталуын мемлекеттік бақылау және қадағалау Қазақстан Республикасының Кәсіпкерлік кодексіне сәйкес жоспардан тыс тексерулер мен бақылау және қадағалау субъектісіне (объектісіне) бару арқылы профилактикалық бақылау жүргізу жолымен жүзеге асырылады.</w:t>
      </w:r>
    </w:p>
    <w:bookmarkEnd w:id="169"/>
    <w:bookmarkStart w:name="z1841" w:id="170"/>
    <w:p>
      <w:pPr>
        <w:spacing w:after="0"/>
        <w:ind w:left="0"/>
        <w:jc w:val="both"/>
      </w:pPr>
      <w:r>
        <w:rPr>
          <w:rFonts w:ascii="Times New Roman"/>
          <w:b w:val="false"/>
          <w:i w:val="false"/>
          <w:color w:val="000000"/>
          <w:sz w:val="28"/>
        </w:rPr>
        <w:t>
      2. Мыналар:</w:t>
      </w:r>
    </w:p>
    <w:bookmarkEnd w:id="170"/>
    <w:bookmarkStart w:name="z1842" w:id="171"/>
    <w:p>
      <w:pPr>
        <w:spacing w:after="0"/>
        <w:ind w:left="0"/>
        <w:jc w:val="both"/>
      </w:pPr>
      <w:r>
        <w:rPr>
          <w:rFonts w:ascii="Times New Roman"/>
          <w:b w:val="false"/>
          <w:i w:val="false"/>
          <w:color w:val="000000"/>
          <w:sz w:val="28"/>
        </w:rPr>
        <w:t>
      1) мүліктің меншік иелері бірлестігі;</w:t>
      </w:r>
    </w:p>
    <w:bookmarkEnd w:id="171"/>
    <w:bookmarkStart w:name="z1843" w:id="172"/>
    <w:p>
      <w:pPr>
        <w:spacing w:after="0"/>
        <w:ind w:left="0"/>
        <w:jc w:val="both"/>
      </w:pPr>
      <w:r>
        <w:rPr>
          <w:rFonts w:ascii="Times New Roman"/>
          <w:b w:val="false"/>
          <w:i w:val="false"/>
          <w:color w:val="000000"/>
          <w:sz w:val="28"/>
        </w:rPr>
        <w:t>
      2) кондоминиум объектісін басқару субъектілері мемлекеттік бақылау және қадағалау субъектілері болып табылады.</w:t>
      </w:r>
    </w:p>
    <w:bookmarkEnd w:id="172"/>
    <w:bookmarkStart w:name="z1844" w:id="173"/>
    <w:p>
      <w:pPr>
        <w:spacing w:after="0"/>
        <w:ind w:left="0"/>
        <w:jc w:val="both"/>
      </w:pPr>
      <w:r>
        <w:rPr>
          <w:rFonts w:ascii="Times New Roman"/>
          <w:b w:val="false"/>
          <w:i w:val="false"/>
          <w:color w:val="000000"/>
          <w:sz w:val="28"/>
        </w:rPr>
        <w:t>
      3. Тұрғын үй инспекциясы:</w:t>
      </w:r>
    </w:p>
    <w:bookmarkEnd w:id="173"/>
    <w:bookmarkStart w:name="z1845" w:id="174"/>
    <w:p>
      <w:pPr>
        <w:spacing w:after="0"/>
        <w:ind w:left="0"/>
        <w:jc w:val="both"/>
      </w:pPr>
      <w:r>
        <w:rPr>
          <w:rFonts w:ascii="Times New Roman"/>
          <w:b w:val="false"/>
          <w:i w:val="false"/>
          <w:color w:val="000000"/>
          <w:sz w:val="28"/>
        </w:rPr>
        <w:t>
      1) көппәтерлі тұрғын үйді мемлекеттік техникалық зерттеп-қарауды ұйымдастыру;</w:t>
      </w:r>
    </w:p>
    <w:bookmarkEnd w:id="174"/>
    <w:bookmarkStart w:name="z1846" w:id="175"/>
    <w:p>
      <w:pPr>
        <w:spacing w:after="0"/>
        <w:ind w:left="0"/>
        <w:jc w:val="both"/>
      </w:pPr>
      <w:r>
        <w:rPr>
          <w:rFonts w:ascii="Times New Roman"/>
          <w:b w:val="false"/>
          <w:i w:val="false"/>
          <w:color w:val="000000"/>
          <w:sz w:val="28"/>
        </w:rPr>
        <w:t>
      2) кондоминиум объектісінің ортақ мүлкінің тізбесін, оған күрделі жөндеу жүргізудің кезеңдері мен кезектілігін айқындау;</w:t>
      </w:r>
    </w:p>
    <w:bookmarkEnd w:id="175"/>
    <w:bookmarkStart w:name="z1847" w:id="176"/>
    <w:p>
      <w:pPr>
        <w:spacing w:after="0"/>
        <w:ind w:left="0"/>
        <w:jc w:val="both"/>
      </w:pPr>
      <w:r>
        <w:rPr>
          <w:rFonts w:ascii="Times New Roman"/>
          <w:b w:val="false"/>
          <w:i w:val="false"/>
          <w:color w:val="000000"/>
          <w:sz w:val="28"/>
        </w:rPr>
        <w:t>
      3) кондоминиум объектісінің ортақ мүлкін күрделі жөндеу бойынша орындалған жұмыстарды қабылдау жөніндегі комиссияларға қатысу;</w:t>
      </w:r>
    </w:p>
    <w:bookmarkEnd w:id="176"/>
    <w:bookmarkStart w:name="z1848" w:id="177"/>
    <w:p>
      <w:pPr>
        <w:spacing w:after="0"/>
        <w:ind w:left="0"/>
        <w:jc w:val="both"/>
      </w:pPr>
      <w:r>
        <w:rPr>
          <w:rFonts w:ascii="Times New Roman"/>
          <w:b w:val="false"/>
          <w:i w:val="false"/>
          <w:color w:val="000000"/>
          <w:sz w:val="28"/>
        </w:rPr>
        <w:t>
      4) уақытша басқарушы компанияны айқындау және тағайындау;</w:t>
      </w:r>
    </w:p>
    <w:bookmarkEnd w:id="177"/>
    <w:bookmarkStart w:name="z1849" w:id="178"/>
    <w:p>
      <w:pPr>
        <w:spacing w:after="0"/>
        <w:ind w:left="0"/>
        <w:jc w:val="both"/>
      </w:pPr>
      <w:r>
        <w:rPr>
          <w:rFonts w:ascii="Times New Roman"/>
          <w:b w:val="false"/>
          <w:i w:val="false"/>
          <w:color w:val="000000"/>
          <w:sz w:val="28"/>
        </w:rPr>
        <w:t>
      5) кондоминиум объектісін басқару нысандары мен кондоминиум объектісін басқару субъектілері бойынша көппәтерлі тұрғын үйлердің тізілімін жүргізу;</w:t>
      </w:r>
    </w:p>
    <w:bookmarkEnd w:id="178"/>
    <w:bookmarkStart w:name="z1850" w:id="179"/>
    <w:p>
      <w:pPr>
        <w:spacing w:after="0"/>
        <w:ind w:left="0"/>
        <w:jc w:val="both"/>
      </w:pPr>
      <w:r>
        <w:rPr>
          <w:rFonts w:ascii="Times New Roman"/>
          <w:b w:val="false"/>
          <w:i w:val="false"/>
          <w:color w:val="000000"/>
          <w:sz w:val="28"/>
        </w:rPr>
        <w:t>
      6) кондоминиум объектісін басқару субъектілері мен көппәтерлі тұрғын үйлерді басқарушылардың тізілімін жергілікті атқарушы органның интернет-ресурсында орналастыра отырып, осындай тізілімді жүргізу;</w:t>
      </w:r>
    </w:p>
    <w:bookmarkEnd w:id="179"/>
    <w:bookmarkStart w:name="z1851" w:id="180"/>
    <w:p>
      <w:pPr>
        <w:spacing w:after="0"/>
        <w:ind w:left="0"/>
        <w:jc w:val="both"/>
      </w:pPr>
      <w:r>
        <w:rPr>
          <w:rFonts w:ascii="Times New Roman"/>
          <w:b w:val="false"/>
          <w:i w:val="false"/>
          <w:color w:val="000000"/>
          <w:sz w:val="28"/>
        </w:rPr>
        <w:t>
      7) осы Заңды және кондоминиум объектісін басқару жөніндегі қағидаларды бұзушылықтарды жою бойынша орындалуы міндетті нұсқамалар (ұсынулар) шығару және әкімшілік құқық бұзушылықтар туралы хаттамалар жасау жөніндегі өкілеттіктерді жүзеге асырады.</w:t>
      </w:r>
    </w:p>
    <w:bookmarkEnd w:id="180"/>
    <w:p>
      <w:pPr>
        <w:spacing w:after="0"/>
        <w:ind w:left="0"/>
        <w:jc w:val="both"/>
      </w:pPr>
      <w:r>
        <w:rPr>
          <w:rFonts w:ascii="Times New Roman"/>
          <w:b w:val="false"/>
          <w:i w:val="false"/>
          <w:color w:val="000000"/>
          <w:sz w:val="28"/>
        </w:rPr>
        <w:t>
      Осы баптың 1-тармағында көрсетілген мемлекеттік бақылау мен қадағалауды жүзеге асыратын тұрғын үй инспекциясының лауазымды адамдары:</w:t>
      </w:r>
    </w:p>
    <w:bookmarkStart w:name="z1852" w:id="181"/>
    <w:p>
      <w:pPr>
        <w:spacing w:after="0"/>
        <w:ind w:left="0"/>
        <w:jc w:val="both"/>
      </w:pPr>
      <w:r>
        <w:rPr>
          <w:rFonts w:ascii="Times New Roman"/>
          <w:b w:val="false"/>
          <w:i w:val="false"/>
          <w:color w:val="000000"/>
          <w:sz w:val="28"/>
        </w:rPr>
        <w:t>
      1) пәтерлердің, тұрғын емес үй-жайлардың, орынтұрақ орындарының, қоймалардың меншік иелері өтініш жасаған кезде белгіленген мерзімдерде кондоминиум объектісін басқару жөніндегі ай сайынғы және жылдық есептерді ұсыну;</w:t>
      </w:r>
    </w:p>
    <w:bookmarkEnd w:id="181"/>
    <w:bookmarkStart w:name="z1853" w:id="182"/>
    <w:p>
      <w:pPr>
        <w:spacing w:after="0"/>
        <w:ind w:left="0"/>
        <w:jc w:val="both"/>
      </w:pPr>
      <w:r>
        <w:rPr>
          <w:rFonts w:ascii="Times New Roman"/>
          <w:b w:val="false"/>
          <w:i w:val="false"/>
          <w:color w:val="000000"/>
          <w:sz w:val="28"/>
        </w:rPr>
        <w:t>
      2) пәтерлердің, тұрғын емес үй-жайлардың, орынтұрақ орындарының, қоймалардың меншік иелері өтініш жасаған кезде белгіленген мерзімдерде осы Заңның талаптарына сәйкес екінші деңгейдегі банктерде ақшаны кондоминиум объектісін басқаруға аудару үшін ағымдағы шот (ағымдағы шот) және кондоминиум объектісінің ортақ мүлкін күрделі жөндеуге ақша жинақтауға арналған жинақ шотын (жинақ шотын) ашу;</w:t>
      </w:r>
    </w:p>
    <w:bookmarkEnd w:id="182"/>
    <w:bookmarkStart w:name="z1854" w:id="183"/>
    <w:p>
      <w:pPr>
        <w:spacing w:after="0"/>
        <w:ind w:left="0"/>
        <w:jc w:val="both"/>
      </w:pPr>
      <w:r>
        <w:rPr>
          <w:rFonts w:ascii="Times New Roman"/>
          <w:b w:val="false"/>
          <w:i w:val="false"/>
          <w:color w:val="000000"/>
          <w:sz w:val="28"/>
        </w:rPr>
        <w:t xml:space="preserve">
      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 </w:t>
      </w:r>
    </w:p>
    <w:bookmarkEnd w:id="183"/>
    <w:p>
      <w:pPr>
        <w:spacing w:after="0"/>
        <w:ind w:left="0"/>
        <w:jc w:val="both"/>
      </w:pPr>
      <w:r>
        <w:rPr>
          <w:rFonts w:ascii="Times New Roman"/>
          <w:b w:val="false"/>
          <w:i w:val="false"/>
          <w:color w:val="000000"/>
          <w:sz w:val="28"/>
        </w:rPr>
        <w:t>
      4) кондоминиум объектісін басқару жөніндегі шарттардың болуы;</w:t>
      </w:r>
    </w:p>
    <w:bookmarkStart w:name="z1855"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кондоминиум объектілерін тіркеудің болуы;</w:t>
      </w:r>
    </w:p>
    <w:bookmarkEnd w:id="184"/>
    <w:bookmarkStart w:name="z1857" w:id="185"/>
    <w:p>
      <w:pPr>
        <w:spacing w:after="0"/>
        <w:ind w:left="0"/>
        <w:jc w:val="both"/>
      </w:pPr>
      <w:r>
        <w:rPr>
          <w:rFonts w:ascii="Times New Roman"/>
          <w:b w:val="false"/>
          <w:i w:val="false"/>
          <w:color w:val="000000"/>
          <w:sz w:val="28"/>
        </w:rPr>
        <w:t>
      6) кондоминиум объектісін басқаруға арналған шығыстардың жиналыс хаттамасымен бекітілген жылдық сметасының болуы;</w:t>
      </w:r>
    </w:p>
    <w:bookmarkEnd w:id="185"/>
    <w:bookmarkStart w:name="z1858" w:id="186"/>
    <w:p>
      <w:pPr>
        <w:spacing w:after="0"/>
        <w:ind w:left="0"/>
        <w:jc w:val="both"/>
      </w:pPr>
      <w:r>
        <w:rPr>
          <w:rFonts w:ascii="Times New Roman"/>
          <w:b w:val="false"/>
          <w:i w:val="false"/>
          <w:color w:val="000000"/>
          <w:sz w:val="28"/>
        </w:rPr>
        <w:t>
      7) кондоминиум объектісінің ортақ мүлкін түгендеу тізбесінің негізінде кондоминиум объектісін қарап-тексерудің жыл сайынғы актісін жүргізуді растайтын құжаттардың болуы;</w:t>
      </w:r>
    </w:p>
    <w:bookmarkEnd w:id="186"/>
    <w:bookmarkStart w:name="z1859" w:id="187"/>
    <w:p>
      <w:pPr>
        <w:spacing w:after="0"/>
        <w:ind w:left="0"/>
        <w:jc w:val="both"/>
      </w:pPr>
      <w:r>
        <w:rPr>
          <w:rFonts w:ascii="Times New Roman"/>
          <w:b w:val="false"/>
          <w:i w:val="false"/>
          <w:color w:val="000000"/>
          <w:sz w:val="28"/>
        </w:rPr>
        <w:t>
      8) жертөле үй-жайларды, паркингтерді және ортақ пайдаланылатын басқа да орындарды дезинфекциялау, дезинсекциялау және дератизациялау жұмыстарының орындалғанын растайтын құжаттардың болуы;</w:t>
      </w:r>
    </w:p>
    <w:bookmarkEnd w:id="187"/>
    <w:bookmarkStart w:name="z1860" w:id="188"/>
    <w:p>
      <w:pPr>
        <w:spacing w:after="0"/>
        <w:ind w:left="0"/>
        <w:jc w:val="both"/>
      </w:pPr>
      <w:r>
        <w:rPr>
          <w:rFonts w:ascii="Times New Roman"/>
          <w:b w:val="false"/>
          <w:i w:val="false"/>
          <w:color w:val="000000"/>
          <w:sz w:val="28"/>
        </w:rPr>
        <w:t>
      9) кондоминиум объектісінің ортақ мүлкінің бөліктерін (қасбеттер, кіреберістер, вестибюльдер, холлдар, дәліздер, баспалдақ марштары мен баспалдақ алаңдары, лифтілер, шатырлар, кіреберіс жердегі қорғауыштар (қалқалар),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пайдалану (жарамды) күйінде ұстау;</w:t>
      </w:r>
    </w:p>
    <w:bookmarkEnd w:id="188"/>
    <w:bookmarkStart w:name="z1861" w:id="189"/>
    <w:p>
      <w:pPr>
        <w:spacing w:after="0"/>
        <w:ind w:left="0"/>
        <w:jc w:val="both"/>
      </w:pPr>
      <w:r>
        <w:rPr>
          <w:rFonts w:ascii="Times New Roman"/>
          <w:b w:val="false"/>
          <w:i w:val="false"/>
          <w:color w:val="000000"/>
          <w:sz w:val="28"/>
        </w:rPr>
        <w:t>
      10) мүліктің меншік иелері бірлестігі төрағасының, үй кеңесінің және ревизиялық комиссияның (ревизордың) өкілеттіктерінің мерзімдерін сақтау;</w:t>
      </w:r>
    </w:p>
    <w:bookmarkEnd w:id="189"/>
    <w:bookmarkStart w:name="z1862" w:id="190"/>
    <w:p>
      <w:pPr>
        <w:spacing w:after="0"/>
        <w:ind w:left="0"/>
        <w:jc w:val="both"/>
      </w:pPr>
      <w:r>
        <w:rPr>
          <w:rFonts w:ascii="Times New Roman"/>
          <w:b w:val="false"/>
          <w:i w:val="false"/>
          <w:color w:val="000000"/>
          <w:sz w:val="28"/>
        </w:rPr>
        <w:t>
      11) жиналыстар хаттамаларының көппәтерлі тұрғын үй пәтерлері, тұрғын емес үй-жайлары меншік иелерінің жиналыстары хаттамаларының үлгілік нысандарына сәйкес келуі;</w:t>
      </w:r>
    </w:p>
    <w:bookmarkEnd w:id="190"/>
    <w:bookmarkStart w:name="z1863" w:id="191"/>
    <w:p>
      <w:pPr>
        <w:spacing w:after="0"/>
        <w:ind w:left="0"/>
        <w:jc w:val="both"/>
      </w:pPr>
      <w:r>
        <w:rPr>
          <w:rFonts w:ascii="Times New Roman"/>
          <w:b w:val="false"/>
          <w:i w:val="false"/>
          <w:color w:val="000000"/>
          <w:sz w:val="28"/>
        </w:rPr>
        <w:t>
      12) мүгедектігі бар адамдар мен халықтың жүріп-тұруы шектеулі басқа да топтары үшін кедергісіз ортаның болуы;</w:t>
      </w:r>
    </w:p>
    <w:bookmarkEnd w:id="191"/>
    <w:bookmarkStart w:name="z1864" w:id="192"/>
    <w:p>
      <w:pPr>
        <w:spacing w:after="0"/>
        <w:ind w:left="0"/>
        <w:jc w:val="both"/>
      </w:pPr>
      <w:r>
        <w:rPr>
          <w:rFonts w:ascii="Times New Roman"/>
          <w:b w:val="false"/>
          <w:i w:val="false"/>
          <w:color w:val="000000"/>
          <w:sz w:val="28"/>
        </w:rPr>
        <w:t>
      13) кондоминиум объектісін басқару субъектісінде, көппәтерлі тұрғын үйді басқарушыда кондоминиум объектісін басқару жөніндегі функцияларды жүзеге асыруға біліктілігін растайтын құжаттың болуы жөніндегі талаптардың сақталуына бақылау жүргізеді.</w:t>
      </w:r>
    </w:p>
    <w:bookmarkEnd w:id="192"/>
    <w:bookmarkStart w:name="z1865" w:id="193"/>
    <w:p>
      <w:pPr>
        <w:spacing w:after="0"/>
        <w:ind w:left="0"/>
        <w:jc w:val="both"/>
      </w:pPr>
      <w:r>
        <w:rPr>
          <w:rFonts w:ascii="Times New Roman"/>
          <w:b w:val="false"/>
          <w:i w:val="false"/>
          <w:color w:val="000000"/>
          <w:sz w:val="28"/>
        </w:rPr>
        <w:t>
      4. Тұрғын үй инспекциясының өкілеттіктеріне Қазақстан Республикасының заңдарында көзделген өзге мәселелер де кіреді.</w:t>
      </w:r>
    </w:p>
    <w:bookmarkEnd w:id="193"/>
    <w:bookmarkStart w:name="z1866" w:id="194"/>
    <w:p>
      <w:pPr>
        <w:spacing w:after="0"/>
        <w:ind w:left="0"/>
        <w:jc w:val="both"/>
      </w:pPr>
      <w:r>
        <w:rPr>
          <w:rFonts w:ascii="Times New Roman"/>
          <w:b w:val="false"/>
          <w:i w:val="false"/>
          <w:color w:val="000000"/>
          <w:sz w:val="28"/>
        </w:rPr>
        <w:t>
      5. Тұрғын үй инспекциясының әрекеттеріне (әрекетсіздігіне) Қазақстан Республикасының заңдарында айқындалған тәртіппен шағым жасалуы мүмкін.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10-9-баппен толықтырылды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10-9-бапқа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10-10-бап. Техникалық оператордың құзыреті</w:t>
      </w:r>
    </w:p>
    <w:bookmarkStart w:name="z1790" w:id="195"/>
    <w:p>
      <w:pPr>
        <w:spacing w:after="0"/>
        <w:ind w:left="0"/>
        <w:jc w:val="both"/>
      </w:pPr>
      <w:r>
        <w:rPr>
          <w:rFonts w:ascii="Times New Roman"/>
          <w:b w:val="false"/>
          <w:i w:val="false"/>
          <w:color w:val="000000"/>
          <w:sz w:val="28"/>
        </w:rPr>
        <w:t>
      1. Техникалық оператор:</w:t>
      </w:r>
    </w:p>
    <w:bookmarkEnd w:id="195"/>
    <w:bookmarkStart w:name="z1791" w:id="196"/>
    <w:p>
      <w:pPr>
        <w:spacing w:after="0"/>
        <w:ind w:left="0"/>
        <w:jc w:val="both"/>
      </w:pPr>
      <w:r>
        <w:rPr>
          <w:rFonts w:ascii="Times New Roman"/>
          <w:b w:val="false"/>
          <w:i w:val="false"/>
          <w:color w:val="000000"/>
          <w:sz w:val="28"/>
        </w:rPr>
        <w:t>
      1) тиісті салаларда мемлекеттік реттеуді және басшылықты жүзеге асыратын мемлекеттік органдардың және жергілікті атқарушы органдардың ұсыныстары негізінде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табиғи монополиялар субъектілерінің тізбесін бірлесіп қалыптастырады;</w:t>
      </w:r>
    </w:p>
    <w:bookmarkEnd w:id="196"/>
    <w:bookmarkStart w:name="z1792" w:id="197"/>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энергетикалық және коммуналдық инфрақұрылымды жаңғыртуға және салуға қатысатын жобалар бойынша табиғи монополиялар субъектілері мен жергілікті атқарушы органдардың жобалауға арналған алдын ала өтінімдері мен тапсырмаларын қарайды;</w:t>
      </w:r>
    </w:p>
    <w:bookmarkEnd w:id="197"/>
    <w:bookmarkStart w:name="z1793" w:id="198"/>
    <w:p>
      <w:pPr>
        <w:spacing w:after="0"/>
        <w:ind w:left="0"/>
        <w:jc w:val="both"/>
      </w:pPr>
      <w:r>
        <w:rPr>
          <w:rFonts w:ascii="Times New Roman"/>
          <w:b w:val="false"/>
          <w:i w:val="false"/>
          <w:color w:val="000000"/>
          <w:sz w:val="28"/>
        </w:rPr>
        <w:t>
      3) сумен жабдықтау және су бұру, жылу және электр энергиясын өндіру, беру жүйесінің энергетикалық және коммуналдық секторларын жаңғыртуға бағытталған техникалық-технологиялық шешімдердің сараптамасын жүзеге асырады;</w:t>
      </w:r>
    </w:p>
    <w:bookmarkEnd w:id="198"/>
    <w:bookmarkStart w:name="z1794" w:id="199"/>
    <w:p>
      <w:pPr>
        <w:spacing w:after="0"/>
        <w:ind w:left="0"/>
        <w:jc w:val="both"/>
      </w:pPr>
      <w:r>
        <w:rPr>
          <w:rFonts w:ascii="Times New Roman"/>
          <w:b w:val="false"/>
          <w:i w:val="false"/>
          <w:color w:val="000000"/>
          <w:sz w:val="28"/>
        </w:rPr>
        <w:t>
      4) жобаларды энергетикалық және коммуналдық секторларды жаңғырту жөніндегі ұлттық жобаны іске асыру шеңберінде жобалау, салу және (немесе) пайдалану, оның ішінде энергия үнемдеу кезеңдерінде іске асыруды мониторингтеуді жүзеге асырады;</w:t>
      </w:r>
    </w:p>
    <w:bookmarkEnd w:id="199"/>
    <w:bookmarkStart w:name="z1795" w:id="200"/>
    <w:p>
      <w:pPr>
        <w:spacing w:after="0"/>
        <w:ind w:left="0"/>
        <w:jc w:val="both"/>
      </w:pPr>
      <w:r>
        <w:rPr>
          <w:rFonts w:ascii="Times New Roman"/>
          <w:b w:val="false"/>
          <w:i w:val="false"/>
          <w:color w:val="000000"/>
          <w:sz w:val="28"/>
        </w:rPr>
        <w:t>
      5) энергетикалық және коммуналдық инфрақұрылымды жаңғырту жөніндегі ұлттық жобаны іске асыру шеңберінде қазақстандық тауар өндірушілердің өнімдерін қолдану және жаңа өндірістерді орналастыру және жұмыс істеп тұрғандарын кеңейту мәселелерін мониторингтеу мен үйлестіруді жүзеге асырады;</w:t>
      </w:r>
    </w:p>
    <w:bookmarkEnd w:id="200"/>
    <w:bookmarkStart w:name="z1796" w:id="201"/>
    <w:p>
      <w:pPr>
        <w:spacing w:after="0"/>
        <w:ind w:left="0"/>
        <w:jc w:val="both"/>
      </w:pPr>
      <w:r>
        <w:rPr>
          <w:rFonts w:ascii="Times New Roman"/>
          <w:b w:val="false"/>
          <w:i w:val="false"/>
          <w:color w:val="000000"/>
          <w:sz w:val="28"/>
        </w:rPr>
        <w:t xml:space="preserve">
      6) Қазақстан Республикасының ақпараттандыру туралы заңнамасына сәйкес деректерді "электрондық үкіметтің" ақпараттық-коммуникациялық платформасына береді; </w:t>
      </w:r>
    </w:p>
    <w:bookmarkEnd w:id="201"/>
    <w:bookmarkStart w:name="z1797" w:id="202"/>
    <w:p>
      <w:pPr>
        <w:spacing w:after="0"/>
        <w:ind w:left="0"/>
        <w:jc w:val="both"/>
      </w:pPr>
      <w:r>
        <w:rPr>
          <w:rFonts w:ascii="Times New Roman"/>
          <w:b w:val="false"/>
          <w:i w:val="false"/>
          <w:color w:val="000000"/>
          <w:sz w:val="28"/>
        </w:rPr>
        <w:t>
      7) бірыңғай төлем құжатын қолдануды ұйымдастырады;</w:t>
      </w:r>
    </w:p>
    <w:bookmarkEnd w:id="202"/>
    <w:bookmarkStart w:name="z1798" w:id="203"/>
    <w:p>
      <w:pPr>
        <w:spacing w:after="0"/>
        <w:ind w:left="0"/>
        <w:jc w:val="both"/>
      </w:pPr>
      <w:r>
        <w:rPr>
          <w:rFonts w:ascii="Times New Roman"/>
          <w:b w:val="false"/>
          <w:i w:val="false"/>
          <w:color w:val="000000"/>
          <w:sz w:val="28"/>
        </w:rPr>
        <w:t>
      8) тұрғын үй қатынастары және тұрғын үй-коммуналдық шаруашылық саласындағы ақпараттандыру объектілерін мемлекеттік органдардың ақпараттық жүйелерімен интеграциялау арқылы алынған электрондық ақпараттық ресурстар мен деректерді орталықтандырылған жинауды, талдауды, сақтауды, олардың сақталуын және құпиялылығын қамтамасыз етеді;</w:t>
      </w:r>
    </w:p>
    <w:bookmarkEnd w:id="203"/>
    <w:bookmarkStart w:name="z1799" w:id="204"/>
    <w:p>
      <w:pPr>
        <w:spacing w:after="0"/>
        <w:ind w:left="0"/>
        <w:jc w:val="both"/>
      </w:pPr>
      <w:r>
        <w:rPr>
          <w:rFonts w:ascii="Times New Roman"/>
          <w:b w:val="false"/>
          <w:i w:val="false"/>
          <w:color w:val="000000"/>
          <w:sz w:val="28"/>
        </w:rPr>
        <w:t>
      9) тұрғын үй қатынастары және тұрғын үй-коммуналдық шаруашылық саласында, оның ішінде сумен жабдықтау және (немесе) су бұру саласында ақпараттық жүйелерді құруды және қолдап отыруды ұйымдастырады.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10-10-баппен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10-11-бап. Электрондық платформа әкімшісі</w:t>
      </w:r>
    </w:p>
    <w:bookmarkStart w:name="z1800" w:id="205"/>
    <w:p>
      <w:pPr>
        <w:spacing w:after="0"/>
        <w:ind w:left="0"/>
        <w:jc w:val="both"/>
      </w:pPr>
      <w:r>
        <w:rPr>
          <w:rFonts w:ascii="Times New Roman"/>
          <w:b w:val="false"/>
          <w:i w:val="false"/>
          <w:color w:val="000000"/>
          <w:sz w:val="28"/>
        </w:rPr>
        <w:t>
      1. Электрондық платформа әкімшісі:</w:t>
      </w:r>
    </w:p>
    <w:bookmarkEnd w:id="205"/>
    <w:bookmarkStart w:name="z1801" w:id="206"/>
    <w:p>
      <w:pPr>
        <w:spacing w:after="0"/>
        <w:ind w:left="0"/>
        <w:jc w:val="both"/>
      </w:pPr>
      <w:r>
        <w:rPr>
          <w:rFonts w:ascii="Times New Roman"/>
          <w:b w:val="false"/>
          <w:i w:val="false"/>
          <w:color w:val="000000"/>
          <w:sz w:val="28"/>
        </w:rPr>
        <w:t>
      1) электрондық платформаны дамытуды, қолдап отыруды және оған жүйелік-техникалық қызмет көрсетуді жүзеге асырады;</w:t>
      </w:r>
    </w:p>
    <w:bookmarkEnd w:id="206"/>
    <w:bookmarkStart w:name="z1802" w:id="207"/>
    <w:p>
      <w:pPr>
        <w:spacing w:after="0"/>
        <w:ind w:left="0"/>
        <w:jc w:val="both"/>
      </w:pPr>
      <w:r>
        <w:rPr>
          <w:rFonts w:ascii="Times New Roman"/>
          <w:b w:val="false"/>
          <w:i w:val="false"/>
          <w:color w:val="000000"/>
          <w:sz w:val="28"/>
        </w:rPr>
        <w:t>
      2) электрондық платформаның жұмыс істеуі мәселелері бойынша консультациялық көмек көрсетеді;</w:t>
      </w:r>
    </w:p>
    <w:bookmarkEnd w:id="207"/>
    <w:bookmarkStart w:name="z1803" w:id="208"/>
    <w:p>
      <w:pPr>
        <w:spacing w:after="0"/>
        <w:ind w:left="0"/>
        <w:jc w:val="both"/>
      </w:pPr>
      <w:r>
        <w:rPr>
          <w:rFonts w:ascii="Times New Roman"/>
          <w:b w:val="false"/>
          <w:i w:val="false"/>
          <w:color w:val="000000"/>
          <w:sz w:val="28"/>
        </w:rPr>
        <w:t>
      3) электрондық ақпараттық ресурстарды сақтаудың ақпараттық қауіпсіздігін қамтамасыз етеді;</w:t>
      </w:r>
    </w:p>
    <w:bookmarkEnd w:id="208"/>
    <w:bookmarkStart w:name="z1804" w:id="209"/>
    <w:p>
      <w:pPr>
        <w:spacing w:after="0"/>
        <w:ind w:left="0"/>
        <w:jc w:val="both"/>
      </w:pPr>
      <w:r>
        <w:rPr>
          <w:rFonts w:ascii="Times New Roman"/>
          <w:b w:val="false"/>
          <w:i w:val="false"/>
          <w:color w:val="000000"/>
          <w:sz w:val="28"/>
        </w:rPr>
        <w:t>
      4)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209"/>
    <w:bookmarkStart w:name="z1805" w:id="210"/>
    <w:p>
      <w:pPr>
        <w:spacing w:after="0"/>
        <w:ind w:left="0"/>
        <w:jc w:val="both"/>
      </w:pPr>
      <w:r>
        <w:rPr>
          <w:rFonts w:ascii="Times New Roman"/>
          <w:b w:val="false"/>
          <w:i w:val="false"/>
          <w:color w:val="000000"/>
          <w:sz w:val="28"/>
        </w:rPr>
        <w:t>
      5) уәкілетті орган әзірлеген және бекіткен жұмыстар мен көрсетілетін қызметтерді сатып алуды жүзеге асыру қағидаларына сәйкес конкурсқа қатысуға өтінімдерді қамтамасыз етуді енгізу және қайтару процесін операциялық қолдап отыруды қамтамасыз етеді;</w:t>
      </w:r>
    </w:p>
    <w:bookmarkEnd w:id="210"/>
    <w:bookmarkStart w:name="z1806" w:id="211"/>
    <w:p>
      <w:pPr>
        <w:spacing w:after="0"/>
        <w:ind w:left="0"/>
        <w:jc w:val="both"/>
      </w:pPr>
      <w:r>
        <w:rPr>
          <w:rFonts w:ascii="Times New Roman"/>
          <w:b w:val="false"/>
          <w:i w:val="false"/>
          <w:color w:val="000000"/>
          <w:sz w:val="28"/>
        </w:rPr>
        <w:t>
      6)  жоспарланатын және іске асырылатын жобаларды ақпараттық қамтамасыз ету мәселелері бойынша мемлекеттік органдармен және өзге де ұйымдармен өзара іс-қимыл жасайды.</w:t>
      </w:r>
    </w:p>
    <w:bookmarkEnd w:id="211"/>
    <w:bookmarkStart w:name="z1807" w:id="212"/>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офтейк-келісімшарттар жасасу уәкілетті орган әзірлеген және бекіткен электрондық платформаның жұмыс істеу қағидаларына сәйкес электрондық платформада жүзеге асырылады.</w:t>
      </w:r>
    </w:p>
    <w:bookmarkEnd w:id="212"/>
    <w:bookmarkStart w:name="z1808" w:id="213"/>
    <w:p>
      <w:pPr>
        <w:spacing w:after="0"/>
        <w:ind w:left="0"/>
        <w:jc w:val="both"/>
      </w:pPr>
      <w:r>
        <w:rPr>
          <w:rFonts w:ascii="Times New Roman"/>
          <w:b w:val="false"/>
          <w:i w:val="false"/>
          <w:color w:val="000000"/>
          <w:sz w:val="28"/>
        </w:rPr>
        <w:t>
      3. Электрондық платформа әкімшісін уәкілетті орган айқындайды.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10-11-баппен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10-12-бап. Энергетикалық және коммуналдық секторларды жаңғырту   жөніндегі ұлттық жобаны іске асыру шеңберінде  жобаларды жоспарлау мен іске асырудың негізгі ережелері, жұмыстар мен көрсетілетін қызметтерді сатып алуды жүзеге асыру, жобалар мен өнім берушілерді іріктеу, шарттар жасасу, қазақстандық тауар өндірушілерден тауарларды сатып алу және офтейк-келісімшарттар жасасу қағидаттары</w:t>
      </w:r>
    </w:p>
    <w:bookmarkStart w:name="z1809" w:id="214"/>
    <w:p>
      <w:pPr>
        <w:spacing w:after="0"/>
        <w:ind w:left="0"/>
        <w:jc w:val="both"/>
      </w:pPr>
      <w:r>
        <w:rPr>
          <w:rFonts w:ascii="Times New Roman"/>
          <w:b w:val="false"/>
          <w:i w:val="false"/>
          <w:color w:val="000000"/>
          <w:sz w:val="28"/>
        </w:rPr>
        <w:t>
      1. Табиғи монополиялар субъектісі энергетикалық және коммуналдық секторларды жаңғырту жөніндегі ұлттық жоба шеңберінде жобаларды іске асыруды уәкілетті орган әзірлеген және бекіткен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қағидаларына сәйкес жүзеге асырады.</w:t>
      </w:r>
    </w:p>
    <w:bookmarkEnd w:id="214"/>
    <w:bookmarkStart w:name="z1810" w:id="215"/>
    <w:p>
      <w:pPr>
        <w:spacing w:after="0"/>
        <w:ind w:left="0"/>
        <w:jc w:val="both"/>
      </w:pPr>
      <w:r>
        <w:rPr>
          <w:rFonts w:ascii="Times New Roman"/>
          <w:b w:val="false"/>
          <w:i w:val="false"/>
          <w:color w:val="000000"/>
          <w:sz w:val="28"/>
        </w:rPr>
        <w:t>
      2.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w:t>
      </w:r>
    </w:p>
    <w:bookmarkEnd w:id="215"/>
    <w:bookmarkStart w:name="z1811" w:id="216"/>
    <w:p>
      <w:pPr>
        <w:spacing w:after="0"/>
        <w:ind w:left="0"/>
        <w:jc w:val="both"/>
      </w:pPr>
      <w:r>
        <w:rPr>
          <w:rFonts w:ascii="Times New Roman"/>
          <w:b w:val="false"/>
          <w:i w:val="false"/>
          <w:color w:val="000000"/>
          <w:sz w:val="28"/>
        </w:rPr>
        <w:t>
      1) сатып алу үшін пайдаланылатын ақшаны, оның ішінде сатып алынатын жұмыстар мен көрсетілетін қызметтердің бағасы мен сапасының арақатынасын қамтамасыз ету арқылы оңтайлы және тиімді жұмсау;</w:t>
      </w:r>
    </w:p>
    <w:bookmarkEnd w:id="216"/>
    <w:bookmarkStart w:name="z1812" w:id="217"/>
    <w:p>
      <w:pPr>
        <w:spacing w:after="0"/>
        <w:ind w:left="0"/>
        <w:jc w:val="both"/>
      </w:pPr>
      <w:r>
        <w:rPr>
          <w:rFonts w:ascii="Times New Roman"/>
          <w:b w:val="false"/>
          <w:i w:val="false"/>
          <w:color w:val="000000"/>
          <w:sz w:val="28"/>
        </w:rPr>
        <w:t>
      2) жұмыстар мен көрсетілетін қызметтерді сатып алу процесінің ашықтығы мен бүкпесіздігі;</w:t>
      </w:r>
    </w:p>
    <w:bookmarkEnd w:id="217"/>
    <w:bookmarkStart w:name="z1813" w:id="218"/>
    <w:p>
      <w:pPr>
        <w:spacing w:after="0"/>
        <w:ind w:left="0"/>
        <w:jc w:val="both"/>
      </w:pPr>
      <w:r>
        <w:rPr>
          <w:rFonts w:ascii="Times New Roman"/>
          <w:b w:val="false"/>
          <w:i w:val="false"/>
          <w:color w:val="000000"/>
          <w:sz w:val="28"/>
        </w:rPr>
        <w:t>
      3) Қазақстан Республикасының өнеркәсіптік саясат туралы заңнамасының ережелеріне сәйкес жүзеге асырылатын қазақстандық тауар өндірушілерден тауарларды сатып алу жағдайларынан басқа, әлеуетті өнім берушілерге екі кезеңдік конкурс негізінде жұмыстар мен көрсетілетін қызметтерді сатып алуға қатысу үшін тең мүмкіндіктер беру;</w:t>
      </w:r>
    </w:p>
    <w:bookmarkEnd w:id="218"/>
    <w:bookmarkStart w:name="z1814" w:id="219"/>
    <w:p>
      <w:pPr>
        <w:spacing w:after="0"/>
        <w:ind w:left="0"/>
        <w:jc w:val="both"/>
      </w:pPr>
      <w:r>
        <w:rPr>
          <w:rFonts w:ascii="Times New Roman"/>
          <w:b w:val="false"/>
          <w:i w:val="false"/>
          <w:color w:val="000000"/>
          <w:sz w:val="28"/>
        </w:rPr>
        <w:t>
      4) қазақстандық тауарлар өндірушілерге, сондай-ақ жұмыстар мен көрсетілетін қызметтерді отандық берушілерге қолдау көрсету;</w:t>
      </w:r>
    </w:p>
    <w:bookmarkEnd w:id="219"/>
    <w:bookmarkStart w:name="z1815" w:id="220"/>
    <w:p>
      <w:pPr>
        <w:spacing w:after="0"/>
        <w:ind w:left="0"/>
        <w:jc w:val="both"/>
      </w:pPr>
      <w:r>
        <w:rPr>
          <w:rFonts w:ascii="Times New Roman"/>
          <w:b w:val="false"/>
          <w:i w:val="false"/>
          <w:color w:val="000000"/>
          <w:sz w:val="28"/>
        </w:rPr>
        <w:t>
      5) "толық бітіріп берілетін" құрылыс туралы шарт жасаса отырып, екі кезеңдік конкурстың міндеттілігі қағидаттарына негізделеді.</w:t>
      </w:r>
    </w:p>
    <w:bookmarkEnd w:id="220"/>
    <w:bookmarkStart w:name="z1816" w:id="221"/>
    <w:p>
      <w:pPr>
        <w:spacing w:after="0"/>
        <w:ind w:left="0"/>
        <w:jc w:val="both"/>
      </w:pPr>
      <w:r>
        <w:rPr>
          <w:rFonts w:ascii="Times New Roman"/>
          <w:b w:val="false"/>
          <w:i w:val="false"/>
          <w:color w:val="000000"/>
          <w:sz w:val="28"/>
        </w:rPr>
        <w:t>
      3. Әлеуетті өнім беруші, өнім беруші, тапсырыс беруші, электрондық платформа әкімшісі, техникалық оператор,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уәкілетті орган, қазақстандық тауар өндірушілер сатып алу субъектілері болып табылады</w:t>
      </w:r>
    </w:p>
    <w:bookmarkEnd w:id="221"/>
    <w:bookmarkStart w:name="z1817" w:id="222"/>
    <w:p>
      <w:pPr>
        <w:spacing w:after="0"/>
        <w:ind w:left="0"/>
        <w:jc w:val="both"/>
      </w:pPr>
      <w:r>
        <w:rPr>
          <w:rFonts w:ascii="Times New Roman"/>
          <w:b w:val="false"/>
          <w:i w:val="false"/>
          <w:color w:val="000000"/>
          <w:sz w:val="28"/>
        </w:rPr>
        <w:t>
      4. Энергетикалық және коммуналдық инфрақұрылымды жаңғырту және салу жобалары үшін мердігерлерді іріктеу, конкурстық құжаттаманы бекітудің тәртібі мен өлшемшарттары бәсекелестікті қорғау және дамыту жөніндегі уәкілетті органмен келісу бойынша уәкілетті орган әзірлеген және бекіткен энергетикалық және коммуналдық секторларды жаңғырту жөніндегі ұлттық жобаны іске асыру шеңберінде жұмыстар мен көрсетілетін қызметтерді сатып алуды жүзеге асыру, жобалар мен өнім берушілерді іріктеу, шарттар жасасу қағидаларында айқындалады.</w:t>
      </w:r>
    </w:p>
    <w:bookmarkEnd w:id="222"/>
    <w:bookmarkStart w:name="z1818" w:id="223"/>
    <w:p>
      <w:pPr>
        <w:spacing w:after="0"/>
        <w:ind w:left="0"/>
        <w:jc w:val="both"/>
      </w:pPr>
      <w:r>
        <w:rPr>
          <w:rFonts w:ascii="Times New Roman"/>
          <w:b w:val="false"/>
          <w:i w:val="false"/>
          <w:color w:val="000000"/>
          <w:sz w:val="28"/>
        </w:rPr>
        <w:t>
      5. Энергетикалық және коммуналдық секторларды жаңғырту жөніндегі ұлттық жоба шеңберінде қазақстандық тауар өндірушілерден тауарларды сатып алу және офтейк-келісімшарттар жасасу қағидаларын өнеркәсіпті мемлекеттік ынталандыру саласындағы уәкілетті орган әзірлейді және бекітеді.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10-12-баппен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10-13-бап. Сумен жабдықтауды және су бұруды басқарудың бірыңғай   мемлекеттік жүйесі</w:t>
      </w:r>
    </w:p>
    <w:bookmarkStart w:name="z1819" w:id="224"/>
    <w:p>
      <w:pPr>
        <w:spacing w:after="0"/>
        <w:ind w:left="0"/>
        <w:jc w:val="both"/>
      </w:pPr>
      <w:r>
        <w:rPr>
          <w:rFonts w:ascii="Times New Roman"/>
          <w:b w:val="false"/>
          <w:i w:val="false"/>
          <w:color w:val="000000"/>
          <w:sz w:val="28"/>
        </w:rPr>
        <w:t>
      1. Орталықтандырылған және жергілікті сумен жабдықтау және су бұру жүйелерінде сумен жабдықтауды, сондай-ақ сарқынды суларды бұруды қамтамасыз ету процесінде қызметін жүзеге асыратын заңды тұлғалар сумен жабдықтаудың және су бұрудың сапасы мен көлемі, жабдықтың, сумен жабдықтау, су бұру желілерінің және қызметті жүзеге асыру үшін пайдаланылатын өзге де мүліктің жай-күйі, көрсетілген мүлікті жаңғырту, жөндеу, реконструкциялау, ауыстыру жөніндегі шаралар, су ысырабын азайту жөніндегі шаралар туралы ақпаратты сумен жабдықтауды және су бұруды басқарудың бірыңғай мемлекеттік жүйесі арқылы береді.</w:t>
      </w:r>
    </w:p>
    <w:bookmarkEnd w:id="224"/>
    <w:bookmarkStart w:name="z1820" w:id="225"/>
    <w:p>
      <w:pPr>
        <w:spacing w:after="0"/>
        <w:ind w:left="0"/>
        <w:jc w:val="both"/>
      </w:pPr>
      <w:r>
        <w:rPr>
          <w:rFonts w:ascii="Times New Roman"/>
          <w:b w:val="false"/>
          <w:i w:val="false"/>
          <w:color w:val="000000"/>
          <w:sz w:val="28"/>
        </w:rPr>
        <w:t>
      2. Суды өндіру, беру және сумен жабдықтау процесіне қатысатын сумен жабдықтау және су бұру объектілерін есепке алу аспаптарымен жарақтандыру, олардың жұмыс істеуін қамтамасыз ету сумен жабдықтау және су бұру жүйелерінде суды есепке алу аспаптарын таңдау, монтаждау және пайдалану қағидаларына сәйкес жүзеге асырылады.</w:t>
      </w:r>
    </w:p>
    <w:bookmarkEnd w:id="225"/>
    <w:bookmarkStart w:name="z1821" w:id="226"/>
    <w:p>
      <w:pPr>
        <w:spacing w:after="0"/>
        <w:ind w:left="0"/>
        <w:jc w:val="both"/>
      </w:pPr>
      <w:r>
        <w:rPr>
          <w:rFonts w:ascii="Times New Roman"/>
          <w:b w:val="false"/>
          <w:i w:val="false"/>
          <w:color w:val="000000"/>
          <w:sz w:val="28"/>
        </w:rPr>
        <w:t>
      3. Сумен жабдықтауды және су бұруды басқарудың бірыңғай мемлекеттік жүйесінің міндеттері мыналар болып табылады:</w:t>
      </w:r>
    </w:p>
    <w:bookmarkEnd w:id="226"/>
    <w:bookmarkStart w:name="z1822" w:id="227"/>
    <w:p>
      <w:pPr>
        <w:spacing w:after="0"/>
        <w:ind w:left="0"/>
        <w:jc w:val="both"/>
      </w:pPr>
      <w:r>
        <w:rPr>
          <w:rFonts w:ascii="Times New Roman"/>
          <w:b w:val="false"/>
          <w:i w:val="false"/>
          <w:color w:val="000000"/>
          <w:sz w:val="28"/>
        </w:rPr>
        <w:t>
      1) сумен жабдықтау және (немесе) су бұру саласының жай-күйі мен оны дамытудың болжамы туралы ақпаратты жинау, өңдеу;</w:t>
      </w:r>
    </w:p>
    <w:bookmarkEnd w:id="227"/>
    <w:bookmarkStart w:name="z1823" w:id="228"/>
    <w:p>
      <w:pPr>
        <w:spacing w:after="0"/>
        <w:ind w:left="0"/>
        <w:jc w:val="both"/>
      </w:pPr>
      <w:r>
        <w:rPr>
          <w:rFonts w:ascii="Times New Roman"/>
          <w:b w:val="false"/>
          <w:i w:val="false"/>
          <w:color w:val="000000"/>
          <w:sz w:val="28"/>
        </w:rPr>
        <w:t>
      2) сумен жабдықтау және (немесе) су бұру саласын дамытудың болжамын қалыптастыруды қамтамасыз ету;</w:t>
      </w:r>
    </w:p>
    <w:bookmarkEnd w:id="228"/>
    <w:bookmarkStart w:name="z1824" w:id="229"/>
    <w:p>
      <w:pPr>
        <w:spacing w:after="0"/>
        <w:ind w:left="0"/>
        <w:jc w:val="both"/>
      </w:pPr>
      <w:r>
        <w:rPr>
          <w:rFonts w:ascii="Times New Roman"/>
          <w:b w:val="false"/>
          <w:i w:val="false"/>
          <w:color w:val="000000"/>
          <w:sz w:val="28"/>
        </w:rPr>
        <w:t>
      3) сумен жабдықтауды және су бұруды басқарудың бірыңғай мемлекеттік жүйесі арқылы көрсетілетін мемлекеттік қызметтердің сапасы мен қолжетімділігін қамтамасыз ету.</w:t>
      </w:r>
    </w:p>
    <w:bookmarkEnd w:id="229"/>
    <w:bookmarkStart w:name="z1825" w:id="230"/>
    <w:p>
      <w:pPr>
        <w:spacing w:after="0"/>
        <w:ind w:left="0"/>
        <w:jc w:val="both"/>
      </w:pPr>
      <w:r>
        <w:rPr>
          <w:rFonts w:ascii="Times New Roman"/>
          <w:b w:val="false"/>
          <w:i w:val="false"/>
          <w:color w:val="000000"/>
          <w:sz w:val="28"/>
        </w:rPr>
        <w:t>
      4. Уәкілетті орган әзірлеген және бекіткен сумен жабдықтауды және су бұруды басқарудың бірыңғай мемлекеттік ақпараттық жүйесін ұйымдастыру, қалыптастыру және оның жұмыс істеуі қағидаларында мыналар:</w:t>
      </w:r>
    </w:p>
    <w:bookmarkEnd w:id="230"/>
    <w:bookmarkStart w:name="z1826" w:id="231"/>
    <w:p>
      <w:pPr>
        <w:spacing w:after="0"/>
        <w:ind w:left="0"/>
        <w:jc w:val="both"/>
      </w:pPr>
      <w:r>
        <w:rPr>
          <w:rFonts w:ascii="Times New Roman"/>
          <w:b w:val="false"/>
          <w:i w:val="false"/>
          <w:color w:val="000000"/>
          <w:sz w:val="28"/>
        </w:rPr>
        <w:t>
      1) деректерді жинау, өңдеу, мониторингтеу және талдау тәртібі;</w:t>
      </w:r>
    </w:p>
    <w:bookmarkEnd w:id="231"/>
    <w:bookmarkStart w:name="z1827" w:id="232"/>
    <w:p>
      <w:pPr>
        <w:spacing w:after="0"/>
        <w:ind w:left="0"/>
        <w:jc w:val="both"/>
      </w:pPr>
      <w:r>
        <w:rPr>
          <w:rFonts w:ascii="Times New Roman"/>
          <w:b w:val="false"/>
          <w:i w:val="false"/>
          <w:color w:val="000000"/>
          <w:sz w:val="28"/>
        </w:rPr>
        <w:t>
      2) ақпараттандыру объектілеріне қойылатын талаптар;</w:t>
      </w:r>
    </w:p>
    <w:bookmarkEnd w:id="232"/>
    <w:bookmarkStart w:name="z1828" w:id="233"/>
    <w:p>
      <w:pPr>
        <w:spacing w:after="0"/>
        <w:ind w:left="0"/>
        <w:jc w:val="both"/>
      </w:pPr>
      <w:r>
        <w:rPr>
          <w:rFonts w:ascii="Times New Roman"/>
          <w:b w:val="false"/>
          <w:i w:val="false"/>
          <w:color w:val="000000"/>
          <w:sz w:val="28"/>
        </w:rPr>
        <w:t>
      3) су ресурстарын есепке алудың автоматтандырылған жүйелерінің аппараттық-бағдарламалық кешендеріне қойылатын талаптар;</w:t>
      </w:r>
    </w:p>
    <w:bookmarkEnd w:id="233"/>
    <w:bookmarkStart w:name="z1829" w:id="234"/>
    <w:p>
      <w:pPr>
        <w:spacing w:after="0"/>
        <w:ind w:left="0"/>
        <w:jc w:val="both"/>
      </w:pPr>
      <w:r>
        <w:rPr>
          <w:rFonts w:ascii="Times New Roman"/>
          <w:b w:val="false"/>
          <w:i w:val="false"/>
          <w:color w:val="000000"/>
          <w:sz w:val="28"/>
        </w:rPr>
        <w:t>
      4) технологиялық процесті басқарудың автоматтандырылған жүйелеріне қойылатын талаптар;</w:t>
      </w:r>
    </w:p>
    <w:bookmarkEnd w:id="234"/>
    <w:bookmarkStart w:name="z1830" w:id="235"/>
    <w:p>
      <w:pPr>
        <w:spacing w:after="0"/>
        <w:ind w:left="0"/>
        <w:jc w:val="both"/>
      </w:pPr>
      <w:r>
        <w:rPr>
          <w:rFonts w:ascii="Times New Roman"/>
          <w:b w:val="false"/>
          <w:i w:val="false"/>
          <w:color w:val="000000"/>
          <w:sz w:val="28"/>
        </w:rPr>
        <w:t>
      5) автоматтандырылған есепке алу жүйесінің жұмыс істеуі үшін серверлік жабдыққа және операциялық жүйеге қойылатын техникалық талаптар;</w:t>
      </w:r>
    </w:p>
    <w:bookmarkEnd w:id="235"/>
    <w:bookmarkStart w:name="z1831" w:id="236"/>
    <w:p>
      <w:pPr>
        <w:spacing w:after="0"/>
        <w:ind w:left="0"/>
        <w:jc w:val="both"/>
      </w:pPr>
      <w:r>
        <w:rPr>
          <w:rFonts w:ascii="Times New Roman"/>
          <w:b w:val="false"/>
          <w:i w:val="false"/>
          <w:color w:val="000000"/>
          <w:sz w:val="28"/>
        </w:rPr>
        <w:t>
      6) су ресурстарын есепке алудың ақпараттық жүйесінде ақпаратты беру технологиясына қойылатын талаптар;</w:t>
      </w:r>
    </w:p>
    <w:bookmarkEnd w:id="236"/>
    <w:bookmarkStart w:name="z1832" w:id="237"/>
    <w:p>
      <w:pPr>
        <w:spacing w:after="0"/>
        <w:ind w:left="0"/>
        <w:jc w:val="both"/>
      </w:pPr>
      <w:r>
        <w:rPr>
          <w:rFonts w:ascii="Times New Roman"/>
          <w:b w:val="false"/>
          <w:i w:val="false"/>
          <w:color w:val="000000"/>
          <w:sz w:val="28"/>
        </w:rPr>
        <w:t>
      7) суды есепке алуды жүзеге асыратын және есепке алу аспаптарын қосу мүмкіндігін қамтамасыз ететін өлшеу құралдарына, өзге де жабдықтарға және материалдық емес активтерге қойылатын талаптар да айқындалады.</w:t>
      </w:r>
    </w:p>
    <w:bookmarkEnd w:id="237"/>
    <w:bookmarkStart w:name="z1833" w:id="238"/>
    <w:p>
      <w:pPr>
        <w:spacing w:after="0"/>
        <w:ind w:left="0"/>
        <w:jc w:val="both"/>
      </w:pPr>
      <w:r>
        <w:rPr>
          <w:rFonts w:ascii="Times New Roman"/>
          <w:b w:val="false"/>
          <w:i w:val="false"/>
          <w:color w:val="000000"/>
          <w:sz w:val="28"/>
        </w:rPr>
        <w:t>
      5. Сумен жабдықтау және (немесе) су бұру саласындағы субъектілер өздерінің суды есепке алудың автоматтандырылған жүйесінің аппараттық-бағдарламалық кешендеріне қолжетімділік беруге және оларды сумен жабдықтауды және су бұруды басқарудың бірыңғай мемлекеттік жүйесімен интеграциялауға міндетті.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10-13-баппен толықтырылды – ҚР 17.07.2025 </w:t>
      </w:r>
      <w:r>
        <w:rPr>
          <w:rFonts w:ascii="Times New Roman"/>
          <w:b w:val="false"/>
          <w:i w:val="false"/>
          <w:color w:val="000000"/>
          <w:sz w:val="28"/>
        </w:rPr>
        <w:t>№ 213-VIII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239"/>
    <w:p>
      <w:pPr>
        <w:spacing w:after="0"/>
        <w:ind w:left="0"/>
        <w:jc w:val="left"/>
      </w:pPr>
      <w:r>
        <w:rPr>
          <w:rFonts w:ascii="Times New Roman"/>
          <w:b/>
          <w:i w:val="false"/>
          <w:color w:val="000000"/>
        </w:rPr>
        <w:t xml:space="preserve"> 2 БӨЛIМ</w:t>
      </w:r>
    </w:p>
    <w:bookmarkEnd w:id="239"/>
    <w:bookmarkStart w:name="z14" w:id="240"/>
    <w:p>
      <w:pPr>
        <w:spacing w:after="0"/>
        <w:ind w:left="0"/>
        <w:jc w:val="left"/>
      </w:pPr>
      <w:r>
        <w:rPr>
          <w:rFonts w:ascii="Times New Roman"/>
          <w:b/>
          <w:i w:val="false"/>
          <w:color w:val="000000"/>
        </w:rPr>
        <w:t xml:space="preserve"> 2-тарау. ТҰРҒЫН ҮЙГЕ ЖЕКЕ МЕНШIК ҚҰҚЫҒЫН АЛУ</w:t>
      </w:r>
    </w:p>
    <w:bookmarkEnd w:id="240"/>
    <w:p>
      <w:pPr>
        <w:spacing w:after="0"/>
        <w:ind w:left="0"/>
        <w:jc w:val="both"/>
      </w:pPr>
      <w:r>
        <w:rPr>
          <w:rFonts w:ascii="Times New Roman"/>
          <w:b/>
          <w:i w:val="false"/>
          <w:color w:val="000000"/>
          <w:sz w:val="28"/>
        </w:rPr>
        <w:t xml:space="preserve">11-бап. Тұрғын үйдi сатып алу құқығы </w:t>
      </w:r>
    </w:p>
    <w:bookmarkStart w:name="z208" w:id="241"/>
    <w:p>
      <w:pPr>
        <w:spacing w:after="0"/>
        <w:ind w:left="0"/>
        <w:jc w:val="both"/>
      </w:pPr>
      <w:r>
        <w:rPr>
          <w:rFonts w:ascii="Times New Roman"/>
          <w:b w:val="false"/>
          <w:i w:val="false"/>
          <w:color w:val="000000"/>
          <w:sz w:val="28"/>
        </w:rPr>
        <w:t>
      1. Азамат немесе заңды тұлға, егер Қазақстан Республикасының заңнамалық актiлерiнде өзгеше көзделмесе, Қазақстан Республикасы аумағының қай жерiнде тұратынына қарамастан, жеке меншiгiне заңды түрде тұрғын үй сатып ала алады.</w:t>
      </w:r>
    </w:p>
    <w:bookmarkEnd w:id="241"/>
    <w:bookmarkStart w:name="z209" w:id="242"/>
    <w:p>
      <w:pPr>
        <w:spacing w:after="0"/>
        <w:ind w:left="0"/>
        <w:jc w:val="both"/>
      </w:pPr>
      <w:r>
        <w:rPr>
          <w:rFonts w:ascii="Times New Roman"/>
          <w:b w:val="false"/>
          <w:i w:val="false"/>
          <w:color w:val="000000"/>
          <w:sz w:val="28"/>
        </w:rPr>
        <w:t>
      2. Бiр азаматтың немесе заңды тұлғаның меншiгiндегi тұрғын үйлердiң саны мен көлемiне шек қойылмайды.</w:t>
      </w:r>
    </w:p>
    <w:bookmarkEnd w:id="242"/>
    <w:bookmarkStart w:name="z210" w:id="243"/>
    <w:p>
      <w:pPr>
        <w:spacing w:after="0"/>
        <w:ind w:left="0"/>
        <w:jc w:val="both"/>
      </w:pPr>
      <w:r>
        <w:rPr>
          <w:rFonts w:ascii="Times New Roman"/>
          <w:b w:val="false"/>
          <w:i w:val="false"/>
          <w:color w:val="000000"/>
          <w:sz w:val="28"/>
        </w:rPr>
        <w:t>
      3. Тұрғын үйге меншiк құқығын алуға немесе жүзеге асыруға байланысты қатынастар да Қазақстан Республикасының азаматтық заңнамасымен реттеледi.</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Тұрғын үйге меншiк құқығы пайда болуының негiздерi</w:t>
      </w:r>
    </w:p>
    <w:p>
      <w:pPr>
        <w:spacing w:after="0"/>
        <w:ind w:left="0"/>
        <w:jc w:val="both"/>
      </w:pPr>
      <w:r>
        <w:rPr>
          <w:rFonts w:ascii="Times New Roman"/>
          <w:b w:val="false"/>
          <w:i w:val="false"/>
          <w:color w:val="000000"/>
          <w:sz w:val="28"/>
        </w:rPr>
        <w:t>
      Тұрғын үйге немесе оның бiр бөлiгiне меншiк құқығы мынадай негiздер бойынша:</w:t>
      </w:r>
    </w:p>
    <w:bookmarkStart w:name="z211" w:id="244"/>
    <w:p>
      <w:pPr>
        <w:spacing w:after="0"/>
        <w:ind w:left="0"/>
        <w:jc w:val="both"/>
      </w:pPr>
      <w:r>
        <w:rPr>
          <w:rFonts w:ascii="Times New Roman"/>
          <w:b w:val="false"/>
          <w:i w:val="false"/>
          <w:color w:val="000000"/>
          <w:sz w:val="28"/>
        </w:rPr>
        <w:t>
      1) үй (үйдiң бiр бөлiгiн) салу;</w:t>
      </w:r>
    </w:p>
    <w:bookmarkEnd w:id="244"/>
    <w:bookmarkStart w:name="z212" w:id="245"/>
    <w:p>
      <w:pPr>
        <w:spacing w:after="0"/>
        <w:ind w:left="0"/>
        <w:jc w:val="both"/>
      </w:pPr>
      <w:r>
        <w:rPr>
          <w:rFonts w:ascii="Times New Roman"/>
          <w:b w:val="false"/>
          <w:i w:val="false"/>
          <w:color w:val="000000"/>
          <w:sz w:val="28"/>
        </w:rPr>
        <w:t>
      2) сатып алу-сату, айырбастау, сыйға тарту, өмiр бойы күтiп ұстау шартымен, алып қою мәмiлелерi мен Қазақстан Республикасының заңнамасына қайшы келмейтiн басқа да азаматтық-құқықтық мәмiлелер жасасу;</w:t>
      </w:r>
    </w:p>
    <w:bookmarkEnd w:id="245"/>
    <w:bookmarkStart w:name="z213" w:id="246"/>
    <w:p>
      <w:pPr>
        <w:spacing w:after="0"/>
        <w:ind w:left="0"/>
        <w:jc w:val="both"/>
      </w:pPr>
      <w:r>
        <w:rPr>
          <w:rFonts w:ascii="Times New Roman"/>
          <w:b w:val="false"/>
          <w:i w:val="false"/>
          <w:color w:val="000000"/>
          <w:sz w:val="28"/>
        </w:rPr>
        <w:t>
      3) тұрғын үйдi мұраға немесе құқықтың әмбебап түрде ауысуы ретiмен алу;</w:t>
      </w:r>
    </w:p>
    <w:bookmarkEnd w:id="246"/>
    <w:bookmarkStart w:name="z214" w:id="247"/>
    <w:p>
      <w:pPr>
        <w:spacing w:after="0"/>
        <w:ind w:left="0"/>
        <w:jc w:val="both"/>
      </w:pPr>
      <w:r>
        <w:rPr>
          <w:rFonts w:ascii="Times New Roman"/>
          <w:b w:val="false"/>
          <w:i w:val="false"/>
          <w:color w:val="000000"/>
          <w:sz w:val="28"/>
        </w:rPr>
        <w:t>
      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p>
    <w:bookmarkEnd w:id="247"/>
    <w:bookmarkStart w:name="z215" w:id="248"/>
    <w:p>
      <w:pPr>
        <w:spacing w:after="0"/>
        <w:ind w:left="0"/>
        <w:jc w:val="both"/>
      </w:pPr>
      <w:r>
        <w:rPr>
          <w:rFonts w:ascii="Times New Roman"/>
          <w:b w:val="false"/>
          <w:i w:val="false"/>
          <w:color w:val="000000"/>
          <w:sz w:val="28"/>
        </w:rPr>
        <w:t>
      5) тұрғын үй-құрылыс кооперативі мүшесiнiң пайдалануға берілген көппәтерлі тұрғын үйдегі пәтерді тұрғын үй-құрылыс кооперативіне қатысу шартына сәйкес тапсыру актісі бойынша қабылдауы;</w:t>
      </w:r>
    </w:p>
    <w:bookmarkEnd w:id="248"/>
    <w:bookmarkStart w:name="z216" w:id="249"/>
    <w:p>
      <w:pPr>
        <w:spacing w:after="0"/>
        <w:ind w:left="0"/>
        <w:jc w:val="both"/>
      </w:pPr>
      <w:r>
        <w:rPr>
          <w:rFonts w:ascii="Times New Roman"/>
          <w:b w:val="false"/>
          <w:i w:val="false"/>
          <w:color w:val="000000"/>
          <w:sz w:val="28"/>
        </w:rPr>
        <w:t>
      6) шарттық мiндеттеме, соның iшiнде азаматтың үй салуға өз қаражатымен немесе еңбегiмен қатысуы туралы шарт негiзiнде тұрғын үй-жайды меншiкке беру;</w:t>
      </w:r>
    </w:p>
    <w:bookmarkEnd w:id="249"/>
    <w:bookmarkStart w:name="z217" w:id="250"/>
    <w:p>
      <w:pPr>
        <w:spacing w:after="0"/>
        <w:ind w:left="0"/>
        <w:jc w:val="both"/>
      </w:pPr>
      <w:r>
        <w:rPr>
          <w:rFonts w:ascii="Times New Roman"/>
          <w:b w:val="false"/>
          <w:i w:val="false"/>
          <w:color w:val="000000"/>
          <w:sz w:val="28"/>
        </w:rPr>
        <w:t>
      7) заңды тұлғалардың мемлекеттiк емес меншiк нысанына негiзделген тұрғын үйдi сату не тегiн беру жолымен өз қызметкерiнiң немесе өзге азаматтың меншiгiне беруi;</w:t>
      </w:r>
    </w:p>
    <w:bookmarkEnd w:id="250"/>
    <w:bookmarkStart w:name="z218" w:id="251"/>
    <w:p>
      <w:pPr>
        <w:spacing w:after="0"/>
        <w:ind w:left="0"/>
        <w:jc w:val="both"/>
      </w:pPr>
      <w:r>
        <w:rPr>
          <w:rFonts w:ascii="Times New Roman"/>
          <w:b w:val="false"/>
          <w:i w:val="false"/>
          <w:color w:val="000000"/>
          <w:sz w:val="28"/>
        </w:rPr>
        <w:t>
      8) мемлекеттiң немесе заңды тұлғаның мемлекеттiк меншiк нысанына негiзделген тұрғын үйдi Қазақстан Республикасының заңнамасында белгiленген шарттармен өзқызметкерiнiң не өзге адамның меншiгiне беруi;</w:t>
      </w:r>
    </w:p>
    <w:bookmarkEnd w:id="251"/>
    <w:bookmarkStart w:name="z219" w:id="252"/>
    <w:p>
      <w:pPr>
        <w:spacing w:after="0"/>
        <w:ind w:left="0"/>
        <w:jc w:val="both"/>
      </w:pPr>
      <w:r>
        <w:rPr>
          <w:rFonts w:ascii="Times New Roman"/>
          <w:b w:val="false"/>
          <w:i w:val="false"/>
          <w:color w:val="000000"/>
          <w:sz w:val="28"/>
        </w:rPr>
        <w:t>
      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p>
    <w:bookmarkEnd w:id="252"/>
    <w:bookmarkStart w:name="z220" w:id="253"/>
    <w:p>
      <w:pPr>
        <w:spacing w:after="0"/>
        <w:ind w:left="0"/>
        <w:jc w:val="both"/>
      </w:pPr>
      <w:r>
        <w:rPr>
          <w:rFonts w:ascii="Times New Roman"/>
          <w:b w:val="false"/>
          <w:i w:val="false"/>
          <w:color w:val="000000"/>
          <w:sz w:val="28"/>
        </w:rPr>
        <w:t>
      10) Қазақстан Республикасының заң актiлерiнде тыйым салынбаған басқа да негiздер бойынша пайда болады.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Жалдаушының мемлекеттiк тұрғын үй қорындағы тұратын тұрғын үйiне жекешелендiру тәртiбiмен меншiк құқығын алуы</w:t>
      </w:r>
    </w:p>
    <w:bookmarkStart w:name="z712" w:id="254"/>
    <w:p>
      <w:pPr>
        <w:spacing w:after="0"/>
        <w:ind w:left="0"/>
        <w:jc w:val="both"/>
      </w:pPr>
      <w:r>
        <w:rPr>
          <w:rFonts w:ascii="Times New Roman"/>
          <w:b w:val="false"/>
          <w:i w:val="false"/>
          <w:color w:val="000000"/>
          <w:sz w:val="28"/>
        </w:rPr>
        <w:t>
      1. Осы Заңда көзделген жағдайларда мемлекеттiк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w:t>
      </w:r>
    </w:p>
    <w:bookmarkEnd w:id="254"/>
    <w:p>
      <w:pPr>
        <w:spacing w:after="0"/>
        <w:ind w:left="0"/>
        <w:jc w:val="both"/>
      </w:pPr>
      <w:r>
        <w:rPr>
          <w:rFonts w:ascii="Times New Roman"/>
          <w:b w:val="false"/>
          <w:i w:val="false"/>
          <w:color w:val="000000"/>
          <w:sz w:val="28"/>
        </w:rPr>
        <w:t>
      Жалдаушының отбасы мүшелерiнің ауқымы осы Заңның 21-бабына сәйкес айқындалады.</w:t>
      </w:r>
    </w:p>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оның ішінде қызметтен шығарылған адамның отбасы мүшелерінің тобы осы Заңның 101-10-бабына сәйкес айқындалады.</w:t>
      </w:r>
    </w:p>
    <w:bookmarkStart w:name="z713" w:id="255"/>
    <w:p>
      <w:pPr>
        <w:spacing w:after="0"/>
        <w:ind w:left="0"/>
        <w:jc w:val="both"/>
      </w:pPr>
      <w:r>
        <w:rPr>
          <w:rFonts w:ascii="Times New Roman"/>
          <w:b w:val="false"/>
          <w:i w:val="false"/>
          <w:color w:val="000000"/>
          <w:sz w:val="28"/>
        </w:rPr>
        <w:t>
      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bookmarkEnd w:id="255"/>
    <w:bookmarkStart w:name="z714" w:id="256"/>
    <w:p>
      <w:pPr>
        <w:spacing w:after="0"/>
        <w:ind w:left="0"/>
        <w:jc w:val="both"/>
      </w:pPr>
      <w:r>
        <w:rPr>
          <w:rFonts w:ascii="Times New Roman"/>
          <w:b w:val="false"/>
          <w:i w:val="false"/>
          <w:color w:val="000000"/>
          <w:sz w:val="28"/>
        </w:rPr>
        <w:t>
      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p>
    <w:bookmarkEnd w:id="256"/>
    <w:bookmarkStart w:name="z715" w:id="257"/>
    <w:p>
      <w:pPr>
        <w:spacing w:after="0"/>
        <w:ind w:left="0"/>
        <w:jc w:val="both"/>
      </w:pPr>
      <w:r>
        <w:rPr>
          <w:rFonts w:ascii="Times New Roman"/>
          <w:b w:val="false"/>
          <w:i w:val="false"/>
          <w:color w:val="000000"/>
          <w:sz w:val="28"/>
        </w:rPr>
        <w:t>
      4. Мемлекеттік тұрғын үй қорынан берілген қызметтік тұрғын үйлер осы Заңның 109-бабының 2, 2-1 немесе 2-2-тармақтарында көзделген негіз бойынша жекешелендірілуі мүмкін.</w:t>
      </w:r>
    </w:p>
    <w:bookmarkEnd w:id="257"/>
    <w:bookmarkStart w:name="z716" w:id="258"/>
    <w:p>
      <w:pPr>
        <w:spacing w:after="0"/>
        <w:ind w:left="0"/>
        <w:jc w:val="both"/>
      </w:pPr>
      <w:r>
        <w:rPr>
          <w:rFonts w:ascii="Times New Roman"/>
          <w:b w:val="false"/>
          <w:i w:val="false"/>
          <w:color w:val="000000"/>
          <w:sz w:val="28"/>
        </w:rPr>
        <w:t>
      5. Мемлекеттiк тұрғын үй қорынан берілген, қызметтiк тұрғын үйлерге теңестiрiлген тұрғын үйлер осы Заңның 101-бабының 3, 4 немесе 4-1-тармақтарында көзделген негіз бойынша жекешелендiрiлуi мүмкiн.</w:t>
      </w:r>
    </w:p>
    <w:bookmarkEnd w:id="258"/>
    <w:bookmarkStart w:name="z717" w:id="259"/>
    <w:p>
      <w:pPr>
        <w:spacing w:after="0"/>
        <w:ind w:left="0"/>
        <w:jc w:val="both"/>
      </w:pPr>
      <w:r>
        <w:rPr>
          <w:rFonts w:ascii="Times New Roman"/>
          <w:b w:val="false"/>
          <w:i w:val="false"/>
          <w:color w:val="000000"/>
          <w:sz w:val="28"/>
        </w:rPr>
        <w:t>
      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bookmarkEnd w:id="259"/>
    <w:bookmarkStart w:name="z718" w:id="260"/>
    <w:p>
      <w:pPr>
        <w:spacing w:after="0"/>
        <w:ind w:left="0"/>
        <w:jc w:val="both"/>
      </w:pPr>
      <w:r>
        <w:rPr>
          <w:rFonts w:ascii="Times New Roman"/>
          <w:b w:val="false"/>
          <w:i w:val="false"/>
          <w:color w:val="000000"/>
          <w:sz w:val="28"/>
        </w:rPr>
        <w:t>
      7. Мыналар:</w:t>
      </w:r>
    </w:p>
    <w:bookmarkEnd w:id="260"/>
    <w:bookmarkStart w:name="z719" w:id="261"/>
    <w:p>
      <w:pPr>
        <w:spacing w:after="0"/>
        <w:ind w:left="0"/>
        <w:jc w:val="both"/>
      </w:pPr>
      <w:r>
        <w:rPr>
          <w:rFonts w:ascii="Times New Roman"/>
          <w:b w:val="false"/>
          <w:i w:val="false"/>
          <w:color w:val="000000"/>
          <w:sz w:val="28"/>
        </w:rPr>
        <w:t>
      1) олардың бірі сатып алуды жүзеге асыруға келіспеген жағдайда, жекелеген жалдау шарттарына сәйкес бірнеше жалдаушыға жалға берілетін;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0" w:id="262"/>
    <w:p>
      <w:pPr>
        <w:spacing w:after="0"/>
        <w:ind w:left="0"/>
        <w:jc w:val="both"/>
      </w:pPr>
      <w:r>
        <w:rPr>
          <w:rFonts w:ascii="Times New Roman"/>
          <w:b w:val="false"/>
          <w:i w:val="false"/>
          <w:color w:val="000000"/>
          <w:sz w:val="28"/>
        </w:rPr>
        <w:t>
      2) уақытша құрылыстардағы;</w:t>
      </w:r>
    </w:p>
    <w:bookmarkEnd w:id="262"/>
    <w:bookmarkStart w:name="z721" w:id="263"/>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bookmarkEnd w:id="263"/>
    <w:bookmarkStart w:name="z722" w:id="264"/>
    <w:p>
      <w:pPr>
        <w:spacing w:after="0"/>
        <w:ind w:left="0"/>
        <w:jc w:val="both"/>
      </w:pP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p>
    <w:bookmarkEnd w:id="264"/>
    <w:bookmarkStart w:name="z723" w:id="265"/>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объектiлердің аумағында орналасқан;</w:t>
      </w:r>
    </w:p>
    <w:bookmarkEnd w:id="265"/>
    <w:bookmarkStart w:name="z1674" w:id="266"/>
    <w:p>
      <w:pPr>
        <w:spacing w:after="0"/>
        <w:ind w:left="0"/>
        <w:jc w:val="both"/>
      </w:pPr>
      <w:r>
        <w:rPr>
          <w:rFonts w:ascii="Times New Roman"/>
          <w:b w:val="false"/>
          <w:i w:val="false"/>
          <w:color w:val="000000"/>
          <w:sz w:val="28"/>
        </w:rPr>
        <w:t>
      5-1) азаматтық қорғау саласындағы уәкілетті органның қарамағындағы мемлекеттік мекемелердің аумағында орналасқан;</w:t>
      </w:r>
    </w:p>
    <w:bookmarkEnd w:id="266"/>
    <w:bookmarkStart w:name="z724" w:id="267"/>
    <w:p>
      <w:pPr>
        <w:spacing w:after="0"/>
        <w:ind w:left="0"/>
        <w:jc w:val="both"/>
      </w:pPr>
      <w:r>
        <w:rPr>
          <w:rFonts w:ascii="Times New Roman"/>
          <w:b w:val="false"/>
          <w:i w:val="false"/>
          <w:color w:val="000000"/>
          <w:sz w:val="28"/>
        </w:rPr>
        <w:t>
      6) ерекше қорғалатын табиғи аумақтарда орналасқан;</w:t>
      </w:r>
    </w:p>
    <w:bookmarkEnd w:id="267"/>
    <w:bookmarkStart w:name="z725" w:id="268"/>
    <w:p>
      <w:pPr>
        <w:spacing w:after="0"/>
        <w:ind w:left="0"/>
        <w:jc w:val="both"/>
      </w:pPr>
      <w:r>
        <w:rPr>
          <w:rFonts w:ascii="Times New Roman"/>
          <w:b w:val="false"/>
          <w:i w:val="false"/>
          <w:color w:val="000000"/>
          <w:sz w:val="28"/>
        </w:rPr>
        <w:t>
      7) бұзылуға тиіс;</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4" w:id="269"/>
    <w:p>
      <w:pPr>
        <w:spacing w:after="0"/>
        <w:ind w:left="0"/>
        <w:jc w:val="both"/>
      </w:pPr>
      <w:r>
        <w:rPr>
          <w:rFonts w:ascii="Times New Roman"/>
          <w:b w:val="false"/>
          <w:i w:val="false"/>
          <w:color w:val="000000"/>
          <w:sz w:val="28"/>
        </w:rPr>
        <w:t>
      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тұрғынжайларды жекешелендіруге болмайды.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270"/>
    <w:p>
      <w:pPr>
        <w:spacing w:after="0"/>
        <w:ind w:left="0"/>
        <w:jc w:val="both"/>
      </w:pPr>
      <w:r>
        <w:rPr>
          <w:rFonts w:ascii="Times New Roman"/>
          <w:b w:val="false"/>
          <w:i w:val="false"/>
          <w:color w:val="000000"/>
          <w:sz w:val="28"/>
        </w:rPr>
        <w:t>
      Еңбек шарты бойынша жұмыс істейтін адамдарға, оқу кезеңінде студенттерге (курсанттарға, кадеттерге, тыңдаушыларға, аспиранттарға) және оқушыларға берілген төсектік үлгідегі, сондай-ақ бөлмелік үлгідегі тұрғын үй-жайлар да жекешелендіруге жатпайды.</w:t>
      </w:r>
    </w:p>
    <w:bookmarkEnd w:id="270"/>
    <w:bookmarkStart w:name="z727" w:id="271"/>
    <w:p>
      <w:pPr>
        <w:spacing w:after="0"/>
        <w:ind w:left="0"/>
        <w:jc w:val="both"/>
      </w:pPr>
      <w:r>
        <w:rPr>
          <w:rFonts w:ascii="Times New Roman"/>
          <w:b w:val="false"/>
          <w:i w:val="false"/>
          <w:color w:val="000000"/>
          <w:sz w:val="28"/>
        </w:rPr>
        <w:t>
      8. Мемлекеттік тұрғын үй қорынан өздері тұратын тұрғын үйлерді меншігіне тегін алуға:</w:t>
      </w:r>
    </w:p>
    <w:bookmarkEnd w:id="271"/>
    <w:bookmarkStart w:name="z728" w:id="272"/>
    <w:p>
      <w:pPr>
        <w:spacing w:after="0"/>
        <w:ind w:left="0"/>
        <w:jc w:val="both"/>
      </w:pPr>
      <w:r>
        <w:rPr>
          <w:rFonts w:ascii="Times New Roman"/>
          <w:b w:val="false"/>
          <w:i w:val="false"/>
          <w:color w:val="000000"/>
          <w:sz w:val="28"/>
        </w:rPr>
        <w:t>
      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bookmarkEnd w:id="272"/>
    <w:bookmarkStart w:name="z729" w:id="273"/>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273"/>
    <w:bookmarkStart w:name="z730" w:id="274"/>
    <w:p>
      <w:pPr>
        <w:spacing w:after="0"/>
        <w:ind w:left="0"/>
        <w:jc w:val="both"/>
      </w:pP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p>
    <w:bookmarkEnd w:id="274"/>
    <w:bookmarkStart w:name="z731" w:id="275"/>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p>
    <w:bookmarkEnd w:id="275"/>
    <w:bookmarkStart w:name="z732" w:id="276"/>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шалдығуы салдарынан, сондай-ақ Ауғанстанда немесе ұрыс қимылдары жүргізілген басқа да мемлекеттерде әскери қызметін өткеру кезінде жаралануы, контузия алуы, мертігуі салдарынан болған мүгедектігі бар адамдар деп танылған әскери қызметшілер;</w:t>
      </w:r>
    </w:p>
    <w:bookmarkEnd w:id="276"/>
    <w:bookmarkStart w:name="z733" w:id="277"/>
    <w:p>
      <w:pPr>
        <w:spacing w:after="0"/>
        <w:ind w:left="0"/>
        <w:jc w:val="both"/>
      </w:pP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p>
    <w:bookmarkEnd w:id="277"/>
    <w:bookmarkStart w:name="z734" w:id="278"/>
    <w:p>
      <w:pPr>
        <w:spacing w:after="0"/>
        <w:ind w:left="0"/>
        <w:jc w:val="both"/>
      </w:pPr>
      <w:r>
        <w:rPr>
          <w:rFonts w:ascii="Times New Roman"/>
          <w:b w:val="false"/>
          <w:i w:val="false"/>
          <w:color w:val="000000"/>
          <w:sz w:val="28"/>
        </w:rPr>
        <w:t>
      7) мыналар:</w:t>
      </w:r>
    </w:p>
    <w:bookmarkEnd w:id="278"/>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w:t>
      </w:r>
    </w:p>
    <w:p>
      <w:pPr>
        <w:spacing w:after="0"/>
        <w:ind w:left="0"/>
        <w:jc w:val="both"/>
      </w:pPr>
      <w:r>
        <w:rPr>
          <w:rFonts w:ascii="Times New Roman"/>
          <w:b w:val="false"/>
          <w:i w:val="false"/>
          <w:color w:val="000000"/>
          <w:sz w:val="28"/>
        </w:rPr>
        <w:t xml:space="preserve">
      еңбек сіңірген жылдары күнтізбелік есептеумен он және одан көп жыл болған және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әскери қызметшілер, құқық қорғау органдарының, арнаулы мемлекеттік органдардың, азаматтық қорғау органдарының қызметкерлері, сондай-ақ әскери қызметтен немесе құқық қорғау органдарындағы, арнаулы мемлекеттік органдардағы, азаматтық қорғау органдарындағы қызметтен қызметте болудың шекті жасына толуы, денсаулық жағдайы бойынша немесе штаттардың қысқартылуына байланысты шығарылған адамдар. </w:t>
      </w:r>
    </w:p>
    <w:p>
      <w:pPr>
        <w:spacing w:after="0"/>
        <w:ind w:left="0"/>
        <w:jc w:val="both"/>
      </w:pPr>
      <w:r>
        <w:rPr>
          <w:rFonts w:ascii="Times New Roman"/>
          <w:b w:val="false"/>
          <w:i w:val="false"/>
          <w:color w:val="000000"/>
          <w:sz w:val="28"/>
        </w:rPr>
        <w:t>
      Әскери қызметтен немесе құқық қорғау органдарындағы, арнаулы мемлекеттік органдардағы, азаматтық қорғау органдарындағы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bookmarkStart w:name="z839" w:id="279"/>
    <w:p>
      <w:pPr>
        <w:spacing w:after="0"/>
        <w:ind w:left="0"/>
        <w:jc w:val="both"/>
      </w:pPr>
      <w:r>
        <w:rPr>
          <w:rFonts w:ascii="Times New Roman"/>
          <w:b w:val="false"/>
          <w:i w:val="false"/>
          <w:color w:val="000000"/>
          <w:sz w:val="28"/>
        </w:rPr>
        <w:t>
      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құқық қорғау органы, арнаулы мемлекеттік орган, азаматтық қорғау органы қызметкерінің отбасы мүшелері;</w:t>
      </w:r>
    </w:p>
    <w:bookmarkEnd w:id="279"/>
    <w:bookmarkStart w:name="z197" w:id="280"/>
    <w:p>
      <w:pPr>
        <w:spacing w:after="0"/>
        <w:ind w:left="0"/>
        <w:jc w:val="both"/>
      </w:pPr>
      <w:r>
        <w:rPr>
          <w:rFonts w:ascii="Times New Roman"/>
          <w:b w:val="false"/>
          <w:i w:val="false"/>
          <w:color w:val="000000"/>
          <w:sz w:val="28"/>
        </w:rPr>
        <w:t>
      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bookmarkEnd w:id="280"/>
    <w:bookmarkStart w:name="z840" w:id="281"/>
    <w:p>
      <w:pPr>
        <w:spacing w:after="0"/>
        <w:ind w:left="0"/>
        <w:jc w:val="both"/>
      </w:pPr>
      <w:r>
        <w:rPr>
          <w:rFonts w:ascii="Times New Roman"/>
          <w:b w:val="false"/>
          <w:i w:val="false"/>
          <w:color w:val="000000"/>
          <w:sz w:val="28"/>
        </w:rPr>
        <w:t xml:space="preserve">
      9) саяси қуғын-сүргiндер құрбандары, сондай-ақ "Жаппай саяси қуғын-сүргiндер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қуғын-сүргiндерден зардап шеккен адамдар құқылы.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5" w:id="282"/>
    <w:p>
      <w:pPr>
        <w:spacing w:after="0"/>
        <w:ind w:left="0"/>
        <w:jc w:val="both"/>
      </w:pPr>
      <w:r>
        <w:rPr>
          <w:rFonts w:ascii="Times New Roman"/>
          <w:b w:val="false"/>
          <w:i w:val="false"/>
          <w:color w:val="000000"/>
          <w:sz w:val="28"/>
        </w:rPr>
        <w:t>
      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bookmarkEnd w:id="282"/>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 немесе елу пайыздан кем үлесінің болуы кейіннен оның мемлекеттік тұрғын үй қорынан тұрғынжайды жекешелендіру құқығын іске асыруына кедергі болмайды.</w:t>
      </w:r>
    </w:p>
    <w:bookmarkStart w:name="z842" w:id="283"/>
    <w:p>
      <w:pPr>
        <w:spacing w:after="0"/>
        <w:ind w:left="0"/>
        <w:jc w:val="both"/>
      </w:pPr>
      <w:r>
        <w:rPr>
          <w:rFonts w:ascii="Times New Roman"/>
          <w:b w:val="false"/>
          <w:i w:val="false"/>
          <w:color w:val="000000"/>
          <w:sz w:val="28"/>
        </w:rPr>
        <w:t>
      10. Егер Қазақстан Республикасының азаматтары:</w:t>
      </w:r>
    </w:p>
    <w:bookmarkEnd w:id="283"/>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p>
      <w:pPr>
        <w:spacing w:after="0"/>
        <w:ind w:left="0"/>
        <w:jc w:val="both"/>
      </w:pP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w:t>
      </w:r>
    </w:p>
    <w:p>
      <w:pPr>
        <w:spacing w:after="0"/>
        <w:ind w:left="0"/>
        <w:jc w:val="both"/>
      </w:pPr>
      <w:r>
        <w:rPr>
          <w:rFonts w:ascii="Times New Roman"/>
          <w:b w:val="false"/>
          <w:i w:val="false"/>
          <w:color w:val="000000"/>
          <w:sz w:val="28"/>
        </w:rPr>
        <w:t>
      4) біржолғы тұрғын үй төлемдерін, ақшалай өтемақы алса немесе тұрғын үй төлемдерін пайдалану арқылы тұрғынжайды меншікке алу міндеттемелерін орындаса, олар мемлекеттік тұрғын үй қорынан берілген тұрғынжайды жекешелендіре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Тұрғын үй (тұрғын үй-құрылыс) кооперативi мүшесiнiң пай жарнасының бүкiл сомасын төлеуi </w:t>
      </w:r>
    </w:p>
    <w:p>
      <w:pPr>
        <w:spacing w:after="0"/>
        <w:ind w:left="0"/>
        <w:jc w:val="both"/>
      </w:pPr>
      <w:r>
        <w:rPr>
          <w:rFonts w:ascii="Times New Roman"/>
          <w:b w:val="false"/>
          <w:i w:val="false"/>
          <w:color w:val="ff0000"/>
          <w:sz w:val="28"/>
        </w:rPr>
        <w:t xml:space="preserve">
      Ескерту. 14-бап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14-1-бап. Тұрғын үй сертификаттарын алу құқығын іске асыру</w:t>
      </w:r>
    </w:p>
    <w:bookmarkStart w:name="z896" w:id="284"/>
    <w:p>
      <w:pPr>
        <w:spacing w:after="0"/>
        <w:ind w:left="0"/>
        <w:jc w:val="both"/>
      </w:pPr>
      <w:r>
        <w:rPr>
          <w:rFonts w:ascii="Times New Roman"/>
          <w:b w:val="false"/>
          <w:i w:val="false"/>
          <w:color w:val="000000"/>
          <w:sz w:val="28"/>
        </w:rPr>
        <w:t>
      1. Қазақстан Республикасы азаматтарының Қазақстан Республикасының Ұлттық Банкі бекіткен ипотекалық бағдарлама шеңберінде ипотекалық тұрғын үй қарызын пайдалана отырып тұрғынжайды меншігіне сатып алу немесе осы Заңға сәйкес тұрғын үй жағдайларын жақсартуға бағытталған мемлекеттік қолдау шараларын алу құқығын іске асыру үшін жергілікті атқарушы органдар тұрғын үй сертификаттарын береді.</w:t>
      </w:r>
    </w:p>
    <w:bookmarkEnd w:id="284"/>
    <w:bookmarkStart w:name="z897" w:id="285"/>
    <w:p>
      <w:pPr>
        <w:spacing w:after="0"/>
        <w:ind w:left="0"/>
        <w:jc w:val="both"/>
      </w:pPr>
      <w:r>
        <w:rPr>
          <w:rFonts w:ascii="Times New Roman"/>
          <w:b w:val="false"/>
          <w:i w:val="false"/>
          <w:color w:val="000000"/>
          <w:sz w:val="28"/>
        </w:rPr>
        <w:t>
      2. Тұрғын үй сертификаттарының мөлшері мен оларды алушылар санаттарының тізбесін жергілікті өкілді органдар (мәслихаттар) айқындайды.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 учаскелерiнiң мемлекет мұқтажы үшiн мәжбүрлеп иеліктен шығарылуына байланысты тұрғын үй бұзылған жағдайда меншiкке тұрғын үй беру</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227" w:id="286"/>
    <w:p>
      <w:pPr>
        <w:spacing w:after="0"/>
        <w:ind w:left="0"/>
        <w:jc w:val="both"/>
      </w:pPr>
      <w:r>
        <w:rPr>
          <w:rFonts w:ascii="Times New Roman"/>
          <w:b w:val="false"/>
          <w:i w:val="false"/>
          <w:color w:val="000000"/>
          <w:sz w:val="28"/>
        </w:rPr>
        <w:t xml:space="preserve">
      1. Жер учаскелерiнiң мемлекет мұқтажы үшiн мәжбүрлеп иеліктен шығарылуына байланысты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үйдiң нарықтық құны мөлшерiнде өтемақы төленедi. </w:t>
      </w:r>
    </w:p>
    <w:bookmarkEnd w:id="286"/>
    <w:bookmarkStart w:name="z228" w:id="287"/>
    <w:p>
      <w:pPr>
        <w:spacing w:after="0"/>
        <w:ind w:left="0"/>
        <w:jc w:val="both"/>
      </w:pPr>
      <w:r>
        <w:rPr>
          <w:rFonts w:ascii="Times New Roman"/>
          <w:b w:val="false"/>
          <w:i w:val="false"/>
          <w:color w:val="000000"/>
          <w:sz w:val="28"/>
        </w:rPr>
        <w:t>
      2. Егер берiлетiн тұрғын үйдiң құны бұзылатын тұрғын үйдiң құнынан артық болса, олардың құнындағы айырма меншiк иесiнен алынбайды.</w:t>
      </w:r>
    </w:p>
    <w:bookmarkEnd w:id="287"/>
    <w:bookmarkStart w:name="z229" w:id="288"/>
    <w:p>
      <w:pPr>
        <w:spacing w:after="0"/>
        <w:ind w:left="0"/>
        <w:jc w:val="both"/>
      </w:pPr>
      <w:r>
        <w:rPr>
          <w:rFonts w:ascii="Times New Roman"/>
          <w:b w:val="false"/>
          <w:i w:val="false"/>
          <w:color w:val="000000"/>
          <w:sz w:val="28"/>
        </w:rPr>
        <w:t>
      3. Егер бұзылатын тұрғын үйдiң құны берiлетiн тұрғын үйдiң құнынан артық болса, олардың құнындағы айырма меншiк иесiне өтеледi.</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Тұрғын үйге ортақ меншiк құқығы </w:t>
      </w:r>
    </w:p>
    <w:bookmarkStart w:name="z230" w:id="289"/>
    <w:p>
      <w:pPr>
        <w:spacing w:after="0"/>
        <w:ind w:left="0"/>
        <w:jc w:val="both"/>
      </w:pPr>
      <w:r>
        <w:rPr>
          <w:rFonts w:ascii="Times New Roman"/>
          <w:b w:val="false"/>
          <w:i w:val="false"/>
          <w:color w:val="000000"/>
          <w:sz w:val="28"/>
        </w:rPr>
        <w:t>
      1. Тұрғын үйдi бiрлесiп салған, азаматтық-құқықтық мәмiлелер жолымен немесе мұраға алған жағдайда және Қазақстан Республикасының заңнамасына қайшы келмейтiн басқа жағдайларда екi немесе одан көп азаматтар тұрғын үйге ортақ меншiк құқығына ие бола алады.</w:t>
      </w:r>
    </w:p>
    <w:bookmarkEnd w:id="289"/>
    <w:bookmarkStart w:name="z231" w:id="290"/>
    <w:p>
      <w:pPr>
        <w:spacing w:after="0"/>
        <w:ind w:left="0"/>
        <w:jc w:val="both"/>
      </w:pPr>
      <w:r>
        <w:rPr>
          <w:rFonts w:ascii="Times New Roman"/>
          <w:b w:val="false"/>
          <w:i w:val="false"/>
          <w:color w:val="000000"/>
          <w:sz w:val="28"/>
        </w:rPr>
        <w:t>
      2. Бiрнеше адамның меншiгiндегi тұрғын үй оларға ортақ бiрлескен меншiк құқығымен:</w:t>
      </w:r>
    </w:p>
    <w:bookmarkEnd w:id="290"/>
    <w:bookmarkStart w:name="z232" w:id="291"/>
    <w:p>
      <w:pPr>
        <w:spacing w:after="0"/>
        <w:ind w:left="0"/>
        <w:jc w:val="both"/>
      </w:pPr>
      <w:r>
        <w:rPr>
          <w:rFonts w:ascii="Times New Roman"/>
          <w:b w:val="false"/>
          <w:i w:val="false"/>
          <w:color w:val="000000"/>
          <w:sz w:val="28"/>
        </w:rPr>
        <w:t>
      1) ерлi-зайыптылардың ортақ меншiгi;</w:t>
      </w:r>
    </w:p>
    <w:bookmarkEnd w:id="291"/>
    <w:bookmarkStart w:name="z233" w:id="292"/>
    <w:p>
      <w:pPr>
        <w:spacing w:after="0"/>
        <w:ind w:left="0"/>
        <w:jc w:val="both"/>
      </w:pPr>
      <w:r>
        <w:rPr>
          <w:rFonts w:ascii="Times New Roman"/>
          <w:b w:val="false"/>
          <w:i w:val="false"/>
          <w:color w:val="000000"/>
          <w:sz w:val="28"/>
        </w:rPr>
        <w:t>
      2) жекешелендiрiлген тұрғын үйге ортақ меншiк түрiнде тиесiлi болады.</w:t>
      </w:r>
    </w:p>
    <w:bookmarkEnd w:id="292"/>
    <w:bookmarkStart w:name="z234" w:id="293"/>
    <w:p>
      <w:pPr>
        <w:spacing w:after="0"/>
        <w:ind w:left="0"/>
        <w:jc w:val="both"/>
      </w:pPr>
      <w:r>
        <w:rPr>
          <w:rFonts w:ascii="Times New Roman"/>
          <w:b w:val="false"/>
          <w:i w:val="false"/>
          <w:color w:val="000000"/>
          <w:sz w:val="28"/>
        </w:rPr>
        <w:t>
      3. Ортақ меншiктегi тұрғын үйдiң меншiк иелерi арасында Қазақстан Республикасының Азаматтық кодексiне белгiленген тәртiппен бөлiнуi мүмкiн.</w:t>
      </w:r>
    </w:p>
    <w:bookmarkEnd w:id="293"/>
    <w:bookmarkStart w:name="z235" w:id="294"/>
    <w:p>
      <w:pPr>
        <w:spacing w:after="0"/>
        <w:ind w:left="0"/>
        <w:jc w:val="both"/>
      </w:pPr>
      <w:r>
        <w:rPr>
          <w:rFonts w:ascii="Times New Roman"/>
          <w:b w:val="false"/>
          <w:i w:val="false"/>
          <w:color w:val="000000"/>
          <w:sz w:val="28"/>
        </w:rPr>
        <w:t>
      4. Ерлi-зайыптылардың ортақ бiрлескен меншiк құқығының ерекшелiктерi неке және отбасы туралы заңдармен белгiленедi.</w:t>
      </w:r>
    </w:p>
    <w:bookmarkEnd w:id="294"/>
    <w:bookmarkStart w:name="z236" w:id="295"/>
    <w:p>
      <w:pPr>
        <w:spacing w:after="0"/>
        <w:ind w:left="0"/>
        <w:jc w:val="both"/>
      </w:pPr>
      <w:r>
        <w:rPr>
          <w:rFonts w:ascii="Times New Roman"/>
          <w:b w:val="false"/>
          <w:i w:val="false"/>
          <w:color w:val="000000"/>
          <w:sz w:val="28"/>
        </w:rPr>
        <w:t>
      5. Жекешелендiрiлген тұрғын үйге ортақ бiрлескен меншiк құқығының ерекшелiктерi осы Заңмен белгiленедi.</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Тұрғын үйге меншiк құқығын тiркеу </w:t>
      </w:r>
    </w:p>
    <w:p>
      <w:pPr>
        <w:spacing w:after="0"/>
        <w:ind w:left="0"/>
        <w:jc w:val="both"/>
      </w:pPr>
      <w:r>
        <w:rPr>
          <w:rFonts w:ascii="Times New Roman"/>
          <w:b w:val="false"/>
          <w:i w:val="false"/>
          <w:color w:val="000000"/>
          <w:sz w:val="28"/>
        </w:rPr>
        <w:t xml:space="preserve">
      Тұрғын үйге меншiк құқығы ол тiркеу органында тiркелген кезден бастап пайда болады. </w:t>
      </w:r>
    </w:p>
    <w:p>
      <w:pPr>
        <w:spacing w:after="0"/>
        <w:ind w:left="0"/>
        <w:jc w:val="both"/>
      </w:pPr>
      <w:r>
        <w:rPr>
          <w:rFonts w:ascii="Times New Roman"/>
          <w:b w:val="false"/>
          <w:i w:val="false"/>
          <w:color w:val="000000"/>
          <w:sz w:val="28"/>
        </w:rPr>
        <w:t xml:space="preserve">
      Тiркеу тиiстi тәртiппен ресiмделген,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негiздер бойынша тұрғын үй алынғандығын растайтын құжаттар көрсетiлген жағдайда жүргiзiледi. </w:t>
      </w:r>
    </w:p>
    <w:bookmarkStart w:name="z22" w:id="296"/>
    <w:p>
      <w:pPr>
        <w:spacing w:after="0"/>
        <w:ind w:left="0"/>
        <w:jc w:val="left"/>
      </w:pPr>
      <w:r>
        <w:rPr>
          <w:rFonts w:ascii="Times New Roman"/>
          <w:b/>
          <w:i w:val="false"/>
          <w:color w:val="000000"/>
        </w:rPr>
        <w:t xml:space="preserve"> 3-тарау. ТҰРҒЫН ҮЙГЕ ЖЕКЕ МЕНШIК ҚҰҚЫҒЫНЫҢ МАЗМҰНЫ</w:t>
      </w:r>
      <w:r>
        <w:br/>
      </w:r>
      <w:r>
        <w:rPr>
          <w:rFonts w:ascii="Times New Roman"/>
          <w:b/>
          <w:i w:val="false"/>
          <w:color w:val="000000"/>
        </w:rPr>
        <w:t>ЖӘНЕ ОНЫ ЖҮЗЕГЕ АСЫРУ ШАРТТАРЫ</w:t>
      </w:r>
    </w:p>
    <w:bookmarkEnd w:id="296"/>
    <w:p>
      <w:pPr>
        <w:spacing w:after="0"/>
        <w:ind w:left="0"/>
        <w:jc w:val="both"/>
      </w:pPr>
      <w:r>
        <w:rPr>
          <w:rFonts w:ascii="Times New Roman"/>
          <w:b/>
          <w:i w:val="false"/>
          <w:color w:val="000000"/>
          <w:sz w:val="28"/>
        </w:rPr>
        <w:t>18-бап. Тұрғын үй иесiнiң негiзгi құқықтары мен мiндеттерi</w:t>
      </w:r>
    </w:p>
    <w:bookmarkStart w:name="z237" w:id="297"/>
    <w:p>
      <w:pPr>
        <w:spacing w:after="0"/>
        <w:ind w:left="0"/>
        <w:jc w:val="both"/>
      </w:pPr>
      <w:r>
        <w:rPr>
          <w:rFonts w:ascii="Times New Roman"/>
          <w:b w:val="false"/>
          <w:i w:val="false"/>
          <w:color w:val="000000"/>
          <w:sz w:val="28"/>
        </w:rPr>
        <w:t>
      1. Тұрғын үйдiң, сондай-ақ салынып бiтпеген тұрғын үйдiң иесi оны, сату шартын белгiлей отырып, өз қалауы бойынша еркiн сатуға, сыйға тартуға, айырбастауға, басқа адамдарға мұраға қалдыруға, кепiлге беруге, осы бапта көзделген ерекшелiктердi ескере отырып, Қазақстан Республикасының заңнамалық актiлерiнде тыйым салынбаған өзге де жолмен оған билiк етуге құқылы.</w:t>
      </w:r>
    </w:p>
    <w:bookmarkEnd w:id="297"/>
    <w:bookmarkStart w:name="z238" w:id="298"/>
    <w:p>
      <w:pPr>
        <w:spacing w:after="0"/>
        <w:ind w:left="0"/>
        <w:jc w:val="both"/>
      </w:pPr>
      <w:r>
        <w:rPr>
          <w:rFonts w:ascii="Times New Roman"/>
          <w:b w:val="false"/>
          <w:i w:val="false"/>
          <w:color w:val="000000"/>
          <w:sz w:val="28"/>
        </w:rPr>
        <w:t>
      1-1. Ипотекалық тұрғын үй қарызы қаражатының есебiнен толық нeмece iшiнара сатып алынған тұрғын үйдi сатып алу-сату шарты мемлекеттiк тiркелген кезден бастап меншiк иесiнiң ипотекалық тұрғын үй қарызы толық өтелгенге дейiн кредитордың келiсiмiнсiз осы тұрғын үйге билiк етуге құқығы жоқ.</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2003.06.03 </w:t>
      </w:r>
      <w:r>
        <w:rPr>
          <w:rFonts w:ascii="Times New Roman"/>
          <w:b w:val="false"/>
          <w:i w:val="false"/>
          <w:color w:val="ff0000"/>
          <w:sz w:val="28"/>
        </w:rPr>
        <w:t>№ 427</w:t>
      </w:r>
      <w:r>
        <w:rPr>
          <w:rFonts w:ascii="Times New Roman"/>
          <w:b w:val="false"/>
          <w:i w:val="false"/>
          <w:color w:val="ff0000"/>
          <w:sz w:val="28"/>
        </w:rPr>
        <w:t xml:space="preserve">, 2007.07.06 </w:t>
      </w:r>
      <w:r>
        <w:rPr>
          <w:rFonts w:ascii="Times New Roman"/>
          <w:b w:val="false"/>
          <w:i w:val="false"/>
          <w:color w:val="ff0000"/>
          <w:sz w:val="28"/>
        </w:rPr>
        <w:t>№ 276</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Тұрғын үй иесiнiң жер учаскесiне құқығы </w:t>
      </w:r>
    </w:p>
    <w:bookmarkStart w:name="z241" w:id="299"/>
    <w:p>
      <w:pPr>
        <w:spacing w:after="0"/>
        <w:ind w:left="0"/>
        <w:jc w:val="both"/>
      </w:pPr>
      <w:r>
        <w:rPr>
          <w:rFonts w:ascii="Times New Roman"/>
          <w:b w:val="false"/>
          <w:i w:val="false"/>
          <w:color w:val="000000"/>
          <w:sz w:val="28"/>
        </w:rPr>
        <w:t>
      1. Тұрғын үй, сондай-ақ салынып бiтпеген тұрғын үй сатылған, сыйға тартылған, мұраға қалдырылған, кепiлге берiлген жағдайда жер учаскесiн меншiктену (жердi пайдалану) құқығы тұрғын үйдiң жаңа иесiне тұрғын үйдiң бұрынғы иесi ие болған көлемде көшедi.</w:t>
      </w:r>
    </w:p>
    <w:bookmarkEnd w:id="299"/>
    <w:bookmarkStart w:name="z242" w:id="300"/>
    <w:p>
      <w:pPr>
        <w:spacing w:after="0"/>
        <w:ind w:left="0"/>
        <w:jc w:val="both"/>
      </w:pPr>
      <w:r>
        <w:rPr>
          <w:rFonts w:ascii="Times New Roman"/>
          <w:b w:val="false"/>
          <w:i w:val="false"/>
          <w:color w:val="000000"/>
          <w:sz w:val="28"/>
        </w:rPr>
        <w:t xml:space="preserve">
      2. Тұрғын үйге (тұрғынжайға) бекiтiлiп берiлген жер учаскесiне тұрғын үй иелерiнiң құқықтары Қазақстан Республикасының жер туралы заңдарымен белгiленедi. </w:t>
      </w:r>
    </w:p>
    <w:bookmarkEnd w:id="300"/>
    <w:p>
      <w:pPr>
        <w:spacing w:after="0"/>
        <w:ind w:left="0"/>
        <w:jc w:val="both"/>
      </w:pPr>
      <w:r>
        <w:rPr>
          <w:rFonts w:ascii="Times New Roman"/>
          <w:b/>
          <w:i w:val="false"/>
          <w:color w:val="000000"/>
          <w:sz w:val="28"/>
        </w:rPr>
        <w:t>20-бап. Тұрғын үйдiң меншiк иесiнде сақталуы</w:t>
      </w:r>
    </w:p>
    <w:p>
      <w:pPr>
        <w:spacing w:after="0"/>
        <w:ind w:left="0"/>
        <w:jc w:val="both"/>
      </w:pPr>
      <w:r>
        <w:rPr>
          <w:rFonts w:ascii="Times New Roman"/>
          <w:b w:val="false"/>
          <w:i w:val="false"/>
          <w:color w:val="ff0000"/>
          <w:sz w:val="28"/>
        </w:rPr>
        <w:t xml:space="preserve">
      Ескерту. 20-бап алынып тасталды - ҚР 2007.07.06 </w:t>
      </w:r>
      <w:r>
        <w:rPr>
          <w:rFonts w:ascii="Times New Roman"/>
          <w:b w:val="false"/>
          <w:i w:val="false"/>
          <w:color w:val="ff0000"/>
          <w:sz w:val="28"/>
        </w:rPr>
        <w:t>№ 278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21-бап. Тұрғын үй иесi отбасының мүшелерi </w:t>
      </w:r>
    </w:p>
    <w:bookmarkStart w:name="z243" w:id="301"/>
    <w:p>
      <w:pPr>
        <w:spacing w:after="0"/>
        <w:ind w:left="0"/>
        <w:jc w:val="both"/>
      </w:pPr>
      <w:r>
        <w:rPr>
          <w:rFonts w:ascii="Times New Roman"/>
          <w:b w:val="false"/>
          <w:i w:val="false"/>
          <w:color w:val="000000"/>
          <w:sz w:val="28"/>
        </w:rPr>
        <w:t>
      1. Тұрғынжай иесінің отбасы мүшелері деп үнемі бірге тұратын жұбайы (зайыбы), ерлі-зайыптылардың ортақ немесе біреуінің балалары (оның ішінде асырап алған, асырауындағы немесе қорғаншылығындағы немесе қамқоршылығындағы) танылады.</w:t>
      </w:r>
    </w:p>
    <w:bookmarkEnd w:id="301"/>
    <w:p>
      <w:pPr>
        <w:spacing w:after="0"/>
        <w:ind w:left="0"/>
        <w:jc w:val="both"/>
      </w:pPr>
      <w:r>
        <w:rPr>
          <w:rFonts w:ascii="Times New Roman"/>
          <w:b w:val="false"/>
          <w:i w:val="false"/>
          <w:color w:val="000000"/>
          <w:sz w:val="28"/>
        </w:rPr>
        <w:t>
      Жұбайының (зайыбының) тұрғынжай иесімен бірге тұратын ата-аналары, сондай-ақ осы тармақтың бірінші бөлігінде көрсетілген балалардың отбасылары өзара келісу бойынша ғана тұрғынжай иесінің отбасы мүшелері деп танылуы мүмкін.</w:t>
      </w:r>
    </w:p>
    <w:bookmarkStart w:name="z244" w:id="302"/>
    <w:p>
      <w:pPr>
        <w:spacing w:after="0"/>
        <w:ind w:left="0"/>
        <w:jc w:val="both"/>
      </w:pPr>
      <w:r>
        <w:rPr>
          <w:rFonts w:ascii="Times New Roman"/>
          <w:b w:val="false"/>
          <w:i w:val="false"/>
          <w:color w:val="000000"/>
          <w:sz w:val="28"/>
        </w:rPr>
        <w:t xml:space="preserve">
      2. Ерекше жағдайларда, егер меншiк иесiмен үнемi бiрге тұрса және онымен кемiнде бес жыл ортақ шаруашылық жүргiзсе, өзара келісім бойынша ғана басқа адамдардың 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 </w:t>
      </w:r>
    </w:p>
    <w:bookmarkEnd w:id="302"/>
    <w:bookmarkStart w:name="z1607" w:id="303"/>
    <w:p>
      <w:pPr>
        <w:spacing w:after="0"/>
        <w:ind w:left="0"/>
        <w:jc w:val="both"/>
      </w:pPr>
      <w:r>
        <w:rPr>
          <w:rFonts w:ascii="Times New Roman"/>
          <w:b w:val="false"/>
          <w:i w:val="false"/>
          <w:color w:val="000000"/>
          <w:sz w:val="28"/>
        </w:rPr>
        <w:t>
      3. Осы баптың ережелері жалдаушының (қосымша жалдаушының) отбасы мүшелеріне қолданылады.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2001.07.10 № 227 </w:t>
      </w:r>
      <w:r>
        <w:rPr>
          <w:rFonts w:ascii="Times New Roman"/>
          <w:b w:val="false"/>
          <w:i w:val="false"/>
          <w:color w:val="ff0000"/>
          <w:sz w:val="28"/>
        </w:rPr>
        <w:t>Заңымен</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Тұрғын үй иесi отбасы мүшелерiнiң негiзгi құқықтары мен мiндеттерi </w:t>
      </w:r>
    </w:p>
    <w:bookmarkStart w:name="z245" w:id="304"/>
    <w:p>
      <w:pPr>
        <w:spacing w:after="0"/>
        <w:ind w:left="0"/>
        <w:jc w:val="both"/>
      </w:pPr>
      <w:r>
        <w:rPr>
          <w:rFonts w:ascii="Times New Roman"/>
          <w:b w:val="false"/>
          <w:i w:val="false"/>
          <w:color w:val="000000"/>
          <w:sz w:val="28"/>
        </w:rPr>
        <w:t xml:space="preserve">
      1. Меншiк иесiнiң өзiне тиесiлi тұрғын үйiне өзi қоныстандырған отбасының мүшелерi, егер оларды қоныстандыру кезiнде өзгеше ескертiлмеген болса, тұрғын үйдi онымен бiрдей пайдалануға құқылы. Олар өздерiне меншiк иесi берген тұрғын үйге өздерiнiң кәмелетке толмаған балаларын тұрғызуға құқылы. Отбасының басқа мүшелерiн тұрғызуға меншiк иесiнiң келiсiмiмен ғана жол берiледi. </w:t>
      </w:r>
    </w:p>
    <w:bookmarkEnd w:id="304"/>
    <w:p>
      <w:pPr>
        <w:spacing w:after="0"/>
        <w:ind w:left="0"/>
        <w:jc w:val="both"/>
      </w:pPr>
      <w:r>
        <w:rPr>
          <w:rFonts w:ascii="Times New Roman"/>
          <w:b w:val="false"/>
          <w:i w:val="false"/>
          <w:color w:val="000000"/>
          <w:sz w:val="28"/>
        </w:rPr>
        <w:t>
      Меншiк иесiмен отбасылық қатынастар тоқтатылған жағдайда отбасының бұрынғы мүшелерi тұрғын үйдi, егер тұрғын үй иесiмен жазбаша келiсiмде өзгеше көзделмеген болса, жалға алу мерзiмiн көрсетпестен жалға алушы құқығын пайдалана алады. Бұл орайда отбасының бұрынғы мүшелерi тұрғын үйдi күтiп ұстау және коммуналдық қызметтердiң ақысын төлеу жөнiндегi шығындарға қатысуға мiндеттi.</w:t>
      </w:r>
    </w:p>
    <w:bookmarkStart w:name="z246" w:id="305"/>
    <w:p>
      <w:pPr>
        <w:spacing w:after="0"/>
        <w:ind w:left="0"/>
        <w:jc w:val="both"/>
      </w:pPr>
      <w:r>
        <w:rPr>
          <w:rFonts w:ascii="Times New Roman"/>
          <w:b w:val="false"/>
          <w:i w:val="false"/>
          <w:color w:val="000000"/>
          <w:sz w:val="28"/>
        </w:rPr>
        <w:t>
      2. Тұрғын үй иесi отбасы мүшелерi өздерiнiң тұрғын үйдi пайдалану құқығын бұзған кез келген адамнан, соның iшiнде меншiк иесiнен де аталған бұзушылықты жоюын талап ете алады.</w:t>
      </w:r>
    </w:p>
    <w:bookmarkEnd w:id="305"/>
    <w:bookmarkStart w:name="z247" w:id="306"/>
    <w:p>
      <w:pPr>
        <w:spacing w:after="0"/>
        <w:ind w:left="0"/>
        <w:jc w:val="both"/>
      </w:pPr>
      <w:r>
        <w:rPr>
          <w:rFonts w:ascii="Times New Roman"/>
          <w:b w:val="false"/>
          <w:i w:val="false"/>
          <w:color w:val="000000"/>
          <w:sz w:val="28"/>
        </w:rPr>
        <w:t>
      3. Меншiк иесi отбасының кәмелетке толған мүшелерi (бұрынғы мүшелерi) өздерiнiң тұрғын үй-жайды пайдалануынан туындайтын мiндеттемелерi бойынша ортақ мүлiктiк жауапкершiлікте болады.</w:t>
      </w:r>
    </w:p>
    <w:bookmarkEnd w:id="306"/>
    <w:bookmarkStart w:name="z28" w:id="307"/>
    <w:p>
      <w:pPr>
        <w:spacing w:after="0"/>
        <w:ind w:left="0"/>
        <w:jc w:val="left"/>
      </w:pPr>
      <w:r>
        <w:rPr>
          <w:rFonts w:ascii="Times New Roman"/>
          <w:b/>
          <w:i w:val="false"/>
          <w:color w:val="000000"/>
        </w:rPr>
        <w:t xml:space="preserve"> 4-тарау. ЖЕКЕ ТҰРҒЫН ҮЙ ҚОРЫНДАҒЫ ТҰРҒЫН ҮЙЛЕРДI ЖАЛДАУ</w:t>
      </w:r>
    </w:p>
    <w:bookmarkEnd w:id="307"/>
    <w:p>
      <w:pPr>
        <w:spacing w:after="0"/>
        <w:ind w:left="0"/>
        <w:jc w:val="both"/>
      </w:pPr>
      <w:r>
        <w:rPr>
          <w:rFonts w:ascii="Times New Roman"/>
          <w:b/>
          <w:i w:val="false"/>
          <w:color w:val="000000"/>
          <w:sz w:val="28"/>
        </w:rPr>
        <w:t xml:space="preserve">23-бап. Меншiк иесiнiң тұрғын үйдi басқа адамдарға жалға беруi </w:t>
      </w:r>
    </w:p>
    <w:bookmarkStart w:name="z248" w:id="308"/>
    <w:p>
      <w:pPr>
        <w:spacing w:after="0"/>
        <w:ind w:left="0"/>
        <w:jc w:val="both"/>
      </w:pPr>
      <w:r>
        <w:rPr>
          <w:rFonts w:ascii="Times New Roman"/>
          <w:b w:val="false"/>
          <w:i w:val="false"/>
          <w:color w:val="000000"/>
          <w:sz w:val="28"/>
        </w:rPr>
        <w:t>
      1. Меншiк иесi өзi тұратын тұрғын үйдi, не негiзгi мақсаты жалға алушыларға тұрақты не уақытша тұру үшiн берiлу болып табылатын тұрғын үйдi жалға беруге құқылы.</w:t>
      </w:r>
    </w:p>
    <w:bookmarkEnd w:id="308"/>
    <w:bookmarkStart w:name="z249" w:id="309"/>
    <w:p>
      <w:pPr>
        <w:spacing w:after="0"/>
        <w:ind w:left="0"/>
        <w:jc w:val="both"/>
      </w:pPr>
      <w:r>
        <w:rPr>
          <w:rFonts w:ascii="Times New Roman"/>
          <w:b w:val="false"/>
          <w:i w:val="false"/>
          <w:color w:val="000000"/>
          <w:sz w:val="28"/>
        </w:rPr>
        <w:t>
      2. Тұру шарттары (жалдау мерзiмi, ақы төлеу мөлшерi, жөндеу жөнiндегi мiндеттердi бөлiсу, жалға алушыларды шығарудың негiздерi және сол сияқтылар) осы Заңмен, сондай-ақ жалға берушi мен жалға алушы арасындағы шартпен белгiленедi.</w:t>
      </w:r>
    </w:p>
    <w:bookmarkEnd w:id="309"/>
    <w:bookmarkStart w:name="z250" w:id="310"/>
    <w:p>
      <w:pPr>
        <w:spacing w:after="0"/>
        <w:ind w:left="0"/>
        <w:jc w:val="both"/>
      </w:pPr>
      <w:r>
        <w:rPr>
          <w:rFonts w:ascii="Times New Roman"/>
          <w:b w:val="false"/>
          <w:i w:val="false"/>
          <w:color w:val="000000"/>
          <w:sz w:val="28"/>
        </w:rPr>
        <w:t>
      3. Тұрғын үйiн жалға беретiн адамдарды меншiк иесi таңдайды.</w:t>
      </w:r>
    </w:p>
    <w:bookmarkEnd w:id="310"/>
    <w:bookmarkStart w:name="z856" w:id="311"/>
    <w:p>
      <w:pPr>
        <w:spacing w:after="0"/>
        <w:ind w:left="0"/>
        <w:jc w:val="both"/>
      </w:pPr>
      <w:r>
        <w:rPr>
          <w:rFonts w:ascii="Times New Roman"/>
          <w:b w:val="false"/>
          <w:i w:val="false"/>
          <w:color w:val="000000"/>
          <w:sz w:val="28"/>
        </w:rPr>
        <w:t>
      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bookmarkEnd w:id="311"/>
    <w:bookmarkStart w:name="z251" w:id="312"/>
    <w:p>
      <w:pPr>
        <w:spacing w:after="0"/>
        <w:ind w:left="0"/>
        <w:jc w:val="both"/>
      </w:pPr>
      <w:r>
        <w:rPr>
          <w:rFonts w:ascii="Times New Roman"/>
          <w:b w:val="false"/>
          <w:i w:val="false"/>
          <w:color w:val="000000"/>
          <w:sz w:val="28"/>
        </w:rPr>
        <w:t>
      4. Жергілікті атқарушы орган Қазақстан Республикасының заңнамасына сәйкес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азаматтарына, қандастарға уәкілетті орган айқындаған тәртіппен кейіннен жалға берілетін жеке тұрғын үй қорынан тұрғынжайды жалдауға құқылы.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Меншiк иесi тұрмайтын тұрғын үйдi жалдау шарттары</w:t>
      </w:r>
    </w:p>
    <w:bookmarkStart w:name="z252" w:id="313"/>
    <w:p>
      <w:pPr>
        <w:spacing w:after="0"/>
        <w:ind w:left="0"/>
        <w:jc w:val="both"/>
      </w:pPr>
      <w:r>
        <w:rPr>
          <w:rFonts w:ascii="Times New Roman"/>
          <w:b w:val="false"/>
          <w:i w:val="false"/>
          <w:color w:val="000000"/>
          <w:sz w:val="28"/>
        </w:rPr>
        <w:t>
      1. Жеке тұрғын үй қорындағы меншiк иесi тұрмайтын тұрғын үйдi ол жазбаша түрде жасалған шарт бойынша басқа адамға жалға бере алады.</w:t>
      </w:r>
    </w:p>
    <w:bookmarkEnd w:id="313"/>
    <w:bookmarkStart w:name="z253" w:id="314"/>
    <w:p>
      <w:pPr>
        <w:spacing w:after="0"/>
        <w:ind w:left="0"/>
        <w:jc w:val="both"/>
      </w:pPr>
      <w:r>
        <w:rPr>
          <w:rFonts w:ascii="Times New Roman"/>
          <w:b w:val="false"/>
          <w:i w:val="false"/>
          <w:color w:val="000000"/>
          <w:sz w:val="28"/>
        </w:rPr>
        <w:t>
      2. Құрылыс, санитариялық-эпидемиологиялық, өртке қарсы және өзге де мiндеттi талаптарға сай келетiн тұрғынжай не тұруға жарамды жеке бөлме (бөлмелер) жалдауға берiлуi мүмкiн.</w:t>
      </w:r>
    </w:p>
    <w:bookmarkEnd w:id="314"/>
    <w:bookmarkStart w:name="z254" w:id="315"/>
    <w:p>
      <w:pPr>
        <w:spacing w:after="0"/>
        <w:ind w:left="0"/>
        <w:jc w:val="both"/>
      </w:pPr>
      <w:r>
        <w:rPr>
          <w:rFonts w:ascii="Times New Roman"/>
          <w:b w:val="false"/>
          <w:i w:val="false"/>
          <w:color w:val="000000"/>
          <w:sz w:val="28"/>
        </w:rPr>
        <w:t xml:space="preserve">
      3. Егер жалдау шартында өзгеше көзделмеген болса, жалдаушы жалдаған тұрғынжайға өзiнiң отбасы мүшелерiн, қосымша жалдаушыларды және уақытша тұрғындарды қоныстандыруға құқылы. </w:t>
      </w:r>
    </w:p>
    <w:bookmarkEnd w:id="315"/>
    <w:p>
      <w:pPr>
        <w:spacing w:after="0"/>
        <w:ind w:left="0"/>
        <w:jc w:val="both"/>
      </w:pPr>
      <w:r>
        <w:rPr>
          <w:rFonts w:ascii="Times New Roman"/>
          <w:b w:val="false"/>
          <w:i w:val="false"/>
          <w:color w:val="000000"/>
          <w:sz w:val="28"/>
        </w:rPr>
        <w:t>
      Тұрғынжайды жергiлiктi атқарушы орган жалға алып берген адам оған қосымша жалдаушылар мен уақытша тұрғындарды қоныстандыруға құқылы емес.</w:t>
      </w:r>
    </w:p>
    <w:bookmarkStart w:name="z857" w:id="316"/>
    <w:p>
      <w:pPr>
        <w:spacing w:after="0"/>
        <w:ind w:left="0"/>
        <w:jc w:val="both"/>
      </w:pPr>
      <w:r>
        <w:rPr>
          <w:rFonts w:ascii="Times New Roman"/>
          <w:b w:val="false"/>
          <w:i w:val="false"/>
          <w:color w:val="000000"/>
          <w:sz w:val="28"/>
        </w:rPr>
        <w:t>
      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bookmarkEnd w:id="316"/>
    <w:bookmarkStart w:name="z255" w:id="317"/>
    <w:p>
      <w:pPr>
        <w:spacing w:after="0"/>
        <w:ind w:left="0"/>
        <w:jc w:val="both"/>
      </w:pPr>
      <w:r>
        <w:rPr>
          <w:rFonts w:ascii="Times New Roman"/>
          <w:b w:val="false"/>
          <w:i w:val="false"/>
          <w:color w:val="000000"/>
          <w:sz w:val="28"/>
        </w:rPr>
        <w:t xml:space="preserve">
      4. Егер шартта өзгеше көзделмеген болса, жалдаушы жалдаған тұрғынжайды алты айға дейiнгi мерзiмге тастап кетуге құқылы. </w:t>
      </w:r>
    </w:p>
    <w:bookmarkEnd w:id="317"/>
    <w:p>
      <w:pPr>
        <w:spacing w:after="0"/>
        <w:ind w:left="0"/>
        <w:jc w:val="both"/>
      </w:pPr>
      <w:r>
        <w:rPr>
          <w:rFonts w:ascii="Times New Roman"/>
          <w:b w:val="false"/>
          <w:i w:val="false"/>
          <w:color w:val="000000"/>
          <w:sz w:val="28"/>
        </w:rPr>
        <w:t>
      Бұдан неғұрлым ұзақ уақыт бойы болмаған жағдайда шарттың күшi жалдауға берушінің келiсiмiмен ғана сақталады.</w:t>
      </w:r>
    </w:p>
    <w:bookmarkStart w:name="z256" w:id="318"/>
    <w:p>
      <w:pPr>
        <w:spacing w:after="0"/>
        <w:ind w:left="0"/>
        <w:jc w:val="both"/>
      </w:pPr>
      <w:r>
        <w:rPr>
          <w:rFonts w:ascii="Times New Roman"/>
          <w:b w:val="false"/>
          <w:i w:val="false"/>
          <w:color w:val="000000"/>
          <w:sz w:val="28"/>
        </w:rPr>
        <w:t xml:space="preserve">
      5. Жалға беру шартының күшi тараптар белгiлеген мерзiм бiткеннен кейiн не шартта көрсетiлген ахуал туғанда тоқтатылады. Жалға берушiнiң талап етуi бойынша шартты мерзiмiнен бұрын бұзуға жалдаушы жалдау шартының ережелерiн сақтамаған жағдайда, сондай-ақ осы Заңның 91-бабының 2 және 3-тармақтарында, 101-бабының 7-тармағында, 105-бабының 1-тармағындағы 1), 2) және 3) тармақшаларда, 106-бабының 5-тармағында, 107-бабының 1), 2), 3), 4) және 11) тармақшаларында көзделген негiздер мен ережелер бойынша жол берiледi. </w:t>
      </w:r>
    </w:p>
    <w:bookmarkEnd w:id="318"/>
    <w:p>
      <w:pPr>
        <w:spacing w:after="0"/>
        <w:ind w:left="0"/>
        <w:jc w:val="both"/>
      </w:pPr>
      <w:r>
        <w:rPr>
          <w:rFonts w:ascii="Times New Roman"/>
          <w:b w:val="false"/>
          <w:i w:val="false"/>
          <w:color w:val="000000"/>
          <w:sz w:val="28"/>
        </w:rPr>
        <w:t>
      Қолданылу мерзiмi және тоқтатудың өзге де негiздерi көзделмейтiн шартты жалдауға беруші жалдаушыны кемiнде үш ай бұрын ескерте отырып, кез келген уақытта бұза алады. Шарт тоқтатылған не бұзылған жағдайда жалдаушы өзiмен бiрге тұратын барлық адамдармен қоса басқа тұрғынжай берiлместен шығарылуға тиiс.</w:t>
      </w:r>
    </w:p>
    <w:bookmarkStart w:name="z257" w:id="319"/>
    <w:p>
      <w:pPr>
        <w:spacing w:after="0"/>
        <w:ind w:left="0"/>
        <w:jc w:val="both"/>
      </w:pPr>
      <w:r>
        <w:rPr>
          <w:rFonts w:ascii="Times New Roman"/>
          <w:b w:val="false"/>
          <w:i w:val="false"/>
          <w:color w:val="000000"/>
          <w:sz w:val="28"/>
        </w:rPr>
        <w:t xml:space="preserve">
      6. Жалға алушы шартты мерзiмiнен бұрын бұзған жағдайда ол бұл туралы жалға берушiге кемiнде бiр ай бұрын ескертуге не сол ай үшiн шартта белгiленген ақыны төлеуге мiндеттi. </w:t>
      </w:r>
    </w:p>
    <w:bookmarkEnd w:id="319"/>
    <w:p>
      <w:pPr>
        <w:spacing w:after="0"/>
        <w:ind w:left="0"/>
        <w:jc w:val="both"/>
      </w:pPr>
      <w:r>
        <w:rPr>
          <w:rFonts w:ascii="Times New Roman"/>
          <w:b w:val="false"/>
          <w:i w:val="false"/>
          <w:color w:val="000000"/>
          <w:sz w:val="28"/>
        </w:rPr>
        <w:t>
      Егер шартта көзделген мерзiмге не шарттың қолданылуын тоқтататын өзге де ахуалға бiр айға жетпейтiн уақыт қалса, аталған мерзiм тиiсiнше қысқартылады.</w:t>
      </w:r>
    </w:p>
    <w:bookmarkStart w:name="z258" w:id="320"/>
    <w:p>
      <w:pPr>
        <w:spacing w:after="0"/>
        <w:ind w:left="0"/>
        <w:jc w:val="both"/>
      </w:pPr>
      <w:r>
        <w:rPr>
          <w:rFonts w:ascii="Times New Roman"/>
          <w:b w:val="false"/>
          <w:i w:val="false"/>
          <w:color w:val="000000"/>
          <w:sz w:val="28"/>
        </w:rPr>
        <w:t xml:space="preserve">
      7. Егер отбасы мүшесiн қоныстандырған кезде сол мүше мен жалдаушы арасында өзгеше келiсiм болмаса, жалдау шартының талаптарына сәйкес жалдаушының өзімен бiрге тұратын отбасы мүшесi, тұрғынжайды жалдаушының өзi сияқты, дәл сондай пайдалану құқығына ие болады. </w:t>
      </w:r>
    </w:p>
    <w:bookmarkEnd w:id="320"/>
    <w:p>
      <w:pPr>
        <w:spacing w:after="0"/>
        <w:ind w:left="0"/>
        <w:jc w:val="both"/>
      </w:pPr>
      <w:r>
        <w:rPr>
          <w:rFonts w:ascii="Times New Roman"/>
          <w:b w:val="false"/>
          <w:i w:val="false"/>
          <w:color w:val="000000"/>
          <w:sz w:val="28"/>
        </w:rPr>
        <w:t>
      Отбасы мүшелерiнiң ауқымы осы Заңның 21-бабына сәйкес айқындалады.</w:t>
      </w:r>
    </w:p>
    <w:bookmarkStart w:name="z259" w:id="321"/>
    <w:p>
      <w:pPr>
        <w:spacing w:after="0"/>
        <w:ind w:left="0"/>
        <w:jc w:val="both"/>
      </w:pPr>
      <w:r>
        <w:rPr>
          <w:rFonts w:ascii="Times New Roman"/>
          <w:b w:val="false"/>
          <w:i w:val="false"/>
          <w:color w:val="000000"/>
          <w:sz w:val="28"/>
        </w:rPr>
        <w:t xml:space="preserve">
      8. Тұрғынжайға меншiк құқығы басқа тұлғаға ауысқан жағдайда жалдау шарты, егер жалдаушы мен тұрғынжайды жалдауға берген меншік иесі арасындағы шартта өзгеше көзделмесе, жаңа меншiк иесi үшiн күшiн сақтап қалады.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Меншiк иесi тұрақты тұратын тұрғын үйдi жалдау ережелерi</w:t>
      </w:r>
    </w:p>
    <w:bookmarkStart w:name="z260" w:id="322"/>
    <w:p>
      <w:pPr>
        <w:spacing w:after="0"/>
        <w:ind w:left="0"/>
        <w:jc w:val="both"/>
      </w:pPr>
      <w:r>
        <w:rPr>
          <w:rFonts w:ascii="Times New Roman"/>
          <w:b w:val="false"/>
          <w:i w:val="false"/>
          <w:color w:val="000000"/>
          <w:sz w:val="28"/>
        </w:rPr>
        <w:t>
      1. Меншiк иесi тұрақты тұратын тұрғынжайында жалдаушыға тұрғынжайды немесе оның бiр бөлiгiн, оның iшiнде жапсарлас бөлменi немесе бөлменiң бiр бөлiгiн жалдауға бере алады. Тұрғынжайда бiрнеше меншiк иесi тұрған жағдайда тұрғынжайды жалдауға беру үшiн барлық меншiк иелерiнiң келiсiмi талап етiледi.</w:t>
      </w:r>
    </w:p>
    <w:bookmarkEnd w:id="322"/>
    <w:bookmarkStart w:name="z261" w:id="323"/>
    <w:p>
      <w:pPr>
        <w:spacing w:after="0"/>
        <w:ind w:left="0"/>
        <w:jc w:val="both"/>
      </w:pPr>
      <w:r>
        <w:rPr>
          <w:rFonts w:ascii="Times New Roman"/>
          <w:b w:val="false"/>
          <w:i w:val="false"/>
          <w:color w:val="000000"/>
          <w:sz w:val="28"/>
        </w:rPr>
        <w:t>
      2. Жалға алушының басқа адамдарды, оның iшiнде өз отбасының мүшелерiн де меншiк иелерiнiң келiсiмiнсiз тұрғызуға құқығы жоқ.</w:t>
      </w:r>
    </w:p>
    <w:bookmarkEnd w:id="323"/>
    <w:bookmarkStart w:name="z262" w:id="324"/>
    <w:p>
      <w:pPr>
        <w:spacing w:after="0"/>
        <w:ind w:left="0"/>
        <w:jc w:val="both"/>
      </w:pPr>
      <w:r>
        <w:rPr>
          <w:rFonts w:ascii="Times New Roman"/>
          <w:b w:val="false"/>
          <w:i w:val="false"/>
          <w:color w:val="000000"/>
          <w:sz w:val="28"/>
        </w:rPr>
        <w:t>
      3. Жалдау мерзiмi өткеннен кейiн жалдаушының шартты жаңарту құқығы болмайды және ол жалдауға берушінің талап етуi бойынша басқа тұрғынжай берiлместен шығарылуға тиiс. Жалдау шарты жалдауға берушінің талап етуi бойынша жалдаушы жалдау шартының талаптарын сақтамаған жағдайда, сондай-ақ дәлелді тосын жағдайлар болған кезде не осы Заңның 107-бабының 1), 2), 3), 4) және 11) тармақшаларында көзделген негiздер бойынша мерзiмiнен бұрын бұзылуы мүмкiн.</w:t>
      </w:r>
    </w:p>
    <w:bookmarkEnd w:id="324"/>
    <w:bookmarkStart w:name="z263" w:id="325"/>
    <w:p>
      <w:pPr>
        <w:spacing w:after="0"/>
        <w:ind w:left="0"/>
        <w:jc w:val="both"/>
      </w:pPr>
      <w:r>
        <w:rPr>
          <w:rFonts w:ascii="Times New Roman"/>
          <w:b w:val="false"/>
          <w:i w:val="false"/>
          <w:color w:val="000000"/>
          <w:sz w:val="28"/>
        </w:rPr>
        <w:t>
      4. Мерзiмi көрсетiлмей жасалған жалдау шартын жалға берушi себебiн түсiндiрместен кез келген уақытта тоқтатуы мүмкiн. Жалға берушi жалға алушыға, жалдау шартының тоқтатылуы туралы кемiнде бiр ай бұрын ескертуге мiндеттi.</w:t>
      </w:r>
    </w:p>
    <w:bookmarkEnd w:id="325"/>
    <w:bookmarkStart w:name="z264" w:id="326"/>
    <w:p>
      <w:pPr>
        <w:spacing w:after="0"/>
        <w:ind w:left="0"/>
        <w:jc w:val="both"/>
      </w:pPr>
      <w:r>
        <w:rPr>
          <w:rFonts w:ascii="Times New Roman"/>
          <w:b w:val="false"/>
          <w:i w:val="false"/>
          <w:color w:val="000000"/>
          <w:sz w:val="28"/>
        </w:rPr>
        <w:t xml:space="preserve">
      5. Жалға алушы жалдау шартын, егер шартта өзгеше көзделмеген болса, мерзiмiнен бұрын және ескертусiз бұзуға құқылы.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Қосымша жалдаушылар мен уақытша тұрғындардың құқықтық жағдайы </w:t>
      </w:r>
    </w:p>
    <w:bookmarkStart w:name="z265" w:id="327"/>
    <w:p>
      <w:pPr>
        <w:spacing w:after="0"/>
        <w:ind w:left="0"/>
        <w:jc w:val="both"/>
      </w:pPr>
      <w:r>
        <w:rPr>
          <w:rFonts w:ascii="Times New Roman"/>
          <w:b w:val="false"/>
          <w:i w:val="false"/>
          <w:color w:val="000000"/>
          <w:sz w:val="28"/>
        </w:rPr>
        <w:t>
      1. Қосымша жалдаушылардың тұру шарты, атап айтқанда, тұру мерзiмi, төленетiн ақының мөлшерi мен оны төлеу тәртiбi тұрғынжайды жалдаушы мен қосымша жалдаушы арасындағы шартта айқындалады.</w:t>
      </w:r>
    </w:p>
    <w:bookmarkEnd w:id="327"/>
    <w:bookmarkStart w:name="z266" w:id="328"/>
    <w:p>
      <w:pPr>
        <w:spacing w:after="0"/>
        <w:ind w:left="0"/>
        <w:jc w:val="both"/>
      </w:pPr>
      <w:r>
        <w:rPr>
          <w:rFonts w:ascii="Times New Roman"/>
          <w:b w:val="false"/>
          <w:i w:val="false"/>
          <w:color w:val="000000"/>
          <w:sz w:val="28"/>
        </w:rPr>
        <w:t xml:space="preserve">
      2. Қосымша жалдау шарты тараптар белгiлеген мерзiм бiткенде не шартта көрсетiлген ахуал пайда болғанда тоқтатылады. </w:t>
      </w:r>
    </w:p>
    <w:bookmarkEnd w:id="328"/>
    <w:p>
      <w:pPr>
        <w:spacing w:after="0"/>
        <w:ind w:left="0"/>
        <w:jc w:val="both"/>
      </w:pPr>
      <w:r>
        <w:rPr>
          <w:rFonts w:ascii="Times New Roman"/>
          <w:b w:val="false"/>
          <w:i w:val="false"/>
          <w:color w:val="000000"/>
          <w:sz w:val="28"/>
        </w:rPr>
        <w:t>
      Шарт қосымша жалдаушы шартты бұзған жағдайда жалға алушының талап етуi бойынша, ал мерзiм не өзге де тоқтату негiздерi белгiленбеген шарттар қосымша жалдаушыны кемiнде бiр ай бұрын ескерте отырып, кез келген уақытта мерзiмiнен бұрын тоқтатылуы мүмкiн. Қосымша жалдау шарты осы Заңның 29-бабында көзделген тұрғын үйге меншiк құқығы мәжбүр етiлiп тоқтатылған жағдайда да тоқтатылады.</w:t>
      </w:r>
    </w:p>
    <w:bookmarkStart w:name="z267" w:id="329"/>
    <w:p>
      <w:pPr>
        <w:spacing w:after="0"/>
        <w:ind w:left="0"/>
        <w:jc w:val="both"/>
      </w:pPr>
      <w:r>
        <w:rPr>
          <w:rFonts w:ascii="Times New Roman"/>
          <w:b w:val="false"/>
          <w:i w:val="false"/>
          <w:color w:val="000000"/>
          <w:sz w:val="28"/>
        </w:rPr>
        <w:t>
      3. Қосымша жалдаушы шартты, егер қосымша жалдау шартында өзгеше көзделмеген болса, кез келген уақытта бұзуға құқылы.</w:t>
      </w:r>
    </w:p>
    <w:bookmarkEnd w:id="329"/>
    <w:bookmarkStart w:name="z268" w:id="330"/>
    <w:p>
      <w:pPr>
        <w:spacing w:after="0"/>
        <w:ind w:left="0"/>
        <w:jc w:val="both"/>
      </w:pPr>
      <w:r>
        <w:rPr>
          <w:rFonts w:ascii="Times New Roman"/>
          <w:b w:val="false"/>
          <w:i w:val="false"/>
          <w:color w:val="000000"/>
          <w:sz w:val="28"/>
        </w:rPr>
        <w:t>
      4. Қосымша жалдау шарты тоқтатылған не оны жалдаушы бұзған жағдайда қосымша жалдаушы басқа тұрғынжай берiлместен шығарылуға тиiс.</w:t>
      </w:r>
    </w:p>
    <w:bookmarkEnd w:id="330"/>
    <w:bookmarkStart w:name="z269" w:id="331"/>
    <w:p>
      <w:pPr>
        <w:spacing w:after="0"/>
        <w:ind w:left="0"/>
        <w:jc w:val="both"/>
      </w:pPr>
      <w:r>
        <w:rPr>
          <w:rFonts w:ascii="Times New Roman"/>
          <w:b w:val="false"/>
          <w:i w:val="false"/>
          <w:color w:val="000000"/>
          <w:sz w:val="28"/>
        </w:rPr>
        <w:t>
      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Жалдау шарты тоқтатылған жағдайда қосымша жалдаушылар мен уақытша тұрғындарды шығару </w:t>
      </w:r>
    </w:p>
    <w:p>
      <w:pPr>
        <w:spacing w:after="0"/>
        <w:ind w:left="0"/>
        <w:jc w:val="both"/>
      </w:pPr>
      <w:r>
        <w:rPr>
          <w:rFonts w:ascii="Times New Roman"/>
          <w:b w:val="false"/>
          <w:i w:val="false"/>
          <w:color w:val="000000"/>
          <w:sz w:val="28"/>
        </w:rPr>
        <w:t xml:space="preserve">
      Жалдау шарты тоқтатылған кезде бір мезгілде қосымша жалдау шарты тоқтатылады. Қосымша жалдаушылар мен уақытша тұрғындар жалдау шарты тоқтатылған жағдайда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 w:id="332"/>
    <w:p>
      <w:pPr>
        <w:spacing w:after="0"/>
        <w:ind w:left="0"/>
        <w:jc w:val="left"/>
      </w:pPr>
      <w:r>
        <w:rPr>
          <w:rFonts w:ascii="Times New Roman"/>
          <w:b/>
          <w:i w:val="false"/>
          <w:color w:val="000000"/>
        </w:rPr>
        <w:t xml:space="preserve"> 5-тарау. ТҰРҒЫН ҮЙГЕ ЖЕКЕ МЕНШIК ҚҰҚЫҒЫНЫҢ ТОҚТАТЫЛУЫ</w:t>
      </w:r>
    </w:p>
    <w:bookmarkEnd w:id="332"/>
    <w:p>
      <w:pPr>
        <w:spacing w:after="0"/>
        <w:ind w:left="0"/>
        <w:jc w:val="both"/>
      </w:pPr>
      <w:r>
        <w:rPr>
          <w:rFonts w:ascii="Times New Roman"/>
          <w:b/>
          <w:i w:val="false"/>
          <w:color w:val="000000"/>
          <w:sz w:val="28"/>
        </w:rPr>
        <w:t xml:space="preserve">28-бап. Тұрғын үйге меншiк құқығының тоқтатылуы </w:t>
      </w:r>
    </w:p>
    <w:bookmarkStart w:name="z270" w:id="333"/>
    <w:p>
      <w:pPr>
        <w:spacing w:after="0"/>
        <w:ind w:left="0"/>
        <w:jc w:val="both"/>
      </w:pPr>
      <w:r>
        <w:rPr>
          <w:rFonts w:ascii="Times New Roman"/>
          <w:b w:val="false"/>
          <w:i w:val="false"/>
          <w:color w:val="000000"/>
          <w:sz w:val="28"/>
        </w:rPr>
        <w:t>
      1. Тұрғын үйге меншiк құқығы тұрғын үй иесi тұрғын үйдi басқа адамның иелiгiне берген кезде, меншiк иесi қайтыс болған жағдайда не тұрғын үй жойылған (қираған) жағдайда, сондай-ақ Қазақстан Республикасының Азаматтық кодексiнде көзделген өзге де жағдайларда тоқтатылады.</w:t>
      </w:r>
    </w:p>
    <w:bookmarkEnd w:id="333"/>
    <w:bookmarkStart w:name="z271" w:id="334"/>
    <w:p>
      <w:pPr>
        <w:spacing w:after="0"/>
        <w:ind w:left="0"/>
        <w:jc w:val="both"/>
      </w:pPr>
      <w:r>
        <w:rPr>
          <w:rFonts w:ascii="Times New Roman"/>
          <w:b w:val="false"/>
          <w:i w:val="false"/>
          <w:color w:val="000000"/>
          <w:sz w:val="28"/>
        </w:rPr>
        <w:t xml:space="preserve">
      2. Тұрғын үйге ортақ үлестi меншiкке қатысушылардың бiреуi өз үлесiн сатқан кезде ортақ үлесi бар меншiкке басқа қатысушының сатып алуға басым құқығы болады. </w:t>
      </w:r>
    </w:p>
    <w:bookmarkEnd w:id="334"/>
    <w:p>
      <w:pPr>
        <w:spacing w:after="0"/>
        <w:ind w:left="0"/>
        <w:jc w:val="both"/>
      </w:pPr>
      <w:r>
        <w:rPr>
          <w:rFonts w:ascii="Times New Roman"/>
          <w:b w:val="false"/>
          <w:i w:val="false"/>
          <w:color w:val="000000"/>
          <w:sz w:val="28"/>
        </w:rPr>
        <w:t xml:space="preserve">
      Егер сатылатын үлестi сатып алуға ортақ үлестi меншiкке қатысушылардың бiрнешеуi ниет бiлдiрсе, сатып алушыны таңдау құқығы сатушыға тиесiлi болады. Тұрғын үйге ортақ меншiктегi үлестi басымдықпен сатып алу құқығын iске асыру тәртiбi Қазақстан Республикасының Азаматтық кодексiмен белгiленедi. </w:t>
      </w:r>
    </w:p>
    <w:p>
      <w:pPr>
        <w:spacing w:after="0"/>
        <w:ind w:left="0"/>
        <w:jc w:val="both"/>
      </w:pPr>
      <w:r>
        <w:rPr>
          <w:rFonts w:ascii="Times New Roman"/>
          <w:b/>
          <w:i w:val="false"/>
          <w:color w:val="000000"/>
          <w:sz w:val="28"/>
        </w:rPr>
        <w:t xml:space="preserve">29-бап. Тұрғын үйге меншiк құқығын күштеп тоқтату </w:t>
      </w:r>
    </w:p>
    <w:bookmarkStart w:name="z272" w:id="335"/>
    <w:p>
      <w:pPr>
        <w:spacing w:after="0"/>
        <w:ind w:left="0"/>
        <w:jc w:val="both"/>
      </w:pPr>
      <w:r>
        <w:rPr>
          <w:rFonts w:ascii="Times New Roman"/>
          <w:b w:val="false"/>
          <w:i w:val="false"/>
          <w:color w:val="000000"/>
          <w:sz w:val="28"/>
        </w:rPr>
        <w:t>
      1. Тұрғын үйге меншiк құқығын күштеп (меншiк иесiнiң еркiнен тыс) тоқтатуға:</w:t>
      </w:r>
    </w:p>
    <w:bookmarkEnd w:id="335"/>
    <w:bookmarkStart w:name="z273" w:id="336"/>
    <w:p>
      <w:pPr>
        <w:spacing w:after="0"/>
        <w:ind w:left="0"/>
        <w:jc w:val="both"/>
      </w:pPr>
      <w:r>
        <w:rPr>
          <w:rFonts w:ascii="Times New Roman"/>
          <w:b w:val="false"/>
          <w:i w:val="false"/>
          <w:color w:val="000000"/>
          <w:sz w:val="28"/>
        </w:rPr>
        <w:t>
      1) меншiк иесiнiң қарыздары бойынша жер учаскесiмен бiрге төлеттiрiп алуды тұрғын үйге аудару;</w:t>
      </w:r>
    </w:p>
    <w:bookmarkEnd w:id="336"/>
    <w:bookmarkStart w:name="z274" w:id="337"/>
    <w:p>
      <w:pPr>
        <w:spacing w:after="0"/>
        <w:ind w:left="0"/>
        <w:jc w:val="both"/>
      </w:pPr>
      <w:r>
        <w:rPr>
          <w:rFonts w:ascii="Times New Roman"/>
          <w:b w:val="false"/>
          <w:i w:val="false"/>
          <w:color w:val="000000"/>
          <w:sz w:val="28"/>
        </w:rPr>
        <w:t>
      2) реквизициялау;</w:t>
      </w:r>
    </w:p>
    <w:bookmarkEnd w:id="337"/>
    <w:bookmarkStart w:name="z275" w:id="338"/>
    <w:p>
      <w:pPr>
        <w:spacing w:after="0"/>
        <w:ind w:left="0"/>
        <w:jc w:val="both"/>
      </w:pPr>
      <w:r>
        <w:rPr>
          <w:rFonts w:ascii="Times New Roman"/>
          <w:b w:val="false"/>
          <w:i w:val="false"/>
          <w:color w:val="000000"/>
          <w:sz w:val="28"/>
        </w:rPr>
        <w:t>
      3) тәркiлеу;</w:t>
      </w:r>
    </w:p>
    <w:bookmarkEnd w:id="338"/>
    <w:bookmarkStart w:name="z276" w:id="339"/>
    <w:p>
      <w:pPr>
        <w:spacing w:after="0"/>
        <w:ind w:left="0"/>
        <w:jc w:val="both"/>
      </w:pPr>
      <w:r>
        <w:rPr>
          <w:rFonts w:ascii="Times New Roman"/>
          <w:b w:val="false"/>
          <w:i w:val="false"/>
          <w:color w:val="000000"/>
          <w:sz w:val="28"/>
        </w:rPr>
        <w:t xml:space="preserve">
      4) үй орналасқан жер учаскесiн мемлекет мұқтажы үшiн мәжбүрлеп иеліктен </w:t>
      </w:r>
      <w:r>
        <w:rPr>
          <w:rFonts w:ascii="Times New Roman"/>
          <w:b w:val="false"/>
          <w:i w:val="false"/>
          <w:color w:val="000000"/>
          <w:sz w:val="28"/>
        </w:rPr>
        <w:t>шығару</w:t>
      </w:r>
      <w:r>
        <w:rPr>
          <w:rFonts w:ascii="Times New Roman"/>
          <w:b w:val="false"/>
          <w:i w:val="false"/>
          <w:color w:val="000000"/>
          <w:sz w:val="28"/>
        </w:rPr>
        <w:t>;</w:t>
      </w:r>
    </w:p>
    <w:bookmarkEnd w:id="339"/>
    <w:bookmarkStart w:name="z494" w:id="340"/>
    <w:p>
      <w:pPr>
        <w:spacing w:after="0"/>
        <w:ind w:left="0"/>
        <w:jc w:val="both"/>
      </w:pPr>
      <w:r>
        <w:rPr>
          <w:rFonts w:ascii="Times New Roman"/>
          <w:b w:val="false"/>
          <w:i w:val="false"/>
          <w:color w:val="000000"/>
          <w:sz w:val="28"/>
        </w:rPr>
        <w:t>
      5) авариялық көппәтерлі тұрғын үйді бұзу жағдайларында жол беріледі.</w:t>
      </w:r>
    </w:p>
    <w:bookmarkEnd w:id="340"/>
    <w:bookmarkStart w:name="z277" w:id="341"/>
    <w:p>
      <w:pPr>
        <w:spacing w:after="0"/>
        <w:ind w:left="0"/>
        <w:jc w:val="both"/>
      </w:pPr>
      <w:r>
        <w:rPr>
          <w:rFonts w:ascii="Times New Roman"/>
          <w:b w:val="false"/>
          <w:i w:val="false"/>
          <w:color w:val="000000"/>
          <w:sz w:val="28"/>
        </w:rPr>
        <w:t>
      2. Тұрғын үйге меншiк құқығын осы баптың 1-тармағындағы 2) және 4) тармақшаларда көзделген негiздер бойынша күштеп тоқтатқан кезде меншiк иесiне оның қалауы бойынша:</w:t>
      </w:r>
    </w:p>
    <w:bookmarkEnd w:id="341"/>
    <w:bookmarkStart w:name="z278" w:id="342"/>
    <w:p>
      <w:pPr>
        <w:spacing w:after="0"/>
        <w:ind w:left="0"/>
        <w:jc w:val="both"/>
      </w:pPr>
      <w:r>
        <w:rPr>
          <w:rFonts w:ascii="Times New Roman"/>
          <w:b w:val="false"/>
          <w:i w:val="false"/>
          <w:color w:val="000000"/>
          <w:sz w:val="28"/>
        </w:rPr>
        <w:t>
      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w:t>
      </w:r>
    </w:p>
    <w:bookmarkEnd w:id="342"/>
    <w:bookmarkStart w:name="z279" w:id="34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тәртiп бойынша меншiгiне тұрмысқа жайлы тұрғын үй (пәтер немесе тұрғынжай) берiлуге;</w:t>
      </w:r>
    </w:p>
    <w:bookmarkEnd w:id="343"/>
    <w:bookmarkStart w:name="z280" w:id="344"/>
    <w:p>
      <w:pPr>
        <w:spacing w:after="0"/>
        <w:ind w:left="0"/>
        <w:jc w:val="both"/>
      </w:pPr>
      <w:r>
        <w:rPr>
          <w:rFonts w:ascii="Times New Roman"/>
          <w:b w:val="false"/>
          <w:i w:val="false"/>
          <w:color w:val="000000"/>
          <w:sz w:val="28"/>
        </w:rPr>
        <w:t>
      3) реквизициялауды туғызған төтенше жағдайлар тоқтатылғаннан кейiн меншiк иесiне реквизициялаудан келтiрiлген залалдардың өтемақысын толық төлеу арқылы реквизицияланған тұрғын үй қайтарылуға тиiс.</w:t>
      </w:r>
    </w:p>
    <w:bookmarkEnd w:id="344"/>
    <w:bookmarkStart w:name="z281" w:id="345"/>
    <w:p>
      <w:pPr>
        <w:spacing w:after="0"/>
        <w:ind w:left="0"/>
        <w:jc w:val="both"/>
      </w:pPr>
      <w:r>
        <w:rPr>
          <w:rFonts w:ascii="Times New Roman"/>
          <w:b w:val="false"/>
          <w:i w:val="false"/>
          <w:color w:val="000000"/>
          <w:sz w:val="28"/>
        </w:rPr>
        <w:t>
      3. Осы баптың 1-тармағындағы 1) және 3) тармақшаларда көзделген негiздер бойынша тұрғын үйдi меншiктену құқығы тоқтатылған кезде меншiк иесi мен алынатын тұрғын үйде тұратын барлық адамдар басқа тұрғын үй-жай берiлместен шығарылуға тиiс.</w:t>
      </w:r>
    </w:p>
    <w:bookmarkEnd w:id="345"/>
    <w:bookmarkStart w:name="z843" w:id="346"/>
    <w:p>
      <w:pPr>
        <w:spacing w:after="0"/>
        <w:ind w:left="0"/>
        <w:jc w:val="both"/>
      </w:pPr>
      <w:r>
        <w:rPr>
          <w:rFonts w:ascii="Times New Roman"/>
          <w:b w:val="false"/>
          <w:i w:val="false"/>
          <w:color w:val="000000"/>
          <w:sz w:val="28"/>
        </w:rPr>
        <w:t>
      3-1. Халықтың әлеуметтік жағынан осал топтарына жататын азаматтардың,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p>
    <w:bookmarkEnd w:id="346"/>
    <w:bookmarkStart w:name="z844" w:id="347"/>
    <w:p>
      <w:pPr>
        <w:spacing w:after="0"/>
        <w:ind w:left="0"/>
        <w:jc w:val="both"/>
      </w:pPr>
      <w:r>
        <w:rPr>
          <w:rFonts w:ascii="Times New Roman"/>
          <w:b w:val="false"/>
          <w:i w:val="false"/>
          <w:color w:val="000000"/>
          <w:sz w:val="28"/>
        </w:rPr>
        <w:t>
      4. Осы баптың 1-тармағының 5) тармақшасында көзделген негіз бойынша тұрғын үйге меншiк құқығын мәжбүрлеп тоқтатқан кезде меншік иесіне осы Заңның 69-бабына сәйкес тұрғын үй беріледі.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2001.07.10 </w:t>
      </w:r>
      <w:r>
        <w:rPr>
          <w:rFonts w:ascii="Times New Roman"/>
          <w:b w:val="false"/>
          <w:i w:val="false"/>
          <w:color w:val="000000"/>
          <w:sz w:val="28"/>
        </w:rPr>
        <w:t>№ 227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Меншiк иесiнiң отбасы мүшелерiн және басқа да тұрғындарды тұрғын үйден шығару </w:t>
      </w:r>
    </w:p>
    <w:bookmarkStart w:name="z282" w:id="348"/>
    <w:p>
      <w:pPr>
        <w:spacing w:after="0"/>
        <w:ind w:left="0"/>
        <w:jc w:val="both"/>
      </w:pPr>
      <w:r>
        <w:rPr>
          <w:rFonts w:ascii="Times New Roman"/>
          <w:b w:val="false"/>
          <w:i w:val="false"/>
          <w:color w:val="000000"/>
          <w:sz w:val="28"/>
        </w:rPr>
        <w:t xml:space="preserve">
      1. Осы Заңның 29-бабының 1-тармағындағы 2), 4) және 5) тармақшаларда көзделген негiздер бойынша тұрғын үйдi меншiктену құқығы тоқтатылған жағдайда меншiк иесiнiң отбасы мүшелерi (бұрынғы мүшелерi) тұрғын үйден шығарылады және бұрынғы тұрғын үйдiң өтемi ретiнде алынған тұрғын үйде тұру құқығын алады. </w:t>
      </w:r>
    </w:p>
    <w:bookmarkEnd w:id="348"/>
    <w:p>
      <w:pPr>
        <w:spacing w:after="0"/>
        <w:ind w:left="0"/>
        <w:jc w:val="both"/>
      </w:pPr>
      <w:r>
        <w:rPr>
          <w:rFonts w:ascii="Times New Roman"/>
          <w:b w:val="false"/>
          <w:i w:val="false"/>
          <w:color w:val="000000"/>
          <w:sz w:val="28"/>
        </w:rPr>
        <w:t>
      Бұрынғы тұрғын үйде тұратын басқа адамдар басқа тұрғын үй-жай берiлмей шығарылады.</w:t>
      </w:r>
    </w:p>
    <w:bookmarkStart w:name="z283" w:id="349"/>
    <w:p>
      <w:pPr>
        <w:spacing w:after="0"/>
        <w:ind w:left="0"/>
        <w:jc w:val="both"/>
      </w:pPr>
      <w:r>
        <w:rPr>
          <w:rFonts w:ascii="Times New Roman"/>
          <w:b w:val="false"/>
          <w:i w:val="false"/>
          <w:color w:val="000000"/>
          <w:sz w:val="28"/>
        </w:rPr>
        <w:t xml:space="preserve">
      2. Меншiк иесiнiң еркi бойынша (сату, сыйға тарту) тұрғын үйдi (тұрғын үй-жайды) меншiктену құқығы тоқтатылған жағдайда, егер тұрғын үйдi сатып алушымен жасалған шарт бойынша өзгеше көзделмесе, меншiк иесiнiң отбасы мүшелерi, меншiк иесi отбасының бұрынғы мүшелерi және уақытша тұрғындар басқа тұрғын үй-жай берiлмей шығарылады. </w:t>
      </w:r>
    </w:p>
    <w:bookmarkEnd w:id="349"/>
    <w:p>
      <w:pPr>
        <w:spacing w:after="0"/>
        <w:ind w:left="0"/>
        <w:jc w:val="both"/>
      </w:pPr>
      <w:r>
        <w:rPr>
          <w:rFonts w:ascii="Times New Roman"/>
          <w:b w:val="false"/>
          <w:i w:val="false"/>
          <w:color w:val="000000"/>
          <w:sz w:val="28"/>
        </w:rPr>
        <w:t xml:space="preserve">
      Меншiк құқығы тоқтатылуы, тұрғын үйдiң меншiк иесi болып табылатын кәмелетке толмағандардың мүдделерiне қатысты болса, ол осы Заңның 13-бабының 3-тармағында көзделген нормалармен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2003.06.03 </w:t>
      </w:r>
      <w:r>
        <w:rPr>
          <w:rFonts w:ascii="Times New Roman"/>
          <w:b w:val="false"/>
          <w:i w:val="false"/>
          <w:color w:val="ff0000"/>
          <w:sz w:val="28"/>
        </w:rPr>
        <w:t>№ 427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350"/>
    <w:p>
      <w:pPr>
        <w:spacing w:after="0"/>
        <w:ind w:left="0"/>
        <w:jc w:val="left"/>
      </w:pPr>
      <w:r>
        <w:rPr>
          <w:rFonts w:ascii="Times New Roman"/>
          <w:b/>
          <w:i w:val="false"/>
          <w:color w:val="000000"/>
        </w:rPr>
        <w:t xml:space="preserve"> 3 БӨЛIМ</w:t>
      </w:r>
    </w:p>
    <w:bookmarkEnd w:id="350"/>
    <w:bookmarkStart w:name="z39" w:id="351"/>
    <w:p>
      <w:pPr>
        <w:spacing w:after="0"/>
        <w:ind w:left="0"/>
        <w:jc w:val="left"/>
      </w:pPr>
      <w:r>
        <w:rPr>
          <w:rFonts w:ascii="Times New Roman"/>
          <w:b/>
          <w:i w:val="false"/>
          <w:color w:val="000000"/>
        </w:rPr>
        <w:t xml:space="preserve"> 6-тарау. Көппәтерлі тұрғын үй кондоминиумы</w:t>
      </w:r>
    </w:p>
    <w:bookmarkEnd w:id="351"/>
    <w:p>
      <w:pPr>
        <w:spacing w:after="0"/>
        <w:ind w:left="0"/>
        <w:jc w:val="both"/>
      </w:pPr>
      <w:r>
        <w:rPr>
          <w:rFonts w:ascii="Times New Roman"/>
          <w:b w:val="false"/>
          <w:i w:val="false"/>
          <w:color w:val="ff0000"/>
          <w:sz w:val="28"/>
        </w:rPr>
        <w:t xml:space="preserve">
      Ескерту. 6-тараудың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Кондоминиумды құру, мемлекеттік тіркеу және тоқтату</w:t>
      </w:r>
    </w:p>
    <w:bookmarkStart w:name="z947" w:id="352"/>
    <w:p>
      <w:pPr>
        <w:spacing w:after="0"/>
        <w:ind w:left="0"/>
        <w:jc w:val="both"/>
      </w:pPr>
      <w:r>
        <w:rPr>
          <w:rFonts w:ascii="Times New Roman"/>
          <w:b w:val="false"/>
          <w:i w:val="false"/>
          <w:color w:val="000000"/>
          <w:sz w:val="28"/>
        </w:rPr>
        <w:t xml:space="preserve">
      1. Көппәтерлі тұрғын үйде пәтерлердің, тұрғын емес үй-жайлардың, орынтұрақ орындарының, қоймалардың екі және одан көп меншік иесі болған кезде жылжымайтын мүлікке меншік құқығы кондоминиум нысанында туындайды. </w:t>
      </w:r>
    </w:p>
    <w:bookmarkEnd w:id="352"/>
    <w:p>
      <w:pPr>
        <w:spacing w:after="0"/>
        <w:ind w:left="0"/>
        <w:jc w:val="both"/>
      </w:pPr>
      <w:r>
        <w:rPr>
          <w:rFonts w:ascii="Times New Roman"/>
          <w:b w:val="false"/>
          <w:i w:val="false"/>
          <w:color w:val="000000"/>
          <w:sz w:val="28"/>
        </w:rPr>
        <w:t>
      Кондоминиум объектісі Қазақстан Республикасының заңнамасында айқындалатын тәртіппен мемлекеттік тіркелуге жатады.</w:t>
      </w:r>
    </w:p>
    <w:p>
      <w:pPr>
        <w:spacing w:after="0"/>
        <w:ind w:left="0"/>
        <w:jc w:val="both"/>
      </w:pPr>
      <w:r>
        <w:rPr>
          <w:rFonts w:ascii="Times New Roman"/>
          <w:b w:val="false"/>
          <w:i w:val="false"/>
          <w:color w:val="000000"/>
          <w:sz w:val="28"/>
        </w:rPr>
        <w:t>
      Кондоминиум объектісінде пәтерлер, тұрғын емес үй-жайлар, орынтұрақ орындары, қоймалар дара (бөлек) меншікте болады, ал дара (бөлек) меншікте болмайтын бөліктері, оның ішінде бөлінбейтін біртұтас жер учаскесі ортақ үлестік меншік құқығында пәтерлердің, тұрғын емес үй-жайлардың, орынтұрақ орындарының, қоймалардың меншік иелеріне тиесілі болады.</w:t>
      </w:r>
    </w:p>
    <w:bookmarkStart w:name="z948" w:id="353"/>
    <w:p>
      <w:pPr>
        <w:spacing w:after="0"/>
        <w:ind w:left="0"/>
        <w:jc w:val="both"/>
      </w:pPr>
      <w:r>
        <w:rPr>
          <w:rFonts w:ascii="Times New Roman"/>
          <w:b w:val="false"/>
          <w:i w:val="false"/>
          <w:color w:val="000000"/>
          <w:sz w:val="28"/>
        </w:rPr>
        <w:t>
      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bookmarkEnd w:id="353"/>
    <w:p>
      <w:pPr>
        <w:spacing w:after="0"/>
        <w:ind w:left="0"/>
        <w:jc w:val="both"/>
      </w:pPr>
      <w:r>
        <w:rPr>
          <w:rFonts w:ascii="Times New Roman"/>
          <w:b w:val="false"/>
          <w:i w:val="false"/>
          <w:color w:val="000000"/>
          <w:sz w:val="28"/>
        </w:rPr>
        <w:t>
      Көппәтерлі тұрғын үйдің тапсырыс берушісі (құрылыс салушысы) пәтерлерді, тұрғын емес үй-жайларды, орынтұрақ орындарын, қоймаларды дара (бөлек) меншікке сатуды бастағанға дейін "Жылжымайтын мүлікке құқықтарды мемлекеттік тіркеу туралы" Қазақстан Республикасының Заңына сәйкес көппәтерлі тұрғын үйді мемлекеттік тіркеуді қамтамасыз етуге міндетті.</w:t>
      </w:r>
    </w:p>
    <w:p>
      <w:pPr>
        <w:spacing w:after="0"/>
        <w:ind w:left="0"/>
        <w:jc w:val="both"/>
      </w:pPr>
      <w:r>
        <w:rPr>
          <w:rFonts w:ascii="Times New Roman"/>
          <w:b w:val="false"/>
          <w:i w:val="false"/>
          <w:color w:val="000000"/>
          <w:sz w:val="28"/>
        </w:rPr>
        <w:t>
      Тіркелмеген пәтерлерді, тұрғын емес үй-жайларды, орынтұрақ орындарын, қоймаларды дара (бөлек) меншікке сатуға жол берілмейді.</w:t>
      </w:r>
    </w:p>
    <w:p>
      <w:pPr>
        <w:spacing w:after="0"/>
        <w:ind w:left="0"/>
        <w:jc w:val="both"/>
      </w:pPr>
      <w:r>
        <w:rPr>
          <w:rFonts w:ascii="Times New Roman"/>
          <w:b w:val="false"/>
          <w:i w:val="false"/>
          <w:color w:val="000000"/>
          <w:sz w:val="28"/>
        </w:rPr>
        <w:t>
      Көппәтерлі тұрғын үйдің тапсырыс берушісі (құрылыс салушысы) көппәтерлі тұрғын үйді тіркеген кезден бастап алты ай ішінде көппәтерлі тұрғын үйдің сыртқы инженерлік желілері мен құрылысжайларын жобалау-сметалық құжаттамаға сәйкес коммуналдық меншікке өтеусіз беруді қамтамасыз етуге міндетті.</w:t>
      </w:r>
    </w:p>
    <w:p>
      <w:pPr>
        <w:spacing w:after="0"/>
        <w:ind w:left="0"/>
        <w:jc w:val="both"/>
      </w:pPr>
      <w:r>
        <w:rPr>
          <w:rFonts w:ascii="Times New Roman"/>
          <w:b w:val="false"/>
          <w:i w:val="false"/>
          <w:color w:val="000000"/>
          <w:sz w:val="28"/>
        </w:rPr>
        <w:t>
      Жер учаскесін кондоминиум объектісі ортақ мүлкінің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 Бұл ретте тапсырыс берушіге (құрылыс салушыға) осы көппәтерлі тұрғын үйді салу үшін берілген немесе тапсырыс берушінің (құрылыс салушының) жеке меншігінде болған жер учаскесін пайдалану құқығы жер учаскесінің кондоминиум объектісінің ортақ мүлкінің құрамына енгізілуіне байланысты тоқтатылуға жатады.</w:t>
      </w:r>
    </w:p>
    <w:p>
      <w:pPr>
        <w:spacing w:after="0"/>
        <w:ind w:left="0"/>
        <w:jc w:val="both"/>
      </w:pPr>
      <w:r>
        <w:rPr>
          <w:rFonts w:ascii="Times New Roman"/>
          <w:b w:val="false"/>
          <w:i w:val="false"/>
          <w:color w:val="000000"/>
          <w:sz w:val="28"/>
        </w:rPr>
        <w:t>
      Жобалау-сметалық құжаттамаға сәйкес паркинг көппәтерлі тұрғын үйдің арнайы айқындалған бөлігінде орналасады немесе көппәтерлі тұрғын үйге жапсарлас салынуы мүмкін.</w:t>
      </w:r>
    </w:p>
    <w:p>
      <w:pPr>
        <w:spacing w:after="0"/>
        <w:ind w:left="0"/>
        <w:jc w:val="both"/>
      </w:pPr>
      <w:r>
        <w:rPr>
          <w:rFonts w:ascii="Times New Roman"/>
          <w:b w:val="false"/>
          <w:i w:val="false"/>
          <w:color w:val="000000"/>
          <w:sz w:val="28"/>
        </w:rPr>
        <w:t>
      Паркинг кондоминиум объектісінің ортақ мүлкінің құрамына кіруі немесе дара (бөлек) меншікте болуы мүмкін.</w:t>
      </w:r>
    </w:p>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пәтерлердің, тұрғын емес үй-жайлардың меншік иелері кондоминиум объектісін басқару нысанын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субьектісін таңдағаннан кейін күнтізбелік отыз күн ішінде қабылдау-тапсыру актісі бойынша қағаз және (немесе) электрондық жеткізгіштерде:</w:t>
      </w:r>
    </w:p>
    <w:p>
      <w:pPr>
        <w:spacing w:after="0"/>
        <w:ind w:left="0"/>
        <w:jc w:val="both"/>
      </w:pPr>
      <w:r>
        <w:rPr>
          <w:rFonts w:ascii="Times New Roman"/>
          <w:b w:val="false"/>
          <w:i w:val="false"/>
          <w:color w:val="000000"/>
          <w:sz w:val="28"/>
        </w:rPr>
        <w:t>
      кешенді ведомстводан тыс сараптаманың оң қорытындысын алған көппәтерлі тұрғын үйдің жобалау-сметалық құжаттамасының жобалау ұйымы куәландырған көшірмелерін;</w:t>
      </w:r>
    </w:p>
    <w:p>
      <w:pPr>
        <w:spacing w:after="0"/>
        <w:ind w:left="0"/>
        <w:jc w:val="both"/>
      </w:pPr>
      <w:r>
        <w:rPr>
          <w:rFonts w:ascii="Times New Roman"/>
          <w:b w:val="false"/>
          <w:i w:val="false"/>
          <w:color w:val="000000"/>
          <w:sz w:val="28"/>
        </w:rPr>
        <w:t>
      жобалау-сметалық құжаттамаға және оның барлық түзетулеріне кешенді ведомстводан тыс сараптаманың оң қорытындысының көшірмелерін;</w:t>
      </w:r>
    </w:p>
    <w:p>
      <w:pPr>
        <w:spacing w:after="0"/>
        <w:ind w:left="0"/>
        <w:jc w:val="both"/>
      </w:pPr>
      <w:r>
        <w:rPr>
          <w:rFonts w:ascii="Times New Roman"/>
          <w:b w:val="false"/>
          <w:i w:val="false"/>
          <w:color w:val="000000"/>
          <w:sz w:val="28"/>
        </w:rPr>
        <w:t>
      атқарушылық техникалық құжаттаманың көшірмелерін;</w:t>
      </w:r>
    </w:p>
    <w:p>
      <w:pPr>
        <w:spacing w:after="0"/>
        <w:ind w:left="0"/>
        <w:jc w:val="both"/>
      </w:pPr>
      <w:r>
        <w:rPr>
          <w:rFonts w:ascii="Times New Roman"/>
          <w:b w:val="false"/>
          <w:i w:val="false"/>
          <w:color w:val="000000"/>
          <w:sz w:val="28"/>
        </w:rPr>
        <w:t>
      міндетті қосымшаларымен бірге объектіні пайдалануға қабылдау актісінің көшірмесін;</w:t>
      </w:r>
    </w:p>
    <w:p>
      <w:pPr>
        <w:spacing w:after="0"/>
        <w:ind w:left="0"/>
        <w:jc w:val="both"/>
      </w:pPr>
      <w:r>
        <w:rPr>
          <w:rFonts w:ascii="Times New Roman"/>
          <w:b w:val="false"/>
          <w:i w:val="false"/>
          <w:color w:val="000000"/>
          <w:sz w:val="28"/>
        </w:rPr>
        <w:t>
      жер учаскесіне құқық белгілейтін құжаттың көшірмесін;</w:t>
      </w:r>
    </w:p>
    <w:p>
      <w:pPr>
        <w:spacing w:after="0"/>
        <w:ind w:left="0"/>
        <w:jc w:val="both"/>
      </w:pPr>
      <w:r>
        <w:rPr>
          <w:rFonts w:ascii="Times New Roman"/>
          <w:b w:val="false"/>
          <w:i w:val="false"/>
          <w:color w:val="000000"/>
          <w:sz w:val="28"/>
        </w:rPr>
        <w:t>
      көппәтерлі тұрғын үйдің технологиялық жабдығының паспорттарын (пайдалану жөніндегі нұсқаулықты) беруге міндетті.</w:t>
      </w:r>
    </w:p>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берушіден (құрылыс салушыдан), мүліктің меншік иелері бірлестігіне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субъектісіне берілетін қабылдау-беру актісіне кондоминиум объектісінің ортақ мүлкін түгендеу тізбесі қоса берілуге тиіс.</w:t>
      </w:r>
    </w:p>
    <w:p>
      <w:pPr>
        <w:spacing w:after="0"/>
        <w:ind w:left="0"/>
        <w:jc w:val="both"/>
      </w:pPr>
      <w:r>
        <w:rPr>
          <w:rFonts w:ascii="Times New Roman"/>
          <w:b w:val="false"/>
          <w:i w:val="false"/>
          <w:color w:val="000000"/>
          <w:sz w:val="28"/>
        </w:rPr>
        <w:t>
      Көппәтерлі тұрғын үйде кондоминиум объектісін басқару нысаны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 болмаған жағдайда, кондоминиум объектісі тіркелген кезден бастап алты ай ішінде көппәтерлі тұрғын үйді салуды немесе реконструкциялауды жүзеге асырған тапсырыс беруші (құрылыс салушы) осы тармақтың сегізінші бөлігінде көрсетілген құжаттарды тұрғын үй инспекциясына қабылдау-тапсыру актісі бойынша қағаз және (немесе) электрондық жеткізгіштерде береді.</w:t>
      </w:r>
    </w:p>
    <w:bookmarkStart w:name="z949" w:id="354"/>
    <w:p>
      <w:pPr>
        <w:spacing w:after="0"/>
        <w:ind w:left="0"/>
        <w:jc w:val="both"/>
      </w:pPr>
      <w:r>
        <w:rPr>
          <w:rFonts w:ascii="Times New Roman"/>
          <w:b w:val="false"/>
          <w:i w:val="false"/>
          <w:color w:val="000000"/>
          <w:sz w:val="28"/>
        </w:rPr>
        <w:t xml:space="preserve">
      3. Пайдалануға қабылданған көппәтерлі тұрғын үйдің кондоминиум объектісін мемлекеттік тіркеуді осы баптың 2-тармағына сәйкес көппәтерлі тұрғын үйді салуды немесе реконструкциялауды жүзеге асыратын тапсырыс беруші (құрылыс салушы) "Жылжымайтын мүлікке құқықтарды мемлекеттік тіркеу туралы" Қазақстан Республикасы Заңының талаптарына сәйкес тіркеуші органға өтініш беру арқылы пәтердің, тұрғын емес үй-жайдың, орынтұрақ орнының, қойманың бірінші меншік иесі меншік құқығын мемлекеттік тіркеген кезден бастап күнтізбелік отыз күннен кешіктірілмейтін мерзімде жүзеге асырады. </w:t>
      </w:r>
    </w:p>
    <w:bookmarkEnd w:id="354"/>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bookmarkStart w:name="z950" w:id="355"/>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түгендеу тізбесін жасай отырып мемлекеттік техникалық зерттеп-қарауды, сондай-ақ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қалыптастыруды және ұсынуды қамтамасыз етеді.</w:t>
      </w:r>
    </w:p>
    <w:bookmarkEnd w:id="355"/>
    <w:bookmarkStart w:name="z951" w:id="356"/>
    <w:p>
      <w:pPr>
        <w:spacing w:after="0"/>
        <w:ind w:left="0"/>
        <w:jc w:val="both"/>
      </w:pPr>
      <w:r>
        <w:rPr>
          <w:rFonts w:ascii="Times New Roman"/>
          <w:b w:val="false"/>
          <w:i w:val="false"/>
          <w:color w:val="000000"/>
          <w:sz w:val="28"/>
        </w:rPr>
        <w:t>
      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тұрғын емес үй-жайлардың, орынтұрақ орындарының, қоймалардың кемінде екі меншік иесінен тұратын бастамашы топтың, мүліктің меншік иелері бірлестігі төрағасының өтініші бойынша немесе жергілікті атқарушы органның өтініші бойынша жүргізіледі</w:t>
      </w:r>
    </w:p>
    <w:bookmarkEnd w:id="356"/>
    <w:bookmarkStart w:name="z952" w:id="357"/>
    <w:p>
      <w:pPr>
        <w:spacing w:after="0"/>
        <w:ind w:left="0"/>
        <w:jc w:val="both"/>
      </w:pPr>
      <w:r>
        <w:rPr>
          <w:rFonts w:ascii="Times New Roman"/>
          <w:b w:val="false"/>
          <w:i w:val="false"/>
          <w:color w:val="000000"/>
          <w:sz w:val="28"/>
        </w:rPr>
        <w:t>
      6. Кондоминиум объектісін мемлекеттік тіркеген кезде мыналар көрсетіледі:</w:t>
      </w:r>
    </w:p>
    <w:bookmarkEnd w:id="357"/>
    <w:p>
      <w:pPr>
        <w:spacing w:after="0"/>
        <w:ind w:left="0"/>
        <w:jc w:val="both"/>
      </w:pPr>
      <w:r>
        <w:rPr>
          <w:rFonts w:ascii="Times New Roman"/>
          <w:b w:val="false"/>
          <w:i w:val="false"/>
          <w:color w:val="000000"/>
          <w:sz w:val="28"/>
        </w:rPr>
        <w:t>
      көппәтерлі тұрғын үй тұрған жер учаскесін қоса алғанда, көппәтерлі тұрғын үйдің жалпы алаңы;</w:t>
      </w:r>
    </w:p>
    <w:p>
      <w:pPr>
        <w:spacing w:after="0"/>
        <w:ind w:left="0"/>
        <w:jc w:val="both"/>
      </w:pPr>
      <w:r>
        <w:rPr>
          <w:rFonts w:ascii="Times New Roman"/>
          <w:b w:val="false"/>
          <w:i w:val="false"/>
          <w:color w:val="000000"/>
          <w:sz w:val="28"/>
        </w:rPr>
        <w:t>
      кондоминиум объектісі ортақ мүлкінің құрамы және кондоминиум объектісінің ортақ мүлкіндегі дара (бөлек) меншіктегі әрбір пәтер, тұрғын емес үй-жай, орынтұрақ орны, қойма үлесінің мөлшері;</w:t>
      </w:r>
    </w:p>
    <w:p>
      <w:pPr>
        <w:spacing w:after="0"/>
        <w:ind w:left="0"/>
        <w:jc w:val="both"/>
      </w:pPr>
      <w:r>
        <w:rPr>
          <w:rFonts w:ascii="Times New Roman"/>
          <w:b w:val="false"/>
          <w:i w:val="false"/>
          <w:color w:val="000000"/>
          <w:sz w:val="28"/>
        </w:rPr>
        <w:t>
      дара (бөлек) меншіктегі пәтерлердің жалпы алаңы мен тұрғын емес үй-жайлардың, орынтұрақ орындарының, қоймалардың алаңы.</w:t>
      </w:r>
    </w:p>
    <w:bookmarkStart w:name="z1867" w:id="358"/>
    <w:p>
      <w:pPr>
        <w:spacing w:after="0"/>
        <w:ind w:left="0"/>
        <w:jc w:val="both"/>
      </w:pPr>
      <w:r>
        <w:rPr>
          <w:rFonts w:ascii="Times New Roman"/>
          <w:b w:val="false"/>
          <w:i w:val="false"/>
          <w:color w:val="000000"/>
          <w:sz w:val="28"/>
        </w:rPr>
        <w:t>
      6-1. Үй жанындағы жер учаскесін тіркеу:</w:t>
      </w:r>
    </w:p>
    <w:bookmarkEnd w:id="358"/>
    <w:p>
      <w:pPr>
        <w:spacing w:after="0"/>
        <w:ind w:left="0"/>
        <w:jc w:val="both"/>
      </w:pPr>
      <w:r>
        <w:rPr>
          <w:rFonts w:ascii="Times New Roman"/>
          <w:b w:val="false"/>
          <w:i w:val="false"/>
          <w:color w:val="000000"/>
          <w:sz w:val="28"/>
        </w:rPr>
        <w:t>
      жиналыстың шешімі негізінде пәтерлердің, тұрғын емес үй-жайлардың, орынтұрақ орындарының, қоймалардың кемінде екі меншік иесінен тұратын бастамашы топтан;</w:t>
      </w:r>
    </w:p>
    <w:p>
      <w:pPr>
        <w:spacing w:after="0"/>
        <w:ind w:left="0"/>
        <w:jc w:val="both"/>
      </w:pPr>
      <w:r>
        <w:rPr>
          <w:rFonts w:ascii="Times New Roman"/>
          <w:b w:val="false"/>
          <w:i w:val="false"/>
          <w:color w:val="000000"/>
          <w:sz w:val="28"/>
        </w:rPr>
        <w:t>
      мүліктің меншік иелері бірлестігінің төрағасынан;</w:t>
      </w:r>
    </w:p>
    <w:p>
      <w:pPr>
        <w:spacing w:after="0"/>
        <w:ind w:left="0"/>
        <w:jc w:val="both"/>
      </w:pPr>
      <w:r>
        <w:rPr>
          <w:rFonts w:ascii="Times New Roman"/>
          <w:b w:val="false"/>
          <w:i w:val="false"/>
          <w:color w:val="000000"/>
          <w:sz w:val="28"/>
        </w:rPr>
        <w:t>
      кондоминиум объектісін басқару субъектісінен өтініш берілген кезде астананың, республикалық, облыстық маңызы бар қаланың және ауданның жергілікті атқарушы органының шешімі бойынша жүзеге асырылады;</w:t>
      </w:r>
    </w:p>
    <w:bookmarkStart w:name="z953" w:id="359"/>
    <w:p>
      <w:pPr>
        <w:spacing w:after="0"/>
        <w:ind w:left="0"/>
        <w:jc w:val="both"/>
      </w:pPr>
      <w:r>
        <w:rPr>
          <w:rFonts w:ascii="Times New Roman"/>
          <w:b w:val="false"/>
          <w:i w:val="false"/>
          <w:color w:val="000000"/>
          <w:sz w:val="28"/>
        </w:rPr>
        <w:t xml:space="preserve">
      7. Қазақстан Республикасының заңнамасында көзделген негіздер бойынша пәтерлердің жалпы алаңы мен тұрғын емес үй-жайлар, орынтұрақ орындары, қоймалар алаңдарының өзгеруі нәтижесінде кондоминиум объектісінің ортақ мүлкі құрамының және (немесе) пәтерлер, тұрғын емес үй-жайлар, орынтұрақ орындары, қоймалар меншік иелерінің кондоминиум объектісінің ортақ мүлкіндегі үлестері мөлшерінің өзгеруі мемлекеттік тіркеуге жатады. </w:t>
      </w:r>
    </w:p>
    <w:bookmarkEnd w:id="359"/>
    <w:p>
      <w:pPr>
        <w:spacing w:after="0"/>
        <w:ind w:left="0"/>
        <w:jc w:val="both"/>
      </w:pPr>
      <w:r>
        <w:rPr>
          <w:rFonts w:ascii="Times New Roman"/>
          <w:b w:val="false"/>
          <w:i w:val="false"/>
          <w:color w:val="000000"/>
          <w:sz w:val="28"/>
        </w:rPr>
        <w:t>
      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bookmarkStart w:name="z954" w:id="360"/>
    <w:p>
      <w:pPr>
        <w:spacing w:after="0"/>
        <w:ind w:left="0"/>
        <w:jc w:val="both"/>
      </w:pPr>
      <w:r>
        <w:rPr>
          <w:rFonts w:ascii="Times New Roman"/>
          <w:b w:val="false"/>
          <w:i w:val="false"/>
          <w:color w:val="000000"/>
          <w:sz w:val="28"/>
        </w:rPr>
        <w:t>
      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bookmarkEnd w:id="360"/>
    <w:p>
      <w:pPr>
        <w:spacing w:after="0"/>
        <w:ind w:left="0"/>
        <w:jc w:val="both"/>
      </w:pPr>
      <w:r>
        <w:rPr>
          <w:rFonts w:ascii="Times New Roman"/>
          <w:b w:val="false"/>
          <w:i w:val="false"/>
          <w:color w:val="000000"/>
          <w:sz w:val="28"/>
        </w:rPr>
        <w:t>
      Көппәтерлі тұрғын үйдің көзделген жобалау-сметалық құжаттамасына сәйкес кондоминиум объектісінің ортақ мүлкін дара (бөлек) меншікке иеліктен шығаруға жол берілмейді.</w:t>
      </w:r>
    </w:p>
    <w:p>
      <w:pPr>
        <w:spacing w:after="0"/>
        <w:ind w:left="0"/>
        <w:jc w:val="both"/>
      </w:pPr>
      <w:r>
        <w:rPr>
          <w:rFonts w:ascii="Times New Roman"/>
          <w:b w:val="false"/>
          <w:i w:val="false"/>
          <w:color w:val="000000"/>
          <w:sz w:val="28"/>
        </w:rPr>
        <w:t>
      Объектіні пайдалануға қабылдау актісінде және көппәтерлі тұрғын үйдің жобалау-сметалық құжаттамасында көрсетілмеген, сондай-ақ кондоминиум объектісінде тіркелмеген пәтерлерді, тұрғын емес үй-жайларды, орынтұрақ орындарын, қоймаларды дара (бөлек) меншікке сатуға (бірінші пәтерді, тұрғын емес үй-жайды, орынтұрақ орнын, қойманы сатуды қоспағанда) жол берілмейді.</w:t>
      </w:r>
    </w:p>
    <w:p>
      <w:pPr>
        <w:spacing w:after="0"/>
        <w:ind w:left="0"/>
        <w:jc w:val="both"/>
      </w:pPr>
      <w:r>
        <w:rPr>
          <w:rFonts w:ascii="Times New Roman"/>
          <w:b w:val="false"/>
          <w:i w:val="false"/>
          <w:color w:val="000000"/>
          <w:sz w:val="28"/>
        </w:rPr>
        <w:t>
      Көрсетілген талаптар сақталмаған кезде жасалған мәміле маңызсыз деп есептеледі.</w:t>
      </w:r>
    </w:p>
    <w:bookmarkStart w:name="z955" w:id="361"/>
    <w:p>
      <w:pPr>
        <w:spacing w:after="0"/>
        <w:ind w:left="0"/>
        <w:jc w:val="both"/>
      </w:pPr>
      <w:r>
        <w:rPr>
          <w:rFonts w:ascii="Times New Roman"/>
          <w:b w:val="false"/>
          <w:i w:val="false"/>
          <w:color w:val="000000"/>
          <w:sz w:val="28"/>
        </w:rPr>
        <w:t xml:space="preserve">
      9. Кондоминиум нысанындағы меншік құқығы: </w:t>
      </w:r>
    </w:p>
    <w:bookmarkEnd w:id="361"/>
    <w:p>
      <w:pPr>
        <w:spacing w:after="0"/>
        <w:ind w:left="0"/>
        <w:jc w:val="both"/>
      </w:pPr>
      <w:r>
        <w:rPr>
          <w:rFonts w:ascii="Times New Roman"/>
          <w:b w:val="false"/>
          <w:i w:val="false"/>
          <w:color w:val="000000"/>
          <w:sz w:val="28"/>
        </w:rPr>
        <w:t>
      барлық пәтерге, тұрғын емес үй-жайға меншік құқықтары үй-жайға, орынтұрақ орнына, қоймаға меншік құқықтары жиынтығында бір меншік иесіне ауысқан;</w:t>
      </w:r>
    </w:p>
    <w:p>
      <w:pPr>
        <w:spacing w:after="0"/>
        <w:ind w:left="0"/>
        <w:jc w:val="both"/>
      </w:pPr>
      <w:r>
        <w:rPr>
          <w:rFonts w:ascii="Times New Roman"/>
          <w:b w:val="false"/>
          <w:i w:val="false"/>
          <w:color w:val="000000"/>
          <w:sz w:val="28"/>
        </w:rPr>
        <w:t>
      мемлекет мұқтажы үшін көппәтерлі тұрғын үй тұрған жер учаскесі мәжбүрлеп иеліктен шығарылған;</w:t>
      </w:r>
    </w:p>
    <w:p>
      <w:pPr>
        <w:spacing w:after="0"/>
        <w:ind w:left="0"/>
        <w:jc w:val="both"/>
      </w:pPr>
      <w:r>
        <w:rPr>
          <w:rFonts w:ascii="Times New Roman"/>
          <w:b w:val="false"/>
          <w:i w:val="false"/>
          <w:color w:val="000000"/>
          <w:sz w:val="28"/>
        </w:rPr>
        <w:t>
      көппәтерлі тұрғын үй зақымдалған (қираған) және авариялық деп танылған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Кондоминиум объектісінің ортақ мүлкін күтіп-үстау</w:t>
      </w:r>
    </w:p>
    <w:p>
      <w:pPr>
        <w:spacing w:after="0"/>
        <w:ind w:left="0"/>
        <w:jc w:val="both"/>
      </w:pPr>
      <w:r>
        <w:rPr>
          <w:rFonts w:ascii="Times New Roman"/>
          <w:b w:val="false"/>
          <w:i w:val="false"/>
          <w:color w:val="ff0000"/>
          <w:sz w:val="28"/>
        </w:rPr>
        <w:t xml:space="preserve">
      Ескерту. 32-бап алып тасталды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33-бап. Пәтер, тұрғын емес үй-жай, орынтұрақ орны, қойма меншік иесінің кондоминиум объектісінің ортақ мүлкіндегі үлесі</w:t>
      </w:r>
    </w:p>
    <w:p>
      <w:pPr>
        <w:spacing w:after="0"/>
        <w:ind w:left="0"/>
        <w:jc w:val="both"/>
      </w:pPr>
      <w:r>
        <w:rPr>
          <w:rFonts w:ascii="Times New Roman"/>
          <w:b w:val="false"/>
          <w:i w:val="false"/>
          <w:color w:val="ff0000"/>
          <w:sz w:val="28"/>
        </w:rPr>
        <w:t xml:space="preserve">
      Ескерту. 33-баптың тақырыбына өзгеріс енгізілді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64" w:id="362"/>
    <w:p>
      <w:pPr>
        <w:spacing w:after="0"/>
        <w:ind w:left="0"/>
        <w:jc w:val="both"/>
      </w:pPr>
      <w:r>
        <w:rPr>
          <w:rFonts w:ascii="Times New Roman"/>
          <w:b w:val="false"/>
          <w:i w:val="false"/>
          <w:color w:val="000000"/>
          <w:sz w:val="28"/>
        </w:rPr>
        <w:t>
      1. Кондоминиум объектісінің ортақ мүлкіндегі меншік иесіне тиесілі үлес өзіне тиесілі пәтерге, тұрғын емес үй-жайға, орынтұрақ орнына, қоймаға меншік құқығынан бөлінбейді және пәтерге, тұрғын емес үй-жайға, орынтұрақ орнына, қоймаға бекітіліп беріледі.</w:t>
      </w:r>
    </w:p>
    <w:bookmarkEnd w:id="362"/>
    <w:p>
      <w:pPr>
        <w:spacing w:after="0"/>
        <w:ind w:left="0"/>
        <w:jc w:val="both"/>
      </w:pPr>
      <w:r>
        <w:rPr>
          <w:rFonts w:ascii="Times New Roman"/>
          <w:b w:val="false"/>
          <w:i w:val="false"/>
          <w:color w:val="000000"/>
          <w:sz w:val="28"/>
        </w:rPr>
        <w:t xml:space="preserve">
      Үлес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арақатынасымен айқындалады. Мұндай үлесті заттай бөліп беруге болмайды. </w:t>
      </w:r>
    </w:p>
    <w:bookmarkStart w:name="z965" w:id="363"/>
    <w:p>
      <w:pPr>
        <w:spacing w:after="0"/>
        <w:ind w:left="0"/>
        <w:jc w:val="both"/>
      </w:pPr>
      <w:r>
        <w:rPr>
          <w:rFonts w:ascii="Times New Roman"/>
          <w:b w:val="false"/>
          <w:i w:val="false"/>
          <w:color w:val="000000"/>
          <w:sz w:val="28"/>
        </w:rPr>
        <w:t>
      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bookmarkEnd w:id="363"/>
    <w:bookmarkStart w:name="z966" w:id="364"/>
    <w:p>
      <w:pPr>
        <w:spacing w:after="0"/>
        <w:ind w:left="0"/>
        <w:jc w:val="both"/>
      </w:pPr>
      <w:r>
        <w:rPr>
          <w:rFonts w:ascii="Times New Roman"/>
          <w:b w:val="false"/>
          <w:i w:val="false"/>
          <w:color w:val="000000"/>
          <w:sz w:val="28"/>
        </w:rPr>
        <w:t>
      3. Пәтерге, тұрғын емес үй-жайға, орынтұрақ орнына, қоймаға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Пәтерлер, тұрғын емес үй-жайлар, орынтұрақ орындары, қоймалар меншік иелерінің құқықтары мен міндеттері</w:t>
      </w:r>
    </w:p>
    <w:p>
      <w:pPr>
        <w:spacing w:after="0"/>
        <w:ind w:left="0"/>
        <w:jc w:val="both"/>
      </w:pPr>
      <w:r>
        <w:rPr>
          <w:rFonts w:ascii="Times New Roman"/>
          <w:b w:val="false"/>
          <w:i w:val="false"/>
          <w:color w:val="ff0000"/>
          <w:sz w:val="28"/>
        </w:rPr>
        <w:t xml:space="preserve">
      Ескерту. 34-баптың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67" w:id="365"/>
    <w:p>
      <w:pPr>
        <w:spacing w:after="0"/>
        <w:ind w:left="0"/>
        <w:jc w:val="both"/>
      </w:pPr>
      <w:r>
        <w:rPr>
          <w:rFonts w:ascii="Times New Roman"/>
          <w:b w:val="false"/>
          <w:i w:val="false"/>
          <w:color w:val="000000"/>
          <w:sz w:val="28"/>
        </w:rPr>
        <w:t>
      1. Пәтерлердің, тұрғын емес үй-жайлардың, орынтұрақ орындарының, қоймалардың барлық меншік иелері кондоминиумға қатысушылар болып табылады.</w:t>
      </w:r>
    </w:p>
    <w:bookmarkEnd w:id="365"/>
    <w:p>
      <w:pPr>
        <w:spacing w:after="0"/>
        <w:ind w:left="0"/>
        <w:jc w:val="both"/>
      </w:pPr>
      <w:r>
        <w:rPr>
          <w:rFonts w:ascii="Times New Roman"/>
          <w:b w:val="false"/>
          <w:i w:val="false"/>
          <w:color w:val="000000"/>
          <w:sz w:val="28"/>
        </w:rPr>
        <w:t>
      Пәтердің, тұрғын емес үй-жайдың, орынтұрақ орнының, қойманың әрбір меншік иесі өзіне дара (бөлек) меншік құқығымен тиесілі өзінің мүлкін өз қалауы бойынша иеленуге, пайдалануға және оған билік етуге құқылы.</w:t>
      </w:r>
    </w:p>
    <w:p>
      <w:pPr>
        <w:spacing w:after="0"/>
        <w:ind w:left="0"/>
        <w:jc w:val="both"/>
      </w:pPr>
      <w:r>
        <w:rPr>
          <w:rFonts w:ascii="Times New Roman"/>
          <w:b w:val="false"/>
          <w:i w:val="false"/>
          <w:color w:val="000000"/>
          <w:sz w:val="28"/>
        </w:rPr>
        <w:t>
      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орынтұрақ орындарының, қоймалардың меншік иелеріне ортақ үлестік меншік құқығымен тиесілі және дара (бөлек) меншіктегі пәтерге, тұрғын емес үй-жайға, орынтұрақ орнына, қоймаға құқықтардан бөлінбейді.</w:t>
      </w:r>
    </w:p>
    <w:bookmarkStart w:name="z968" w:id="366"/>
    <w:p>
      <w:pPr>
        <w:spacing w:after="0"/>
        <w:ind w:left="0"/>
        <w:jc w:val="both"/>
      </w:pPr>
      <w:r>
        <w:rPr>
          <w:rFonts w:ascii="Times New Roman"/>
          <w:b w:val="false"/>
          <w:i w:val="false"/>
          <w:color w:val="000000"/>
          <w:sz w:val="28"/>
        </w:rPr>
        <w:t>
      2. Пәтерлердің, тұрғын емес үй-жайлардың, орынтұрақ орындарының, қоймалардың меншік иелері кондоминиум объектісін басқаруды жиналысқа қатысу, кондоминиум объектісін басқару нысаны мен субъектісін таңдау арқылы жүзеге асыруға міндетті.</w:t>
      </w:r>
    </w:p>
    <w:bookmarkEnd w:id="366"/>
    <w:bookmarkStart w:name="z969" w:id="367"/>
    <w:p>
      <w:pPr>
        <w:spacing w:after="0"/>
        <w:ind w:left="0"/>
        <w:jc w:val="both"/>
      </w:pPr>
      <w:r>
        <w:rPr>
          <w:rFonts w:ascii="Times New Roman"/>
          <w:b w:val="false"/>
          <w:i w:val="false"/>
          <w:color w:val="000000"/>
          <w:sz w:val="28"/>
        </w:rPr>
        <w:t>
      3.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bookmarkEnd w:id="367"/>
    <w:bookmarkStart w:name="z970" w:id="368"/>
    <w:p>
      <w:pPr>
        <w:spacing w:after="0"/>
        <w:ind w:left="0"/>
        <w:jc w:val="both"/>
      </w:pPr>
      <w:r>
        <w:rPr>
          <w:rFonts w:ascii="Times New Roman"/>
          <w:b w:val="false"/>
          <w:i w:val="false"/>
          <w:color w:val="000000"/>
          <w:sz w:val="28"/>
        </w:rPr>
        <w:t>
      4. Кондоминиум объектісінің ортақ мүлкінің құрамына кірмейтін пәтерлердің, тұрғын емес үй-жайлардың, орынтұрақ орындарының, қоймалардың меншік иесі болып табылатын көппәтерлі тұрғын үйге тапсырыс беруші (құрылыс салушы) объектіні пайдалануға қабылдау актісі тіркелгеннен кейін ағымдағы, жинақтаушы, нысаналы жарналарды және орынтұрақ орындарын, қоймаларды күтіп-ұстауға арналған ағымдағы жарналарды, оларды уақтылы төлемегені үшін өсімпұлдарды осы Заңда айқындалған тәртіппен төлеуге міндетті.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1" w:id="369"/>
    <w:p>
      <w:pPr>
        <w:spacing w:after="0"/>
        <w:ind w:left="0"/>
        <w:jc w:val="both"/>
      </w:pPr>
      <w:r>
        <w:rPr>
          <w:rFonts w:ascii="Times New Roman"/>
          <w:b w:val="false"/>
          <w:i w:val="false"/>
          <w:color w:val="000000"/>
          <w:sz w:val="28"/>
        </w:rPr>
        <w:t>
      5. Тұрғын емес үй-жайлардың меншік иелері жиналыста белгіленген ағымдағы жарналарды пәтерлердің меншік иелері үшін белгіленген ағымдағы жарналардың мөлшерінен екі еседен асып кетпейтін мөлшерде төлеуге міндетті.</w:t>
      </w:r>
    </w:p>
    <w:bookmarkEnd w:id="369"/>
    <w:bookmarkStart w:name="z972" w:id="370"/>
    <w:p>
      <w:pPr>
        <w:spacing w:after="0"/>
        <w:ind w:left="0"/>
        <w:jc w:val="both"/>
      </w:pPr>
      <w:r>
        <w:rPr>
          <w:rFonts w:ascii="Times New Roman"/>
          <w:b w:val="false"/>
          <w:i w:val="false"/>
          <w:color w:val="000000"/>
          <w:sz w:val="28"/>
        </w:rPr>
        <w:t>
      6. Пәтердің, тұрғын емес үй-жайдың, орынтұрақ орнының, қойманың меншік иесі өзіне тиесілі пәтерді, тұрғын емес үй-жайды, орынтұрақ орнын, қойманы мүліктік жалдауға (жалға) беру туралы мүліктің меншік иелері бірлестігінің төрағасын немесе кондоминиум объектісін басқару субъектісін жалдаушы (жалға алушы) туралы ақпарат бере отырып хабардар етуге міндетті.</w:t>
      </w:r>
    </w:p>
    <w:bookmarkEnd w:id="370"/>
    <w:p>
      <w:pPr>
        <w:spacing w:after="0"/>
        <w:ind w:left="0"/>
        <w:jc w:val="both"/>
      </w:pPr>
      <w:r>
        <w:rPr>
          <w:rFonts w:ascii="Times New Roman"/>
          <w:b w:val="false"/>
          <w:i w:val="false"/>
          <w:color w:val="000000"/>
          <w:sz w:val="28"/>
        </w:rPr>
        <w:t>
      Пәтер, тұрғын емес үй-жай, орынтұрақ орны, қойма меншік иесінің Қазақстан Республикасының заңдарында белгіленген міндеттерінен басқа өзге де міндеттері мен жауапкершіліктері болады, оның ішінде:</w:t>
      </w:r>
    </w:p>
    <w:p>
      <w:pPr>
        <w:spacing w:after="0"/>
        <w:ind w:left="0"/>
        <w:jc w:val="both"/>
      </w:pPr>
      <w:r>
        <w:rPr>
          <w:rFonts w:ascii="Times New Roman"/>
          <w:b w:val="false"/>
          <w:i w:val="false"/>
          <w:color w:val="000000"/>
          <w:sz w:val="28"/>
        </w:rPr>
        <w:t>
      тыныштықты сақтау, оның ішінде пәтерде, тұрғын емес үй-жайда және олардың сыртында шұғыл қажеттiкпен байланысы жоқ шу шығаратын, азаматтардың белгілі бір уақыттағы қалыпты демалысы мен тыныштығына кедергi келтiретiн жұмыстарды жүргізбеу;</w:t>
      </w:r>
    </w:p>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осы үшін айқындалған арнаулы орындарда ғана тұтыну;</w:t>
      </w:r>
    </w:p>
    <w:p>
      <w:pPr>
        <w:spacing w:after="0"/>
        <w:ind w:left="0"/>
        <w:jc w:val="both"/>
      </w:pPr>
      <w:r>
        <w:rPr>
          <w:rFonts w:ascii="Times New Roman"/>
          <w:b w:val="false"/>
          <w:i w:val="false"/>
          <w:color w:val="000000"/>
          <w:sz w:val="28"/>
        </w:rPr>
        <w:t xml:space="preserve">
      Қазақстан Республикасының заңнамасында көзделген құрылыс, санитариялық, экологиялық, өртке қарсы және басқа да міндетті нормалар мен қағидаларды сақтау.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68" w:id="371"/>
    <w:p>
      <w:pPr>
        <w:spacing w:after="0"/>
        <w:ind w:left="0"/>
        <w:jc w:val="both"/>
      </w:pPr>
      <w:r>
        <w:rPr>
          <w:rFonts w:ascii="Times New Roman"/>
          <w:b w:val="false"/>
          <w:i w:val="false"/>
          <w:color w:val="000000"/>
          <w:sz w:val="28"/>
        </w:rPr>
        <w:t>
      8.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 бетінше жасасуға міндетті.</w:t>
      </w:r>
    </w:p>
    <w:bookmarkEnd w:id="371"/>
    <w:bookmarkStart w:name="z1869" w:id="372"/>
    <w:p>
      <w:pPr>
        <w:spacing w:after="0"/>
        <w:ind w:left="0"/>
        <w:jc w:val="both"/>
      </w:pPr>
      <w:r>
        <w:rPr>
          <w:rFonts w:ascii="Times New Roman"/>
          <w:b w:val="false"/>
          <w:i w:val="false"/>
          <w:color w:val="000000"/>
          <w:sz w:val="28"/>
        </w:rPr>
        <w:t>
      9. Пәтер меншік иесінің өзге мекенжайда тұруы, сондай-ақ пәтерді, тұрғын емес үй-жайды, орынтұрақ орнын, қойманы мүліктік жалдауға (жалға) беруі пәтер, тұрғын емес үй-жай, орынтұрақ орны, қойма меншік иесінің Қазақстан Республикасының заңдарында, мүліктің меншік иелері бірлестігінің жарғысында, жиналыстың және үй кеңесінің шешімінде айқындалған құқықтарын шектемейді және оны міндеттерінен босатпайды.</w:t>
      </w:r>
    </w:p>
    <w:bookmarkEnd w:id="372"/>
    <w:bookmarkStart w:name="z1870" w:id="373"/>
    <w:p>
      <w:pPr>
        <w:spacing w:after="0"/>
        <w:ind w:left="0"/>
        <w:jc w:val="both"/>
      </w:pPr>
      <w:r>
        <w:rPr>
          <w:rFonts w:ascii="Times New Roman"/>
          <w:b w:val="false"/>
          <w:i w:val="false"/>
          <w:color w:val="000000"/>
          <w:sz w:val="28"/>
        </w:rPr>
        <w:t>
      10. Пәтердің, тұрғын емес үй-жайдың, орынтұрақ орнының, қойманың ағымдағы, жинақтаушы, нысаналы жарналарды және орынтұрақ орындарын, қоймаларды күтіп-ұстауға арналған ағымдағы жарналарды төлейтін әрбір меншік иесінің ағымдағы және жинақ шоттарының жай-күйі туралы ақпарат алуға құқығы бар.</w:t>
      </w:r>
    </w:p>
    <w:bookmarkEnd w:id="373"/>
    <w:bookmarkStart w:name="z1871" w:id="374"/>
    <w:p>
      <w:pPr>
        <w:spacing w:after="0"/>
        <w:ind w:left="0"/>
        <w:jc w:val="both"/>
      </w:pPr>
      <w:r>
        <w:rPr>
          <w:rFonts w:ascii="Times New Roman"/>
          <w:b w:val="false"/>
          <w:i w:val="false"/>
          <w:color w:val="000000"/>
          <w:sz w:val="28"/>
        </w:rPr>
        <w:t>
      11.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 шектеулі пайдалануға беру туралы мүліктік жалдау (жалға беру) шартында белгіленген талаптармен пайдалануға құқылы.</w:t>
      </w:r>
    </w:p>
    <w:bookmarkEnd w:id="374"/>
    <w:p>
      <w:pPr>
        <w:spacing w:after="0"/>
        <w:ind w:left="0"/>
        <w:jc w:val="both"/>
      </w:pPr>
      <w:r>
        <w:rPr>
          <w:rFonts w:ascii="Times New Roman"/>
          <w:b w:val="false"/>
          <w:i w:val="false"/>
          <w:color w:val="000000"/>
          <w:sz w:val="28"/>
        </w:rPr>
        <w:t>
      Бұл ретте жалға алу ақысы мүліктің меншік иелері бірлестігінің ағымдағы шотына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осы кондоминиум объектісіне ашылған шотына есепке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Пәтерлер, тұрғын емес үй-жайлар, орынтұрақ орындары, қоймалар меншік иелерінің кондоминиум объектісін басқаруға арналған жарналары</w:t>
      </w:r>
    </w:p>
    <w:bookmarkStart w:name="z1873" w:id="375"/>
    <w:p>
      <w:pPr>
        <w:spacing w:after="0"/>
        <w:ind w:left="0"/>
        <w:jc w:val="both"/>
      </w:pPr>
      <w:r>
        <w:rPr>
          <w:rFonts w:ascii="Times New Roman"/>
          <w:b w:val="false"/>
          <w:i w:val="false"/>
          <w:color w:val="000000"/>
          <w:sz w:val="28"/>
        </w:rPr>
        <w:t xml:space="preserve">
      1. Пәтерлердің, тұрғын емес үй-жайлардың меншік иелері ағымдағы, жинақтаушы және нысаналы жарналарды төлеуге міндетті. </w:t>
      </w:r>
    </w:p>
    <w:bookmarkEnd w:id="375"/>
    <w:p>
      <w:pPr>
        <w:spacing w:after="0"/>
        <w:ind w:left="0"/>
        <w:jc w:val="both"/>
      </w:pPr>
      <w:r>
        <w:rPr>
          <w:rFonts w:ascii="Times New Roman"/>
          <w:b w:val="false"/>
          <w:i w:val="false"/>
          <w:color w:val="000000"/>
          <w:sz w:val="28"/>
        </w:rPr>
        <w:t>
      Орынтұрақ орындарының, қоймалардың меншік иелері орынтұрақ орындарын, қоймаларды күтіп-ұстауға арналған ағымдағы жарналарды, сондай-ақ жинақтаушы және нысаналы жарналарды төлеуге міндетті.</w:t>
      </w:r>
    </w:p>
    <w:bookmarkStart w:name="z1874" w:id="376"/>
    <w:p>
      <w:pPr>
        <w:spacing w:after="0"/>
        <w:ind w:left="0"/>
        <w:jc w:val="both"/>
      </w:pPr>
      <w:r>
        <w:rPr>
          <w:rFonts w:ascii="Times New Roman"/>
          <w:b w:val="false"/>
          <w:i w:val="false"/>
          <w:color w:val="000000"/>
          <w:sz w:val="28"/>
        </w:rPr>
        <w:t>
      2. Ағымдағы жарналардың мөлшері республикалық маңызы бар қалалардың, астананың, аудандардың, облыстық маңызы бар қалалардың жергілікті өкілді органдары бекіткен кондоминиум объектісін басқаруға арналған жарналардың ең төмен мөлшерінен аз болмауға тиіс.</w:t>
      </w:r>
    </w:p>
    <w:bookmarkEnd w:id="376"/>
    <w:p>
      <w:pPr>
        <w:spacing w:after="0"/>
        <w:ind w:left="0"/>
        <w:jc w:val="both"/>
      </w:pPr>
      <w:r>
        <w:rPr>
          <w:rFonts w:ascii="Times New Roman"/>
          <w:b w:val="false"/>
          <w:i w:val="false"/>
          <w:color w:val="000000"/>
          <w:sz w:val="28"/>
        </w:rPr>
        <w:t>
      Ағымдағы жарналардың ең төмен мөлшері кондоминиум объектісін басқаруға арналған жарналардың ең төмен мөлшерін есептеу әдістемесінің негізінде республикалық бюджет туралы заңда тиісті қаржы жылына белгіленген айлық есептік көрсеткіштің мөлшерлерімен есептеледі.</w:t>
      </w:r>
    </w:p>
    <w:p>
      <w:pPr>
        <w:spacing w:after="0"/>
        <w:ind w:left="0"/>
        <w:jc w:val="both"/>
      </w:pPr>
      <w:r>
        <w:rPr>
          <w:rFonts w:ascii="Times New Roman"/>
          <w:b w:val="false"/>
          <w:i w:val="false"/>
          <w:color w:val="000000"/>
          <w:sz w:val="28"/>
        </w:rPr>
        <w:t>
      Ағымдағы жарналардың мөлшері пәтердің пайдалы алаңына, тұрғын емес үй-жайдың алаңына мөлшерлес белгіленеді.</w:t>
      </w:r>
    </w:p>
    <w:p>
      <w:pPr>
        <w:spacing w:after="0"/>
        <w:ind w:left="0"/>
        <w:jc w:val="both"/>
      </w:pPr>
      <w:r>
        <w:rPr>
          <w:rFonts w:ascii="Times New Roman"/>
          <w:b w:val="false"/>
          <w:i w:val="false"/>
          <w:color w:val="000000"/>
          <w:sz w:val="28"/>
        </w:rPr>
        <w:t>
      Орынтұрақ орындарын, қоймаларды күтіп-ұстауға арналған ағымдағы жарналардың мөлшері кондоминиум объектісін басқаруға арналған жарналардың ең төмен мөлшерін есептеу әдістемесіне сәйкес айқындалады.</w:t>
      </w:r>
    </w:p>
    <w:p>
      <w:pPr>
        <w:spacing w:after="0"/>
        <w:ind w:left="0"/>
        <w:jc w:val="both"/>
      </w:pPr>
      <w:r>
        <w:rPr>
          <w:rFonts w:ascii="Times New Roman"/>
          <w:b w:val="false"/>
          <w:i w:val="false"/>
          <w:color w:val="000000"/>
          <w:sz w:val="28"/>
        </w:rPr>
        <w:t>
      Пәтерлер, тұрғын емес үй-жайлар меншік иелерінің ағымдағы жарналары кондоминиум объектісінің ортақ мүлкін ағымдағы жөндеуге, өрт қауіпсіздігін қамтамасыз етуге, коммуналдық көрсетілетін қызметтерге ақы төлеуге жұмсалады.</w:t>
      </w:r>
    </w:p>
    <w:bookmarkStart w:name="z1875" w:id="377"/>
    <w:p>
      <w:pPr>
        <w:spacing w:after="0"/>
        <w:ind w:left="0"/>
        <w:jc w:val="both"/>
      </w:pPr>
      <w:r>
        <w:rPr>
          <w:rFonts w:ascii="Times New Roman"/>
          <w:b w:val="false"/>
          <w:i w:val="false"/>
          <w:color w:val="000000"/>
          <w:sz w:val="28"/>
        </w:rPr>
        <w:t>
      3. Жинақтаушы жарна пәтердің пайдалы алаңының, тұрғын емес үй-жай, орынтұрақ орны, қойма алаңының бір шаршы метріне есептегенде республикалық бюджет туралы заңда тиісті қаржы жылына белгіленген айлық есептік көрсеткіштің кемінде 0,005 еселенген мөлшерінде кондоминиум объектісінің ортақ мүлкіне күрделі жөндеу жүргізуге ақша жинақтау үшін пәтер, тұрғын емес үй-жай, орынтұрақ орны, қойма меншік иелерінің ай сайынғы міндетті жарналарын қамтиды.</w:t>
      </w:r>
    </w:p>
    <w:bookmarkEnd w:id="377"/>
    <w:p>
      <w:pPr>
        <w:spacing w:after="0"/>
        <w:ind w:left="0"/>
        <w:jc w:val="both"/>
      </w:pPr>
      <w:r>
        <w:rPr>
          <w:rFonts w:ascii="Times New Roman"/>
          <w:b w:val="false"/>
          <w:i w:val="false"/>
          <w:color w:val="000000"/>
          <w:sz w:val="28"/>
        </w:rPr>
        <w:t>
      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орынтұрақ орындары, қоймалар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w:t>
      </w:r>
    </w:p>
    <w:bookmarkStart w:name="z1876" w:id="378"/>
    <w:p>
      <w:pPr>
        <w:spacing w:after="0"/>
        <w:ind w:left="0"/>
        <w:jc w:val="both"/>
      </w:pPr>
      <w:r>
        <w:rPr>
          <w:rFonts w:ascii="Times New Roman"/>
          <w:b w:val="false"/>
          <w:i w:val="false"/>
          <w:color w:val="000000"/>
          <w:sz w:val="28"/>
        </w:rPr>
        <w:t xml:space="preserve">
      4. Нысаналы жарналарды жинау, олардың мөлшері, мерзімдері туралы шешім және өзге де шарттар жиналыста қабылданады. </w:t>
      </w:r>
    </w:p>
    <w:bookmarkEnd w:id="378"/>
    <w:p>
      <w:pPr>
        <w:spacing w:after="0"/>
        <w:ind w:left="0"/>
        <w:jc w:val="both"/>
      </w:pPr>
      <w:r>
        <w:rPr>
          <w:rFonts w:ascii="Times New Roman"/>
          <w:b w:val="false"/>
          <w:i w:val="false"/>
          <w:color w:val="000000"/>
          <w:sz w:val="28"/>
        </w:rPr>
        <w:t>
      Нысаналы жарналар мүліктің меншік иелері бірлестігінің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субъектісінің ағымдағы шотына есепке жатқызылады.</w:t>
      </w:r>
    </w:p>
    <w:bookmarkStart w:name="z1877" w:id="379"/>
    <w:p>
      <w:pPr>
        <w:spacing w:after="0"/>
        <w:ind w:left="0"/>
        <w:jc w:val="both"/>
      </w:pPr>
      <w:r>
        <w:rPr>
          <w:rFonts w:ascii="Times New Roman"/>
          <w:b w:val="false"/>
          <w:i w:val="false"/>
          <w:color w:val="000000"/>
          <w:sz w:val="28"/>
        </w:rPr>
        <w:t>
      5. Кондоминиум объектісін басқаруға арналған шығыстарға жатпайтын қосымша шығыстар жиналыстың шешімінсіз пәтерлердің, тұрғын емес үй-жайлардың, орынтұрақ орындарының, қоймалардың меншік иелеріне жүктелмейді.</w:t>
      </w:r>
    </w:p>
    <w:bookmarkEnd w:id="379"/>
    <w:bookmarkStart w:name="z1878" w:id="380"/>
    <w:p>
      <w:pPr>
        <w:spacing w:after="0"/>
        <w:ind w:left="0"/>
        <w:jc w:val="both"/>
      </w:pPr>
      <w:r>
        <w:rPr>
          <w:rFonts w:ascii="Times New Roman"/>
          <w:b w:val="false"/>
          <w:i w:val="false"/>
          <w:color w:val="000000"/>
          <w:sz w:val="28"/>
        </w:rPr>
        <w:t xml:space="preserve">
      6. Мүліктің меншік иелері бірлестігінің төрағасы немесе кондоминиум объектісін басқару субъектісі кондоминиум объектісінің ортақ мүлкін күтіп-ұстауға тұтынылған коммуналдық көрсетілетін қызметтер үшін ақы төлеуді ағымдағы шоттан жүргізуге міндетті. </w:t>
      </w:r>
    </w:p>
    <w:bookmarkEnd w:id="380"/>
    <w:p>
      <w:pPr>
        <w:spacing w:after="0"/>
        <w:ind w:left="0"/>
        <w:jc w:val="both"/>
      </w:pPr>
      <w:r>
        <w:rPr>
          <w:rFonts w:ascii="Times New Roman"/>
          <w:b w:val="false"/>
          <w:i w:val="false"/>
          <w:color w:val="000000"/>
          <w:sz w:val="28"/>
        </w:rPr>
        <w:t xml:space="preserve">
      Коммуналдық көрсетілетін қызметтерді, энергиямен жабдықтауды және сумен жабдықтауды ұсынатын ұйымдарға ақы төлеу жасалған шарттардың негізінде, пайдалану жауапкершілігі шекарасында белгіленген есепке алу аспаптары бойынша және белгіленген тәртіппен бекітілген тарифтер бойынша жүргізіледі. </w:t>
      </w:r>
    </w:p>
    <w:p>
      <w:pPr>
        <w:spacing w:after="0"/>
        <w:ind w:left="0"/>
        <w:jc w:val="both"/>
      </w:pPr>
      <w:r>
        <w:rPr>
          <w:rFonts w:ascii="Times New Roman"/>
          <w:b w:val="false"/>
          <w:i w:val="false"/>
          <w:color w:val="000000"/>
          <w:sz w:val="28"/>
        </w:rPr>
        <w:t>
      Желілердің теңгерімдік тиесілілігінің шекаралары болмаған жағдайда, шекаралар коммуналдық көрсетілетін қызметтерді ұсынудың үлгілік қағидаларына сәйкес белгіленеді.</w:t>
      </w:r>
    </w:p>
    <w:bookmarkStart w:name="z1879" w:id="381"/>
    <w:p>
      <w:pPr>
        <w:spacing w:after="0"/>
        <w:ind w:left="0"/>
        <w:jc w:val="both"/>
      </w:pPr>
      <w:r>
        <w:rPr>
          <w:rFonts w:ascii="Times New Roman"/>
          <w:b w:val="false"/>
          <w:i w:val="false"/>
          <w:color w:val="000000"/>
          <w:sz w:val="28"/>
        </w:rPr>
        <w:t>
      7. Тұрғын емес үй-жайлардың меншік иелері кондоминиум объектісін басқаруға арналған шығыстардың жылдық сметасында белгіленген шығыстардан артық, өздері жүзеге асыратын өндірістік, сауда және өзге де қызметке байланысты кондоминиум объектісінің ортақ мүлкін пайдалану бойынша шығыстарды өтеуге міндетті.</w:t>
      </w:r>
    </w:p>
    <w:bookmarkEnd w:id="381"/>
    <w:p>
      <w:pPr>
        <w:spacing w:after="0"/>
        <w:ind w:left="0"/>
        <w:jc w:val="both"/>
      </w:pPr>
      <w:r>
        <w:rPr>
          <w:rFonts w:ascii="Times New Roman"/>
          <w:b w:val="false"/>
          <w:i w:val="false"/>
          <w:color w:val="000000"/>
          <w:sz w:val="28"/>
        </w:rPr>
        <w:t>
      Пәтерлер, тұрғын емес үй-жайлар, орынтұрақ орындары, қоймалар меншік иелерінің өздеріне мүліктің меншік иелері бірлестігі немесе кондоминиум объектісін басқару субъектісі берген шектеулі пайдаланылатын ортақ мүлікті немесе жер учаскесін жеке пайдалануға байланысты жарналары да осындай тәртіппен төленеді.</w:t>
      </w:r>
    </w:p>
    <w:p>
      <w:pPr>
        <w:spacing w:after="0"/>
        <w:ind w:left="0"/>
        <w:jc w:val="both"/>
      </w:pPr>
      <w:r>
        <w:rPr>
          <w:rFonts w:ascii="Times New Roman"/>
          <w:b w:val="false"/>
          <w:i w:val="false"/>
          <w:color w:val="000000"/>
          <w:sz w:val="28"/>
        </w:rPr>
        <w:t>
      Кондоминиум объектісінің ортақ мүлкін жеке мақсаттар үшін пайдалануға байланысты шығыстарды пәтердің, тұрғын емес үй-жайдың, орынтұрақ орнының, қойманың осы мүлікті шектеулі пайдалану құқығы тиесілі меншік иесі, сондай-ақ үшінші тұлға өтеуге тиіс.</w:t>
      </w:r>
    </w:p>
    <w:bookmarkStart w:name="z1880" w:id="382"/>
    <w:p>
      <w:pPr>
        <w:spacing w:after="0"/>
        <w:ind w:left="0"/>
        <w:jc w:val="both"/>
      </w:pPr>
      <w:r>
        <w:rPr>
          <w:rFonts w:ascii="Times New Roman"/>
          <w:b w:val="false"/>
          <w:i w:val="false"/>
          <w:color w:val="000000"/>
          <w:sz w:val="28"/>
        </w:rPr>
        <w:t>
      8. Пәтерлер, тұрғын емес үй-жайлар, орынтұрақ орындары, қоймалар меншік иелерінің ағымдағы, жинақтаушы жарналарды және орынтұрақ орнын, қойманы күтіп-ұстауға арналған ағымдағы жарналарды төлеуі есепті айдан кейінгі айдың жиырма бесіне дейін қоса алғанда жүргізіледі.</w:t>
      </w:r>
    </w:p>
    <w:bookmarkEnd w:id="382"/>
    <w:bookmarkStart w:name="z1881" w:id="383"/>
    <w:p>
      <w:pPr>
        <w:spacing w:after="0"/>
        <w:ind w:left="0"/>
        <w:jc w:val="both"/>
      </w:pPr>
      <w:r>
        <w:rPr>
          <w:rFonts w:ascii="Times New Roman"/>
          <w:b w:val="false"/>
          <w:i w:val="false"/>
          <w:color w:val="000000"/>
          <w:sz w:val="28"/>
        </w:rPr>
        <w:t>
      9. Пәтерлердің, тұрғын емес үй-жайлардың меншік иелері ағымдағы және жинақтаушы жарналарды уақтылы төлемеген, орынтұрақ орындарының, қоймалардың меншік иелері орынтұрақ орнын, қойманы күтіп-ұстауға арналған ағымдағы жарналарды, сондай-ақ нысаналы жарналарды уақтылы төлемеген кезде осы баптың 8-тармағында белгіленген күннен кейінгі күннен бастап Қазақстан Республикасының заңнамасына сәйкес өсімпұлдар есепке жазылады.</w:t>
      </w:r>
    </w:p>
    <w:bookmarkEnd w:id="383"/>
    <w:p>
      <w:pPr>
        <w:spacing w:after="0"/>
        <w:ind w:left="0"/>
        <w:jc w:val="both"/>
      </w:pPr>
      <w:r>
        <w:rPr>
          <w:rFonts w:ascii="Times New Roman"/>
          <w:b w:val="false"/>
          <w:i w:val="false"/>
          <w:color w:val="000000"/>
          <w:sz w:val="28"/>
        </w:rPr>
        <w:t>
      Талап қоюдың ескіру мерзімі осы тармақтың бірінші бөлігінде көзделген төлемдер бойынша берешекті өтеу жөніндегі талапқа қолданылмайды.</w:t>
      </w:r>
    </w:p>
    <w:bookmarkStart w:name="z1882" w:id="384"/>
    <w:p>
      <w:pPr>
        <w:spacing w:after="0"/>
        <w:ind w:left="0"/>
        <w:jc w:val="both"/>
      </w:pPr>
      <w:r>
        <w:rPr>
          <w:rFonts w:ascii="Times New Roman"/>
          <w:b w:val="false"/>
          <w:i w:val="false"/>
          <w:color w:val="000000"/>
          <w:sz w:val="28"/>
        </w:rPr>
        <w:t>
      10. Пәтердің, тұрғын емес үй-жайдың, орынтұрақ орнының, қойманың меншік иесі осы Заңның 42-бабы 5-тармағының 7), 8), 9), 10) және 11) тармақшаларында айқындалған жарналар бойынша берешекті өтемеген кезде мүліктің меншік иелері бірлестігінің төрағасы немесе кондоминиум объектісін басқару субъектісі төлемнің белгіленген күнінен кейін екі ай өткен соң нотариусқа немесе сотқа берешекті өндіріп алу туралы өтініш жасауға құқылы.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34-2-бап. Кондоминиум объектісінің ортақ мүлкін күрделі жөндеуді қаржыландырудың ерекшеліктері</w:t>
      </w:r>
    </w:p>
    <w:bookmarkStart w:name="z1884" w:id="385"/>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мүліктің меншік иелері бірлестігінің төрағасы не кондоминиум объектісін басқару субъектісі күнтізбелік он бес күн ішінде екінші деңгейдегі банктердің бірінде жинақ шотын ашады.</w:t>
      </w:r>
    </w:p>
    <w:bookmarkEnd w:id="385"/>
    <w:bookmarkStart w:name="z1885" w:id="386"/>
    <w:p>
      <w:pPr>
        <w:spacing w:after="0"/>
        <w:ind w:left="0"/>
        <w:jc w:val="both"/>
      </w:pPr>
      <w:r>
        <w:rPr>
          <w:rFonts w:ascii="Times New Roman"/>
          <w:b w:val="false"/>
          <w:i w:val="false"/>
          <w:color w:val="000000"/>
          <w:sz w:val="28"/>
        </w:rPr>
        <w:t>
      2. Кондоминиум объектісінің ортақ мүлкін күрделі жөндеуге ақша жинақтауға қатысу екінші деңгейдегі банктер үшін құқық болып табылады. Олар кондоминиум объектісінің ортақ мүлкін күрделі жөндеуге ақша жинақтауға қатысқан жағдайда екінші деңгейдегі банктер Қазақстан Республикасы заңдарының талаптарын сақтауға тиіс.</w:t>
      </w:r>
    </w:p>
    <w:bookmarkEnd w:id="386"/>
    <w:bookmarkStart w:name="z1886" w:id="387"/>
    <w:p>
      <w:pPr>
        <w:spacing w:after="0"/>
        <w:ind w:left="0"/>
        <w:jc w:val="both"/>
      </w:pPr>
      <w:r>
        <w:rPr>
          <w:rFonts w:ascii="Times New Roman"/>
          <w:b w:val="false"/>
          <w:i w:val="false"/>
          <w:color w:val="000000"/>
          <w:sz w:val="28"/>
        </w:rPr>
        <w:t>
      3. Тұрғын үй инспекциясы кондоминиум объектісінің ортақ мүлкіне бюджет қаражаты есебінен күрделі жөндеу жүргізуді талап ететін көппәтерлі тұрғын үйлердің тізбесіне көппәтерлі тұрғын үйді қосқан кезде кондоминиум объектісінің ортақ мүлкін жергілікті бюджет қаражаты есебінен күрделі жөндеуге жобалау ұйымын айқындауға және жобалау-сметалық құжаттаманы дайындауға конкурс өткізеді.</w:t>
      </w:r>
    </w:p>
    <w:bookmarkEnd w:id="387"/>
    <w:bookmarkStart w:name="z1887" w:id="388"/>
    <w:p>
      <w:pPr>
        <w:spacing w:after="0"/>
        <w:ind w:left="0"/>
        <w:jc w:val="both"/>
      </w:pPr>
      <w:r>
        <w:rPr>
          <w:rFonts w:ascii="Times New Roman"/>
          <w:b w:val="false"/>
          <w:i w:val="false"/>
          <w:color w:val="000000"/>
          <w:sz w:val="28"/>
        </w:rPr>
        <w:t>
      4. Кондоминиум объектісінің ортақ мүлкіне күрделі жөндеу жүргізу үшін мердігерді таңдауды, егер жиналыста бұл құқық үй кеңесіне немесе кондоминиум объектісін басқару субъектісіне берілген болса, олар жүзеге асырады.</w:t>
      </w:r>
    </w:p>
    <w:bookmarkEnd w:id="388"/>
    <w:bookmarkStart w:name="z1888" w:id="389"/>
    <w:p>
      <w:pPr>
        <w:spacing w:after="0"/>
        <w:ind w:left="0"/>
        <w:jc w:val="both"/>
      </w:pPr>
      <w:r>
        <w:rPr>
          <w:rFonts w:ascii="Times New Roman"/>
          <w:b w:val="false"/>
          <w:i w:val="false"/>
          <w:color w:val="000000"/>
          <w:sz w:val="28"/>
        </w:rPr>
        <w:t>
      5. Жергілікті атқарушы органдар жергілікті бюджет қаражаты болған кезде, тұрғын үй инспекциясы күрделі жөндеу жүргізуді талап ететін көппәтерлі тұрғын үйлердің тізбесіне көппәтерлі тұрғын үйді қосқан кезде жобалау-сметалық құжаттамасы бар кондоминиум объектісінің ортақ мүлкіне күрделі жөндеуді пәтерлер, тұрғын емес үй-жайлар, орынтұрақ орындары, қоймалар меншік иелерінің қаражатты қайтаруын қамтамасыз ету шартымен жүргізуге құқылы.</w:t>
      </w:r>
    </w:p>
    <w:bookmarkEnd w:id="389"/>
    <w:p>
      <w:pPr>
        <w:spacing w:after="0"/>
        <w:ind w:left="0"/>
        <w:jc w:val="both"/>
      </w:pPr>
      <w:r>
        <w:rPr>
          <w:rFonts w:ascii="Times New Roman"/>
          <w:b w:val="false"/>
          <w:i w:val="false"/>
          <w:color w:val="000000"/>
          <w:sz w:val="28"/>
        </w:rPr>
        <w:t>
      Кондоминиум объектісінің ортақ мүлкін күрделі жөндеуге жұмсалған нақты шығындарды пәтерлердің, тұрғын емес үй-жайлардың, орынтұрақ орындарының, қоймалардың барлық меншік иелері дара (бөлек) меншіктегі пәтердің пайдалы алаңына, тұрғын емес үй-жайдың, орынтұрақ орнының, қойманың алаңына пропорционалды түрде өтейді.</w:t>
      </w:r>
    </w:p>
    <w:bookmarkStart w:name="z1889" w:id="390"/>
    <w:p>
      <w:pPr>
        <w:spacing w:after="0"/>
        <w:ind w:left="0"/>
        <w:jc w:val="both"/>
      </w:pPr>
      <w:r>
        <w:rPr>
          <w:rFonts w:ascii="Times New Roman"/>
          <w:b w:val="false"/>
          <w:i w:val="false"/>
          <w:color w:val="000000"/>
          <w:sz w:val="28"/>
        </w:rPr>
        <w:t>
      6. Көппәтерлі тұрғын үй кіреберістерінің бірінің лифтін бюджет қаражаты есебінен ауыстыруды (жөндеуді) ұйымдастыру және қаржыландыру көппәтерлі тұрғын үйдің осы кіреберісіндегі пәтерлер, тұрғын емес үй-жайлар меншік иелерінің қаражатты қайтаруын қамтамасыз ету шартымен жүзеге асырылған жағдайда, олар көппәтерлі тұрғын үйдің осы кіреберісіндегі пәтерлер, тұрғын емес үй-жайлар меншік иелерінің жалпы санының үштен екісінен астамының келісімі болған кезде, жиналыстың тиісті хаттамасын ресімдей отырып, көппәтерлі тұрғын үйдің осы кіреберісіндегі лифтіні ауыстыру (жөндеу) туралы шешім қабылдауы мүмкін.</w:t>
      </w:r>
    </w:p>
    <w:bookmarkEnd w:id="390"/>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34-2-баппен толықтырылды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Үй-жайлардың (пәтерлердің) меншік иелерiнiң мiндеттерi</w:t>
      </w:r>
    </w:p>
    <w:p>
      <w:pPr>
        <w:spacing w:after="0"/>
        <w:ind w:left="0"/>
        <w:jc w:val="both"/>
      </w:pPr>
      <w:r>
        <w:rPr>
          <w:rFonts w:ascii="Times New Roman"/>
          <w:b w:val="false"/>
          <w:i w:val="false"/>
          <w:color w:val="ff0000"/>
          <w:sz w:val="28"/>
        </w:rPr>
        <w:t xml:space="preserve">
      Ескерту. 35-бап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36-бап. Пәтерді жалдаушының (қосымша жалдаушының), тұрғын емес үй-жайды, орынтұрақ орнын, қойманы жалға алушының мiндеттерi</w:t>
      </w:r>
    </w:p>
    <w:p>
      <w:pPr>
        <w:spacing w:after="0"/>
        <w:ind w:left="0"/>
        <w:jc w:val="both"/>
      </w:pPr>
      <w:r>
        <w:rPr>
          <w:rFonts w:ascii="Times New Roman"/>
          <w:b w:val="false"/>
          <w:i w:val="false"/>
          <w:color w:val="000000"/>
          <w:sz w:val="28"/>
        </w:rPr>
        <w:t>
      1. Пәтерді жалдаушының (қосымша жалдаушының), тұрғын емес үй-жайды, орынтұрақ орнын, қойманы жалға алушының пәтерді, тұрғын емес үй-жайды, орынтұрақ орнын, қойманы (немесе олардың бір бөлігін) жалдау (қосымша жалдау), жалға беру шарты негізінде ғана тұрақты немесе уақытша иеленуге немесе пайдалануға құқығы бар.</w:t>
      </w:r>
    </w:p>
    <w:p>
      <w:pPr>
        <w:spacing w:after="0"/>
        <w:ind w:left="0"/>
        <w:jc w:val="both"/>
      </w:pPr>
      <w:r>
        <w:rPr>
          <w:rFonts w:ascii="Times New Roman"/>
          <w:b w:val="false"/>
          <w:i w:val="false"/>
          <w:color w:val="000000"/>
          <w:sz w:val="28"/>
        </w:rPr>
        <w:t>
      Жеке тұрғын үй қорынан пәтер жалдаушының (қосымша жалдаушының), тұрғын емес үй-жайды, орынтұрақ орнын, қойманы жалға алушының жиналыста дауыс беруге құқығы жоқ және олар кондоминиум объектісін басқаруға өзгеше түрде қатыса алмайды.</w:t>
      </w:r>
    </w:p>
    <w:p>
      <w:pPr>
        <w:spacing w:after="0"/>
        <w:ind w:left="0"/>
        <w:jc w:val="both"/>
      </w:pPr>
      <w:r>
        <w:rPr>
          <w:rFonts w:ascii="Times New Roman"/>
          <w:b w:val="false"/>
          <w:i w:val="false"/>
          <w:color w:val="000000"/>
          <w:sz w:val="28"/>
        </w:rPr>
        <w:t>
      Мемлекеттік тұрғын үй қорынан берілген тұрғынжайды жалдау (қосымша жалдау) шартында жалға беруші жалдаушының (қосымша жалдаушының) кондоминиум объектісін басқаруға қатысу мүмкіндігін және дауыс беру құқығын көздеуге құқылы.</w:t>
      </w:r>
    </w:p>
    <w:p>
      <w:pPr>
        <w:spacing w:after="0"/>
        <w:ind w:left="0"/>
        <w:jc w:val="both"/>
      </w:pPr>
      <w:r>
        <w:rPr>
          <w:rFonts w:ascii="Times New Roman"/>
          <w:b w:val="false"/>
          <w:i w:val="false"/>
          <w:color w:val="000000"/>
          <w:sz w:val="28"/>
        </w:rPr>
        <w:t>
      2. Пәтерді жалдаушының (қосымша жалдаушының), тұрғын емес үй-жайды, орынтұрақ орнын, қойманы жалға алушының Қазақстан Республикасының заңдарында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тыныштықты сақтау, оның ішінде тұрғынжайда және оның сыртында шұғыл қажеттiкпен байланысы жоқ шу шығаратын, азаматтардың белгілі бір уақыттағы қалыпты демалысы мен тыныштығына кедергi келтiретiн жұмыстарды жүргізбеу;</w:t>
      </w:r>
    </w:p>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қорқорға арналған темекіні, қорқор қоспасын, темекі қыздыруға арналған жүйелерді осы үшін айқындалған арнаулы орындарда ғана тұтыну;</w:t>
      </w:r>
    </w:p>
    <w:p>
      <w:pPr>
        <w:spacing w:after="0"/>
        <w:ind w:left="0"/>
        <w:jc w:val="both"/>
      </w:pPr>
      <w:r>
        <w:rPr>
          <w:rFonts w:ascii="Times New Roman"/>
          <w:b w:val="false"/>
          <w:i w:val="false"/>
          <w:color w:val="000000"/>
          <w:sz w:val="28"/>
        </w:rPr>
        <w:t>
      Қазақстан Республикасының заңнамасында көзделген құрылыс, санитариялық, экологиялық, өртке қарсы және басқа да міндетті нормалар мен қағидаларды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Тұрғын емес үй-жайлар иелерiнiң құқықтары мен мiндеттерiнiң ерекшелiктерi </w:t>
      </w:r>
    </w:p>
    <w:p>
      <w:pPr>
        <w:spacing w:after="0"/>
        <w:ind w:left="0"/>
        <w:jc w:val="both"/>
      </w:pPr>
      <w:r>
        <w:rPr>
          <w:rFonts w:ascii="Times New Roman"/>
          <w:b w:val="false"/>
          <w:i w:val="false"/>
          <w:color w:val="ff0000"/>
          <w:sz w:val="28"/>
        </w:rPr>
        <w:t xml:space="preserve">
      Ескерту. 37-бап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38-бап. Кондоминиум объектісінің ортақ мүлкіне қол жеткізу</w:t>
      </w:r>
    </w:p>
    <w:p>
      <w:pPr>
        <w:spacing w:after="0"/>
        <w:ind w:left="0"/>
        <w:jc w:val="both"/>
      </w:pPr>
      <w:r>
        <w:rPr>
          <w:rFonts w:ascii="Times New Roman"/>
          <w:b w:val="false"/>
          <w:i w:val="false"/>
          <w:color w:val="ff0000"/>
          <w:sz w:val="28"/>
        </w:rPr>
        <w:t xml:space="preserve">
      Ескерту. 38-баптың тақырыбы жаңа редакцияда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Пәтерде, тұрғын емес үй-жайда, орынтұрақ орнында, қоймада орналасқан кондоминиум объектісінің ортақ мүлкіне қол жеткізу меншік иесі, жалдаушы (қосымша жалдаушы) не меншік иесінің, жалға алушының пәтерінде тұратын не болатын не тұрғын емес үй-жайда, орынтұрақ орнында, қоймада болатын өзге де адам хабардар етілген кезде жүзеге асырылады.</w:t>
      </w:r>
    </w:p>
    <w:p>
      <w:pPr>
        <w:spacing w:after="0"/>
        <w:ind w:left="0"/>
        <w:jc w:val="both"/>
      </w:pPr>
      <w:r>
        <w:rPr>
          <w:rFonts w:ascii="Times New Roman"/>
          <w:b w:val="false"/>
          <w:i w:val="false"/>
          <w:color w:val="000000"/>
          <w:sz w:val="28"/>
        </w:rPr>
        <w:t>
      Пәтерде, тұрғын емес үй-жайда, орынтұрақ орнында, қоймада орналасқан кондоминиум объектісі ортақ мүлкінің жай-күйін тексеру, оны жөндеу немесе ауыстыру қажет болған жағдайда, меншік иесі, жалдаушы (қосымша жалдаушы) не меншік иесінің (жалға алушының) пәтерінде тұратын не болатын не тұрғын емес үй-жайда, орынтұрақ орнында, қоймада болатын өзге де адам пәтерлердің, тұрғын емес үй-жайлардың, орынтұрақ орындарының, қоймалардың меншік иелерін, үй кеңесінің мүшелерін, мүліктің меншік иелері бірлестігінің төрағасын немесе кондоминиум объектісін басқару субъектісінің өкілдерін кіргізуге міндетті.</w:t>
      </w:r>
    </w:p>
    <w:p>
      <w:pPr>
        <w:spacing w:after="0"/>
        <w:ind w:left="0"/>
        <w:jc w:val="both"/>
      </w:pPr>
      <w:r>
        <w:rPr>
          <w:rFonts w:ascii="Times New Roman"/>
          <w:b w:val="false"/>
          <w:i w:val="false"/>
          <w:color w:val="000000"/>
          <w:sz w:val="28"/>
        </w:rPr>
        <w:t>
      Бұл ретте пәтерде, тұрғын емес үй-жайда, орынтұрақ орнында, қоймада орналасқан кондоминиум объектісінің ортақ мүлкіне қол жеткізуді шектейтін конструкцияларды бөлшектеуді пәтердің, тұрғын емес үй-жайдың, орынтұрақ орнының, қойманың меншік иесі дереу, дербес және өз есебінен жүргізеді.</w:t>
      </w:r>
    </w:p>
    <w:p>
      <w:pPr>
        <w:spacing w:after="0"/>
        <w:ind w:left="0"/>
        <w:jc w:val="both"/>
      </w:pPr>
      <w:r>
        <w:rPr>
          <w:rFonts w:ascii="Times New Roman"/>
          <w:b w:val="false"/>
          <w:i w:val="false"/>
          <w:color w:val="000000"/>
          <w:sz w:val="28"/>
        </w:rPr>
        <w:t>
      Адамның денсаулығына немесе өмiрiне қатер төндiретiн және (немесе) меншік иесінің, жалдаушының (қосымша жалдаушының) не меншік иесінің (жалға алушының) пәтерінде тұратын не тұрғын емес үй-жайда, орынтұрақ орнында, қоймада болатын өзге де адам мүлкінің бүлінуіне алып келетін авариялық жағдайларда немесе өзге де төтенше ахуалдар кезінде пәтерде, тұрғын емес үй-жайда, орынтұрақ орнында, қоймада орналасқан кондоминиум объектісінің ортақ мүлкіне қол жеткізуге пәтердің меншік иесін, оны жалдаушыны (қосымша жалдаушыны), тұрғын емес үй-жайдың, орынтұрақ орнының, қойманың меншік иесін (жалға алушыны) күні бұрын хабардар етпей де рұқсат етiлуге тиiс.</w:t>
      </w:r>
    </w:p>
    <w:p>
      <w:pPr>
        <w:spacing w:after="0"/>
        <w:ind w:left="0"/>
        <w:jc w:val="both"/>
      </w:pPr>
      <w:r>
        <w:rPr>
          <w:rFonts w:ascii="Times New Roman"/>
          <w:b w:val="false"/>
          <w:i w:val="false"/>
          <w:color w:val="000000"/>
          <w:sz w:val="28"/>
        </w:rPr>
        <w:t>
      Адамның денсаулығына немесе өміріне қатер төндіретін және (немесе) меншік иесінің, жалдаушының (қосымша жалдаушының) не меншік иесінің пәтерінде тұратын не тұрғын емес үй-жайда, орынтұрақ орнында, қоймада болатын өзге де адамның, тұрғын емес үй-жайды, орынтұрақ орнын, қойманы жалға алушының мүлкінің бүлінуіне алып келетін және (немесе) кондоминиум объектісінің ортақ мүлкінің бүлінуіне алып келетін авариялық жағдайды оқшаулау және (немесе) жою мақсатында немесе өзге де төтенше жағдай кезінде мүліктің меншік иелері бірлестігі төрағасының немесе кондоминиум объектісін басқару субъектісі өкілінің авариялық жағдай немесе өзге де төтенше жағдай оқшауланған және (немесе) жойылған кезге дейін үйге ортақ инженерлік жүйелерге және (немесе) коммуналдық көрсетілетін қызметтерге қолжетімділіктен айыруға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Пәтерге, тұрғын емес үй-жайға, орынтұрақ орнына, қоймаға, кондоминиум объектісінің ортақ мүлкіне келтірілген залалдың орнын толтыру</w:t>
      </w:r>
    </w:p>
    <w:p>
      <w:pPr>
        <w:spacing w:after="0"/>
        <w:ind w:left="0"/>
        <w:jc w:val="both"/>
      </w:pPr>
      <w:r>
        <w:rPr>
          <w:rFonts w:ascii="Times New Roman"/>
          <w:b w:val="false"/>
          <w:i w:val="false"/>
          <w:color w:val="ff0000"/>
          <w:sz w:val="28"/>
        </w:rPr>
        <w:t xml:space="preserve">
      Ескерту. 39-тармақтың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6" w:id="391"/>
    <w:p>
      <w:pPr>
        <w:spacing w:after="0"/>
        <w:ind w:left="0"/>
        <w:jc w:val="both"/>
      </w:pPr>
      <w:r>
        <w:rPr>
          <w:rFonts w:ascii="Times New Roman"/>
          <w:b w:val="false"/>
          <w:i w:val="false"/>
          <w:color w:val="000000"/>
          <w:sz w:val="28"/>
        </w:rPr>
        <w:t>
      1. Егер пәтердің, тұрғын емес үй-жайдың, орынтұрақ орнының, қойманың меншік иесі басқа пәтерге, тұрғын емес үй-жайға, орынтұрақ орнына, қоймаға, кондоминиум объектісінің ортақ мүлкіне залал келтірсе, ол залалды жоюға не оны жою бойынша шығыстардың орнын толтыруға міндетті.</w:t>
      </w:r>
    </w:p>
    <w:bookmarkEnd w:id="391"/>
    <w:bookmarkStart w:name="z977" w:id="392"/>
    <w:p>
      <w:pPr>
        <w:spacing w:after="0"/>
        <w:ind w:left="0"/>
        <w:jc w:val="both"/>
      </w:pPr>
      <w:r>
        <w:rPr>
          <w:rFonts w:ascii="Times New Roman"/>
          <w:b w:val="false"/>
          <w:i w:val="false"/>
          <w:color w:val="000000"/>
          <w:sz w:val="28"/>
        </w:rPr>
        <w:t xml:space="preserve">
      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 орынтұрақ орнын, қойманы жалға алушы, егер олар тікелей залал келтірсе, меншік иесімен бірлесіп көтереді. </w:t>
      </w:r>
    </w:p>
    <w:bookmarkEnd w:id="392"/>
    <w:bookmarkStart w:name="z1890" w:id="393"/>
    <w:p>
      <w:pPr>
        <w:spacing w:after="0"/>
        <w:ind w:left="0"/>
        <w:jc w:val="both"/>
      </w:pPr>
      <w:r>
        <w:rPr>
          <w:rFonts w:ascii="Times New Roman"/>
          <w:b w:val="false"/>
          <w:i w:val="false"/>
          <w:color w:val="000000"/>
          <w:sz w:val="28"/>
        </w:rPr>
        <w:t>
      3. Кондоминиум объектісін басқару жөніндегі функцияны орындау процесінде пәтерлердің, тұрғын емес үй-жайлардың, орынтұрақ орындарының, қоймалардың меншік иелеріне келтірілген шығындарды өтеу Қазақстан Республикасының азаматтық заңнамасына сәйкес жүзеге асырылады.</w:t>
      </w:r>
    </w:p>
    <w:bookmarkEnd w:id="393"/>
    <w:bookmarkStart w:name="z1891" w:id="394"/>
    <w:p>
      <w:pPr>
        <w:spacing w:after="0"/>
        <w:ind w:left="0"/>
        <w:jc w:val="both"/>
      </w:pPr>
      <w:r>
        <w:rPr>
          <w:rFonts w:ascii="Times New Roman"/>
          <w:b w:val="false"/>
          <w:i w:val="false"/>
          <w:color w:val="000000"/>
          <w:sz w:val="28"/>
        </w:rPr>
        <w:t xml:space="preserve">
      4. Мүліктің меншік иелері бірлестігінің төрағасы немесе кондоминиум объектісін басқару субъектісінің өкілі не үй кеңесі мүшелерінің бірі авариялық жағдай немесе төтенше жағдай фактісі туралы актіні фото және бейнетіркеу арқылы туындау күнін, орнын, уақытын және себебін көрсете отырып жасауға міндетті. </w:t>
      </w:r>
    </w:p>
    <w:bookmarkEnd w:id="394"/>
    <w:p>
      <w:pPr>
        <w:spacing w:after="0"/>
        <w:ind w:left="0"/>
        <w:jc w:val="both"/>
      </w:pPr>
      <w:r>
        <w:rPr>
          <w:rFonts w:ascii="Times New Roman"/>
          <w:b w:val="false"/>
          <w:i w:val="false"/>
          <w:color w:val="000000"/>
          <w:sz w:val="28"/>
        </w:rPr>
        <w:t>
      Бұл актіге пәтердің меншік иесі, оны жалдаушы (қосымша жалдаушы), тұрғын емес үй-жайдың меншік иесі (жалға алушы) не пәтерде тұратын немесе тұрғын емес үй-жайда, орынтұрақ орнында, қоймада болатын, залал келтірілген өзге де адам, залал келтірген меншік иесі, сондай-ақ мүліктің меншік иелері бірлестігінің төрағасы немесе басқару субъектісінің өкілі не үй кеңесінің мүшесі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Пәтердің, тұрғын емес үй-жайдың, орынтұрақ орнының, қойманың конструкциялық бөлігін өзгерту</w:t>
      </w:r>
    </w:p>
    <w:p>
      <w:pPr>
        <w:spacing w:after="0"/>
        <w:ind w:left="0"/>
        <w:jc w:val="both"/>
      </w:pPr>
      <w:r>
        <w:rPr>
          <w:rFonts w:ascii="Times New Roman"/>
          <w:b w:val="false"/>
          <w:i w:val="false"/>
          <w:color w:val="ff0000"/>
          <w:sz w:val="28"/>
        </w:rPr>
        <w:t xml:space="preserve">
      Ескерту. 40-баптың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8" w:id="395"/>
    <w:p>
      <w:pPr>
        <w:spacing w:after="0"/>
        <w:ind w:left="0"/>
        <w:jc w:val="both"/>
      </w:pPr>
      <w:r>
        <w:rPr>
          <w:rFonts w:ascii="Times New Roman"/>
          <w:b w:val="false"/>
          <w:i w:val="false"/>
          <w:color w:val="000000"/>
          <w:sz w:val="28"/>
        </w:rPr>
        <w:t>
      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395"/>
    <w:bookmarkStart w:name="z1567" w:id="396"/>
    <w:p>
      <w:pPr>
        <w:spacing w:after="0"/>
        <w:ind w:left="0"/>
        <w:jc w:val="both"/>
      </w:pPr>
      <w:r>
        <w:rPr>
          <w:rFonts w:ascii="Times New Roman"/>
          <w:b w:val="false"/>
          <w:i w:val="false"/>
          <w:color w:val="000000"/>
          <w:sz w:val="28"/>
        </w:rPr>
        <w:t>
      1-1. Кондоминиум объектісінің ортақ мүлкі құрамына кіретін паркингтің немесе орынтұрақ орнының не қойманың конструкциялық бөлігін және функционалдық мақсатын өзгертуге тыйым салынады.</w:t>
      </w:r>
    </w:p>
    <w:bookmarkEnd w:id="396"/>
    <w:bookmarkStart w:name="z979" w:id="397"/>
    <w:p>
      <w:pPr>
        <w:spacing w:after="0"/>
        <w:ind w:left="0"/>
        <w:jc w:val="both"/>
      </w:pPr>
      <w:r>
        <w:rPr>
          <w:rFonts w:ascii="Times New Roman"/>
          <w:b w:val="false"/>
          <w:i w:val="false"/>
          <w:color w:val="000000"/>
          <w:sz w:val="28"/>
        </w:rPr>
        <w:t>
      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bookmarkEnd w:id="397"/>
    <w:p>
      <w:pPr>
        <w:spacing w:after="0"/>
        <w:ind w:left="0"/>
        <w:jc w:val="both"/>
      </w:pPr>
      <w:r>
        <w:rPr>
          <w:rFonts w:ascii="Times New Roman"/>
          <w:b w:val="false"/>
          <w:i w:val="false"/>
          <w:color w:val="000000"/>
          <w:sz w:val="28"/>
        </w:rPr>
        <w:t xml:space="preserve">
      Тұрғын емес үй-жайлар пәтерлерден оқшауланған болуға және олармен ортақ кіру (шығу) жері болмауға тиіс. </w:t>
      </w:r>
    </w:p>
    <w:bookmarkStart w:name="z980" w:id="398"/>
    <w:p>
      <w:pPr>
        <w:spacing w:after="0"/>
        <w:ind w:left="0"/>
        <w:jc w:val="both"/>
      </w:pPr>
      <w:r>
        <w:rPr>
          <w:rFonts w:ascii="Times New Roman"/>
          <w:b w:val="false"/>
          <w:i w:val="false"/>
          <w:color w:val="000000"/>
          <w:sz w:val="28"/>
        </w:rPr>
        <w:t>
      3. Пәтерлерді, тұрғын емес үй-жайларды қайта жабдықтау және (немесе) қайта жоспарлау кезінде, егер өзгерістер:</w:t>
      </w:r>
    </w:p>
    <w:bookmarkEnd w:id="398"/>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xml:space="preserve">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 </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981" w:id="399"/>
    <w:p>
      <w:pPr>
        <w:spacing w:after="0"/>
        <w:ind w:left="0"/>
        <w:jc w:val="both"/>
      </w:pPr>
      <w:r>
        <w:rPr>
          <w:rFonts w:ascii="Times New Roman"/>
          <w:b w:val="false"/>
          <w:i w:val="false"/>
          <w:color w:val="000000"/>
          <w:sz w:val="28"/>
        </w:rPr>
        <w:t>
      4. Үйге ортақ инженерлік жүйелерге көппәтерлі тұрғын үйдегі пәтерден, тұрғын емес үй-жайдан, орынтұрақ орнынан, қоймадан тыс жердегі немесе олардың ішіндегі және екі және одан көп пәтерге, тұрғын емес үй-жайға, орынтұрақ орнына, қоймаға қызмет көрсететін жүйелер, атап айтқанда:</w:t>
      </w:r>
    </w:p>
    <w:bookmarkEnd w:id="399"/>
    <w:p>
      <w:pPr>
        <w:spacing w:after="0"/>
        <w:ind w:left="0"/>
        <w:jc w:val="both"/>
      </w:pPr>
      <w:r>
        <w:rPr>
          <w:rFonts w:ascii="Times New Roman"/>
          <w:b w:val="false"/>
          <w:i w:val="false"/>
          <w:color w:val="000000"/>
          <w:sz w:val="28"/>
        </w:rPr>
        <w:t>
      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pPr>
        <w:spacing w:after="0"/>
        <w:ind w:left="0"/>
        <w:jc w:val="both"/>
      </w:pPr>
      <w:r>
        <w:rPr>
          <w:rFonts w:ascii="Times New Roman"/>
          <w:b w:val="false"/>
          <w:i w:val="false"/>
          <w:color w:val="000000"/>
          <w:sz w:val="28"/>
        </w:rPr>
        <w:t>
      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pPr>
        <w:spacing w:after="0"/>
        <w:ind w:left="0"/>
        <w:jc w:val="both"/>
      </w:pPr>
      <w:r>
        <w:rPr>
          <w:rFonts w:ascii="Times New Roman"/>
          <w:b w:val="false"/>
          <w:i w:val="false"/>
          <w:color w:val="000000"/>
          <w:sz w:val="28"/>
        </w:rPr>
        <w:t>
      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pPr>
        <w:spacing w:after="0"/>
        <w:ind w:left="0"/>
        <w:jc w:val="both"/>
      </w:pPr>
      <w:r>
        <w:rPr>
          <w:rFonts w:ascii="Times New Roman"/>
          <w:b w:val="false"/>
          <w:i w:val="false"/>
          <w:color w:val="000000"/>
          <w:sz w:val="28"/>
        </w:rPr>
        <w:t>
      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жабдықтар;</w:t>
      </w:r>
    </w:p>
    <w:p>
      <w:pPr>
        <w:spacing w:after="0"/>
        <w:ind w:left="0"/>
        <w:jc w:val="both"/>
      </w:pPr>
      <w:r>
        <w:rPr>
          <w:rFonts w:ascii="Times New Roman"/>
          <w:b w:val="false"/>
          <w:i w:val="false"/>
          <w:color w:val="000000"/>
          <w:sz w:val="28"/>
        </w:rPr>
        <w:t>
      пәтерде, тұрғын емес үй-жайда, қоймада орналасқан жабдықты қоспағанда, газ тарау, түтінге орану және су басу дабылы құрылғыларынан, автоматты өртке қарсы дабыл беру жүйелерінен,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Пәтерлер, тұрғын емес үй-жайлар мен кондоминиум объектісінің ортақ мүлкі арасындағы шекараларды өзгерту</w:t>
      </w:r>
    </w:p>
    <w:bookmarkStart w:name="z982" w:id="400"/>
    <w:p>
      <w:pPr>
        <w:spacing w:after="0"/>
        <w:ind w:left="0"/>
        <w:jc w:val="both"/>
      </w:pPr>
      <w:r>
        <w:rPr>
          <w:rFonts w:ascii="Times New Roman"/>
          <w:b w:val="false"/>
          <w:i w:val="false"/>
          <w:color w:val="000000"/>
          <w:sz w:val="28"/>
        </w:rPr>
        <w:t>
      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40-бабы 3-тармағының талаптары сақтала отырып жол беріледі.</w:t>
      </w:r>
    </w:p>
    <w:bookmarkEnd w:id="400"/>
    <w:bookmarkStart w:name="z983" w:id="401"/>
    <w:p>
      <w:pPr>
        <w:spacing w:after="0"/>
        <w:ind w:left="0"/>
        <w:jc w:val="both"/>
      </w:pPr>
      <w:r>
        <w:rPr>
          <w:rFonts w:ascii="Times New Roman"/>
          <w:b w:val="false"/>
          <w:i w:val="false"/>
          <w:color w:val="000000"/>
          <w:sz w:val="28"/>
        </w:rPr>
        <w:t>
      2. Көршілес (шектес) пәтерлер, тұрғын емес үй-жайлар арасындағы шекараларды өзгерту, егер өзгерістер:</w:t>
      </w:r>
    </w:p>
    <w:bookmarkEnd w:id="401"/>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48" w:id="402"/>
    <w:p>
      <w:pPr>
        <w:spacing w:after="0"/>
        <w:ind w:left="0"/>
        <w:jc w:val="left"/>
      </w:pPr>
      <w:r>
        <w:rPr>
          <w:rFonts w:ascii="Times New Roman"/>
          <w:b/>
          <w:i w:val="false"/>
          <w:color w:val="000000"/>
        </w:rPr>
        <w:t xml:space="preserve"> 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bookmarkEnd w:id="402"/>
    <w:p>
      <w:pPr>
        <w:spacing w:after="0"/>
        <w:ind w:left="0"/>
        <w:jc w:val="both"/>
      </w:pPr>
      <w:r>
        <w:rPr>
          <w:rFonts w:ascii="Times New Roman"/>
          <w:b w:val="false"/>
          <w:i w:val="false"/>
          <w:color w:val="ff0000"/>
          <w:sz w:val="28"/>
        </w:rPr>
        <w:t xml:space="preserve">
      Ескерту. 6-1-тарау алып тасталды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49" w:id="403"/>
    <w:p>
      <w:pPr>
        <w:spacing w:after="0"/>
        <w:ind w:left="0"/>
        <w:jc w:val="left"/>
      </w:pPr>
      <w:r>
        <w:rPr>
          <w:rFonts w:ascii="Times New Roman"/>
          <w:b/>
          <w:i w:val="false"/>
          <w:color w:val="000000"/>
        </w:rPr>
        <w:t xml:space="preserve"> 7-тарау. Кондоминиум объектісін басқару</w:t>
      </w:r>
    </w:p>
    <w:bookmarkEnd w:id="403"/>
    <w:p>
      <w:pPr>
        <w:spacing w:after="0"/>
        <w:ind w:left="0"/>
        <w:jc w:val="both"/>
      </w:pPr>
      <w:r>
        <w:rPr>
          <w:rFonts w:ascii="Times New Roman"/>
          <w:b w:val="false"/>
          <w:i w:val="false"/>
          <w:color w:val="ff0000"/>
          <w:sz w:val="28"/>
        </w:rPr>
        <w:t xml:space="preserve">
      Ескерту. 7-тарау жаңа редакцияда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892" w:id="404"/>
    <w:p>
      <w:pPr>
        <w:spacing w:after="0"/>
        <w:ind w:left="0"/>
        <w:jc w:val="left"/>
      </w:pPr>
      <w:r>
        <w:rPr>
          <w:rFonts w:ascii="Times New Roman"/>
          <w:b/>
          <w:i w:val="false"/>
          <w:color w:val="000000"/>
        </w:rPr>
        <w:t xml:space="preserve"> 1-параграф. Кондоминиум объектісін басқару рәсімдері мен тәсілдері</w:t>
      </w:r>
    </w:p>
    <w:bookmarkEnd w:id="404"/>
    <w:p>
      <w:pPr>
        <w:spacing w:after="0"/>
        <w:ind w:left="0"/>
        <w:jc w:val="both"/>
      </w:pPr>
      <w:r>
        <w:rPr>
          <w:rFonts w:ascii="Times New Roman"/>
          <w:b/>
          <w:i w:val="false"/>
          <w:color w:val="000000"/>
          <w:sz w:val="28"/>
        </w:rPr>
        <w:t>42-бап. Жиналыс</w:t>
      </w:r>
    </w:p>
    <w:bookmarkStart w:name="z1894" w:id="405"/>
    <w:p>
      <w:pPr>
        <w:spacing w:after="0"/>
        <w:ind w:left="0"/>
        <w:jc w:val="both"/>
      </w:pPr>
      <w:r>
        <w:rPr>
          <w:rFonts w:ascii="Times New Roman"/>
          <w:b w:val="false"/>
          <w:i w:val="false"/>
          <w:color w:val="000000"/>
          <w:sz w:val="28"/>
        </w:rPr>
        <w:t>
      1. Пәтерлердің, тұрғын емес үй-жайлардың меншік иелері жиналыста кондоминиум объектісін басқаруға байланысты мәселелерді қарайды және (немесе) шешімдерді қабылдайды.</w:t>
      </w:r>
    </w:p>
    <w:bookmarkEnd w:id="405"/>
    <w:p>
      <w:pPr>
        <w:spacing w:after="0"/>
        <w:ind w:left="0"/>
        <w:jc w:val="both"/>
      </w:pPr>
      <w:r>
        <w:rPr>
          <w:rFonts w:ascii="Times New Roman"/>
          <w:b w:val="false"/>
          <w:i w:val="false"/>
          <w:color w:val="000000"/>
          <w:sz w:val="28"/>
        </w:rPr>
        <w:t>
      Орынтұрақ орындарының, қоймалардың меншік иелері жиналыста орынтұрақ орындарын, қоймаларды күтіп-ұстауға байланысты мәселелерді қарайды және (немесе) шешімдерді қабылдайды.</w:t>
      </w:r>
    </w:p>
    <w:bookmarkStart w:name="z1895" w:id="406"/>
    <w:p>
      <w:pPr>
        <w:spacing w:after="0"/>
        <w:ind w:left="0"/>
        <w:jc w:val="both"/>
      </w:pPr>
      <w:r>
        <w:rPr>
          <w:rFonts w:ascii="Times New Roman"/>
          <w:b w:val="false"/>
          <w:i w:val="false"/>
          <w:color w:val="000000"/>
          <w:sz w:val="28"/>
        </w:rPr>
        <w:t>
      2. Жиналыс:</w:t>
      </w:r>
    </w:p>
    <w:bookmarkEnd w:id="406"/>
    <w:p>
      <w:pPr>
        <w:spacing w:after="0"/>
        <w:ind w:left="0"/>
        <w:jc w:val="both"/>
      </w:pPr>
      <w:r>
        <w:rPr>
          <w:rFonts w:ascii="Times New Roman"/>
          <w:b w:val="false"/>
          <w:i w:val="false"/>
          <w:color w:val="000000"/>
          <w:sz w:val="28"/>
        </w:rPr>
        <w:t>
      1) кондоминиум объектісін басқаруға байланысты мәселелерді талқылау және олар бойынша шешімдер қабылдау үшін – келіп қатысу форматында;</w:t>
      </w:r>
    </w:p>
    <w:p>
      <w:pPr>
        <w:spacing w:after="0"/>
        <w:ind w:left="0"/>
        <w:jc w:val="both"/>
      </w:pPr>
      <w:r>
        <w:rPr>
          <w:rFonts w:ascii="Times New Roman"/>
          <w:b w:val="false"/>
          <w:i w:val="false"/>
          <w:color w:val="000000"/>
          <w:sz w:val="28"/>
        </w:rPr>
        <w:t>
      2) осы Заңның 43 және 44-баптарында көзделген тәртіппен жазбаша сауалнама жүргізу жолымен және (немесе) тұрғын үй қатынастары және тұрғын үй-коммуналдық шаруашылық саласындағы ақпараттандыру объектісі арқылы сырттай форматта өткізілуі мүмкін.</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объектісі арқылы алынған дауыс беру нәтижелері келіп қатысу және сырттай форматтарда өткізілетін жиналыстарда дауыс беру қорытындыларын шығару кезінде ескеріледі.</w:t>
      </w:r>
    </w:p>
    <w:p>
      <w:pPr>
        <w:spacing w:after="0"/>
        <w:ind w:left="0"/>
        <w:jc w:val="both"/>
      </w:pPr>
      <w:r>
        <w:rPr>
          <w:rFonts w:ascii="Times New Roman"/>
          <w:b w:val="false"/>
          <w:i w:val="false"/>
          <w:color w:val="000000"/>
          <w:sz w:val="28"/>
        </w:rPr>
        <w:t>
      Жиналыста осы баптың 5-тармағының 1) және 2) тармақшаларында көзделген шешімдерді қабылдау үшін пәтерлердің, тұрғын емес үй-жайлардың меншік иелері пәтерге, тұрғын емес үй-жайға меншік құқығын Қазақстан Республикасының заңнамасында тыйым салынбаған кез келген тәсілмен растайды.</w:t>
      </w:r>
    </w:p>
    <w:bookmarkStart w:name="z1896" w:id="407"/>
    <w:p>
      <w:pPr>
        <w:spacing w:after="0"/>
        <w:ind w:left="0"/>
        <w:jc w:val="both"/>
      </w:pPr>
      <w:r>
        <w:rPr>
          <w:rFonts w:ascii="Times New Roman"/>
          <w:b w:val="false"/>
          <w:i w:val="false"/>
          <w:color w:val="000000"/>
          <w:sz w:val="28"/>
        </w:rPr>
        <w:t>
      3. Жиналысқа:</w:t>
      </w:r>
    </w:p>
    <w:bookmarkEnd w:id="407"/>
    <w:p>
      <w:pPr>
        <w:spacing w:after="0"/>
        <w:ind w:left="0"/>
        <w:jc w:val="both"/>
      </w:pPr>
      <w:r>
        <w:rPr>
          <w:rFonts w:ascii="Times New Roman"/>
          <w:b w:val="false"/>
          <w:i w:val="false"/>
          <w:color w:val="000000"/>
          <w:sz w:val="28"/>
        </w:rPr>
        <w:t>
      мүліктің меншік иелері бірлестігінің төрағасы;</w:t>
      </w:r>
    </w:p>
    <w:p>
      <w:pPr>
        <w:spacing w:after="0"/>
        <w:ind w:left="0"/>
        <w:jc w:val="both"/>
      </w:pPr>
      <w:r>
        <w:rPr>
          <w:rFonts w:ascii="Times New Roman"/>
          <w:b w:val="false"/>
          <w:i w:val="false"/>
          <w:color w:val="000000"/>
          <w:sz w:val="28"/>
        </w:rPr>
        <w:t>
      кондоминиум объектісін басқару субъектісі;</w:t>
      </w:r>
    </w:p>
    <w:p>
      <w:pPr>
        <w:spacing w:after="0"/>
        <w:ind w:left="0"/>
        <w:jc w:val="both"/>
      </w:pPr>
      <w:r>
        <w:rPr>
          <w:rFonts w:ascii="Times New Roman"/>
          <w:b w:val="false"/>
          <w:i w:val="false"/>
          <w:color w:val="000000"/>
          <w:sz w:val="28"/>
        </w:rPr>
        <w:t>
      үй кеңесі;</w:t>
      </w:r>
    </w:p>
    <w:p>
      <w:pPr>
        <w:spacing w:after="0"/>
        <w:ind w:left="0"/>
        <w:jc w:val="both"/>
      </w:pPr>
      <w:r>
        <w:rPr>
          <w:rFonts w:ascii="Times New Roman"/>
          <w:b w:val="false"/>
          <w:i w:val="false"/>
          <w:color w:val="000000"/>
          <w:sz w:val="28"/>
        </w:rPr>
        <w:t>
      ревизиялық комиссия (ревизор);</w:t>
      </w:r>
    </w:p>
    <w:p>
      <w:pPr>
        <w:spacing w:after="0"/>
        <w:ind w:left="0"/>
        <w:jc w:val="both"/>
      </w:pPr>
      <w:r>
        <w:rPr>
          <w:rFonts w:ascii="Times New Roman"/>
          <w:b w:val="false"/>
          <w:i w:val="false"/>
          <w:color w:val="000000"/>
          <w:sz w:val="28"/>
        </w:rPr>
        <w:t>
      пәтерлер, тұрғын емес үй-жайлар меншік иелерінің кемінде он пайызы;</w:t>
      </w:r>
    </w:p>
    <w:p>
      <w:pPr>
        <w:spacing w:after="0"/>
        <w:ind w:left="0"/>
        <w:jc w:val="both"/>
      </w:pPr>
      <w:r>
        <w:rPr>
          <w:rFonts w:ascii="Times New Roman"/>
          <w:b w:val="false"/>
          <w:i w:val="false"/>
          <w:color w:val="000000"/>
          <w:sz w:val="28"/>
        </w:rPr>
        <w:t>
      орынтұрақ орындары, қоймалар меншік иелерінің кемінде он пайызы;</w:t>
      </w:r>
    </w:p>
    <w:p>
      <w:pPr>
        <w:spacing w:after="0"/>
        <w:ind w:left="0"/>
        <w:jc w:val="both"/>
      </w:pPr>
      <w:r>
        <w:rPr>
          <w:rFonts w:ascii="Times New Roman"/>
          <w:b w:val="false"/>
          <w:i w:val="false"/>
          <w:color w:val="000000"/>
          <w:sz w:val="28"/>
        </w:rPr>
        <w:t>
      тұрғын үй инспекциясы бастама жасауы мүмкін.</w:t>
      </w:r>
    </w:p>
    <w:bookmarkStart w:name="z1897" w:id="408"/>
    <w:p>
      <w:pPr>
        <w:spacing w:after="0"/>
        <w:ind w:left="0"/>
        <w:jc w:val="both"/>
      </w:pPr>
      <w:r>
        <w:rPr>
          <w:rFonts w:ascii="Times New Roman"/>
          <w:b w:val="false"/>
          <w:i w:val="false"/>
          <w:color w:val="000000"/>
          <w:sz w:val="28"/>
        </w:rPr>
        <w:t>
      4. Жиналыс қабылдаған шешімдер пәтерлердің, тұрғын емес үй-жайлардың, орынтұрақ орындарының, қоймалардың барлық меншік иелері үшін міндетті болып табылады.</w:t>
      </w:r>
    </w:p>
    <w:bookmarkEnd w:id="408"/>
    <w:p>
      <w:pPr>
        <w:spacing w:after="0"/>
        <w:ind w:left="0"/>
        <w:jc w:val="both"/>
      </w:pPr>
      <w:r>
        <w:rPr>
          <w:rFonts w:ascii="Times New Roman"/>
          <w:b w:val="false"/>
          <w:i w:val="false"/>
          <w:color w:val="000000"/>
          <w:sz w:val="28"/>
        </w:rPr>
        <w:t>
      Жиналыстың шешімдері хаттамамен ресімделеді.</w:t>
      </w:r>
    </w:p>
    <w:bookmarkStart w:name="z1898" w:id="409"/>
    <w:p>
      <w:pPr>
        <w:spacing w:after="0"/>
        <w:ind w:left="0"/>
        <w:jc w:val="both"/>
      </w:pPr>
      <w:r>
        <w:rPr>
          <w:rFonts w:ascii="Times New Roman"/>
          <w:b w:val="false"/>
          <w:i w:val="false"/>
          <w:color w:val="000000"/>
          <w:sz w:val="28"/>
        </w:rPr>
        <w:t>
      5. Жиналыстың құзыретіне мынадай мәселелер жатады:</w:t>
      </w:r>
    </w:p>
    <w:bookmarkEnd w:id="409"/>
    <w:bookmarkStart w:name="z1899" w:id="410"/>
    <w:p>
      <w:pPr>
        <w:spacing w:after="0"/>
        <w:ind w:left="0"/>
        <w:jc w:val="both"/>
      </w:pPr>
      <w:r>
        <w:rPr>
          <w:rFonts w:ascii="Times New Roman"/>
          <w:b w:val="false"/>
          <w:i w:val="false"/>
          <w:color w:val="000000"/>
          <w:sz w:val="28"/>
        </w:rPr>
        <w:t>
      1) кондоминиум объектісін басқару нысанын таңдау туралы шешім қабылдау;</w:t>
      </w:r>
    </w:p>
    <w:bookmarkEnd w:id="410"/>
    <w:bookmarkStart w:name="z1900" w:id="411"/>
    <w:p>
      <w:pPr>
        <w:spacing w:after="0"/>
        <w:ind w:left="0"/>
        <w:jc w:val="both"/>
      </w:pPr>
      <w:r>
        <w:rPr>
          <w:rFonts w:ascii="Times New Roman"/>
          <w:b w:val="false"/>
          <w:i w:val="false"/>
          <w:color w:val="000000"/>
          <w:sz w:val="28"/>
        </w:rPr>
        <w:t>
      2) кондоминиум объектісін басқару субъектісін таңдау туралы шешім қабылдау;</w:t>
      </w:r>
    </w:p>
    <w:bookmarkEnd w:id="411"/>
    <w:bookmarkStart w:name="z1901" w:id="412"/>
    <w:p>
      <w:pPr>
        <w:spacing w:after="0"/>
        <w:ind w:left="0"/>
        <w:jc w:val="both"/>
      </w:pPr>
      <w:r>
        <w:rPr>
          <w:rFonts w:ascii="Times New Roman"/>
          <w:b w:val="false"/>
          <w:i w:val="false"/>
          <w:color w:val="000000"/>
          <w:sz w:val="28"/>
        </w:rPr>
        <w:t>
      3) мүліктің меншік иелері бірлестігінің төрағасын, үй кеңесінің, ревизиялық комиссияның мүшелерін (ревизорды) сайлау, оларды қайта сайлау немесе олардың өкілеттіктерін мерзімінен бұрын тоқтату;</w:t>
      </w:r>
    </w:p>
    <w:bookmarkEnd w:id="412"/>
    <w:bookmarkStart w:name="z1902" w:id="413"/>
    <w:p>
      <w:pPr>
        <w:spacing w:after="0"/>
        <w:ind w:left="0"/>
        <w:jc w:val="both"/>
      </w:pPr>
      <w:r>
        <w:rPr>
          <w:rFonts w:ascii="Times New Roman"/>
          <w:b w:val="false"/>
          <w:i w:val="false"/>
          <w:color w:val="000000"/>
          <w:sz w:val="28"/>
        </w:rPr>
        <w:t>
      4) пәтерлер (тұрғын емес үй-жайлар) меншік иелері кооперативін тіркеу (қайта тіркеу) үшін пәтерлер, тұрғын емес үй-жайлар меншік иелері қатарынан өкілдерді бастамашы топтың құрамына жіберу;</w:t>
      </w:r>
    </w:p>
    <w:bookmarkEnd w:id="413"/>
    <w:bookmarkStart w:name="z1903" w:id="414"/>
    <w:p>
      <w:pPr>
        <w:spacing w:after="0"/>
        <w:ind w:left="0"/>
        <w:jc w:val="both"/>
      </w:pPr>
      <w:r>
        <w:rPr>
          <w:rFonts w:ascii="Times New Roman"/>
          <w:b w:val="false"/>
          <w:i w:val="false"/>
          <w:color w:val="000000"/>
          <w:sz w:val="28"/>
        </w:rPr>
        <w:t>
      5) көппәтерлі тұрғын үйді басқарушыны жалдау туралы шешім қабылдау;</w:t>
      </w:r>
    </w:p>
    <w:bookmarkEnd w:id="414"/>
    <w:bookmarkStart w:name="z1904" w:id="415"/>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 есептеу әдістемесіне сәйкес кондоминиум объектісін басқаруға арналған шығыстардың жылдық сметасын бекіту, оған өзгерістер мен толықтырулар енгізу;</w:t>
      </w:r>
    </w:p>
    <w:bookmarkEnd w:id="415"/>
    <w:bookmarkStart w:name="z1905" w:id="416"/>
    <w:p>
      <w:pPr>
        <w:spacing w:after="0"/>
        <w:ind w:left="0"/>
        <w:jc w:val="both"/>
      </w:pPr>
      <w:r>
        <w:rPr>
          <w:rFonts w:ascii="Times New Roman"/>
          <w:b w:val="false"/>
          <w:i w:val="false"/>
          <w:color w:val="000000"/>
          <w:sz w:val="28"/>
        </w:rPr>
        <w:t>
      7) кондоминиум объектісін басқаруға арналған жарналардың ең төмен мөлшерін есептеу әдістемесіне сәйкес ағымдағы жарналар мөлшерін бекіту;</w:t>
      </w:r>
    </w:p>
    <w:bookmarkEnd w:id="416"/>
    <w:bookmarkStart w:name="z1906" w:id="417"/>
    <w:p>
      <w:pPr>
        <w:spacing w:after="0"/>
        <w:ind w:left="0"/>
        <w:jc w:val="both"/>
      </w:pPr>
      <w:r>
        <w:rPr>
          <w:rFonts w:ascii="Times New Roman"/>
          <w:b w:val="false"/>
          <w:i w:val="false"/>
          <w:color w:val="000000"/>
          <w:sz w:val="28"/>
        </w:rPr>
        <w:t>
      8) жинақтаушы жарналардың мөлшері осы Заңда көзделген мөлшерден асып кеткен жағдайда, олардың мөлшерін бекіту;</w:t>
      </w:r>
    </w:p>
    <w:bookmarkEnd w:id="417"/>
    <w:bookmarkStart w:name="z1907" w:id="418"/>
    <w:p>
      <w:pPr>
        <w:spacing w:after="0"/>
        <w:ind w:left="0"/>
        <w:jc w:val="both"/>
      </w:pPr>
      <w:r>
        <w:rPr>
          <w:rFonts w:ascii="Times New Roman"/>
          <w:b w:val="false"/>
          <w:i w:val="false"/>
          <w:color w:val="000000"/>
          <w:sz w:val="28"/>
        </w:rPr>
        <w:t>
      9) орынтұрақ орындары, қоймалар меншік иелерінің орынтұрақ орындарын, қоймаларды күтіп-ұстауға арналған ағымдағы жарналардың мөлшерін кондоминиум объектісін басқаруға арналған жарналардың ең төмен мөлшерін есептеу әдістемесіне сәйкес бекітуі;</w:t>
      </w:r>
    </w:p>
    <w:bookmarkEnd w:id="418"/>
    <w:bookmarkStart w:name="z1908" w:id="419"/>
    <w:p>
      <w:pPr>
        <w:spacing w:after="0"/>
        <w:ind w:left="0"/>
        <w:jc w:val="both"/>
      </w:pPr>
      <w:r>
        <w:rPr>
          <w:rFonts w:ascii="Times New Roman"/>
          <w:b w:val="false"/>
          <w:i w:val="false"/>
          <w:color w:val="000000"/>
          <w:sz w:val="28"/>
        </w:rPr>
        <w:t>
      10) нысаналы жарналарды жинау, олардың мөлшері, төлеудің мерзімдері мен өзге де шарттары туралы шешім қабылдау;</w:t>
      </w:r>
    </w:p>
    <w:bookmarkEnd w:id="419"/>
    <w:bookmarkStart w:name="z1909" w:id="420"/>
    <w:p>
      <w:pPr>
        <w:spacing w:after="0"/>
        <w:ind w:left="0"/>
        <w:jc w:val="both"/>
      </w:pPr>
      <w:r>
        <w:rPr>
          <w:rFonts w:ascii="Times New Roman"/>
          <w:b w:val="false"/>
          <w:i w:val="false"/>
          <w:color w:val="000000"/>
          <w:sz w:val="28"/>
        </w:rPr>
        <w:t>
      11) орынтұрақ орындары, қоймалар меншік иелерінің нысаналы жарналарды жинау, олардың мөлшері, төлеудің мерзімдері мен өзге де шарттары туралы шешім қабылдауы;</w:t>
      </w:r>
    </w:p>
    <w:bookmarkEnd w:id="420"/>
    <w:bookmarkStart w:name="z1910" w:id="421"/>
    <w:p>
      <w:pPr>
        <w:spacing w:after="0"/>
        <w:ind w:left="0"/>
        <w:jc w:val="both"/>
      </w:pPr>
      <w:r>
        <w:rPr>
          <w:rFonts w:ascii="Times New Roman"/>
          <w:b w:val="false"/>
          <w:i w:val="false"/>
          <w:color w:val="000000"/>
          <w:sz w:val="28"/>
        </w:rPr>
        <w:t>
      12)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 сметасын бекіту туралы шешім қабылдау;</w:t>
      </w:r>
    </w:p>
    <w:bookmarkEnd w:id="421"/>
    <w:bookmarkStart w:name="z1911" w:id="422"/>
    <w:p>
      <w:pPr>
        <w:spacing w:after="0"/>
        <w:ind w:left="0"/>
        <w:jc w:val="both"/>
      </w:pPr>
      <w:r>
        <w:rPr>
          <w:rFonts w:ascii="Times New Roman"/>
          <w:b w:val="false"/>
          <w:i w:val="false"/>
          <w:color w:val="000000"/>
          <w:sz w:val="28"/>
        </w:rPr>
        <w:t>
      13) жинақ шотында жинақталған ақшаны жұмсау туралы шешім қабылдау;</w:t>
      </w:r>
    </w:p>
    <w:bookmarkEnd w:id="422"/>
    <w:bookmarkStart w:name="z1912" w:id="423"/>
    <w:p>
      <w:pPr>
        <w:spacing w:after="0"/>
        <w:ind w:left="0"/>
        <w:jc w:val="both"/>
      </w:pPr>
      <w:r>
        <w:rPr>
          <w:rFonts w:ascii="Times New Roman"/>
          <w:b w:val="false"/>
          <w:i w:val="false"/>
          <w:color w:val="000000"/>
          <w:sz w:val="28"/>
        </w:rPr>
        <w:t>
      14) көппәтерлі тұрғын үйдің лифтілерін ауыстыру (жөндеу) туралы шешім қабылдау;</w:t>
      </w:r>
    </w:p>
    <w:bookmarkEnd w:id="423"/>
    <w:bookmarkStart w:name="z1913" w:id="424"/>
    <w:p>
      <w:pPr>
        <w:spacing w:after="0"/>
        <w:ind w:left="0"/>
        <w:jc w:val="both"/>
      </w:pPr>
      <w:r>
        <w:rPr>
          <w:rFonts w:ascii="Times New Roman"/>
          <w:b w:val="false"/>
          <w:i w:val="false"/>
          <w:color w:val="000000"/>
          <w:sz w:val="28"/>
        </w:rPr>
        <w:t>
      15) кондоминиум объектісін басқару жөніндегі жылдық есепті бекіту;</w:t>
      </w:r>
    </w:p>
    <w:bookmarkEnd w:id="424"/>
    <w:bookmarkStart w:name="z1914" w:id="425"/>
    <w:p>
      <w:pPr>
        <w:spacing w:after="0"/>
        <w:ind w:left="0"/>
        <w:jc w:val="both"/>
      </w:pPr>
      <w:r>
        <w:rPr>
          <w:rFonts w:ascii="Times New Roman"/>
          <w:b w:val="false"/>
          <w:i w:val="false"/>
          <w:color w:val="000000"/>
          <w:sz w:val="28"/>
        </w:rPr>
        <w:t>
      16) кондоминиум объектісінің ортақ мүлкін айқындау, сондай-ақ оның құрамын өзгерту;</w:t>
      </w:r>
    </w:p>
    <w:bookmarkEnd w:id="425"/>
    <w:bookmarkStart w:name="z1915" w:id="426"/>
    <w:p>
      <w:pPr>
        <w:spacing w:after="0"/>
        <w:ind w:left="0"/>
        <w:jc w:val="both"/>
      </w:pPr>
      <w:r>
        <w:rPr>
          <w:rFonts w:ascii="Times New Roman"/>
          <w:b w:val="false"/>
          <w:i w:val="false"/>
          <w:color w:val="000000"/>
          <w:sz w:val="28"/>
        </w:rPr>
        <w:t>
      17) пәтердің, тұрғын емес үй-жайдың, орынтұрақ орнының, қойманың меншік иесіне немесе үшінші тұлғаларға кондоминиум объектісінің ортақ мүлкінің бір бөлігін мүліктік жалдауға (жалға) беру туралы шешім қабылдау;</w:t>
      </w:r>
    </w:p>
    <w:bookmarkEnd w:id="426"/>
    <w:bookmarkStart w:name="z1916" w:id="427"/>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объектісін таңдау туралы шешім қабылдау;</w:t>
      </w:r>
    </w:p>
    <w:bookmarkEnd w:id="427"/>
    <w:bookmarkStart w:name="z1917" w:id="428"/>
    <w:p>
      <w:pPr>
        <w:spacing w:after="0"/>
        <w:ind w:left="0"/>
        <w:jc w:val="both"/>
      </w:pPr>
      <w:r>
        <w:rPr>
          <w:rFonts w:ascii="Times New Roman"/>
          <w:b w:val="false"/>
          <w:i w:val="false"/>
          <w:color w:val="000000"/>
          <w:sz w:val="28"/>
        </w:rPr>
        <w:t>
      19) үй кеңесінің, ревизиялық комиссияның мүшелеріне (ревизорға) есепті кезеңдегі қызмет қорытындылары бойынша сыйақы төлеу және оның мөлшері туралы шешім қабылдау;</w:t>
      </w:r>
    </w:p>
    <w:bookmarkEnd w:id="428"/>
    <w:bookmarkStart w:name="z1918" w:id="429"/>
    <w:p>
      <w:pPr>
        <w:spacing w:after="0"/>
        <w:ind w:left="0"/>
        <w:jc w:val="both"/>
      </w:pPr>
      <w:r>
        <w:rPr>
          <w:rFonts w:ascii="Times New Roman"/>
          <w:b w:val="false"/>
          <w:i w:val="false"/>
          <w:color w:val="000000"/>
          <w:sz w:val="28"/>
        </w:rPr>
        <w:t>
      20) мүліктің меншік иелері бірлестігінің төрағасына еңбекақы төлеу мөлшерін белгілеу;</w:t>
      </w:r>
    </w:p>
    <w:bookmarkEnd w:id="429"/>
    <w:bookmarkStart w:name="z1919" w:id="430"/>
    <w:p>
      <w:pPr>
        <w:spacing w:after="0"/>
        <w:ind w:left="0"/>
        <w:jc w:val="both"/>
      </w:pPr>
      <w:r>
        <w:rPr>
          <w:rFonts w:ascii="Times New Roman"/>
          <w:b w:val="false"/>
          <w:i w:val="false"/>
          <w:color w:val="000000"/>
          <w:sz w:val="28"/>
        </w:rPr>
        <w:t>
      21) кондоминиум объектісінің ортақ мүлкіне күрделі жөндеу жүргізу үшін мердігерді таңдау туралы шешім қабылдау;</w:t>
      </w:r>
    </w:p>
    <w:bookmarkEnd w:id="430"/>
    <w:bookmarkStart w:name="z1920" w:id="431"/>
    <w:p>
      <w:pPr>
        <w:spacing w:after="0"/>
        <w:ind w:left="0"/>
        <w:jc w:val="both"/>
      </w:pPr>
      <w:r>
        <w:rPr>
          <w:rFonts w:ascii="Times New Roman"/>
          <w:b w:val="false"/>
          <w:i w:val="false"/>
          <w:color w:val="000000"/>
          <w:sz w:val="28"/>
        </w:rPr>
        <w:t>
      22) кондоминиум объектісін басқаруға байланысты өзге де мәселелер.</w:t>
      </w:r>
    </w:p>
    <w:bookmarkEnd w:id="431"/>
    <w:bookmarkStart w:name="z1921" w:id="432"/>
    <w:p>
      <w:pPr>
        <w:spacing w:after="0"/>
        <w:ind w:left="0"/>
        <w:jc w:val="both"/>
      </w:pPr>
      <w:r>
        <w:rPr>
          <w:rFonts w:ascii="Times New Roman"/>
          <w:b w:val="false"/>
          <w:i w:val="false"/>
          <w:color w:val="000000"/>
          <w:sz w:val="28"/>
        </w:rPr>
        <w:t>
      6. Жиналыстың бастамашысы жиналыс өткізілетін күннен күнтізбелік бес күн бұрын пәтерлердің, тұрғын емес үй-жайлардың, орынтұрақ орындарының, қоймалардың меншік иелерін оның өткізілу форматы, жиналыс өткізілетін күн, орын және күн тәртібі туралы хабарландыруды жалпыға қолжетімді орындарда, тұрғын үй қатынастары және тұрғын үй-коммуналдық шаруашылық саласындағы ақпараттандыру объектісінде (бар болса) орналастыру арқылы немесе пәтерлердің, тұрғын емес үй-жайлардың, орынтұрақ орындарының, қоймалардың меншік иелері электрондық поштасын не ұялы байланыс абоненттік құрылғысының абоненттік нөмірін ұсынған жағдайда, осылар арқылы жеке-дара хабардар етеді.</w:t>
      </w:r>
    </w:p>
    <w:bookmarkEnd w:id="432"/>
    <w:bookmarkStart w:name="z1922" w:id="433"/>
    <w:p>
      <w:pPr>
        <w:spacing w:after="0"/>
        <w:ind w:left="0"/>
        <w:jc w:val="both"/>
      </w:pPr>
      <w:r>
        <w:rPr>
          <w:rFonts w:ascii="Times New Roman"/>
          <w:b w:val="false"/>
          <w:i w:val="false"/>
          <w:color w:val="000000"/>
          <w:sz w:val="28"/>
        </w:rPr>
        <w:t xml:space="preserve">
      7. Пәтердің, тұрғын емес үй-жайдың, орынтұрақ орнының, қойманың меншік иесі дауыс беру кезінде бір дауысқа ие болады. </w:t>
      </w:r>
    </w:p>
    <w:bookmarkEnd w:id="433"/>
    <w:p>
      <w:pPr>
        <w:spacing w:after="0"/>
        <w:ind w:left="0"/>
        <w:jc w:val="both"/>
      </w:pPr>
      <w:r>
        <w:rPr>
          <w:rFonts w:ascii="Times New Roman"/>
          <w:b w:val="false"/>
          <w:i w:val="false"/>
          <w:color w:val="000000"/>
          <w:sz w:val="28"/>
        </w:rPr>
        <w:t>
      Егер меншік иесіне бірнеше пәтерлер, тұрғын емес үй-жайлар, орынтұрақ орындары, қоймалар тиесілі болса, оның тиісті дауыс саны болады.</w:t>
      </w:r>
    </w:p>
    <w:p>
      <w:pPr>
        <w:spacing w:after="0"/>
        <w:ind w:left="0"/>
        <w:jc w:val="both"/>
      </w:pPr>
      <w:r>
        <w:rPr>
          <w:rFonts w:ascii="Times New Roman"/>
          <w:b w:val="false"/>
          <w:i w:val="false"/>
          <w:color w:val="000000"/>
          <w:sz w:val="28"/>
        </w:rPr>
        <w:t>
      Екі және одан көп адамның бірлескен меншігіндегі пәтер, тұрғын емес үй-жай, орынтұрақ орны, қойма дауыс беру кезінде бір дауысқа ие болады.</w:t>
      </w:r>
    </w:p>
    <w:bookmarkStart w:name="z1923" w:id="434"/>
    <w:p>
      <w:pPr>
        <w:spacing w:after="0"/>
        <w:ind w:left="0"/>
        <w:jc w:val="both"/>
      </w:pPr>
      <w:r>
        <w:rPr>
          <w:rFonts w:ascii="Times New Roman"/>
          <w:b w:val="false"/>
          <w:i w:val="false"/>
          <w:color w:val="000000"/>
          <w:sz w:val="28"/>
        </w:rPr>
        <w:t>
      8. Егер жиналысқа пәтерлер, тұрғын емес үй-жайлар меншік иелерінің жалпы санының жартысынан көбі қатысса, жиналыс шешім қабылдауға құқылы.</w:t>
      </w:r>
    </w:p>
    <w:bookmarkEnd w:id="434"/>
    <w:p>
      <w:pPr>
        <w:spacing w:after="0"/>
        <w:ind w:left="0"/>
        <w:jc w:val="both"/>
      </w:pPr>
      <w:r>
        <w:rPr>
          <w:rFonts w:ascii="Times New Roman"/>
          <w:b w:val="false"/>
          <w:i w:val="false"/>
          <w:color w:val="000000"/>
          <w:sz w:val="28"/>
        </w:rPr>
        <w:t>
      Шешім пәтерлер, тұрғын емес үй-жайлар меншік иелерінің жалпы санының көпшілігі келіскен кезде қабылданатын осы баптың 5-тармағы 6) – 16) және 21) тармақшаларында көрсетілген мәселелерді қоспағанда, шешім дауыс беруге тікелей қатысқан пәтерлер, тұрғын емес үй-жайлар меншік иелерінің жалпы санының көпшілігінің келісімімен қабылданады.</w:t>
      </w:r>
    </w:p>
    <w:bookmarkStart w:name="z1924" w:id="435"/>
    <w:p>
      <w:pPr>
        <w:spacing w:after="0"/>
        <w:ind w:left="0"/>
        <w:jc w:val="both"/>
      </w:pPr>
      <w:r>
        <w:rPr>
          <w:rFonts w:ascii="Times New Roman"/>
          <w:b w:val="false"/>
          <w:i w:val="false"/>
          <w:color w:val="000000"/>
          <w:sz w:val="28"/>
        </w:rPr>
        <w:t>
      9. Орынтұрақ орындарының, қоймалардың меншік иелері жиналыста осы баптың 6-тармағының 9) және 11) тармақшаларында көрсетілген мәселелер бойынша шешім қабылдайды.</w:t>
      </w:r>
    </w:p>
    <w:bookmarkEnd w:id="435"/>
    <w:p>
      <w:pPr>
        <w:spacing w:after="0"/>
        <w:ind w:left="0"/>
        <w:jc w:val="both"/>
      </w:pPr>
      <w:r>
        <w:rPr>
          <w:rFonts w:ascii="Times New Roman"/>
          <w:b w:val="false"/>
          <w:i w:val="false"/>
          <w:color w:val="000000"/>
          <w:sz w:val="28"/>
        </w:rPr>
        <w:t>
      Егер шешімге орынтұрақ орындары, қоймалар меншік иелерінің жалпы санынан орынтұрақ орындары, қоймалар меншік иелерінің көпшілігі дауыс берсе, шешім қабылданды деп есептеледі.</w:t>
      </w:r>
    </w:p>
    <w:bookmarkStart w:name="z1925" w:id="436"/>
    <w:p>
      <w:pPr>
        <w:spacing w:after="0"/>
        <w:ind w:left="0"/>
        <w:jc w:val="both"/>
      </w:pPr>
      <w:r>
        <w:rPr>
          <w:rFonts w:ascii="Times New Roman"/>
          <w:b w:val="false"/>
          <w:i w:val="false"/>
          <w:color w:val="000000"/>
          <w:sz w:val="28"/>
        </w:rPr>
        <w:t>
      10. Пәтердің, тұрғын емес үй-жайдың, орынтұрақ орнының, қойманың әрбір меншік иесінің Қазақстан Республикасының дербес деректер және оларды қорғау туралы заңнамасында белгіленген талаптарды сақтай отырып, пәтерлердің, тұрғын емес үй-жайлардың, орынтұрақ орындарының, қоймалардың басқа меншік иелерінің қалай дауыс бергенін білуге құқығы бар.</w:t>
      </w:r>
    </w:p>
    <w:bookmarkEnd w:id="436"/>
    <w:bookmarkStart w:name="z1926" w:id="437"/>
    <w:p>
      <w:pPr>
        <w:spacing w:after="0"/>
        <w:ind w:left="0"/>
        <w:jc w:val="both"/>
      </w:pPr>
      <w:r>
        <w:rPr>
          <w:rFonts w:ascii="Times New Roman"/>
          <w:b w:val="false"/>
          <w:i w:val="false"/>
          <w:color w:val="000000"/>
          <w:sz w:val="28"/>
        </w:rPr>
        <w:t>
      11. Көппәтерлі тұрғын үйдің бір кіреберісіндегі пәтерлердің, тұрғын емес үй-жайлардың меншік иелері, егер кондоминиум объектісін басқаруға арналған шығыстардың жылдық сметасында көзделмеген іс-шараларға ақы төлеу үшін нысаналы жарналар жинау туралы шешім көппәтерлі тұрғын үйдің басқа кіреберістеріндегі пәтерлер, тұрғын емес үй-жайлар меншік иелерінің мүдделерін қозғамаса, осындай шешім қабылдауға құқылы.</w:t>
      </w:r>
    </w:p>
    <w:bookmarkEnd w:id="437"/>
    <w:p>
      <w:pPr>
        <w:spacing w:after="0"/>
        <w:ind w:left="0"/>
        <w:jc w:val="both"/>
      </w:pPr>
      <w:r>
        <w:rPr>
          <w:rFonts w:ascii="Times New Roman"/>
          <w:b w:val="false"/>
          <w:i w:val="false"/>
          <w:color w:val="000000"/>
          <w:sz w:val="28"/>
        </w:rPr>
        <w:t>
      Шешім көппәтерлі тұрғын үйдің осы кіреберісіндегі пәтерлер, тұрғын емес үй-жайлар меншік иелерінің жалпы санының үштен екісінен астамының келісімі болған кезде, тиісті хаттама ресімделе отырып, қабылданған болып есептеледі.</w:t>
      </w:r>
    </w:p>
    <w:bookmarkStart w:name="z1927" w:id="438"/>
    <w:p>
      <w:pPr>
        <w:spacing w:after="0"/>
        <w:ind w:left="0"/>
        <w:jc w:val="both"/>
      </w:pPr>
      <w:r>
        <w:rPr>
          <w:rFonts w:ascii="Times New Roman"/>
          <w:b w:val="false"/>
          <w:i w:val="false"/>
          <w:color w:val="000000"/>
          <w:sz w:val="28"/>
        </w:rPr>
        <w:t>
      12. Пәтерлердің, тұрғын емес үй-жайлардың, орынтұрақ орындарының, қоймалардың дауыс берген меншік иелерінің тегі, аты, әкесінің аты (егер ол жеке басты куәландыратын құжатта көрсетілсе), пәтердің, тұрғын емес үй-жайдың, орынтұрақ орнының, қойманың нөмірлері көрсетілген олардың тізімі жиналыс хаттамасының ажырамас бөлігі болып табылады, ол нөмірленеді және тігіледі.</w:t>
      </w:r>
    </w:p>
    <w:bookmarkEnd w:id="438"/>
    <w:bookmarkStart w:name="z1928" w:id="439"/>
    <w:p>
      <w:pPr>
        <w:spacing w:after="0"/>
        <w:ind w:left="0"/>
        <w:jc w:val="both"/>
      </w:pPr>
      <w:r>
        <w:rPr>
          <w:rFonts w:ascii="Times New Roman"/>
          <w:b w:val="false"/>
          <w:i w:val="false"/>
          <w:color w:val="000000"/>
          <w:sz w:val="28"/>
        </w:rPr>
        <w:t>
      13. Жиналыс қабылдаған, хаттамамен ресімделген шешімдер сотта, өзге де мемлекеттік органдар мен ұйымдарда даулы және өзге де мәселелерді қарау кезінде пәтерлер, тұрғын емес үй-жайлар, орынтұрақ орындары, қоймалар меншік иелерінің ерік білдіруі ретіндегі құжат болып табылады, сондай-ақ тұрғын үй көмегін есептеу үшін негіз болады.</w:t>
      </w:r>
    </w:p>
    <w:bookmarkEnd w:id="439"/>
    <w:bookmarkStart w:name="z1929" w:id="440"/>
    <w:p>
      <w:pPr>
        <w:spacing w:after="0"/>
        <w:ind w:left="0"/>
        <w:jc w:val="both"/>
      </w:pPr>
      <w:r>
        <w:rPr>
          <w:rFonts w:ascii="Times New Roman"/>
          <w:b w:val="false"/>
          <w:i w:val="false"/>
          <w:color w:val="000000"/>
          <w:sz w:val="28"/>
        </w:rPr>
        <w:t>
      14. Жиналыс хаттамасында мыналар көрсетіледі:</w:t>
      </w:r>
    </w:p>
    <w:bookmarkEnd w:id="440"/>
    <w:bookmarkStart w:name="z1930" w:id="441"/>
    <w:p>
      <w:pPr>
        <w:spacing w:after="0"/>
        <w:ind w:left="0"/>
        <w:jc w:val="both"/>
      </w:pPr>
      <w:r>
        <w:rPr>
          <w:rFonts w:ascii="Times New Roman"/>
          <w:b w:val="false"/>
          <w:i w:val="false"/>
          <w:color w:val="000000"/>
          <w:sz w:val="28"/>
        </w:rPr>
        <w:t>
      1) көппәтерлі тұрғын үйдің орналасқан жері;</w:t>
      </w:r>
    </w:p>
    <w:bookmarkEnd w:id="441"/>
    <w:bookmarkStart w:name="z1931" w:id="442"/>
    <w:p>
      <w:pPr>
        <w:spacing w:after="0"/>
        <w:ind w:left="0"/>
        <w:jc w:val="both"/>
      </w:pPr>
      <w:r>
        <w:rPr>
          <w:rFonts w:ascii="Times New Roman"/>
          <w:b w:val="false"/>
          <w:i w:val="false"/>
          <w:color w:val="000000"/>
          <w:sz w:val="28"/>
        </w:rPr>
        <w:t>
      2) дауыс беруге шығарылған мәселелер;</w:t>
      </w:r>
    </w:p>
    <w:bookmarkEnd w:id="442"/>
    <w:bookmarkStart w:name="z1932" w:id="443"/>
    <w:p>
      <w:pPr>
        <w:spacing w:after="0"/>
        <w:ind w:left="0"/>
        <w:jc w:val="both"/>
      </w:pPr>
      <w:r>
        <w:rPr>
          <w:rFonts w:ascii="Times New Roman"/>
          <w:b w:val="false"/>
          <w:i w:val="false"/>
          <w:color w:val="000000"/>
          <w:sz w:val="28"/>
        </w:rPr>
        <w:t>
      3) жиналысты өткізу күні, форматы, уақыты (дауыс беру мерзімдері);</w:t>
      </w:r>
    </w:p>
    <w:bookmarkEnd w:id="443"/>
    <w:bookmarkStart w:name="z1933" w:id="444"/>
    <w:p>
      <w:pPr>
        <w:spacing w:after="0"/>
        <w:ind w:left="0"/>
        <w:jc w:val="both"/>
      </w:pPr>
      <w:r>
        <w:rPr>
          <w:rFonts w:ascii="Times New Roman"/>
          <w:b w:val="false"/>
          <w:i w:val="false"/>
          <w:color w:val="000000"/>
          <w:sz w:val="28"/>
        </w:rPr>
        <w:t>
      4) пәтерлер, тұрғын емес үй-жайлар меншік иелерінің жалпы саны;</w:t>
      </w:r>
    </w:p>
    <w:bookmarkEnd w:id="444"/>
    <w:bookmarkStart w:name="z1934" w:id="445"/>
    <w:p>
      <w:pPr>
        <w:spacing w:after="0"/>
        <w:ind w:left="0"/>
        <w:jc w:val="both"/>
      </w:pPr>
      <w:r>
        <w:rPr>
          <w:rFonts w:ascii="Times New Roman"/>
          <w:b w:val="false"/>
          <w:i w:val="false"/>
          <w:color w:val="000000"/>
          <w:sz w:val="28"/>
        </w:rPr>
        <w:t>
      5) орынтұрақ орындары, қоймалар меншік иелерінің жалпы саны;</w:t>
      </w:r>
    </w:p>
    <w:bookmarkEnd w:id="445"/>
    <w:bookmarkStart w:name="z1935" w:id="446"/>
    <w:p>
      <w:pPr>
        <w:spacing w:after="0"/>
        <w:ind w:left="0"/>
        <w:jc w:val="both"/>
      </w:pPr>
      <w:r>
        <w:rPr>
          <w:rFonts w:ascii="Times New Roman"/>
          <w:b w:val="false"/>
          <w:i w:val="false"/>
          <w:color w:val="000000"/>
          <w:sz w:val="28"/>
        </w:rPr>
        <w:t>
      6) пәтерлер, тұрғын емес үй-жайлар, орынтұрақ орындары, қоймалар меншік иелерінің тегі, аты, әкесінің аты (егер ол жеке басты куәландыратын құжатта көрсетілсе), пәтерлердің, тұрғын емес үй-жайлардың, орынтұрақ орындарының, қоймалардың нөмірлері көрсетіле отырып, жиналысқа қатысатын меншік иелерінің саны;</w:t>
      </w:r>
    </w:p>
    <w:bookmarkEnd w:id="446"/>
    <w:bookmarkStart w:name="z1936" w:id="447"/>
    <w:p>
      <w:pPr>
        <w:spacing w:after="0"/>
        <w:ind w:left="0"/>
        <w:jc w:val="both"/>
      </w:pPr>
      <w:r>
        <w:rPr>
          <w:rFonts w:ascii="Times New Roman"/>
          <w:b w:val="false"/>
          <w:i w:val="false"/>
          <w:color w:val="000000"/>
          <w:sz w:val="28"/>
        </w:rPr>
        <w:t>
      7) орынтұрақ орындары, қоймалар меншік иелерінің тегі, аты, әкесінің аты (егер ол жеке басты куәландыратын құжатта көрсетілсе), орынтұрақ орындарының, қоймалардың нөмірлері көрсетіле отырып, жиналысқа қатысатын меншік иелерінің саны;</w:t>
      </w:r>
    </w:p>
    <w:bookmarkEnd w:id="447"/>
    <w:bookmarkStart w:name="z1937" w:id="448"/>
    <w:p>
      <w:pPr>
        <w:spacing w:after="0"/>
        <w:ind w:left="0"/>
        <w:jc w:val="both"/>
      </w:pPr>
      <w:r>
        <w:rPr>
          <w:rFonts w:ascii="Times New Roman"/>
          <w:b w:val="false"/>
          <w:i w:val="false"/>
          <w:color w:val="000000"/>
          <w:sz w:val="28"/>
        </w:rPr>
        <w:t>
      8) жиналыс төрағасының, жиналыс хатшысының, жиналыс бастамашыларының тегі, аты және әкесінің аты (егер ол жеке басты куәландыратын құжатта көрсетілсе);</w:t>
      </w:r>
    </w:p>
    <w:bookmarkEnd w:id="448"/>
    <w:bookmarkStart w:name="z1938" w:id="449"/>
    <w:p>
      <w:pPr>
        <w:spacing w:after="0"/>
        <w:ind w:left="0"/>
        <w:jc w:val="both"/>
      </w:pPr>
      <w:r>
        <w:rPr>
          <w:rFonts w:ascii="Times New Roman"/>
          <w:b w:val="false"/>
          <w:i w:val="false"/>
          <w:color w:val="000000"/>
          <w:sz w:val="28"/>
        </w:rPr>
        <w:t>
      9) дауыс беру қорытындылары;</w:t>
      </w:r>
    </w:p>
    <w:bookmarkEnd w:id="449"/>
    <w:bookmarkStart w:name="z1939" w:id="450"/>
    <w:p>
      <w:pPr>
        <w:spacing w:after="0"/>
        <w:ind w:left="0"/>
        <w:jc w:val="both"/>
      </w:pPr>
      <w:r>
        <w:rPr>
          <w:rFonts w:ascii="Times New Roman"/>
          <w:b w:val="false"/>
          <w:i w:val="false"/>
          <w:color w:val="000000"/>
          <w:sz w:val="28"/>
        </w:rPr>
        <w:t>
      10) жиналыс қабылдаған шешім;</w:t>
      </w:r>
    </w:p>
    <w:bookmarkEnd w:id="450"/>
    <w:bookmarkStart w:name="z1940" w:id="451"/>
    <w:p>
      <w:pPr>
        <w:spacing w:after="0"/>
        <w:ind w:left="0"/>
        <w:jc w:val="both"/>
      </w:pPr>
      <w:r>
        <w:rPr>
          <w:rFonts w:ascii="Times New Roman"/>
          <w:b w:val="false"/>
          <w:i w:val="false"/>
          <w:color w:val="000000"/>
          <w:sz w:val="28"/>
        </w:rPr>
        <w:t>
      11) жиналыс хаттамасына қосымша.</w:t>
      </w:r>
    </w:p>
    <w:bookmarkEnd w:id="451"/>
    <w:bookmarkStart w:name="z1941" w:id="452"/>
    <w:p>
      <w:pPr>
        <w:spacing w:after="0"/>
        <w:ind w:left="0"/>
        <w:jc w:val="both"/>
      </w:pPr>
      <w:r>
        <w:rPr>
          <w:rFonts w:ascii="Times New Roman"/>
          <w:b w:val="false"/>
          <w:i w:val="false"/>
          <w:color w:val="000000"/>
          <w:sz w:val="28"/>
        </w:rPr>
        <w:t>
      15. Жиналыс хаттамасы ресми құжат болып табылады және оған жиналыс төрағасы, хатшысы және жиналыс бастамашысы қол қояды.</w:t>
      </w:r>
    </w:p>
    <w:bookmarkEnd w:id="452"/>
    <w:p>
      <w:pPr>
        <w:spacing w:after="0"/>
        <w:ind w:left="0"/>
        <w:jc w:val="both"/>
      </w:pPr>
      <w:r>
        <w:rPr>
          <w:rFonts w:ascii="Times New Roman"/>
          <w:b w:val="false"/>
          <w:i w:val="false"/>
          <w:color w:val="000000"/>
          <w:sz w:val="28"/>
        </w:rPr>
        <w:t xml:space="preserve">
      Егер пәтерлер, тұрғын емес үй-жайлар меншік иелерінің не орынтұрақ орындары, қоймалар меншік иелерінің кемінде он пайызы жиналыс бастамашысы болып табылса, жиналыс хаттамасына пәтерлердің, тұрғын емес үй-жайлардың не орынтұрақ орындарының, қоймалардың бастамашылар қатарындағы кемінде үш меншік иесі қол қояды. </w:t>
      </w:r>
    </w:p>
    <w:bookmarkStart w:name="z1942" w:id="453"/>
    <w:p>
      <w:pPr>
        <w:spacing w:after="0"/>
        <w:ind w:left="0"/>
        <w:jc w:val="both"/>
      </w:pPr>
      <w:r>
        <w:rPr>
          <w:rFonts w:ascii="Times New Roman"/>
          <w:b w:val="false"/>
          <w:i w:val="false"/>
          <w:color w:val="000000"/>
          <w:sz w:val="28"/>
        </w:rPr>
        <w:t xml:space="preserve">
      16. Жиналыстардың хаттамалары мүліктің меншік иелері бірлестігінің төрағасында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субъектісінде сақталады. </w:t>
      </w:r>
    </w:p>
    <w:bookmarkEnd w:id="453"/>
    <w:p>
      <w:pPr>
        <w:spacing w:after="0"/>
        <w:ind w:left="0"/>
        <w:jc w:val="both"/>
      </w:pPr>
      <w:r>
        <w:rPr>
          <w:rFonts w:ascii="Times New Roman"/>
          <w:b w:val="false"/>
          <w:i w:val="false"/>
          <w:color w:val="000000"/>
          <w:sz w:val="28"/>
        </w:rPr>
        <w:t>
      Электрондық құжатты қалыптастыру кезінде жиналыстардың хаттамаларын сақтау "Электрондық құжат және электрондық цифрлық қолтаңба туралы" Қазақстан Республикасының Заңына сәйкес жүргізіледі.</w:t>
      </w:r>
    </w:p>
    <w:bookmarkStart w:name="z1943" w:id="4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Жиналыстар хаттамаларының көшірмелері пәтер, тұрғын емес үй-жай, орынтұрақ орны, қойма меншік иесінің не тұрғын үй инспекциясының жазбаша талап етуі бойынша бес жұмыс күні ішінде ұсынылады.</w:t>
      </w:r>
    </w:p>
    <w:bookmarkEnd w:id="454"/>
    <w:p>
      <w:pPr>
        <w:spacing w:after="0"/>
        <w:ind w:left="0"/>
        <w:jc w:val="both"/>
      </w:pPr>
      <w:r>
        <w:rPr>
          <w:rFonts w:ascii="Times New Roman"/>
          <w:b/>
          <w:i w:val="false"/>
          <w:color w:val="000000"/>
          <w:sz w:val="28"/>
        </w:rPr>
        <w:t>43-бап. Жазбаша сауалнама жүргізу</w:t>
      </w:r>
    </w:p>
    <w:bookmarkStart w:name="z1946" w:id="455"/>
    <w:p>
      <w:pPr>
        <w:spacing w:after="0"/>
        <w:ind w:left="0"/>
        <w:jc w:val="both"/>
      </w:pPr>
      <w:r>
        <w:rPr>
          <w:rFonts w:ascii="Times New Roman"/>
          <w:b w:val="false"/>
          <w:i w:val="false"/>
          <w:color w:val="000000"/>
          <w:sz w:val="28"/>
        </w:rPr>
        <w:t>
      1. Жиналысты жазбаша сауалнама жүргізу арқылы ұйымдастыру үшін пәтерлердің, тұрғын емес үй-жайлардың, орынтұрақ орындарының, қоймалардың меншік иелері қатарынан бастамашы топ айқындалады.</w:t>
      </w:r>
    </w:p>
    <w:bookmarkEnd w:id="455"/>
    <w:bookmarkStart w:name="z1947" w:id="456"/>
    <w:p>
      <w:pPr>
        <w:spacing w:after="0"/>
        <w:ind w:left="0"/>
        <w:jc w:val="both"/>
      </w:pPr>
      <w:r>
        <w:rPr>
          <w:rFonts w:ascii="Times New Roman"/>
          <w:b w:val="false"/>
          <w:i w:val="false"/>
          <w:color w:val="000000"/>
          <w:sz w:val="28"/>
        </w:rPr>
        <w:t>
      2. Жазбаша сауалнама жиналыс жарияланған күннен бастап екі айдан аспайтын мерзімде жүргізіледі.</w:t>
      </w:r>
    </w:p>
    <w:bookmarkEnd w:id="456"/>
    <w:p>
      <w:pPr>
        <w:spacing w:after="0"/>
        <w:ind w:left="0"/>
        <w:jc w:val="both"/>
      </w:pPr>
      <w:r>
        <w:rPr>
          <w:rFonts w:ascii="Times New Roman"/>
          <w:b w:val="false"/>
          <w:i w:val="false"/>
          <w:color w:val="000000"/>
          <w:sz w:val="28"/>
        </w:rPr>
        <w:t>
      Пәтерлердің, тұрғын емес үй-жайлардың немесе орынтұрақ орындарының, қоймалардың саны бес жүзден асатын көппәтерлі тұрғын үйлерде жазбаша сауалнама үш айдан аспайтын мерзімде жүргізіледі.</w:t>
      </w:r>
    </w:p>
    <w:bookmarkStart w:name="z1948" w:id="457"/>
    <w:p>
      <w:pPr>
        <w:spacing w:after="0"/>
        <w:ind w:left="0"/>
        <w:jc w:val="both"/>
      </w:pPr>
      <w:r>
        <w:rPr>
          <w:rFonts w:ascii="Times New Roman"/>
          <w:b w:val="false"/>
          <w:i w:val="false"/>
          <w:color w:val="000000"/>
          <w:sz w:val="28"/>
        </w:rPr>
        <w:t>
      3. Жазбаша сауалнама парағында көппәтерлі тұрғын үйдің реттік нөмірі, мекенжайы, дауыс беруге шығарылған мәселелер, пәтер, тұрғын емес үй-жай, орынтұрақ орны, қойма меншік иесінің қол қоятын орны, жиналыс бастамашыларының қолтаңбалары болуға тиіс.</w:t>
      </w:r>
    </w:p>
    <w:bookmarkEnd w:id="457"/>
    <w:bookmarkStart w:name="z1949" w:id="458"/>
    <w:p>
      <w:pPr>
        <w:spacing w:after="0"/>
        <w:ind w:left="0"/>
        <w:jc w:val="both"/>
      </w:pPr>
      <w:r>
        <w:rPr>
          <w:rFonts w:ascii="Times New Roman"/>
          <w:b w:val="false"/>
          <w:i w:val="false"/>
          <w:color w:val="000000"/>
          <w:sz w:val="28"/>
        </w:rPr>
        <w:t>
      4. Жазбаша сауалнама парағы жазбаша сауалнама жарияланған күннен бастап күнтізбелік бес күн ішінде пәтердің, тұрғын емес үй-жайдың, орынтұрақ орнының, қойманың әрбір меншік иесіне қолма-қол, электрондық пошта арқылы не ұялы байланыс абоненттік құрылғысының абоненттік нөмірі бойынша (мұндай ақпарат болған кезде) жіберіледі.</w:t>
      </w:r>
    </w:p>
    <w:bookmarkEnd w:id="458"/>
    <w:bookmarkStart w:name="z1950" w:id="459"/>
    <w:p>
      <w:pPr>
        <w:spacing w:after="0"/>
        <w:ind w:left="0"/>
        <w:jc w:val="both"/>
      </w:pPr>
      <w:r>
        <w:rPr>
          <w:rFonts w:ascii="Times New Roman"/>
          <w:b w:val="false"/>
          <w:i w:val="false"/>
          <w:color w:val="000000"/>
          <w:sz w:val="28"/>
        </w:rPr>
        <w:t>
      5. Пәтердің, тұрғын емес үй-жайдың, орынтұрақ орнының, қойманың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орынтұрақ орнының, қойманың нөмірін, дауыс беруге шығарылған мәселелер бойынша пікірін көрсетеді және жазбаша сауалнама парағына қол қояды.</w:t>
      </w:r>
    </w:p>
    <w:bookmarkEnd w:id="459"/>
    <w:bookmarkStart w:name="z1951" w:id="460"/>
    <w:p>
      <w:pPr>
        <w:spacing w:after="0"/>
        <w:ind w:left="0"/>
        <w:jc w:val="both"/>
      </w:pPr>
      <w:r>
        <w:rPr>
          <w:rFonts w:ascii="Times New Roman"/>
          <w:b w:val="false"/>
          <w:i w:val="false"/>
          <w:color w:val="000000"/>
          <w:sz w:val="28"/>
        </w:rPr>
        <w:t>
      6. Жиналыстың бастамашылары есепке алу, хаттама жасау үшін жазбаша сауалнама парақтарын жинауды және қолма-қол, электрондық пошта арқылы не ұялы байланыс абоненттік құрылғысының абоненттік нөмірі бойынша (мұндай ақпарат болған кезде) қабылдауды жүзеге асырады және сауалнама парақтарында қамтылған мәліметтердің анықтығы үшін Қазақстан Республикасының заңдарында белгіленген жауаптылықта болады.</w:t>
      </w:r>
    </w:p>
    <w:bookmarkEnd w:id="460"/>
    <w:bookmarkStart w:name="z1952" w:id="461"/>
    <w:p>
      <w:pPr>
        <w:spacing w:after="0"/>
        <w:ind w:left="0"/>
        <w:jc w:val="both"/>
      </w:pPr>
      <w:r>
        <w:rPr>
          <w:rFonts w:ascii="Times New Roman"/>
          <w:b w:val="false"/>
          <w:i w:val="false"/>
          <w:color w:val="000000"/>
          <w:sz w:val="28"/>
        </w:rPr>
        <w:t>
      7. Жазбаша сауалнама арқылы дауыс беру қорытындыларын шығаруды жиналыс бастамашылары мүліктің меншік иелері бірлестігі төрағасының, үй кеңесі мүшелерінің, басқару субъектісі өкілінің (ол болған кезде) не пәтерлердің, тұрғын емес үй-жайлардың меншік иелері кондоминиум объектісін басқарудың тікелей бірлесіп басқару түріндегі нысанын таңдаған кезде пәтерлердің, тұрғын емес үй-жайлардың, орынтұрақ орындарының, қоймалардың кемінде екі меншік иесінің қатысуымен жүзеге асырады.</w:t>
      </w:r>
    </w:p>
    <w:bookmarkEnd w:id="461"/>
    <w:bookmarkStart w:name="z1953" w:id="462"/>
    <w:p>
      <w:pPr>
        <w:spacing w:after="0"/>
        <w:ind w:left="0"/>
        <w:jc w:val="both"/>
      </w:pPr>
      <w:r>
        <w:rPr>
          <w:rFonts w:ascii="Times New Roman"/>
          <w:b w:val="false"/>
          <w:i w:val="false"/>
          <w:color w:val="000000"/>
          <w:sz w:val="28"/>
        </w:rPr>
        <w:t>
      8. Жазбаша сауалнама арқылы дауыс беру қорытындылары жиналыс хаттамасымен ресімделеді және оған жиналыс бастамашылары қол қояды. Шешім осы Заңның 42-бабы 7-тармағының талаптары ескеріле отырып қабылданды деп есептеледі.</w:t>
      </w:r>
    </w:p>
    <w:bookmarkEnd w:id="462"/>
    <w:p>
      <w:pPr>
        <w:spacing w:after="0"/>
        <w:ind w:left="0"/>
        <w:jc w:val="both"/>
      </w:pPr>
      <w:r>
        <w:rPr>
          <w:rFonts w:ascii="Times New Roman"/>
          <w:b w:val="false"/>
          <w:i w:val="false"/>
          <w:color w:val="000000"/>
          <w:sz w:val="28"/>
        </w:rPr>
        <w:t>
      Жазбаша сауалнама парақтары жиналыс хаттамасының ажырамас бөлігі болып табылады, олар нөмірленеді және тігіледі.</w:t>
      </w:r>
    </w:p>
    <w:p>
      <w:pPr>
        <w:spacing w:after="0"/>
        <w:ind w:left="0"/>
        <w:jc w:val="both"/>
      </w:pPr>
      <w:r>
        <w:rPr>
          <w:rFonts w:ascii="Times New Roman"/>
          <w:b/>
          <w:i w:val="false"/>
          <w:color w:val="000000"/>
          <w:sz w:val="28"/>
        </w:rPr>
        <w:t>44-бап. Тұрғын үй қатынастары және тұрғын үй-коммуналдық шаруашылық саласындағы ақпараттандыру объектісі арқылы дауыс беру</w:t>
      </w:r>
    </w:p>
    <w:bookmarkStart w:name="z1955" w:id="463"/>
    <w:p>
      <w:pPr>
        <w:spacing w:after="0"/>
        <w:ind w:left="0"/>
        <w:jc w:val="both"/>
      </w:pPr>
      <w:r>
        <w:rPr>
          <w:rFonts w:ascii="Times New Roman"/>
          <w:b w:val="false"/>
          <w:i w:val="false"/>
          <w:color w:val="000000"/>
          <w:sz w:val="28"/>
        </w:rPr>
        <w:t xml:space="preserve">
      1. Пәтерлер, тұрғын емес үй-жайлар, орынтұрақ орындары, қоймалар меншік иелерінің дауыс беруі тұрғын үй қатынастары және тұрғын үй-коммуналдық шаруашылық саласындағы ақпараттандыру объектісі арқылы жүзеге асырылуы мүмкін. </w:t>
      </w:r>
    </w:p>
    <w:bookmarkEnd w:id="463"/>
    <w:bookmarkStart w:name="z1956" w:id="464"/>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ақпараттандыру объектісі арқылы дауыс беру жиналыс жарияланған күннен бастап кемінде жеті күн, бірақ екі айдан аспайтын мерзімде өткізіледі.</w:t>
      </w:r>
    </w:p>
    <w:bookmarkEnd w:id="464"/>
    <w:bookmarkStart w:name="z1957" w:id="465"/>
    <w:p>
      <w:pPr>
        <w:spacing w:after="0"/>
        <w:ind w:left="0"/>
        <w:jc w:val="both"/>
      </w:pPr>
      <w:r>
        <w:rPr>
          <w:rFonts w:ascii="Times New Roman"/>
          <w:b w:val="false"/>
          <w:i w:val="false"/>
          <w:color w:val="000000"/>
          <w:sz w:val="28"/>
        </w:rPr>
        <w:t xml:space="preserve">
      3. Тұрғын үй қатынастары және тұрғын үй-коммуналдық шаруашылық саласындағы ақпараттандыру объектісі арқылы дауыс беру аяқталғаннан кейін хаттама тұрғын үй қатынастары және тұрғын үй-коммуналдық шаруашылық саласындағы ақпараттандыру объектісінде орналастырылады және "Электрондық құжат және электрондық цифрлық қолтаңба туралы" Қазақстан Республикасының Заңына сәйкес сақталады, сондай-ақ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электрондық құжат нысанында мүліктің меншік иелері бірлестігінің төрағасына немесе кондоминиум объектісін басқару субъектісіне не ол болмаған жағдайда жиналыс бастамашысына беріледі. </w:t>
      </w:r>
    </w:p>
    <w:bookmarkEnd w:id="465"/>
    <w:bookmarkStart w:name="z1958" w:id="466"/>
    <w:p>
      <w:pPr>
        <w:spacing w:after="0"/>
        <w:ind w:left="0"/>
        <w:jc w:val="both"/>
      </w:pPr>
      <w:r>
        <w:rPr>
          <w:rFonts w:ascii="Times New Roman"/>
          <w:b w:val="false"/>
          <w:i w:val="false"/>
          <w:color w:val="000000"/>
          <w:sz w:val="28"/>
        </w:rPr>
        <w:t>
      4. Осы Заңның 42-бабы 5-тармағының 1) және 2) тармақшаларында көрсетілген мәселелер бойынша тұрғын үй қатынастары және тұрғын үй-коммуналдық шаруашылық саласындағы ақпараттандыру объектісі арқылы дауыс беруді өткізу үшін "электрондық үкімет" ақпараттандыру объектісі пайдаланылуы мүмкін.</w:t>
      </w:r>
    </w:p>
    <w:bookmarkEnd w:id="466"/>
    <w:p>
      <w:pPr>
        <w:spacing w:after="0"/>
        <w:ind w:left="0"/>
        <w:jc w:val="both"/>
      </w:pPr>
      <w:r>
        <w:rPr>
          <w:rFonts w:ascii="Times New Roman"/>
          <w:b/>
          <w:i w:val="false"/>
          <w:color w:val="000000"/>
          <w:sz w:val="28"/>
        </w:rPr>
        <w:t>45-бап. Ревизиялық комиссия (ревизор)</w:t>
      </w:r>
    </w:p>
    <w:bookmarkStart w:name="z1960" w:id="467"/>
    <w:p>
      <w:pPr>
        <w:spacing w:after="0"/>
        <w:ind w:left="0"/>
        <w:jc w:val="both"/>
      </w:pPr>
      <w:r>
        <w:rPr>
          <w:rFonts w:ascii="Times New Roman"/>
          <w:b w:val="false"/>
          <w:i w:val="false"/>
          <w:color w:val="000000"/>
          <w:sz w:val="28"/>
        </w:rPr>
        <w:t>
      1. Жиналыста пәтерлердің, тұрғын емес үй-жайлардың меншік иелері үш жыл мерзімге кемінде үш адамнан тұратын ревизиялық комиссияны не пәтерлердің, тұрғын емес үй-жайлардың меншік иелері қатарынан ревизорды сайлауға құқылы.</w:t>
      </w:r>
    </w:p>
    <w:bookmarkEnd w:id="467"/>
    <w:p>
      <w:pPr>
        <w:spacing w:after="0"/>
        <w:ind w:left="0"/>
        <w:jc w:val="both"/>
      </w:pPr>
      <w:r>
        <w:rPr>
          <w:rFonts w:ascii="Times New Roman"/>
          <w:b w:val="false"/>
          <w:i w:val="false"/>
          <w:color w:val="000000"/>
          <w:sz w:val="28"/>
        </w:rPr>
        <w:t>
      Ревизиялық комиссияның мүшелері (ревизор) кондоминиум объектісін басқару бойынша өзге функцияларды орындай алмайды.</w:t>
      </w:r>
    </w:p>
    <w:p>
      <w:pPr>
        <w:spacing w:after="0"/>
        <w:ind w:left="0"/>
        <w:jc w:val="both"/>
      </w:pPr>
      <w:r>
        <w:rPr>
          <w:rFonts w:ascii="Times New Roman"/>
          <w:b w:val="false"/>
          <w:i w:val="false"/>
          <w:color w:val="000000"/>
          <w:sz w:val="28"/>
        </w:rPr>
        <w:t>
      Мүліктің меншік иелері бірлестігі төрағасының немесе үй кеңесі мүшелерінің отбасы мүшелері ревизиялық комиссияның мүшелері (ревизор) болып сайлана алмайды.</w:t>
      </w:r>
    </w:p>
    <w:bookmarkStart w:name="z1961" w:id="468"/>
    <w:p>
      <w:pPr>
        <w:spacing w:after="0"/>
        <w:ind w:left="0"/>
        <w:jc w:val="both"/>
      </w:pPr>
      <w:r>
        <w:rPr>
          <w:rFonts w:ascii="Times New Roman"/>
          <w:b w:val="false"/>
          <w:i w:val="false"/>
          <w:color w:val="000000"/>
          <w:sz w:val="28"/>
        </w:rPr>
        <w:t>
      2. Ревизиялық комиссия (ревизор) кондоминиум объектісін басқару жөніндегі қағидаларға сәйкес жылына бір реттен сиретпей кондоминиум объектісін басқару жөніндегі қаржылық құжаттаманы тексеруді жүзеге асырады.</w:t>
      </w:r>
    </w:p>
    <w:bookmarkEnd w:id="468"/>
    <w:p>
      <w:pPr>
        <w:spacing w:after="0"/>
        <w:ind w:left="0"/>
        <w:jc w:val="both"/>
      </w:pPr>
      <w:r>
        <w:rPr>
          <w:rFonts w:ascii="Times New Roman"/>
          <w:b w:val="false"/>
          <w:i w:val="false"/>
          <w:color w:val="000000"/>
          <w:sz w:val="28"/>
        </w:rPr>
        <w:t>
      Кондоминиум объектісін басқару жөніндегі қаржылық құжаттаманы тексеру нәтижелері бойынша ревизиялық комиссияның (ревизордың) есебі жиналыста қаралады.</w:t>
      </w:r>
    </w:p>
    <w:p>
      <w:pPr>
        <w:spacing w:after="0"/>
        <w:ind w:left="0"/>
        <w:jc w:val="both"/>
      </w:pPr>
      <w:r>
        <w:rPr>
          <w:rFonts w:ascii="Times New Roman"/>
          <w:b w:val="false"/>
          <w:i w:val="false"/>
          <w:color w:val="000000"/>
          <w:sz w:val="28"/>
        </w:rPr>
        <w:t>
      Кондоминиум объектісін басқару нысаны немесе кондоминиум объектісін басқару субъектісі ауысқан жағдайда ревизиялық комиссия (ревизор) кондоминиум объектісін басқару жөніндегі қаржылық құжаттамаға бір ай ішінде тексеру жүргізеді.</w:t>
      </w:r>
    </w:p>
    <w:bookmarkStart w:name="z1962" w:id="469"/>
    <w:p>
      <w:pPr>
        <w:spacing w:after="0"/>
        <w:ind w:left="0"/>
        <w:jc w:val="both"/>
      </w:pPr>
      <w:r>
        <w:rPr>
          <w:rFonts w:ascii="Times New Roman"/>
          <w:b w:val="false"/>
          <w:i w:val="false"/>
          <w:color w:val="000000"/>
          <w:sz w:val="28"/>
        </w:rPr>
        <w:t>
      3. Ревизиялық комиссияның өз құзыретіне кіретін мәселелер бойынша шешімі қарапайым көпшілік дауыспен қабылданады және оған ревизиялық комиссия мүшелері қол қояды.</w:t>
      </w:r>
    </w:p>
    <w:bookmarkEnd w:id="469"/>
    <w:p>
      <w:pPr>
        <w:spacing w:after="0"/>
        <w:ind w:left="0"/>
        <w:jc w:val="both"/>
      </w:pPr>
      <w:r>
        <w:rPr>
          <w:rFonts w:ascii="Times New Roman"/>
          <w:b w:val="false"/>
          <w:i w:val="false"/>
          <w:color w:val="000000"/>
          <w:sz w:val="28"/>
        </w:rPr>
        <w:t>
      Ревизордың шешімін ревизор ресімдейді және оған қол қояды.</w:t>
      </w:r>
    </w:p>
    <w:bookmarkStart w:name="z1963" w:id="470"/>
    <w:p>
      <w:pPr>
        <w:spacing w:after="0"/>
        <w:ind w:left="0"/>
        <w:jc w:val="both"/>
      </w:pPr>
      <w:r>
        <w:rPr>
          <w:rFonts w:ascii="Times New Roman"/>
          <w:b w:val="false"/>
          <w:i w:val="false"/>
          <w:color w:val="000000"/>
          <w:sz w:val="28"/>
        </w:rPr>
        <w:t>
      4. Пәтерлердің, тұрғын емес үй-жайлардың, орынтұрақ орындарының, қоймалардың меншік иелері жиналыстың шешімі бойынша кондоминиум объектісін басқару жөніндегі қаржылық құжаттаманың нәтижелеріне аудит жүргізуге құқылы.</w:t>
      </w:r>
    </w:p>
    <w:bookmarkEnd w:id="470"/>
    <w:p>
      <w:pPr>
        <w:spacing w:after="0"/>
        <w:ind w:left="0"/>
        <w:jc w:val="both"/>
      </w:pPr>
      <w:r>
        <w:rPr>
          <w:rFonts w:ascii="Times New Roman"/>
          <w:b w:val="false"/>
          <w:i w:val="false"/>
          <w:color w:val="000000"/>
          <w:sz w:val="28"/>
        </w:rPr>
        <w:t>
      Аудиторлық көрсетілетін қызметтерге арналған шығыстар пәтерлер, тұрғын емес үй-жайлар, орынтұрақ орындары, қоймалар меншік иелерінің жеке қаражаты есебінен төленген жағдайда, жиналыстың шешімі талап етілмейді.</w:t>
      </w:r>
    </w:p>
    <w:p>
      <w:pPr>
        <w:spacing w:after="0"/>
        <w:ind w:left="0"/>
        <w:jc w:val="both"/>
      </w:pPr>
      <w:r>
        <w:rPr>
          <w:rFonts w:ascii="Times New Roman"/>
          <w:b/>
          <w:i w:val="false"/>
          <w:color w:val="000000"/>
          <w:sz w:val="28"/>
        </w:rPr>
        <w:t>46-бап. Кондоминиум объектісін басқару жөніндегі есептер</w:t>
      </w:r>
    </w:p>
    <w:bookmarkStart w:name="z1965" w:id="471"/>
    <w:p>
      <w:pPr>
        <w:spacing w:after="0"/>
        <w:ind w:left="0"/>
        <w:jc w:val="both"/>
      </w:pPr>
      <w:r>
        <w:rPr>
          <w:rFonts w:ascii="Times New Roman"/>
          <w:b w:val="false"/>
          <w:i w:val="false"/>
          <w:color w:val="000000"/>
          <w:sz w:val="28"/>
        </w:rPr>
        <w:t>
      1. Мүліктің меншік иелері бірлестігінің төрағасы немесе кондоминиум объектісін басқару субъектісі пәтерлердің, тұрғын емес үй-жайлардың, орынтұрақ орындарының, қоймалардың меншік иелеріне, үй кеңесіне тұрғын үй қатынастары және тұрғын үй-коммуналдық шаруашылық саласындағы ақпараттандыру объектілері арқылы және (немесе) жалпыға қолжетімді орындарда орналастыру жолымен:</w:t>
      </w:r>
    </w:p>
    <w:bookmarkEnd w:id="471"/>
    <w:p>
      <w:pPr>
        <w:spacing w:after="0"/>
        <w:ind w:left="0"/>
        <w:jc w:val="both"/>
      </w:pPr>
      <w:r>
        <w:rPr>
          <w:rFonts w:ascii="Times New Roman"/>
          <w:b w:val="false"/>
          <w:i w:val="false"/>
          <w:color w:val="000000"/>
          <w:sz w:val="28"/>
        </w:rPr>
        <w:t>
      есепті кезеңнен кейінгі айдың жиырмасыншы күніне дейін – кондоминиум объектісін басқару жөніндегі ай сайынғы есепті;</w:t>
      </w:r>
    </w:p>
    <w:p>
      <w:pPr>
        <w:spacing w:after="0"/>
        <w:ind w:left="0"/>
        <w:jc w:val="both"/>
      </w:pPr>
      <w:r>
        <w:rPr>
          <w:rFonts w:ascii="Times New Roman"/>
          <w:b w:val="false"/>
          <w:i w:val="false"/>
          <w:color w:val="000000"/>
          <w:sz w:val="28"/>
        </w:rPr>
        <w:t>
      есепті жылдан кейінгі жылдың 1 сәуіріне дейін кондоминиум объектісін басқару жөніндегі жылдық есепті ұсынады.</w:t>
      </w:r>
    </w:p>
    <w:p>
      <w:pPr>
        <w:spacing w:after="0"/>
        <w:ind w:left="0"/>
        <w:jc w:val="both"/>
      </w:pPr>
      <w:r>
        <w:rPr>
          <w:rFonts w:ascii="Times New Roman"/>
          <w:b w:val="false"/>
          <w:i w:val="false"/>
          <w:color w:val="000000"/>
          <w:sz w:val="28"/>
        </w:rPr>
        <w:t>
      Кондоминиум объектісін басқару жөніндегі ай сайынғы және жылдық есептерде кондоминиум объектісін басқаруға арналған шығыстарға (олар болған жағдайда) жатпайтын қосымша шығыстар көрсетілуге тиіс.</w:t>
      </w:r>
    </w:p>
    <w:p>
      <w:pPr>
        <w:spacing w:after="0"/>
        <w:ind w:left="0"/>
        <w:jc w:val="both"/>
      </w:pPr>
      <w:r>
        <w:rPr>
          <w:rFonts w:ascii="Times New Roman"/>
          <w:b w:val="false"/>
          <w:i w:val="false"/>
          <w:color w:val="000000"/>
          <w:sz w:val="28"/>
        </w:rPr>
        <w:t>
      Кондоминиум объектісін басқару жөніндегі ай сайынғы және жылдық есептер Қазақстан Республикасының дербес деректер және оларды қорғау туралы заңнамасында белгіленген талаптар ескеріле отырып ұсынылады.</w:t>
      </w:r>
    </w:p>
    <w:bookmarkStart w:name="z1966" w:id="472"/>
    <w:p>
      <w:pPr>
        <w:spacing w:after="0"/>
        <w:ind w:left="0"/>
        <w:jc w:val="left"/>
      </w:pPr>
      <w:r>
        <w:rPr>
          <w:rFonts w:ascii="Times New Roman"/>
          <w:b/>
          <w:i w:val="false"/>
          <w:color w:val="000000"/>
        </w:rPr>
        <w:t xml:space="preserve"> 2-параграф. Кондоминиум объектісін басқару нысандары</w:t>
      </w:r>
    </w:p>
    <w:bookmarkEnd w:id="472"/>
    <w:p>
      <w:pPr>
        <w:spacing w:after="0"/>
        <w:ind w:left="0"/>
        <w:jc w:val="both"/>
      </w:pPr>
      <w:r>
        <w:rPr>
          <w:rFonts w:ascii="Times New Roman"/>
          <w:b/>
          <w:i w:val="false"/>
          <w:color w:val="000000"/>
          <w:sz w:val="28"/>
        </w:rPr>
        <w:t>47-бап. Кондоминиум объектісін басқару нысанын таңдау</w:t>
      </w:r>
    </w:p>
    <w:bookmarkStart w:name="z1968" w:id="473"/>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үшін кондоминиум объектісін басқарудың мынадай нысандарының бірін:</w:t>
      </w:r>
    </w:p>
    <w:bookmarkEnd w:id="473"/>
    <w:bookmarkStart w:name="z1969" w:id="474"/>
    <w:p>
      <w:pPr>
        <w:spacing w:after="0"/>
        <w:ind w:left="0"/>
        <w:jc w:val="both"/>
      </w:pPr>
      <w:r>
        <w:rPr>
          <w:rFonts w:ascii="Times New Roman"/>
          <w:b w:val="false"/>
          <w:i w:val="false"/>
          <w:color w:val="000000"/>
          <w:sz w:val="28"/>
        </w:rPr>
        <w:t>
      1) тікелей бірлесіп басқаруды;</w:t>
      </w:r>
    </w:p>
    <w:bookmarkEnd w:id="474"/>
    <w:bookmarkStart w:name="z1970" w:id="475"/>
    <w:p>
      <w:pPr>
        <w:spacing w:after="0"/>
        <w:ind w:left="0"/>
        <w:jc w:val="both"/>
      </w:pPr>
      <w:r>
        <w:rPr>
          <w:rFonts w:ascii="Times New Roman"/>
          <w:b w:val="false"/>
          <w:i w:val="false"/>
          <w:color w:val="000000"/>
          <w:sz w:val="28"/>
        </w:rPr>
        <w:t>
      2) мүліктің меншік иелері бірлестігін таңдауға міндетті.</w:t>
      </w:r>
    </w:p>
    <w:bookmarkEnd w:id="475"/>
    <w:bookmarkStart w:name="z1971" w:id="476"/>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нысанын таңдауда және ауыстыруда еркін болады.</w:t>
      </w:r>
    </w:p>
    <w:bookmarkEnd w:id="476"/>
    <w:bookmarkStart w:name="z1972" w:id="477"/>
    <w:p>
      <w:pPr>
        <w:spacing w:after="0"/>
        <w:ind w:left="0"/>
        <w:jc w:val="both"/>
      </w:pPr>
      <w:r>
        <w:rPr>
          <w:rFonts w:ascii="Times New Roman"/>
          <w:b w:val="false"/>
          <w:i w:val="false"/>
          <w:color w:val="000000"/>
          <w:sz w:val="28"/>
        </w:rPr>
        <w:t>
      3. Пәтерлердің, тұрғын емес үй-жайлардың, орынтұрақ орындарының, қоймалардың меншік иелері мен мүліктің меншік иелері бірлестігі не кондоминиум объектісін басқару субъектісі арасында жеке шарт жасасу арқылы кондоминиум объектісін басқару бойынша қызметтер көрсетуге жол берілмейді.</w:t>
      </w:r>
    </w:p>
    <w:bookmarkEnd w:id="477"/>
    <w:p>
      <w:pPr>
        <w:spacing w:after="0"/>
        <w:ind w:left="0"/>
        <w:jc w:val="both"/>
      </w:pPr>
      <w:r>
        <w:rPr>
          <w:rFonts w:ascii="Times New Roman"/>
          <w:b/>
          <w:i w:val="false"/>
          <w:color w:val="000000"/>
          <w:sz w:val="28"/>
        </w:rPr>
        <w:t>48-бап. Тікелей бірлесіп басқару</w:t>
      </w:r>
    </w:p>
    <w:bookmarkStart w:name="z1974" w:id="478"/>
    <w:p>
      <w:pPr>
        <w:spacing w:after="0"/>
        <w:ind w:left="0"/>
        <w:jc w:val="both"/>
      </w:pPr>
      <w:r>
        <w:rPr>
          <w:rFonts w:ascii="Times New Roman"/>
          <w:b w:val="false"/>
          <w:i w:val="false"/>
          <w:color w:val="000000"/>
          <w:sz w:val="28"/>
        </w:rPr>
        <w:t>
      1. Көппәтерлі тұрғын үй пәтерлерінің, тұрғын емес үй-жайларының меншік иелері кондоминиум объектісін басқаруды дербес жүзеге асыруға құқылы.</w:t>
      </w:r>
    </w:p>
    <w:bookmarkEnd w:id="478"/>
    <w:bookmarkStart w:name="z1975" w:id="479"/>
    <w:p>
      <w:pPr>
        <w:spacing w:after="0"/>
        <w:ind w:left="0"/>
        <w:jc w:val="both"/>
      </w:pPr>
      <w:r>
        <w:rPr>
          <w:rFonts w:ascii="Times New Roman"/>
          <w:b w:val="false"/>
          <w:i w:val="false"/>
          <w:color w:val="000000"/>
          <w:sz w:val="28"/>
        </w:rPr>
        <w:t>
      2. Пәтерлердің, тұрғын емес үй-жайлардың саны отыз алтыдан аз көппәтерлі тұрғын үйдегі пәтерлердің, тұрғын емес үй-жайлардың барлық меншік иелерінің тікелей бірлесіп басқаруы екінші деңгейдегі банктерде ағымдағы және жинақ шоттарын ашпай және кондоминиум объектісін басқару субъектісін тартпай жүзеге асырылуы мүмкін.</w:t>
      </w:r>
    </w:p>
    <w:bookmarkEnd w:id="479"/>
    <w:p>
      <w:pPr>
        <w:spacing w:after="0"/>
        <w:ind w:left="0"/>
        <w:jc w:val="both"/>
      </w:pPr>
      <w:r>
        <w:rPr>
          <w:rFonts w:ascii="Times New Roman"/>
          <w:b w:val="false"/>
          <w:i w:val="false"/>
          <w:color w:val="000000"/>
          <w:sz w:val="28"/>
        </w:rPr>
        <w:t>
      Егер көппәтерлі тұрғын үйдегі пәтерлердің, тұрғын емес үй-жайлардың саны отыз алтыдан асатын болса, кондоминиум объектісін басқару үшін пәтерлердің, тұрғын емес үй-жайлардың меншік иелері жиналыс хаттамасының негізінде кондоминиум объектісін басқару субъектісін тартуға міндетті.</w:t>
      </w:r>
    </w:p>
    <w:p>
      <w:pPr>
        <w:spacing w:after="0"/>
        <w:ind w:left="0"/>
        <w:jc w:val="both"/>
      </w:pPr>
      <w:r>
        <w:rPr>
          <w:rFonts w:ascii="Times New Roman"/>
          <w:b/>
          <w:i w:val="false"/>
          <w:color w:val="000000"/>
          <w:sz w:val="28"/>
        </w:rPr>
        <w:t>49-бап. Мүліктің меншік иелері бірлестігі</w:t>
      </w:r>
    </w:p>
    <w:bookmarkStart w:name="z1977" w:id="480"/>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bookmarkEnd w:id="480"/>
    <w:bookmarkStart w:name="z1978" w:id="481"/>
    <w:p>
      <w:pPr>
        <w:spacing w:after="0"/>
        <w:ind w:left="0"/>
        <w:jc w:val="both"/>
      </w:pPr>
      <w:r>
        <w:rPr>
          <w:rFonts w:ascii="Times New Roman"/>
          <w:b w:val="false"/>
          <w:i w:val="false"/>
          <w:color w:val="000000"/>
          <w:sz w:val="28"/>
        </w:rPr>
        <w:t>
      2. Біртұтас іргетаста орналасқан не үйге ортақ біртұтас инженерлік жүйелері немесе көппәтерлі тұрғын үй тұрған бөлінбейтін біртұтас жер учаскесі және үй жанындағы жер учаскесі бар көппәтерлі тұрғын үйлерде пәтерлердің, тұрғын емес үй-жайлардың меншік иелері мүліктің меншік иелерінің бір бірлестігін құрады.</w:t>
      </w:r>
    </w:p>
    <w:bookmarkEnd w:id="481"/>
    <w:p>
      <w:pPr>
        <w:spacing w:after="0"/>
        <w:ind w:left="0"/>
        <w:jc w:val="both"/>
      </w:pPr>
      <w:r>
        <w:rPr>
          <w:rFonts w:ascii="Times New Roman"/>
          <w:b/>
          <w:i w:val="false"/>
          <w:color w:val="000000"/>
          <w:sz w:val="28"/>
        </w:rPr>
        <w:t>50-бап. Мүліктің меншік иелері бірлестігін мемлекеттік тіркеу</w:t>
      </w:r>
    </w:p>
    <w:bookmarkStart w:name="z1980" w:id="482"/>
    <w:p>
      <w:pPr>
        <w:spacing w:after="0"/>
        <w:ind w:left="0"/>
        <w:jc w:val="both"/>
      </w:pPr>
      <w:r>
        <w:rPr>
          <w:rFonts w:ascii="Times New Roman"/>
          <w:b w:val="false"/>
          <w:i w:val="false"/>
          <w:color w:val="000000"/>
          <w:sz w:val="28"/>
        </w:rPr>
        <w:t>
      1. Мүліктің меншік иелері бірлестігі мемлекеттік тіркелген кезінен бастап құрылды деп есептеледі және заңды тұлға құқықтарына ие болады және уәкілетті орган бекіткен үлгілік жарғының негізінде қызметін жүзеге асырады.</w:t>
      </w:r>
    </w:p>
    <w:bookmarkEnd w:id="482"/>
    <w:bookmarkStart w:name="z1981" w:id="483"/>
    <w:p>
      <w:pPr>
        <w:spacing w:after="0"/>
        <w:ind w:left="0"/>
        <w:jc w:val="both"/>
      </w:pPr>
      <w:r>
        <w:rPr>
          <w:rFonts w:ascii="Times New Roman"/>
          <w:b w:val="false"/>
          <w:i w:val="false"/>
          <w:color w:val="000000"/>
          <w:sz w:val="28"/>
        </w:rPr>
        <w:t>
      2. Мүліктің меншік иелері бірлестігін мемлекеттік тіркеу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асырылады.</w:t>
      </w:r>
    </w:p>
    <w:bookmarkEnd w:id="483"/>
    <w:bookmarkStart w:name="z1982" w:id="484"/>
    <w:p>
      <w:pPr>
        <w:spacing w:after="0"/>
        <w:ind w:left="0"/>
        <w:jc w:val="both"/>
      </w:pPr>
      <w:r>
        <w:rPr>
          <w:rFonts w:ascii="Times New Roman"/>
          <w:b w:val="false"/>
          <w:i w:val="false"/>
          <w:color w:val="000000"/>
          <w:sz w:val="28"/>
        </w:rPr>
        <w:t>
      3. Мүліктің меншік иелері бірлестігін мемлекеттік тіркеу үшін әділет органдарына:</w:t>
      </w:r>
    </w:p>
    <w:bookmarkEnd w:id="484"/>
    <w:bookmarkStart w:name="z1983" w:id="485"/>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bookmarkEnd w:id="485"/>
    <w:bookmarkStart w:name="z1984" w:id="486"/>
    <w:p>
      <w:pPr>
        <w:spacing w:after="0"/>
        <w:ind w:left="0"/>
        <w:jc w:val="both"/>
      </w:pPr>
      <w:r>
        <w:rPr>
          <w:rFonts w:ascii="Times New Roman"/>
          <w:b w:val="false"/>
          <w:i w:val="false"/>
          <w:color w:val="000000"/>
          <w:sz w:val="28"/>
        </w:rPr>
        <w:t>
      2) жиналыс хаттамасы;</w:t>
      </w:r>
    </w:p>
    <w:bookmarkEnd w:id="486"/>
    <w:bookmarkStart w:name="z1985" w:id="487"/>
    <w:p>
      <w:pPr>
        <w:spacing w:after="0"/>
        <w:ind w:left="0"/>
        <w:jc w:val="both"/>
      </w:pPr>
      <w:r>
        <w:rPr>
          <w:rFonts w:ascii="Times New Roman"/>
          <w:b w:val="false"/>
          <w:i w:val="false"/>
          <w:color w:val="000000"/>
          <w:sz w:val="28"/>
        </w:rPr>
        <w:t>
      3) заңды тұлғаны мемлекеттік тіркегені үшін бюджетке тіркеу алымы төленгенін растайтын түбіртек немесе өзге де құжат ұсынылады.</w:t>
      </w:r>
    </w:p>
    <w:bookmarkEnd w:id="487"/>
    <w:p>
      <w:pPr>
        <w:spacing w:after="0"/>
        <w:ind w:left="0"/>
        <w:jc w:val="both"/>
      </w:pPr>
      <w:r>
        <w:rPr>
          <w:rFonts w:ascii="Times New Roman"/>
          <w:b/>
          <w:i w:val="false"/>
          <w:color w:val="000000"/>
          <w:sz w:val="28"/>
        </w:rPr>
        <w:t>51-бап. Үй кеңесі</w:t>
      </w:r>
    </w:p>
    <w:bookmarkStart w:name="z1987" w:id="488"/>
    <w:p>
      <w:pPr>
        <w:spacing w:after="0"/>
        <w:ind w:left="0"/>
        <w:jc w:val="both"/>
      </w:pPr>
      <w:r>
        <w:rPr>
          <w:rFonts w:ascii="Times New Roman"/>
          <w:b w:val="false"/>
          <w:i w:val="false"/>
          <w:color w:val="000000"/>
          <w:sz w:val="28"/>
        </w:rPr>
        <w:t>
      1. Үй кеңесінің мүшелері жиналыста пәтерлердің, тұрғын емес үй-жайлардың кемінде үш меншік иесінен сайланады.</w:t>
      </w:r>
    </w:p>
    <w:bookmarkEnd w:id="488"/>
    <w:p>
      <w:pPr>
        <w:spacing w:after="0"/>
        <w:ind w:left="0"/>
        <w:jc w:val="both"/>
      </w:pPr>
      <w:r>
        <w:rPr>
          <w:rFonts w:ascii="Times New Roman"/>
          <w:b w:val="false"/>
          <w:i w:val="false"/>
          <w:color w:val="000000"/>
          <w:sz w:val="28"/>
        </w:rPr>
        <w:t xml:space="preserve">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балаларының отбасылары үй кеңесінің мүшесі ретінде сайлануы мүмкін. </w:t>
      </w:r>
    </w:p>
    <w:p>
      <w:pPr>
        <w:spacing w:after="0"/>
        <w:ind w:left="0"/>
        <w:jc w:val="both"/>
      </w:pPr>
      <w:r>
        <w:rPr>
          <w:rFonts w:ascii="Times New Roman"/>
          <w:b w:val="false"/>
          <w:i w:val="false"/>
          <w:color w:val="000000"/>
          <w:sz w:val="28"/>
        </w:rPr>
        <w:t>
      Мүліктің меншік иелері бірлестігі төрағасының отбасы мүшелері және ревизиялық комиссияның мүшелері (ревизор) үй кеңесінің мүшелері болып сайлана алмайды.</w:t>
      </w:r>
    </w:p>
    <w:bookmarkStart w:name="z1988" w:id="489"/>
    <w:p>
      <w:pPr>
        <w:spacing w:after="0"/>
        <w:ind w:left="0"/>
        <w:jc w:val="both"/>
      </w:pPr>
      <w:r>
        <w:rPr>
          <w:rFonts w:ascii="Times New Roman"/>
          <w:b w:val="false"/>
          <w:i w:val="false"/>
          <w:color w:val="000000"/>
          <w:sz w:val="28"/>
        </w:rPr>
        <w:t>
      2. Үй кеңесі пәтерлер, тұрғын емес үй-жайлар, орынтұрақ орындары, қоймалар меншік иелерінің кондоминиум объектісін басқару мәселелері бойынша мүдделерін білдіреді және жиналысқа есеп береді.</w:t>
      </w:r>
    </w:p>
    <w:bookmarkEnd w:id="489"/>
    <w:bookmarkStart w:name="z1989" w:id="490"/>
    <w:p>
      <w:pPr>
        <w:spacing w:after="0"/>
        <w:ind w:left="0"/>
        <w:jc w:val="both"/>
      </w:pPr>
      <w:r>
        <w:rPr>
          <w:rFonts w:ascii="Times New Roman"/>
          <w:b w:val="false"/>
          <w:i w:val="false"/>
          <w:color w:val="000000"/>
          <w:sz w:val="28"/>
        </w:rPr>
        <w:t xml:space="preserve">
      3. Үй кеңесі мынадай функцияларды жүзеге асырады: </w:t>
      </w:r>
    </w:p>
    <w:bookmarkEnd w:id="490"/>
    <w:bookmarkStart w:name="z1990" w:id="491"/>
    <w:p>
      <w:pPr>
        <w:spacing w:after="0"/>
        <w:ind w:left="0"/>
        <w:jc w:val="both"/>
      </w:pPr>
      <w:r>
        <w:rPr>
          <w:rFonts w:ascii="Times New Roman"/>
          <w:b w:val="false"/>
          <w:i w:val="false"/>
          <w:color w:val="000000"/>
          <w:sz w:val="28"/>
        </w:rPr>
        <w:t>
      1) осы Заңның 42-бабы 5-тармағының 1), 2), 3), 4), 5), 17), 18), 19), 20) және 22) тармақшаларында көзделген функцияларды, жиналыс осындай өкілеттіктерді берген кезде жүзеге асырады;</w:t>
      </w:r>
    </w:p>
    <w:bookmarkEnd w:id="491"/>
    <w:bookmarkStart w:name="z1991" w:id="492"/>
    <w:p>
      <w:pPr>
        <w:spacing w:after="0"/>
        <w:ind w:left="0"/>
        <w:jc w:val="both"/>
      </w:pPr>
      <w:r>
        <w:rPr>
          <w:rFonts w:ascii="Times New Roman"/>
          <w:b w:val="false"/>
          <w:i w:val="false"/>
          <w:color w:val="000000"/>
          <w:sz w:val="28"/>
        </w:rPr>
        <w:t>
      2) кондоминиум объектісін басқаруға арналған шығыстардың жылдық сметасының, кондоминиум объектісін басқару жөніндегі жылдық есептің жобаларын қарау және оларды жиналыстың қарауына және бекітуіне беру;</w:t>
      </w:r>
    </w:p>
    <w:bookmarkEnd w:id="492"/>
    <w:bookmarkStart w:name="z1992" w:id="493"/>
    <w:p>
      <w:pPr>
        <w:spacing w:after="0"/>
        <w:ind w:left="0"/>
        <w:jc w:val="both"/>
      </w:pPr>
      <w:r>
        <w:rPr>
          <w:rFonts w:ascii="Times New Roman"/>
          <w:b w:val="false"/>
          <w:i w:val="false"/>
          <w:color w:val="000000"/>
          <w:sz w:val="28"/>
        </w:rPr>
        <w:t>
      3) жиналыс өткізуді ұйымдастыру, жазбаша сауалнама парақтарын және жиналыс хаттамасын ресімдеу;</w:t>
      </w:r>
    </w:p>
    <w:bookmarkEnd w:id="493"/>
    <w:bookmarkStart w:name="z1993" w:id="494"/>
    <w:p>
      <w:pPr>
        <w:spacing w:after="0"/>
        <w:ind w:left="0"/>
        <w:jc w:val="both"/>
      </w:pPr>
      <w:r>
        <w:rPr>
          <w:rFonts w:ascii="Times New Roman"/>
          <w:b w:val="false"/>
          <w:i w:val="false"/>
          <w:color w:val="000000"/>
          <w:sz w:val="28"/>
        </w:rPr>
        <w:t>
      4) кондоминиум объектісін басқару субъектісімен жасалған шарт талаптарының орындалуын мониторингтеу;</w:t>
      </w:r>
    </w:p>
    <w:bookmarkEnd w:id="494"/>
    <w:bookmarkStart w:name="z1994" w:id="495"/>
    <w:p>
      <w:pPr>
        <w:spacing w:after="0"/>
        <w:ind w:left="0"/>
        <w:jc w:val="both"/>
      </w:pPr>
      <w:r>
        <w:rPr>
          <w:rFonts w:ascii="Times New Roman"/>
          <w:b w:val="false"/>
          <w:i w:val="false"/>
          <w:color w:val="000000"/>
          <w:sz w:val="28"/>
        </w:rPr>
        <w:t>
      5) пәтерлер, тұрғын емес үй-жайлар, орынтұрақ орындары, қоймалар меншік иелерінің ағымдағы және жинақ шоттарындағы ақшасының жұмсалуын мониторингтеу;</w:t>
      </w:r>
    </w:p>
    <w:bookmarkEnd w:id="495"/>
    <w:bookmarkStart w:name="z1995" w:id="496"/>
    <w:p>
      <w:pPr>
        <w:spacing w:after="0"/>
        <w:ind w:left="0"/>
        <w:jc w:val="both"/>
      </w:pPr>
      <w:r>
        <w:rPr>
          <w:rFonts w:ascii="Times New Roman"/>
          <w:b w:val="false"/>
          <w:i w:val="false"/>
          <w:color w:val="000000"/>
          <w:sz w:val="28"/>
        </w:rPr>
        <w:t>
      6) көппәтерлі тұрғын үйді басқарушының кандидатурасын келісу;</w:t>
      </w:r>
    </w:p>
    <w:bookmarkEnd w:id="496"/>
    <w:bookmarkStart w:name="z1996" w:id="497"/>
    <w:p>
      <w:pPr>
        <w:spacing w:after="0"/>
        <w:ind w:left="0"/>
        <w:jc w:val="both"/>
      </w:pPr>
      <w:r>
        <w:rPr>
          <w:rFonts w:ascii="Times New Roman"/>
          <w:b w:val="false"/>
          <w:i w:val="false"/>
          <w:color w:val="000000"/>
          <w:sz w:val="28"/>
        </w:rPr>
        <w:t>
      7) үй кеңесі мүшелерінің қатарынан мүліктің меншік иелері бірлестігі төрағасының міндетін уақытша атқарушыны тағайындау;</w:t>
      </w:r>
    </w:p>
    <w:bookmarkEnd w:id="497"/>
    <w:bookmarkStart w:name="z1997" w:id="498"/>
    <w:p>
      <w:pPr>
        <w:spacing w:after="0"/>
        <w:ind w:left="0"/>
        <w:jc w:val="both"/>
      </w:pPr>
      <w:r>
        <w:rPr>
          <w:rFonts w:ascii="Times New Roman"/>
          <w:b w:val="false"/>
          <w:i w:val="false"/>
          <w:color w:val="000000"/>
          <w:sz w:val="28"/>
        </w:rPr>
        <w:t>
      8) өзіне жиналыста берілген, кондоминиум объектісін басқаруға байланысты өзге де функцияларды орындау.</w:t>
      </w:r>
    </w:p>
    <w:bookmarkEnd w:id="498"/>
    <w:p>
      <w:pPr>
        <w:spacing w:after="0"/>
        <w:ind w:left="0"/>
        <w:jc w:val="both"/>
      </w:pPr>
      <w:r>
        <w:rPr>
          <w:rFonts w:ascii="Times New Roman"/>
          <w:b w:val="false"/>
          <w:i w:val="false"/>
          <w:color w:val="000000"/>
          <w:sz w:val="28"/>
        </w:rPr>
        <w:t>
      Үй кеңесі кондоминиум объектісін басқару жөніндегі функцияларды кондоминиум объектісін басқару субъектісіне берген жағдайда, осы тармақтың бірінші бөлігінің 3) тармақшасында айқындалған функцияларды орындау кондоминиум объектісін басқару субъектісіне жүктеледі.</w:t>
      </w:r>
    </w:p>
    <w:bookmarkStart w:name="z1998" w:id="499"/>
    <w:p>
      <w:pPr>
        <w:spacing w:after="0"/>
        <w:ind w:left="0"/>
        <w:jc w:val="both"/>
      </w:pPr>
      <w:r>
        <w:rPr>
          <w:rFonts w:ascii="Times New Roman"/>
          <w:b w:val="false"/>
          <w:i w:val="false"/>
          <w:color w:val="000000"/>
          <w:sz w:val="28"/>
        </w:rPr>
        <w:t xml:space="preserve">
      4. Үй кеңесі үш жыл мерзімге сайланады. </w:t>
      </w:r>
    </w:p>
    <w:bookmarkEnd w:id="499"/>
    <w:bookmarkStart w:name="z1999" w:id="500"/>
    <w:p>
      <w:pPr>
        <w:spacing w:after="0"/>
        <w:ind w:left="0"/>
        <w:jc w:val="both"/>
      </w:pPr>
      <w:r>
        <w:rPr>
          <w:rFonts w:ascii="Times New Roman"/>
          <w:b w:val="false"/>
          <w:i w:val="false"/>
          <w:color w:val="000000"/>
          <w:sz w:val="28"/>
        </w:rPr>
        <w:t xml:space="preserve">
      5. Үй кеңесінің өз құзыретіне кіретін мәселелер бойынша шешімі қарапайым көпшілік дауыспен қабылданады, хаттамамен ресімделеді, оған үй кеңесінің мүшелері қол қояды. </w:t>
      </w:r>
    </w:p>
    <w:bookmarkEnd w:id="500"/>
    <w:p>
      <w:pPr>
        <w:spacing w:after="0"/>
        <w:ind w:left="0"/>
        <w:jc w:val="both"/>
      </w:pPr>
      <w:r>
        <w:rPr>
          <w:rFonts w:ascii="Times New Roman"/>
          <w:b w:val="false"/>
          <w:i w:val="false"/>
          <w:color w:val="000000"/>
          <w:sz w:val="28"/>
        </w:rPr>
        <w:t>
      Үй кеңесінің шешімі мүліктің меншік иелері бірлестігі төрағасының, кондоминиум объектісін басқару субъектісінің, пәтерлер, тұрғын емес үй-жайлар, орынтұрақ орындары, қоймалар меншік иелерінің орындауы үшін міндетті болып табылады.</w:t>
      </w:r>
    </w:p>
    <w:p>
      <w:pPr>
        <w:spacing w:after="0"/>
        <w:ind w:left="0"/>
        <w:jc w:val="both"/>
      </w:pPr>
      <w:r>
        <w:rPr>
          <w:rFonts w:ascii="Times New Roman"/>
          <w:b/>
          <w:i w:val="false"/>
          <w:color w:val="000000"/>
          <w:sz w:val="28"/>
        </w:rPr>
        <w:t>51-1-бап. Мүліктің меншік иелері бірлестігінің төрағасы</w:t>
      </w:r>
    </w:p>
    <w:bookmarkStart w:name="z2001" w:id="501"/>
    <w:p>
      <w:pPr>
        <w:spacing w:after="0"/>
        <w:ind w:left="0"/>
        <w:jc w:val="both"/>
      </w:pPr>
      <w:r>
        <w:rPr>
          <w:rFonts w:ascii="Times New Roman"/>
          <w:b w:val="false"/>
          <w:i w:val="false"/>
          <w:color w:val="000000"/>
          <w:sz w:val="28"/>
        </w:rPr>
        <w:t>
      1. Мүліктің меншік иелері бірлестігінің төрағасы жиналыста пәтерлердің, тұрғын емес үй-жайлардың меншік иелері қатарынан үш жыл мерзімге сайланады және үй кеңесінің мүшесі болып табылады.</w:t>
      </w:r>
    </w:p>
    <w:bookmarkEnd w:id="501"/>
    <w:p>
      <w:pPr>
        <w:spacing w:after="0"/>
        <w:ind w:left="0"/>
        <w:jc w:val="both"/>
      </w:pPr>
      <w:r>
        <w:rPr>
          <w:rFonts w:ascii="Times New Roman"/>
          <w:b w:val="false"/>
          <w:i w:val="false"/>
          <w:color w:val="000000"/>
          <w:sz w:val="28"/>
        </w:rPr>
        <w:t>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балаларының отбасылары мүліктің меншік иелері бірлестігінің төрағасы болып сайлана алады.</w:t>
      </w:r>
    </w:p>
    <w:bookmarkStart w:name="z2002" w:id="502"/>
    <w:p>
      <w:pPr>
        <w:spacing w:after="0"/>
        <w:ind w:left="0"/>
        <w:jc w:val="both"/>
      </w:pPr>
      <w:r>
        <w:rPr>
          <w:rFonts w:ascii="Times New Roman"/>
          <w:b w:val="false"/>
          <w:i w:val="false"/>
          <w:color w:val="000000"/>
          <w:sz w:val="28"/>
        </w:rPr>
        <w:t>
      2. Мүліктің меншік иелері бірлестігінің төрағасы барлық соттарда, мемлекеттік органдарда және өзге де ұйымдарда мүліктің меншік иелері бірлестігінің атынан сенімхатсыз және жиналыстың шешімінсіз өкілдік етуге құқылы.</w:t>
      </w:r>
    </w:p>
    <w:bookmarkEnd w:id="502"/>
    <w:bookmarkStart w:name="z2003" w:id="503"/>
    <w:p>
      <w:pPr>
        <w:spacing w:after="0"/>
        <w:ind w:left="0"/>
        <w:jc w:val="both"/>
      </w:pPr>
      <w:r>
        <w:rPr>
          <w:rFonts w:ascii="Times New Roman"/>
          <w:b w:val="false"/>
          <w:i w:val="false"/>
          <w:color w:val="000000"/>
          <w:sz w:val="28"/>
        </w:rPr>
        <w:t>
      3. Мүліктің меншік иелері бірлестігінің төрағасы:</w:t>
      </w:r>
    </w:p>
    <w:bookmarkEnd w:id="503"/>
    <w:p>
      <w:pPr>
        <w:spacing w:after="0"/>
        <w:ind w:left="0"/>
        <w:jc w:val="both"/>
      </w:pPr>
      <w:r>
        <w:rPr>
          <w:rFonts w:ascii="Times New Roman"/>
          <w:b w:val="false"/>
          <w:i w:val="false"/>
          <w:color w:val="000000"/>
          <w:sz w:val="28"/>
        </w:rPr>
        <w:t>
      осы Заңның 31-бабының 2-тармағында көрсетілген көппәтерлі тұрғын үй құжаттамасының (ол болған кезде);</w:t>
      </w:r>
    </w:p>
    <w:p>
      <w:pPr>
        <w:spacing w:after="0"/>
        <w:ind w:left="0"/>
        <w:jc w:val="both"/>
      </w:pPr>
      <w:r>
        <w:rPr>
          <w:rFonts w:ascii="Times New Roman"/>
          <w:b w:val="false"/>
          <w:i w:val="false"/>
          <w:color w:val="000000"/>
          <w:sz w:val="28"/>
        </w:rPr>
        <w:t>
      көппәтерлі тұрғын үйдің қаржылық құжаттамасының (бастапқы есептік құжаттардың, қаржылық есептіліктің, ағымдағы және жинақ шоттары бойынша операцияларға байланысты құжаттардың);</w:t>
      </w:r>
    </w:p>
    <w:p>
      <w:pPr>
        <w:spacing w:after="0"/>
        <w:ind w:left="0"/>
        <w:jc w:val="both"/>
      </w:pPr>
      <w:r>
        <w:rPr>
          <w:rFonts w:ascii="Times New Roman"/>
          <w:b w:val="false"/>
          <w:i w:val="false"/>
          <w:color w:val="000000"/>
          <w:sz w:val="28"/>
        </w:rPr>
        <w:t>
      жиналыстар хаттамаларының;</w:t>
      </w:r>
    </w:p>
    <w:p>
      <w:pPr>
        <w:spacing w:after="0"/>
        <w:ind w:left="0"/>
        <w:jc w:val="both"/>
      </w:pPr>
      <w:r>
        <w:rPr>
          <w:rFonts w:ascii="Times New Roman"/>
          <w:b w:val="false"/>
          <w:i w:val="false"/>
          <w:color w:val="000000"/>
          <w:sz w:val="28"/>
        </w:rPr>
        <w:t>
      коммуналдық көрсетілетін қызметтерді ұсынатын ұйымдармен кондоминиум объектісінің ортақ мүлкін күтіп-ұстауға коммуналдық қызметтер көрсету туралы жасалған шарттардың;</w:t>
      </w:r>
    </w:p>
    <w:p>
      <w:pPr>
        <w:spacing w:after="0"/>
        <w:ind w:left="0"/>
        <w:jc w:val="both"/>
      </w:pPr>
      <w:r>
        <w:rPr>
          <w:rFonts w:ascii="Times New Roman"/>
          <w:b w:val="false"/>
          <w:i w:val="false"/>
          <w:color w:val="000000"/>
          <w:sz w:val="28"/>
        </w:rPr>
        <w:t>
      кондоминиум объектісін басқару бойынша көрсетілген қызметтерді қабылдау актілерінің;</w:t>
      </w:r>
    </w:p>
    <w:p>
      <w:pPr>
        <w:spacing w:after="0"/>
        <w:ind w:left="0"/>
        <w:jc w:val="both"/>
      </w:pPr>
      <w:r>
        <w:rPr>
          <w:rFonts w:ascii="Times New Roman"/>
          <w:b w:val="false"/>
          <w:i w:val="false"/>
          <w:color w:val="000000"/>
          <w:sz w:val="28"/>
        </w:rPr>
        <w:t>
      кондоминиум объектісін басқару бойынша ай сайынғы және жылдық есептердің;</w:t>
      </w:r>
    </w:p>
    <w:p>
      <w:pPr>
        <w:spacing w:after="0"/>
        <w:ind w:left="0"/>
        <w:jc w:val="both"/>
      </w:pPr>
      <w:r>
        <w:rPr>
          <w:rFonts w:ascii="Times New Roman"/>
          <w:b w:val="false"/>
          <w:i w:val="false"/>
          <w:color w:val="000000"/>
          <w:sz w:val="28"/>
        </w:rPr>
        <w:t>
      мөрлердің (олар бар болса);</w:t>
      </w:r>
    </w:p>
    <w:p>
      <w:pPr>
        <w:spacing w:after="0"/>
        <w:ind w:left="0"/>
        <w:jc w:val="both"/>
      </w:pPr>
      <w:r>
        <w:rPr>
          <w:rFonts w:ascii="Times New Roman"/>
          <w:b w:val="false"/>
          <w:i w:val="false"/>
          <w:color w:val="000000"/>
          <w:sz w:val="28"/>
        </w:rPr>
        <w:t>
      кондоминиум объектісінің ортақ мүлкінің құрамына кіретін тұрғын емес үй-жайлар кілттерінің;</w:t>
      </w:r>
    </w:p>
    <w:p>
      <w:pPr>
        <w:spacing w:after="0"/>
        <w:ind w:left="0"/>
        <w:jc w:val="both"/>
      </w:pPr>
      <w:r>
        <w:rPr>
          <w:rFonts w:ascii="Times New Roman"/>
          <w:b w:val="false"/>
          <w:i w:val="false"/>
          <w:color w:val="000000"/>
          <w:sz w:val="28"/>
        </w:rPr>
        <w:t>
      кондоминиум объектісінің ортақ мүлкінің құрамына кіретін жабдықтарға қол жеткізудің электрондық кодтарының;</w:t>
      </w:r>
    </w:p>
    <w:p>
      <w:pPr>
        <w:spacing w:after="0"/>
        <w:ind w:left="0"/>
        <w:jc w:val="both"/>
      </w:pPr>
      <w:r>
        <w:rPr>
          <w:rFonts w:ascii="Times New Roman"/>
          <w:b w:val="false"/>
          <w:i w:val="false"/>
          <w:color w:val="000000"/>
          <w:sz w:val="28"/>
        </w:rPr>
        <w:t>
      ағымдағы, жинақтаушы және нысаналы жарналар есебінен сатып алынған тауарлық-материалдық құндылықтардың;</w:t>
      </w:r>
    </w:p>
    <w:p>
      <w:pPr>
        <w:spacing w:after="0"/>
        <w:ind w:left="0"/>
        <w:jc w:val="both"/>
      </w:pPr>
      <w:r>
        <w:rPr>
          <w:rFonts w:ascii="Times New Roman"/>
          <w:b w:val="false"/>
          <w:i w:val="false"/>
          <w:color w:val="000000"/>
          <w:sz w:val="28"/>
        </w:rPr>
        <w:t>
      көппәтерлі тұрғын үйді пайдалану үшін қажетті өзге де құжаттаманың, техникалық құралдар мен жабдықтардың сақталуын қамтамасыз етуге міндетті.</w:t>
      </w:r>
    </w:p>
    <w:bookmarkStart w:name="z2004" w:id="504"/>
    <w:p>
      <w:pPr>
        <w:spacing w:after="0"/>
        <w:ind w:left="0"/>
        <w:jc w:val="both"/>
      </w:pPr>
      <w:r>
        <w:rPr>
          <w:rFonts w:ascii="Times New Roman"/>
          <w:b w:val="false"/>
          <w:i w:val="false"/>
          <w:color w:val="000000"/>
          <w:sz w:val="28"/>
        </w:rPr>
        <w:t>
      4. Мүліктің меншік иелері бірлестігінің төрағасы кондоминиум объектісін басқару жөніндегі өз қызметін тоқтатқан кезде он жұмыс күнінен аспайтын мерзімде қабылдау-беру актісінің негізінде мүліктің меншік иелері бірлестігінің жаңа төрағасына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 субъектісіне не ол болмаған жағдайда тұрғын үй инспекциясына осы баптың 3-тармағында көрсетілген құжаттаманы, техникалық құралдар мен жабдықтарды беруге міндетті.</w:t>
      </w:r>
    </w:p>
    <w:bookmarkEnd w:id="504"/>
    <w:bookmarkStart w:name="z2005" w:id="505"/>
    <w:p>
      <w:pPr>
        <w:spacing w:after="0"/>
        <w:ind w:left="0"/>
        <w:jc w:val="both"/>
      </w:pPr>
      <w:r>
        <w:rPr>
          <w:rFonts w:ascii="Times New Roman"/>
          <w:b w:val="false"/>
          <w:i w:val="false"/>
          <w:color w:val="000000"/>
          <w:sz w:val="28"/>
        </w:rPr>
        <w:t>
      5. Мүліктің меншік иелері бірлестігінің төрағасы:</w:t>
      </w:r>
    </w:p>
    <w:bookmarkEnd w:id="505"/>
    <w:bookmarkStart w:name="z2006" w:id="506"/>
    <w:p>
      <w:pPr>
        <w:spacing w:after="0"/>
        <w:ind w:left="0"/>
        <w:jc w:val="both"/>
      </w:pPr>
      <w:r>
        <w:rPr>
          <w:rFonts w:ascii="Times New Roman"/>
          <w:b w:val="false"/>
          <w:i w:val="false"/>
          <w:color w:val="000000"/>
          <w:sz w:val="28"/>
        </w:rPr>
        <w:t>
      1) мүліктің меншік иелері бірлестігін мемлекеттік тіркеуді және қайта тіркеуді;</w:t>
      </w:r>
    </w:p>
    <w:bookmarkEnd w:id="506"/>
    <w:bookmarkStart w:name="z2007" w:id="507"/>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тізімін қалыптастыруды;</w:t>
      </w:r>
    </w:p>
    <w:bookmarkEnd w:id="507"/>
    <w:bookmarkStart w:name="z2008" w:id="508"/>
    <w:p>
      <w:pPr>
        <w:spacing w:after="0"/>
        <w:ind w:left="0"/>
        <w:jc w:val="both"/>
      </w:pPr>
      <w:r>
        <w:rPr>
          <w:rFonts w:ascii="Times New Roman"/>
          <w:b w:val="false"/>
          <w:i w:val="false"/>
          <w:color w:val="000000"/>
          <w:sz w:val="28"/>
        </w:rPr>
        <w:t>
      3)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асыруды;</w:t>
      </w:r>
    </w:p>
    <w:bookmarkEnd w:id="508"/>
    <w:bookmarkStart w:name="z2009" w:id="509"/>
    <w:p>
      <w:pPr>
        <w:spacing w:after="0"/>
        <w:ind w:left="0"/>
        <w:jc w:val="both"/>
      </w:pPr>
      <w:r>
        <w:rPr>
          <w:rFonts w:ascii="Times New Roman"/>
          <w:b w:val="false"/>
          <w:i w:val="false"/>
          <w:color w:val="000000"/>
          <w:sz w:val="28"/>
        </w:rPr>
        <w:t>
      4) жиналыстың өткізілуін ұйымдастыруды;</w:t>
      </w:r>
    </w:p>
    <w:bookmarkEnd w:id="509"/>
    <w:bookmarkStart w:name="z2010" w:id="510"/>
    <w:p>
      <w:pPr>
        <w:spacing w:after="0"/>
        <w:ind w:left="0"/>
        <w:jc w:val="both"/>
      </w:pPr>
      <w:r>
        <w:rPr>
          <w:rFonts w:ascii="Times New Roman"/>
          <w:b w:val="false"/>
          <w:i w:val="false"/>
          <w:color w:val="000000"/>
          <w:sz w:val="28"/>
        </w:rPr>
        <w:t>
      5)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жасасуды;</w:t>
      </w:r>
    </w:p>
    <w:bookmarkEnd w:id="510"/>
    <w:bookmarkStart w:name="z2011" w:id="511"/>
    <w:p>
      <w:pPr>
        <w:spacing w:after="0"/>
        <w:ind w:left="0"/>
        <w:jc w:val="both"/>
      </w:pPr>
      <w:r>
        <w:rPr>
          <w:rFonts w:ascii="Times New Roman"/>
          <w:b w:val="false"/>
          <w:i w:val="false"/>
          <w:color w:val="000000"/>
          <w:sz w:val="28"/>
        </w:rPr>
        <w:t>
      6) еңбек шарттарын жасасуды;</w:t>
      </w:r>
    </w:p>
    <w:bookmarkEnd w:id="511"/>
    <w:bookmarkStart w:name="z2012" w:id="512"/>
    <w:p>
      <w:pPr>
        <w:spacing w:after="0"/>
        <w:ind w:left="0"/>
        <w:jc w:val="both"/>
      </w:pPr>
      <w:r>
        <w:rPr>
          <w:rFonts w:ascii="Times New Roman"/>
          <w:b w:val="false"/>
          <w:i w:val="false"/>
          <w:color w:val="000000"/>
          <w:sz w:val="28"/>
        </w:rPr>
        <w:t>
      7) жиналыстың және үй кеңесінің шешімдерін орындауды;</w:t>
      </w:r>
    </w:p>
    <w:bookmarkEnd w:id="512"/>
    <w:bookmarkStart w:name="z2013" w:id="513"/>
    <w:p>
      <w:pPr>
        <w:spacing w:after="0"/>
        <w:ind w:left="0"/>
        <w:jc w:val="both"/>
      </w:pPr>
      <w:r>
        <w:rPr>
          <w:rFonts w:ascii="Times New Roman"/>
          <w:b w:val="false"/>
          <w:i w:val="false"/>
          <w:color w:val="000000"/>
          <w:sz w:val="28"/>
        </w:rPr>
        <w:t>
      8)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жасауды және оларды үй кеңесінің қарауына ұсынуды;</w:t>
      </w:r>
    </w:p>
    <w:bookmarkEnd w:id="513"/>
    <w:bookmarkStart w:name="z2014" w:id="514"/>
    <w:p>
      <w:pPr>
        <w:spacing w:after="0"/>
        <w:ind w:left="0"/>
        <w:jc w:val="both"/>
      </w:pPr>
      <w:r>
        <w:rPr>
          <w:rFonts w:ascii="Times New Roman"/>
          <w:b w:val="false"/>
          <w:i w:val="false"/>
          <w:color w:val="000000"/>
          <w:sz w:val="28"/>
        </w:rPr>
        <w:t>
      9) үй кеңесіне кондоминиум объектісін басқару жөніндегі ай сайынғы есепті ұсынуды;</w:t>
      </w:r>
    </w:p>
    <w:bookmarkEnd w:id="514"/>
    <w:bookmarkStart w:name="z2015" w:id="515"/>
    <w:p>
      <w:pPr>
        <w:spacing w:after="0"/>
        <w:ind w:left="0"/>
        <w:jc w:val="both"/>
      </w:pPr>
      <w:r>
        <w:rPr>
          <w:rFonts w:ascii="Times New Roman"/>
          <w:b w:val="false"/>
          <w:i w:val="false"/>
          <w:color w:val="000000"/>
          <w:sz w:val="28"/>
        </w:rPr>
        <w:t>
      10) күнтізбелік он бес күн ішінде екінші деңгейдегі банктерде ағымдағы және жинақ шоттарын ашуды;</w:t>
      </w:r>
    </w:p>
    <w:bookmarkEnd w:id="515"/>
    <w:bookmarkStart w:name="z2016" w:id="516"/>
    <w:p>
      <w:pPr>
        <w:spacing w:after="0"/>
        <w:ind w:left="0"/>
        <w:jc w:val="both"/>
      </w:pPr>
      <w:r>
        <w:rPr>
          <w:rFonts w:ascii="Times New Roman"/>
          <w:b w:val="false"/>
          <w:i w:val="false"/>
          <w:color w:val="000000"/>
          <w:sz w:val="28"/>
        </w:rPr>
        <w:t>
      11)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асыруды;</w:t>
      </w:r>
    </w:p>
    <w:bookmarkEnd w:id="516"/>
    <w:bookmarkStart w:name="z2017" w:id="517"/>
    <w:p>
      <w:pPr>
        <w:spacing w:after="0"/>
        <w:ind w:left="0"/>
        <w:jc w:val="both"/>
      </w:pPr>
      <w:r>
        <w:rPr>
          <w:rFonts w:ascii="Times New Roman"/>
          <w:b w:val="false"/>
          <w:i w:val="false"/>
          <w:color w:val="000000"/>
          <w:sz w:val="28"/>
        </w:rPr>
        <w:t>
      12)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ұсынуды;</w:t>
      </w:r>
    </w:p>
    <w:bookmarkEnd w:id="517"/>
    <w:bookmarkStart w:name="z2018" w:id="518"/>
    <w:p>
      <w:pPr>
        <w:spacing w:after="0"/>
        <w:ind w:left="0"/>
        <w:jc w:val="both"/>
      </w:pPr>
      <w:r>
        <w:rPr>
          <w:rFonts w:ascii="Times New Roman"/>
          <w:b w:val="false"/>
          <w:i w:val="false"/>
          <w:color w:val="000000"/>
          <w:sz w:val="28"/>
        </w:rPr>
        <w:t>
      13)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асыруды;</w:t>
      </w:r>
    </w:p>
    <w:bookmarkEnd w:id="518"/>
    <w:bookmarkStart w:name="z2019" w:id="519"/>
    <w:p>
      <w:pPr>
        <w:spacing w:after="0"/>
        <w:ind w:left="0"/>
        <w:jc w:val="both"/>
      </w:pPr>
      <w:r>
        <w:rPr>
          <w:rFonts w:ascii="Times New Roman"/>
          <w:b w:val="false"/>
          <w:i w:val="false"/>
          <w:color w:val="000000"/>
          <w:sz w:val="28"/>
        </w:rPr>
        <w:t>
      14)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орналастыруды;</w:t>
      </w:r>
    </w:p>
    <w:bookmarkEnd w:id="519"/>
    <w:bookmarkStart w:name="z2020" w:id="520"/>
    <w:p>
      <w:pPr>
        <w:spacing w:after="0"/>
        <w:ind w:left="0"/>
        <w:jc w:val="both"/>
      </w:pPr>
      <w:r>
        <w:rPr>
          <w:rFonts w:ascii="Times New Roman"/>
          <w:b w:val="false"/>
          <w:i w:val="false"/>
          <w:color w:val="000000"/>
          <w:sz w:val="28"/>
        </w:rPr>
        <w:t>
      15)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асыруды;</w:t>
      </w:r>
    </w:p>
    <w:bookmarkEnd w:id="520"/>
    <w:bookmarkStart w:name="z2021" w:id="521"/>
    <w:p>
      <w:pPr>
        <w:spacing w:after="0"/>
        <w:ind w:left="0"/>
        <w:jc w:val="both"/>
      </w:pPr>
      <w:r>
        <w:rPr>
          <w:rFonts w:ascii="Times New Roman"/>
          <w:b w:val="false"/>
          <w:i w:val="false"/>
          <w:color w:val="000000"/>
          <w:sz w:val="28"/>
        </w:rPr>
        <w:t>
      16)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521"/>
    <w:bookmarkStart w:name="z2022" w:id="522"/>
    <w:p>
      <w:pPr>
        <w:spacing w:after="0"/>
        <w:ind w:left="0"/>
        <w:jc w:val="both"/>
      </w:pPr>
      <w:r>
        <w:rPr>
          <w:rFonts w:ascii="Times New Roman"/>
          <w:b w:val="false"/>
          <w:i w:val="false"/>
          <w:color w:val="000000"/>
          <w:sz w:val="28"/>
        </w:rPr>
        <w:t>
      17) кондоминиум объектісін басқаруға байланысты өзге де функцияларды жүзеге асыруды қамтамасыз етеді.</w:t>
      </w:r>
    </w:p>
    <w:bookmarkEnd w:id="522"/>
    <w:bookmarkStart w:name="z2023" w:id="523"/>
    <w:p>
      <w:pPr>
        <w:spacing w:after="0"/>
        <w:ind w:left="0"/>
        <w:jc w:val="both"/>
      </w:pPr>
      <w:r>
        <w:rPr>
          <w:rFonts w:ascii="Times New Roman"/>
          <w:b w:val="false"/>
          <w:i w:val="false"/>
          <w:color w:val="000000"/>
          <w:sz w:val="28"/>
        </w:rPr>
        <w:t>
      6. Егер мүліктің меншік иелері бірлестігінің төрағасы уақытша еңбекке жарамсыздығы себебінен немесе өзге де себеппен өз функцияларын күнтізбелік он бес күннен артық орындай алмаса, үй кеңесі мүліктің меншік иелері бірлестігінің жаңа төрағасы сайланғанға дейін алты айдан аспайтын мерзімге үй кеңесі мүшелерінің арасынан мүліктің меншік иелері бірлестігі төрағасының міндетін уақытша атқарушыны сайлайды.</w:t>
      </w:r>
    </w:p>
    <w:bookmarkEnd w:id="523"/>
    <w:p>
      <w:pPr>
        <w:spacing w:after="0"/>
        <w:ind w:left="0"/>
        <w:jc w:val="both"/>
      </w:pPr>
      <w:r>
        <w:rPr>
          <w:rFonts w:ascii="Times New Roman"/>
          <w:b w:val="false"/>
          <w:i w:val="false"/>
          <w:color w:val="000000"/>
          <w:sz w:val="28"/>
        </w:rPr>
        <w:t>
      Мүліктің меншік иелері бірлестігі төрағасының міндетін уақытша атқарушы осы баптың 5-тармағының 1), 5) және 10) тармақшаларында көзделген функцияларды жүзеге асыруға құқылы емес.</w:t>
      </w:r>
    </w:p>
    <w:bookmarkStart w:name="z2024" w:id="524"/>
    <w:p>
      <w:pPr>
        <w:spacing w:after="0"/>
        <w:ind w:left="0"/>
        <w:jc w:val="both"/>
      </w:pPr>
      <w:r>
        <w:rPr>
          <w:rFonts w:ascii="Times New Roman"/>
          <w:b w:val="false"/>
          <w:i w:val="false"/>
          <w:color w:val="000000"/>
          <w:sz w:val="28"/>
        </w:rPr>
        <w:t>
      7. Мүліктің меншік иелері бірлестігінің төрағасы кондоминиум объектісін басқару үшін көппәтерлі тұрғын үйді басқарушымен еңбек шартын жасасуға құқылы.</w:t>
      </w:r>
    </w:p>
    <w:bookmarkEnd w:id="524"/>
    <w:p>
      <w:pPr>
        <w:spacing w:after="0"/>
        <w:ind w:left="0"/>
        <w:jc w:val="both"/>
      </w:pPr>
      <w:r>
        <w:rPr>
          <w:rFonts w:ascii="Times New Roman"/>
          <w:b w:val="false"/>
          <w:i w:val="false"/>
          <w:color w:val="000000"/>
          <w:sz w:val="28"/>
        </w:rPr>
        <w:t>
      Көппәтерлі тұрғын үйді басқарушы Қазақстан Республикасының азаматы болуға және оның "Кәсіптік біліктілік туралы" Қазақстан Республикасының Заңына сәйкес кәсіптік біліктілігін тану туралы құжаты болуға тиіс.</w:t>
      </w:r>
    </w:p>
    <w:p>
      <w:pPr>
        <w:spacing w:after="0"/>
        <w:ind w:left="0"/>
        <w:jc w:val="both"/>
      </w:pPr>
      <w:r>
        <w:rPr>
          <w:rFonts w:ascii="Times New Roman"/>
          <w:b w:val="false"/>
          <w:i w:val="false"/>
          <w:color w:val="000000"/>
          <w:sz w:val="28"/>
        </w:rPr>
        <w:t>
      Көппәтерлі тұрғын үйді басқарушы кәсіптік біліктілікті тану туралы құжатты алғаннан кейін, сондай-ақ мүліктің меншік иелері бірлестігімен еңбек шартын жасасқан кезде осы мәліметтерді кондоминиум объектісін басқару субъектілері мен көппәтерлі тұрғын үйлерді басқарушылар тізіліміне енгізу үшін төрағаның атынан тұрғын үй инспекциясына ақпарат жібереді.</w:t>
      </w:r>
    </w:p>
    <w:p>
      <w:pPr>
        <w:spacing w:after="0"/>
        <w:ind w:left="0"/>
        <w:jc w:val="both"/>
      </w:pPr>
      <w:r>
        <w:rPr>
          <w:rFonts w:ascii="Times New Roman"/>
          <w:b/>
          <w:i w:val="false"/>
          <w:color w:val="000000"/>
          <w:sz w:val="28"/>
        </w:rPr>
        <w:t>51-2-бап. Мүліктің меншік иелері бірлестігінің мүлкі</w:t>
      </w:r>
    </w:p>
    <w:bookmarkStart w:name="z2026" w:id="525"/>
    <w:p>
      <w:pPr>
        <w:spacing w:after="0"/>
        <w:ind w:left="0"/>
        <w:jc w:val="both"/>
      </w:pPr>
      <w:r>
        <w:rPr>
          <w:rFonts w:ascii="Times New Roman"/>
          <w:b w:val="false"/>
          <w:i w:val="false"/>
          <w:color w:val="000000"/>
          <w:sz w:val="28"/>
        </w:rPr>
        <w:t>
      1. Мүліктің меншік иелері бірлестігі сатып алған мүлік меншік құқығымен оған тиесілі болады, ол өз міндеттемелері бойынша осы мүлікпен жауап береді.</w:t>
      </w:r>
    </w:p>
    <w:bookmarkEnd w:id="525"/>
    <w:bookmarkStart w:name="z2027" w:id="526"/>
    <w:p>
      <w:pPr>
        <w:spacing w:after="0"/>
        <w:ind w:left="0"/>
        <w:jc w:val="both"/>
      </w:pPr>
      <w:r>
        <w:rPr>
          <w:rFonts w:ascii="Times New Roman"/>
          <w:b w:val="false"/>
          <w:i w:val="false"/>
          <w:color w:val="000000"/>
          <w:sz w:val="28"/>
        </w:rPr>
        <w:t>
      2. Мүліктің меншік иелері бірлестігі пәтерлердің, тұрғын емес үй-жайлардың, орынтұрақ орындарының, қоймалардың меншік иелерінің міндеттемелері бойынша жауап бермейді.</w:t>
      </w:r>
    </w:p>
    <w:bookmarkEnd w:id="526"/>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 мүліктің меншік иелері бірлестігінің борыштары бойынша жауап бермейді.</w:t>
      </w:r>
    </w:p>
    <w:p>
      <w:pPr>
        <w:spacing w:after="0"/>
        <w:ind w:left="0"/>
        <w:jc w:val="both"/>
      </w:pPr>
      <w:r>
        <w:rPr>
          <w:rFonts w:ascii="Times New Roman"/>
          <w:b/>
          <w:i w:val="false"/>
          <w:color w:val="000000"/>
          <w:sz w:val="28"/>
        </w:rPr>
        <w:t>51-3-бап. Мүліктің меншік иелері бірлестігін тарату</w:t>
      </w:r>
    </w:p>
    <w:bookmarkStart w:name="z2029" w:id="527"/>
    <w:p>
      <w:pPr>
        <w:spacing w:after="0"/>
        <w:ind w:left="0"/>
        <w:jc w:val="both"/>
      </w:pPr>
      <w:r>
        <w:rPr>
          <w:rFonts w:ascii="Times New Roman"/>
          <w:b w:val="false"/>
          <w:i w:val="false"/>
          <w:color w:val="000000"/>
          <w:sz w:val="28"/>
        </w:rPr>
        <w:t>
      1. Мүліктің меншік иелері бірлестігі:</w:t>
      </w:r>
    </w:p>
    <w:bookmarkEnd w:id="527"/>
    <w:bookmarkStart w:name="z2030" w:id="528"/>
    <w:p>
      <w:pPr>
        <w:spacing w:after="0"/>
        <w:ind w:left="0"/>
        <w:jc w:val="both"/>
      </w:pPr>
      <w:r>
        <w:rPr>
          <w:rFonts w:ascii="Times New Roman"/>
          <w:b w:val="false"/>
          <w:i w:val="false"/>
          <w:color w:val="000000"/>
          <w:sz w:val="28"/>
        </w:rPr>
        <w:t xml:space="preserve">
      1) пәтерлер, тұрғын емес үй-жайлар меншік иелерінің жалпы санының көпшілігінің шешімі бойынша; </w:t>
      </w:r>
    </w:p>
    <w:bookmarkEnd w:id="528"/>
    <w:bookmarkStart w:name="z2031" w:id="529"/>
    <w:p>
      <w:pPr>
        <w:spacing w:after="0"/>
        <w:ind w:left="0"/>
        <w:jc w:val="both"/>
      </w:pPr>
      <w:r>
        <w:rPr>
          <w:rFonts w:ascii="Times New Roman"/>
          <w:b w:val="false"/>
          <w:i w:val="false"/>
          <w:color w:val="000000"/>
          <w:sz w:val="28"/>
        </w:rPr>
        <w:t>
      2) кондоминиум тоқтатылған кезде;</w:t>
      </w:r>
    </w:p>
    <w:bookmarkEnd w:id="529"/>
    <w:bookmarkStart w:name="z2032" w:id="530"/>
    <w:p>
      <w:pPr>
        <w:spacing w:after="0"/>
        <w:ind w:left="0"/>
        <w:jc w:val="both"/>
      </w:pPr>
      <w:r>
        <w:rPr>
          <w:rFonts w:ascii="Times New Roman"/>
          <w:b w:val="false"/>
          <w:i w:val="false"/>
          <w:color w:val="000000"/>
          <w:sz w:val="28"/>
        </w:rPr>
        <w:t>
      3) заңды күшіне енген сот шешімі бойынша таратылуы мүмкін.</w:t>
      </w:r>
    </w:p>
    <w:bookmarkEnd w:id="530"/>
    <w:bookmarkStart w:name="z2033" w:id="531"/>
    <w:p>
      <w:pPr>
        <w:spacing w:after="0"/>
        <w:ind w:left="0"/>
        <w:jc w:val="both"/>
      </w:pPr>
      <w:r>
        <w:rPr>
          <w:rFonts w:ascii="Times New Roman"/>
          <w:b w:val="false"/>
          <w:i w:val="false"/>
          <w:color w:val="000000"/>
          <w:sz w:val="28"/>
        </w:rPr>
        <w:t>
      2. Осы баптың 1-тармағының 1) тармақшасында көзделген жағдайда мүліктің меншік иелері бірлестігін тарату кезінде оның берешекті өтегеннен кейін қалған мүлкі, егер пәтерлер, тұрғын емес үй-жайлар меншік иелерінің арасындағы келісімде өзгеше көзделмесе, қабылдау-беру актісі негізінде пәтерлердің, тұрғын емес үй-жайлардың меншік иелері таңдаған кондоминиум объектісін басқару субъектісіне немесе тұрғын үй инспекциясы тағайындаған уақытша басқарушы компанияға беріледі.</w:t>
      </w:r>
    </w:p>
    <w:bookmarkEnd w:id="531"/>
    <w:p>
      <w:pPr>
        <w:spacing w:after="0"/>
        <w:ind w:left="0"/>
        <w:jc w:val="both"/>
      </w:pPr>
      <w:r>
        <w:rPr>
          <w:rFonts w:ascii="Times New Roman"/>
          <w:b w:val="false"/>
          <w:i w:val="false"/>
          <w:color w:val="000000"/>
          <w:sz w:val="28"/>
        </w:rPr>
        <w:t>
      Осы баптың 1-тармағының 2) және 3) тармақшаларында көзделген жағдайларда мүліктің меншік иелері бірлестігінің тарату кезінде берешекті өтегеннен кейін қалған мүлкі, егер меншік иелерінің арасындағы келісімде өзгеше көзделмесе, мүліктің меншік иелері бірлестігі мүшелерінің арасында олардың кондоминиум объектісінің ортақ мүлкіндегі үлестеріне мөлшерлес бөлінеді.</w:t>
      </w:r>
    </w:p>
    <w:bookmarkStart w:name="z2034" w:id="532"/>
    <w:p>
      <w:pPr>
        <w:spacing w:after="0"/>
        <w:ind w:left="0"/>
        <w:jc w:val="both"/>
      </w:pPr>
      <w:r>
        <w:rPr>
          <w:rFonts w:ascii="Times New Roman"/>
          <w:b w:val="false"/>
          <w:i w:val="false"/>
          <w:color w:val="000000"/>
          <w:sz w:val="28"/>
        </w:rPr>
        <w:t xml:space="preserve">
      3. Мүліктің меншік иелері бірлестігінің таратылуы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32"/>
    <w:bookmarkStart w:name="z2035" w:id="533"/>
    <w:p>
      <w:pPr>
        <w:spacing w:after="0"/>
        <w:ind w:left="0"/>
        <w:jc w:val="left"/>
      </w:pPr>
      <w:r>
        <w:rPr>
          <w:rFonts w:ascii="Times New Roman"/>
          <w:b/>
          <w:i w:val="false"/>
          <w:color w:val="000000"/>
        </w:rPr>
        <w:t xml:space="preserve"> 3-параграф. Кондоминиум объектісін басқару субъектілері</w:t>
      </w:r>
    </w:p>
    <w:bookmarkEnd w:id="533"/>
    <w:p>
      <w:pPr>
        <w:spacing w:after="0"/>
        <w:ind w:left="0"/>
        <w:jc w:val="both"/>
      </w:pPr>
      <w:r>
        <w:rPr>
          <w:rFonts w:ascii="Times New Roman"/>
          <w:b/>
          <w:i w:val="false"/>
          <w:color w:val="000000"/>
          <w:sz w:val="28"/>
        </w:rPr>
        <w:t>51-4-бап. Кондоминиум объектісін басқару субъектілері</w:t>
      </w:r>
    </w:p>
    <w:bookmarkStart w:name="z2037" w:id="534"/>
    <w:p>
      <w:pPr>
        <w:spacing w:after="0"/>
        <w:ind w:left="0"/>
        <w:jc w:val="both"/>
      </w:pPr>
      <w:r>
        <w:rPr>
          <w:rFonts w:ascii="Times New Roman"/>
          <w:b w:val="false"/>
          <w:i w:val="false"/>
          <w:color w:val="000000"/>
          <w:sz w:val="28"/>
        </w:rPr>
        <w:t>
      1. Кондоминиум объектілерін басқару субъектілері мыналар болып табылады:</w:t>
      </w:r>
    </w:p>
    <w:bookmarkEnd w:id="534"/>
    <w:bookmarkStart w:name="z2038" w:id="535"/>
    <w:p>
      <w:pPr>
        <w:spacing w:after="0"/>
        <w:ind w:left="0"/>
        <w:jc w:val="both"/>
      </w:pPr>
      <w:r>
        <w:rPr>
          <w:rFonts w:ascii="Times New Roman"/>
          <w:b w:val="false"/>
          <w:i w:val="false"/>
          <w:color w:val="000000"/>
          <w:sz w:val="28"/>
        </w:rPr>
        <w:t>
      1) басқарушы компания;</w:t>
      </w:r>
    </w:p>
    <w:bookmarkEnd w:id="535"/>
    <w:bookmarkStart w:name="z2039" w:id="536"/>
    <w:p>
      <w:pPr>
        <w:spacing w:after="0"/>
        <w:ind w:left="0"/>
        <w:jc w:val="both"/>
      </w:pPr>
      <w:r>
        <w:rPr>
          <w:rFonts w:ascii="Times New Roman"/>
          <w:b w:val="false"/>
          <w:i w:val="false"/>
          <w:color w:val="000000"/>
          <w:sz w:val="28"/>
        </w:rPr>
        <w:t>
      2) пәтер (тұрғын емес үй-жайлар) меншік иелерінің кооперативі.</w:t>
      </w:r>
    </w:p>
    <w:bookmarkEnd w:id="536"/>
    <w:bookmarkStart w:name="z2040" w:id="537"/>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субъектілерін таңдауда және ауыстыруда еркін болады.</w:t>
      </w:r>
    </w:p>
    <w:bookmarkEnd w:id="537"/>
    <w:bookmarkStart w:name="z2041" w:id="538"/>
    <w:p>
      <w:pPr>
        <w:spacing w:after="0"/>
        <w:ind w:left="0"/>
        <w:jc w:val="both"/>
      </w:pPr>
      <w:r>
        <w:rPr>
          <w:rFonts w:ascii="Times New Roman"/>
          <w:b w:val="false"/>
          <w:i w:val="false"/>
          <w:color w:val="000000"/>
          <w:sz w:val="28"/>
        </w:rPr>
        <w:t>
      3. Кондоминиум объектісін басқару субъектілері өз құрамында "Кәсіптік біліктілік туралы" Қазақстан Республикасының Заңына және кондоминиум объектісін басқару саласындағы кәсіптік стандарттарға сәйкес кондоминиум объектісін басқару жөніндегі функцияларды жүзеге асыруға кәсіптік біліктілікті тану туралы құжаты бар жұмыскерлер болған кезде кондоминиум объектісін басқару бойынша қызметтер көрсетеді.</w:t>
      </w:r>
    </w:p>
    <w:bookmarkEnd w:id="538"/>
    <w:bookmarkStart w:name="z2042" w:id="539"/>
    <w:p>
      <w:pPr>
        <w:spacing w:after="0"/>
        <w:ind w:left="0"/>
        <w:jc w:val="both"/>
      </w:pPr>
      <w:r>
        <w:rPr>
          <w:rFonts w:ascii="Times New Roman"/>
          <w:b w:val="false"/>
          <w:i w:val="false"/>
          <w:color w:val="000000"/>
          <w:sz w:val="28"/>
        </w:rPr>
        <w:t>
      4. Кондоминиум объектісін басқару субъектілері кондоминиум объектісін басқару жөніндегі қызметті мүліктің меншік иелері бірлестігімен төрағаның атынан жасалған шарттың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жиналыс хаттамасының негізінде жүзеге асырады.</w:t>
      </w:r>
    </w:p>
    <w:bookmarkEnd w:id="539"/>
    <w:p>
      <w:pPr>
        <w:spacing w:after="0"/>
        <w:ind w:left="0"/>
        <w:jc w:val="both"/>
      </w:pPr>
      <w:r>
        <w:rPr>
          <w:rFonts w:ascii="Times New Roman"/>
          <w:b w:val="false"/>
          <w:i w:val="false"/>
          <w:color w:val="000000"/>
          <w:sz w:val="28"/>
        </w:rPr>
        <w:t>
      Кондоминиум объектісін басқару субъектілері үш жұмыс күні ішінде кондоминиум объектісін көрсете отырып, кондоминиум объектісін басқару жөніндегі қызметтің басталғаны немесе мұндай қызметтің тоқтатылғаны туралы ақпаратты тұрғын үй инспекциясына жіберуге міндетті.</w:t>
      </w:r>
    </w:p>
    <w:bookmarkStart w:name="z2043" w:id="540"/>
    <w:p>
      <w:pPr>
        <w:spacing w:after="0"/>
        <w:ind w:left="0"/>
        <w:jc w:val="both"/>
      </w:pPr>
      <w:r>
        <w:rPr>
          <w:rFonts w:ascii="Times New Roman"/>
          <w:b w:val="false"/>
          <w:i w:val="false"/>
          <w:color w:val="000000"/>
          <w:sz w:val="28"/>
        </w:rPr>
        <w:t>
      5. Кондоминиум объектісін басқару субъектілері пәтерлердің, тұрғын емес үй-жайлардың, орынтұрақ орындарының, қоймалардың меншік иелерін кондоминиум объектісін басқару бойынша көрсетілетін қызметтердің құнын өзгерту немесе өз қызметін мерзімінен бұрын тоқтату ниеті туралы өзгертудің немесе тоқтатудың болжамды күнінен кемінде үш ай бұрын хабардар етуге міндетті.</w:t>
      </w:r>
    </w:p>
    <w:bookmarkEnd w:id="540"/>
    <w:bookmarkStart w:name="z2044" w:id="541"/>
    <w:p>
      <w:pPr>
        <w:spacing w:after="0"/>
        <w:ind w:left="0"/>
        <w:jc w:val="both"/>
      </w:pPr>
      <w:r>
        <w:rPr>
          <w:rFonts w:ascii="Times New Roman"/>
          <w:b w:val="false"/>
          <w:i w:val="false"/>
          <w:color w:val="000000"/>
          <w:sz w:val="28"/>
        </w:rPr>
        <w:t>
      6. Пәтерлердің, тұрғын емес үй-жайлардың меншік иелері кондоминиум объектісін басқарудың тікелей бірлесіп басқару түріндегі нысанын таңдаған кондоминиум объектісін басқару субъектілері өз қызметі тоқтатылғанға дейін үш айдан кешіктірмей кондоминиум объектісін басқарудың жаңа субъектісін таңдау үшін жиналыс өткізуге міндетті.</w:t>
      </w:r>
    </w:p>
    <w:bookmarkEnd w:id="541"/>
    <w:bookmarkStart w:name="z2045" w:id="542"/>
    <w:p>
      <w:pPr>
        <w:spacing w:after="0"/>
        <w:ind w:left="0"/>
        <w:jc w:val="both"/>
      </w:pPr>
      <w:r>
        <w:rPr>
          <w:rFonts w:ascii="Times New Roman"/>
          <w:b w:val="false"/>
          <w:i w:val="false"/>
          <w:color w:val="000000"/>
          <w:sz w:val="28"/>
        </w:rPr>
        <w:t>
      7. Басқару субъектісі:</w:t>
      </w:r>
    </w:p>
    <w:bookmarkEnd w:id="542"/>
    <w:p>
      <w:pPr>
        <w:spacing w:after="0"/>
        <w:ind w:left="0"/>
        <w:jc w:val="both"/>
      </w:pPr>
      <w:r>
        <w:rPr>
          <w:rFonts w:ascii="Times New Roman"/>
          <w:b w:val="false"/>
          <w:i w:val="false"/>
          <w:color w:val="000000"/>
          <w:sz w:val="28"/>
        </w:rPr>
        <w:t>
      осы Заңның 31-бабының 2-тармағында көрсетілген көппәтерлі тұрғын үй құжаттамасының (ол болған кезде);</w:t>
      </w:r>
    </w:p>
    <w:p>
      <w:pPr>
        <w:spacing w:after="0"/>
        <w:ind w:left="0"/>
        <w:jc w:val="both"/>
      </w:pPr>
      <w:r>
        <w:rPr>
          <w:rFonts w:ascii="Times New Roman"/>
          <w:b w:val="false"/>
          <w:i w:val="false"/>
          <w:color w:val="000000"/>
          <w:sz w:val="28"/>
        </w:rPr>
        <w:t>
      көппәтерлі тұрғын үйдің қаржылық құжаттамасының (бастапқы есептік құжаттардың, қаржылық есептіліктің, ағымдағы және жинақ шоттары бойынша операцияларға байланысты құжаттардың);</w:t>
      </w:r>
    </w:p>
    <w:p>
      <w:pPr>
        <w:spacing w:after="0"/>
        <w:ind w:left="0"/>
        <w:jc w:val="both"/>
      </w:pPr>
      <w:r>
        <w:rPr>
          <w:rFonts w:ascii="Times New Roman"/>
          <w:b w:val="false"/>
          <w:i w:val="false"/>
          <w:color w:val="000000"/>
          <w:sz w:val="28"/>
        </w:rPr>
        <w:t>
      жиналыстар хаттамаларының;</w:t>
      </w:r>
    </w:p>
    <w:p>
      <w:pPr>
        <w:spacing w:after="0"/>
        <w:ind w:left="0"/>
        <w:jc w:val="both"/>
      </w:pPr>
      <w:r>
        <w:rPr>
          <w:rFonts w:ascii="Times New Roman"/>
          <w:b w:val="false"/>
          <w:i w:val="false"/>
          <w:color w:val="000000"/>
          <w:sz w:val="28"/>
        </w:rPr>
        <w:t>
      коммуналдық көрсетілетін қызметтерді ұсынатын ұйымдармен кондоминиум объектісінің ортақ мүлкін күтіп-ұстауға коммуналдық қызметтер көрсету туралы жасалған шарттардың не олардың көшірмелерінің;</w:t>
      </w:r>
    </w:p>
    <w:p>
      <w:pPr>
        <w:spacing w:after="0"/>
        <w:ind w:left="0"/>
        <w:jc w:val="both"/>
      </w:pPr>
      <w:r>
        <w:rPr>
          <w:rFonts w:ascii="Times New Roman"/>
          <w:b w:val="false"/>
          <w:i w:val="false"/>
          <w:color w:val="000000"/>
          <w:sz w:val="28"/>
        </w:rPr>
        <w:t>
      кондоминиум объектісін басқару бойынша көрсетілген қызметтерді қабылдау актілерінің;</w:t>
      </w:r>
    </w:p>
    <w:p>
      <w:pPr>
        <w:spacing w:after="0"/>
        <w:ind w:left="0"/>
        <w:jc w:val="both"/>
      </w:pPr>
      <w:r>
        <w:rPr>
          <w:rFonts w:ascii="Times New Roman"/>
          <w:b w:val="false"/>
          <w:i w:val="false"/>
          <w:color w:val="000000"/>
          <w:sz w:val="28"/>
        </w:rPr>
        <w:t>
      кондоминиум объектісін басқару бойынша ай сайынғы және жылдық есептердің;</w:t>
      </w:r>
    </w:p>
    <w:p>
      <w:pPr>
        <w:spacing w:after="0"/>
        <w:ind w:left="0"/>
        <w:jc w:val="both"/>
      </w:pPr>
      <w:r>
        <w:rPr>
          <w:rFonts w:ascii="Times New Roman"/>
          <w:b w:val="false"/>
          <w:i w:val="false"/>
          <w:color w:val="000000"/>
          <w:sz w:val="28"/>
        </w:rPr>
        <w:t>
      кондоминиум объектісінің ортақ мүлкінің құрамына кіретін тұрғын емес үй-жайлар кілттерінің;</w:t>
      </w:r>
    </w:p>
    <w:p>
      <w:pPr>
        <w:spacing w:after="0"/>
        <w:ind w:left="0"/>
        <w:jc w:val="both"/>
      </w:pPr>
      <w:r>
        <w:rPr>
          <w:rFonts w:ascii="Times New Roman"/>
          <w:b w:val="false"/>
          <w:i w:val="false"/>
          <w:color w:val="000000"/>
          <w:sz w:val="28"/>
        </w:rPr>
        <w:t>
      кондоминиум объектісінің ортақ мүлкінің құрамына кіретін жабдықтарға қол жеткізудің электрондық кодтарының;</w:t>
      </w:r>
    </w:p>
    <w:p>
      <w:pPr>
        <w:spacing w:after="0"/>
        <w:ind w:left="0"/>
        <w:jc w:val="both"/>
      </w:pPr>
      <w:r>
        <w:rPr>
          <w:rFonts w:ascii="Times New Roman"/>
          <w:b w:val="false"/>
          <w:i w:val="false"/>
          <w:color w:val="000000"/>
          <w:sz w:val="28"/>
        </w:rPr>
        <w:t>
      ағымдағы, жинақтаушы және нысаналы жарналар есебінен сатып алынған тауарлық-материалдық құндылықтардың;</w:t>
      </w:r>
    </w:p>
    <w:p>
      <w:pPr>
        <w:spacing w:after="0"/>
        <w:ind w:left="0"/>
        <w:jc w:val="both"/>
      </w:pPr>
      <w:r>
        <w:rPr>
          <w:rFonts w:ascii="Times New Roman"/>
          <w:b w:val="false"/>
          <w:i w:val="false"/>
          <w:color w:val="000000"/>
          <w:sz w:val="28"/>
        </w:rPr>
        <w:t>
      көппәтерлі тұрғын үйді пайдалану үшін қажетті өзге де құжаттаманың, техникалық құралдар мен жабдықтардың сақталуын қамтамасыз етуге міндетті.</w:t>
      </w:r>
    </w:p>
    <w:bookmarkStart w:name="z2046" w:id="543"/>
    <w:p>
      <w:pPr>
        <w:spacing w:after="0"/>
        <w:ind w:left="0"/>
        <w:jc w:val="both"/>
      </w:pPr>
      <w:r>
        <w:rPr>
          <w:rFonts w:ascii="Times New Roman"/>
          <w:b w:val="false"/>
          <w:i w:val="false"/>
          <w:color w:val="000000"/>
          <w:sz w:val="28"/>
        </w:rPr>
        <w:t>
      8. Кондоминиум объектісін басқару субъектілері кондоминиум объектісін басқару жөніндегі өз қызметін тоқтатқан кезде он жұмыс күнінен аспайтын мерзімде мүліктің меншік иелері бірлестігінің төрағасына немесе пәтерлердің, тұрғын емес үй-жайлардың меншік иелері кондоминиум объектісін басқарудың тікелей бірлесіп басқару түріндегі нысанын таңдаған кезде кондоминиум объектісін басқарудың жаңа субъектісіне не ол болмаған жағдайда тұрғын үй инспекциясына қабылдау-беру актісі негізінде осы баптың 7-тармағында көрсетілген құжаттаманы, өзге де техникалық құралдар мен жабдықтарды, өзге де мүлікті беруге міндетті.</w:t>
      </w:r>
    </w:p>
    <w:bookmarkEnd w:id="543"/>
    <w:bookmarkStart w:name="z2047" w:id="544"/>
    <w:p>
      <w:pPr>
        <w:spacing w:after="0"/>
        <w:ind w:left="0"/>
        <w:jc w:val="both"/>
      </w:pPr>
      <w:r>
        <w:rPr>
          <w:rFonts w:ascii="Times New Roman"/>
          <w:b w:val="false"/>
          <w:i w:val="false"/>
          <w:color w:val="000000"/>
          <w:sz w:val="28"/>
        </w:rPr>
        <w:t>
      9. Пәтерлердің, тұрғын емес үй-жайлардың меншік иелері кондоминиум объектісін басқарудың тікелей бірлесіп басқару түріндегі нысанын таңдаған кондоминиум объектісін басқару субъектісі ауысқан кезде жинақ шотындағы ақша қалдығы сақталуға және кондоминиум объектісін басқарудың жаңа субъектісі ашқан жинақ шотына үш жұмыс күні ішінде аударылуға тиіс.</w:t>
      </w:r>
    </w:p>
    <w:bookmarkEnd w:id="544"/>
    <w:p>
      <w:pPr>
        <w:spacing w:after="0"/>
        <w:ind w:left="0"/>
        <w:jc w:val="both"/>
      </w:pPr>
      <w:r>
        <w:rPr>
          <w:rFonts w:ascii="Times New Roman"/>
          <w:b/>
          <w:i w:val="false"/>
          <w:color w:val="000000"/>
          <w:sz w:val="28"/>
        </w:rPr>
        <w:t>51-5-бап. Басқарушы компания</w:t>
      </w:r>
    </w:p>
    <w:bookmarkStart w:name="z2049" w:id="545"/>
    <w:p>
      <w:pPr>
        <w:spacing w:after="0"/>
        <w:ind w:left="0"/>
        <w:jc w:val="both"/>
      </w:pPr>
      <w:r>
        <w:rPr>
          <w:rFonts w:ascii="Times New Roman"/>
          <w:b w:val="false"/>
          <w:i w:val="false"/>
          <w:color w:val="000000"/>
          <w:sz w:val="28"/>
        </w:rPr>
        <w:t>
      1. Басқарушы компания тұрғын үй инспекциясын "Рұқсаттар және хабарламалар туралы" Қазақстан Республикасының Заңына сәйкес кондоминиум объектісін басқару жөніндегі өз қызметінің басталғаны немесе тоқтатылғаны туралы хабардар етеді.</w:t>
      </w:r>
    </w:p>
    <w:bookmarkEnd w:id="545"/>
    <w:bookmarkStart w:name="z2050" w:id="546"/>
    <w:p>
      <w:pPr>
        <w:spacing w:after="0"/>
        <w:ind w:left="0"/>
        <w:jc w:val="both"/>
      </w:pPr>
      <w:r>
        <w:rPr>
          <w:rFonts w:ascii="Times New Roman"/>
          <w:b w:val="false"/>
          <w:i w:val="false"/>
          <w:color w:val="000000"/>
          <w:sz w:val="28"/>
        </w:rPr>
        <w:t>
      2. Басқарушы компания:</w:t>
      </w:r>
    </w:p>
    <w:bookmarkEnd w:id="546"/>
    <w:bookmarkStart w:name="z2051" w:id="547"/>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bookmarkEnd w:id="547"/>
    <w:bookmarkStart w:name="z2052" w:id="548"/>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асыруды;</w:t>
      </w:r>
    </w:p>
    <w:bookmarkEnd w:id="548"/>
    <w:bookmarkStart w:name="z2053" w:id="549"/>
    <w:p>
      <w:pPr>
        <w:spacing w:after="0"/>
        <w:ind w:left="0"/>
        <w:jc w:val="both"/>
      </w:pPr>
      <w:r>
        <w:rPr>
          <w:rFonts w:ascii="Times New Roman"/>
          <w:b w:val="false"/>
          <w:i w:val="false"/>
          <w:color w:val="000000"/>
          <w:sz w:val="28"/>
        </w:rPr>
        <w:t>
      3) жиналыстың өткізілуін ұйымдастыруды;</w:t>
      </w:r>
    </w:p>
    <w:bookmarkEnd w:id="549"/>
    <w:bookmarkStart w:name="z2054" w:id="550"/>
    <w:p>
      <w:pPr>
        <w:spacing w:after="0"/>
        <w:ind w:left="0"/>
        <w:jc w:val="both"/>
      </w:pPr>
      <w:r>
        <w:rPr>
          <w:rFonts w:ascii="Times New Roman"/>
          <w:b w:val="false"/>
          <w:i w:val="false"/>
          <w:color w:val="000000"/>
          <w:sz w:val="28"/>
        </w:rPr>
        <w:t>
      4)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жасасуды;</w:t>
      </w:r>
    </w:p>
    <w:bookmarkEnd w:id="550"/>
    <w:bookmarkStart w:name="z2055" w:id="551"/>
    <w:p>
      <w:pPr>
        <w:spacing w:after="0"/>
        <w:ind w:left="0"/>
        <w:jc w:val="both"/>
      </w:pPr>
      <w:r>
        <w:rPr>
          <w:rFonts w:ascii="Times New Roman"/>
          <w:b w:val="false"/>
          <w:i w:val="false"/>
          <w:color w:val="000000"/>
          <w:sz w:val="28"/>
        </w:rPr>
        <w:t>
      5) жиналыстың және үй кеңесінің шешімдерін орындауды;</w:t>
      </w:r>
    </w:p>
    <w:bookmarkEnd w:id="551"/>
    <w:bookmarkStart w:name="z2056" w:id="552"/>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жасауды және оларды үй кеңесінің қарауына ұсынуды;</w:t>
      </w:r>
    </w:p>
    <w:bookmarkEnd w:id="552"/>
    <w:bookmarkStart w:name="z2057" w:id="553"/>
    <w:p>
      <w:pPr>
        <w:spacing w:after="0"/>
        <w:ind w:left="0"/>
        <w:jc w:val="both"/>
      </w:pPr>
      <w:r>
        <w:rPr>
          <w:rFonts w:ascii="Times New Roman"/>
          <w:b w:val="false"/>
          <w:i w:val="false"/>
          <w:color w:val="000000"/>
          <w:sz w:val="28"/>
        </w:rPr>
        <w:t>
      7) үй кеңесіне кондоминиум объектісін басқару жөніндегі ай сайынғы есепті ұсынуды;</w:t>
      </w:r>
    </w:p>
    <w:bookmarkEnd w:id="553"/>
    <w:bookmarkStart w:name="z2058" w:id="554"/>
    <w:p>
      <w:pPr>
        <w:spacing w:after="0"/>
        <w:ind w:left="0"/>
        <w:jc w:val="both"/>
      </w:pPr>
      <w:r>
        <w:rPr>
          <w:rFonts w:ascii="Times New Roman"/>
          <w:b w:val="false"/>
          <w:i w:val="false"/>
          <w:color w:val="000000"/>
          <w:sz w:val="28"/>
        </w:rPr>
        <w:t>
      8) күнтізбелік он күн бес ішінде кондоминиум объектісіне ағымдағы және жинақ шоттарын ашуды және (немесе) мүліктің меншік иелері бірлестігінің ағымдағы және жинақ шоттарын басқаруды;</w:t>
      </w:r>
    </w:p>
    <w:bookmarkEnd w:id="554"/>
    <w:bookmarkStart w:name="z2059" w:id="555"/>
    <w:p>
      <w:pPr>
        <w:spacing w:after="0"/>
        <w:ind w:left="0"/>
        <w:jc w:val="both"/>
      </w:pPr>
      <w:r>
        <w:rPr>
          <w:rFonts w:ascii="Times New Roman"/>
          <w:b w:val="false"/>
          <w:i w:val="false"/>
          <w:color w:val="000000"/>
          <w:sz w:val="28"/>
        </w:rPr>
        <w:t xml:space="preserve">
      9)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асыруды; </w:t>
      </w:r>
    </w:p>
    <w:bookmarkEnd w:id="555"/>
    <w:bookmarkStart w:name="z2060" w:id="556"/>
    <w:p>
      <w:pPr>
        <w:spacing w:after="0"/>
        <w:ind w:left="0"/>
        <w:jc w:val="both"/>
      </w:pPr>
      <w:r>
        <w:rPr>
          <w:rFonts w:ascii="Times New Roman"/>
          <w:b w:val="false"/>
          <w:i w:val="false"/>
          <w:color w:val="000000"/>
          <w:sz w:val="28"/>
        </w:rPr>
        <w:t>
      10)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ұсынуды;</w:t>
      </w:r>
    </w:p>
    <w:bookmarkEnd w:id="556"/>
    <w:bookmarkStart w:name="z2061" w:id="557"/>
    <w:p>
      <w:pPr>
        <w:spacing w:after="0"/>
        <w:ind w:left="0"/>
        <w:jc w:val="both"/>
      </w:pPr>
      <w:r>
        <w:rPr>
          <w:rFonts w:ascii="Times New Roman"/>
          <w:b w:val="false"/>
          <w:i w:val="false"/>
          <w:color w:val="000000"/>
          <w:sz w:val="28"/>
        </w:rPr>
        <w:t>
      11)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асыруды;</w:t>
      </w:r>
    </w:p>
    <w:bookmarkEnd w:id="557"/>
    <w:bookmarkStart w:name="z2062" w:id="558"/>
    <w:p>
      <w:pPr>
        <w:spacing w:after="0"/>
        <w:ind w:left="0"/>
        <w:jc w:val="both"/>
      </w:pPr>
      <w:r>
        <w:rPr>
          <w:rFonts w:ascii="Times New Roman"/>
          <w:b w:val="false"/>
          <w:i w:val="false"/>
          <w:color w:val="000000"/>
          <w:sz w:val="28"/>
        </w:rPr>
        <w:t>
      12)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орналастыруды;</w:t>
      </w:r>
    </w:p>
    <w:bookmarkEnd w:id="558"/>
    <w:bookmarkStart w:name="z2063" w:id="559"/>
    <w:p>
      <w:pPr>
        <w:spacing w:after="0"/>
        <w:ind w:left="0"/>
        <w:jc w:val="both"/>
      </w:pPr>
      <w:r>
        <w:rPr>
          <w:rFonts w:ascii="Times New Roman"/>
          <w:b w:val="false"/>
          <w:i w:val="false"/>
          <w:color w:val="000000"/>
          <w:sz w:val="28"/>
        </w:rPr>
        <w:t>
      13)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асыруды;</w:t>
      </w:r>
    </w:p>
    <w:bookmarkEnd w:id="559"/>
    <w:bookmarkStart w:name="z2064" w:id="560"/>
    <w:p>
      <w:pPr>
        <w:spacing w:after="0"/>
        <w:ind w:left="0"/>
        <w:jc w:val="both"/>
      </w:pPr>
      <w:r>
        <w:rPr>
          <w:rFonts w:ascii="Times New Roman"/>
          <w:b w:val="false"/>
          <w:i w:val="false"/>
          <w:color w:val="000000"/>
          <w:sz w:val="28"/>
        </w:rPr>
        <w:t>
      14)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560"/>
    <w:bookmarkStart w:name="z2065" w:id="561"/>
    <w:p>
      <w:pPr>
        <w:spacing w:after="0"/>
        <w:ind w:left="0"/>
        <w:jc w:val="both"/>
      </w:pPr>
      <w:r>
        <w:rPr>
          <w:rFonts w:ascii="Times New Roman"/>
          <w:b w:val="false"/>
          <w:i w:val="false"/>
          <w:color w:val="000000"/>
          <w:sz w:val="28"/>
        </w:rPr>
        <w:t>
      15) кондоминиум объектісін басқаруға байланысты өзге де функцияларды орындауды қамтамасыз етеді.</w:t>
      </w:r>
    </w:p>
    <w:bookmarkEnd w:id="561"/>
    <w:bookmarkStart w:name="z2066" w:id="562"/>
    <w:p>
      <w:pPr>
        <w:spacing w:after="0"/>
        <w:ind w:left="0"/>
        <w:jc w:val="both"/>
      </w:pPr>
      <w:r>
        <w:rPr>
          <w:rFonts w:ascii="Times New Roman"/>
          <w:b w:val="false"/>
          <w:i w:val="false"/>
          <w:color w:val="000000"/>
          <w:sz w:val="28"/>
        </w:rPr>
        <w:t>
      3. Көппәтерлі тұрғын үйдің тапсырыс берушісі (құрылыс салушы) көппәтерлі тұрғын үйді тіркегеннен кейін пәтерлердің, тұрғын емес үй-жайлардың меншік иелері кондоминиум объектісін басқару нысанын таңдаған не кондоминиум объектісін басқару субъектісін таңдаған кезге дейін екі жылдан аспайтын мерзімге басқарушы компанияны тартуға құқылы.</w:t>
      </w:r>
    </w:p>
    <w:bookmarkEnd w:id="562"/>
    <w:bookmarkStart w:name="z2067" w:id="563"/>
    <w:p>
      <w:pPr>
        <w:spacing w:after="0"/>
        <w:ind w:left="0"/>
        <w:jc w:val="both"/>
      </w:pPr>
      <w:r>
        <w:rPr>
          <w:rFonts w:ascii="Times New Roman"/>
          <w:b w:val="false"/>
          <w:i w:val="false"/>
          <w:color w:val="000000"/>
          <w:sz w:val="28"/>
        </w:rPr>
        <w:t>
      4. Пәтерлердің, тұрғын емес үй-жайлардың меншік иелері арасында кондоминиум объектісін басқару нысанын не кондоминиум объектісін басқару субъектісін таңдау туралы келісімге қол жеткізілмеген кезде тұрғын үй инспекциясы екі және одан астам ай ішінде немесе жиналыс хаттамасының негізінде пәтерлер, тұрғын емес үй-жайлар меншік иелерінің өтініші бойынша тұрғын үй инспекциясының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тағайындайды.</w:t>
      </w:r>
    </w:p>
    <w:bookmarkEnd w:id="563"/>
    <w:bookmarkStart w:name="z2068" w:id="564"/>
    <w:p>
      <w:pPr>
        <w:spacing w:after="0"/>
        <w:ind w:left="0"/>
        <w:jc w:val="both"/>
      </w:pPr>
      <w:r>
        <w:rPr>
          <w:rFonts w:ascii="Times New Roman"/>
          <w:b w:val="false"/>
          <w:i w:val="false"/>
          <w:color w:val="000000"/>
          <w:sz w:val="28"/>
        </w:rPr>
        <w:t>
      5. Уақытша басқарушы компания кондоминиум объектісін басқару субъектісінің функцияларын пәтерлердің, тұрғын емес үй-жайлардың меншік иелері кондоминиум объектісін басқару нысанын таңдаған немесе кондоминиум объектісін басқару субъектісін таңдаған кезге дейін жүзеге асырады.</w:t>
      </w:r>
    </w:p>
    <w:bookmarkEnd w:id="564"/>
    <w:bookmarkStart w:name="z2069" w:id="565"/>
    <w:p>
      <w:pPr>
        <w:spacing w:after="0"/>
        <w:ind w:left="0"/>
        <w:jc w:val="both"/>
      </w:pPr>
      <w:r>
        <w:rPr>
          <w:rFonts w:ascii="Times New Roman"/>
          <w:b w:val="false"/>
          <w:i w:val="false"/>
          <w:color w:val="000000"/>
          <w:sz w:val="28"/>
        </w:rPr>
        <w:t>
      6. Уақытша басқарушы компания кондоминиум объектісін басқару үшін күнтізбелік он бес күн ішінде екінші деңгейдегі банкте ағымдағы және жинақ шоттарын ашуға міндетті.</w:t>
      </w:r>
    </w:p>
    <w:bookmarkEnd w:id="565"/>
    <w:bookmarkStart w:name="z2070" w:id="566"/>
    <w:p>
      <w:pPr>
        <w:spacing w:after="0"/>
        <w:ind w:left="0"/>
        <w:jc w:val="both"/>
      </w:pPr>
      <w:r>
        <w:rPr>
          <w:rFonts w:ascii="Times New Roman"/>
          <w:b w:val="false"/>
          <w:i w:val="false"/>
          <w:color w:val="000000"/>
          <w:sz w:val="28"/>
        </w:rPr>
        <w:t>
      7. Тұрғын үй инспекциясы уақытша басқарушы компанияны тағайындаған кезде кондоминиум объектісін басқару бойынша көрсетілетін қызметтер тұрғын үй инспекциясы мен уақытша басқарушы компания арасындағы шарттың негізінде жүзеге асырылады.</w:t>
      </w:r>
    </w:p>
    <w:bookmarkEnd w:id="566"/>
    <w:bookmarkStart w:name="z2071" w:id="567"/>
    <w:p>
      <w:pPr>
        <w:spacing w:after="0"/>
        <w:ind w:left="0"/>
        <w:jc w:val="both"/>
      </w:pPr>
      <w:r>
        <w:rPr>
          <w:rFonts w:ascii="Times New Roman"/>
          <w:b w:val="false"/>
          <w:i w:val="false"/>
          <w:color w:val="000000"/>
          <w:sz w:val="28"/>
        </w:rPr>
        <w:t>
      8. Уақытша басқарушы компания кондоминиум объектісін басқаруға арналған жарналардың ең төмен мөлшерін есептеу әдістемесіне сәйкес кондоминиум объектісін басқару бойынша қызметтерді кондоминиум объектісін басқаруға арналған жарналардың ең төмен мөлшері бойынша көрсетеді.</w:t>
      </w:r>
    </w:p>
    <w:bookmarkEnd w:id="567"/>
    <w:p>
      <w:pPr>
        <w:spacing w:after="0"/>
        <w:ind w:left="0"/>
        <w:jc w:val="both"/>
      </w:pPr>
      <w:r>
        <w:rPr>
          <w:rFonts w:ascii="Times New Roman"/>
          <w:b/>
          <w:i w:val="false"/>
          <w:color w:val="000000"/>
          <w:sz w:val="28"/>
        </w:rPr>
        <w:t>51-6-бап. Пәтерлер (тұрғын емес үй-жайлар) меншік иелерінің кооперативі</w:t>
      </w:r>
    </w:p>
    <w:bookmarkStart w:name="z2073" w:id="568"/>
    <w:p>
      <w:pPr>
        <w:spacing w:after="0"/>
        <w:ind w:left="0"/>
        <w:jc w:val="both"/>
      </w:pPr>
      <w:r>
        <w:rPr>
          <w:rFonts w:ascii="Times New Roman"/>
          <w:b w:val="false"/>
          <w:i w:val="false"/>
          <w:color w:val="000000"/>
          <w:sz w:val="28"/>
        </w:rPr>
        <w:t>
      1. Пәтерлердің (тұрғын емес үй-жайлардың) меншік иелері кооперативінің қызметі осы Заңға, "Коммерциялық емес ұйымдар туралы" Қазақстан Республикасының Заңына сәйкес, сондай-ақ уәкілетті орган бекіткен пәтерлер меншік иелері кооперативінің үлгілік жарғысы негізінде жүзеге асырылады.</w:t>
      </w:r>
    </w:p>
    <w:bookmarkEnd w:id="568"/>
    <w:bookmarkStart w:name="z2074" w:id="569"/>
    <w:p>
      <w:pPr>
        <w:spacing w:after="0"/>
        <w:ind w:left="0"/>
        <w:jc w:val="both"/>
      </w:pPr>
      <w:r>
        <w:rPr>
          <w:rFonts w:ascii="Times New Roman"/>
          <w:b w:val="false"/>
          <w:i w:val="false"/>
          <w:color w:val="000000"/>
          <w:sz w:val="28"/>
        </w:rPr>
        <w:t>
      2. Пәтерлер (тұрғын емес үй-жайлар) меншік иелері кооперативінің атауында "пәтерлер (тұрғын емес үй-жайлар) меншік иелерінің кооперативі" деген сөз тіркесі болуға тиіс.</w:t>
      </w:r>
    </w:p>
    <w:bookmarkEnd w:id="569"/>
    <w:p>
      <w:pPr>
        <w:spacing w:after="0"/>
        <w:ind w:left="0"/>
        <w:jc w:val="both"/>
      </w:pPr>
      <w:r>
        <w:rPr>
          <w:rFonts w:ascii="Times New Roman"/>
          <w:b w:val="false"/>
          <w:i w:val="false"/>
          <w:color w:val="000000"/>
          <w:sz w:val="28"/>
        </w:rPr>
        <w:t>
      Пәтерлер (тұрғын емес үй-жайлар) меншік иелері кооперативінің атауында "ПМК" аббревиатурасы пайдаланыла отырып, оның атауын қысқартуға жол беріледі.</w:t>
      </w:r>
    </w:p>
    <w:bookmarkStart w:name="z2075" w:id="570"/>
    <w:p>
      <w:pPr>
        <w:spacing w:after="0"/>
        <w:ind w:left="0"/>
        <w:jc w:val="both"/>
      </w:pPr>
      <w:r>
        <w:rPr>
          <w:rFonts w:ascii="Times New Roman"/>
          <w:b w:val="false"/>
          <w:i w:val="false"/>
          <w:color w:val="000000"/>
          <w:sz w:val="28"/>
        </w:rPr>
        <w:t xml:space="preserve">
      3. Пәтерлер (тұрғын емес үй-жайлар) меншік иелерінің кооперативтерін тіркеу (қайта тіркеу) және тарату "Коммерциялық емес ұйымдар туралы" және "Заңды тұлғаларды мемлекеттік тіркеу және филиалдар мен өкілдіктерді есептік тіркеу туралы" Қазақстан Республикасының заңдарына сәйкес жүргізіледі. </w:t>
      </w:r>
    </w:p>
    <w:bookmarkEnd w:id="570"/>
    <w:p>
      <w:pPr>
        <w:spacing w:after="0"/>
        <w:ind w:left="0"/>
        <w:jc w:val="both"/>
      </w:pPr>
      <w:r>
        <w:rPr>
          <w:rFonts w:ascii="Times New Roman"/>
          <w:b w:val="false"/>
          <w:i w:val="false"/>
          <w:color w:val="000000"/>
          <w:sz w:val="28"/>
        </w:rPr>
        <w:t xml:space="preserve">
      Бұл ретте пәтерлер (тұрғын емес үй-жайлар) меншік иелерінің кооперативін тіркеу үшін бастамашы топтың құрамына осы Заңда белгіленген тәртіппен жиналыстарда ұсынылған екі және одан көп кондоминиум объектісінің пәтерлер, тұрғын емес үй-жайлар меншік иелерінің өкілдері кіреді. </w:t>
      </w:r>
    </w:p>
    <w:bookmarkStart w:name="z2076" w:id="571"/>
    <w:p>
      <w:pPr>
        <w:spacing w:after="0"/>
        <w:ind w:left="0"/>
        <w:jc w:val="both"/>
      </w:pPr>
      <w:r>
        <w:rPr>
          <w:rFonts w:ascii="Times New Roman"/>
          <w:b w:val="false"/>
          <w:i w:val="false"/>
          <w:color w:val="000000"/>
          <w:sz w:val="28"/>
        </w:rPr>
        <w:t>
      4. Пәтерлер (тұрғын емес үй-жайлар) меншік иелерінің кооперативі мынадай функцияларды жүзеге асырады:</w:t>
      </w:r>
    </w:p>
    <w:bookmarkEnd w:id="571"/>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w:t>
      </w:r>
    </w:p>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тұруы (болуы) үшін қауіпсіз және жайлы жағдайларды қамтамасыз етуге бағытталған іс-шаралар кешенін жүзеге асыру;</w:t>
      </w:r>
    </w:p>
    <w:p>
      <w:pPr>
        <w:spacing w:after="0"/>
        <w:ind w:left="0"/>
        <w:jc w:val="both"/>
      </w:pPr>
      <w:r>
        <w:rPr>
          <w:rFonts w:ascii="Times New Roman"/>
          <w:b w:val="false"/>
          <w:i w:val="false"/>
          <w:color w:val="000000"/>
          <w:sz w:val="28"/>
        </w:rPr>
        <w:t>
      3) жиналыс өткізуді ұйымдастыру;</w:t>
      </w:r>
    </w:p>
    <w:p>
      <w:pPr>
        <w:spacing w:after="0"/>
        <w:ind w:left="0"/>
        <w:jc w:val="both"/>
      </w:pPr>
      <w:r>
        <w:rPr>
          <w:rFonts w:ascii="Times New Roman"/>
          <w:b w:val="false"/>
          <w:i w:val="false"/>
          <w:color w:val="000000"/>
          <w:sz w:val="28"/>
        </w:rPr>
        <w:t>
      4) коммуналдық көрсетілетін қызметтерді ұсынатын ұйымдармен кондоминиум объектісінің ортақ мүлкін күтіп-ұстауға коммуналдық қызметтер көрсету туралы шарттар жасасу;</w:t>
      </w:r>
    </w:p>
    <w:p>
      <w:pPr>
        <w:spacing w:after="0"/>
        <w:ind w:left="0"/>
        <w:jc w:val="both"/>
      </w:pPr>
      <w:r>
        <w:rPr>
          <w:rFonts w:ascii="Times New Roman"/>
          <w:b w:val="false"/>
          <w:i w:val="false"/>
          <w:color w:val="000000"/>
          <w:sz w:val="28"/>
        </w:rPr>
        <w:t>
      5) жиналыстың және үй кеңесінің шешімдерін орындау;</w:t>
      </w:r>
    </w:p>
    <w:p>
      <w:pPr>
        <w:spacing w:after="0"/>
        <w:ind w:left="0"/>
        <w:jc w:val="both"/>
      </w:pPr>
      <w:r>
        <w:rPr>
          <w:rFonts w:ascii="Times New Roman"/>
          <w:b w:val="false"/>
          <w:i w:val="false"/>
          <w:color w:val="000000"/>
          <w:sz w:val="28"/>
        </w:rPr>
        <w:t>
      6) кондоминиум объектісін басқаруға арналған шығыстардың жылдық сметасының және кондоминиум объектісін басқару жөніндегі жылдық есептің жобаларын жасау және оларды үй кеңесінің қарауына ұсыну;</w:t>
      </w:r>
    </w:p>
    <w:p>
      <w:pPr>
        <w:spacing w:after="0"/>
        <w:ind w:left="0"/>
        <w:jc w:val="both"/>
      </w:pPr>
      <w:r>
        <w:rPr>
          <w:rFonts w:ascii="Times New Roman"/>
          <w:b w:val="false"/>
          <w:i w:val="false"/>
          <w:color w:val="000000"/>
          <w:sz w:val="28"/>
        </w:rPr>
        <w:t>
      7) үй кеңесіне кондоминиум объектісін басқару жөніндегі ай сайынғы есепті ұсыну;</w:t>
      </w:r>
    </w:p>
    <w:p>
      <w:pPr>
        <w:spacing w:after="0"/>
        <w:ind w:left="0"/>
        <w:jc w:val="both"/>
      </w:pPr>
      <w:r>
        <w:rPr>
          <w:rFonts w:ascii="Times New Roman"/>
          <w:b w:val="false"/>
          <w:i w:val="false"/>
          <w:color w:val="000000"/>
          <w:sz w:val="28"/>
        </w:rPr>
        <w:t>
      8) күнтізбелік он күн бес ішінде кондоминиум объектісіне ағымдағы және жинақ шоттарын ашу және (немесе) мүліктің меншік иелері бірлестігінің ағымдағы және жинақ шоттарын басқару;</w:t>
      </w:r>
    </w:p>
    <w:p>
      <w:pPr>
        <w:spacing w:after="0"/>
        <w:ind w:left="0"/>
        <w:jc w:val="both"/>
      </w:pPr>
      <w:r>
        <w:rPr>
          <w:rFonts w:ascii="Times New Roman"/>
          <w:b w:val="false"/>
          <w:i w:val="false"/>
          <w:color w:val="000000"/>
          <w:sz w:val="28"/>
        </w:rPr>
        <w:t xml:space="preserve">
      9) пәтерлер, тұрғын емес үй-жайлар, орынтұрақ орындары, қоймалар меншік иелерінің ағымдағы, жинақтаушы, нысаналы жарналарды және орынтұрақ орындарын, қоймаларды күтіп-ұстауға арналған ағымдағы жарналарды енгізуіне мониторингті жүзеге асыру; </w:t>
      </w:r>
    </w:p>
    <w:p>
      <w:pPr>
        <w:spacing w:after="0"/>
        <w:ind w:left="0"/>
        <w:jc w:val="both"/>
      </w:pPr>
      <w:r>
        <w:rPr>
          <w:rFonts w:ascii="Times New Roman"/>
          <w:b w:val="false"/>
          <w:i w:val="false"/>
          <w:color w:val="000000"/>
          <w:sz w:val="28"/>
        </w:rPr>
        <w:t>
      10) жазбаша талап ету бойынша бір ай ішінде Қазақстан Республикасының дербес деректер және оларды қорғау туралы заңнамасында белгіленген талаптарды ескере отырып, пәтердің, тұрғын емес үй-жайдың, орынтұрақ орнының, қойманың меншік иесіне ағымдағы және жинақ шоттары бойынша операцияларға байланысты қаржылық құжаттаманың (үзінді көшірмелер), кондоминиум объектісін басқару жөніндегі ай сайынғы және жылдық есептердің, жиналыс шешімдерінің көшірмелерін қағаз жеткізгіште және (немесе) электрондық нысанда ұсыну;</w:t>
      </w:r>
    </w:p>
    <w:p>
      <w:pPr>
        <w:spacing w:after="0"/>
        <w:ind w:left="0"/>
        <w:jc w:val="both"/>
      </w:pPr>
      <w:r>
        <w:rPr>
          <w:rFonts w:ascii="Times New Roman"/>
          <w:b w:val="false"/>
          <w:i w:val="false"/>
          <w:color w:val="000000"/>
          <w:sz w:val="28"/>
        </w:rPr>
        <w:t>
      11) коммуналдық көрсетілетін қызметтердің сапасына және олардың пәтерлердің, тұрғын емес үй-жайлардың, орынтұрақ орындарының, қоймалардың меншік иелеріне үздіксіз берілуіне мониторингті жүзеге асыру;</w:t>
      </w:r>
    </w:p>
    <w:p>
      <w:pPr>
        <w:spacing w:after="0"/>
        <w:ind w:left="0"/>
        <w:jc w:val="both"/>
      </w:pPr>
      <w:r>
        <w:rPr>
          <w:rFonts w:ascii="Times New Roman"/>
          <w:b w:val="false"/>
          <w:i w:val="false"/>
          <w:color w:val="000000"/>
          <w:sz w:val="28"/>
        </w:rPr>
        <w:t>
      12) кондоминиум объектісін басқару жөніндегі ай сайынғы және жылдық есептерді, жиналыс және үй кеңесі қабылдаған шешімдер туралы ақпаратты және өзге де ақпаратты (бар болса)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және тұрғын үй-коммуналдық шаруашылық саласындағы ақпараттандыру объектілерінде орналастыру;</w:t>
      </w:r>
    </w:p>
    <w:p>
      <w:pPr>
        <w:spacing w:after="0"/>
        <w:ind w:left="0"/>
        <w:jc w:val="both"/>
      </w:pPr>
      <w:r>
        <w:rPr>
          <w:rFonts w:ascii="Times New Roman"/>
          <w:b w:val="false"/>
          <w:i w:val="false"/>
          <w:color w:val="000000"/>
          <w:sz w:val="28"/>
        </w:rPr>
        <w:t>
      13) инженерлік желілер мен жабдықтарды жылыту маусымына дайындау, лифтілер мен халықтың жүріп-тұруы шектеулі топтарына арналған көтергіштерді, түтін жою, өрт дабылы, ішкі өртке қарсы су құбыры жүйелерін тиісінше пайдалану жөніндегі іс-шараларды жүзеге асыру;</w:t>
      </w:r>
    </w:p>
    <w:p>
      <w:pPr>
        <w:spacing w:after="0"/>
        <w:ind w:left="0"/>
        <w:jc w:val="both"/>
      </w:pPr>
      <w:r>
        <w:rPr>
          <w:rFonts w:ascii="Times New Roman"/>
          <w:b w:val="false"/>
          <w:i w:val="false"/>
          <w:color w:val="000000"/>
          <w:sz w:val="28"/>
        </w:rPr>
        <w:t>
      14)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w:t>
      </w:r>
    </w:p>
    <w:p>
      <w:pPr>
        <w:spacing w:after="0"/>
        <w:ind w:left="0"/>
        <w:jc w:val="both"/>
      </w:pPr>
      <w:r>
        <w:rPr>
          <w:rFonts w:ascii="Times New Roman"/>
          <w:b w:val="false"/>
          <w:i w:val="false"/>
          <w:color w:val="000000"/>
          <w:sz w:val="28"/>
        </w:rPr>
        <w:t>
      15) кондоминиум объектісін басқаруға байланысты өзге де функцияларды орындау.</w:t>
      </w:r>
    </w:p>
    <w:bookmarkStart w:name="z2077" w:id="572"/>
    <w:p>
      <w:pPr>
        <w:spacing w:after="0"/>
        <w:ind w:left="0"/>
        <w:jc w:val="both"/>
      </w:pPr>
      <w:r>
        <w:rPr>
          <w:rFonts w:ascii="Times New Roman"/>
          <w:b w:val="false"/>
          <w:i w:val="false"/>
          <w:color w:val="000000"/>
          <w:sz w:val="28"/>
        </w:rPr>
        <w:t>
      5. Пәтерлер (тұрғын емес үй-жайлар) меншік иелері кооперативі алған кірістер оның мүшелері арасында бөлінбейді және жарғылық мақсаттарға жіберіледі.</w:t>
      </w:r>
    </w:p>
    <w:bookmarkEnd w:id="572"/>
    <w:bookmarkStart w:name="z62" w:id="573"/>
    <w:p>
      <w:pPr>
        <w:spacing w:after="0"/>
        <w:ind w:left="0"/>
        <w:jc w:val="left"/>
      </w:pPr>
      <w:r>
        <w:rPr>
          <w:rFonts w:ascii="Times New Roman"/>
          <w:b/>
          <w:i w:val="false"/>
          <w:color w:val="000000"/>
        </w:rPr>
        <w:t xml:space="preserve"> 8-тарау. Тұрғын үй-құрылыс кооперативтері</w:t>
      </w:r>
    </w:p>
    <w:bookmarkEnd w:id="573"/>
    <w:p>
      <w:pPr>
        <w:spacing w:after="0"/>
        <w:ind w:left="0"/>
        <w:jc w:val="both"/>
      </w:pPr>
      <w:r>
        <w:rPr>
          <w:rFonts w:ascii="Times New Roman"/>
          <w:b w:val="false"/>
          <w:i w:val="false"/>
          <w:color w:val="ff0000"/>
          <w:sz w:val="28"/>
        </w:rPr>
        <w:t xml:space="preserve">
      Ескерту. 8-тараудың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52-бап. Тұрғын үй-құрылыс кооперативтерін құру</w:t>
      </w:r>
    </w:p>
    <w:bookmarkStart w:name="z1061" w:id="574"/>
    <w:p>
      <w:pPr>
        <w:spacing w:after="0"/>
        <w:ind w:left="0"/>
        <w:jc w:val="both"/>
      </w:pPr>
      <w:r>
        <w:rPr>
          <w:rFonts w:ascii="Times New Roman"/>
          <w:b w:val="false"/>
          <w:i w:val="false"/>
          <w:color w:val="000000"/>
          <w:sz w:val="28"/>
        </w:rPr>
        <w:t xml:space="preserve">
      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 </w:t>
      </w:r>
    </w:p>
    <w:bookmarkEnd w:id="574"/>
    <w:bookmarkStart w:name="z1062" w:id="575"/>
    <w:p>
      <w:pPr>
        <w:spacing w:after="0"/>
        <w:ind w:left="0"/>
        <w:jc w:val="both"/>
      </w:pPr>
      <w:r>
        <w:rPr>
          <w:rFonts w:ascii="Times New Roman"/>
          <w:b w:val="false"/>
          <w:i w:val="false"/>
          <w:color w:val="000000"/>
          <w:sz w:val="28"/>
        </w:rPr>
        <w:t>
      2. Тұрғын үй-құрылыс кооперативінен өзге нысанда азаматтар бірлестігінің көппәтерлі тұрғын үй салуына жол берілмейді.</w:t>
      </w:r>
    </w:p>
    <w:bookmarkEnd w:id="575"/>
    <w:bookmarkStart w:name="z1063" w:id="576"/>
    <w:p>
      <w:pPr>
        <w:spacing w:after="0"/>
        <w:ind w:left="0"/>
        <w:jc w:val="both"/>
      </w:pPr>
      <w:r>
        <w:rPr>
          <w:rFonts w:ascii="Times New Roman"/>
          <w:b w:val="false"/>
          <w:i w:val="false"/>
          <w:color w:val="000000"/>
          <w:sz w:val="28"/>
        </w:rPr>
        <w:t>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bookmarkEnd w:id="576"/>
    <w:bookmarkStart w:name="z1064" w:id="577"/>
    <w:p>
      <w:pPr>
        <w:spacing w:after="0"/>
        <w:ind w:left="0"/>
        <w:jc w:val="both"/>
      </w:pPr>
      <w:r>
        <w:rPr>
          <w:rFonts w:ascii="Times New Roman"/>
          <w:b w:val="false"/>
          <w:i w:val="false"/>
          <w:color w:val="000000"/>
          <w:sz w:val="28"/>
        </w:rPr>
        <w:t>
      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bookmarkEnd w:id="577"/>
    <w:bookmarkStart w:name="z1065" w:id="578"/>
    <w:p>
      <w:pPr>
        <w:spacing w:after="0"/>
        <w:ind w:left="0"/>
        <w:jc w:val="both"/>
      </w:pPr>
      <w:r>
        <w:rPr>
          <w:rFonts w:ascii="Times New Roman"/>
          <w:b w:val="false"/>
          <w:i w:val="false"/>
          <w:color w:val="000000"/>
          <w:sz w:val="28"/>
        </w:rPr>
        <w:t>
      5. Тұрғын үй-құрылыс кооперативінің құрылтай жиналысы мынадай мәселелерді шешеді:</w:t>
      </w:r>
    </w:p>
    <w:bookmarkEnd w:id="578"/>
    <w:p>
      <w:pPr>
        <w:spacing w:after="0"/>
        <w:ind w:left="0"/>
        <w:jc w:val="both"/>
      </w:pPr>
      <w:r>
        <w:rPr>
          <w:rFonts w:ascii="Times New Roman"/>
          <w:b w:val="false"/>
          <w:i w:val="false"/>
          <w:color w:val="000000"/>
          <w:sz w:val="28"/>
        </w:rPr>
        <w:t>
      1) тұрғын үй-құрылыс кооперативін құру, оның атауы және орналасқан жері туралы шешім қабылдайды;</w:t>
      </w:r>
    </w:p>
    <w:p>
      <w:pPr>
        <w:spacing w:after="0"/>
        <w:ind w:left="0"/>
        <w:jc w:val="both"/>
      </w:pPr>
      <w:r>
        <w:rPr>
          <w:rFonts w:ascii="Times New Roman"/>
          <w:b w:val="false"/>
          <w:i w:val="false"/>
          <w:color w:val="000000"/>
          <w:sz w:val="28"/>
        </w:rPr>
        <w:t>
      2) қызмет нысаны мен мақсатын айқындайды;</w:t>
      </w:r>
    </w:p>
    <w:p>
      <w:pPr>
        <w:spacing w:after="0"/>
        <w:ind w:left="0"/>
        <w:jc w:val="both"/>
      </w:pPr>
      <w:r>
        <w:rPr>
          <w:rFonts w:ascii="Times New Roman"/>
          <w:b w:val="false"/>
          <w:i w:val="false"/>
          <w:color w:val="000000"/>
          <w:sz w:val="28"/>
        </w:rPr>
        <w:t>
      3) тұрғын үй-құрылыс кооперативінің жарғысы мен құрылтай шартын бекітеді;</w:t>
      </w:r>
    </w:p>
    <w:p>
      <w:pPr>
        <w:spacing w:after="0"/>
        <w:ind w:left="0"/>
        <w:jc w:val="both"/>
      </w:pPr>
      <w:r>
        <w:rPr>
          <w:rFonts w:ascii="Times New Roman"/>
          <w:b w:val="false"/>
          <w:i w:val="false"/>
          <w:color w:val="000000"/>
          <w:sz w:val="28"/>
        </w:rPr>
        <w:t>
      4) атқарушы, бақылау және өзге де органдарды сайлайды;</w:t>
      </w:r>
    </w:p>
    <w:p>
      <w:pPr>
        <w:spacing w:after="0"/>
        <w:ind w:left="0"/>
        <w:jc w:val="both"/>
      </w:pPr>
      <w:r>
        <w:rPr>
          <w:rFonts w:ascii="Times New Roman"/>
          <w:b w:val="false"/>
          <w:i w:val="false"/>
          <w:color w:val="000000"/>
          <w:sz w:val="28"/>
        </w:rPr>
        <w:t>
      5) мемлекеттік тіркеу мерзімдерін және оған жауапты адамдарды айқындайды;</w:t>
      </w:r>
    </w:p>
    <w:p>
      <w:pPr>
        <w:spacing w:after="0"/>
        <w:ind w:left="0"/>
        <w:jc w:val="both"/>
      </w:pPr>
      <w:r>
        <w:rPr>
          <w:rFonts w:ascii="Times New Roman"/>
          <w:b w:val="false"/>
          <w:i w:val="false"/>
          <w:color w:val="000000"/>
          <w:sz w:val="28"/>
        </w:rPr>
        <w:t>
      6) тұрғын үй-құрылыс кооперативін құруға байланысты өзге де мәселелерді шешеді.</w:t>
      </w:r>
    </w:p>
    <w:p>
      <w:pPr>
        <w:spacing w:after="0"/>
        <w:ind w:left="0"/>
        <w:jc w:val="both"/>
      </w:pPr>
      <w:r>
        <w:rPr>
          <w:rFonts w:ascii="Times New Roman"/>
          <w:b w:val="false"/>
          <w:i w:val="false"/>
          <w:color w:val="000000"/>
          <w:sz w:val="28"/>
        </w:rPr>
        <w:t>
      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pPr>
        <w:spacing w:after="0"/>
        <w:ind w:left="0"/>
        <w:jc w:val="both"/>
      </w:pPr>
      <w:r>
        <w:rPr>
          <w:rFonts w:ascii="Times New Roman"/>
          <w:b w:val="false"/>
          <w:i w:val="false"/>
          <w:color w:val="000000"/>
          <w:sz w:val="28"/>
        </w:rPr>
        <w:t>
      Тұрғын үй-құрылыс кооперативі құрылтай жиналысының төрағасы оның қатысушыларының көпшілік даусымен сайланады.</w:t>
      </w:r>
    </w:p>
    <w:bookmarkStart w:name="z1066" w:id="579"/>
    <w:p>
      <w:pPr>
        <w:spacing w:after="0"/>
        <w:ind w:left="0"/>
        <w:jc w:val="both"/>
      </w:pPr>
      <w:r>
        <w:rPr>
          <w:rFonts w:ascii="Times New Roman"/>
          <w:b w:val="false"/>
          <w:i w:val="false"/>
          <w:color w:val="000000"/>
          <w:sz w:val="28"/>
        </w:rPr>
        <w:t>
      6. Тұрғын үй-құрылыс кооперативін құру арқылы көппәтерлі тұрғын үйді салу жобасында бір жер учаскесіне бірнеше құрылыс объектісі көзделуі мүмкін.</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Тұрғын үй-құрылыс кооперативінің басқару органдары</w:t>
      </w:r>
    </w:p>
    <w:bookmarkStart w:name="z1069" w:id="580"/>
    <w:p>
      <w:pPr>
        <w:spacing w:after="0"/>
        <w:ind w:left="0"/>
        <w:jc w:val="both"/>
      </w:pPr>
      <w:r>
        <w:rPr>
          <w:rFonts w:ascii="Times New Roman"/>
          <w:b w:val="false"/>
          <w:i w:val="false"/>
          <w:color w:val="000000"/>
          <w:sz w:val="28"/>
        </w:rPr>
        <w:t>
      1. Тұрғын үй-құрылыс кооперативінің басқару органдары:</w:t>
      </w:r>
    </w:p>
    <w:bookmarkEnd w:id="580"/>
    <w:p>
      <w:pPr>
        <w:spacing w:after="0"/>
        <w:ind w:left="0"/>
        <w:jc w:val="both"/>
      </w:pPr>
      <w:r>
        <w:rPr>
          <w:rFonts w:ascii="Times New Roman"/>
          <w:b w:val="false"/>
          <w:i w:val="false"/>
          <w:color w:val="000000"/>
          <w:sz w:val="28"/>
        </w:rPr>
        <w:t>
      1) жоғары орган – жалпы жиналыс;</w:t>
      </w:r>
    </w:p>
    <w:p>
      <w:pPr>
        <w:spacing w:after="0"/>
        <w:ind w:left="0"/>
        <w:jc w:val="both"/>
      </w:pPr>
      <w:r>
        <w:rPr>
          <w:rFonts w:ascii="Times New Roman"/>
          <w:b w:val="false"/>
          <w:i w:val="false"/>
          <w:color w:val="000000"/>
          <w:sz w:val="28"/>
        </w:rPr>
        <w:t>
      2) атқарушы орган – басқарма (төраға);</w:t>
      </w:r>
    </w:p>
    <w:p>
      <w:pPr>
        <w:spacing w:after="0"/>
        <w:ind w:left="0"/>
        <w:jc w:val="both"/>
      </w:pPr>
      <w:r>
        <w:rPr>
          <w:rFonts w:ascii="Times New Roman"/>
          <w:b w:val="false"/>
          <w:i w:val="false"/>
          <w:color w:val="000000"/>
          <w:sz w:val="28"/>
        </w:rPr>
        <w:t>
      3) бақылау органы – ревизиялық комиссия (ревизор) болып табылады.</w:t>
      </w:r>
    </w:p>
    <w:bookmarkStart w:name="z1070" w:id="581"/>
    <w:p>
      <w:pPr>
        <w:spacing w:after="0"/>
        <w:ind w:left="0"/>
        <w:jc w:val="both"/>
      </w:pPr>
      <w:r>
        <w:rPr>
          <w:rFonts w:ascii="Times New Roman"/>
          <w:b w:val="false"/>
          <w:i w:val="false"/>
          <w:color w:val="000000"/>
          <w:sz w:val="28"/>
        </w:rPr>
        <w:t>
      2. Тұрғын үй-құрылыс кооперативінің жарғысында тұрғын үй-құрылыс кооперативінің өзге де органдарын құру көзделуі мүмкін.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Тұрғын үй-құрылыс кооперативтеріне мүше болу шарттары</w:t>
      </w:r>
    </w:p>
    <w:bookmarkStart w:name="z1071" w:id="582"/>
    <w:p>
      <w:pPr>
        <w:spacing w:after="0"/>
        <w:ind w:left="0"/>
        <w:jc w:val="both"/>
      </w:pPr>
      <w:r>
        <w:rPr>
          <w:rFonts w:ascii="Times New Roman"/>
          <w:b w:val="false"/>
          <w:i w:val="false"/>
          <w:color w:val="000000"/>
          <w:sz w:val="28"/>
        </w:rPr>
        <w:t>
      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bookmarkEnd w:id="582"/>
    <w:bookmarkStart w:name="z1072" w:id="583"/>
    <w:p>
      <w:pPr>
        <w:spacing w:after="0"/>
        <w:ind w:left="0"/>
        <w:jc w:val="both"/>
      </w:pPr>
      <w:r>
        <w:rPr>
          <w:rFonts w:ascii="Times New Roman"/>
          <w:b w:val="false"/>
          <w:i w:val="false"/>
          <w:color w:val="000000"/>
          <w:sz w:val="28"/>
        </w:rPr>
        <w:t>
      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bookmarkEnd w:id="583"/>
    <w:p>
      <w:pPr>
        <w:spacing w:after="0"/>
        <w:ind w:left="0"/>
        <w:jc w:val="both"/>
      </w:pPr>
      <w:r>
        <w:rPr>
          <w:rFonts w:ascii="Times New Roman"/>
          <w:b w:val="false"/>
          <w:i w:val="false"/>
          <w:color w:val="000000"/>
          <w:sz w:val="28"/>
        </w:rPr>
        <w:t>
      Тұрғын үй-құрылыс кооперативі мүшелерінің саны тұрғын үй-құрылыс кооперативіндегі пай санынан аспауға тиіс.</w:t>
      </w:r>
    </w:p>
    <w:bookmarkStart w:name="z1073" w:id="584"/>
    <w:p>
      <w:pPr>
        <w:spacing w:after="0"/>
        <w:ind w:left="0"/>
        <w:jc w:val="both"/>
      </w:pPr>
      <w:r>
        <w:rPr>
          <w:rFonts w:ascii="Times New Roman"/>
          <w:b w:val="false"/>
          <w:i w:val="false"/>
          <w:color w:val="000000"/>
          <w:sz w:val="28"/>
        </w:rPr>
        <w:t>
      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bookmarkEnd w:id="584"/>
    <w:bookmarkStart w:name="z1074" w:id="585"/>
    <w:p>
      <w:pPr>
        <w:spacing w:after="0"/>
        <w:ind w:left="0"/>
        <w:jc w:val="both"/>
      </w:pPr>
      <w:r>
        <w:rPr>
          <w:rFonts w:ascii="Times New Roman"/>
          <w:b w:val="false"/>
          <w:i w:val="false"/>
          <w:color w:val="000000"/>
          <w:sz w:val="28"/>
        </w:rPr>
        <w:t>
      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bookmarkEnd w:id="585"/>
    <w:bookmarkStart w:name="z1075" w:id="586"/>
    <w:p>
      <w:pPr>
        <w:spacing w:after="0"/>
        <w:ind w:left="0"/>
        <w:jc w:val="both"/>
      </w:pPr>
      <w:r>
        <w:rPr>
          <w:rFonts w:ascii="Times New Roman"/>
          <w:b w:val="false"/>
          <w:i w:val="false"/>
          <w:color w:val="000000"/>
          <w:sz w:val="28"/>
        </w:rPr>
        <w:t>
      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bookmarkEnd w:id="586"/>
    <w:bookmarkStart w:name="z1076" w:id="587"/>
    <w:p>
      <w:pPr>
        <w:spacing w:after="0"/>
        <w:ind w:left="0"/>
        <w:jc w:val="both"/>
      </w:pPr>
      <w:r>
        <w:rPr>
          <w:rFonts w:ascii="Times New Roman"/>
          <w:b w:val="false"/>
          <w:i w:val="false"/>
          <w:color w:val="000000"/>
          <w:sz w:val="28"/>
        </w:rPr>
        <w:t>
      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bookmarkEnd w:id="587"/>
    <w:bookmarkStart w:name="z1077" w:id="588"/>
    <w:p>
      <w:pPr>
        <w:spacing w:after="0"/>
        <w:ind w:left="0"/>
        <w:jc w:val="both"/>
      </w:pPr>
      <w:r>
        <w:rPr>
          <w:rFonts w:ascii="Times New Roman"/>
          <w:b w:val="false"/>
          <w:i w:val="false"/>
          <w:color w:val="000000"/>
          <w:sz w:val="28"/>
        </w:rPr>
        <w:t xml:space="preserve">
      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 </w:t>
      </w:r>
    </w:p>
    <w:bookmarkEnd w:id="588"/>
    <w:bookmarkStart w:name="z1078" w:id="589"/>
    <w:p>
      <w:pPr>
        <w:spacing w:after="0"/>
        <w:ind w:left="0"/>
        <w:jc w:val="both"/>
      </w:pPr>
      <w:r>
        <w:rPr>
          <w:rFonts w:ascii="Times New Roman"/>
          <w:b w:val="false"/>
          <w:i w:val="false"/>
          <w:color w:val="000000"/>
          <w:sz w:val="28"/>
        </w:rPr>
        <w:t xml:space="preserve">
      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 </w:t>
      </w:r>
    </w:p>
    <w:bookmarkEnd w:id="589"/>
    <w:bookmarkStart w:name="z1079" w:id="590"/>
    <w:p>
      <w:pPr>
        <w:spacing w:after="0"/>
        <w:ind w:left="0"/>
        <w:jc w:val="both"/>
      </w:pPr>
      <w:r>
        <w:rPr>
          <w:rFonts w:ascii="Times New Roman"/>
          <w:b w:val="false"/>
          <w:i w:val="false"/>
          <w:color w:val="000000"/>
          <w:sz w:val="28"/>
        </w:rPr>
        <w:t>
      9. Пай жарналарын енгізу тұрғын үй-құрылыс кооперативіне қатысу шартына сәйкес ақшамен жүзеге асырылады.</w:t>
      </w:r>
    </w:p>
    <w:bookmarkEnd w:id="590"/>
    <w:bookmarkStart w:name="z1080" w:id="591"/>
    <w:p>
      <w:pPr>
        <w:spacing w:after="0"/>
        <w:ind w:left="0"/>
        <w:jc w:val="both"/>
      </w:pPr>
      <w:r>
        <w:rPr>
          <w:rFonts w:ascii="Times New Roman"/>
          <w:b w:val="false"/>
          <w:i w:val="false"/>
          <w:color w:val="000000"/>
          <w:sz w:val="28"/>
        </w:rPr>
        <w:t>
      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bookmarkEnd w:id="591"/>
    <w:bookmarkStart w:name="z1081" w:id="592"/>
    <w:p>
      <w:pPr>
        <w:spacing w:after="0"/>
        <w:ind w:left="0"/>
        <w:jc w:val="both"/>
      </w:pPr>
      <w:r>
        <w:rPr>
          <w:rFonts w:ascii="Times New Roman"/>
          <w:b w:val="false"/>
          <w:i w:val="false"/>
          <w:color w:val="000000"/>
          <w:sz w:val="28"/>
        </w:rPr>
        <w:t>
      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bookmarkEnd w:id="592"/>
    <w:bookmarkStart w:name="z1082" w:id="593"/>
    <w:p>
      <w:pPr>
        <w:spacing w:after="0"/>
        <w:ind w:left="0"/>
        <w:jc w:val="both"/>
      </w:pPr>
      <w:r>
        <w:rPr>
          <w:rFonts w:ascii="Times New Roman"/>
          <w:b w:val="false"/>
          <w:i w:val="false"/>
          <w:color w:val="000000"/>
          <w:sz w:val="28"/>
        </w:rPr>
        <w:t xml:space="preserve">
      12. Тұрғын үй-құрылыс кооперативінің мүшелері: </w:t>
      </w:r>
    </w:p>
    <w:bookmarkEnd w:id="593"/>
    <w:p>
      <w:pPr>
        <w:spacing w:after="0"/>
        <w:ind w:left="0"/>
        <w:jc w:val="both"/>
      </w:pPr>
      <w:r>
        <w:rPr>
          <w:rFonts w:ascii="Times New Roman"/>
          <w:b w:val="false"/>
          <w:i w:val="false"/>
          <w:color w:val="000000"/>
          <w:sz w:val="28"/>
        </w:rPr>
        <w:t>
      1) тұрғын үй-құрылыс кооперативінен белгіленген тәртіппен ерікті түрде шығуға;</w:t>
      </w:r>
    </w:p>
    <w:p>
      <w:pPr>
        <w:spacing w:after="0"/>
        <w:ind w:left="0"/>
        <w:jc w:val="both"/>
      </w:pPr>
      <w:r>
        <w:rPr>
          <w:rFonts w:ascii="Times New Roman"/>
          <w:b w:val="false"/>
          <w:i w:val="false"/>
          <w:color w:val="000000"/>
          <w:sz w:val="28"/>
        </w:rPr>
        <w:t>
      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pPr>
        <w:spacing w:after="0"/>
        <w:ind w:left="0"/>
        <w:jc w:val="both"/>
      </w:pPr>
      <w:r>
        <w:rPr>
          <w:rFonts w:ascii="Times New Roman"/>
          <w:b w:val="false"/>
          <w:i w:val="false"/>
          <w:color w:val="000000"/>
          <w:sz w:val="28"/>
        </w:rPr>
        <w:t>
      4) тұрғын үй-құрылыс кооперативі басқару органдарының өздерінің мүдделерін қозғайтын шешіміне сотқа шағым жасауға құқылы.</w:t>
      </w:r>
    </w:p>
    <w:bookmarkStart w:name="z1083" w:id="594"/>
    <w:p>
      <w:pPr>
        <w:spacing w:after="0"/>
        <w:ind w:left="0"/>
        <w:jc w:val="both"/>
      </w:pPr>
      <w:r>
        <w:rPr>
          <w:rFonts w:ascii="Times New Roman"/>
          <w:b w:val="false"/>
          <w:i w:val="false"/>
          <w:color w:val="000000"/>
          <w:sz w:val="28"/>
        </w:rPr>
        <w:t>
      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bookmarkEnd w:id="594"/>
    <w:bookmarkStart w:name="z1084" w:id="595"/>
    <w:p>
      <w:pPr>
        <w:spacing w:after="0"/>
        <w:ind w:left="0"/>
        <w:jc w:val="both"/>
      </w:pPr>
      <w:r>
        <w:rPr>
          <w:rFonts w:ascii="Times New Roman"/>
          <w:b w:val="false"/>
          <w:i w:val="false"/>
          <w:color w:val="000000"/>
          <w:sz w:val="28"/>
        </w:rPr>
        <w:t xml:space="preserve">
      14. Тұрғын үй-құрылыс кооперативінің мүшелері: </w:t>
      </w:r>
    </w:p>
    <w:bookmarkEnd w:id="595"/>
    <w:p>
      <w:pPr>
        <w:spacing w:after="0"/>
        <w:ind w:left="0"/>
        <w:jc w:val="both"/>
      </w:pPr>
      <w:r>
        <w:rPr>
          <w:rFonts w:ascii="Times New Roman"/>
          <w:b w:val="false"/>
          <w:i w:val="false"/>
          <w:color w:val="000000"/>
          <w:sz w:val="28"/>
        </w:rPr>
        <w:t>
      1) тұрғын үй-құрылыс кооперативінің жарғысын сақтауға;</w:t>
      </w:r>
    </w:p>
    <w:p>
      <w:pPr>
        <w:spacing w:after="0"/>
        <w:ind w:left="0"/>
        <w:jc w:val="both"/>
      </w:pPr>
      <w:r>
        <w:rPr>
          <w:rFonts w:ascii="Times New Roman"/>
          <w:b w:val="false"/>
          <w:i w:val="false"/>
          <w:color w:val="000000"/>
          <w:sz w:val="28"/>
        </w:rPr>
        <w:t>
      2) тұрғын үй-құрылыс кооперативі жалпы жиналысының шешімдерін орындауға;</w:t>
      </w:r>
    </w:p>
    <w:p>
      <w:pPr>
        <w:spacing w:after="0"/>
        <w:ind w:left="0"/>
        <w:jc w:val="both"/>
      </w:pPr>
      <w:r>
        <w:rPr>
          <w:rFonts w:ascii="Times New Roman"/>
          <w:b w:val="false"/>
          <w:i w:val="false"/>
          <w:color w:val="000000"/>
          <w:sz w:val="28"/>
        </w:rPr>
        <w:t>
      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bookmarkStart w:name="z1085" w:id="596"/>
    <w:p>
      <w:pPr>
        <w:spacing w:after="0"/>
        <w:ind w:left="0"/>
        <w:jc w:val="both"/>
      </w:pPr>
      <w:r>
        <w:rPr>
          <w:rFonts w:ascii="Times New Roman"/>
          <w:b w:val="false"/>
          <w:i w:val="false"/>
          <w:color w:val="000000"/>
          <w:sz w:val="28"/>
        </w:rPr>
        <w:t>
      4) тұрғын үй-құрылыс кооперативіне қатысу шартына сәйкес пай жарналарын енгізуге міндетті.</w:t>
      </w:r>
    </w:p>
    <w:bookmarkEnd w:id="596"/>
    <w:bookmarkStart w:name="z1086" w:id="597"/>
    <w:p>
      <w:pPr>
        <w:spacing w:after="0"/>
        <w:ind w:left="0"/>
        <w:jc w:val="both"/>
      </w:pPr>
      <w:r>
        <w:rPr>
          <w:rFonts w:ascii="Times New Roman"/>
          <w:b w:val="false"/>
          <w:i w:val="false"/>
          <w:color w:val="000000"/>
          <w:sz w:val="28"/>
        </w:rPr>
        <w:t>
      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Тұрғын үй-құрылыс кооперативінің мүшесіне пай беру</w:t>
      </w:r>
    </w:p>
    <w:bookmarkStart w:name="z1087" w:id="598"/>
    <w:p>
      <w:pPr>
        <w:spacing w:after="0"/>
        <w:ind w:left="0"/>
        <w:jc w:val="both"/>
      </w:pPr>
      <w:r>
        <w:rPr>
          <w:rFonts w:ascii="Times New Roman"/>
          <w:b w:val="false"/>
          <w:i w:val="false"/>
          <w:color w:val="000000"/>
          <w:sz w:val="28"/>
        </w:rPr>
        <w:t>
      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bookmarkEnd w:id="598"/>
    <w:bookmarkStart w:name="z1088" w:id="599"/>
    <w:p>
      <w:pPr>
        <w:spacing w:after="0"/>
        <w:ind w:left="0"/>
        <w:jc w:val="both"/>
      </w:pPr>
      <w:r>
        <w:rPr>
          <w:rFonts w:ascii="Times New Roman"/>
          <w:b w:val="false"/>
          <w:i w:val="false"/>
          <w:color w:val="000000"/>
          <w:sz w:val="28"/>
        </w:rPr>
        <w:t>
      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үй-құрылыс кооперативтерін қаржылық (кредиттік) қолдау</w:t>
      </w:r>
    </w:p>
    <w:bookmarkStart w:name="z1089" w:id="600"/>
    <w:p>
      <w:pPr>
        <w:spacing w:after="0"/>
        <w:ind w:left="0"/>
        <w:jc w:val="both"/>
      </w:pPr>
      <w:r>
        <w:rPr>
          <w:rFonts w:ascii="Times New Roman"/>
          <w:b w:val="false"/>
          <w:i w:val="false"/>
          <w:color w:val="000000"/>
          <w:sz w:val="28"/>
        </w:rPr>
        <w:t>
      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bookmarkEnd w:id="600"/>
    <w:bookmarkStart w:name="z1090" w:id="601"/>
    <w:p>
      <w:pPr>
        <w:spacing w:after="0"/>
        <w:ind w:left="0"/>
        <w:jc w:val="both"/>
      </w:pPr>
      <w:r>
        <w:rPr>
          <w:rFonts w:ascii="Times New Roman"/>
          <w:b w:val="false"/>
          <w:i w:val="false"/>
          <w:color w:val="000000"/>
          <w:sz w:val="28"/>
        </w:rPr>
        <w:t>
      2. Тұрғын үй-құрылыс кооперативтері жалпы негіздерде кредиттер де ала алады.</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үй-құрылыс кооперативiнiң жарғысы</w:t>
      </w:r>
    </w:p>
    <w:bookmarkStart w:name="z1091" w:id="602"/>
    <w:p>
      <w:pPr>
        <w:spacing w:after="0"/>
        <w:ind w:left="0"/>
        <w:jc w:val="both"/>
      </w:pPr>
      <w:r>
        <w:rPr>
          <w:rFonts w:ascii="Times New Roman"/>
          <w:b w:val="false"/>
          <w:i w:val="false"/>
          <w:color w:val="000000"/>
          <w:sz w:val="28"/>
        </w:rPr>
        <w:t>
      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bookmarkEnd w:id="602"/>
    <w:bookmarkStart w:name="z1092" w:id="603"/>
    <w:p>
      <w:pPr>
        <w:spacing w:after="0"/>
        <w:ind w:left="0"/>
        <w:jc w:val="both"/>
      </w:pPr>
      <w:r>
        <w:rPr>
          <w:rFonts w:ascii="Times New Roman"/>
          <w:b w:val="false"/>
          <w:i w:val="false"/>
          <w:color w:val="000000"/>
          <w:sz w:val="28"/>
        </w:rPr>
        <w:t>
      2. Тұрғын үй-құрылыс кооперативінің жарғысында:</w:t>
      </w:r>
    </w:p>
    <w:bookmarkEnd w:id="603"/>
    <w:p>
      <w:pPr>
        <w:spacing w:after="0"/>
        <w:ind w:left="0"/>
        <w:jc w:val="both"/>
      </w:pPr>
      <w:r>
        <w:rPr>
          <w:rFonts w:ascii="Times New Roman"/>
          <w:b w:val="false"/>
          <w:i w:val="false"/>
          <w:color w:val="000000"/>
          <w:sz w:val="28"/>
        </w:rPr>
        <w:t>
      1) тұрғын үй-құрылыс кооперативінің атауы, мақсаттары мен міндеттері;</w:t>
      </w:r>
    </w:p>
    <w:p>
      <w:pPr>
        <w:spacing w:after="0"/>
        <w:ind w:left="0"/>
        <w:jc w:val="both"/>
      </w:pPr>
      <w:r>
        <w:rPr>
          <w:rFonts w:ascii="Times New Roman"/>
          <w:b w:val="false"/>
          <w:i w:val="false"/>
          <w:color w:val="000000"/>
          <w:sz w:val="28"/>
        </w:rPr>
        <w:t>
      2) тұрғын үй-құрылыс кооперативінің орналасқан жері;</w:t>
      </w:r>
    </w:p>
    <w:p>
      <w:pPr>
        <w:spacing w:after="0"/>
        <w:ind w:left="0"/>
        <w:jc w:val="both"/>
      </w:pPr>
      <w:r>
        <w:rPr>
          <w:rFonts w:ascii="Times New Roman"/>
          <w:b w:val="false"/>
          <w:i w:val="false"/>
          <w:color w:val="000000"/>
          <w:sz w:val="28"/>
        </w:rPr>
        <w:t>
      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pPr>
        <w:spacing w:after="0"/>
        <w:ind w:left="0"/>
        <w:jc w:val="both"/>
      </w:pPr>
      <w:r>
        <w:rPr>
          <w:rFonts w:ascii="Times New Roman"/>
          <w:b w:val="false"/>
          <w:i w:val="false"/>
          <w:color w:val="000000"/>
          <w:sz w:val="28"/>
        </w:rPr>
        <w:t>
      4) тұрғын үй-құрылыс кооперативі мүшелерінің пай жарналарын енгізу тәртібі;</w:t>
      </w:r>
    </w:p>
    <w:p>
      <w:pPr>
        <w:spacing w:after="0"/>
        <w:ind w:left="0"/>
        <w:jc w:val="both"/>
      </w:pPr>
      <w:r>
        <w:rPr>
          <w:rFonts w:ascii="Times New Roman"/>
          <w:b w:val="false"/>
          <w:i w:val="false"/>
          <w:color w:val="000000"/>
          <w:sz w:val="28"/>
        </w:rPr>
        <w:t>
      5) тұрғын үй-құрылыс кооперативінің мүшелерін есепке алу тәртібі;</w:t>
      </w:r>
    </w:p>
    <w:p>
      <w:pPr>
        <w:spacing w:after="0"/>
        <w:ind w:left="0"/>
        <w:jc w:val="both"/>
      </w:pPr>
      <w:r>
        <w:rPr>
          <w:rFonts w:ascii="Times New Roman"/>
          <w:b w:val="false"/>
          <w:i w:val="false"/>
          <w:color w:val="000000"/>
          <w:sz w:val="28"/>
        </w:rPr>
        <w:t>
      6) тұрғын үй-құрылыс кооперативін құру, қайта ұйымдастыру және тарату тәртібі;</w:t>
      </w:r>
    </w:p>
    <w:p>
      <w:pPr>
        <w:spacing w:after="0"/>
        <w:ind w:left="0"/>
        <w:jc w:val="both"/>
      </w:pPr>
      <w:r>
        <w:rPr>
          <w:rFonts w:ascii="Times New Roman"/>
          <w:b w:val="false"/>
          <w:i w:val="false"/>
          <w:color w:val="000000"/>
          <w:sz w:val="28"/>
        </w:rPr>
        <w:t>
      7) тұрғын үй-құрылыс кооперативінің басқару органдарын сайлау тәртібі, өкілеттіктері мерзімі және олардың құзыреті;</w:t>
      </w:r>
    </w:p>
    <w:p>
      <w:pPr>
        <w:spacing w:after="0"/>
        <w:ind w:left="0"/>
        <w:jc w:val="both"/>
      </w:pPr>
      <w:r>
        <w:rPr>
          <w:rFonts w:ascii="Times New Roman"/>
          <w:b w:val="false"/>
          <w:i w:val="false"/>
          <w:color w:val="000000"/>
          <w:sz w:val="28"/>
        </w:rPr>
        <w:t>
      8) тұрғын үй-құрылыс кооперативінің жарғысына өзгерістер мен толықтырулар енгізу тәртібі;</w:t>
      </w:r>
    </w:p>
    <w:p>
      <w:pPr>
        <w:spacing w:after="0"/>
        <w:ind w:left="0"/>
        <w:jc w:val="both"/>
      </w:pPr>
      <w:r>
        <w:rPr>
          <w:rFonts w:ascii="Times New Roman"/>
          <w:b w:val="false"/>
          <w:i w:val="false"/>
          <w:color w:val="000000"/>
          <w:sz w:val="28"/>
        </w:rPr>
        <w:t>
      9) Қазақстан Республикасының Азаматтық кодексінде көзделген өзге де мәліметтер қамтылуға тиіс.</w:t>
      </w:r>
    </w:p>
    <w:bookmarkStart w:name="z1093" w:id="604"/>
    <w:p>
      <w:pPr>
        <w:spacing w:after="0"/>
        <w:ind w:left="0"/>
        <w:jc w:val="both"/>
      </w:pPr>
      <w:r>
        <w:rPr>
          <w:rFonts w:ascii="Times New Roman"/>
          <w:b w:val="false"/>
          <w:i w:val="false"/>
          <w:color w:val="000000"/>
          <w:sz w:val="28"/>
        </w:rPr>
        <w:t>
      3. Тұрғын үй-құрылыс кооперативінің жарғысында Қазақстан Республикасының заңнамасына қайшы келмейтін өзге де ережелер қамтылуы мүмкін.</w:t>
      </w:r>
    </w:p>
    <w:bookmarkEnd w:id="604"/>
    <w:bookmarkStart w:name="z1094" w:id="605"/>
    <w:p>
      <w:pPr>
        <w:spacing w:after="0"/>
        <w:ind w:left="0"/>
        <w:jc w:val="both"/>
      </w:pPr>
      <w:r>
        <w:rPr>
          <w:rFonts w:ascii="Times New Roman"/>
          <w:b w:val="false"/>
          <w:i w:val="false"/>
          <w:color w:val="000000"/>
          <w:sz w:val="28"/>
        </w:rPr>
        <w:t xml:space="preserve">
      4. Тұрғын үй-құрылыс кооперативінің жарғысын тұрғын үй-құрылыс кооперативі құрылтай жиналысының барлық қатысушысы бекітуге тиіс. </w:t>
      </w:r>
    </w:p>
    <w:bookmarkEnd w:id="605"/>
    <w:bookmarkStart w:name="z1095" w:id="606"/>
    <w:p>
      <w:pPr>
        <w:spacing w:after="0"/>
        <w:ind w:left="0"/>
        <w:jc w:val="both"/>
      </w:pPr>
      <w:r>
        <w:rPr>
          <w:rFonts w:ascii="Times New Roman"/>
          <w:b w:val="false"/>
          <w:i w:val="false"/>
          <w:color w:val="000000"/>
          <w:sz w:val="28"/>
        </w:rPr>
        <w:t>
      5. Тұрғын үй-құрылыс кооперативінің жарғысына енгізілетін өзгерістер мен толықтырулар мемлекеттік тіркелуге жатады.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Тұрғын үй-құрылыс кооперативін мемлекеттік тіркеу және оның қызметін жүзеге асыру</w:t>
      </w:r>
    </w:p>
    <w:bookmarkStart w:name="z1096" w:id="607"/>
    <w:p>
      <w:pPr>
        <w:spacing w:after="0"/>
        <w:ind w:left="0"/>
        <w:jc w:val="both"/>
      </w:pPr>
      <w:r>
        <w:rPr>
          <w:rFonts w:ascii="Times New Roman"/>
          <w:b w:val="false"/>
          <w:i w:val="false"/>
          <w:color w:val="000000"/>
          <w:sz w:val="28"/>
        </w:rPr>
        <w:t>
      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bookmarkEnd w:id="607"/>
    <w:p>
      <w:pPr>
        <w:spacing w:after="0"/>
        <w:ind w:left="0"/>
        <w:jc w:val="both"/>
      </w:pPr>
      <w:r>
        <w:rPr>
          <w:rFonts w:ascii="Times New Roman"/>
          <w:b w:val="false"/>
          <w:i w:val="false"/>
          <w:color w:val="000000"/>
          <w:sz w:val="28"/>
        </w:rPr>
        <w:t>
      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bookmarkStart w:name="z1097" w:id="608"/>
    <w:p>
      <w:pPr>
        <w:spacing w:after="0"/>
        <w:ind w:left="0"/>
        <w:jc w:val="both"/>
      </w:pPr>
      <w:r>
        <w:rPr>
          <w:rFonts w:ascii="Times New Roman"/>
          <w:b w:val="false"/>
          <w:i w:val="false"/>
          <w:color w:val="000000"/>
          <w:sz w:val="28"/>
        </w:rPr>
        <w:t>
      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bookmarkEnd w:id="608"/>
    <w:bookmarkStart w:name="z1098" w:id="609"/>
    <w:p>
      <w:pPr>
        <w:spacing w:after="0"/>
        <w:ind w:left="0"/>
        <w:jc w:val="both"/>
      </w:pPr>
      <w:r>
        <w:rPr>
          <w:rFonts w:ascii="Times New Roman"/>
          <w:b w:val="false"/>
          <w:i w:val="false"/>
          <w:color w:val="000000"/>
          <w:sz w:val="28"/>
        </w:rPr>
        <w:t>
      3. Тұрғын үй-құрылыс кооперативінің атқарушы органы орналасқан жері өзгерген кезде әділет органдарына хабар беруге міндетті.</w:t>
      </w:r>
    </w:p>
    <w:bookmarkEnd w:id="609"/>
    <w:bookmarkStart w:name="z1127" w:id="610"/>
    <w:p>
      <w:pPr>
        <w:spacing w:after="0"/>
        <w:ind w:left="0"/>
        <w:jc w:val="both"/>
      </w:pPr>
      <w:r>
        <w:rPr>
          <w:rFonts w:ascii="Times New Roman"/>
          <w:b w:val="false"/>
          <w:i w:val="false"/>
          <w:color w:val="000000"/>
          <w:sz w:val="28"/>
        </w:rPr>
        <w:t>
      4. Тұрғын үй-құрылыс кооперативі мынадай өкілеттіктерге ие:</w:t>
      </w:r>
    </w:p>
    <w:bookmarkEnd w:id="610"/>
    <w:p>
      <w:pPr>
        <w:spacing w:after="0"/>
        <w:ind w:left="0"/>
        <w:jc w:val="both"/>
      </w:pPr>
      <w:r>
        <w:rPr>
          <w:rFonts w:ascii="Times New Roman"/>
          <w:b w:val="false"/>
          <w:i w:val="false"/>
          <w:color w:val="000000"/>
          <w:sz w:val="28"/>
        </w:rPr>
        <w:t>
      1) көппәтерлі тұрғын үй салуға ғана бағытталған қызметпен айналысу;</w:t>
      </w:r>
    </w:p>
    <w:p>
      <w:pPr>
        <w:spacing w:after="0"/>
        <w:ind w:left="0"/>
        <w:jc w:val="both"/>
      </w:pPr>
      <w:r>
        <w:rPr>
          <w:rFonts w:ascii="Times New Roman"/>
          <w:b w:val="false"/>
          <w:i w:val="false"/>
          <w:color w:val="000000"/>
          <w:sz w:val="28"/>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pPr>
        <w:spacing w:after="0"/>
        <w:ind w:left="0"/>
        <w:jc w:val="both"/>
      </w:pPr>
      <w:r>
        <w:rPr>
          <w:rFonts w:ascii="Times New Roman"/>
          <w:b w:val="false"/>
          <w:i w:val="false"/>
          <w:color w:val="000000"/>
          <w:sz w:val="28"/>
        </w:rPr>
        <w:t xml:space="preserve">
      3) заңды тұлғаның тұрғын үй-құрылыс кооперативінің жарғысында көзделген мақсаттарға қол жеткізу үшін қажетті өзге де құқықтарын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Кооператив мүшесiнiң отбасы мүшелерiнiң құқықтары</w:t>
      </w:r>
    </w:p>
    <w:bookmarkStart w:name="z427" w:id="611"/>
    <w:p>
      <w:pPr>
        <w:spacing w:after="0"/>
        <w:ind w:left="0"/>
        <w:jc w:val="both"/>
      </w:pPr>
      <w:r>
        <w:rPr>
          <w:rFonts w:ascii="Times New Roman"/>
          <w:b w:val="false"/>
          <w:i w:val="false"/>
          <w:color w:val="000000"/>
          <w:sz w:val="28"/>
        </w:rPr>
        <w:t>
      1. Тұрғын үй-құрылыс кооперативi мүшесiнiң отбасы мүшелерiнiң ауқымы осы Заңның 21-бабына сәйкес белгiленедi.</w:t>
      </w:r>
    </w:p>
    <w:bookmarkEnd w:id="611"/>
    <w:bookmarkStart w:name="z428" w:id="612"/>
    <w:p>
      <w:pPr>
        <w:spacing w:after="0"/>
        <w:ind w:left="0"/>
        <w:jc w:val="both"/>
      </w:pPr>
      <w:r>
        <w:rPr>
          <w:rFonts w:ascii="Times New Roman"/>
          <w:b w:val="false"/>
          <w:i w:val="false"/>
          <w:color w:val="000000"/>
          <w:sz w:val="28"/>
        </w:rPr>
        <w:t>
      2. Егер жиналған пайға төлемдер ерлi-зайыптылар бiрлесiп өмiр сүрген кезеңде төленсе, егер олардың арасындағы келiсiмде өзгеше белгiленбеген болса, жиналған пайдың бiр бөлiгiне кооператив мүшесi зайыбының (жұбайының) құқығы танылуы мүмкiн.</w:t>
      </w:r>
    </w:p>
    <w:bookmarkEnd w:id="612"/>
    <w:bookmarkStart w:name="z429" w:id="613"/>
    <w:p>
      <w:pPr>
        <w:spacing w:after="0"/>
        <w:ind w:left="0"/>
        <w:jc w:val="both"/>
      </w:pPr>
      <w:r>
        <w:rPr>
          <w:rFonts w:ascii="Times New Roman"/>
          <w:b w:val="false"/>
          <w:i w:val="false"/>
          <w:color w:val="000000"/>
          <w:sz w:val="28"/>
        </w:rPr>
        <w:t>
      3. Қайтыс болған кооператив мүшесi мұрагерiнiң пай жинауға құқығы танылуы мүмкiн.</w:t>
      </w:r>
    </w:p>
    <w:bookmarkEnd w:id="613"/>
    <w:bookmarkStart w:name="z430" w:id="614"/>
    <w:p>
      <w:pPr>
        <w:spacing w:after="0"/>
        <w:ind w:left="0"/>
        <w:jc w:val="both"/>
      </w:pPr>
      <w:r>
        <w:rPr>
          <w:rFonts w:ascii="Times New Roman"/>
          <w:b w:val="false"/>
          <w:i w:val="false"/>
          <w:color w:val="000000"/>
          <w:sz w:val="28"/>
        </w:rPr>
        <w:t xml:space="preserve">
      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 </w:t>
      </w:r>
    </w:p>
    <w:bookmarkEnd w:id="614"/>
    <w:p>
      <w:pPr>
        <w:spacing w:after="0"/>
        <w:ind w:left="0"/>
        <w:jc w:val="both"/>
      </w:pPr>
      <w:r>
        <w:rPr>
          <w:rFonts w:ascii="Times New Roman"/>
          <w:b w:val="false"/>
          <w:i w:val="false"/>
          <w:color w:val="000000"/>
          <w:sz w:val="28"/>
        </w:rPr>
        <w:t xml:space="preserve">
      Кооператив мүшесi отбасының басқа мүшелерi кооператив мүшесiнiң үй-жайында тұрақты тұру (пайдалану) құқығын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Тұрғын үй-құрылыс кооперативіне мүшелікті тоқтату</w:t>
      </w:r>
    </w:p>
    <w:bookmarkStart w:name="z1099" w:id="615"/>
    <w:p>
      <w:pPr>
        <w:spacing w:after="0"/>
        <w:ind w:left="0"/>
        <w:jc w:val="both"/>
      </w:pPr>
      <w:r>
        <w:rPr>
          <w:rFonts w:ascii="Times New Roman"/>
          <w:b w:val="false"/>
          <w:i w:val="false"/>
          <w:color w:val="000000"/>
          <w:sz w:val="28"/>
        </w:rPr>
        <w:t xml:space="preserve">
      1. Тұрғын үй-құрылыс кооперативіне мүшелік мынадай жағдайларда: </w:t>
      </w:r>
    </w:p>
    <w:bookmarkEnd w:id="615"/>
    <w:p>
      <w:pPr>
        <w:spacing w:after="0"/>
        <w:ind w:left="0"/>
        <w:jc w:val="both"/>
      </w:pPr>
      <w:r>
        <w:rPr>
          <w:rFonts w:ascii="Times New Roman"/>
          <w:b w:val="false"/>
          <w:i w:val="false"/>
          <w:color w:val="000000"/>
          <w:sz w:val="28"/>
        </w:rPr>
        <w:t>
      1) ерікті түрде шыққанда;</w:t>
      </w:r>
    </w:p>
    <w:p>
      <w:pPr>
        <w:spacing w:after="0"/>
        <w:ind w:left="0"/>
        <w:jc w:val="both"/>
      </w:pPr>
      <w:r>
        <w:rPr>
          <w:rFonts w:ascii="Times New Roman"/>
          <w:b w:val="false"/>
          <w:i w:val="false"/>
          <w:color w:val="000000"/>
          <w:sz w:val="28"/>
        </w:rPr>
        <w:t>
      2) сату, сыйға тарту, өзгеше түрде билік ету арқылы пайға құқықты жоғалтқанда немесе иеліктен шығарылғанда;</w:t>
      </w:r>
    </w:p>
    <w:p>
      <w:pPr>
        <w:spacing w:after="0"/>
        <w:ind w:left="0"/>
        <w:jc w:val="both"/>
      </w:pPr>
      <w:r>
        <w:rPr>
          <w:rFonts w:ascii="Times New Roman"/>
          <w:b w:val="false"/>
          <w:i w:val="false"/>
          <w:color w:val="000000"/>
          <w:sz w:val="28"/>
        </w:rPr>
        <w:t>
      3) тұрғын үй-құрылыс кооперативі жалпы жиналысының немесе соттың шешімі бойынша шығарғанда;</w:t>
      </w:r>
    </w:p>
    <w:p>
      <w:pPr>
        <w:spacing w:after="0"/>
        <w:ind w:left="0"/>
        <w:jc w:val="both"/>
      </w:pPr>
      <w:r>
        <w:rPr>
          <w:rFonts w:ascii="Times New Roman"/>
          <w:b w:val="false"/>
          <w:i w:val="false"/>
          <w:color w:val="000000"/>
          <w:sz w:val="28"/>
        </w:rPr>
        <w:t xml:space="preserve">
      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 </w:t>
      </w:r>
    </w:p>
    <w:p>
      <w:pPr>
        <w:spacing w:after="0"/>
        <w:ind w:left="0"/>
        <w:jc w:val="both"/>
      </w:pPr>
      <w:r>
        <w:rPr>
          <w:rFonts w:ascii="Times New Roman"/>
          <w:b w:val="false"/>
          <w:i w:val="false"/>
          <w:color w:val="000000"/>
          <w:sz w:val="28"/>
        </w:rPr>
        <w:t>
      5) тұрғын үй-құрылыс кооперативі таратылғанда, тоқтатылады.</w:t>
      </w:r>
    </w:p>
    <w:bookmarkStart w:name="z1100" w:id="616"/>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bookmarkEnd w:id="616"/>
    <w:p>
      <w:pPr>
        <w:spacing w:after="0"/>
        <w:ind w:left="0"/>
        <w:jc w:val="both"/>
      </w:pPr>
      <w:r>
        <w:rPr>
          <w:rFonts w:ascii="Times New Roman"/>
          <w:b w:val="false"/>
          <w:i w:val="false"/>
          <w:color w:val="000000"/>
          <w:sz w:val="28"/>
        </w:rPr>
        <w:t>
      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Кооперативтен шығудың салдары </w:t>
      </w:r>
    </w:p>
    <w:bookmarkStart w:name="z435" w:id="617"/>
    <w:p>
      <w:pPr>
        <w:spacing w:after="0"/>
        <w:ind w:left="0"/>
        <w:jc w:val="both"/>
      </w:pPr>
      <w:r>
        <w:rPr>
          <w:rFonts w:ascii="Times New Roman"/>
          <w:b w:val="false"/>
          <w:i w:val="false"/>
          <w:color w:val="000000"/>
          <w:sz w:val="28"/>
        </w:rPr>
        <w:t>
      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кiруге басым құқыққа ие болады.</w:t>
      </w:r>
    </w:p>
    <w:bookmarkEnd w:id="617"/>
    <w:bookmarkStart w:name="z436" w:id="618"/>
    <w:p>
      <w:pPr>
        <w:spacing w:after="0"/>
        <w:ind w:left="0"/>
        <w:jc w:val="both"/>
      </w:pPr>
      <w:r>
        <w:rPr>
          <w:rFonts w:ascii="Times New Roman"/>
          <w:b w:val="false"/>
          <w:i w:val="false"/>
          <w:color w:val="000000"/>
          <w:sz w:val="28"/>
        </w:rPr>
        <w:t xml:space="preserve">
      2. Кооперативтен шыққан оның мүшесi жиналған пайдың бiр бөлiгiне құқығы болатын отбасы мүшесiнiң келiсiмiмен кооператив мүшесiнiң құқықтары мен мiндеттерiн беруге өзi тiлек бiлдiретiн басқа адамды көрсете алады. </w:t>
      </w:r>
    </w:p>
    <w:bookmarkEnd w:id="618"/>
    <w:p>
      <w:pPr>
        <w:spacing w:after="0"/>
        <w:ind w:left="0"/>
        <w:jc w:val="both"/>
      </w:pPr>
      <w:r>
        <w:rPr>
          <w:rFonts w:ascii="Times New Roman"/>
          <w:b w:val="false"/>
          <w:i w:val="false"/>
          <w:color w:val="000000"/>
          <w:sz w:val="28"/>
        </w:rPr>
        <w:t>
      Мұндай адам кооперативке кiруге басым құқық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Тұрғын үй-құрылыс кооперативінен шығару</w:t>
      </w:r>
    </w:p>
    <w:p>
      <w:pPr>
        <w:spacing w:after="0"/>
        <w:ind w:left="0"/>
        <w:jc w:val="both"/>
      </w:pPr>
      <w:r>
        <w:rPr>
          <w:rFonts w:ascii="Times New Roman"/>
          <w:b w:val="false"/>
          <w:i w:val="false"/>
          <w:color w:val="000000"/>
          <w:sz w:val="28"/>
        </w:rPr>
        <w:t>
      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pPr>
        <w:spacing w:after="0"/>
        <w:ind w:left="0"/>
        <w:jc w:val="both"/>
      </w:pPr>
      <w:r>
        <w:rPr>
          <w:rFonts w:ascii="Times New Roman"/>
          <w:b w:val="false"/>
          <w:i w:val="false"/>
          <w:color w:val="000000"/>
          <w:sz w:val="28"/>
        </w:rPr>
        <w:t>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pPr>
        <w:spacing w:after="0"/>
        <w:ind w:left="0"/>
        <w:jc w:val="both"/>
      </w:pPr>
      <w:r>
        <w:rPr>
          <w:rFonts w:ascii="Times New Roman"/>
          <w:b w:val="false"/>
          <w:i w:val="false"/>
          <w:color w:val="000000"/>
          <w:sz w:val="28"/>
        </w:rPr>
        <w:t>
      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pPr>
        <w:spacing w:after="0"/>
        <w:ind w:left="0"/>
        <w:jc w:val="both"/>
      </w:pPr>
      <w:r>
        <w:rPr>
          <w:rFonts w:ascii="Times New Roman"/>
          <w:b w:val="false"/>
          <w:i w:val="false"/>
          <w:color w:val="000000"/>
          <w:sz w:val="28"/>
        </w:rPr>
        <w:t>
      Тұрғын үй-құрылыс кооперативінің мүшесін тұрғын үй-құрылыс кооперативінен шығару туралы жалпы жиналыстың шешіміне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Тұрғын үй-құрылыс кооперативінен шығарудың немесе ерікті түрде шығудың салдарлары</w:t>
      </w:r>
    </w:p>
    <w:bookmarkStart w:name="z1101" w:id="619"/>
    <w:p>
      <w:pPr>
        <w:spacing w:after="0"/>
        <w:ind w:left="0"/>
        <w:jc w:val="both"/>
      </w:pPr>
      <w:r>
        <w:rPr>
          <w:rFonts w:ascii="Times New Roman"/>
          <w:b w:val="false"/>
          <w:i w:val="false"/>
          <w:color w:val="000000"/>
          <w:sz w:val="28"/>
        </w:rPr>
        <w:t>
      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bookmarkEnd w:id="619"/>
    <w:p>
      <w:pPr>
        <w:spacing w:after="0"/>
        <w:ind w:left="0"/>
        <w:jc w:val="both"/>
      </w:pPr>
      <w:r>
        <w:rPr>
          <w:rFonts w:ascii="Times New Roman"/>
          <w:b w:val="false"/>
          <w:i w:val="false"/>
          <w:color w:val="000000"/>
          <w:sz w:val="28"/>
        </w:rPr>
        <w:t>
      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bookmarkStart w:name="z1102" w:id="620"/>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bookmarkEnd w:id="620"/>
    <w:p>
      <w:pPr>
        <w:spacing w:after="0"/>
        <w:ind w:left="0"/>
        <w:jc w:val="both"/>
      </w:pPr>
      <w:r>
        <w:rPr>
          <w:rFonts w:ascii="Times New Roman"/>
          <w:b w:val="false"/>
          <w:i w:val="false"/>
          <w:color w:val="000000"/>
          <w:sz w:val="28"/>
        </w:rPr>
        <w:t>
      Тұрғын үй-құрылыс кооперативіне мүшелік осы Заңның 59 және 61-баптарында айқындалған тәртіппен тоқтатылады.</w:t>
      </w:r>
    </w:p>
    <w:bookmarkStart w:name="z1103" w:id="621"/>
    <w:p>
      <w:pPr>
        <w:spacing w:after="0"/>
        <w:ind w:left="0"/>
        <w:jc w:val="both"/>
      </w:pPr>
      <w:r>
        <w:rPr>
          <w:rFonts w:ascii="Times New Roman"/>
          <w:b w:val="false"/>
          <w:i w:val="false"/>
          <w:color w:val="000000"/>
          <w:sz w:val="28"/>
        </w:rPr>
        <w:t>
      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bookmarkEnd w:id="621"/>
    <w:p>
      <w:pPr>
        <w:spacing w:after="0"/>
        <w:ind w:left="0"/>
        <w:jc w:val="both"/>
      </w:pPr>
      <w:r>
        <w:rPr>
          <w:rFonts w:ascii="Times New Roman"/>
          <w:b w:val="false"/>
          <w:i w:val="false"/>
          <w:color w:val="000000"/>
          <w:sz w:val="28"/>
        </w:rPr>
        <w:t>
      Пайды өткізуден алынған ақша мынадай тәртіппен бөлінеді:</w:t>
      </w:r>
    </w:p>
    <w:p>
      <w:pPr>
        <w:spacing w:after="0"/>
        <w:ind w:left="0"/>
        <w:jc w:val="both"/>
      </w:pPr>
      <w:r>
        <w:rPr>
          <w:rFonts w:ascii="Times New Roman"/>
          <w:b w:val="false"/>
          <w:i w:val="false"/>
          <w:color w:val="000000"/>
          <w:sz w:val="28"/>
        </w:rPr>
        <w:t>
      тұрғын үй-құрылыс кооперативінің шығарылған мүшесі енгізген ақша қайтарылады;</w:t>
      </w:r>
    </w:p>
    <w:p>
      <w:pPr>
        <w:spacing w:after="0"/>
        <w:ind w:left="0"/>
        <w:jc w:val="both"/>
      </w:pPr>
      <w:r>
        <w:rPr>
          <w:rFonts w:ascii="Times New Roman"/>
          <w:b w:val="false"/>
          <w:i w:val="false"/>
          <w:color w:val="000000"/>
          <w:sz w:val="28"/>
        </w:rPr>
        <w:t>
      тұрғын үй-құрылыс кооперативінің шығарылған мүшесі берешегінің сомасы тұрғын үй-құрылыс кооперативіне аударылады.</w:t>
      </w:r>
    </w:p>
    <w:bookmarkStart w:name="z1104" w:id="622"/>
    <w:p>
      <w:pPr>
        <w:spacing w:after="0"/>
        <w:ind w:left="0"/>
        <w:jc w:val="both"/>
      </w:pPr>
      <w:r>
        <w:rPr>
          <w:rFonts w:ascii="Times New Roman"/>
          <w:b w:val="false"/>
          <w:i w:val="false"/>
          <w:color w:val="000000"/>
          <w:sz w:val="28"/>
        </w:rPr>
        <w:t>
      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Тұрғын үй-құрылыс кооперативі мүшесiнiң пай жарнасының толық сомасын енгізуі</w:t>
      </w:r>
    </w:p>
    <w:p>
      <w:pPr>
        <w:spacing w:after="0"/>
        <w:ind w:left="0"/>
        <w:jc w:val="both"/>
      </w:pPr>
      <w:r>
        <w:rPr>
          <w:rFonts w:ascii="Times New Roman"/>
          <w:b w:val="false"/>
          <w:i w:val="false"/>
          <w:color w:val="000000"/>
          <w:sz w:val="28"/>
        </w:rPr>
        <w:t>
      Тұрғын үй-құрылыс кооперативінің мүшесі көппәтерлі тұрғын үйді пайдалануға қабылдағанға дейін пай жарнасының толық сомасын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Босаған тұрғын үйдi басқа адамға беру </w:t>
      </w:r>
    </w:p>
    <w:p>
      <w:pPr>
        <w:spacing w:after="0"/>
        <w:ind w:left="0"/>
        <w:jc w:val="both"/>
      </w:pPr>
      <w:r>
        <w:rPr>
          <w:rFonts w:ascii="Times New Roman"/>
          <w:b w:val="false"/>
          <w:i w:val="false"/>
          <w:color w:val="ff0000"/>
          <w:sz w:val="28"/>
        </w:rPr>
        <w:t xml:space="preserve">
      Ескерту. 64-бап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65-бап. Пай жарнасын қайтару </w:t>
      </w:r>
    </w:p>
    <w:p>
      <w:pPr>
        <w:spacing w:after="0"/>
        <w:ind w:left="0"/>
        <w:jc w:val="both"/>
      </w:pPr>
      <w:r>
        <w:rPr>
          <w:rFonts w:ascii="Times New Roman"/>
          <w:b w:val="false"/>
          <w:i w:val="false"/>
          <w:color w:val="ff0000"/>
          <w:sz w:val="28"/>
        </w:rPr>
        <w:t xml:space="preserve">
      Ескерту. 65-бап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66-бап. Тұрғын үй-құрылыс кооперативінің қызметін тоқтату</w:t>
      </w:r>
    </w:p>
    <w:bookmarkStart w:name="z1105" w:id="623"/>
    <w:p>
      <w:pPr>
        <w:spacing w:after="0"/>
        <w:ind w:left="0"/>
        <w:jc w:val="both"/>
      </w:pPr>
      <w:r>
        <w:rPr>
          <w:rFonts w:ascii="Times New Roman"/>
          <w:b w:val="false"/>
          <w:i w:val="false"/>
          <w:color w:val="000000"/>
          <w:sz w:val="28"/>
        </w:rPr>
        <w:t xml:space="preserve">
      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 </w:t>
      </w:r>
    </w:p>
    <w:bookmarkEnd w:id="623"/>
    <w:p>
      <w:pPr>
        <w:spacing w:after="0"/>
        <w:ind w:left="0"/>
        <w:jc w:val="both"/>
      </w:pPr>
      <w:r>
        <w:rPr>
          <w:rFonts w:ascii="Times New Roman"/>
          <w:b w:val="false"/>
          <w:i w:val="false"/>
          <w:color w:val="000000"/>
          <w:sz w:val="28"/>
        </w:rPr>
        <w:t>
      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bookmarkStart w:name="z1106" w:id="624"/>
    <w:p>
      <w:pPr>
        <w:spacing w:after="0"/>
        <w:ind w:left="0"/>
        <w:jc w:val="both"/>
      </w:pPr>
      <w:r>
        <w:rPr>
          <w:rFonts w:ascii="Times New Roman"/>
          <w:b w:val="false"/>
          <w:i w:val="false"/>
          <w:color w:val="000000"/>
          <w:sz w:val="28"/>
        </w:rPr>
        <w:t>
      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bookmarkEnd w:id="624"/>
    <w:bookmarkStart w:name="z1107" w:id="625"/>
    <w:p>
      <w:pPr>
        <w:spacing w:after="0"/>
        <w:ind w:left="0"/>
        <w:jc w:val="both"/>
      </w:pPr>
      <w:r>
        <w:rPr>
          <w:rFonts w:ascii="Times New Roman"/>
          <w:b w:val="false"/>
          <w:i w:val="false"/>
          <w:color w:val="000000"/>
          <w:sz w:val="28"/>
        </w:rPr>
        <w:t>
      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bookmarkEnd w:id="625"/>
    <w:bookmarkStart w:name="z1108" w:id="626"/>
    <w:p>
      <w:pPr>
        <w:spacing w:after="0"/>
        <w:ind w:left="0"/>
        <w:jc w:val="both"/>
      </w:pPr>
      <w:r>
        <w:rPr>
          <w:rFonts w:ascii="Times New Roman"/>
          <w:b w:val="false"/>
          <w:i w:val="false"/>
          <w:color w:val="000000"/>
          <w:sz w:val="28"/>
        </w:rPr>
        <w:t>
      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 орынтұрақ орнының, қойманың меншік иесінде, мүліктің меншік иелері бірлестігінде, кондоминиум объектісін басқару субъектісінде туындайды.</w:t>
      </w:r>
    </w:p>
    <w:bookmarkEnd w:id="626"/>
    <w:p>
      <w:pPr>
        <w:spacing w:after="0"/>
        <w:ind w:left="0"/>
        <w:jc w:val="both"/>
      </w:pPr>
      <w:r>
        <w:rPr>
          <w:rFonts w:ascii="Times New Roman"/>
          <w:b w:val="false"/>
          <w:i w:val="false"/>
          <w:color w:val="000000"/>
          <w:sz w:val="28"/>
        </w:rPr>
        <w:t>
      Бұл ереже тұрғын үй-құрылыс кооперативі мен мердігер арасындағы құрылыс мердігерлігі шартында көзделуге тиіс.</w:t>
      </w:r>
    </w:p>
    <w:bookmarkStart w:name="z1109" w:id="627"/>
    <w:p>
      <w:pPr>
        <w:spacing w:after="0"/>
        <w:ind w:left="0"/>
        <w:jc w:val="both"/>
      </w:pPr>
      <w:r>
        <w:rPr>
          <w:rFonts w:ascii="Times New Roman"/>
          <w:b w:val="false"/>
          <w:i w:val="false"/>
          <w:color w:val="000000"/>
          <w:sz w:val="28"/>
        </w:rPr>
        <w:t>
      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 w:id="628"/>
    <w:p>
      <w:pPr>
        <w:spacing w:after="0"/>
        <w:ind w:left="0"/>
        <w:jc w:val="left"/>
      </w:pPr>
      <w:r>
        <w:rPr>
          <w:rFonts w:ascii="Times New Roman"/>
          <w:b/>
          <w:i w:val="false"/>
          <w:color w:val="000000"/>
        </w:rPr>
        <w:t xml:space="preserve">  4 БӨЛIМ</w:t>
      </w:r>
      <w:r>
        <w:br/>
      </w:r>
      <w:r>
        <w:rPr>
          <w:rFonts w:ascii="Times New Roman"/>
          <w:b/>
          <w:i w:val="false"/>
          <w:color w:val="000000"/>
        </w:rPr>
        <w:t>9-тарау. МЕМЛЕКЕТТIК ТҰРҒЫН ҮЙ ҚОРЫНАН ТҰРҒЫНЖАЙ НЕМЕСЕ ЖЕКЕ</w:t>
      </w:r>
      <w:r>
        <w:br/>
      </w:r>
      <w:r>
        <w:rPr>
          <w:rFonts w:ascii="Times New Roman"/>
          <w:b/>
          <w:i w:val="false"/>
          <w:color w:val="000000"/>
        </w:rPr>
        <w:t>ТҰРҒЫН ҮЙ ҚОРЫНАН ЖЕРГІЛІКТІ АТҚАРУШЫ ОРГАН ЖАЛДАҒАН ТҰРҒЫНЖАЙ БЕРУ</w:t>
      </w:r>
    </w:p>
    <w:bookmarkEnd w:id="628"/>
    <w:p>
      <w:pPr>
        <w:spacing w:after="0"/>
        <w:ind w:left="0"/>
        <w:jc w:val="both"/>
      </w:pPr>
      <w:r>
        <w:rPr>
          <w:rFonts w:ascii="Times New Roman"/>
          <w:b w:val="false"/>
          <w:i w:val="false"/>
          <w:color w:val="ff0000"/>
          <w:sz w:val="28"/>
        </w:rPr>
        <w:t xml:space="preserve">
      Ескерту. 9-тарау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67-бап. Тұрғынжайға мұқтаж адамдарды есепке қою және мемлекеттік мекемелердің, мемлекеттік кәсіпорындардың тұрғын үй қорынан тұрғынжай беру</w:t>
      </w:r>
    </w:p>
    <w:bookmarkStart w:name="z1641" w:id="629"/>
    <w:p>
      <w:pPr>
        <w:spacing w:after="0"/>
        <w:ind w:left="0"/>
        <w:jc w:val="both"/>
      </w:pPr>
      <w:r>
        <w:rPr>
          <w:rFonts w:ascii="Times New Roman"/>
          <w:b w:val="false"/>
          <w:i w:val="false"/>
          <w:color w:val="000000"/>
          <w:sz w:val="28"/>
        </w:rPr>
        <w:t>
      1. Мемлекеттік мекемелер, мемлекеттік кәсіпорындар тұрғынжайға мұқтаж адамдардың тізімдерін жүргізеді және тұрғынжайға мұқтаждар есебінде тұрған адамдардың тізімдерін және соңғы жиырма төрт айда мемлекеттік мекемелердің, мемлекеттік кәсіпорындардың тұрғын үй қорынан тұрғынжай алған адамдардың тізімдерін олардың тұрғынжайға мұқтаждар есебіне қойылған күнін көрсете отырып, өздерінің интернет-ресурстарында жариялайды.</w:t>
      </w:r>
    </w:p>
    <w:bookmarkEnd w:id="629"/>
    <w:p>
      <w:pPr>
        <w:spacing w:after="0"/>
        <w:ind w:left="0"/>
        <w:jc w:val="both"/>
      </w:pPr>
      <w:r>
        <w:rPr>
          <w:rFonts w:ascii="Times New Roman"/>
          <w:b w:val="false"/>
          <w:i w:val="false"/>
          <w:color w:val="000000"/>
          <w:sz w:val="28"/>
        </w:rPr>
        <w:t>
      Тұрғынжайға мұқтаждар есебінде тұрған адамдардың тізімдерін және мемлекеттік мекемелердің тұрғын үй қорынан тұрғынжай алған адамдардың тізімдерін өздерінің интернет-ресурстарында жариялау талаптары Қазақстан Республикасының Қарулы Күштеріне, басқа да әскерлер мен әскери құралымдарға, құқық қорғау органдарына, арнаулы мемлекеттік органдарға, азаматтық қорғау органдарына қолданылмайды.</w:t>
      </w:r>
    </w:p>
    <w:p>
      <w:pPr>
        <w:spacing w:after="0"/>
        <w:ind w:left="0"/>
        <w:jc w:val="both"/>
      </w:pPr>
      <w:r>
        <w:rPr>
          <w:rFonts w:ascii="Times New Roman"/>
          <w:b w:val="false"/>
          <w:i w:val="false"/>
          <w:color w:val="000000"/>
          <w:sz w:val="28"/>
        </w:rPr>
        <w:t>
      Жеке тұрғын үй қорынан жалға алынған тұрғынжайлардан басқа, мемлекеттік қызметшілерге, бюджеттік ұйымдардың жұмыскерлеріне, әскери қызметшілерге, ғарышкерлікке кандидаттарға, ғарышкерлерге, құқық қорғау органдарының, арнаулы мемлекеттік органдардың, азаматтық қорғау органдарының қызметкерлеріне, сондай-ақ мемлекеттік сайланбалы қызмет атқаратын адамдарға мемлекеттік тұрғын үй қорынан берілетін тұрғынжайлар қызметтік тұрғынжайларға теңестіріледі.</w:t>
      </w:r>
    </w:p>
    <w:bookmarkStart w:name="z1642" w:id="630"/>
    <w:p>
      <w:pPr>
        <w:spacing w:after="0"/>
        <w:ind w:left="0"/>
        <w:jc w:val="both"/>
      </w:pPr>
      <w:r>
        <w:rPr>
          <w:rFonts w:ascii="Times New Roman"/>
          <w:b w:val="false"/>
          <w:i w:val="false"/>
          <w:color w:val="000000"/>
          <w:sz w:val="28"/>
        </w:rPr>
        <w:t>
      2. Осы баптың 4, 5, 6 және 7-тармақтарында көзделген жағдайларды қоспағанда, мемлекеттік мекемелердің тұрғын үй қорынан тұрғынжайлар аталған мекемелердің осы елді мекендегі тұрғынжайға мұқтаж жұмыскерлеріне пайдалануға беріледі.</w:t>
      </w:r>
    </w:p>
    <w:bookmarkEnd w:id="630"/>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тұрғынжайлар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қандастарға беріледі.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қандастарға жұмыспен қамтуға жәрдемдесудің белсенді шараларын іске асыру мақсатында құрылған мемлекеттік мекемелердің тұрғын үй қорынан тұрғынжай берудің міндетті шарты олардың отбасы мүшелерін қоса алғанда, жаңа тұрғылықты жері бойынша меншік құқығында тұрғынжайдың болмауы болып табылады.</w:t>
      </w:r>
    </w:p>
    <w:p>
      <w:pPr>
        <w:spacing w:after="0"/>
        <w:ind w:left="0"/>
        <w:jc w:val="both"/>
      </w:pPr>
      <w:r>
        <w:rPr>
          <w:rFonts w:ascii="Times New Roman"/>
          <w:b w:val="false"/>
          <w:i w:val="false"/>
          <w:color w:val="000000"/>
          <w:sz w:val="28"/>
        </w:rPr>
        <w:t>
      Мемлекеттік мекемелер беретін тұрғынжайлар қызметтік тұрғынжайлар болып табылады.</w:t>
      </w:r>
    </w:p>
    <w:bookmarkStart w:name="z1643" w:id="631"/>
    <w:p>
      <w:pPr>
        <w:spacing w:after="0"/>
        <w:ind w:left="0"/>
        <w:jc w:val="both"/>
      </w:pPr>
      <w:r>
        <w:rPr>
          <w:rFonts w:ascii="Times New Roman"/>
          <w:b w:val="false"/>
          <w:i w:val="false"/>
          <w:color w:val="000000"/>
          <w:sz w:val="28"/>
        </w:rPr>
        <w:t>
      3. Мемлекеттік кәсіпорындардың тұрғын үй қорынан тұрғынжайлар осы кәсіпорындардың жұмыскерлеріне пайдалануға беріледі және қызметтік тұрғынжайларға теңестіріледі.</w:t>
      </w:r>
    </w:p>
    <w:bookmarkEnd w:id="631"/>
    <w:bookmarkStart w:name="z1644" w:id="632"/>
    <w:p>
      <w:pPr>
        <w:spacing w:after="0"/>
        <w:ind w:left="0"/>
        <w:jc w:val="both"/>
      </w:pPr>
      <w:r>
        <w:rPr>
          <w:rFonts w:ascii="Times New Roman"/>
          <w:b w:val="false"/>
          <w:i w:val="false"/>
          <w:color w:val="000000"/>
          <w:sz w:val="28"/>
        </w:rPr>
        <w:t>
      4.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және оқшауланған мүлікті жедел басқару құқығы жоқ мемлекеттік органдардың осы елді мекендегі тұрғынжайға мұқтаж мемлекеттік қызметшілеріне, сондай-ақ Қазақстан Республикасының Президенті айқындайтын өзге де адамдарға пайдалануға беріледі.</w:t>
      </w:r>
    </w:p>
    <w:bookmarkEnd w:id="632"/>
    <w:bookmarkStart w:name="z1645" w:id="633"/>
    <w:p>
      <w:pPr>
        <w:spacing w:after="0"/>
        <w:ind w:left="0"/>
        <w:jc w:val="both"/>
      </w:pPr>
      <w:r>
        <w:rPr>
          <w:rFonts w:ascii="Times New Roman"/>
          <w:b w:val="false"/>
          <w:i w:val="false"/>
          <w:color w:val="000000"/>
          <w:sz w:val="28"/>
        </w:rPr>
        <w:t>
      5. Ведомстволық тұрғын үй қорынан қызметтік тұрғынжайлар лауазымға ротациялау тәртібімен тағайындалған, осы елді мекендегі тұрғынжайға мұқтаж мемлекеттік қызметшілерге лауазымдық міндеттерін атқару кезеңіне пайдалануға беріледі.</w:t>
      </w:r>
    </w:p>
    <w:bookmarkEnd w:id="633"/>
    <w:bookmarkStart w:name="z1646" w:id="634"/>
    <w:p>
      <w:pPr>
        <w:spacing w:after="0"/>
        <w:ind w:left="0"/>
        <w:jc w:val="both"/>
      </w:pPr>
      <w:r>
        <w:rPr>
          <w:rFonts w:ascii="Times New Roman"/>
          <w:b w:val="false"/>
          <w:i w:val="false"/>
          <w:color w:val="000000"/>
          <w:sz w:val="28"/>
        </w:rPr>
        <w:t>
      6. Осы елді мекендегі Қазақстан Республикасының ұлттық қауіпсіздік органдары мен ішкі істер органдары, азаматтық қорғау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Қазақстан Республикасының ұлттық қауіпсіздік органдары мен ішкі істер органдарының, азаматтық қорғау органдарының кадрларында тұрған қызметкерлерге (жұмыскерлерге) қызмет өткеру (еңбек қатынастары) кезеңіне беріледі.</w:t>
      </w:r>
    </w:p>
    <w:bookmarkEnd w:id="634"/>
    <w:bookmarkStart w:name="z1647" w:id="635"/>
    <w:p>
      <w:pPr>
        <w:spacing w:after="0"/>
        <w:ind w:left="0"/>
        <w:jc w:val="both"/>
      </w:pPr>
      <w:r>
        <w:rPr>
          <w:rFonts w:ascii="Times New Roman"/>
          <w:b w:val="false"/>
          <w:i w:val="false"/>
          <w:color w:val="000000"/>
          <w:sz w:val="28"/>
        </w:rPr>
        <w:t>
      7. Астананың тұрғын үй қорын есепке алу және күтіп-ұстау саласындағы коммуналдық мемлекеттік мекеменің тұрғын үй қорынан тұрғынжайлар осы елді мекендегі тұрғынжайға мұқтаж мемлекеттік қызметшілер мен бюджеттік ұйымдар жұмыскерлеріне пайдалануға беріледі.</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Халықтың әлеуметтiк жағынан осал топтарына жататын азаматтар</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Халықтың әлеуметтiк жағынан осал топтарына:</w:t>
      </w:r>
    </w:p>
    <w:bookmarkStart w:name="z460" w:id="636"/>
    <w:p>
      <w:pPr>
        <w:spacing w:after="0"/>
        <w:ind w:left="0"/>
        <w:jc w:val="both"/>
      </w:pPr>
      <w:r>
        <w:rPr>
          <w:rFonts w:ascii="Times New Roman"/>
          <w:b w:val="false"/>
          <w:i w:val="false"/>
          <w:color w:val="000000"/>
          <w:sz w:val="28"/>
        </w:rPr>
        <w:t>
      1) Ұлы Отан соғысының ардагерлері;</w:t>
      </w:r>
    </w:p>
    <w:bookmarkEnd w:id="636"/>
    <w:bookmarkStart w:name="z694" w:id="637"/>
    <w:p>
      <w:pPr>
        <w:spacing w:after="0"/>
        <w:ind w:left="0"/>
        <w:jc w:val="both"/>
      </w:pPr>
      <w:r>
        <w:rPr>
          <w:rFonts w:ascii="Times New Roman"/>
          <w:b w:val="false"/>
          <w:i w:val="false"/>
          <w:color w:val="000000"/>
          <w:sz w:val="28"/>
        </w:rPr>
        <w:t>
      1-1) жеңілдіктер бойынша Ұлы Отан соғысының ардагерлеріне теңестірілген ардагерлер;</w:t>
      </w:r>
    </w:p>
    <w:bookmarkEnd w:id="637"/>
    <w:bookmarkStart w:name="z1121" w:id="638"/>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bookmarkEnd w:id="638"/>
    <w:bookmarkStart w:name="z461" w:id="639"/>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639"/>
    <w:bookmarkStart w:name="z462" w:id="640"/>
    <w:p>
      <w:pPr>
        <w:spacing w:after="0"/>
        <w:ind w:left="0"/>
        <w:jc w:val="both"/>
      </w:pPr>
      <w:r>
        <w:rPr>
          <w:rFonts w:ascii="Times New Roman"/>
          <w:b w:val="false"/>
          <w:i w:val="false"/>
          <w:color w:val="000000"/>
          <w:sz w:val="28"/>
        </w:rPr>
        <w:t>
      3) мүгедектігі бар балалары бар немесе оларды тәрбиелеп отырған отбасылар;</w:t>
      </w:r>
    </w:p>
    <w:bookmarkEnd w:id="640"/>
    <w:bookmarkStart w:name="z463" w:id="641"/>
    <w:p>
      <w:pPr>
        <w:spacing w:after="0"/>
        <w:ind w:left="0"/>
        <w:jc w:val="both"/>
      </w:pPr>
      <w:r>
        <w:rPr>
          <w:rFonts w:ascii="Times New Roman"/>
          <w:b w:val="false"/>
          <w:i w:val="false"/>
          <w:color w:val="000000"/>
          <w:sz w:val="28"/>
        </w:rPr>
        <w:t>
      4)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641"/>
    <w:bookmarkStart w:name="z464" w:id="642"/>
    <w:p>
      <w:pPr>
        <w:spacing w:after="0"/>
        <w:ind w:left="0"/>
        <w:jc w:val="both"/>
      </w:pPr>
      <w:r>
        <w:rPr>
          <w:rFonts w:ascii="Times New Roman"/>
          <w:b w:val="false"/>
          <w:i w:val="false"/>
          <w:color w:val="000000"/>
          <w:sz w:val="28"/>
        </w:rPr>
        <w:t>
      5) жасына қарай зейнет демалысына шыққан зейнеткерлер;</w:t>
      </w:r>
    </w:p>
    <w:bookmarkEnd w:id="642"/>
    <w:bookmarkStart w:name="z465" w:id="643"/>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643"/>
    <w:bookmarkStart w:name="z466" w:id="644"/>
    <w:p>
      <w:pPr>
        <w:spacing w:after="0"/>
        <w:ind w:left="0"/>
        <w:jc w:val="both"/>
      </w:pPr>
      <w:r>
        <w:rPr>
          <w:rFonts w:ascii="Times New Roman"/>
          <w:b w:val="false"/>
          <w:i w:val="false"/>
          <w:color w:val="000000"/>
          <w:sz w:val="28"/>
        </w:rPr>
        <w:t>
      7) қандастар;</w:t>
      </w:r>
    </w:p>
    <w:bookmarkEnd w:id="644"/>
    <w:bookmarkStart w:name="z467" w:id="645"/>
    <w:p>
      <w:pPr>
        <w:spacing w:after="0"/>
        <w:ind w:left="0"/>
        <w:jc w:val="both"/>
      </w:pP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p>
    <w:bookmarkEnd w:id="645"/>
    <w:bookmarkStart w:name="z468" w:id="646"/>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646"/>
    <w:bookmarkStart w:name="z469" w:id="647"/>
    <w:p>
      <w:pPr>
        <w:spacing w:after="0"/>
        <w:ind w:left="0"/>
        <w:jc w:val="both"/>
      </w:pPr>
      <w:r>
        <w:rPr>
          <w:rFonts w:ascii="Times New Roman"/>
          <w:b w:val="false"/>
          <w:i w:val="false"/>
          <w:color w:val="000000"/>
          <w:sz w:val="28"/>
        </w:rPr>
        <w:t>
      10)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647"/>
    <w:bookmarkStart w:name="z470" w:id="648"/>
    <w:p>
      <w:pPr>
        <w:spacing w:after="0"/>
        <w:ind w:left="0"/>
        <w:jc w:val="both"/>
      </w:pPr>
      <w:r>
        <w:rPr>
          <w:rFonts w:ascii="Times New Roman"/>
          <w:b w:val="false"/>
          <w:i w:val="false"/>
          <w:color w:val="000000"/>
          <w:sz w:val="28"/>
        </w:rPr>
        <w:t>
      11) толық емес отбасылар;</w:t>
      </w:r>
    </w:p>
    <w:bookmarkEnd w:id="648"/>
    <w:p>
      <w:pPr>
        <w:spacing w:after="0"/>
        <w:ind w:left="0"/>
        <w:jc w:val="both"/>
      </w:pPr>
      <w:r>
        <w:rPr>
          <w:rFonts w:ascii="Times New Roman"/>
          <w:b w:val="false"/>
          <w:i w:val="false"/>
          <w:color w:val="000000"/>
          <w:sz w:val="28"/>
        </w:rPr>
        <w:t>
      12)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2007.07.06 </w:t>
      </w:r>
      <w:r>
        <w:rPr>
          <w:rFonts w:ascii="Times New Roman"/>
          <w:b w:val="false"/>
          <w:i w:val="false"/>
          <w:color w:val="ff0000"/>
          <w:sz w:val="28"/>
        </w:rPr>
        <w:t>№ 276</w:t>
      </w:r>
      <w:r>
        <w:rPr>
          <w:rFonts w:ascii="Times New Roman"/>
          <w:b w:val="false"/>
          <w:i w:val="false"/>
          <w:color w:val="ff0000"/>
          <w:sz w:val="28"/>
        </w:rPr>
        <w:t xml:space="preserve">, 2009.06.08 </w:t>
      </w:r>
      <w:r>
        <w:rPr>
          <w:rFonts w:ascii="Times New Roman"/>
          <w:b w:val="false"/>
          <w:i w:val="false"/>
          <w:color w:val="ff0000"/>
          <w:sz w:val="28"/>
        </w:rPr>
        <w:t>№ 163-IV</w:t>
      </w:r>
      <w:r>
        <w:rPr>
          <w:rFonts w:ascii="Times New Roman"/>
          <w:b w:val="false"/>
          <w:i w:val="false"/>
          <w:color w:val="ff0000"/>
          <w:sz w:val="28"/>
        </w:rPr>
        <w:t xml:space="preserve">, 2010.05.29 </w:t>
      </w:r>
      <w:r>
        <w:rPr>
          <w:rFonts w:ascii="Times New Roman"/>
          <w:b w:val="false"/>
          <w:i w:val="false"/>
          <w:color w:val="ff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Қазақстан Республикасының азаматтарын, қандастарды тұрғынжайға мұқтаж деп тану</w:t>
      </w:r>
    </w:p>
    <w:bookmarkStart w:name="z1648" w:id="649"/>
    <w:p>
      <w:pPr>
        <w:spacing w:after="0"/>
        <w:ind w:left="0"/>
        <w:jc w:val="both"/>
      </w:pPr>
      <w:r>
        <w:rPr>
          <w:rFonts w:ascii="Times New Roman"/>
          <w:b w:val="false"/>
          <w:i w:val="false"/>
          <w:color w:val="000000"/>
          <w:sz w:val="28"/>
        </w:rPr>
        <w:t>
      1. Кәмелетке толған Қазақстан Республикасының азаматтары, қандастар, егер:</w:t>
      </w:r>
    </w:p>
    <w:bookmarkEnd w:id="649"/>
    <w:bookmarkStart w:name="z1649" w:id="650"/>
    <w:p>
      <w:pPr>
        <w:spacing w:after="0"/>
        <w:ind w:left="0"/>
        <w:jc w:val="both"/>
      </w:pPr>
      <w:r>
        <w:rPr>
          <w:rFonts w:ascii="Times New Roman"/>
          <w:b w:val="false"/>
          <w:i w:val="false"/>
          <w:color w:val="000000"/>
          <w:sz w:val="28"/>
        </w:rPr>
        <w:t>
      1) бірыңғай республикалық электрондық базаға және "Тұрғын үймен қамтамасыз ету орталығы" электрондық базасына тұрғынжайға мұқтаждар есебіне қойған кезде олардың соңғы бес жыл ішінде Қазақстан Республикасының аумағында меншік құқығында тұрғынжайы болмаса;</w:t>
      </w:r>
    </w:p>
    <w:bookmarkEnd w:id="650"/>
    <w:bookmarkStart w:name="z1650" w:id="651"/>
    <w:p>
      <w:pPr>
        <w:spacing w:after="0"/>
        <w:ind w:left="0"/>
        <w:jc w:val="both"/>
      </w:pPr>
      <w:r>
        <w:rPr>
          <w:rFonts w:ascii="Times New Roman"/>
          <w:b w:val="false"/>
          <w:i w:val="false"/>
          <w:color w:val="000000"/>
          <w:sz w:val="28"/>
        </w:rPr>
        <w:t>
      2) тұрғынжайға мұқтаждар есебіне қойған кезде және мемлекеттік мекеменің тұрғын үй қорынан тұрғынжай берген кезде олардың осы елді мекенде меншік құқығында тұрғынжайы болмаса;</w:t>
      </w:r>
    </w:p>
    <w:bookmarkEnd w:id="651"/>
    <w:bookmarkStart w:name="z1651" w:id="652"/>
    <w:p>
      <w:pPr>
        <w:spacing w:after="0"/>
        <w:ind w:left="0"/>
        <w:jc w:val="both"/>
      </w:pPr>
      <w:r>
        <w:rPr>
          <w:rFonts w:ascii="Times New Roman"/>
          <w:b w:val="false"/>
          <w:i w:val="false"/>
          <w:color w:val="000000"/>
          <w:sz w:val="28"/>
        </w:rPr>
        <w:t>
      3) тұрғынжайға мұқтаждар есебіне қойған кезде және мемлекеттік кәсіпорынның тұрғын үй қорынан тұрғынжай берген кезде олардың Қазақстан Республикасының аумағында меншік құқығында тұрғынжайы болмаса;</w:t>
      </w:r>
    </w:p>
    <w:bookmarkEnd w:id="652"/>
    <w:bookmarkStart w:name="z1652" w:id="653"/>
    <w:p>
      <w:pPr>
        <w:spacing w:after="0"/>
        <w:ind w:left="0"/>
        <w:jc w:val="both"/>
      </w:pPr>
      <w:r>
        <w:rPr>
          <w:rFonts w:ascii="Times New Roman"/>
          <w:b w:val="false"/>
          <w:i w:val="false"/>
          <w:color w:val="000000"/>
          <w:sz w:val="28"/>
        </w:rPr>
        <w:t>
      4) есепке алуды осы тұрғынжайдың орналасқан жері бойынша жергілікті атқарушы органдар жүзеге асыратын олардың жалғыз тұрғынжайы Қазақстан Республикасының заңнамасында көзделген тәртіппен авариялық деп танылса, тұрғынжайға мұқтаж деп танылады.</w:t>
      </w:r>
    </w:p>
    <w:bookmarkEnd w:id="653"/>
    <w:bookmarkStart w:name="z1653" w:id="654"/>
    <w:p>
      <w:pPr>
        <w:spacing w:after="0"/>
        <w:ind w:left="0"/>
        <w:jc w:val="both"/>
      </w:pPr>
      <w:r>
        <w:rPr>
          <w:rFonts w:ascii="Times New Roman"/>
          <w:b w:val="false"/>
          <w:i w:val="false"/>
          <w:color w:val="000000"/>
          <w:sz w:val="28"/>
        </w:rPr>
        <w:t>
      2. Кәмелеттік жасқа толуы туралы талап кәмелетке толғанға дейін ата-анасынан айырылған жиырма тоғыз жасқа толмаған жетім балаларға, ата-аналарының қамқорлығынсыз қалған балаларға қолданылмайды. Мұндай адамдарды әскери қызметке шақырған кезде жасы мерзімді әскери қызмет өткеру мерзіміне ұзартылады.</w:t>
      </w:r>
    </w:p>
    <w:bookmarkEnd w:id="654"/>
    <w:bookmarkStart w:name="z1654" w:id="655"/>
    <w:p>
      <w:pPr>
        <w:spacing w:after="0"/>
        <w:ind w:left="0"/>
        <w:jc w:val="both"/>
      </w:pPr>
      <w:r>
        <w:rPr>
          <w:rFonts w:ascii="Times New Roman"/>
          <w:b w:val="false"/>
          <w:i w:val="false"/>
          <w:color w:val="000000"/>
          <w:sz w:val="28"/>
        </w:rPr>
        <w:t>
      3. Коммуналдық тұрғын үй қорынан тұрғынжай алған жалдаушының (қосымша жалдаушының) отбасы мүшелері тұрғынжайды жалдаушы (қосымша жалдаушы) сияқты негіздер бойынша коммуналдық тұрғын үй қорынан тұрғынжайға мұқтаж деп таныла алмайды.</w:t>
      </w:r>
    </w:p>
    <w:bookmarkEnd w:id="655"/>
    <w:bookmarkStart w:name="z1655" w:id="656"/>
    <w:p>
      <w:pPr>
        <w:spacing w:after="0"/>
        <w:ind w:left="0"/>
        <w:jc w:val="both"/>
      </w:pPr>
      <w:r>
        <w:rPr>
          <w:rFonts w:ascii="Times New Roman"/>
          <w:b w:val="false"/>
          <w:i w:val="false"/>
          <w:color w:val="000000"/>
          <w:sz w:val="28"/>
        </w:rPr>
        <w:t>
      4.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Азаматтардың мемлекеттiк тұрғын үй қорынан тұрғын үй немесе жеке тұрғын үй қорынан жергiлiктi атқарушы орган жалдаған тұрғын үй алу құқығы </w:t>
      </w:r>
    </w:p>
    <w:p>
      <w:pPr>
        <w:spacing w:after="0"/>
        <w:ind w:left="0"/>
        <w:jc w:val="both"/>
      </w:pPr>
      <w:r>
        <w:rPr>
          <w:rFonts w:ascii="Times New Roman"/>
          <w:b w:val="false"/>
          <w:i w:val="false"/>
          <w:color w:val="000000"/>
          <w:sz w:val="28"/>
        </w:rPr>
        <w:t xml:space="preserve">
      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ҚР 2006.07.07.№ </w:t>
      </w:r>
      <w:r>
        <w:rPr>
          <w:rFonts w:ascii="Times New Roman"/>
          <w:b w:val="false"/>
          <w:i w:val="false"/>
          <w:color w:val="000000"/>
          <w:sz w:val="28"/>
        </w:rPr>
        <w:t xml:space="preserve">182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10-тараудың тақырыбы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Ұлттық даму институты мәртебесіне ие тұрғын үй құрылысы жинақ банкінің Қазақстан Республикасының азаматтарын, қандастарды тұрғынжайға мұқтаждар есебіне қоюы</w:t>
      </w:r>
    </w:p>
    <w:bookmarkStart w:name="z1656" w:id="657"/>
    <w:p>
      <w:pPr>
        <w:spacing w:after="0"/>
        <w:ind w:left="0"/>
        <w:jc w:val="both"/>
      </w:pPr>
      <w:r>
        <w:rPr>
          <w:rFonts w:ascii="Times New Roman"/>
          <w:b w:val="false"/>
          <w:i w:val="false"/>
          <w:color w:val="000000"/>
          <w:sz w:val="28"/>
        </w:rPr>
        <w:t>
      1. Ұлттық даму институты мәртебесіне ие тұрғын үй құрылысы жинақ банкінің осы Заңның 69-бабына сәйкес тұрғынжайға мұқтаж деп танылған Қазақстан Республикасының азаматтарын, қандастарды "Тұрғын үймен қамтамасыз ету орталығы" электрондық базасына тұрғынжайға мұқтаждар есебіне қоюы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қағидаларына сәйкес осы елді мекенде тіркелген жері бойынша жүзеге асырылады.</w:t>
      </w:r>
    </w:p>
    <w:bookmarkEnd w:id="657"/>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банкінің Қазақстан Республикасының азаматтарын, қандастарды "Тұрғын үймен қамтамасыз ету орталығы" электрондық базасына тұрғынжайға мұқтаждар есебіне қоюы "Дербес деректер және оларды қорғау туралы" Қазақстан Республикасы Заңының талаптары сақтала отырып жүзеге асырылады.</w:t>
      </w:r>
    </w:p>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тұрғынжайға мұқтаждарды есепке қою кезінде Қазақстан Республикасы азаматтарының, қандастардың және олардың отбасы мүшелерінің "Дербес деректер және оларды қорғау туралы" Қазақстан Республикасы Заңының 8-бабына сәйкес дербес деректерін жинауға және өңдеуге келісімін алуға міндетті.</w:t>
      </w:r>
    </w:p>
    <w:p>
      <w:pPr>
        <w:spacing w:after="0"/>
        <w:ind w:left="0"/>
        <w:jc w:val="both"/>
      </w:pPr>
      <w:r>
        <w:rPr>
          <w:rFonts w:ascii="Times New Roman"/>
          <w:b w:val="false"/>
          <w:i w:val="false"/>
          <w:color w:val="000000"/>
          <w:sz w:val="28"/>
        </w:rPr>
        <w:t>
      Қазақстан Республикасының азаматтарын, қандастарды "Тұрғын үймен қамтамасыз ету орталығы" электрондық базасына тұрғынжайға мұқтаждар есебіне қою туралы шешімді есепке қою туралы хабарламаны не есепке қоюдан уәжді бас тартуды жібере отырып, ұлттық даму институты мәртебесіне ие тұрғын үй құрылысы жинақ банкі қабылдайды және өтініш берілген күннен бастап он бес жұмыс күнінен кешіктірілмей Қазақстан Республикасының азаматына, қандасқа электрондық пошта арқылы немесе ұялы байланыстың абоненттік құрылғысы арқылы оның абоненттік нөміріне мәтіндік хабар түрінде жіберіледі.</w:t>
      </w:r>
    </w:p>
    <w:bookmarkStart w:name="z1657" w:id="658"/>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банкінің республикалық маңызы бар қалаларда, астанада Қазақстан Республикасының азаматтарын, қандастарды тұрғынжайға мұқтаждар есебіне қоюы кезінде соңғы үш жылда тұрғылықты жері бойынша тіркеу талап етіледі. Көрсетілген талап кәмелетке толғанға дейін ата-анасынан айырылған жиырма тоғыз жасқа толмаған жетім балаларға, ата-аналарының (ата-анасының) қамқорлығынсыз қалған балаларға қолданылмайды.</w:t>
      </w:r>
    </w:p>
    <w:bookmarkEnd w:id="658"/>
    <w:bookmarkStart w:name="z1658" w:id="659"/>
    <w:p>
      <w:pPr>
        <w:spacing w:after="0"/>
        <w:ind w:left="0"/>
        <w:jc w:val="both"/>
      </w:pPr>
      <w:r>
        <w:rPr>
          <w:rFonts w:ascii="Times New Roman"/>
          <w:b w:val="false"/>
          <w:i w:val="false"/>
          <w:color w:val="000000"/>
          <w:sz w:val="28"/>
        </w:rPr>
        <w:t>
      3. Жетім балалардың, ата-аналарының (ата-анасының) қамқорлығынсыз қалған балалардың заңды өкілдері жетім балалар, ата-аналарының (ата-анасының) қамқорлығынсыз қалған балалар білім беру ұйымына, медициналық немесе басқа да ұйымға келіп түскен күннен бастап немесе оларға қорғаншылық немесе қамқоршылық белгіленген күннен бастап не патронат тәрбиешiмен, баланы қабылдайтын ата-аналармен шарт жасасқан күннен бастап үш ай ішінде баланы жетім балалардың, ата-аналарының (ата-анасының) қамқорлығынсыз қалған балалардың бастапқы есепке қойылған жері бойынша не заңды өкілінің нақты тұратын жері бойынша тұрғынжайға мұқтаждар есебіне қоюға міндетті.</w:t>
      </w:r>
    </w:p>
    <w:bookmarkEnd w:id="659"/>
    <w:p>
      <w:pPr>
        <w:spacing w:after="0"/>
        <w:ind w:left="0"/>
        <w:jc w:val="both"/>
      </w:pPr>
      <w:r>
        <w:rPr>
          <w:rFonts w:ascii="Times New Roman"/>
          <w:b w:val="false"/>
          <w:i w:val="false"/>
          <w:color w:val="000000"/>
          <w:sz w:val="28"/>
        </w:rPr>
        <w:t>
      Баланы қабылдайтын отбасы бала асырап алудың, қорғаншылықтың немесе қамқоршылықтың, патронаттық тәрбиенің күші жойылғаннан кейін жетім балаларды, ата-аналарының (ата-анасының) қамқорлығынсыз қалған балаларды білім беру ұйымдарына, медициналық немесе басқа да ұйымға қайтарған жағдайда, балалар асырап алушыға, қорғаншыға, қамқоршыға, патронаттық тәрбиешіге, баланы қабылдайтын ата-анаға берілгенге дейін олар тұрғынжайға мұқтаждарды есепке алу тізімдерінде қалпына келтіріледі.</w:t>
      </w:r>
    </w:p>
    <w:p>
      <w:pPr>
        <w:spacing w:after="0"/>
        <w:ind w:left="0"/>
        <w:jc w:val="both"/>
      </w:pPr>
      <w:r>
        <w:rPr>
          <w:rFonts w:ascii="Times New Roman"/>
          <w:b w:val="false"/>
          <w:i w:val="false"/>
          <w:color w:val="000000"/>
          <w:sz w:val="28"/>
        </w:rPr>
        <w:t>
      Жетім балалар, ата-аналарының (ата-анасының) қамқорлығынсыз қалған балалар облыс шегінде тұрғынжайға мұқтаждарды есепке қоюдың бастапқы күні сақтала отырып, тұрғынжайға мұқтаждар есебіне қойылады.</w:t>
      </w:r>
    </w:p>
    <w:p>
      <w:pPr>
        <w:spacing w:after="0"/>
        <w:ind w:left="0"/>
        <w:jc w:val="both"/>
      </w:pPr>
      <w:r>
        <w:rPr>
          <w:rFonts w:ascii="Times New Roman"/>
          <w:b w:val="false"/>
          <w:i w:val="false"/>
          <w:color w:val="000000"/>
          <w:sz w:val="28"/>
        </w:rPr>
        <w:t>
      Тұрғылықты жері ауысқан кезде жетім балаларды, ата-аналарының (ата-анасының) қамқорлығынсыз қалған балаларды "Тұрғын үймен қамтамасыз ету орталығы" электрондық базасына тұрғынжайға мұқтаждар есебіне қою осы баптың 1 және 2-тармақтарына сәйкес жүзеге асырылады.</w:t>
      </w:r>
    </w:p>
    <w:bookmarkStart w:name="z1659" w:id="660"/>
    <w:p>
      <w:pPr>
        <w:spacing w:after="0"/>
        <w:ind w:left="0"/>
        <w:jc w:val="both"/>
      </w:pPr>
      <w:r>
        <w:rPr>
          <w:rFonts w:ascii="Times New Roman"/>
          <w:b w:val="false"/>
          <w:i w:val="false"/>
          <w:color w:val="000000"/>
          <w:sz w:val="28"/>
        </w:rPr>
        <w:t>
      4. Мемлекеттік мекемелер мен қазыналық кәсіпорындар шаруашылық жүргізу құқығындағы мемлекеттік кәсіпорындар етіп қайта ұйымдастырылған жағдайда, сондай-ақ мемлекеттік кәсіпорынның мүліктік кешені мүлікті сенімгерлік басқару шарты бойынша берілген жағдайда, бюджеттік ұйымдардың жұмыскерлері ретінде тұрғынжайға мұқтаждар есебінде тұрған, мемлекеттік мекеменің немесе қазыналық кәсіпорынның жұмыскерлері болып табылатын Қазақстан Республикасының азаматтары бюджеттік ұйымдардың жұмыскерлері деп танылады.</w:t>
      </w:r>
    </w:p>
    <w:bookmarkEnd w:id="660"/>
    <w:bookmarkStart w:name="z1660" w:id="661"/>
    <w:p>
      <w:pPr>
        <w:spacing w:after="0"/>
        <w:ind w:left="0"/>
        <w:jc w:val="both"/>
      </w:pPr>
      <w:r>
        <w:rPr>
          <w:rFonts w:ascii="Times New Roman"/>
          <w:b w:val="false"/>
          <w:i w:val="false"/>
          <w:color w:val="000000"/>
          <w:sz w:val="28"/>
        </w:rPr>
        <w:t>
      5. Бірыңғай республикалық электрондық базада тұрған Қазақстан Республикасының азаматтарын, қандастарды "Тұрғын үймен қамтамасыз ету орталығы" электрондық базасына тұрғынжайға мұқтаждар есебіне қоюға жол берілмейді.</w:t>
      </w:r>
    </w:p>
    <w:bookmarkEnd w:id="661"/>
    <w:bookmarkStart w:name="z1661" w:id="662"/>
    <w:p>
      <w:pPr>
        <w:spacing w:after="0"/>
        <w:ind w:left="0"/>
        <w:jc w:val="both"/>
      </w:pPr>
      <w:r>
        <w:rPr>
          <w:rFonts w:ascii="Times New Roman"/>
          <w:b w:val="false"/>
          <w:i w:val="false"/>
          <w:color w:val="000000"/>
          <w:sz w:val="28"/>
        </w:rPr>
        <w:t>
      6.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 түгендеу ұлттық даму институты мәртебесіне ие тұрғын үй құрылысы жинақ банкінің интернет-ресурсында Қазақстан Республикасы азаматтарының, қандастардың жаңартылған тізімдерін жариялай отырып, тоқсанына кемінде бір рет жүргізіледі.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Тұрғынжайға мұқтаждарды есепке қоюдан бас тарту негіздері</w:t>
      </w:r>
    </w:p>
    <w:p>
      <w:pPr>
        <w:spacing w:after="0"/>
        <w:ind w:left="0"/>
        <w:jc w:val="both"/>
      </w:pPr>
      <w:r>
        <w:rPr>
          <w:rFonts w:ascii="Times New Roman"/>
          <w:b w:val="false"/>
          <w:i w:val="false"/>
          <w:color w:val="000000"/>
          <w:sz w:val="28"/>
        </w:rPr>
        <w:t>
      Қазақстан Республикасының азаматтарын, қандастарды, егер:</w:t>
      </w:r>
    </w:p>
    <w:p>
      <w:pPr>
        <w:spacing w:after="0"/>
        <w:ind w:left="0"/>
        <w:jc w:val="both"/>
      </w:pPr>
      <w:r>
        <w:rPr>
          <w:rFonts w:ascii="Times New Roman"/>
          <w:b w:val="false"/>
          <w:i w:val="false"/>
          <w:color w:val="000000"/>
          <w:sz w:val="28"/>
        </w:rPr>
        <w:t>
      1) "Тұрғын үймен қамтамасыз ету орталығы" электрондық базасына тұрғынжайға мұқтаждар есебіне қойған кезде олардың соңғы бес жыл ішінде Қазақстан Республикасының аумағында меншік құқығында тұрғынжайлары бар болған немесе болған;</w:t>
      </w:r>
    </w:p>
    <w:p>
      <w:pPr>
        <w:spacing w:after="0"/>
        <w:ind w:left="0"/>
        <w:jc w:val="both"/>
      </w:pPr>
      <w:r>
        <w:rPr>
          <w:rFonts w:ascii="Times New Roman"/>
          <w:b w:val="false"/>
          <w:i w:val="false"/>
          <w:color w:val="000000"/>
          <w:sz w:val="28"/>
        </w:rPr>
        <w:t>
      2) мемлекеттік мекеменің тұрғын үй қорынан тұрғынжайға мұқтаждар есебіне қойған кезде олардың осы елді мекенде меншік құқығында тұрғынжайлары болған;</w:t>
      </w:r>
    </w:p>
    <w:p>
      <w:pPr>
        <w:spacing w:after="0"/>
        <w:ind w:left="0"/>
        <w:jc w:val="both"/>
      </w:pPr>
      <w:r>
        <w:rPr>
          <w:rFonts w:ascii="Times New Roman"/>
          <w:b w:val="false"/>
          <w:i w:val="false"/>
          <w:color w:val="000000"/>
          <w:sz w:val="28"/>
        </w:rPr>
        <w:t>
      3) мемлекеттік кәсіпорынның тұрғын үй қорынан тұрғынжайға мұқтаждар есебіне қойған кезде олардың Қазақстан Республикасында меншік құқығында тұрғынжайлары болған;</w:t>
      </w:r>
    </w:p>
    <w:p>
      <w:pPr>
        <w:spacing w:after="0"/>
        <w:ind w:left="0"/>
        <w:jc w:val="both"/>
      </w:pPr>
      <w:r>
        <w:rPr>
          <w:rFonts w:ascii="Times New Roman"/>
          <w:b w:val="false"/>
          <w:i w:val="false"/>
          <w:color w:val="000000"/>
          <w:sz w:val="28"/>
        </w:rPr>
        <w:t>
      4) мемлекеттік тұрғын үй қорынан пайдалануға берілген тұрғынжайы немесе жеке тұрғын үй қорынан жергілікті атқарушы орган жалдаған тұрғынжайы болған;</w:t>
      </w:r>
    </w:p>
    <w:p>
      <w:pPr>
        <w:spacing w:after="0"/>
        <w:ind w:left="0"/>
        <w:jc w:val="both"/>
      </w:pPr>
      <w:r>
        <w:rPr>
          <w:rFonts w:ascii="Times New Roman"/>
          <w:b w:val="false"/>
          <w:i w:val="false"/>
          <w:color w:val="000000"/>
          <w:sz w:val="28"/>
        </w:rPr>
        <w:t>
      5) ұсынылған құжаттарда және (немесе) мәліметтерде анық емес деректер болған;</w:t>
      </w:r>
    </w:p>
    <w:p>
      <w:pPr>
        <w:spacing w:after="0"/>
        <w:ind w:left="0"/>
        <w:jc w:val="both"/>
      </w:pPr>
      <w:r>
        <w:rPr>
          <w:rFonts w:ascii="Times New Roman"/>
          <w:b w:val="false"/>
          <w:i w:val="false"/>
          <w:color w:val="000000"/>
          <w:sz w:val="28"/>
        </w:rPr>
        <w:t>
      6) олар бұрын мемлекеттік тұрғын үй қорынан тұрғынжайларды алған және жекешелендірген;</w:t>
      </w:r>
    </w:p>
    <w:p>
      <w:pPr>
        <w:spacing w:after="0"/>
        <w:ind w:left="0"/>
        <w:jc w:val="both"/>
      </w:pPr>
      <w:r>
        <w:rPr>
          <w:rFonts w:ascii="Times New Roman"/>
          <w:b w:val="false"/>
          <w:i w:val="false"/>
          <w:color w:val="000000"/>
          <w:sz w:val="28"/>
        </w:rPr>
        <w:t>
      7) олардың Қазақстан Республикасының заңнамасында белгіленген тәртіппен авариялық деп танылған, басқа елді мекенде орналасқан жалғыз тұрғынжайы болған;</w:t>
      </w:r>
    </w:p>
    <w:p>
      <w:pPr>
        <w:spacing w:after="0"/>
        <w:ind w:left="0"/>
        <w:jc w:val="both"/>
      </w:pPr>
      <w:r>
        <w:rPr>
          <w:rFonts w:ascii="Times New Roman"/>
          <w:b w:val="false"/>
          <w:i w:val="false"/>
          <w:color w:val="000000"/>
          <w:sz w:val="28"/>
        </w:rPr>
        <w:t>
      8) Қазақстан Республикасының Ұлттық Банкі бекіткен ипотекалық бағдарлама, Қазақстан Республикасының Үкіметі бекіткен Қазақстан Республикасының Мемлекеттік жоспарлау жүйесінің құжаттары, тұрғын үй құрылысының мемлекеттік бағдарламалары, саланы (аяны) дамыту тұжырымдамасы шеңберінде ипотекалық тұрғын үй қарызын пайдалана отырып, меншігіне тұрғынжай сатып алған жағдайларда тұрғынжайға мұқтаждар есебіне қоюдан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Қазақстан Республикасының азаматтарын, қандастарды тұрғынжайға мұқтаждар есебінен шығару негіздері</w:t>
      </w:r>
    </w:p>
    <w:p>
      <w:pPr>
        <w:spacing w:after="0"/>
        <w:ind w:left="0"/>
        <w:jc w:val="both"/>
      </w:pPr>
      <w:r>
        <w:rPr>
          <w:rFonts w:ascii="Times New Roman"/>
          <w:b w:val="false"/>
          <w:i w:val="false"/>
          <w:color w:val="ff0000"/>
          <w:sz w:val="28"/>
        </w:rPr>
        <w:t xml:space="preserve">
      Ескерту. 73-баптың тақырыбы жаңа редакцияда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84" w:id="663"/>
    <w:p>
      <w:pPr>
        <w:spacing w:after="0"/>
        <w:ind w:left="0"/>
        <w:jc w:val="both"/>
      </w:pPr>
      <w:r>
        <w:rPr>
          <w:rFonts w:ascii="Times New Roman"/>
          <w:b w:val="false"/>
          <w:i w:val="false"/>
          <w:color w:val="000000"/>
          <w:sz w:val="28"/>
        </w:rPr>
        <w:t>
      1.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қандастарды тұрғынжайға мұқтаждар есебінен шығару:</w:t>
      </w:r>
    </w:p>
    <w:bookmarkEnd w:id="663"/>
    <w:p>
      <w:pPr>
        <w:spacing w:after="0"/>
        <w:ind w:left="0"/>
        <w:jc w:val="both"/>
      </w:pPr>
      <w:r>
        <w:rPr>
          <w:rFonts w:ascii="Times New Roman"/>
          <w:b w:val="false"/>
          <w:i w:val="false"/>
          <w:color w:val="000000"/>
          <w:sz w:val="28"/>
        </w:rPr>
        <w:t>
      1) осы Заңның 69-бабына сәйкес тұрғынжайға мұқтаж деп тану үшін негіздер болмаған;</w:t>
      </w:r>
    </w:p>
    <w:p>
      <w:pPr>
        <w:spacing w:after="0"/>
        <w:ind w:left="0"/>
        <w:jc w:val="both"/>
      </w:pPr>
      <w:r>
        <w:rPr>
          <w:rFonts w:ascii="Times New Roman"/>
          <w:b w:val="false"/>
          <w:i w:val="false"/>
          <w:color w:val="000000"/>
          <w:sz w:val="28"/>
        </w:rPr>
        <w:t>
      2) басқа елді мекенге тұрақты тұру үшін кеткен;</w:t>
      </w:r>
    </w:p>
    <w:p>
      <w:pPr>
        <w:spacing w:after="0"/>
        <w:ind w:left="0"/>
        <w:jc w:val="both"/>
      </w:pPr>
      <w:r>
        <w:rPr>
          <w:rFonts w:ascii="Times New Roman"/>
          <w:b w:val="false"/>
          <w:i w:val="false"/>
          <w:color w:val="000000"/>
          <w:sz w:val="28"/>
        </w:rPr>
        <w:t>
      3) мемлекеттік мекемедегі немесе мемлекеттік кәсіпорындағы еңбек қатынастарын тоқтатқан;</w:t>
      </w:r>
    </w:p>
    <w:p>
      <w:pPr>
        <w:spacing w:after="0"/>
        <w:ind w:left="0"/>
        <w:jc w:val="both"/>
      </w:pPr>
      <w:r>
        <w:rPr>
          <w:rFonts w:ascii="Times New Roman"/>
          <w:b w:val="false"/>
          <w:i w:val="false"/>
          <w:color w:val="000000"/>
          <w:sz w:val="28"/>
        </w:rPr>
        <w:t>
      4) мемлекеттік тұрғын үй қорынан тұрғынжай алған;</w:t>
      </w:r>
    </w:p>
    <w:p>
      <w:pPr>
        <w:spacing w:after="0"/>
        <w:ind w:left="0"/>
        <w:jc w:val="both"/>
      </w:pPr>
      <w:r>
        <w:rPr>
          <w:rFonts w:ascii="Times New Roman"/>
          <w:b w:val="false"/>
          <w:i w:val="false"/>
          <w:color w:val="000000"/>
          <w:sz w:val="28"/>
        </w:rPr>
        <w:t>
      5) тұрғынжайға мұқтаж деп тану үшін негіздер ретінде анық емес деректерді қамтитын құжаттар және (немесе) мәліметтер ұсынған;</w:t>
      </w:r>
    </w:p>
    <w:p>
      <w:pPr>
        <w:spacing w:after="0"/>
        <w:ind w:left="0"/>
        <w:jc w:val="both"/>
      </w:pPr>
      <w:r>
        <w:rPr>
          <w:rFonts w:ascii="Times New Roman"/>
          <w:b w:val="false"/>
          <w:i w:val="false"/>
          <w:color w:val="000000"/>
          <w:sz w:val="28"/>
        </w:rPr>
        <w:t>
      6) Қазақстан Республикасының азаматтығы тоқтатылған немесе шет мемлекеттің аумағында тұруға ықтиярхат не тұрақты тұру құқығын растайтын өзге де құжат алған;</w:t>
      </w:r>
    </w:p>
    <w:p>
      <w:pPr>
        <w:spacing w:after="0"/>
        <w:ind w:left="0"/>
        <w:jc w:val="both"/>
      </w:pPr>
      <w:r>
        <w:rPr>
          <w:rFonts w:ascii="Times New Roman"/>
          <w:b w:val="false"/>
          <w:i w:val="false"/>
          <w:color w:val="000000"/>
          <w:sz w:val="28"/>
        </w:rPr>
        <w:t>
      7) соттың заңды күшіне енген айыптау үкіміне сәйкес өмір бойына бас бостандығынан айырылған;</w:t>
      </w:r>
    </w:p>
    <w:p>
      <w:pPr>
        <w:spacing w:after="0"/>
        <w:ind w:left="0"/>
        <w:jc w:val="both"/>
      </w:pPr>
      <w:r>
        <w:rPr>
          <w:rFonts w:ascii="Times New Roman"/>
          <w:b w:val="false"/>
          <w:i w:val="false"/>
          <w:color w:val="000000"/>
          <w:sz w:val="28"/>
        </w:rPr>
        <w:t>
      8) соттың заңды күшіне енген шешімімен хабарсыз кетті деп танылған;</w:t>
      </w:r>
    </w:p>
    <w:p>
      <w:pPr>
        <w:spacing w:after="0"/>
        <w:ind w:left="0"/>
        <w:jc w:val="both"/>
      </w:pPr>
      <w:r>
        <w:rPr>
          <w:rFonts w:ascii="Times New Roman"/>
          <w:b w:val="false"/>
          <w:i w:val="false"/>
          <w:color w:val="000000"/>
          <w:sz w:val="28"/>
        </w:rPr>
        <w:t>
      9) қайтыс болған немесе соттың заңды күшіне енген шешімімен қайтыс болды деп жариялаған жағдайларда жүзеге асырылады.</w:t>
      </w:r>
    </w:p>
    <w:p>
      <w:pPr>
        <w:spacing w:after="0"/>
        <w:ind w:left="0"/>
        <w:jc w:val="both"/>
      </w:pPr>
      <w:r>
        <w:rPr>
          <w:rFonts w:ascii="Times New Roman"/>
          <w:b w:val="false"/>
          <w:i w:val="false"/>
          <w:color w:val="000000"/>
          <w:sz w:val="28"/>
        </w:rPr>
        <w:t>
      Осы тармақтың бірінші бөлігінде көзделген жағдайларды қоспағанда:</w:t>
      </w:r>
    </w:p>
    <w:p>
      <w:pPr>
        <w:spacing w:after="0"/>
        <w:ind w:left="0"/>
        <w:jc w:val="both"/>
      </w:pPr>
      <w:r>
        <w:rPr>
          <w:rFonts w:ascii="Times New Roman"/>
          <w:b w:val="false"/>
          <w:i w:val="false"/>
          <w:color w:val="000000"/>
          <w:sz w:val="28"/>
        </w:rPr>
        <w:t>
      1) жетім балалар, ата-аналарының қамқорлығынсыз қалған балалар кәмелетке толғанынан кейін;</w:t>
      </w:r>
    </w:p>
    <w:p>
      <w:pPr>
        <w:spacing w:after="0"/>
        <w:ind w:left="0"/>
        <w:jc w:val="both"/>
      </w:pPr>
      <w:r>
        <w:rPr>
          <w:rFonts w:ascii="Times New Roman"/>
          <w:b w:val="false"/>
          <w:i w:val="false"/>
          <w:color w:val="000000"/>
          <w:sz w:val="28"/>
        </w:rPr>
        <w:t>
      2) мүгедектігі бар балалары бар немесе оларды тәрбиелеп отырған отбасылар бала кәмелетке толғаннан кейін немесе баладан мүгедектік алынған (белгіленбеген) не ол қайтыс болған жағдайда;</w:t>
      </w:r>
    </w:p>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балалары кәмелетке толғаннан немесе олар қайтыс болғаннан кейін;</w:t>
      </w:r>
    </w:p>
    <w:p>
      <w:pPr>
        <w:spacing w:after="0"/>
        <w:ind w:left="0"/>
        <w:jc w:val="both"/>
      </w:pPr>
      <w:r>
        <w:rPr>
          <w:rFonts w:ascii="Times New Roman"/>
          <w:b w:val="false"/>
          <w:i w:val="false"/>
          <w:color w:val="000000"/>
          <w:sz w:val="28"/>
        </w:rPr>
        <w:t>
      4) толық емес отбасылар балалары кәмелетке толғаннан немесе олар қайтыс болғаннан кейін;</w:t>
      </w:r>
    </w:p>
    <w:p>
      <w:pPr>
        <w:spacing w:after="0"/>
        <w:ind w:left="0"/>
        <w:jc w:val="both"/>
      </w:pPr>
      <w:r>
        <w:rPr>
          <w:rFonts w:ascii="Times New Roman"/>
          <w:b w:val="false"/>
          <w:i w:val="false"/>
          <w:color w:val="000000"/>
          <w:sz w:val="28"/>
        </w:rPr>
        <w:t>
      5) Қазақстан Республикасының Үкіметі айқындаған өңірлерге тұрақты тұру үшін келген, Қазақстан Республикасының азаматтығын алған қандастар;</w:t>
      </w:r>
    </w:p>
    <w:p>
      <w:pPr>
        <w:spacing w:after="0"/>
        <w:ind w:left="0"/>
        <w:jc w:val="both"/>
      </w:pPr>
      <w:r>
        <w:rPr>
          <w:rFonts w:ascii="Times New Roman"/>
          <w:b w:val="false"/>
          <w:i w:val="false"/>
          <w:color w:val="000000"/>
          <w:sz w:val="28"/>
        </w:rPr>
        <w:t>
      6) жесір әйелдер (тұл ер адамдар) балалары кәмелетке толғаннан немесе олар қайтыс болғаннан кейін тұрғынжайға мұқтаждар есебінен шығарылуға жатпайды.</w:t>
      </w:r>
    </w:p>
    <w:bookmarkStart w:name="z489" w:id="664"/>
    <w:p>
      <w:pPr>
        <w:spacing w:after="0"/>
        <w:ind w:left="0"/>
        <w:jc w:val="both"/>
      </w:pPr>
      <w:r>
        <w:rPr>
          <w:rFonts w:ascii="Times New Roman"/>
          <w:b w:val="false"/>
          <w:i w:val="false"/>
          <w:color w:val="000000"/>
          <w:sz w:val="28"/>
        </w:rPr>
        <w:t>
      2. Есепте тұрған азамат тұрақты тұруға басқа жаққа қоныс аударған не ол қайтыс болған жағдайда, егер бұл орайда отбасының онымен бiрге есепке тұрған мүшелерiн тұрғынжайға мұқтаж деп тану үшiн негiздер жойылмаса, олардың кезегi сақталады.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0" w:id="665"/>
    <w:p>
      <w:pPr>
        <w:spacing w:after="0"/>
        <w:ind w:left="0"/>
        <w:jc w:val="both"/>
      </w:pPr>
      <w:r>
        <w:rPr>
          <w:rFonts w:ascii="Times New Roman"/>
          <w:b w:val="false"/>
          <w:i w:val="false"/>
          <w:color w:val="000000"/>
          <w:sz w:val="28"/>
        </w:rPr>
        <w:t>
      3. Мүдделi адамдарға есептен шығару туралы шешiм қабылданғаннан кейiн он күн мерзiм iшiнде есептен шығарудың негiздерi көрсетiлiп жазбаша түрде хабарланады.</w:t>
      </w:r>
    </w:p>
    <w:bookmarkEnd w:id="665"/>
    <w:bookmarkStart w:name="z491" w:id="666"/>
    <w:p>
      <w:pPr>
        <w:spacing w:after="0"/>
        <w:ind w:left="0"/>
        <w:jc w:val="both"/>
      </w:pPr>
      <w:r>
        <w:rPr>
          <w:rFonts w:ascii="Times New Roman"/>
          <w:b w:val="false"/>
          <w:i w:val="false"/>
          <w:color w:val="000000"/>
          <w:sz w:val="28"/>
        </w:rPr>
        <w:t xml:space="preserve">
      4. Азамат тұрғынжайға мұқтаждар есебiне ол үшiн негiздер болмаса да қойылып, тәртiп бұзушылық байқалған, бiрақ кейiннен мұндай негiздер пайда болған (отбасы мүшелерi санының көбеюi, отбасының жиынтық табысының кемуi және сол сияқтылар) жағдайларда ол негiздер пайда болған күннен бастап мұқтаж деп танылады және оның кезегi соған сәйкес ауыстырылады. </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Тұрғын үй жағдайларын жақсартуға бағытталған мемлекеттік қолдау шараларын іске асыру</w:t>
      </w:r>
    </w:p>
    <w:bookmarkStart w:name="z1662" w:id="667"/>
    <w:p>
      <w:pPr>
        <w:spacing w:after="0"/>
        <w:ind w:left="0"/>
        <w:jc w:val="both"/>
      </w:pPr>
      <w:r>
        <w:rPr>
          <w:rFonts w:ascii="Times New Roman"/>
          <w:b w:val="false"/>
          <w:i w:val="false"/>
          <w:color w:val="000000"/>
          <w:sz w:val="28"/>
        </w:rPr>
        <w:t>
      1. Тұрғын үй жағдайларын жақсартуға бағытталған мемлекеттік қолдау шаралары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азаматтарына, қандастарға тұрғын үй жағдайларын жақсартуға бағытталған мемлекеттік қолдау шараларын іске асыру қағидаларына сәйкес, кіріс деңгейіне және тұрғынжайға мұқтаждар есебіне қойылған күніне қарай іске асырылады.</w:t>
      </w:r>
    </w:p>
    <w:bookmarkEnd w:id="667"/>
    <w:p>
      <w:pPr>
        <w:spacing w:after="0"/>
        <w:ind w:left="0"/>
        <w:jc w:val="both"/>
      </w:pPr>
      <w:r>
        <w:rPr>
          <w:rFonts w:ascii="Times New Roman"/>
          <w:b w:val="false"/>
          <w:i w:val="false"/>
          <w:color w:val="000000"/>
          <w:sz w:val="28"/>
        </w:rPr>
        <w:t>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құқықтары тең деп танылады.</w:t>
      </w:r>
    </w:p>
    <w:p>
      <w:pPr>
        <w:spacing w:after="0"/>
        <w:ind w:left="0"/>
        <w:jc w:val="both"/>
      </w:pPr>
      <w:r>
        <w:rPr>
          <w:rFonts w:ascii="Times New Roman"/>
          <w:b w:val="false"/>
          <w:i w:val="false"/>
          <w:color w:val="000000"/>
          <w:sz w:val="28"/>
        </w:rPr>
        <w:t>
      Ұлы Отан соғысы ардагерлерінің, жеңілдіктер бойынша Ұлы Отан соғысының ардагерлеріне теңестірілген ардагерлердің, басқа мемлекеттердің аумағындағы ұрыс қимылдары ардагерлерінің, жетім балалардың, ата-анасының қамқорлығынсыз қалған балалардың,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аналардың, көпбалалы отбасылардың, мүгедектігі бар балалары бар немесе оларды тәрбиелеп отырған отбасылардың, бірінші және екінші топтардағы мүгедектігі бар адамдардың, жесір әйелдердің (тұл ер адамдардың) осы Заңның 10-8-бабы 1-тармағының 1) және 3) тармақшаларында көзделген тұрғын үй жағдайларын жақсартуға бағытталған мемлекеттік қолдау шараларын алу кезінде тұрғынжай бөлінетін жыл аясында бірінші кезекте құқығы болады, оларға жалпы тұрғынжайлар көлеміндегі тұрғынжайдың кемінде жетпіс пайызы беріледі.</w:t>
      </w:r>
    </w:p>
    <w:bookmarkStart w:name="z1663" w:id="668"/>
    <w:p>
      <w:pPr>
        <w:spacing w:after="0"/>
        <w:ind w:left="0"/>
        <w:jc w:val="both"/>
      </w:pPr>
      <w:r>
        <w:rPr>
          <w:rFonts w:ascii="Times New Roman"/>
          <w:b w:val="false"/>
          <w:i w:val="false"/>
          <w:color w:val="000000"/>
          <w:sz w:val="28"/>
        </w:rPr>
        <w:t>
      2. Тұрғын үй жағдайларын жақсартуға бағытталған мемлекеттік қолдау шаралары ұсынылған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668"/>
    <w:bookmarkStart w:name="z1664" w:id="669"/>
    <w:p>
      <w:pPr>
        <w:spacing w:after="0"/>
        <w:ind w:left="0"/>
        <w:jc w:val="both"/>
      </w:pPr>
      <w:r>
        <w:rPr>
          <w:rFonts w:ascii="Times New Roman"/>
          <w:b w:val="false"/>
          <w:i w:val="false"/>
          <w:color w:val="000000"/>
          <w:sz w:val="28"/>
        </w:rPr>
        <w:t>
      3. Осы Заңның 68-бабының 10) тармақшасында айқындалған санатқа жататын,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тұрғылықты жеріндегі жергілікті атқарушы органдар бір жылдан кешіктірмей тұрғынжайлармен қамтамасыз етеді.</w:t>
      </w:r>
    </w:p>
    <w:bookmarkEnd w:id="669"/>
    <w:bookmarkStart w:name="z1665" w:id="670"/>
    <w:p>
      <w:pPr>
        <w:spacing w:after="0"/>
        <w:ind w:left="0"/>
        <w:jc w:val="both"/>
      </w:pPr>
      <w:r>
        <w:rPr>
          <w:rFonts w:ascii="Times New Roman"/>
          <w:b w:val="false"/>
          <w:i w:val="false"/>
          <w:color w:val="000000"/>
          <w:sz w:val="28"/>
        </w:rPr>
        <w:t>
      4. Осы Заңның 10-8-бабы 1-тармағының 1), 2) және 3) тармақшаларында көзделген тұрғын үй жағдайларын жақсартуға бағытталған мемлекеттік қолдау шараларын ұсыну туралы шешімді тұрғын үй жағдайларын жақсартуға бағытталған мемлекеттік қолдау шараларын іске асыру қағидаларына сәйкес ұлттық даму институты мәртебесіне ие тұрғын үй құрылысы жинақ банкі қабылдайды.</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Мемлекеттiк тұрғын үй қорынан тұрғын үй немесе жеке тұрғын үй қорынан жергiлiктi атқарушы орган жалдаған тұрғын үй беру нормасы </w:t>
      </w:r>
    </w:p>
    <w:bookmarkStart w:name="z497" w:id="671"/>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әр адамға кемiнде он бес шаршы метр және көп дегенде он сегiз шаршы метр пайдалы алаң, бiрақ кемiнде бiр бөлмелi пәтер мөлшерiнде немесе жатақханадан бөлме берiледi. </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99" w:id="672"/>
    <w:p>
      <w:pPr>
        <w:spacing w:after="0"/>
        <w:ind w:left="0"/>
        <w:jc w:val="both"/>
      </w:pPr>
      <w:r>
        <w:rPr>
          <w:rFonts w:ascii="Times New Roman"/>
          <w:b w:val="false"/>
          <w:i w:val="false"/>
          <w:color w:val="000000"/>
          <w:sz w:val="28"/>
        </w:rPr>
        <w:t xml:space="preserve">
      3. Осы баптың 1-тармағында белгiленген мөлшерден асатын тұрғын үй алаңы артық деп есептеледi. </w:t>
      </w:r>
    </w:p>
    <w:bookmarkEnd w:id="672"/>
    <w:bookmarkStart w:name="z500" w:id="673"/>
    <w:p>
      <w:pPr>
        <w:spacing w:after="0"/>
        <w:ind w:left="0"/>
        <w:jc w:val="both"/>
      </w:pPr>
      <w:r>
        <w:rPr>
          <w:rFonts w:ascii="Times New Roman"/>
          <w:b w:val="false"/>
          <w:i w:val="false"/>
          <w:color w:val="000000"/>
          <w:sz w:val="28"/>
        </w:rPr>
        <w:t xml:space="preserve">
      4. Денсаулық сақтау саласындағы уәкілетті орган бекiткен аурулар тiзiмiнде санамаланған кейбiр созылмалы аурулардың ауыр түрлерiмен ауыратын азаматтарға, сондай-ақ мүгедектігі бар балалары бар немесе оларды тәрбиелеп отырған отбасыларға жеке қосымша бөлме берiледi. Аталған қосымша алаң артық деп есептелмейдi. </w:t>
      </w:r>
    </w:p>
    <w:bookmarkEnd w:id="673"/>
    <w:bookmarkStart w:name="z501" w:id="674"/>
    <w:p>
      <w:pPr>
        <w:spacing w:after="0"/>
        <w:ind w:left="0"/>
        <w:jc w:val="both"/>
      </w:pPr>
      <w:r>
        <w:rPr>
          <w:rFonts w:ascii="Times New Roman"/>
          <w:b w:val="false"/>
          <w:i w:val="false"/>
          <w:color w:val="000000"/>
          <w:sz w:val="28"/>
        </w:rPr>
        <w:t>
      5. Мемлекеттiк тұрғын үй қорынан берiлетiн тұрғын үй мөлшерiн анықтаған кезде отбасында жүктi болғанына жиырма екі аптадан асқан әйелдiң болуы ескерiледi.</w:t>
      </w:r>
    </w:p>
    <w:bookmarkEnd w:id="674"/>
    <w:bookmarkStart w:name="z848" w:id="675"/>
    <w:p>
      <w:pPr>
        <w:spacing w:after="0"/>
        <w:ind w:left="0"/>
        <w:jc w:val="both"/>
      </w:pPr>
      <w:r>
        <w:rPr>
          <w:rFonts w:ascii="Times New Roman"/>
          <w:b w:val="false"/>
          <w:i w:val="false"/>
          <w:color w:val="000000"/>
          <w:sz w:val="28"/>
        </w:rPr>
        <w:t>
      5-1. Қазақстан Республикасының заңнамасында белгіленген тәртіппен авариялық деп танылған жалғыз тұрғынжайда тұрып жатқан азаматқа (отбасына) тұрғынжай беру нормасын есептеген кезде оның меншігіндегі тұрғынжай алаңының көлемі ескерілмейді.</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08" w:id="676"/>
    <w:p>
      <w:pPr>
        <w:spacing w:after="0"/>
        <w:ind w:left="0"/>
        <w:jc w:val="both"/>
      </w:pPr>
      <w:r>
        <w:rPr>
          <w:rFonts w:ascii="Times New Roman"/>
          <w:b w:val="false"/>
          <w:i w:val="false"/>
          <w:color w:val="000000"/>
          <w:sz w:val="28"/>
        </w:rPr>
        <w:t>
      7. Мемлекеттік тұрғын үй қорынан тұрғынжай немесе жеке тұрғын үй қорынан жергілікті атқарушы орган жалдаған тұрғынжай берудің осы бапта белгіленген нормалары Қазақстан Республикасы азаматтарының, қандастардың тұрғынжайға мұқтаждығын анықтау мақсатында олардың меншік құқығындағы тұрғынжайларының жеткіліктілігін бағалауға қолданылмайды.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Мемлекеттiк тұрғын үй қорының тұрғын үйлерiне немесе жеке тұрғын үй қорынан жергiлiктi атқарушы орган жалдаған тұрғын үйлерiне қойылатын талаптар </w:t>
      </w:r>
    </w:p>
    <w:bookmarkStart w:name="z503" w:id="677"/>
    <w:p>
      <w:pPr>
        <w:spacing w:after="0"/>
        <w:ind w:left="0"/>
        <w:jc w:val="both"/>
      </w:pPr>
      <w:r>
        <w:rPr>
          <w:rFonts w:ascii="Times New Roman"/>
          <w:b w:val="false"/>
          <w:i w:val="false"/>
          <w:color w:val="000000"/>
          <w:sz w:val="28"/>
        </w:rPr>
        <w:t xml:space="preserve">
      1. Азаматтарға тұру үшiн берiлетiн мемлекеттiк тұрғын үй қорындағы тұрғын үй сол елдi мекеннiң жағдайларына қарай тұрмысқа жайлы және мұқтаж адам есепте тұрған елдi мекеннiң шегiнде болуға тиiс. </w:t>
      </w:r>
    </w:p>
    <w:bookmarkEnd w:id="677"/>
    <w:p>
      <w:pPr>
        <w:spacing w:after="0"/>
        <w:ind w:left="0"/>
        <w:jc w:val="both"/>
      </w:pPr>
      <w:r>
        <w:rPr>
          <w:rFonts w:ascii="Times New Roman"/>
          <w:b w:val="false"/>
          <w:i w:val="false"/>
          <w:color w:val="000000"/>
          <w:sz w:val="28"/>
        </w:rPr>
        <w:t xml:space="preserve">
      Осы тармақпен белгiленген талаптарға сай келмейтiн тұрғын үй мұқтаж адамның және оның отбасының кәмелетке толған барлық мүшелерiнiң жазбаша келiсiмiмен ғана берiлуi мүмкiн. Мұндай тұрғын үй беру мұқтаж адамдарды есептен шығаруға әкеп соғады. </w:t>
      </w:r>
    </w:p>
    <w:bookmarkStart w:name="z504" w:id="678"/>
    <w:p>
      <w:pPr>
        <w:spacing w:after="0"/>
        <w:ind w:left="0"/>
        <w:jc w:val="both"/>
      </w:pPr>
      <w:r>
        <w:rPr>
          <w:rFonts w:ascii="Times New Roman"/>
          <w:b w:val="false"/>
          <w:i w:val="false"/>
          <w:color w:val="000000"/>
          <w:sz w:val="28"/>
        </w:rPr>
        <w:t xml:space="preserve">
      2. Мемлекеттiк тұрғын үй қорынан тұрғын үй немесе жеке тұрғын үй қорынан жергiлiктi атқарушы орган жалдаған тұрғын үй беру кезiнде бiр бөлмеге әр жынысты адамдарды (ерлi-зайыптылардан басқа) тұрғызуға жол берiлмейдi. </w:t>
      </w:r>
    </w:p>
    <w:bookmarkEnd w:id="678"/>
    <w:bookmarkStart w:name="z505" w:id="679"/>
    <w:p>
      <w:pPr>
        <w:spacing w:after="0"/>
        <w:ind w:left="0"/>
        <w:jc w:val="both"/>
      </w:pPr>
      <w:r>
        <w:rPr>
          <w:rFonts w:ascii="Times New Roman"/>
          <w:b w:val="false"/>
          <w:i w:val="false"/>
          <w:color w:val="000000"/>
          <w:sz w:val="28"/>
        </w:rPr>
        <w:t>
      3. Мүгедектігі бар адамдарға, сондай-ақ мүгедектігі бар балалары бар немесе оларды тәрбиелеп отырған отбасыларға, қарттарға, денсаулық сақтау саласындағы орталық атқарушы орган бекіткен аурулар тізімінде санамаланған кейбір созылмалы аурулардың ауыр түрлерімен ауыратын науқастарға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лифтілері бар көппәтерлі тұрғын үйлерден, ал тірек-қимыл аппараты функциялары бұзылған мүгедектігі бар адамдарға екінші қабаттан жоғары емес қабаттан беріледі.</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Мемлекеттік мекемелердің немесе мемлекеттік кәсіпорындардың мемлекеттік тұрғын үй қорынан тұрғынжай беру туралы шешімі</w:t>
      </w:r>
    </w:p>
    <w:bookmarkStart w:name="z1666" w:id="680"/>
    <w:p>
      <w:pPr>
        <w:spacing w:after="0"/>
        <w:ind w:left="0"/>
        <w:jc w:val="both"/>
      </w:pPr>
      <w:r>
        <w:rPr>
          <w:rFonts w:ascii="Times New Roman"/>
          <w:b w:val="false"/>
          <w:i w:val="false"/>
          <w:color w:val="000000"/>
          <w:sz w:val="28"/>
        </w:rPr>
        <w:t>
      1. Мемлекеттік мекеменің тұрғын үй қорынан тұрғынжай мемлекеттік мекеменің тұрғын үй комиссиясының тұрғынжай беру туралы шешімінің және үш данада жасалатын тұрғынжайды жалдау шартының негізінде беріледі. Тұрғынжайды жалдау шартының бірінші данасы мемлекеттік мекемеде сақталады, екінші данасы жергілікті атқарушы органға беріледі, ол қатаң есептілік құжаты ретінде сақталады, үшінші данасы жұмыскерге беріледі және тұрғынжайда тұруға құқық беретін құжат болып табылады.</w:t>
      </w:r>
    </w:p>
    <w:bookmarkEnd w:id="680"/>
    <w:bookmarkStart w:name="z1667" w:id="681"/>
    <w:p>
      <w:pPr>
        <w:spacing w:after="0"/>
        <w:ind w:left="0"/>
        <w:jc w:val="both"/>
      </w:pPr>
      <w:r>
        <w:rPr>
          <w:rFonts w:ascii="Times New Roman"/>
          <w:b w:val="false"/>
          <w:i w:val="false"/>
          <w:color w:val="000000"/>
          <w:sz w:val="28"/>
        </w:rPr>
        <w:t>
      2. Мемлекеттік кәсіпорынның тұрғын үй қорынан тұрғынжай мемлекеттік кәсіпорынның тұрғын үй комиссиясының тұрғынжай беру туралы шешімінің және үш данада жасалған тұрғынжайды жалдау шартының негізінде беріледі. Тұрғынжайды жалдау шартының бірінші данасы мемлекеттік кәсіпорында сақталады, екінші данасы жергілікті атқарушы органға беріледі, ол қатаң есептілік құжаты ретінде сақталады, үшінші данасы жұмыскерге беріледі және тұрғынжайда тұруға құқық беретін құжат болып табылады.</w:t>
      </w:r>
    </w:p>
    <w:bookmarkEnd w:id="681"/>
    <w:bookmarkStart w:name="z1668" w:id="682"/>
    <w:p>
      <w:pPr>
        <w:spacing w:after="0"/>
        <w:ind w:left="0"/>
        <w:jc w:val="both"/>
      </w:pPr>
      <w:r>
        <w:rPr>
          <w:rFonts w:ascii="Times New Roman"/>
          <w:b w:val="false"/>
          <w:i w:val="false"/>
          <w:color w:val="000000"/>
          <w:sz w:val="28"/>
        </w:rPr>
        <w:t>
      3. Осы Заңның 67-бабының 4-тармағында көрсетілген мемлекеттік органдар тұрғынжай беретін мемлекеттік мекемеге мемлекеттік органдардың тұрғынжайға мұқтаж адамдарының тұрғын үй комиссиясы бекіткен тізімдерін жібереді. Мемлекеттік мекеменің тұрғын үй комиссиясының шешімі тұрғынжайға мұқтаж адамдардың мемлекеттік орган ұсынған тізімдері негізінде қабылданады.</w:t>
      </w:r>
    </w:p>
    <w:bookmarkEnd w:id="682"/>
    <w:bookmarkStart w:name="z1669" w:id="683"/>
    <w:p>
      <w:pPr>
        <w:spacing w:after="0"/>
        <w:ind w:left="0"/>
        <w:jc w:val="both"/>
      </w:pPr>
      <w:r>
        <w:rPr>
          <w:rFonts w:ascii="Times New Roman"/>
          <w:b w:val="false"/>
          <w:i w:val="false"/>
          <w:color w:val="000000"/>
          <w:sz w:val="28"/>
        </w:rPr>
        <w:t>
      4.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мемлекеттік мекемелерінің тұрғын үй қорынан қызметтік тұрғынжай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комиссиясының шешімі негізінде не ақпараттық жүйе болған кезде сол арқылы автоматты режимде беріледі.</w:t>
      </w:r>
    </w:p>
    <w:bookmarkEnd w:id="683"/>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сондай-ақ құқық қорғау органдарының, арнаулы мемлекеттік органдардың, азаматтық қорғау органдарының тұрғын үй комиссиялары қызметінің және ақпараттық жүйесінің жұмыс тәртібін уәкілетті мемлекеттік органның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Тұрғын үй жағдайларын жақсартуға бағытталған мемлекеттік қолдау шараларын ұсынудың жариялылығы мен ашықтығы</w:t>
      </w:r>
    </w:p>
    <w:bookmarkStart w:name="z1670" w:id="684"/>
    <w:p>
      <w:pPr>
        <w:spacing w:after="0"/>
        <w:ind w:left="0"/>
        <w:jc w:val="both"/>
      </w:pPr>
      <w:r>
        <w:rPr>
          <w:rFonts w:ascii="Times New Roman"/>
          <w:b w:val="false"/>
          <w:i w:val="false"/>
          <w:color w:val="000000"/>
          <w:sz w:val="28"/>
        </w:rPr>
        <w:t>
      1.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 ұлттық даму институты мәртебесіне ие тұрғын үй құрылысы жинақ банкінің интернет-ресурсында ай сайын жарияланады.</w:t>
      </w:r>
    </w:p>
    <w:bookmarkEnd w:id="684"/>
    <w:p>
      <w:pPr>
        <w:spacing w:after="0"/>
        <w:ind w:left="0"/>
        <w:jc w:val="both"/>
      </w:pPr>
      <w:r>
        <w:rPr>
          <w:rFonts w:ascii="Times New Roman"/>
          <w:b w:val="false"/>
          <w:i w:val="false"/>
          <w:color w:val="000000"/>
          <w:sz w:val="28"/>
        </w:rPr>
        <w:t>
      Соңғы жиырма төрт айдағы тұрғын үй жағдайларын жақсартуға бағытталған мемлекеттік қолдау шараларын алған Қазақстан Республикасы азаматтарының, қандастардың тізімдері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талап етуі бойынша танысу үшін беріледі және ұлттық даму институты мәртебесіне ие тұрғын үй құрылысы жинақ банкінің интернет-ресурсында орналастырылады.</w:t>
      </w:r>
    </w:p>
    <w:bookmarkStart w:name="z1671" w:id="685"/>
    <w:p>
      <w:pPr>
        <w:spacing w:after="0"/>
        <w:ind w:left="0"/>
        <w:jc w:val="both"/>
      </w:pPr>
      <w:r>
        <w:rPr>
          <w:rFonts w:ascii="Times New Roman"/>
          <w:b w:val="false"/>
          <w:i w:val="false"/>
          <w:color w:val="000000"/>
          <w:sz w:val="28"/>
        </w:rPr>
        <w:t>
      2. Тұрғын үй жағдайларын жақсартуға бағытталған мемлекеттік қолдау шараларын алған Қазақстан Республикасының азаматтары, қандастар тізімдерінің нысандары:</w:t>
      </w:r>
    </w:p>
    <w:bookmarkEnd w:id="685"/>
    <w:p>
      <w:pPr>
        <w:spacing w:after="0"/>
        <w:ind w:left="0"/>
        <w:jc w:val="both"/>
      </w:pPr>
      <w:r>
        <w:rPr>
          <w:rFonts w:ascii="Times New Roman"/>
          <w:b w:val="false"/>
          <w:i w:val="false"/>
          <w:color w:val="000000"/>
          <w:sz w:val="28"/>
        </w:rPr>
        <w:t>
      бірыңғай республикалық электрондық базаға, "Тұрғын үймен қамтамасыз ету орталығы" электрондық базасына тұрғынжайға мұқтаждар есебіне қою күнін;</w:t>
      </w:r>
    </w:p>
    <w:p>
      <w:pPr>
        <w:spacing w:after="0"/>
        <w:ind w:left="0"/>
        <w:jc w:val="both"/>
      </w:pPr>
      <w:r>
        <w:rPr>
          <w:rFonts w:ascii="Times New Roman"/>
          <w:b w:val="false"/>
          <w:i w:val="false"/>
          <w:color w:val="000000"/>
          <w:sz w:val="28"/>
        </w:rPr>
        <w:t>
      тұрғын үй жағдайларын жақсартуға бағытталған мемлекеттік қолдау шарасының түрі мен берілген күнін қоса алғанда, оны алу негіздерін қамтиды.</w:t>
      </w:r>
    </w:p>
    <w:bookmarkStart w:name="z1672" w:id="686"/>
    <w:p>
      <w:pPr>
        <w:spacing w:after="0"/>
        <w:ind w:left="0"/>
        <w:jc w:val="both"/>
      </w:pPr>
      <w:r>
        <w:rPr>
          <w:rFonts w:ascii="Times New Roman"/>
          <w:b w:val="false"/>
          <w:i w:val="false"/>
          <w:color w:val="000000"/>
          <w:sz w:val="28"/>
        </w:rPr>
        <w:t>
      3. Ұлттық даму институты мәртебесіне ие тұрғын үй құрылысы жинақ банкі тұрғын үй жағдайларын жақсартуға бағытталған мемлекеттік қолдау шараларын іске асыру қағидаларына сәйкес осы Заңда көзделген функцияларды жүзеге асыру үшін республикалық маңызы бар қалалардың, астананың, аудандардың, облыстық маңызы бар қалалардың жергілікті атқарушы органдарына және уәкілетті органға бірыңғай республикалық электрондық базаға, "Тұрғын үймен қамтамасыз ету орталығы" электрондық базасына қолжетімділікті ұсынуға міндетті.</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Мемлекеттiк тұрғын үй қорынан тұрғын үйдiң немесе жеке тұрғын үй қорынан жергiлiктi атқарушы орган жалдаған тұрғын үйдiң босаған бөлiгiн беру </w:t>
      </w:r>
    </w:p>
    <w:p>
      <w:pPr>
        <w:spacing w:after="0"/>
        <w:ind w:left="0"/>
        <w:jc w:val="both"/>
      </w:pPr>
      <w:r>
        <w:rPr>
          <w:rFonts w:ascii="Times New Roman"/>
          <w:b w:val="false"/>
          <w:i w:val="false"/>
          <w:color w:val="ff0000"/>
          <w:sz w:val="28"/>
        </w:rPr>
        <w:t xml:space="preserve">
      Ескерту. 79-бап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 w:id="687"/>
    <w:p>
      <w:pPr>
        <w:spacing w:after="0"/>
        <w:ind w:left="0"/>
        <w:jc w:val="left"/>
      </w:pPr>
      <w:r>
        <w:rPr>
          <w:rFonts w:ascii="Times New Roman"/>
          <w:b/>
          <w:i w:val="false"/>
          <w:color w:val="000000"/>
        </w:rPr>
        <w:t xml:space="preserve"> 11-тарау. Мемлекеттiк тұрғын үй қорынан үйлердi немесе жеке тұрғын үй қорынан жергiлiктi атқарушы орган жалдаған үйлердi жалдаушылардың (қосымша жалдаушылардың) құқықтары мен мiндеттерi</w:t>
      </w:r>
    </w:p>
    <w:bookmarkEnd w:id="687"/>
    <w:p>
      <w:pPr>
        <w:spacing w:after="0"/>
        <w:ind w:left="0"/>
        <w:jc w:val="both"/>
      </w:pPr>
      <w:r>
        <w:rPr>
          <w:rFonts w:ascii="Times New Roman"/>
          <w:b w:val="false"/>
          <w:i w:val="false"/>
          <w:color w:val="ff0000"/>
          <w:sz w:val="28"/>
        </w:rPr>
        <w:t xml:space="preserve">
      Ескерту. Тарау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80-бап. Мемлекеттiк тұрғын үй қорынан тұрғын үйдi немесе жеке тұрғын үй қорынан жергiлiктi атқарушы орган жалдаған тұрғын үйдi жалдау (қосымша жалдау) шарты </w:t>
      </w:r>
    </w:p>
    <w:bookmarkStart w:name="z507" w:id="688"/>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тұрғын үй беру туралы шешiмнiң негiзiнде жергiлiктi атқарушы орган немесе мемлекеттiк кәсiпорынның немесе мемлекеттік мекеменің әкiмшiлiгi (жалға берушi) мен азаматтың (жалға алушының) арасында жазбаша түрде жасалады. Мұндай шарттар мемлекеттiк тiркеуден өткiзiлмеуге тиiс.</w:t>
      </w:r>
    </w:p>
    <w:bookmarkEnd w:id="688"/>
    <w:bookmarkStart w:name="z508" w:id="689"/>
    <w:p>
      <w:pPr>
        <w:spacing w:after="0"/>
        <w:ind w:left="0"/>
        <w:jc w:val="both"/>
      </w:pPr>
      <w:r>
        <w:rPr>
          <w:rFonts w:ascii="Times New Roman"/>
          <w:b w:val="false"/>
          <w:i w:val="false"/>
          <w:color w:val="000000"/>
          <w:sz w:val="28"/>
        </w:rPr>
        <w:t>
      1-1. Жеке тұрғын үй қорынан жергiлiктi атқарушы орган жалдаған тұрғын үйдi қосымша жалдау шарты тұрғын үй беру туралы шешiмнiң негiзiнде жергiлiктi атқарушы орган мен азаматтың арасында жазбаша нысанда жасалады.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690"/>
    <w:p>
      <w:pPr>
        <w:spacing w:after="0"/>
        <w:ind w:left="0"/>
        <w:jc w:val="both"/>
      </w:pPr>
      <w:r>
        <w:rPr>
          <w:rFonts w:ascii="Times New Roman"/>
          <w:b w:val="false"/>
          <w:i w:val="false"/>
          <w:color w:val="000000"/>
          <w:sz w:val="28"/>
        </w:rPr>
        <w:t xml:space="preserve">
      3.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қатынастарға тиiстi реттерде Қазақстан Республикасы азаматтық заңнамасының нормалары да қолданылады. </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 </w:t>
      </w:r>
      <w:r>
        <w:rPr>
          <w:rFonts w:ascii="Times New Roman"/>
          <w:b w:val="false"/>
          <w:i w:val="false"/>
          <w:color w:val="000000"/>
          <w:sz w:val="28"/>
        </w:rPr>
        <w:t>182</w:t>
      </w:r>
      <w:r>
        <w:rPr>
          <w:rFonts w:ascii="Times New Roman"/>
          <w:b w:val="false"/>
          <w:i w:val="false"/>
          <w:color w:val="ff0000"/>
          <w:sz w:val="28"/>
        </w:rPr>
        <w:t xml:space="preserve">;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Мемлекеттiк тұрғын үй қорынан тұрғын үйдi немесе жеке тұрғын үй қорынан жергiлiктi атқарушы орган жалдаған тұрғын үйдi жалдау (қосымша жалдау)шартының мәнi </w:t>
      </w:r>
    </w:p>
    <w:bookmarkStart w:name="z511" w:id="691"/>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шартының нысанасы дара (бөлек) тұрғын үй болып табылады.</w:t>
      </w:r>
    </w:p>
    <w:bookmarkEnd w:id="691"/>
    <w:bookmarkStart w:name="z512" w:id="692"/>
    <w:p>
      <w:pPr>
        <w:spacing w:after="0"/>
        <w:ind w:left="0"/>
        <w:jc w:val="both"/>
      </w:pPr>
      <w:r>
        <w:rPr>
          <w:rFonts w:ascii="Times New Roman"/>
          <w:b w:val="false"/>
          <w:i w:val="false"/>
          <w:color w:val="000000"/>
          <w:sz w:val="28"/>
        </w:rPr>
        <w:t xml:space="preserve">
      2. Басқа тұрғын бөлмеге (бөлмелерге) шығатын (кiретiн) есiгi бар тұрғын бөлме, бөлменiң бiр бөлiгi, сондай-ақ пәтердегi қосалқы үй-жайлар мемлекеттiк тұрғын үй қорынан тұрғын үйдi немесе жеке тұрғын үй қорынан жергiлiктi атқарушы орган жалдаған тұрғын үйдi жалдау (қосымша жалдау) шартының дербес мәнi бола алмайды.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82-бап. Мемлекеттiк тұрғын үй қорынан тұрғын үйдi немесе жеке тұрғын үй қорынан жергiлiктi атқарушы орган жалдаған тұрғын үйдi жалдау (қосымша жалдау) шартын жарамсыз деп тану </w:t>
      </w:r>
    </w:p>
    <w:bookmarkStart w:name="z513" w:id="693"/>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w:t>
      </w:r>
    </w:p>
    <w:bookmarkEnd w:id="693"/>
    <w:bookmarkStart w:name="z514" w:id="694"/>
    <w:p>
      <w:pPr>
        <w:spacing w:after="0"/>
        <w:ind w:left="0"/>
        <w:jc w:val="both"/>
      </w:pPr>
      <w:r>
        <w:rPr>
          <w:rFonts w:ascii="Times New Roman"/>
          <w:b w:val="false"/>
          <w:i w:val="false"/>
          <w:color w:val="000000"/>
          <w:sz w:val="28"/>
        </w:rPr>
        <w:t>
      1) азаматтар мұндай тұрғын үй берiлуiне мұқтаждық туралы шындыққа сай келмейтiн мәлiметтер берген;</w:t>
      </w:r>
    </w:p>
    <w:bookmarkEnd w:id="694"/>
    <w:bookmarkStart w:name="z515" w:id="695"/>
    <w:p>
      <w:pPr>
        <w:spacing w:after="0"/>
        <w:ind w:left="0"/>
        <w:jc w:val="both"/>
      </w:pPr>
      <w:r>
        <w:rPr>
          <w:rFonts w:ascii="Times New Roman"/>
          <w:b w:val="false"/>
          <w:i w:val="false"/>
          <w:color w:val="000000"/>
          <w:sz w:val="28"/>
        </w:rPr>
        <w:t>
      2) шартта көрсетiлген тұрғын үйге басқа азаматтардың немесе ұйымдардың құқықтарын бұзған;</w:t>
      </w:r>
    </w:p>
    <w:bookmarkEnd w:id="695"/>
    <w:bookmarkStart w:name="z516" w:id="696"/>
    <w:p>
      <w:pPr>
        <w:spacing w:after="0"/>
        <w:ind w:left="0"/>
        <w:jc w:val="both"/>
      </w:pPr>
      <w:r>
        <w:rPr>
          <w:rFonts w:ascii="Times New Roman"/>
          <w:b w:val="false"/>
          <w:i w:val="false"/>
          <w:color w:val="000000"/>
          <w:sz w:val="28"/>
        </w:rPr>
        <w:t>
      3) лауазымды адамдар тұрғын үй беру туралы мәселенi шешу кезiнде заңсыз әрекеттер жасаған;</w:t>
      </w:r>
    </w:p>
    <w:bookmarkEnd w:id="696"/>
    <w:bookmarkStart w:name="z517" w:id="697"/>
    <w:p>
      <w:pPr>
        <w:spacing w:after="0"/>
        <w:ind w:left="0"/>
        <w:jc w:val="both"/>
      </w:pPr>
      <w:r>
        <w:rPr>
          <w:rFonts w:ascii="Times New Roman"/>
          <w:b w:val="false"/>
          <w:i w:val="false"/>
          <w:color w:val="000000"/>
          <w:sz w:val="28"/>
        </w:rPr>
        <w:t>
      4) тұрғын үйдi беру кезегi бұзылған;</w:t>
      </w:r>
    </w:p>
    <w:bookmarkEnd w:id="697"/>
    <w:bookmarkStart w:name="z518" w:id="698"/>
    <w:p>
      <w:pPr>
        <w:spacing w:after="0"/>
        <w:ind w:left="0"/>
        <w:jc w:val="both"/>
      </w:pPr>
      <w:r>
        <w:rPr>
          <w:rFonts w:ascii="Times New Roman"/>
          <w:b w:val="false"/>
          <w:i w:val="false"/>
          <w:color w:val="000000"/>
          <w:sz w:val="28"/>
        </w:rPr>
        <w:t>
      5) Қазақстан Республикасының заңнамасында белгiленген тұрғын үй берудiң тәртiбi мен шарттары бұзылған өзге де жағдайларда жарамсыз деп танылуы мүмкiн.</w:t>
      </w:r>
    </w:p>
    <w:bookmarkEnd w:id="698"/>
    <w:bookmarkStart w:name="z519" w:id="699"/>
    <w:p>
      <w:pPr>
        <w:spacing w:after="0"/>
        <w:ind w:left="0"/>
        <w:jc w:val="both"/>
      </w:pPr>
      <w:r>
        <w:rPr>
          <w:rFonts w:ascii="Times New Roman"/>
          <w:b w:val="false"/>
          <w:i w:val="false"/>
          <w:color w:val="000000"/>
          <w:sz w:val="28"/>
        </w:rPr>
        <w:t xml:space="preserve">
      2. Шартты жарамсыз деп тану туралы талап шарт жасалған күннен бастап үш жыл iшiнде мәлiмделуi мүмкiн. </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83-бап. Жалға алушының (қосымша жалға алушының) отбасы мүшелерiнiң құқықтары мен мiндеттерi </w:t>
      </w:r>
    </w:p>
    <w:bookmarkStart w:name="z520" w:id="700"/>
    <w:p>
      <w:pPr>
        <w:spacing w:after="0"/>
        <w:ind w:left="0"/>
        <w:jc w:val="both"/>
      </w:pPr>
      <w:r>
        <w:rPr>
          <w:rFonts w:ascii="Times New Roman"/>
          <w:b w:val="false"/>
          <w:i w:val="false"/>
          <w:color w:val="000000"/>
          <w:sz w:val="28"/>
        </w:rPr>
        <w:t>
      1. Жалға алушының (қосымша жалға алушының) отбасы мүшелерiнiң ауқымы осы Заңның 21-бабына сәйкес айқындалады.</w:t>
      </w:r>
    </w:p>
    <w:bookmarkEnd w:id="700"/>
    <w:bookmarkStart w:name="z521" w:id="701"/>
    <w:p>
      <w:pPr>
        <w:spacing w:after="0"/>
        <w:ind w:left="0"/>
        <w:jc w:val="both"/>
      </w:pPr>
      <w:r>
        <w:rPr>
          <w:rFonts w:ascii="Times New Roman"/>
          <w:b w:val="false"/>
          <w:i w:val="false"/>
          <w:color w:val="000000"/>
          <w:sz w:val="28"/>
        </w:rPr>
        <w:t>
      2. Жалға алушының (қосымша жалға алушының) отбасы мүшелерi жалға алушымен тең құқықтарды пайдаланады және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мiндеттердi атқарады. Отбасының кәмелетке толған мүшелерi аталған шарттан туындайтын мiндеттемелер бойынша жалға алушымен (қосымша жалға алушымен) бiрге мүлiктiк жағынан жауапты болады.</w:t>
      </w:r>
    </w:p>
    <w:bookmarkEnd w:id="701"/>
    <w:bookmarkStart w:name="z522" w:id="702"/>
    <w:p>
      <w:pPr>
        <w:spacing w:after="0"/>
        <w:ind w:left="0"/>
        <w:jc w:val="both"/>
      </w:pPr>
      <w:r>
        <w:rPr>
          <w:rFonts w:ascii="Times New Roman"/>
          <w:b w:val="false"/>
          <w:i w:val="false"/>
          <w:color w:val="000000"/>
          <w:sz w:val="28"/>
        </w:rPr>
        <w:t xml:space="preserve">
      3. Егер осы Заңның 21-бабында аталған азаматтар жалға алушының (қосымша жалға алушының) отбасы мүшелерi болуын тоқтатса, бiрақ олар тұратын тұрғын үйде тұруды жалғастырса, олар да жалға алушы (қосымша жалға алушы) мен оның отбасы мүшелерi сияқты тұрғын үй құқықтары мен мiндеттерiн сақтап қалады. </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Жалға алушының (қосымша жалға алушының) өзiтұратын мемлекеттiк тұрғын үй қорындағы тұрғын үйге немесе жеке тұрғын үй қорындағы жергiлiктiатқарушы орган жалдаған тұрғын үйге өз отбасының мүшелерiн кiргiзу құқығы </w:t>
      </w:r>
    </w:p>
    <w:bookmarkStart w:name="z523" w:id="703"/>
    <w:p>
      <w:pPr>
        <w:spacing w:after="0"/>
        <w:ind w:left="0"/>
        <w:jc w:val="both"/>
      </w:pPr>
      <w:r>
        <w:rPr>
          <w:rFonts w:ascii="Times New Roman"/>
          <w:b w:val="false"/>
          <w:i w:val="false"/>
          <w:color w:val="000000"/>
          <w:sz w:val="28"/>
        </w:rPr>
        <w:t xml:space="preserve">
      1. Жалға алушы (қосымша жалға алушы) мемлекеттiк тұрғын үй қорындағы өзi тұратын тұрғын үйге немесе жеке тұрғын үй қорындағы жергiлiктi атқарушы орган жалдаған тұрғын үйге жұбайын, балаларын, ата-анасын өз отбасының кәмелетке толған мүшелерiнiң жазбаша келiсiмiн алып кiргiзуге құқылы. </w:t>
      </w:r>
    </w:p>
    <w:bookmarkEnd w:id="703"/>
    <w:p>
      <w:pPr>
        <w:spacing w:after="0"/>
        <w:ind w:left="0"/>
        <w:jc w:val="both"/>
      </w:pPr>
      <w:r>
        <w:rPr>
          <w:rFonts w:ascii="Times New Roman"/>
          <w:b w:val="false"/>
          <w:i w:val="false"/>
          <w:color w:val="000000"/>
          <w:sz w:val="28"/>
        </w:rPr>
        <w:t>
      Кәмелетке толмаған балаларын ата-аналарымен бiрге тұрғызуға отбасының басқа мүшелерiнiң келiсiмi талап етiлмейдi.</w:t>
      </w:r>
    </w:p>
    <w:bookmarkStart w:name="z524" w:id="704"/>
    <w:p>
      <w:pPr>
        <w:spacing w:after="0"/>
        <w:ind w:left="0"/>
        <w:jc w:val="both"/>
      </w:pPr>
      <w:r>
        <w:rPr>
          <w:rFonts w:ascii="Times New Roman"/>
          <w:b w:val="false"/>
          <w:i w:val="false"/>
          <w:color w:val="000000"/>
          <w:sz w:val="28"/>
        </w:rPr>
        <w:t>
      2. Мемлекеттiк тұрғын үй қорындағы тұрғын үйге немесе жеке тұрғын үй қорындағы жергiлiктi атқарушы орган жалдаған тұрғын үйге отбасының мүшелерi ретiнде кiргiзiлген адамдар осы бапқа сәйкес, егер кiргiзiлген осы азаматтардың, жалдаушының (қосымша жалдаушының) және онымен бiрге тұратын кәмелетке толған отбасы мүшелерiнiң арасында өзгеше бiр жазбаша келiсiм болмаса, бұл тұрғын үй-жайды онда тұратын қалған адамдармен бiрдей пайдалануға құқық алады.</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Мемлекеттiк тұрғын үй немесе жеке тұрғын үй қорынан жергiлiктi атқарушы орган жалдаған тұрғын үй қорындағы тұрғын үйдiң уақытша болмаған азаматтар үшiн сақталу мерзiмдерi </w:t>
      </w:r>
    </w:p>
    <w:bookmarkStart w:name="z526" w:id="705"/>
    <w:p>
      <w:pPr>
        <w:spacing w:after="0"/>
        <w:ind w:left="0"/>
        <w:jc w:val="both"/>
      </w:pPr>
      <w:r>
        <w:rPr>
          <w:rFonts w:ascii="Times New Roman"/>
          <w:b w:val="false"/>
          <w:i w:val="false"/>
          <w:color w:val="000000"/>
          <w:sz w:val="28"/>
        </w:rPr>
        <w:t xml:space="preserve">
      1. Жалға алушы (қосымша жалға алушы) немесе оның отбасының мүшелерi уақытша болмаған кезде оларға мемлекеттiк тұрғын үй немесе жеке тұрғын үй қорынан жергiлiктi атқарушы орган жалдаған тұрғын үй қорынан алынған тұрғын үй алты ай бойы сақталады. </w:t>
      </w:r>
    </w:p>
    <w:bookmarkEnd w:id="705"/>
    <w:bookmarkStart w:name="z527" w:id="706"/>
    <w:p>
      <w:pPr>
        <w:spacing w:after="0"/>
        <w:ind w:left="0"/>
        <w:jc w:val="both"/>
      </w:pPr>
      <w:r>
        <w:rPr>
          <w:rFonts w:ascii="Times New Roman"/>
          <w:b w:val="false"/>
          <w:i w:val="false"/>
          <w:color w:val="000000"/>
          <w:sz w:val="28"/>
        </w:rPr>
        <w:t xml:space="preserve">
      2. Егер жалға алушы (қосымша жалға алушы) немесе оның отбасының мүшелерi дәлелдi себептермен алты айдан артық уақыт болмаса, бұл мерзiм болмаған адамның өтiнiшi бойынша тиiсiнше ұзартылады. </w:t>
      </w:r>
    </w:p>
    <w:bookmarkEnd w:id="706"/>
    <w:bookmarkStart w:name="z528" w:id="707"/>
    <w:p>
      <w:pPr>
        <w:spacing w:after="0"/>
        <w:ind w:left="0"/>
        <w:jc w:val="both"/>
      </w:pPr>
      <w:r>
        <w:rPr>
          <w:rFonts w:ascii="Times New Roman"/>
          <w:b w:val="false"/>
          <w:i w:val="false"/>
          <w:color w:val="000000"/>
          <w:sz w:val="28"/>
        </w:rPr>
        <w:t xml:space="preserve">
      3. Мемлекеттiк тұрғын үй немесе жеке тұрғын үй қорынан жергiлiктi атқарушы орган жалдаған тұрғын үй қорындағы тұрғын үйдiң немесе жеке тұрғын үй қорындағы жергiлiктi атқарушы орган жалдаған тұрғын үйдiң уақытша болмаған азаматтарға неғұрлым ұзақ мерзiмге сақталуының шарттары мен жағдайлары осы Заңның 86-бабымен белгiленедi. </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Мемлекеттiк тұрғын үй қорындағы тұрғын үйдiң немесе жеке тұрғын үй қорынан жергiлiктi атқарушы орган жалдаған тұрғын үйдiң азаматтар үшiн сақталу жағдайлары </w:t>
      </w:r>
    </w:p>
    <w:bookmarkStart w:name="z529" w:id="708"/>
    <w:p>
      <w:pPr>
        <w:spacing w:after="0"/>
        <w:ind w:left="0"/>
        <w:jc w:val="both"/>
      </w:pPr>
      <w:r>
        <w:rPr>
          <w:rFonts w:ascii="Times New Roman"/>
          <w:b w:val="false"/>
          <w:i w:val="false"/>
          <w:color w:val="000000"/>
          <w:sz w:val="28"/>
        </w:rPr>
        <w:t>
      1. Мемлекеттiк тұрғын үй қорындағы тұрғын үй немесе жеке тұрғын үй қорынан жергiлiктi атқарушы орган жалдаған тұрғын үй азаматтар үшiн мынадай жағдайларда:</w:t>
      </w:r>
    </w:p>
    <w:bookmarkEnd w:id="708"/>
    <w:bookmarkStart w:name="z530" w:id="709"/>
    <w:p>
      <w:pPr>
        <w:spacing w:after="0"/>
        <w:ind w:left="0"/>
        <w:jc w:val="both"/>
      </w:pPr>
      <w:r>
        <w:rPr>
          <w:rFonts w:ascii="Times New Roman"/>
          <w:b w:val="false"/>
          <w:i w:val="false"/>
          <w:color w:val="000000"/>
          <w:sz w:val="28"/>
        </w:rPr>
        <w:t>
      1) Қазақстан Республикасының Қарулы Күштерiнде не Қазақстан Республикасының қатысуымен одан тыс жерлерде құрылған қарулы күштер құрамында әскери қызметтен өткенде - қызмет мерзiмi iшiнде;</w:t>
      </w:r>
    </w:p>
    <w:bookmarkEnd w:id="709"/>
    <w:bookmarkStart w:name="z531" w:id="710"/>
    <w:p>
      <w:pPr>
        <w:spacing w:after="0"/>
        <w:ind w:left="0"/>
        <w:jc w:val="both"/>
      </w:pPr>
      <w:r>
        <w:rPr>
          <w:rFonts w:ascii="Times New Roman"/>
          <w:b w:val="false"/>
          <w:i w:val="false"/>
          <w:color w:val="000000"/>
          <w:sz w:val="28"/>
        </w:rPr>
        <w:t>
      2) еңбек шарты бойынша немесе сайланбалы қызметке сайлануына байланысты жұмысқа кеткенде - бүкiл жұмыс iстеген уақыты iшiнде;</w:t>
      </w:r>
    </w:p>
    <w:bookmarkEnd w:id="710"/>
    <w:bookmarkStart w:name="z532" w:id="711"/>
    <w:p>
      <w:pPr>
        <w:spacing w:after="0"/>
        <w:ind w:left="0"/>
        <w:jc w:val="both"/>
      </w:pPr>
      <w:r>
        <w:rPr>
          <w:rFonts w:ascii="Times New Roman"/>
          <w:b w:val="false"/>
          <w:i w:val="false"/>
          <w:color w:val="000000"/>
          <w:sz w:val="28"/>
        </w:rPr>
        <w:t>
      3) Қазақстан Республикасының заңнамалық актiлерiнде көзделген негiздер бойынша шетелге кеткенде - шетелде болған уақыты iшiнде;</w:t>
      </w:r>
    </w:p>
    <w:bookmarkEnd w:id="711"/>
    <w:bookmarkStart w:name="z533" w:id="712"/>
    <w:p>
      <w:pPr>
        <w:spacing w:after="0"/>
        <w:ind w:left="0"/>
        <w:jc w:val="both"/>
      </w:pPr>
      <w:r>
        <w:rPr>
          <w:rFonts w:ascii="Times New Roman"/>
          <w:b w:val="false"/>
          <w:i w:val="false"/>
          <w:color w:val="000000"/>
          <w:sz w:val="28"/>
        </w:rPr>
        <w:t>
      4) оқуға кеткенде - оқу уақыты iшiнде;</w:t>
      </w:r>
    </w:p>
    <w:bookmarkEnd w:id="712"/>
    <w:bookmarkStart w:name="z534" w:id="713"/>
    <w:p>
      <w:pPr>
        <w:spacing w:after="0"/>
        <w:ind w:left="0"/>
        <w:jc w:val="both"/>
      </w:pPr>
      <w:r>
        <w:rPr>
          <w:rFonts w:ascii="Times New Roman"/>
          <w:b w:val="false"/>
          <w:i w:val="false"/>
          <w:color w:val="000000"/>
          <w:sz w:val="28"/>
        </w:rPr>
        <w:t>
      5) балаларды балалар мекемесiне тәрбиелеуге орналастырғанда - олардың осы мекемеде болған бүкiл уақыты iшiнде, туысқандарының немесе қорғаншысының (қамқоршысының) қолында - балалар кәмелетке толғанға дейiн;</w:t>
      </w:r>
    </w:p>
    <w:bookmarkEnd w:id="713"/>
    <w:bookmarkStart w:name="z535" w:id="714"/>
    <w:p>
      <w:pPr>
        <w:spacing w:after="0"/>
        <w:ind w:left="0"/>
        <w:jc w:val="both"/>
      </w:pPr>
      <w:r>
        <w:rPr>
          <w:rFonts w:ascii="Times New Roman"/>
          <w:b w:val="false"/>
          <w:i w:val="false"/>
          <w:color w:val="000000"/>
          <w:sz w:val="28"/>
        </w:rPr>
        <w:t>
      6) қорғаншы (қамқоршы) мiндеттерiн орындауға байланысты кеткенде - бұл мiндеттердi тоқтатқанға дейiнгi барлық уақытта;</w:t>
      </w:r>
    </w:p>
    <w:bookmarkEnd w:id="714"/>
    <w:bookmarkStart w:name="z536" w:id="715"/>
    <w:p>
      <w:pPr>
        <w:spacing w:after="0"/>
        <w:ind w:left="0"/>
        <w:jc w:val="both"/>
      </w:pPr>
      <w:r>
        <w:rPr>
          <w:rFonts w:ascii="Times New Roman"/>
          <w:b w:val="false"/>
          <w:i w:val="false"/>
          <w:color w:val="000000"/>
          <w:sz w:val="28"/>
        </w:rPr>
        <w:t>
      7) емделуге кеткенде - емделуде болған уақыты iшiнде;</w:t>
      </w:r>
    </w:p>
    <w:bookmarkEnd w:id="715"/>
    <w:bookmarkStart w:name="z850" w:id="716"/>
    <w:p>
      <w:pPr>
        <w:spacing w:after="0"/>
        <w:ind w:left="0"/>
        <w:jc w:val="both"/>
      </w:pPr>
      <w:r>
        <w:rPr>
          <w:rFonts w:ascii="Times New Roman"/>
          <w:b w:val="false"/>
          <w:i w:val="false"/>
          <w:color w:val="000000"/>
          <w:sz w:val="28"/>
        </w:rPr>
        <w:t>
      7-1) мемлекеттік медициналық-әлеуметтік мекемеде (ұйымда) уақытша тұрған кезде – тұрған кезеңінде;</w:t>
      </w:r>
    </w:p>
    <w:bookmarkEnd w:id="716"/>
    <w:bookmarkStart w:name="z537" w:id="717"/>
    <w:p>
      <w:pPr>
        <w:spacing w:after="0"/>
        <w:ind w:left="0"/>
        <w:jc w:val="both"/>
      </w:pPr>
      <w:r>
        <w:rPr>
          <w:rFonts w:ascii="Times New Roman"/>
          <w:b w:val="false"/>
          <w:i w:val="false"/>
          <w:color w:val="000000"/>
          <w:sz w:val="28"/>
        </w:rPr>
        <w:t>
      8) күзетпен ұстау не адамға сол жерде тұру мүмкiндiгiнен айыратын қылмыстық жаза немесе қылмыстық-құқықтық ықпал етудің өзге де шарасын қолдану кезiнде – күзетпен ұстау не қылмыстық жазасын немесе қылмыстық-құқықтық ықпал етудің өзге де шарасын өтеген мерзiмi iшiнде сақталады. Мемлекеттiк тұрғын үй қорындағы тұрғынжайға құқығынан айыру бұл жағдайда сот үкiмiмен көзделуi мүмкiн.</w:t>
      </w:r>
    </w:p>
    <w:bookmarkEnd w:id="717"/>
    <w:bookmarkStart w:name="z701" w:id="718"/>
    <w:p>
      <w:pPr>
        <w:spacing w:after="0"/>
        <w:ind w:left="0"/>
        <w:jc w:val="both"/>
      </w:pPr>
      <w:r>
        <w:rPr>
          <w:rFonts w:ascii="Times New Roman"/>
          <w:b w:val="false"/>
          <w:i w:val="false"/>
          <w:color w:val="000000"/>
          <w:sz w:val="28"/>
        </w:rPr>
        <w:t xml:space="preserve">
      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718"/>
    <w:bookmarkStart w:name="z538" w:id="719"/>
    <w:p>
      <w:pPr>
        <w:spacing w:after="0"/>
        <w:ind w:left="0"/>
        <w:jc w:val="both"/>
      </w:pPr>
      <w:r>
        <w:rPr>
          <w:rFonts w:ascii="Times New Roman"/>
          <w:b w:val="false"/>
          <w:i w:val="false"/>
          <w:color w:val="000000"/>
          <w:sz w:val="28"/>
        </w:rPr>
        <w:t xml:space="preserve">
      2. Мемлекеттiк тұрғын үй қорындағы тұрғын үйдi немесе жеке тұрғын үй қорынан жергiлiктi атқарушы орган жалдаған тұрғын үйдi пайдалану құқығы онда болмаған адамдарға осы бапта көрсетiлген мерзiмдер аяқталған күннен бастап алты ай бойы сақталады. </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Адамдарды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тәртiбi</w:t>
      </w:r>
    </w:p>
    <w:p>
      <w:pPr>
        <w:spacing w:after="0"/>
        <w:ind w:left="0"/>
        <w:jc w:val="both"/>
      </w:pPr>
      <w:r>
        <w:rPr>
          <w:rFonts w:ascii="Times New Roman"/>
          <w:b w:val="false"/>
          <w:i w:val="false"/>
          <w:color w:val="000000"/>
          <w:sz w:val="28"/>
        </w:rPr>
        <w:t xml:space="preserve">
      Адамдарды осы заңның 85 және 86-баптарында белгiленген мерзiмiнен артық уақыт болмауы салдарынан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жалға берушiнiң немесе бұл үй-жайда тұруға қалған жалға алушының (қосымша жалға алушының) не оның отбасы мүшелерiнiң (бұрынғы мүшелерiнiң) талабы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88-бап. Жалға алушы (қосымша жалға алушы) уақытша болмаған жағдайда мемлекеттiк тұрғын үй қорындағы тұрғын үйдi немесе жеке тұрғын үй қорынан жергiлiктiатқарушы орган жалдаған тұрғын үйдi пайдалану құқығы </w:t>
      </w:r>
    </w:p>
    <w:p>
      <w:pPr>
        <w:spacing w:after="0"/>
        <w:ind w:left="0"/>
        <w:jc w:val="both"/>
      </w:pPr>
      <w:r>
        <w:rPr>
          <w:rFonts w:ascii="Times New Roman"/>
          <w:b w:val="false"/>
          <w:i w:val="false"/>
          <w:color w:val="000000"/>
          <w:sz w:val="28"/>
        </w:rPr>
        <w:t xml:space="preserve">
      Жалға алушы (қосымша жалға алушы) уақытша болмаған мемлекеттiк тұрғын үй қорындағы тұрғын үйде немесе жеке тұрғын үй қорынан жергiлiктi атқарушы орган жалдаған тұрғын үйде тұратын отбасының мүшелерi бүкiл тұрғын үйдi немесе жеке тұрғын үй қорынан жергiлiктi атқарушы орган жалдаған тұрғын үйдi бұрынғы шарттармен пайдалануға құқылы. Бұл орайда олар осы тұрғын үйдi немесе жеке тұрғын үй қорынан жергiлiктi атқарушы орган жалдаған тұрғын үйдi жалға алу шарты бойынша құқықтарын жүзеге асырып, сол бойынша мiндеттi болады. </w:t>
      </w:r>
    </w:p>
    <w:p>
      <w:pPr>
        <w:spacing w:after="0"/>
        <w:ind w:left="0"/>
        <w:jc w:val="both"/>
      </w:pPr>
      <w:r>
        <w:rPr>
          <w:rFonts w:ascii="Times New Roman"/>
          <w:b w:val="false"/>
          <w:i w:val="false"/>
          <w:color w:val="000000"/>
          <w:sz w:val="28"/>
        </w:rPr>
        <w:t xml:space="preserve">
      Азамат уақытша болмаған кезде мемлекеттiк тұрғын үй немесе жеке тұрғын үй қорынан жергiлiктi атқарушы орган жалдаған тұрғын үй қорындағы пайдалану құқығы сақталатын тұрғын үй алаңы артық деп есептелмейдi.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Уақытша болмаған жалға алушының (қосымша жалға алушының) мiндеттерi </w:t>
      </w:r>
    </w:p>
    <w:p>
      <w:pPr>
        <w:spacing w:after="0"/>
        <w:ind w:left="0"/>
        <w:jc w:val="both"/>
      </w:pPr>
      <w:r>
        <w:rPr>
          <w:rFonts w:ascii="Times New Roman"/>
          <w:b w:val="false"/>
          <w:i w:val="false"/>
          <w:color w:val="000000"/>
          <w:sz w:val="28"/>
        </w:rPr>
        <w:t xml:space="preserve">
      Жалға алушының уақытша болмауы осы Заңның 90-бабында көзделген жағдайларды қоспағанда, оны мемлекеттiк тұрғын үй қорынан тұрғын үйдi жалға алу шарты бойынша мiндеттердi атқарудан босатпайды. </w:t>
      </w:r>
    </w:p>
    <w:p>
      <w:pPr>
        <w:spacing w:after="0"/>
        <w:ind w:left="0"/>
        <w:jc w:val="both"/>
      </w:pPr>
      <w:r>
        <w:rPr>
          <w:rFonts w:ascii="Times New Roman"/>
          <w:b w:val="false"/>
          <w:i w:val="false"/>
          <w:color w:val="000000"/>
          <w:sz w:val="28"/>
        </w:rPr>
        <w:t xml:space="preserve">
      Қосымша жалға алушының уақытша болмауы оны жеке тұрғын үй қорынан жергiлiктi атқарушы орган жалдаған тұрғын үйдi қосымша жалға алу шарты бойынша мiндеттердi атқарудан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Уақытша болмаған жалдаушыға тиесілі, мемлекеттік тұрғын үй қорынан тұрғынжайды немесе жеке тұрғын үй қорынан жергілікті атқарушы орган жалдаған тұрғынжайды пайдалану</w:t>
      </w:r>
    </w:p>
    <w:p>
      <w:pPr>
        <w:spacing w:after="0"/>
        <w:ind w:left="0"/>
        <w:jc w:val="both"/>
      </w:pPr>
      <w:r>
        <w:rPr>
          <w:rFonts w:ascii="Times New Roman"/>
          <w:b w:val="false"/>
          <w:i w:val="false"/>
          <w:color w:val="ff0000"/>
          <w:sz w:val="28"/>
        </w:rPr>
        <w:t xml:space="preserve">
      Ескерту. 90-баптың тақырыбы жаңа редакцияда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9" w:id="720"/>
    <w:p>
      <w:pPr>
        <w:spacing w:after="0"/>
        <w:ind w:left="0"/>
        <w:jc w:val="both"/>
      </w:pPr>
      <w:r>
        <w:rPr>
          <w:rFonts w:ascii="Times New Roman"/>
          <w:b w:val="false"/>
          <w:i w:val="false"/>
          <w:color w:val="000000"/>
          <w:sz w:val="28"/>
        </w:rPr>
        <w:t>
      1. Егер мемлекеттiк тұрғын үй қорынан тұрғынжайда немесе жеке тұрғын үй қорынан жергілікті атқарушы орган жалдаған тұрғынжайда осы Заңның 86-бабына сәйкес тұрғынжай өзінде сақталатын уақытша болмаған жалға алушының отбасы мүшелерi тұрмайтын болса, жалға алушы жалға берушінің жазбаша келісімі бойынша тұрғынжайдың сақталу мерзiмiне тұрғынжайға қосымша жалдау (уақытша тұрғызу) шарты бойынша уақытша тұрғындар кiргiзуге құқылы.</w:t>
      </w:r>
    </w:p>
    <w:bookmarkEnd w:id="720"/>
    <w:p>
      <w:pPr>
        <w:spacing w:after="0"/>
        <w:ind w:left="0"/>
        <w:jc w:val="both"/>
      </w:pPr>
      <w:r>
        <w:rPr>
          <w:rFonts w:ascii="Times New Roman"/>
          <w:b w:val="false"/>
          <w:i w:val="false"/>
          <w:color w:val="000000"/>
          <w:sz w:val="28"/>
        </w:rPr>
        <w:t xml:space="preserve">
      Егер жалға алушы өзіне сақталатын мемлекеттiк тұрғын үй қорынан тұрғынжайға немесе жеке тұрғын үй қорынан жергілікті атқарушы орган жалдаған тұрғынжайға өз қалауы бойынша үш ай мерзiм iшiнде ешкiмдi тұрғызбаса, жалға берушi бұл тұрғынжайды жалға алушының келiсiмiмен мемлекеттiк тұрғын үй қорынан тұрғынжай немесе жеке тұрғын үй қорынан жергілікті атқарушы орган жалдаған тұрғынжай жалға алушыға сақталатын мерзiмнiң шегiнде қосымша жалдау шарты бойынша басқа азаматтарға беруге құқылы. </w:t>
      </w:r>
    </w:p>
    <w:p>
      <w:pPr>
        <w:spacing w:after="0"/>
        <w:ind w:left="0"/>
        <w:jc w:val="both"/>
      </w:pPr>
      <w:r>
        <w:rPr>
          <w:rFonts w:ascii="Times New Roman"/>
          <w:b w:val="false"/>
          <w:i w:val="false"/>
          <w:color w:val="000000"/>
          <w:sz w:val="28"/>
        </w:rPr>
        <w:t>
      Қосымша жалдау мерзiмi (уақытша қоныстандыру) жалдаушы мен оның отбасы мүшелерi мерзiмiнен бұрын қайтып келген кезде қысқартылуы мүмкiн.</w:t>
      </w:r>
    </w:p>
    <w:bookmarkStart w:name="z540" w:id="721"/>
    <w:p>
      <w:pPr>
        <w:spacing w:after="0"/>
        <w:ind w:left="0"/>
        <w:jc w:val="both"/>
      </w:pPr>
      <w:r>
        <w:rPr>
          <w:rFonts w:ascii="Times New Roman"/>
          <w:b w:val="false"/>
          <w:i w:val="false"/>
          <w:color w:val="000000"/>
          <w:sz w:val="28"/>
        </w:rPr>
        <w:t xml:space="preserve">
      2. Жалға алушының немесе оның отбасы мүшелерiнiң қайтып оралуына қарай олар қосымша жалдаушыларды немесе уақытша тұрғындарды жалға берушi берген тұрғын үйден дереу шығаруды талап етуге құқылы. </w:t>
      </w:r>
    </w:p>
    <w:bookmarkEnd w:id="721"/>
    <w:p>
      <w:pPr>
        <w:spacing w:after="0"/>
        <w:ind w:left="0"/>
        <w:jc w:val="both"/>
      </w:pPr>
      <w:r>
        <w:rPr>
          <w:rFonts w:ascii="Times New Roman"/>
          <w:b w:val="false"/>
          <w:i w:val="false"/>
          <w:color w:val="000000"/>
          <w:sz w:val="28"/>
        </w:rPr>
        <w:t xml:space="preserve">
      Қосымша жалдаушылар (уақытша тұрғындар) тұрғын үйдi босатудан бас тартқан жағдайда жалға алушының немесе оның отбасы мүшелерiнiң талап етуi бойынша мемлекеттiк тұрғын үй қорынан басқа тұрғынжай немесе жеке тұрғын үй қорынан жергілікті атқарушы орган жалдаған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Тұрғын үйдi күрделi жөндеуден өткiзуге байланысты азаматтарға мемлекеттiк тұрғын үй қорынан тұрғын үй беру </w:t>
      </w:r>
    </w:p>
    <w:bookmarkStart w:name="z541" w:id="722"/>
    <w:p>
      <w:pPr>
        <w:spacing w:after="0"/>
        <w:ind w:left="0"/>
        <w:jc w:val="both"/>
      </w:pPr>
      <w:r>
        <w:rPr>
          <w:rFonts w:ascii="Times New Roman"/>
          <w:b w:val="false"/>
          <w:i w:val="false"/>
          <w:color w:val="000000"/>
          <w:sz w:val="28"/>
        </w:rPr>
        <w:t>
      1. Мемлекеттiк тұрғын үй қорындағы көппәтерлі тұрғын үйге күрделi жөндеу жүргiзiлген кезде жөндеудi тұрғындарды (жалға алушының) көшiрмей жүргiзу мүмкiн болмаса, жалға берушi жөнделетiн үй-жайды жалдау шартын бұзбастан, күрделi жөндеу жүргiзiлетiн уақытқа жалға алушыға және оның отбасы мүшелерiне басқа тұрғын үй беруге мiндеттi.</w:t>
      </w:r>
    </w:p>
    <w:bookmarkEnd w:id="722"/>
    <w:bookmarkStart w:name="z542" w:id="723"/>
    <w:p>
      <w:pPr>
        <w:spacing w:after="0"/>
        <w:ind w:left="0"/>
        <w:jc w:val="both"/>
      </w:pPr>
      <w:r>
        <w:rPr>
          <w:rFonts w:ascii="Times New Roman"/>
          <w:b w:val="false"/>
          <w:i w:val="false"/>
          <w:color w:val="000000"/>
          <w:sz w:val="28"/>
        </w:rPr>
        <w:t>
      2. Тараптардың келiсiмi бойынша көшiрудiң орнына жалдау шартының бұзылуы, ал жалға алушыға жаңа жалдау шарты бойынша тұрақты пайдалануға осы Заңның 75 және 76-баптарында, 106-бабының 2, 3, 4-тармақтарында көзделген талаптарға сай келетiн басқа тұрғынжай берiлуi мүмкiн.</w:t>
      </w:r>
    </w:p>
    <w:bookmarkEnd w:id="723"/>
    <w:bookmarkStart w:name="z543" w:id="724"/>
    <w:p>
      <w:pPr>
        <w:spacing w:after="0"/>
        <w:ind w:left="0"/>
        <w:jc w:val="both"/>
      </w:pPr>
      <w:r>
        <w:rPr>
          <w:rFonts w:ascii="Times New Roman"/>
          <w:b w:val="false"/>
          <w:i w:val="false"/>
          <w:color w:val="000000"/>
          <w:sz w:val="28"/>
        </w:rPr>
        <w:t xml:space="preserve">
      3. Жалға алушыға күрделi жөндеуге байланысты көшу кезiнде келтiрiлген шығындарды жалға берушi өтеуге тиiс. </w:t>
      </w:r>
    </w:p>
    <w:bookmarkEnd w:id="724"/>
    <w:p>
      <w:pPr>
        <w:spacing w:after="0"/>
        <w:ind w:left="0"/>
        <w:jc w:val="both"/>
      </w:pPr>
      <w:r>
        <w:rPr>
          <w:rFonts w:ascii="Times New Roman"/>
          <w:b w:val="false"/>
          <w:i w:val="false"/>
          <w:color w:val="000000"/>
          <w:sz w:val="28"/>
        </w:rPr>
        <w:t>
      Жалға алушы тек күрделi жөндеу кезiнде берiлген тұрғын үйдi пайдаланғаны үшiн, сондай-ақ бұл тұрғын үйде көрсетiлген коммуналдық қызметтер үшiн ғана ақы төлейдi.</w:t>
      </w:r>
    </w:p>
    <w:bookmarkStart w:name="z544" w:id="725"/>
    <w:p>
      <w:pPr>
        <w:spacing w:after="0"/>
        <w:ind w:left="0"/>
        <w:jc w:val="both"/>
      </w:pPr>
      <w:r>
        <w:rPr>
          <w:rFonts w:ascii="Times New Roman"/>
          <w:b w:val="false"/>
          <w:i w:val="false"/>
          <w:color w:val="000000"/>
          <w:sz w:val="28"/>
        </w:rPr>
        <w:t xml:space="preserve">
      4. Жалға алушы және оның отбасы мүшелерi тұратын мемлекеттiк тұрғын үй қорындағы тұрғын үй күрделi жөндеудiң нәтижесiнде сақталмайтын жағдайларда жалға алушыға күрделi жөндеу басталғанға дейiн басқа тұрғын үй берiлуге тиiс. </w:t>
      </w:r>
    </w:p>
    <w:bookmarkEnd w:id="725"/>
    <w:p>
      <w:pPr>
        <w:spacing w:after="0"/>
        <w:ind w:left="0"/>
        <w:jc w:val="both"/>
      </w:pPr>
      <w:r>
        <w:rPr>
          <w:rFonts w:ascii="Times New Roman"/>
          <w:b w:val="false"/>
          <w:i w:val="false"/>
          <w:color w:val="000000"/>
          <w:sz w:val="28"/>
        </w:rPr>
        <w:t xml:space="preserve">
      Жалға алушының немесе жалға берушiнiң талап етуi бойынша басқа тұрғын үй күрделi жөндеудiң нәтижесiнде үй-жай едәуiр үлкейтiлiп және жалға алушыда артық алаң пайда болған жағдайларда да берiледi. </w:t>
      </w:r>
    </w:p>
    <w:p>
      <w:pPr>
        <w:spacing w:after="0"/>
        <w:ind w:left="0"/>
        <w:jc w:val="both"/>
      </w:pPr>
      <w:r>
        <w:rPr>
          <w:rFonts w:ascii="Times New Roman"/>
          <w:b w:val="false"/>
          <w:i w:val="false"/>
          <w:color w:val="000000"/>
          <w:sz w:val="28"/>
        </w:rPr>
        <w:t xml:space="preserve">
      Егер күрделi жөндеудiң нәтижесiнде тұрғын үй тарылып кетсе, жалға алушыға оның талап етуi бойынша мемлекеттiк тұрғын үй қорынан осы Заңның 75 және 76-баптарында, 106-бабының 2, 3, 4-тармақтарында көзделген талаптарға сай келетiн басқа тұрғын үй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тұрғын үй қорынан тұрғын үйдi немесе жеке тұрғын үй қорынан жергiлiктi атқарушы орган жалдаған тұрғын үйдi жалдау (қосымша жалдау) шартын өзгерту </w:t>
      </w:r>
    </w:p>
    <w:p>
      <w:pPr>
        <w:spacing w:after="0"/>
        <w:ind w:left="0"/>
        <w:jc w:val="both"/>
      </w:pPr>
      <w:r>
        <w:rPr>
          <w:rFonts w:ascii="Times New Roman"/>
          <w:b w:val="false"/>
          <w:i w:val="false"/>
          <w:color w:val="000000"/>
          <w:sz w:val="28"/>
        </w:rPr>
        <w:t xml:space="preserve">
      Мемлекеттiк тұрғын үй қорынан тұрғын үйдi немесе жеке тұрғын үй қорынан жергiлiктi атқарушы орган жалдаған тұрғын үйдi жалдау (қосымша жалдау) шарты жалдаушының, оның кәмелетке толған отбасы мүшелерiнiң және жалға берушiнiң келiсiмiмен ғана өзгертiлуi мүмкiн, бұған осы Заңда көзделген реттер қосылмайды. </w:t>
      </w:r>
    </w:p>
    <w:p>
      <w:pPr>
        <w:spacing w:after="0"/>
        <w:ind w:left="0"/>
        <w:jc w:val="both"/>
      </w:pPr>
      <w:r>
        <w:rPr>
          <w:rFonts w:ascii="Times New Roman"/>
          <w:b w:val="false"/>
          <w:i w:val="false"/>
          <w:color w:val="000000"/>
          <w:sz w:val="28"/>
        </w:rPr>
        <w:t xml:space="preserve">
      Жеке тұрғын үй қорынан жергiлiктi атқарушы орган жалдаған тұрғын үйдi қосымша жалдау шарты, осы Заңда көзделген жағдайларды қоспағанда, қосымша жалдаушының, оның кәмелетке толған отбасы мүшелерiнiң және жергiлiктi атқарушы органның келiсiмiмен ғана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Бiр отбасына бiрiккен жалдаушылардың (қосымша жалдаушылардың) талап етуi бойынша шарттың өзгертiлуi</w:t>
      </w:r>
    </w:p>
    <w:p>
      <w:pPr>
        <w:spacing w:after="0"/>
        <w:ind w:left="0"/>
        <w:jc w:val="both"/>
      </w:pPr>
      <w:r>
        <w:rPr>
          <w:rFonts w:ascii="Times New Roman"/>
          <w:b w:val="false"/>
          <w:i w:val="false"/>
          <w:color w:val="ff0000"/>
          <w:sz w:val="28"/>
        </w:rPr>
        <w:t xml:space="preserve">
      Ескерту. 93-баптың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қорындағы бiр тұрғын үйде немесе жеке тұрғын үй қорынан жергiлiктi атқарушы орган жалдаған тұрғын үйде тұратын және тұрғынжайларды жеке жалдау шарты бойынша пайдаланатын азаматтар бiр отбасына бiрiгуi жағдайында өздерi тұратын бүкiл тұрғын үйге өздерiнiң бiреуiмен жалдау (қосымша жалдау) шартын жасауды жалға берушiден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Жалға алушы (қосымша жалға алушы) отбасы мүшелерiнiң арасында отбасылық қатынастарды тоқтатқан кезде мемлекеттiк тұрғын үй қорындағы тұрғын үйдi немесе жеке тұрғын үй қорынан жергiлiктi атқарушы орган жалдаған тұрғын үйдi пайдалану тәртiбiн белгiлеу </w:t>
      </w:r>
    </w:p>
    <w:p>
      <w:pPr>
        <w:spacing w:after="0"/>
        <w:ind w:left="0"/>
        <w:jc w:val="both"/>
      </w:pPr>
      <w:r>
        <w:rPr>
          <w:rFonts w:ascii="Times New Roman"/>
          <w:b w:val="false"/>
          <w:i w:val="false"/>
          <w:color w:val="000000"/>
          <w:sz w:val="28"/>
        </w:rPr>
        <w:t xml:space="preserve">
      Отбасылық қатынасты тоқтатқан, бiрақ тұрғын үйдi жалға алудың ортақ шарты бойынша мемлекеттiк тұрғын үй қорындағы бiр тұрғын үйде немесе жеке тұрғын үй қорынан жергiлiктi атқарушы орган жалдаған тұрғын үйде тұрып жатқан адамдар жекелеген жалға алу (қосымша жалға алу) шартын жасамастан, тұрғын үйдi пайдалану тәртiбiн анықтауға құқылы. </w:t>
      </w:r>
    </w:p>
    <w:p>
      <w:pPr>
        <w:spacing w:after="0"/>
        <w:ind w:left="0"/>
        <w:jc w:val="both"/>
      </w:pPr>
      <w:r>
        <w:rPr>
          <w:rFonts w:ascii="Times New Roman"/>
          <w:b w:val="false"/>
          <w:i w:val="false"/>
          <w:color w:val="000000"/>
          <w:sz w:val="28"/>
        </w:rPr>
        <w:t xml:space="preserve">
      Келiсiмге келе алмаған кезде дау пайда болғанға дейiнгi тұру жағдайы ескерiлiп дау сотпен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Отбасының басқа мүшесiн жалға алушы (қосымша жалға алушы) деп тану салдарынан жалдау (қосымша жалдау) шартын өзгерту</w:t>
      </w:r>
    </w:p>
    <w:p>
      <w:pPr>
        <w:spacing w:after="0"/>
        <w:ind w:left="0"/>
        <w:jc w:val="both"/>
      </w:pPr>
      <w:r>
        <w:rPr>
          <w:rFonts w:ascii="Times New Roman"/>
          <w:b w:val="false"/>
          <w:i w:val="false"/>
          <w:color w:val="000000"/>
          <w:sz w:val="28"/>
        </w:rPr>
        <w:t>
      Жалға алу (қосымша жалға алу) шартында көрсетілген жалға алушы (қосымша жалға алушы) отбасының кәмелетке толған мүшесi жалға алушының (қосымша жалға алушының) және отбасының кәмелетке толған қалған мүшелерiнiң келiсiмiмен жалға берушіден бұрын жасалған жалға алу (қосымша жалға алу) шарты бойынша алғашқы жалға алушының (қосымша жалға алушының) орнына өзін жалға алушы (қосымша жалға алушы) деп тануды талап ете алады. Жалға алушы (қосымша жалға алушы) қайтыс болған (қаза тапқан), заңды күшіне енген сот шешімімен қайтыс болды деп жарияланған, заңды күшіне енген сот шешімімен хабарсыз кетті деп танылған не соттың заңды күшіне енген айыптау үкіміне сәйкес өмір бойына бас бостандығынан айырылған жағдайларда, жалға алушының (қосымша жалға алушының) отбасының жалға алу (қосымша жалға алу) шартында көрсетілген кәмелетке толған кез келген мүшесiне нақ осындай құқық тиесілі болады.</w:t>
      </w:r>
    </w:p>
    <w:p>
      <w:pPr>
        <w:spacing w:after="0"/>
        <w:ind w:left="0"/>
        <w:jc w:val="both"/>
      </w:pPr>
      <w:r>
        <w:rPr>
          <w:rFonts w:ascii="Times New Roman"/>
          <w:b w:val="false"/>
          <w:i w:val="false"/>
          <w:color w:val="000000"/>
          <w:sz w:val="28"/>
        </w:rPr>
        <w:t>
      Жалға алушының (қосымша жалға алушының) ауысуы мемлекеттік тұрғын үй қорынан тұрғынжайды немесе жеке тұрғын үй қорынан жергілікті атқарушы орган жалдаған тұрғынжайды жалдау (қосымша жалдау) шартын қайта ресімдеуге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Мемлекеттiк тұрғын үй қорындағы тұрғын үйдi айырбастау</w:t>
      </w:r>
    </w:p>
    <w:p>
      <w:pPr>
        <w:spacing w:after="0"/>
        <w:ind w:left="0"/>
        <w:jc w:val="both"/>
      </w:pPr>
      <w:r>
        <w:rPr>
          <w:rFonts w:ascii="Times New Roman"/>
          <w:b w:val="false"/>
          <w:i w:val="false"/>
          <w:color w:val="000000"/>
          <w:sz w:val="28"/>
        </w:rPr>
        <w:t xml:space="preserve">
      Мемлекеттік тұрғын үй қорынан тұрғынжайлармен алмасу тәртібі осы Заңның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110-баптарында</w:t>
      </w:r>
      <w:r>
        <w:rPr>
          <w:rFonts w:ascii="Times New Roman"/>
          <w:b w:val="false"/>
          <w:i w:val="false"/>
          <w:color w:val="000000"/>
          <w:sz w:val="28"/>
        </w:rPr>
        <w:t xml:space="preserve"> белгіленген тұрғынжайлардың құқықтық режимдерімен айқындалады.</w:t>
      </w:r>
    </w:p>
    <w:p>
      <w:pPr>
        <w:spacing w:after="0"/>
        <w:ind w:left="0"/>
        <w:jc w:val="both"/>
      </w:pPr>
      <w:r>
        <w:rPr>
          <w:rFonts w:ascii="Times New Roman"/>
          <w:b w:val="false"/>
          <w:i w:val="false"/>
          <w:color w:val="000000"/>
          <w:sz w:val="28"/>
        </w:rPr>
        <w:t>
      Мемлекеттiк тұрғын үй қорынан тұрғын үйдi жалға алушы айырбастауды ресiмдеу үшiн уақытша болмағандарды қоса алғанда, өзiмен бiрге тұратын отбасының кәмелетке толған мүшелерiнiң келiсiмiн 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726"/>
    <w:p>
      <w:pPr>
        <w:spacing w:after="0"/>
        <w:ind w:left="0"/>
        <w:jc w:val="left"/>
      </w:pPr>
      <w:r>
        <w:rPr>
          <w:rFonts w:ascii="Times New Roman"/>
          <w:b/>
          <w:i w:val="false"/>
          <w:color w:val="000000"/>
        </w:rPr>
        <w:t xml:space="preserve"> 12-тарау. Мемлекеттік тұрғын үй қорындағы тұрғын үйлерге немесе жеке тұрғын үй қорынан жергiлiктi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w:t>
      </w:r>
      <w:r>
        <w:br/>
      </w:r>
      <w:r>
        <w:rPr>
          <w:rFonts w:ascii="Times New Roman"/>
          <w:b/>
          <w:i w:val="false"/>
          <w:color w:val="000000"/>
        </w:rPr>
        <w:t>АҚЫ ТӨЛЕУ</w:t>
      </w:r>
    </w:p>
    <w:bookmarkEnd w:id="726"/>
    <w:p>
      <w:pPr>
        <w:spacing w:after="0"/>
        <w:ind w:left="0"/>
        <w:jc w:val="both"/>
      </w:pPr>
      <w:r>
        <w:rPr>
          <w:rFonts w:ascii="Times New Roman"/>
          <w:b w:val="false"/>
          <w:i w:val="false"/>
          <w:color w:val="ff0000"/>
          <w:sz w:val="28"/>
        </w:rPr>
        <w:t xml:space="preserve">
      Ескерту. 12-тараудың тақырыбына өзгерту енгізілді - ҚР 2004.07.05 № </w:t>
      </w:r>
      <w:r>
        <w:rPr>
          <w:rFonts w:ascii="Times New Roman"/>
          <w:b w:val="false"/>
          <w:i w:val="false"/>
          <w:color w:val="ff0000"/>
          <w:sz w:val="28"/>
        </w:rPr>
        <w:t>568</w:t>
      </w:r>
      <w:r>
        <w:rPr>
          <w:rFonts w:ascii="Times New Roman"/>
          <w:b w:val="false"/>
          <w:i w:val="false"/>
          <w:color w:val="ff0000"/>
          <w:sz w:val="28"/>
        </w:rPr>
        <w:t xml:space="preserve">, 2006.07.07 № </w:t>
      </w:r>
      <w:r>
        <w:rPr>
          <w:rFonts w:ascii="Times New Roman"/>
          <w:b w:val="false"/>
          <w:i w:val="false"/>
          <w:color w:val="ff0000"/>
          <w:sz w:val="28"/>
        </w:rPr>
        <w:t>182</w:t>
      </w:r>
      <w:r>
        <w:rPr>
          <w:rFonts w:ascii="Times New Roman"/>
          <w:b w:val="false"/>
          <w:i w:val="false"/>
          <w:color w:val="ff0000"/>
          <w:sz w:val="28"/>
        </w:rPr>
        <w:t xml:space="preserve">, 2009.06.08 </w:t>
      </w:r>
      <w:r>
        <w:rPr>
          <w:rFonts w:ascii="Times New Roman"/>
          <w:b w:val="false"/>
          <w:i w:val="false"/>
          <w:color w:val="ff0000"/>
          <w:sz w:val="28"/>
        </w:rPr>
        <w:t>№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bookmarkStart w:name="z1110" w:id="727"/>
    <w:p>
      <w:pPr>
        <w:spacing w:after="0"/>
        <w:ind w:left="0"/>
        <w:jc w:val="both"/>
      </w:pPr>
      <w:r>
        <w:rPr>
          <w:rFonts w:ascii="Times New Roman"/>
          <w:b w:val="false"/>
          <w:i w:val="false"/>
          <w:color w:val="000000"/>
          <w:sz w:val="28"/>
        </w:rPr>
        <w:t xml:space="preserve">
      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 </w:t>
      </w:r>
    </w:p>
    <w:bookmarkEnd w:id="727"/>
    <w:bookmarkStart w:name="z1111" w:id="728"/>
    <w:p>
      <w:pPr>
        <w:spacing w:after="0"/>
        <w:ind w:left="0"/>
        <w:jc w:val="both"/>
      </w:pPr>
      <w:r>
        <w:rPr>
          <w:rFonts w:ascii="Times New Roman"/>
          <w:b w:val="false"/>
          <w:i w:val="false"/>
          <w:color w:val="000000"/>
          <w:sz w:val="28"/>
        </w:rPr>
        <w:t>
      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bookmarkEnd w:id="728"/>
    <w:bookmarkStart w:name="z1112" w:id="729"/>
    <w:p>
      <w:pPr>
        <w:spacing w:after="0"/>
        <w:ind w:left="0"/>
        <w:jc w:val="both"/>
      </w:pPr>
      <w:r>
        <w:rPr>
          <w:rFonts w:ascii="Times New Roman"/>
          <w:b w:val="false"/>
          <w:i w:val="false"/>
          <w:color w:val="000000"/>
          <w:sz w:val="28"/>
        </w:rPr>
        <w:t>
      3. Жергiлiктi атқарушы орган азаматтардың белгiлi бiр санаттарына жеке тұрғын үй қорындағы немесе жалға берiлетін үйлердегі тұрғынжайды пайдаланғаны үшiн төлемақыны бюджет қаражаты есебiнен жүргізуге құқылы.</w:t>
      </w:r>
    </w:p>
    <w:bookmarkEnd w:id="729"/>
    <w:p>
      <w:pPr>
        <w:spacing w:after="0"/>
        <w:ind w:left="0"/>
        <w:jc w:val="both"/>
      </w:pPr>
      <w:r>
        <w:rPr>
          <w:rFonts w:ascii="Times New Roman"/>
          <w:b w:val="false"/>
          <w:i w:val="false"/>
          <w:color w:val="000000"/>
          <w:sz w:val="28"/>
        </w:rPr>
        <w:t>
      Жергілікті өкілді орган айқындайтын азаматтардың санаттарына жеке тұрғын үй қорындағы және жалға берiлетін үйлердегі тұрғынжайды пайдаланғаны үшiн төлемақы төлеу жөніндегі шығыстар жергілікті бюджетке жүктеледі.</w:t>
      </w:r>
    </w:p>
    <w:bookmarkStart w:name="z1113" w:id="730"/>
    <w:p>
      <w:pPr>
        <w:spacing w:after="0"/>
        <w:ind w:left="0"/>
        <w:jc w:val="both"/>
      </w:pPr>
      <w:r>
        <w:rPr>
          <w:rFonts w:ascii="Times New Roman"/>
          <w:b w:val="false"/>
          <w:i w:val="false"/>
          <w:color w:val="000000"/>
          <w:sz w:val="28"/>
        </w:rPr>
        <w:t>
      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730"/>
    <w:p>
      <w:pPr>
        <w:spacing w:after="0"/>
        <w:ind w:left="0"/>
        <w:jc w:val="both"/>
      </w:pPr>
      <w:r>
        <w:rPr>
          <w:rFonts w:ascii="Times New Roman"/>
          <w:b w:val="false"/>
          <w:i w:val="false"/>
          <w:color w:val="000000"/>
          <w:sz w:val="28"/>
        </w:rPr>
        <w:t>
      ағымдағы және жинақтаушы жарналарды;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Start w:name="z1114" w:id="731"/>
    <w:p>
      <w:pPr>
        <w:spacing w:after="0"/>
        <w:ind w:left="0"/>
        <w:jc w:val="both"/>
      </w:pPr>
      <w:r>
        <w:rPr>
          <w:rFonts w:ascii="Times New Roman"/>
          <w:b w:val="false"/>
          <w:i w:val="false"/>
          <w:color w:val="000000"/>
          <w:sz w:val="28"/>
        </w:rPr>
        <w:t>
      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bookmarkEnd w:id="731"/>
    <w:bookmarkStart w:name="z1115" w:id="732"/>
    <w:p>
      <w:pPr>
        <w:spacing w:after="0"/>
        <w:ind w:left="0"/>
        <w:jc w:val="both"/>
      </w:pPr>
      <w:r>
        <w:rPr>
          <w:rFonts w:ascii="Times New Roman"/>
          <w:b w:val="false"/>
          <w:i w:val="false"/>
          <w:color w:val="000000"/>
          <w:sz w:val="28"/>
        </w:rPr>
        <w:t>
      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bookmarkEnd w:id="732"/>
    <w:bookmarkStart w:name="z1116" w:id="733"/>
    <w:p>
      <w:pPr>
        <w:spacing w:after="0"/>
        <w:ind w:left="0"/>
        <w:jc w:val="both"/>
      </w:pPr>
      <w:r>
        <w:rPr>
          <w:rFonts w:ascii="Times New Roman"/>
          <w:b w:val="false"/>
          <w:i w:val="false"/>
          <w:color w:val="000000"/>
          <w:sz w:val="28"/>
        </w:rPr>
        <w:t>
      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bookmarkEnd w:id="733"/>
    <w:bookmarkStart w:name="z1117" w:id="734"/>
    <w:p>
      <w:pPr>
        <w:spacing w:after="0"/>
        <w:ind w:left="0"/>
        <w:jc w:val="both"/>
      </w:pPr>
      <w:r>
        <w:rPr>
          <w:rFonts w:ascii="Times New Roman"/>
          <w:b w:val="false"/>
          <w:i w:val="false"/>
          <w:color w:val="000000"/>
          <w:sz w:val="28"/>
        </w:rPr>
        <w:t xml:space="preserve">
      8. Осы баптың 4-тармағында көзделген шығыстарға ақы төлеу бойынша жеңілдіктер Қазақстан Республикасының заңнамалық актілерінде белгіленеді. </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15.07.2025 </w:t>
      </w:r>
      <w:r>
        <w:rPr>
          <w:rFonts w:ascii="Times New Roman"/>
          <w:b w:val="false"/>
          <w:i w:val="false"/>
          <w:color w:val="00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735"/>
    <w:p>
      <w:pPr>
        <w:spacing w:after="0"/>
        <w:ind w:left="0"/>
        <w:jc w:val="left"/>
      </w:pPr>
      <w:r>
        <w:rPr>
          <w:rFonts w:ascii="Times New Roman"/>
          <w:b/>
          <w:i w:val="false"/>
          <w:color w:val="000000"/>
        </w:rPr>
        <w:t xml:space="preserve"> 13-тарау. МЕМЛЕКЕТТIК ТҰРҒЫН ҮЙ ҚОРЫНАН ТҰРҒЫН ҮЙ БЕРУДIҢ ЖӘНЕ ОНЫ ПАЙДАЛАНУДЫҢ ЕРЕКШЕЛIКТЕРI </w:t>
      </w:r>
    </w:p>
    <w:bookmarkEnd w:id="735"/>
    <w:p>
      <w:pPr>
        <w:spacing w:after="0"/>
        <w:ind w:left="0"/>
        <w:jc w:val="both"/>
      </w:pPr>
      <w:r>
        <w:rPr>
          <w:rFonts w:ascii="Times New Roman"/>
          <w:b/>
          <w:i w:val="false"/>
          <w:color w:val="000000"/>
          <w:sz w:val="28"/>
        </w:rPr>
        <w:t>98-бап. Халықтың әлеуметтік жағынан әлсіз топтарының пайдалануына берiлген коммуналдық тұрғын үй қорындағы тұрғын үйлердiң құқықтық режимi</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51" w:id="736"/>
    <w:p>
      <w:pPr>
        <w:spacing w:after="0"/>
        <w:ind w:left="0"/>
        <w:jc w:val="both"/>
      </w:pPr>
      <w:r>
        <w:rPr>
          <w:rFonts w:ascii="Times New Roman"/>
          <w:b w:val="false"/>
          <w:i w:val="false"/>
          <w:color w:val="000000"/>
          <w:sz w:val="28"/>
        </w:rPr>
        <w:t>
      1. Коммуналдық тұрғын үй қорынан халықтың әлеуметтік жағынан әлсіз топтарына берiлетiн тұрғынжайды жалдаушы осы Заңда көзделген шарттармен және Қазақстан Республикасының Үкіметі айқындайтын тәртіппен қалдық құны бойынша жекешелендiре алады.</w:t>
      </w:r>
    </w:p>
    <w:bookmarkEnd w:id="736"/>
    <w:bookmarkStart w:name="z552" w:id="737"/>
    <w:p>
      <w:pPr>
        <w:spacing w:after="0"/>
        <w:ind w:left="0"/>
        <w:jc w:val="both"/>
      </w:pPr>
      <w:r>
        <w:rPr>
          <w:rFonts w:ascii="Times New Roman"/>
          <w:b w:val="false"/>
          <w:i w:val="false"/>
          <w:color w:val="000000"/>
          <w:sz w:val="28"/>
        </w:rPr>
        <w:t xml:space="preserve">
      2. Осы бапта аталған азаматтарға берiлген, сондай-ақ халықтың әлеуметтік жағынан осал топтарына берiлген тұрғын үйдi жергiлiктi атқару органының келiсiмiмен басқа тұрғын үйге ауыстыруға болады. </w:t>
      </w:r>
    </w:p>
    <w:bookmarkEnd w:id="737"/>
    <w:p>
      <w:pPr>
        <w:spacing w:after="0"/>
        <w:ind w:left="0"/>
        <w:jc w:val="both"/>
      </w:pPr>
      <w:r>
        <w:rPr>
          <w:rFonts w:ascii="Times New Roman"/>
          <w:b w:val="false"/>
          <w:i w:val="false"/>
          <w:color w:val="000000"/>
          <w:sz w:val="28"/>
        </w:rPr>
        <w:t>
      Бұл орайда ауыстыру азаматтардың тұрғын үй жағдайын қасақана нашарлатуға әкеп соқпауға тиiс, өйткенi бұл жағдайда ол осы Заңның 69-бабына сәйкес тұрғын үй жағдайын жақсартуға мұқтаж адам болып шығады.</w:t>
      </w:r>
    </w:p>
    <w:bookmarkStart w:name="z553" w:id="738"/>
    <w:p>
      <w:pPr>
        <w:spacing w:after="0"/>
        <w:ind w:left="0"/>
        <w:jc w:val="both"/>
      </w:pPr>
      <w:r>
        <w:rPr>
          <w:rFonts w:ascii="Times New Roman"/>
          <w:b w:val="false"/>
          <w:i w:val="false"/>
          <w:color w:val="000000"/>
          <w:sz w:val="28"/>
        </w:rPr>
        <w:t>
      3. Осы Заңда белгіленген жағдайларда коммуналдық тұрғын үй қорынан тұрғын үйлер жалдаушылардың меншігіне өтеусіз беріледі.</w:t>
      </w:r>
    </w:p>
    <w:bookmarkEnd w:id="738"/>
    <w:bookmarkStart w:name="z1118" w:id="739"/>
    <w:p>
      <w:pPr>
        <w:spacing w:after="0"/>
        <w:ind w:left="0"/>
        <w:jc w:val="both"/>
      </w:pPr>
      <w:r>
        <w:rPr>
          <w:rFonts w:ascii="Times New Roman"/>
          <w:b w:val="false"/>
          <w:i w:val="false"/>
          <w:color w:val="000000"/>
          <w:sz w:val="28"/>
        </w:rPr>
        <w:t>
      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энергиялық тиімді көппәтерлі тұрғын үйлерді ғана салады.</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1999.06.07 </w:t>
      </w:r>
      <w:r>
        <w:rPr>
          <w:rFonts w:ascii="Times New Roman"/>
          <w:b w:val="false"/>
          <w:i w:val="false"/>
          <w:color w:val="000000"/>
          <w:sz w:val="28"/>
        </w:rPr>
        <w:t>№ 391-I</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98-1-бап. Жергiлiктi атқарушы орган сатып алған тұрғын үйдiң құқықтық режимi </w:t>
      </w:r>
    </w:p>
    <w:p>
      <w:pPr>
        <w:spacing w:after="0"/>
        <w:ind w:left="0"/>
        <w:jc w:val="both"/>
      </w:pPr>
      <w:r>
        <w:rPr>
          <w:rFonts w:ascii="Times New Roman"/>
          <w:b w:val="false"/>
          <w:i w:val="false"/>
          <w:color w:val="ff0000"/>
          <w:sz w:val="28"/>
        </w:rPr>
        <w:t xml:space="preserve">
      Ескерту. 98-1-бап алып тасталды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98-2 бап. Коммуналдық тұрғын үй қорынан берілетін тұрғынжайлардың құқықтық режимі</w:t>
      </w:r>
    </w:p>
    <w:bookmarkStart w:name="z1551" w:id="740"/>
    <w:p>
      <w:pPr>
        <w:spacing w:after="0"/>
        <w:ind w:left="0"/>
        <w:jc w:val="both"/>
      </w:pPr>
      <w:r>
        <w:rPr>
          <w:rFonts w:ascii="Times New Roman"/>
          <w:b w:val="false"/>
          <w:i w:val="false"/>
          <w:color w:val="000000"/>
          <w:sz w:val="28"/>
        </w:rPr>
        <w:t>
      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bookmarkEnd w:id="740"/>
    <w:bookmarkStart w:name="z1552" w:id="741"/>
    <w:p>
      <w:pPr>
        <w:spacing w:after="0"/>
        <w:ind w:left="0"/>
        <w:jc w:val="both"/>
      </w:pPr>
      <w:r>
        <w:rPr>
          <w:rFonts w:ascii="Times New Roman"/>
          <w:b w:val="false"/>
          <w:i w:val="false"/>
          <w:color w:val="000000"/>
          <w:sz w:val="28"/>
        </w:rPr>
        <w:t>
      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bookmarkEnd w:id="741"/>
    <w:bookmarkStart w:name="z1553" w:id="742"/>
    <w:p>
      <w:pPr>
        <w:spacing w:after="0"/>
        <w:ind w:left="0"/>
        <w:jc w:val="both"/>
      </w:pPr>
      <w:r>
        <w:rPr>
          <w:rFonts w:ascii="Times New Roman"/>
          <w:b w:val="false"/>
          <w:i w:val="false"/>
          <w:color w:val="000000"/>
          <w:sz w:val="28"/>
        </w:rPr>
        <w:t>
      3. Жалдаушы қайтыс болған жағдайда, осы тұрғынжайды жекешелендіру құқығы қайтыс болған (қаза тапқан) адамның отбасы мүшелеріне өтеді.</w:t>
      </w:r>
    </w:p>
    <w:bookmarkEnd w:id="742"/>
    <w:bookmarkStart w:name="z1554" w:id="743"/>
    <w:p>
      <w:pPr>
        <w:spacing w:after="0"/>
        <w:ind w:left="0"/>
        <w:jc w:val="both"/>
      </w:pPr>
      <w:r>
        <w:rPr>
          <w:rFonts w:ascii="Times New Roman"/>
          <w:b w:val="false"/>
          <w:i w:val="false"/>
          <w:color w:val="000000"/>
          <w:sz w:val="28"/>
        </w:rPr>
        <w:t>
      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bookmarkEnd w:id="743"/>
    <w:bookmarkStart w:name="z1555" w:id="744"/>
    <w:p>
      <w:pPr>
        <w:spacing w:after="0"/>
        <w:ind w:left="0"/>
        <w:jc w:val="both"/>
      </w:pPr>
      <w:r>
        <w:rPr>
          <w:rFonts w:ascii="Times New Roman"/>
          <w:b w:val="false"/>
          <w:i w:val="false"/>
          <w:color w:val="000000"/>
          <w:sz w:val="28"/>
        </w:rPr>
        <w:t>
      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Қарулы Күштер, басқа да əскерлер мен əскери құралымдар, сондай-ақ ұлттық қауіпсіздік органдары мемлекеттік мекемелерінің тұрғын үй қорынан əскери қызметшілерге берілетін қызметтік тұрғынжайлардың құқықтық режимі</w:t>
      </w:r>
    </w:p>
    <w:p>
      <w:pPr>
        <w:spacing w:after="0"/>
        <w:ind w:left="0"/>
        <w:jc w:val="both"/>
      </w:pPr>
      <w:r>
        <w:rPr>
          <w:rFonts w:ascii="Times New Roman"/>
          <w:b w:val="false"/>
          <w:i w:val="false"/>
          <w:color w:val="ff0000"/>
          <w:sz w:val="28"/>
        </w:rPr>
        <w:t xml:space="preserve">
      Ескерту. 99-бап алып тасталды - ҚР 12.12.2017 </w:t>
      </w:r>
      <w:r>
        <w:rPr>
          <w:rFonts w:ascii="Times New Roman"/>
          <w:b w:val="false"/>
          <w:i w:val="false"/>
          <w:color w:val="ff0000"/>
          <w:sz w:val="28"/>
        </w:rPr>
        <w:t>№ 114-VI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100-бап. Мемлекеттiк кәсiпорындардың тұрғын үй қорынан берiлетiн тұрғын үйлердiң құқықтық режимi</w:t>
      </w:r>
    </w:p>
    <w:p>
      <w:pPr>
        <w:spacing w:after="0"/>
        <w:ind w:left="0"/>
        <w:jc w:val="both"/>
      </w:pPr>
      <w:r>
        <w:rPr>
          <w:rFonts w:ascii="Times New Roman"/>
          <w:b w:val="false"/>
          <w:i w:val="false"/>
          <w:color w:val="ff0000"/>
          <w:sz w:val="28"/>
        </w:rPr>
        <w:t xml:space="preserve">
      Ескерту. 100-бап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101-бап. Қызметтiк тұрғын үйлерге теңестiрiлген тұрғын үйлердiң құқықтық режимi</w:t>
      </w:r>
    </w:p>
    <w:bookmarkStart w:name="z560" w:id="745"/>
    <w:p>
      <w:pPr>
        <w:spacing w:after="0"/>
        <w:ind w:left="0"/>
        <w:jc w:val="both"/>
      </w:pPr>
      <w:r>
        <w:rPr>
          <w:rFonts w:ascii="Times New Roman"/>
          <w:b w:val="false"/>
          <w:i w:val="false"/>
          <w:color w:val="000000"/>
          <w:sz w:val="28"/>
        </w:rPr>
        <w:t>
      1. Қызметтiк тұрғын үйлерге теңестiрiлген тұрғын үйлердi пайдалану жөнiндегi қатынастарға осы Заңның 93 және 95-баптарының қағидалары қолданылмайды.</w:t>
      </w:r>
    </w:p>
    <w:bookmarkEnd w:id="745"/>
    <w:bookmarkStart w:name="z558" w:id="746"/>
    <w:p>
      <w:pPr>
        <w:spacing w:after="0"/>
        <w:ind w:left="0"/>
        <w:jc w:val="both"/>
      </w:pPr>
      <w:r>
        <w:rPr>
          <w:rFonts w:ascii="Times New Roman"/>
          <w:b w:val="false"/>
          <w:i w:val="false"/>
          <w:color w:val="000000"/>
          <w:sz w:val="28"/>
        </w:rPr>
        <w:t>
      2. Қызметтік тұрғынжайларға теңестірілген тұрғынжайларды беру және оларды пайдалану тәртібін уәкілетті орган бекітеді.</w:t>
      </w:r>
    </w:p>
    <w:bookmarkEnd w:id="746"/>
    <w:bookmarkStart w:name="z559" w:id="747"/>
    <w:p>
      <w:pPr>
        <w:spacing w:after="0"/>
        <w:ind w:left="0"/>
        <w:jc w:val="both"/>
      </w:pPr>
      <w:r>
        <w:rPr>
          <w:rFonts w:ascii="Times New Roman"/>
          <w:b w:val="false"/>
          <w:i w:val="false"/>
          <w:color w:val="000000"/>
          <w:sz w:val="28"/>
        </w:rPr>
        <w:t>
      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bookmarkEnd w:id="747"/>
    <w:bookmarkStart w:name="z746" w:id="748"/>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748"/>
    <w:bookmarkStart w:name="z747" w:id="749"/>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749"/>
    <w:bookmarkStart w:name="z748" w:id="750"/>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қызметтік тұрғынжайларға теңестірілген тұрғынжайларды қалдық құны бойынша жекешелендiре алады.</w:t>
      </w:r>
    </w:p>
    <w:bookmarkEnd w:id="750"/>
    <w:p>
      <w:pPr>
        <w:spacing w:after="0"/>
        <w:ind w:left="0"/>
        <w:jc w:val="both"/>
      </w:pPr>
      <w:r>
        <w:rPr>
          <w:rFonts w:ascii="Times New Roman"/>
          <w:b w:val="false"/>
          <w:i w:val="false"/>
          <w:color w:val="000000"/>
          <w:sz w:val="28"/>
        </w:rPr>
        <w:t>
      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pPr>
        <w:spacing w:after="0"/>
        <w:ind w:left="0"/>
        <w:jc w:val="both"/>
      </w:pPr>
      <w:r>
        <w:rPr>
          <w:rFonts w:ascii="Times New Roman"/>
          <w:b w:val="false"/>
          <w:i w:val="false"/>
          <w:color w:val="000000"/>
          <w:sz w:val="28"/>
        </w:rPr>
        <w:t>
      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bookmarkStart w:name="z749" w:id="751"/>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751"/>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құқық қорғау органдарының, арнаулы мемлекеттік органдардың, азаматтық қорғау органдарының қызметкерлері немесе әскери қызметшілер, сондай-ақ құқық қорғау органдарындағы, арнаулы мемлекеттік органдардағы, азаматтық қорғау органдарындағы қызметтен немесе әскери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p>
      <w:pPr>
        <w:spacing w:after="0"/>
        <w:ind w:left="0"/>
        <w:jc w:val="both"/>
      </w:pPr>
      <w:r>
        <w:rPr>
          <w:rFonts w:ascii="Times New Roman"/>
          <w:b w:val="false"/>
          <w:i w:val="false"/>
          <w:color w:val="000000"/>
          <w:sz w:val="28"/>
        </w:rPr>
        <w:t>
      Құқық қорғау органдарындағы, арнаулы мемлекеттік органдардағы, азаматтық қорғау органдарындағы қызметтен немесе әскери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Start w:name="z1675" w:id="752"/>
    <w:p>
      <w:pPr>
        <w:spacing w:after="0"/>
        <w:ind w:left="0"/>
        <w:jc w:val="both"/>
      </w:pPr>
      <w:r>
        <w:rPr>
          <w:rFonts w:ascii="Times New Roman"/>
          <w:b w:val="false"/>
          <w:i w:val="false"/>
          <w:color w:val="000000"/>
          <w:sz w:val="28"/>
        </w:rPr>
        <w:t>
      4-1. Құқық қорғау органының, арнаулы мемлекеттік органның, азаматтық қорғау органының қызметкері немесе әскери қызметші қызмет өткеру кезінде қаза болған (қайтыс болған) жағдайда, аталған қаза болған (қайтыс болған) адамның отбасы мүшелерінің осы Заңда белгіленген тәртіппен қызметтік тұрғынжайға теңестірілген тұрғынжайды алуға және оны өтеусіз жекешелендіруге құқығы бар.</w:t>
      </w:r>
    </w:p>
    <w:bookmarkEnd w:id="752"/>
    <w:bookmarkStart w:name="z750" w:id="753"/>
    <w:p>
      <w:pPr>
        <w:spacing w:after="0"/>
        <w:ind w:left="0"/>
        <w:jc w:val="both"/>
      </w:pPr>
      <w:r>
        <w:rPr>
          <w:rFonts w:ascii="Times New Roman"/>
          <w:b w:val="false"/>
          <w:i w:val="false"/>
          <w:color w:val="000000"/>
          <w:sz w:val="28"/>
        </w:rPr>
        <w:t>
      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мемлекеттiк кәсіпорынның тұрғын үй қорындағы басқа тұрғын үйге айырбастауға болады.</w:t>
      </w:r>
    </w:p>
    <w:bookmarkEnd w:id="753"/>
    <w:bookmarkStart w:name="z751" w:id="754"/>
    <w:p>
      <w:pPr>
        <w:spacing w:after="0"/>
        <w:ind w:left="0"/>
        <w:jc w:val="both"/>
      </w:pPr>
      <w:r>
        <w:rPr>
          <w:rFonts w:ascii="Times New Roman"/>
          <w:b w:val="false"/>
          <w:i w:val="false"/>
          <w:color w:val="000000"/>
          <w:sz w:val="28"/>
        </w:rPr>
        <w:t>
      6. Осы баптың 3, 4 немесе 4-1-тармақтарында белгіленген негіздер болған кезде тұрғын үй комиссиясы тұрғын үйді жекешелендіру туралы шешім шығарады.</w:t>
      </w:r>
    </w:p>
    <w:bookmarkEnd w:id="754"/>
    <w:bookmarkStart w:name="z753" w:id="755"/>
    <w:p>
      <w:pPr>
        <w:spacing w:after="0"/>
        <w:ind w:left="0"/>
        <w:jc w:val="both"/>
      </w:pPr>
      <w:r>
        <w:rPr>
          <w:rFonts w:ascii="Times New Roman"/>
          <w:b w:val="false"/>
          <w:i w:val="false"/>
          <w:color w:val="000000"/>
          <w:sz w:val="28"/>
        </w:rPr>
        <w:t>
      7. Осы бапта көрсетілген адамдарды шығаруға осы Заңның 14-тарауында көзделген негiздер бойынша жол берiледi.</w:t>
      </w:r>
    </w:p>
    <w:bookmarkEnd w:id="755"/>
    <w:bookmarkStart w:name="z754" w:id="756"/>
    <w:p>
      <w:pPr>
        <w:spacing w:after="0"/>
        <w:ind w:left="0"/>
        <w:jc w:val="both"/>
      </w:pPr>
      <w:r>
        <w:rPr>
          <w:rFonts w:ascii="Times New Roman"/>
          <w:b w:val="false"/>
          <w:i w:val="false"/>
          <w:color w:val="000000"/>
          <w:sz w:val="28"/>
        </w:rPr>
        <w:t>
      8. Қызметтiк тұрғын үйлерге теңестiрiлген тұрғын үйлерді жекешелендіру тәртібін Қазақстан Республикасының Үкіметі айқындайды.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6" w:id="757"/>
    <w:p>
      <w:pPr>
        <w:spacing w:after="0"/>
        <w:ind w:left="0"/>
        <w:jc w:val="left"/>
      </w:pPr>
      <w:r>
        <w:rPr>
          <w:rFonts w:ascii="Times New Roman"/>
          <w:b/>
          <w:i w:val="false"/>
          <w:color w:val="000000"/>
        </w:rPr>
        <w:t xml:space="preserve"> 13-1-тарау.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ерекшеліктері</w:t>
      </w:r>
    </w:p>
    <w:bookmarkEnd w:id="757"/>
    <w:p>
      <w:pPr>
        <w:spacing w:after="0"/>
        <w:ind w:left="0"/>
        <w:jc w:val="both"/>
      </w:pPr>
      <w:r>
        <w:rPr>
          <w:rFonts w:ascii="Times New Roman"/>
          <w:b w:val="false"/>
          <w:i w:val="false"/>
          <w:color w:val="ff0000"/>
          <w:sz w:val="28"/>
        </w:rPr>
        <w:t xml:space="preserve">
      Ескерту. 13-1-тараудың тақырыбы жаңа редакцияда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Ескерту. 4-бөлім 13-1-тараумен толықтырылды - ҚР 2012.02.13 </w:t>
      </w:r>
      <w:r>
        <w:rPr>
          <w:rFonts w:ascii="Times New Roman"/>
          <w:b w:val="false"/>
          <w:i w:val="false"/>
          <w:color w:val="000000"/>
          <w:sz w:val="28"/>
        </w:rPr>
        <w:t>№ 553-IV</w:t>
      </w:r>
      <w:r>
        <w:rPr>
          <w:rFonts w:ascii="Times New Roman"/>
          <w:b w:val="false"/>
          <w:i w:val="false"/>
          <w:color w:val="000000"/>
          <w:sz w:val="28"/>
        </w:rPr>
        <w:t xml:space="preserve"> (2013.01.01 бастап қолданысқа енгізіледі); жаңа редакцияда - ҚР 12.12.2017 </w:t>
      </w:r>
      <w:r>
        <w:rPr>
          <w:rFonts w:ascii="Times New Roman"/>
          <w:b w:val="false"/>
          <w:i w:val="false"/>
          <w:color w:val="000000"/>
          <w:sz w:val="28"/>
        </w:rPr>
        <w:t>№ 114-VI</w:t>
      </w:r>
      <w:r>
        <w:rPr>
          <w:rFonts w:ascii="Times New Roman"/>
          <w:b w:val="false"/>
          <w:i w:val="false"/>
          <w:color w:val="000000"/>
          <w:sz w:val="28"/>
        </w:rPr>
        <w:t xml:space="preserve">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Заңдарымен.</w:t>
      </w:r>
    </w:p>
    <w:p>
      <w:pPr>
        <w:spacing w:after="0"/>
        <w:ind w:left="0"/>
        <w:jc w:val="both"/>
      </w:pPr>
      <w:r>
        <w:rPr>
          <w:rFonts w:ascii="Times New Roman"/>
          <w:b/>
          <w:i w:val="false"/>
          <w:color w:val="000000"/>
          <w:sz w:val="28"/>
        </w:rPr>
        <w:t>101-1-бап. Құқық қорғау органы, арнаулы мемлекеттік орган, азаматтық қорғау органы қызметкерінің (курсантты және (немесе) тыңдаушыны қоспағанда) және әскери қызметшінің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құқығын іске асыруы</w:t>
      </w:r>
    </w:p>
    <w:bookmarkStart w:name="z1676" w:id="758"/>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 үймен қамтамасыз ету осы тарауда белгіленген тәртіппен олар тұрғынжайға мұқтаж деп танылған күннен бастап жүзеге асырылады.</w:t>
      </w:r>
    </w:p>
    <w:bookmarkEnd w:id="758"/>
    <w:p>
      <w:pPr>
        <w:spacing w:after="0"/>
        <w:ind w:left="0"/>
        <w:jc w:val="both"/>
      </w:pPr>
      <w:r>
        <w:rPr>
          <w:rFonts w:ascii="Times New Roman"/>
          <w:b w:val="false"/>
          <w:i w:val="false"/>
          <w:color w:val="000000"/>
          <w:sz w:val="28"/>
        </w:rPr>
        <w:t>
      Егер осы тармақтың үшінші және төртінші бөліктерінде өзгеше көзделмесе, осы тармақтың бірінші бөлігінде аталған құқық қорғау органы мен азаматтық қорғау органының қызметкерін тұрғын үймен қамтамасыз ету қызметтік тұрғынжай беру арқылы жүзеге асырылады, ал тұрғын үй төлемдерін алуға жататын лауазымдағы арнаулы мемлекеттік органның қызметкеріне, әскери қызметшіге, сондай-ақ құқық қорғау органы мен азаматтық қорғау органының қызметкеріне олардың таңдауы бойынша қызметтік тұрғынжай беріледі немесе олардың жеке арнайы шотына тұрғын үй төлемдері аударылады.</w:t>
      </w:r>
    </w:p>
    <w:p>
      <w:pPr>
        <w:spacing w:after="0"/>
        <w:ind w:left="0"/>
        <w:jc w:val="both"/>
      </w:pPr>
      <w:r>
        <w:rPr>
          <w:rFonts w:ascii="Times New Roman"/>
          <w:b w:val="false"/>
          <w:i w:val="false"/>
          <w:color w:val="000000"/>
          <w:sz w:val="28"/>
        </w:rPr>
        <w:t>
      Осы баптың 7 және 9-тармақтарында көзделген жағдайларда тұрғынжаймен қамтамасыз ету қызметтік тұрғынжай беру және ағымдағы тұрғын үй төлемдерін аудару арқылы жүзеге асырылады.</w:t>
      </w:r>
    </w:p>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немесе әскери қызметші не оның зайыбы (жұбайы) біржолғы тұрғын үй төлемдерін немесе ақшалай өтемақыны алған, тұрғын үй төлемдерін пайдалану арқылы тұрғынжайды жекешелендіру құқығын іске асырған не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құқығы туындаған жағдайда, тұрғын үймен қамтамасыз ету тұрғынжайға мұқтаж деп танылған кезде қызметтік тұрғынжай беру арқылы жүзеге асырылады, ал қызметтік тұрғынжай болмаған жағдайда жеке арнайы шотына ағымдағы тұрғын үй төлемдері осы Заңның 101-4-бабы 1-тармағының үшінші бөлігіне сәйкес белгіленген ағымдағы тұрғын үй төлемдерінің елу пайызы мөлшерінде аударылады, олар қызметтік тұрғынжаймен қамтамасыз етілгенге дейін тұрғынжайды жалға алу ақысын төлеу үшін ғана пайдаланылады.</w:t>
      </w:r>
    </w:p>
    <w:p>
      <w:pPr>
        <w:spacing w:after="0"/>
        <w:ind w:left="0"/>
        <w:jc w:val="both"/>
      </w:pPr>
      <w:r>
        <w:rPr>
          <w:rFonts w:ascii="Times New Roman"/>
          <w:b w:val="false"/>
          <w:i w:val="false"/>
          <w:color w:val="000000"/>
          <w:sz w:val="28"/>
        </w:rPr>
        <w:t>
      Осы тармақтың төртінші бөлігінде аталған құқық қорғау органының, арнаулы мемлекеттік органның, азаматтық қорғау органының қызметкері немесе әскери қызметші қызмет өткеретін орнынан берілген қызметтік тұрғынжайдан бас тартқан жағдайда тұрғынжайға мұқтаждар есебінде тұрған адамдардың тізімдерінен алына отырып, ағымдағы тұрғын үй төлемдері тағайындалмайды.</w:t>
      </w:r>
    </w:p>
    <w:bookmarkStart w:name="z1677" w:id="759"/>
    <w:p>
      <w:pPr>
        <w:spacing w:after="0"/>
        <w:ind w:left="0"/>
        <w:jc w:val="both"/>
      </w:pPr>
      <w:r>
        <w:rPr>
          <w:rFonts w:ascii="Times New Roman"/>
          <w:b w:val="false"/>
          <w:i w:val="false"/>
          <w:color w:val="000000"/>
          <w:sz w:val="28"/>
        </w:rPr>
        <w:t>
      2.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 Қазақстан Республикасының Үкіметі бекітеді.</w:t>
      </w:r>
    </w:p>
    <w:bookmarkEnd w:id="759"/>
    <w:p>
      <w:pPr>
        <w:spacing w:after="0"/>
        <w:ind w:left="0"/>
        <w:jc w:val="both"/>
      </w:pPr>
      <w:r>
        <w:rPr>
          <w:rFonts w:ascii="Times New Roman"/>
          <w:b w:val="false"/>
          <w:i w:val="false"/>
          <w:color w:val="000000"/>
          <w:sz w:val="28"/>
        </w:rPr>
        <w:t>
      Құқық қорғау органдары мен азаматтық қорғау органдарының тұрғын үй төлемдерін алуға жататын лауазымдар тізбесін Қазақстан Республикасының Үкіметі бекітеді.</w:t>
      </w:r>
    </w:p>
    <w:p>
      <w:pPr>
        <w:spacing w:after="0"/>
        <w:ind w:left="0"/>
        <w:jc w:val="both"/>
      </w:pPr>
      <w:r>
        <w:rPr>
          <w:rFonts w:ascii="Times New Roman"/>
          <w:b w:val="false"/>
          <w:i w:val="false"/>
          <w:color w:val="000000"/>
          <w:sz w:val="28"/>
        </w:rPr>
        <w:t>
      Әрекеттегі резервтің қызметкері мен әскери қызметшісіне, штаттағы жасырын қызметкерге тұрғын үй төлемдерін жүзеге асыру қағидаларын арнаулы мемлекеттік органдардың, құқық қорғау органдарының (прокуратура мен азаматтық қорғау органдарын қоспағанда) бірінші басшылары және Қазақстан Республикасының Қорғаныс министрі бекітеді.</w:t>
      </w:r>
    </w:p>
    <w:bookmarkStart w:name="z1678" w:id="760"/>
    <w:p>
      <w:pPr>
        <w:spacing w:after="0"/>
        <w:ind w:left="0"/>
        <w:jc w:val="both"/>
      </w:pPr>
      <w:r>
        <w:rPr>
          <w:rFonts w:ascii="Times New Roman"/>
          <w:b w:val="false"/>
          <w:i w:val="false"/>
          <w:color w:val="000000"/>
          <w:sz w:val="28"/>
        </w:rPr>
        <w:t>
      3. Құқық қорғау органы, арнаулы мемлекеттік орган, азаматтық қорғау органы қызметкерінің және әскери қызметшінің өзі тұрып жатқан қызметтік тұрғынжайды осы Заңда белгіленген тәртіппен жекешелендіруге құқығы бар.</w:t>
      </w:r>
    </w:p>
    <w:bookmarkEnd w:id="760"/>
    <w:bookmarkStart w:name="z1679" w:id="761"/>
    <w:p>
      <w:pPr>
        <w:spacing w:after="0"/>
        <w:ind w:left="0"/>
        <w:jc w:val="both"/>
      </w:pPr>
      <w:r>
        <w:rPr>
          <w:rFonts w:ascii="Times New Roman"/>
          <w:b w:val="false"/>
          <w:i w:val="false"/>
          <w:color w:val="000000"/>
          <w:sz w:val="28"/>
        </w:rPr>
        <w:t xml:space="preserve">
      4. Әскери-дәрігерлік комиссия есептен (әскери есептен) шығара отырып, қызметке (әскери қызметке) жарамсыз деп таныған құқық қорғау органының, арнаулы мемлекеттік органның, азаматтық қорғау органының қызметкері және әскери қызметші қызмет өткеру кезеңінде алған мертігуі (жарақаттануы, жаралануы, контузиясы) немесе ауруы себебімен қызметтен шығарылған кезде аталған қызметкер мен әскери қызметшіге біржолғы тұрғын үй төлемдері аударылады. </w:t>
      </w:r>
    </w:p>
    <w:bookmarkEnd w:id="761"/>
    <w:p>
      <w:pPr>
        <w:spacing w:after="0"/>
        <w:ind w:left="0"/>
        <w:jc w:val="both"/>
      </w:pPr>
      <w:r>
        <w:rPr>
          <w:rFonts w:ascii="Times New Roman"/>
          <w:b w:val="false"/>
          <w:i w:val="false"/>
          <w:color w:val="000000"/>
          <w:sz w:val="28"/>
        </w:rPr>
        <w:t>
      Біржолғы тұрғын үй төлемдерінің мөлшері бұрын жүзеге асырылған ағымдағы тұрғын үй төлемдері шегеріле отырып, тұрғын үй төлемдерін алушының өзін қоса алғанда, қызметтен шығарылған кездегі отбасының әрбір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құқық қорғау органының, арнаулы мемлекеттік органның, азаматтық қорғау органының қызметкері және әскери қызметші қызмет өткерген Қазақстан Республикасының тиісті өңіріндегі жаңа тұрғынжайды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тармақта көзделген біржолғы тұрғын үй төлемдері, егер:</w:t>
      </w:r>
    </w:p>
    <w:bookmarkStart w:name="z1680" w:id="762"/>
    <w:p>
      <w:pPr>
        <w:spacing w:after="0"/>
        <w:ind w:left="0"/>
        <w:jc w:val="both"/>
      </w:pPr>
      <w:r>
        <w:rPr>
          <w:rFonts w:ascii="Times New Roman"/>
          <w:b w:val="false"/>
          <w:i w:val="false"/>
          <w:color w:val="000000"/>
          <w:sz w:val="28"/>
        </w:rPr>
        <w:t>
      1) мертігуі (жаралануы, жарақаттануы, контузиясы) немесе ауруы құқық қорғау органының, арнаулы мемлекеттік органның, азаматтық қорғау органының қызметкері және әскери қызметші құқыққа қайшы әрекеттер жасаған кезде немесе психикалық белсенді заттарды (немесе сол тектестерді) тұтыну және масаң күйі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bookmarkEnd w:id="762"/>
    <w:bookmarkStart w:name="z1681" w:id="763"/>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құқық қорғау органының, арнаулы мемлекеттік органның, азаматтық қорғау органының қызметкері және әскери қызметші не оның зайыбы (жұбайы) тұрғынжайды жекешелендіру құқығын іске асырса;</w:t>
      </w:r>
    </w:p>
    <w:bookmarkEnd w:id="763"/>
    <w:bookmarkStart w:name="z1682" w:id="764"/>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қызметкерімен және әскери қызметшімен не оның зайыбымен (жұбайымен) жасалған, тұрғын үй төлемдерін пайдалану арқылы тұрғынжайды меншікке алуға арналған шарт бойынша міндеттеме орындалса;</w:t>
      </w:r>
    </w:p>
    <w:bookmarkEnd w:id="764"/>
    <w:bookmarkStart w:name="z1683" w:id="765"/>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 мұрагерлік бойынша алынған жағдайларды қоспағанда, құқық қорғау органы, арнаулы мемлекеттік орган, азаматтық қорғау органы қызметкерінің және әскери қызметшінің не оның зайыбының (жұбайының) осы елді мекенде меншік құқығында тұрғынжайы болса;</w:t>
      </w:r>
    </w:p>
    <w:bookmarkEnd w:id="765"/>
    <w:bookmarkStart w:name="z1684" w:id="766"/>
    <w:p>
      <w:pPr>
        <w:spacing w:after="0"/>
        <w:ind w:left="0"/>
        <w:jc w:val="both"/>
      </w:pPr>
      <w:r>
        <w:rPr>
          <w:rFonts w:ascii="Times New Roman"/>
          <w:b w:val="false"/>
          <w:i w:val="false"/>
          <w:color w:val="000000"/>
          <w:sz w:val="28"/>
        </w:rPr>
        <w:t>
      5) құқық қорғау органының, арнаулы мемлекеттік органның, азаматтық қорғау органының қызметкері және әскери қызметші не оның зайыбы (жұбайы) біржолғы тұрғын үй төлемдерін немесе ақшалай өтемақы алса, төленбейді.</w:t>
      </w:r>
    </w:p>
    <w:bookmarkEnd w:id="766"/>
    <w:bookmarkStart w:name="z1685" w:id="767"/>
    <w:p>
      <w:pPr>
        <w:spacing w:after="0"/>
        <w:ind w:left="0"/>
        <w:jc w:val="both"/>
      </w:pPr>
      <w:r>
        <w:rPr>
          <w:rFonts w:ascii="Times New Roman"/>
          <w:b w:val="false"/>
          <w:i w:val="false"/>
          <w:color w:val="000000"/>
          <w:sz w:val="28"/>
        </w:rPr>
        <w:t>
      5. Тұрғын үй төлемдерін алушыға осы баптың 4-тармағында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767"/>
    <w:p>
      <w:pPr>
        <w:spacing w:after="0"/>
        <w:ind w:left="0"/>
        <w:jc w:val="both"/>
      </w:pPr>
      <w:r>
        <w:rPr>
          <w:rFonts w:ascii="Times New Roman"/>
          <w:b w:val="false"/>
          <w:i w:val="false"/>
          <w:color w:val="000000"/>
          <w:sz w:val="28"/>
        </w:rPr>
        <w:t>
      Егер құқық қорғау органының, арнаулы мемлекеттік органның, азаматтық қорғау органының қызметкері немесе әскери қызметші тұрғын үй төлемдерін алушы болып табылса, осы баптың 4-тармағында көзделген біржолғы тұрғын үй төлемдерін тағайындау жүзеге асырылады.</w:t>
      </w:r>
    </w:p>
    <w:p>
      <w:pPr>
        <w:spacing w:after="0"/>
        <w:ind w:left="0"/>
        <w:jc w:val="both"/>
      </w:pPr>
      <w:r>
        <w:rPr>
          <w:rFonts w:ascii="Times New Roman"/>
          <w:b w:val="false"/>
          <w:i w:val="false"/>
          <w:color w:val="000000"/>
          <w:sz w:val="28"/>
        </w:rPr>
        <w:t>
      Тұрғын үй төлемдерін алушыны жеке құрам тізімдерінен алып тастау, құқық қорғау органдарынан немесе азаматтық қорғау органдарынан шығару оған төленбеген біржолғы тұрғын үй төлемдерін берілген баянатына сәйкес тағайындауға және жүзеге асыруға кедергі болмайды.</w:t>
      </w:r>
    </w:p>
    <w:p>
      <w:pPr>
        <w:spacing w:after="0"/>
        <w:ind w:left="0"/>
        <w:jc w:val="both"/>
      </w:pPr>
      <w:r>
        <w:rPr>
          <w:rFonts w:ascii="Times New Roman"/>
          <w:b w:val="false"/>
          <w:i w:val="false"/>
          <w:color w:val="000000"/>
          <w:sz w:val="28"/>
        </w:rPr>
        <w:t>
      Жеке құрам тізімдерінен алып тасталған не құқық қорғау органдарынан немесе азаматтық қорғау органдарынан шығарылған Қазақстан Республикасының азаматы өзіне осы баптың 4-тармағында көзделген біржолғы тұрғын үй төлемдерін тағайындау үшін қызмет өткерген мемлекеттік мекемеге тізімдерден алып тасталған не қызметтен шығарылған күнінен бастап үш ай ішінде жүгінуге құқылы. Көрсетілген мерзімнен кейін жүгінген жағдайда мемлекеттік мекеме біржолғы тұрғын үй төлемдерін тағайындаудан бас тарту туралы шешім шығарады.</w:t>
      </w:r>
    </w:p>
    <w:bookmarkStart w:name="z1686" w:id="768"/>
    <w:p>
      <w:pPr>
        <w:spacing w:after="0"/>
        <w:ind w:left="0"/>
        <w:jc w:val="both"/>
      </w:pPr>
      <w:r>
        <w:rPr>
          <w:rFonts w:ascii="Times New Roman"/>
          <w:b w:val="false"/>
          <w:i w:val="false"/>
          <w:color w:val="000000"/>
          <w:sz w:val="28"/>
        </w:rPr>
        <w:t>
      6. Осы баптың 4-тармағында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768"/>
    <w:bookmarkStart w:name="z1687" w:id="769"/>
    <w:p>
      <w:pPr>
        <w:spacing w:after="0"/>
        <w:ind w:left="0"/>
        <w:jc w:val="both"/>
      </w:pPr>
      <w:r>
        <w:rPr>
          <w:rFonts w:ascii="Times New Roman"/>
          <w:b w:val="false"/>
          <w:i w:val="false"/>
          <w:color w:val="000000"/>
          <w:sz w:val="28"/>
        </w:rPr>
        <w:t>
      7. Жекешелендіруге жатпайтын қызметтік тұрғынжаймен қамтамасыз етілген құқық қорғау органының, арнаулы мемлекеттік органның, азаматтық қорғау органының қызметкеріне және әскери қызметшіге ағымдағы тұрғын үй төлемдері осы Заңның 101-4-бабы 1-тармағының үшінші бөлігіне сәйкес айқындалған олардың мөлшерінің елу пайызы мөлшерінде жүргізіледі.</w:t>
      </w:r>
    </w:p>
    <w:bookmarkEnd w:id="769"/>
    <w:p>
      <w:pPr>
        <w:spacing w:after="0"/>
        <w:ind w:left="0"/>
        <w:jc w:val="both"/>
      </w:pPr>
      <w:r>
        <w:rPr>
          <w:rFonts w:ascii="Times New Roman"/>
          <w:b w:val="false"/>
          <w:i w:val="false"/>
          <w:color w:val="000000"/>
          <w:sz w:val="28"/>
        </w:rPr>
        <w:t>
      Осы тармақтың бірінші бөлігінде көзделген ағымдағы тұрғын үй төлемдері, егер құқық қорғау органының, арнаулы мемлекеттік органның, азаматтық қорғау органының қызметкері және әскери қызметші не оның зайыбы (жұбайы):</w:t>
      </w:r>
    </w:p>
    <w:bookmarkStart w:name="z1688" w:id="770"/>
    <w:p>
      <w:pPr>
        <w:spacing w:after="0"/>
        <w:ind w:left="0"/>
        <w:jc w:val="both"/>
      </w:pPr>
      <w:r>
        <w:rPr>
          <w:rFonts w:ascii="Times New Roman"/>
          <w:b w:val="false"/>
          <w:i w:val="false"/>
          <w:color w:val="000000"/>
          <w:sz w:val="28"/>
        </w:rPr>
        <w:t>
      1) біржолғы тұрғын үй төлемдерін немесе ақшалай өтемақы алса;</w:t>
      </w:r>
    </w:p>
    <w:bookmarkEnd w:id="770"/>
    <w:bookmarkStart w:name="z1689" w:id="771"/>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міндеттемелерді орындаса;</w:t>
      </w:r>
    </w:p>
    <w:bookmarkEnd w:id="771"/>
    <w:bookmarkStart w:name="z1690" w:id="772"/>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тұрғынжайды жекешелендіру құқығын іске асырса, төленбейді.</w:t>
      </w:r>
    </w:p>
    <w:bookmarkEnd w:id="772"/>
    <w:bookmarkStart w:name="z1691" w:id="773"/>
    <w:p>
      <w:pPr>
        <w:spacing w:after="0"/>
        <w:ind w:left="0"/>
        <w:jc w:val="both"/>
      </w:pPr>
      <w:r>
        <w:rPr>
          <w:rFonts w:ascii="Times New Roman"/>
          <w:b w:val="false"/>
          <w:i w:val="false"/>
          <w:color w:val="000000"/>
          <w:sz w:val="28"/>
        </w:rPr>
        <w:t xml:space="preserve">
      8. Қызметтік тұрғынжайларды ұстау және орталықтандырылған жылыту бюджет қаражаты есебінен қамтамасыз етілетін, сондай-ақ қызметтік тұрғынжайы жекешелендіруге жатпайтын жабық және оқшауланған әскери қалашықтардың, өзге де жабық объектілердің тізбесін (мұндай қызметтік тұрғынжайлар болған кезде) мемлекеттік органдардың бірінші басшылары бекітеді. </w:t>
      </w:r>
    </w:p>
    <w:bookmarkEnd w:id="773"/>
    <w:bookmarkStart w:name="z1692" w:id="774"/>
    <w:p>
      <w:pPr>
        <w:spacing w:after="0"/>
        <w:ind w:left="0"/>
        <w:jc w:val="both"/>
      </w:pPr>
      <w:r>
        <w:rPr>
          <w:rFonts w:ascii="Times New Roman"/>
          <w:b w:val="false"/>
          <w:i w:val="false"/>
          <w:color w:val="000000"/>
          <w:sz w:val="28"/>
        </w:rPr>
        <w:t>
      9. Осы Заңның 101-4-бабының 5-тармағында көзделген жағдайларды қоспағанда, Қазақстан Республикасының шегінен тысқары жерге қызмет өткеру үшін жіберілген құқық қорғау органы, арнаулы мемлекеттік орган, азаматтық қорғау органы қызметкерінің және (немесе) әскери қызметшінің Қазақстан Республикасының шегінен тысқары жерде болатын бүкіл уақытында тұрып жатқан қызметтік тұрғынжайы сақталады және (немесе) тағайындалған тұрғын үй төлемдері тоқтатыла тұрмайды.</w:t>
      </w:r>
    </w:p>
    <w:bookmarkEnd w:id="774"/>
    <w:p>
      <w:pPr>
        <w:spacing w:after="0"/>
        <w:ind w:left="0"/>
        <w:jc w:val="both"/>
      </w:pPr>
      <w:r>
        <w:rPr>
          <w:rFonts w:ascii="Times New Roman"/>
          <w:b w:val="false"/>
          <w:i w:val="false"/>
          <w:color w:val="000000"/>
          <w:sz w:val="28"/>
        </w:rPr>
        <w:t>
      10. Тұрғын үй төлемдерін пайдалану арқылы тұрғынжайды меншікке алу құқығы немесе тұрғынжайға меншік құқығының туындауы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101-2-бап. Әскери қызметшілердің тұрғынжай құқығын іске асыруы</w:t>
      </w:r>
    </w:p>
    <w:p>
      <w:pPr>
        <w:spacing w:after="0"/>
        <w:ind w:left="0"/>
        <w:jc w:val="both"/>
      </w:pPr>
      <w:r>
        <w:rPr>
          <w:rFonts w:ascii="Times New Roman"/>
          <w:b w:val="false"/>
          <w:i w:val="false"/>
          <w:color w:val="ff0000"/>
          <w:sz w:val="28"/>
        </w:rPr>
        <w:t xml:space="preserve">
      Ескерту. 101-2-бап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101-3-бап. Құқық қорғау органының, арнаулы мемлекеттік органның, азаматтық қорғау органының қызметкерін (курсантты және (немесе) тыңдаушыны қоспағанда) және әскери қызметшіні (мерзімді әскери қызметтегі әскери қызметшіні, резервтегі әскери қызметті өткеріп жүрген әскери қызметшіні, курсант пен кадетті, әскери жиындарға шақырылған әскери міндетті адамды қоспағанда) тұрғынжайға мұқтаж деп тану</w:t>
      </w:r>
    </w:p>
    <w:bookmarkStart w:name="z1693" w:id="775"/>
    <w:p>
      <w:pPr>
        <w:spacing w:after="0"/>
        <w:ind w:left="0"/>
        <w:jc w:val="both"/>
      </w:pPr>
      <w:r>
        <w:rPr>
          <w:rFonts w:ascii="Times New Roman"/>
          <w:b w:val="false"/>
          <w:i w:val="false"/>
          <w:color w:val="000000"/>
          <w:sz w:val="28"/>
        </w:rPr>
        <w:t>
      1. Құқық қорғау органының, арнаулы мемлекеттік органның, азаматтық қорғау органының қызметкері және әскери қызметші, егер олардың:</w:t>
      </w:r>
    </w:p>
    <w:bookmarkEnd w:id="775"/>
    <w:bookmarkStart w:name="z1694" w:id="776"/>
    <w:p>
      <w:pPr>
        <w:spacing w:after="0"/>
        <w:ind w:left="0"/>
        <w:jc w:val="both"/>
      </w:pPr>
      <w:r>
        <w:rPr>
          <w:rFonts w:ascii="Times New Roman"/>
          <w:b w:val="false"/>
          <w:i w:val="false"/>
          <w:color w:val="000000"/>
          <w:sz w:val="28"/>
        </w:rPr>
        <w:t>
      1)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bookmarkEnd w:id="776"/>
    <w:p>
      <w:pPr>
        <w:spacing w:after="0"/>
        <w:ind w:left="0"/>
        <w:jc w:val="both"/>
      </w:pPr>
      <w:r>
        <w:rPr>
          <w:rFonts w:ascii="Times New Roman"/>
          <w:b w:val="false"/>
          <w:i w:val="false"/>
          <w:color w:val="000000"/>
          <w:sz w:val="28"/>
        </w:rPr>
        <w:t>
      Осы тармақшаның бірінші бөлігінің талабы тұрғын үй төлемдерін пайдалану арқылы тұрғынжайды меншікке алуға арналған шарт бойынша орындалмаған міндеттемесі бар құқық қорғау органының, арнаулы мемлекеттік органның, азаматтық қорғау органының қызметкеріне және әскери қызметшіге қолданылмайды;</w:t>
      </w:r>
    </w:p>
    <w:bookmarkStart w:name="z1695" w:id="777"/>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алған тұрақты пайдалануында тұрғынжайы болмаса, тұрғынжайға мұқтаж деп танылады.</w:t>
      </w:r>
    </w:p>
    <w:bookmarkEnd w:id="777"/>
    <w:p>
      <w:pPr>
        <w:spacing w:after="0"/>
        <w:ind w:left="0"/>
        <w:jc w:val="both"/>
      </w:pPr>
      <w:r>
        <w:rPr>
          <w:rFonts w:ascii="Times New Roman"/>
          <w:b w:val="false"/>
          <w:i w:val="false"/>
          <w:color w:val="000000"/>
          <w:sz w:val="28"/>
        </w:rPr>
        <w:t>
      Осы тармақтың тұрғынжайға мұқтаж деп тану бөлігіндегі күші құқық қорғау органы, арнаулы мемлекеттік орган, азаматтық қорғау органы қызметкерінің және әскери қызметшінің отбасы мүшелеріне қолданылады.</w:t>
      </w:r>
    </w:p>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 және әскери қызметші жұбайының (зайыбының) некеге тұрғанға (ерлі-зайыпты болғанға) дейін осы елді мекенде өзіне меншік құқығында тиесілі тұрғынжайы бар болған не соңғы бес жыл мерзім ішінде иеліктен шығарылған тұрғынжайы болған жағдайда, аталған қызметкер немесе әскери қызметші жұбайы (зайыбы) есепке алынбай тұрғынжайға мұқтаж деп танылады.</w:t>
      </w:r>
    </w:p>
    <w:bookmarkStart w:name="z1696" w:id="778"/>
    <w:p>
      <w:pPr>
        <w:spacing w:after="0"/>
        <w:ind w:left="0"/>
        <w:jc w:val="both"/>
      </w:pPr>
      <w:r>
        <w:rPr>
          <w:rFonts w:ascii="Times New Roman"/>
          <w:b w:val="false"/>
          <w:i w:val="false"/>
          <w:color w:val="000000"/>
          <w:sz w:val="28"/>
        </w:rPr>
        <w:t>
      2. Егер ерлі-зайыптылар құқық қорғау органының, арнаулы мемлекеттік органның, азаматтық қорғау органының қызметкерлері және (немесе) әскери қызметшілер болып табылса, тұрғын үй төлемдері ерлі-зайыптылардың таңдауы бойынша олардың біреуіне жүргізіледі. Олардың біреуінің жеке арнайы және (немесе) жинақ шоттары оның өтініші бойынша "Төлемдер және төлем жүйелері туралы" Қазақстан Республикасының Заңында көзделген тәртіппен жабылады.</w:t>
      </w:r>
    </w:p>
    <w:bookmarkEnd w:id="778"/>
    <w:p>
      <w:pPr>
        <w:spacing w:after="0"/>
        <w:ind w:left="0"/>
        <w:jc w:val="both"/>
      </w:pPr>
      <w:r>
        <w:rPr>
          <w:rFonts w:ascii="Times New Roman"/>
          <w:b w:val="false"/>
          <w:i w:val="false"/>
          <w:color w:val="000000"/>
          <w:sz w:val="28"/>
        </w:rPr>
        <w:t>
      Ерлі-зайыптының біреуінің жеке арнайы және (немесе) жинақ шоттарындағы тұрғын үй төлемдерінің сомасы Қазақстан Республикасының заңнамасында белгіленген тәртіппен тұрғын үй төлемдерін алушы ерлі-зайыптының екіншісінің жеке арнайы және (немесе) жинақ шоттарына аударылады.</w:t>
      </w:r>
    </w:p>
    <w:bookmarkStart w:name="z1697" w:id="779"/>
    <w:p>
      <w:pPr>
        <w:spacing w:after="0"/>
        <w:ind w:left="0"/>
        <w:jc w:val="both"/>
      </w:pPr>
      <w:r>
        <w:rPr>
          <w:rFonts w:ascii="Times New Roman"/>
          <w:b w:val="false"/>
          <w:i w:val="false"/>
          <w:color w:val="000000"/>
          <w:sz w:val="28"/>
        </w:rPr>
        <w:t>
      3. Құқық қорғау органының, арнаулы мемлекеттік органның, азаматтық қорғау органының қызметкерін және әскери қызметшіні, егер олар не олардың зайыбы (жұбайы</w:t>
      </w:r>
      <w:r>
        <w:rPr>
          <w:rFonts w:ascii="Times New Roman"/>
          <w:b w:val="false"/>
          <w:i w:val="false"/>
          <w:color w:val="000000"/>
          <w:sz w:val="28"/>
          <w:u w:val="single"/>
        </w:rPr>
        <w:t>)</w:t>
      </w:r>
      <w:r>
        <w:rPr>
          <w:rFonts w:ascii="Times New Roman"/>
          <w:b w:val="false"/>
          <w:i w:val="false"/>
          <w:color w:val="000000"/>
          <w:sz w:val="28"/>
        </w:rPr>
        <w:t xml:space="preserve"> немесе отбасы мүшелері осы елді мекенде:</w:t>
      </w:r>
    </w:p>
    <w:bookmarkEnd w:id="779"/>
    <w:bookmarkStart w:name="z1698" w:id="780"/>
    <w:p>
      <w:pPr>
        <w:spacing w:after="0"/>
        <w:ind w:left="0"/>
        <w:jc w:val="both"/>
      </w:pPr>
      <w:r>
        <w:rPr>
          <w:rFonts w:ascii="Times New Roman"/>
          <w:b w:val="false"/>
          <w:i w:val="false"/>
          <w:color w:val="000000"/>
          <w:sz w:val="28"/>
        </w:rPr>
        <w:t xml:space="preserve">
      1) біржолғы тұрғын үй төлемдерін немесе ақшалай өтемақы алса; </w:t>
      </w:r>
    </w:p>
    <w:bookmarkEnd w:id="780"/>
    <w:bookmarkStart w:name="z1699" w:id="781"/>
    <w:p>
      <w:pPr>
        <w:spacing w:after="0"/>
        <w:ind w:left="0"/>
        <w:jc w:val="both"/>
      </w:pPr>
      <w:r>
        <w:rPr>
          <w:rFonts w:ascii="Times New Roman"/>
          <w:b w:val="false"/>
          <w:i w:val="false"/>
          <w:color w:val="000000"/>
          <w:sz w:val="28"/>
        </w:rPr>
        <w:t xml:space="preserve">
      2) тұрғынжайды меншікке алуға арналған шарт бойынша міндеттемелерді орындаса, сондай-ақ тұрғын үй төлемдерін пайдалану арқылы оның туындауы құқығын пайдаланса, оның ішінде қызмет өткеретін жерінде осы Заңның 101-6-бабы 1-тармағының 3) тармақшасында көзделген құқықты пайдаланған болса; </w:t>
      </w:r>
    </w:p>
    <w:bookmarkEnd w:id="781"/>
    <w:bookmarkStart w:name="z1700" w:id="782"/>
    <w:p>
      <w:pPr>
        <w:spacing w:after="0"/>
        <w:ind w:left="0"/>
        <w:jc w:val="both"/>
      </w:pPr>
      <w:r>
        <w:rPr>
          <w:rFonts w:ascii="Times New Roman"/>
          <w:b w:val="false"/>
          <w:i w:val="false"/>
          <w:color w:val="000000"/>
          <w:sz w:val="28"/>
        </w:rPr>
        <w:t xml:space="preserve">
      3) тұрғынжайды купондық тетік арқылы жекешелендіруді жүзеге асыруды қоспағанда, тұрғынжайды жекешелендіру құқығын іске асырса; </w:t>
      </w:r>
    </w:p>
    <w:bookmarkEnd w:id="782"/>
    <w:bookmarkStart w:name="z1701" w:id="783"/>
    <w:p>
      <w:pPr>
        <w:spacing w:after="0"/>
        <w:ind w:left="0"/>
        <w:jc w:val="both"/>
      </w:pPr>
      <w:r>
        <w:rPr>
          <w:rFonts w:ascii="Times New Roman"/>
          <w:b w:val="false"/>
          <w:i w:val="false"/>
          <w:color w:val="000000"/>
          <w:sz w:val="28"/>
        </w:rPr>
        <w:t>
      4) зайыбының (жұбайының) некеге тұрғанға (ерлі-зайыпты болғанға) дейін тұрғынжайы болған жағдайды қоспағанда, соңғы бес жыл ішінде тұрғынжайды иеліктен шығаруды жүргізсе, тұрғынжайға мұқтаж деп танудан бас тартылады.</w:t>
      </w:r>
    </w:p>
    <w:bookmarkEnd w:id="783"/>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тұрғынжайда елу пайыздан кем үлестің иеліктен шығарылуы есепке алынбайды;</w:t>
      </w:r>
    </w:p>
    <w:bookmarkStart w:name="z1702" w:id="784"/>
    <w:p>
      <w:pPr>
        <w:spacing w:after="0"/>
        <w:ind w:left="0"/>
        <w:jc w:val="both"/>
      </w:pPr>
      <w:r>
        <w:rPr>
          <w:rFonts w:ascii="Times New Roman"/>
          <w:b w:val="false"/>
          <w:i w:val="false"/>
          <w:color w:val="000000"/>
          <w:sz w:val="28"/>
        </w:rPr>
        <w:t>
      5) меншік құқығында, оның ішінде меншікті қаражаты есебінен және (немесе) ипотекалық тұрғын үй қарызын пайдалана отырып алған не неке шартының, сондай-ақ сыйға тарту шартының талаптарымен немесе мұрагерлік бойынша пайда болған тұрғынжайы бар болса, тұрғынжайға мұқтаж деп танудан бас тартылады.</w:t>
      </w:r>
    </w:p>
    <w:bookmarkEnd w:id="784"/>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қызметкерінде және әскери қызметшіде мұрагерлік бойынша алынған тұрғынжайды қоспағанда, ағымдағы тұрғын үй төлемдерін алу кезеңінде Қазақстан Республикасының аумағында меншік құқығындағы өзге де тұрғынжай пайда болған жағдайда да оларды тұрғынжайға мұқтаж деп танудан бас тартылады.</w:t>
      </w:r>
    </w:p>
    <w:bookmarkStart w:name="z1703" w:id="785"/>
    <w:p>
      <w:pPr>
        <w:spacing w:after="0"/>
        <w:ind w:left="0"/>
        <w:jc w:val="both"/>
      </w:pPr>
      <w:r>
        <w:rPr>
          <w:rFonts w:ascii="Times New Roman"/>
          <w:b w:val="false"/>
          <w:i w:val="false"/>
          <w:color w:val="000000"/>
          <w:sz w:val="28"/>
        </w:rPr>
        <w:t>
      4. Осы баптың күші курсантқа, кадетке және (немесе) тыңдаушыға, мерзімді әскери қызметтегі әскери қызметшіге, резервтегі әскери қызметті өткеріп жүрген әскери қызметшіге, әскери жиындарға шақырылған әскери міндетті адамға қолданылмайды.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101-3-бап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101-4-бап. Ағымдағы тұрғын үй төлемдерін тағайындау, тоқтата тұру, қайта бастау, қайта есептеу және тоқтату</w:t>
      </w:r>
    </w:p>
    <w:bookmarkStart w:name="z1704" w:id="786"/>
    <w:p>
      <w:pPr>
        <w:spacing w:after="0"/>
        <w:ind w:left="0"/>
        <w:jc w:val="both"/>
      </w:pPr>
      <w:r>
        <w:rPr>
          <w:rFonts w:ascii="Times New Roman"/>
          <w:b w:val="false"/>
          <w:i w:val="false"/>
          <w:color w:val="000000"/>
          <w:sz w:val="28"/>
        </w:rPr>
        <w:t xml:space="preserve">
      1. Ағымдағы тұрғын үй төлемдерін мемлекеттік мекеме олар тағайындалған күннен бастап бір ай мерзімде жүргізеді. </w:t>
      </w:r>
    </w:p>
    <w:bookmarkEnd w:id="786"/>
    <w:p>
      <w:pPr>
        <w:spacing w:after="0"/>
        <w:ind w:left="0"/>
        <w:jc w:val="both"/>
      </w:pPr>
      <w:r>
        <w:rPr>
          <w:rFonts w:ascii="Times New Roman"/>
          <w:b w:val="false"/>
          <w:i w:val="false"/>
          <w:color w:val="000000"/>
          <w:sz w:val="28"/>
        </w:rPr>
        <w:t>
      Ағымдағы тұрғын үй төлемдері осы Заңның 101-1-бабы 2-тармағының үшінші бөлігінде көзделген ерекше тәртіппен жүзеге асырылатын тұрғын үй төлемдерін қоспағанда, тұрғын үй төлемдерін алушының таңдауы бойынша екінші деңгейдегі банктердің бірінде ашылған оның жеке арнайы шотына оларды аудару арқылы жүргізіледі.</w:t>
      </w:r>
    </w:p>
    <w:p>
      <w:pPr>
        <w:spacing w:after="0"/>
        <w:ind w:left="0"/>
        <w:jc w:val="both"/>
      </w:pPr>
      <w:r>
        <w:rPr>
          <w:rFonts w:ascii="Times New Roman"/>
          <w:b w:val="false"/>
          <w:i w:val="false"/>
          <w:color w:val="000000"/>
          <w:sz w:val="28"/>
        </w:rPr>
        <w:t>
      Ағымдағы тұрғын үй төлемдерінің мөлшері мемлекеттік статистика саласындағы уәкілетті органның интернет-ресурсында жарияланатын оның ағымдағы жылғы қаңтардағы деректеріне сәйкес Қазақстан Республикасының тиісті өңіріндегі жайластырылған тұрғынжайдың бір шаршы метрін жалға алу құнын тұрғынжай алаңына көбейту арқылы айқындалады. Тұрғынжай алаңы тұрғын үй төлемдерін алушының өзін қоса алғанда, отбасының әрбір мүшесіне он сегіз шаршы метр алаң есебімен айқындалады. Тұрғынжайдың шекті алаңы Құқық қорғау органының, арнаулы мемлекеттік органның, азаматтық қорғау органының қызметкерін және әскери қызметшіні тұрғын үймен қамтамасыз ету қағидаларында белгіленеді.</w:t>
      </w:r>
    </w:p>
    <w:bookmarkStart w:name="z1705" w:id="787"/>
    <w:p>
      <w:pPr>
        <w:spacing w:after="0"/>
        <w:ind w:left="0"/>
        <w:jc w:val="both"/>
      </w:pPr>
      <w:r>
        <w:rPr>
          <w:rFonts w:ascii="Times New Roman"/>
          <w:b w:val="false"/>
          <w:i w:val="false"/>
          <w:color w:val="000000"/>
          <w:sz w:val="28"/>
        </w:rPr>
        <w:t>
      2. Тұрғын үй төлемдерін алушыға ағымдағы тұрғын үй төлемдері:</w:t>
      </w:r>
    </w:p>
    <w:bookmarkEnd w:id="787"/>
    <w:bookmarkStart w:name="z1706" w:id="788"/>
    <w:p>
      <w:pPr>
        <w:spacing w:after="0"/>
        <w:ind w:left="0"/>
        <w:jc w:val="both"/>
      </w:pPr>
      <w:r>
        <w:rPr>
          <w:rFonts w:ascii="Times New Roman"/>
          <w:b w:val="false"/>
          <w:i w:val="false"/>
          <w:color w:val="000000"/>
          <w:sz w:val="28"/>
        </w:rPr>
        <w:t>
      1) бір мемлекеттік мекемеден екіншісіне, қызмет бабында бір елді мекеннен екіншісіне;</w:t>
      </w:r>
    </w:p>
    <w:bookmarkEnd w:id="788"/>
    <w:bookmarkStart w:name="z1707" w:id="789"/>
    <w:p>
      <w:pPr>
        <w:spacing w:after="0"/>
        <w:ind w:left="0"/>
        <w:jc w:val="both"/>
      </w:pPr>
      <w:r>
        <w:rPr>
          <w:rFonts w:ascii="Times New Roman"/>
          <w:b w:val="false"/>
          <w:i w:val="false"/>
          <w:color w:val="000000"/>
          <w:sz w:val="28"/>
        </w:rPr>
        <w:t>
      2) кадет, курсант, тыңдаушы лауазымына;</w:t>
      </w:r>
    </w:p>
    <w:bookmarkEnd w:id="789"/>
    <w:bookmarkStart w:name="z1708" w:id="790"/>
    <w:p>
      <w:pPr>
        <w:spacing w:after="0"/>
        <w:ind w:left="0"/>
        <w:jc w:val="both"/>
      </w:pPr>
      <w:r>
        <w:rPr>
          <w:rFonts w:ascii="Times New Roman"/>
          <w:b w:val="false"/>
          <w:i w:val="false"/>
          <w:color w:val="000000"/>
          <w:sz w:val="28"/>
        </w:rPr>
        <w:t>
      3) ағымдағы тұрғын үй төлемдерін алуға жатпайтын лауазымға ауыстырылған (ауысқан, қабылданған) не іссапарға жіберілген немесе тұрғын үй төлемдерін алуға жататын лауазымнан босатылған күннен бастап тоқтатыла тұрады ("Құқық қорғау қызметі туралы" Қазақстан Республикасының Заңына сәйкес құқық қорғау органының, азаматтық қорғау органының қарамағындағы тұрғын үй төлемдерін алушыны қоспағанда).</w:t>
      </w:r>
    </w:p>
    <w:bookmarkEnd w:id="790"/>
    <w:p>
      <w:pPr>
        <w:spacing w:after="0"/>
        <w:ind w:left="0"/>
        <w:jc w:val="both"/>
      </w:pPr>
      <w:r>
        <w:rPr>
          <w:rFonts w:ascii="Times New Roman"/>
          <w:b w:val="false"/>
          <w:i w:val="false"/>
          <w:color w:val="000000"/>
          <w:sz w:val="28"/>
        </w:rPr>
        <w:t>
      Құқық қорғау органының, арнаулы мемлекеттік органның, азаматтық қорғау органының қызметкері және (немесе) әскери қызметші жүктілігі мен босануына байланысты, жаңа туған баланы (балаларды) асырап алуға байланысты, бала үш жасқа толғанға дейін оның күтіміне байланысты жалақысы сақталмайтын, оның ішінде тиісті мемлекеттік мекеменің кадрына қабылдауға байланысты демалыста болған жағдайларда, тағайындалған тұрғын үй төлемдері тоқтатыла тұрмайды.</w:t>
      </w:r>
    </w:p>
    <w:bookmarkStart w:name="z1709" w:id="791"/>
    <w:p>
      <w:pPr>
        <w:spacing w:after="0"/>
        <w:ind w:left="0"/>
        <w:jc w:val="both"/>
      </w:pPr>
      <w:r>
        <w:rPr>
          <w:rFonts w:ascii="Times New Roman"/>
          <w:b w:val="false"/>
          <w:i w:val="false"/>
          <w:color w:val="000000"/>
          <w:sz w:val="28"/>
        </w:rPr>
        <w:t>
      3. Ағымдағы тұрғын үй төлемдері:</w:t>
      </w:r>
    </w:p>
    <w:bookmarkEnd w:id="791"/>
    <w:bookmarkStart w:name="z1710" w:id="792"/>
    <w:p>
      <w:pPr>
        <w:spacing w:after="0"/>
        <w:ind w:left="0"/>
        <w:jc w:val="both"/>
      </w:pPr>
      <w:r>
        <w:rPr>
          <w:rFonts w:ascii="Times New Roman"/>
          <w:b w:val="false"/>
          <w:i w:val="false"/>
          <w:color w:val="000000"/>
          <w:sz w:val="28"/>
        </w:rPr>
        <w:t>
      1) осы баптың 2-тармағы бірінші бөлігінің 1) тармақшасында көрсетілген жағдайда – адам қызметін одан әрі өткеру үшін келген мемлекеттік мекеме тұрғын үйге мұқтаж деп таныған жағдайда, ағымдағы тұрғын үй төлемдері тоқтатыла тұрған күннен бастап;</w:t>
      </w:r>
    </w:p>
    <w:bookmarkEnd w:id="792"/>
    <w:bookmarkStart w:name="z1711" w:id="793"/>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шет мемлекеттердің әскери, арнаулы оқу орнын немесе білім беру ұйымын бітірген күннен бастап;</w:t>
      </w:r>
    </w:p>
    <w:bookmarkEnd w:id="793"/>
    <w:bookmarkStart w:name="z1712" w:id="794"/>
    <w:p>
      <w:pPr>
        <w:spacing w:after="0"/>
        <w:ind w:left="0"/>
        <w:jc w:val="both"/>
      </w:pPr>
      <w:r>
        <w:rPr>
          <w:rFonts w:ascii="Times New Roman"/>
          <w:b w:val="false"/>
          <w:i w:val="false"/>
          <w:color w:val="000000"/>
          <w:sz w:val="28"/>
        </w:rPr>
        <w:t>
      3) осы баптың 2-тармағы бірінші бөлігінің 3) тармақшасында көрсетілген жағдайда тұрғын үй төлемдерін алуға жататын лауазымға тағайындалған күннен бастап қайта басталады.</w:t>
      </w:r>
    </w:p>
    <w:bookmarkEnd w:id="794"/>
    <w:p>
      <w:pPr>
        <w:spacing w:after="0"/>
        <w:ind w:left="0"/>
        <w:jc w:val="both"/>
      </w:pPr>
      <w:r>
        <w:rPr>
          <w:rFonts w:ascii="Times New Roman"/>
          <w:b w:val="false"/>
          <w:i w:val="false"/>
          <w:color w:val="000000"/>
          <w:sz w:val="28"/>
        </w:rPr>
        <w:t>
      Лауазымға тағайындау немесе арнаулы мемлекеттік органның не әскери бөлімнің (мекеменің) жеке құрамының тізіміне енгізу туралы бұйрық шығарылған күннен бастап күнтізбелік тоқсан күн өткен соң ағымдағы тұрғын үй төлемдерін қайта бастау туралы баянат берілген жағдайда, ағымдағы тұрғын үй төлемдері баянат тіркелген күннен бастап қайта басталады.</w:t>
      </w:r>
    </w:p>
    <w:bookmarkStart w:name="z1713" w:id="795"/>
    <w:p>
      <w:pPr>
        <w:spacing w:after="0"/>
        <w:ind w:left="0"/>
        <w:jc w:val="both"/>
      </w:pPr>
      <w:r>
        <w:rPr>
          <w:rFonts w:ascii="Times New Roman"/>
          <w:b w:val="false"/>
          <w:i w:val="false"/>
          <w:color w:val="000000"/>
          <w:sz w:val="28"/>
        </w:rPr>
        <w:t>
      4. Ағымдағы тұрғын үй төлемдері:</w:t>
      </w:r>
    </w:p>
    <w:bookmarkEnd w:id="795"/>
    <w:bookmarkStart w:name="z1714" w:id="796"/>
    <w:p>
      <w:pPr>
        <w:spacing w:after="0"/>
        <w:ind w:left="0"/>
        <w:jc w:val="both"/>
      </w:pPr>
      <w:r>
        <w:rPr>
          <w:rFonts w:ascii="Times New Roman"/>
          <w:b w:val="false"/>
          <w:i w:val="false"/>
          <w:color w:val="000000"/>
          <w:sz w:val="28"/>
        </w:rPr>
        <w:t>
      1) бала кезінен мүгедектігі бар адамды (мүгедектігі бар адамдарды) қоспағанда, отбасының құрамы өзгерген, оның ішінде бала (балалар) кәмелеттік жасқа толған;</w:t>
      </w:r>
    </w:p>
    <w:bookmarkEnd w:id="796"/>
    <w:bookmarkStart w:name="z1715" w:id="797"/>
    <w:p>
      <w:pPr>
        <w:spacing w:after="0"/>
        <w:ind w:left="0"/>
        <w:jc w:val="both"/>
      </w:pPr>
      <w:r>
        <w:rPr>
          <w:rFonts w:ascii="Times New Roman"/>
          <w:b w:val="false"/>
          <w:i w:val="false"/>
          <w:color w:val="000000"/>
          <w:sz w:val="28"/>
        </w:rPr>
        <w:t>
      2) бір мемлекеттік мекемеден екіншісіне, қызмет бабында бір елді мекеннен екіншісіне ауыстырылған;</w:t>
      </w:r>
    </w:p>
    <w:bookmarkEnd w:id="797"/>
    <w:bookmarkStart w:name="z1716" w:id="798"/>
    <w:p>
      <w:pPr>
        <w:spacing w:after="0"/>
        <w:ind w:left="0"/>
        <w:jc w:val="both"/>
      </w:pPr>
      <w:r>
        <w:rPr>
          <w:rFonts w:ascii="Times New Roman"/>
          <w:b w:val="false"/>
          <w:i w:val="false"/>
          <w:color w:val="000000"/>
          <w:sz w:val="28"/>
        </w:rPr>
        <w:t>
      3) жекешелендіруге жатпайтын қызметтік тұрғынжайды қайтарған;</w:t>
      </w:r>
    </w:p>
    <w:bookmarkEnd w:id="798"/>
    <w:bookmarkStart w:name="z1717" w:id="799"/>
    <w:p>
      <w:pPr>
        <w:spacing w:after="0"/>
        <w:ind w:left="0"/>
        <w:jc w:val="both"/>
      </w:pPr>
      <w:r>
        <w:rPr>
          <w:rFonts w:ascii="Times New Roman"/>
          <w:b w:val="false"/>
          <w:i w:val="false"/>
          <w:color w:val="000000"/>
          <w:sz w:val="28"/>
        </w:rPr>
        <w:t>
      4) мемлекеттік статистика саласындағы уәкілетті органның интернет-ресурсында жарияланатын оның ағымдағы жылғы қаңтардағы деректеріне сәйкес айқындалатын, Қазақстан Республикасының тиісті өңіріндегі жайластырылған тұрғынжайдың жалға алу ақысының бір шаршы метрінің құны өзгерген;</w:t>
      </w:r>
    </w:p>
    <w:bookmarkEnd w:id="799"/>
    <w:bookmarkStart w:name="z1718" w:id="800"/>
    <w:p>
      <w:pPr>
        <w:spacing w:after="0"/>
        <w:ind w:left="0"/>
        <w:jc w:val="both"/>
      </w:pPr>
      <w:r>
        <w:rPr>
          <w:rFonts w:ascii="Times New Roman"/>
          <w:b w:val="false"/>
          <w:i w:val="false"/>
          <w:color w:val="000000"/>
          <w:sz w:val="28"/>
        </w:rPr>
        <w:t>
      5) тұрғын үй төлемдерін алушының баласы (балалары) Қазақстан Республикасының аумағында тұрғынжайды сыйға немесе мұраға алған кезде қайта есептеуге жатады.</w:t>
      </w:r>
    </w:p>
    <w:bookmarkEnd w:id="800"/>
    <w:p>
      <w:pPr>
        <w:spacing w:after="0"/>
        <w:ind w:left="0"/>
        <w:jc w:val="both"/>
      </w:pPr>
      <w:r>
        <w:rPr>
          <w:rFonts w:ascii="Times New Roman"/>
          <w:b w:val="false"/>
          <w:i w:val="false"/>
          <w:color w:val="000000"/>
          <w:sz w:val="28"/>
        </w:rPr>
        <w:t>
      Осы тармақтың бірінші бөлігінің 1) және 2) тармақшалары бойынша ағымдағы тұрғын үй төлемдерін қайта есептеу оқиғаның нақты басталған күнінен бастап, бірақ күнтізбелік тоқсан күннен кешіктірілмей жүзеге асырылады. Көрсетілген мерзімді өткізіп алған жағдайда ағымдағы тұрғын үй төлемдерін қайта есептеу ағымдағы тұрғын үй төлемдерінің мөлшерін қайта есептеу үшін берілген баянат тіркелген күннен бастап жүзеге асырылады.</w:t>
      </w:r>
    </w:p>
    <w:p>
      <w:pPr>
        <w:spacing w:after="0"/>
        <w:ind w:left="0"/>
        <w:jc w:val="both"/>
      </w:pPr>
      <w:r>
        <w:rPr>
          <w:rFonts w:ascii="Times New Roman"/>
          <w:b w:val="false"/>
          <w:i w:val="false"/>
          <w:color w:val="000000"/>
          <w:sz w:val="28"/>
        </w:rPr>
        <w:t>
      Осы тармақтың бірінші бөлігінің 3) тармақшасы бойынша ағымдағы тұрғын үй төлемдерін қайта есептеу тұрғынжайды тапсырған күннен бастап жүзеге асырылады.</w:t>
      </w:r>
    </w:p>
    <w:p>
      <w:pPr>
        <w:spacing w:after="0"/>
        <w:ind w:left="0"/>
        <w:jc w:val="both"/>
      </w:pPr>
      <w:r>
        <w:rPr>
          <w:rFonts w:ascii="Times New Roman"/>
          <w:b w:val="false"/>
          <w:i w:val="false"/>
          <w:color w:val="000000"/>
          <w:sz w:val="28"/>
        </w:rPr>
        <w:t>
      Осы тармақтың бірінші бөлігінің 5) тармақшасы бойынша ағымдағы тұрғын үй төлемдерін қайта есептеу жылжымайтын мүлікке құқықтар мемлекеттік тіркелген күннен бастап тұрғынжайды сыйға немесе мұраға алған баланы (балаларды) есепке алмай жүзеге асырылады.</w:t>
      </w:r>
    </w:p>
    <w:bookmarkStart w:name="z1719" w:id="801"/>
    <w:p>
      <w:pPr>
        <w:spacing w:after="0"/>
        <w:ind w:left="0"/>
        <w:jc w:val="both"/>
      </w:pPr>
      <w:r>
        <w:rPr>
          <w:rFonts w:ascii="Times New Roman"/>
          <w:b w:val="false"/>
          <w:i w:val="false"/>
          <w:color w:val="000000"/>
          <w:sz w:val="28"/>
        </w:rPr>
        <w:t>
      5. Ағымдағы тұрғын үй төлемдері:</w:t>
      </w:r>
    </w:p>
    <w:bookmarkEnd w:id="801"/>
    <w:bookmarkStart w:name="z1720" w:id="802"/>
    <w:p>
      <w:pPr>
        <w:spacing w:after="0"/>
        <w:ind w:left="0"/>
        <w:jc w:val="both"/>
      </w:pPr>
      <w:r>
        <w:rPr>
          <w:rFonts w:ascii="Times New Roman"/>
          <w:b w:val="false"/>
          <w:i w:val="false"/>
          <w:color w:val="000000"/>
          <w:sz w:val="28"/>
        </w:rPr>
        <w:t>
      1) тұрғын үй төлемдерін алушы арнаулы мемлекеттік орган қызметкерлерінің және әскери қызметшілердің жеке құрам тізімдерінен алып тасталған, құқық қорғау органдарынан, азаматтық қорғау органдарынан шығарылған;</w:t>
      </w:r>
    </w:p>
    <w:bookmarkEnd w:id="802"/>
    <w:bookmarkStart w:name="z1721" w:id="803"/>
    <w:p>
      <w:pPr>
        <w:spacing w:after="0"/>
        <w:ind w:left="0"/>
        <w:jc w:val="both"/>
      </w:pPr>
      <w:r>
        <w:rPr>
          <w:rFonts w:ascii="Times New Roman"/>
          <w:b w:val="false"/>
          <w:i w:val="false"/>
          <w:color w:val="000000"/>
          <w:sz w:val="28"/>
        </w:rPr>
        <w:t>
      2) тұрғын үй төлемдерін пайдалану арқылы тұрғынжайды меншікке алуға арналған шарт бойынша міндеттемелер орындалған;</w:t>
      </w:r>
    </w:p>
    <w:bookmarkEnd w:id="803"/>
    <w:bookmarkStart w:name="z1722" w:id="804"/>
    <w:p>
      <w:pPr>
        <w:spacing w:after="0"/>
        <w:ind w:left="0"/>
        <w:jc w:val="both"/>
      </w:pPr>
      <w:r>
        <w:rPr>
          <w:rFonts w:ascii="Times New Roman"/>
          <w:b w:val="false"/>
          <w:i w:val="false"/>
          <w:color w:val="000000"/>
          <w:sz w:val="28"/>
        </w:rPr>
        <w:t>
      3) тұрғын үй төлемдерін алушы тағайындалған ағымдағы тұрғын үй төлемдерін алудан бас тартқан жағдайларда тоқтатылады.</w:t>
      </w:r>
    </w:p>
    <w:bookmarkEnd w:id="804"/>
    <w:p>
      <w:pPr>
        <w:spacing w:after="0"/>
        <w:ind w:left="0"/>
        <w:jc w:val="both"/>
      </w:pPr>
      <w:r>
        <w:rPr>
          <w:rFonts w:ascii="Times New Roman"/>
          <w:b w:val="false"/>
          <w:i w:val="false"/>
          <w:color w:val="000000"/>
          <w:sz w:val="28"/>
        </w:rPr>
        <w:t>
      Бұл ретте тұрғын үй төлемдерін алушы тұрғын үй төлемдерін пайдалану арқылы тұрғынжайды меншікке алуға арналған шарт бойынша міндеттемені орындамаған жағдайда ол ағымдағы тұрғын үй төлемдерінен бас тартуға құқылы емес;</w:t>
      </w:r>
    </w:p>
    <w:bookmarkStart w:name="z1723" w:id="805"/>
    <w:p>
      <w:pPr>
        <w:spacing w:after="0"/>
        <w:ind w:left="0"/>
        <w:jc w:val="both"/>
      </w:pPr>
      <w:r>
        <w:rPr>
          <w:rFonts w:ascii="Times New Roman"/>
          <w:b w:val="false"/>
          <w:i w:val="false"/>
          <w:color w:val="000000"/>
          <w:sz w:val="28"/>
        </w:rPr>
        <w:t>
      4) тұрғын үй төлемдерін алушыда не оның жұбайында (зайыбында) Қазақстан Республикасының аумағында меншік құқығында, оның ішінде ипотекалық тұрғын үй қарызын пайдалана отырып, сондай-ақ неке шартының талаптарында өзге де тұрғынжай пайда болған жағдайларда тоқтатылады. Бұл ретте тұрғынжайды мұрагерлік бойынша алу есепке алынбайды.</w:t>
      </w:r>
    </w:p>
    <w:bookmarkEnd w:id="805"/>
    <w:p>
      <w:pPr>
        <w:spacing w:after="0"/>
        <w:ind w:left="0"/>
        <w:jc w:val="both"/>
      </w:pPr>
      <w:r>
        <w:rPr>
          <w:rFonts w:ascii="Times New Roman"/>
          <w:b w:val="false"/>
          <w:i w:val="false"/>
          <w:color w:val="000000"/>
          <w:sz w:val="28"/>
        </w:rPr>
        <w:t xml:space="preserve">
      Осы тармақшаның бірінші бөлігінде көзделген жағдайда тұрғын үй төлемдерін алушының тұрғын үй төлемдерін пайдалану арқылы тұрғынжайды меншікке алу құқығы іске асырылды деп есептеледі; </w:t>
      </w:r>
    </w:p>
    <w:bookmarkStart w:name="z1724" w:id="806"/>
    <w:p>
      <w:pPr>
        <w:spacing w:after="0"/>
        <w:ind w:left="0"/>
        <w:jc w:val="both"/>
      </w:pPr>
      <w:r>
        <w:rPr>
          <w:rFonts w:ascii="Times New Roman"/>
          <w:b w:val="false"/>
          <w:i w:val="false"/>
          <w:color w:val="000000"/>
          <w:sz w:val="28"/>
        </w:rPr>
        <w:t>
      5) осы Заңның 101-1-бабының 7-тармағында көзделген жағдайларды қоспағанда, тұрғын үй төлемдерін алушы не оның жұбайы (зайыбы) мемлекеттік тұрғын үй қорынан тұрғынжай алған жағдайларда тоқтатылады.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101-4-бап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101-5-бап. Тұрғын үй төлемдерін пайдалану мақсаттары</w:t>
      </w:r>
    </w:p>
    <w:bookmarkStart w:name="z1725" w:id="807"/>
    <w:p>
      <w:pPr>
        <w:spacing w:after="0"/>
        <w:ind w:left="0"/>
        <w:jc w:val="both"/>
      </w:pPr>
      <w:r>
        <w:rPr>
          <w:rFonts w:ascii="Times New Roman"/>
          <w:b w:val="false"/>
          <w:i w:val="false"/>
          <w:color w:val="000000"/>
          <w:sz w:val="28"/>
        </w:rPr>
        <w:t>
      1.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bookmarkEnd w:id="807"/>
    <w:bookmarkStart w:name="z1726" w:id="808"/>
    <w:p>
      <w:pPr>
        <w:spacing w:after="0"/>
        <w:ind w:left="0"/>
        <w:jc w:val="both"/>
      </w:pPr>
      <w:r>
        <w:rPr>
          <w:rFonts w:ascii="Times New Roman"/>
          <w:b w:val="false"/>
          <w:i w:val="false"/>
          <w:color w:val="000000"/>
          <w:sz w:val="28"/>
        </w:rPr>
        <w:t>
      1) тұрғынжайды меншікке, оның ішінде ипотекалық тұрғын үй қарызын пайдалана отырып алу, сондай-ақ осындай қарызды өтеу;</w:t>
      </w:r>
    </w:p>
    <w:bookmarkEnd w:id="808"/>
    <w:bookmarkStart w:name="z1727" w:id="809"/>
    <w:p>
      <w:pPr>
        <w:spacing w:after="0"/>
        <w:ind w:left="0"/>
        <w:jc w:val="both"/>
      </w:pPr>
      <w:r>
        <w:rPr>
          <w:rFonts w:ascii="Times New Roman"/>
          <w:b w:val="false"/>
          <w:i w:val="false"/>
          <w:color w:val="000000"/>
          <w:sz w:val="28"/>
        </w:rPr>
        <w:t>
      2) "Қазақстан Республикасындағы тұрғын үй құрылысы жинақ ақшасы туралы" Қазақстан Республикасының Заңына сәйкес тұрғынжайды меншікке алудан басқаға талап етуге болмайтын тұрғын үй құрылысы жинақтары түріндегі жинақтарды толықтыру;</w:t>
      </w:r>
    </w:p>
    <w:bookmarkEnd w:id="809"/>
    <w:bookmarkStart w:name="z1728" w:id="810"/>
    <w:p>
      <w:pPr>
        <w:spacing w:after="0"/>
        <w:ind w:left="0"/>
        <w:jc w:val="both"/>
      </w:pPr>
      <w:r>
        <w:rPr>
          <w:rFonts w:ascii="Times New Roman"/>
          <w:b w:val="false"/>
          <w:i w:val="false"/>
          <w:color w:val="000000"/>
          <w:sz w:val="28"/>
        </w:rPr>
        <w:t xml:space="preserve">
      3) тұрғынжайды жалға алу ақысын төлеу мақсатында пайдаланады. </w:t>
      </w:r>
    </w:p>
    <w:bookmarkEnd w:id="810"/>
    <w:p>
      <w:pPr>
        <w:spacing w:after="0"/>
        <w:ind w:left="0"/>
        <w:jc w:val="both"/>
      </w:pPr>
      <w:r>
        <w:rPr>
          <w:rFonts w:ascii="Times New Roman"/>
          <w:b w:val="false"/>
          <w:i w:val="false"/>
          <w:color w:val="000000"/>
          <w:sz w:val="28"/>
        </w:rPr>
        <w:t xml:space="preserve">
      Ипотекалық тұрғын үй қарызы болған кезде осы елді мекенде ағымдағы тұрғын үй төлемдері тұрғынжайды жалға алуға жүргізілмейді. Бұл ретте тұрғынжайды жалға алу ақысын төлеу үшін тұрғын үй төлемдерін алушы ағымдағы тұрғын үй төлемдерін олар тағайындалған күннен бастап сегіз жылға дейін қоса алғанда пайдаланады. </w:t>
      </w:r>
    </w:p>
    <w:p>
      <w:pPr>
        <w:spacing w:after="0"/>
        <w:ind w:left="0"/>
        <w:jc w:val="both"/>
      </w:pPr>
      <w:r>
        <w:rPr>
          <w:rFonts w:ascii="Times New Roman"/>
          <w:b w:val="false"/>
          <w:i w:val="false"/>
          <w:color w:val="000000"/>
          <w:sz w:val="28"/>
        </w:rPr>
        <w:t>
      Ағымдағы тұрғын үй төлемдері 2025 жылғы 1 шілдеге дейін тағайындалған тұрғын үй төлемдерін алушылар үшін тұрғынжайды жалға алу ақысын төлеу үшін белгіленген мерзім 2025 жылғы 1 шілдеден бастап есептеледі.</w:t>
      </w:r>
    </w:p>
    <w:p>
      <w:pPr>
        <w:spacing w:after="0"/>
        <w:ind w:left="0"/>
        <w:jc w:val="both"/>
      </w:pPr>
      <w:r>
        <w:rPr>
          <w:rFonts w:ascii="Times New Roman"/>
          <w:b w:val="false"/>
          <w:i w:val="false"/>
          <w:color w:val="000000"/>
          <w:sz w:val="28"/>
        </w:rPr>
        <w:t>
      Жалға беруші мен тұрғын үй төлемдерін алушы арасында жасалған тұрғынжайды жалға алу шарты жылжымайтын мүлікке құқықтарды мемлекеттік тіркеуге жатады.</w:t>
      </w:r>
    </w:p>
    <w:bookmarkStart w:name="z1729" w:id="811"/>
    <w:p>
      <w:pPr>
        <w:spacing w:after="0"/>
        <w:ind w:left="0"/>
        <w:jc w:val="both"/>
      </w:pPr>
      <w:r>
        <w:rPr>
          <w:rFonts w:ascii="Times New Roman"/>
          <w:b w:val="false"/>
          <w:i w:val="false"/>
          <w:color w:val="000000"/>
          <w:sz w:val="28"/>
        </w:rPr>
        <w:t>
      2. Тұрғын үй төлемдерін алушының тұрғын үй төлемдерін жақын туыстарынан, сондай-ақ тұрғын үй төлемдерін алушының жұбайының (зайыбының) жақын туыстарынан тұрғынжайды меншікке алуға немесе жалға алу ақысын төлеуге пайдалануына жол берілмейді.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101-5-бап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101-6-бап. Тұрғын үй төлемдерін алушының құқықтары мен міндеттері</w:t>
      </w:r>
    </w:p>
    <w:bookmarkStart w:name="z1730" w:id="812"/>
    <w:p>
      <w:pPr>
        <w:spacing w:after="0"/>
        <w:ind w:left="0"/>
        <w:jc w:val="both"/>
      </w:pPr>
      <w:r>
        <w:rPr>
          <w:rFonts w:ascii="Times New Roman"/>
          <w:b w:val="false"/>
          <w:i w:val="false"/>
          <w:color w:val="000000"/>
          <w:sz w:val="28"/>
        </w:rPr>
        <w:t>
      1. Тұрғын үй төлемдерін алушы:</w:t>
      </w:r>
    </w:p>
    <w:bookmarkEnd w:id="812"/>
    <w:bookmarkStart w:name="z1731" w:id="813"/>
    <w:p>
      <w:pPr>
        <w:spacing w:after="0"/>
        <w:ind w:left="0"/>
        <w:jc w:val="both"/>
      </w:pPr>
      <w:r>
        <w:rPr>
          <w:rFonts w:ascii="Times New Roman"/>
          <w:b w:val="false"/>
          <w:i w:val="false"/>
          <w:color w:val="000000"/>
          <w:sz w:val="28"/>
        </w:rPr>
        <w:t>
      1) қызмет өткеріп жүрген мемлекеттік мекемеден өзінің жеке арнайы шотына аударылған ақша туралы мәліметтерді жыл сайын талап етуге;</w:t>
      </w:r>
    </w:p>
    <w:bookmarkEnd w:id="813"/>
    <w:bookmarkStart w:name="z1732" w:id="814"/>
    <w:p>
      <w:pPr>
        <w:spacing w:after="0"/>
        <w:ind w:left="0"/>
        <w:jc w:val="both"/>
      </w:pPr>
      <w:r>
        <w:rPr>
          <w:rFonts w:ascii="Times New Roman"/>
          <w:b w:val="false"/>
          <w:i w:val="false"/>
          <w:color w:val="000000"/>
          <w:sz w:val="28"/>
        </w:rPr>
        <w:t>
      2) пайдаланылмаған тұрғын үй төлемдерінің сомасын жеке арнайы шотында жинақтауға;</w:t>
      </w:r>
    </w:p>
    <w:bookmarkEnd w:id="814"/>
    <w:bookmarkStart w:name="z1733" w:id="815"/>
    <w:p>
      <w:pPr>
        <w:spacing w:after="0"/>
        <w:ind w:left="0"/>
        <w:jc w:val="both"/>
      </w:pPr>
      <w:r>
        <w:rPr>
          <w:rFonts w:ascii="Times New Roman"/>
          <w:b w:val="false"/>
          <w:i w:val="false"/>
          <w:color w:val="000000"/>
          <w:sz w:val="28"/>
        </w:rPr>
        <w:t>
      3) тұрғын үй төлемдерін қызмет өткеріп жүрген жеріне қарамастан, Қазақстан Республикасының кез келген өңірінде мақсаты бойынша пайдалануға құқылы.</w:t>
      </w:r>
    </w:p>
    <w:bookmarkEnd w:id="815"/>
    <w:bookmarkStart w:name="z1734" w:id="816"/>
    <w:p>
      <w:pPr>
        <w:spacing w:after="0"/>
        <w:ind w:left="0"/>
        <w:jc w:val="both"/>
      </w:pPr>
      <w:r>
        <w:rPr>
          <w:rFonts w:ascii="Times New Roman"/>
          <w:b w:val="false"/>
          <w:i w:val="false"/>
          <w:color w:val="000000"/>
          <w:sz w:val="28"/>
        </w:rPr>
        <w:t>
      2. Тұрғын үй төлемдерін алушы:</w:t>
      </w:r>
    </w:p>
    <w:bookmarkEnd w:id="816"/>
    <w:bookmarkStart w:name="z1735" w:id="817"/>
    <w:p>
      <w:pPr>
        <w:spacing w:after="0"/>
        <w:ind w:left="0"/>
        <w:jc w:val="both"/>
      </w:pPr>
      <w:r>
        <w:rPr>
          <w:rFonts w:ascii="Times New Roman"/>
          <w:b w:val="false"/>
          <w:i w:val="false"/>
          <w:color w:val="000000"/>
          <w:sz w:val="28"/>
        </w:rPr>
        <w:t>
      1) тұрғын үй төлемдерін осы Заңның 101-5-бабында көзделген мақсаттарға жұмсауға;</w:t>
      </w:r>
    </w:p>
    <w:bookmarkEnd w:id="817"/>
    <w:bookmarkStart w:name="z1736" w:id="818"/>
    <w:p>
      <w:pPr>
        <w:spacing w:after="0"/>
        <w:ind w:left="0"/>
        <w:jc w:val="both"/>
      </w:pPr>
      <w:r>
        <w:rPr>
          <w:rFonts w:ascii="Times New Roman"/>
          <w:b w:val="false"/>
          <w:i w:val="false"/>
          <w:color w:val="000000"/>
          <w:sz w:val="28"/>
        </w:rPr>
        <w:t>
      2) тұрғын үй төлемдерін осы Заңның 101-5-бабы 1-тармағы бірінші бөлігінің 1) және 3) тармақшаларында көзделген мақсаттарда пайдалану фактісі бойынша оқиға басталған күннен бастап бір айдан кешіктірмей тиісті растайтын шарттарды қоса бере отырып, қызмет өткеріп жүрген мемлекеттік мекемені бұл туралы баянат арқылы хабардар етуге;</w:t>
      </w:r>
    </w:p>
    <w:bookmarkEnd w:id="818"/>
    <w:bookmarkStart w:name="z1737" w:id="819"/>
    <w:p>
      <w:pPr>
        <w:spacing w:after="0"/>
        <w:ind w:left="0"/>
        <w:jc w:val="both"/>
      </w:pPr>
      <w:r>
        <w:rPr>
          <w:rFonts w:ascii="Times New Roman"/>
          <w:b w:val="false"/>
          <w:i w:val="false"/>
          <w:color w:val="000000"/>
          <w:sz w:val="28"/>
        </w:rPr>
        <w:t>
      3) отбасы құрамы өзгерген кезде бұл туралы қызмет өткеретін мемлекеттік мекемені азаматтық хал актілерін мемлекеттік тіркеу туралы куәлік, анықтама берілген не сот актісі заңды күшіне енген күннен бастап бір айдан аспайтын мерзімде баянат арқылы хабардар етуге;</w:t>
      </w:r>
    </w:p>
    <w:bookmarkEnd w:id="819"/>
    <w:bookmarkStart w:name="z1738" w:id="820"/>
    <w:p>
      <w:pPr>
        <w:spacing w:after="0"/>
        <w:ind w:left="0"/>
        <w:jc w:val="both"/>
      </w:pPr>
      <w:r>
        <w:rPr>
          <w:rFonts w:ascii="Times New Roman"/>
          <w:b w:val="false"/>
          <w:i w:val="false"/>
          <w:color w:val="000000"/>
          <w:sz w:val="28"/>
        </w:rPr>
        <w:t>
      4) тұрғынжайды меншікке алуға арналған шарт бойынша міндеттемелерді, оның ішінде ипотекалық тұрғын үй қарызын пайдалана отырып орындаған кезде, сондай-ақ тұрғын үй төлемдерін пайдалану арқылы меншік құқығы туындаған кезде осы міндеттемелер орындалған күннен бастап бір айдан аспайтын мерзімде қызмет өткеріп жүрген мемлекеттік мекемені бұл туралы хабардар етуге;</w:t>
      </w:r>
    </w:p>
    <w:bookmarkEnd w:id="820"/>
    <w:bookmarkStart w:name="z1739" w:id="821"/>
    <w:p>
      <w:pPr>
        <w:spacing w:after="0"/>
        <w:ind w:left="0"/>
        <w:jc w:val="both"/>
      </w:pPr>
      <w:r>
        <w:rPr>
          <w:rFonts w:ascii="Times New Roman"/>
          <w:b w:val="false"/>
          <w:i w:val="false"/>
          <w:color w:val="000000"/>
          <w:sz w:val="28"/>
        </w:rPr>
        <w:t>
      5) қызмет өткеретін жерінде тұрғын үй төлемдерін пайдалану арқылы тұрғынжайды меншікке алуға арналған шарт бойынша міндеттемесі болған кезде өзінің жеке арнайы және жинақ шоттарындағы артық тұрғын үй төлемдерін қабылданған міндеттемелерді мерзімінен бұрын өтеуге жыл сайын жіберуге;</w:t>
      </w:r>
    </w:p>
    <w:bookmarkEnd w:id="821"/>
    <w:bookmarkStart w:name="z1740" w:id="822"/>
    <w:p>
      <w:pPr>
        <w:spacing w:after="0"/>
        <w:ind w:left="0"/>
        <w:jc w:val="both"/>
      </w:pPr>
      <w:r>
        <w:rPr>
          <w:rFonts w:ascii="Times New Roman"/>
          <w:b w:val="false"/>
          <w:i w:val="false"/>
          <w:color w:val="000000"/>
          <w:sz w:val="28"/>
        </w:rPr>
        <w:t>
      6) тұрғын үй төлемдерін алушының отбасы мүшелерінде тұрғынжайға меншік құқығы туындаған жағдайда, бұл туралы қызмет өткеріп жүрген мемлекеттік мекемені тұрғынжайға меншік құқығы тіркелген күннен бастап бір айдан аспайтын мерзімде баянат арқылы хабардар етуге;</w:t>
      </w:r>
    </w:p>
    <w:bookmarkEnd w:id="822"/>
    <w:bookmarkStart w:name="z1741" w:id="823"/>
    <w:p>
      <w:pPr>
        <w:spacing w:after="0"/>
        <w:ind w:left="0"/>
        <w:jc w:val="both"/>
      </w:pPr>
      <w:r>
        <w:rPr>
          <w:rFonts w:ascii="Times New Roman"/>
          <w:b w:val="false"/>
          <w:i w:val="false"/>
          <w:color w:val="000000"/>
          <w:sz w:val="28"/>
        </w:rPr>
        <w:t>
      7) қызмет өткеріп жүрген мемлекеттік мекеменің талабы бойынша ағымдағы тұрғын үй төлемдері аударылатын өзінің жеке арнайы және жинақ шоттарындағы ақша қозғалысы туралы үзінді көшірмені ұсынуға;</w:t>
      </w:r>
    </w:p>
    <w:bookmarkEnd w:id="823"/>
    <w:bookmarkStart w:name="z1742" w:id="824"/>
    <w:p>
      <w:pPr>
        <w:spacing w:after="0"/>
        <w:ind w:left="0"/>
        <w:jc w:val="both"/>
      </w:pPr>
      <w:r>
        <w:rPr>
          <w:rFonts w:ascii="Times New Roman"/>
          <w:b w:val="false"/>
          <w:i w:val="false"/>
          <w:color w:val="000000"/>
          <w:sz w:val="28"/>
        </w:rPr>
        <w:t>
      8) осы Заңның 101-5-бабында көзделген мақсаттарға пайдаланылмаған тұрғын үй төлемдерінің сомасын өзі қызмет өткеріп жүрген мемлекеттік мекеменің шотына қайтаруға міндетті.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101-6-бап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101-7-бап. Тұрғын үй төлемдерін алушының міндеттері</w:t>
      </w:r>
    </w:p>
    <w:p>
      <w:pPr>
        <w:spacing w:after="0"/>
        <w:ind w:left="0"/>
        <w:jc w:val="both"/>
      </w:pPr>
      <w:r>
        <w:rPr>
          <w:rFonts w:ascii="Times New Roman"/>
          <w:b w:val="false"/>
          <w:i w:val="false"/>
          <w:color w:val="ff0000"/>
          <w:sz w:val="28"/>
        </w:rPr>
        <w:t xml:space="preserve">
      Ескерту. 101-7-бап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101-8-бап. Тұрғын үй төлемдеріне қолсұғылмаушылық кепілдіктері</w:t>
      </w:r>
    </w:p>
    <w:p>
      <w:pPr>
        <w:spacing w:after="0"/>
        <w:ind w:left="0"/>
        <w:jc w:val="both"/>
      </w:pPr>
      <w:r>
        <w:rPr>
          <w:rFonts w:ascii="Times New Roman"/>
          <w:b w:val="false"/>
          <w:i w:val="false"/>
          <w:color w:val="000000"/>
          <w:sz w:val="28"/>
        </w:rPr>
        <w:t xml:space="preserve">
      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101-5-бабы 1-тармағы бірінші бөлігінің 2) тармақшасында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 </w:t>
      </w:r>
    </w:p>
    <w:p>
      <w:pPr>
        <w:spacing w:after="0"/>
        <w:ind w:left="0"/>
        <w:jc w:val="both"/>
      </w:pPr>
      <w:r>
        <w:rPr>
          <w:rFonts w:ascii="Times New Roman"/>
          <w:b w:val="false"/>
          <w:i w:val="false"/>
          <w:color w:val="000000"/>
          <w:sz w:val="28"/>
        </w:rPr>
        <w:t>
      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101-8-бапқа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101-9-бап. Қайтыс болған (қаза тапқан), хабарсыз кетті деп танылған немесе қайтыс болды деп жарияланған құқық қорғау органы, арнаулы мемлекеттік орган, азаматтық қорғау органы қызметкерінің және әскери қызметшінің отбасы мүшелерінің, мұрагерлерінің құқықтары</w:t>
      </w:r>
    </w:p>
    <w:bookmarkStart w:name="z1743" w:id="825"/>
    <w:p>
      <w:pPr>
        <w:spacing w:after="0"/>
        <w:ind w:left="0"/>
        <w:jc w:val="both"/>
      </w:pPr>
      <w:r>
        <w:rPr>
          <w:rFonts w:ascii="Times New Roman"/>
          <w:b w:val="false"/>
          <w:i w:val="false"/>
          <w:color w:val="000000"/>
          <w:sz w:val="28"/>
        </w:rPr>
        <w:t>
      1. Тұрғын үй төлемдерін алушы қайтыс болған (қаза тапқан), оны заңда белгіленген тәртіппен хабарсыз кетті деп таныған немесе қызмет өткеру кезінде қайтыс болды деп жариялаған жағдайларда оның отбасы мүшелерінің, ал олар болмаған жағдайда мұрагерлерінің жеке арнайы шотындағы тұрғын үй төлемдерін осы Заңның 101-5-бабында көзделген мақсаттарға пайдалануға құқығы бар.</w:t>
      </w:r>
    </w:p>
    <w:bookmarkEnd w:id="825"/>
    <w:bookmarkStart w:name="z1744" w:id="826"/>
    <w:p>
      <w:pPr>
        <w:spacing w:after="0"/>
        <w:ind w:left="0"/>
        <w:jc w:val="both"/>
      </w:pPr>
      <w:r>
        <w:rPr>
          <w:rFonts w:ascii="Times New Roman"/>
          <w:b w:val="false"/>
          <w:i w:val="false"/>
          <w:color w:val="000000"/>
          <w:sz w:val="28"/>
        </w:rPr>
        <w:t xml:space="preserve">
      2. Қызмет өткеру кезінде қаза тапқан (қайтыс болған) тұрғын үй төлемдерін алушының отбасы мүшелеріне біржолғы тұрғын үй төлемдері жүргізіледі. </w:t>
      </w:r>
    </w:p>
    <w:bookmarkEnd w:id="826"/>
    <w:p>
      <w:pPr>
        <w:spacing w:after="0"/>
        <w:ind w:left="0"/>
        <w:jc w:val="both"/>
      </w:pPr>
      <w:r>
        <w:rPr>
          <w:rFonts w:ascii="Times New Roman"/>
          <w:b w:val="false"/>
          <w:i w:val="false"/>
          <w:color w:val="000000"/>
          <w:sz w:val="28"/>
        </w:rPr>
        <w:t>
      Біржолғы тұрғын үй төлемдерінің мөлшері бұрын жүзеге асырылған тұрғын үй төлемдерінің сомасы шегеріле отырып, өзін қоса алғанда, ол қаза тапқан (қайтыс болған) кездегі отбасының құрамына сәйкес келетін әрбір отбасы мүшесіне он сегіз шаршы метр есебімен алынған тұрғынжай алаңын мемлекеттік статистика саласындағы уәкілетті органның интернет-ресурсында жарияланатын оның ағымдағы жылғы қаңтардағы деректеріне сәйкес қаза тапқан (қайтыс болған) қызметкер қызметін өткерген Қазақстан Республикасының тиісті өңірінде жаңа тұрғынжайды сатудың бір шаршы метрінің бағасына көбейту арқылы айқындалады.</w:t>
      </w:r>
    </w:p>
    <w:bookmarkStart w:name="z1745" w:id="827"/>
    <w:p>
      <w:pPr>
        <w:spacing w:after="0"/>
        <w:ind w:left="0"/>
        <w:jc w:val="both"/>
      </w:pPr>
      <w:r>
        <w:rPr>
          <w:rFonts w:ascii="Times New Roman"/>
          <w:b w:val="false"/>
          <w:i w:val="false"/>
          <w:color w:val="000000"/>
          <w:sz w:val="28"/>
        </w:rPr>
        <w:t>
      3. Біржолғы тұрғын үй төлемдері, егер тұрғын үй төлемдерін алушының қаза табуы (қайтыс болуы):</w:t>
      </w:r>
    </w:p>
    <w:bookmarkEnd w:id="827"/>
    <w:bookmarkStart w:name="z1746" w:id="828"/>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bookmarkEnd w:id="828"/>
    <w:bookmarkStart w:name="z1747" w:id="829"/>
    <w:p>
      <w:pPr>
        <w:spacing w:after="0"/>
        <w:ind w:left="0"/>
        <w:jc w:val="both"/>
      </w:pPr>
      <w:r>
        <w:rPr>
          <w:rFonts w:ascii="Times New Roman"/>
          <w:b w:val="false"/>
          <w:i w:val="false"/>
          <w:color w:val="000000"/>
          <w:sz w:val="28"/>
        </w:rPr>
        <w:t>
      2) қылмыстық құқық бұзушылық жасаған кезде;</w:t>
      </w:r>
    </w:p>
    <w:bookmarkEnd w:id="829"/>
    <w:bookmarkStart w:name="z1748" w:id="830"/>
    <w:p>
      <w:pPr>
        <w:spacing w:after="0"/>
        <w:ind w:left="0"/>
        <w:jc w:val="both"/>
      </w:pPr>
      <w:r>
        <w:rPr>
          <w:rFonts w:ascii="Times New Roman"/>
          <w:b w:val="false"/>
          <w:i w:val="false"/>
          <w:color w:val="000000"/>
          <w:sz w:val="28"/>
        </w:rPr>
        <w:t>
      3) психикалық белсенді заттарды (сол тектестерді) медициналық емес мақсатта тұтыну және масаң күйі салдарынан;</w:t>
      </w:r>
    </w:p>
    <w:bookmarkEnd w:id="830"/>
    <w:bookmarkStart w:name="z1749" w:id="831"/>
    <w:p>
      <w:pPr>
        <w:spacing w:after="0"/>
        <w:ind w:left="0"/>
        <w:jc w:val="both"/>
      </w:pPr>
      <w:r>
        <w:rPr>
          <w:rFonts w:ascii="Times New Roman"/>
          <w:b w:val="false"/>
          <w:i w:val="false"/>
          <w:color w:val="000000"/>
          <w:sz w:val="28"/>
        </w:rPr>
        <w:t>
      4) біржолғы тұрғын үй төлемдерін алу немесе қызметтен жалтару мақсатында өзiне қасақана қандай да бір дене зақымын (өзінің дене мүшесiн зақымдау) немесе денсаулығына өзге де зиян келтiру салдарынан;</w:t>
      </w:r>
    </w:p>
    <w:bookmarkEnd w:id="831"/>
    <w:bookmarkStart w:name="z1750" w:id="832"/>
    <w:p>
      <w:pPr>
        <w:spacing w:after="0"/>
        <w:ind w:left="0"/>
        <w:jc w:val="both"/>
      </w:pPr>
      <w:r>
        <w:rPr>
          <w:rFonts w:ascii="Times New Roman"/>
          <w:b w:val="false"/>
          <w:i w:val="false"/>
          <w:color w:val="000000"/>
          <w:sz w:val="28"/>
        </w:rPr>
        <w:t xml:space="preserve">
      5) қызмет өткеру туралы келісімшарттың талаптарын бұзған тұрғын үй төлемдерін алушының әрекеттері салдарынан болғаны Қазақстан Республикасының заңнамасында белгіленген тәртіппен дәлелденсе, төленбейді. </w:t>
      </w:r>
    </w:p>
    <w:bookmarkEnd w:id="832"/>
    <w:bookmarkStart w:name="z1751" w:id="833"/>
    <w:p>
      <w:pPr>
        <w:spacing w:after="0"/>
        <w:ind w:left="0"/>
        <w:jc w:val="both"/>
      </w:pPr>
      <w:r>
        <w:rPr>
          <w:rFonts w:ascii="Times New Roman"/>
          <w:b w:val="false"/>
          <w:i w:val="false"/>
          <w:color w:val="000000"/>
          <w:sz w:val="28"/>
        </w:rPr>
        <w:t>
      4. Осы Заңның 101-1-бабының 4-тармағында немесе 101-12-бабының 1-тармағында көзделген біржолғы тұрғын үй төлемдерін алмаған құқық қорғау органының, арнаулы мемлекеттік органның, азаматтық қорғау органының қызметкері және (немесе) әскери қызметші қаза тапқан (қайтыс болған) жағдайда, оларды алу құқығы олардың отбасы мүшелеріне өтеді.</w:t>
      </w:r>
    </w:p>
    <w:bookmarkEnd w:id="833"/>
    <w:bookmarkStart w:name="z1752" w:id="834"/>
    <w:p>
      <w:pPr>
        <w:spacing w:after="0"/>
        <w:ind w:left="0"/>
        <w:jc w:val="both"/>
      </w:pPr>
      <w:r>
        <w:rPr>
          <w:rFonts w:ascii="Times New Roman"/>
          <w:b w:val="false"/>
          <w:i w:val="false"/>
          <w:color w:val="000000"/>
          <w:sz w:val="28"/>
        </w:rPr>
        <w:t>
      5. Қызмет өткеру кезінде қаза тапқан (қайтыс болған) құқық қорғау органы, арнаулы мемлекеттік орган, азаматтық қорғау органы қызметкерінің және әскери қызметшінің отбасы мүшелері басқа тұрғынжай өтеусіз негізде берілмей, тұрып жатқан тұрғынжайдан шығарыла алмайды.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101-9-бап жаңа редакцияда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101-10-бап. Құқық қорғау органы, арнаулы мемлекеттік орган, азаматтық қорғау органы қызметкерінің және әскери қызметшінің отбасы мүшелері</w:t>
      </w:r>
    </w:p>
    <w:p>
      <w:pPr>
        <w:spacing w:after="0"/>
        <w:ind w:left="0"/>
        <w:jc w:val="both"/>
      </w:pPr>
      <w:r>
        <w:rPr>
          <w:rFonts w:ascii="Times New Roman"/>
          <w:b w:val="false"/>
          <w:i w:val="false"/>
          <w:color w:val="ff0000"/>
          <w:sz w:val="28"/>
        </w:rPr>
        <w:t xml:space="preserve">
      Ескерту. 101-10-баптың тақырыбы жаңа редакцияда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Құқық қорғау органы, арнаулы мемлекеттік орган, азаматтық қорғау органы қызметкерінің және әскери қызметшінің отбасы мүшелеріне:</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жатады.</w:t>
      </w:r>
    </w:p>
    <w:p>
      <w:pPr>
        <w:spacing w:after="0"/>
        <w:ind w:left="0"/>
        <w:jc w:val="both"/>
      </w:pPr>
      <w:r>
        <w:rPr>
          <w:rFonts w:ascii="Times New Roman"/>
          <w:b w:val="false"/>
          <w:i w:val="false"/>
          <w:color w:val="000000"/>
          <w:sz w:val="28"/>
        </w:rPr>
        <w:t>
      Бала (балалар) тұрғын үй төлемдерін алушының отбасы мүшесі (мүшелері) ретінде бір рет және олардың таңдауы бойынша ата-аналарының біреуінде ғана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101-10-бапқа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101-11-бап. Ішкі істер органдары, азаматтық қорғау органдары қызметкерлерінің тұрғынжай құқығын іске асыруы</w:t>
      </w:r>
    </w:p>
    <w:p>
      <w:pPr>
        <w:spacing w:after="0"/>
        <w:ind w:left="0"/>
        <w:jc w:val="both"/>
      </w:pPr>
      <w:r>
        <w:rPr>
          <w:rFonts w:ascii="Times New Roman"/>
          <w:b w:val="false"/>
          <w:i w:val="false"/>
          <w:color w:val="ff0000"/>
          <w:sz w:val="28"/>
        </w:rPr>
        <w:t xml:space="preserve">
      Ескерту. 101-11-бап алып тасталды – ҚР 30.06.2025 </w:t>
      </w:r>
      <w:r>
        <w:rPr>
          <w:rFonts w:ascii="Times New Roman"/>
          <w:b w:val="false"/>
          <w:i w:val="false"/>
          <w:color w:val="ff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101-12-бап. Арнаулы мемлекеттік органдардың қызметкерлеріне және әскери қызметшілерге мемлекеттік тұрғын үй қорынан тұрғынжаймен қамтамасыз етілмеген кезеңдер үшін біржолғы тұрғын үй төлемдері</w:t>
      </w:r>
    </w:p>
    <w:bookmarkStart w:name="z1754" w:id="835"/>
    <w:p>
      <w:pPr>
        <w:spacing w:after="0"/>
        <w:ind w:left="0"/>
        <w:jc w:val="both"/>
      </w:pPr>
      <w:r>
        <w:rPr>
          <w:rFonts w:ascii="Times New Roman"/>
          <w:b w:val="false"/>
          <w:i w:val="false"/>
          <w:color w:val="000000"/>
          <w:sz w:val="28"/>
        </w:rPr>
        <w:t>
      1. Отбасының басқа елді мекенге көшу қажеттілігіне байланысты арнаулы мемлекеттік органның қызметкері немесе әскери қызметші жұбайының (зайыбының) қызмет (әскери қызмет) орны өзгерген кезде отбасы жағдайы бойынша қызметтен шығуды қоспағанда, арнаулы мемлекеттік органның қызметкері немесе әскери қызметші қызметте болудың шекті жасына жету бойынша, денсаулық жағдайы бойынша, штаттардың қысқаруына байланысты немесе отбасы жағдайы бойынша қызметтен шығарылған кезде мемлекеттік тұрғын үй қорынан тұрғынжаймен қамтамасыз етілмеген кезеңдер үшін біржолғы тұрғын үй төлемдерін алады.</w:t>
      </w:r>
    </w:p>
    <w:bookmarkEnd w:id="835"/>
    <w:p>
      <w:pPr>
        <w:spacing w:after="0"/>
        <w:ind w:left="0"/>
        <w:jc w:val="both"/>
      </w:pPr>
      <w:r>
        <w:rPr>
          <w:rFonts w:ascii="Times New Roman"/>
          <w:b w:val="false"/>
          <w:i w:val="false"/>
          <w:color w:val="000000"/>
          <w:sz w:val="28"/>
        </w:rPr>
        <w:t>
      Арнаулы мемлекеттік органның қызметкеріне, Қазақстан Республикасы Мемлекеттік күзет қызметінің әскери қызметшісіне осы тармақтың бірінші бөлігінде көрсетілген негіздер бойынша қызметтен шығарылған кезде біржолғы тұрғын үй төлемдері арнаулы мемлекеттік органдарға қызметке (үздіксіз қызметке) кірген соңғы күнінен бастап – 2013 жылғы 1 қаңтарға дейін, ал Қазақстан Республикасының Қарулы Күштерінен, басқа да әскерлер мен әскери құралымдардан арнаулы мемлекеттік органдарға (үздіксіз қызметке) ауысқан жағдайда көрсетілген күннен кейін 2018 жылғы 1 қаңтарға дейін тағайындалады.</w:t>
      </w:r>
    </w:p>
    <w:p>
      <w:pPr>
        <w:spacing w:after="0"/>
        <w:ind w:left="0"/>
        <w:jc w:val="both"/>
      </w:pPr>
      <w:r>
        <w:rPr>
          <w:rFonts w:ascii="Times New Roman"/>
          <w:b w:val="false"/>
          <w:i w:val="false"/>
          <w:color w:val="000000"/>
          <w:sz w:val="28"/>
        </w:rPr>
        <w:t xml:space="preserve">
      Осы тармақтың бірінші бөлігінде көрсетілген негіздер бойынша қызметтен шығарылған кезде әскери қызметшіге (Қазақстан Республикасы Мемлекеттік күзет қызметінің әскери қызметшісін қоспағанда) біржолғы тұрғын үй төлемдері әскери қызметке (үздіксіз қызметке) кірген соңғы күнінен бастап 2018 жылғы 1 қаңтарға дейін тағайындалады. </w:t>
      </w:r>
    </w:p>
    <w:p>
      <w:pPr>
        <w:spacing w:after="0"/>
        <w:ind w:left="0"/>
        <w:jc w:val="both"/>
      </w:pPr>
      <w:r>
        <w:rPr>
          <w:rFonts w:ascii="Times New Roman"/>
          <w:b w:val="false"/>
          <w:i w:val="false"/>
          <w:color w:val="000000"/>
          <w:sz w:val="28"/>
        </w:rPr>
        <w:t>
      Бұл ретте осы тармақта көзделген біржолғы тұрғын үй төлемдері:</w:t>
      </w:r>
    </w:p>
    <w:p>
      <w:pPr>
        <w:spacing w:after="0"/>
        <w:ind w:left="0"/>
        <w:jc w:val="both"/>
      </w:pPr>
      <w:r>
        <w:rPr>
          <w:rFonts w:ascii="Times New Roman"/>
          <w:b w:val="false"/>
          <w:i w:val="false"/>
          <w:color w:val="000000"/>
          <w:sz w:val="28"/>
        </w:rPr>
        <w:t>
      1) ағымдағы тұрғын үй төлемдері бұрын жүзеге асырылған;</w:t>
      </w:r>
    </w:p>
    <w:p>
      <w:pPr>
        <w:spacing w:after="0"/>
        <w:ind w:left="0"/>
        <w:jc w:val="both"/>
      </w:pPr>
      <w:r>
        <w:rPr>
          <w:rFonts w:ascii="Times New Roman"/>
          <w:b w:val="false"/>
          <w:i w:val="false"/>
          <w:color w:val="000000"/>
          <w:sz w:val="28"/>
        </w:rPr>
        <w:t>
      2) қызмет өткеретін әрбір жерінде соңғы бес жыл ішінде иеліктен шығару ескеріле отырып, Қазақстан Республикасының аумағында мемлекеттік тұрғын үй қорынан бұрын берілген немесе меншік құқығындағы тұрғынжайда тұрған кезеңдер шегеріле отырып жүзеге асырылады.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органның қызметкеріне немесе әскери қызметшіге осы тармақтың бірінші бөлігінде көрсетілген негіздер бойынша қызметтен шығарылған кезде біржолғы тұрғын үй төлемдері көрсетілген тұрғынжайда тұрған кезеңдері үшін, бұрын жүзеге асырылған ағымдағы тұрғын үй төлемдерінің кезеңдері шегеріле отырып, ағымдағы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тармақта көзделген біржолғы тұрғын үй төлемдерінің мөлшері отбасы құрамының өзгеруі және тұрғынжаймен қамтамасыз етілмеу кезеңдері ескеріле отырып, мемлекеттік статистика саласындағы уәкілетті органның интернет-ресурсында жарияланатын оның ағымдағы жылғы қаңтардағы деректеріне сәйкес арнаулы мемлекеттік органның қызметкері немесе әскери қызметші қызмет өткеріп жүрген Қазақстан Республикасының тиісті өңіріндегі жайластырылған тұрғынжайды жалға алу ақысының бір шаршы метрі құнының мөлшерін тұрғын үй төлемдерін алушының өзін қоса алғанда, отбасының әрбір мүшесіне он сегіз шаршы метр есебімен алынған тұрғынжай алаңына көбейту арқылы айқындалады.</w:t>
      </w:r>
    </w:p>
    <w:p>
      <w:pPr>
        <w:spacing w:after="0"/>
        <w:ind w:left="0"/>
        <w:jc w:val="both"/>
      </w:pPr>
      <w:r>
        <w:rPr>
          <w:rFonts w:ascii="Times New Roman"/>
          <w:b w:val="false"/>
          <w:i w:val="false"/>
          <w:color w:val="000000"/>
          <w:sz w:val="28"/>
        </w:rPr>
        <w:t>
      Осы тармақтың күші арнаулы мемлекеттік органның қызметкеріне және әскери қызметшіге, егер олар не олардың жұбайы (зайыбы):</w:t>
      </w:r>
    </w:p>
    <w:p>
      <w:pPr>
        <w:spacing w:after="0"/>
        <w:ind w:left="0"/>
        <w:jc w:val="both"/>
      </w:pPr>
      <w:r>
        <w:rPr>
          <w:rFonts w:ascii="Times New Roman"/>
          <w:b w:val="false"/>
          <w:i w:val="false"/>
          <w:color w:val="000000"/>
          <w:sz w:val="28"/>
        </w:rPr>
        <w:t xml:space="preserve">
      1) тұрғынжайды купондық тетік арқылы жекешелендіруді жүзеге асыруды қоспағанда, тұрғынжайды жекешелендіру құқығын іске асырса; </w:t>
      </w:r>
    </w:p>
    <w:p>
      <w:pPr>
        <w:spacing w:after="0"/>
        <w:ind w:left="0"/>
        <w:jc w:val="both"/>
      </w:pPr>
      <w:r>
        <w:rPr>
          <w:rFonts w:ascii="Times New Roman"/>
          <w:b w:val="false"/>
          <w:i w:val="false"/>
          <w:color w:val="000000"/>
          <w:sz w:val="28"/>
        </w:rPr>
        <w:t>
      2) біржолғы тұрғын үй төлемдерін немесе ақшалай өтемақы алса;</w:t>
      </w:r>
    </w:p>
    <w:p>
      <w:pPr>
        <w:spacing w:after="0"/>
        <w:ind w:left="0"/>
        <w:jc w:val="both"/>
      </w:pPr>
      <w:r>
        <w:rPr>
          <w:rFonts w:ascii="Times New Roman"/>
          <w:b w:val="false"/>
          <w:i w:val="false"/>
          <w:color w:val="000000"/>
          <w:sz w:val="28"/>
        </w:rPr>
        <w:t>
      3) тұрғын үй төлемдерін пайдалану арқылы тұрғынжайды меншікке алуға арналған шарт бойынша міндеттемелерді орындаса;</w:t>
      </w:r>
    </w:p>
    <w:p>
      <w:pPr>
        <w:spacing w:after="0"/>
        <w:ind w:left="0"/>
        <w:jc w:val="both"/>
      </w:pPr>
      <w:r>
        <w:rPr>
          <w:rFonts w:ascii="Times New Roman"/>
          <w:b w:val="false"/>
          <w:i w:val="false"/>
          <w:color w:val="000000"/>
          <w:sz w:val="28"/>
        </w:rPr>
        <w:t>
      4) тұрғын үй төлемдерін пайдалану арқылы тұрғынжайды меншікке алуға арналған шарт бойынша міндеттеме орындалмаған, сондай-ақ тұрғынжайды мұрагерлік бойынша алған жағдайды қоспағанда, осы елді мекенде меншік құқығында тұрғынжайы бар болса, қолданылмайды.</w:t>
      </w:r>
    </w:p>
    <w:bookmarkStart w:name="z1755" w:id="836"/>
    <w:p>
      <w:pPr>
        <w:spacing w:after="0"/>
        <w:ind w:left="0"/>
        <w:jc w:val="both"/>
      </w:pPr>
      <w:r>
        <w:rPr>
          <w:rFonts w:ascii="Times New Roman"/>
          <w:b w:val="false"/>
          <w:i w:val="false"/>
          <w:color w:val="000000"/>
          <w:sz w:val="28"/>
        </w:rPr>
        <w:t>
      2. Тұрғын үй төлемдерін алушыға осы баптың 1-тармағында көзделген біржолғы тұрғын үй төлемдері,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жүзеге асырылады.</w:t>
      </w:r>
    </w:p>
    <w:bookmarkEnd w:id="836"/>
    <w:p>
      <w:pPr>
        <w:spacing w:after="0"/>
        <w:ind w:left="0"/>
        <w:jc w:val="both"/>
      </w:pPr>
      <w:r>
        <w:rPr>
          <w:rFonts w:ascii="Times New Roman"/>
          <w:b w:val="false"/>
          <w:i w:val="false"/>
          <w:color w:val="000000"/>
          <w:sz w:val="28"/>
        </w:rPr>
        <w:t>
      Егер арнаулы мемлекеттік органның қызметкері және әскери қызметші тұрғын үй төлемдерін алушылар болып табылса, осы баптың 1-тармағында көзделген біржолғы тұрғын үй төлемдерін тағайындау жүзеге асырылады.</w:t>
      </w:r>
    </w:p>
    <w:p>
      <w:pPr>
        <w:spacing w:after="0"/>
        <w:ind w:left="0"/>
        <w:jc w:val="both"/>
      </w:pPr>
      <w:r>
        <w:rPr>
          <w:rFonts w:ascii="Times New Roman"/>
          <w:b w:val="false"/>
          <w:i w:val="false"/>
          <w:color w:val="000000"/>
          <w:sz w:val="28"/>
        </w:rPr>
        <w:t>
      Тұрғын үй төлемдерін алушыны жеке құрам тізімдерінен алып тастау берілген баянатына сәйкес оған төленбеген біржолғы тұрғын үй төлемдерін тағайындауға және жүзеге асыруға кедергі болмайды.</w:t>
      </w:r>
    </w:p>
    <w:p>
      <w:pPr>
        <w:spacing w:after="0"/>
        <w:ind w:left="0"/>
        <w:jc w:val="both"/>
      </w:pPr>
      <w:r>
        <w:rPr>
          <w:rFonts w:ascii="Times New Roman"/>
          <w:b w:val="false"/>
          <w:i w:val="false"/>
          <w:color w:val="000000"/>
          <w:sz w:val="28"/>
        </w:rPr>
        <w:t>
      Жеке құрам тізімдерінен алып тасталған Қазақстан Республикасының азаматы осы баптың 1-тармағының бірінші және бесінші бөліктерінде көзделген біржолғы тұрғын үй төлемдерін тағайындау үшін тізімдерден алып тасталған күннен бастап тоқсан күн ішінде қызмет өткерген мемлекеттік мекемеге жүгінуге құқылы. Көрсетілген мерзім өткеннен кейін жүгінген жағдайда мемлекеттік мекеме біржолғы тұрғын үй төлемдерін тағайындаудан бас тарту туралы шешім шығарады.</w:t>
      </w:r>
    </w:p>
    <w:bookmarkStart w:name="z1756" w:id="837"/>
    <w:p>
      <w:pPr>
        <w:spacing w:after="0"/>
        <w:ind w:left="0"/>
        <w:jc w:val="both"/>
      </w:pPr>
      <w:r>
        <w:rPr>
          <w:rFonts w:ascii="Times New Roman"/>
          <w:b w:val="false"/>
          <w:i w:val="false"/>
          <w:color w:val="000000"/>
          <w:sz w:val="28"/>
        </w:rPr>
        <w:t>
      3. Осы баптың 1-тармағының бірінші және бесінші бөліктерінде көзделген біржолғы тұрғын үй төлемдерінің сомасы тұрғын үй төлемдерін пайдалану арқылы тұрғынжайды меншікке алуға арналған шарт бойынша негізгі борыш сомасынан асатын жағдайларда көрсетілген төлемдер қызметтен шығарылған (жеке құрам тізімдерінен алып тасталған) күнге сыйақы ескеріле отырып, негізгі борыш сомасынан аспайтын мөлшерде жүзеге асырылады.</w:t>
      </w:r>
    </w:p>
    <w:bookmarkEnd w:id="837"/>
    <w:bookmarkStart w:name="z1757" w:id="838"/>
    <w:p>
      <w:pPr>
        <w:spacing w:after="0"/>
        <w:ind w:left="0"/>
        <w:jc w:val="both"/>
      </w:pPr>
      <w:r>
        <w:rPr>
          <w:rFonts w:ascii="Times New Roman"/>
          <w:b w:val="false"/>
          <w:i w:val="false"/>
          <w:color w:val="000000"/>
          <w:sz w:val="28"/>
        </w:rPr>
        <w:t>
      4. 2025 жылғы 1 шілдеге дейін тұрғынжайды меншікке алуға арналған шарт бойынша міндеттемелері бар әскери қызметшілер (Қазақстан Республикасы Мемлекеттік күзет қызметінің әскери қызметшілерін қоспағанда) қатарынан тұрғын үй төлемдерін алушыларға біржолғы тұрғын үй төлемдерінің мөлшері осы баптың 3-тармағы ескерілмей айқындалады.</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101-12-баппен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101-13-бап. Әскери қызметшілерге ақшалай өтемақы</w:t>
      </w:r>
    </w:p>
    <w:p>
      <w:pPr>
        <w:spacing w:after="0"/>
        <w:ind w:left="0"/>
        <w:jc w:val="both"/>
      </w:pPr>
      <w:r>
        <w:rPr>
          <w:rFonts w:ascii="Times New Roman"/>
          <w:b w:val="false"/>
          <w:i w:val="false"/>
          <w:color w:val="000000"/>
          <w:sz w:val="28"/>
        </w:rPr>
        <w:t>
      2013 жылғы 1 қаңтарға күнтізбелік есептеуде он және одан да көп жыл әскери қызметте болған, күнтізбелік есептеумен жиырма және одан да көп жыл әскери қызмет мерзімі бар және жекешелендіруге жатпайтын қызметтік тұрғынжайда тұратын әскери қызметшінің Қазақстан Республикасының Үкіметі бекіткен ақшалай өтемақыны жүзеге асыру қағидаларына сәйкес ақшалай өтемақы алуға құқығы бар.</w:t>
      </w:r>
    </w:p>
    <w:p>
      <w:pPr>
        <w:spacing w:after="0"/>
        <w:ind w:left="0"/>
        <w:jc w:val="both"/>
      </w:pPr>
      <w:r>
        <w:rPr>
          <w:rFonts w:ascii="Times New Roman"/>
          <w:b w:val="false"/>
          <w:i w:val="false"/>
          <w:color w:val="000000"/>
          <w:sz w:val="28"/>
        </w:rPr>
        <w:t>
      Осы бапта көзделген ақшалай өтемақы, егер әскери қызметшінің не оның жұбайының (зайыбының):</w:t>
      </w:r>
    </w:p>
    <w:p>
      <w:pPr>
        <w:spacing w:after="0"/>
        <w:ind w:left="0"/>
        <w:jc w:val="both"/>
      </w:pPr>
      <w:r>
        <w:rPr>
          <w:rFonts w:ascii="Times New Roman"/>
          <w:b w:val="false"/>
          <w:i w:val="false"/>
          <w:color w:val="000000"/>
          <w:sz w:val="28"/>
        </w:rPr>
        <w:t>
      1) тұрғынжайда елу пайыздан аз үлесінің болуын не тұрғынжайды мұрагерлік бойынша алуын қоспағанда, Қазақстан Республикасының аумағында меншік құқығында тұрғынжайы болса;</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тұрғынжайды жекешелендіру құқығын іске асырса;</w:t>
      </w:r>
    </w:p>
    <w:p>
      <w:pPr>
        <w:spacing w:after="0"/>
        <w:ind w:left="0"/>
        <w:jc w:val="both"/>
      </w:pPr>
      <w:r>
        <w:rPr>
          <w:rFonts w:ascii="Times New Roman"/>
          <w:b w:val="false"/>
          <w:i w:val="false"/>
          <w:color w:val="000000"/>
          <w:sz w:val="28"/>
        </w:rPr>
        <w:t>
      3) біржолғы тұрғын үй төлемдерін немесе ақшалай өтемақы алса;</w:t>
      </w:r>
    </w:p>
    <w:p>
      <w:pPr>
        <w:spacing w:after="0"/>
        <w:ind w:left="0"/>
        <w:jc w:val="both"/>
      </w:pPr>
      <w:r>
        <w:rPr>
          <w:rFonts w:ascii="Times New Roman"/>
          <w:b w:val="false"/>
          <w:i w:val="false"/>
          <w:color w:val="000000"/>
          <w:sz w:val="28"/>
        </w:rPr>
        <w:t>
      4) соңғы бес жыл ішінде Қазақстан Республикасының аумағында меншік (пайда болу) құқығында өзіне тиесілі тұрғынжайды иеліктен шығаруды жүргізсе, төленбейді.</w:t>
      </w:r>
    </w:p>
    <w:p>
      <w:pPr>
        <w:spacing w:after="0"/>
        <w:ind w:left="0"/>
        <w:jc w:val="both"/>
      </w:pPr>
      <w:r>
        <w:rPr>
          <w:rFonts w:ascii="Times New Roman"/>
          <w:b w:val="false"/>
          <w:i w:val="false"/>
          <w:color w:val="000000"/>
          <w:sz w:val="28"/>
        </w:rPr>
        <w:t>
      Бұл ретте әскери қызметшіге осы баптың бірінші бөлігінде көзделген ақшалай өтемақы, егер оның тұрғынжайға құқығы олар некеге тұрғанға (ерлі-зайыпты болғанға) дейін іске асырылса, оның зайыбы (жұбайы), сондай-ақ оның баласы (балалары) есепке алынбай төленеді.</w:t>
      </w:r>
    </w:p>
    <w:p>
      <w:pPr>
        <w:spacing w:after="0"/>
        <w:ind w:left="0"/>
        <w:jc w:val="both"/>
      </w:pPr>
      <w:r>
        <w:rPr>
          <w:rFonts w:ascii="Times New Roman"/>
          <w:b w:val="false"/>
          <w:i w:val="false"/>
          <w:color w:val="000000"/>
          <w:sz w:val="28"/>
        </w:rPr>
        <w:t>
      Ақшалай өтемақы мөлшері бұрын жүзеге асырылған ағымдағы тұрғын үй төлемдерінің сомасы шегеріле отырып, мемлекеттік статистика саласындағы уәкілетті органның интернет-ресурсында жарияланатын оның ағымдағы жылдың қаңтар айындағы деректеріне сәйкес Қазақстан Республикасы бойынша орта есеппен жаңа тұрғынжайды сатудың бір шаршы метрінің құнын әскери қызметшінің өзін қоса алғанда, отбасының әрбір мүшесіне он сегіз шаршы метр алаң есебімен тұрғынжай алаңына көбейту арқылы айқындалады.</w:t>
      </w:r>
    </w:p>
    <w:p>
      <w:pPr>
        <w:spacing w:after="0"/>
        <w:ind w:left="0"/>
        <w:jc w:val="both"/>
      </w:pPr>
      <w:r>
        <w:rPr>
          <w:rFonts w:ascii="Times New Roman"/>
          <w:b w:val="false"/>
          <w:i w:val="false"/>
          <w:color w:val="000000"/>
          <w:sz w:val="28"/>
        </w:rPr>
        <w:t>
      Ақшалай өтемақы төленген адамдар ақшалай өтемақы төленген күннен бастап үш айдан кешіктірмей, қызметтік тұрғынжайды белгіленген тәртіппен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101-13-баппен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101-14-бап. Жеке арнайы шот</w:t>
      </w:r>
    </w:p>
    <w:bookmarkStart w:name="z1760" w:id="839"/>
    <w:p>
      <w:pPr>
        <w:spacing w:after="0"/>
        <w:ind w:left="0"/>
        <w:jc w:val="both"/>
      </w:pPr>
      <w:r>
        <w:rPr>
          <w:rFonts w:ascii="Times New Roman"/>
          <w:b w:val="false"/>
          <w:i w:val="false"/>
          <w:color w:val="000000"/>
          <w:sz w:val="28"/>
        </w:rPr>
        <w:t>
      1. Тұрғын үй төлемдерін алушы екінші деңгейдегі банкте бір ғана жеке арнайы шот ашады және оны пайдаланады.</w:t>
      </w:r>
    </w:p>
    <w:bookmarkEnd w:id="839"/>
    <w:bookmarkStart w:name="z1761" w:id="840"/>
    <w:p>
      <w:pPr>
        <w:spacing w:after="0"/>
        <w:ind w:left="0"/>
        <w:jc w:val="both"/>
      </w:pPr>
      <w:r>
        <w:rPr>
          <w:rFonts w:ascii="Times New Roman"/>
          <w:b w:val="false"/>
          <w:i w:val="false"/>
          <w:color w:val="000000"/>
          <w:sz w:val="28"/>
        </w:rPr>
        <w:t>
      2. Тұрғын үй төлемдері тоқтатылған жағдайда мемлекеттік мекеме тұрғын үй төлемдері тоқтатылған күннен бастап үш айдан кешіктірмей мемлекеттік мекеменің банктік шотының деректемелерін көрсете отырып, екінші деңгейдегі банкке ағымдағы тұрғын үй төлемдерін тоқтату туралы хабарлама хат жолдайды.</w:t>
      </w:r>
    </w:p>
    <w:bookmarkEnd w:id="840"/>
    <w:p>
      <w:pPr>
        <w:spacing w:after="0"/>
        <w:ind w:left="0"/>
        <w:jc w:val="both"/>
      </w:pPr>
      <w:r>
        <w:rPr>
          <w:rFonts w:ascii="Times New Roman"/>
          <w:b w:val="false"/>
          <w:i w:val="false"/>
          <w:color w:val="000000"/>
          <w:sz w:val="28"/>
        </w:rPr>
        <w:t>
      Тұрғын үй төлемдерін алушы тұрғын үй төлемдері тоқтатылған кезде Қазақстан Республикасының заңнамасында белгіленген тәртіппен жеке арнайы шотын жабуды және тұрғын үй төлемдерінің қалған сомасын мемлекеттік мекеменің хабарлама хатында көрсетілген деректемелерге сәйкес мемлекеттік мекеменің банктік шотына аударуды өтініп екінші деңгейдегі банкке жүгінуге міндетті.</w:t>
      </w:r>
    </w:p>
    <w:p>
      <w:pPr>
        <w:spacing w:after="0"/>
        <w:ind w:left="0"/>
        <w:jc w:val="both"/>
      </w:pPr>
      <w:r>
        <w:rPr>
          <w:rFonts w:ascii="Times New Roman"/>
          <w:b w:val="false"/>
          <w:i w:val="false"/>
          <w:color w:val="000000"/>
          <w:sz w:val="28"/>
        </w:rPr>
        <w:t>
      Тұрғын үй төлемдері тоқтатылған және жинақ шоты болған кезде тұрғын үй төлемдерін алушы тұрғын үй құрылысы жинақ ақшасы түріндегі жинақтарды толықтыру мақсатында түскен тұрғын үй төлемдерінің сомаларын Қазақстан Республикасының заңнамасында белгіленген тәртіппен мемлекеттік мекеменің хабарлама хатында көрсетілген деректемелерге сәйкес кейіннен мемлекеттік мекеменің банктік шотына аудару үшін оларды жеке арнайы шотына аудару үшін екінші деңгейдегі банкке жүгінуге міндетті.</w:t>
      </w:r>
    </w:p>
    <w:bookmarkStart w:name="z1762" w:id="841"/>
    <w:p>
      <w:pPr>
        <w:spacing w:after="0"/>
        <w:ind w:left="0"/>
        <w:jc w:val="both"/>
      </w:pPr>
      <w:r>
        <w:rPr>
          <w:rFonts w:ascii="Times New Roman"/>
          <w:b w:val="false"/>
          <w:i w:val="false"/>
          <w:color w:val="000000"/>
          <w:sz w:val="28"/>
        </w:rPr>
        <w:t>
      3. Қызметтен шығарылған құқық қорғау органының, арнаулы мемлекеттік органның, азаматтық қорғау органының қызметкері және әскери қызметші жеке арнайы және жинақ шоттарындағы тұрғын үй төлемдерін осы Заңның 101-5-бабы 1-тармағы бірінші бөлігінің 1) және 2) тармақшаларында көрсетілген мақсаттарға ғана пайдаланады.</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101-14-баппен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101-15-бап. Кейбір тұрғын үй төлемдерін алушылар құқықтарының ерекшеліктері</w:t>
      </w:r>
    </w:p>
    <w:bookmarkStart w:name="z1764" w:id="842"/>
    <w:p>
      <w:pPr>
        <w:spacing w:after="0"/>
        <w:ind w:left="0"/>
        <w:jc w:val="both"/>
      </w:pPr>
      <w:r>
        <w:rPr>
          <w:rFonts w:ascii="Times New Roman"/>
          <w:b w:val="false"/>
          <w:i w:val="false"/>
          <w:color w:val="000000"/>
          <w:sz w:val="28"/>
        </w:rPr>
        <w:t>
      1. Тұрғын үй төлемдерін алушы:</w:t>
      </w:r>
    </w:p>
    <w:bookmarkEnd w:id="842"/>
    <w:bookmarkStart w:name="z1765" w:id="843"/>
    <w:p>
      <w:pPr>
        <w:spacing w:after="0"/>
        <w:ind w:left="0"/>
        <w:jc w:val="both"/>
      </w:pPr>
      <w:r>
        <w:rPr>
          <w:rFonts w:ascii="Times New Roman"/>
          <w:b w:val="false"/>
          <w:i w:val="false"/>
          <w:color w:val="000000"/>
          <w:sz w:val="28"/>
        </w:rPr>
        <w:t>
      1) тұрғынжайды меншікке алу, оның ішінде төлемдерді бөліп төлеу немесе ипотекалық тұрғын үй қарызын пайдалану арқылы алу;</w:t>
      </w:r>
    </w:p>
    <w:bookmarkEnd w:id="843"/>
    <w:bookmarkStart w:name="z1766" w:id="844"/>
    <w:p>
      <w:pPr>
        <w:spacing w:after="0"/>
        <w:ind w:left="0"/>
        <w:jc w:val="both"/>
      </w:pPr>
      <w:r>
        <w:rPr>
          <w:rFonts w:ascii="Times New Roman"/>
          <w:b w:val="false"/>
          <w:i w:val="false"/>
          <w:color w:val="000000"/>
          <w:sz w:val="28"/>
        </w:rPr>
        <w:t>
      2) кейіннен сатып алынатын тұрғынжайды жалға алу ақысын төлеу;</w:t>
      </w:r>
    </w:p>
    <w:bookmarkEnd w:id="844"/>
    <w:bookmarkStart w:name="z1767" w:id="845"/>
    <w:p>
      <w:pPr>
        <w:spacing w:after="0"/>
        <w:ind w:left="0"/>
        <w:jc w:val="both"/>
      </w:pPr>
      <w:r>
        <w:rPr>
          <w:rFonts w:ascii="Times New Roman"/>
          <w:b w:val="false"/>
          <w:i w:val="false"/>
          <w:color w:val="000000"/>
          <w:sz w:val="28"/>
        </w:rPr>
        <w:t>
      3) тұрғын үй құрылысына үлестік қатысу кезінде жарналарды төлеу;</w:t>
      </w:r>
    </w:p>
    <w:bookmarkEnd w:id="845"/>
    <w:bookmarkStart w:name="z1768" w:id="846"/>
    <w:p>
      <w:pPr>
        <w:spacing w:after="0"/>
        <w:ind w:left="0"/>
        <w:jc w:val="both"/>
      </w:pPr>
      <w:r>
        <w:rPr>
          <w:rFonts w:ascii="Times New Roman"/>
          <w:b w:val="false"/>
          <w:i w:val="false"/>
          <w:color w:val="000000"/>
          <w:sz w:val="28"/>
        </w:rPr>
        <w:t>
      4) тұрғын үй және тұрғын үй-құрылыс кооперативіне қатысу кезінде жарналарды төлеу;</w:t>
      </w:r>
    </w:p>
    <w:bookmarkEnd w:id="846"/>
    <w:bookmarkStart w:name="z1769" w:id="847"/>
    <w:p>
      <w:pPr>
        <w:spacing w:after="0"/>
        <w:ind w:left="0"/>
        <w:jc w:val="both"/>
      </w:pPr>
      <w:r>
        <w:rPr>
          <w:rFonts w:ascii="Times New Roman"/>
          <w:b w:val="false"/>
          <w:i w:val="false"/>
          <w:color w:val="000000"/>
          <w:sz w:val="28"/>
        </w:rPr>
        <w:t>
      5) тұрғын үй төлемдерін пайдалану арқылы тұрғынжайды меншікке алуға арналған шарт бойынша міндеттемелер орындалғанға дейін "Қазақстан Республикасындағы тұрғын үй құрылысы жинақ ақшасы туралы" Қазақстан Республикасының Заңына сәйкес тұрғын үй жағдайларын жақсарту мақсатында 2025 жылғы 1 шілдеге дейін жасалған шарттар бойынша өзіне қабылдаған міндеттемелерін орындағанға дейін ағымдағы тұрғын үй төлемдерін алу құқығын сақтайды.</w:t>
      </w:r>
    </w:p>
    <w:bookmarkEnd w:id="847"/>
    <w:p>
      <w:pPr>
        <w:spacing w:after="0"/>
        <w:ind w:left="0"/>
        <w:jc w:val="both"/>
      </w:pPr>
      <w:r>
        <w:rPr>
          <w:rFonts w:ascii="Times New Roman"/>
          <w:b w:val="false"/>
          <w:i w:val="false"/>
          <w:color w:val="000000"/>
          <w:sz w:val="28"/>
        </w:rPr>
        <w:t>
      Бұл ретте осы тармақтың бірінші бөлігінде көзделген ағымдағы тұрғын үй төлемдері осы Заңның 101-4-бабының 5-тармағында көзделген жағдайларда тоқтатылады.</w:t>
      </w:r>
    </w:p>
    <w:p>
      <w:pPr>
        <w:spacing w:after="0"/>
        <w:ind w:left="0"/>
        <w:jc w:val="both"/>
      </w:pPr>
      <w:r>
        <w:rPr>
          <w:rFonts w:ascii="Times New Roman"/>
          <w:b w:val="false"/>
          <w:i w:val="false"/>
          <w:color w:val="000000"/>
          <w:sz w:val="28"/>
        </w:rPr>
        <w:t>
      Осы тармақтың бірінші бөлігінің күші қызметтен шығарылған адамдарға қолданылмайды.</w:t>
      </w:r>
    </w:p>
    <w:bookmarkStart w:name="z1770" w:id="848"/>
    <w:p>
      <w:pPr>
        <w:spacing w:after="0"/>
        <w:ind w:left="0"/>
        <w:jc w:val="both"/>
      </w:pPr>
      <w:r>
        <w:rPr>
          <w:rFonts w:ascii="Times New Roman"/>
          <w:b w:val="false"/>
          <w:i w:val="false"/>
          <w:color w:val="000000"/>
          <w:sz w:val="28"/>
        </w:rPr>
        <w:t>
      2. Құқық қорғау органының, арнаулы мемлекеттік органның қызметкері немесе әскери қызметші не оның жұбайы (зайыбы) біржолғы тұрғын үй төлемдерін, ақшалай өтемақыны алған, тұрғын үй төлемдерін пайдалану арқылы тұрғынжайды жекешелендіру құқығын іске асырған немесе тұрғынжайды меншікке алуға арналған шарт бойынша міндеттемені орындаған жағдайларда, сондай-ақ оларда тұрғын үй төлемдерін пайдалану арқылы тұрғынжайға меншік құқықтары пайда болған жағдайда, тұрғынжайды жалға алу ақысын төлеуге арналған ағымдағы тұрғын үй төлемдері 2025 жылғы 1 шілдеге дейін тағайындалған кезде ағымдағы тұрғын үй төлемдерінің мөлшері осы Заңның 101-1-бабы 1-тармағы төртінші бөлігінің талаптары ескеріле отырып қайта қаралуға жатады.</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101-15-баппен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9" w:id="849"/>
    <w:p>
      <w:pPr>
        <w:spacing w:after="0"/>
        <w:ind w:left="0"/>
        <w:jc w:val="left"/>
      </w:pPr>
      <w:r>
        <w:rPr>
          <w:rFonts w:ascii="Times New Roman"/>
          <w:b/>
          <w:i w:val="false"/>
          <w:color w:val="000000"/>
        </w:rPr>
        <w:t xml:space="preserve"> 14-тарау. МЕМЛЕКЕТТIК ТҰРҒЫН ҮЙ ҚОРЫНДАҒЫ ТҰРҒЫН ҮЙЛЕРДI ЖӘНЕ ЖЕКЕ ТҰРҒЫН ҮЙ ҚОРЫНАН  ЖЕРГІЛІКТІ АТҚАРУШЫ ОРГАН ЖАЛДАҒАН ТҰРҒЫН ҮЙДІ ПАЙДАЛАНУ ҚҰҚЫҒЫН ТОҚТАТУ ЖӘНЕ</w:t>
      </w:r>
      <w:r>
        <w:br/>
      </w:r>
      <w:r>
        <w:rPr>
          <w:rFonts w:ascii="Times New Roman"/>
          <w:b/>
          <w:i w:val="false"/>
          <w:color w:val="000000"/>
        </w:rPr>
        <w:t>ОЛАРДАН ШЫҒАРУ</w:t>
      </w:r>
    </w:p>
    <w:bookmarkEnd w:id="849"/>
    <w:p>
      <w:pPr>
        <w:spacing w:after="0"/>
        <w:ind w:left="0"/>
        <w:jc w:val="both"/>
      </w:pPr>
      <w:r>
        <w:rPr>
          <w:rFonts w:ascii="Times New Roman"/>
          <w:b w:val="false"/>
          <w:i w:val="false"/>
          <w:color w:val="ff0000"/>
          <w:sz w:val="28"/>
        </w:rPr>
        <w:t xml:space="preserve">
      Ескерту. 14-тараудың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102-бап. Жалдаушының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бұзуы </w:t>
      </w:r>
    </w:p>
    <w:bookmarkStart w:name="z573" w:id="850"/>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жалдаушы (қосымша жалдаушы) кез келген уақытта (кәмелетке толған отбасы мүшелерiнiң келiсiмiмен) жалдау (қосымша жалдау) шартын бұзуға құқылы.</w:t>
      </w:r>
    </w:p>
    <w:bookmarkEnd w:id="850"/>
    <w:bookmarkStart w:name="z574" w:id="851"/>
    <w:p>
      <w:pPr>
        <w:spacing w:after="0"/>
        <w:ind w:left="0"/>
        <w:jc w:val="both"/>
      </w:pPr>
      <w:r>
        <w:rPr>
          <w:rFonts w:ascii="Times New Roman"/>
          <w:b w:val="false"/>
          <w:i w:val="false"/>
          <w:color w:val="000000"/>
          <w:sz w:val="28"/>
        </w:rPr>
        <w:t xml:space="preserve">
      2. Жалдаушы (қосымша жалдаушы) мен отбасы мүшелерi тұрақты тұру үшiн басқа жаққа көшiп кеткен жағдайда тұрғын үйдi немесе жеке тұрғын үй қорынан жергiлiктi атқарушы орган жалдаған тұрғын үйдi жалдау шарты олар кеткен күннен бастап бұзылды деп есептеледi. </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Жалға берушiнiң талап етуi бойынша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 және жалдаушыны (қосымша жалдаушыны) тұрғын үйден шығару </w:t>
      </w:r>
    </w:p>
    <w:bookmarkStart w:name="z575" w:id="852"/>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жалға берушiнiң талап етуiмен осы Заңда белгiленген негiздер бойынша ғана бұзылуы мүмкiн.</w:t>
      </w:r>
    </w:p>
    <w:bookmarkEnd w:id="852"/>
    <w:bookmarkStart w:name="z576" w:id="853"/>
    <w:p>
      <w:pPr>
        <w:spacing w:after="0"/>
        <w:ind w:left="0"/>
        <w:jc w:val="both"/>
      </w:pPr>
      <w:r>
        <w:rPr>
          <w:rFonts w:ascii="Times New Roman"/>
          <w:b w:val="false"/>
          <w:i w:val="false"/>
          <w:color w:val="000000"/>
          <w:sz w:val="28"/>
        </w:rPr>
        <w:t>
      2. Мемлекеттiк тұрғын үй қорындағы тұрғын үйлерден және жеке тұрғын үй қорынан жергiлiктi атқарушы орган жалдаған тұрғын үйлерден шығаруға жалдау (қосымша жалдау) шарты бұзылған реттерде, сондай-ақ осы Заңда көзделген басқа негiздер бойынша жол берiледi.</w:t>
      </w:r>
    </w:p>
    <w:bookmarkEnd w:id="853"/>
    <w:bookmarkStart w:name="z577" w:id="854"/>
    <w:p>
      <w:pPr>
        <w:spacing w:after="0"/>
        <w:ind w:left="0"/>
        <w:jc w:val="both"/>
      </w:pPr>
      <w:r>
        <w:rPr>
          <w:rFonts w:ascii="Times New Roman"/>
          <w:b w:val="false"/>
          <w:i w:val="false"/>
          <w:color w:val="000000"/>
          <w:sz w:val="28"/>
        </w:rPr>
        <w:t xml:space="preserve">
      3. Мемлекеттiк тұрғын үй және жеке тұрғын үй қорынан жергiлiктi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берiлмейдi.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Мемлекеттiк тұрғын үй қорынан басқа тұрғын үй беру арқылы шығару </w:t>
      </w:r>
    </w:p>
    <w:bookmarkStart w:name="z578" w:id="855"/>
    <w:p>
      <w:pPr>
        <w:spacing w:after="0"/>
        <w:ind w:left="0"/>
        <w:jc w:val="both"/>
      </w:pPr>
      <w:r>
        <w:rPr>
          <w:rFonts w:ascii="Times New Roman"/>
          <w:b w:val="false"/>
          <w:i w:val="false"/>
          <w:color w:val="000000"/>
          <w:sz w:val="28"/>
        </w:rPr>
        <w:t>
      1. Азаматтар осы Заңның 107-бабында, 108-бабының 1-тармағында, 111 және 114-баптарында көзделгенiнен басқа реттерде мемлекеттiк тұрғын үй қорындағы тұрғын үйден және жеке тұрғын үй қорынан жергiлiктi атқарушы орган жалдаған тұрғын үйден тұрмысқа жайлы басқа тұрғын үй берiлiп шығарылады.</w:t>
      </w:r>
    </w:p>
    <w:bookmarkEnd w:id="855"/>
    <w:bookmarkStart w:name="z579" w:id="856"/>
    <w:p>
      <w:pPr>
        <w:spacing w:after="0"/>
        <w:ind w:left="0"/>
        <w:jc w:val="both"/>
      </w:pPr>
      <w:r>
        <w:rPr>
          <w:rFonts w:ascii="Times New Roman"/>
          <w:b w:val="false"/>
          <w:i w:val="false"/>
          <w:color w:val="000000"/>
          <w:sz w:val="28"/>
        </w:rPr>
        <w:t>
      2. Осы Заңның 91-бабының 1-тармағында және 103-бабының 3-тармағында көрсетiлген реттерде тұру үшiн жарамды басқа тұрғын үй-жай берiледi.</w:t>
      </w:r>
    </w:p>
    <w:bookmarkEnd w:id="856"/>
    <w:bookmarkStart w:name="z580" w:id="857"/>
    <w:p>
      <w:pPr>
        <w:spacing w:after="0"/>
        <w:ind w:left="0"/>
        <w:jc w:val="both"/>
      </w:pPr>
      <w:r>
        <w:rPr>
          <w:rFonts w:ascii="Times New Roman"/>
          <w:b w:val="false"/>
          <w:i w:val="false"/>
          <w:color w:val="000000"/>
          <w:sz w:val="28"/>
        </w:rPr>
        <w:t xml:space="preserve">
      3. Үйден шығару туралы талап етушi заңды тұлға басқа тұрғын үй берiлуiн қамтамасыз етедi. </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105-бап. Мемлекеттiк тұрғын үй қорынан немесе жеке тұрғын үй қорынан жергiлiктi атқарушы орган жалдаған тұрғын үйден тұрмысқа жайлы басқа тұрғын үй беру арқылы үйден шығару негiздерi </w:t>
      </w:r>
    </w:p>
    <w:bookmarkStart w:name="z581" w:id="858"/>
    <w:p>
      <w:pPr>
        <w:spacing w:after="0"/>
        <w:ind w:left="0"/>
        <w:jc w:val="both"/>
      </w:pPr>
      <w:r>
        <w:rPr>
          <w:rFonts w:ascii="Times New Roman"/>
          <w:b w:val="false"/>
          <w:i w:val="false"/>
          <w:color w:val="000000"/>
          <w:sz w:val="28"/>
        </w:rPr>
        <w:t>
      1. Мына реттерде:</w:t>
      </w:r>
    </w:p>
    <w:bookmarkEnd w:id="858"/>
    <w:bookmarkStart w:name="z582" w:id="859"/>
    <w:p>
      <w:pPr>
        <w:spacing w:after="0"/>
        <w:ind w:left="0"/>
        <w:jc w:val="both"/>
      </w:pPr>
      <w:r>
        <w:rPr>
          <w:rFonts w:ascii="Times New Roman"/>
          <w:b w:val="false"/>
          <w:i w:val="false"/>
          <w:color w:val="000000"/>
          <w:sz w:val="28"/>
        </w:rPr>
        <w:t>
      1) егер көппәтерлі тұрғын үй жер учаскесiнiң мемлекет мұқтажы үшiн мәжбүрлеп иеліктен шығарылуына байланысты бұзылуға жататын болса;</w:t>
      </w:r>
    </w:p>
    <w:bookmarkEnd w:id="859"/>
    <w:bookmarkStart w:name="z583" w:id="860"/>
    <w:p>
      <w:pPr>
        <w:spacing w:after="0"/>
        <w:ind w:left="0"/>
        <w:jc w:val="both"/>
      </w:pPr>
      <w:r>
        <w:rPr>
          <w:rFonts w:ascii="Times New Roman"/>
          <w:b w:val="false"/>
          <w:i w:val="false"/>
          <w:color w:val="000000"/>
          <w:sz w:val="28"/>
        </w:rPr>
        <w:t>
      2) егер көппәтерлі тұрғын үй одан әрі тұру (болу) үшін жарамсыздығына байланысты қайта жабдықтауға жататын болса;</w:t>
      </w:r>
    </w:p>
    <w:bookmarkEnd w:id="860"/>
    <w:bookmarkStart w:name="z584" w:id="861"/>
    <w:p>
      <w:pPr>
        <w:spacing w:after="0"/>
        <w:ind w:left="0"/>
        <w:jc w:val="both"/>
      </w:pPr>
      <w:r>
        <w:rPr>
          <w:rFonts w:ascii="Times New Roman"/>
          <w:b w:val="false"/>
          <w:i w:val="false"/>
          <w:color w:val="000000"/>
          <w:sz w:val="28"/>
        </w:rPr>
        <w:t>
      3) егер көппәтерлі тұрғын үй авариялық деп танылса;</w:t>
      </w:r>
    </w:p>
    <w:bookmarkEnd w:id="861"/>
    <w:bookmarkStart w:name="z585" w:id="862"/>
    <w:p>
      <w:pPr>
        <w:spacing w:after="0"/>
        <w:ind w:left="0"/>
        <w:jc w:val="both"/>
      </w:pPr>
      <w:r>
        <w:rPr>
          <w:rFonts w:ascii="Times New Roman"/>
          <w:b w:val="false"/>
          <w:i w:val="false"/>
          <w:color w:val="000000"/>
          <w:sz w:val="28"/>
        </w:rPr>
        <w:t>
      4) тұрғын үйдi күрделi жөндеудiң нәтижесiнде тұру жағдайы айтарлықтай өзгерсе (осы Заңның 91-бабының 2 және 3-тармақтары);</w:t>
      </w:r>
    </w:p>
    <w:bookmarkEnd w:id="862"/>
    <w:bookmarkStart w:name="z586" w:id="863"/>
    <w:p>
      <w:pPr>
        <w:spacing w:after="0"/>
        <w:ind w:left="0"/>
        <w:jc w:val="both"/>
      </w:pPr>
      <w:r>
        <w:rPr>
          <w:rFonts w:ascii="Times New Roman"/>
          <w:b w:val="false"/>
          <w:i w:val="false"/>
          <w:color w:val="000000"/>
          <w:sz w:val="28"/>
        </w:rPr>
        <w:t>
      5) тұрғын үйдi жалдау (қосымша жалдау) шарты осы Заңның 108-бабының 2-тармағында көзделген негiздер бойынша жарамсыз деп танылса, мемлекеттiк тұрғын үй қорынан тұрғын үйдi немесе жеке тұрғын үй қорынан жергiлiктi атқарушы орган жалдаған тұрғын үйді жалдау (қосымша жалдау) шарты бұзылуы, ал жалдаушы (қосымша жалдаушы) тұрмысқа жайлы басқа тұрғын үй берiлiп шығарылуы мүмкiн.</w:t>
      </w:r>
    </w:p>
    <w:bookmarkEnd w:id="863"/>
    <w:bookmarkStart w:name="z587" w:id="864"/>
    <w:p>
      <w:pPr>
        <w:spacing w:after="0"/>
        <w:ind w:left="0"/>
        <w:jc w:val="both"/>
      </w:pPr>
      <w:r>
        <w:rPr>
          <w:rFonts w:ascii="Times New Roman"/>
          <w:b w:val="false"/>
          <w:i w:val="false"/>
          <w:color w:val="000000"/>
          <w:sz w:val="28"/>
        </w:rPr>
        <w:t xml:space="preserve">
      2. Босатылған үйдiң орнына берiлетiн тұрмысқа жайлы тұрғын үй осы Заңның 75 және 76-баптарының, 106-бабындағы 2, 3, 4-тармақтардың талаптары мен ережелерiне сай келуге тиiс. </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тұрғын үй </w:t>
      </w:r>
    </w:p>
    <w:bookmarkStart w:name="z588" w:id="865"/>
    <w:p>
      <w:pPr>
        <w:spacing w:after="0"/>
        <w:ind w:left="0"/>
        <w:jc w:val="both"/>
      </w:pPr>
      <w:r>
        <w:rPr>
          <w:rFonts w:ascii="Times New Roman"/>
          <w:b w:val="false"/>
          <w:i w:val="false"/>
          <w:color w:val="000000"/>
          <w:sz w:val="28"/>
        </w:rPr>
        <w:t>
      1.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басқа тұрғын үй осы Заңның 75 және 76-баптарының талаптарына сай келуге және шығарылған адамдар тұрған бұрынғы тұрғын үйдiң көлемiнен кем болмауға тиiс.</w:t>
      </w:r>
    </w:p>
    <w:bookmarkEnd w:id="865"/>
    <w:bookmarkStart w:name="z589" w:id="866"/>
    <w:p>
      <w:pPr>
        <w:spacing w:after="0"/>
        <w:ind w:left="0"/>
        <w:jc w:val="both"/>
      </w:pPr>
      <w:r>
        <w:rPr>
          <w:rFonts w:ascii="Times New Roman"/>
          <w:b w:val="false"/>
          <w:i w:val="false"/>
          <w:color w:val="000000"/>
          <w:sz w:val="28"/>
        </w:rPr>
        <w:t>
      2. Егер жалдаушы (қосымша жалдаушы) бұрын бiр бөлмеден артық алаңда тұрған болса, оған сонша бөлмелер санынан тұратын жеке тұрғын үй берiлуге тиiс.</w:t>
      </w:r>
    </w:p>
    <w:bookmarkEnd w:id="866"/>
    <w:bookmarkStart w:name="z590" w:id="867"/>
    <w:p>
      <w:pPr>
        <w:spacing w:after="0"/>
        <w:ind w:left="0"/>
        <w:jc w:val="both"/>
      </w:pPr>
      <w:r>
        <w:rPr>
          <w:rFonts w:ascii="Times New Roman"/>
          <w:b w:val="false"/>
          <w:i w:val="false"/>
          <w:color w:val="000000"/>
          <w:sz w:val="28"/>
        </w:rPr>
        <w:t>
      3. Егер жалдаушыда (қосымша жалдаушыда) артық алаң болса, тұрғын үй осы Заңның 75-бабындағы 1-тармақта көзделген нормаларға сәйкес берiледi, ал қосымша алаңға құқығы бар жалдаушыға (қосымша жалдаушыға) немесе онымен бiрге тұратын адамға - қосымша алаңға құқығы ескерiле отырып берiледi.</w:t>
      </w:r>
    </w:p>
    <w:bookmarkEnd w:id="867"/>
    <w:bookmarkStart w:name="z591" w:id="868"/>
    <w:p>
      <w:pPr>
        <w:spacing w:after="0"/>
        <w:ind w:left="0"/>
        <w:jc w:val="both"/>
      </w:pPr>
      <w:r>
        <w:rPr>
          <w:rFonts w:ascii="Times New Roman"/>
          <w:b w:val="false"/>
          <w:i w:val="false"/>
          <w:color w:val="000000"/>
          <w:sz w:val="28"/>
        </w:rPr>
        <w:t>
      4. Бұзылатын үйде кемiнде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w:t>
      </w:r>
    </w:p>
    <w:bookmarkEnd w:id="868"/>
    <w:bookmarkStart w:name="z592" w:id="869"/>
    <w:p>
      <w:pPr>
        <w:spacing w:after="0"/>
        <w:ind w:left="0"/>
        <w:jc w:val="both"/>
      </w:pPr>
      <w:r>
        <w:rPr>
          <w:rFonts w:ascii="Times New Roman"/>
          <w:b w:val="false"/>
          <w:i w:val="false"/>
          <w:color w:val="000000"/>
          <w:sz w:val="28"/>
        </w:rPr>
        <w:t>
      5. Тұру үшiн жарамды тұрғынжай осы елдi мекен шегiнде болуға әрі санитариялық-эпидемиологиялық және техникалық талаптарға сай келуге тиiс.</w:t>
      </w:r>
    </w:p>
    <w:bookmarkEnd w:id="869"/>
    <w:p>
      <w:pPr>
        <w:spacing w:after="0"/>
        <w:ind w:left="0"/>
        <w:jc w:val="both"/>
      </w:pPr>
      <w:r>
        <w:rPr>
          <w:rFonts w:ascii="Times New Roman"/>
          <w:b w:val="false"/>
          <w:i w:val="false"/>
          <w:color w:val="000000"/>
          <w:sz w:val="28"/>
        </w:rPr>
        <w:t>
      Көшiп-қону азаматтың тұрғын үй жағдайының, осы Заңның 69-бабында көрсетiлгенiндей, тұрғын үй жағдайын жақсартуға мұқтаждыққа әкелiп соқтырмауға тиiс. Жалға алушының (қосымша жалға алушының) осы Заңның 105-бабындағы 1-тармақтың 1), 2), 3), 4) тармақшаларында көрсетiлген жағдайларда көшiп-қонуға байланысты шығындарын жалға берушi өтеуге тиiс.</w:t>
      </w:r>
    </w:p>
    <w:bookmarkStart w:name="z593" w:id="870"/>
    <w:p>
      <w:pPr>
        <w:spacing w:after="0"/>
        <w:ind w:left="0"/>
        <w:jc w:val="both"/>
      </w:pPr>
      <w:r>
        <w:rPr>
          <w:rFonts w:ascii="Times New Roman"/>
          <w:b w:val="false"/>
          <w:i w:val="false"/>
          <w:color w:val="000000"/>
          <w:sz w:val="28"/>
        </w:rPr>
        <w:t xml:space="preserve">
      6. Осы Заңның 105-бабында көзделген негiздер бойынша азаматтарды шығаруға байланысты даулар сот тәртiбiмен шешiледi. </w:t>
      </w:r>
    </w:p>
    <w:bookmarkEnd w:id="870"/>
    <w:p>
      <w:pPr>
        <w:spacing w:after="0"/>
        <w:ind w:left="0"/>
        <w:jc w:val="both"/>
      </w:pPr>
      <w:r>
        <w:rPr>
          <w:rFonts w:ascii="Times New Roman"/>
          <w:b w:val="false"/>
          <w:i w:val="false"/>
          <w:color w:val="000000"/>
          <w:sz w:val="28"/>
        </w:rPr>
        <w:t xml:space="preserve">
      Осы Заңның 108-бабындағы 2-тармақта көзделген жағдайдан басқа реттерде, жалға алушыны (қосымша жалдаушыны) шығару туралы сот шешiмiнде шығарылған адамға берiлетiн тұрғын үй, осы тұрғын үй орналасқан мекен-жай көрсетiле отырып жүргiзiлуге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Мемлекеттік тұрғын үй қорындағы тұрғынжайдан немесе жеке тұрғын үй қорынан жергілікті атқарушы орган жалдаған тұрғынжайдан басқа тұрғынжай берілмей шығару негіздері</w:t>
      </w:r>
    </w:p>
    <w:p>
      <w:pPr>
        <w:spacing w:after="0"/>
        <w:ind w:left="0"/>
        <w:jc w:val="both"/>
      </w:pPr>
      <w:r>
        <w:rPr>
          <w:rFonts w:ascii="Times New Roman"/>
          <w:b w:val="false"/>
          <w:i w:val="false"/>
          <w:color w:val="000000"/>
          <w:sz w:val="28"/>
        </w:rPr>
        <w:t>
      Мемлекеттік тұрғын үй қорындағы тұрғынжайдан немесе жеке тұрғын үй қорынан жергілікті атқарушы орган жалдаған тұрғынжайдан, егер:</w:t>
      </w:r>
    </w:p>
    <w:p>
      <w:pPr>
        <w:spacing w:after="0"/>
        <w:ind w:left="0"/>
        <w:jc w:val="both"/>
      </w:pPr>
      <w:r>
        <w:rPr>
          <w:rFonts w:ascii="Times New Roman"/>
          <w:b w:val="false"/>
          <w:i w:val="false"/>
          <w:color w:val="000000"/>
          <w:sz w:val="28"/>
        </w:rPr>
        <w:t>
      1) жалға алушы (қосымша жалға алушы), оның отбасы мүшелері тұрғынжайды үнемі қиратса немесе бүлдірсе;</w:t>
      </w:r>
    </w:p>
    <w:p>
      <w:pPr>
        <w:spacing w:after="0"/>
        <w:ind w:left="0"/>
        <w:jc w:val="both"/>
      </w:pPr>
      <w:r>
        <w:rPr>
          <w:rFonts w:ascii="Times New Roman"/>
          <w:b w:val="false"/>
          <w:i w:val="false"/>
          <w:color w:val="000000"/>
          <w:sz w:val="28"/>
        </w:rPr>
        <w:t>
      2) жалға алушы (қосымша жалға алушы), оның отбасы мүшелері тұру (болу) шарттарын үнемі бұзу арқылы басқа адамдардың өздерімен бір тұрғынжайда немесе бір көппәтерлі тұрғын үйде тұруына мүмкіндік бермесе;</w:t>
      </w:r>
    </w:p>
    <w:p>
      <w:pPr>
        <w:spacing w:after="0"/>
        <w:ind w:left="0"/>
        <w:jc w:val="both"/>
      </w:pPr>
      <w:r>
        <w:rPr>
          <w:rFonts w:ascii="Times New Roman"/>
          <w:b w:val="false"/>
          <w:i w:val="false"/>
          <w:color w:val="000000"/>
          <w:sz w:val="28"/>
        </w:rPr>
        <w:t>
      3) жалға алушы (қосымша жалға алушы), оның отбасы мүшелері дәлелді себептерсіз тұрғынжайды пайдаланғаны үшін төлемақы төлеуден қатарынан алты ай бойы жалтарса;</w:t>
      </w:r>
    </w:p>
    <w:p>
      <w:pPr>
        <w:spacing w:after="0"/>
        <w:ind w:left="0"/>
        <w:jc w:val="both"/>
      </w:pPr>
      <w:r>
        <w:rPr>
          <w:rFonts w:ascii="Times New Roman"/>
          <w:b w:val="false"/>
          <w:i w:val="false"/>
          <w:color w:val="000000"/>
          <w:sz w:val="28"/>
        </w:rPr>
        <w:t>
      4)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p>
      <w:pPr>
        <w:spacing w:after="0"/>
        <w:ind w:left="0"/>
        <w:jc w:val="both"/>
      </w:pPr>
      <w:r>
        <w:rPr>
          <w:rFonts w:ascii="Times New Roman"/>
          <w:b w:val="false"/>
          <w:i w:val="false"/>
          <w:color w:val="000000"/>
          <w:sz w:val="28"/>
        </w:rPr>
        <w:t>
      5) адам тұрғынжайға өз бетімен басып кiрiп алса;</w:t>
      </w:r>
    </w:p>
    <w:p>
      <w:pPr>
        <w:spacing w:after="0"/>
        <w:ind w:left="0"/>
        <w:jc w:val="both"/>
      </w:pPr>
      <w:r>
        <w:rPr>
          <w:rFonts w:ascii="Times New Roman"/>
          <w:b w:val="false"/>
          <w:i w:val="false"/>
          <w:color w:val="000000"/>
          <w:sz w:val="28"/>
        </w:rPr>
        <w:t>
      6) тұрғынжайды жалдау (қосымша жалдау) шарты осы Заңның 108-бабының 1-тармағында көзделген негіздер бойынша жарамсыз деп танылса;</w:t>
      </w:r>
    </w:p>
    <w:p>
      <w:pPr>
        <w:spacing w:after="0"/>
        <w:ind w:left="0"/>
        <w:jc w:val="both"/>
      </w:pPr>
      <w:r>
        <w:rPr>
          <w:rFonts w:ascii="Times New Roman"/>
          <w:b w:val="false"/>
          <w:i w:val="false"/>
          <w:color w:val="000000"/>
          <w:sz w:val="28"/>
        </w:rPr>
        <w:t>
      7) мұрагерлік, сыйға тарту тәртібімен тұрғынжайды меншікке сатып алуды қоспағанда, жалға алушы (қосымша жалға алушы), жалға алушының (қосымша жалға алушының) жұбайы (зайыбы) Қазақстан Республикасының аумағында орналасқан жеріне қарамастан, меншік құқығындағы тұрғынжайды сатып алса, басқа тұрғынжай берілмей шығаруға жол берiледi.</w:t>
      </w:r>
    </w:p>
    <w:p>
      <w:pPr>
        <w:spacing w:after="0"/>
        <w:ind w:left="0"/>
        <w:jc w:val="both"/>
      </w:pPr>
      <w:r>
        <w:rPr>
          <w:rFonts w:ascii="Times New Roman"/>
          <w:b w:val="false"/>
          <w:i w:val="false"/>
          <w:color w:val="000000"/>
          <w:sz w:val="28"/>
        </w:rPr>
        <w:t>
      Мұрагерлік, сыйға тарту тәртібімен тұрғынжайды сатып алған жағдайда, жалдаушы (қосымша жалдаушы), жалдаушының (қосымша жалдаушының) жұбайы (зайыбы) он екі ай ішінде сатып алынған тұрғынжайды иеліктен шығаруға не мемлекеттік тұрғын үй қорындағы тұрғынжайды немесе жеке тұрғын үй қорынан жергілікті атқарушы орган жалдаған тұрғынжайды қайтарып беруге міндетті;</w:t>
      </w:r>
    </w:p>
    <w:p>
      <w:pPr>
        <w:spacing w:after="0"/>
        <w:ind w:left="0"/>
        <w:jc w:val="both"/>
      </w:pPr>
      <w:r>
        <w:rPr>
          <w:rFonts w:ascii="Times New Roman"/>
          <w:b w:val="false"/>
          <w:i w:val="false"/>
          <w:color w:val="000000"/>
          <w:sz w:val="28"/>
        </w:rPr>
        <w:t>
      8) осы Заңның 111-бабында (101-бабының 3, 4 немесе 4-1-тармақтарында, 109-бабының 2, 2-1 немесе 2-2-тармақтарында көзделген жағдайларды қоспағанда) және 114-бабында көзделген негіздер туындаса;</w:t>
      </w:r>
    </w:p>
    <w:p>
      <w:pPr>
        <w:spacing w:after="0"/>
        <w:ind w:left="0"/>
        <w:jc w:val="both"/>
      </w:pPr>
      <w:r>
        <w:rPr>
          <w:rFonts w:ascii="Times New Roman"/>
          <w:b w:val="false"/>
          <w:i w:val="false"/>
          <w:color w:val="000000"/>
          <w:sz w:val="28"/>
        </w:rPr>
        <w:t>
      9) осы Заңның 85 және 86-баптарында көзделген жағдайларды қоспағанда, жалға алушы (қосымша жалға алушы) тұрғынжайды жалдау (қосымша жалдау) шартын жаңа мерзімге қайта жасасудан жергілікті атқарушы органнан хабарлама алған күннен бастап үш ай бойы жалтарса;</w:t>
      </w:r>
    </w:p>
    <w:p>
      <w:pPr>
        <w:spacing w:after="0"/>
        <w:ind w:left="0"/>
        <w:jc w:val="both"/>
      </w:pPr>
      <w:r>
        <w:rPr>
          <w:rFonts w:ascii="Times New Roman"/>
          <w:b w:val="false"/>
          <w:i w:val="false"/>
          <w:color w:val="000000"/>
          <w:sz w:val="28"/>
        </w:rPr>
        <w:t>
      10) жалға алушы (қосымша жалға алушы), оның отбасы мүшелері жалға берушінің жазбаша келісімінсіз тұрғынжайды жалдау (қосымша жалдау) шарты бойынша тұрғынжайға тұрғындарды кiргiзсе не оған уақытша тұрғындарды тұрғызса;</w:t>
      </w:r>
    </w:p>
    <w:p>
      <w:pPr>
        <w:spacing w:after="0"/>
        <w:ind w:left="0"/>
        <w:jc w:val="both"/>
      </w:pPr>
      <w:r>
        <w:rPr>
          <w:rFonts w:ascii="Times New Roman"/>
          <w:b w:val="false"/>
          <w:i w:val="false"/>
          <w:color w:val="000000"/>
          <w:sz w:val="28"/>
        </w:rPr>
        <w:t>
      11) жалға алушы (қосымша жалға алушы), оның отбасы мүшелері тұрғынжайды жалдау (қосымша жалдау) шартының талаптарын үнемі бұзса, басқа тұрғынжай берiлмей шығаруға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108-бап. Тұрғын үйдi жалға алу (қосымша жалға алу) шартын жарамсыз деп танудың салдары </w:t>
      </w:r>
    </w:p>
    <w:bookmarkStart w:name="z603" w:id="871"/>
    <w:p>
      <w:pPr>
        <w:spacing w:after="0"/>
        <w:ind w:left="0"/>
        <w:jc w:val="both"/>
      </w:pPr>
      <w:r>
        <w:rPr>
          <w:rFonts w:ascii="Times New Roman"/>
          <w:b w:val="false"/>
          <w:i w:val="false"/>
          <w:color w:val="000000"/>
          <w:sz w:val="28"/>
        </w:rPr>
        <w:t>
      1. Шарт жасасып, тұрғын үй алған адамдардың қасақана заңсыз әрекеттерiнiң салдарынан тұрғын үйдi жалға алу (қосымша жалға алу) шарты жарамсыз деп танылған жағдайда олар басқа тұрғын үй берiлместен шығарылуға тиiс.</w:t>
      </w:r>
    </w:p>
    <w:bookmarkEnd w:id="871"/>
    <w:bookmarkStart w:name="z604" w:id="872"/>
    <w:p>
      <w:pPr>
        <w:spacing w:after="0"/>
        <w:ind w:left="0"/>
        <w:jc w:val="both"/>
      </w:pPr>
      <w:r>
        <w:rPr>
          <w:rFonts w:ascii="Times New Roman"/>
          <w:b w:val="false"/>
          <w:i w:val="false"/>
          <w:color w:val="000000"/>
          <w:sz w:val="28"/>
        </w:rPr>
        <w:t>
      2. Егер тұрғын үйдi жалға алу (қосымша жалға алу) шарты осы баптың 1-тармағында көзделген жағдайлардан басқа негiздер бойынша жарамсыз деп танылса, шартта аталған азаматтар өздерiнiң бұрын тұрып келген тұрғын үйi немесе басқа жайлы тұрғын үй берiп шығарылуға тиiс. Басқа тұрғын үй беру мiндетi шартты жарамсыз деп тануға әрекетi негiз болған заңды тұлғаға жүктеледi. Бұл жағдайда соттың шешiмiнде берiлетiн тұрғын үйдiң мекен-жайы көрсетiлмеуi мүмкiн.</w:t>
      </w:r>
    </w:p>
    <w:bookmarkEnd w:id="872"/>
    <w:bookmarkStart w:name="z605" w:id="873"/>
    <w:p>
      <w:pPr>
        <w:spacing w:after="0"/>
        <w:ind w:left="0"/>
        <w:jc w:val="both"/>
      </w:pPr>
      <w:r>
        <w:rPr>
          <w:rFonts w:ascii="Times New Roman"/>
          <w:b w:val="false"/>
          <w:i w:val="false"/>
          <w:color w:val="000000"/>
          <w:sz w:val="28"/>
        </w:rPr>
        <w:t xml:space="preserve">
      3. Жалдау (қосымша жалдау) шартын жасасу кезiнде заңсыз әрекетке жол берген лауазымды адам Қазақстан Республикасының заңдарында белгiленген тәртiппен жауапқа тартылады. </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2006.07.07 </w:t>
      </w:r>
      <w:r>
        <w:rPr>
          <w:rFonts w:ascii="Times New Roman"/>
          <w:b w:val="false"/>
          <w:i w:val="false"/>
          <w:color w:val="ff0000"/>
          <w:sz w:val="28"/>
        </w:rPr>
        <w:t>№ 182</w:t>
      </w:r>
      <w:r>
        <w:rPr>
          <w:rFonts w:ascii="Times New Roman"/>
          <w:b w:val="false"/>
          <w:i w:val="false"/>
          <w:color w:val="ff0000"/>
          <w:sz w:val="28"/>
        </w:rPr>
        <w:t xml:space="preserve">, 2007.07.06 </w:t>
      </w:r>
      <w:r>
        <w:rPr>
          <w:rFonts w:ascii="Times New Roman"/>
          <w:b w:val="false"/>
          <w:i w:val="false"/>
          <w:color w:val="ff0000"/>
          <w:sz w:val="28"/>
        </w:rPr>
        <w:t>№ 276</w:t>
      </w:r>
      <w:r>
        <w:rPr>
          <w:rFonts w:ascii="Times New Roman"/>
          <w:b w:val="false"/>
          <w:i w:val="false"/>
          <w:color w:val="ff0000"/>
          <w:sz w:val="28"/>
        </w:rPr>
        <w:t xml:space="preserve"> (орыс тіліндегі мәтінге өзгеріс енгізілді, қазақ тіліндегі мәтін өзгермейді) Заңдарымен. </w:t>
      </w:r>
      <w:r>
        <w:br/>
      </w:r>
      <w:r>
        <w:rPr>
          <w:rFonts w:ascii="Times New Roman"/>
          <w:b w:val="false"/>
          <w:i w:val="false"/>
          <w:color w:val="000000"/>
          <w:sz w:val="28"/>
        </w:rPr>
        <w:t>
</w:t>
      </w:r>
    </w:p>
    <w:bookmarkStart w:name="z127" w:id="874"/>
    <w:p>
      <w:pPr>
        <w:spacing w:after="0"/>
        <w:ind w:left="0"/>
        <w:jc w:val="left"/>
      </w:pPr>
      <w:r>
        <w:rPr>
          <w:rFonts w:ascii="Times New Roman"/>
          <w:b/>
          <w:i w:val="false"/>
          <w:color w:val="000000"/>
        </w:rPr>
        <w:t xml:space="preserve"> 15-тарау. ҚЫЗМЕТТIК ТҰРҒЫН ҮЙЛЕРДI ЖӘНЕ МЕМЛЕКЕТТIК ТҰРҒЫН ҮЙ ҚОРЫНЫҢ ЖАТАҚХАНАЛАРЫНДАҒЫ ТҰРҒЫН БӨЛМЕЛЕРДI ПАЙДАЛАНУ</w:t>
      </w:r>
    </w:p>
    <w:bookmarkEnd w:id="874"/>
    <w:p>
      <w:pPr>
        <w:spacing w:after="0"/>
        <w:ind w:left="0"/>
        <w:jc w:val="both"/>
      </w:pPr>
      <w:r>
        <w:rPr>
          <w:rFonts w:ascii="Times New Roman"/>
          <w:b/>
          <w:i w:val="false"/>
          <w:color w:val="000000"/>
          <w:sz w:val="28"/>
        </w:rPr>
        <w:t>109-бап. Қызметтiк тұрғын үйлер</w:t>
      </w:r>
    </w:p>
    <w:bookmarkStart w:name="z561" w:id="875"/>
    <w:p>
      <w:pPr>
        <w:spacing w:after="0"/>
        <w:ind w:left="0"/>
        <w:jc w:val="both"/>
      </w:pPr>
      <w:r>
        <w:rPr>
          <w:rFonts w:ascii="Times New Roman"/>
          <w:b w:val="false"/>
          <w:i w:val="false"/>
          <w:color w:val="000000"/>
          <w:sz w:val="28"/>
        </w:rPr>
        <w:t>
      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жалдау шарты бойынша қоныстандыруға арналады.</w:t>
      </w:r>
    </w:p>
    <w:bookmarkEnd w:id="875"/>
    <w:bookmarkStart w:name="z562" w:id="876"/>
    <w:p>
      <w:pPr>
        <w:spacing w:after="0"/>
        <w:ind w:left="0"/>
        <w:jc w:val="both"/>
      </w:pPr>
      <w:r>
        <w:rPr>
          <w:rFonts w:ascii="Times New Roman"/>
          <w:b w:val="false"/>
          <w:i w:val="false"/>
          <w:color w:val="000000"/>
          <w:sz w:val="28"/>
        </w:rPr>
        <w:t>
      2. Осы Заңда көзделген жағдайларды қоспағанда, мемлекеттiк мекемелердің жұмыскерлері, Қазақстан Республикасы Конституциялық Сотының судьялары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p>
    <w:bookmarkEnd w:id="876"/>
    <w:bookmarkStart w:name="z563" w:id="877"/>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877"/>
    <w:bookmarkStart w:name="z564" w:id="878"/>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878"/>
    <w:bookmarkStart w:name="z565" w:id="879"/>
    <w:p>
      <w:pPr>
        <w:spacing w:after="0"/>
        <w:ind w:left="0"/>
        <w:jc w:val="both"/>
      </w:pPr>
      <w:r>
        <w:rPr>
          <w:rFonts w:ascii="Times New Roman"/>
          <w:b w:val="false"/>
          <w:i w:val="false"/>
          <w:color w:val="000000"/>
          <w:sz w:val="28"/>
        </w:rPr>
        <w:t>
      3) зейнеткерлікке шығуына байланысты;</w:t>
      </w:r>
    </w:p>
    <w:bookmarkEnd w:id="879"/>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тоқтатылса, жұмыс iстеген мерзiмiне қарамастан, өздерi тұрып жатқан қызметтiк тұрғынжайларды қалдық құны бойынша жекешелендiре алады.</w:t>
      </w:r>
    </w:p>
    <w:p>
      <w:pPr>
        <w:spacing w:after="0"/>
        <w:ind w:left="0"/>
        <w:jc w:val="both"/>
      </w:pPr>
      <w:r>
        <w:rPr>
          <w:rFonts w:ascii="Times New Roman"/>
          <w:b w:val="false"/>
          <w:i w:val="false"/>
          <w:color w:val="000000"/>
          <w:sz w:val="28"/>
        </w:rPr>
        <w:t>
      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қандастар, егер олар қызметтік тұрғынжайда кемінде бес жыл тұрса, өздері тұратын қызметтік тұрғынжайларды қалдық құны бойынша жекешелендіре алады.</w:t>
      </w:r>
    </w:p>
    <w:bookmarkStart w:name="z1557" w:id="880"/>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қызметтен немесе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қалдық құны бойынша жекешелендіруге құқылы.</w:t>
      </w:r>
    </w:p>
    <w:bookmarkEnd w:id="880"/>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құқық қорғау органдарының, арнаулы мемлекеттік органдардың, азаматтық қорғау органдарының қызметкерлері, сондай-ақ әскери қызметтен, құқық қорғау органдарындағы, арнаулы мемлекеттік органдардағы, азаматтық қорғау органдардағы қызметтен қызметте болудың шекті жасына толуы, денсаулық жағдайы бойынша немесе штаттардың қысқартылуына байланысты шығарылған адамдар жекешелендіруге жататын, тұрып жатқан қызметтік тұрғынжайларды өтеусіз жекешелендіруге құқылы.</w:t>
      </w:r>
    </w:p>
    <w:p>
      <w:pPr>
        <w:spacing w:after="0"/>
        <w:ind w:left="0"/>
        <w:jc w:val="both"/>
      </w:pPr>
      <w:r>
        <w:rPr>
          <w:rFonts w:ascii="Times New Roman"/>
          <w:b w:val="false"/>
          <w:i w:val="false"/>
          <w:color w:val="000000"/>
          <w:sz w:val="28"/>
        </w:rPr>
        <w:t>
      Әскери қызметтен немесе құқық қорғау органдарындағы, арнаулы мемлекеттік органдардағы, азаматтық қорғау органдарындағы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bookmarkStart w:name="z1771" w:id="881"/>
    <w:p>
      <w:pPr>
        <w:spacing w:after="0"/>
        <w:ind w:left="0"/>
        <w:jc w:val="both"/>
      </w:pPr>
      <w:r>
        <w:rPr>
          <w:rFonts w:ascii="Times New Roman"/>
          <w:b w:val="false"/>
          <w:i w:val="false"/>
          <w:color w:val="000000"/>
          <w:sz w:val="28"/>
        </w:rPr>
        <w:t>
      2-2. Әскери қызметші немесе құқық қорғау органдарының, арнаулы мемлекеттік органдардың, азаматтық қорғау органдарының қызметкері қызмет өткеру кезінде қаза тапқан (қайтыс болған) жағдайда, оның отбасы мүшелерінің осы Заңда белгіленген тәртіппен қызметтік тұрғынжай алуға және оны өтеусіз жекешелендіруге құқығы бар.</w:t>
      </w:r>
    </w:p>
    <w:bookmarkEnd w:id="881"/>
    <w:bookmarkStart w:name="z566" w:id="882"/>
    <w:p>
      <w:pPr>
        <w:spacing w:after="0"/>
        <w:ind w:left="0"/>
        <w:jc w:val="both"/>
      </w:pPr>
      <w:r>
        <w:rPr>
          <w:rFonts w:ascii="Times New Roman"/>
          <w:b w:val="false"/>
          <w:i w:val="false"/>
          <w:color w:val="000000"/>
          <w:sz w:val="28"/>
        </w:rPr>
        <w:t>
      3. Қызметтiк тұрғын үйлерді жекешелендіру тәртібін Қазақстан Республикасының Үкіметі айқындайды.</w:t>
      </w:r>
    </w:p>
    <w:bookmarkEnd w:id="882"/>
    <w:bookmarkStart w:name="z567" w:id="883"/>
    <w:p>
      <w:pPr>
        <w:spacing w:after="0"/>
        <w:ind w:left="0"/>
        <w:jc w:val="both"/>
      </w:pPr>
      <w:r>
        <w:rPr>
          <w:rFonts w:ascii="Times New Roman"/>
          <w:b w:val="false"/>
          <w:i w:val="false"/>
          <w:color w:val="000000"/>
          <w:sz w:val="28"/>
        </w:rPr>
        <w:t>
      4. Осы баптың 2, 2-1 немесе 2-2-тармақтарында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24.06.2025 </w:t>
      </w:r>
      <w:r>
        <w:rPr>
          <w:rFonts w:ascii="Times New Roman"/>
          <w:b w:val="false"/>
          <w:i w:val="false"/>
          <w:color w:val="000000"/>
          <w:sz w:val="28"/>
        </w:rPr>
        <w:t>№ 196-VIII</w:t>
      </w:r>
      <w:r>
        <w:rPr>
          <w:rFonts w:ascii="Times New Roman"/>
          <w:b w:val="false"/>
          <w:i w:val="false"/>
          <w:color w:val="ff0000"/>
          <w:sz w:val="28"/>
        </w:rPr>
        <w:t xml:space="preserve"> (30.06.2025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Қызметтiк тұрғын үйдi беру және оны пайдалану</w:t>
      </w:r>
    </w:p>
    <w:bookmarkStart w:name="z568" w:id="884"/>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bookmarkEnd w:id="884"/>
    <w:p>
      <w:pPr>
        <w:spacing w:after="0"/>
        <w:ind w:left="0"/>
        <w:jc w:val="both"/>
      </w:pPr>
      <w:r>
        <w:rPr>
          <w:rFonts w:ascii="Times New Roman"/>
          <w:b w:val="false"/>
          <w:i w:val="false"/>
          <w:color w:val="000000"/>
          <w:sz w:val="28"/>
        </w:rPr>
        <w:t xml:space="preserve">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95-баптарының</w:t>
      </w:r>
      <w:r>
        <w:rPr>
          <w:rFonts w:ascii="Times New Roman"/>
          <w:b w:val="false"/>
          <w:i w:val="false"/>
          <w:color w:val="000000"/>
          <w:sz w:val="28"/>
        </w:rPr>
        <w:t xml:space="preserve"> қағидалары қолданылмайды.</w:t>
      </w:r>
    </w:p>
    <w:p>
      <w:pPr>
        <w:spacing w:after="0"/>
        <w:ind w:left="0"/>
        <w:jc w:val="both"/>
      </w:pPr>
      <w:r>
        <w:rPr>
          <w:rFonts w:ascii="Times New Roman"/>
          <w:b w:val="false"/>
          <w:i w:val="false"/>
          <w:color w:val="000000"/>
          <w:sz w:val="28"/>
        </w:rPr>
        <w:t>
      Лауазымға ротациялау тәртібімен тағайындалған мемлекеттік қызметшілерге ротациялау орны бойынша қызметтік тұрғынжай болмаған жағдайда олардың еңбек қатынастарының сипатына байланысты міндеттерін орындауы кезеңіне ротациялық төлемдер төленеді.</w:t>
      </w:r>
    </w:p>
    <w:p>
      <w:pPr>
        <w:spacing w:after="0"/>
        <w:ind w:left="0"/>
        <w:jc w:val="both"/>
      </w:pPr>
      <w:r>
        <w:rPr>
          <w:rFonts w:ascii="Times New Roman"/>
          <w:b w:val="false"/>
          <w:i w:val="false"/>
          <w:color w:val="000000"/>
          <w:sz w:val="28"/>
        </w:rPr>
        <w:t>
      Ротациялық төлемдер Қазақстан Республикасының Үкіметі бекіткен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жүргізіледі.</w:t>
      </w:r>
    </w:p>
    <w:bookmarkStart w:name="z570" w:id="885"/>
    <w:p>
      <w:pPr>
        <w:spacing w:after="0"/>
        <w:ind w:left="0"/>
        <w:jc w:val="both"/>
      </w:pPr>
      <w:r>
        <w:rPr>
          <w:rFonts w:ascii="Times New Roman"/>
          <w:b w:val="false"/>
          <w:i w:val="false"/>
          <w:color w:val="000000"/>
          <w:sz w:val="28"/>
        </w:rPr>
        <w:t>
      2. Қазақстан Республикасының әлеуметтік қорғау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bookmarkEnd w:id="885"/>
    <w:bookmarkStart w:name="z772" w:id="886"/>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берілетін қызметтік тұрғын үйге осы Заңның 71, 72, 73, 74, 90, 93 және 95-баптарының күші қолданылмайды.</w:t>
      </w:r>
    </w:p>
    <w:bookmarkEnd w:id="886"/>
    <w:bookmarkStart w:name="z1558" w:id="887"/>
    <w:p>
      <w:pPr>
        <w:spacing w:after="0"/>
        <w:ind w:left="0"/>
        <w:jc w:val="both"/>
      </w:pPr>
      <w:r>
        <w:rPr>
          <w:rFonts w:ascii="Times New Roman"/>
          <w:b w:val="false"/>
          <w:i w:val="false"/>
          <w:color w:val="000000"/>
          <w:sz w:val="28"/>
        </w:rPr>
        <w:t>
      3. Қызметтік тұрғынжай осы Заңда көзделген шарттарда және тәртіппен басқа қызметтік тұрғынжайға айырбасталуы мүмкін.</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Қызметтiк тұрғын үйлерден шығару </w:t>
      </w:r>
    </w:p>
    <w:bookmarkStart w:name="z611" w:id="88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мемлекеттік қызметшілер өздерiмен бiрге тұратын барлық адамдармен қоса басқа тұрғын үй-жай берiлместен шығарылуға жатады.</w:t>
      </w:r>
    </w:p>
    <w:bookmarkEnd w:id="888"/>
    <w:bookmarkStart w:name="z1559" w:id="889"/>
    <w:p>
      <w:pPr>
        <w:spacing w:after="0"/>
        <w:ind w:left="0"/>
        <w:jc w:val="both"/>
      </w:pPr>
      <w:r>
        <w:rPr>
          <w:rFonts w:ascii="Times New Roman"/>
          <w:b w:val="false"/>
          <w:i w:val="false"/>
          <w:color w:val="000000"/>
          <w:sz w:val="28"/>
        </w:rPr>
        <w:t>
      1-1. Әскери қызметтен немесе құқық қорғау органдарындағы, арнаулы мемлекеттік органдардағы, азаматтық қорғау органдарындағы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bookmarkEnd w:id="889"/>
    <w:bookmarkStart w:name="z612" w:id="890"/>
    <w:p>
      <w:pPr>
        <w:spacing w:after="0"/>
        <w:ind w:left="0"/>
        <w:jc w:val="both"/>
      </w:pPr>
      <w:r>
        <w:rPr>
          <w:rFonts w:ascii="Times New Roman"/>
          <w:b w:val="false"/>
          <w:i w:val="false"/>
          <w:color w:val="000000"/>
          <w:sz w:val="28"/>
        </w:rPr>
        <w:t>
      2. Аталған негiздер бойынша қызметтiк тұрғын үйден шығару туралы талап еңбек қатынастарын тоқтатқан күннен бастап үш жылдың iшiнде қойылуы мүмкiн.</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112-бап. Мемлекеттiк тұрғын үй қорындағы жатақханалардан тұрғын үй-жай беру тәртiбi </w:t>
      </w:r>
    </w:p>
    <w:p>
      <w:pPr>
        <w:spacing w:after="0"/>
        <w:ind w:left="0"/>
        <w:jc w:val="both"/>
      </w:pPr>
      <w:r>
        <w:rPr>
          <w:rFonts w:ascii="Times New Roman"/>
          <w:b w:val="false"/>
          <w:i w:val="false"/>
          <w:color w:val="000000"/>
          <w:sz w:val="28"/>
        </w:rPr>
        <w:t>
      Мемлекеттiк тұрғын үй қорындағы жатақханалардан тұрғын үй-жай кәсiпорын, мекеме әкiмшiлiгiнiң шешiмi бойынша еңбек шартымен жұмыс iстейтiн кезеңiнде, сондай-ақ студенттер (курсанттар, кадеттер, аспиранттар, тыңдаушылар) мен оқушылардың оқуы кезеңiнде тұруы үшiн берiледi.</w:t>
      </w:r>
    </w:p>
    <w:p>
      <w:pPr>
        <w:spacing w:after="0"/>
        <w:ind w:left="0"/>
        <w:jc w:val="both"/>
      </w:pPr>
      <w:r>
        <w:rPr>
          <w:rFonts w:ascii="Times New Roman"/>
          <w:b w:val="false"/>
          <w:i w:val="false"/>
          <w:color w:val="000000"/>
          <w:sz w:val="28"/>
        </w:rPr>
        <w:t xml:space="preserve">
      Шешiмде жатақханадан тұрғын үй-жай берiлген адаммен бiрге тұрғызылатын барлық адамдар аталуға тиiс. Басқа адамдарды тұрғызуға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өзгерту енгізілді - ҚР 1999.06.07 № 391-I, 2007.05.15 № </w:t>
      </w:r>
      <w:r>
        <w:rPr>
          <w:rFonts w:ascii="Times New Roman"/>
          <w:b w:val="false"/>
          <w:i w:val="false"/>
          <w:color w:val="000000"/>
          <w:sz w:val="28"/>
        </w:rPr>
        <w:t>253</w:t>
      </w:r>
      <w:r>
        <w:rPr>
          <w:rFonts w:ascii="Times New Roman"/>
          <w:b w:val="false"/>
          <w:i w:val="false"/>
          <w:color w:val="ff0000"/>
          <w:sz w:val="28"/>
        </w:rPr>
        <w:t xml:space="preserve">;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Мемлекеттiк тұрғын үй қорының жатақханаларындағы тұрғын үй-жайларды пайдалану тәртiбi</w:t>
      </w:r>
    </w:p>
    <w:p>
      <w:pPr>
        <w:spacing w:after="0"/>
        <w:ind w:left="0"/>
        <w:jc w:val="both"/>
      </w:pPr>
      <w:r>
        <w:rPr>
          <w:rFonts w:ascii="Times New Roman"/>
          <w:b w:val="false"/>
          <w:i w:val="false"/>
          <w:color w:val="ff0000"/>
          <w:sz w:val="28"/>
        </w:rPr>
        <w:t xml:space="preserve">
      Ескерту. 113-бап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114-бап. Мемлекеттiк тұрғын үй қорындағы жатақханадан шығару </w:t>
      </w:r>
    </w:p>
    <w:bookmarkStart w:name="z617" w:id="891"/>
    <w:p>
      <w:pPr>
        <w:spacing w:after="0"/>
        <w:ind w:left="0"/>
        <w:jc w:val="both"/>
      </w:pPr>
      <w:r>
        <w:rPr>
          <w:rFonts w:ascii="Times New Roman"/>
          <w:b w:val="false"/>
          <w:i w:val="false"/>
          <w:color w:val="000000"/>
          <w:sz w:val="28"/>
        </w:rPr>
        <w:t xml:space="preserve">
      1. Еңбек шарты бойынша жұмыс iстеген және осы еңбек қатынастарын тоқтатқан адамдар, сондай-ақ оқу орындарында оқыған және олардан шығып қалған адамдар өздерiмен бiрге тұратын отбасыларының мүшелерiмен қоса оларға жұмысына немесе оқуына байланысты берiлген мемлекеттiк тұрғын үй қорының жатақханасынан басқа тұрғын үй-жай берiлмей шығарылуға тиiс. </w:t>
      </w:r>
    </w:p>
    <w:bookmarkEnd w:id="891"/>
    <w:p>
      <w:pPr>
        <w:spacing w:after="0"/>
        <w:ind w:left="0"/>
        <w:jc w:val="both"/>
      </w:pPr>
      <w:r>
        <w:rPr>
          <w:rFonts w:ascii="Times New Roman"/>
          <w:b w:val="false"/>
          <w:i w:val="false"/>
          <w:color w:val="000000"/>
          <w:sz w:val="28"/>
        </w:rPr>
        <w:t>
      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bookmarkStart w:name="z618" w:id="892"/>
    <w:p>
      <w:pPr>
        <w:spacing w:after="0"/>
        <w:ind w:left="0"/>
        <w:jc w:val="both"/>
      </w:pPr>
      <w:r>
        <w:rPr>
          <w:rFonts w:ascii="Times New Roman"/>
          <w:b w:val="false"/>
          <w:i w:val="false"/>
          <w:color w:val="000000"/>
          <w:sz w:val="28"/>
        </w:rPr>
        <w:t xml:space="preserve">
      2. Осы Заңның 107-бабында көзделген негiздер бойынша да жатақханадан басқа тұрғын үй-жай берiлместен шығарылуы мүмкiн. </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өзгерту енгізілді - ҚР 1999.06.07 </w:t>
      </w:r>
      <w:r>
        <w:rPr>
          <w:rFonts w:ascii="Times New Roman"/>
          <w:b w:val="false"/>
          <w:i w:val="false"/>
          <w:color w:val="ff0000"/>
          <w:sz w:val="28"/>
        </w:rPr>
        <w:t>№ 391-I</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34" w:id="893"/>
    <w:p>
      <w:pPr>
        <w:spacing w:after="0"/>
        <w:ind w:left="0"/>
        <w:jc w:val="left"/>
      </w:pPr>
      <w:r>
        <w:rPr>
          <w:rFonts w:ascii="Times New Roman"/>
          <w:b/>
          <w:i w:val="false"/>
          <w:color w:val="000000"/>
        </w:rPr>
        <w:t xml:space="preserve"> 5 БӨЛIМ</w:t>
      </w:r>
    </w:p>
    <w:bookmarkEnd w:id="893"/>
    <w:bookmarkStart w:name="z135" w:id="894"/>
    <w:p>
      <w:pPr>
        <w:spacing w:after="0"/>
        <w:ind w:left="0"/>
        <w:jc w:val="left"/>
      </w:pPr>
      <w:r>
        <w:rPr>
          <w:rFonts w:ascii="Times New Roman"/>
          <w:b/>
          <w:i w:val="false"/>
          <w:color w:val="000000"/>
        </w:rPr>
        <w:t xml:space="preserve"> 16-тарау. ТҰРҒЫН ҮЙ БЕРУ ЖӨНIНДЕГI ШАРТТЫҚ МIНДЕТТЕМЕЛЕР</w:t>
      </w:r>
    </w:p>
    <w:bookmarkEnd w:id="894"/>
    <w:p>
      <w:pPr>
        <w:spacing w:after="0"/>
        <w:ind w:left="0"/>
        <w:jc w:val="both"/>
      </w:pPr>
      <w:r>
        <w:rPr>
          <w:rFonts w:ascii="Times New Roman"/>
          <w:b/>
          <w:i w:val="false"/>
          <w:color w:val="000000"/>
          <w:sz w:val="28"/>
        </w:rPr>
        <w:t>115-бап. Шарттық мiндеттемелер ұғымы және олардың түрлерi</w:t>
      </w:r>
    </w:p>
    <w:bookmarkStart w:name="z619" w:id="895"/>
    <w:p>
      <w:pPr>
        <w:spacing w:after="0"/>
        <w:ind w:left="0"/>
        <w:jc w:val="both"/>
      </w:pPr>
      <w:r>
        <w:rPr>
          <w:rFonts w:ascii="Times New Roman"/>
          <w:b w:val="false"/>
          <w:i w:val="false"/>
          <w:color w:val="ff0000"/>
          <w:sz w:val="28"/>
        </w:rPr>
        <w:t xml:space="preserve">
      Ескерту. 115-бап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895"/>
    <w:p>
      <w:pPr>
        <w:spacing w:after="0"/>
        <w:ind w:left="0"/>
        <w:jc w:val="both"/>
      </w:pPr>
      <w:r>
        <w:rPr>
          <w:rFonts w:ascii="Times New Roman"/>
          <w:b/>
          <w:i w:val="false"/>
          <w:color w:val="000000"/>
          <w:sz w:val="28"/>
        </w:rPr>
        <w:t xml:space="preserve">116-бап. Орнына басқа тұрғын үй беру жағдайымен бұзылуға тиiстi тұрғын үйдi босату туралы шарт </w:t>
      </w:r>
    </w:p>
    <w:bookmarkStart w:name="z627" w:id="896"/>
    <w:p>
      <w:pPr>
        <w:spacing w:after="0"/>
        <w:ind w:left="0"/>
        <w:jc w:val="both"/>
      </w:pPr>
      <w:r>
        <w:rPr>
          <w:rFonts w:ascii="Times New Roman"/>
          <w:b w:val="false"/>
          <w:i w:val="false"/>
          <w:color w:val="000000"/>
          <w:sz w:val="28"/>
        </w:rPr>
        <w:t xml:space="preserve">
      1. Жер учаскесiнiң мемлекет мұқтажы үшiн мәжбүрлеп иеліктен шығарылуына байланысты тұрғын үйлердi бұзған жағдайда жергілікті атқарушы орган мен меншiк иелерiнiң (жалдаушылардың) арасында бұзылған тұрғынжайлардың орнына бұрынғы меншiк иелерiне (жалдаушыларға) нақ сол немесе басқа жер учаскесiндегi жаңадан салынған басқа тұрғынжайларды меншiкке (жалдауға) беру туралы шарт жасалуы мүмкiн. </w:t>
      </w:r>
    </w:p>
    <w:bookmarkEnd w:id="896"/>
    <w:p>
      <w:pPr>
        <w:spacing w:after="0"/>
        <w:ind w:left="0"/>
        <w:jc w:val="both"/>
      </w:pPr>
      <w:r>
        <w:rPr>
          <w:rFonts w:ascii="Times New Roman"/>
          <w:b w:val="false"/>
          <w:i w:val="false"/>
          <w:color w:val="000000"/>
          <w:sz w:val="28"/>
        </w:rPr>
        <w:t xml:space="preserve">
      Бұл жағдайда жергілікті атқарушы орган меншiк иесiне (жалдаушыға) сол Заңның 75-бабы 1-тармағының талаптарына сай келетiн тұрмысқа жайлы тұрғын үй беруге мiндеттi, ал бұзылуға тиiстi тұрғын үй иелерi (жалдаушылар) өздерi тұратын тұрғынжайды шартта көрсетiлген мерзiмде босатуға мiндеттi. Тараптардың келiсiмi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 </w:t>
      </w:r>
    </w:p>
    <w:p>
      <w:pPr>
        <w:spacing w:after="0"/>
        <w:ind w:left="0"/>
        <w:jc w:val="both"/>
      </w:pPr>
      <w:r>
        <w:rPr>
          <w:rFonts w:ascii="Times New Roman"/>
          <w:b w:val="false"/>
          <w:i w:val="false"/>
          <w:color w:val="000000"/>
          <w:sz w:val="28"/>
        </w:rPr>
        <w:t xml:space="preserve">
      Тұрғын үй тиiсiнше меншiкке немесе пайдалануға берiлуi мүмкiн. </w:t>
      </w:r>
    </w:p>
    <w:p>
      <w:pPr>
        <w:spacing w:after="0"/>
        <w:ind w:left="0"/>
        <w:jc w:val="both"/>
      </w:pPr>
      <w:r>
        <w:rPr>
          <w:rFonts w:ascii="Times New Roman"/>
          <w:b w:val="false"/>
          <w:i w:val="false"/>
          <w:color w:val="000000"/>
          <w:sz w:val="28"/>
        </w:rPr>
        <w:t>
      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Уақытша тұрғынжайға ақы төлеу жөнiндегi шығындар жергілікті атқарушы органға жүктеледi.</w:t>
      </w:r>
    </w:p>
    <w:bookmarkStart w:name="z628" w:id="897"/>
    <w:p>
      <w:pPr>
        <w:spacing w:after="0"/>
        <w:ind w:left="0"/>
        <w:jc w:val="both"/>
      </w:pPr>
      <w:r>
        <w:rPr>
          <w:rFonts w:ascii="Times New Roman"/>
          <w:b w:val="false"/>
          <w:i w:val="false"/>
          <w:color w:val="000000"/>
          <w:sz w:val="28"/>
        </w:rPr>
        <w:t xml:space="preserve">
      2. Егер тұрмысқа жайлы тұрғын үй шартта көрсетiлген мерзiмде берiлмесе, жергілікті атқарушы орган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 </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2001.07.10 </w:t>
      </w:r>
      <w:r>
        <w:rPr>
          <w:rFonts w:ascii="Times New Roman"/>
          <w:b w:val="false"/>
          <w:i w:val="false"/>
          <w:color w:val="000000"/>
          <w:sz w:val="28"/>
        </w:rPr>
        <w:t>№ 227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898"/>
    <w:p>
      <w:pPr>
        <w:spacing w:after="0"/>
        <w:ind w:left="0"/>
        <w:jc w:val="left"/>
      </w:pPr>
      <w:r>
        <w:rPr>
          <w:rFonts w:ascii="Times New Roman"/>
          <w:b/>
          <w:i w:val="false"/>
          <w:color w:val="000000"/>
        </w:rPr>
        <w:t xml:space="preserve">  6 БӨЛIМ</w:t>
      </w:r>
      <w:r>
        <w:br/>
      </w:r>
      <w:r>
        <w:rPr>
          <w:rFonts w:ascii="Times New Roman"/>
          <w:b/>
          <w:i w:val="false"/>
          <w:color w:val="000000"/>
        </w:rPr>
        <w:t>17-тарау. ӨТПЕЛI ЕРЕЖЕЛЕР</w:t>
      </w:r>
    </w:p>
    <w:bookmarkEnd w:id="898"/>
    <w:p>
      <w:pPr>
        <w:spacing w:after="0"/>
        <w:ind w:left="0"/>
        <w:jc w:val="both"/>
      </w:pPr>
      <w:r>
        <w:rPr>
          <w:rFonts w:ascii="Times New Roman"/>
          <w:b/>
          <w:i w:val="false"/>
          <w:color w:val="000000"/>
          <w:sz w:val="28"/>
        </w:rPr>
        <w:t xml:space="preserve">117-бап. Тұрғын үйге мұқтаждар есебiнде тұратын азаматтар кезегiнiң сақталуы </w:t>
      </w:r>
    </w:p>
    <w:bookmarkStart w:name="z629" w:id="899"/>
    <w:p>
      <w:pPr>
        <w:spacing w:after="0"/>
        <w:ind w:left="0"/>
        <w:jc w:val="both"/>
      </w:pPr>
      <w:r>
        <w:rPr>
          <w:rFonts w:ascii="Times New Roman"/>
          <w:b w:val="false"/>
          <w:i w:val="false"/>
          <w:color w:val="000000"/>
          <w:sz w:val="28"/>
        </w:rPr>
        <w:t>
      1. Тұрғын үйге мұқтаждар есебiнде тұрған азаматтар осы Заң күшiне енгiзiлген кезден бастап мемлекеттiк тұрғын үй қорынан бұрынғы тәртiппен тұрғын үй алу құқығын сақтайды.</w:t>
      </w:r>
    </w:p>
    <w:bookmarkEnd w:id="899"/>
    <w:bookmarkStart w:name="z630" w:id="900"/>
    <w:p>
      <w:pPr>
        <w:spacing w:after="0"/>
        <w:ind w:left="0"/>
        <w:jc w:val="both"/>
      </w:pPr>
      <w:r>
        <w:rPr>
          <w:rFonts w:ascii="Times New Roman"/>
          <w:b w:val="false"/>
          <w:i w:val="false"/>
          <w:color w:val="000000"/>
          <w:sz w:val="28"/>
        </w:rPr>
        <w:t xml:space="preserve">
      2. Мемлекеттiк кәсiпорындардың тұрғын үй қоры мемлекеттiк коммуналдық тұрғын үй қорына берiлген жағдайда тиiстi жергiлiктi атқарушы органға тұрғын үй қорымен бiрге жұмыс орны бойынша тұрғын үйге мұқтаждар есебiнде тұратын азаматтардың тiзiмi де берiледi. </w:t>
      </w:r>
    </w:p>
    <w:bookmarkEnd w:id="900"/>
    <w:p>
      <w:pPr>
        <w:spacing w:after="0"/>
        <w:ind w:left="0"/>
        <w:jc w:val="both"/>
      </w:pPr>
      <w:r>
        <w:rPr>
          <w:rFonts w:ascii="Times New Roman"/>
          <w:b w:val="false"/>
          <w:i w:val="false"/>
          <w:color w:val="000000"/>
          <w:sz w:val="28"/>
        </w:rPr>
        <w:t xml:space="preserve">
      Бұл орайда тұрғын үй қоры берiлген кезде жұмыс орны бойынша тұрғын үйге мұқтаждар есебiнде тұратын адамдар оларды жұмыс орны бойынша есепке қабылдау күнiн негiзге ала отырып тұрғылықты жерi бойынша жасалған тiзiмге енгiзiледi. Егер аталған адамдар тұрғылықты жерi бойынша да есепке тұрса, олар арыз берушiнiң таңдауымен жұмыс орны немесе тұрғылықты жерi бойынша есепке қойылған күнiне қарай тiзiмге енгiзiледi. </w:t>
      </w:r>
    </w:p>
    <w:p>
      <w:pPr>
        <w:spacing w:after="0"/>
        <w:ind w:left="0"/>
        <w:jc w:val="both"/>
      </w:pPr>
      <w:r>
        <w:rPr>
          <w:rFonts w:ascii="Times New Roman"/>
          <w:b w:val="false"/>
          <w:i w:val="false"/>
          <w:color w:val="000000"/>
          <w:sz w:val="28"/>
        </w:rPr>
        <w:t xml:space="preserve">
      Жергiлiктi атқарушы органдар тұрғын үйге мұқтаждар тiзiмiне өзгерiстердi осы Заңның 78-бабында белгiленген тәртiп бойынша, енгiзiлген өзгерiстер себебiн көрсету және анықтау арқылы он күн мерзiм iшiнде жария етедi. </w:t>
      </w:r>
    </w:p>
    <w:p>
      <w:pPr>
        <w:spacing w:after="0"/>
        <w:ind w:left="0"/>
        <w:jc w:val="both"/>
      </w:pPr>
      <w:r>
        <w:rPr>
          <w:rFonts w:ascii="Times New Roman"/>
          <w:b/>
          <w:i w:val="false"/>
          <w:color w:val="000000"/>
          <w:sz w:val="28"/>
        </w:rPr>
        <w:t xml:space="preserve">118-бап. Мемлекеттiк тұрғын үй қорынан бiрiншi кезекте және кезектен тыс тұрғын үй беру </w:t>
      </w:r>
    </w:p>
    <w:bookmarkStart w:name="z631" w:id="901"/>
    <w:p>
      <w:pPr>
        <w:spacing w:after="0"/>
        <w:ind w:left="0"/>
        <w:jc w:val="both"/>
      </w:pPr>
      <w:r>
        <w:rPr>
          <w:rFonts w:ascii="Times New Roman"/>
          <w:b w:val="false"/>
          <w:i w:val="false"/>
          <w:color w:val="000000"/>
          <w:sz w:val="28"/>
        </w:rPr>
        <w:t>
      1. Осы Заң күшiне енгiзiлгенге дейiн есепте тұрғандар қатарынан тұрғын үйге мұқтаждарға мемлекеттiк тұрғын үй қорынан бiрiншi кезекте тұрғын үй:</w:t>
      </w:r>
    </w:p>
    <w:bookmarkEnd w:id="901"/>
    <w:bookmarkStart w:name="z632" w:id="902"/>
    <w:p>
      <w:pPr>
        <w:spacing w:after="0"/>
        <w:ind w:left="0"/>
        <w:jc w:val="both"/>
      </w:pPr>
      <w:r>
        <w:rPr>
          <w:rFonts w:ascii="Times New Roman"/>
          <w:b w:val="false"/>
          <w:i w:val="false"/>
          <w:color w:val="000000"/>
          <w:sz w:val="28"/>
        </w:rPr>
        <w:t xml:space="preserve">
      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w:t>
      </w:r>
    </w:p>
    <w:bookmarkEnd w:id="902"/>
    <w:bookmarkStart w:name="z633" w:id="903"/>
    <w:p>
      <w:pPr>
        <w:spacing w:after="0"/>
        <w:ind w:left="0"/>
        <w:jc w:val="both"/>
      </w:pPr>
      <w:r>
        <w:rPr>
          <w:rFonts w:ascii="Times New Roman"/>
          <w:b w:val="false"/>
          <w:i w:val="false"/>
          <w:color w:val="000000"/>
          <w:sz w:val="28"/>
        </w:rPr>
        <w:t>
      2) Кеңес Одағының Батырларына, Социалистiк Еңбек Ерлерiне, "Алтын алқа" алқасымен марапатталған және бұрын "Ардақты ана" атағы берiлген аналарға, сондай-ақ Даңқ, Еңбек Даңқы, "КСРО Қарулы Күштерiнде Отанға қызмет еткенi үшiн" ордендерiмен марапатталғандарға;</w:t>
      </w:r>
    </w:p>
    <w:bookmarkEnd w:id="903"/>
    <w:bookmarkStart w:name="z634" w:id="904"/>
    <w:p>
      <w:pPr>
        <w:spacing w:after="0"/>
        <w:ind w:left="0"/>
        <w:jc w:val="both"/>
      </w:pPr>
      <w:r>
        <w:rPr>
          <w:rFonts w:ascii="Times New Roman"/>
          <w:b w:val="false"/>
          <w:i w:val="false"/>
          <w:color w:val="000000"/>
          <w:sz w:val="28"/>
        </w:rPr>
        <w:t>
      3) азамат және Ұлы Отан соғыстары кезеңiнде және КСРО мен Қазақстан Республикасын қорғау жөнiндегi басқа да жауынгерлiк операциялар кезiнде ұрыс қимылдарын жүргiзген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жөнiндегi жауынгерлiк операцияларға қатысқан басқа да адамдарға;</w:t>
      </w:r>
    </w:p>
    <w:bookmarkEnd w:id="904"/>
    <w:bookmarkStart w:name="z635" w:id="905"/>
    <w:p>
      <w:pPr>
        <w:spacing w:after="0"/>
        <w:ind w:left="0"/>
        <w:jc w:val="both"/>
      </w:pPr>
      <w:r>
        <w:rPr>
          <w:rFonts w:ascii="Times New Roman"/>
          <w:b w:val="false"/>
          <w:i w:val="false"/>
          <w:color w:val="000000"/>
          <w:sz w:val="28"/>
        </w:rPr>
        <w:t>
      4) бірінші және екінші топтардағы мүгедектігі бар адамдарға (өздері жасаған қылмыс салдарынан мүгедектік белгіленген адамдарды қоспағанда);</w:t>
      </w:r>
    </w:p>
    <w:bookmarkEnd w:id="905"/>
    <w:bookmarkStart w:name="z636" w:id="906"/>
    <w:p>
      <w:pPr>
        <w:spacing w:after="0"/>
        <w:ind w:left="0"/>
        <w:jc w:val="both"/>
      </w:pPr>
      <w:r>
        <w:rPr>
          <w:rFonts w:ascii="Times New Roman"/>
          <w:b w:val="false"/>
          <w:i w:val="false"/>
          <w:color w:val="000000"/>
          <w:sz w:val="28"/>
        </w:rPr>
        <w:t>
      5) мемлекеттiк немесе қоғамдық мiндеттердi атқару кезiнде, адам өмiрiн құтқару кезiнде, құқық тәртiбiн қорғау кезiнде не өндiрiстегi жазатайым жағдайдың салдарынан қаза тапқан адамдардың немесе хабар-ошарсыз кеткен жауынгерлердiң (партизандардың) отбасыларына;</w:t>
      </w:r>
    </w:p>
    <w:bookmarkEnd w:id="906"/>
    <w:bookmarkStart w:name="z637" w:id="907"/>
    <w:p>
      <w:pPr>
        <w:spacing w:after="0"/>
        <w:ind w:left="0"/>
        <w:jc w:val="both"/>
      </w:pPr>
      <w:r>
        <w:rPr>
          <w:rFonts w:ascii="Times New Roman"/>
          <w:b w:val="false"/>
          <w:i w:val="false"/>
          <w:color w:val="000000"/>
          <w:sz w:val="28"/>
        </w:rPr>
        <w:t>
      6) заңдарда белгiленген тәртiппен бекiтiлген аурулар тiзiмiнде аталған кейбiр созылмалы аурулардың ауыр түрлерiмен ауыратын адамдарға;</w:t>
      </w:r>
    </w:p>
    <w:bookmarkEnd w:id="907"/>
    <w:bookmarkStart w:name="z638" w:id="908"/>
    <w:p>
      <w:pPr>
        <w:spacing w:after="0"/>
        <w:ind w:left="0"/>
        <w:jc w:val="both"/>
      </w:pPr>
      <w:r>
        <w:rPr>
          <w:rFonts w:ascii="Times New Roman"/>
          <w:b w:val="false"/>
          <w:i w:val="false"/>
          <w:color w:val="000000"/>
          <w:sz w:val="28"/>
        </w:rPr>
        <w:t>
      7) Халықты әлеуметтік қорғау саласындағы орталық атқарушы органның аумақтық бөлімшесінің қорытындысы бойынша экологиялық зiлзалалардың,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объектiлердегi жарылыстардың салдарынан денсаулық жағдайы нашарлаған азаматтарға;</w:t>
      </w:r>
    </w:p>
    <w:bookmarkEnd w:id="908"/>
    <w:bookmarkStart w:name="z639" w:id="909"/>
    <w:p>
      <w:pPr>
        <w:spacing w:after="0"/>
        <w:ind w:left="0"/>
        <w:jc w:val="both"/>
      </w:pPr>
      <w:r>
        <w:rPr>
          <w:rFonts w:ascii="Times New Roman"/>
          <w:b w:val="false"/>
          <w:i w:val="false"/>
          <w:color w:val="000000"/>
          <w:sz w:val="28"/>
        </w:rPr>
        <w:t>
      8) заңсыз сотталу немесе саяси тұрғыда сотсыз қуғын-сүргiнге ұшырау (сот тәртiбiмен саяси қуғын-сүргiн құрбандары деп таныту немесе саяси қуғын-сүргiннен зардап шегу) фактiлерi сот тәртiбiмен анықталған азаматтарға;</w:t>
      </w:r>
    </w:p>
    <w:bookmarkEnd w:id="909"/>
    <w:bookmarkStart w:name="z640" w:id="910"/>
    <w:p>
      <w:pPr>
        <w:spacing w:after="0"/>
        <w:ind w:left="0"/>
        <w:jc w:val="both"/>
      </w:pPr>
      <w:r>
        <w:rPr>
          <w:rFonts w:ascii="Times New Roman"/>
          <w:b w:val="false"/>
          <w:i w:val="false"/>
          <w:color w:val="000000"/>
          <w:sz w:val="28"/>
        </w:rPr>
        <w:t>
      9) 30 жасқа дейiн алғаш некеге отырған және некеге отырғаннан кейiнгi алғашқы үш жылда балалы болған жас жұбайлар отбасыларына;</w:t>
      </w:r>
    </w:p>
    <w:bookmarkEnd w:id="910"/>
    <w:bookmarkStart w:name="z641" w:id="911"/>
    <w:p>
      <w:pPr>
        <w:spacing w:after="0"/>
        <w:ind w:left="0"/>
        <w:jc w:val="both"/>
      </w:pPr>
      <w:r>
        <w:rPr>
          <w:rFonts w:ascii="Times New Roman"/>
          <w:b w:val="false"/>
          <w:i w:val="false"/>
          <w:color w:val="000000"/>
          <w:sz w:val="28"/>
        </w:rPr>
        <w:t>
      10) мүгедектігі бар балаларды тәрбиелеп отырған адамдарға;</w:t>
      </w:r>
    </w:p>
    <w:bookmarkEnd w:id="911"/>
    <w:bookmarkStart w:name="z642" w:id="912"/>
    <w:p>
      <w:pPr>
        <w:spacing w:after="0"/>
        <w:ind w:left="0"/>
        <w:jc w:val="both"/>
      </w:pPr>
      <w:r>
        <w:rPr>
          <w:rFonts w:ascii="Times New Roman"/>
          <w:b w:val="false"/>
          <w:i w:val="false"/>
          <w:color w:val="000000"/>
          <w:sz w:val="28"/>
        </w:rPr>
        <w:t>
      11) көп балалы отбасыларға;</w:t>
      </w:r>
    </w:p>
    <w:bookmarkEnd w:id="912"/>
    <w:bookmarkStart w:name="z643" w:id="913"/>
    <w:p>
      <w:pPr>
        <w:spacing w:after="0"/>
        <w:ind w:left="0"/>
        <w:jc w:val="both"/>
      </w:pPr>
      <w:r>
        <w:rPr>
          <w:rFonts w:ascii="Times New Roman"/>
          <w:b w:val="false"/>
          <w:i w:val="false"/>
          <w:color w:val="000000"/>
          <w:sz w:val="28"/>
        </w:rPr>
        <w:t>
      12) үшінші топтағы мүгедектігі бар адамдарға, жасына байланысты зейнеткерлерге, жалғызілікті аналарға (некеге тұрмаған, бала тәрбиелеп отырған әйелдерге), егіз бала тапқан отбасыларға, егер азаматтардың бұл санаттары Қазақстан Республикасының заңнамасында белгіленген тәртіппен айқындалатын ең төмен күнкөріс деңгейінен төмен кіріс алатын болса;</w:t>
      </w:r>
    </w:p>
    <w:bookmarkEnd w:id="913"/>
    <w:bookmarkStart w:name="z644" w:id="914"/>
    <w:p>
      <w:pPr>
        <w:spacing w:after="0"/>
        <w:ind w:left="0"/>
        <w:jc w:val="both"/>
      </w:pPr>
      <w:r>
        <w:rPr>
          <w:rFonts w:ascii="Times New Roman"/>
          <w:b w:val="false"/>
          <w:i w:val="false"/>
          <w:color w:val="000000"/>
          <w:sz w:val="28"/>
        </w:rPr>
        <w:t>
      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қызметшiлерге Қазақстан Республикасының аумағындағы әскери қызметке дейiнгi тұрған жерiне қайтып оралған кезде;</w:t>
      </w:r>
    </w:p>
    <w:bookmarkEnd w:id="914"/>
    <w:bookmarkStart w:name="z645" w:id="915"/>
    <w:p>
      <w:pPr>
        <w:spacing w:after="0"/>
        <w:ind w:left="0"/>
        <w:jc w:val="both"/>
      </w:pPr>
      <w:r>
        <w:rPr>
          <w:rFonts w:ascii="Times New Roman"/>
          <w:b w:val="false"/>
          <w:i w:val="false"/>
          <w:color w:val="000000"/>
          <w:sz w:val="28"/>
        </w:rPr>
        <w:t>
      14) мемлекеттiк бiлiм беру мекемелерiнiң педагогтеріне;</w:t>
      </w:r>
    </w:p>
    <w:bookmarkEnd w:id="915"/>
    <w:bookmarkStart w:name="z646" w:id="916"/>
    <w:p>
      <w:pPr>
        <w:spacing w:after="0"/>
        <w:ind w:left="0"/>
        <w:jc w:val="both"/>
      </w:pPr>
      <w:r>
        <w:rPr>
          <w:rFonts w:ascii="Times New Roman"/>
          <w:b w:val="false"/>
          <w:i w:val="false"/>
          <w:color w:val="000000"/>
          <w:sz w:val="28"/>
        </w:rPr>
        <w:t>
      15) мемлекеттiк денсаулық сақтау мекемелерiнде халыққа тiкелей медициналық және дәрi-дәрмек көмегiн көрсетушi медицина және фармацевтика қызметкерлерiне;</w:t>
      </w:r>
    </w:p>
    <w:bookmarkEnd w:id="916"/>
    <w:bookmarkStart w:name="z647" w:id="917"/>
    <w:p>
      <w:pPr>
        <w:spacing w:after="0"/>
        <w:ind w:left="0"/>
        <w:jc w:val="both"/>
      </w:pPr>
      <w:r>
        <w:rPr>
          <w:rFonts w:ascii="Times New Roman"/>
          <w:b w:val="false"/>
          <w:i w:val="false"/>
          <w:color w:val="000000"/>
          <w:sz w:val="28"/>
        </w:rPr>
        <w:t>
      16) судьяларға, құқық қорғау органдарының қызметкерлеріне тең дәрежеде беріледі.</w:t>
      </w:r>
    </w:p>
    <w:bookmarkEnd w:id="917"/>
    <w:p>
      <w:pPr>
        <w:spacing w:after="0"/>
        <w:ind w:left="0"/>
        <w:jc w:val="both"/>
      </w:pPr>
      <w:r>
        <w:rPr>
          <w:rFonts w:ascii="Times New Roman"/>
          <w:b w:val="false"/>
          <w:i w:val="false"/>
          <w:color w:val="000000"/>
          <w:sz w:val="28"/>
        </w:rPr>
        <w:t>
      Мемлекеттiк тұрғын үй қорынан бiрiншi кезектi тәртiппен тұрғын үй алған азаматтар жергiлiктi атқару органдарының шешiмi бойынша ғана бiрiншi кезектi тәртiппен басқа тұрғын үй алудың тiзiмiне тағы да енгiзiлуi мүмкiн.</w:t>
      </w:r>
    </w:p>
    <w:bookmarkStart w:name="z648" w:id="918"/>
    <w:p>
      <w:pPr>
        <w:spacing w:after="0"/>
        <w:ind w:left="0"/>
        <w:jc w:val="both"/>
      </w:pPr>
      <w:r>
        <w:rPr>
          <w:rFonts w:ascii="Times New Roman"/>
          <w:b w:val="false"/>
          <w:i w:val="false"/>
          <w:color w:val="000000"/>
          <w:sz w:val="28"/>
        </w:rPr>
        <w:t>
      2. Осы Заң күшiне енгiзiлгенге дейiн есепте тұрғандар қатарынан тұрғын үйге мұқтаждарға мемлекеттiк тұрғын үй қорынан кезексiз тұрғын үй:</w:t>
      </w:r>
    </w:p>
    <w:bookmarkEnd w:id="918"/>
    <w:bookmarkStart w:name="z649" w:id="919"/>
    <w:p>
      <w:pPr>
        <w:spacing w:after="0"/>
        <w:ind w:left="0"/>
        <w:jc w:val="both"/>
      </w:pPr>
      <w:r>
        <w:rPr>
          <w:rFonts w:ascii="Times New Roman"/>
          <w:b w:val="false"/>
          <w:i w:val="false"/>
          <w:color w:val="000000"/>
          <w:sz w:val="28"/>
        </w:rPr>
        <w:t>
      1) тұрғын үйi Қазақстан Республикасының аумағындағы табиғат апаттарының салдарынан тұру үшiн жарамсыз болып қалған азаматтарға;</w:t>
      </w:r>
    </w:p>
    <w:bookmarkEnd w:id="919"/>
    <w:bookmarkStart w:name="z650" w:id="920"/>
    <w:p>
      <w:pPr>
        <w:spacing w:after="0"/>
        <w:ind w:left="0"/>
        <w:jc w:val="both"/>
      </w:pPr>
      <w:r>
        <w:rPr>
          <w:rFonts w:ascii="Times New Roman"/>
          <w:b w:val="false"/>
          <w:i w:val="false"/>
          <w:color w:val="000000"/>
          <w:sz w:val="28"/>
        </w:rPr>
        <w:t>
      2) мемлекеттiк балалар мекемесiнен, туған-туысқандарынан, қорғаншысынан немесе қамқоршысынан қайтып оралған адамдарға, бұрын тұратын тұрғын үйiне оның бұзылуы немесе тұрғын емес үй-жай етiп жабдықталуы себептi қайтып оралуы мүмкiн болмаған жағдайда;</w:t>
      </w:r>
    </w:p>
    <w:bookmarkEnd w:id="920"/>
    <w:bookmarkStart w:name="z651" w:id="921"/>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1), 2), 5), 6), 7) және 8) тармақтарының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bookmarkEnd w:id="921"/>
    <w:bookmarkStart w:name="z652" w:id="922"/>
    <w:p>
      <w:pPr>
        <w:spacing w:after="0"/>
        <w:ind w:left="0"/>
        <w:jc w:val="both"/>
      </w:pPr>
      <w:r>
        <w:rPr>
          <w:rFonts w:ascii="Times New Roman"/>
          <w:b w:val="false"/>
          <w:i w:val="false"/>
          <w:color w:val="000000"/>
          <w:sz w:val="28"/>
        </w:rPr>
        <w:t>
      4) кәмелетке толғанға дейiн ата-анасынан айрылған жиырма жасқа толмаған жетiм балаларға берiледi. Әскери қызметке шақырылған кезде мұндай адамдардың жасы олардың мерзiмдi әскери қызметтен өту мерзiмiне ұзартылады;</w:t>
      </w:r>
    </w:p>
    <w:bookmarkEnd w:id="922"/>
    <w:bookmarkStart w:name="z653" w:id="923"/>
    <w:p>
      <w:pPr>
        <w:spacing w:after="0"/>
        <w:ind w:left="0"/>
        <w:jc w:val="both"/>
      </w:pPr>
      <w:r>
        <w:rPr>
          <w:rFonts w:ascii="Times New Roman"/>
          <w:b w:val="false"/>
          <w:i w:val="false"/>
          <w:color w:val="000000"/>
          <w:sz w:val="28"/>
        </w:rPr>
        <w:t>
      5) еңбек шартынан туындайтын мемлекеттiк мiндеттемелер әсерiмен тұрғын үй берiлуге тиiстi не бұрынғы тұрғын үйiн пайдалану мүмкiндiгiнен заңсыз айрылған адамдарға;</w:t>
      </w:r>
    </w:p>
    <w:bookmarkEnd w:id="923"/>
    <w:bookmarkStart w:name="z654" w:id="924"/>
    <w:p>
      <w:pPr>
        <w:spacing w:after="0"/>
        <w:ind w:left="0"/>
        <w:jc w:val="both"/>
      </w:pPr>
      <w:r>
        <w:rPr>
          <w:rFonts w:ascii="Times New Roman"/>
          <w:b w:val="false"/>
          <w:i w:val="false"/>
          <w:color w:val="000000"/>
          <w:sz w:val="28"/>
        </w:rPr>
        <w:t>
      6) бұрынғы тұрғын үйi өздерiне сақталмайтын жағдайда, егер бұл басқа жерге көшумен байланысты болса, сайланбалы мемлекеттiк қызметке сайланған адамдарға берiледi.</w:t>
      </w:r>
    </w:p>
    <w:bookmarkEnd w:id="924"/>
    <w:bookmarkStart w:name="z655" w:id="925"/>
    <w:p>
      <w:pPr>
        <w:spacing w:after="0"/>
        <w:ind w:left="0"/>
        <w:jc w:val="both"/>
      </w:pPr>
      <w:r>
        <w:rPr>
          <w:rFonts w:ascii="Times New Roman"/>
          <w:b w:val="false"/>
          <w:i w:val="false"/>
          <w:color w:val="000000"/>
          <w:sz w:val="28"/>
        </w:rPr>
        <w:t xml:space="preserve">
      3. Қазақстан Республикасының мемлекеттiк наградалары берiлген адамдар Қазақстан Республикасының мемлекеттiк наградалары туралы заңдарда белгiленген тәртiппен тұрғын үй алуға құқылы. </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119-бап. Мемлекеттiк тұрғын үй қорынан шарт арқылы тұрғын үй беру </w:t>
      </w:r>
    </w:p>
    <w:bookmarkStart w:name="z656" w:id="926"/>
    <w:p>
      <w:pPr>
        <w:spacing w:after="0"/>
        <w:ind w:left="0"/>
        <w:jc w:val="both"/>
      </w:pPr>
      <w:r>
        <w:rPr>
          <w:rFonts w:ascii="Times New Roman"/>
          <w:b w:val="false"/>
          <w:i w:val="false"/>
          <w:color w:val="000000"/>
          <w:sz w:val="28"/>
        </w:rPr>
        <w:t>
      1. Осы Заң қабылданғанға дейiн қолданылып келген тұрғын үй заңдарына сәйкес жасалған шарттар осы Заңда мұндай шарттар жасау көзделмеген жағдайларда да орындалуға тиiс.</w:t>
      </w:r>
    </w:p>
    <w:bookmarkEnd w:id="926"/>
    <w:bookmarkStart w:name="z657" w:id="927"/>
    <w:p>
      <w:pPr>
        <w:spacing w:after="0"/>
        <w:ind w:left="0"/>
        <w:jc w:val="both"/>
      </w:pPr>
      <w:r>
        <w:rPr>
          <w:rFonts w:ascii="Times New Roman"/>
          <w:b w:val="false"/>
          <w:i w:val="false"/>
          <w:color w:val="000000"/>
          <w:sz w:val="28"/>
        </w:rPr>
        <w:t>
      2. Тұрғын үй-жай беру туралы шарт жасасқан мемлекеттiк кәсiпорынның тұрғын үй қоры мемлекеттiк коммуналдық тұрғын үй қорына берiлген жағдайда шартпен келiсiлген тұрғын үй беру мiндетi бұл қорды өз иелiгiне қабылдаған жергiлiктi атқарушы органдарға жүктеледi.</w:t>
      </w:r>
    </w:p>
    <w:bookmarkEnd w:id="927"/>
    <w:bookmarkStart w:name="z658" w:id="928"/>
    <w:p>
      <w:pPr>
        <w:spacing w:after="0"/>
        <w:ind w:left="0"/>
        <w:jc w:val="both"/>
      </w:pPr>
      <w:r>
        <w:rPr>
          <w:rFonts w:ascii="Times New Roman"/>
          <w:b w:val="false"/>
          <w:i w:val="false"/>
          <w:color w:val="000000"/>
          <w:sz w:val="28"/>
        </w:rPr>
        <w:t xml:space="preserve">
      3. Мемлекеттiк тұрғын үй қоры мен аяқталмаған тұрғын үй құрылысы басқа құрылыс салушыға берiлген кезде оған бұрынғы құрылыс салушының шартпен келiсiлген тұрғын үй беру мiндеттерi жүктеледi. </w:t>
      </w:r>
    </w:p>
    <w:bookmarkEnd w:id="928"/>
    <w:p>
      <w:pPr>
        <w:spacing w:after="0"/>
        <w:ind w:left="0"/>
        <w:jc w:val="both"/>
      </w:pPr>
      <w:r>
        <w:rPr>
          <w:rFonts w:ascii="Times New Roman"/>
          <w:b/>
          <w:i w:val="false"/>
          <w:color w:val="000000"/>
          <w:sz w:val="28"/>
        </w:rPr>
        <w:t>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Қазақстан Республикасының астанасында мемлекет мұқтажы үшiн жер учаскелерiн мәжбүрлеп иеліктен шығарған кезде иеліктен шығарылатын 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берiледi, егер азаматтарға заңмен өзге де жеңiлдiктi нормаларға кепiлдiк берiлмеген болса, оның пайдалы алаңы мәжбүрлеп иеліктен шығарылатын тұрғын үйдiң пайдалы алаңынан аспауға тиiс. </w:t>
      </w:r>
    </w:p>
    <w:p>
      <w:pPr>
        <w:spacing w:after="0"/>
        <w:ind w:left="0"/>
        <w:jc w:val="both"/>
      </w:pPr>
      <w:r>
        <w:rPr>
          <w:rFonts w:ascii="Times New Roman"/>
          <w:b w:val="false"/>
          <w:i w:val="false"/>
          <w:color w:val="000000"/>
          <w:sz w:val="28"/>
        </w:rPr>
        <w:t xml:space="preserve">
      Шарттық мiндеттемелерге орай нақ сол немесе басқа жер учаскесiнде бұзылғандардың орнына жаңадан салынған тұрғынжайлардан бұрынғы меншiк иелерiнiң (жалға алушылардың) меншiгiне (жалға) басқа тұрғын үй беру құрылыс салушының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119-1-баппен толықтырылды - ҚР 2001.07.10 </w:t>
      </w:r>
      <w:r>
        <w:rPr>
          <w:rFonts w:ascii="Times New Roman"/>
          <w:b w:val="false"/>
          <w:i w:val="false"/>
          <w:color w:val="000000"/>
          <w:sz w:val="28"/>
        </w:rPr>
        <w:t>№ 227</w:t>
      </w:r>
      <w:r>
        <w:rPr>
          <w:rFonts w:ascii="Times New Roman"/>
          <w:b w:val="false"/>
          <w:i w:val="false"/>
          <w:color w:val="ff0000"/>
          <w:sz w:val="28"/>
        </w:rPr>
        <w:t xml:space="preserve"> Заңымен,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119-2-бап. Ипотекалық тұрғын үй заемы бойынша талап ету құқығын беру ерекшелiктерi </w:t>
      </w:r>
    </w:p>
    <w:p>
      <w:pPr>
        <w:spacing w:after="0"/>
        <w:ind w:left="0"/>
        <w:jc w:val="both"/>
      </w:pPr>
      <w:r>
        <w:rPr>
          <w:rFonts w:ascii="Times New Roman"/>
          <w:b w:val="false"/>
          <w:i w:val="false"/>
          <w:color w:val="ff0000"/>
          <w:sz w:val="28"/>
        </w:rPr>
        <w:t xml:space="preserve">
      Ескерту. 119-2-бап алып тасталды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120-бап. Қызметтiк тұрғын үйден шығару ерекшелiктерi </w:t>
      </w:r>
    </w:p>
    <w:p>
      <w:pPr>
        <w:spacing w:after="0"/>
        <w:ind w:left="0"/>
        <w:jc w:val="both"/>
      </w:pPr>
      <w:r>
        <w:rPr>
          <w:rFonts w:ascii="Times New Roman"/>
          <w:b w:val="false"/>
          <w:i w:val="false"/>
          <w:color w:val="000000"/>
          <w:sz w:val="28"/>
        </w:rPr>
        <w:t>
      Осы Заң күшiне енгiзiлгенге дейiн берiлген қызметтiк тұрғын үйден тұру үшiн жарамды басқа тұрғын үй берiлместен:</w:t>
      </w:r>
    </w:p>
    <w:bookmarkStart w:name="z659" w:id="929"/>
    <w:p>
      <w:pPr>
        <w:spacing w:after="0"/>
        <w:ind w:left="0"/>
        <w:jc w:val="both"/>
      </w:pPr>
      <w:r>
        <w:rPr>
          <w:rFonts w:ascii="Times New Roman"/>
          <w:b w:val="false"/>
          <w:i w:val="false"/>
          <w:color w:val="000000"/>
          <w:sz w:val="28"/>
        </w:rPr>
        <w:t>
      1) мүгедектігі бар адамдарды (өздері жасаған қылмыс салдарынан мүгедектік белгіленген адамдарды қоспағанда);</w:t>
      </w:r>
    </w:p>
    <w:bookmarkEnd w:id="929"/>
    <w:bookmarkStart w:name="z660" w:id="930"/>
    <w:p>
      <w:pPr>
        <w:spacing w:after="0"/>
        <w:ind w:left="0"/>
        <w:jc w:val="both"/>
      </w:pPr>
      <w:r>
        <w:rPr>
          <w:rFonts w:ascii="Times New Roman"/>
          <w:b w:val="false"/>
          <w:i w:val="false"/>
          <w:color w:val="000000"/>
          <w:sz w:val="28"/>
        </w:rPr>
        <w:t>
      2) Ұлы Отан соғысының қатысушыларын, сондай-ақ жеңілдіктер бойынша Ұлы Отан соғысының қатысушыларына теңестірілген адамдарды;</w:t>
      </w:r>
    </w:p>
    <w:bookmarkEnd w:id="930"/>
    <w:bookmarkStart w:name="z1122" w:id="931"/>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w:t>
      </w:r>
    </w:p>
    <w:bookmarkEnd w:id="931"/>
    <w:bookmarkStart w:name="z661" w:id="932"/>
    <w:p>
      <w:pPr>
        <w:spacing w:after="0"/>
        <w:ind w:left="0"/>
        <w:jc w:val="both"/>
      </w:pPr>
      <w:r>
        <w:rPr>
          <w:rFonts w:ascii="Times New Roman"/>
          <w:b w:val="false"/>
          <w:i w:val="false"/>
          <w:color w:val="000000"/>
          <w:sz w:val="28"/>
        </w:rPr>
        <w:t>
      3) мемлекеттiк немесе қоғамдық мiндеттердi, әскери қызмет мiндеттерiн атқару кезiнде, адам өмiрiн құтқару кезiнде, құқық тәртiбiн қорғау кезiнде, өндiрiстегi жазатайым жағдайдың салдарынан қаза тапқандардың немесе хабар-ошарсыз кеткен жауынгерлердiң отбасыларын;</w:t>
      </w:r>
    </w:p>
    <w:bookmarkEnd w:id="932"/>
    <w:bookmarkStart w:name="z662" w:id="933"/>
    <w:p>
      <w:pPr>
        <w:spacing w:after="0"/>
        <w:ind w:left="0"/>
        <w:jc w:val="both"/>
      </w:pPr>
      <w:r>
        <w:rPr>
          <w:rFonts w:ascii="Times New Roman"/>
          <w:b w:val="false"/>
          <w:i w:val="false"/>
          <w:color w:val="000000"/>
          <w:sz w:val="28"/>
        </w:rPr>
        <w:t>
      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объектiлердегi төтенше жағдайлардың салдарынан денсаулық жағдайы нашарлаған азаматтарды;</w:t>
      </w:r>
    </w:p>
    <w:bookmarkEnd w:id="933"/>
    <w:bookmarkStart w:name="z663" w:id="934"/>
    <w:p>
      <w:pPr>
        <w:spacing w:after="0"/>
        <w:ind w:left="0"/>
        <w:jc w:val="both"/>
      </w:pPr>
      <w:r>
        <w:rPr>
          <w:rFonts w:ascii="Times New Roman"/>
          <w:b w:val="false"/>
          <w:i w:val="false"/>
          <w:color w:val="000000"/>
          <w:sz w:val="28"/>
        </w:rPr>
        <w:t>
      5) қызметтiк тұрғын үй берген кәсiпорында немесе мекемеде кемiнде он жыл жұмыс iстеген адамдарды;</w:t>
      </w:r>
    </w:p>
    <w:bookmarkEnd w:id="934"/>
    <w:bookmarkStart w:name="z664" w:id="935"/>
    <w:p>
      <w:pPr>
        <w:spacing w:after="0"/>
        <w:ind w:left="0"/>
        <w:jc w:val="both"/>
      </w:pPr>
      <w:r>
        <w:rPr>
          <w:rFonts w:ascii="Times New Roman"/>
          <w:b w:val="false"/>
          <w:i w:val="false"/>
          <w:color w:val="000000"/>
          <w:sz w:val="28"/>
        </w:rPr>
        <w:t>
      6) қызметтен босатылған, өздерiне соған байланысты қызметтiк тұрғын үй берiлген, бiрақ сол кәсiпорынмен немесе мекемемен еңбек қатынастарын тоқтатпаған адамдарды;</w:t>
      </w:r>
    </w:p>
    <w:bookmarkEnd w:id="935"/>
    <w:bookmarkStart w:name="z665" w:id="936"/>
    <w:p>
      <w:pPr>
        <w:spacing w:after="0"/>
        <w:ind w:left="0"/>
        <w:jc w:val="both"/>
      </w:pPr>
      <w:r>
        <w:rPr>
          <w:rFonts w:ascii="Times New Roman"/>
          <w:b w:val="false"/>
          <w:i w:val="false"/>
          <w:color w:val="000000"/>
          <w:sz w:val="28"/>
        </w:rPr>
        <w:t>
      7) жасы бойынша немесе денсаулық жағдайы бойынша, сондай-ақ штаттардың қысқаруына, кәсiпорынның немесе мекеменiң таратылуына байланысты жұмыстан босатылған адамдарды;</w:t>
      </w:r>
    </w:p>
    <w:bookmarkEnd w:id="936"/>
    <w:bookmarkStart w:name="z666" w:id="937"/>
    <w:p>
      <w:pPr>
        <w:spacing w:after="0"/>
        <w:ind w:left="0"/>
        <w:jc w:val="both"/>
      </w:pPr>
      <w:r>
        <w:rPr>
          <w:rFonts w:ascii="Times New Roman"/>
          <w:b w:val="false"/>
          <w:i w:val="false"/>
          <w:color w:val="000000"/>
          <w:sz w:val="28"/>
        </w:rPr>
        <w:t>
      8) қызметтiк тұрғын үй берiлiп, қайтыс болған қызметкерлердiң отбасы мүшелерiн;</w:t>
      </w:r>
    </w:p>
    <w:bookmarkEnd w:id="937"/>
    <w:bookmarkStart w:name="z667" w:id="938"/>
    <w:p>
      <w:pPr>
        <w:spacing w:after="0"/>
        <w:ind w:left="0"/>
        <w:jc w:val="both"/>
      </w:pPr>
      <w:r>
        <w:rPr>
          <w:rFonts w:ascii="Times New Roman"/>
          <w:b w:val="false"/>
          <w:i w:val="false"/>
          <w:color w:val="000000"/>
          <w:sz w:val="28"/>
        </w:rPr>
        <w:t xml:space="preserve">
      9) көп балалы отбасыларын шығаруға болмайды. </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Мемлекеттiк емес меншiк нысанына негiзделген заңды тұлғаларға тиесiлi тұрғын үйлердiпайдалану</w:t>
      </w:r>
    </w:p>
    <w:p>
      <w:pPr>
        <w:spacing w:after="0"/>
        <w:ind w:left="0"/>
        <w:jc w:val="both"/>
      </w:pPr>
      <w:r>
        <w:rPr>
          <w:rFonts w:ascii="Times New Roman"/>
          <w:b w:val="false"/>
          <w:i w:val="false"/>
          <w:color w:val="000000"/>
          <w:sz w:val="28"/>
        </w:rPr>
        <w:t xml:space="preserve">
      Мемлекеттiк емес меншiк нысанына негiзделген заңды тұлғаға тиесiлi тұрғын үйдi жалдау жөнiнде осы Заң күшiне енгiзiлгенге дейiн жасалған шарт аталған шарттың қолданылу мерзiмiнде күшiн сақтап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Прокуратура органдарының, экономикалық тергеп-тексеру қызметінің және азаматтық қорғау органдарының қызметкерлерін тұрғын үймен қамтамасыз ету ерекшеліктері</w:t>
      </w:r>
    </w:p>
    <w:p>
      <w:pPr>
        <w:spacing w:after="0"/>
        <w:ind w:left="0"/>
        <w:jc w:val="both"/>
      </w:pPr>
      <w:r>
        <w:rPr>
          <w:rFonts w:ascii="Times New Roman"/>
          <w:b w:val="false"/>
          <w:i w:val="false"/>
          <w:color w:val="000000"/>
          <w:sz w:val="28"/>
        </w:rPr>
        <w:t>
      Осы Заңның 13-1-тарауының тұрғын үймен қамтамасыз ету ерекшеліктері бөлігіндегі күші 2025 жылғы 1 шілдеден бастап прокуратура органдарының, экономикалық тергеу қызметінің және азаматтық қорғау органдарының қызметкерлеріне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30.06.2025 </w:t>
      </w:r>
      <w:r>
        <w:rPr>
          <w:rFonts w:ascii="Times New Roman"/>
          <w:b w:val="false"/>
          <w:i w:val="false"/>
          <w:color w:val="000000"/>
          <w:sz w:val="28"/>
        </w:rPr>
        <w:t>№ 203-VIII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