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02a4" w14:textId="3d90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14 сәуiрдегі N 93 Заңы. Күші жойылды - Қазақстан Республикасының 2016 жылғы 12 қаңтардағы № 442-V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ҚР 12.01.2016 </w:t>
      </w:r>
      <w:r>
        <w:rPr>
          <w:rFonts w:ascii="Times New Roman"/>
          <w:b w:val="false"/>
          <w:i w:val="false"/>
          <w:color w:val="ff0000"/>
          <w:sz w:val="28"/>
        </w:rPr>
        <w:t>№ 442-V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Мәтіндегі сөздер ауыстырылды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xml:space="preserve">      Осы Заң атом энергиясын пайдалану саласындағы қоғамдық қатынастарды реттеудiң құқықтық негiзi мен принциптерiн белгiлейдi және адамдардың денсаулығы мен өмiрiн сақтауға, қоршаған ортаны қорғауға, ядролық қаруды таратпау режимiн, атом энергиясын пайдалану кезiнде ядролық және радиациялық қауiпсiздiктi қамтамасыз етуге бағытталған.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Негiзгi ұғымдар </w:t>
      </w:r>
    </w:p>
    <w:bookmarkEnd w:id="1"/>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мемлекеттiк реттеу – уәкiлеттi органның ядролық және радиациялық қауiпсiздiк жөнiндегi нормалар мен қағидаларды әзiрлеу, бекiту және қолданысқа енгiзу, атом энергиясын пайдалану саласындағы қызмет түрлерiн лицензиялау жөнiндегi және рұқсаттық бақылау жасау қызметi;</w:t>
      </w:r>
    </w:p>
    <w:bookmarkStart w:name="z34" w:id="2"/>
    <w:p>
      <w:pPr>
        <w:spacing w:after="0"/>
        <w:ind w:left="0"/>
        <w:jc w:val="both"/>
      </w:pPr>
      <w:r>
        <w:rPr>
          <w:rFonts w:ascii="Times New Roman"/>
          <w:b w:val="false"/>
          <w:i w:val="false"/>
          <w:color w:val="000000"/>
          <w:sz w:val="28"/>
        </w:rPr>
        <w:t>
      </w:t>
      </w:r>
      <w:r>
        <w:rPr>
          <w:rFonts w:ascii="Times New Roman"/>
          <w:b w:val="false"/>
          <w:i w:val="false"/>
          <w:color w:val="000000"/>
          <w:sz w:val="28"/>
        </w:rPr>
        <w:t>көму</w:t>
      </w:r>
      <w:r>
        <w:rPr>
          <w:rFonts w:ascii="Times New Roman"/>
          <w:b w:val="false"/>
          <w:i w:val="false"/>
          <w:color w:val="000000"/>
          <w:sz w:val="28"/>
        </w:rPr>
        <w:t xml:space="preserve"> - ядролық және радиациялық қауiпсiздiктi қамтамасыз ететiн жағдайда радиоактивтi қалдықтардың оларды қайта алу ниетiнсiз орналастырылуы;</w:t>
      </w:r>
    </w:p>
    <w:bookmarkEnd w:id="2"/>
    <w:bookmarkStart w:name="z37" w:id="3"/>
    <w:p>
      <w:pPr>
        <w:spacing w:after="0"/>
        <w:ind w:left="0"/>
        <w:jc w:val="both"/>
      </w:pPr>
      <w:r>
        <w:rPr>
          <w:rFonts w:ascii="Times New Roman"/>
          <w:b w:val="false"/>
          <w:i w:val="false"/>
          <w:color w:val="000000"/>
          <w:sz w:val="28"/>
        </w:rPr>
        <w:t xml:space="preserve">
      қадағалау - атом энергиясын пайдалану процесiн реттеу мақсатында уәкiлеттi органның өз құзыретi шегiнде Қазақстан Республикасының нормативтiк құқықтық актiлерiнiң, лицензиялар мен халықаралық шарттар ережелерiнiң орындалуын тексеру жөнiндегi iс-әрекетi; </w:t>
      </w:r>
    </w:p>
    <w:bookmarkEnd w:id="3"/>
    <w:bookmarkStart w:name="z38" w:id="4"/>
    <w:p>
      <w:pPr>
        <w:spacing w:after="0"/>
        <w:ind w:left="0"/>
        <w:jc w:val="both"/>
      </w:pPr>
      <w:r>
        <w:rPr>
          <w:rFonts w:ascii="Times New Roman"/>
          <w:b w:val="false"/>
          <w:i w:val="false"/>
          <w:color w:val="000000"/>
          <w:sz w:val="28"/>
        </w:rPr>
        <w:t xml:space="preserve">
      орналастыру пункттерi - радиоактивтi заттарды сақтауға немесе радиоактивтi қалдықтарды көмуге арналған арнаулы тұрақты объектiлер мен құрылыстар; </w:t>
      </w:r>
    </w:p>
    <w:bookmarkEnd w:id="4"/>
    <w:bookmarkStart w:name="z39" w:id="5"/>
    <w:p>
      <w:pPr>
        <w:spacing w:after="0"/>
        <w:ind w:left="0"/>
        <w:jc w:val="both"/>
      </w:pPr>
      <w:r>
        <w:rPr>
          <w:rFonts w:ascii="Times New Roman"/>
          <w:b w:val="false"/>
          <w:i w:val="false"/>
          <w:color w:val="000000"/>
          <w:sz w:val="28"/>
        </w:rPr>
        <w:t xml:space="preserve">
      радиациялық қауiпсiздiк - қызметкерлерге, халыққа және қоршаған ортаға радиациялық әсердi белгiлеген нормаларға сәйкес шектейтiн шаралар кешенiмен қамтамасыз етiлген радиациялық жағдайдың жай-күйi; </w:t>
      </w:r>
    </w:p>
    <w:bookmarkEnd w:id="5"/>
    <w:bookmarkStart w:name="z40" w:id="6"/>
    <w:p>
      <w:pPr>
        <w:spacing w:after="0"/>
        <w:ind w:left="0"/>
        <w:jc w:val="both"/>
      </w:pPr>
      <w:r>
        <w:rPr>
          <w:rFonts w:ascii="Times New Roman"/>
          <w:b w:val="false"/>
          <w:i w:val="false"/>
          <w:color w:val="000000"/>
          <w:sz w:val="28"/>
        </w:rPr>
        <w:t xml:space="preserve">
      радиоактивтi заттар - құрамында ядросы өздiгiнен ыдырауға қабiлеттi химиялық элементтер бар материалдар; </w:t>
      </w:r>
    </w:p>
    <w:bookmarkEnd w:id="6"/>
    <w:bookmarkStart w:name="z41" w:id="7"/>
    <w:p>
      <w:pPr>
        <w:spacing w:after="0"/>
        <w:ind w:left="0"/>
        <w:jc w:val="both"/>
      </w:pPr>
      <w:r>
        <w:rPr>
          <w:rFonts w:ascii="Times New Roman"/>
          <w:b w:val="false"/>
          <w:i w:val="false"/>
          <w:color w:val="000000"/>
          <w:sz w:val="28"/>
        </w:rPr>
        <w:t xml:space="preserve">
      радиоактивтi қалдықтар - мөлшерi мен құрамы нормативтiк құқықтық актiлермен реттелген мәннен асып түсетiн радиоактивтi заттардан тұратын, шаруашылық қызмет нәтижесiнде пайда болған және одан әрi пайдалануға жатпайтын кез келген агрегаттық күйдегi материалдар мен заттар; </w:t>
      </w:r>
    </w:p>
    <w:bookmarkEnd w:id="7"/>
    <w:bookmarkStart w:name="z42" w:id="8"/>
    <w:p>
      <w:pPr>
        <w:spacing w:after="0"/>
        <w:ind w:left="0"/>
        <w:jc w:val="both"/>
      </w:pPr>
      <w:r>
        <w:rPr>
          <w:rFonts w:ascii="Times New Roman"/>
          <w:b w:val="false"/>
          <w:i w:val="false"/>
          <w:color w:val="000000"/>
          <w:sz w:val="28"/>
        </w:rPr>
        <w:t xml:space="preserve">
      арнаулы ядролық емес материалдар - ядролық экспортты реттеудiң халықаралық-құқықтық режимiне байланысты, заңнан туындайтын нақ сондай актiлермен айқындалатын материалдар; </w:t>
      </w:r>
    </w:p>
    <w:bookmarkEnd w:id="8"/>
    <w:bookmarkStart w:name="z43" w:id="9"/>
    <w:p>
      <w:pPr>
        <w:spacing w:after="0"/>
        <w:ind w:left="0"/>
        <w:jc w:val="both"/>
      </w:pPr>
      <w:r>
        <w:rPr>
          <w:rFonts w:ascii="Times New Roman"/>
          <w:b w:val="false"/>
          <w:i w:val="false"/>
          <w:color w:val="000000"/>
          <w:sz w:val="28"/>
        </w:rPr>
        <w:t xml:space="preserve">
      атом энергиясын пайдалану саласындағы тауарлар мен қызметтер - ядролық материалдарды өндiру үшiн пайдаланылатын ядролық қондырғылар, жабдықтар, технологиялар, радиоактивтi заттар, арнаулы ядролық емес материалдар, иондандырушы сәуле көздерi, сондай-ақ соларға байланысты қызметтер; </w:t>
      </w:r>
    </w:p>
    <w:bookmarkEnd w:id="9"/>
    <w:p>
      <w:pPr>
        <w:spacing w:after="0"/>
        <w:ind w:left="0"/>
        <w:jc w:val="both"/>
      </w:pPr>
      <w:r>
        <w:rPr>
          <w:rFonts w:ascii="Times New Roman"/>
          <w:b w:val="false"/>
          <w:i w:val="false"/>
          <w:color w:val="000000"/>
          <w:sz w:val="28"/>
        </w:rPr>
        <w:t>      атом энергиясын пайдалану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атом энергиясы саласындағы мемлекеттiк саясатты, ядролық қаруды таратпау мен Қазақстан Республикасында атом энергиясын қауiпсiз пайдалануды реттеудi iске асыруды жүзеге асыратын орталық атқарушы орган; </w:t>
      </w:r>
    </w:p>
    <w:bookmarkStart w:name="z45" w:id="10"/>
    <w:p>
      <w:pPr>
        <w:spacing w:after="0"/>
        <w:ind w:left="0"/>
        <w:jc w:val="both"/>
      </w:pPr>
      <w:r>
        <w:rPr>
          <w:rFonts w:ascii="Times New Roman"/>
          <w:b w:val="false"/>
          <w:i w:val="false"/>
          <w:color w:val="000000"/>
          <w:sz w:val="28"/>
        </w:rPr>
        <w:t xml:space="preserve">
      алу деңгейi - белсендiлiк бөлiнiстерiнен көрiнген шамалар кешенi, бұл белсендiлiк жағдайында немесе одан төмен болғанда иондандырушы сәуле көздерi қолданылып жүрген нормаларға сәйкес бақылаудан шығып кетуi мүмкiн; </w:t>
      </w:r>
    </w:p>
    <w:bookmarkEnd w:id="10"/>
    <w:bookmarkStart w:name="z46" w:id="11"/>
    <w:p>
      <w:pPr>
        <w:spacing w:after="0"/>
        <w:ind w:left="0"/>
        <w:jc w:val="both"/>
      </w:pPr>
      <w:r>
        <w:rPr>
          <w:rFonts w:ascii="Times New Roman"/>
          <w:b w:val="false"/>
          <w:i w:val="false"/>
          <w:color w:val="000000"/>
          <w:sz w:val="28"/>
        </w:rPr>
        <w:t xml:space="preserve">
      ядролық материалдар мен ядролық қондырғыларды физикалық жағынан қорғау - адамдардың ядролық материалдар мен қондырғыларға рұқсатсыз қол жеткiзуiне жол бермеуге бағытталған ұйымдық және техникалық шаралардың бiртұтас жүйесi; </w:t>
      </w:r>
    </w:p>
    <w:bookmarkEnd w:id="11"/>
    <w:bookmarkStart w:name="z47" w:id="12"/>
    <w:p>
      <w:pPr>
        <w:spacing w:after="0"/>
        <w:ind w:left="0"/>
        <w:jc w:val="both"/>
      </w:pPr>
      <w:r>
        <w:rPr>
          <w:rFonts w:ascii="Times New Roman"/>
          <w:b w:val="false"/>
          <w:i w:val="false"/>
          <w:color w:val="000000"/>
          <w:sz w:val="28"/>
        </w:rPr>
        <w:t xml:space="preserve">
      сақтау - радиоактивтi заттар мен радиоактивтi қалдықтарды пайдалану, қайта өңдеу немесе көму үшiн қайтарып алу мүмкiндiгiн көздей отырып, оларды арнайы дайындалған жерлерге (соның iшiнде арнаулы контейнерлерге) уақытша орналастыру; </w:t>
      </w:r>
    </w:p>
    <w:bookmarkEnd w:id="12"/>
    <w:bookmarkStart w:name="z48" w:id="13"/>
    <w:p>
      <w:pPr>
        <w:spacing w:after="0"/>
        <w:ind w:left="0"/>
        <w:jc w:val="both"/>
      </w:pPr>
      <w:r>
        <w:rPr>
          <w:rFonts w:ascii="Times New Roman"/>
          <w:b w:val="false"/>
          <w:i w:val="false"/>
          <w:color w:val="000000"/>
          <w:sz w:val="28"/>
        </w:rPr>
        <w:t xml:space="preserve">
      пайдаланушы ұйым - атом энергиясын пайдалану жөнiндегi қызметтi жүзеге асыруға уәкілетті органның лицензиясы бар ұйым; </w:t>
      </w:r>
    </w:p>
    <w:bookmarkEnd w:id="13"/>
    <w:bookmarkStart w:name="z49" w:id="14"/>
    <w:p>
      <w:pPr>
        <w:spacing w:after="0"/>
        <w:ind w:left="0"/>
        <w:jc w:val="both"/>
      </w:pPr>
      <w:r>
        <w:rPr>
          <w:rFonts w:ascii="Times New Roman"/>
          <w:b w:val="false"/>
          <w:i w:val="false"/>
          <w:color w:val="000000"/>
          <w:sz w:val="28"/>
        </w:rPr>
        <w:t xml:space="preserve">
      ядролық қауiпсiздiк - ядролық авариялардың мүмкiн еместiгiн белгiлi бiр ықтималдықпен қамтамасыз ететiн ядролық объектiнiң өзiне тән ерекшелiгi; </w:t>
      </w:r>
    </w:p>
    <w:bookmarkEnd w:id="14"/>
    <w:bookmarkStart w:name="z50" w:id="15"/>
    <w:p>
      <w:pPr>
        <w:spacing w:after="0"/>
        <w:ind w:left="0"/>
        <w:jc w:val="both"/>
      </w:pPr>
      <w:r>
        <w:rPr>
          <w:rFonts w:ascii="Times New Roman"/>
          <w:b w:val="false"/>
          <w:i w:val="false"/>
          <w:color w:val="000000"/>
          <w:sz w:val="28"/>
        </w:rPr>
        <w:t xml:space="preserve">
      ядролық материалдар - бөлiнетiн (ыдырайтын) ядролық заттардан тұратын немесе оларды жаңғырта алатын материалдар; </w:t>
      </w:r>
    </w:p>
    <w:bookmarkEnd w:id="15"/>
    <w:bookmarkStart w:name="z51" w:id="16"/>
    <w:p>
      <w:pPr>
        <w:spacing w:after="0"/>
        <w:ind w:left="0"/>
        <w:jc w:val="both"/>
      </w:pPr>
      <w:r>
        <w:rPr>
          <w:rFonts w:ascii="Times New Roman"/>
          <w:b w:val="false"/>
          <w:i w:val="false"/>
          <w:color w:val="000000"/>
          <w:sz w:val="28"/>
        </w:rPr>
        <w:t xml:space="preserve">
      ядролық қондырғылар - ядролық реакторлар, оның iшiнде атом станцияларының, ғарыш және ұшу аппараттарының, көлiк құралдарының реакторлары; өнеркәсiптiк, эксперименттiк зерттеу реакторлары, ядролық стендiлер; ядролық материалдарды өндiруге, пайдалануға, қайта өңдеуге, тасымалдауға және орналастыруға арналған басқа да кез келген құрылыстар, кешендер, қондырғылар, жабдықтар мен техникалық құралдар.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2009.07.17.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p>
    <w:bookmarkEnd w:id="16"/>
    <w:bookmarkStart w:name="z3" w:id="1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атом энергиясын </w:t>
      </w:r>
      <w:r>
        <w:br/>
      </w:r>
      <w:r>
        <w:rPr>
          <w:rFonts w:ascii="Times New Roman"/>
          <w:b w:val="false"/>
          <w:i w:val="false"/>
          <w:color w:val="000000"/>
          <w:sz w:val="28"/>
        </w:rPr>
        <w:t>
</w:t>
      </w:r>
      <w:r>
        <w:rPr>
          <w:rFonts w:ascii="Times New Roman"/>
          <w:b/>
          <w:i w:val="false"/>
          <w:color w:val="000000"/>
          <w:sz w:val="28"/>
        </w:rPr>
        <w:t xml:space="preserve">              пайдалану саласындағы заңдары </w:t>
      </w:r>
    </w:p>
    <w:bookmarkEnd w:id="17"/>
    <w:p>
      <w:pPr>
        <w:spacing w:after="0"/>
        <w:ind w:left="0"/>
        <w:jc w:val="both"/>
      </w:pPr>
      <w:r>
        <w:rPr>
          <w:rFonts w:ascii="Times New Roman"/>
          <w:b w:val="false"/>
          <w:i w:val="false"/>
          <w:color w:val="000000"/>
          <w:sz w:val="28"/>
        </w:rPr>
        <w:t>      Қазақстан Республикасының атом энергиясын пайдалану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атом энергиясын пайдалану мәселелерiн реттейтiн өзге де </w:t>
      </w:r>
      <w:r>
        <w:rPr>
          <w:rFonts w:ascii="Times New Roman"/>
          <w:b w:val="false"/>
          <w:i w:val="false"/>
          <w:color w:val="000000"/>
          <w:sz w:val="28"/>
        </w:rPr>
        <w:t>заңдық</w:t>
      </w:r>
      <w:r>
        <w:rPr>
          <w:rFonts w:ascii="Times New Roman"/>
          <w:b w:val="false"/>
          <w:i w:val="false"/>
          <w:color w:val="000000"/>
          <w:sz w:val="28"/>
        </w:rPr>
        <w:t xml:space="preserve"> және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ff0000"/>
          <w:sz w:val="28"/>
        </w:rPr>
        <w:t> </w:t>
      </w:r>
      <w:r>
        <w:rPr>
          <w:rFonts w:ascii="Times New Roman"/>
          <w:b w:val="false"/>
          <w:i w:val="false"/>
          <w:color w:val="000000"/>
          <w:sz w:val="28"/>
        </w:rPr>
        <w:t xml:space="preserve">тұрады. </w:t>
      </w:r>
    </w:p>
    <w:bookmarkStart w:name="z4" w:id="18"/>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Атом энергиясын пайдалану саласындағы </w:t>
      </w:r>
      <w:r>
        <w:br/>
      </w:r>
      <w:r>
        <w:rPr>
          <w:rFonts w:ascii="Times New Roman"/>
          <w:b w:val="false"/>
          <w:i w:val="false"/>
          <w:color w:val="000000"/>
          <w:sz w:val="28"/>
        </w:rPr>
        <w:t>
</w:t>
      </w:r>
      <w:r>
        <w:rPr>
          <w:rFonts w:ascii="Times New Roman"/>
          <w:b/>
          <w:i w:val="false"/>
          <w:color w:val="000000"/>
          <w:sz w:val="28"/>
        </w:rPr>
        <w:t xml:space="preserve">              мемлекеттiк саясаттың негiзгi принциптерi </w:t>
      </w:r>
    </w:p>
    <w:bookmarkEnd w:id="18"/>
    <w:p>
      <w:pPr>
        <w:spacing w:after="0"/>
        <w:ind w:left="0"/>
        <w:jc w:val="both"/>
      </w:pPr>
      <w:r>
        <w:rPr>
          <w:rFonts w:ascii="Times New Roman"/>
          <w:b w:val="false"/>
          <w:i w:val="false"/>
          <w:color w:val="000000"/>
          <w:sz w:val="28"/>
        </w:rPr>
        <w:t xml:space="preserve">      1. Атом энергиясын пайдалану саласындағы мемлекеттiк саясаттың негiзгi принциптерi: </w:t>
      </w:r>
    </w:p>
    <w:bookmarkStart w:name="z52" w:id="19"/>
    <w:p>
      <w:pPr>
        <w:spacing w:after="0"/>
        <w:ind w:left="0"/>
        <w:jc w:val="both"/>
      </w:pPr>
      <w:r>
        <w:rPr>
          <w:rFonts w:ascii="Times New Roman"/>
          <w:b w:val="false"/>
          <w:i w:val="false"/>
          <w:color w:val="000000"/>
          <w:sz w:val="28"/>
        </w:rPr>
        <w:t xml:space="preserve">
      атом энергиясын пайдалану кезiнде ядролық және радиациялық қауiпсiздiктi қамтамасыз ету; </w:t>
      </w:r>
    </w:p>
    <w:bookmarkEnd w:id="19"/>
    <w:bookmarkStart w:name="z53" w:id="20"/>
    <w:p>
      <w:pPr>
        <w:spacing w:after="0"/>
        <w:ind w:left="0"/>
        <w:jc w:val="both"/>
      </w:pPr>
      <w:r>
        <w:rPr>
          <w:rFonts w:ascii="Times New Roman"/>
          <w:b w:val="false"/>
          <w:i w:val="false"/>
          <w:color w:val="000000"/>
          <w:sz w:val="28"/>
        </w:rPr>
        <w:t xml:space="preserve">
      халыққа және қоршаған ортаға атом энергиясы объектiлерiнiң әсерi туралы ақпараттың алуға оңайлығы, объективтiлiгi және уақтылылығы; </w:t>
      </w:r>
    </w:p>
    <w:bookmarkEnd w:id="20"/>
    <w:bookmarkStart w:name="z54" w:id="21"/>
    <w:p>
      <w:pPr>
        <w:spacing w:after="0"/>
        <w:ind w:left="0"/>
        <w:jc w:val="both"/>
      </w:pPr>
      <w:r>
        <w:rPr>
          <w:rFonts w:ascii="Times New Roman"/>
          <w:b w:val="false"/>
          <w:i w:val="false"/>
          <w:color w:val="000000"/>
          <w:sz w:val="28"/>
        </w:rPr>
        <w:t xml:space="preserve">
      Қазақстан Республикасы аумағына басқа мемлекеттердiң радиоактивтi қалдықтарын көмуге тыйым салу; </w:t>
      </w:r>
    </w:p>
    <w:bookmarkEnd w:id="21"/>
    <w:bookmarkStart w:name="z55" w:id="22"/>
    <w:p>
      <w:pPr>
        <w:spacing w:after="0"/>
        <w:ind w:left="0"/>
        <w:jc w:val="both"/>
      </w:pPr>
      <w:r>
        <w:rPr>
          <w:rFonts w:ascii="Times New Roman"/>
          <w:b w:val="false"/>
          <w:i w:val="false"/>
          <w:color w:val="000000"/>
          <w:sz w:val="28"/>
        </w:rPr>
        <w:t>
      атом энергиясын пайдалану кезiнде ядролық және радиациялық қауiпсiздiкке мемлекеттік бақылауды қамтамасыз ету;</w:t>
      </w:r>
    </w:p>
    <w:bookmarkEnd w:id="22"/>
    <w:bookmarkStart w:name="z56" w:id="23"/>
    <w:p>
      <w:pPr>
        <w:spacing w:after="0"/>
        <w:ind w:left="0"/>
        <w:jc w:val="both"/>
      </w:pPr>
      <w:r>
        <w:rPr>
          <w:rFonts w:ascii="Times New Roman"/>
          <w:b w:val="false"/>
          <w:i w:val="false"/>
          <w:color w:val="000000"/>
          <w:sz w:val="28"/>
        </w:rPr>
        <w:t xml:space="preserve">
      атом энергиясын пайдаланатын объектiлер қызметкерлерiнiң, сондай-ақ олар орналасқан аудандарда тұрып, еңбек қызметiн жүзеге асыратын халықтың әлеуметтiк қорғалуын қамтамасыз ету; </w:t>
      </w:r>
    </w:p>
    <w:bookmarkEnd w:id="23"/>
    <w:bookmarkStart w:name="z57" w:id="24"/>
    <w:p>
      <w:pPr>
        <w:spacing w:after="0"/>
        <w:ind w:left="0"/>
        <w:jc w:val="both"/>
      </w:pPr>
      <w:r>
        <w:rPr>
          <w:rFonts w:ascii="Times New Roman"/>
          <w:b w:val="false"/>
          <w:i w:val="false"/>
          <w:color w:val="000000"/>
          <w:sz w:val="28"/>
        </w:rPr>
        <w:t xml:space="preserve">
      радиациялық әсермен келтiрiлген зиянды өтеу; </w:t>
      </w:r>
    </w:p>
    <w:bookmarkEnd w:id="24"/>
    <w:bookmarkStart w:name="z58" w:id="25"/>
    <w:p>
      <w:pPr>
        <w:spacing w:after="0"/>
        <w:ind w:left="0"/>
        <w:jc w:val="both"/>
      </w:pPr>
      <w:r>
        <w:rPr>
          <w:rFonts w:ascii="Times New Roman"/>
          <w:b w:val="false"/>
          <w:i w:val="false"/>
          <w:color w:val="000000"/>
          <w:sz w:val="28"/>
        </w:rPr>
        <w:t xml:space="preserve">
      Қазақстан Республикасының атом энергиясын пайдалану саласындағы мемлекеттiк саясатын, заңдар мен өзге де нормативтiк құқықтық актiлердiң жобаларын талқылауға азаматтардың, қоғамдық бiрлестiктер мен өзге де заңды тұлғалардың қатысуы болып табылады. </w:t>
      </w:r>
    </w:p>
    <w:bookmarkEnd w:id="25"/>
    <w:bookmarkStart w:name="z59" w:id="26"/>
    <w:p>
      <w:pPr>
        <w:spacing w:after="0"/>
        <w:ind w:left="0"/>
        <w:jc w:val="both"/>
      </w:pPr>
      <w:r>
        <w:rPr>
          <w:rFonts w:ascii="Times New Roman"/>
          <w:b w:val="false"/>
          <w:i w:val="false"/>
          <w:color w:val="000000"/>
          <w:sz w:val="28"/>
        </w:rPr>
        <w:t>
      2. Қазақстан Республикасы аумағында заңды және жеке тұлғалардың атом қаруын әзiрлеу, жасау, өндiру, сынау, сақтау және тарату мақсатында атом энергиясын пайдалану жөнiндегi кез келген қызметiне үзiлдi-кесiлдi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
    <w:bookmarkStart w:name="z5" w:id="2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Атом энергиясын пайдалану саласындағы объектiлер </w:t>
      </w:r>
      <w:r>
        <w:br/>
      </w:r>
      <w:r>
        <w:rPr>
          <w:rFonts w:ascii="Times New Roman"/>
          <w:b w:val="false"/>
          <w:i w:val="false"/>
          <w:color w:val="000000"/>
          <w:sz w:val="28"/>
        </w:rPr>
        <w:t>
</w:t>
      </w:r>
      <w:r>
        <w:rPr>
          <w:rFonts w:ascii="Times New Roman"/>
          <w:b/>
          <w:i w:val="false"/>
          <w:color w:val="000000"/>
          <w:sz w:val="28"/>
        </w:rPr>
        <w:t xml:space="preserve">              мен субъектiлер </w:t>
      </w:r>
    </w:p>
    <w:bookmarkEnd w:id="27"/>
    <w:p>
      <w:pPr>
        <w:spacing w:after="0"/>
        <w:ind w:left="0"/>
        <w:jc w:val="both"/>
      </w:pPr>
      <w:r>
        <w:rPr>
          <w:rFonts w:ascii="Times New Roman"/>
          <w:b w:val="false"/>
          <w:i w:val="false"/>
          <w:color w:val="000000"/>
          <w:sz w:val="28"/>
        </w:rPr>
        <w:t xml:space="preserve">      Атом энергиясын пайдаланатын объектiлер: </w:t>
      </w:r>
    </w:p>
    <w:bookmarkStart w:name="z60" w:id="28"/>
    <w:p>
      <w:pPr>
        <w:spacing w:after="0"/>
        <w:ind w:left="0"/>
        <w:jc w:val="both"/>
      </w:pPr>
      <w:r>
        <w:rPr>
          <w:rFonts w:ascii="Times New Roman"/>
          <w:b w:val="false"/>
          <w:i w:val="false"/>
          <w:color w:val="000000"/>
          <w:sz w:val="28"/>
        </w:rPr>
        <w:t xml:space="preserve">
      ядролық қондырғылар; </w:t>
      </w:r>
    </w:p>
    <w:bookmarkEnd w:id="28"/>
    <w:bookmarkStart w:name="z61" w:id="29"/>
    <w:p>
      <w:pPr>
        <w:spacing w:after="0"/>
        <w:ind w:left="0"/>
        <w:jc w:val="both"/>
      </w:pPr>
      <w:r>
        <w:rPr>
          <w:rFonts w:ascii="Times New Roman"/>
          <w:b w:val="false"/>
          <w:i w:val="false"/>
          <w:color w:val="000000"/>
          <w:sz w:val="28"/>
        </w:rPr>
        <w:t xml:space="preserve">
      орналастыру пункттерi; </w:t>
      </w:r>
    </w:p>
    <w:bookmarkEnd w:id="29"/>
    <w:bookmarkStart w:name="z62" w:id="30"/>
    <w:p>
      <w:pPr>
        <w:spacing w:after="0"/>
        <w:ind w:left="0"/>
        <w:jc w:val="both"/>
      </w:pPr>
      <w:r>
        <w:rPr>
          <w:rFonts w:ascii="Times New Roman"/>
          <w:b w:val="false"/>
          <w:i w:val="false"/>
          <w:color w:val="000000"/>
          <w:sz w:val="28"/>
        </w:rPr>
        <w:t xml:space="preserve">
      алу деңгейiнен жоғары иондандырушы сәуле көздерi; </w:t>
      </w:r>
    </w:p>
    <w:bookmarkEnd w:id="30"/>
    <w:bookmarkStart w:name="z63" w:id="31"/>
    <w:p>
      <w:pPr>
        <w:spacing w:after="0"/>
        <w:ind w:left="0"/>
        <w:jc w:val="both"/>
      </w:pPr>
      <w:r>
        <w:rPr>
          <w:rFonts w:ascii="Times New Roman"/>
          <w:b w:val="false"/>
          <w:i w:val="false"/>
          <w:color w:val="000000"/>
          <w:sz w:val="28"/>
        </w:rPr>
        <w:t xml:space="preserve">
      медициналық, оқу, зерттеу, коммерциялық, ауыл шаруашылық және өнеркәсiптiк, оның iшiнде кен қазушы, қайта өңдеушi, сондай-ақ басқа да ұйымдарды қоса алғанда, иондандырушы сәуле көздерiн пайдаланатын ұйымдар болып табылады. </w:t>
      </w:r>
    </w:p>
    <w:bookmarkEnd w:id="31"/>
    <w:bookmarkStart w:name="z64" w:id="32"/>
    <w:p>
      <w:pPr>
        <w:spacing w:after="0"/>
        <w:ind w:left="0"/>
        <w:jc w:val="both"/>
      </w:pPr>
      <w:r>
        <w:rPr>
          <w:rFonts w:ascii="Times New Roman"/>
          <w:b w:val="false"/>
          <w:i w:val="false"/>
          <w:color w:val="000000"/>
          <w:sz w:val="28"/>
        </w:rPr>
        <w:t xml:space="preserve">
      Атом энергиясын пайдалану саласындағы субъектiлер: </w:t>
      </w:r>
    </w:p>
    <w:bookmarkEnd w:id="32"/>
    <w:bookmarkStart w:name="z65" w:id="33"/>
    <w:p>
      <w:pPr>
        <w:spacing w:after="0"/>
        <w:ind w:left="0"/>
        <w:jc w:val="both"/>
      </w:pPr>
      <w:r>
        <w:rPr>
          <w:rFonts w:ascii="Times New Roman"/>
          <w:b w:val="false"/>
          <w:i w:val="false"/>
          <w:color w:val="000000"/>
          <w:sz w:val="28"/>
        </w:rPr>
        <w:t xml:space="preserve">
      жеке тұлғалар; </w:t>
      </w:r>
    </w:p>
    <w:bookmarkEnd w:id="33"/>
    <w:bookmarkStart w:name="z66" w:id="34"/>
    <w:p>
      <w:pPr>
        <w:spacing w:after="0"/>
        <w:ind w:left="0"/>
        <w:jc w:val="both"/>
      </w:pPr>
      <w:r>
        <w:rPr>
          <w:rFonts w:ascii="Times New Roman"/>
          <w:b w:val="false"/>
          <w:i w:val="false"/>
          <w:color w:val="000000"/>
          <w:sz w:val="28"/>
        </w:rPr>
        <w:t xml:space="preserve">
      өкiлеттi мемлекеттiк реттеу, бақылау және басқару органдары; </w:t>
      </w:r>
    </w:p>
    <w:bookmarkEnd w:id="34"/>
    <w:bookmarkStart w:name="z67" w:id="35"/>
    <w:p>
      <w:pPr>
        <w:spacing w:after="0"/>
        <w:ind w:left="0"/>
        <w:jc w:val="both"/>
      </w:pPr>
      <w:r>
        <w:rPr>
          <w:rFonts w:ascii="Times New Roman"/>
          <w:b w:val="false"/>
          <w:i w:val="false"/>
          <w:color w:val="000000"/>
          <w:sz w:val="28"/>
        </w:rPr>
        <w:t>
      атом энергиясын пайдалану жөнiндегi қызметпен айналысатын ұйымдар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
    <w:bookmarkStart w:name="z6" w:id="3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Атом энергиясын пайдалану саласындағы қызметтiң </w:t>
      </w:r>
      <w:r>
        <w:br/>
      </w:r>
      <w:r>
        <w:rPr>
          <w:rFonts w:ascii="Times New Roman"/>
          <w:b w:val="false"/>
          <w:i w:val="false"/>
          <w:color w:val="000000"/>
          <w:sz w:val="28"/>
        </w:rPr>
        <w:t>
</w:t>
      </w:r>
      <w:r>
        <w:rPr>
          <w:rFonts w:ascii="Times New Roman"/>
          <w:b/>
          <w:i w:val="false"/>
          <w:color w:val="000000"/>
          <w:sz w:val="28"/>
        </w:rPr>
        <w:t xml:space="preserve">              негiзгi түрлерi </w:t>
      </w:r>
    </w:p>
    <w:bookmarkEnd w:id="36"/>
    <w:p>
      <w:pPr>
        <w:spacing w:after="0"/>
        <w:ind w:left="0"/>
        <w:jc w:val="both"/>
      </w:pPr>
      <w:r>
        <w:rPr>
          <w:rFonts w:ascii="Times New Roman"/>
          <w:b w:val="false"/>
          <w:i w:val="false"/>
          <w:color w:val="000000"/>
          <w:sz w:val="28"/>
        </w:rPr>
        <w:t xml:space="preserve">      1. Атом энергиясын пайдалануға байланысты қызметке мыналар жатады: </w:t>
      </w:r>
    </w:p>
    <w:bookmarkStart w:name="z68" w:id="37"/>
    <w:p>
      <w:pPr>
        <w:spacing w:after="0"/>
        <w:ind w:left="0"/>
        <w:jc w:val="both"/>
      </w:pPr>
      <w:r>
        <w:rPr>
          <w:rFonts w:ascii="Times New Roman"/>
          <w:b w:val="false"/>
          <w:i w:val="false"/>
          <w:color w:val="000000"/>
          <w:sz w:val="28"/>
        </w:rPr>
        <w:t xml:space="preserve">
      атом энергиясын пайдаланатын объектiлердi орналастыру, жобалау, салу, пайдалануға беру, пайдалану, тоқтатып қою және пайдаланудан шығару; </w:t>
      </w:r>
    </w:p>
    <w:bookmarkEnd w:id="37"/>
    <w:bookmarkStart w:name="z69" w:id="38"/>
    <w:p>
      <w:pPr>
        <w:spacing w:after="0"/>
        <w:ind w:left="0"/>
        <w:jc w:val="both"/>
      </w:pPr>
      <w:r>
        <w:rPr>
          <w:rFonts w:ascii="Times New Roman"/>
          <w:b w:val="false"/>
          <w:i w:val="false"/>
          <w:color w:val="000000"/>
          <w:sz w:val="28"/>
        </w:rPr>
        <w:t xml:space="preserve">
      иондандырушы сәуле көздерін алу деңгейінен төмен пайдаланатын сынақ зертханаларын техникалық реттеу жүйесінде аккредиттелген қызметті қоспағанда, атом энергиясын пайдалануға байланысты жұмыстарды атқару мен қызметтер көрсету; </w:t>
      </w:r>
    </w:p>
    <w:bookmarkEnd w:id="38"/>
    <w:bookmarkStart w:name="z70" w:id="39"/>
    <w:p>
      <w:pPr>
        <w:spacing w:after="0"/>
        <w:ind w:left="0"/>
        <w:jc w:val="both"/>
      </w:pPr>
      <w:r>
        <w:rPr>
          <w:rFonts w:ascii="Times New Roman"/>
          <w:b w:val="false"/>
          <w:i w:val="false"/>
          <w:color w:val="000000"/>
          <w:sz w:val="28"/>
        </w:rPr>
        <w:t xml:space="preserve">
      ядролық материалдарды, иондандырушы сәуле көздерi мен радиоактивтi заттарды қолдану, құрамында осы материалдар мен заттар бар пайдалы қазбаларды барлау және оларды өндiру, сондай-ақ ядролық материалдарды, радиоактивтi заттар мен радиоактивтi қалдықтарды өндiру, пайдалану, қайта өңдеу, тасымалдау және орналастыру; </w:t>
      </w:r>
    </w:p>
    <w:bookmarkEnd w:id="39"/>
    <w:bookmarkStart w:name="z71" w:id="40"/>
    <w:p>
      <w:pPr>
        <w:spacing w:after="0"/>
        <w:ind w:left="0"/>
        <w:jc w:val="both"/>
      </w:pPr>
      <w:r>
        <w:rPr>
          <w:rFonts w:ascii="Times New Roman"/>
          <w:b w:val="false"/>
          <w:i w:val="false"/>
          <w:color w:val="000000"/>
          <w:sz w:val="28"/>
        </w:rPr>
        <w:t xml:space="preserve">
      ядролық қондырғыларды, иондандырушы сәуле көздерiн, ядролық материалдар мен ядролық заттарды пайдалана отырып ғылыми зерттеулердi жүзеге асыру; </w:t>
      </w:r>
    </w:p>
    <w:bookmarkEnd w:id="40"/>
    <w:bookmarkStart w:name="z72" w:id="41"/>
    <w:p>
      <w:pPr>
        <w:spacing w:after="0"/>
        <w:ind w:left="0"/>
        <w:jc w:val="both"/>
      </w:pPr>
      <w:r>
        <w:rPr>
          <w:rFonts w:ascii="Times New Roman"/>
          <w:b w:val="false"/>
          <w:i w:val="false"/>
          <w:color w:val="000000"/>
          <w:sz w:val="28"/>
        </w:rPr>
        <w:t xml:space="preserve">
      атом энергиясын пайдалануды басқару; </w:t>
      </w:r>
    </w:p>
    <w:bookmarkEnd w:id="41"/>
    <w:bookmarkStart w:name="z73" w:id="42"/>
    <w:p>
      <w:pPr>
        <w:spacing w:after="0"/>
        <w:ind w:left="0"/>
        <w:jc w:val="both"/>
      </w:pPr>
      <w:r>
        <w:rPr>
          <w:rFonts w:ascii="Times New Roman"/>
          <w:b w:val="false"/>
          <w:i w:val="false"/>
          <w:color w:val="000000"/>
          <w:sz w:val="28"/>
        </w:rPr>
        <w:t xml:space="preserve">
      ядролық жарылыстар өткiзiлетiн жерлердегi қызметтiң барлық түрлерi; </w:t>
      </w:r>
    </w:p>
    <w:bookmarkEnd w:id="42"/>
    <w:bookmarkStart w:name="z74" w:id="43"/>
    <w:p>
      <w:pPr>
        <w:spacing w:after="0"/>
        <w:ind w:left="0"/>
        <w:jc w:val="both"/>
      </w:pPr>
      <w:r>
        <w:rPr>
          <w:rFonts w:ascii="Times New Roman"/>
          <w:b w:val="false"/>
          <w:i w:val="false"/>
          <w:color w:val="000000"/>
          <w:sz w:val="28"/>
        </w:rPr>
        <w:t xml:space="preserve">
      атом энергиясын пайдалану кезiнде қауiпсiздiктi қамтамасыз ету; </w:t>
      </w:r>
    </w:p>
    <w:bookmarkEnd w:id="43"/>
    <w:bookmarkStart w:name="z75" w:id="44"/>
    <w:p>
      <w:pPr>
        <w:spacing w:after="0"/>
        <w:ind w:left="0"/>
        <w:jc w:val="both"/>
      </w:pPr>
      <w:r>
        <w:rPr>
          <w:rFonts w:ascii="Times New Roman"/>
          <w:b w:val="false"/>
          <w:i w:val="false"/>
          <w:color w:val="000000"/>
          <w:sz w:val="28"/>
        </w:rPr>
        <w:t xml:space="preserve">
      ядролық қондырғылар мен ядролық материалдарды физикалық жағынан қорғау; </w:t>
      </w:r>
    </w:p>
    <w:bookmarkEnd w:id="44"/>
    <w:bookmarkStart w:name="z76" w:id="45"/>
    <w:p>
      <w:pPr>
        <w:spacing w:after="0"/>
        <w:ind w:left="0"/>
        <w:jc w:val="both"/>
      </w:pPr>
      <w:r>
        <w:rPr>
          <w:rFonts w:ascii="Times New Roman"/>
          <w:b w:val="false"/>
          <w:i w:val="false"/>
          <w:color w:val="000000"/>
          <w:sz w:val="28"/>
        </w:rPr>
        <w:t xml:space="preserve">
      ядролық материалдарды, иондандырушы сәуле көздерiн, радиоактивтi заттар мен радиоактивтi қалдықтарды есепке алу және бақылау; </w:t>
      </w:r>
    </w:p>
    <w:bookmarkEnd w:id="45"/>
    <w:bookmarkStart w:name="z77" w:id="46"/>
    <w:p>
      <w:pPr>
        <w:spacing w:after="0"/>
        <w:ind w:left="0"/>
        <w:jc w:val="both"/>
      </w:pPr>
      <w:r>
        <w:rPr>
          <w:rFonts w:ascii="Times New Roman"/>
          <w:b w:val="false"/>
          <w:i w:val="false"/>
          <w:color w:val="000000"/>
          <w:sz w:val="28"/>
        </w:rPr>
        <w:t xml:space="preserve">
      ядролық материалдардың, технологиялар мен жабдықтардың, арнаулы ядролық емес материалдардың; қос мақсаттағы материалдардың, технологиялар мен жабдықтардың, иондандырушы сәуле көздерiнiң, радиоактивтi заттардың экспорты мен импорты; </w:t>
      </w:r>
    </w:p>
    <w:bookmarkEnd w:id="46"/>
    <w:bookmarkStart w:name="z78" w:id="47"/>
    <w:p>
      <w:pPr>
        <w:spacing w:after="0"/>
        <w:ind w:left="0"/>
        <w:jc w:val="both"/>
      </w:pPr>
      <w:r>
        <w:rPr>
          <w:rFonts w:ascii="Times New Roman"/>
          <w:b w:val="false"/>
          <w:i w:val="false"/>
          <w:color w:val="000000"/>
          <w:sz w:val="28"/>
        </w:rPr>
        <w:t xml:space="preserve">
      Қазақстан Республикасының аумағындағы радиациялық жағдайды бақылау; </w:t>
      </w:r>
    </w:p>
    <w:bookmarkEnd w:id="47"/>
    <w:bookmarkStart w:name="z79" w:id="48"/>
    <w:p>
      <w:pPr>
        <w:spacing w:after="0"/>
        <w:ind w:left="0"/>
        <w:jc w:val="both"/>
      </w:pPr>
      <w:r>
        <w:rPr>
          <w:rFonts w:ascii="Times New Roman"/>
          <w:b w:val="false"/>
          <w:i w:val="false"/>
          <w:color w:val="000000"/>
          <w:sz w:val="28"/>
        </w:rPr>
        <w:t xml:space="preserve">
      ядролық материалдар мен радиоактивтi заттарды Қазақстан Республикасының аумағы арқылы транзиттi тасымалдау; </w:t>
      </w:r>
    </w:p>
    <w:bookmarkEnd w:id="48"/>
    <w:bookmarkStart w:name="z80" w:id="49"/>
    <w:p>
      <w:pPr>
        <w:spacing w:after="0"/>
        <w:ind w:left="0"/>
        <w:jc w:val="both"/>
      </w:pPr>
      <w:r>
        <w:rPr>
          <w:rFonts w:ascii="Times New Roman"/>
          <w:b w:val="false"/>
          <w:i w:val="false"/>
          <w:color w:val="000000"/>
          <w:sz w:val="28"/>
        </w:rPr>
        <w:t xml:space="preserve">
      мамандар мен қызметкерлердi даярлау және аттестациялау. </w:t>
      </w:r>
    </w:p>
    <w:bookmarkEnd w:id="49"/>
    <w:bookmarkStart w:name="z81" w:id="50"/>
    <w:p>
      <w:pPr>
        <w:spacing w:after="0"/>
        <w:ind w:left="0"/>
        <w:jc w:val="both"/>
      </w:pPr>
      <w:r>
        <w:rPr>
          <w:rFonts w:ascii="Times New Roman"/>
          <w:b w:val="false"/>
          <w:i w:val="false"/>
          <w:color w:val="000000"/>
          <w:sz w:val="28"/>
        </w:rPr>
        <w:t xml:space="preserve">
      2. Атом энергиясын пайдалануға байланысты қызметтiң барлық түрлерi мемлекет тарапынан үнемi бақылау арқылы жүзеге асырылады. </w:t>
      </w:r>
    </w:p>
    <w:bookmarkEnd w:id="50"/>
    <w:bookmarkStart w:name="z33" w:id="51"/>
    <w:p>
      <w:pPr>
        <w:spacing w:after="0"/>
        <w:ind w:left="0"/>
        <w:jc w:val="both"/>
      </w:pPr>
      <w:r>
        <w:rPr>
          <w:rFonts w:ascii="Times New Roman"/>
          <w:b w:val="false"/>
          <w:i w:val="false"/>
          <w:color w:val="000000"/>
          <w:sz w:val="28"/>
        </w:rPr>
        <w:t xml:space="preserve">
      3. Атом энергиясын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2009.07.17.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 xml:space="preserve">(01.01.2016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p>
    <w:bookmarkEnd w:id="51"/>
    <w:bookmarkStart w:name="z7" w:id="5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Атом энергиясын пайдалану объектiлерiне меншiк </w:t>
      </w:r>
    </w:p>
    <w:bookmarkEnd w:id="52"/>
    <w:p>
      <w:pPr>
        <w:spacing w:after="0"/>
        <w:ind w:left="0"/>
        <w:jc w:val="both"/>
      </w:pPr>
      <w:r>
        <w:rPr>
          <w:rFonts w:ascii="Times New Roman"/>
          <w:b w:val="false"/>
          <w:i w:val="false"/>
          <w:color w:val="000000"/>
          <w:sz w:val="28"/>
        </w:rPr>
        <w:t xml:space="preserve">      Меншiктiң кез келген нысанындағы заңды тұлғалар ғана атом энергиясын пайдалану объектiлерiнiң иелерi бола алады. </w:t>
      </w:r>
    </w:p>
    <w:bookmarkStart w:name="z8" w:id="53"/>
    <w:p>
      <w:pPr>
        <w:spacing w:after="0"/>
        <w:ind w:left="0"/>
        <w:jc w:val="left"/>
      </w:pPr>
      <w:r>
        <w:rPr>
          <w:rFonts w:ascii="Times New Roman"/>
          <w:b/>
          <w:i w:val="false"/>
          <w:color w:val="000000"/>
        </w:rPr>
        <w:t xml:space="preserve"> 
2-тарау. Қазақстан Республикасының атом энергиясын пайдалану </w:t>
      </w:r>
      <w:r>
        <w:br/>
      </w:r>
      <w:r>
        <w:rPr>
          <w:rFonts w:ascii="Times New Roman"/>
          <w:b/>
          <w:i w:val="false"/>
          <w:color w:val="000000"/>
        </w:rPr>
        <w:t xml:space="preserve">
саласындағы мемлекеттiк органдары </w:t>
      </w:r>
    </w:p>
    <w:bookmarkEnd w:id="53"/>
    <w:bookmarkStart w:name="z9" w:id="54"/>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Қазақстан Республикасы Yкiметiнiң атом энергиясын </w:t>
      </w:r>
      <w:r>
        <w:br/>
      </w:r>
      <w:r>
        <w:rPr>
          <w:rFonts w:ascii="Times New Roman"/>
          <w:b w:val="false"/>
          <w:i w:val="false"/>
          <w:color w:val="000000"/>
          <w:sz w:val="28"/>
        </w:rPr>
        <w:t>
</w:t>
      </w:r>
      <w:r>
        <w:rPr>
          <w:rFonts w:ascii="Times New Roman"/>
          <w:b/>
          <w:i w:val="false"/>
          <w:color w:val="000000"/>
          <w:sz w:val="28"/>
        </w:rPr>
        <w:t xml:space="preserve">              пайдалану саласындағы құзыретi </w:t>
      </w:r>
    </w:p>
    <w:bookmarkEnd w:id="54"/>
    <w:p>
      <w:pPr>
        <w:spacing w:after="0"/>
        <w:ind w:left="0"/>
        <w:jc w:val="both"/>
      </w:pPr>
      <w:r>
        <w:rPr>
          <w:rFonts w:ascii="Times New Roman"/>
          <w:b w:val="false"/>
          <w:i w:val="false"/>
          <w:color w:val="000000"/>
          <w:sz w:val="28"/>
        </w:rPr>
        <w:t xml:space="preserve">      Қазақстан Республикасының Үкiметi: </w:t>
      </w:r>
    </w:p>
    <w:bookmarkStart w:name="z82" w:id="55"/>
    <w:p>
      <w:pPr>
        <w:spacing w:after="0"/>
        <w:ind w:left="0"/>
        <w:jc w:val="both"/>
      </w:pPr>
      <w:r>
        <w:rPr>
          <w:rFonts w:ascii="Times New Roman"/>
          <w:b w:val="false"/>
          <w:i w:val="false"/>
          <w:color w:val="000000"/>
          <w:sz w:val="28"/>
        </w:rPr>
        <w:t>
      1) атом энергиясын қауiпсiз пайдалануды мемлекеттік реттеуді, атом энергиясын пайдалану саласындағы қызмет түрлерiн бақылауды және лицензиялауды және рұқсаттық бақылауды;</w:t>
      </w:r>
    </w:p>
    <w:bookmarkEnd w:id="55"/>
    <w:bookmarkStart w:name="z83" w:id="5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6"/>
    <w:bookmarkStart w:name="z84" w:id="57"/>
    <w:p>
      <w:pPr>
        <w:spacing w:after="0"/>
        <w:ind w:left="0"/>
        <w:jc w:val="both"/>
      </w:pPr>
      <w:r>
        <w:rPr>
          <w:rFonts w:ascii="Times New Roman"/>
          <w:b w:val="false"/>
          <w:i w:val="false"/>
          <w:color w:val="000000"/>
          <w:sz w:val="28"/>
        </w:rPr>
        <w:t xml:space="preserve">
      3) атом энергетикасы мен өнеркәсiбiн басқаруды және дамытуды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p>
    <w:bookmarkEnd w:id="57"/>
    <w:bookmarkStart w:name="z10" w:id="58"/>
    <w:p>
      <w:pPr>
        <w:spacing w:after="0"/>
        <w:ind w:left="0"/>
        <w:jc w:val="both"/>
      </w:pPr>
      <w:r>
        <w:rPr>
          <w:rFonts w:ascii="Times New Roman"/>
          <w:b w:val="false"/>
          <w:i w:val="false"/>
          <w:color w:val="000000"/>
          <w:sz w:val="28"/>
        </w:rPr>
        <w:t>
      </w:t>
      </w:r>
      <w:r>
        <w:rPr>
          <w:rFonts w:ascii="Times New Roman"/>
          <w:b/>
          <w:i w:val="false"/>
          <w:color w:val="000000"/>
          <w:sz w:val="28"/>
        </w:rPr>
        <w:t xml:space="preserve">8-бап. Уәкілетті органның құзыреті </w:t>
      </w:r>
    </w:p>
    <w:bookmarkEnd w:id="58"/>
    <w:p>
      <w:pPr>
        <w:spacing w:after="0"/>
        <w:ind w:left="0"/>
        <w:jc w:val="both"/>
      </w:pPr>
      <w:r>
        <w:rPr>
          <w:rFonts w:ascii="Times New Roman"/>
          <w:b w:val="false"/>
          <w:i w:val="false"/>
          <w:color w:val="000000"/>
          <w:sz w:val="28"/>
        </w:rPr>
        <w:t>      </w:t>
      </w:r>
      <w:r>
        <w:rPr>
          <w:rFonts w:ascii="Times New Roman"/>
          <w:b w:val="false"/>
          <w:i w:val="false"/>
          <w:color w:val="000000"/>
          <w:sz w:val="28"/>
        </w:rPr>
        <w:t>Уәкілетті органның</w:t>
      </w:r>
      <w:r>
        <w:rPr>
          <w:rFonts w:ascii="Times New Roman"/>
          <w:b w:val="false"/>
          <w:i w:val="false"/>
          <w:color w:val="000000"/>
          <w:sz w:val="28"/>
        </w:rPr>
        <w:t xml:space="preserve"> құзыреті: </w:t>
      </w:r>
      <w:r>
        <w:br/>
      </w:r>
      <w:r>
        <w:rPr>
          <w:rFonts w:ascii="Times New Roman"/>
          <w:b w:val="false"/>
          <w:i w:val="false"/>
          <w:color w:val="000000"/>
          <w:sz w:val="28"/>
        </w:rPr>
        <w:t xml:space="preserve">
      1)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Қазақстан Республикасы заңнамасының негізінде және оны орындау үшін атом энергиясын пайдалануға байланысты қызметті регламенттейтін нормалар мен қағидаларды әзірлеу, белгілеу және қабылдау; </w:t>
      </w:r>
      <w:r>
        <w:br/>
      </w:r>
      <w:r>
        <w:rPr>
          <w:rFonts w:ascii="Times New Roman"/>
          <w:b w:val="false"/>
          <w:i w:val="false"/>
          <w:color w:val="000000"/>
          <w:sz w:val="28"/>
        </w:rPr>
        <w:t>
      3) Қазақстан Республикасының рұқсаттар және хабарламалар туралы заңнамасына сәйкес атом энергиясын пайдалану саласында лицензиялауды және рұқсаттық бақылауды жүзеге асыру;</w:t>
      </w:r>
      <w:r>
        <w:br/>
      </w:r>
      <w:r>
        <w:rPr>
          <w:rFonts w:ascii="Times New Roman"/>
          <w:b w:val="false"/>
          <w:i w:val="false"/>
          <w:color w:val="000000"/>
          <w:sz w:val="28"/>
        </w:rPr>
        <w:t xml:space="preserve">
      4) атом энергиясын пайдалану саласындағы нормалар мен қағидалардың сақталуын бақылауды жүзеге асыру; </w:t>
      </w:r>
      <w:r>
        <w:br/>
      </w:r>
      <w:r>
        <w:rPr>
          <w:rFonts w:ascii="Times New Roman"/>
          <w:b w:val="false"/>
          <w:i w:val="false"/>
          <w:color w:val="000000"/>
          <w:sz w:val="28"/>
        </w:rPr>
        <w:t xml:space="preserve">
      5) өз өкілеттігін атқаруға байланысты инспекциялар жүргізу; </w:t>
      </w:r>
      <w:r>
        <w:br/>
      </w:r>
      <w:r>
        <w:rPr>
          <w:rFonts w:ascii="Times New Roman"/>
          <w:b w:val="false"/>
          <w:i w:val="false"/>
          <w:color w:val="000000"/>
          <w:sz w:val="28"/>
        </w:rPr>
        <w:t xml:space="preserve">
      6) Қазақстан Республикасының аумағындағы радиациялық жағдайға мемлекеттік бақылауды жүзеге асыру; </w:t>
      </w:r>
      <w:r>
        <w:br/>
      </w:r>
      <w:r>
        <w:rPr>
          <w:rFonts w:ascii="Times New Roman"/>
          <w:b w:val="false"/>
          <w:i w:val="false"/>
          <w:color w:val="000000"/>
          <w:sz w:val="28"/>
        </w:rPr>
        <w:t xml:space="preserve">
      7) ядролық материалдар мен иондандырушы сәуле көздерін мемлекеттік есепке алу мен бақылауды жүзеге асыру; </w:t>
      </w:r>
      <w:r>
        <w:br/>
      </w:r>
      <w:r>
        <w:rPr>
          <w:rFonts w:ascii="Times New Roman"/>
          <w:b w:val="false"/>
          <w:i w:val="false"/>
          <w:color w:val="000000"/>
          <w:sz w:val="28"/>
        </w:rPr>
        <w:t xml:space="preserve">
      8) жеке және заңды тұлғалардан өздеріне жүктелген міндеттерді шешу үшін қажетті мәліметтер мен құжаттарды сұратуды және алуды жүзеге асыру; </w:t>
      </w:r>
      <w:r>
        <w:br/>
      </w:r>
      <w:r>
        <w:rPr>
          <w:rFonts w:ascii="Times New Roman"/>
          <w:b w:val="false"/>
          <w:i w:val="false"/>
          <w:color w:val="000000"/>
          <w:sz w:val="28"/>
        </w:rPr>
        <w:t xml:space="preserve">
      9) осы Заңды бұзу фактілері бойынша Қазақстан Республикасының заңнамасына сәйкес жауапқа тарту туралы мәселелерді шешу үшін құқық қорғау органдарына материалдарды беру; </w:t>
      </w:r>
      <w:r>
        <w:br/>
      </w:r>
      <w:r>
        <w:rPr>
          <w:rFonts w:ascii="Times New Roman"/>
          <w:b w:val="false"/>
          <w:i w:val="false"/>
          <w:color w:val="000000"/>
          <w:sz w:val="28"/>
        </w:rPr>
        <w:t>
      10) атом энергиясын пайдалану кезіндегі қауіпсіздік мәселелері бойынша және ядролық қаруды таратпау мен ядролық материалдарды бақылау проблемалары бойынша басқа мемлекеттердің өкілетті органдарымен және халықаралық ұйымдармен ынтымақтастықты жүзеге асыру болып табылады.</w:t>
      </w:r>
      <w:r>
        <w:br/>
      </w:r>
      <w:r>
        <w:rPr>
          <w:rFonts w:ascii="Times New Roman"/>
          <w:b w:val="false"/>
          <w:i w:val="false"/>
          <w:color w:val="000000"/>
          <w:sz w:val="28"/>
        </w:rPr>
        <w:t xml:space="preserve">
      11) </w:t>
      </w:r>
      <w:r>
        <w:rPr>
          <w:rFonts w:ascii="Times New Roman"/>
          <w:b w:val="false"/>
          <w:i w:val="false"/>
          <w:color w:val="ff0000"/>
          <w:sz w:val="28"/>
        </w:rPr>
        <w:t>алып тасталды - ҚР 29.10.2015</w:t>
      </w:r>
      <w:r>
        <w:rPr>
          <w:rFonts w:ascii="Times New Roman"/>
          <w:b w:val="false"/>
          <w:i w:val="false"/>
          <w:color w:val="000000"/>
          <w:sz w:val="28"/>
        </w:rPr>
        <w:t>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 xml:space="preserve">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2009.07.17.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000000"/>
          <w:sz w:val="28"/>
        </w:rPr>
        <w:t>№ 376-V</w:t>
      </w:r>
      <w:r>
        <w:rPr>
          <w:rFonts w:ascii="Times New Roman"/>
          <w:b w:val="false"/>
          <w:i w:val="false"/>
          <w:color w:val="000000"/>
          <w:sz w:val="28"/>
        </w:rPr>
        <w:t> </w:t>
      </w:r>
      <w:r>
        <w:rPr>
          <w:rFonts w:ascii="Times New Roman"/>
          <w:b w:val="false"/>
          <w:i w:val="false"/>
          <w:color w:val="ff0000"/>
          <w:sz w:val="28"/>
        </w:rPr>
        <w:t xml:space="preserve">(01.01.2016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p>
    <w:bookmarkStart w:name="z11" w:id="5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Уәкілетті органның лауазымды адамдарының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59"/>
    <w:p>
      <w:pPr>
        <w:spacing w:after="0"/>
        <w:ind w:left="0"/>
        <w:jc w:val="both"/>
      </w:pPr>
      <w:r>
        <w:rPr>
          <w:rFonts w:ascii="Times New Roman"/>
          <w:b w:val="false"/>
          <w:i w:val="false"/>
          <w:color w:val="000000"/>
          <w:sz w:val="28"/>
        </w:rPr>
        <w:t xml:space="preserve">      Уәкiлеттi органның лауазымды адамдары тiкелей өз мiндеттерiн атқару кезiнде: </w:t>
      </w:r>
    </w:p>
    <w:bookmarkStart w:name="z95" w:id="60"/>
    <w:p>
      <w:pPr>
        <w:spacing w:after="0"/>
        <w:ind w:left="0"/>
        <w:jc w:val="both"/>
      </w:pPr>
      <w:r>
        <w:rPr>
          <w:rFonts w:ascii="Times New Roman"/>
          <w:b w:val="false"/>
          <w:i w:val="false"/>
          <w:color w:val="000000"/>
          <w:sz w:val="28"/>
        </w:rPr>
        <w:t xml:space="preserve">
      белгiленген тәртiп бойынша атом энергиясын пайдалану объектiлерiне кедергiсiз кiрiп, олардың қызметiн сипаттайтын құжаттарды алуға; </w:t>
      </w:r>
    </w:p>
    <w:bookmarkEnd w:id="60"/>
    <w:bookmarkStart w:name="z96" w:id="61"/>
    <w:p>
      <w:pPr>
        <w:spacing w:after="0"/>
        <w:ind w:left="0"/>
        <w:jc w:val="both"/>
      </w:pPr>
      <w:r>
        <w:rPr>
          <w:rFonts w:ascii="Times New Roman"/>
          <w:b w:val="false"/>
          <w:i w:val="false"/>
          <w:color w:val="000000"/>
          <w:sz w:val="28"/>
        </w:rPr>
        <w:t xml:space="preserve">
      халықтың немесе қоршаған ортаның қауiпсiздiгiне қатер төндiрген жағдайда заңды тұлғалардың атом энергиясын пайдалануға байланысты қызметiн тоқтата тұруға немесе тоқтату туралы мәселе қоюға құқылы.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End w:id="61"/>
    <w:bookmarkStart w:name="z12" w:id="6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Уәкiлеттi органның тәуелсiздiгi </w:t>
      </w:r>
    </w:p>
    <w:bookmarkEnd w:id="62"/>
    <w:p>
      <w:pPr>
        <w:spacing w:after="0"/>
        <w:ind w:left="0"/>
        <w:jc w:val="both"/>
      </w:pPr>
      <w:r>
        <w:rPr>
          <w:rFonts w:ascii="Times New Roman"/>
          <w:b w:val="false"/>
          <w:i w:val="false"/>
          <w:color w:val="000000"/>
          <w:sz w:val="28"/>
        </w:rPr>
        <w:t xml:space="preserve">      Уәкiлеттi орган атом энергиясын дамыту мен пайдалануға байланысты қызмет атқаратын өзге де атқарушы органдарға, ұйымдарға әкiмшiлiк және қаржы жағынан тәуелсiз. </w:t>
      </w:r>
    </w:p>
    <w:bookmarkStart w:name="z97" w:id="63"/>
    <w:p>
      <w:pPr>
        <w:spacing w:after="0"/>
        <w:ind w:left="0"/>
        <w:jc w:val="both"/>
      </w:pPr>
      <w:r>
        <w:rPr>
          <w:rFonts w:ascii="Times New Roman"/>
          <w:b w:val="false"/>
          <w:i w:val="false"/>
          <w:color w:val="000000"/>
          <w:sz w:val="28"/>
        </w:rPr>
        <w:t xml:space="preserve">
      Уәкiлеттi органның лауазымды адамдардың қызметiне олардың қызметтiк мiндеттерiн атқаруы кезiнде кедергi жасауға жол берiлмейдi. </w:t>
      </w:r>
    </w:p>
    <w:bookmarkEnd w:id="63"/>
    <w:bookmarkStart w:name="z13" w:id="64"/>
    <w:p>
      <w:pPr>
        <w:spacing w:after="0"/>
        <w:ind w:left="0"/>
        <w:jc w:val="left"/>
      </w:pPr>
      <w:r>
        <w:rPr>
          <w:rFonts w:ascii="Times New Roman"/>
          <w:b/>
          <w:i w:val="false"/>
          <w:color w:val="000000"/>
        </w:rPr>
        <w:t xml:space="preserve"> 
3-тарау. Атом энергиясын пайдалану пайдалануға байланысты </w:t>
      </w:r>
      <w:r>
        <w:br/>
      </w:r>
      <w:r>
        <w:rPr>
          <w:rFonts w:ascii="Times New Roman"/>
          <w:b/>
          <w:i w:val="false"/>
          <w:color w:val="000000"/>
        </w:rPr>
        <w:t xml:space="preserve">
қызметтiң мiндеттi шарттары </w:t>
      </w:r>
    </w:p>
    <w:bookmarkEnd w:id="64"/>
    <w:bookmarkStart w:name="z14" w:id="65"/>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Атом энергиясын пайдалануға байланысты қызметтi </w:t>
      </w:r>
      <w:r>
        <w:br/>
      </w:r>
      <w:r>
        <w:rPr>
          <w:rFonts w:ascii="Times New Roman"/>
          <w:b w:val="false"/>
          <w:i w:val="false"/>
          <w:color w:val="000000"/>
          <w:sz w:val="28"/>
        </w:rPr>
        <w:t>
</w:t>
      </w:r>
      <w:r>
        <w:rPr>
          <w:rFonts w:ascii="Times New Roman"/>
          <w:b/>
          <w:i w:val="false"/>
          <w:color w:val="000000"/>
          <w:sz w:val="28"/>
        </w:rPr>
        <w:t xml:space="preserve">               лицензиялау </w:t>
      </w:r>
    </w:p>
    <w:bookmarkEnd w:id="65"/>
    <w:p>
      <w:pPr>
        <w:spacing w:after="0"/>
        <w:ind w:left="0"/>
        <w:jc w:val="both"/>
      </w:pPr>
      <w:r>
        <w:rPr>
          <w:rFonts w:ascii="Times New Roman"/>
          <w:b w:val="false"/>
          <w:i w:val="false"/>
          <w:color w:val="000000"/>
          <w:sz w:val="28"/>
        </w:rPr>
        <w:t>      Атом энергиясын пайдалануға байланысты қызмет Қазақстан Республикасының рұқсаттар және хабарламалар туралы заңнамасында белгіленген тәртіппен міндетті түрде лицензиялануға жатады.</w:t>
      </w:r>
      <w:r>
        <w:br/>
      </w:r>
      <w:r>
        <w:rPr>
          <w:rFonts w:ascii="Times New Roman"/>
          <w:b w:val="false"/>
          <w:i w:val="false"/>
          <w:color w:val="000000"/>
          <w:sz w:val="28"/>
        </w:rPr>
        <w:t>
      Уәкілетті органның атом энергиясын пайдалану саласындағы қызмет түрлеріне лицензиялардың қолданысын мынадай жағдайларда:</w:t>
      </w:r>
      <w:r>
        <w:br/>
      </w:r>
      <w:r>
        <w:rPr>
          <w:rFonts w:ascii="Times New Roman"/>
          <w:b w:val="false"/>
          <w:i w:val="false"/>
          <w:color w:val="000000"/>
          <w:sz w:val="28"/>
        </w:rPr>
        <w:t>
      1) радиациялық авариялар және (немесе) авариялық жағдайлар кезінде;</w:t>
      </w:r>
      <w:r>
        <w:br/>
      </w:r>
      <w:r>
        <w:rPr>
          <w:rFonts w:ascii="Times New Roman"/>
          <w:b w:val="false"/>
          <w:i w:val="false"/>
          <w:color w:val="000000"/>
          <w:sz w:val="28"/>
        </w:rPr>
        <w:t>
      2) тексерулер нәтижесінде анықталған, ядролық материалдармен, радиоактивті қалдықтармен, иондандырушы сәуле көздерімен айналысу, оларды сақтау, тасымалдау, есепке алу және бақылау кезінде ядролық және (немесе) радиациялық қауіпсіздік талаптары бұзылған кезде;</w:t>
      </w:r>
      <w:r>
        <w:br/>
      </w:r>
      <w:r>
        <w:rPr>
          <w:rFonts w:ascii="Times New Roman"/>
          <w:b w:val="false"/>
          <w:i w:val="false"/>
          <w:color w:val="000000"/>
          <w:sz w:val="28"/>
        </w:rPr>
        <w:t>
      3) анық емес мәліметтер табылған кезде;</w:t>
      </w:r>
      <w:r>
        <w:br/>
      </w:r>
      <w:r>
        <w:rPr>
          <w:rFonts w:ascii="Times New Roman"/>
          <w:b w:val="false"/>
          <w:i w:val="false"/>
          <w:color w:val="000000"/>
          <w:sz w:val="28"/>
        </w:rPr>
        <w:t>
      4) уәкілетті органның нұсқамалары белгіленген мерзімдерде орындалмаған кезде алты айдан аспайтын мерзімге тоқтата тұруға құқығы бар.</w:t>
      </w:r>
      <w:r>
        <w:br/>
      </w:r>
      <w:r>
        <w:rPr>
          <w:rFonts w:ascii="Times New Roman"/>
          <w:b w:val="false"/>
          <w:i w:val="false"/>
          <w:color w:val="000000"/>
          <w:sz w:val="28"/>
        </w:rPr>
        <w:t>
      Лицензияның қолданысын тоқтата тұрған кезде уәкілетті орган лицензиатқа қолданысын тоқтата тұрудың себептері мен бұзушылықтарды жою мерзімдерін көрсете отырып, лицензияны тоқтата тұру туралы шешімді жібереді.</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5" w:id="66"/>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Ядролық және радиациялық қауiпсiздiк </w:t>
      </w:r>
    </w:p>
    <w:bookmarkEnd w:id="66"/>
    <w:bookmarkStart w:name="z35" w:id="67"/>
    <w:p>
      <w:pPr>
        <w:spacing w:after="0"/>
        <w:ind w:left="0"/>
        <w:jc w:val="both"/>
      </w:pPr>
      <w:r>
        <w:rPr>
          <w:rFonts w:ascii="Times New Roman"/>
          <w:b w:val="false"/>
          <w:i w:val="false"/>
          <w:color w:val="000000"/>
          <w:sz w:val="28"/>
        </w:rPr>
        <w:t>      1. Атом энергиясын пайдалануға байланысты қызмет халық денсаулығын сақтау және қоршаған ортаны қорғау, иондандырушы сәуленің зиянды әсерінен жеке және заңды тұлғалар мүлкінің қорғалуы қамтамасыз етілген жағдайда жүзеге асырылады.</w:t>
      </w:r>
      <w:r>
        <w:br/>
      </w:r>
      <w:r>
        <w:rPr>
          <w:rFonts w:ascii="Times New Roman"/>
          <w:b w:val="false"/>
          <w:i w:val="false"/>
          <w:color w:val="000000"/>
          <w:sz w:val="28"/>
        </w:rPr>
        <w:t>
      2. Пайдаланушы ұйым уәкілетті органға Қазақстан Республикасының азаматтық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атом энергиясын пайдалану саласындағы қызметке байланысты кез келген авария және (немесе) авариялық жағдай туралы хабарлауға міндетті.</w:t>
      </w:r>
      <w:r>
        <w:br/>
      </w:r>
      <w:r>
        <w:rPr>
          <w:rFonts w:ascii="Times New Roman"/>
          <w:b w:val="false"/>
          <w:i w:val="false"/>
          <w:color w:val="000000"/>
          <w:sz w:val="28"/>
        </w:rPr>
        <w:t>
</w:t>
      </w:r>
      <w:r>
        <w:rPr>
          <w:rFonts w:ascii="Times New Roman"/>
          <w:b w:val="false"/>
          <w:i w:val="false"/>
          <w:color w:val="000000"/>
          <w:sz w:val="28"/>
        </w:rPr>
        <w:t>
      3. Ядролық және радиациялық қауiпсiздiкті ядролық қондырғылармен, ядролық материалдармен, радиоактивтiк қалдықтармен, радиоактивтiк қалдықтар және (немесе) пайдаланылған ядролық отын сақтау қоймаларымен, алу деңгейiнен жоғары радиоактивтік заттармен, құрамында алу деңгейiнен жоғары радиоактивтік заттар бар немесе иондандырушы сәуле шығаратын (шығаруға қабілетті) аспаптармен және қондырғылармен жұмыс істеуді немесе қандай да бір іс-қимылдарды, операцияларды орындауды қоса алғанда, атом энергиясын пайдалануға байланысты қызмет қауіпсіздігі саласындағы белгіленген </w:t>
      </w:r>
      <w:r>
        <w:rPr>
          <w:rFonts w:ascii="Times New Roman"/>
          <w:b w:val="false"/>
          <w:i w:val="false"/>
          <w:color w:val="000000"/>
          <w:sz w:val="28"/>
        </w:rPr>
        <w:t>нормалар</w:t>
      </w:r>
      <w:r>
        <w:rPr>
          <w:rFonts w:ascii="Times New Roman"/>
          <w:b w:val="false"/>
          <w:i w:val="false"/>
          <w:color w:val="000000"/>
          <w:sz w:val="28"/>
        </w:rPr>
        <w:t xml:space="preserve"> мен </w:t>
      </w:r>
      <w:r>
        <w:rPr>
          <w:rFonts w:ascii="Times New Roman"/>
          <w:b w:val="false"/>
          <w:i w:val="false"/>
          <w:color w:val="000000"/>
          <w:sz w:val="28"/>
        </w:rPr>
        <w:t>қағидаларға</w:t>
      </w:r>
      <w:r>
        <w:rPr>
          <w:rFonts w:ascii="Times New Roman"/>
          <w:b w:val="false"/>
          <w:i w:val="false"/>
          <w:color w:val="ff0000"/>
          <w:sz w:val="28"/>
        </w:rPr>
        <w:t> </w:t>
      </w:r>
      <w:r>
        <w:rPr>
          <w:rFonts w:ascii="Times New Roman"/>
          <w:b w:val="false"/>
          <w:i w:val="false"/>
          <w:color w:val="000000"/>
          <w:sz w:val="28"/>
        </w:rPr>
        <w:t>сәйкес пайдаланушы ұйым қамтамасыз етеді, атап айтқанда:</w:t>
      </w:r>
      <w:r>
        <w:br/>
      </w:r>
      <w:r>
        <w:rPr>
          <w:rFonts w:ascii="Times New Roman"/>
          <w:b w:val="false"/>
          <w:i w:val="false"/>
          <w:color w:val="000000"/>
          <w:sz w:val="28"/>
        </w:rPr>
        <w:t>
</w:t>
      </w:r>
      <w:r>
        <w:rPr>
          <w:rFonts w:ascii="Times New Roman"/>
          <w:b w:val="false"/>
          <w:i w:val="false"/>
          <w:color w:val="000000"/>
          <w:sz w:val="28"/>
        </w:rPr>
        <w:t>
      ядролық қондырғылар:</w:t>
      </w:r>
      <w:r>
        <w:br/>
      </w:r>
      <w:r>
        <w:rPr>
          <w:rFonts w:ascii="Times New Roman"/>
          <w:b w:val="false"/>
          <w:i w:val="false"/>
          <w:color w:val="000000"/>
          <w:sz w:val="28"/>
        </w:rPr>
        <w:t>
</w:t>
      </w:r>
      <w:r>
        <w:rPr>
          <w:rFonts w:ascii="Times New Roman"/>
          <w:b w:val="false"/>
          <w:i w:val="false"/>
          <w:color w:val="000000"/>
          <w:sz w:val="28"/>
        </w:rPr>
        <w:t>
      жалпы мақсаттағы ядролық қондырғылар;</w:t>
      </w:r>
      <w:r>
        <w:br/>
      </w:r>
      <w:r>
        <w:rPr>
          <w:rFonts w:ascii="Times New Roman"/>
          <w:b w:val="false"/>
          <w:i w:val="false"/>
          <w:color w:val="000000"/>
          <w:sz w:val="28"/>
        </w:rPr>
        <w:t>
</w:t>
      </w:r>
      <w:r>
        <w:rPr>
          <w:rFonts w:ascii="Times New Roman"/>
          <w:b w:val="false"/>
          <w:i w:val="false"/>
          <w:color w:val="000000"/>
          <w:sz w:val="28"/>
        </w:rPr>
        <w:t>
      ядролық отынды дайындау және өндіру жөніндегі қондырғылар;</w:t>
      </w:r>
      <w:r>
        <w:br/>
      </w:r>
      <w:r>
        <w:rPr>
          <w:rFonts w:ascii="Times New Roman"/>
          <w:b w:val="false"/>
          <w:i w:val="false"/>
          <w:color w:val="000000"/>
          <w:sz w:val="28"/>
        </w:rPr>
        <w:t>
</w:t>
      </w:r>
      <w:r>
        <w:rPr>
          <w:rFonts w:ascii="Times New Roman"/>
          <w:b w:val="false"/>
          <w:i w:val="false"/>
          <w:color w:val="000000"/>
          <w:sz w:val="28"/>
        </w:rPr>
        <w:t>
      реактордың түрі көрсетілген атомдық энергетикалық қондырғылар;</w:t>
      </w:r>
      <w:r>
        <w:br/>
      </w:r>
      <w:r>
        <w:rPr>
          <w:rFonts w:ascii="Times New Roman"/>
          <w:b w:val="false"/>
          <w:i w:val="false"/>
          <w:color w:val="000000"/>
          <w:sz w:val="28"/>
        </w:rPr>
        <w:t>
</w:t>
      </w:r>
      <w:r>
        <w:rPr>
          <w:rFonts w:ascii="Times New Roman"/>
          <w:b w:val="false"/>
          <w:i w:val="false"/>
          <w:color w:val="000000"/>
          <w:sz w:val="28"/>
        </w:rPr>
        <w:t>
      реактордың түрі көрсетілген зерттеу атом реакторлары.</w:t>
      </w:r>
      <w:r>
        <w:br/>
      </w:r>
      <w:r>
        <w:rPr>
          <w:rFonts w:ascii="Times New Roman"/>
          <w:b w:val="false"/>
          <w:i w:val="false"/>
          <w:color w:val="000000"/>
          <w:sz w:val="28"/>
        </w:rPr>
        <w:t>
</w:t>
      </w:r>
      <w:r>
        <w:rPr>
          <w:rFonts w:ascii="Times New Roman"/>
          <w:b w:val="false"/>
          <w:i w:val="false"/>
          <w:color w:val="000000"/>
          <w:sz w:val="28"/>
        </w:rPr>
        <w:t>
      Орналастыру пункттері:</w:t>
      </w:r>
      <w:r>
        <w:br/>
      </w:r>
      <w:r>
        <w:rPr>
          <w:rFonts w:ascii="Times New Roman"/>
          <w:b w:val="false"/>
          <w:i w:val="false"/>
          <w:color w:val="000000"/>
          <w:sz w:val="28"/>
        </w:rPr>
        <w:t>
</w:t>
      </w:r>
      <w:r>
        <w:rPr>
          <w:rFonts w:ascii="Times New Roman"/>
          <w:b w:val="false"/>
          <w:i w:val="false"/>
          <w:color w:val="000000"/>
          <w:sz w:val="28"/>
        </w:rPr>
        <w:t>
      жалпы мақсаттағы радиоактивтік қалдықтарды орналастыру пункттері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жоғары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орташа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төмен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пайдаланылған ядролық отын қоймалары.</w:t>
      </w:r>
      <w:r>
        <w:br/>
      </w:r>
      <w:r>
        <w:rPr>
          <w:rFonts w:ascii="Times New Roman"/>
          <w:b w:val="false"/>
          <w:i w:val="false"/>
          <w:color w:val="000000"/>
          <w:sz w:val="28"/>
        </w:rPr>
        <w:t>
</w:t>
      </w:r>
      <w:r>
        <w:rPr>
          <w:rFonts w:ascii="Times New Roman"/>
          <w:b w:val="false"/>
          <w:i w:val="false"/>
          <w:color w:val="000000"/>
          <w:sz w:val="28"/>
        </w:rPr>
        <w:t>
      Заттар мен материалдар:</w:t>
      </w:r>
      <w:r>
        <w:br/>
      </w:r>
      <w:r>
        <w:rPr>
          <w:rFonts w:ascii="Times New Roman"/>
          <w:b w:val="false"/>
          <w:i w:val="false"/>
          <w:color w:val="000000"/>
          <w:sz w:val="28"/>
        </w:rPr>
        <w:t>
</w:t>
      </w:r>
      <w:r>
        <w:rPr>
          <w:rFonts w:ascii="Times New Roman"/>
          <w:b w:val="false"/>
          <w:i w:val="false"/>
          <w:color w:val="000000"/>
          <w:sz w:val="28"/>
        </w:rPr>
        <w:t>
      изотоптық құрамы көрсетілген ядролық материалдар;</w:t>
      </w:r>
      <w:r>
        <w:br/>
      </w:r>
      <w:r>
        <w:rPr>
          <w:rFonts w:ascii="Times New Roman"/>
          <w:b w:val="false"/>
          <w:i w:val="false"/>
          <w:color w:val="000000"/>
          <w:sz w:val="28"/>
        </w:rPr>
        <w:t>
</w:t>
      </w:r>
      <w:r>
        <w:rPr>
          <w:rFonts w:ascii="Times New Roman"/>
          <w:b w:val="false"/>
          <w:i w:val="false"/>
          <w:color w:val="000000"/>
          <w:sz w:val="28"/>
        </w:rPr>
        <w:t>
      радиоактивтік элементтер құрамы, белсендiлiктің шекті деңгейі және радиоактивтік заттардың агрегаттық жай-күйі көрсетілген алу деңгейiнен жоғары радиоактивтік заттар.</w:t>
      </w:r>
      <w:r>
        <w:br/>
      </w:r>
      <w:r>
        <w:rPr>
          <w:rFonts w:ascii="Times New Roman"/>
          <w:b w:val="false"/>
          <w:i w:val="false"/>
          <w:color w:val="000000"/>
          <w:sz w:val="28"/>
        </w:rPr>
        <w:t>
</w:t>
      </w:r>
      <w:r>
        <w:rPr>
          <w:rFonts w:ascii="Times New Roman"/>
          <w:b w:val="false"/>
          <w:i w:val="false"/>
          <w:color w:val="000000"/>
          <w:sz w:val="28"/>
        </w:rPr>
        <w:t>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жоғары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орташа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төмен радиоактивтік қалдықтар.</w:t>
      </w:r>
      <w:r>
        <w:br/>
      </w:r>
      <w:r>
        <w:rPr>
          <w:rFonts w:ascii="Times New Roman"/>
          <w:b w:val="false"/>
          <w:i w:val="false"/>
          <w:color w:val="000000"/>
          <w:sz w:val="28"/>
        </w:rPr>
        <w:t>
</w:t>
      </w:r>
      <w:r>
        <w:rPr>
          <w:rFonts w:ascii="Times New Roman"/>
          <w:b w:val="false"/>
          <w:i w:val="false"/>
          <w:color w:val="000000"/>
          <w:sz w:val="28"/>
        </w:rPr>
        <w:t>
      Өнеркәсіптік жабдық:</w:t>
      </w:r>
      <w:r>
        <w:br/>
      </w:r>
      <w:r>
        <w:rPr>
          <w:rFonts w:ascii="Times New Roman"/>
          <w:b w:val="false"/>
          <w:i w:val="false"/>
          <w:color w:val="000000"/>
          <w:sz w:val="28"/>
        </w:rPr>
        <w:t>
</w:t>
      </w:r>
      <w:r>
        <w:rPr>
          <w:rFonts w:ascii="Times New Roman"/>
          <w:b w:val="false"/>
          <w:i w:val="false"/>
          <w:color w:val="000000"/>
          <w:sz w:val="28"/>
        </w:rPr>
        <w:t>
      жалпы мақсаттағы өнеркәсіптік рентген жабдығы;</w:t>
      </w:r>
      <w:r>
        <w:br/>
      </w:r>
      <w:r>
        <w:rPr>
          <w:rFonts w:ascii="Times New Roman"/>
          <w:b w:val="false"/>
          <w:i w:val="false"/>
          <w:color w:val="000000"/>
          <w:sz w:val="28"/>
        </w:rPr>
        <w:t>
</w:t>
      </w:r>
      <w:r>
        <w:rPr>
          <w:rFonts w:ascii="Times New Roman"/>
          <w:b w:val="false"/>
          <w:i w:val="false"/>
          <w:color w:val="000000"/>
          <w:sz w:val="28"/>
        </w:rPr>
        <w:t>
      жалпы мақсаттағы өнеркәсіптік радиоизотоптық жабдық;</w:t>
      </w:r>
      <w:r>
        <w:br/>
      </w:r>
      <w:r>
        <w:rPr>
          <w:rFonts w:ascii="Times New Roman"/>
          <w:b w:val="false"/>
          <w:i w:val="false"/>
          <w:color w:val="000000"/>
          <w:sz w:val="28"/>
        </w:rPr>
        <w:t>
</w:t>
      </w:r>
      <w:r>
        <w:rPr>
          <w:rFonts w:ascii="Times New Roman"/>
          <w:b w:val="false"/>
          <w:i w:val="false"/>
          <w:color w:val="000000"/>
          <w:sz w:val="28"/>
        </w:rPr>
        <w:t>
      радиоизотоптық датчиктер мен өлшеуіштер;</w:t>
      </w:r>
      <w:r>
        <w:br/>
      </w:r>
      <w:r>
        <w:rPr>
          <w:rFonts w:ascii="Times New Roman"/>
          <w:b w:val="false"/>
          <w:i w:val="false"/>
          <w:color w:val="000000"/>
          <w:sz w:val="28"/>
        </w:rPr>
        <w:t>
</w:t>
      </w:r>
      <w:r>
        <w:rPr>
          <w:rFonts w:ascii="Times New Roman"/>
          <w:b w:val="false"/>
          <w:i w:val="false"/>
          <w:color w:val="000000"/>
          <w:sz w:val="28"/>
        </w:rPr>
        <w:t>
      рентгендік дефектоскоптар;</w:t>
      </w:r>
      <w:r>
        <w:br/>
      </w:r>
      <w:r>
        <w:rPr>
          <w:rFonts w:ascii="Times New Roman"/>
          <w:b w:val="false"/>
          <w:i w:val="false"/>
          <w:color w:val="000000"/>
          <w:sz w:val="28"/>
        </w:rPr>
        <w:t>
</w:t>
      </w:r>
      <w:r>
        <w:rPr>
          <w:rFonts w:ascii="Times New Roman"/>
          <w:b w:val="false"/>
          <w:i w:val="false"/>
          <w:color w:val="000000"/>
          <w:sz w:val="28"/>
        </w:rPr>
        <w:t>
      радиоизотоптық дефектоскоптар;</w:t>
      </w:r>
      <w:r>
        <w:br/>
      </w:r>
      <w:r>
        <w:rPr>
          <w:rFonts w:ascii="Times New Roman"/>
          <w:b w:val="false"/>
          <w:i w:val="false"/>
          <w:color w:val="000000"/>
          <w:sz w:val="28"/>
        </w:rPr>
        <w:t>
</w:t>
      </w:r>
      <w:r>
        <w:rPr>
          <w:rFonts w:ascii="Times New Roman"/>
          <w:b w:val="false"/>
          <w:i w:val="false"/>
          <w:color w:val="000000"/>
          <w:sz w:val="28"/>
        </w:rPr>
        <w:t>
      рентгендік анализаторлар;</w:t>
      </w:r>
      <w:r>
        <w:br/>
      </w:r>
      <w:r>
        <w:rPr>
          <w:rFonts w:ascii="Times New Roman"/>
          <w:b w:val="false"/>
          <w:i w:val="false"/>
          <w:color w:val="000000"/>
          <w:sz w:val="28"/>
        </w:rPr>
        <w:t>
</w:t>
      </w:r>
      <w:r>
        <w:rPr>
          <w:rFonts w:ascii="Times New Roman"/>
          <w:b w:val="false"/>
          <w:i w:val="false"/>
          <w:color w:val="000000"/>
          <w:sz w:val="28"/>
        </w:rPr>
        <w:t>
      рентгендік тексеріп қарау жабдығы;</w:t>
      </w:r>
      <w:r>
        <w:br/>
      </w:r>
      <w:r>
        <w:rPr>
          <w:rFonts w:ascii="Times New Roman"/>
          <w:b w:val="false"/>
          <w:i w:val="false"/>
          <w:color w:val="000000"/>
          <w:sz w:val="28"/>
        </w:rPr>
        <w:t>
</w:t>
      </w:r>
      <w:r>
        <w:rPr>
          <w:rFonts w:ascii="Times New Roman"/>
          <w:b w:val="false"/>
          <w:i w:val="false"/>
          <w:color w:val="000000"/>
          <w:sz w:val="28"/>
        </w:rPr>
        <w:t>
      радиоизотоптық тексеріп қарау жабдығы;</w:t>
      </w:r>
      <w:r>
        <w:br/>
      </w:r>
      <w:r>
        <w:rPr>
          <w:rFonts w:ascii="Times New Roman"/>
          <w:b w:val="false"/>
          <w:i w:val="false"/>
          <w:color w:val="000000"/>
          <w:sz w:val="28"/>
        </w:rPr>
        <w:t>
</w:t>
      </w:r>
      <w:r>
        <w:rPr>
          <w:rFonts w:ascii="Times New Roman"/>
          <w:b w:val="false"/>
          <w:i w:val="false"/>
          <w:color w:val="000000"/>
          <w:sz w:val="28"/>
        </w:rPr>
        <w:t>
      зарядталған бөлшектердің үдеткіштері негізіндегі тексеріп-қарау жабдығы;</w:t>
      </w:r>
      <w:r>
        <w:br/>
      </w:r>
      <w:r>
        <w:rPr>
          <w:rFonts w:ascii="Times New Roman"/>
          <w:b w:val="false"/>
          <w:i w:val="false"/>
          <w:color w:val="000000"/>
          <w:sz w:val="28"/>
        </w:rPr>
        <w:t>
</w:t>
      </w:r>
      <w:r>
        <w:rPr>
          <w:rFonts w:ascii="Times New Roman"/>
          <w:b w:val="false"/>
          <w:i w:val="false"/>
          <w:color w:val="000000"/>
          <w:sz w:val="28"/>
        </w:rPr>
        <w:t>
      зарядталған бөлшектердің өнеркәсіптік үдеткіштері.</w:t>
      </w:r>
      <w:r>
        <w:br/>
      </w:r>
      <w:r>
        <w:rPr>
          <w:rFonts w:ascii="Times New Roman"/>
          <w:b w:val="false"/>
          <w:i w:val="false"/>
          <w:color w:val="000000"/>
          <w:sz w:val="28"/>
        </w:rPr>
        <w:t>
</w:t>
      </w:r>
      <w:r>
        <w:rPr>
          <w:rFonts w:ascii="Times New Roman"/>
          <w:b w:val="false"/>
          <w:i w:val="false"/>
          <w:color w:val="000000"/>
          <w:sz w:val="28"/>
        </w:rPr>
        <w:t>
      Медициналық диагностикалық жабдық:</w:t>
      </w:r>
      <w:r>
        <w:br/>
      </w:r>
      <w:r>
        <w:rPr>
          <w:rFonts w:ascii="Times New Roman"/>
          <w:b w:val="false"/>
          <w:i w:val="false"/>
          <w:color w:val="000000"/>
          <w:sz w:val="28"/>
        </w:rPr>
        <w:t>
</w:t>
      </w:r>
      <w:r>
        <w:rPr>
          <w:rFonts w:ascii="Times New Roman"/>
          <w:b w:val="false"/>
          <w:i w:val="false"/>
          <w:color w:val="000000"/>
          <w:sz w:val="28"/>
        </w:rPr>
        <w:t>
      жалпы мақсаттағы медициналық рентген жабдығы;</w:t>
      </w:r>
      <w:r>
        <w:br/>
      </w:r>
      <w:r>
        <w:rPr>
          <w:rFonts w:ascii="Times New Roman"/>
          <w:b w:val="false"/>
          <w:i w:val="false"/>
          <w:color w:val="000000"/>
          <w:sz w:val="28"/>
        </w:rPr>
        <w:t>
</w:t>
      </w:r>
      <w:r>
        <w:rPr>
          <w:rFonts w:ascii="Times New Roman"/>
          <w:b w:val="false"/>
          <w:i w:val="false"/>
          <w:color w:val="000000"/>
          <w:sz w:val="28"/>
        </w:rPr>
        <w:t>
      медициналық рентгендік дентальдық жабдық;</w:t>
      </w:r>
      <w:r>
        <w:br/>
      </w:r>
      <w:r>
        <w:rPr>
          <w:rFonts w:ascii="Times New Roman"/>
          <w:b w:val="false"/>
          <w:i w:val="false"/>
          <w:color w:val="000000"/>
          <w:sz w:val="28"/>
        </w:rPr>
        <w:t>
</w:t>
      </w:r>
      <w:r>
        <w:rPr>
          <w:rFonts w:ascii="Times New Roman"/>
          <w:b w:val="false"/>
          <w:i w:val="false"/>
          <w:color w:val="000000"/>
          <w:sz w:val="28"/>
        </w:rPr>
        <w:t>
      медициналық рентгендік маммографиялық жабдық;</w:t>
      </w:r>
      <w:r>
        <w:br/>
      </w:r>
      <w:r>
        <w:rPr>
          <w:rFonts w:ascii="Times New Roman"/>
          <w:b w:val="false"/>
          <w:i w:val="false"/>
          <w:color w:val="000000"/>
          <w:sz w:val="28"/>
        </w:rPr>
        <w:t>
</w:t>
      </w:r>
      <w:r>
        <w:rPr>
          <w:rFonts w:ascii="Times New Roman"/>
          <w:b w:val="false"/>
          <w:i w:val="false"/>
          <w:color w:val="000000"/>
          <w:sz w:val="28"/>
        </w:rPr>
        <w:t>
      медициналық рентгендік ангиографиялық жабдық;</w:t>
      </w:r>
      <w:r>
        <w:br/>
      </w:r>
      <w:r>
        <w:rPr>
          <w:rFonts w:ascii="Times New Roman"/>
          <w:b w:val="false"/>
          <w:i w:val="false"/>
          <w:color w:val="000000"/>
          <w:sz w:val="28"/>
        </w:rPr>
        <w:t>
</w:t>
      </w:r>
      <w:r>
        <w:rPr>
          <w:rFonts w:ascii="Times New Roman"/>
          <w:b w:val="false"/>
          <w:i w:val="false"/>
          <w:color w:val="000000"/>
          <w:sz w:val="28"/>
        </w:rPr>
        <w:t>
      медициналық компьютерлік рентгендік томографтар;</w:t>
      </w:r>
      <w:r>
        <w:br/>
      </w:r>
      <w:r>
        <w:rPr>
          <w:rFonts w:ascii="Times New Roman"/>
          <w:b w:val="false"/>
          <w:i w:val="false"/>
          <w:color w:val="000000"/>
          <w:sz w:val="28"/>
        </w:rPr>
        <w:t>
</w:t>
      </w:r>
      <w:r>
        <w:rPr>
          <w:rFonts w:ascii="Times New Roman"/>
          <w:b w:val="false"/>
          <w:i w:val="false"/>
          <w:color w:val="000000"/>
          <w:sz w:val="28"/>
        </w:rPr>
        <w:t>
      медициналық радиоизотоптық диагностикалық жабдық;</w:t>
      </w:r>
      <w:r>
        <w:br/>
      </w:r>
      <w:r>
        <w:rPr>
          <w:rFonts w:ascii="Times New Roman"/>
          <w:b w:val="false"/>
          <w:i w:val="false"/>
          <w:color w:val="000000"/>
          <w:sz w:val="28"/>
        </w:rPr>
        <w:t>
</w:t>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w:t>
      </w:r>
      <w:r>
        <w:rPr>
          <w:rFonts w:ascii="Times New Roman"/>
          <w:b w:val="false"/>
          <w:i w:val="false"/>
          <w:color w:val="000000"/>
          <w:sz w:val="28"/>
        </w:rPr>
        <w:t>
      Медициналық терапиялық жабдық:</w:t>
      </w:r>
      <w:r>
        <w:br/>
      </w:r>
      <w:r>
        <w:rPr>
          <w:rFonts w:ascii="Times New Roman"/>
          <w:b w:val="false"/>
          <w:i w:val="false"/>
          <w:color w:val="000000"/>
          <w:sz w:val="28"/>
        </w:rPr>
        <w:t>
</w:t>
      </w:r>
      <w:r>
        <w:rPr>
          <w:rFonts w:ascii="Times New Roman"/>
          <w:b w:val="false"/>
          <w:i w:val="false"/>
          <w:color w:val="000000"/>
          <w:sz w:val="28"/>
        </w:rPr>
        <w:t>
      медициналық терапиялық рентген жабдығы;</w:t>
      </w:r>
      <w:r>
        <w:br/>
      </w:r>
      <w:r>
        <w:rPr>
          <w:rFonts w:ascii="Times New Roman"/>
          <w:b w:val="false"/>
          <w:i w:val="false"/>
          <w:color w:val="000000"/>
          <w:sz w:val="28"/>
        </w:rPr>
        <w:t>
</w:t>
      </w:r>
      <w:r>
        <w:rPr>
          <w:rFonts w:ascii="Times New Roman"/>
          <w:b w:val="false"/>
          <w:i w:val="false"/>
          <w:color w:val="000000"/>
          <w:sz w:val="28"/>
        </w:rPr>
        <w:t>
      медициналық рентгендік симуляторлар;</w:t>
      </w:r>
      <w:r>
        <w:br/>
      </w:r>
      <w:r>
        <w:rPr>
          <w:rFonts w:ascii="Times New Roman"/>
          <w:b w:val="false"/>
          <w:i w:val="false"/>
          <w:color w:val="000000"/>
          <w:sz w:val="28"/>
        </w:rPr>
        <w:t>
</w:t>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w:t>
      </w:r>
      <w:r>
        <w:rPr>
          <w:rFonts w:ascii="Times New Roman"/>
          <w:b w:val="false"/>
          <w:i w:val="false"/>
          <w:color w:val="000000"/>
          <w:sz w:val="28"/>
        </w:rPr>
        <w:t>
      медициналық гамма-терапиялық қондырғылар.</w:t>
      </w:r>
      <w:r>
        <w:br/>
      </w:r>
      <w:r>
        <w:rPr>
          <w:rFonts w:ascii="Times New Roman"/>
          <w:b w:val="false"/>
          <w:i w:val="false"/>
          <w:color w:val="000000"/>
          <w:sz w:val="28"/>
        </w:rPr>
        <w:t>
      </w:t>
      </w:r>
      <w:r>
        <w:rPr>
          <w:rFonts w:ascii="Times New Roman"/>
          <w:b w:val="false"/>
          <w:i w:val="false"/>
          <w:color w:val="ff0000"/>
          <w:sz w:val="28"/>
        </w:rPr>
        <w:t xml:space="preserve">Ескерту. 12-бап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End w:id="67"/>
    <w:bookmarkStart w:name="z16" w:id="6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Радиоактивтi қалдықтармен айналысу </w:t>
      </w:r>
    </w:p>
    <w:bookmarkEnd w:id="68"/>
    <w:p>
      <w:pPr>
        <w:spacing w:after="0"/>
        <w:ind w:left="0"/>
        <w:jc w:val="both"/>
      </w:pPr>
      <w:r>
        <w:rPr>
          <w:rFonts w:ascii="Times New Roman"/>
          <w:b w:val="false"/>
          <w:i w:val="false"/>
          <w:color w:val="000000"/>
          <w:sz w:val="28"/>
        </w:rPr>
        <w:t xml:space="preserve">      1. Қазақстан Республикасының аумағында жасалатын радиоактивтi қалдықтардың бәрi олар потенциалды қауiп туғызуы мүмкiн уақыт iшiндегi бүкiл кезеңде халық пен қоршаған ортаны радиациялық қорғауды қамтамасыз ететiндей түрде көмiлуге тиiс. </w:t>
      </w:r>
    </w:p>
    <w:bookmarkStart w:name="z99" w:id="69"/>
    <w:p>
      <w:pPr>
        <w:spacing w:after="0"/>
        <w:ind w:left="0"/>
        <w:jc w:val="both"/>
      </w:pPr>
      <w:r>
        <w:rPr>
          <w:rFonts w:ascii="Times New Roman"/>
          <w:b w:val="false"/>
          <w:i w:val="false"/>
          <w:color w:val="000000"/>
          <w:sz w:val="28"/>
        </w:rPr>
        <w:t>
      2. Радиоактивтi қалдықтарды орналастыру радиоактивтi қалдықтардың пайда болуына алып келетiн кез келген қызмет түрiнiң мiндеттi кезеңi ретiнде жобалық және техникалық құжаттамада көзделуге тиiс. Радиоактивтi қалдықтарды жинау мен көмудi ұйымдастыру тәртiбiн, сондай-ақ бұл қызметтi жүзеге асыратын органдар мен ұйымдарды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айқындайды.</w:t>
      </w:r>
    </w:p>
    <w:bookmarkEnd w:id="69"/>
    <w:bookmarkStart w:name="z100" w:id="70"/>
    <w:p>
      <w:pPr>
        <w:spacing w:after="0"/>
        <w:ind w:left="0"/>
        <w:jc w:val="both"/>
      </w:pPr>
      <w:r>
        <w:rPr>
          <w:rFonts w:ascii="Times New Roman"/>
          <w:b w:val="false"/>
          <w:i w:val="false"/>
          <w:color w:val="000000"/>
          <w:sz w:val="28"/>
        </w:rPr>
        <w:t>
      3. Радиоактивтi материалдар мен қалдықтарды пайдалану кезiнде Қазақстан Республикасының </w:t>
      </w:r>
      <w:r>
        <w:rPr>
          <w:rFonts w:ascii="Times New Roman"/>
          <w:b w:val="false"/>
          <w:i w:val="false"/>
          <w:color w:val="000000"/>
          <w:sz w:val="28"/>
        </w:rPr>
        <w:t>Экологиялық кодексiнде</w:t>
      </w:r>
      <w:r>
        <w:rPr>
          <w:rFonts w:ascii="Times New Roman"/>
          <w:b w:val="false"/>
          <w:i w:val="false"/>
          <w:color w:val="000000"/>
          <w:sz w:val="28"/>
        </w:rPr>
        <w:t xml:space="preserve"> белгiленген экологиялық талаптар сақталуға тиiс.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2007.01.09. </w:t>
      </w:r>
      <w:r>
        <w:rPr>
          <w:rFonts w:ascii="Times New Roman"/>
          <w:b w:val="false"/>
          <w:i w:val="false"/>
          <w:color w:val="000000"/>
          <w:sz w:val="28"/>
        </w:rPr>
        <w:t>№ 213</w:t>
      </w:r>
      <w:r>
        <w:rPr>
          <w:rFonts w:ascii="Times New Roman"/>
          <w:b w:val="false"/>
          <w:i w:val="false"/>
          <w:color w:val="ff0000"/>
          <w:sz w:val="28"/>
        </w:rPr>
        <w:t xml:space="preserve">;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0"/>
    <w:bookmarkStart w:name="z17" w:id="7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Ядролық материалдар мен ядролық қондырғыларды </w:t>
      </w:r>
      <w:r>
        <w:br/>
      </w:r>
      <w:r>
        <w:rPr>
          <w:rFonts w:ascii="Times New Roman"/>
          <w:b w:val="false"/>
          <w:i w:val="false"/>
          <w:color w:val="000000"/>
          <w:sz w:val="28"/>
        </w:rPr>
        <w:t>
</w:t>
      </w:r>
      <w:r>
        <w:rPr>
          <w:rFonts w:ascii="Times New Roman"/>
          <w:b/>
          <w:i w:val="false"/>
          <w:color w:val="000000"/>
          <w:sz w:val="28"/>
        </w:rPr>
        <w:t xml:space="preserve">               физикалық жағынан қорғау </w:t>
      </w:r>
    </w:p>
    <w:bookmarkEnd w:id="71"/>
    <w:p>
      <w:pPr>
        <w:spacing w:after="0"/>
        <w:ind w:left="0"/>
        <w:jc w:val="both"/>
      </w:pPr>
      <w:r>
        <w:rPr>
          <w:rFonts w:ascii="Times New Roman"/>
          <w:b w:val="false"/>
          <w:i w:val="false"/>
          <w:color w:val="000000"/>
          <w:sz w:val="28"/>
        </w:rPr>
        <w:t xml:space="preserve">      1. Ядролық материалдар мен ядролық қондырғыларды физикалық жағынан қорғау ядролық материалдармен операциялар жүргiзiлетiн объектiлердiң құрылысын салудың, пайдаланудың және пайдаланудан шығарудың барлық кезеңдерiнде, сондай-ақ сол материалдарды тасымалдау кезiнде жүзеге асырылады. </w:t>
      </w:r>
    </w:p>
    <w:bookmarkStart w:name="z101" w:id="72"/>
    <w:p>
      <w:pPr>
        <w:spacing w:after="0"/>
        <w:ind w:left="0"/>
        <w:jc w:val="both"/>
      </w:pPr>
      <w:r>
        <w:rPr>
          <w:rFonts w:ascii="Times New Roman"/>
          <w:b w:val="false"/>
          <w:i w:val="false"/>
          <w:color w:val="000000"/>
          <w:sz w:val="28"/>
        </w:rPr>
        <w:t xml:space="preserve">
      2. Егер физикалық жағынан қорғау талаптарын орындауды қамтамасыз ететiн шаралар қолданылмаса, ядролық қондырғылардың пайдаланылуына және кез келген дайындау, пайдалану, қайта өңдеу немесе сақтау сатысындағы ядролық материалдарға байланысты кез келген жұмыстың жүргiзiлуiне тыйым салынады. </w:t>
      </w:r>
    </w:p>
    <w:bookmarkEnd w:id="72"/>
    <w:bookmarkStart w:name="z102" w:id="73"/>
    <w:p>
      <w:pPr>
        <w:spacing w:after="0"/>
        <w:ind w:left="0"/>
        <w:jc w:val="both"/>
      </w:pPr>
      <w:r>
        <w:rPr>
          <w:rFonts w:ascii="Times New Roman"/>
          <w:b w:val="false"/>
          <w:i w:val="false"/>
          <w:color w:val="000000"/>
          <w:sz w:val="28"/>
        </w:rPr>
        <w:t>
      3. Пайдаланушы ұйымдар ядролық материалдар мен ядролық қондырғылардың физикалық қорғалуын қамтамасыз етедi. Уәкiлеттi орган ядролық қондырғылар мен ядролық материалдардың физикалық қорғалуының қамтамасыз етілуін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3"/>
    <w:bookmarkStart w:name="z18" w:id="7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Ядролық материалдар мен иондандырушы сәуле </w:t>
      </w:r>
      <w:r>
        <w:br/>
      </w:r>
      <w:r>
        <w:rPr>
          <w:rFonts w:ascii="Times New Roman"/>
          <w:b w:val="false"/>
          <w:i w:val="false"/>
          <w:color w:val="000000"/>
          <w:sz w:val="28"/>
        </w:rPr>
        <w:t>
</w:t>
      </w:r>
      <w:r>
        <w:rPr>
          <w:rFonts w:ascii="Times New Roman"/>
          <w:b/>
          <w:i w:val="false"/>
          <w:color w:val="000000"/>
          <w:sz w:val="28"/>
        </w:rPr>
        <w:t xml:space="preserve">               көздерiн есепке алу және бақылау </w:t>
      </w:r>
    </w:p>
    <w:bookmarkEnd w:id="74"/>
    <w:p>
      <w:pPr>
        <w:spacing w:after="0"/>
        <w:ind w:left="0"/>
        <w:jc w:val="both"/>
      </w:pPr>
      <w:r>
        <w:rPr>
          <w:rFonts w:ascii="Times New Roman"/>
          <w:b w:val="false"/>
          <w:i w:val="false"/>
          <w:color w:val="000000"/>
          <w:sz w:val="28"/>
        </w:rPr>
        <w:t xml:space="preserve">      1. Ядролық материалдар мен иондандырушы сәуле көздерi мемлекеттiк есепке алынып, бақылануға тиiс. Осы мақсат үшiн уәкiлеттi орган ядролық материалдарды және иондандырушы сәуле көздерiн есепке алу мен бақылаудың мемлекеттiк жүйелерiн құрады. </w:t>
      </w:r>
    </w:p>
    <w:bookmarkStart w:name="z103" w:id="75"/>
    <w:p>
      <w:pPr>
        <w:spacing w:after="0"/>
        <w:ind w:left="0"/>
        <w:jc w:val="both"/>
      </w:pPr>
      <w:r>
        <w:rPr>
          <w:rFonts w:ascii="Times New Roman"/>
          <w:b w:val="false"/>
          <w:i w:val="false"/>
          <w:color w:val="000000"/>
          <w:sz w:val="28"/>
        </w:rPr>
        <w:t xml:space="preserve">
      2. Ядролық материалдар мен иондандырушы сәуле көздерiн есепке алу мен бақылаудың мемлекеттiк жүйелерi ядролық материалдар мен иондандырушы сәуле көздерiнiң қолда бар мөлшерiн, олардың орналасқан жерлерiн анықтауды, жоғалуына, рұқсатсыз пайдаланылуына және ұрлануына жол бермеудi, Қазақстан Республикасының уәкiлеттi органына, ал халықаралық шарттарда көзделген жағдайларда халықаралық ұйымдар мен басқа да мемлекеттерге ядролық материалдар мен иондандырушы сәуле көздерiнiң болуы мен орын ауыстыруы туралы жедел ақпарат, сондай-ақ көздердiң есептен шығарылуы мен көмiлуi туралы, көздер мен ядролық материалдардың экспорты және импорты туралы мәлiметтер берiп отыруды қамтамасыз етедi. </w:t>
      </w:r>
    </w:p>
    <w:bookmarkEnd w:id="75"/>
    <w:bookmarkStart w:name="z104" w:id="76"/>
    <w:p>
      <w:pPr>
        <w:spacing w:after="0"/>
        <w:ind w:left="0"/>
        <w:jc w:val="both"/>
      </w:pPr>
      <w:r>
        <w:rPr>
          <w:rFonts w:ascii="Times New Roman"/>
          <w:b w:val="false"/>
          <w:i w:val="false"/>
          <w:color w:val="000000"/>
          <w:sz w:val="28"/>
        </w:rPr>
        <w:t xml:space="preserve">
      3. Ядролық материалдар мен иондандырушы сәуле көздерi пайдаланылатын қызметтi жүзеге асыратын пайдаланушы ұйым олардың есепке алынуын және уәкiлеттi органға айқын деректер берiлуiн қамтамасыз етедi. </w:t>
      </w:r>
    </w:p>
    <w:bookmarkEnd w:id="76"/>
    <w:bookmarkStart w:name="z105" w:id="77"/>
    <w:p>
      <w:pPr>
        <w:spacing w:after="0"/>
        <w:ind w:left="0"/>
        <w:jc w:val="both"/>
      </w:pPr>
      <w:r>
        <w:rPr>
          <w:rFonts w:ascii="Times New Roman"/>
          <w:b w:val="false"/>
          <w:i w:val="false"/>
          <w:color w:val="000000"/>
          <w:sz w:val="28"/>
        </w:rPr>
        <w:t>
      4. Ядролық материалдар мен иондаушы сәулелену көздерiн есепке алу мен бақылаудың мемлекеттiк жүйелерiн ұйымдастыру тәртiбiн уәкілетті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77"/>
    <w:bookmarkStart w:name="z19" w:id="7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Ядролық қондырғылар мен орналастыру пункттерi </w:t>
      </w:r>
      <w:r>
        <w:br/>
      </w:r>
      <w:r>
        <w:rPr>
          <w:rFonts w:ascii="Times New Roman"/>
          <w:b w:val="false"/>
          <w:i w:val="false"/>
          <w:color w:val="000000"/>
          <w:sz w:val="28"/>
        </w:rPr>
        <w:t>
</w:t>
      </w:r>
      <w:r>
        <w:rPr>
          <w:rFonts w:ascii="Times New Roman"/>
          <w:b/>
          <w:i w:val="false"/>
          <w:color w:val="000000"/>
          <w:sz w:val="28"/>
        </w:rPr>
        <w:t xml:space="preserve">               алаңдарын таңдау және оларды салу кезiнде </w:t>
      </w:r>
      <w:r>
        <w:br/>
      </w:r>
      <w:r>
        <w:rPr>
          <w:rFonts w:ascii="Times New Roman"/>
          <w:b w:val="false"/>
          <w:i w:val="false"/>
          <w:color w:val="000000"/>
          <w:sz w:val="28"/>
        </w:rPr>
        <w:t>
</w:t>
      </w:r>
      <w:r>
        <w:rPr>
          <w:rFonts w:ascii="Times New Roman"/>
          <w:b/>
          <w:i w:val="false"/>
          <w:color w:val="000000"/>
          <w:sz w:val="28"/>
        </w:rPr>
        <w:t xml:space="preserve">               қауiпсiздiкке қойылатын негiзгi талаптар </w:t>
      </w:r>
    </w:p>
    <w:bookmarkEnd w:id="78"/>
    <w:p>
      <w:pPr>
        <w:spacing w:after="0"/>
        <w:ind w:left="0"/>
        <w:jc w:val="both"/>
      </w:pPr>
      <w:r>
        <w:rPr>
          <w:rFonts w:ascii="Times New Roman"/>
          <w:b w:val="false"/>
          <w:i w:val="false"/>
          <w:color w:val="000000"/>
          <w:sz w:val="28"/>
        </w:rPr>
        <w:t>      Ядролық қондырғылар мен орналастыру пункттерi алаңдарын таңдау және оларды салу атом энергиясын пайдалану саласындағы және қоршаған ортаны қорғау саласындағы </w:t>
      </w:r>
      <w:r>
        <w:rPr>
          <w:rFonts w:ascii="Times New Roman"/>
          <w:b w:val="false"/>
          <w:i w:val="false"/>
          <w:color w:val="000000"/>
          <w:sz w:val="28"/>
        </w:rPr>
        <w:t>нормалар</w:t>
      </w:r>
      <w:r>
        <w:rPr>
          <w:rFonts w:ascii="Times New Roman"/>
          <w:b w:val="false"/>
          <w:i w:val="false"/>
          <w:color w:val="000000"/>
          <w:sz w:val="28"/>
        </w:rPr>
        <w:t xml:space="preserve"> мен ережелер негiзiнде жүзеге асырылуы тиiс. </w:t>
      </w:r>
    </w:p>
    <w:bookmarkStart w:name="z106" w:id="79"/>
    <w:p>
      <w:pPr>
        <w:spacing w:after="0"/>
        <w:ind w:left="0"/>
        <w:jc w:val="both"/>
      </w:pPr>
      <w:r>
        <w:rPr>
          <w:rFonts w:ascii="Times New Roman"/>
          <w:b w:val="false"/>
          <w:i w:val="false"/>
          <w:color w:val="000000"/>
          <w:sz w:val="28"/>
        </w:rPr>
        <w:t xml:space="preserve">
      Ядролық қондырғы мен орналастыру пунктiн салу туралы шешiмдi тиiстi әкiмшiлiк-аумақтық бiрлiктiң жергiлiктi өкiлдi органдарының келiсiмiмен Қазақстан Республикасының Үкiметi: </w:t>
      </w:r>
    </w:p>
    <w:bookmarkEnd w:id="79"/>
    <w:bookmarkStart w:name="z107" w:id="80"/>
    <w:p>
      <w:pPr>
        <w:spacing w:after="0"/>
        <w:ind w:left="0"/>
        <w:jc w:val="both"/>
      </w:pPr>
      <w:r>
        <w:rPr>
          <w:rFonts w:ascii="Times New Roman"/>
          <w:b w:val="false"/>
          <w:i w:val="false"/>
          <w:color w:val="000000"/>
          <w:sz w:val="28"/>
        </w:rPr>
        <w:t xml:space="preserve">
      елдiң және оның жекелеген аймақтарының шаруашылық мiндеттерiн шешу үшiн оларға деген қажеттiлiктердi; </w:t>
      </w:r>
    </w:p>
    <w:bookmarkEnd w:id="80"/>
    <w:bookmarkStart w:name="z108" w:id="81"/>
    <w:p>
      <w:pPr>
        <w:spacing w:after="0"/>
        <w:ind w:left="0"/>
        <w:jc w:val="both"/>
      </w:pPr>
      <w:r>
        <w:rPr>
          <w:rFonts w:ascii="Times New Roman"/>
          <w:b w:val="false"/>
          <w:i w:val="false"/>
          <w:color w:val="000000"/>
          <w:sz w:val="28"/>
        </w:rPr>
        <w:t xml:space="preserve">
      аталған объектiлердi орналастыру үшiн атом энергиясын пайдалану саласындағы нормалар мен ережелерге сай келетiн қажеттi жағдайлардың болуын; </w:t>
      </w:r>
    </w:p>
    <w:bookmarkEnd w:id="81"/>
    <w:bookmarkStart w:name="z109" w:id="82"/>
    <w:p>
      <w:pPr>
        <w:spacing w:after="0"/>
        <w:ind w:left="0"/>
        <w:jc w:val="both"/>
      </w:pPr>
      <w:r>
        <w:rPr>
          <w:rFonts w:ascii="Times New Roman"/>
          <w:b w:val="false"/>
          <w:i w:val="false"/>
          <w:color w:val="000000"/>
          <w:sz w:val="28"/>
        </w:rPr>
        <w:t xml:space="preserve">
      таяу орналасқан азаматтық және әскери объектiлер тарапынан аталған объектiлер қауiпсiздiгiне қатер төнбеуiн; </w:t>
      </w:r>
    </w:p>
    <w:bookmarkEnd w:id="82"/>
    <w:bookmarkStart w:name="z110" w:id="83"/>
    <w:p>
      <w:pPr>
        <w:spacing w:after="0"/>
        <w:ind w:left="0"/>
        <w:jc w:val="both"/>
      </w:pPr>
      <w:r>
        <w:rPr>
          <w:rFonts w:ascii="Times New Roman"/>
          <w:b w:val="false"/>
          <w:i w:val="false"/>
          <w:color w:val="000000"/>
          <w:sz w:val="28"/>
        </w:rPr>
        <w:t>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белгiленген экологиялық талаптарды; </w:t>
      </w:r>
    </w:p>
    <w:bookmarkEnd w:id="83"/>
    <w:bookmarkStart w:name="z111" w:id="84"/>
    <w:p>
      <w:pPr>
        <w:spacing w:after="0"/>
        <w:ind w:left="0"/>
        <w:jc w:val="both"/>
      </w:pPr>
      <w:r>
        <w:rPr>
          <w:rFonts w:ascii="Times New Roman"/>
          <w:b w:val="false"/>
          <w:i w:val="false"/>
          <w:color w:val="000000"/>
          <w:sz w:val="28"/>
        </w:rPr>
        <w:t xml:space="preserve">
      аталған объектiлердi орналастырудың аймақтың өнеркәсiптiк, ауыл шаруашылық, әлеуметтiк және мәдени-тұрмыстық дамуы үшiн ықтимал әлеуметтiк және экономикалық зардаптарын ескере отырып қабылдайды. </w:t>
      </w:r>
    </w:p>
    <w:bookmarkEnd w:id="84"/>
    <w:bookmarkStart w:name="z112" w:id="85"/>
    <w:p>
      <w:pPr>
        <w:spacing w:after="0"/>
        <w:ind w:left="0"/>
        <w:jc w:val="both"/>
      </w:pPr>
      <w:r>
        <w:rPr>
          <w:rFonts w:ascii="Times New Roman"/>
          <w:b w:val="false"/>
          <w:i w:val="false"/>
          <w:color w:val="000000"/>
          <w:sz w:val="28"/>
        </w:rPr>
        <w:t xml:space="preserve">
      Аталған объектiлердiң жобалық құжаттары мiндеттi түрде экологиялық, санитарлық және техникалық сараптамадан өтедi.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2007.01.09. </w:t>
      </w:r>
      <w:r>
        <w:rPr>
          <w:rFonts w:ascii="Times New Roman"/>
          <w:b w:val="false"/>
          <w:i w:val="false"/>
          <w:color w:val="000000"/>
          <w:sz w:val="28"/>
        </w:rPr>
        <w:t>№ 213</w:t>
      </w:r>
      <w:r>
        <w:rPr>
          <w:rFonts w:ascii="Times New Roman"/>
          <w:b w:val="false"/>
          <w:i w:val="false"/>
          <w:color w:val="ff0000"/>
          <w:sz w:val="28"/>
        </w:rPr>
        <w:t> </w:t>
      </w:r>
      <w:r>
        <w:rPr>
          <w:rFonts w:ascii="Times New Roman"/>
          <w:b w:val="false"/>
          <w:i w:val="false"/>
          <w:color w:val="ff0000"/>
          <w:sz w:val="28"/>
        </w:rPr>
        <w:t xml:space="preserve">Заңымен. </w:t>
      </w:r>
    </w:p>
    <w:bookmarkEnd w:id="85"/>
    <w:bookmarkStart w:name="z20" w:id="8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Ядролық материалдар мен иондандырушы сәуле </w:t>
      </w:r>
      <w:r>
        <w:br/>
      </w:r>
      <w:r>
        <w:rPr>
          <w:rFonts w:ascii="Times New Roman"/>
          <w:b w:val="false"/>
          <w:i w:val="false"/>
          <w:color w:val="000000"/>
          <w:sz w:val="28"/>
        </w:rPr>
        <w:t>
</w:t>
      </w:r>
      <w:r>
        <w:rPr>
          <w:rFonts w:ascii="Times New Roman"/>
          <w:b/>
          <w:i w:val="false"/>
          <w:color w:val="000000"/>
          <w:sz w:val="28"/>
        </w:rPr>
        <w:t xml:space="preserve">               көздерiн тасымалдау жөнiндегi талаптар </w:t>
      </w:r>
    </w:p>
    <w:bookmarkEnd w:id="86"/>
    <w:p>
      <w:pPr>
        <w:spacing w:after="0"/>
        <w:ind w:left="0"/>
        <w:jc w:val="both"/>
      </w:pPr>
      <w:r>
        <w:rPr>
          <w:rFonts w:ascii="Times New Roman"/>
          <w:b w:val="false"/>
          <w:i w:val="false"/>
          <w:color w:val="000000"/>
          <w:sz w:val="28"/>
        </w:rPr>
        <w:t xml:space="preserve">      1. Ядролық материалдар мен иондандырушы сәуле көздерiн тасымалдау Қазақстан Республикасының заңдарына және Қазақстан Республикасы бекiткен халықаралық келiсiмдерге сәйкес жүзеге асырылады. </w:t>
      </w:r>
    </w:p>
    <w:bookmarkStart w:name="z113" w:id="87"/>
    <w:p>
      <w:pPr>
        <w:spacing w:after="0"/>
        <w:ind w:left="0"/>
        <w:jc w:val="both"/>
      </w:pPr>
      <w:r>
        <w:rPr>
          <w:rFonts w:ascii="Times New Roman"/>
          <w:b w:val="false"/>
          <w:i w:val="false"/>
          <w:color w:val="000000"/>
          <w:sz w:val="28"/>
        </w:rPr>
        <w:t xml:space="preserve">
      2. Ядролық материалдар мен иондандырушы сәуле көздерiн тасымалдау ережелерi жүк жөнелтушiлердiң, тасымалдаушының және жүк алушының құқықтарын, мiндеттерi мен жауапкершiлiгiн, қауiпсiздiк, физикалық қорғау шараларын, көлiк оқиғалары мен аварияларға жол бермеу жөнiндегi келiсiлген шаралар жүйесiн, буып-түюге, таңбалауға және көлiк құралдарына қойылатын талаптарды, ықтимал авариялардың зардаптарын шектеу және жою жөнiндегi шараларды көздеуге тиiс. </w:t>
      </w:r>
    </w:p>
    <w:bookmarkEnd w:id="87"/>
    <w:bookmarkStart w:name="z21" w:id="8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Пайдаланушы ұйымға қойылатын негiзгi талаптар </w:t>
      </w:r>
    </w:p>
    <w:bookmarkEnd w:id="88"/>
    <w:p>
      <w:pPr>
        <w:spacing w:after="0"/>
        <w:ind w:left="0"/>
        <w:jc w:val="both"/>
      </w:pPr>
      <w:r>
        <w:rPr>
          <w:rFonts w:ascii="Times New Roman"/>
          <w:b w:val="false"/>
          <w:i w:val="false"/>
          <w:color w:val="000000"/>
          <w:sz w:val="28"/>
        </w:rPr>
        <w:t xml:space="preserve">      1. Пайдаланушы ұйым ядролық қондырғының, иондандырушы сәуле көзiнiң, орналастыру пунктiнiң қауiпсiздiгi үшiн, сондай-ақ ядролық материалдар мен радиоактивтi заттарды тиiстi дәрежеде пайдаланбағаны үшiн толығымен жауап бередi. Ядролық қондырғының, иондандырушы сәуле көздерiнiң, орналастыру пунктiнiң қауiпсiздiгi үшiн жауапкершiлiк аталған объектiлер басқа пайдаланушы ұйымға берiлгенге немесе жаңа лицензия алынғанға дейiн лицензияның қолданылуы тоқтатылған жағдайдың өзiнде сақталады. </w:t>
      </w:r>
    </w:p>
    <w:bookmarkStart w:name="z114" w:id="89"/>
    <w:p>
      <w:pPr>
        <w:spacing w:after="0"/>
        <w:ind w:left="0"/>
        <w:jc w:val="both"/>
      </w:pPr>
      <w:r>
        <w:rPr>
          <w:rFonts w:ascii="Times New Roman"/>
          <w:b w:val="false"/>
          <w:i w:val="false"/>
          <w:color w:val="000000"/>
          <w:sz w:val="28"/>
        </w:rPr>
        <w:t xml:space="preserve">
      2. Пайдаланушы ұйым: </w:t>
      </w:r>
    </w:p>
    <w:bookmarkEnd w:id="89"/>
    <w:bookmarkStart w:name="z115" w:id="90"/>
    <w:p>
      <w:pPr>
        <w:spacing w:after="0"/>
        <w:ind w:left="0"/>
        <w:jc w:val="both"/>
      </w:pPr>
      <w:r>
        <w:rPr>
          <w:rFonts w:ascii="Times New Roman"/>
          <w:b w:val="false"/>
          <w:i w:val="false"/>
          <w:color w:val="000000"/>
          <w:sz w:val="28"/>
        </w:rPr>
        <w:t xml:space="preserve">
      атом энергиясының объектiлерiн пайдалану кезiндегi қызметтiң барлық кезеңдерiнде қауiпсiздiктi қамтамасыз етуге жететiндей қажеттi қаржыға, материалдық-техникалық және адам ресурстарына ие болуға; </w:t>
      </w:r>
    </w:p>
    <w:bookmarkEnd w:id="90"/>
    <w:bookmarkStart w:name="z116" w:id="91"/>
    <w:p>
      <w:pPr>
        <w:spacing w:after="0"/>
        <w:ind w:left="0"/>
        <w:jc w:val="both"/>
      </w:pPr>
      <w:r>
        <w:rPr>
          <w:rFonts w:ascii="Times New Roman"/>
          <w:b w:val="false"/>
          <w:i w:val="false"/>
          <w:color w:val="000000"/>
          <w:sz w:val="28"/>
        </w:rPr>
        <w:t xml:space="preserve">
      атом энергиясын пайдаланатын объектiлердi пайдаланудан шығаруға, аумақты жаңғыртуға, радиоактивтi қалдықтарды көмуге, авариялық ахуалдың зардаптарын жоюға, адамдардың денсаулығы мен өмiрiне және қоршаған ортаға, сондай-ақ азаматтар мен ұйымдардың мүлкiне келтiрiлген зиянды өтеуге байланысты жұмыстарды атқаруға арналған шараларды қарастырып, оларды қаражатпен қамтамасыз етуге мiндеттi. </w:t>
      </w:r>
    </w:p>
    <w:bookmarkEnd w:id="91"/>
    <w:bookmarkStart w:name="z117" w:id="92"/>
    <w:p>
      <w:pPr>
        <w:spacing w:after="0"/>
        <w:ind w:left="0"/>
        <w:jc w:val="both"/>
      </w:pPr>
      <w:r>
        <w:rPr>
          <w:rFonts w:ascii="Times New Roman"/>
          <w:b w:val="false"/>
          <w:i w:val="false"/>
          <w:color w:val="000000"/>
          <w:sz w:val="28"/>
        </w:rPr>
        <w:t xml:space="preserve">
      3. Пайдаланушы ұйым: </w:t>
      </w:r>
    </w:p>
    <w:bookmarkEnd w:id="92"/>
    <w:bookmarkStart w:name="z118" w:id="93"/>
    <w:p>
      <w:pPr>
        <w:spacing w:after="0"/>
        <w:ind w:left="0"/>
        <w:jc w:val="both"/>
      </w:pPr>
      <w:r>
        <w:rPr>
          <w:rFonts w:ascii="Times New Roman"/>
          <w:b w:val="false"/>
          <w:i w:val="false"/>
          <w:color w:val="000000"/>
          <w:sz w:val="28"/>
        </w:rPr>
        <w:t xml:space="preserve">
      ядролық қондырғыны, иондандырушы сәуле көзiн және орналастыру пунктiн тек олар арналған мақсаттарға ғана пайдаланылуын; </w:t>
      </w:r>
    </w:p>
    <w:bookmarkEnd w:id="93"/>
    <w:bookmarkStart w:name="z119" w:id="94"/>
    <w:p>
      <w:pPr>
        <w:spacing w:after="0"/>
        <w:ind w:left="0"/>
        <w:jc w:val="both"/>
      </w:pPr>
      <w:r>
        <w:rPr>
          <w:rFonts w:ascii="Times New Roman"/>
          <w:b w:val="false"/>
          <w:i w:val="false"/>
          <w:color w:val="000000"/>
          <w:sz w:val="28"/>
        </w:rPr>
        <w:t xml:space="preserve">
      ядролық қондырғыны, иондандырушы сәуле көзiн және орналастыру пунктiн пайдалануға берудiң, пайдаланудың және пайдаланудан шығарудың барлық кезеңдерiнде сапаны қамтамасыз ету бағдарламаларын әзiрлеу мен орындауды ұйымдастыруды және үйлестiрудi; </w:t>
      </w:r>
    </w:p>
    <w:bookmarkEnd w:id="94"/>
    <w:bookmarkStart w:name="z120" w:id="95"/>
    <w:p>
      <w:pPr>
        <w:spacing w:after="0"/>
        <w:ind w:left="0"/>
        <w:jc w:val="both"/>
      </w:pPr>
      <w:r>
        <w:rPr>
          <w:rFonts w:ascii="Times New Roman"/>
          <w:b w:val="false"/>
          <w:i w:val="false"/>
          <w:color w:val="000000"/>
          <w:sz w:val="28"/>
        </w:rPr>
        <w:t xml:space="preserve">
      ядролық қондырғыда, иондандырушы сәуле көздерiнде және орналастыру пунктiнде авариялық дайындық шараларын және аварияға қарсы шараларды, сондай-ақ аталған объектiлер қызметкерлерi, халық және қоршаған орта үшiн авариялардың терiс салдарын азайту жөнiндегi шараларды әзiрлеу мен iске асыруды; </w:t>
      </w:r>
    </w:p>
    <w:bookmarkEnd w:id="95"/>
    <w:bookmarkStart w:name="z121" w:id="96"/>
    <w:p>
      <w:pPr>
        <w:spacing w:after="0"/>
        <w:ind w:left="0"/>
        <w:jc w:val="both"/>
      </w:pPr>
      <w:r>
        <w:rPr>
          <w:rFonts w:ascii="Times New Roman"/>
          <w:b w:val="false"/>
          <w:i w:val="false"/>
          <w:color w:val="000000"/>
          <w:sz w:val="28"/>
        </w:rPr>
        <w:t xml:space="preserve">
      атом энергиясын пайдаланатын объектiлер қызметкерлерiнiң жеке дозаларын есепке алу және олардың өтемге құқықтарын iске асыруды қамтамасыз етеді. </w:t>
      </w:r>
    </w:p>
    <w:bookmarkEnd w:id="96"/>
    <w:bookmarkStart w:name="z122" w:id="97"/>
    <w:p>
      <w:pPr>
        <w:spacing w:after="0"/>
        <w:ind w:left="0"/>
        <w:jc w:val="both"/>
      </w:pPr>
      <w:r>
        <w:rPr>
          <w:rFonts w:ascii="Times New Roman"/>
          <w:b w:val="false"/>
          <w:i w:val="false"/>
          <w:color w:val="000000"/>
          <w:sz w:val="28"/>
        </w:rPr>
        <w:t>
      4. Пайдаланушы ұйымның персоналы уәкілетті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аттестаттаудан өтедi.</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(01.01.2005 бастап күшіне енеді), 2007.05.07. </w:t>
      </w:r>
      <w:r>
        <w:rPr>
          <w:rFonts w:ascii="Times New Roman"/>
          <w:b w:val="false"/>
          <w:i w:val="false"/>
          <w:color w:val="000000"/>
          <w:sz w:val="28"/>
        </w:rPr>
        <w:t>№ 244</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97"/>
    <w:bookmarkStart w:name="z22" w:id="98"/>
    <w:p>
      <w:pPr>
        <w:spacing w:after="0"/>
        <w:ind w:left="0"/>
        <w:jc w:val="left"/>
      </w:pPr>
      <w:r>
        <w:rPr>
          <w:rFonts w:ascii="Times New Roman"/>
          <w:b/>
          <w:i w:val="false"/>
          <w:color w:val="000000"/>
        </w:rPr>
        <w:t xml:space="preserve"> 
  4-тарау. Атом энергиясын пайдалану саласындағы тауарлар мен </w:t>
      </w:r>
      <w:r>
        <w:br/>
      </w:r>
      <w:r>
        <w:rPr>
          <w:rFonts w:ascii="Times New Roman"/>
          <w:b/>
          <w:i w:val="false"/>
          <w:color w:val="000000"/>
        </w:rPr>
        <w:t xml:space="preserve">
қызметтiң экспорты мен импорты </w:t>
      </w:r>
    </w:p>
    <w:bookmarkEnd w:id="98"/>
    <w:bookmarkStart w:name="z23" w:id="99"/>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Атом энергиясын пайдалану саласындағы тауарлар </w:t>
      </w:r>
      <w:r>
        <w:br/>
      </w:r>
      <w:r>
        <w:rPr>
          <w:rFonts w:ascii="Times New Roman"/>
          <w:b w:val="false"/>
          <w:i w:val="false"/>
          <w:color w:val="000000"/>
          <w:sz w:val="28"/>
        </w:rPr>
        <w:t>
</w:t>
      </w:r>
      <w:r>
        <w:rPr>
          <w:rFonts w:ascii="Times New Roman"/>
          <w:b/>
          <w:i w:val="false"/>
          <w:color w:val="000000"/>
          <w:sz w:val="28"/>
        </w:rPr>
        <w:t xml:space="preserve">               мен қызметтiң экспорты мен импортын жүзеге асыру </w:t>
      </w:r>
    </w:p>
    <w:bookmarkEnd w:id="99"/>
    <w:p>
      <w:pPr>
        <w:spacing w:after="0"/>
        <w:ind w:left="0"/>
        <w:jc w:val="both"/>
      </w:pPr>
      <w:r>
        <w:rPr>
          <w:rFonts w:ascii="Times New Roman"/>
          <w:b w:val="false"/>
          <w:i w:val="false"/>
          <w:color w:val="000000"/>
          <w:sz w:val="28"/>
        </w:rPr>
        <w:t xml:space="preserve">      Атом энергиясын пайдалану саласындағы тауарлар мен қызметтiң коммерциялық мақсатта берiлуiн, сатылуын немесе сатып алынуын немесе коммерциялық емес сипатта берiлуiн қамтитын экспорты мен импортына уәкiлеттi орган бақылау жасайды және олар Қазақстан Республикасының заңдарына, сондай-ақ Қазақстан Республикасы бекiткен халықаралық келiсiмдерге сәйкес жүзеге асырылады. </w:t>
      </w:r>
    </w:p>
    <w:bookmarkStart w:name="z24" w:id="10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Атом энергиясын пайдалану саласындағы тауарлар </w:t>
      </w:r>
      <w:r>
        <w:br/>
      </w:r>
      <w:r>
        <w:rPr>
          <w:rFonts w:ascii="Times New Roman"/>
          <w:b w:val="false"/>
          <w:i w:val="false"/>
          <w:color w:val="000000"/>
          <w:sz w:val="28"/>
        </w:rPr>
        <w:t>
</w:t>
      </w:r>
      <w:r>
        <w:rPr>
          <w:rFonts w:ascii="Times New Roman"/>
          <w:b/>
          <w:i w:val="false"/>
          <w:color w:val="000000"/>
          <w:sz w:val="28"/>
        </w:rPr>
        <w:t xml:space="preserve">               мен қызметтiң экспорты мен импортын жүзеге </w:t>
      </w:r>
      <w:r>
        <w:br/>
      </w:r>
      <w:r>
        <w:rPr>
          <w:rFonts w:ascii="Times New Roman"/>
          <w:b w:val="false"/>
          <w:i w:val="false"/>
          <w:color w:val="000000"/>
          <w:sz w:val="28"/>
        </w:rPr>
        <w:t>
</w:t>
      </w:r>
      <w:r>
        <w:rPr>
          <w:rFonts w:ascii="Times New Roman"/>
          <w:b/>
          <w:i w:val="false"/>
          <w:color w:val="000000"/>
          <w:sz w:val="28"/>
        </w:rPr>
        <w:t xml:space="preserve">               асыру тәртiбi </w:t>
      </w:r>
    </w:p>
    <w:bookmarkEnd w:id="100"/>
    <w:p>
      <w:pPr>
        <w:spacing w:after="0"/>
        <w:ind w:left="0"/>
        <w:jc w:val="both"/>
      </w:pPr>
      <w:r>
        <w:rPr>
          <w:rFonts w:ascii="Times New Roman"/>
          <w:b w:val="false"/>
          <w:i w:val="false"/>
          <w:color w:val="000000"/>
          <w:sz w:val="28"/>
        </w:rPr>
        <w:t>      Ядролық материалдардың, технологиялардың, жабдықтар мен ядролық қондырғылардың, арнаулы ядролық емес материалдардың, иондандырушы сәуле көздерiнiң, радиоактивтi заттар мен радиоактивтi қалдықтардың экспорты мен импортын жүзеге асыру тәртiбi Қазақстан Республикасының </w:t>
      </w:r>
      <w:r>
        <w:rPr>
          <w:rFonts w:ascii="Times New Roman"/>
          <w:b w:val="false"/>
          <w:i w:val="false"/>
          <w:color w:val="000000"/>
          <w:sz w:val="28"/>
        </w:rPr>
        <w:t>заңдарымен</w:t>
      </w:r>
      <w:r>
        <w:rPr>
          <w:rFonts w:ascii="Times New Roman"/>
          <w:b w:val="false"/>
          <w:i w:val="false"/>
          <w:color w:val="ff0000"/>
          <w:sz w:val="28"/>
        </w:rPr>
        <w:t> </w:t>
      </w:r>
      <w:r>
        <w:rPr>
          <w:rFonts w:ascii="Times New Roman"/>
          <w:b w:val="false"/>
          <w:i w:val="false"/>
          <w:color w:val="000000"/>
          <w:sz w:val="28"/>
        </w:rPr>
        <w:t xml:space="preserve">белгiленедi. </w:t>
      </w:r>
    </w:p>
    <w:bookmarkStart w:name="z25" w:id="101"/>
    <w:p>
      <w:pPr>
        <w:spacing w:after="0"/>
        <w:ind w:left="0"/>
        <w:jc w:val="left"/>
      </w:pPr>
      <w:r>
        <w:rPr>
          <w:rFonts w:ascii="Times New Roman"/>
          <w:b/>
          <w:i w:val="false"/>
          <w:color w:val="000000"/>
        </w:rPr>
        <w:t xml:space="preserve"> 
5-тарау. Азаматтардың, қоғамдық бiрлестiктер мен </w:t>
      </w:r>
      <w:r>
        <w:br/>
      </w:r>
      <w:r>
        <w:rPr>
          <w:rFonts w:ascii="Times New Roman"/>
          <w:b/>
          <w:i w:val="false"/>
          <w:color w:val="000000"/>
        </w:rPr>
        <w:t xml:space="preserve">
ұйымдардың құқықтары мен мiндеттерi </w:t>
      </w:r>
    </w:p>
    <w:bookmarkEnd w:id="101"/>
    <w:bookmarkStart w:name="z26" w:id="10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Азаматтардың, қоғамдық бiрлестiктер мен </w:t>
      </w:r>
      <w:r>
        <w:br/>
      </w:r>
      <w:r>
        <w:rPr>
          <w:rFonts w:ascii="Times New Roman"/>
          <w:b w:val="false"/>
          <w:i w:val="false"/>
          <w:color w:val="000000"/>
          <w:sz w:val="28"/>
        </w:rPr>
        <w:t>
</w:t>
      </w:r>
      <w:r>
        <w:rPr>
          <w:rFonts w:ascii="Times New Roman"/>
          <w:b/>
          <w:i w:val="false"/>
          <w:color w:val="000000"/>
          <w:sz w:val="28"/>
        </w:rPr>
        <w:t xml:space="preserve">               ұйымдардың атом энергиясын пайдалану </w:t>
      </w:r>
      <w:r>
        <w:br/>
      </w:r>
      <w:r>
        <w:rPr>
          <w:rFonts w:ascii="Times New Roman"/>
          <w:b w:val="false"/>
          <w:i w:val="false"/>
          <w:color w:val="000000"/>
          <w:sz w:val="28"/>
        </w:rPr>
        <w:t>
</w:t>
      </w:r>
      <w:r>
        <w:rPr>
          <w:rFonts w:ascii="Times New Roman"/>
          <w:b/>
          <w:i w:val="false"/>
          <w:color w:val="000000"/>
          <w:sz w:val="28"/>
        </w:rPr>
        <w:t xml:space="preserve">               саласындағы құқықтары </w:t>
      </w:r>
    </w:p>
    <w:bookmarkEnd w:id="102"/>
    <w:p>
      <w:pPr>
        <w:spacing w:after="0"/>
        <w:ind w:left="0"/>
        <w:jc w:val="both"/>
      </w:pPr>
      <w:r>
        <w:rPr>
          <w:rFonts w:ascii="Times New Roman"/>
          <w:b w:val="false"/>
          <w:i w:val="false"/>
          <w:color w:val="000000"/>
          <w:sz w:val="28"/>
        </w:rPr>
        <w:t xml:space="preserve">      Қазақстан Республикасының азаматтары, қоғамдық бiрлестiктер мен ұйымдар: </w:t>
      </w:r>
    </w:p>
    <w:bookmarkStart w:name="z123" w:id="103"/>
    <w:p>
      <w:pPr>
        <w:spacing w:after="0"/>
        <w:ind w:left="0"/>
        <w:jc w:val="both"/>
      </w:pPr>
      <w:r>
        <w:rPr>
          <w:rFonts w:ascii="Times New Roman"/>
          <w:b w:val="false"/>
          <w:i w:val="false"/>
          <w:color w:val="000000"/>
          <w:sz w:val="28"/>
        </w:rPr>
        <w:t xml:space="preserve">
      салынғалы отырған, жобаланып, салынып, пайдаланылып отырған және пайдаланудан шығарылатын атом энергиясын пайдалану объектiлерiнiң қауiпсiздiгi туралы, өздерiнiң тұратын немесе еңбек қызметiн жүзеге асыратын жерлерiндегi радиациялық жағдайға бақылау жасау туралы, сондай-ақ алынған сәуле дозасы туралы атом энергиясын пайдалану жөнiндегi уәкiлеттi орган мен бұқаралық ақпарат құралдары арқылы ақпарат алуға; </w:t>
      </w:r>
    </w:p>
    <w:bookmarkEnd w:id="103"/>
    <w:bookmarkStart w:name="z124" w:id="104"/>
    <w:p>
      <w:pPr>
        <w:spacing w:after="0"/>
        <w:ind w:left="0"/>
        <w:jc w:val="both"/>
      </w:pPr>
      <w:r>
        <w:rPr>
          <w:rFonts w:ascii="Times New Roman"/>
          <w:b w:val="false"/>
          <w:i w:val="false"/>
          <w:color w:val="000000"/>
          <w:sz w:val="28"/>
        </w:rPr>
        <w:t xml:space="preserve">
      атом энергиясын пайдалану саласындағы саясатты, заң актiлерiнiң жобаларын және бағдарламаларды талқылауға қатысуға; </w:t>
      </w:r>
    </w:p>
    <w:bookmarkEnd w:id="104"/>
    <w:bookmarkStart w:name="z125" w:id="105"/>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жобалық құжаттарға қоғамдық экологиялық сараптама жүргiзуге және қоршаған ортаның радиациялық жағдайына бақылау жасауға; </w:t>
      </w:r>
    </w:p>
    <w:bookmarkEnd w:id="105"/>
    <w:bookmarkStart w:name="z126" w:id="106"/>
    <w:p>
      <w:pPr>
        <w:spacing w:after="0"/>
        <w:ind w:left="0"/>
        <w:jc w:val="both"/>
      </w:pPr>
      <w:r>
        <w:rPr>
          <w:rFonts w:ascii="Times New Roman"/>
          <w:b w:val="false"/>
          <w:i w:val="false"/>
          <w:color w:val="000000"/>
          <w:sz w:val="28"/>
        </w:rPr>
        <w:t xml:space="preserve">
      ядролық қондырғыларды сақтау және көму пункттерiн белгiленген тәртiппен танысу мақсатында барып көруге; </w:t>
      </w:r>
    </w:p>
    <w:bookmarkEnd w:id="106"/>
    <w:bookmarkStart w:name="z127" w:id="107"/>
    <w:p>
      <w:pPr>
        <w:spacing w:after="0"/>
        <w:ind w:left="0"/>
        <w:jc w:val="both"/>
      </w:pPr>
      <w:r>
        <w:rPr>
          <w:rFonts w:ascii="Times New Roman"/>
          <w:b w:val="false"/>
          <w:i w:val="false"/>
          <w:color w:val="000000"/>
          <w:sz w:val="28"/>
        </w:rPr>
        <w:t xml:space="preserve">
      ядролық немесе радиациялық авария нәтижесiнде келтiрiлген залал мен зиянды осы аварияға жол берген пайдаланушы ұйым есебiнен өтеттiруге; </w:t>
      </w:r>
    </w:p>
    <w:bookmarkEnd w:id="107"/>
    <w:bookmarkStart w:name="z128" w:id="108"/>
    <w:p>
      <w:pPr>
        <w:spacing w:after="0"/>
        <w:ind w:left="0"/>
        <w:jc w:val="both"/>
      </w:pPr>
      <w:r>
        <w:rPr>
          <w:rFonts w:ascii="Times New Roman"/>
          <w:b w:val="false"/>
          <w:i w:val="false"/>
          <w:color w:val="000000"/>
          <w:sz w:val="28"/>
        </w:rPr>
        <w:t>
      сәуле алудың нормативтiк шектiк мөлшерi артық болған жағдайда адам денсаулығына иондандырушы сәуленiң терiс әсерi үшiн және қосымша қатер факторлары үшiн </w:t>
      </w:r>
      <w:r>
        <w:rPr>
          <w:rFonts w:ascii="Times New Roman"/>
          <w:b w:val="false"/>
          <w:i w:val="false"/>
          <w:color w:val="000000"/>
          <w:sz w:val="28"/>
        </w:rPr>
        <w:t>заңдармен</w:t>
      </w:r>
      <w:r>
        <w:rPr>
          <w:rFonts w:ascii="Times New Roman"/>
          <w:b w:val="false"/>
          <w:i w:val="false"/>
          <w:color w:val="000000"/>
          <w:sz w:val="28"/>
        </w:rPr>
        <w:t xml:space="preserve"> белгiленген тәртiппен пайдаланушы ұйым есебiнен өтем алуға құқылы. </w:t>
      </w:r>
    </w:p>
    <w:bookmarkEnd w:id="108"/>
    <w:bookmarkStart w:name="z27" w:id="10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Азаматтардың, қоғамдық бiрлестiктер мен </w:t>
      </w:r>
      <w:r>
        <w:br/>
      </w:r>
      <w:r>
        <w:rPr>
          <w:rFonts w:ascii="Times New Roman"/>
          <w:b w:val="false"/>
          <w:i w:val="false"/>
          <w:color w:val="000000"/>
          <w:sz w:val="28"/>
        </w:rPr>
        <w:t>
</w:t>
      </w:r>
      <w:r>
        <w:rPr>
          <w:rFonts w:ascii="Times New Roman"/>
          <w:b/>
          <w:i w:val="false"/>
          <w:color w:val="000000"/>
          <w:sz w:val="28"/>
        </w:rPr>
        <w:t xml:space="preserve">               ұйымдардың атом энергиясын пайдалану </w:t>
      </w:r>
      <w:r>
        <w:br/>
      </w:r>
      <w:r>
        <w:rPr>
          <w:rFonts w:ascii="Times New Roman"/>
          <w:b w:val="false"/>
          <w:i w:val="false"/>
          <w:color w:val="000000"/>
          <w:sz w:val="28"/>
        </w:rPr>
        <w:t>
</w:t>
      </w:r>
      <w:r>
        <w:rPr>
          <w:rFonts w:ascii="Times New Roman"/>
          <w:b/>
          <w:i w:val="false"/>
          <w:color w:val="000000"/>
          <w:sz w:val="28"/>
        </w:rPr>
        <w:t xml:space="preserve">               саласындағы мiндеттерi </w:t>
      </w:r>
    </w:p>
    <w:bookmarkEnd w:id="109"/>
    <w:p>
      <w:pPr>
        <w:spacing w:after="0"/>
        <w:ind w:left="0"/>
        <w:jc w:val="both"/>
      </w:pPr>
      <w:r>
        <w:rPr>
          <w:rFonts w:ascii="Times New Roman"/>
          <w:b w:val="false"/>
          <w:i w:val="false"/>
          <w:color w:val="000000"/>
          <w:sz w:val="28"/>
        </w:rPr>
        <w:t xml:space="preserve">      Азаматтар, қоғамдық бiрлестiктер мен ұйымдар атом энергиясын пайдалануды реттейтiн заңдарды сақтауға, атом энергиясын пайдалану саласындағы қауiпсiздiк нормалары мен ережелерiнiң талаптарын орындауға, сондай-ақ атом энергиясын пайдалану жөнiндегi ұйымдардың лауазымды адамдарының талаптарын орындауға мiндеттi. </w:t>
      </w:r>
    </w:p>
    <w:bookmarkStart w:name="z28" w:id="110"/>
    <w:p>
      <w:pPr>
        <w:spacing w:after="0"/>
        <w:ind w:left="0"/>
        <w:jc w:val="left"/>
      </w:pPr>
      <w:r>
        <w:rPr>
          <w:rFonts w:ascii="Times New Roman"/>
          <w:b/>
          <w:i w:val="false"/>
          <w:color w:val="000000"/>
        </w:rPr>
        <w:t xml:space="preserve"> 
6-тарау. Атом энергиясын пайдалану саласындағы заңдарды </w:t>
      </w:r>
      <w:r>
        <w:br/>
      </w:r>
      <w:r>
        <w:rPr>
          <w:rFonts w:ascii="Times New Roman"/>
          <w:b/>
          <w:i w:val="false"/>
          <w:color w:val="000000"/>
        </w:rPr>
        <w:t xml:space="preserve">
бұзғаны үшiн жауапкершiлiк </w:t>
      </w:r>
    </w:p>
    <w:bookmarkEnd w:id="110"/>
    <w:bookmarkStart w:name="z29" w:id="11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Атом энергиясын пайдалану саласындағы </w:t>
      </w:r>
      <w:r>
        <w:br/>
      </w:r>
      <w:r>
        <w:rPr>
          <w:rFonts w:ascii="Times New Roman"/>
          <w:b w:val="false"/>
          <w:i w:val="false"/>
          <w:color w:val="000000"/>
          <w:sz w:val="28"/>
        </w:rPr>
        <w:t>
</w:t>
      </w:r>
      <w:r>
        <w:rPr>
          <w:rFonts w:ascii="Times New Roman"/>
          <w:b/>
          <w:i w:val="false"/>
          <w:color w:val="000000"/>
          <w:sz w:val="28"/>
        </w:rPr>
        <w:t xml:space="preserve">               нормативтiк құқықтық актiлердi бұзғаны үшiн </w:t>
      </w:r>
      <w:r>
        <w:br/>
      </w:r>
      <w:r>
        <w:rPr>
          <w:rFonts w:ascii="Times New Roman"/>
          <w:b w:val="false"/>
          <w:i w:val="false"/>
          <w:color w:val="000000"/>
          <w:sz w:val="28"/>
        </w:rPr>
        <w:t>
</w:t>
      </w:r>
      <w:r>
        <w:rPr>
          <w:rFonts w:ascii="Times New Roman"/>
          <w:b/>
          <w:i w:val="false"/>
          <w:color w:val="000000"/>
          <w:sz w:val="28"/>
        </w:rPr>
        <w:t xml:space="preserve">               жауапкершiлiк және дауларды шешу </w:t>
      </w:r>
    </w:p>
    <w:bookmarkEnd w:id="111"/>
    <w:p>
      <w:pPr>
        <w:spacing w:after="0"/>
        <w:ind w:left="0"/>
        <w:jc w:val="both"/>
      </w:pPr>
      <w:r>
        <w:rPr>
          <w:rFonts w:ascii="Times New Roman"/>
          <w:b w:val="false"/>
          <w:i w:val="false"/>
          <w:color w:val="000000"/>
          <w:sz w:val="28"/>
        </w:rPr>
        <w:t>      1. Атом энергиясын пайдалану саласындағы белгiленген нормативтердiң, стандарттар мен ережелердiң бұзылуына, авариялардың пайда болуына жағдайлар мен алғышарттар жасалуына кiнәлi азаматтар, лауазымды адамдар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бередi. </w:t>
      </w:r>
    </w:p>
    <w:bookmarkStart w:name="z129" w:id="112"/>
    <w:p>
      <w:pPr>
        <w:spacing w:after="0"/>
        <w:ind w:left="0"/>
        <w:jc w:val="both"/>
      </w:pPr>
      <w:r>
        <w:rPr>
          <w:rFonts w:ascii="Times New Roman"/>
          <w:b w:val="false"/>
          <w:i w:val="false"/>
          <w:color w:val="000000"/>
          <w:sz w:val="28"/>
        </w:rPr>
        <w:t>
      2. Ақпарат беруден негiзсiз бас тартқаны үшiн, ақпаратты қасақана бұрмалағаны үшiн немесе жасырғаны үшiн, сондай-ақ атом энергиясын пайдалану мәселелерi жөнiнде жалған ақпарат таратқаны үшiн ұйымдардың, соның iшiнде қоғамдық ұйымдардың (бiрлестiктердiң) және бұқаралық ақпарат құралдарының басшылары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бередi. </w:t>
      </w:r>
    </w:p>
    <w:bookmarkEnd w:id="112"/>
    <w:bookmarkStart w:name="z130" w:id="113"/>
    <w:p>
      <w:pPr>
        <w:spacing w:after="0"/>
        <w:ind w:left="0"/>
        <w:jc w:val="both"/>
      </w:pPr>
      <w:r>
        <w:rPr>
          <w:rFonts w:ascii="Times New Roman"/>
          <w:b w:val="false"/>
          <w:i w:val="false"/>
          <w:color w:val="000000"/>
          <w:sz w:val="28"/>
        </w:rPr>
        <w:t xml:space="preserve">
      3. Атом энергиясын пайдалану туралы заңдарды қолдану мәселелерi жөнiндегi даулар сот тәртiбiмен қаралады. </w:t>
      </w:r>
    </w:p>
    <w:bookmarkEnd w:id="113"/>
    <w:bookmarkStart w:name="z131" w:id="114"/>
    <w:p>
      <w:pPr>
        <w:spacing w:after="0"/>
        <w:ind w:left="0"/>
        <w:jc w:val="both"/>
      </w:pPr>
      <w:r>
        <w:rPr>
          <w:rFonts w:ascii="Times New Roman"/>
          <w:b w:val="false"/>
          <w:i w:val="false"/>
          <w:color w:val="000000"/>
          <w:sz w:val="28"/>
        </w:rPr>
        <w:t>
      4. Уәкiлеттi органның шешiмiне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шағым берiлуi мүмкiн. Шағым беру уәкілетті орган қабылдаған шешiмнiң қолданылуын тоқтатпайды. </w:t>
      </w:r>
    </w:p>
    <w:bookmarkEnd w:id="114"/>
    <w:bookmarkStart w:name="z30" w:id="115"/>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Атом энергиясының объектiлерiн тиiстi дәрежеде </w:t>
      </w:r>
      <w:r>
        <w:br/>
      </w:r>
      <w:r>
        <w:rPr>
          <w:rFonts w:ascii="Times New Roman"/>
          <w:b w:val="false"/>
          <w:i w:val="false"/>
          <w:color w:val="000000"/>
          <w:sz w:val="28"/>
        </w:rPr>
        <w:t>
</w:t>
      </w:r>
      <w:r>
        <w:rPr>
          <w:rFonts w:ascii="Times New Roman"/>
          <w:b/>
          <w:i w:val="false"/>
          <w:color w:val="000000"/>
          <w:sz w:val="28"/>
        </w:rPr>
        <w:t xml:space="preserve">               пайдаланбау салдарынан келтiрiлген зиянды өтеу </w:t>
      </w:r>
    </w:p>
    <w:bookmarkEnd w:id="115"/>
    <w:p>
      <w:pPr>
        <w:spacing w:after="0"/>
        <w:ind w:left="0"/>
        <w:jc w:val="both"/>
      </w:pPr>
      <w:r>
        <w:rPr>
          <w:rFonts w:ascii="Times New Roman"/>
          <w:b w:val="false"/>
          <w:i w:val="false"/>
          <w:color w:val="000000"/>
          <w:sz w:val="28"/>
        </w:rPr>
        <w:t>      1. Атом энергиясының объектiлерiн тиiстi дәрежеде пайдаланбау салдарынан азаматтардың денсаулығына, сондай-ақ олардың қайтыс болуына байланысты келтiрiлген зиян зардап шегушiнiң еңбек қабiлетiн жоғалту дәрежесi, оны емдеуге, денсаулығын қалпына келтiруге, науқасқа күтiм жасауға жұмсалатын шығындар, Қазақстан Республикасының </w:t>
      </w:r>
      <w:r>
        <w:rPr>
          <w:rFonts w:ascii="Times New Roman"/>
          <w:b w:val="false"/>
          <w:i w:val="false"/>
          <w:color w:val="000000"/>
          <w:sz w:val="28"/>
        </w:rPr>
        <w:t>Заңдарына</w:t>
      </w:r>
      <w:r>
        <w:rPr>
          <w:rFonts w:ascii="Times New Roman"/>
          <w:b w:val="false"/>
          <w:i w:val="false"/>
          <w:color w:val="ff0000"/>
          <w:sz w:val="28"/>
        </w:rPr>
        <w:t> </w:t>
      </w:r>
      <w:r>
        <w:rPr>
          <w:rFonts w:ascii="Times New Roman"/>
          <w:b w:val="false"/>
          <w:i w:val="false"/>
          <w:color w:val="000000"/>
          <w:sz w:val="28"/>
        </w:rPr>
        <w:t xml:space="preserve">сәйкес тағайындалған жәрдемақылар ескерiле отырып, зиян келтiрушiнiң есебiнен толық көлемiнде өтелуге тиiс. </w:t>
      </w:r>
    </w:p>
    <w:bookmarkStart w:name="z132" w:id="116"/>
    <w:p>
      <w:pPr>
        <w:spacing w:after="0"/>
        <w:ind w:left="0"/>
        <w:jc w:val="both"/>
      </w:pPr>
      <w:r>
        <w:rPr>
          <w:rFonts w:ascii="Times New Roman"/>
          <w:b w:val="false"/>
          <w:i w:val="false"/>
          <w:color w:val="000000"/>
          <w:sz w:val="28"/>
        </w:rPr>
        <w:t xml:space="preserve">
      2. Заңды және жеке тұлғалар ұйымдар мен азаматтардың атом энергиясын тиiстi дәрежеде пайдаланбауына байланысты, мүлiктiк шығындарды және меншiк нысанына қарамастан ұйымдарға, авариялық-құтқару мен атом энергиясы объектiлерiн тиiстi дәрежеде пайдаланбау зардаптарын жоюға қатысушы жеке адамдарға жұмсалған шығындарды зиян келтiрушiлерден заңдарда белгiленген тәртiп бойынша толық өтеудi талап етуге құқылы. </w:t>
      </w:r>
    </w:p>
    <w:bookmarkEnd w:id="116"/>
    <w:bookmarkStart w:name="z133" w:id="117"/>
    <w:p>
      <w:pPr>
        <w:spacing w:after="0"/>
        <w:ind w:left="0"/>
        <w:jc w:val="both"/>
      </w:pPr>
      <w:r>
        <w:rPr>
          <w:rFonts w:ascii="Times New Roman"/>
          <w:b w:val="false"/>
          <w:i w:val="false"/>
          <w:color w:val="000000"/>
          <w:sz w:val="28"/>
        </w:rPr>
        <w:t>
      3. Атом энергиясы объектiлерiнiң тиiстi дәрежеде пайдаланылмауына кiнәлі заңды және жеке тұлғалар жердi жаңғырту мен жердiң табиғи құнарлылығын қалпына келтiруге жұмсалатын шығындарды қоса алғанда, жерге, суға, өсiмдiктер мен жануарлар дүниесiне келтiрiлген зиянды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 бойынша өтеуге мiндеттi. </w:t>
      </w:r>
    </w:p>
    <w:bookmarkEnd w:id="117"/>
    <w:bookmarkStart w:name="z31" w:id="118"/>
    <w:p>
      <w:pPr>
        <w:spacing w:after="0"/>
        <w:ind w:left="0"/>
        <w:jc w:val="left"/>
      </w:pPr>
      <w:r>
        <w:rPr>
          <w:rFonts w:ascii="Times New Roman"/>
          <w:b/>
          <w:i w:val="false"/>
          <w:color w:val="000000"/>
        </w:rPr>
        <w:t xml:space="preserve"> 
7-тарау. Халықаралық шарттар </w:t>
      </w:r>
    </w:p>
    <w:bookmarkEnd w:id="118"/>
    <w:bookmarkStart w:name="z32" w:id="11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Атом энергиясын пайдалану саласындағы </w:t>
      </w:r>
      <w:r>
        <w:br/>
      </w:r>
      <w:r>
        <w:rPr>
          <w:rFonts w:ascii="Times New Roman"/>
          <w:b w:val="false"/>
          <w:i w:val="false"/>
          <w:color w:val="000000"/>
          <w:sz w:val="28"/>
        </w:rPr>
        <w:t>
</w:t>
      </w:r>
      <w:r>
        <w:rPr>
          <w:rFonts w:ascii="Times New Roman"/>
          <w:b/>
          <w:i w:val="false"/>
          <w:color w:val="000000"/>
          <w:sz w:val="28"/>
        </w:rPr>
        <w:t xml:space="preserve">               халықаралық шарттар </w:t>
      </w:r>
    </w:p>
    <w:bookmarkEnd w:id="119"/>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атом энергиясын пайдалану туралы Қазақстан Республикасының заңдарындағыдан өзгеше ережелер белгiленсе, халықаралық шарттың ережелерi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