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bef2" w14:textId="5bcb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сараптама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18 наурыздағы N 85 Заңы. Күші жойылды - Қазақстан Республикасының 2007.01.09. N 212 Заңымен.</w:t>
      </w:r>
    </w:p>
    <w:p>
      <w:pPr>
        <w:spacing w:after="0"/>
        <w:ind w:left="0"/>
        <w:jc w:val="both"/>
      </w:pPr>
      <w:bookmarkStart w:name="z51"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ff0000"/>
          <w:sz w:val="28"/>
        </w:rPr>
        <w:t xml:space="preserve">      Ескерту. Мәтiндегi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органдары", "Қазақстан Республикасының қоршаған ортаны қорғау саласындағы орталық атқарушы органының" деген сөздер тиiсiнше "қоршаған ортаны қорғау саласындағы орталық атқарушы орган", "қоршаған ортаны қорғау саласындағы орталық атқарушы органның" деген сөздермен ауыстырылды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xml:space="preserve">      Осы Заң басқарушылық, шаруашылық және өзге де қызметтiң қоршаған ортаға, Қазақстан Республикасы азаматтарының өмiрi мен денсаулығына терiс әсер етуiне жол бермеу мақсатында экологиялық сараптама саласындағы қоғамдық қатынастарды реттейдi. </w:t>
      </w:r>
    </w:p>
    <w:bookmarkStart w:name="z1" w:id="1"/>
    <w:p>
      <w:pPr>
        <w:spacing w:after="0"/>
        <w:ind w:left="0"/>
        <w:jc w:val="left"/>
      </w:pPr>
      <w:r>
        <w:rPr>
          <w:rFonts w:ascii="Times New Roman"/>
          <w:b/>
          <w:i w:val="false"/>
          <w:color w:val="000000"/>
        </w:rPr>
        <w:t xml:space="preserve"> 
  1-тарау.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Терминдер мен анықтамалар </w:t>
      </w:r>
    </w:p>
    <w:bookmarkEnd w:id="2"/>
    <w:p>
      <w:pPr>
        <w:spacing w:after="0"/>
        <w:ind w:left="0"/>
        <w:jc w:val="both"/>
      </w:pPr>
      <w:r>
        <w:rPr>
          <w:rFonts w:ascii="Times New Roman"/>
          <w:b w:val="false"/>
          <w:i w:val="false"/>
          <w:color w:val="000000"/>
          <w:sz w:val="28"/>
        </w:rPr>
        <w:t xml:space="preserve">      Экологиялық сараптама - шаруашылық және өзге де қызметтiң қоршаған орта сапасының нормативтерi мен экологиялық талаптарға сәйкестiгiнiң, осы қызметтiң қоршаған ортаға жасауы ықтимал терiс әсерлерiнiң және соларға байланысты зардаптардың алдын алу мақсатында сараптама объектiсiн iске асыруға қол жеткiзiлетiндiгiнiң анықтамасы. </w:t>
      </w:r>
      <w:r>
        <w:br/>
      </w:r>
      <w:r>
        <w:rPr>
          <w:rFonts w:ascii="Times New Roman"/>
          <w:b w:val="false"/>
          <w:i w:val="false"/>
          <w:color w:val="000000"/>
          <w:sz w:val="28"/>
        </w:rPr>
        <w:t xml:space="preserve">
      Экологиялық сараптама жасалуға жататын құжаттаманың тапсырысшысы - жоспарланып отырған қызметтi жобалауға тапсырма берген және сараптама объектiсiн қаржыландыруды жүзеге асыратын заңды немесе жеке тұлға. </w:t>
      </w:r>
      <w:r>
        <w:br/>
      </w:r>
      <w:r>
        <w:rPr>
          <w:rFonts w:ascii="Times New Roman"/>
          <w:b w:val="false"/>
          <w:i w:val="false"/>
          <w:color w:val="000000"/>
          <w:sz w:val="28"/>
        </w:rPr>
        <w:t xml:space="preserve">
      Сараптаманың бастамашысы - жобаның тапсырысшысын қоса алғанда, мемлекеттiк немесе қоғамдық экологиялық сараптама жүргiзудiң қажеттiгi туралы мәселе қойған заңды немесе жеке тұлға. </w:t>
      </w:r>
      <w:r>
        <w:br/>
      </w:r>
      <w:r>
        <w:rPr>
          <w:rFonts w:ascii="Times New Roman"/>
          <w:b w:val="false"/>
          <w:i w:val="false"/>
          <w:color w:val="000000"/>
          <w:sz w:val="28"/>
        </w:rPr>
        <w:t xml:space="preserve">
      Сараптама объектiсiн iске асыру - жоспарлау алдындағы, жобалау алдындағы және жобалық құжаттамада көзделген шешiмдерге сәйкес өнеркәсiптiк және өзге де объектiлердiң құрылысын салу, пайдалану, тарату, қызмет көрсету, бұйымдар мен технологиялардың шаруашылық айналымына түсуi жөнiндегi жұмыстардың басталуы мен барысы, сондай-ақ заң актiсiнiң күшiне енуi, сараптама объектiсiнiң өзге де нақты пайдаланылуы. </w:t>
      </w:r>
      <w:r>
        <w:br/>
      </w:r>
      <w:r>
        <w:rPr>
          <w:rFonts w:ascii="Times New Roman"/>
          <w:b w:val="false"/>
          <w:i w:val="false"/>
          <w:color w:val="000000"/>
          <w:sz w:val="28"/>
        </w:rPr>
        <w:t xml:space="preserve">
      Экологиялық қауiптi қызмет - адамның денсаулығы мен қоршаған ортаға зиянды әсерiн тигiзетін немесе тигiзуi мүмкiн басқарушылық және инвестициялық қызметтi қоса алғандағы тiкелей және жанама қызмет. </w:t>
      </w:r>
      <w:r>
        <w:br/>
      </w:r>
      <w:r>
        <w:rPr>
          <w:rFonts w:ascii="Times New Roman"/>
          <w:b w:val="false"/>
          <w:i w:val="false"/>
          <w:color w:val="000000"/>
          <w:sz w:val="28"/>
        </w:rPr>
        <w:t xml:space="preserve">
      Экологиялық қауiптi объект - iске асырылғанда адамдардың денсаулығына және қоршаған ортаға зиянды әсерiн тигiзуi мүмкiн немесе зиянды әсерiн тигiзетiн сараптама объектiсi. </w:t>
      </w:r>
      <w:r>
        <w:br/>
      </w:r>
      <w:r>
        <w:rPr>
          <w:rFonts w:ascii="Times New Roman"/>
          <w:b w:val="false"/>
          <w:i w:val="false"/>
          <w:color w:val="000000"/>
          <w:sz w:val="28"/>
        </w:rPr>
        <w:t xml:space="preserve">
      Экологиялық тәуекел - табиғат объектiлерi мен факторларының кез келген антропогендi өзгерiстерiнiң қоршаған ортаға және халықтың денсаулығына (қасақана немесе кездейсоқ жасалған, бiртiндеп болатын және апатты) қолайсыз зардаптар тигiзу ықтималдылығы. </w:t>
      </w:r>
      <w:r>
        <w:br/>
      </w:r>
      <w:r>
        <w:rPr>
          <w:rFonts w:ascii="Times New Roman"/>
          <w:b w:val="false"/>
          <w:i w:val="false"/>
          <w:color w:val="000000"/>
          <w:sz w:val="28"/>
        </w:rPr>
        <w:t xml:space="preserve">
      Стратегиялық объект - iске асырылуы табиғи ресурстарды барлау, өндiру, тасымалдау, өңдеу, пайдалану, республикалық маңызы бар инфрақұрылым мен энергетика, аэроғарыштық және әскери кешендер, байланыс саласындағы қызметпен байланысты сараптама объектiсi. </w:t>
      </w:r>
      <w:r>
        <w:br/>
      </w:r>
      <w:r>
        <w:rPr>
          <w:rFonts w:ascii="Times New Roman"/>
          <w:b w:val="false"/>
          <w:i w:val="false"/>
          <w:color w:val="000000"/>
          <w:sz w:val="28"/>
        </w:rPr>
        <w:t xml:space="preserve">
      Трансшекаралық объект - iске асырылуы адамдар денсаулығына және екi және одан да көп облыстың (республикалық маңызы бар қаланың, астананың) және (немесе) шектес мемлекет аумағындағы қоршаған ортаға - керi әсер ететiн немесе керi әсер етуi ықтимал сараптама объектiсi.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экологиялық сараптама </w:t>
      </w:r>
      <w:r>
        <w:br/>
      </w:r>
      <w:r>
        <w:rPr>
          <w:rFonts w:ascii="Times New Roman"/>
          <w:b w:val="false"/>
          <w:i w:val="false"/>
          <w:color w:val="000000"/>
          <w:sz w:val="28"/>
        </w:rPr>
        <w:t>
</w:t>
      </w:r>
      <w:r>
        <w:rPr>
          <w:rFonts w:ascii="Times New Roman"/>
          <w:b/>
          <w:i w:val="false"/>
          <w:color w:val="000000"/>
          <w:sz w:val="28"/>
        </w:rPr>
        <w:t xml:space="preserve">               туралы заңдары </w:t>
      </w:r>
    </w:p>
    <w:bookmarkEnd w:id="3"/>
    <w:p>
      <w:pPr>
        <w:spacing w:after="0"/>
        <w:ind w:left="0"/>
        <w:jc w:val="both"/>
      </w:pPr>
      <w:r>
        <w:rPr>
          <w:rFonts w:ascii="Times New Roman"/>
          <w:b w:val="false"/>
          <w:i w:val="false"/>
          <w:color w:val="000000"/>
          <w:sz w:val="28"/>
        </w:rPr>
        <w:t>      Қазақстан Республикасының экологиялық сараптама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Заңнан, сондай-ақ Қазақстан Республикасының экологиялық сараптама мәселелерiн реттейтiн өзге де нормативтiк құқықтық актiлерiнен тұрады.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Экологиялық сараптаманың мақсаттары </w:t>
      </w:r>
    </w:p>
    <w:bookmarkEnd w:id="4"/>
    <w:p>
      <w:pPr>
        <w:spacing w:after="0"/>
        <w:ind w:left="0"/>
        <w:jc w:val="both"/>
      </w:pPr>
      <w:r>
        <w:rPr>
          <w:rFonts w:ascii="Times New Roman"/>
          <w:b w:val="false"/>
          <w:i w:val="false"/>
          <w:color w:val="000000"/>
          <w:sz w:val="28"/>
        </w:rPr>
        <w:t xml:space="preserve">      Экологиялық сараптаманың мақсаттары: </w:t>
      </w:r>
      <w:r>
        <w:br/>
      </w:r>
      <w:r>
        <w:rPr>
          <w:rFonts w:ascii="Times New Roman"/>
          <w:b w:val="false"/>
          <w:i w:val="false"/>
          <w:color w:val="000000"/>
          <w:sz w:val="28"/>
        </w:rPr>
        <w:t xml:space="preserve">
      1) жоспарланып отырған басқарушылық, шаруашылық, инвестициялық және өзге де қызметтi iске асырудың халық денсаулығы мен қоршаған ортаға ықтимал терiс зардаптарын болдырмау; </w:t>
      </w:r>
      <w:r>
        <w:br/>
      </w:r>
      <w:r>
        <w:rPr>
          <w:rFonts w:ascii="Times New Roman"/>
          <w:b w:val="false"/>
          <w:i w:val="false"/>
          <w:color w:val="000000"/>
          <w:sz w:val="28"/>
        </w:rPr>
        <w:t xml:space="preserve">
      2) жоспарланып отырған басқарушылық, шаруашылық, инвестициялық және өзге де қызметтi iске асыру туралы шешiм қабылданар алдындағы сатыларда, сондай-ақ оларды салу және iске асыру процесiнде олардың экологиялық талаптарға сәйкес келуiн бағалау; </w:t>
      </w:r>
      <w:r>
        <w:br/>
      </w:r>
      <w:r>
        <w:rPr>
          <w:rFonts w:ascii="Times New Roman"/>
          <w:b w:val="false"/>
          <w:i w:val="false"/>
          <w:color w:val="000000"/>
          <w:sz w:val="28"/>
        </w:rPr>
        <w:t xml:space="preserve">
      3) өндiргiш күштердi орналастыру мен дамыту салдарынан экологиялық жай-күйдiң болжамдалып отырған өзгерiстерiне сараптамалық бағалауды қамтамасыз ету болып табылады.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Экологиялық сараптаманың мiндеттерi </w:t>
      </w:r>
    </w:p>
    <w:bookmarkEnd w:id="5"/>
    <w:p>
      <w:pPr>
        <w:spacing w:after="0"/>
        <w:ind w:left="0"/>
        <w:jc w:val="both"/>
      </w:pPr>
      <w:r>
        <w:rPr>
          <w:rFonts w:ascii="Times New Roman"/>
          <w:b w:val="false"/>
          <w:i w:val="false"/>
          <w:color w:val="000000"/>
          <w:sz w:val="28"/>
        </w:rPr>
        <w:t xml:space="preserve">      Экологиялық сараптаманың мiндеттерi: </w:t>
      </w:r>
      <w:r>
        <w:br/>
      </w:r>
      <w:r>
        <w:rPr>
          <w:rFonts w:ascii="Times New Roman"/>
          <w:b w:val="false"/>
          <w:i w:val="false"/>
          <w:color w:val="000000"/>
          <w:sz w:val="28"/>
        </w:rPr>
        <w:t xml:space="preserve">
      1) ықтимал, әлеуметтiк, экономикалық және экологиялық зардаптарға талдау жасауды қоса алғанда, объектiлерде атқарылған қоршаған орта мен халықтың денсаулығына, табиғи ресурстарға жоспарланып отырған басқарушылық, шаруашылық, инвестициялық және өзге де қызметтiң әсер етуiн бағалаудың толымдылығы мен дұрыстығын анықтау; </w:t>
      </w:r>
      <w:r>
        <w:br/>
      </w:r>
      <w:r>
        <w:rPr>
          <w:rFonts w:ascii="Times New Roman"/>
          <w:b w:val="false"/>
          <w:i w:val="false"/>
          <w:color w:val="000000"/>
          <w:sz w:val="28"/>
        </w:rPr>
        <w:t xml:space="preserve">
      2) жоспарланып отырған басқарушылық, шаруашылық, инвестициялық және өзге де қызметтiң қоршаған орта мен халықтың денсаулығына әсерiн жан-жақты, ғылыми негiзделген талдау мен бағалауды ұйымдастыру; </w:t>
      </w:r>
      <w:r>
        <w:br/>
      </w:r>
      <w:r>
        <w:rPr>
          <w:rFonts w:ascii="Times New Roman"/>
          <w:b w:val="false"/>
          <w:i w:val="false"/>
          <w:color w:val="000000"/>
          <w:sz w:val="28"/>
        </w:rPr>
        <w:t xml:space="preserve">
      3) Қазақстан Республикасының заңдарындағы, Қазақстан Республикасының аумағында қолданылып жүрген стандарттардағы, нормалар мен ережелердегi экологиялық талаптардың сараптама жасалып отырған құжаттамада сақталуын тексеру; </w:t>
      </w:r>
      <w:r>
        <w:br/>
      </w:r>
      <w:r>
        <w:rPr>
          <w:rFonts w:ascii="Times New Roman"/>
          <w:b w:val="false"/>
          <w:i w:val="false"/>
          <w:color w:val="000000"/>
          <w:sz w:val="28"/>
        </w:rPr>
        <w:t xml:space="preserve">
      4) экологиялық сараптама қорытындыларын әзiрлеу, оларды сараптама объектiсiн iске асыру туралы шешiм қабылдайтын ұйымдарға беру және мүдделi органдар мен халыққа қажеттi ақпарат беру болып табылады.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Экологиялық сараптаманың принциптерi </w:t>
      </w:r>
    </w:p>
    <w:bookmarkEnd w:id="6"/>
    <w:p>
      <w:pPr>
        <w:spacing w:after="0"/>
        <w:ind w:left="0"/>
        <w:jc w:val="both"/>
      </w:pPr>
      <w:r>
        <w:rPr>
          <w:rFonts w:ascii="Times New Roman"/>
          <w:b w:val="false"/>
          <w:i w:val="false"/>
          <w:color w:val="000000"/>
          <w:sz w:val="28"/>
        </w:rPr>
        <w:t xml:space="preserve">      Экологиялық сараптама: </w:t>
      </w:r>
      <w:r>
        <w:br/>
      </w:r>
      <w:r>
        <w:rPr>
          <w:rFonts w:ascii="Times New Roman"/>
          <w:b w:val="false"/>
          <w:i w:val="false"/>
          <w:color w:val="000000"/>
          <w:sz w:val="28"/>
        </w:rPr>
        <w:t xml:space="preserve">
      1) мемлекеттiк экологиялық сараптама жүргiзудiң мiндеттiлiгi; </w:t>
      </w:r>
      <w:r>
        <w:br/>
      </w:r>
      <w:r>
        <w:rPr>
          <w:rFonts w:ascii="Times New Roman"/>
          <w:b w:val="false"/>
          <w:i w:val="false"/>
          <w:color w:val="000000"/>
          <w:sz w:val="28"/>
        </w:rPr>
        <w:t xml:space="preserve">
      2) министрлiктердiң, мемлекеттiк комитеттер мен ведомстволардың, өзге де орталық және жергiлiктi атқарушы органдардың бақылаушы және қадағалаушы органдармен өзара iс-қимылы; </w:t>
      </w:r>
      <w:r>
        <w:br/>
      </w:r>
      <w:r>
        <w:rPr>
          <w:rFonts w:ascii="Times New Roman"/>
          <w:b w:val="false"/>
          <w:i w:val="false"/>
          <w:color w:val="000000"/>
          <w:sz w:val="28"/>
        </w:rPr>
        <w:t xml:space="preserve">
      3) экологиялық сараптама тұжырымдарының объективтiлiгi мен ғылыми негiздiлiгi; </w:t>
      </w:r>
      <w:r>
        <w:br/>
      </w:r>
      <w:r>
        <w:rPr>
          <w:rFonts w:ascii="Times New Roman"/>
          <w:b w:val="false"/>
          <w:i w:val="false"/>
          <w:color w:val="000000"/>
          <w:sz w:val="28"/>
        </w:rPr>
        <w:t xml:space="preserve">
      4) сараптама органдары мен сарапшылардың өз өкiлеттiгiн жүзеге асырған кезде тәуелсiз болуы; </w:t>
      </w:r>
      <w:r>
        <w:br/>
      </w:r>
      <w:r>
        <w:rPr>
          <w:rFonts w:ascii="Times New Roman"/>
          <w:b w:val="false"/>
          <w:i w:val="false"/>
          <w:color w:val="000000"/>
          <w:sz w:val="28"/>
        </w:rPr>
        <w:t xml:space="preserve">
      5) жариялылық; </w:t>
      </w:r>
      <w:r>
        <w:br/>
      </w:r>
      <w:r>
        <w:rPr>
          <w:rFonts w:ascii="Times New Roman"/>
          <w:b w:val="false"/>
          <w:i w:val="false"/>
          <w:color w:val="000000"/>
          <w:sz w:val="28"/>
        </w:rPr>
        <w:t xml:space="preserve">
      6) экологиялық сараптаманың кешендiлiгi мен оның алуан түрлi болуы; </w:t>
      </w:r>
      <w:r>
        <w:br/>
      </w:r>
      <w:r>
        <w:rPr>
          <w:rFonts w:ascii="Times New Roman"/>
          <w:b w:val="false"/>
          <w:i w:val="false"/>
          <w:color w:val="000000"/>
          <w:sz w:val="28"/>
        </w:rPr>
        <w:t xml:space="preserve">
      7) экологиялық және медициналық-биологиялық мүдделердiң басымдығы принциптерiне негiзделедi.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Экологиялық сараптама объектiлерi </w:t>
      </w:r>
    </w:p>
    <w:bookmarkEnd w:id="7"/>
    <w:p>
      <w:pPr>
        <w:spacing w:after="0"/>
        <w:ind w:left="0"/>
        <w:jc w:val="both"/>
      </w:pPr>
      <w:r>
        <w:rPr>
          <w:rFonts w:ascii="Times New Roman"/>
          <w:b w:val="false"/>
          <w:i w:val="false"/>
          <w:color w:val="000000"/>
          <w:sz w:val="28"/>
        </w:rPr>
        <w:t xml:space="preserve">      1. Экологиялық сараптама объектiлерi мыналар болып табылады: </w:t>
      </w:r>
      <w:r>
        <w:br/>
      </w:r>
      <w:r>
        <w:rPr>
          <w:rFonts w:ascii="Times New Roman"/>
          <w:b w:val="false"/>
          <w:i w:val="false"/>
          <w:color w:val="000000"/>
          <w:sz w:val="28"/>
        </w:rPr>
        <w:t xml:space="preserve">
      1) табиғат пайдалану мәселелерiне қатысты жоспарлау алдындағы, жобалау алдындағы және жобалау құжаттамасы, шарттар, келiсiм-шарттар, соның iшiнде халықаралық шарттар мен келiсiм-шарттар; </w:t>
      </w:r>
      <w:r>
        <w:br/>
      </w:r>
      <w:r>
        <w:rPr>
          <w:rFonts w:ascii="Times New Roman"/>
          <w:b w:val="false"/>
          <w:i w:val="false"/>
          <w:color w:val="000000"/>
          <w:sz w:val="28"/>
        </w:rPr>
        <w:t xml:space="preserve">
      2) Қазақстан Республикасының қабылданбақ болып белгiленiп отырған, қоршаған орта мен халық денсаулығына ықпал жасайтын заң актiлерi мен нормативтiк құқықтық актiлердiң жобалары; </w:t>
      </w:r>
      <w:r>
        <w:br/>
      </w:r>
      <w:r>
        <w:rPr>
          <w:rFonts w:ascii="Times New Roman"/>
          <w:b w:val="false"/>
          <w:i w:val="false"/>
          <w:color w:val="000000"/>
          <w:sz w:val="28"/>
        </w:rPr>
        <w:t xml:space="preserve">
      3) шаруашылық қызметтi жүзеге асыру кезiнде табиғат пайдаланушылардың қоршаған ортаны және халық денсаулығын қорғау жөнiндегi талаптарды (экологиялық аудиттi) сақтауын бағалау материалдары; </w:t>
      </w:r>
      <w:r>
        <w:br/>
      </w:r>
      <w:r>
        <w:rPr>
          <w:rFonts w:ascii="Times New Roman"/>
          <w:b w:val="false"/>
          <w:i w:val="false"/>
          <w:color w:val="000000"/>
          <w:sz w:val="28"/>
        </w:rPr>
        <w:t xml:space="preserve">
      4) табиғи ресурстарды пайдалану және қоршаған ортаны қорғау саласында лицензиялар мен сертификаттарды алу кезiнде экологиялық негiздеме үшiн табыс етiлетiн құжаттама. </w:t>
      </w:r>
      <w:r>
        <w:br/>
      </w:r>
      <w:r>
        <w:rPr>
          <w:rFonts w:ascii="Times New Roman"/>
          <w:b w:val="false"/>
          <w:i w:val="false"/>
          <w:color w:val="000000"/>
          <w:sz w:val="28"/>
        </w:rPr>
        <w:t xml:space="preserve">
      2. Кейiннен ерекше құқықтық мәртебе (ерекше қорғалатын табиғи аумақтар, экологиялық апат аймақтары және басқалар) беру мақсатында аумақтарды кешендi зерттеу материалдары да экологиялық сараптама объектiлерi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1999.05.11. N 381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Экологиялық сараптама субъектiлерi </w:t>
      </w:r>
    </w:p>
    <w:bookmarkEnd w:id="8"/>
    <w:p>
      <w:pPr>
        <w:spacing w:after="0"/>
        <w:ind w:left="0"/>
        <w:jc w:val="both"/>
      </w:pPr>
      <w:r>
        <w:rPr>
          <w:rFonts w:ascii="Times New Roman"/>
          <w:b w:val="false"/>
          <w:i w:val="false"/>
          <w:color w:val="000000"/>
          <w:sz w:val="28"/>
        </w:rPr>
        <w:t xml:space="preserve">      Экологиялық сараптама субъектiлерi мыналар болып табылады: </w:t>
      </w:r>
      <w:r>
        <w:br/>
      </w:r>
      <w:r>
        <w:rPr>
          <w:rFonts w:ascii="Times New Roman"/>
          <w:b w:val="false"/>
          <w:i w:val="false"/>
          <w:color w:val="000000"/>
          <w:sz w:val="28"/>
        </w:rPr>
        <w:t xml:space="preserve">
      1) стратегиялық, трансшекаралық және экологиялық қауiптi объектiлерде мемлекеттiк экологиялық сараптаманы ұйымдастыру және жүргiзу бөлiгiнде - қоршаған ортаны қорғау саласындағы орталық атқарушы орган және оның жергiлiктi жерлердегi органдары; </w:t>
      </w:r>
      <w:r>
        <w:br/>
      </w:r>
      <w:r>
        <w:rPr>
          <w:rFonts w:ascii="Times New Roman"/>
          <w:b w:val="false"/>
          <w:i w:val="false"/>
          <w:color w:val="000000"/>
          <w:sz w:val="28"/>
        </w:rPr>
        <w:t xml:space="preserve">
      2) қоршаған ортаны қорғау саласындағы орталық атқарушы орган мен оның жергiлiктi жерлердегi аумақтық органдары стратегиялық, трансшекаралық және экологиялық қауiптi объектiлерде мемлекеттiк экологиялық сараптама жүргiзуге тартатын орталық мемлекеттiк органдар; </w:t>
      </w:r>
      <w:r>
        <w:br/>
      </w:r>
      <w:r>
        <w:rPr>
          <w:rFonts w:ascii="Times New Roman"/>
          <w:b w:val="false"/>
          <w:i w:val="false"/>
          <w:color w:val="000000"/>
          <w:sz w:val="28"/>
        </w:rPr>
        <w:t xml:space="preserve">
      2-1) стратегиялық, трансшекаралық және экологиялық қауiптi объектiлердi қоспағанда, облыстың (республикалық маңызы бар қаланың, астананың) субъектiлерiне мемлекеттiк экологиялық сараптаманы ұйымдастыру мен жүргiзу бөлiгiнде - облыстың (республикалық маңызы бар қаланың, астананың) жергiлiктi атқарушы органы; </w:t>
      </w:r>
      <w:r>
        <w:br/>
      </w:r>
      <w:r>
        <w:rPr>
          <w:rFonts w:ascii="Times New Roman"/>
          <w:b w:val="false"/>
          <w:i w:val="false"/>
          <w:color w:val="000000"/>
          <w:sz w:val="28"/>
        </w:rPr>
        <w:t xml:space="preserve">
      3) қоғамдық экологиялық бiрлестiктер, ғылыми мекемелер және олар құратын экологиялық-сараптама органдары; </w:t>
      </w:r>
      <w:r>
        <w:br/>
      </w:r>
      <w:r>
        <w:rPr>
          <w:rFonts w:ascii="Times New Roman"/>
          <w:b w:val="false"/>
          <w:i w:val="false"/>
          <w:color w:val="000000"/>
          <w:sz w:val="28"/>
        </w:rPr>
        <w:t xml:space="preserve">
      4) қоршаған ортаны қорғау саласындағы орталық атқарушы орган мен оның жергiлiктi жерлердегi бөлiмшелерi және облыстардың (республикалық маңызы бар қаланың, астананың) жергiлiктi атқарушы органдары экологиялық сараптама жүргiзуге тартқан, тиiстi лицензиясы бар жеке және заңды тұлғалар (штаттан тыс сарапшылар).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Экологиялық сараптаманың түрлерi </w:t>
      </w:r>
    </w:p>
    <w:bookmarkEnd w:id="9"/>
    <w:p>
      <w:pPr>
        <w:spacing w:after="0"/>
        <w:ind w:left="0"/>
        <w:jc w:val="both"/>
      </w:pPr>
      <w:r>
        <w:rPr>
          <w:rFonts w:ascii="Times New Roman"/>
          <w:b w:val="false"/>
          <w:i w:val="false"/>
          <w:color w:val="000000"/>
          <w:sz w:val="28"/>
        </w:rPr>
        <w:t xml:space="preserve">      Қазақстан Республикасында мемлекеттiк экологиялық сараптама мен қоғамдық экологиялық сараптама жүзеге асырылады.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Экологиялық сараптаманың жариялылығы </w:t>
      </w:r>
    </w:p>
    <w:bookmarkEnd w:id="10"/>
    <w:p>
      <w:pPr>
        <w:spacing w:after="0"/>
        <w:ind w:left="0"/>
        <w:jc w:val="both"/>
      </w:pPr>
      <w:r>
        <w:rPr>
          <w:rFonts w:ascii="Times New Roman"/>
          <w:b w:val="false"/>
          <w:i w:val="false"/>
          <w:color w:val="000000"/>
          <w:sz w:val="28"/>
        </w:rPr>
        <w:t xml:space="preserve">      1. Объектiлерге экологиялық сараптама жүргiзудiң бастамашылары оның жүргiзiлетiнi туралы бұқаралық ақпарат құралдарында хабарлауға мiндеттi. Экологиялық сараптаманы жүзеге асыратын орган да қажет болған жағдайда солай iстейдi. </w:t>
      </w:r>
      <w:r>
        <w:br/>
      </w:r>
      <w:r>
        <w:rPr>
          <w:rFonts w:ascii="Times New Roman"/>
          <w:b w:val="false"/>
          <w:i w:val="false"/>
          <w:color w:val="000000"/>
          <w:sz w:val="28"/>
        </w:rPr>
        <w:t xml:space="preserve">
      2. Экологиялық сараптама жүргiзген сараптама органдары ол аяқталған соң, жұртшылықтың талап етуiмен бұқаралық ақпарат құралдары арқылы немесе өзге түрде бiр ай мерзiмде экологиялық сараптама тұжырымдары туралы хабарлайды. </w:t>
      </w:r>
    </w:p>
    <w:bookmarkStart w:name="z11" w:id="11"/>
    <w:p>
      <w:pPr>
        <w:spacing w:after="0"/>
        <w:ind w:left="0"/>
        <w:jc w:val="left"/>
      </w:pPr>
      <w:r>
        <w:rPr>
          <w:rFonts w:ascii="Times New Roman"/>
          <w:b/>
          <w:i w:val="false"/>
          <w:color w:val="000000"/>
        </w:rPr>
        <w:t xml:space="preserve"> 
  2-тарау. Қазақстан Республикасының мемлекеттiк органдарының </w:t>
      </w:r>
      <w:r>
        <w:br/>
      </w:r>
      <w:r>
        <w:rPr>
          <w:rFonts w:ascii="Times New Roman"/>
          <w:b/>
          <w:i w:val="false"/>
          <w:color w:val="000000"/>
        </w:rPr>
        <w:t xml:space="preserve">
экологиялық сараптама саласындағы құзыретi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 Үкiметiнiң және орталық </w:t>
      </w:r>
      <w:r>
        <w:br/>
      </w:r>
      <w:r>
        <w:rPr>
          <w:rFonts w:ascii="Times New Roman"/>
          <w:b w:val="false"/>
          <w:i w:val="false"/>
          <w:color w:val="000000"/>
          <w:sz w:val="28"/>
        </w:rPr>
        <w:t>
</w:t>
      </w:r>
      <w:r>
        <w:rPr>
          <w:rFonts w:ascii="Times New Roman"/>
          <w:b/>
          <w:i w:val="false"/>
          <w:color w:val="000000"/>
          <w:sz w:val="28"/>
        </w:rPr>
        <w:t xml:space="preserve">                атқарушы органдарының экологиялық сараптама </w:t>
      </w:r>
      <w:r>
        <w:br/>
      </w:r>
      <w:r>
        <w:rPr>
          <w:rFonts w:ascii="Times New Roman"/>
          <w:b w:val="false"/>
          <w:i w:val="false"/>
          <w:color w:val="000000"/>
          <w:sz w:val="28"/>
        </w:rPr>
        <w:t>
</w:t>
      </w:r>
      <w:r>
        <w:rPr>
          <w:rFonts w:ascii="Times New Roman"/>
          <w:b/>
          <w:i w:val="false"/>
          <w:color w:val="000000"/>
          <w:sz w:val="28"/>
        </w:rPr>
        <w:t xml:space="preserve">                саласындағы құзыретi </w:t>
      </w:r>
    </w:p>
    <w:bookmarkEnd w:id="12"/>
    <w:p>
      <w:pPr>
        <w:spacing w:after="0"/>
        <w:ind w:left="0"/>
        <w:jc w:val="both"/>
      </w:pPr>
      <w:r>
        <w:rPr>
          <w:rFonts w:ascii="Times New Roman"/>
          <w:b w:val="false"/>
          <w:i w:val="false"/>
          <w:color w:val="000000"/>
          <w:sz w:val="28"/>
        </w:rPr>
        <w:t xml:space="preserve">      1. Қазақстан Республикасының Үкiметi экологиялық сараптама саласында шет мемлекеттер аумағында орналасқан және Қазақстан Республикасының мүдделерiн қозғайтын объектiлер мен кешендерге мемлекеттiк экологиялық сараптама жүргiзу қажет болған жағдайда сол мемлекеттермен өзара iс-қимыл жасасу мәселелерiн шешедi. </w:t>
      </w:r>
      <w:r>
        <w:br/>
      </w:r>
      <w:r>
        <w:rPr>
          <w:rFonts w:ascii="Times New Roman"/>
          <w:b w:val="false"/>
          <w:i w:val="false"/>
          <w:color w:val="000000"/>
          <w:sz w:val="28"/>
        </w:rPr>
        <w:t xml:space="preserve">
      2. Орталық мемлекеттiк органдар өз құзыретi шегiнде: </w:t>
      </w:r>
      <w:r>
        <w:br/>
      </w:r>
      <w:r>
        <w:rPr>
          <w:rFonts w:ascii="Times New Roman"/>
          <w:b w:val="false"/>
          <w:i w:val="false"/>
          <w:color w:val="000000"/>
          <w:sz w:val="28"/>
        </w:rPr>
        <w:t xml:space="preserve">
      1) экологиялық сараптаманың талаптарына қатысты бөлiгiнде мемлекетаралық және өзге де бағдарламалардың қамтамасыз етiлуiне және орындалуына қатысады; </w:t>
      </w:r>
      <w:r>
        <w:br/>
      </w:r>
      <w:r>
        <w:rPr>
          <w:rFonts w:ascii="Times New Roman"/>
          <w:b w:val="false"/>
          <w:i w:val="false"/>
          <w:color w:val="000000"/>
          <w:sz w:val="28"/>
        </w:rPr>
        <w:t xml:space="preserve">
      2) экологиялық сараптама ұсыныстарын iске асыруға бағытталған ғылыми-техникалық шешiмдердiң енгiзiлуiн ұйымдастырады; </w:t>
      </w:r>
      <w:r>
        <w:br/>
      </w:r>
      <w:r>
        <w:rPr>
          <w:rFonts w:ascii="Times New Roman"/>
          <w:b w:val="false"/>
          <w:i w:val="false"/>
          <w:color w:val="000000"/>
          <w:sz w:val="28"/>
        </w:rPr>
        <w:t xml:space="preserve">
      3) халықты экологиялық сараптама қорытындылары туралы сенiмдi ақпаратпен қамтамасыз етудi ұйымдастыру жөнiндегi жұмысты жүзеге асырады;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Қоршаған ортаны қорғау саласындағы орталық </w:t>
      </w:r>
      <w:r>
        <w:br/>
      </w:r>
      <w:r>
        <w:rPr>
          <w:rFonts w:ascii="Times New Roman"/>
          <w:b w:val="false"/>
          <w:i w:val="false"/>
          <w:color w:val="000000"/>
          <w:sz w:val="28"/>
        </w:rPr>
        <w:t>
</w:t>
      </w:r>
      <w:r>
        <w:rPr>
          <w:rFonts w:ascii="Times New Roman"/>
          <w:b/>
          <w:i w:val="false"/>
          <w:color w:val="000000"/>
          <w:sz w:val="28"/>
        </w:rPr>
        <w:t xml:space="preserve">                атқарушы органның құзыретi </w:t>
      </w:r>
    </w:p>
    <w:bookmarkEnd w:id="13"/>
    <w:p>
      <w:pPr>
        <w:spacing w:after="0"/>
        <w:ind w:left="0"/>
        <w:jc w:val="both"/>
      </w:pPr>
      <w:r>
        <w:rPr>
          <w:rFonts w:ascii="Times New Roman"/>
          <w:b w:val="false"/>
          <w:i w:val="false"/>
          <w:color w:val="000000"/>
          <w:sz w:val="28"/>
        </w:rPr>
        <w:t xml:space="preserve">      1. Қоршаған ортаны қорғау саласындағы орталық атқарушы орган мен оның жергiлiктi жерлердегi бөлiмшелерi стратегиялық, трансшекаралық және экологиялық қауiптi объектiлерге мемлекеттiк экологиялық сараптама жүргiзедi, сондай-ақ Қазақстан Республикасындағы барлық экологиялық-сарапшылық қызметтi үйлестiрудi орындайды. </w:t>
      </w:r>
      <w:r>
        <w:br/>
      </w:r>
      <w:r>
        <w:rPr>
          <w:rFonts w:ascii="Times New Roman"/>
          <w:b w:val="false"/>
          <w:i w:val="false"/>
          <w:color w:val="000000"/>
          <w:sz w:val="28"/>
        </w:rPr>
        <w:t xml:space="preserve">
      2. Орталық атқарушы орган қоршаған ортаны қорғау саласында өз өкiлеттiгi шегiнде: </w:t>
      </w:r>
      <w:r>
        <w:br/>
      </w:r>
      <w:r>
        <w:rPr>
          <w:rFonts w:ascii="Times New Roman"/>
          <w:b w:val="false"/>
          <w:i w:val="false"/>
          <w:color w:val="000000"/>
          <w:sz w:val="28"/>
        </w:rPr>
        <w:t xml:space="preserve">
      1) стратегиялық, трансшекаралық және экологиялық қауiптi объектiлердiң мемлекеттiк экологиялық сараптамасын ұйымдастырады және жүргiзедi; </w:t>
      </w:r>
      <w:r>
        <w:br/>
      </w:r>
      <w:r>
        <w:rPr>
          <w:rFonts w:ascii="Times New Roman"/>
          <w:b w:val="false"/>
          <w:i w:val="false"/>
          <w:color w:val="000000"/>
          <w:sz w:val="28"/>
        </w:rPr>
        <w:t xml:space="preserve">
      2) Қазақстан Республикасында экологиялық-сараптама қызметiн үйлестiредi, бағыныстылығына және меншiк нысанына қарамастан, экологиялық сараптама жүргiзу мәселелерi жөнiнде мемлекетте әдiстемелiк басшылықты жүзеге асырады; </w:t>
      </w:r>
      <w:r>
        <w:br/>
      </w:r>
      <w:r>
        <w:rPr>
          <w:rFonts w:ascii="Times New Roman"/>
          <w:b w:val="false"/>
          <w:i w:val="false"/>
          <w:color w:val="000000"/>
          <w:sz w:val="28"/>
        </w:rPr>
        <w:t xml:space="preserve">
      3) қоршаған ортаға әсердi бағалауды және мемлекеттiк экологиялық сараптаманы, оны жүргiзу тәртiбiн қоса, жүргiзу жөнiнде нұсқама-әдiстемелiк құжаттарды белгiленген тәртiппен әзiрлейдi және бекiтедi; </w:t>
      </w:r>
      <w:r>
        <w:br/>
      </w:r>
      <w:r>
        <w:rPr>
          <w:rFonts w:ascii="Times New Roman"/>
          <w:b w:val="false"/>
          <w:i w:val="false"/>
          <w:color w:val="000000"/>
          <w:sz w:val="28"/>
        </w:rPr>
        <w:t xml:space="preserve">
      4) стратегиялық, трансшекаралық және экологиялық қауiптi объектiлердiң қызметiн реттейтiн құжаттарды, ондағы экологиялық талаптарды барынша толық есепке алу бөлiгiнде, үйлестiрiп отырады және бекiтедi; </w:t>
      </w:r>
      <w:r>
        <w:br/>
      </w:r>
      <w:r>
        <w:rPr>
          <w:rFonts w:ascii="Times New Roman"/>
          <w:b w:val="false"/>
          <w:i w:val="false"/>
          <w:color w:val="000000"/>
          <w:sz w:val="28"/>
        </w:rPr>
        <w:t xml:space="preserve">
      5) экологиялық сараптама саласында қоршаған ортаға әсер етудi бағалау проблемалары жөнiндегi ғылыми зерттеулердi үйлестiрiп отырады; </w:t>
      </w:r>
      <w:r>
        <w:br/>
      </w:r>
      <w:r>
        <w:rPr>
          <w:rFonts w:ascii="Times New Roman"/>
          <w:b w:val="false"/>
          <w:i w:val="false"/>
          <w:color w:val="000000"/>
          <w:sz w:val="28"/>
        </w:rPr>
        <w:t xml:space="preserve">
      6) жоспарлау алдындағы, жобалау алдындағы және жобалау құжаттамасын әзiрлеу кезiнде табиғат қорғау нормалары мен ережелерi талаптарының орындалуын қамтамасыз ету бөлiгiнде министрлiктердiң, ведомстволар мен ұйымдардың тиiстi қызметтерiн бақылауды және үйлестiрудi жүзеге асырады; </w:t>
      </w:r>
      <w:r>
        <w:br/>
      </w:r>
      <w:r>
        <w:rPr>
          <w:rFonts w:ascii="Times New Roman"/>
          <w:b w:val="false"/>
          <w:i w:val="false"/>
          <w:color w:val="000000"/>
          <w:sz w:val="28"/>
        </w:rPr>
        <w:t xml:space="preserve">
      7) консультациялар, бiрлескен экологиялық сараптамалар жүргiзу, ғылыми және әдiстемелiк талдамалар алмасу, осындай жұмыстарға шетелдiк мамандарды тарту мақсатында белгiленген тәртiппен басқа мемлекеттердiң экологиялық-сараптама органдарымен өзара iс-қимыл жасайды; </w:t>
      </w:r>
      <w:r>
        <w:br/>
      </w:r>
      <w:r>
        <w:rPr>
          <w:rFonts w:ascii="Times New Roman"/>
          <w:b w:val="false"/>
          <w:i w:val="false"/>
          <w:color w:val="000000"/>
          <w:sz w:val="28"/>
        </w:rPr>
        <w:t xml:space="preserve">
      8) мемлекеттiк экологиялық сараптаманың, басқа да мүдделi бiрлестiктер мен құрамалардың эколог-сарапшыларын тиiсiнше даярлауды ұйымдастырады; </w:t>
      </w:r>
      <w:r>
        <w:br/>
      </w:r>
      <w:r>
        <w:rPr>
          <w:rFonts w:ascii="Times New Roman"/>
          <w:b w:val="false"/>
          <w:i w:val="false"/>
          <w:color w:val="000000"/>
          <w:sz w:val="28"/>
        </w:rPr>
        <w:t xml:space="preserve">
      9) табиғат қорғауды жобалауға, нормалауға және экологиялық сараптама саласындағы жұмыстарға белгiленген тәртiппен лицензиялар берудi жүзеге асырады; </w:t>
      </w:r>
      <w:r>
        <w:br/>
      </w:r>
      <w:r>
        <w:rPr>
          <w:rFonts w:ascii="Times New Roman"/>
          <w:b w:val="false"/>
          <w:i w:val="false"/>
          <w:color w:val="000000"/>
          <w:sz w:val="28"/>
        </w:rPr>
        <w:t xml:space="preserve">
      10) сарапшылық комиссиялардың құрамын белгiлейдi, экологиялық сараптама саласындағы жұмыстарды жүзеге асыруға лицензиясы бар штаттан тыс сарапшылар (жеке және заңды тұлғалар) ретiнде орталық және облыстың (республикалық маңызы бар қаланың, астананың) жергiлiктi атқарушы органдарының, қоғамдық бiрлестiктер мен табиғат қорғау қозғалыстарының өкiлдерiн тартады; </w:t>
      </w:r>
      <w:r>
        <w:br/>
      </w:r>
      <w:r>
        <w:rPr>
          <w:rFonts w:ascii="Times New Roman"/>
          <w:b w:val="false"/>
          <w:i w:val="false"/>
          <w:color w:val="000000"/>
          <w:sz w:val="28"/>
        </w:rPr>
        <w:t xml:space="preserve">
      11) өзге де орталық және жергiлiктi атқарушы органдардан, заңды тұлғалардан стратегиялық, трансшекаралық және экологиялық қауiптi объектiлерге мемлекеттiк экологиялық сараптама жүргiзуге қажеттi анықтамалық, басқа да материалдар алады; </w:t>
      </w:r>
      <w:r>
        <w:br/>
      </w:r>
      <w:r>
        <w:rPr>
          <w:rFonts w:ascii="Times New Roman"/>
          <w:b w:val="false"/>
          <w:i w:val="false"/>
          <w:color w:val="000000"/>
          <w:sz w:val="28"/>
        </w:rPr>
        <w:t xml:space="preserve">
      12) сараптама объектiсiн iске асыру кезiнде заңды тұлғалардың мемлекеттiк экологиялық сараптама шешiмдерi мен талаптарын орындауына бақылауды жүзеге асырады; </w:t>
      </w:r>
      <w:r>
        <w:br/>
      </w:r>
      <w:r>
        <w:rPr>
          <w:rFonts w:ascii="Times New Roman"/>
          <w:b w:val="false"/>
          <w:i w:val="false"/>
          <w:color w:val="000000"/>
          <w:sz w:val="28"/>
        </w:rPr>
        <w:t xml:space="preserve">
      13) жергiлiктi атқарушы органдардың лауазымды адамдарының Қазақстан Республикасының табиғат қорғау заңдары бұзылған жағдайда мемлекеттiк экологиялық сараптама қорытындысын керi қайтарып алу мен күшiн жою құқығымен мемлекеттiк экологиялық сараптаманы ұйымдастыру мен жүргiзу жөнiндегi қызметiн бақылауды жүзеге асырады; </w:t>
      </w:r>
      <w:r>
        <w:br/>
      </w:r>
      <w:r>
        <w:rPr>
          <w:rFonts w:ascii="Times New Roman"/>
          <w:b w:val="false"/>
          <w:i w:val="false"/>
          <w:color w:val="000000"/>
          <w:sz w:val="28"/>
        </w:rPr>
        <w:t xml:space="preserve">
      14) жергiлiктi атқарушы органдардың лауазымды адамдарының экологиялық сараптама саласындағы қызметiн бақылауды жүзеге асыру ережелерiн бекiтедi; </w:t>
      </w:r>
      <w:r>
        <w:br/>
      </w:r>
      <w:r>
        <w:rPr>
          <w:rFonts w:ascii="Times New Roman"/>
          <w:b w:val="false"/>
          <w:i w:val="false"/>
          <w:color w:val="000000"/>
          <w:sz w:val="28"/>
        </w:rPr>
        <w:t xml:space="preserve">
      15) мемлекеттiк экологиялық сараптама қорытындысы бланкiсiнiң үлгiсiн бекiтедi.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атқарушы органдарының </w:t>
      </w:r>
      <w:r>
        <w:br/>
      </w:r>
      <w:r>
        <w:rPr>
          <w:rFonts w:ascii="Times New Roman"/>
          <w:b w:val="false"/>
          <w:i w:val="false"/>
          <w:color w:val="000000"/>
          <w:sz w:val="28"/>
        </w:rPr>
        <w:t>
</w:t>
      </w:r>
      <w:r>
        <w:rPr>
          <w:rFonts w:ascii="Times New Roman"/>
          <w:b/>
          <w:i w:val="false"/>
          <w:color w:val="000000"/>
          <w:sz w:val="28"/>
        </w:rPr>
        <w:t xml:space="preserve">                экологиялық сараптама саласындағы құзыретi </w:t>
      </w:r>
    </w:p>
    <w:bookmarkEnd w:id="14"/>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1) стратегиялық, трансшекаралық және экологиялық қауiптi объектiлердi қоспағанда, облыс (республикалық маңызы бар қала, астана) субъектiлерiнiң шаруашылық қызметiне мемлекеттiк экологиялық сараптаманы ұйымдастырады және жүргiзедi; </w:t>
      </w:r>
      <w:r>
        <w:br/>
      </w:r>
      <w:r>
        <w:rPr>
          <w:rFonts w:ascii="Times New Roman"/>
          <w:b w:val="false"/>
          <w:i w:val="false"/>
          <w:color w:val="000000"/>
          <w:sz w:val="28"/>
        </w:rPr>
        <w:t xml:space="preserve">
      2) мемлекеттiк экологиялық сараптаманы жүргiзу кезiнде қоғамдық тыңдаулар ұйымдастырады; </w:t>
      </w:r>
      <w:r>
        <w:br/>
      </w:r>
      <w:r>
        <w:rPr>
          <w:rFonts w:ascii="Times New Roman"/>
          <w:b w:val="false"/>
          <w:i w:val="false"/>
          <w:color w:val="000000"/>
          <w:sz w:val="28"/>
        </w:rPr>
        <w:t xml:space="preserve">
      3) экологиялық сараптама саласындағы құжаттарды әзiрлеу жөнiнде ұсыныстар енгiзедi және мұндай құжаттардың бастамашылық жобаларын қоршаған ортаны қорғау саласындағы орталық атқарушы органның қарауына жiбередi; </w:t>
      </w:r>
      <w:r>
        <w:br/>
      </w:r>
      <w:r>
        <w:rPr>
          <w:rFonts w:ascii="Times New Roman"/>
          <w:b w:val="false"/>
          <w:i w:val="false"/>
          <w:color w:val="000000"/>
          <w:sz w:val="28"/>
        </w:rPr>
        <w:t xml:space="preserve">
      4) сарапшылық жұмыстарды жүргiзу үшiн экологиялық сараптама саласындағы жұмыстарды жүзеге асыруға лицензиясы бар штаттан тыс сарапшыларды (жеке және заңды тұлғаларды) тартады.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5" w:id="15"/>
    <w:p>
      <w:pPr>
        <w:spacing w:after="0"/>
        <w:ind w:left="0"/>
        <w:jc w:val="left"/>
      </w:pPr>
      <w:r>
        <w:rPr>
          <w:rFonts w:ascii="Times New Roman"/>
          <w:b/>
          <w:i w:val="false"/>
          <w:color w:val="000000"/>
        </w:rPr>
        <w:t xml:space="preserve"> 
  3-тарау. Мемлекеттiк экологиялық сараптама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Мемлекеттiк экологиялық сараптама және оны </w:t>
      </w:r>
      <w:r>
        <w:br/>
      </w:r>
      <w:r>
        <w:rPr>
          <w:rFonts w:ascii="Times New Roman"/>
          <w:b w:val="false"/>
          <w:i w:val="false"/>
          <w:color w:val="000000"/>
          <w:sz w:val="28"/>
        </w:rPr>
        <w:t>
</w:t>
      </w:r>
      <w:r>
        <w:rPr>
          <w:rFonts w:ascii="Times New Roman"/>
          <w:b/>
          <w:i w:val="false"/>
          <w:color w:val="000000"/>
          <w:sz w:val="28"/>
        </w:rPr>
        <w:t xml:space="preserve">                жүргiзу нысандары </w:t>
      </w:r>
    </w:p>
    <w:bookmarkEnd w:id="16"/>
    <w:p>
      <w:pPr>
        <w:spacing w:after="0"/>
        <w:ind w:left="0"/>
        <w:jc w:val="both"/>
      </w:pPr>
      <w:r>
        <w:rPr>
          <w:rFonts w:ascii="Times New Roman"/>
          <w:b w:val="false"/>
          <w:i w:val="false"/>
          <w:color w:val="000000"/>
          <w:sz w:val="28"/>
        </w:rPr>
        <w:t xml:space="preserve">      1. Мемлекеттiк экологиялық сараптама - қоршаған ортаны қорғау саласындағы орталық атқарушы орган, оның жергiлiктi жерлердегi бөлiмшелерiнiң және өз құзыретi шегiнде облыстардың (республикалық маңызы бар қаланың, астананың) жергiлiктi атқарушы органдарының сараптама қызметiнiң түрi. Ол мiндеттi сипатта болады және табиғат пайдалану мен қоршаған ортаға және халықтың денсаулығына әсер ету бөлiгiнде құқықтық, ұйымдастырушылық және шаруашылық шешiмдер қабылдаудың алдында жасалуға тиiс. Мемлекеттiк экологиялық сараптаманың оң қорытындысы болмайынша жобаны iске асыруға тыйым салынады. </w:t>
      </w:r>
      <w:r>
        <w:br/>
      </w:r>
      <w:r>
        <w:rPr>
          <w:rFonts w:ascii="Times New Roman"/>
          <w:b w:val="false"/>
          <w:i w:val="false"/>
          <w:color w:val="000000"/>
          <w:sz w:val="28"/>
        </w:rPr>
        <w:t xml:space="preserve">
      Үйлердi, ғимараттар мен олардың кешендерiн, коммуникацияларды салуға (кеңейтуге, жаңғыртуға, техникалық қайта жарақтандыруға, реконструкциялауға, қалпына келтiруге, күрделi жөндеуге) арналған алдын ала жобалау, сондай-ақ жобалау (жобалау-смета) құжаттамасының Қазақстан Республикасының заңдарында белгiленген жекелеген түрлерi бойынша мемлекеттiк экологиялық сараптама қорытындылары жобалардың мемлекеттiк сараптамасының жинақталған қорытындысына енгiзiледi.&lt;*&gt; </w:t>
      </w:r>
      <w:r>
        <w:br/>
      </w:r>
      <w:r>
        <w:rPr>
          <w:rFonts w:ascii="Times New Roman"/>
          <w:b w:val="false"/>
          <w:i w:val="false"/>
          <w:color w:val="000000"/>
          <w:sz w:val="28"/>
        </w:rPr>
        <w:t xml:space="preserve">
      2. Қайталап мемлекеттiк экологиялық сараптама жасау табиғат пайдалану жағдайлары өзгерген реттерде, бұрын жүргiзiлген мемлекеттiк экологиялық сараптаманың ескертпелерi бойынша материалдар пысықталғаннан кейiн сот органдары шешiмдерiнiң негiзiнде жүргiзiледi, сондай-ақ Үкiметтiң және қоршаған ортаны қорғау саласындағы орталық атқарушы органның және облыстардың (республикалық маңызы бар қаланың, астананың) жергiлiктi атқарушы органдарының шешiмi бойынша қайталануы мүмкiн.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2003 жылғы 2 шілдедегі  </w:t>
      </w:r>
      <w:r>
        <w:rPr>
          <w:rFonts w:ascii="Times New Roman"/>
          <w:b w:val="false"/>
          <w:i w:val="false"/>
          <w:color w:val="000000"/>
          <w:sz w:val="28"/>
        </w:rPr>
        <w:t xml:space="preserve">N 454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Мiндеттi мемлекеттiк экологиялық сараптама </w:t>
      </w:r>
      <w:r>
        <w:br/>
      </w:r>
      <w:r>
        <w:rPr>
          <w:rFonts w:ascii="Times New Roman"/>
          <w:b w:val="false"/>
          <w:i w:val="false"/>
          <w:color w:val="000000"/>
          <w:sz w:val="28"/>
        </w:rPr>
        <w:t>
</w:t>
      </w:r>
      <w:r>
        <w:rPr>
          <w:rFonts w:ascii="Times New Roman"/>
          <w:b/>
          <w:i w:val="false"/>
          <w:color w:val="000000"/>
          <w:sz w:val="28"/>
        </w:rPr>
        <w:t xml:space="preserve">                жасалуға жататын объектiлер </w:t>
      </w:r>
    </w:p>
    <w:bookmarkEnd w:id="17"/>
    <w:p>
      <w:pPr>
        <w:spacing w:after="0"/>
        <w:ind w:left="0"/>
        <w:jc w:val="both"/>
      </w:pPr>
      <w:r>
        <w:rPr>
          <w:rFonts w:ascii="Times New Roman"/>
          <w:b w:val="false"/>
          <w:i w:val="false"/>
          <w:color w:val="000000"/>
          <w:sz w:val="28"/>
        </w:rPr>
        <w:t xml:space="preserve">      Мiндеттi мемлекеттiк экологиялық сараптама жасалуға мына объектiлер жатады: </w:t>
      </w:r>
      <w:r>
        <w:br/>
      </w:r>
      <w:r>
        <w:rPr>
          <w:rFonts w:ascii="Times New Roman"/>
          <w:b w:val="false"/>
          <w:i w:val="false"/>
          <w:color w:val="000000"/>
          <w:sz w:val="28"/>
        </w:rPr>
        <w:t xml:space="preserve">
      1) жоспарланатын, жоспарлау алдындағы және жобалау алдындағы құжаттамалардың барлық түрлерi, болжамдардың, экологиялық және өзге де бағдарламалардың жобалары, қызметтiң негiзгi бағыттарының тұжырымдамалары, мемлекеттiк инвестициялық бағдарламалар, шарттар, келiсiм-шарттар, соның iшiнде меншiк нысандарының және басқа да жекешелендiру түрлерiнiң өзгеруiне қатыстылары, өндiргiш күштердi дамыту мен орналастыру схемаларының жобалары; </w:t>
      </w:r>
      <w:r>
        <w:br/>
      </w:r>
      <w:r>
        <w:rPr>
          <w:rFonts w:ascii="Times New Roman"/>
          <w:b w:val="false"/>
          <w:i w:val="false"/>
          <w:color w:val="000000"/>
          <w:sz w:val="28"/>
        </w:rPr>
        <w:t xml:space="preserve">
      2) аумақтарды экологиялық жағынан қалпына келтiру мен жердi жаңғырту жобаларын қоса, су, орман, жер және басқа да табиғи ресурстарды қорғау мен пайдаланудың кешендi схемаларының жобалары; </w:t>
      </w:r>
      <w:r>
        <w:br/>
      </w:r>
      <w:r>
        <w:rPr>
          <w:rFonts w:ascii="Times New Roman"/>
          <w:b w:val="false"/>
          <w:i w:val="false"/>
          <w:color w:val="000000"/>
          <w:sz w:val="28"/>
        </w:rPr>
        <w:t xml:space="preserve">
      3) аумақтар учаскелерiн кешендi экологиялық зерттеу материалдары; </w:t>
      </w:r>
      <w:r>
        <w:br/>
      </w:r>
      <w:r>
        <w:rPr>
          <w:rFonts w:ascii="Times New Roman"/>
          <w:b w:val="false"/>
          <w:i w:val="false"/>
          <w:color w:val="000000"/>
          <w:sz w:val="28"/>
        </w:rPr>
        <w:t xml:space="preserve">
      4) қалалар мен аумақтарды, оның iшiнде арнайы экономикалық аймақтар аумақтарын және табиғат пайдалану мен шаруашылық қызметiн жүргiзудiң айрықша режимiндегi аумақтарды салудың (дамытудың) бас жоспарларының жобалары; </w:t>
      </w:r>
      <w:r>
        <w:br/>
      </w:r>
      <w:r>
        <w:rPr>
          <w:rFonts w:ascii="Times New Roman"/>
          <w:b w:val="false"/>
          <w:i w:val="false"/>
          <w:color w:val="000000"/>
          <w:sz w:val="28"/>
        </w:rPr>
        <w:t xml:space="preserve">
      5) кәсiпорындарды, объектiлер мен кешендердi, үйлер мен ғимараттарды орналастыруға, салуға, қайта жаңартуға, дамытуға, техникалық қайта жарақтандыруға, қайта бейiмдеуге, таратуға арналған техникалық-экономикалық негiздемелер (есептеулер) мен жобалар, жануарлар мен өсiмдiктер дүниесiн игеру мен пайдалануға арналған биологиялық негiздемелер; </w:t>
      </w:r>
      <w:r>
        <w:br/>
      </w:r>
      <w:r>
        <w:rPr>
          <w:rFonts w:ascii="Times New Roman"/>
          <w:b w:val="false"/>
          <w:i w:val="false"/>
          <w:color w:val="000000"/>
          <w:sz w:val="28"/>
        </w:rPr>
        <w:t xml:space="preserve">
      6) жаңа техникаға, технологияларға, материалдар мен заттарға, оның iшiнде шет елдерден сатып алынатындарына қойылатын экологиялық талаптарды негiздейтiн құжаттама, табиғи ресурстарды алуға (пайдалануға) рұқсат (лицензия) берудi негiздейтiн құжаттама; </w:t>
      </w:r>
      <w:r>
        <w:br/>
      </w:r>
      <w:r>
        <w:rPr>
          <w:rFonts w:ascii="Times New Roman"/>
          <w:b w:val="false"/>
          <w:i w:val="false"/>
          <w:color w:val="000000"/>
          <w:sz w:val="28"/>
        </w:rPr>
        <w:t xml:space="preserve">
      7) шаруашылық және өзге де қызметтi жүзеге асырған кезде экологиялық, оның iшiнде радиациялық қауiпсiздiктi қамтамасыз ету, қоршаған ортаны қорғау және табиғи ресурстарды ұтымды пайдалану бөлiгiнде заңдардың, нормативтiк құқықтық, нормативтiк-техникалық және нұсқама-әдiстемелiк актiлердiң жобалары; </w:t>
      </w:r>
      <w:r>
        <w:br/>
      </w:r>
      <w:r>
        <w:rPr>
          <w:rFonts w:ascii="Times New Roman"/>
          <w:b w:val="false"/>
          <w:i w:val="false"/>
          <w:color w:val="000000"/>
          <w:sz w:val="28"/>
        </w:rPr>
        <w:t xml:space="preserve">
      8) қауiптi табиғат құбылыстары, шаруашылық немесе өзге де қызмет (қоғамдық бiрлестiктердiң, жергiлiктi өкiлдi және атқарушы органдардың өтiнiшi бойынша) нәтижесiнде аймақта туындаған экологиялық ахуалды зерттеу материалдары; </w:t>
      </w:r>
      <w:r>
        <w:br/>
      </w:r>
      <w:r>
        <w:rPr>
          <w:rFonts w:ascii="Times New Roman"/>
          <w:b w:val="false"/>
          <w:i w:val="false"/>
          <w:color w:val="000000"/>
          <w:sz w:val="28"/>
        </w:rPr>
        <w:t xml:space="preserve">
      8-1) ерекше қорғалатын табиғи аумақтар желiсiн дамыту мен орналастырудың сызбасы, сондай-ақ осы аумақтарды құру жөнiндегi негiздемелер; </w:t>
      </w:r>
      <w:r>
        <w:br/>
      </w:r>
      <w:r>
        <w:rPr>
          <w:rFonts w:ascii="Times New Roman"/>
          <w:b w:val="false"/>
          <w:i w:val="false"/>
          <w:color w:val="000000"/>
          <w:sz w:val="28"/>
        </w:rPr>
        <w:t xml:space="preserve">
      9) жұмыс iстеп тұрған кәсiпорындардың қоршаған ортаның жай-күйiне зиянды әсер ететiн ықпалын бағалау (бақылаушы органдар мен жергiлiктi өкiлдi және атқарушы органдардың шешiмi бойынша) жөнiндегi құжаттама жатады. </w:t>
      </w:r>
      <w:r>
        <w:br/>
      </w: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1999.05.11.  </w:t>
      </w:r>
      <w:r>
        <w:rPr>
          <w:rFonts w:ascii="Times New Roman"/>
          <w:b w:val="false"/>
          <w:i w:val="false"/>
          <w:color w:val="000000"/>
          <w:sz w:val="28"/>
        </w:rPr>
        <w:t xml:space="preserve">N 381 </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Мемлекеттiк экологиялық сараптамаға берiлетiн </w:t>
      </w:r>
      <w:r>
        <w:br/>
      </w:r>
      <w:r>
        <w:rPr>
          <w:rFonts w:ascii="Times New Roman"/>
          <w:b w:val="false"/>
          <w:i w:val="false"/>
          <w:color w:val="000000"/>
          <w:sz w:val="28"/>
        </w:rPr>
        <w:t>
</w:t>
      </w:r>
      <w:r>
        <w:rPr>
          <w:rFonts w:ascii="Times New Roman"/>
          <w:b/>
          <w:i w:val="false"/>
          <w:color w:val="000000"/>
          <w:sz w:val="28"/>
        </w:rPr>
        <w:t xml:space="preserve">                құжаттамаға қойылатын талаптар </w:t>
      </w:r>
    </w:p>
    <w:bookmarkEnd w:id="18"/>
    <w:p>
      <w:pPr>
        <w:spacing w:after="0"/>
        <w:ind w:left="0"/>
        <w:jc w:val="both"/>
      </w:pPr>
      <w:r>
        <w:rPr>
          <w:rFonts w:ascii="Times New Roman"/>
          <w:b w:val="false"/>
          <w:i w:val="false"/>
          <w:color w:val="000000"/>
          <w:sz w:val="28"/>
        </w:rPr>
        <w:t xml:space="preserve">      1. Мемлекеттiк экологиялық сараптамаға берiлетiн құжаттаманың құрамында тапсырысшы: </w:t>
      </w:r>
      <w:r>
        <w:br/>
      </w:r>
      <w:r>
        <w:rPr>
          <w:rFonts w:ascii="Times New Roman"/>
          <w:b w:val="false"/>
          <w:i w:val="false"/>
          <w:color w:val="000000"/>
          <w:sz w:val="28"/>
        </w:rPr>
        <w:t xml:space="preserve">
      1) жоспарланып отырған қызметтiң бүкiл жүзеге асырылуы кезеңiнде оның қоршаған ортаның жай-күйiне, халықтың денсаулығына тигiзетiн әсерiне берiлген кешендi экологиялық-әлеуметтiк және экономикалық бағаны және осы қызметтiң экологиялық зардаптары туралы мәлiмдеменi; </w:t>
      </w:r>
      <w:r>
        <w:br/>
      </w:r>
      <w:r>
        <w:rPr>
          <w:rFonts w:ascii="Times New Roman"/>
          <w:b w:val="false"/>
          <w:i w:val="false"/>
          <w:color w:val="000000"/>
          <w:sz w:val="28"/>
        </w:rPr>
        <w:t xml:space="preserve">
      2) жоспарланып отырған қызметтi iске асыру туралы орталық және жергiлiктi атқарушы органдармен келiсу құжаттарын, сондай-ақ қоршаған ортаны қорғау саласындағы орталық атқарушы орган белгiлейтiн тәртiпке сәйкес қоғамдық пiкiрдi ескеру нәтижелерiн табыс етуге мiндеттi. </w:t>
      </w:r>
      <w:r>
        <w:br/>
      </w:r>
      <w:r>
        <w:rPr>
          <w:rFonts w:ascii="Times New Roman"/>
          <w:b w:val="false"/>
          <w:i w:val="false"/>
          <w:color w:val="000000"/>
          <w:sz w:val="28"/>
        </w:rPr>
        <w:t xml:space="preserve">
      2. Мемлекеттiк экологиялық сараптамаға берiлетiн құжаттамада: </w:t>
      </w:r>
      <w:r>
        <w:br/>
      </w:r>
      <w:r>
        <w:rPr>
          <w:rFonts w:ascii="Times New Roman"/>
          <w:b w:val="false"/>
          <w:i w:val="false"/>
          <w:color w:val="000000"/>
          <w:sz w:val="28"/>
        </w:rPr>
        <w:t xml:space="preserve">
      1) тиiмдi материалдарды, энергияны үнемдейтiн, аз қалдықты және қалдықсыз технологиялық процестердi енгiзу; </w:t>
      </w:r>
      <w:r>
        <w:br/>
      </w:r>
      <w:r>
        <w:rPr>
          <w:rFonts w:ascii="Times New Roman"/>
          <w:b w:val="false"/>
          <w:i w:val="false"/>
          <w:color w:val="000000"/>
          <w:sz w:val="28"/>
        </w:rPr>
        <w:t xml:space="preserve">
      2) табиғи ресурстарды ұтымды пайдалану және ұдайы өсiру, өндiрiс қалдықтарын кешендi ұқсату және кәдеге жарату мен тұтыну; </w:t>
      </w:r>
      <w:r>
        <w:br/>
      </w:r>
      <w:r>
        <w:rPr>
          <w:rFonts w:ascii="Times New Roman"/>
          <w:b w:val="false"/>
          <w:i w:val="false"/>
          <w:color w:val="000000"/>
          <w:sz w:val="28"/>
        </w:rPr>
        <w:t xml:space="preserve">
      3) сарқынды суларды тиiмдi түрде тазартуды қамтамасыз ету, сондай-ақ тазартылмаған суларды табиғи су ағыстары мен су қоймаларына, жергiлiктi жер бедерiне жiберуден басым түрде бас тарта отырып, оларды техникалық мұқтаждар үшiн пайдалану; </w:t>
      </w:r>
      <w:r>
        <w:br/>
      </w:r>
      <w:r>
        <w:rPr>
          <w:rFonts w:ascii="Times New Roman"/>
          <w:b w:val="false"/>
          <w:i w:val="false"/>
          <w:color w:val="000000"/>
          <w:sz w:val="28"/>
        </w:rPr>
        <w:t xml:space="preserve">
      4) атмосфералық ауаны ластанудан қорғауға қатысты негiзделген шаралардың пәрмендiлiгi мен кепiлдiлiгi; </w:t>
      </w:r>
      <w:r>
        <w:br/>
      </w:r>
      <w:r>
        <w:rPr>
          <w:rFonts w:ascii="Times New Roman"/>
          <w:b w:val="false"/>
          <w:i w:val="false"/>
          <w:color w:val="000000"/>
          <w:sz w:val="28"/>
        </w:rPr>
        <w:t xml:space="preserve">
      5) топырақты, өсiп тұрған өсiмдiк пен жануарлар дүниесiн сақтау мен қалпына келтiру, табиғи-қорықтық қор объектiлерiнiң мәртебесiн мүлтiксiз сақтау; </w:t>
      </w:r>
      <w:r>
        <w:br/>
      </w:r>
      <w:r>
        <w:rPr>
          <w:rFonts w:ascii="Times New Roman"/>
          <w:b w:val="false"/>
          <w:i w:val="false"/>
          <w:color w:val="000000"/>
          <w:sz w:val="28"/>
        </w:rPr>
        <w:t xml:space="preserve">
      6) халықты және қоршаған ортаны антропогендiк физикалық, химиялық және биологиялық факторлардың зиянды әсерiнен қорғауды қамтамасыз ету жөнiндегi шешiмдер көрсетiлуге тиiс. </w:t>
      </w:r>
      <w:r>
        <w:br/>
      </w:r>
      <w:r>
        <w:rPr>
          <w:rFonts w:ascii="Times New Roman"/>
          <w:b w:val="false"/>
          <w:i w:val="false"/>
          <w:color w:val="000000"/>
          <w:sz w:val="28"/>
        </w:rPr>
        <w:t xml:space="preserve">
      3. Қоршаған ортаны қорғау саласындағы орталық атқарушы органның және облыстардың (республикалық маңызы бар қаланың, астананың) жергiлiктi атқарушы органдарының тиiстi сараптама бөлiмшесi мемлекеттiк экологиялық сараптама жүргiзу үшiн қажеттi қосымша материалдарды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Қоршаған ортаға әсердi бағалау </w:t>
      </w:r>
    </w:p>
    <w:bookmarkEnd w:id="19"/>
    <w:p>
      <w:pPr>
        <w:spacing w:after="0"/>
        <w:ind w:left="0"/>
        <w:jc w:val="both"/>
      </w:pPr>
      <w:r>
        <w:rPr>
          <w:rFonts w:ascii="Times New Roman"/>
          <w:b w:val="false"/>
          <w:i w:val="false"/>
          <w:color w:val="000000"/>
          <w:sz w:val="28"/>
        </w:rPr>
        <w:t xml:space="preserve">      1. Қоршаған ортаға және халықтың денсаулығына әсердi бағалау рәсiмiн жоспарланып отырған шаруашылық қызметтiң тапсырысшысы, ал жұмыс iстеп тұрған объектiлер үшiн кәсiпорынның иесi не орталық және жергiлiктi атқарушы органдар қамтамасыз етедi. </w:t>
      </w:r>
      <w:r>
        <w:br/>
      </w:r>
      <w:r>
        <w:rPr>
          <w:rFonts w:ascii="Times New Roman"/>
          <w:b w:val="false"/>
          <w:i w:val="false"/>
          <w:color w:val="000000"/>
          <w:sz w:val="28"/>
        </w:rPr>
        <w:t xml:space="preserve">
      2. Қоршаған ортаға және халықтың денсаулығына әсердi бағалау жобалау алдындағы және жоба құжаттамасының мiндеттi және ажырағысыз бөлiгi болып табылады, ал жұмыс iстеп тұрған кәсiпорындар үшiн бұл республикалық және облыстық маңызы бар бақылаушы органдардың, орталық атқарушы органдардың, кәсiпорын жұмыс iстейтiн аймақта тұратын азаматтар қоғамдық бiрлестiктерiнiң, сот және прокуратура органдарының, сондай-ақ кәсiпорынның өзiнiң бастамасы бойынша не қоршаған ортаны қорғау саласындағы орталық атқарушы орган мен оның жергiлiктi жерлердегi бөлiмшелерiнiң шешiмi бойынша не өз құзыретi шегiнде облыстардың (республикалық маңызы бар қаланың, астананың) жергiлiктi атқарушы органдарының шешiмi бойынша жүргiзiледi. </w:t>
      </w:r>
      <w:r>
        <w:br/>
      </w:r>
      <w:r>
        <w:rPr>
          <w:rFonts w:ascii="Times New Roman"/>
          <w:b w:val="false"/>
          <w:i w:val="false"/>
          <w:color w:val="000000"/>
          <w:sz w:val="28"/>
        </w:rPr>
        <w:t xml:space="preserve">
      3. Қоршаған ортаға әсердi бағалау жобалаудың барлық сатыларында жүргiзiлiп, онда: </w:t>
      </w:r>
      <w:r>
        <w:br/>
      </w:r>
      <w:r>
        <w:rPr>
          <w:rFonts w:ascii="Times New Roman"/>
          <w:b w:val="false"/>
          <w:i w:val="false"/>
          <w:color w:val="000000"/>
          <w:sz w:val="28"/>
        </w:rPr>
        <w:t xml:space="preserve">
      1) жоспарланып отырған қызметтiң жүзеге асырылатын жерi бойынша қоршаған ортаның жай-күйi; </w:t>
      </w:r>
      <w:r>
        <w:br/>
      </w:r>
      <w:r>
        <w:rPr>
          <w:rFonts w:ascii="Times New Roman"/>
          <w:b w:val="false"/>
          <w:i w:val="false"/>
          <w:color w:val="000000"/>
          <w:sz w:val="28"/>
        </w:rPr>
        <w:t xml:space="preserve">
      2) жоспарланып отырған қызметтiң мақсатқа жеткiзетiн балама нұсқалары, соның iшiнде осы қызметтен бас тарту; </w:t>
      </w:r>
      <w:r>
        <w:br/>
      </w:r>
      <w:r>
        <w:rPr>
          <w:rFonts w:ascii="Times New Roman"/>
          <w:b w:val="false"/>
          <w:i w:val="false"/>
          <w:color w:val="000000"/>
          <w:sz w:val="28"/>
        </w:rPr>
        <w:t xml:space="preserve">
      3) аймақтың әлеуметтiк-экономикалық даму перспективалары; </w:t>
      </w:r>
      <w:r>
        <w:br/>
      </w:r>
      <w:r>
        <w:rPr>
          <w:rFonts w:ascii="Times New Roman"/>
          <w:b w:val="false"/>
          <w:i w:val="false"/>
          <w:color w:val="000000"/>
          <w:sz w:val="28"/>
        </w:rPr>
        <w:t xml:space="preserve">
      4) Қазақстан Республикасының қоршаған ортаны қорғау саласындағы қолданылып жүрген заңдарының өзге де талаптары ескерiледi. </w:t>
      </w:r>
      <w:r>
        <w:br/>
      </w:r>
      <w:r>
        <w:rPr>
          <w:rFonts w:ascii="Times New Roman"/>
          <w:b w:val="false"/>
          <w:i w:val="false"/>
          <w:color w:val="000000"/>
          <w:sz w:val="28"/>
        </w:rPr>
        <w:t xml:space="preserve">
      4. Қоршаған ортаға әсердi бағалағанда: </w:t>
      </w:r>
      <w:r>
        <w:br/>
      </w:r>
      <w:r>
        <w:rPr>
          <w:rFonts w:ascii="Times New Roman"/>
          <w:b w:val="false"/>
          <w:i w:val="false"/>
          <w:color w:val="000000"/>
          <w:sz w:val="28"/>
        </w:rPr>
        <w:t xml:space="preserve">
      1) жоспарланып отырған қызметтiң қоршаған ортаға әсерiнiң, соның iшiнде экологиялық тәуекелдiң түрлерi мен деңгейлерiн айқындау; </w:t>
      </w:r>
      <w:r>
        <w:br/>
      </w:r>
      <w:r>
        <w:rPr>
          <w:rFonts w:ascii="Times New Roman"/>
          <w:b w:val="false"/>
          <w:i w:val="false"/>
          <w:color w:val="000000"/>
          <w:sz w:val="28"/>
        </w:rPr>
        <w:t xml:space="preserve">
      2) белгiленiп отырған қызмет жүзеге асырылған жағдайда қоршаған ортаның жай-күйiнiң өзгерiстерi мен олардың әлеуметтiк-экономикалық зардаптарын болжау; </w:t>
      </w:r>
      <w:r>
        <w:br/>
      </w:r>
      <w:r>
        <w:rPr>
          <w:rFonts w:ascii="Times New Roman"/>
          <w:b w:val="false"/>
          <w:i w:val="false"/>
          <w:color w:val="000000"/>
          <w:sz w:val="28"/>
        </w:rPr>
        <w:t xml:space="preserve">
      3) жоспарланып отырған қызметтi жүзеге асыру барысында қоршаған ортаны қорғауды қамтамасыз ету жөнiнде шаралар әзiрлеу; </w:t>
      </w:r>
      <w:r>
        <w:br/>
      </w:r>
      <w:r>
        <w:rPr>
          <w:rFonts w:ascii="Times New Roman"/>
          <w:b w:val="false"/>
          <w:i w:val="false"/>
          <w:color w:val="000000"/>
          <w:sz w:val="28"/>
        </w:rPr>
        <w:t xml:space="preserve">
      4) осы саладағы барлық нормативтiк талаптарды пысықтау қамтылуға тиiс. </w:t>
      </w:r>
      <w:r>
        <w:br/>
      </w:r>
      <w:r>
        <w:rPr>
          <w:rFonts w:ascii="Times New Roman"/>
          <w:b w:val="false"/>
          <w:i w:val="false"/>
          <w:color w:val="000000"/>
          <w:sz w:val="28"/>
        </w:rPr>
        <w:t xml:space="preserve">
      5. Қоршаған ортаға тиген әсерге жүргiзiлген бағалау нәтижелерi бойынша тапсырысшы оны iске асыру туралы шешiмдер әзiрлеуге негiз болатын жоспарланып отырған немесе жүзеге асырылатын шаруашылық қызметтiң экологиялық зардаптары туралы мәлiмдеме әзiрлеп, сарапталатын материалдар құрамында табыс етедi.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Мемлекеттiк экологиялық сараптаманы жүзеге </w:t>
      </w:r>
      <w:r>
        <w:br/>
      </w:r>
      <w:r>
        <w:rPr>
          <w:rFonts w:ascii="Times New Roman"/>
          <w:b w:val="false"/>
          <w:i w:val="false"/>
          <w:color w:val="000000"/>
          <w:sz w:val="28"/>
        </w:rPr>
        <w:t>
</w:t>
      </w:r>
      <w:r>
        <w:rPr>
          <w:rFonts w:ascii="Times New Roman"/>
          <w:b/>
          <w:i w:val="false"/>
          <w:color w:val="000000"/>
          <w:sz w:val="28"/>
        </w:rPr>
        <w:t xml:space="preserve">                асырушы сараптама бөлiмшелерi басшыларының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20"/>
    <w:p>
      <w:pPr>
        <w:spacing w:after="0"/>
        <w:ind w:left="0"/>
        <w:jc w:val="both"/>
      </w:pPr>
      <w:r>
        <w:rPr>
          <w:rFonts w:ascii="Times New Roman"/>
          <w:b w:val="false"/>
          <w:i w:val="false"/>
          <w:color w:val="000000"/>
          <w:sz w:val="28"/>
        </w:rPr>
        <w:t xml:space="preserve">      1. Сараптама органдары басшыларының: </w:t>
      </w:r>
      <w:r>
        <w:br/>
      </w:r>
      <w:r>
        <w:rPr>
          <w:rFonts w:ascii="Times New Roman"/>
          <w:b w:val="false"/>
          <w:i w:val="false"/>
          <w:color w:val="000000"/>
          <w:sz w:val="28"/>
        </w:rPr>
        <w:t xml:space="preserve">
      1) белгiленген тәртiппен экологиялық сараптама жүргiзу үшiн экологиялық-сараптама комиссияларын, топтарын, өзге де құрамаларды құруға, шарт негiзiнде олардың жұмысына қатысуға жоғары бiлiктi отандық, шетелдiк мамандар мен ғалымдарды, соның iшiнде шетелдiк және заңды тұлғаларды тартуға; </w:t>
      </w:r>
      <w:r>
        <w:br/>
      </w:r>
      <w:r>
        <w:rPr>
          <w:rFonts w:ascii="Times New Roman"/>
          <w:b w:val="false"/>
          <w:i w:val="false"/>
          <w:color w:val="000000"/>
          <w:sz w:val="28"/>
        </w:rPr>
        <w:t xml:space="preserve">
      2) сараптама бөлiмшелерiнiң (мекемелердiң, ұйымдардың), құрылатын комиссиялар мен топтардың қызметiне бақылау жасауды жүзеге асыруға; </w:t>
      </w:r>
      <w:r>
        <w:br/>
      </w:r>
      <w:r>
        <w:rPr>
          <w:rFonts w:ascii="Times New Roman"/>
          <w:b w:val="false"/>
          <w:i w:val="false"/>
          <w:color w:val="000000"/>
          <w:sz w:val="28"/>
        </w:rPr>
        <w:t xml:space="preserve">
      3) экологиялық сараптама кеңестерiн басқаруға, олардың қызметiн ұйымдастыруға; </w:t>
      </w:r>
      <w:r>
        <w:br/>
      </w:r>
      <w:r>
        <w:rPr>
          <w:rFonts w:ascii="Times New Roman"/>
          <w:b w:val="false"/>
          <w:i w:val="false"/>
          <w:color w:val="000000"/>
          <w:sz w:val="28"/>
        </w:rPr>
        <w:t xml:space="preserve">
      4) сараптама жүргiзу әдiстерiн белгiлеуге; </w:t>
      </w:r>
      <w:r>
        <w:br/>
      </w:r>
      <w:r>
        <w:rPr>
          <w:rFonts w:ascii="Times New Roman"/>
          <w:b w:val="false"/>
          <w:i w:val="false"/>
          <w:color w:val="000000"/>
          <w:sz w:val="28"/>
        </w:rPr>
        <w:t xml:space="preserve">
      5) экологиялық сараптамаға ұсынылған экологиялық нормалар мен ережелерге сай келмейтiн материалдарды қабылдамауға; </w:t>
      </w:r>
      <w:r>
        <w:br/>
      </w:r>
      <w:r>
        <w:rPr>
          <w:rFonts w:ascii="Times New Roman"/>
          <w:b w:val="false"/>
          <w:i w:val="false"/>
          <w:color w:val="000000"/>
          <w:sz w:val="28"/>
        </w:rPr>
        <w:t xml:space="preserve">
      6) есептеулерде қате және басқа да олқылықтар жiберiлген, оны түзету қосымша зерттеулердi, iздестiру жұмыстарын не қосымша қаражат бөлудi керек ететiн құжаттар мен материалдарды пысықтау үшiн қайтаруға; </w:t>
      </w:r>
      <w:r>
        <w:br/>
      </w:r>
      <w:r>
        <w:rPr>
          <w:rFonts w:ascii="Times New Roman"/>
          <w:b w:val="false"/>
          <w:i w:val="false"/>
          <w:color w:val="000000"/>
          <w:sz w:val="28"/>
        </w:rPr>
        <w:t xml:space="preserve">
      7) экологиялық сараптама қорытындыларына қол қоюға; </w:t>
      </w:r>
      <w:r>
        <w:br/>
      </w:r>
      <w:r>
        <w:rPr>
          <w:rFonts w:ascii="Times New Roman"/>
          <w:b w:val="false"/>
          <w:i w:val="false"/>
          <w:color w:val="000000"/>
          <w:sz w:val="28"/>
        </w:rPr>
        <w:t xml:space="preserve">
      8) қоршаған ортаға қауiп төндiретiн мән-жайлардың жаңадан анықталуына байланысты не жоғарыда аталған қорытынды талаптарын тапсырыс берушi орындамаған жағдайда бұрын берiлген экологиялық сараптаманың оң қорытындыларын қайтарып алуға; </w:t>
      </w:r>
      <w:r>
        <w:br/>
      </w:r>
      <w:r>
        <w:rPr>
          <w:rFonts w:ascii="Times New Roman"/>
          <w:b w:val="false"/>
          <w:i w:val="false"/>
          <w:color w:val="000000"/>
          <w:sz w:val="28"/>
        </w:rPr>
        <w:t xml:space="preserve">
      9) сараптама жүргiзуге қажеттi ғылыми, жобалық, әдiстемелiк немесе өзге сипаттағы қосымша материалдарды сұратып алуға; </w:t>
      </w:r>
      <w:r>
        <w:br/>
      </w:r>
      <w:r>
        <w:rPr>
          <w:rFonts w:ascii="Times New Roman"/>
          <w:b w:val="false"/>
          <w:i w:val="false"/>
          <w:color w:val="000000"/>
          <w:sz w:val="28"/>
        </w:rPr>
        <w:t xml:space="preserve">
      10) банк және басқа да қаржыландырушы органдарға мемлекеттiк экологиялық сараптаманың оң қорытындысы алынбаған объектiлер бойынша материалдар табыс етуге; </w:t>
      </w:r>
      <w:r>
        <w:br/>
      </w:r>
      <w:r>
        <w:rPr>
          <w:rFonts w:ascii="Times New Roman"/>
          <w:b w:val="false"/>
          <w:i w:val="false"/>
          <w:color w:val="000000"/>
          <w:sz w:val="28"/>
        </w:rPr>
        <w:t xml:space="preserve">
      11) Қазақстан Республикасының қолданылып жүрген заңдарының бұзылуына кінәлi адамдарды жауапқа тарту туралы мәселелердi шешу үшiн тиiстi материалдар дайындап, құқық қорғау органдары мен өзге де органдарға тапсыруға құқығы бар. </w:t>
      </w:r>
      <w:r>
        <w:br/>
      </w:r>
      <w:r>
        <w:rPr>
          <w:rFonts w:ascii="Times New Roman"/>
          <w:b w:val="false"/>
          <w:i w:val="false"/>
          <w:color w:val="000000"/>
          <w:sz w:val="28"/>
        </w:rPr>
        <w:t xml:space="preserve">
      2. Қоршаған ортаны қорғау саласындағы орталық атқарушы орган сараптама бөлiмшелерiнiң және оның жергiлiктi жерлердегi бөлiмшелерiнiң басшылары Қазақстан Республикасының, облыстардың (республикалық маңызы бар қаланың, астананың) бас мемлекеттiк экологиялық сарапшылары болып табылады. </w:t>
      </w:r>
      <w:r>
        <w:br/>
      </w:r>
      <w:r>
        <w:rPr>
          <w:rFonts w:ascii="Times New Roman"/>
          <w:b w:val="false"/>
          <w:i w:val="false"/>
          <w:color w:val="000000"/>
          <w:sz w:val="28"/>
        </w:rPr>
        <w:t xml:space="preserve">
      Жергiлiктi атқарушы органның сараптама бөлiмшелерiнiң басшылары облыстың (республикалық маңызы бар қаланың, астананың) бас мемлекеттiк экологиялық сарапшысының орынбасарлары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Сараптама қызметiн жүзеге асыруда мемлекеттiк </w:t>
      </w:r>
      <w:r>
        <w:br/>
      </w:r>
      <w:r>
        <w:rPr>
          <w:rFonts w:ascii="Times New Roman"/>
          <w:b w:val="false"/>
          <w:i w:val="false"/>
          <w:color w:val="000000"/>
          <w:sz w:val="28"/>
        </w:rPr>
        <w:t>
</w:t>
      </w:r>
      <w:r>
        <w:rPr>
          <w:rFonts w:ascii="Times New Roman"/>
          <w:b/>
          <w:i w:val="false"/>
          <w:color w:val="000000"/>
          <w:sz w:val="28"/>
        </w:rPr>
        <w:t xml:space="preserve">                экологиялық сараптама органдары басшылары </w:t>
      </w:r>
      <w:r>
        <w:br/>
      </w:r>
      <w:r>
        <w:rPr>
          <w:rFonts w:ascii="Times New Roman"/>
          <w:b w:val="false"/>
          <w:i w:val="false"/>
          <w:color w:val="000000"/>
          <w:sz w:val="28"/>
        </w:rPr>
        <w:t>
</w:t>
      </w:r>
      <w:r>
        <w:rPr>
          <w:rFonts w:ascii="Times New Roman"/>
          <w:b/>
          <w:i w:val="false"/>
          <w:color w:val="000000"/>
          <w:sz w:val="28"/>
        </w:rPr>
        <w:t xml:space="preserve">                тәуелсiздiгiнiң кепiлдiктерi </w:t>
      </w:r>
    </w:p>
    <w:bookmarkEnd w:id="21"/>
    <w:p>
      <w:pPr>
        <w:spacing w:after="0"/>
        <w:ind w:left="0"/>
        <w:jc w:val="both"/>
      </w:pPr>
      <w:r>
        <w:rPr>
          <w:rFonts w:ascii="Times New Roman"/>
          <w:b w:val="false"/>
          <w:i w:val="false"/>
          <w:color w:val="000000"/>
          <w:sz w:val="28"/>
        </w:rPr>
        <w:t xml:space="preserve">      1. Экологиялық сараптаманы ұйымдастыру және жүргiзу кезiнде сараптама органдарының басшылары тәуелсiз болады және осы Заңға, Қазақстан Республикасының өзге де нормативтiк құқықтық актiлерiне сәйкес iс-қимыл жасайды. </w:t>
      </w:r>
      <w:r>
        <w:br/>
      </w:r>
      <w:r>
        <w:rPr>
          <w:rFonts w:ascii="Times New Roman"/>
          <w:b w:val="false"/>
          <w:i w:val="false"/>
          <w:color w:val="000000"/>
          <w:sz w:val="28"/>
        </w:rPr>
        <w:t xml:space="preserve">
      2. Сараптама органдары басшыларының тәуелсiздiгi олар туралы қоршаған ортаны қорғау саласындағы орталық атқарушы орган бекiтетiн ережелермен де қамтамасыз етiледi, бұл ережелер: </w:t>
      </w:r>
      <w:r>
        <w:br/>
      </w:r>
      <w:r>
        <w:rPr>
          <w:rFonts w:ascii="Times New Roman"/>
          <w:b w:val="false"/>
          <w:i w:val="false"/>
          <w:color w:val="000000"/>
          <w:sz w:val="28"/>
        </w:rPr>
        <w:t xml:space="preserve">
      1) оларды тағайындау және босату тәртiбiн; </w:t>
      </w:r>
      <w:r>
        <w:br/>
      </w:r>
      <w:r>
        <w:rPr>
          <w:rFonts w:ascii="Times New Roman"/>
          <w:b w:val="false"/>
          <w:i w:val="false"/>
          <w:color w:val="000000"/>
          <w:sz w:val="28"/>
        </w:rPr>
        <w:t xml:space="preserve">
      2) Қазақстан Республикасының мемлекеттiк қызмет туралы қолданылып жүрген заңдарына қайшы келмейтiн өзге де ережелердi қамтиды.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Мемлекеттiк экологиялық сараптаманың сарапшылық </w:t>
      </w:r>
      <w:r>
        <w:br/>
      </w:r>
      <w:r>
        <w:rPr>
          <w:rFonts w:ascii="Times New Roman"/>
          <w:b w:val="false"/>
          <w:i w:val="false"/>
          <w:color w:val="000000"/>
          <w:sz w:val="28"/>
        </w:rPr>
        <w:t>
</w:t>
      </w:r>
      <w:r>
        <w:rPr>
          <w:rFonts w:ascii="Times New Roman"/>
          <w:b/>
          <w:i w:val="false"/>
          <w:color w:val="000000"/>
          <w:sz w:val="28"/>
        </w:rPr>
        <w:t xml:space="preserve">                комиссиясы </w:t>
      </w:r>
    </w:p>
    <w:bookmarkEnd w:id="22"/>
    <w:p>
      <w:pPr>
        <w:spacing w:after="0"/>
        <w:ind w:left="0"/>
        <w:jc w:val="both"/>
      </w:pPr>
      <w:r>
        <w:rPr>
          <w:rFonts w:ascii="Times New Roman"/>
          <w:b w:val="false"/>
          <w:i w:val="false"/>
          <w:color w:val="000000"/>
          <w:sz w:val="28"/>
        </w:rPr>
        <w:t xml:space="preserve">      1. Сарапшылық комиссиясын мемлекеттiк немесе қоғамдық экологиялық сараптама тағайындауға, оған бастамашылық етуге және оны жүргiзуге құқығы бар орган нақты объектiге экологиялық сараптама жүргiзу үшiн құрады. Сарапшылық комиссиясының құрамында сарапшылық зерттеу бағыттары бойынша топтар құрылады. </w:t>
      </w:r>
      <w:r>
        <w:br/>
      </w:r>
      <w:r>
        <w:rPr>
          <w:rFonts w:ascii="Times New Roman"/>
          <w:b w:val="false"/>
          <w:i w:val="false"/>
          <w:color w:val="000000"/>
          <w:sz w:val="28"/>
        </w:rPr>
        <w:t xml:space="preserve">
      2. Сарапшылық комиссиясы жұмысының нәтижелерi сарапшылық комиссиясының жиынтық қорытындысы түрiнде баяндалады. Сарапшылық комиссиясының құрылымын, мазмұнын, қорытындысын iске асыру мен оған шағым жасау тәртiбiн экологиялық сараптама жүргiзудi ұйымдастырушы сарапшылық орган белгiлейдi, сарапшылық комиссиясының нақты жұмыс тәртiбiн де сол бекiтедi. </w:t>
      </w:r>
      <w:r>
        <w:br/>
      </w:r>
      <w:r>
        <w:rPr>
          <w:rFonts w:ascii="Times New Roman"/>
          <w:b w:val="false"/>
          <w:i w:val="false"/>
          <w:color w:val="000000"/>
          <w:sz w:val="28"/>
        </w:rPr>
        <w:t xml:space="preserve">
      3. Сарапшылық комиссиясының Қазақстан Республикасының қолданылып жүрген заңдарына сәйкес өзiн құрған орган беретiн құқықтары мен мiндеттерi болады.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Мемлекеттiк экологиялық сараптаманың сарапшысы </w:t>
      </w:r>
    </w:p>
    <w:bookmarkEnd w:id="23"/>
    <w:p>
      <w:pPr>
        <w:spacing w:after="0"/>
        <w:ind w:left="0"/>
        <w:jc w:val="both"/>
      </w:pPr>
      <w:r>
        <w:rPr>
          <w:rFonts w:ascii="Times New Roman"/>
          <w:b w:val="false"/>
          <w:i w:val="false"/>
          <w:color w:val="000000"/>
          <w:sz w:val="28"/>
        </w:rPr>
        <w:t xml:space="preserve">      1. Экологиялық сараптама жүргiзуге қажеттi арнаулы бiлiмi және жеткiлiктi тәжiрибесi бар, экологиялық сараптама жүргiзуге белгiленген тәртiппен қоршаған ортаны қорғау саласындағы орталық атқарушы орган және облыстың (республикалық маңызы бар қаланың, астананың) жергiлiктi атқарушы органы тартқан адам мемлекеттiк экологиялық сараптаманың сарапшысы болып табылады. </w:t>
      </w:r>
      <w:r>
        <w:br/>
      </w:r>
      <w:r>
        <w:rPr>
          <w:rFonts w:ascii="Times New Roman"/>
          <w:b w:val="false"/>
          <w:i w:val="false"/>
          <w:color w:val="000000"/>
          <w:sz w:val="28"/>
        </w:rPr>
        <w:t xml:space="preserve">
      2. Штаттан тыс сарапшылардың сараптама жұмыстарын жүргiзуi мен оларға ақы төлеуге байланысты қатынастарды қоспағанда, экологиялық сараптама жасалуға тиiстi құжаттама тапсырысшысының өкiлi немесе мемлекеттiк экологиялық сараптама объектiсiн әзiрлеушi, сондай-ақ тапсырысшымен немесе әзiрлеушiмен еңбек немесе өзге де шарттық қатынаста тұрған заңды және жеке тұлғалар мемлекеттiк экологиялық сараптаманың сарапшысы бола алмайды. </w:t>
      </w:r>
      <w:r>
        <w:br/>
      </w:r>
      <w:r>
        <w:rPr>
          <w:rFonts w:ascii="Times New Roman"/>
          <w:b w:val="false"/>
          <w:i w:val="false"/>
          <w:color w:val="000000"/>
          <w:sz w:val="28"/>
        </w:rPr>
        <w:t xml:space="preserve">
      3. Мемлекеттiк экологиялық сараптаманың сарапшысы өзi жасаған сараптама үшiн Қазақстан Республикасының қолданылып жүрген заңдарында белгiленген тәртiппен жауап бередi. </w:t>
      </w:r>
      <w:r>
        <w:br/>
      </w:r>
      <w:r>
        <w:rPr>
          <w:rFonts w:ascii="Times New Roman"/>
          <w:b w:val="false"/>
          <w:i w:val="false"/>
          <w:color w:val="000000"/>
          <w:sz w:val="28"/>
        </w:rPr>
        <w:t xml:space="preserve">
      4. Мемлекеттiк экологиялық сараптама сарапшысының: </w:t>
      </w:r>
      <w:r>
        <w:br/>
      </w:r>
      <w:r>
        <w:rPr>
          <w:rFonts w:ascii="Times New Roman"/>
          <w:b w:val="false"/>
          <w:i w:val="false"/>
          <w:color w:val="000000"/>
          <w:sz w:val="28"/>
        </w:rPr>
        <w:t xml:space="preserve">
      1) осы Заңның 15-бабына сәйкес сараптама жасалатын объектiге жан-жақты және объективтi баға беру үшiн маңызы бар қосымша материалдарды табыс етудi талап етуге; </w:t>
      </w:r>
      <w:r>
        <w:br/>
      </w:r>
      <w:r>
        <w:rPr>
          <w:rFonts w:ascii="Times New Roman"/>
          <w:b w:val="false"/>
          <w:i w:val="false"/>
          <w:color w:val="000000"/>
          <w:sz w:val="28"/>
        </w:rPr>
        <w:t xml:space="preserve">
      2) экологиялық сараптама жүргiзуге бiлiктiлiгi жоғары мамандарды қосымша тартуға; </w:t>
      </w:r>
      <w:r>
        <w:br/>
      </w:r>
      <w:r>
        <w:rPr>
          <w:rFonts w:ascii="Times New Roman"/>
          <w:b w:val="false"/>
          <w:i w:val="false"/>
          <w:color w:val="000000"/>
          <w:sz w:val="28"/>
        </w:rPr>
        <w:t xml:space="preserve">
      3) сараптама жұмысын, әдiснамасын ұйымдастыруды жетiлдiру, оны жүзеге асырудың тәртiбi мен принциптерi жөнiнде ұсыныстар енгiзуге; </w:t>
      </w:r>
      <w:r>
        <w:br/>
      </w:r>
      <w:r>
        <w:rPr>
          <w:rFonts w:ascii="Times New Roman"/>
          <w:b w:val="false"/>
          <w:i w:val="false"/>
          <w:color w:val="000000"/>
          <w:sz w:val="28"/>
        </w:rPr>
        <w:t xml:space="preserve">
      4) мемлекеттiк экологиялық сараптама объектiсi жөнiнде мемлекеттiк экологиялық сараптаманың қорытындысына қоса берiлетiн ерекше пiкiр қалыптастыруға құқығы бар. </w:t>
      </w:r>
      <w:r>
        <w:br/>
      </w:r>
      <w:r>
        <w:rPr>
          <w:rFonts w:ascii="Times New Roman"/>
          <w:b w:val="false"/>
          <w:i w:val="false"/>
          <w:color w:val="000000"/>
          <w:sz w:val="28"/>
        </w:rPr>
        <w:t xml:space="preserve">
      5. Мемлекеттiк экологиялық сараптаманың сарапшысы: </w:t>
      </w:r>
      <w:r>
        <w:br/>
      </w:r>
      <w:r>
        <w:rPr>
          <w:rFonts w:ascii="Times New Roman"/>
          <w:b w:val="false"/>
          <w:i w:val="false"/>
          <w:color w:val="000000"/>
          <w:sz w:val="28"/>
        </w:rPr>
        <w:t xml:space="preserve">
      1) экологиялық сараптаманың кешендi, объективтi, сапалы жүргiзiлуiн қамтамасыз етуге; </w:t>
      </w:r>
      <w:r>
        <w:br/>
      </w:r>
      <w:r>
        <w:rPr>
          <w:rFonts w:ascii="Times New Roman"/>
          <w:b w:val="false"/>
          <w:i w:val="false"/>
          <w:color w:val="000000"/>
          <w:sz w:val="28"/>
        </w:rPr>
        <w:t xml:space="preserve">
      2) экологиялық сараптама туралы заңдардың, өзге де заң актiлерiнiң талаптарын сақтауға; </w:t>
      </w:r>
      <w:r>
        <w:br/>
      </w:r>
      <w:r>
        <w:rPr>
          <w:rFonts w:ascii="Times New Roman"/>
          <w:b w:val="false"/>
          <w:i w:val="false"/>
          <w:color w:val="000000"/>
          <w:sz w:val="28"/>
        </w:rPr>
        <w:t xml:space="preserve">
      3) сараптаманы қолданылып жүрген стандарттар, нормалар мен ережелер негiзiнде жүргiзуге; </w:t>
      </w:r>
      <w:r>
        <w:br/>
      </w:r>
      <w:r>
        <w:rPr>
          <w:rFonts w:ascii="Times New Roman"/>
          <w:b w:val="false"/>
          <w:i w:val="false"/>
          <w:color w:val="000000"/>
          <w:sz w:val="28"/>
        </w:rPr>
        <w:t xml:space="preserve">
      4) экологиялық сараптаманы жүзеге асырудың белгiленген мерзiмi мен тәртiбiн сақтауға; </w:t>
      </w:r>
      <w:r>
        <w:br/>
      </w:r>
      <w:r>
        <w:rPr>
          <w:rFonts w:ascii="Times New Roman"/>
          <w:b w:val="false"/>
          <w:i w:val="false"/>
          <w:color w:val="000000"/>
          <w:sz w:val="28"/>
        </w:rPr>
        <w:t xml:space="preserve">
      5) экологиялық сараптаманың дәлелдi қорытындыларын дайындап, оларды сараптама объектiсiн iске асыру туралы шешiм қабылдайтын органдарға және тапсырысшыларға дер кезiнде беруге; </w:t>
      </w:r>
      <w:r>
        <w:br/>
      </w:r>
      <w:r>
        <w:rPr>
          <w:rFonts w:ascii="Times New Roman"/>
          <w:b w:val="false"/>
          <w:i w:val="false"/>
          <w:color w:val="000000"/>
          <w:sz w:val="28"/>
        </w:rPr>
        <w:t xml:space="preserve">
      6) сараптама жасалатын объектiлердi одан әрi қарауға қабылдамаған, не оларды негiздейтiн материалдар пысықтауға қайтарылған кезде экологиялық сараптаманың қорытындысын объективтi бағалап, дәлелдi түрде негiздеуге; </w:t>
      </w:r>
      <w:r>
        <w:br/>
      </w:r>
      <w:r>
        <w:rPr>
          <w:rFonts w:ascii="Times New Roman"/>
          <w:b w:val="false"/>
          <w:i w:val="false"/>
          <w:color w:val="000000"/>
          <w:sz w:val="28"/>
        </w:rPr>
        <w:t xml:space="preserve">
      7) материалдардың сақталуын қамтамасыз етуге және өзiнiң құпия құжаттарға қатысты әрекеттерiн олардың иесiмен келiсуге, өзiне сенiп тапсырылған мәлiметтердiң жария етiлуiне жол бермеуге мiндеттi.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Мемлекеттiк экологиялық сараптама сарапшысының </w:t>
      </w:r>
      <w:r>
        <w:br/>
      </w:r>
      <w:r>
        <w:rPr>
          <w:rFonts w:ascii="Times New Roman"/>
          <w:b w:val="false"/>
          <w:i w:val="false"/>
          <w:color w:val="000000"/>
          <w:sz w:val="28"/>
        </w:rPr>
        <w:t>
</w:t>
      </w:r>
      <w:r>
        <w:rPr>
          <w:rFonts w:ascii="Times New Roman"/>
          <w:b/>
          <w:i w:val="false"/>
          <w:color w:val="000000"/>
          <w:sz w:val="28"/>
        </w:rPr>
        <w:t xml:space="preserve">                құқықтарын iске асыру мен қорғаудың кепiлдiктерi </w:t>
      </w:r>
    </w:p>
    <w:bookmarkEnd w:id="24"/>
    <w:p>
      <w:pPr>
        <w:spacing w:after="0"/>
        <w:ind w:left="0"/>
        <w:jc w:val="both"/>
      </w:pPr>
      <w:r>
        <w:rPr>
          <w:rFonts w:ascii="Times New Roman"/>
          <w:b w:val="false"/>
          <w:i w:val="false"/>
          <w:color w:val="000000"/>
          <w:sz w:val="28"/>
        </w:rPr>
        <w:t xml:space="preserve">      1. Сарапшының экологиялық сараптама жүргiзумен байланысты қызметiне мемлекеттiк органдардың, заңды тұлғалар мен лауазымды адамдардың араласуына тыйым салынады, бұған сарапшының Қазақстан Республикасының қолданылып жүрген заңдарын бұзған реттерi кiрмейдi. </w:t>
      </w:r>
      <w:r>
        <w:br/>
      </w:r>
      <w:r>
        <w:rPr>
          <w:rFonts w:ascii="Times New Roman"/>
          <w:b w:val="false"/>
          <w:i w:val="false"/>
          <w:color w:val="000000"/>
          <w:sz w:val="28"/>
        </w:rPr>
        <w:t xml:space="preserve">
      2. Мемлекеттiк экологиялық сараптама сарапшысының бұзылған құқығы, соның iшiнде материалдық шығындары мен моральдық жағынан шеккен залалы сот және әкiмшiлiк тәртiбiмен қорғалуға тиiс, ал бұл жолсыздыққа кiнәлi адамдар Қазақстан Республикасының қолданылып жүрген заңдарына сәйкес жауап бередi.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Мемлекеттiк экологиялық сараптаманың сарапшылық </w:t>
      </w:r>
      <w:r>
        <w:br/>
      </w:r>
      <w:r>
        <w:rPr>
          <w:rFonts w:ascii="Times New Roman"/>
          <w:b w:val="false"/>
          <w:i w:val="false"/>
          <w:color w:val="000000"/>
          <w:sz w:val="28"/>
        </w:rPr>
        <w:t>
</w:t>
      </w:r>
      <w:r>
        <w:rPr>
          <w:rFonts w:ascii="Times New Roman"/>
          <w:b/>
          <w:i w:val="false"/>
          <w:color w:val="000000"/>
          <w:sz w:val="28"/>
        </w:rPr>
        <w:t xml:space="preserve">                кеңестерi </w:t>
      </w:r>
    </w:p>
    <w:bookmarkEnd w:id="25"/>
    <w:p>
      <w:pPr>
        <w:spacing w:after="0"/>
        <w:ind w:left="0"/>
        <w:jc w:val="both"/>
      </w:pPr>
      <w:r>
        <w:rPr>
          <w:rFonts w:ascii="Times New Roman"/>
          <w:b w:val="false"/>
          <w:i w:val="false"/>
          <w:color w:val="000000"/>
          <w:sz w:val="28"/>
        </w:rPr>
        <w:t xml:space="preserve">      1. Қоршаған ортаны қорғау саласындағы орталық атқарушы органның мемлекеттiк экологиялық сараптама бөлiмшелерi мен облыстардың (республикалық маңызы бар қаланың, астананың) жергiлiктi атқарушы органдарының жанынан кеңесшi органдар болып табылатын және сол органдар туралы ережелерге сәйкес жұмыс iстейтiн сарапшылық кеңестерi құрылады. </w:t>
      </w:r>
      <w:r>
        <w:br/>
      </w:r>
      <w:r>
        <w:rPr>
          <w:rFonts w:ascii="Times New Roman"/>
          <w:b w:val="false"/>
          <w:i w:val="false"/>
          <w:color w:val="000000"/>
          <w:sz w:val="28"/>
        </w:rPr>
        <w:t xml:space="preserve">
      2. Орталық және облыстардың (республикалық маңызы бар қаланың, астананың) жергiлiктi атқарушы органдарының сарапшылық кеңестерi туралы ережелердi, олардың құрамдарын тиiсiнше қоршаған ортаны қорғау саласындағы орталық атқарушы орган және облыстың (республикалық маңызы бар қаланың, астананың) әкiмдiгi әзiрлеп, бекiтедi. </w:t>
      </w:r>
      <w:r>
        <w:br/>
      </w:r>
      <w:r>
        <w:rPr>
          <w:rFonts w:ascii="Times New Roman"/>
          <w:b w:val="false"/>
          <w:i w:val="false"/>
          <w:color w:val="000000"/>
          <w:sz w:val="28"/>
        </w:rPr>
        <w:t xml:space="preserve">
      3. Сарапшылық кеңестерге табиғат қорғау органдарының лауазымды адамдары, ғылыми-зерттеу мекемелерiнiң, жоғары оқу орындарының ғалымдары, бiлiктiлiгi жоғары практик-мамандар мен жұртшылық өкiлдерi мүше бола алады.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Мемлекеттiк экологиялық сараптаманың сарапшылық </w:t>
      </w:r>
      <w:r>
        <w:br/>
      </w:r>
      <w:r>
        <w:rPr>
          <w:rFonts w:ascii="Times New Roman"/>
          <w:b w:val="false"/>
          <w:i w:val="false"/>
          <w:color w:val="000000"/>
          <w:sz w:val="28"/>
        </w:rPr>
        <w:t>
</w:t>
      </w:r>
      <w:r>
        <w:rPr>
          <w:rFonts w:ascii="Times New Roman"/>
          <w:b/>
          <w:i w:val="false"/>
          <w:color w:val="000000"/>
          <w:sz w:val="28"/>
        </w:rPr>
        <w:t xml:space="preserve">                кеңестерiнiң өкiлеттiгi </w:t>
      </w:r>
    </w:p>
    <w:bookmarkEnd w:id="26"/>
    <w:p>
      <w:pPr>
        <w:spacing w:after="0"/>
        <w:ind w:left="0"/>
        <w:jc w:val="both"/>
      </w:pPr>
      <w:r>
        <w:rPr>
          <w:rFonts w:ascii="Times New Roman"/>
          <w:b w:val="false"/>
          <w:i w:val="false"/>
          <w:color w:val="000000"/>
          <w:sz w:val="28"/>
        </w:rPr>
        <w:t xml:space="preserve">      1. Мемлекеттiк экологиялық сараптаманың сарапшылық кеңестерiнiң қарауына: </w:t>
      </w:r>
      <w:r>
        <w:br/>
      </w:r>
      <w:r>
        <w:rPr>
          <w:rFonts w:ascii="Times New Roman"/>
          <w:b w:val="false"/>
          <w:i w:val="false"/>
          <w:color w:val="000000"/>
          <w:sz w:val="28"/>
        </w:rPr>
        <w:t xml:space="preserve">
      1) экологиялық сараптама жүргiзу кезiнде экологиялық қауiпсiздiктi қамтамасыз етудiң, қоршаған ортаны қорғаудың, табиғи ресурстарды пайдалану мен молықтырудың күрделi проблемаларын талқылау; </w:t>
      </w:r>
      <w:r>
        <w:br/>
      </w:r>
      <w:r>
        <w:rPr>
          <w:rFonts w:ascii="Times New Roman"/>
          <w:b w:val="false"/>
          <w:i w:val="false"/>
          <w:color w:val="000000"/>
          <w:sz w:val="28"/>
        </w:rPr>
        <w:t xml:space="preserve">
      2) экологиялық жағынан қауiптiлiгi жоғары объектiлер жөнiнде тиiстi экологиялық сараптаманың қорытындыларын қарау; </w:t>
      </w:r>
      <w:r>
        <w:br/>
      </w:r>
      <w:r>
        <w:rPr>
          <w:rFonts w:ascii="Times New Roman"/>
          <w:b w:val="false"/>
          <w:i w:val="false"/>
          <w:color w:val="000000"/>
          <w:sz w:val="28"/>
        </w:rPr>
        <w:t xml:space="preserve">
      3) экологиялық сараптаманы жетiлдiру жөнiнде ұсыныстар әзiрлеу жатады. </w:t>
      </w:r>
      <w:r>
        <w:br/>
      </w:r>
      <w:r>
        <w:rPr>
          <w:rFonts w:ascii="Times New Roman"/>
          <w:b w:val="false"/>
          <w:i w:val="false"/>
          <w:color w:val="000000"/>
          <w:sz w:val="28"/>
        </w:rPr>
        <w:t xml:space="preserve">
      2. Экологиялық сараптаманың сарапшылық кеңесi ол туралы ережеде көзделген өзге мiндеттердi де жүзеге асырады.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Мемлекеттiк экологиялық сараптама рәсiмi </w:t>
      </w:r>
    </w:p>
    <w:bookmarkEnd w:id="27"/>
    <w:p>
      <w:pPr>
        <w:spacing w:after="0"/>
        <w:ind w:left="0"/>
        <w:jc w:val="both"/>
      </w:pPr>
      <w:r>
        <w:rPr>
          <w:rFonts w:ascii="Times New Roman"/>
          <w:b w:val="false"/>
          <w:i w:val="false"/>
          <w:color w:val="000000"/>
          <w:sz w:val="28"/>
        </w:rPr>
        <w:t xml:space="preserve">      1. Мемлекеттiк экологиялық сараптама рәсiмi бiрiздi сатылардан тұрады, олардың барысында сарапшылық органдар сараптама объектiлерiн зерттеп, бағалайды және негiздi, объективтi сараптамалық қорытынды дайындайды. </w:t>
      </w:r>
      <w:r>
        <w:br/>
      </w:r>
      <w:r>
        <w:rPr>
          <w:rFonts w:ascii="Times New Roman"/>
          <w:b w:val="false"/>
          <w:i w:val="false"/>
          <w:color w:val="000000"/>
          <w:sz w:val="28"/>
        </w:rPr>
        <w:t xml:space="preserve">
      2. Мемлекеттiк экологиялық сараптама рәсiмi: </w:t>
      </w:r>
      <w:r>
        <w:br/>
      </w:r>
      <w:r>
        <w:rPr>
          <w:rFonts w:ascii="Times New Roman"/>
          <w:b w:val="false"/>
          <w:i w:val="false"/>
          <w:color w:val="000000"/>
          <w:sz w:val="28"/>
        </w:rPr>
        <w:t xml:space="preserve">
      1) мемлекеттiк экологиялық сараптама жүргiзу туралы өтiнiштi тiркеудi; </w:t>
      </w:r>
      <w:r>
        <w:br/>
      </w:r>
      <w:r>
        <w:rPr>
          <w:rFonts w:ascii="Times New Roman"/>
          <w:b w:val="false"/>
          <w:i w:val="false"/>
          <w:color w:val="000000"/>
          <w:sz w:val="28"/>
        </w:rPr>
        <w:t xml:space="preserve">
      2) сараптамаға берiлген қажеттi материалдардың, реквизиттердiң болуын және толымдылығын, соның iшiнде жоспарланып отырған шаруашылық қызметтiң қоршаған ортаға әсерiн бағалауды және олардың Қазақстан Республикасының қолданылып жүрген заңдарына және нормативтiк талаптарға сәйкес келуiн анықтауды тексеру болып табылатын алдын ала сараптаманы; </w:t>
      </w:r>
      <w:r>
        <w:br/>
      </w:r>
      <w:r>
        <w:rPr>
          <w:rFonts w:ascii="Times New Roman"/>
          <w:b w:val="false"/>
          <w:i w:val="false"/>
          <w:color w:val="000000"/>
          <w:sz w:val="28"/>
        </w:rPr>
        <w:t xml:space="preserve">
      3) сараптаманың қажеттi деңгейiн, материалдардың талдап өңделуiн, жоспарланып отырған не жүзеге асырылатын қызметтiң экологиялық қауiптiлiк дәрежесiне салыстырмалы талдау жасау мен iшiнара баға берудi, сараптама объектiлерiн iске асыру негiздерiнiң жеткiлiктi және анық болуын көздейтiн сараптаманың негiзгi сатысын; </w:t>
      </w:r>
      <w:r>
        <w:br/>
      </w:r>
      <w:r>
        <w:rPr>
          <w:rFonts w:ascii="Times New Roman"/>
          <w:b w:val="false"/>
          <w:i w:val="false"/>
          <w:color w:val="000000"/>
          <w:sz w:val="28"/>
        </w:rPr>
        <w:t xml:space="preserve">
      4) жекелеген сараптамалық бағасы мен экологиялық сараптаманың нәтижелерiн қорытуды, материалдардың келiсiлгенi немесе олардың қабылданбай тасталғаны туралы тұжырымдары бар сараптамалық қорытынды әзiрлеудi қоса алғанда, сараптаманың қорытынды сатысын қамтиды. </w:t>
      </w:r>
      <w:r>
        <w:br/>
      </w:r>
      <w:r>
        <w:rPr>
          <w:rFonts w:ascii="Times New Roman"/>
          <w:b w:val="false"/>
          <w:i w:val="false"/>
          <w:color w:val="000000"/>
          <w:sz w:val="28"/>
        </w:rPr>
        <w:t xml:space="preserve">
      3. Сарапшы орган: </w:t>
      </w:r>
      <w:r>
        <w:br/>
      </w:r>
      <w:r>
        <w:rPr>
          <w:rFonts w:ascii="Times New Roman"/>
          <w:b w:val="false"/>
          <w:i w:val="false"/>
          <w:color w:val="000000"/>
          <w:sz w:val="28"/>
        </w:rPr>
        <w:t xml:space="preserve">
      1) осы Заңның 15-бабында аталған құжаттарды тапсырысшы табыс етпеген; </w:t>
      </w:r>
      <w:r>
        <w:br/>
      </w:r>
      <w:r>
        <w:rPr>
          <w:rFonts w:ascii="Times New Roman"/>
          <w:b w:val="false"/>
          <w:i w:val="false"/>
          <w:color w:val="000000"/>
          <w:sz w:val="28"/>
        </w:rPr>
        <w:t xml:space="preserve">
      2) қоршаған ортаға тигiзген әсерге берiлген баға немесе экологиялық зардаптар туралы мәлiмдеме белгiленген талаптарға сай келмесе немесе қате деректер болған, ол деректерсiз объективтi шешiм қабылдау мүмкiн болмайтын жағдайда объектiге мемлекеттiк экологиялық сараптама жүргiзуге өтiнiмдi қабылдамай тастауға құқылы.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Мемлекеттiк экологиялық сараптама жүргiзудiң </w:t>
      </w:r>
      <w:r>
        <w:br/>
      </w:r>
      <w:r>
        <w:rPr>
          <w:rFonts w:ascii="Times New Roman"/>
          <w:b w:val="false"/>
          <w:i w:val="false"/>
          <w:color w:val="000000"/>
          <w:sz w:val="28"/>
        </w:rPr>
        <w:t>
</w:t>
      </w:r>
      <w:r>
        <w:rPr>
          <w:rFonts w:ascii="Times New Roman"/>
          <w:b/>
          <w:i w:val="false"/>
          <w:color w:val="000000"/>
          <w:sz w:val="28"/>
        </w:rPr>
        <w:t xml:space="preserve">                ұйымдық нысандары </w:t>
      </w:r>
    </w:p>
    <w:bookmarkEnd w:id="28"/>
    <w:p>
      <w:pPr>
        <w:spacing w:after="0"/>
        <w:ind w:left="0"/>
        <w:jc w:val="both"/>
      </w:pPr>
      <w:r>
        <w:rPr>
          <w:rFonts w:ascii="Times New Roman"/>
          <w:b w:val="false"/>
          <w:i w:val="false"/>
          <w:color w:val="000000"/>
          <w:sz w:val="28"/>
        </w:rPr>
        <w:t xml:space="preserve">      Мемлекеттiк экологиялық сараптаманы: </w:t>
      </w:r>
      <w:r>
        <w:br/>
      </w:r>
      <w:r>
        <w:rPr>
          <w:rFonts w:ascii="Times New Roman"/>
          <w:b w:val="false"/>
          <w:i w:val="false"/>
          <w:color w:val="000000"/>
          <w:sz w:val="28"/>
        </w:rPr>
        <w:t xml:space="preserve">
      1) қоршаған ортаны қорғау саласындағы орталық атқарушы органның сарапшылық қызметiнiң штаттағы қызметкерлерi, оның жергiлiктi жерлердегi аумақтық бөлiмшелерi және облыстардың (республикалық маңызы бар қаланың, астананың) жергiлiктi атқарушы органдары; </w:t>
      </w:r>
      <w:r>
        <w:br/>
      </w:r>
      <w:r>
        <w:rPr>
          <w:rFonts w:ascii="Times New Roman"/>
          <w:b w:val="false"/>
          <w:i w:val="false"/>
          <w:color w:val="000000"/>
          <w:sz w:val="28"/>
        </w:rPr>
        <w:t xml:space="preserve">
      2) қоршаған ортаны қорғау саласындағы орталық атқарушы орган мен оның жергiлiктi жерлердегi бөлiмшелерi, облыстың (республикалық маңызы бар қаланың, астананың) жергiлiктi атқарушы органдары штаттан тыс сарапшыларды тарта отырып құратын сарапшылық комиссиялары; </w:t>
      </w:r>
      <w:r>
        <w:br/>
      </w:r>
      <w:r>
        <w:rPr>
          <w:rFonts w:ascii="Times New Roman"/>
          <w:b w:val="false"/>
          <w:i w:val="false"/>
          <w:color w:val="000000"/>
          <w:sz w:val="28"/>
        </w:rPr>
        <w:t xml:space="preserve">
      3) қоршаған ортаны қорғау саласындағы орталық атқарушы орган құратын салааралық сараптама комиссиялары жүргiзедi.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Мемлекеттiк экологиялық сараптаманы жүргiзу </w:t>
      </w:r>
      <w:r>
        <w:br/>
      </w:r>
      <w:r>
        <w:rPr>
          <w:rFonts w:ascii="Times New Roman"/>
          <w:b w:val="false"/>
          <w:i w:val="false"/>
          <w:color w:val="000000"/>
          <w:sz w:val="28"/>
        </w:rPr>
        <w:t>
</w:t>
      </w:r>
      <w:r>
        <w:rPr>
          <w:rFonts w:ascii="Times New Roman"/>
          <w:b/>
          <w:i w:val="false"/>
          <w:color w:val="000000"/>
          <w:sz w:val="28"/>
        </w:rPr>
        <w:t xml:space="preserve">                мерзiмдерi </w:t>
      </w:r>
    </w:p>
    <w:bookmarkEnd w:id="29"/>
    <w:p>
      <w:pPr>
        <w:spacing w:after="0"/>
        <w:ind w:left="0"/>
        <w:jc w:val="both"/>
      </w:pPr>
      <w:r>
        <w:rPr>
          <w:rFonts w:ascii="Times New Roman"/>
          <w:b w:val="false"/>
          <w:i w:val="false"/>
          <w:color w:val="000000"/>
          <w:sz w:val="28"/>
        </w:rPr>
        <w:t xml:space="preserve">      1. Мемлекеттiк экологиялық сараптама жүргiзу мерзiмi үш айдан аспауға тиiс, қаралатын құжаттаманың көлемi мен күрделiлiгiне қарай бұл мерзiм алты айдан аспайтын мерзiмге ұзартылуы мүмкiн. Мемлекеттiк экологиялық сараптама жүргiзу мерзiмiн алты айдан астам уақытқа ұзарту құжаттама тапсырысшысының өтiнiшi бойынша ғана және оның сараптама жұмыстарына қосымша ақы төлеуге кепiлдiктерi болған жағдайда жүзеге асырылады. </w:t>
      </w:r>
      <w:r>
        <w:br/>
      </w:r>
      <w:r>
        <w:rPr>
          <w:rFonts w:ascii="Times New Roman"/>
          <w:b w:val="false"/>
          <w:i w:val="false"/>
          <w:color w:val="000000"/>
          <w:sz w:val="28"/>
        </w:rPr>
        <w:t xml:space="preserve">
      2. Мемлекеттiк экологиялық сараптама жүргiзудiң басталу мерзiмi сарапшылық органдарға алдын ала сараптамадан өткен қажеттi құжаттамалардың бәрi берiлген және тапсырысшы сараптама жұмыстарына ақы төленгенi туралы құжаттардың көшiрмесiн табыс еткен кезден бастап белгiленедi. Бұл орайда алдын ала сараптамадан өткiзу мерзiмi екi аптадан аспауға тиiс. </w:t>
      </w:r>
      <w:r>
        <w:br/>
      </w:r>
      <w:r>
        <w:rPr>
          <w:rFonts w:ascii="Times New Roman"/>
          <w:b w:val="false"/>
          <w:i w:val="false"/>
          <w:color w:val="000000"/>
          <w:sz w:val="28"/>
        </w:rPr>
        <w:t xml:space="preserve">
      3. Мемлекеттiк экологиялық сараптама мерзiмiн белгiлеу мен ұзарту қоршаған ортаны қорғау саласындағы атқарушы органның құзыретiнде болады.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Мемлекеттiк экологиялық сараптаманың қорытындысы </w:t>
      </w:r>
    </w:p>
    <w:bookmarkEnd w:id="30"/>
    <w:p>
      <w:pPr>
        <w:spacing w:after="0"/>
        <w:ind w:left="0"/>
        <w:jc w:val="both"/>
      </w:pPr>
      <w:r>
        <w:rPr>
          <w:rFonts w:ascii="Times New Roman"/>
          <w:b w:val="false"/>
          <w:i w:val="false"/>
          <w:color w:val="000000"/>
          <w:sz w:val="28"/>
        </w:rPr>
        <w:t xml:space="preserve">      1. Жүргiзiлген мемлекеттiк экологиялық сараптама нәтижелерi бойынша сараптама қорытындысы жасалады, онда экологиялық сараптама объектiлерiн iске асыру жөнiнде шешiмдер қабылдауға болатындығы мен мүмкiндiгi туралы тұжырымдар болуы керек. </w:t>
      </w:r>
      <w:r>
        <w:br/>
      </w:r>
      <w:r>
        <w:rPr>
          <w:rFonts w:ascii="Times New Roman"/>
          <w:b w:val="false"/>
          <w:i w:val="false"/>
          <w:color w:val="000000"/>
          <w:sz w:val="28"/>
        </w:rPr>
        <w:t xml:space="preserve">
      2. Мемлекеттiк экологиялық сараптама қорытындысының тұжырымдары мен ұсыныстары қоршаған ортаны қорғау саласындағы орталық атқарушы орган, оның жергiлiктi жерлердегi бөлiмшелерi және облыстардың (республикалық маңызы бар қаланың, астананың) жергiлiктi атқарушы органдары оны қабылдағаннан кейiн барлық жеке және заңды тұлғалардың орындауы үшiн мiндеттi болып табылады. </w:t>
      </w:r>
      <w:r>
        <w:br/>
      </w:r>
      <w:r>
        <w:rPr>
          <w:rFonts w:ascii="Times New Roman"/>
          <w:b w:val="false"/>
          <w:i w:val="false"/>
          <w:color w:val="000000"/>
          <w:sz w:val="28"/>
        </w:rPr>
        <w:t xml:space="preserve">
      3. Мемлекеттiк экологиялық сараптама терiс қорытынды берген жағдайда тапсырысшы сараптамалық қорытындының ұсыныстарына сәйкес оларды пысықтауды қамтамасыз етуге және ол белгiлеген мерзiмде қайтадан экологиялық сараптама жүргiзуге барлық материалдарды табыс етуге немесе көздеп отырған қызметiнен бас тартуға мiндеттi. </w:t>
      </w:r>
      <w:r>
        <w:br/>
      </w:r>
      <w:r>
        <w:rPr>
          <w:rFonts w:ascii="Times New Roman"/>
          <w:b w:val="false"/>
          <w:i w:val="false"/>
          <w:color w:val="000000"/>
          <w:sz w:val="28"/>
        </w:rPr>
        <w:t xml:space="preserve">
      4. Мемлекеттiк экологиялық сараптама оң қорытынды бермейiнше жобаларды мемлекеттiк, коммерциялық банктердiң, сондай-ақ кез-келген меншiк нысандарындағы өзге де қаржы мекемелерiнiң қаржыландыруына және iске асыруға тыйым салынады. </w:t>
      </w:r>
      <w:r>
        <w:br/>
      </w:r>
      <w:r>
        <w:rPr>
          <w:rFonts w:ascii="Times New Roman"/>
          <w:b w:val="false"/>
          <w:i w:val="false"/>
          <w:color w:val="000000"/>
          <w:sz w:val="28"/>
        </w:rPr>
        <w:t xml:space="preserve">
      5. Мемлекеттiк экологиялық сараптама қорытындысына сарапшылық бөлiмшелердiң басшылары белгiленген үлгiдегi бланкiде қол қояды.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Мемлекеттiк экологиялық сараптама қорытындысының </w:t>
      </w:r>
      <w:r>
        <w:br/>
      </w:r>
      <w:r>
        <w:rPr>
          <w:rFonts w:ascii="Times New Roman"/>
          <w:b w:val="false"/>
          <w:i w:val="false"/>
          <w:color w:val="000000"/>
          <w:sz w:val="28"/>
        </w:rPr>
        <w:t>
</w:t>
      </w:r>
      <w:r>
        <w:rPr>
          <w:rFonts w:ascii="Times New Roman"/>
          <w:b/>
          <w:i w:val="false"/>
          <w:color w:val="000000"/>
          <w:sz w:val="28"/>
        </w:rPr>
        <w:t xml:space="preserve">                қолданылу мерзiмi </w:t>
      </w:r>
    </w:p>
    <w:bookmarkEnd w:id="31"/>
    <w:p>
      <w:pPr>
        <w:spacing w:after="0"/>
        <w:ind w:left="0"/>
        <w:jc w:val="both"/>
      </w:pPr>
      <w:r>
        <w:rPr>
          <w:rFonts w:ascii="Times New Roman"/>
          <w:b w:val="false"/>
          <w:i w:val="false"/>
          <w:color w:val="000000"/>
          <w:sz w:val="28"/>
        </w:rPr>
        <w:t xml:space="preserve">      Мемлекеттiк экологиялық сараптаманың жоба құжаттамасына оң қорытындысының берiлген күнiнен бастап, құрылыс басталғанынша екi жылға дейiн, ал жұмысы iстеп тұрған және салынып жатқан кәсiпорындар құжаттамасының бес жылға дейiн заңды күшi болады. </w:t>
      </w:r>
    </w:p>
    <w:bookmarkStart w:name="z32" w:id="32"/>
    <w:p>
      <w:pPr>
        <w:spacing w:after="0"/>
        <w:ind w:left="0"/>
        <w:jc w:val="left"/>
      </w:pPr>
      <w:r>
        <w:rPr>
          <w:rFonts w:ascii="Times New Roman"/>
          <w:b/>
          <w:i w:val="false"/>
          <w:color w:val="000000"/>
        </w:rPr>
        <w:t xml:space="preserve"> 
  4-тарау. Қоғамдық экологиялық сараптама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Қоғамдық экологиялық сараптаманы қолдану </w:t>
      </w:r>
    </w:p>
    <w:bookmarkEnd w:id="33"/>
    <w:p>
      <w:pPr>
        <w:spacing w:after="0"/>
        <w:ind w:left="0"/>
        <w:jc w:val="both"/>
      </w:pPr>
      <w:r>
        <w:rPr>
          <w:rFonts w:ascii="Times New Roman"/>
          <w:b w:val="false"/>
          <w:i w:val="false"/>
          <w:color w:val="000000"/>
          <w:sz w:val="28"/>
        </w:rPr>
        <w:t xml:space="preserve">      1. Қоғамдық экологиялық сараптама - кез келген қызмет түрiне экологиялық баға беру үшiн халықтың жекелеген топтарының, қоғамдық бiрлестiктер мен ғылыми ұйымдардың бастамасымен құрылатын сараптама комиссиялары ерiктi негiзде жүзеге асыратын қызмет түрi. Ол сол объектiлерге жүргiзiлетiн мемлекеттiк экологиялық сараптамаға қарамастан жүзеге асырылуы мүмкiн. </w:t>
      </w:r>
      <w:r>
        <w:br/>
      </w:r>
      <w:r>
        <w:rPr>
          <w:rFonts w:ascii="Times New Roman"/>
          <w:b w:val="false"/>
          <w:i w:val="false"/>
          <w:color w:val="000000"/>
          <w:sz w:val="28"/>
        </w:rPr>
        <w:t xml:space="preserve">
      2. Қоғамдық сараптаманың қорытындысы ақпараттық және ұсыныстық сипатта болады.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Қоғамдық бiрлестiктердiң экологиялық сараптама </w:t>
      </w:r>
      <w:r>
        <w:br/>
      </w:r>
      <w:r>
        <w:rPr>
          <w:rFonts w:ascii="Times New Roman"/>
          <w:b w:val="false"/>
          <w:i w:val="false"/>
          <w:color w:val="000000"/>
          <w:sz w:val="28"/>
        </w:rPr>
        <w:t>
</w:t>
      </w:r>
      <w:r>
        <w:rPr>
          <w:rFonts w:ascii="Times New Roman"/>
          <w:b/>
          <w:i w:val="false"/>
          <w:color w:val="000000"/>
          <w:sz w:val="28"/>
        </w:rPr>
        <w:t xml:space="preserve">                саласындағы өкiлеттiгi </w:t>
      </w:r>
    </w:p>
    <w:bookmarkEnd w:id="34"/>
    <w:p>
      <w:pPr>
        <w:spacing w:after="0"/>
        <w:ind w:left="0"/>
        <w:jc w:val="both"/>
      </w:pPr>
      <w:r>
        <w:rPr>
          <w:rFonts w:ascii="Times New Roman"/>
          <w:b w:val="false"/>
          <w:i w:val="false"/>
          <w:color w:val="000000"/>
          <w:sz w:val="28"/>
        </w:rPr>
        <w:t xml:space="preserve">      Қоғамдық бiрлестiктердiң басқару органдары экологиялық сараптама саласында экологиялық сараптама жүргiзудi олар туралы жарғылар мен ережелер бойынша Қазақстан Республикасының қолданылып жүрген заңдарына сәйкес жүзеге асырады.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Қоғамдық экологиялық сараптама рәсiмi </w:t>
      </w:r>
    </w:p>
    <w:bookmarkEnd w:id="35"/>
    <w:p>
      <w:pPr>
        <w:spacing w:after="0"/>
        <w:ind w:left="0"/>
        <w:jc w:val="both"/>
      </w:pPr>
      <w:r>
        <w:rPr>
          <w:rFonts w:ascii="Times New Roman"/>
          <w:b w:val="false"/>
          <w:i w:val="false"/>
          <w:color w:val="000000"/>
          <w:sz w:val="28"/>
        </w:rPr>
        <w:t xml:space="preserve">      1. Қоғамдық экологиялық сараптама рәсiмi: </w:t>
      </w:r>
      <w:r>
        <w:br/>
      </w:r>
      <w:r>
        <w:rPr>
          <w:rFonts w:ascii="Times New Roman"/>
          <w:b w:val="false"/>
          <w:i w:val="false"/>
          <w:color w:val="000000"/>
          <w:sz w:val="28"/>
        </w:rPr>
        <w:t xml:space="preserve">
      1) қоғамдық экологиялық сараптама жүргiзудiң мемлекеттiк тiркелуiн; </w:t>
      </w:r>
      <w:r>
        <w:br/>
      </w:r>
      <w:r>
        <w:rPr>
          <w:rFonts w:ascii="Times New Roman"/>
          <w:b w:val="false"/>
          <w:i w:val="false"/>
          <w:color w:val="000000"/>
          <w:sz w:val="28"/>
        </w:rPr>
        <w:t xml:space="preserve">
      2) оның басталуы туралы бұқаралық ақпарат құралдарында мәлiмдеудi; </w:t>
      </w:r>
      <w:r>
        <w:br/>
      </w:r>
      <w:r>
        <w:rPr>
          <w:rFonts w:ascii="Times New Roman"/>
          <w:b w:val="false"/>
          <w:i w:val="false"/>
          <w:color w:val="000000"/>
          <w:sz w:val="28"/>
        </w:rPr>
        <w:t xml:space="preserve">
      3) қоғамдық экологиялық сараптама қорытындысын дайындауды; </w:t>
      </w:r>
      <w:r>
        <w:br/>
      </w:r>
      <w:r>
        <w:rPr>
          <w:rFonts w:ascii="Times New Roman"/>
          <w:b w:val="false"/>
          <w:i w:val="false"/>
          <w:color w:val="000000"/>
          <w:sz w:val="28"/>
        </w:rPr>
        <w:t xml:space="preserve">
      4) бұқаралық ақпарат құралдарына экологиялық сараптама нәтижелерi туралы хабарлауды қамтиды. </w:t>
      </w:r>
      <w:r>
        <w:br/>
      </w:r>
      <w:r>
        <w:rPr>
          <w:rFonts w:ascii="Times New Roman"/>
          <w:b w:val="false"/>
          <w:i w:val="false"/>
          <w:color w:val="000000"/>
          <w:sz w:val="28"/>
        </w:rPr>
        <w:t xml:space="preserve">
      2. Мәлiмдемеде қоғамдық экологиялық сараптама жүргiзудiң бастамашысы, қоғамдық сараптамашы құрамалар мен экологиялық сараптама объектiлерiнiң орналасқан жерi туралы мәлiметтер хабарланады.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Қоғамдық экологиялық сараптама жүргiзудi </w:t>
      </w:r>
      <w:r>
        <w:br/>
      </w:r>
      <w:r>
        <w:rPr>
          <w:rFonts w:ascii="Times New Roman"/>
          <w:b w:val="false"/>
          <w:i w:val="false"/>
          <w:color w:val="000000"/>
          <w:sz w:val="28"/>
        </w:rPr>
        <w:t>
</w:t>
      </w:r>
      <w:r>
        <w:rPr>
          <w:rFonts w:ascii="Times New Roman"/>
          <w:b/>
          <w:i w:val="false"/>
          <w:color w:val="000000"/>
          <w:sz w:val="28"/>
        </w:rPr>
        <w:t xml:space="preserve">                мемлекеттiк тiркеу </w:t>
      </w:r>
    </w:p>
    <w:bookmarkEnd w:id="36"/>
    <w:p>
      <w:pPr>
        <w:spacing w:after="0"/>
        <w:ind w:left="0"/>
        <w:jc w:val="both"/>
      </w:pPr>
      <w:r>
        <w:rPr>
          <w:rFonts w:ascii="Times New Roman"/>
          <w:b w:val="false"/>
          <w:i w:val="false"/>
          <w:color w:val="000000"/>
          <w:sz w:val="28"/>
        </w:rPr>
        <w:t xml:space="preserve">      1. Қоғамдық экологиялық сараптама жүргiзудi мемлекеттiк тiркеудi аумағында сарапталатын қызмет көзделген жергiлiктi атқарушы органдар қоршаған ортаны қорғау саласындағы орталық атқарушы орган белгiлеген тәртiппен жүзеге асырады. </w:t>
      </w:r>
      <w:r>
        <w:br/>
      </w:r>
      <w:r>
        <w:rPr>
          <w:rFonts w:ascii="Times New Roman"/>
          <w:b w:val="false"/>
          <w:i w:val="false"/>
          <w:color w:val="000000"/>
          <w:sz w:val="28"/>
        </w:rPr>
        <w:t xml:space="preserve">
      2. Тiркеу үшiн берiлген өтiнiмде қоғамдық экологиялық-сараптамалық құрамалардың құрамы туралы мәлiметтер, экологиялық сараптама жүргiзу көзделген объектiнiң атауы, оны жүргiзу мерзiмi көрсетiледi. </w:t>
      </w:r>
    </w:p>
    <w:bookmarkStart w:name="z37" w:id="37"/>
    <w:p>
      <w:pPr>
        <w:spacing w:after="0"/>
        <w:ind w:left="0"/>
        <w:jc w:val="left"/>
      </w:pPr>
      <w:r>
        <w:rPr>
          <w:rFonts w:ascii="Times New Roman"/>
          <w:b/>
          <w:i w:val="false"/>
          <w:color w:val="000000"/>
        </w:rPr>
        <w:t xml:space="preserve"> 
  5-тарау. Экологиялық сараптаманы қаржыландыру </w:t>
      </w:r>
    </w:p>
    <w:bookmarkEnd w:id="37"/>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Мемлекеттiк экологиялық сараптаманы қаржыландыру </w:t>
      </w:r>
    </w:p>
    <w:bookmarkEnd w:id="38"/>
    <w:p>
      <w:pPr>
        <w:spacing w:after="0"/>
        <w:ind w:left="0"/>
        <w:jc w:val="both"/>
      </w:pPr>
      <w:r>
        <w:rPr>
          <w:rFonts w:ascii="Times New Roman"/>
          <w:b w:val="false"/>
          <w:i w:val="false"/>
          <w:color w:val="000000"/>
          <w:sz w:val="28"/>
        </w:rPr>
        <w:t xml:space="preserve">      1. Мемлекеттiк экологиялық сараптаманы қаржыландыру қаражаты, сараптама жұмыстарын жүргiзгенi үшiн төленетiн төлемдер есебiнен жүзеге асырылады. </w:t>
      </w:r>
      <w:r>
        <w:br/>
      </w:r>
      <w:r>
        <w:rPr>
          <w:rFonts w:ascii="Times New Roman"/>
          <w:b w:val="false"/>
          <w:i w:val="false"/>
          <w:color w:val="000000"/>
          <w:sz w:val="28"/>
        </w:rPr>
        <w:t xml:space="preserve">
      2. Экологиялық сараптама саласындағы жұмыстарды жүзеге асыруға лицензиясы бар штаттан тыс экологиялық сарапшылар (жеке және заңды тұлғалар) жүргiзетiн сарапшылық жұмыстарға шаруашылық қызметтiң бастамашысы (тапсырысшы) ақы төлейді.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Республикасының 1998.12.24.  </w:t>
      </w:r>
      <w:r>
        <w:rPr>
          <w:rFonts w:ascii="Times New Roman"/>
          <w:b w:val="false"/>
          <w:i w:val="false"/>
          <w:color w:val="000000"/>
          <w:sz w:val="28"/>
        </w:rPr>
        <w:t xml:space="preserve">N 334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Заңдарымен.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Қоғамдық экологиялық сараптаманы қаржыландыру </w:t>
      </w:r>
    </w:p>
    <w:bookmarkEnd w:id="39"/>
    <w:p>
      <w:pPr>
        <w:spacing w:after="0"/>
        <w:ind w:left="0"/>
        <w:jc w:val="both"/>
      </w:pPr>
      <w:r>
        <w:rPr>
          <w:rFonts w:ascii="Times New Roman"/>
          <w:b w:val="false"/>
          <w:i w:val="false"/>
          <w:color w:val="000000"/>
          <w:sz w:val="28"/>
        </w:rPr>
        <w:t xml:space="preserve">      Қоғамдық экологиялық сараптаманы қаржыландыру қоғамдық экологиялық бiрлестiктер мен қорлардың өз қаражаты есебiнен немесе қоғамдық негiзде жүзеге асырылады. </w:t>
      </w:r>
    </w:p>
    <w:bookmarkStart w:name="z40" w:id="40"/>
    <w:p>
      <w:pPr>
        <w:spacing w:after="0"/>
        <w:ind w:left="0"/>
        <w:jc w:val="left"/>
      </w:pPr>
      <w:r>
        <w:rPr>
          <w:rFonts w:ascii="Times New Roman"/>
          <w:b/>
          <w:i w:val="false"/>
          <w:color w:val="000000"/>
        </w:rPr>
        <w:t xml:space="preserve"> 
  6-тарау. Экологиялық сараптама жасалуға тиiс құжаттама </w:t>
      </w:r>
      <w:r>
        <w:br/>
      </w:r>
      <w:r>
        <w:rPr>
          <w:rFonts w:ascii="Times New Roman"/>
          <w:b/>
          <w:i w:val="false"/>
          <w:color w:val="000000"/>
        </w:rPr>
        <w:t xml:space="preserve">
тапсырысшыларының құқықтары мен мiндеттерi </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Экологиялық сараптама жасалуға тиiс құжаттама </w:t>
      </w:r>
      <w:r>
        <w:br/>
      </w:r>
      <w:r>
        <w:rPr>
          <w:rFonts w:ascii="Times New Roman"/>
          <w:b w:val="false"/>
          <w:i w:val="false"/>
          <w:color w:val="000000"/>
          <w:sz w:val="28"/>
        </w:rPr>
        <w:t>
</w:t>
      </w:r>
      <w:r>
        <w:rPr>
          <w:rFonts w:ascii="Times New Roman"/>
          <w:b/>
          <w:i w:val="false"/>
          <w:color w:val="000000"/>
          <w:sz w:val="28"/>
        </w:rPr>
        <w:t xml:space="preserve">                тапсырысшыларының құқықтары </w:t>
      </w:r>
    </w:p>
    <w:bookmarkEnd w:id="41"/>
    <w:p>
      <w:pPr>
        <w:spacing w:after="0"/>
        <w:ind w:left="0"/>
        <w:jc w:val="both"/>
      </w:pPr>
      <w:r>
        <w:rPr>
          <w:rFonts w:ascii="Times New Roman"/>
          <w:b w:val="false"/>
          <w:i w:val="false"/>
          <w:color w:val="000000"/>
          <w:sz w:val="28"/>
        </w:rPr>
        <w:t xml:space="preserve">      Тапсырысшылардың: </w:t>
      </w:r>
      <w:r>
        <w:br/>
      </w:r>
      <w:r>
        <w:rPr>
          <w:rFonts w:ascii="Times New Roman"/>
          <w:b w:val="false"/>
          <w:i w:val="false"/>
          <w:color w:val="000000"/>
          <w:sz w:val="28"/>
        </w:rPr>
        <w:t xml:space="preserve">
      1) сарапталатын объектiлерге қатысты немесе сараптама объектiлерiнiң жекелеген талдамалары мен негiздемелерi бойынша жазбаша немесе ауызша түсiндiрмелер, ескертпелер мен ұсыныстар беруге; </w:t>
      </w:r>
      <w:r>
        <w:br/>
      </w:r>
      <w:r>
        <w:rPr>
          <w:rFonts w:ascii="Times New Roman"/>
          <w:b w:val="false"/>
          <w:i w:val="false"/>
          <w:color w:val="000000"/>
          <w:sz w:val="28"/>
        </w:rPr>
        <w:t xml:space="preserve">
      2) экологиялық сараптаманың алдын ала және түпкiлiктi қорытындыларымен танысуға; </w:t>
      </w:r>
      <w:r>
        <w:br/>
      </w:r>
      <w:r>
        <w:rPr>
          <w:rFonts w:ascii="Times New Roman"/>
          <w:b w:val="false"/>
          <w:i w:val="false"/>
          <w:color w:val="000000"/>
          <w:sz w:val="28"/>
        </w:rPr>
        <w:t xml:space="preserve">
      3) қосымша, қайталап немесе бақылаушылық экологиялық сараптама жүргiзудiң орындылығы туралы мәлiмдеуге; </w:t>
      </w:r>
      <w:r>
        <w:br/>
      </w:r>
      <w:r>
        <w:rPr>
          <w:rFonts w:ascii="Times New Roman"/>
          <w:b w:val="false"/>
          <w:i w:val="false"/>
          <w:color w:val="000000"/>
          <w:sz w:val="28"/>
        </w:rPr>
        <w:t xml:space="preserve">
      4) егжей-тегжейлi зерттеулер мен есептеулердi талап етпейтiн түзетулердi, өзгерiстердi дер кезiнде енгiзуге; </w:t>
      </w:r>
      <w:r>
        <w:br/>
      </w:r>
      <w:r>
        <w:rPr>
          <w:rFonts w:ascii="Times New Roman"/>
          <w:b w:val="false"/>
          <w:i w:val="false"/>
          <w:color w:val="000000"/>
          <w:sz w:val="28"/>
        </w:rPr>
        <w:t xml:space="preserve">
      5) Қазақстан Республикасының қолданылып жүрген заңдары, шарт ережелерi не өздерiнiң құқықтары бұзылған жағдайларда қоғамдық сараптама қызметiн көрсету кезiнде шартты бұзуға; </w:t>
      </w:r>
      <w:r>
        <w:br/>
      </w:r>
      <w:r>
        <w:rPr>
          <w:rFonts w:ascii="Times New Roman"/>
          <w:b w:val="false"/>
          <w:i w:val="false"/>
          <w:color w:val="000000"/>
          <w:sz w:val="28"/>
        </w:rPr>
        <w:t xml:space="preserve">
      6) экологиялық сараптама жүргiзу кезiнде Қазақстан Республикасының қолданылып жүрген заңдарының бұзылуынан келтiрiлген зиянды өтеу туралы сотқа шағым жасауға құқығы бар.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Экологиялық сараптама жасалуға тиiс құжаттама </w:t>
      </w:r>
      <w:r>
        <w:br/>
      </w:r>
      <w:r>
        <w:rPr>
          <w:rFonts w:ascii="Times New Roman"/>
          <w:b w:val="false"/>
          <w:i w:val="false"/>
          <w:color w:val="000000"/>
          <w:sz w:val="28"/>
        </w:rPr>
        <w:t>
</w:t>
      </w:r>
      <w:r>
        <w:rPr>
          <w:rFonts w:ascii="Times New Roman"/>
          <w:b/>
          <w:i w:val="false"/>
          <w:color w:val="000000"/>
          <w:sz w:val="28"/>
        </w:rPr>
        <w:t xml:space="preserve">                тапсырысшыларының мiндеттерi </w:t>
      </w:r>
    </w:p>
    <w:bookmarkEnd w:id="42"/>
    <w:p>
      <w:pPr>
        <w:spacing w:after="0"/>
        <w:ind w:left="0"/>
        <w:jc w:val="both"/>
      </w:pPr>
      <w:r>
        <w:rPr>
          <w:rFonts w:ascii="Times New Roman"/>
          <w:b w:val="false"/>
          <w:i w:val="false"/>
          <w:color w:val="000000"/>
          <w:sz w:val="28"/>
        </w:rPr>
        <w:t xml:space="preserve">      Тапсырысшылар: </w:t>
      </w:r>
      <w:r>
        <w:br/>
      </w:r>
      <w:r>
        <w:rPr>
          <w:rFonts w:ascii="Times New Roman"/>
          <w:b w:val="false"/>
          <w:i w:val="false"/>
          <w:color w:val="000000"/>
          <w:sz w:val="28"/>
        </w:rPr>
        <w:t xml:space="preserve">
      1) экологиялық сараптамаға қажеттi материалдардың сапалы дайындалуы мен берiлуiн қамтамасыз етуге; </w:t>
      </w:r>
      <w:r>
        <w:br/>
      </w:r>
      <w:r>
        <w:rPr>
          <w:rFonts w:ascii="Times New Roman"/>
          <w:b w:val="false"/>
          <w:i w:val="false"/>
          <w:color w:val="000000"/>
          <w:sz w:val="28"/>
        </w:rPr>
        <w:t xml:space="preserve">
      2) экологиялық сараптама субъектiлерiне сарапталатын объектiлер жөнiнде қажеттi материалдар мен консультациялар, мәлiметтер, есептеулер, қосымша талдамалар беруге; </w:t>
      </w:r>
      <w:r>
        <w:br/>
      </w:r>
      <w:r>
        <w:rPr>
          <w:rFonts w:ascii="Times New Roman"/>
          <w:b w:val="false"/>
          <w:i w:val="false"/>
          <w:color w:val="000000"/>
          <w:sz w:val="28"/>
        </w:rPr>
        <w:t xml:space="preserve">
      3) қоғамдық пiкiрдi ескере отырып, сараптама объектiсiн одан әрi iске асыру жөнiнде шешiмдер қабылдауға мiндеттi. </w:t>
      </w:r>
      <w:r>
        <w:br/>
      </w:r>
      <w:r>
        <w:rPr>
          <w:rFonts w:ascii="Times New Roman"/>
          <w:b w:val="false"/>
          <w:i w:val="false"/>
          <w:color w:val="000000"/>
          <w:sz w:val="28"/>
        </w:rPr>
        <w:t xml:space="preserve">
      Мемлекеттiк экологиялық сараптама жүргiзу кезiнде: </w:t>
      </w:r>
      <w:r>
        <w:br/>
      </w:r>
      <w:r>
        <w:rPr>
          <w:rFonts w:ascii="Times New Roman"/>
          <w:b w:val="false"/>
          <w:i w:val="false"/>
          <w:color w:val="000000"/>
          <w:sz w:val="28"/>
        </w:rPr>
        <w:t xml:space="preserve">
      1) белгiленген тәртiппен сарапшылық жұмыстарына ақы төлеуге; </w:t>
      </w:r>
      <w:r>
        <w:br/>
      </w:r>
      <w:r>
        <w:rPr>
          <w:rFonts w:ascii="Times New Roman"/>
          <w:b w:val="false"/>
          <w:i w:val="false"/>
          <w:color w:val="000000"/>
          <w:sz w:val="28"/>
        </w:rPr>
        <w:t xml:space="preserve">
      2) сараптама қорытындысында баяндалған экологиялық сараптаманың нұсқауларын, ұсыныстарын орындауға, кемшiлiктер мен жаңсақтықтарды дер кезiнде жоюға; </w:t>
      </w:r>
      <w:r>
        <w:br/>
      </w:r>
      <w:r>
        <w:rPr>
          <w:rFonts w:ascii="Times New Roman"/>
          <w:b w:val="false"/>
          <w:i w:val="false"/>
          <w:color w:val="000000"/>
          <w:sz w:val="28"/>
        </w:rPr>
        <w:t xml:space="preserve">
      3) сараптама органдары белгiлеген мерзiмде жобаларды экологиялық сараптамадан қайта өткiзуге табыс етуге мiндеттi. </w:t>
      </w:r>
    </w:p>
    <w:bookmarkStart w:name="z43" w:id="43"/>
    <w:p>
      <w:pPr>
        <w:spacing w:after="0"/>
        <w:ind w:left="0"/>
        <w:jc w:val="left"/>
      </w:pPr>
      <w:r>
        <w:rPr>
          <w:rFonts w:ascii="Times New Roman"/>
          <w:b/>
          <w:i w:val="false"/>
          <w:color w:val="000000"/>
        </w:rPr>
        <w:t xml:space="preserve"> 
  7-тарау. Экологиялық сараптама саласында келiспеушiлiктердi </w:t>
      </w:r>
      <w:r>
        <w:br/>
      </w:r>
      <w:r>
        <w:rPr>
          <w:rFonts w:ascii="Times New Roman"/>
          <w:b/>
          <w:i w:val="false"/>
          <w:color w:val="000000"/>
        </w:rPr>
        <w:t xml:space="preserve">
шешу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Экологиялық сараптаманы жүзеге асыру кезiнде </w:t>
      </w:r>
      <w:r>
        <w:br/>
      </w:r>
      <w:r>
        <w:rPr>
          <w:rFonts w:ascii="Times New Roman"/>
          <w:b w:val="false"/>
          <w:i w:val="false"/>
          <w:color w:val="000000"/>
          <w:sz w:val="28"/>
        </w:rPr>
        <w:t>
</w:t>
      </w:r>
      <w:r>
        <w:rPr>
          <w:rFonts w:ascii="Times New Roman"/>
          <w:b/>
          <w:i w:val="false"/>
          <w:color w:val="000000"/>
          <w:sz w:val="28"/>
        </w:rPr>
        <w:t xml:space="preserve">                келiспеушiлiктердi шешу </w:t>
      </w:r>
    </w:p>
    <w:bookmarkEnd w:id="44"/>
    <w:p>
      <w:pPr>
        <w:spacing w:after="0"/>
        <w:ind w:left="0"/>
        <w:jc w:val="both"/>
      </w:pPr>
      <w:r>
        <w:rPr>
          <w:rFonts w:ascii="Times New Roman"/>
          <w:b w:val="false"/>
          <w:i w:val="false"/>
          <w:color w:val="000000"/>
          <w:sz w:val="28"/>
        </w:rPr>
        <w:t xml:space="preserve">      1. Қоршаған ортаны қорғау саласындағы орталық атқарушы орган немесе облыстардың (республикалық маңызы бар қаланың, астананың) жергiлiктi атқарушы органдары мен тапсырысшылар арасында туындаған, хаттамамен ресiмделген келiспеушiлiктердi қорытынды берген органның, сондай-ақ тапсырысшының қатысуымен қоршаған ортаны қорғау саласындағы орталық атқарушы орган қарайды. </w:t>
      </w:r>
      <w:r>
        <w:br/>
      </w:r>
      <w:r>
        <w:rPr>
          <w:rFonts w:ascii="Times New Roman"/>
          <w:b w:val="false"/>
          <w:i w:val="false"/>
          <w:color w:val="000000"/>
          <w:sz w:val="28"/>
        </w:rPr>
        <w:t xml:space="preserve">
      2. Келiспеушiлiктердi қарау мерзiмi, әдетте, келiспеушiлiктер хаттамасы және басқа да қажеттi материалдар түскен күннен бастап бiр айдан аспауға тиiс. Қажет болған жағдайда ол қоршаған ортаны қорғау саласындағы орталық атқарушы органның шешiмiмен ұзартылуы мүмкiн, бiрақ үш айдан аспауға тиiс. </w:t>
      </w:r>
      <w:r>
        <w:br/>
      </w:r>
      <w:r>
        <w:rPr>
          <w:rFonts w:ascii="Times New Roman"/>
          <w:b w:val="false"/>
          <w:i w:val="false"/>
          <w:color w:val="000000"/>
          <w:sz w:val="28"/>
        </w:rPr>
        <w:t xml:space="preserve">
      3. Келiспеушiлiктер жөнiндегi шешiмге сотқа шағым жасауға болады, ол Қазақстан Республикасының қолданылып жүрген заңдарында белгiленген тәртiп бойынша ұйымдар мен лауазымды адамдардың жауапкершiлiк дәрежесiн белгiлейдi. </w:t>
      </w:r>
      <w:r>
        <w:br/>
      </w:r>
      <w:r>
        <w:rPr>
          <w:rFonts w:ascii="Times New Roman"/>
          <w:b w:val="false"/>
          <w:i w:val="false"/>
          <w:color w:val="000000"/>
          <w:sz w:val="28"/>
        </w:rPr>
        <w:t xml:space="preserve">
      4. Экологиялық сараптама саласындағы мүлiктiк даулар сот тәртiбiмен шешiледi. </w:t>
      </w:r>
      <w:r>
        <w:br/>
      </w:r>
      <w:r>
        <w:rPr>
          <w:rFonts w:ascii="Times New Roman"/>
          <w:b w:val="false"/>
          <w:i w:val="false"/>
          <w:color w:val="000000"/>
          <w:sz w:val="28"/>
        </w:rPr>
        <w:t xml:space="preserve">
      5. Қоғамдық экологиялық сараптаманы жүзеге асыру кезiнде туындаған келiспеушiлiктердi осы бапқа сәйкес шешуге болады.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күшіне енеді) Заңымен.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Экологиялық сараптама қорытындыларын жарамсыз </w:t>
      </w:r>
      <w:r>
        <w:br/>
      </w:r>
      <w:r>
        <w:rPr>
          <w:rFonts w:ascii="Times New Roman"/>
          <w:b w:val="false"/>
          <w:i w:val="false"/>
          <w:color w:val="000000"/>
          <w:sz w:val="28"/>
        </w:rPr>
        <w:t>
</w:t>
      </w:r>
      <w:r>
        <w:rPr>
          <w:rFonts w:ascii="Times New Roman"/>
          <w:b/>
          <w:i w:val="false"/>
          <w:color w:val="000000"/>
          <w:sz w:val="28"/>
        </w:rPr>
        <w:t xml:space="preserve">                деп тану </w:t>
      </w:r>
    </w:p>
    <w:bookmarkEnd w:id="45"/>
    <w:p>
      <w:pPr>
        <w:spacing w:after="0"/>
        <w:ind w:left="0"/>
        <w:jc w:val="both"/>
      </w:pPr>
      <w:r>
        <w:rPr>
          <w:rFonts w:ascii="Times New Roman"/>
          <w:b w:val="false"/>
          <w:i w:val="false"/>
          <w:color w:val="000000"/>
          <w:sz w:val="28"/>
        </w:rPr>
        <w:t xml:space="preserve">      1. Экологиялық сараптама қорытындыларын әзiрлеу кезiнде мынадай кемшiлiктер жiберiлген жағдайда: </w:t>
      </w:r>
      <w:r>
        <w:br/>
      </w:r>
      <w:r>
        <w:rPr>
          <w:rFonts w:ascii="Times New Roman"/>
          <w:b w:val="false"/>
          <w:i w:val="false"/>
          <w:color w:val="000000"/>
          <w:sz w:val="28"/>
        </w:rPr>
        <w:t xml:space="preserve">
      1) экологиялық сараптама жүргiзу рәсiмi бұзылғанда; </w:t>
      </w:r>
      <w:r>
        <w:br/>
      </w:r>
      <w:r>
        <w:rPr>
          <w:rFonts w:ascii="Times New Roman"/>
          <w:b w:val="false"/>
          <w:i w:val="false"/>
          <w:color w:val="000000"/>
          <w:sz w:val="28"/>
        </w:rPr>
        <w:t xml:space="preserve">
      2) экология нормалары мен ережелерi, экологиялық қауiпсiздiк, қоршаған ортаны қорғау, табиғи ресурстарды тиiмдi пайдалану және молықтыру талаптары орындалмағанда немесе бұрмаланғанда; </w:t>
      </w:r>
      <w:r>
        <w:br/>
      </w:r>
      <w:r>
        <w:rPr>
          <w:rFonts w:ascii="Times New Roman"/>
          <w:b w:val="false"/>
          <w:i w:val="false"/>
          <w:color w:val="000000"/>
          <w:sz w:val="28"/>
        </w:rPr>
        <w:t xml:space="preserve">
      3) азаматтардың өмiрi мен денсаулығына жайлы қоршаған орта жөнiндегi құқықтары, халықтың басқа да экологиялық құқықтары мен мүдделерi, экологиялық сараптама процесiне қатысушылардың құқықтары бұзылғанда; </w:t>
      </w:r>
      <w:r>
        <w:br/>
      </w:r>
      <w:r>
        <w:rPr>
          <w:rFonts w:ascii="Times New Roman"/>
          <w:b w:val="false"/>
          <w:i w:val="false"/>
          <w:color w:val="000000"/>
          <w:sz w:val="28"/>
        </w:rPr>
        <w:t xml:space="preserve">
      4) экологиялық сараптамаға қатысушы тараптардың құқықтары бұзылған өзге де жағдайларда олар жарамсыз деп танылуы мүмкiн. </w:t>
      </w:r>
      <w:r>
        <w:br/>
      </w:r>
      <w:r>
        <w:rPr>
          <w:rFonts w:ascii="Times New Roman"/>
          <w:b w:val="false"/>
          <w:i w:val="false"/>
          <w:color w:val="000000"/>
          <w:sz w:val="28"/>
        </w:rPr>
        <w:t xml:space="preserve">
      2. Экологиялық сараптама органы өзi қабылдайтын шешiмдер үшiн Қазақстан Республикасының қолданылып жүрген заңдарында белгiленген тәртiппен жауап бередi. </w:t>
      </w:r>
    </w:p>
    <w:bookmarkStart w:name="z46" w:id="46"/>
    <w:p>
      <w:pPr>
        <w:spacing w:after="0"/>
        <w:ind w:left="0"/>
        <w:jc w:val="left"/>
      </w:pPr>
      <w:r>
        <w:rPr>
          <w:rFonts w:ascii="Times New Roman"/>
          <w:b/>
          <w:i w:val="false"/>
          <w:color w:val="000000"/>
        </w:rPr>
        <w:t xml:space="preserve"> 
  8-тарау. Қазақстан Республикасы табиғат қорғау заңдарының </w:t>
      </w:r>
      <w:r>
        <w:br/>
      </w:r>
      <w:r>
        <w:rPr>
          <w:rFonts w:ascii="Times New Roman"/>
          <w:b/>
          <w:i w:val="false"/>
          <w:color w:val="000000"/>
        </w:rPr>
        <w:t xml:space="preserve">
экологиялық сараптама саласында бұзылу түрлерi </w:t>
      </w:r>
    </w:p>
    <w:bookmarkEnd w:id="46"/>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Қазақстан Республикасы табиғат қорғау заңдарының </w:t>
      </w:r>
      <w:r>
        <w:br/>
      </w:r>
      <w:r>
        <w:rPr>
          <w:rFonts w:ascii="Times New Roman"/>
          <w:b w:val="false"/>
          <w:i w:val="false"/>
          <w:color w:val="000000"/>
          <w:sz w:val="28"/>
        </w:rPr>
        <w:t>
</w:t>
      </w:r>
      <w:r>
        <w:rPr>
          <w:rFonts w:ascii="Times New Roman"/>
          <w:b/>
          <w:i w:val="false"/>
          <w:color w:val="000000"/>
          <w:sz w:val="28"/>
        </w:rPr>
        <w:t xml:space="preserve">                экологиялық сараптама саласында бұзылу түрлерi </w:t>
      </w:r>
    </w:p>
    <w:bookmarkEnd w:id="47"/>
    <w:p>
      <w:pPr>
        <w:spacing w:after="0"/>
        <w:ind w:left="0"/>
        <w:jc w:val="both"/>
      </w:pPr>
      <w:r>
        <w:rPr>
          <w:rFonts w:ascii="Times New Roman"/>
          <w:b w:val="false"/>
          <w:i w:val="false"/>
          <w:color w:val="000000"/>
          <w:sz w:val="28"/>
        </w:rPr>
        <w:t xml:space="preserve">      1. Қазақстан Республикасы табиғат қорғау заңдарының экологиялық сараптама саласында бұзылуы: </w:t>
      </w:r>
      <w:r>
        <w:br/>
      </w:r>
      <w:r>
        <w:rPr>
          <w:rFonts w:ascii="Times New Roman"/>
          <w:b w:val="false"/>
          <w:i w:val="false"/>
          <w:color w:val="000000"/>
          <w:sz w:val="28"/>
        </w:rPr>
        <w:t xml:space="preserve">
      1) мемлекеттiк экологиялық сараптама жүргiзудiң белгiленген мiндеттi тәртiбiн бұзу; </w:t>
      </w:r>
      <w:r>
        <w:br/>
      </w:r>
      <w:r>
        <w:rPr>
          <w:rFonts w:ascii="Times New Roman"/>
          <w:b w:val="false"/>
          <w:i w:val="false"/>
          <w:color w:val="000000"/>
          <w:sz w:val="28"/>
        </w:rPr>
        <w:t xml:space="preserve">
      2) жүргiзiлген экологиялық сараптаманың нәтижелерiн бұрмалау; </w:t>
      </w:r>
      <w:r>
        <w:br/>
      </w:r>
      <w:r>
        <w:rPr>
          <w:rFonts w:ascii="Times New Roman"/>
          <w:b w:val="false"/>
          <w:i w:val="false"/>
          <w:color w:val="000000"/>
          <w:sz w:val="28"/>
        </w:rPr>
        <w:t xml:space="preserve">
      3) экологиялық сараптама шешiмдерiнiң, тұжырымдарының жариялану тәртiбiн, соның iшiнде түпкiлiктi қорытынды қабылданғанға дейiн, бұзу; </w:t>
      </w:r>
      <w:r>
        <w:br/>
      </w:r>
      <w:r>
        <w:rPr>
          <w:rFonts w:ascii="Times New Roman"/>
          <w:b w:val="false"/>
          <w:i w:val="false"/>
          <w:color w:val="000000"/>
          <w:sz w:val="28"/>
        </w:rPr>
        <w:t xml:space="preserve">
      4) мемлекеттiк экологиялық сараптаманың оң қорытындысы болмайынша, қоршаған ортаны қорғау саласында лицензиялар беру не объектiлер салуды және өзге де қызметтi жүзеге асыру; </w:t>
      </w:r>
      <w:r>
        <w:br/>
      </w:r>
      <w:r>
        <w:rPr>
          <w:rFonts w:ascii="Times New Roman"/>
          <w:b w:val="false"/>
          <w:i w:val="false"/>
          <w:color w:val="000000"/>
          <w:sz w:val="28"/>
        </w:rPr>
        <w:t xml:space="preserve">
      5) сарапшылық комиссияларын құру мен қызметiн ұйымдастыру тәртiбiн бұзу; </w:t>
      </w:r>
      <w:r>
        <w:br/>
      </w:r>
      <w:r>
        <w:rPr>
          <w:rFonts w:ascii="Times New Roman"/>
          <w:b w:val="false"/>
          <w:i w:val="false"/>
          <w:color w:val="000000"/>
          <w:sz w:val="28"/>
        </w:rPr>
        <w:t xml:space="preserve">
      6) лицензиялары жоқ ұйымдардың, қоғамдық бiрлестiктердiң және өзге де құрылымдардың экологиялық сараптаманы жүзеге асыруы; </w:t>
      </w:r>
      <w:r>
        <w:br/>
      </w:r>
      <w:r>
        <w:rPr>
          <w:rFonts w:ascii="Times New Roman"/>
          <w:b w:val="false"/>
          <w:i w:val="false"/>
          <w:color w:val="000000"/>
          <w:sz w:val="28"/>
        </w:rPr>
        <w:t xml:space="preserve">
      7) экологиялық сараптама жүргiзген кезде экологиялық қауiпсiздiк, қоршаған ортаны қорғау, табиғи ресурстарды тиiмдi пайдалану мен молықтыру талаптарын бұзу; </w:t>
      </w:r>
      <w:r>
        <w:br/>
      </w:r>
      <w:r>
        <w:rPr>
          <w:rFonts w:ascii="Times New Roman"/>
          <w:b w:val="false"/>
          <w:i w:val="false"/>
          <w:color w:val="000000"/>
          <w:sz w:val="28"/>
        </w:rPr>
        <w:t xml:space="preserve">
      8) қоғамдық бiрлестiктердiң экологиялық сараптаманы ұйымдастырып, жүргiзуiне кедергi жасау; </w:t>
      </w:r>
      <w:r>
        <w:br/>
      </w:r>
      <w:r>
        <w:rPr>
          <w:rFonts w:ascii="Times New Roman"/>
          <w:b w:val="false"/>
          <w:i w:val="false"/>
          <w:color w:val="000000"/>
          <w:sz w:val="28"/>
        </w:rPr>
        <w:t xml:space="preserve">
      9) сарапшылық органдар мен құрылымдарға қажеттi материалдар, мәлiметтер мен деректер беруден жалтару; </w:t>
      </w:r>
      <w:r>
        <w:br/>
      </w:r>
      <w:r>
        <w:rPr>
          <w:rFonts w:ascii="Times New Roman"/>
          <w:b w:val="false"/>
          <w:i w:val="false"/>
          <w:color w:val="000000"/>
          <w:sz w:val="28"/>
        </w:rPr>
        <w:t xml:space="preserve">
      10) сарапшыны негiзсiз экологиялық сараптама жүргiзуге не көрiнеу бұрмаланған және объективтi емес қорытындылар дайындауға мәжбүрлеу; </w:t>
      </w:r>
      <w:r>
        <w:br/>
      </w:r>
      <w:r>
        <w:rPr>
          <w:rFonts w:ascii="Times New Roman"/>
          <w:b w:val="false"/>
          <w:i w:val="false"/>
          <w:color w:val="000000"/>
          <w:sz w:val="28"/>
        </w:rPr>
        <w:t xml:space="preserve">
      11) заңда көзделген сарапшылық қызметтi немесе экологиялық-сарапшылық қызмет көрсетуге шартпен жүктелген мiндеттемелердi орындамау; </w:t>
      </w:r>
      <w:r>
        <w:br/>
      </w:r>
      <w:r>
        <w:rPr>
          <w:rFonts w:ascii="Times New Roman"/>
          <w:b w:val="false"/>
          <w:i w:val="false"/>
          <w:color w:val="000000"/>
          <w:sz w:val="28"/>
        </w:rPr>
        <w:t xml:space="preserve">
      12) мемлекеттiк және қоғамдық экологиялық сараптама жүргiзудi тiркеуден негiзсiз бас тарту болып табылады. </w:t>
      </w:r>
      <w:r>
        <w:br/>
      </w:r>
      <w:r>
        <w:rPr>
          <w:rFonts w:ascii="Times New Roman"/>
          <w:b w:val="false"/>
          <w:i w:val="false"/>
          <w:color w:val="000000"/>
          <w:sz w:val="28"/>
        </w:rPr>
        <w:t xml:space="preserve">
      2. Қазақстан Республикасының заңдарында экологиялық сарапшылық қызмет бөлiгiнде табиғат қорғау заңдары бұзылуының өзге де түрлерi белгiленуi мүмкiн.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Экологиялық сараптама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 табиғат қорғау заңдарын бұзғаны </w:t>
      </w:r>
      <w:r>
        <w:br/>
      </w:r>
      <w:r>
        <w:rPr>
          <w:rFonts w:ascii="Times New Roman"/>
          <w:b w:val="false"/>
          <w:i w:val="false"/>
          <w:color w:val="000000"/>
          <w:sz w:val="28"/>
        </w:rPr>
        <w:t>
</w:t>
      </w:r>
      <w:r>
        <w:rPr>
          <w:rFonts w:ascii="Times New Roman"/>
          <w:b/>
          <w:i w:val="false"/>
          <w:color w:val="000000"/>
          <w:sz w:val="28"/>
        </w:rPr>
        <w:t xml:space="preserve">                үшiн жауаптылық </w:t>
      </w:r>
    </w:p>
    <w:bookmarkEnd w:id="48"/>
    <w:p>
      <w:pPr>
        <w:spacing w:after="0"/>
        <w:ind w:left="0"/>
        <w:jc w:val="both"/>
      </w:pPr>
      <w:r>
        <w:rPr>
          <w:rFonts w:ascii="Times New Roman"/>
          <w:b w:val="false"/>
          <w:i w:val="false"/>
          <w:color w:val="000000"/>
          <w:sz w:val="28"/>
        </w:rPr>
        <w:t xml:space="preserve">      Экологиялық сараптама саласындағы заңдарды және өзге де нормативтiк құқықтық актiлердi бұзғаны үшiн Қазақстан Республикасы аумағындағы шаруашылық қызмет объектiлерi жалға және басқаруға берiлген заңды және жеке тұлғалар, шетелдiктер мен азаматтығы жоқ адамдар Қазақстан Республикасының қолданылып жүрген заңдарына сәйкес жауап бередi. </w:t>
      </w:r>
    </w:p>
    <w:bookmarkStart w:name="z49" w:id="49"/>
    <w:p>
      <w:pPr>
        <w:spacing w:after="0"/>
        <w:ind w:left="0"/>
        <w:jc w:val="left"/>
      </w:pPr>
      <w:r>
        <w:rPr>
          <w:rFonts w:ascii="Times New Roman"/>
          <w:b/>
          <w:i w:val="false"/>
          <w:color w:val="000000"/>
        </w:rPr>
        <w:t xml:space="preserve"> 
  9-тарау. Экологиялық сараптама саласындағы халықаралық </w:t>
      </w:r>
      <w:r>
        <w:br/>
      </w:r>
      <w:r>
        <w:rPr>
          <w:rFonts w:ascii="Times New Roman"/>
          <w:b/>
          <w:i w:val="false"/>
          <w:color w:val="000000"/>
        </w:rPr>
        <w:t xml:space="preserve">
ынтымақтастық </w:t>
      </w:r>
    </w:p>
    <w:bookmarkEnd w:id="49"/>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Экологиялық сараптама саласындағы халықаралық </w:t>
      </w:r>
      <w:r>
        <w:br/>
      </w:r>
      <w:r>
        <w:rPr>
          <w:rFonts w:ascii="Times New Roman"/>
          <w:b w:val="false"/>
          <w:i w:val="false"/>
          <w:color w:val="000000"/>
          <w:sz w:val="28"/>
        </w:rPr>
        <w:t>
</w:t>
      </w:r>
      <w:r>
        <w:rPr>
          <w:rFonts w:ascii="Times New Roman"/>
          <w:b/>
          <w:i w:val="false"/>
          <w:color w:val="000000"/>
          <w:sz w:val="28"/>
        </w:rPr>
        <w:t xml:space="preserve">                ынтымақтастық </w:t>
      </w:r>
    </w:p>
    <w:bookmarkEnd w:id="50"/>
    <w:p>
      <w:pPr>
        <w:spacing w:after="0"/>
        <w:ind w:left="0"/>
        <w:jc w:val="both"/>
      </w:pPr>
      <w:r>
        <w:rPr>
          <w:rFonts w:ascii="Times New Roman"/>
          <w:b w:val="false"/>
          <w:i w:val="false"/>
          <w:color w:val="000000"/>
          <w:sz w:val="28"/>
        </w:rPr>
        <w:t xml:space="preserve">      1. Экологиялық сараптама саласындағы халықаралық ынтымақтастық тиiстi шарттар негiзiнде адамның экологиялық қауiпсiздiгiн қамтамасыз ету, қоршаған ортаны қорғау және табиғи ресурстарды ұтымды пайдалану мақсатында жүзеге асырылады. </w:t>
      </w:r>
      <w:r>
        <w:br/>
      </w:r>
      <w:r>
        <w:rPr>
          <w:rFonts w:ascii="Times New Roman"/>
          <w:b w:val="false"/>
          <w:i w:val="false"/>
          <w:color w:val="000000"/>
          <w:sz w:val="28"/>
        </w:rPr>
        <w:t xml:space="preserve">
      2. Егер Қазақстан Республикасы бекiткен халықаралық шарттарда Қазақстан Республикасының экологиялық сараптама туралы заңдарындағыдан өзгеше ережелер белгiленсе, халықаралық шарттың ережелерi қолданылады. </w:t>
      </w:r>
      <w:r>
        <w:br/>
      </w:r>
      <w:r>
        <w:rPr>
          <w:rFonts w:ascii="Times New Roman"/>
          <w:b w:val="false"/>
          <w:i w:val="false"/>
          <w:color w:val="000000"/>
          <w:sz w:val="28"/>
        </w:rPr>
        <w:t xml:space="preserve">
      3. Қазақстан Республикасы Үкiметiнiң немесе қоршаған ортаны қорғау саласындағы орталық атқарушы органның бастамасы бойынша халықаралық экологиялық сараптамалар жүргiзiлуi мүмкiн.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