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ba02" w14:textId="bc8b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және соған байланысты мәселелер бойынша, бiр жағынан, Еуропалық қоғамдастық, Көмiр мен болат жөнiндегi еуропалық бiрлестiк, Атом энергиясы жөнiндегi еуропалық қоғамдастық және, екiншi жағынан, Қазақстан Республикасы арасындағы Уақытша Шартты бекiту туралы</w:t>
      </w:r>
    </w:p>
    <w:p>
      <w:pPr>
        <w:spacing w:after="0"/>
        <w:ind w:left="0"/>
        <w:jc w:val="both"/>
      </w:pPr>
      <w:r>
        <w:rPr>
          <w:rFonts w:ascii="Times New Roman"/>
          <w:b w:val="false"/>
          <w:i w:val="false"/>
          <w:color w:val="000000"/>
          <w:sz w:val="28"/>
        </w:rPr>
        <w:t>Қазақстан Республикасының Заңы 1996 жылғы 31 желтоқсан N 62-I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5 желтоқсанда Брюсселде қол қойылған Сауда және соған</w:t>
      </w:r>
    </w:p>
    <w:p>
      <w:pPr>
        <w:spacing w:after="0"/>
        <w:ind w:left="0"/>
        <w:jc w:val="both"/>
      </w:pPr>
      <w:r>
        <w:rPr>
          <w:rFonts w:ascii="Times New Roman"/>
          <w:b w:val="false"/>
          <w:i w:val="false"/>
          <w:color w:val="000000"/>
          <w:sz w:val="28"/>
        </w:rPr>
        <w:t>байланысты мәселелер бойынша, бiр жағынан, Еуропалық қоғамдастық,</w:t>
      </w:r>
    </w:p>
    <w:p>
      <w:pPr>
        <w:spacing w:after="0"/>
        <w:ind w:left="0"/>
        <w:jc w:val="both"/>
      </w:pPr>
      <w:r>
        <w:rPr>
          <w:rFonts w:ascii="Times New Roman"/>
          <w:b w:val="false"/>
          <w:i w:val="false"/>
          <w:color w:val="000000"/>
          <w:sz w:val="28"/>
        </w:rPr>
        <w:t>Көмiр мен болат жөнiндегi еуропалық бiрлестiк, Атом энергиясы</w:t>
      </w:r>
    </w:p>
    <w:p>
      <w:pPr>
        <w:spacing w:after="0"/>
        <w:ind w:left="0"/>
        <w:jc w:val="both"/>
      </w:pPr>
      <w:r>
        <w:rPr>
          <w:rFonts w:ascii="Times New Roman"/>
          <w:b w:val="false"/>
          <w:i w:val="false"/>
          <w:color w:val="000000"/>
          <w:sz w:val="28"/>
        </w:rPr>
        <w:t>жөнiндегi еуропалық қоғамдастық және екiншi жағынан, Қазақстан</w:t>
      </w:r>
    </w:p>
    <w:p>
      <w:pPr>
        <w:spacing w:after="0"/>
        <w:ind w:left="0"/>
        <w:jc w:val="both"/>
      </w:pPr>
      <w:r>
        <w:rPr>
          <w:rFonts w:ascii="Times New Roman"/>
          <w:b w:val="false"/>
          <w:i w:val="false"/>
          <w:color w:val="000000"/>
          <w:sz w:val="28"/>
        </w:rPr>
        <w:t>Республикасы арасындағы Уақытша Шарт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және соған байланысты мәселелер бойынша, бiр</w:t>
      </w:r>
    </w:p>
    <w:p>
      <w:pPr>
        <w:spacing w:after="0"/>
        <w:ind w:left="0"/>
        <w:jc w:val="both"/>
      </w:pPr>
      <w:r>
        <w:rPr>
          <w:rFonts w:ascii="Times New Roman"/>
          <w:b w:val="false"/>
          <w:i w:val="false"/>
          <w:color w:val="000000"/>
          <w:sz w:val="28"/>
        </w:rPr>
        <w:t>    жағынан, Еуропалық қоғамдастық, Көмiр мен болат жөнiндегi еуропалық</w:t>
      </w:r>
    </w:p>
    <w:p>
      <w:pPr>
        <w:spacing w:after="0"/>
        <w:ind w:left="0"/>
        <w:jc w:val="both"/>
      </w:pPr>
      <w:r>
        <w:rPr>
          <w:rFonts w:ascii="Times New Roman"/>
          <w:b w:val="false"/>
          <w:i w:val="false"/>
          <w:color w:val="000000"/>
          <w:sz w:val="28"/>
        </w:rPr>
        <w:t>      бiрлестiк, Атом энергиясы жөнiндегi еуропалық қоғамдастық және,</w:t>
      </w:r>
    </w:p>
    <w:p>
      <w:pPr>
        <w:spacing w:after="0"/>
        <w:ind w:left="0"/>
        <w:jc w:val="both"/>
      </w:pPr>
      <w:r>
        <w:rPr>
          <w:rFonts w:ascii="Times New Roman"/>
          <w:b w:val="false"/>
          <w:i w:val="false"/>
          <w:color w:val="000000"/>
          <w:sz w:val="28"/>
        </w:rPr>
        <w:t>             екiншi жағынан, Қазақстан Республикасы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 жағынан,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"ҚОҒАМДАСТЫҚ" деп аталатын, ЕУРОПАЛЫҚ ҚОҒАМДАСТЫҚ, КӨМIР МЕН БОЛАТ ЖӨНIНДЕГI ЕУРОПАЛЫҚ БIРЛЕСТIК ЖӘНЕ АТОМ ЭНЕРГИЯСЫ ЖӨНIНДЕГI ЕУРОПАЛЫҚ ҚОҒАМДАСТЫҚ </w:t>
      </w:r>
      <w:r>
        <w:br/>
      </w:r>
      <w:r>
        <w:rPr>
          <w:rFonts w:ascii="Times New Roman"/>
          <w:b w:val="false"/>
          <w:i w:val="false"/>
          <w:color w:val="000000"/>
          <w:sz w:val="28"/>
        </w:rPr>
        <w:t xml:space="preserve">
      және, екiншi жағынан,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w:t>
      </w:r>
      <w:r>
        <w:br/>
      </w:r>
      <w:r>
        <w:rPr>
          <w:rFonts w:ascii="Times New Roman"/>
          <w:b w:val="false"/>
          <w:i w:val="false"/>
          <w:color w:val="000000"/>
          <w:sz w:val="28"/>
        </w:rPr>
        <w:t xml:space="preserve">
      Бiр жағынан, Еуропалық Қоғамдастықтар мен Мүше-мемлекеттер және, екiншi жағынан, Қазақстан Республикасы арасындағы Әрiптестiк пен ынтымақтастық туралы келiсiмге 1995 жылы 23 қаңтарда қол қойылған ескере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Әрiптестiк пен ынтымақтастық туралы келiсiмнiң мақсаты бұрынырақ белгiлегендей, атап айтқанда, Еуропалық Қоғамдастықтар мен КСРО арасында 1989 жылы 18 желтоқсанда қол қойылған Сауда, коммерциялық және экономикалық ынтымақтастық жөнiндегi келiсiмде, қатынастарды нығайту және ұлғайту болып табылатының ескере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арасындағы сауда қатынастарының жылдам дамуын қамтамасыз етудiң қажеттiгiн негiзге 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Уақытша Шарттың көмегiмен саудаға және соған байланысты мәселелерге қатысты Әрiптестiк пен ынтымақтастық туралы келiсiмнiң ережелерiн мүмкiн болғанша жылдамырақ жүзеге асыруды қамтамасыз етуге ұмтыла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ережелер Еуропалық Қоғамдастықтар мен КСРО арасындағы 1989 жылы 18 желтоқсанда қол қойылған Сауда, коммерциялық және экономикалық ынтымақтастық жөнiндегi келiсiмнiң сауда туралы тиiстi ережелерiн ауыстыруға тиiс екендiгiн ескере отырып; </w:t>
      </w:r>
      <w:r>
        <w:br/>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Сауда, коммерциялық және экономикалық ынтымақтастық жөнiндегi</w:t>
      </w:r>
    </w:p>
    <w:p>
      <w:pPr>
        <w:spacing w:after="0"/>
        <w:ind w:left="0"/>
        <w:jc w:val="both"/>
      </w:pPr>
      <w:r>
        <w:rPr>
          <w:rFonts w:ascii="Times New Roman"/>
          <w:b w:val="false"/>
          <w:i w:val="false"/>
          <w:color w:val="000000"/>
          <w:sz w:val="28"/>
        </w:rPr>
        <w:t>Келiсiмнiң шеңберiнде құрылған Бiрлескен комитетке Әрiптестiк пен</w:t>
      </w:r>
    </w:p>
    <w:p>
      <w:pPr>
        <w:spacing w:after="0"/>
        <w:ind w:left="0"/>
        <w:jc w:val="both"/>
      </w:pPr>
      <w:r>
        <w:rPr>
          <w:rFonts w:ascii="Times New Roman"/>
          <w:b w:val="false"/>
          <w:i w:val="false"/>
          <w:color w:val="000000"/>
          <w:sz w:val="28"/>
        </w:rPr>
        <w:t>ынтымақтастық туралы келiсiмге сәйкес Ынтымақтастық жөнiндегi Кеңеске</w:t>
      </w:r>
    </w:p>
    <w:p>
      <w:pPr>
        <w:spacing w:after="0"/>
        <w:ind w:left="0"/>
        <w:jc w:val="both"/>
      </w:pPr>
      <w:r>
        <w:rPr>
          <w:rFonts w:ascii="Times New Roman"/>
          <w:b w:val="false"/>
          <w:i w:val="false"/>
          <w:color w:val="000000"/>
          <w:sz w:val="28"/>
        </w:rPr>
        <w:t>берiлген күшiне енгенше және Ынтымақтастық жөнiндегi Кеңес құрылғанға</w:t>
      </w:r>
    </w:p>
    <w:p>
      <w:pPr>
        <w:spacing w:after="0"/>
        <w:ind w:left="0"/>
        <w:jc w:val="both"/>
      </w:pPr>
      <w:r>
        <w:rPr>
          <w:rFonts w:ascii="Times New Roman"/>
          <w:b w:val="false"/>
          <w:i w:val="false"/>
          <w:color w:val="000000"/>
          <w:sz w:val="28"/>
        </w:rPr>
        <w:t>дейiн жүзеге асыру құқықтарын берудi қамтамасыз етудiң қажеттiгiн</w:t>
      </w:r>
    </w:p>
    <w:p>
      <w:pPr>
        <w:spacing w:after="0"/>
        <w:ind w:left="0"/>
        <w:jc w:val="both"/>
      </w:pPr>
      <w:r>
        <w:rPr>
          <w:rFonts w:ascii="Times New Roman"/>
          <w:b w:val="false"/>
          <w:i w:val="false"/>
          <w:color w:val="000000"/>
          <w:sz w:val="28"/>
        </w:rPr>
        <w:t>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жасауды ұйғарды және осы мағынада өздерiнiң өкiлеттi</w:t>
      </w:r>
    </w:p>
    <w:p>
      <w:pPr>
        <w:spacing w:after="0"/>
        <w:ind w:left="0"/>
        <w:jc w:val="both"/>
      </w:pPr>
      <w:r>
        <w:rPr>
          <w:rFonts w:ascii="Times New Roman"/>
          <w:b w:val="false"/>
          <w:i w:val="false"/>
          <w:color w:val="000000"/>
          <w:sz w:val="28"/>
        </w:rPr>
        <w:t>өкiлдерi ретiнде: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ҚОҒАМДАСТЫҚТЫ: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Франциско Хавиер Элорза Кавенгттi</w:t>
      </w:r>
    </w:p>
    <w:p>
      <w:pPr>
        <w:spacing w:after="0"/>
        <w:ind w:left="0"/>
        <w:jc w:val="both"/>
      </w:pPr>
      <w:r>
        <w:rPr>
          <w:rFonts w:ascii="Times New Roman"/>
          <w:b w:val="false"/>
          <w:i w:val="false"/>
          <w:color w:val="000000"/>
          <w:sz w:val="28"/>
        </w:rPr>
        <w:t>     Испания Корольдiгiнiң тұрақты өкiлiн,</w:t>
      </w:r>
    </w:p>
    <w:p>
      <w:pPr>
        <w:spacing w:after="0"/>
        <w:ind w:left="0"/>
        <w:jc w:val="both"/>
      </w:pPr>
      <w:r>
        <w:rPr>
          <w:rFonts w:ascii="Times New Roman"/>
          <w:b w:val="false"/>
          <w:i w:val="false"/>
          <w:color w:val="000000"/>
          <w:sz w:val="28"/>
        </w:rPr>
        <w:t>     Тұрақты өкiлдер комитетiнiң Төрағасын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КӨМIР МЕН БОЛАТ ЖӨНIНДЕГI ЕУРОПАЛЫҚ БIРЛЕСТIКТI: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АТОМ ЭНЕРГИЯСЫ ЖӨНIНДЕГI ЕУРОПАЛЫҚ ҚОҒАМДАСТЫҚТЫ: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Гюнтер Бургхардтты</w:t>
      </w:r>
    </w:p>
    <w:p>
      <w:pPr>
        <w:spacing w:after="0"/>
        <w:ind w:left="0"/>
        <w:jc w:val="both"/>
      </w:pPr>
      <w:r>
        <w:rPr>
          <w:rFonts w:ascii="Times New Roman"/>
          <w:b w:val="false"/>
          <w:i w:val="false"/>
          <w:color w:val="000000"/>
          <w:sz w:val="28"/>
        </w:rPr>
        <w:t>     Сыртқы саясат қарымқатынастар жөнiндегi</w:t>
      </w:r>
    </w:p>
    <w:p>
      <w:pPr>
        <w:spacing w:after="0"/>
        <w:ind w:left="0"/>
        <w:jc w:val="both"/>
      </w:pPr>
      <w:r>
        <w:rPr>
          <w:rFonts w:ascii="Times New Roman"/>
          <w:b w:val="false"/>
          <w:i w:val="false"/>
          <w:color w:val="000000"/>
          <w:sz w:val="28"/>
        </w:rPr>
        <w:t>     Бас директораттың Бас Директорын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Әуесхан Мақатайұлы Қырбасовты</w:t>
      </w:r>
    </w:p>
    <w:p>
      <w:pPr>
        <w:spacing w:after="0"/>
        <w:ind w:left="0"/>
        <w:jc w:val="both"/>
      </w:pPr>
      <w:r>
        <w:rPr>
          <w:rFonts w:ascii="Times New Roman"/>
          <w:b w:val="false"/>
          <w:i w:val="false"/>
          <w:color w:val="000000"/>
          <w:sz w:val="28"/>
        </w:rPr>
        <w:t>     Төтенше және Өкiлеттi Елшiнi,</w:t>
      </w:r>
    </w:p>
    <w:p>
      <w:pPr>
        <w:spacing w:after="0"/>
        <w:ind w:left="0"/>
        <w:jc w:val="both"/>
      </w:pPr>
      <w:r>
        <w:rPr>
          <w:rFonts w:ascii="Times New Roman"/>
          <w:b w:val="false"/>
          <w:i w:val="false"/>
          <w:color w:val="000000"/>
          <w:sz w:val="28"/>
        </w:rPr>
        <w:t>     Қазақстан Республикасы Еуропалық Өдақтын</w:t>
      </w:r>
    </w:p>
    <w:p>
      <w:pPr>
        <w:spacing w:after="0"/>
        <w:ind w:left="0"/>
        <w:jc w:val="both"/>
      </w:pPr>
      <w:r>
        <w:rPr>
          <w:rFonts w:ascii="Times New Roman"/>
          <w:b w:val="false"/>
          <w:i w:val="false"/>
          <w:color w:val="000000"/>
          <w:sz w:val="28"/>
        </w:rPr>
        <w:t>     жанындағы Өкiлдiгiнiң Басшысын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Олар өздерiнiң Өкiлеттiктермен алмасқан соң, жақсы және тиiстi</w:t>
      </w:r>
    </w:p>
    <w:p>
      <w:pPr>
        <w:spacing w:after="0"/>
        <w:ind w:left="0"/>
        <w:jc w:val="both"/>
      </w:pPr>
      <w:r>
        <w:rPr>
          <w:rFonts w:ascii="Times New Roman"/>
          <w:b w:val="false"/>
          <w:i w:val="false"/>
          <w:color w:val="000000"/>
          <w:sz w:val="28"/>
        </w:rPr>
        <w:t>нысанда бола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ЖАЛПЫ ҚАҒИДАТТАР</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Атап айтқанда, Бiрiккен Ұлттар Хартиясында, Хельсинки Қорытынды</w:t>
      </w:r>
    </w:p>
    <w:p>
      <w:pPr>
        <w:spacing w:after="0"/>
        <w:ind w:left="0"/>
        <w:jc w:val="both"/>
      </w:pPr>
      <w:r>
        <w:rPr>
          <w:rFonts w:ascii="Times New Roman"/>
          <w:b w:val="false"/>
          <w:i w:val="false"/>
          <w:color w:val="000000"/>
          <w:sz w:val="28"/>
        </w:rPr>
        <w:t>Құжатында және Жаңа Еуропаға арналған Париж Хартиясында белгiленген</w:t>
      </w:r>
    </w:p>
    <w:p>
      <w:pPr>
        <w:spacing w:after="0"/>
        <w:ind w:left="0"/>
        <w:jc w:val="both"/>
      </w:pPr>
      <w:r>
        <w:rPr>
          <w:rFonts w:ascii="Times New Roman"/>
          <w:b w:val="false"/>
          <w:i w:val="false"/>
          <w:color w:val="000000"/>
          <w:sz w:val="28"/>
        </w:rPr>
        <w:t>демократияны, халықаралық құқық пен адам құқығы қағидаттарын,</w:t>
      </w:r>
    </w:p>
    <w:p>
      <w:pPr>
        <w:spacing w:after="0"/>
        <w:ind w:left="0"/>
        <w:jc w:val="both"/>
      </w:pPr>
      <w:r>
        <w:rPr>
          <w:rFonts w:ascii="Times New Roman"/>
          <w:b w:val="false"/>
          <w:i w:val="false"/>
          <w:color w:val="000000"/>
          <w:sz w:val="28"/>
        </w:rPr>
        <w:t>сондай-ақ бұған қоса ЕКЫК-нiң Бонн конференциясы құжаттарында</w:t>
      </w:r>
    </w:p>
    <w:p>
      <w:pPr>
        <w:spacing w:after="0"/>
        <w:ind w:left="0"/>
        <w:jc w:val="both"/>
      </w:pPr>
      <w:r>
        <w:rPr>
          <w:rFonts w:ascii="Times New Roman"/>
          <w:b w:val="false"/>
          <w:i w:val="false"/>
          <w:color w:val="000000"/>
          <w:sz w:val="28"/>
        </w:rPr>
        <w:t>тұжырымдалған нарықтық экономика қағидаттарын құрметтеу Тараптардың</w:t>
      </w:r>
    </w:p>
    <w:p>
      <w:pPr>
        <w:spacing w:after="0"/>
        <w:ind w:left="0"/>
        <w:jc w:val="both"/>
      </w:pPr>
      <w:r>
        <w:rPr>
          <w:rFonts w:ascii="Times New Roman"/>
          <w:b w:val="false"/>
          <w:i w:val="false"/>
          <w:color w:val="000000"/>
          <w:sz w:val="28"/>
        </w:rPr>
        <w:t>iшкi және сыртқы саясатының негiзгi алынады және әрiптестiк пен осы</w:t>
      </w:r>
    </w:p>
    <w:p>
      <w:pPr>
        <w:spacing w:after="0"/>
        <w:ind w:left="0"/>
        <w:jc w:val="both"/>
      </w:pPr>
      <w:r>
        <w:rPr>
          <w:rFonts w:ascii="Times New Roman"/>
          <w:b w:val="false"/>
          <w:i w:val="false"/>
          <w:color w:val="000000"/>
          <w:sz w:val="28"/>
        </w:rPr>
        <w:t>Келiсiмнiң аса маңызды бөлiгiн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ТАУАРЛАР САУДАСЫ</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III-бөлiм)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мына төмендегiлерге қатысты барлық салаларда: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баж салығы мен алымдарды алудың тәсiлiн қоса алғанда импортталатын және экспортталатын тауарларға салынатын кедендiк баж салығы мен алымдарға; </w:t>
      </w:r>
      <w:r>
        <w:br/>
      </w:r>
      <w:r>
        <w:rPr>
          <w:rFonts w:ascii="Times New Roman"/>
          <w:b w:val="false"/>
          <w:i w:val="false"/>
          <w:color w:val="000000"/>
          <w:sz w:val="28"/>
        </w:rPr>
        <w:t xml:space="preserve">
      - кедендiк тазартуға транзитке, қоймалар мен жүктердi қайта тиеуге қатысты ережелерге; </w:t>
      </w:r>
      <w:r>
        <w:br/>
      </w:r>
      <w:r>
        <w:rPr>
          <w:rFonts w:ascii="Times New Roman"/>
          <w:b w:val="false"/>
          <w:i w:val="false"/>
          <w:color w:val="000000"/>
          <w:sz w:val="28"/>
        </w:rPr>
        <w:t xml:space="preserve">
      - импортталатын тауарларға тiкелей немесе жанама салынатын салықтарға және басқа да iшкi алымдардың кез келген түрiне тауарлармен сауда жасауға байланысты; </w:t>
      </w:r>
      <w:r>
        <w:br/>
      </w:r>
      <w:r>
        <w:rPr>
          <w:rFonts w:ascii="Times New Roman"/>
          <w:b w:val="false"/>
          <w:i w:val="false"/>
          <w:color w:val="000000"/>
          <w:sz w:val="28"/>
        </w:rPr>
        <w:t xml:space="preserve">
      - төлем әдiстерiне және мұндай төлемдердi аударуға; </w:t>
      </w:r>
      <w:r>
        <w:br/>
      </w:r>
      <w:r>
        <w:rPr>
          <w:rFonts w:ascii="Times New Roman"/>
          <w:b w:val="false"/>
          <w:i w:val="false"/>
          <w:color w:val="000000"/>
          <w:sz w:val="28"/>
        </w:rPr>
        <w:t xml:space="preserve">
      - iшкi нарықтағы тауарларды сатуға, сатып алуға, тасымалдауға, бөлуге және пайдалануға қатысты ережелерге қатысты бiр-бiрiне неғұрлым қолайлы жағдай жасау режимiн бередi. </w:t>
      </w:r>
      <w:r>
        <w:br/>
      </w:r>
      <w:r>
        <w:rPr>
          <w:rFonts w:ascii="Times New Roman"/>
          <w:b w:val="false"/>
          <w:i w:val="false"/>
          <w:color w:val="000000"/>
          <w:sz w:val="28"/>
        </w:rPr>
        <w:t xml:space="preserve">
      2. 1-тармақтың ережелерi: </w:t>
      </w:r>
      <w:r>
        <w:br/>
      </w:r>
      <w:r>
        <w:rPr>
          <w:rFonts w:ascii="Times New Roman"/>
          <w:b w:val="false"/>
          <w:i w:val="false"/>
          <w:color w:val="000000"/>
          <w:sz w:val="28"/>
        </w:rPr>
        <w:t xml:space="preserve">
      а/ кедендiк одақ немесе еркiн сауда аумағын құру мақсатында немесе осындай одақ немесе аймақ құрылуы себептi берiлетiн артықшылықтарға; </w:t>
      </w:r>
      <w:r>
        <w:br/>
      </w:r>
      <w:r>
        <w:rPr>
          <w:rFonts w:ascii="Times New Roman"/>
          <w:b w:val="false"/>
          <w:i w:val="false"/>
          <w:color w:val="000000"/>
          <w:sz w:val="28"/>
        </w:rPr>
        <w:t xml:space="preserve">
      в/ Тарифтер мен сауда туралы Бас Келiсiмге және өзге де </w:t>
      </w:r>
    </w:p>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халықаралық келiсiмдерге сәйкес дамушы елдердiң пайдасы үшiн</w:t>
      </w:r>
    </w:p>
    <w:p>
      <w:pPr>
        <w:spacing w:after="0"/>
        <w:ind w:left="0"/>
        <w:jc w:val="both"/>
      </w:pPr>
      <w:r>
        <w:rPr>
          <w:rFonts w:ascii="Times New Roman"/>
          <w:b w:val="false"/>
          <w:i w:val="false"/>
          <w:color w:val="000000"/>
          <w:sz w:val="28"/>
        </w:rPr>
        <w:t>жекелеген елдерге берiлетiн артықшылықтарға;</w:t>
      </w:r>
    </w:p>
    <w:p>
      <w:pPr>
        <w:spacing w:after="0"/>
        <w:ind w:left="0"/>
        <w:jc w:val="both"/>
      </w:pPr>
      <w:r>
        <w:rPr>
          <w:rFonts w:ascii="Times New Roman"/>
          <w:b w:val="false"/>
          <w:i w:val="false"/>
          <w:color w:val="000000"/>
          <w:sz w:val="28"/>
        </w:rPr>
        <w:t>     с/ шекаралық саудаға жәрдемдесу мақсатында көршiлес елдерге</w:t>
      </w:r>
    </w:p>
    <w:p>
      <w:pPr>
        <w:spacing w:after="0"/>
        <w:ind w:left="0"/>
        <w:jc w:val="both"/>
      </w:pPr>
      <w:r>
        <w:rPr>
          <w:rFonts w:ascii="Times New Roman"/>
          <w:b w:val="false"/>
          <w:i w:val="false"/>
          <w:color w:val="000000"/>
          <w:sz w:val="28"/>
        </w:rPr>
        <w:t>берiлетiн артықшылықтарға қолданылмайды.</w:t>
      </w:r>
    </w:p>
    <w:p>
      <w:pPr>
        <w:spacing w:after="0"/>
        <w:ind w:left="0"/>
        <w:jc w:val="both"/>
      </w:pPr>
      <w:r>
        <w:rPr>
          <w:rFonts w:ascii="Times New Roman"/>
          <w:b w:val="false"/>
          <w:i w:val="false"/>
          <w:color w:val="000000"/>
          <w:sz w:val="28"/>
        </w:rPr>
        <w:t>     3. Қазақстанның ТСБК-не мүше болған күнi аяқталатын өтпелi кезең</w:t>
      </w:r>
    </w:p>
    <w:p>
      <w:pPr>
        <w:spacing w:after="0"/>
        <w:ind w:left="0"/>
        <w:jc w:val="both"/>
      </w:pPr>
      <w:r>
        <w:rPr>
          <w:rFonts w:ascii="Times New Roman"/>
          <w:b w:val="false"/>
          <w:i w:val="false"/>
          <w:color w:val="000000"/>
          <w:sz w:val="28"/>
        </w:rPr>
        <w:t>iшiнде немесе қайсысы бұрын болатынына байланысты 1998 жылғы 31</w:t>
      </w:r>
    </w:p>
    <w:p>
      <w:pPr>
        <w:spacing w:after="0"/>
        <w:ind w:left="0"/>
        <w:jc w:val="both"/>
      </w:pPr>
      <w:r>
        <w:rPr>
          <w:rFonts w:ascii="Times New Roman"/>
          <w:b w:val="false"/>
          <w:i w:val="false"/>
          <w:color w:val="000000"/>
          <w:sz w:val="28"/>
        </w:rPr>
        <w:t>желтоқсанға дейiн Кеңестер Одағының ыдырауы нәтижесiнде пайда болған</w:t>
      </w:r>
    </w:p>
    <w:p>
      <w:pPr>
        <w:spacing w:after="0"/>
        <w:ind w:left="0"/>
        <w:jc w:val="both"/>
      </w:pPr>
      <w:r>
        <w:rPr>
          <w:rFonts w:ascii="Times New Roman"/>
          <w:b w:val="false"/>
          <w:i w:val="false"/>
          <w:color w:val="000000"/>
          <w:sz w:val="28"/>
        </w:rPr>
        <w:t>басқа да мемлекеттерге Қазақстан Республикасы беретiн N 1 Қосымшада</w:t>
      </w:r>
    </w:p>
    <w:p>
      <w:pPr>
        <w:spacing w:after="0"/>
        <w:ind w:left="0"/>
        <w:jc w:val="both"/>
      </w:pPr>
      <w:r>
        <w:rPr>
          <w:rFonts w:ascii="Times New Roman"/>
          <w:b w:val="false"/>
          <w:i w:val="false"/>
          <w:color w:val="000000"/>
          <w:sz w:val="28"/>
        </w:rPr>
        <w:t>белгiленетiн артықшылықтарға қатысты 1 параграфтың ережелерi</w:t>
      </w:r>
    </w:p>
    <w:p>
      <w:pPr>
        <w:spacing w:after="0"/>
        <w:ind w:left="0"/>
        <w:jc w:val="both"/>
      </w:pPr>
      <w:r>
        <w:rPr>
          <w:rFonts w:ascii="Times New Roman"/>
          <w:b w:val="false"/>
          <w:i w:val="false"/>
          <w:color w:val="000000"/>
          <w:sz w:val="28"/>
        </w:rPr>
        <w:t>қолданылмайтын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осы Келiсiм мақсаттарына қол жеткiзудiң негiзгi шарты еркiн транзиттiк қағидаты болып табылады деп келiстi. Осыған байланысты әр Тарап кедендiк аумақта өндiрiлген немесе екiншi Тараптың кедендiк аумағы шектеусiз транзиттiк өтуiн қамтамасыз ететiн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2. ТСБК-нiң 5-бабында (2, 3, 4 және 5-параграфтарында) жазылған</w:t>
      </w:r>
    </w:p>
    <w:p>
      <w:pPr>
        <w:spacing w:after="0"/>
        <w:ind w:left="0"/>
        <w:jc w:val="both"/>
      </w:pPr>
      <w:r>
        <w:rPr>
          <w:rFonts w:ascii="Times New Roman"/>
          <w:b w:val="false"/>
          <w:i w:val="false"/>
          <w:color w:val="000000"/>
          <w:sz w:val="28"/>
        </w:rPr>
        <w:t>ережелер екi Тараптың арасында қолданылады.</w:t>
      </w:r>
    </w:p>
    <w:p>
      <w:pPr>
        <w:spacing w:after="0"/>
        <w:ind w:left="0"/>
        <w:jc w:val="both"/>
      </w:pPr>
      <w:r>
        <w:rPr>
          <w:rFonts w:ascii="Times New Roman"/>
          <w:b w:val="false"/>
          <w:i w:val="false"/>
          <w:color w:val="000000"/>
          <w:sz w:val="28"/>
        </w:rPr>
        <w:t>     3. Осы Бапта мазмұндалған ережелер, белгiлi бiр салаларға,</w:t>
      </w:r>
    </w:p>
    <w:p>
      <w:pPr>
        <w:spacing w:after="0"/>
        <w:ind w:left="0"/>
        <w:jc w:val="both"/>
      </w:pPr>
      <w:r>
        <w:rPr>
          <w:rFonts w:ascii="Times New Roman"/>
          <w:b w:val="false"/>
          <w:i w:val="false"/>
          <w:color w:val="000000"/>
          <w:sz w:val="28"/>
        </w:rPr>
        <w:t>әсiресе, Тараптар арасында келiсiлген көлiк немесе өнiм сияқты</w:t>
      </w:r>
    </w:p>
    <w:p>
      <w:pPr>
        <w:spacing w:after="0"/>
        <w:ind w:left="0"/>
        <w:jc w:val="both"/>
      </w:pPr>
      <w:r>
        <w:rPr>
          <w:rFonts w:ascii="Times New Roman"/>
          <w:b w:val="false"/>
          <w:i w:val="false"/>
          <w:color w:val="000000"/>
          <w:sz w:val="28"/>
        </w:rPr>
        <w:t>салаларға қатысты ешқандай да ерекше ережелерге шектеу жасамайды.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тарап байланысты болатын тауарларды уақытша жеткiзу </w:t>
      </w:r>
    </w:p>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жөнiндегi халықаралық конвенциялардан туындайтын құқықтар мен</w:t>
      </w:r>
    </w:p>
    <w:p>
      <w:pPr>
        <w:spacing w:after="0"/>
        <w:ind w:left="0"/>
        <w:jc w:val="both"/>
      </w:pPr>
      <w:r>
        <w:rPr>
          <w:rFonts w:ascii="Times New Roman"/>
          <w:b w:val="false"/>
          <w:i w:val="false"/>
          <w:color w:val="000000"/>
          <w:sz w:val="28"/>
        </w:rPr>
        <w:t>мiндеттемелердi шектеместен, Тараптардың әрқайсысы бұдан басқа екiншi</w:t>
      </w:r>
    </w:p>
    <w:p>
      <w:pPr>
        <w:spacing w:after="0"/>
        <w:ind w:left="0"/>
        <w:jc w:val="both"/>
      </w:pPr>
      <w:r>
        <w:rPr>
          <w:rFonts w:ascii="Times New Roman"/>
          <w:b w:val="false"/>
          <w:i w:val="false"/>
          <w:color w:val="000000"/>
          <w:sz w:val="28"/>
        </w:rPr>
        <w:t>Тарапқа, олармен байланысты осы тұрғысындағы кез келген басқа</w:t>
      </w:r>
    </w:p>
    <w:p>
      <w:pPr>
        <w:spacing w:after="0"/>
        <w:ind w:left="0"/>
        <w:jc w:val="both"/>
      </w:pPr>
      <w:r>
        <w:rPr>
          <w:rFonts w:ascii="Times New Roman"/>
          <w:b w:val="false"/>
          <w:i w:val="false"/>
          <w:color w:val="000000"/>
          <w:sz w:val="28"/>
        </w:rPr>
        <w:t>халықаралық конвенцияда ескертiлген жағдайда және ондағы рәсімдерге</w:t>
      </w:r>
    </w:p>
    <w:p>
      <w:pPr>
        <w:spacing w:after="0"/>
        <w:ind w:left="0"/>
        <w:jc w:val="both"/>
      </w:pPr>
      <w:r>
        <w:rPr>
          <w:rFonts w:ascii="Times New Roman"/>
          <w:b w:val="false"/>
          <w:i w:val="false"/>
          <w:color w:val="000000"/>
          <w:sz w:val="28"/>
        </w:rPr>
        <w:t>сәйкес, оның заңдарына сәйкес уақытша әкелiнетiн тауарлар импорттық</w:t>
      </w:r>
    </w:p>
    <w:p>
      <w:pPr>
        <w:spacing w:after="0"/>
        <w:ind w:left="0"/>
        <w:jc w:val="both"/>
      </w:pPr>
      <w:r>
        <w:rPr>
          <w:rFonts w:ascii="Times New Roman"/>
          <w:b w:val="false"/>
          <w:i w:val="false"/>
          <w:color w:val="000000"/>
          <w:sz w:val="28"/>
        </w:rPr>
        <w:t>алымдар мен баж салығынан босатылады. Осындай конвенциядан туындайтын</w:t>
      </w:r>
    </w:p>
    <w:p>
      <w:pPr>
        <w:spacing w:after="0"/>
        <w:ind w:left="0"/>
        <w:jc w:val="both"/>
      </w:pPr>
      <w:r>
        <w:rPr>
          <w:rFonts w:ascii="Times New Roman"/>
          <w:b w:val="false"/>
          <w:i w:val="false"/>
          <w:color w:val="000000"/>
          <w:sz w:val="28"/>
        </w:rPr>
        <w:t>мiндеттемелер негiзгi болып табылатын осы мiндеттемелердi қабылдауы</w:t>
      </w:r>
    </w:p>
    <w:p>
      <w:pPr>
        <w:spacing w:after="0"/>
        <w:ind w:left="0"/>
        <w:jc w:val="both"/>
      </w:pPr>
      <w:r>
        <w:rPr>
          <w:rFonts w:ascii="Times New Roman"/>
          <w:b w:val="false"/>
          <w:i w:val="false"/>
          <w:color w:val="000000"/>
          <w:sz w:val="28"/>
        </w:rPr>
        <w:t>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Республикасынан шығарылатын тауарлар еркiн, мөлшерi</w:t>
      </w:r>
    </w:p>
    <w:p>
      <w:pPr>
        <w:spacing w:after="0"/>
        <w:ind w:left="0"/>
        <w:jc w:val="both"/>
      </w:pPr>
      <w:r>
        <w:rPr>
          <w:rFonts w:ascii="Times New Roman"/>
          <w:b w:val="false"/>
          <w:i w:val="false"/>
          <w:color w:val="000000"/>
          <w:sz w:val="28"/>
        </w:rPr>
        <w:t>жағынан қандай да болсын шек қойылмастан, осы Келiсiмнiң 7, 10, және</w:t>
      </w:r>
    </w:p>
    <w:p>
      <w:pPr>
        <w:spacing w:after="0"/>
        <w:ind w:left="0"/>
        <w:jc w:val="both"/>
      </w:pPr>
      <w:r>
        <w:rPr>
          <w:rFonts w:ascii="Times New Roman"/>
          <w:b w:val="false"/>
          <w:i w:val="false"/>
          <w:color w:val="000000"/>
          <w:sz w:val="28"/>
        </w:rPr>
        <w:t>11-Баптарының ережелерiне және Испания мен Португалияның Еуропалық</w:t>
      </w:r>
    </w:p>
    <w:p>
      <w:pPr>
        <w:spacing w:after="0"/>
        <w:ind w:left="0"/>
        <w:jc w:val="both"/>
      </w:pPr>
      <w:r>
        <w:rPr>
          <w:rFonts w:ascii="Times New Roman"/>
          <w:b w:val="false"/>
          <w:i w:val="false"/>
          <w:color w:val="000000"/>
          <w:sz w:val="28"/>
        </w:rPr>
        <w:t>Қоғамдастыққа енуi туралы құжаттарының 77, 81, 244, 249 және</w:t>
      </w:r>
    </w:p>
    <w:p>
      <w:pPr>
        <w:spacing w:after="0"/>
        <w:ind w:left="0"/>
        <w:jc w:val="both"/>
      </w:pPr>
      <w:r>
        <w:rPr>
          <w:rFonts w:ascii="Times New Roman"/>
          <w:b w:val="false"/>
          <w:i w:val="false"/>
          <w:color w:val="000000"/>
          <w:sz w:val="28"/>
        </w:rPr>
        <w:t>280-Баптарының ережелерiне қысым жасалмастан Қоғамдастыққа</w:t>
      </w:r>
    </w:p>
    <w:p>
      <w:pPr>
        <w:spacing w:after="0"/>
        <w:ind w:left="0"/>
        <w:jc w:val="both"/>
      </w:pPr>
      <w:r>
        <w:rPr>
          <w:rFonts w:ascii="Times New Roman"/>
          <w:b w:val="false"/>
          <w:i w:val="false"/>
          <w:color w:val="000000"/>
          <w:sz w:val="28"/>
        </w:rPr>
        <w:t>импортталады.</w:t>
      </w:r>
    </w:p>
    <w:p>
      <w:pPr>
        <w:spacing w:after="0"/>
        <w:ind w:left="0"/>
        <w:jc w:val="both"/>
      </w:pPr>
      <w:r>
        <w:rPr>
          <w:rFonts w:ascii="Times New Roman"/>
          <w:b w:val="false"/>
          <w:i w:val="false"/>
          <w:color w:val="000000"/>
          <w:sz w:val="28"/>
        </w:rPr>
        <w:t>     2. Қоғамдастықтан шығарылатын тауарлар Қазақстанға еркiн,</w:t>
      </w:r>
    </w:p>
    <w:p>
      <w:pPr>
        <w:spacing w:after="0"/>
        <w:ind w:left="0"/>
        <w:jc w:val="both"/>
      </w:pPr>
      <w:r>
        <w:rPr>
          <w:rFonts w:ascii="Times New Roman"/>
          <w:b w:val="false"/>
          <w:i w:val="false"/>
          <w:color w:val="000000"/>
          <w:sz w:val="28"/>
        </w:rPr>
        <w:t>мөлшерi жағынан қандай да болсын шек қойылмастан немесе бiрдей</w:t>
      </w:r>
    </w:p>
    <w:p>
      <w:pPr>
        <w:spacing w:after="0"/>
        <w:ind w:left="0"/>
        <w:jc w:val="both"/>
      </w:pPr>
      <w:r>
        <w:rPr>
          <w:rFonts w:ascii="Times New Roman"/>
          <w:b w:val="false"/>
          <w:i w:val="false"/>
          <w:color w:val="000000"/>
          <w:sz w:val="28"/>
        </w:rPr>
        <w:t>дәрежеде әсер ететiн шараларсыз осы Келiсiмнiң 7, 10 және</w:t>
      </w:r>
    </w:p>
    <w:p>
      <w:pPr>
        <w:spacing w:after="0"/>
        <w:ind w:left="0"/>
        <w:jc w:val="both"/>
      </w:pPr>
      <w:r>
        <w:rPr>
          <w:rFonts w:ascii="Times New Roman"/>
          <w:b w:val="false"/>
          <w:i w:val="false"/>
          <w:color w:val="000000"/>
          <w:sz w:val="28"/>
        </w:rPr>
        <w:t>11-Баптарының ережелерiне қысым жасалмастан импортталады.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Тараптар арасында нарық арқылы белгiленетiн бағалар</w:t>
      </w:r>
    </w:p>
    <w:p>
      <w:pPr>
        <w:spacing w:after="0"/>
        <w:ind w:left="0"/>
        <w:jc w:val="both"/>
      </w:pPr>
      <w:r>
        <w:rPr>
          <w:rFonts w:ascii="Times New Roman"/>
          <w:b w:val="false"/>
          <w:i w:val="false"/>
          <w:color w:val="000000"/>
          <w:sz w:val="28"/>
        </w:rPr>
        <w:t>бойынша 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қандай да болсын өнiм мейлiнше өскелең мөлшерде және жергiлiктi өндiрiсшiлердiң осыған ұқсас немесе тiкелей бәсекелес тауарларына залал келтiретiн немесе сондай қаупi бар шарттармен Тараптардың бiрiнiң аумағына әкелiнетiн болса, қайсысының мүдделерiне қатысты болуына байланысты Қазақстан Республикасы немесе Қоғамдастық төмендегi рәсiмдерге және шарттарға сәйкес тиiстi шаралар қабылдай алады. </w:t>
      </w:r>
      <w:r>
        <w:br/>
      </w:r>
      <w:r>
        <w:rPr>
          <w:rFonts w:ascii="Times New Roman"/>
          <w:b w:val="false"/>
          <w:i w:val="false"/>
          <w:color w:val="000000"/>
          <w:sz w:val="28"/>
        </w:rPr>
        <w:t xml:space="preserve">
      2. Қандай да болсын шаралар қабылдамас бұрын немесе 4-параграф қолданылатын жағдайда, қалыптасқан ахуалға байланысты Қазақстан Республикасы немесе Қоғамдастық осыдан кейiнгi мейлiнше қысқа мерзiмде осы Шарттың IV бөлiмiне сәйкес екi Тарапқа да оңтайлы шешiм iздестiру мақсатында сауда жөнiндегi Кеңестiң билiгiне бүкiл қажеттi ақпаратты бередi. </w:t>
      </w:r>
      <w:r>
        <w:br/>
      </w:r>
      <w:r>
        <w:rPr>
          <w:rFonts w:ascii="Times New Roman"/>
          <w:b w:val="false"/>
          <w:i w:val="false"/>
          <w:color w:val="000000"/>
          <w:sz w:val="28"/>
        </w:rPr>
        <w:t xml:space="preserve">
      3. Егер осы консультациялардың нәтижесiнде сауда жөнiндегi Кеңеске өтiнiш жасаған күннен бастап 30 күн iшiнде ахуалды реттеу жөнiндегi iс-әрекетке қатысты Тараптар келiсiмге келе алмаса, консультация туралы өтiнiш бiлдiрген Тарап зиянды болдырмау немесе жою үшiн қажеттi болатындай деңгей мен мерзiмде тиiстi тауарлар импортын шектеу немесе басқа да тиiстi шараларды қабылдау құқығына ие болады. </w:t>
      </w:r>
      <w:r>
        <w:br/>
      </w:r>
      <w:r>
        <w:rPr>
          <w:rFonts w:ascii="Times New Roman"/>
          <w:b w:val="false"/>
          <w:i w:val="false"/>
          <w:color w:val="000000"/>
          <w:sz w:val="28"/>
        </w:rPr>
        <w:t xml:space="preserve">
      4. Кiдiрту орны толмас зиянға ұшырататындай қиын жағдайларда, Тараптар мұндай iс-әрекет жүзеге асырылғаннан кейiн дереу консультация өткiзу ұсынылған жағдайда осы консультациялар өткiзiлгенге дейiн-ақ шаралар қабылдай алады. </w:t>
      </w:r>
      <w:r>
        <w:br/>
      </w:r>
      <w:r>
        <w:rPr>
          <w:rFonts w:ascii="Times New Roman"/>
          <w:b w:val="false"/>
          <w:i w:val="false"/>
          <w:color w:val="000000"/>
          <w:sz w:val="28"/>
        </w:rPr>
        <w:t xml:space="preserve">
      5. Осы Бапта ескерiлген шараларды таңдау кезiнде Уағдаласушы </w:t>
      </w:r>
    </w:p>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Тараптар осы Келiсiмнiң мақсаттарына қол жеткiзуде мейлiнше аз зиян</w:t>
      </w:r>
    </w:p>
    <w:p>
      <w:pPr>
        <w:spacing w:after="0"/>
        <w:ind w:left="0"/>
        <w:jc w:val="both"/>
      </w:pPr>
      <w:r>
        <w:rPr>
          <w:rFonts w:ascii="Times New Roman"/>
          <w:b w:val="false"/>
          <w:i w:val="false"/>
          <w:color w:val="000000"/>
          <w:sz w:val="28"/>
        </w:rPr>
        <w:t>келтiретiн шараларға артықшылық бередi.</w:t>
      </w:r>
    </w:p>
    <w:p>
      <w:pPr>
        <w:spacing w:after="0"/>
        <w:ind w:left="0"/>
        <w:jc w:val="both"/>
      </w:pPr>
      <w:r>
        <w:rPr>
          <w:rFonts w:ascii="Times New Roman"/>
          <w:b w:val="false"/>
          <w:i w:val="false"/>
          <w:color w:val="000000"/>
          <w:sz w:val="28"/>
        </w:rPr>
        <w:t>     6. СТБК-нiң VI Бабына, СТБК-нiң VI бабын қолдану туралы</w:t>
      </w:r>
    </w:p>
    <w:p>
      <w:pPr>
        <w:spacing w:after="0"/>
        <w:ind w:left="0"/>
        <w:jc w:val="both"/>
      </w:pPr>
      <w:r>
        <w:rPr>
          <w:rFonts w:ascii="Times New Roman"/>
          <w:b w:val="false"/>
          <w:i w:val="false"/>
          <w:color w:val="000000"/>
          <w:sz w:val="28"/>
        </w:rPr>
        <w:t>Келiсiмге, СТБК-нiң VI, XVI және XXIII баптарын қолдану мен түсiндiру</w:t>
      </w:r>
    </w:p>
    <w:p>
      <w:pPr>
        <w:spacing w:after="0"/>
        <w:ind w:left="0"/>
        <w:jc w:val="both"/>
      </w:pPr>
      <w:r>
        <w:rPr>
          <w:rFonts w:ascii="Times New Roman"/>
          <w:b w:val="false"/>
          <w:i w:val="false"/>
          <w:color w:val="000000"/>
          <w:sz w:val="28"/>
        </w:rPr>
        <w:t>туралы Келiсiмге немесе тиiстi iшкi заңдарға сәйкес Тараптардың кез</w:t>
      </w:r>
    </w:p>
    <w:p>
      <w:pPr>
        <w:spacing w:after="0"/>
        <w:ind w:left="0"/>
        <w:jc w:val="both"/>
      </w:pPr>
      <w:r>
        <w:rPr>
          <w:rFonts w:ascii="Times New Roman"/>
          <w:b w:val="false"/>
          <w:i w:val="false"/>
          <w:color w:val="000000"/>
          <w:sz w:val="28"/>
        </w:rPr>
        <w:t>келгенiнiң демпингке қарсы шараларды немесе өтем төлеу шараларын</w:t>
      </w:r>
    </w:p>
    <w:p>
      <w:pPr>
        <w:spacing w:after="0"/>
        <w:ind w:left="0"/>
        <w:jc w:val="both"/>
      </w:pPr>
      <w:r>
        <w:rPr>
          <w:rFonts w:ascii="Times New Roman"/>
          <w:b w:val="false"/>
          <w:i w:val="false"/>
          <w:color w:val="000000"/>
          <w:sz w:val="28"/>
        </w:rPr>
        <w:t>қабылдауына осы Шарттағы ештеңе де зиянын келтiрмеуге немесе қандай</w:t>
      </w:r>
    </w:p>
    <w:p>
      <w:pPr>
        <w:spacing w:after="0"/>
        <w:ind w:left="0"/>
        <w:jc w:val="both"/>
      </w:pPr>
      <w:r>
        <w:rPr>
          <w:rFonts w:ascii="Times New Roman"/>
          <w:b w:val="false"/>
          <w:i w:val="false"/>
          <w:color w:val="000000"/>
          <w:sz w:val="28"/>
        </w:rPr>
        <w:t>да болсын түрде ықпал етпеуге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Сауда және тарифтер туралы Бас Келiсiмге қосылуы нәтижесiнде пайда болатын ахуалды қоса алғанда, жағдайдың мүмкiндiк беруiне қарай, олардың арасындағы тауарлар саудасына қатысты осы Шарттың ережелерiн өзгерту мүмкiндiгiн қарауға мiндеттенедi. Осы Шарттың 16-бабында сөз болатын сауда жөнiндегi Кеңес мұндай өзгерiстерге қатысты Тараптарға ұсынымдар бере алады, өзгерiстер, бұл ұсынымдар оңтайлы болған жағдайларда Тараптардың арасындағы келiсiм арқылы, олардың әрқайсысы қолданып жүрген рәсiмдерге сәйкес күшiне енгiзiлуi мүмкiн.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(Әрiптестiк пен ынтымақтастық туралы </w:t>
      </w:r>
      <w:r>
        <w:br/>
      </w:r>
      <w:r>
        <w:rPr>
          <w:rFonts w:ascii="Times New Roman"/>
          <w:b w:val="false"/>
          <w:i w:val="false"/>
          <w:color w:val="000000"/>
          <w:sz w:val="28"/>
        </w:rPr>
        <w:t xml:space="preserve">
                    келiсiм Қазақстан;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 қоғамдық имандылық, қоғамдық тәртiп немесе қоғамдық қауiпсiздiк; адамдардың денсаулығы мен өмiрiн қорғау, хайуанаттар мен өсiмдiктердi қорғау; табиғи ресурстарды қорғау; ұлттық көркем, тарихи және археологиялық құндылықтарды немесе санаткерлiк, өнеркәсiптiк және коммерциялық меншiктi немесе алтын мен күмiске қатысты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ережелердi қорғау тұрғысынан өздерiн ақтайтын импортталатын,</w:t>
      </w:r>
    </w:p>
    <w:p>
      <w:pPr>
        <w:spacing w:after="0"/>
        <w:ind w:left="0"/>
        <w:jc w:val="both"/>
      </w:pPr>
      <w:r>
        <w:rPr>
          <w:rFonts w:ascii="Times New Roman"/>
          <w:b w:val="false"/>
          <w:i w:val="false"/>
          <w:color w:val="000000"/>
          <w:sz w:val="28"/>
        </w:rPr>
        <w:t>экспортталатын немесе транзитпен өтетiн тауарларға тыйым салуларды не</w:t>
      </w:r>
    </w:p>
    <w:p>
      <w:pPr>
        <w:spacing w:after="0"/>
        <w:ind w:left="0"/>
        <w:jc w:val="both"/>
      </w:pPr>
      <w:r>
        <w:rPr>
          <w:rFonts w:ascii="Times New Roman"/>
          <w:b w:val="false"/>
          <w:i w:val="false"/>
          <w:color w:val="000000"/>
          <w:sz w:val="28"/>
        </w:rPr>
        <w:t>шектеулердi жоққа шығармайды. Алайда мұндай тыйым салулар немесе</w:t>
      </w:r>
    </w:p>
    <w:p>
      <w:pPr>
        <w:spacing w:after="0"/>
        <w:ind w:left="0"/>
        <w:jc w:val="both"/>
      </w:pPr>
      <w:r>
        <w:rPr>
          <w:rFonts w:ascii="Times New Roman"/>
          <w:b w:val="false"/>
          <w:i w:val="false"/>
          <w:color w:val="000000"/>
          <w:sz w:val="28"/>
        </w:rPr>
        <w:t>шектеулер Тараптар арасындағы сауданы көрiнеу кемсiтушiлiктiң немесе</w:t>
      </w:r>
    </w:p>
    <w:p>
      <w:pPr>
        <w:spacing w:after="0"/>
        <w:ind w:left="0"/>
        <w:jc w:val="both"/>
      </w:pPr>
      <w:r>
        <w:rPr>
          <w:rFonts w:ascii="Times New Roman"/>
          <w:b w:val="false"/>
          <w:i w:val="false"/>
          <w:color w:val="000000"/>
          <w:sz w:val="28"/>
        </w:rPr>
        <w:t>сауданы жасырын шектеудiң құралы болуға тиiс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II бөлiмi Құрастырылған номенклатураның 50-63</w:t>
      </w:r>
    </w:p>
    <w:p>
      <w:pPr>
        <w:spacing w:after="0"/>
        <w:ind w:left="0"/>
        <w:jc w:val="both"/>
      </w:pPr>
      <w:r>
        <w:rPr>
          <w:rFonts w:ascii="Times New Roman"/>
          <w:b w:val="false"/>
          <w:i w:val="false"/>
          <w:color w:val="000000"/>
          <w:sz w:val="28"/>
        </w:rPr>
        <w:t>тарауларына жататын тоқыма тауарлары саудасына қолданылмайды. Бұл</w:t>
      </w:r>
    </w:p>
    <w:p>
      <w:pPr>
        <w:spacing w:after="0"/>
        <w:ind w:left="0"/>
        <w:jc w:val="both"/>
      </w:pPr>
      <w:r>
        <w:rPr>
          <w:rFonts w:ascii="Times New Roman"/>
          <w:b w:val="false"/>
          <w:i w:val="false"/>
          <w:color w:val="000000"/>
          <w:sz w:val="28"/>
        </w:rPr>
        <w:t>тауарлармен сауда жасау 1993 жылы 15 қазанда алдына ала қол қойылған,</w:t>
      </w:r>
    </w:p>
    <w:p>
      <w:pPr>
        <w:spacing w:after="0"/>
        <w:ind w:left="0"/>
        <w:jc w:val="both"/>
      </w:pPr>
      <w:r>
        <w:rPr>
          <w:rFonts w:ascii="Times New Roman"/>
          <w:b w:val="false"/>
          <w:i w:val="false"/>
          <w:color w:val="000000"/>
          <w:sz w:val="28"/>
        </w:rPr>
        <w:t>1993 жылдың 1 қаңтардың шартты түрде қолданылатын жеке келiсiммен</w:t>
      </w:r>
    </w:p>
    <w:p>
      <w:pPr>
        <w:spacing w:after="0"/>
        <w:ind w:left="0"/>
        <w:jc w:val="both"/>
      </w:pPr>
      <w:r>
        <w:rPr>
          <w:rFonts w:ascii="Times New Roman"/>
          <w:b w:val="false"/>
          <w:i w:val="false"/>
          <w:color w:val="000000"/>
          <w:sz w:val="28"/>
        </w:rPr>
        <w:t>реттелуге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Көмiр мен болаттың Еуропалық Бiрлестiгiн құру туралы Шарт қолданылатын тауарлармен сауда жасау, 5-Бапты қоспағанда, осы Шарттың II Бөлiмiнiң ережелерiмен және, күшiне енуiне қарай, болаттан жасалатын өнiмдер айырбасына қатысты КБЕБ-нiң сандық уағдаластығы жөнiндегi Келiсiмнiң ережелерiмен реттеледi. </w:t>
      </w:r>
      <w:r>
        <w:br/>
      </w:r>
      <w:r>
        <w:rPr>
          <w:rFonts w:ascii="Times New Roman"/>
          <w:b w:val="false"/>
          <w:i w:val="false"/>
          <w:color w:val="000000"/>
          <w:sz w:val="28"/>
        </w:rPr>
        <w:t xml:space="preserve">
      2. Бiр жағынан Қазақстан Республикасының өкiлдерiнен және, </w:t>
      </w:r>
    </w:p>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екiншi жағынан, Қоғамдастықтың өкiлдерiнен тұратын көмiр мен болат</w:t>
      </w:r>
    </w:p>
    <w:p>
      <w:pPr>
        <w:spacing w:after="0"/>
        <w:ind w:left="0"/>
        <w:jc w:val="both"/>
      </w:pPr>
      <w:r>
        <w:rPr>
          <w:rFonts w:ascii="Times New Roman"/>
          <w:b w:val="false"/>
          <w:i w:val="false"/>
          <w:color w:val="000000"/>
          <w:sz w:val="28"/>
        </w:rPr>
        <w:t>мәселелерi жөнiндегi байланыс тобы құрылады. Байланыс тобы көмiр мен</w:t>
      </w:r>
    </w:p>
    <w:p>
      <w:pPr>
        <w:spacing w:after="0"/>
        <w:ind w:left="0"/>
        <w:jc w:val="both"/>
      </w:pPr>
      <w:r>
        <w:rPr>
          <w:rFonts w:ascii="Times New Roman"/>
          <w:b w:val="false"/>
          <w:i w:val="false"/>
          <w:color w:val="000000"/>
          <w:sz w:val="28"/>
        </w:rPr>
        <w:t>болатқа қатысты және Тараптар үшiн мүдделiлiк бiлдiретiн барлық</w:t>
      </w:r>
    </w:p>
    <w:p>
      <w:pPr>
        <w:spacing w:after="0"/>
        <w:ind w:left="0"/>
        <w:jc w:val="both"/>
      </w:pPr>
      <w:r>
        <w:rPr>
          <w:rFonts w:ascii="Times New Roman"/>
          <w:b w:val="false"/>
          <w:i w:val="false"/>
          <w:color w:val="000000"/>
          <w:sz w:val="28"/>
        </w:rPr>
        <w:t>мәселелер бойынша ұдайы негiзде ақпарат алмасатын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материалдармен сауда жасау Атом энергиясы жөнiндегi</w:t>
      </w:r>
    </w:p>
    <w:p>
      <w:pPr>
        <w:spacing w:after="0"/>
        <w:ind w:left="0"/>
        <w:jc w:val="both"/>
      </w:pPr>
      <w:r>
        <w:rPr>
          <w:rFonts w:ascii="Times New Roman"/>
          <w:b w:val="false"/>
          <w:i w:val="false"/>
          <w:color w:val="000000"/>
          <w:sz w:val="28"/>
        </w:rPr>
        <w:t>Еуропалық Қоғамдастық пен Қазақстан Республикасы арасында жасалуға</w:t>
      </w:r>
    </w:p>
    <w:p>
      <w:pPr>
        <w:spacing w:after="0"/>
        <w:ind w:left="0"/>
        <w:jc w:val="both"/>
      </w:pPr>
      <w:r>
        <w:rPr>
          <w:rFonts w:ascii="Times New Roman"/>
          <w:b w:val="false"/>
          <w:i w:val="false"/>
          <w:color w:val="000000"/>
          <w:sz w:val="28"/>
        </w:rPr>
        <w:t>тиiс жеке Келiсiмнiң ережелерiмен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 КӘСIПКЕРЛIК ҚЫЗМЕТ ПЕН</w:t>
      </w:r>
    </w:p>
    <w:p>
      <w:pPr>
        <w:spacing w:after="0"/>
        <w:ind w:left="0"/>
        <w:jc w:val="both"/>
      </w:pPr>
      <w:r>
        <w:rPr>
          <w:rFonts w:ascii="Times New Roman"/>
          <w:b w:val="false"/>
          <w:i w:val="false"/>
          <w:color w:val="000000"/>
          <w:sz w:val="28"/>
        </w:rPr>
        <w:t>                  ИНВЕСТИЦИЯЛАУҒА ЫҚПАЛ ЕТЕТIН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IV-бөлiм)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41-бап)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Қазақстан Республикасы мен Қоғамдастық</w:t>
      </w:r>
    </w:p>
    <w:p>
      <w:pPr>
        <w:spacing w:after="0"/>
        <w:ind w:left="0"/>
        <w:jc w:val="both"/>
      </w:pPr>
      <w:r>
        <w:rPr>
          <w:rFonts w:ascii="Times New Roman"/>
          <w:b w:val="false"/>
          <w:i w:val="false"/>
          <w:color w:val="000000"/>
          <w:sz w:val="28"/>
        </w:rPr>
        <w:t>резиденттерiнiң арасындағы осы Шарттың ережелерiне сәйкес жүзеге</w:t>
      </w:r>
    </w:p>
    <w:p>
      <w:pPr>
        <w:spacing w:after="0"/>
        <w:ind w:left="0"/>
        <w:jc w:val="both"/>
      </w:pPr>
      <w:r>
        <w:rPr>
          <w:rFonts w:ascii="Times New Roman"/>
          <w:b w:val="false"/>
          <w:i w:val="false"/>
          <w:color w:val="000000"/>
          <w:sz w:val="28"/>
        </w:rPr>
        <w:t>асырылатын тауарлар қозғалысына байланысты төлем балансының ағымдағы</w:t>
      </w:r>
    </w:p>
    <w:p>
      <w:pPr>
        <w:spacing w:after="0"/>
        <w:ind w:left="0"/>
        <w:jc w:val="both"/>
      </w:pPr>
      <w:r>
        <w:rPr>
          <w:rFonts w:ascii="Times New Roman"/>
          <w:b w:val="false"/>
          <w:i w:val="false"/>
          <w:color w:val="000000"/>
          <w:sz w:val="28"/>
        </w:rPr>
        <w:t>есеп-шотына еркiн өтiмдi валютамен кез келген төлемдерге рұқсат етуге</w:t>
      </w:r>
    </w:p>
    <w:p>
      <w:pPr>
        <w:spacing w:after="0"/>
        <w:ind w:left="0"/>
        <w:jc w:val="both"/>
      </w:pPr>
      <w:r>
        <w:rPr>
          <w:rFonts w:ascii="Times New Roman"/>
          <w:b w:val="false"/>
          <w:i w:val="false"/>
          <w:color w:val="000000"/>
          <w:sz w:val="28"/>
        </w:rPr>
        <w:t>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арасындағы саудаға ықпал ететiн жағдайларда</w:t>
      </w:r>
    </w:p>
    <w:p>
      <w:pPr>
        <w:spacing w:after="0"/>
        <w:ind w:left="0"/>
        <w:jc w:val="both"/>
      </w:pPr>
      <w:r>
        <w:rPr>
          <w:rFonts w:ascii="Times New Roman"/>
          <w:b w:val="false"/>
          <w:i w:val="false"/>
          <w:color w:val="000000"/>
          <w:sz w:val="28"/>
        </w:rPr>
        <w:t>келiсiлген негiзде өздерiнiң бәсеке туралы тиiстi заңдарының</w:t>
      </w:r>
    </w:p>
    <w:p>
      <w:pPr>
        <w:spacing w:after="0"/>
        <w:ind w:left="0"/>
        <w:jc w:val="both"/>
      </w:pPr>
      <w:r>
        <w:rPr>
          <w:rFonts w:ascii="Times New Roman"/>
          <w:b w:val="false"/>
          <w:i w:val="false"/>
          <w:color w:val="000000"/>
          <w:sz w:val="28"/>
        </w:rPr>
        <w:t>қолданылу әдiстерiн зерттеуге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42-бап)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Баптың ережелерiн және осы Шартқа тiркелген II Қосымшаны ескере отырып, Қазақстан Республикасы осы Шарт күшiне енгеннен кейiнгi бесiншi жылдың аяғында осындай құқықтарды жүзеге асырудың пәрмендi құралдарын қоса алғанда, Қоғамдастықтағыға ұқсас қорғау деңгейiн </w:t>
      </w:r>
    </w:p>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қамтамасыз ету мақсатында санаткерлiк, өнеркәсiптiк және коммерциялық</w:t>
      </w:r>
    </w:p>
    <w:p>
      <w:pPr>
        <w:spacing w:after="0"/>
        <w:ind w:left="0"/>
        <w:jc w:val="both"/>
      </w:pPr>
      <w:r>
        <w:rPr>
          <w:rFonts w:ascii="Times New Roman"/>
          <w:b w:val="false"/>
          <w:i w:val="false"/>
          <w:color w:val="000000"/>
          <w:sz w:val="28"/>
        </w:rPr>
        <w:t>меншiк құқықтарын қорғауды жетiлдiре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әкiмшiлiк өкiмет орындарының кедендiк</w:t>
      </w:r>
    </w:p>
    <w:p>
      <w:pPr>
        <w:spacing w:after="0"/>
        <w:ind w:left="0"/>
        <w:jc w:val="both"/>
      </w:pPr>
      <w:r>
        <w:rPr>
          <w:rFonts w:ascii="Times New Roman"/>
          <w:b w:val="false"/>
          <w:i w:val="false"/>
          <w:color w:val="000000"/>
          <w:sz w:val="28"/>
        </w:rPr>
        <w:t>мәселелер жөнiндегi өзара көмегi осы Шартқа қоса берiлiп отырған I</w:t>
      </w:r>
    </w:p>
    <w:p>
      <w:pPr>
        <w:spacing w:after="0"/>
        <w:ind w:left="0"/>
        <w:jc w:val="both"/>
      </w:pPr>
      <w:r>
        <w:rPr>
          <w:rFonts w:ascii="Times New Roman"/>
          <w:b w:val="false"/>
          <w:i w:val="false"/>
          <w:color w:val="000000"/>
          <w:sz w:val="28"/>
        </w:rPr>
        <w:t>Хаттамаға сәйкес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БӨЛIМ: НҰСҚАУЛЫҚ, ЖАЛПЫ ЖӘНЕ ҚОРЫТЫНДЫ</w:t>
      </w:r>
    </w:p>
    <w:p>
      <w:pPr>
        <w:spacing w:after="0"/>
        <w:ind w:left="0"/>
        <w:jc w:val="both"/>
      </w:pPr>
      <w:r>
        <w:rPr>
          <w:rFonts w:ascii="Times New Roman"/>
          <w:b w:val="false"/>
          <w:i w:val="false"/>
          <w:color w:val="000000"/>
          <w:sz w:val="28"/>
        </w:rPr>
        <w:t>                               ЕРЕЖЕЛЕР</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IХ-бөлiм)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1989 жылы 18 желтоқсанда Еуропалық Экономикалық Қоғамдастық пен </w:t>
      </w:r>
    </w:p>
    <w:bookmarkStart w:name="z1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КСРО арасында қол қойылған Сауда мен коммерциялық және экономикалық</w:t>
      </w:r>
    </w:p>
    <w:p>
      <w:pPr>
        <w:spacing w:after="0"/>
        <w:ind w:left="0"/>
        <w:jc w:val="both"/>
      </w:pPr>
      <w:r>
        <w:rPr>
          <w:rFonts w:ascii="Times New Roman"/>
          <w:b w:val="false"/>
          <w:i w:val="false"/>
          <w:color w:val="000000"/>
          <w:sz w:val="28"/>
        </w:rPr>
        <w:t>ынтымақтастық жөнiндегi келiсiмнiң нәтижесiнде құрылған Бiрлескен</w:t>
      </w:r>
    </w:p>
    <w:p>
      <w:pPr>
        <w:spacing w:after="0"/>
        <w:ind w:left="0"/>
        <w:jc w:val="both"/>
      </w:pPr>
      <w:r>
        <w:rPr>
          <w:rFonts w:ascii="Times New Roman"/>
          <w:b w:val="false"/>
          <w:i w:val="false"/>
          <w:color w:val="000000"/>
          <w:sz w:val="28"/>
        </w:rPr>
        <w:t>Комитет, Әрiптестiк пен ынтымақтастық туралы келiсiмнiң 76-бабына</w:t>
      </w:r>
    </w:p>
    <w:p>
      <w:pPr>
        <w:spacing w:after="0"/>
        <w:ind w:left="0"/>
        <w:jc w:val="both"/>
      </w:pPr>
      <w:r>
        <w:rPr>
          <w:rFonts w:ascii="Times New Roman"/>
          <w:b w:val="false"/>
          <w:i w:val="false"/>
          <w:color w:val="000000"/>
          <w:sz w:val="28"/>
        </w:rPr>
        <w:t>сәйкес Ынтымақтастық жөнiндегi кеңес құрылғанға дейiн осы Келiсiм</w:t>
      </w:r>
    </w:p>
    <w:p>
      <w:pPr>
        <w:spacing w:after="0"/>
        <w:ind w:left="0"/>
        <w:jc w:val="both"/>
      </w:pPr>
      <w:r>
        <w:rPr>
          <w:rFonts w:ascii="Times New Roman"/>
          <w:b w:val="false"/>
          <w:i w:val="false"/>
          <w:color w:val="000000"/>
          <w:sz w:val="28"/>
        </w:rPr>
        <w:t>арқылы өзiне жүктелген мiндеттердi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мақсаттарына жету үшiн Бiрлескен Комитет айрықша</w:t>
      </w:r>
    </w:p>
    <w:p>
      <w:pPr>
        <w:spacing w:after="0"/>
        <w:ind w:left="0"/>
        <w:jc w:val="both"/>
      </w:pPr>
      <w:r>
        <w:rPr>
          <w:rFonts w:ascii="Times New Roman"/>
          <w:b w:val="false"/>
          <w:i w:val="false"/>
          <w:color w:val="000000"/>
          <w:sz w:val="28"/>
        </w:rPr>
        <w:t>ескертiлген жағдайларда тиiстi ұсыныстар беруге қақылы.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80-бап)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ГАТТ-тың бабына сiлтеме жасайтын ережеге қатысты осы Шарттың</w:t>
      </w:r>
    </w:p>
    <w:p>
      <w:pPr>
        <w:spacing w:after="0"/>
        <w:ind w:left="0"/>
        <w:jc w:val="both"/>
      </w:pPr>
      <w:r>
        <w:rPr>
          <w:rFonts w:ascii="Times New Roman"/>
          <w:b w:val="false"/>
          <w:i w:val="false"/>
          <w:color w:val="000000"/>
          <w:sz w:val="28"/>
        </w:rPr>
        <w:t>шеңберiнде туындайтын кез келген мәселенi зерттеу барысында Бiрлескен</w:t>
      </w:r>
    </w:p>
    <w:p>
      <w:pPr>
        <w:spacing w:after="0"/>
        <w:ind w:left="0"/>
        <w:jc w:val="both"/>
      </w:pPr>
      <w:r>
        <w:rPr>
          <w:rFonts w:ascii="Times New Roman"/>
          <w:b w:val="false"/>
          <w:i w:val="false"/>
          <w:color w:val="000000"/>
          <w:sz w:val="28"/>
        </w:rPr>
        <w:t>Комитет барынша мүмкiн болған дәрежеде Уағдаласушы Тараптар Бас</w:t>
      </w:r>
    </w:p>
    <w:p>
      <w:pPr>
        <w:spacing w:after="0"/>
        <w:ind w:left="0"/>
        <w:jc w:val="both"/>
      </w:pPr>
      <w:r>
        <w:rPr>
          <w:rFonts w:ascii="Times New Roman"/>
          <w:b w:val="false"/>
          <w:i w:val="false"/>
          <w:color w:val="000000"/>
          <w:sz w:val="28"/>
        </w:rPr>
        <w:t>Келiсiмнiң осы ГАТТ бабында берiлетiн түсiндiрмесiн назарға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84-бап)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Шарттың шеңберiнде әр Тарап өздерiнiң азаматтарына қатысты екiншi Тараптың заңды және жеке тұлғаларының еш кемсiтушiлiксiз Тараптардың бiлiктi сот және әкiмшiлiк органдарына, санаткерлiк, өнеркәсiптiк және коммерциялық меншiкке қатыстыларын қоса алғанда олардың жеке дара құқықтары мен меншiк құқықтарын қорғау үшiн емiн-еркiн бара алуын қамтамасыз етуге мiндеттенедi. </w:t>
      </w:r>
      <w:r>
        <w:br/>
      </w:r>
      <w:r>
        <w:rPr>
          <w:rFonts w:ascii="Times New Roman"/>
          <w:b w:val="false"/>
          <w:i w:val="false"/>
          <w:color w:val="000000"/>
          <w:sz w:val="28"/>
        </w:rPr>
        <w:t xml:space="preserve">
      2. Тараптар өздерiнiң тиiстi өкiлеттiктерi шеңберiнде: </w:t>
      </w:r>
      <w:r>
        <w:br/>
      </w:r>
      <w:r>
        <w:rPr>
          <w:rFonts w:ascii="Times New Roman"/>
          <w:b w:val="false"/>
          <w:i w:val="false"/>
          <w:color w:val="000000"/>
          <w:sz w:val="28"/>
        </w:rPr>
        <w:t xml:space="preserve">
      - Қазақстан Республикасы мен Қоғамдастықтың шаруашылық жүргiзушi субъектiлерi жасайтын коммерциялық мәмiлелер мен ынтымақтастық жөнiндегi операцияларға байланысты туындайтын дауларды шешу үшiн төрелiк соттың пайдаланылуын көтермелейдi; </w:t>
      </w:r>
      <w:r>
        <w:br/>
      </w:r>
      <w:r>
        <w:rPr>
          <w:rFonts w:ascii="Times New Roman"/>
          <w:b w:val="false"/>
          <w:i w:val="false"/>
          <w:color w:val="000000"/>
          <w:sz w:val="28"/>
        </w:rPr>
        <w:t xml:space="preserve">
      - егер дау төрелiк сотқа берiлетiн болса, тараптар сайлаған төрелiк сот орталығының ережелерiмен өзгеше көзделмеген болса, дауласушы әр тарап, азаматтығына қарамастан, өз төрешiсiн тағайындауына келiседi, бұл жағдайда төрелiк соттың төрағасы немесе төрешiнiң жеке өзi үшiншi мемлекеттiң азаматы болуы мүмкiн; </w:t>
      </w:r>
      <w:r>
        <w:br/>
      </w:r>
      <w:r>
        <w:rPr>
          <w:rFonts w:ascii="Times New Roman"/>
          <w:b w:val="false"/>
          <w:i w:val="false"/>
          <w:color w:val="000000"/>
          <w:sz w:val="28"/>
        </w:rPr>
        <w:t xml:space="preserve">
      - өзара келiсiм бойынша өздерiнiң шаруашылық жүргiзушi </w:t>
      </w:r>
    </w:p>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субъектiлерiне олардың келiсiм-шарттарына қолданылатын құқықтық</w:t>
      </w:r>
    </w:p>
    <w:p>
      <w:pPr>
        <w:spacing w:after="0"/>
        <w:ind w:left="0"/>
        <w:jc w:val="both"/>
      </w:pPr>
      <w:r>
        <w:rPr>
          <w:rFonts w:ascii="Times New Roman"/>
          <w:b w:val="false"/>
          <w:i w:val="false"/>
          <w:color w:val="000000"/>
          <w:sz w:val="28"/>
        </w:rPr>
        <w:t>қалыптарды анықтауын ұсынады;</w:t>
      </w:r>
    </w:p>
    <w:p>
      <w:pPr>
        <w:spacing w:after="0"/>
        <w:ind w:left="0"/>
        <w:jc w:val="both"/>
      </w:pPr>
      <w:r>
        <w:rPr>
          <w:rFonts w:ascii="Times New Roman"/>
          <w:b w:val="false"/>
          <w:i w:val="false"/>
          <w:color w:val="000000"/>
          <w:sz w:val="28"/>
        </w:rPr>
        <w:t>     - Халықаралық сауда құқығы (UNCITRAL) жөнiндегi БҰҰ Комиссиясы</w:t>
      </w:r>
    </w:p>
    <w:p>
      <w:pPr>
        <w:spacing w:after="0"/>
        <w:ind w:left="0"/>
        <w:jc w:val="both"/>
      </w:pPr>
      <w:r>
        <w:rPr>
          <w:rFonts w:ascii="Times New Roman"/>
          <w:b w:val="false"/>
          <w:i w:val="false"/>
          <w:color w:val="000000"/>
          <w:sz w:val="28"/>
        </w:rPr>
        <w:t>әзiрлеген төрелiк ережелерiн және 1958 жылы 10 маусымда Нью-Йоркте</w:t>
      </w:r>
    </w:p>
    <w:p>
      <w:pPr>
        <w:spacing w:after="0"/>
        <w:ind w:left="0"/>
        <w:jc w:val="both"/>
      </w:pPr>
      <w:r>
        <w:rPr>
          <w:rFonts w:ascii="Times New Roman"/>
          <w:b w:val="false"/>
          <w:i w:val="false"/>
          <w:color w:val="000000"/>
          <w:sz w:val="28"/>
        </w:rPr>
        <w:t>қол қойылған Шетелдiк төрелiк соттары шешiмдерiн тану мен қолдану</w:t>
      </w:r>
    </w:p>
    <w:p>
      <w:pPr>
        <w:spacing w:after="0"/>
        <w:ind w:left="0"/>
        <w:jc w:val="both"/>
      </w:pPr>
      <w:r>
        <w:rPr>
          <w:rFonts w:ascii="Times New Roman"/>
          <w:b w:val="false"/>
          <w:i w:val="false"/>
          <w:color w:val="000000"/>
          <w:sz w:val="28"/>
        </w:rPr>
        <w:t>туралы конвенцияға қатысушы мемлекеттердiң кез келген төрелiгi</w:t>
      </w:r>
    </w:p>
    <w:p>
      <w:pPr>
        <w:spacing w:after="0"/>
        <w:ind w:left="0"/>
        <w:jc w:val="both"/>
      </w:pPr>
      <w:r>
        <w:rPr>
          <w:rFonts w:ascii="Times New Roman"/>
          <w:b w:val="false"/>
          <w:i w:val="false"/>
          <w:color w:val="000000"/>
          <w:sz w:val="28"/>
        </w:rPr>
        <w:t>орталығының төрелiгiн пайдалану көтермеленедi.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85-бап)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Шартта ештене де Тараптардың кез келген шараларды: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олардың қауiпсiздiгiнiң мүдделерiне елеулi залал келтiретiн ақпаратты ашуды болдырмау үшiн сөзсiз қажет деп санайтын шараларды; </w:t>
      </w:r>
      <w:r>
        <w:br/>
      </w:r>
      <w:r>
        <w:rPr>
          <w:rFonts w:ascii="Times New Roman"/>
          <w:b w:val="false"/>
          <w:i w:val="false"/>
          <w:color w:val="000000"/>
          <w:sz w:val="28"/>
        </w:rPr>
        <w:t xml:space="preserve">
      б) мұндай шаралар арнаулы әскери мақсаттарға арналмаған тауарларға қатысты бәсеке шарттарын нашарлатпайтын болса, қару-жарақты, оқ-дәрiлердi немесе әскери мақсаттағы тауарларды өндiруге не сатуға немесе қорғаныс мақсатындағы зерттеулерге, талдамаларға не өндiрiске қатысты шараларды; </w:t>
      </w:r>
      <w:r>
        <w:br/>
      </w:r>
      <w:r>
        <w:rPr>
          <w:rFonts w:ascii="Times New Roman"/>
          <w:b w:val="false"/>
          <w:i w:val="false"/>
          <w:color w:val="000000"/>
          <w:sz w:val="28"/>
        </w:rPr>
        <w:t xml:space="preserve">
      в) заң мен тәртiптiң сақталуына нұқсан келтiретiн елеулi iшкi </w:t>
      </w:r>
    </w:p>
    <w:bookmarkStart w:name="z1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тәртiп бұзушылықтар жағдайында, соғыс кезiнде немесе соғыс қатерiн</w:t>
      </w:r>
    </w:p>
    <w:p>
      <w:pPr>
        <w:spacing w:after="0"/>
        <w:ind w:left="0"/>
        <w:jc w:val="both"/>
      </w:pPr>
      <w:r>
        <w:rPr>
          <w:rFonts w:ascii="Times New Roman"/>
          <w:b w:val="false"/>
          <w:i w:val="false"/>
          <w:color w:val="000000"/>
          <w:sz w:val="28"/>
        </w:rPr>
        <w:t>төндiретiн елеулi халықаралық шиеленiс жағдайында өзiнiң қауiпсiздiгi</w:t>
      </w:r>
    </w:p>
    <w:p>
      <w:pPr>
        <w:spacing w:after="0"/>
        <w:ind w:left="0"/>
        <w:jc w:val="both"/>
      </w:pPr>
      <w:r>
        <w:rPr>
          <w:rFonts w:ascii="Times New Roman"/>
          <w:b w:val="false"/>
          <w:i w:val="false"/>
          <w:color w:val="000000"/>
          <w:sz w:val="28"/>
        </w:rPr>
        <w:t>үшiн немесе бейбiтшiлiк пен халықаралық қауiпсiздiктi сақтау үшiн</w:t>
      </w:r>
    </w:p>
    <w:p>
      <w:pPr>
        <w:spacing w:after="0"/>
        <w:ind w:left="0"/>
        <w:jc w:val="both"/>
      </w:pPr>
      <w:r>
        <w:rPr>
          <w:rFonts w:ascii="Times New Roman"/>
          <w:b w:val="false"/>
          <w:i w:val="false"/>
          <w:color w:val="000000"/>
          <w:sz w:val="28"/>
        </w:rPr>
        <w:t>немесе бейбiтшiлiк пен халықаралық қауiпсiздiктi сақтау үшiн өздерiне</w:t>
      </w:r>
    </w:p>
    <w:p>
      <w:pPr>
        <w:spacing w:after="0"/>
        <w:ind w:left="0"/>
        <w:jc w:val="both"/>
      </w:pPr>
      <w:r>
        <w:rPr>
          <w:rFonts w:ascii="Times New Roman"/>
          <w:b w:val="false"/>
          <w:i w:val="false"/>
          <w:color w:val="000000"/>
          <w:sz w:val="28"/>
        </w:rPr>
        <w:t>қабылдаған мiндеттемелер мақсатында олар елеулi деп санайтын</w:t>
      </w:r>
    </w:p>
    <w:p>
      <w:pPr>
        <w:spacing w:after="0"/>
        <w:ind w:left="0"/>
        <w:jc w:val="both"/>
      </w:pPr>
      <w:r>
        <w:rPr>
          <w:rFonts w:ascii="Times New Roman"/>
          <w:b w:val="false"/>
          <w:i w:val="false"/>
          <w:color w:val="000000"/>
          <w:sz w:val="28"/>
        </w:rPr>
        <w:t>шараларды;</w:t>
      </w:r>
    </w:p>
    <w:p>
      <w:pPr>
        <w:spacing w:after="0"/>
        <w:ind w:left="0"/>
        <w:jc w:val="both"/>
      </w:pPr>
      <w:r>
        <w:rPr>
          <w:rFonts w:ascii="Times New Roman"/>
          <w:b w:val="false"/>
          <w:i w:val="false"/>
          <w:color w:val="000000"/>
          <w:sz w:val="28"/>
        </w:rPr>
        <w:t>     г) екi жақ пайдаланатын өнеркәсiп тауарлары мен технологияларды</w:t>
      </w:r>
    </w:p>
    <w:p>
      <w:pPr>
        <w:spacing w:after="0"/>
        <w:ind w:left="0"/>
        <w:jc w:val="both"/>
      </w:pPr>
      <w:r>
        <w:rPr>
          <w:rFonts w:ascii="Times New Roman"/>
          <w:b w:val="false"/>
          <w:i w:val="false"/>
          <w:color w:val="000000"/>
          <w:sz w:val="28"/>
        </w:rPr>
        <w:t>бақылау үшiн олар қажет деп санайтын шараларды қолдануына кедергi</w:t>
      </w:r>
    </w:p>
    <w:p>
      <w:pPr>
        <w:spacing w:after="0"/>
        <w:ind w:left="0"/>
        <w:jc w:val="both"/>
      </w:pPr>
      <w:r>
        <w:rPr>
          <w:rFonts w:ascii="Times New Roman"/>
          <w:b w:val="false"/>
          <w:i w:val="false"/>
          <w:color w:val="000000"/>
          <w:sz w:val="28"/>
        </w:rPr>
        <w:t>келтiре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86-бап)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Шартта қамтылған салаларда және онда мазмұндалған оның</w:t>
      </w:r>
    </w:p>
    <w:p>
      <w:pPr>
        <w:spacing w:after="0"/>
        <w:ind w:left="0"/>
        <w:jc w:val="both"/>
      </w:pPr>
      <w:r>
        <w:rPr>
          <w:rFonts w:ascii="Times New Roman"/>
          <w:b w:val="false"/>
          <w:i w:val="false"/>
          <w:color w:val="000000"/>
          <w:sz w:val="28"/>
        </w:rPr>
        <w:t>қайсыбiр арнаулы ережелерiне зиян тигiзбестен: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Қоғамдастыққа қатысты Қазақстан Республикасы қолданатын уағдаластықтар Мүше мемлекеттерге, олардың азаматтарына немесе олардың компаниялары мен фирмаларына қатысты кемсiтушiлiктiң өршуiне әкелiп соқтырмауға тиiс; </w:t>
      </w:r>
      <w:r>
        <w:br/>
      </w:r>
      <w:r>
        <w:rPr>
          <w:rFonts w:ascii="Times New Roman"/>
          <w:b w:val="false"/>
          <w:i w:val="false"/>
          <w:color w:val="000000"/>
          <w:sz w:val="28"/>
        </w:rPr>
        <w:t xml:space="preserve">
      - Қазақстан Республикасына қатысты Қоғамдастық қолданатын уағдаластықтар Қазақстан азаматтарына, олардың компаниялары мен фирмаларына қатысты кемсiтушiлiктiң өршуiне әкелiп соқтырмауға тиiс. </w:t>
      </w:r>
      <w:r>
        <w:br/>
      </w:r>
      <w:r>
        <w:rPr>
          <w:rFonts w:ascii="Times New Roman"/>
          <w:b w:val="false"/>
          <w:i w:val="false"/>
          <w:color w:val="000000"/>
          <w:sz w:val="28"/>
        </w:rPr>
        <w:t xml:space="preserve">
      2. Өздерiнiң тұрғылықты жерлерiне қатысты бiрдей жағдайда болмайтын салық төлеушiлерге Тараптардың салық заңдарының тиiстi ережелерiн қолдану құқығына 1-параграфтың ережелерi қысым жасамайды. </w:t>
      </w:r>
      <w:r>
        <w:br/>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(Әрiптестiк пен ынтымақтастық туралы </w:t>
      </w:r>
      <w:r>
        <w:br/>
      </w:r>
      <w:r>
        <w:rPr>
          <w:rFonts w:ascii="Times New Roman"/>
          <w:b w:val="false"/>
          <w:i w:val="false"/>
          <w:color w:val="000000"/>
          <w:sz w:val="28"/>
        </w:rPr>
        <w:t xml:space="preserve">
                    келiсiм Қазақстан; 87-бап)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Тараптың әрқайсысы Бiрлескен Комитетке осы Шартты қолдану </w:t>
      </w:r>
    </w:p>
    <w:bookmarkEnd w:id="14"/>
    <w:bookmarkStart w:name="z2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мен түсiндiруге қатысты кез келген дауды бере алады.</w:t>
      </w:r>
    </w:p>
    <w:p>
      <w:pPr>
        <w:spacing w:after="0"/>
        <w:ind w:left="0"/>
        <w:jc w:val="both"/>
      </w:pPr>
      <w:r>
        <w:rPr>
          <w:rFonts w:ascii="Times New Roman"/>
          <w:b w:val="false"/>
          <w:i w:val="false"/>
          <w:color w:val="000000"/>
          <w:sz w:val="28"/>
        </w:rPr>
        <w:t>     2. Бiрлескен Комитет дауды ұсыныстар арқылы шеше алады.</w:t>
      </w:r>
    </w:p>
    <w:p>
      <w:pPr>
        <w:spacing w:after="0"/>
        <w:ind w:left="0"/>
        <w:jc w:val="both"/>
      </w:pPr>
      <w:r>
        <w:rPr>
          <w:rFonts w:ascii="Times New Roman"/>
          <w:b w:val="false"/>
          <w:i w:val="false"/>
          <w:color w:val="000000"/>
          <w:sz w:val="28"/>
        </w:rPr>
        <w:t>     3. Дауды осы Баптың 2-параграфына сәйкес шешу мүмкiн болмаған</w:t>
      </w:r>
    </w:p>
    <w:p>
      <w:pPr>
        <w:spacing w:after="0"/>
        <w:ind w:left="0"/>
        <w:jc w:val="both"/>
      </w:pPr>
      <w:r>
        <w:rPr>
          <w:rFonts w:ascii="Times New Roman"/>
          <w:b w:val="false"/>
          <w:i w:val="false"/>
          <w:color w:val="000000"/>
          <w:sz w:val="28"/>
        </w:rPr>
        <w:t>жағдайда кез келген Тарап екiншi Тарапты төрешi тағайындау туралы</w:t>
      </w:r>
    </w:p>
    <w:p>
      <w:pPr>
        <w:spacing w:after="0"/>
        <w:ind w:left="0"/>
        <w:jc w:val="both"/>
      </w:pPr>
      <w:r>
        <w:rPr>
          <w:rFonts w:ascii="Times New Roman"/>
          <w:b w:val="false"/>
          <w:i w:val="false"/>
          <w:color w:val="000000"/>
          <w:sz w:val="28"/>
        </w:rPr>
        <w:t>хабардар ете алады; бұл жағдайда екiншi Тарап екi ай iшiнде екiншi</w:t>
      </w:r>
    </w:p>
    <w:p>
      <w:pPr>
        <w:spacing w:after="0"/>
        <w:ind w:left="0"/>
        <w:jc w:val="both"/>
      </w:pPr>
      <w:r>
        <w:rPr>
          <w:rFonts w:ascii="Times New Roman"/>
          <w:b w:val="false"/>
          <w:i w:val="false"/>
          <w:color w:val="000000"/>
          <w:sz w:val="28"/>
        </w:rPr>
        <w:t>төрешiнi тағайындауға тиiс. Осы рәсiм мақсаттары үшiн Қоғамдастық пен</w:t>
      </w:r>
    </w:p>
    <w:p>
      <w:pPr>
        <w:spacing w:after="0"/>
        <w:ind w:left="0"/>
        <w:jc w:val="both"/>
      </w:pPr>
      <w:r>
        <w:rPr>
          <w:rFonts w:ascii="Times New Roman"/>
          <w:b w:val="false"/>
          <w:i w:val="false"/>
          <w:color w:val="000000"/>
          <w:sz w:val="28"/>
        </w:rPr>
        <w:t>Мүше мемлекеттер дау iсiнде бiр тарап болып саналады.</w:t>
      </w:r>
    </w:p>
    <w:p>
      <w:pPr>
        <w:spacing w:after="0"/>
        <w:ind w:left="0"/>
        <w:jc w:val="both"/>
      </w:pPr>
      <w:r>
        <w:rPr>
          <w:rFonts w:ascii="Times New Roman"/>
          <w:b w:val="false"/>
          <w:i w:val="false"/>
          <w:color w:val="000000"/>
          <w:sz w:val="28"/>
        </w:rPr>
        <w:t>     Бiрлескен Комитет үшiншi төрешiнi тағайындайды.</w:t>
      </w:r>
    </w:p>
    <w:p>
      <w:pPr>
        <w:spacing w:after="0"/>
        <w:ind w:left="0"/>
        <w:jc w:val="both"/>
      </w:pPr>
      <w:r>
        <w:rPr>
          <w:rFonts w:ascii="Times New Roman"/>
          <w:b w:val="false"/>
          <w:i w:val="false"/>
          <w:color w:val="000000"/>
          <w:sz w:val="28"/>
        </w:rPr>
        <w:t>     Төрешiлер ұсыныстары көпшiлiк дауыспен қабылданады. Мұндай</w:t>
      </w:r>
    </w:p>
    <w:p>
      <w:pPr>
        <w:spacing w:after="0"/>
        <w:ind w:left="0"/>
        <w:jc w:val="both"/>
      </w:pPr>
      <w:r>
        <w:rPr>
          <w:rFonts w:ascii="Times New Roman"/>
          <w:b w:val="false"/>
          <w:i w:val="false"/>
          <w:color w:val="000000"/>
          <w:sz w:val="28"/>
        </w:rPr>
        <w:t>ұсыныстар Тараптар үшiн мiндеттi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88-бап)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Шартты түсiндiруге немесе қолдануға не Тараптар</w:t>
      </w:r>
    </w:p>
    <w:p>
      <w:pPr>
        <w:spacing w:after="0"/>
        <w:ind w:left="0"/>
        <w:jc w:val="both"/>
      </w:pPr>
      <w:r>
        <w:rPr>
          <w:rFonts w:ascii="Times New Roman"/>
          <w:b w:val="false"/>
          <w:i w:val="false"/>
          <w:color w:val="000000"/>
          <w:sz w:val="28"/>
        </w:rPr>
        <w:t>арасындағы қатынастардың өзге жәйттерiне қатысты кез келген мәселенi</w:t>
      </w:r>
    </w:p>
    <w:p>
      <w:pPr>
        <w:spacing w:after="0"/>
        <w:ind w:left="0"/>
        <w:jc w:val="both"/>
      </w:pPr>
      <w:r>
        <w:rPr>
          <w:rFonts w:ascii="Times New Roman"/>
          <w:b w:val="false"/>
          <w:i w:val="false"/>
          <w:color w:val="000000"/>
          <w:sz w:val="28"/>
        </w:rPr>
        <w:t>талқылау үшiн Тараптардың бiрiнiң сауал салуы бойынша тиiстi арналар</w:t>
      </w:r>
    </w:p>
    <w:p>
      <w:pPr>
        <w:spacing w:after="0"/>
        <w:ind w:left="0"/>
        <w:jc w:val="both"/>
      </w:pPr>
      <w:r>
        <w:rPr>
          <w:rFonts w:ascii="Times New Roman"/>
          <w:b w:val="false"/>
          <w:i w:val="false"/>
          <w:color w:val="000000"/>
          <w:sz w:val="28"/>
        </w:rPr>
        <w:t>арқылы жедел түрде консультациялар өткiзуге алысуға келiстi.</w:t>
      </w:r>
    </w:p>
    <w:p>
      <w:pPr>
        <w:spacing w:after="0"/>
        <w:ind w:left="0"/>
        <w:jc w:val="both"/>
      </w:pPr>
      <w:r>
        <w:rPr>
          <w:rFonts w:ascii="Times New Roman"/>
          <w:b w:val="false"/>
          <w:i w:val="false"/>
          <w:color w:val="000000"/>
          <w:sz w:val="28"/>
        </w:rPr>
        <w:t>     Бұл Баптың ережелерi 7, 23 және 28-Баптарға ықпал етпейдi,</w:t>
      </w:r>
    </w:p>
    <w:p>
      <w:pPr>
        <w:spacing w:after="0"/>
        <w:ind w:left="0"/>
        <w:jc w:val="both"/>
      </w:pPr>
      <w:r>
        <w:rPr>
          <w:rFonts w:ascii="Times New Roman"/>
          <w:b w:val="false"/>
          <w:i w:val="false"/>
          <w:color w:val="000000"/>
          <w:sz w:val="28"/>
        </w:rPr>
        <w:t>соңғыларға зияны тиместен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89-бап)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келiсу бойынша Қазақстан Республикасына берiлетiн режим</w:t>
      </w:r>
    </w:p>
    <w:p>
      <w:pPr>
        <w:spacing w:after="0"/>
        <w:ind w:left="0"/>
        <w:jc w:val="both"/>
      </w:pPr>
      <w:r>
        <w:rPr>
          <w:rFonts w:ascii="Times New Roman"/>
          <w:b w:val="false"/>
          <w:i w:val="false"/>
          <w:color w:val="000000"/>
          <w:sz w:val="28"/>
        </w:rPr>
        <w:t>Мүше-мемлекеттер бiр-бiрiне беретiн режимге қарағанда оншалықты</w:t>
      </w:r>
    </w:p>
    <w:p>
      <w:pPr>
        <w:spacing w:after="0"/>
        <w:ind w:left="0"/>
        <w:jc w:val="both"/>
      </w:pPr>
      <w:r>
        <w:rPr>
          <w:rFonts w:ascii="Times New Roman"/>
          <w:b w:val="false"/>
          <w:i w:val="false"/>
          <w:color w:val="000000"/>
          <w:sz w:val="28"/>
        </w:rPr>
        <w:t>қолайлы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91-бап)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Шартта қамтылған мәселелер сондай-ақ Энергетикалық Хартия туралы шарт пен оның Хаттамаларында да көзделгендiктен, Еуропалық Энергетикалық хартия жөнiндегi Шарт пен оның Хаттамаларды күшiне енгеннен кейiн мұндай мәселелерге қолдану осы құжаттарда қандай </w:t>
      </w:r>
    </w:p>
    <w:bookmarkStart w:name="z2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дәрежеде қолдануына қарай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1995 жылы қаңтар айының жиырма үшiншi күнiнде қол</w:t>
      </w:r>
    </w:p>
    <w:p>
      <w:pPr>
        <w:spacing w:after="0"/>
        <w:ind w:left="0"/>
        <w:jc w:val="both"/>
      </w:pPr>
      <w:r>
        <w:rPr>
          <w:rFonts w:ascii="Times New Roman"/>
          <w:b w:val="false"/>
          <w:i w:val="false"/>
          <w:color w:val="000000"/>
          <w:sz w:val="28"/>
        </w:rPr>
        <w:t>қойылған Әрiптестiк пен ынтымақтастық туралы Келiсiм күшiне енгенге</w:t>
      </w:r>
    </w:p>
    <w:p>
      <w:pPr>
        <w:spacing w:after="0"/>
        <w:ind w:left="0"/>
        <w:jc w:val="both"/>
      </w:pPr>
      <w:r>
        <w:rPr>
          <w:rFonts w:ascii="Times New Roman"/>
          <w:b w:val="false"/>
          <w:i w:val="false"/>
          <w:color w:val="000000"/>
          <w:sz w:val="28"/>
        </w:rPr>
        <w:t>дейiн қолданылады.</w:t>
      </w:r>
    </w:p>
    <w:p>
      <w:pPr>
        <w:spacing w:after="0"/>
        <w:ind w:left="0"/>
        <w:jc w:val="both"/>
      </w:pPr>
      <w:r>
        <w:rPr>
          <w:rFonts w:ascii="Times New Roman"/>
          <w:b w:val="false"/>
          <w:i w:val="false"/>
          <w:color w:val="000000"/>
          <w:sz w:val="28"/>
        </w:rPr>
        <w:t>     2. Тараптардың кез келгенi осы Шартты бұзатыны туралы екiншi</w:t>
      </w:r>
    </w:p>
    <w:p>
      <w:pPr>
        <w:spacing w:after="0"/>
        <w:ind w:left="0"/>
        <w:jc w:val="both"/>
      </w:pPr>
      <w:r>
        <w:rPr>
          <w:rFonts w:ascii="Times New Roman"/>
          <w:b w:val="false"/>
          <w:i w:val="false"/>
          <w:color w:val="000000"/>
          <w:sz w:val="28"/>
        </w:rPr>
        <w:t>Тарапқа хабарлағаннан кейiн оны бұзуға қақылы.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93-бап)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осы Шарт жөнiндегi мiндеттемелерiн орындау үшiн қажеттi кез келген жалпы немесе арнаулы шараларды алдын ала қолданады. Олар Шартта мазмұндалған мақсаттарға жетудi қадағалайтын болады. </w:t>
      </w:r>
      <w:r>
        <w:br/>
      </w:r>
      <w:r>
        <w:rPr>
          <w:rFonts w:ascii="Times New Roman"/>
          <w:b w:val="false"/>
          <w:i w:val="false"/>
          <w:color w:val="000000"/>
          <w:sz w:val="28"/>
        </w:rPr>
        <w:t xml:space="preserve">
      2. Егер Тараптардың бiрi екiншi Тарап Шарт жөнiндегi мiндеттемелерiн орындамай отыр деп санайтын болса, соңғысы алдын ала тиiстi шаралар қолдануға қақылы. Айрықша шұғыл жағдайлардан басқа реттерде, бұдан бұрын ол Бiрлескен Комитетке Тараптар үшiн қажеттi бүкiл тиiстi ақпаратты бередi. </w:t>
      </w:r>
    </w:p>
    <w:bookmarkStart w:name="z2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Осындай шараларды таңдаған кезде осы Шарттың күшiн мейлiнше аз</w:t>
      </w:r>
    </w:p>
    <w:p>
      <w:pPr>
        <w:spacing w:after="0"/>
        <w:ind w:left="0"/>
        <w:jc w:val="both"/>
      </w:pPr>
      <w:r>
        <w:rPr>
          <w:rFonts w:ascii="Times New Roman"/>
          <w:b w:val="false"/>
          <w:i w:val="false"/>
          <w:color w:val="000000"/>
          <w:sz w:val="28"/>
        </w:rPr>
        <w:t>бұзатын шараларға артықшылық берiлуге тиiс.</w:t>
      </w:r>
    </w:p>
    <w:p>
      <w:pPr>
        <w:spacing w:after="0"/>
        <w:ind w:left="0"/>
        <w:jc w:val="both"/>
      </w:pPr>
      <w:r>
        <w:rPr>
          <w:rFonts w:ascii="Times New Roman"/>
          <w:b w:val="false"/>
          <w:i w:val="false"/>
          <w:color w:val="000000"/>
          <w:sz w:val="28"/>
        </w:rPr>
        <w:t>     Егер екiншi Тарап талап ететiн болса, Бiрлескен Комитет осы</w:t>
      </w:r>
    </w:p>
    <w:p>
      <w:pPr>
        <w:spacing w:after="0"/>
        <w:ind w:left="0"/>
        <w:jc w:val="both"/>
      </w:pPr>
      <w:r>
        <w:rPr>
          <w:rFonts w:ascii="Times New Roman"/>
          <w:b w:val="false"/>
          <w:i w:val="false"/>
          <w:color w:val="000000"/>
          <w:sz w:val="28"/>
        </w:rPr>
        <w:t>шаралар жөнiнде дереу хабардар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II Қосымшалар Хаттамамен бiрге осы Шарттың құрамдас бөлiгi</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96-бап)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бiр жағынан, Еуропалық Экономикалық Қоғамдастық, Атом</w:t>
      </w:r>
    </w:p>
    <w:p>
      <w:pPr>
        <w:spacing w:after="0"/>
        <w:ind w:left="0"/>
        <w:jc w:val="both"/>
      </w:pPr>
      <w:r>
        <w:rPr>
          <w:rFonts w:ascii="Times New Roman"/>
          <w:b w:val="false"/>
          <w:i w:val="false"/>
          <w:color w:val="000000"/>
          <w:sz w:val="28"/>
        </w:rPr>
        <w:t>энергиясы жөнiндегi Еуропалық Қоғамдастық және Көмiр мен Темiр</w:t>
      </w:r>
    </w:p>
    <w:p>
      <w:pPr>
        <w:spacing w:after="0"/>
        <w:ind w:left="0"/>
        <w:jc w:val="both"/>
      </w:pPr>
      <w:r>
        <w:rPr>
          <w:rFonts w:ascii="Times New Roman"/>
          <w:b w:val="false"/>
          <w:i w:val="false"/>
          <w:color w:val="000000"/>
          <w:sz w:val="28"/>
        </w:rPr>
        <w:t>жөнiндегi Еуропалық Бiрлестiк құру туралы Шарттар қолданылатын</w:t>
      </w:r>
    </w:p>
    <w:p>
      <w:pPr>
        <w:spacing w:after="0"/>
        <w:ind w:left="0"/>
        <w:jc w:val="both"/>
      </w:pPr>
      <w:r>
        <w:rPr>
          <w:rFonts w:ascii="Times New Roman"/>
          <w:b w:val="false"/>
          <w:i w:val="false"/>
          <w:color w:val="000000"/>
          <w:sz w:val="28"/>
        </w:rPr>
        <w:t>аумақтар мен осы шарттар негiз етiлiп алынған талаптарда, екiншi</w:t>
      </w:r>
    </w:p>
    <w:p>
      <w:pPr>
        <w:spacing w:after="0"/>
        <w:ind w:left="0"/>
        <w:jc w:val="both"/>
      </w:pPr>
      <w:r>
        <w:rPr>
          <w:rFonts w:ascii="Times New Roman"/>
          <w:b w:val="false"/>
          <w:i w:val="false"/>
          <w:color w:val="000000"/>
          <w:sz w:val="28"/>
        </w:rPr>
        <w:t>жағынан, Қазақстан Республикасының аумағында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97-бап)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Одақ Кеңесiнiң Бас Хатшысы осы Шарттың сақтаушысы</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98-бап)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екi данада, қазақ, дат, голландия, ағылшын, француз,</w:t>
      </w:r>
    </w:p>
    <w:p>
      <w:pPr>
        <w:spacing w:after="0"/>
        <w:ind w:left="0"/>
        <w:jc w:val="both"/>
      </w:pPr>
      <w:r>
        <w:rPr>
          <w:rFonts w:ascii="Times New Roman"/>
          <w:b w:val="false"/>
          <w:i w:val="false"/>
          <w:color w:val="000000"/>
          <w:sz w:val="28"/>
        </w:rPr>
        <w:t>немiс, итальян, испан, грек, португалия тiлдерiнде жасалған, сонымен</w:t>
      </w:r>
    </w:p>
    <w:p>
      <w:pPr>
        <w:spacing w:after="0"/>
        <w:ind w:left="0"/>
        <w:jc w:val="both"/>
      </w:pPr>
      <w:r>
        <w:rPr>
          <w:rFonts w:ascii="Times New Roman"/>
          <w:b w:val="false"/>
          <w:i w:val="false"/>
          <w:color w:val="000000"/>
          <w:sz w:val="28"/>
        </w:rPr>
        <w:t>бiрге барлық текстер бiрдей дәрежеде түпнұсқаға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both"/>
      </w:pPr>
      <w:r>
        <w:rPr>
          <w:rFonts w:ascii="Times New Roman"/>
          <w:b w:val="false"/>
          <w:i w:val="false"/>
          <w:color w:val="000000"/>
          <w:sz w:val="28"/>
        </w:rPr>
        <w:t>             (Әрiптестiк пен ынтымақтастық туралы</w:t>
      </w:r>
    </w:p>
    <w:p>
      <w:pPr>
        <w:spacing w:after="0"/>
        <w:ind w:left="0"/>
        <w:jc w:val="both"/>
      </w:pPr>
      <w:r>
        <w:rPr>
          <w:rFonts w:ascii="Times New Roman"/>
          <w:b w:val="false"/>
          <w:i w:val="false"/>
          <w:color w:val="000000"/>
          <w:sz w:val="28"/>
        </w:rPr>
        <w:t>                   келiсiм Қазақстан; 99-бап)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Шартты Тараптар өздерiнiң рәсiмдерiне сәйкес бекiтуге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 Тараптар жоғарыда аталған рәсiмдерiн орындалғаны туралы бiр-бiрiн хабардар еткен күннен кейiнгi екiншi айдың алғашқы күнi күшiне енедi. </w:t>
      </w:r>
      <w:r>
        <w:br/>
      </w:r>
      <w:r>
        <w:rPr>
          <w:rFonts w:ascii="Times New Roman"/>
          <w:b w:val="false"/>
          <w:i w:val="false"/>
          <w:color w:val="000000"/>
          <w:sz w:val="28"/>
        </w:rPr>
        <w:t xml:space="preserve">
      Күшiне енгеннен кейiн және Қазақстан Республикасы мен </w:t>
      </w:r>
    </w:p>
    <w:bookmarkStart w:name="z2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Қоғамдастық арасындағы қатынастар жөнiнде бұл Шарт Кеңестiң</w:t>
      </w:r>
    </w:p>
    <w:p>
      <w:pPr>
        <w:spacing w:after="0"/>
        <w:ind w:left="0"/>
        <w:jc w:val="both"/>
      </w:pPr>
      <w:r>
        <w:rPr>
          <w:rFonts w:ascii="Times New Roman"/>
          <w:b w:val="false"/>
          <w:i w:val="false"/>
          <w:color w:val="000000"/>
          <w:sz w:val="28"/>
        </w:rPr>
        <w:t>Социалистiк Республикалар Одағы мен Еуропалық қоғамдастық арасында</w:t>
      </w:r>
    </w:p>
    <w:p>
      <w:pPr>
        <w:spacing w:after="0"/>
        <w:ind w:left="0"/>
        <w:jc w:val="both"/>
      </w:pPr>
      <w:r>
        <w:rPr>
          <w:rFonts w:ascii="Times New Roman"/>
          <w:b w:val="false"/>
          <w:i w:val="false"/>
          <w:color w:val="000000"/>
          <w:sz w:val="28"/>
        </w:rPr>
        <w:t>Брюссельде 1989 жылы 18 желтоқсанда қол қойылған Сауда коммерциялық</w:t>
      </w:r>
    </w:p>
    <w:p>
      <w:pPr>
        <w:spacing w:after="0"/>
        <w:ind w:left="0"/>
        <w:jc w:val="both"/>
      </w:pPr>
      <w:r>
        <w:rPr>
          <w:rFonts w:ascii="Times New Roman"/>
          <w:b w:val="false"/>
          <w:i w:val="false"/>
          <w:color w:val="000000"/>
          <w:sz w:val="28"/>
        </w:rPr>
        <w:t>және экономикалық ынтымақтастық жөнiндегi Келiсiмдi алмастырады.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Брюссельде бiр мың тоғыз жүз тоқсан бесiншi жылы желтоқсан</w:t>
      </w:r>
    </w:p>
    <w:p>
      <w:pPr>
        <w:spacing w:after="0"/>
        <w:ind w:left="0"/>
        <w:jc w:val="both"/>
      </w:pPr>
      <w:r>
        <w:rPr>
          <w:rFonts w:ascii="Times New Roman"/>
          <w:b w:val="false"/>
          <w:i w:val="false"/>
          <w:color w:val="000000"/>
          <w:sz w:val="28"/>
        </w:rPr>
        <w:t>айының бесiншi күнiнде жасалған.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атынан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2-баптың 3-параграфына сәйкес Тәуелсiз Мемлекеттерге Қазақстан Республикасы беретiн артықшылықтардың көрсеткiш тiзiмi. </w:t>
      </w:r>
      <w:r>
        <w:br/>
      </w:r>
      <w:r>
        <w:rPr>
          <w:rFonts w:ascii="Times New Roman"/>
          <w:b w:val="false"/>
          <w:i w:val="false"/>
          <w:color w:val="000000"/>
          <w:sz w:val="28"/>
        </w:rPr>
        <w:t>
 </w:t>
      </w:r>
      <w:r>
        <w:br/>
      </w:r>
      <w:r>
        <w:rPr>
          <w:rFonts w:ascii="Times New Roman"/>
          <w:b w:val="false"/>
          <w:i w:val="false"/>
          <w:color w:val="000000"/>
          <w:sz w:val="28"/>
        </w:rPr>
        <w:t xml:space="preserve">
      1. Армения, Беларусь, Эстония, Грузия, Литва, Молдова, Украина, Түркiменстан, Ресей. </w:t>
      </w:r>
      <w:r>
        <w:br/>
      </w:r>
      <w:r>
        <w:rPr>
          <w:rFonts w:ascii="Times New Roman"/>
          <w:b w:val="false"/>
          <w:i w:val="false"/>
          <w:color w:val="000000"/>
          <w:sz w:val="28"/>
        </w:rPr>
        <w:t xml:space="preserve">
      Кеден баж салығы қолданылмайды. </w:t>
      </w:r>
      <w:r>
        <w:br/>
      </w:r>
      <w:r>
        <w:rPr>
          <w:rFonts w:ascii="Times New Roman"/>
          <w:b w:val="false"/>
          <w:i w:val="false"/>
          <w:color w:val="000000"/>
          <w:sz w:val="28"/>
        </w:rPr>
        <w:t xml:space="preserve">
      Осы Келісiмдерде ескертiлген көлемдер шеңберiнде қолма-қол ақшасыз есеп айырысулар мен мемлекетаралық келiсiмдер бойынша жеткiзiлетiн тауарларға қатысты экспортқа баж салығы қолданылмайды. </w:t>
      </w:r>
      <w:r>
        <w:br/>
      </w:r>
      <w:r>
        <w:rPr>
          <w:rFonts w:ascii="Times New Roman"/>
          <w:b w:val="false"/>
          <w:i w:val="false"/>
          <w:color w:val="000000"/>
          <w:sz w:val="28"/>
        </w:rPr>
        <w:t xml:space="preserve">
      Экспорт пен импортқа қосымша құн салығы салынбайды. Экспортқа қатысты акциздiк алымдар қолданылмайды. </w:t>
      </w:r>
      <w:r>
        <w:br/>
      </w:r>
      <w:r>
        <w:rPr>
          <w:rFonts w:ascii="Times New Roman"/>
          <w:b w:val="false"/>
          <w:i w:val="false"/>
          <w:color w:val="000000"/>
          <w:sz w:val="28"/>
        </w:rPr>
        <w:t xml:space="preserve">
      Барлық Тәуелсiз Мемлекеттер - сауда және ынтымақтастық туралы жыл сайынғы мемлекетаралық келiсiмдер бойынша тауарлар жеткiзуге арналған экспорттық квоталар мемлекеттiк мұқтаждықтарға арналған жеткiзiлiмдер кезiнде де ашылады. </w:t>
      </w:r>
      <w:r>
        <w:br/>
      </w:r>
      <w:r>
        <w:rPr>
          <w:rFonts w:ascii="Times New Roman"/>
          <w:b w:val="false"/>
          <w:i w:val="false"/>
          <w:color w:val="000000"/>
          <w:sz w:val="28"/>
        </w:rPr>
        <w:t xml:space="preserve">
      2. Армения, Беларусь, Эстония, Грузия, Литва, Молдова, Украина, </w:t>
      </w:r>
    </w:p>
    <w:bookmarkEnd w:id="19"/>
    <w:bookmarkStart w:name="z27"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Түркiменстан.</w:t>
      </w:r>
    </w:p>
    <w:p>
      <w:pPr>
        <w:spacing w:after="0"/>
        <w:ind w:left="0"/>
        <w:jc w:val="both"/>
      </w:pPr>
      <w:r>
        <w:rPr>
          <w:rFonts w:ascii="Times New Roman"/>
          <w:b w:val="false"/>
          <w:i w:val="false"/>
          <w:color w:val="000000"/>
          <w:sz w:val="28"/>
        </w:rPr>
        <w:t>     Төлемдер соммен жүзеге асырылуы мүмкiн.</w:t>
      </w:r>
    </w:p>
    <w:p>
      <w:pPr>
        <w:spacing w:after="0"/>
        <w:ind w:left="0"/>
        <w:jc w:val="both"/>
      </w:pPr>
      <w:r>
        <w:rPr>
          <w:rFonts w:ascii="Times New Roman"/>
          <w:b w:val="false"/>
          <w:i w:val="false"/>
          <w:color w:val="000000"/>
          <w:sz w:val="28"/>
        </w:rPr>
        <w:t>     Ресей - төлемдер соммен және теңгемен жүзеге асырылуы мүмкiн.</w:t>
      </w:r>
    </w:p>
    <w:p>
      <w:pPr>
        <w:spacing w:after="0"/>
        <w:ind w:left="0"/>
        <w:jc w:val="both"/>
      </w:pPr>
      <w:r>
        <w:rPr>
          <w:rFonts w:ascii="Times New Roman"/>
          <w:b w:val="false"/>
          <w:i w:val="false"/>
          <w:color w:val="000000"/>
          <w:sz w:val="28"/>
        </w:rPr>
        <w:t>     Барлық Тәуелсiз Мемлекеттер - осы операцияларға байланысты</w:t>
      </w:r>
    </w:p>
    <w:p>
      <w:pPr>
        <w:spacing w:after="0"/>
        <w:ind w:left="0"/>
        <w:jc w:val="both"/>
      </w:pPr>
      <w:r>
        <w:rPr>
          <w:rFonts w:ascii="Times New Roman"/>
          <w:b w:val="false"/>
          <w:i w:val="false"/>
          <w:color w:val="000000"/>
          <w:sz w:val="28"/>
        </w:rPr>
        <w:t>жүзеге асырылатын төлемдердi қоса алғанда, коммерциялық емес</w:t>
      </w:r>
    </w:p>
    <w:p>
      <w:pPr>
        <w:spacing w:after="0"/>
        <w:ind w:left="0"/>
        <w:jc w:val="both"/>
      </w:pPr>
      <w:r>
        <w:rPr>
          <w:rFonts w:ascii="Times New Roman"/>
          <w:b w:val="false"/>
          <w:i w:val="false"/>
          <w:color w:val="000000"/>
          <w:sz w:val="28"/>
        </w:rPr>
        <w:t>операциялардың арнаулы жүйесi.</w:t>
      </w:r>
    </w:p>
    <w:p>
      <w:pPr>
        <w:spacing w:after="0"/>
        <w:ind w:left="0"/>
        <w:jc w:val="both"/>
      </w:pPr>
      <w:r>
        <w:rPr>
          <w:rFonts w:ascii="Times New Roman"/>
          <w:b w:val="false"/>
          <w:i w:val="false"/>
          <w:color w:val="000000"/>
          <w:sz w:val="28"/>
        </w:rPr>
        <w:t>     3. Барлық Тәуелсiз Мемлекеттер - ағымдағы төлемдердiң арнаулы</w:t>
      </w:r>
    </w:p>
    <w:p>
      <w:pPr>
        <w:spacing w:after="0"/>
        <w:ind w:left="0"/>
        <w:jc w:val="both"/>
      </w:pPr>
      <w:r>
        <w:rPr>
          <w:rFonts w:ascii="Times New Roman"/>
          <w:b w:val="false"/>
          <w:i w:val="false"/>
          <w:color w:val="000000"/>
          <w:sz w:val="28"/>
        </w:rPr>
        <w:t>жүйесi.</w:t>
      </w:r>
    </w:p>
    <w:p>
      <w:pPr>
        <w:spacing w:after="0"/>
        <w:ind w:left="0"/>
        <w:jc w:val="both"/>
      </w:pPr>
      <w:r>
        <w:rPr>
          <w:rFonts w:ascii="Times New Roman"/>
          <w:b w:val="false"/>
          <w:i w:val="false"/>
          <w:color w:val="000000"/>
          <w:sz w:val="28"/>
        </w:rPr>
        <w:t>     4. Барлық Тәуелсiз Мемлекеттер - кейбiр шикiзат материалдары мен</w:t>
      </w:r>
    </w:p>
    <w:p>
      <w:pPr>
        <w:spacing w:after="0"/>
        <w:ind w:left="0"/>
        <w:jc w:val="both"/>
      </w:pPr>
      <w:r>
        <w:rPr>
          <w:rFonts w:ascii="Times New Roman"/>
          <w:b w:val="false"/>
          <w:i w:val="false"/>
          <w:color w:val="000000"/>
          <w:sz w:val="28"/>
        </w:rPr>
        <w:t>шалафабрикаттар саудасындағы бағалардың арнаулы жүйесi.</w:t>
      </w:r>
    </w:p>
    <w:p>
      <w:pPr>
        <w:spacing w:after="0"/>
        <w:ind w:left="0"/>
        <w:jc w:val="both"/>
      </w:pPr>
      <w:r>
        <w:rPr>
          <w:rFonts w:ascii="Times New Roman"/>
          <w:b w:val="false"/>
          <w:i w:val="false"/>
          <w:color w:val="000000"/>
          <w:sz w:val="28"/>
        </w:rPr>
        <w:t>     5. Барлық Тәуелсiз Мемлекеттер - транзиттiң арнаулы шарттары.</w:t>
      </w:r>
    </w:p>
    <w:p>
      <w:pPr>
        <w:spacing w:after="0"/>
        <w:ind w:left="0"/>
        <w:jc w:val="both"/>
      </w:pPr>
      <w:r>
        <w:rPr>
          <w:rFonts w:ascii="Times New Roman"/>
          <w:b w:val="false"/>
          <w:i w:val="false"/>
          <w:color w:val="000000"/>
          <w:sz w:val="28"/>
        </w:rPr>
        <w:t>     6. Барлық Тәуелсiз Мемлекеттер - кеден рәсiмдерiнiң арнаулы</w:t>
      </w:r>
    </w:p>
    <w:p>
      <w:pPr>
        <w:spacing w:after="0"/>
        <w:ind w:left="0"/>
        <w:jc w:val="both"/>
      </w:pPr>
      <w:r>
        <w:rPr>
          <w:rFonts w:ascii="Times New Roman"/>
          <w:b w:val="false"/>
          <w:i w:val="false"/>
          <w:color w:val="000000"/>
          <w:sz w:val="28"/>
        </w:rPr>
        <w:t>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Санаткерлiк, өнеркәсiптiк және</w:t>
      </w:r>
    </w:p>
    <w:p>
      <w:pPr>
        <w:spacing w:after="0"/>
        <w:ind w:left="0"/>
        <w:jc w:val="both"/>
      </w:pPr>
      <w:r>
        <w:rPr>
          <w:rFonts w:ascii="Times New Roman"/>
          <w:b w:val="false"/>
          <w:i w:val="false"/>
          <w:color w:val="000000"/>
          <w:sz w:val="28"/>
        </w:rPr>
        <w:t>                         коммерциялық меншiк жөнiндегi</w:t>
      </w:r>
    </w:p>
    <w:p>
      <w:pPr>
        <w:spacing w:after="0"/>
        <w:ind w:left="0"/>
        <w:jc w:val="both"/>
      </w:pPr>
      <w:r>
        <w:rPr>
          <w:rFonts w:ascii="Times New Roman"/>
          <w:b w:val="false"/>
          <w:i w:val="false"/>
          <w:color w:val="000000"/>
          <w:sz w:val="28"/>
        </w:rPr>
        <w:t>                                Конвенцияның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2-ҚОСЫМШАСЫ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Қоғамдастықтың 15-бапта аталған актiлерi: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Сауда белгiлерiне қатысты Мүше-мемлекеттер</w:t>
      </w:r>
    </w:p>
    <w:p>
      <w:pPr>
        <w:spacing w:after="0"/>
        <w:ind w:left="0"/>
        <w:jc w:val="both"/>
      </w:pPr>
      <w:r>
        <w:rPr>
          <w:rFonts w:ascii="Times New Roman"/>
          <w:b w:val="false"/>
          <w:i w:val="false"/>
          <w:color w:val="000000"/>
          <w:sz w:val="28"/>
        </w:rPr>
        <w:t>       заңдарының-жақындасуы туралы ЕЭҚ Кеңесiнiң 1988 ж.</w:t>
      </w:r>
    </w:p>
    <w:p>
      <w:pPr>
        <w:spacing w:after="0"/>
        <w:ind w:left="0"/>
        <w:jc w:val="both"/>
      </w:pPr>
      <w:r>
        <w:rPr>
          <w:rFonts w:ascii="Times New Roman"/>
          <w:b w:val="false"/>
          <w:i w:val="false"/>
          <w:color w:val="000000"/>
          <w:sz w:val="28"/>
        </w:rPr>
        <w:t>       21-желтоқсандағы 89/104 Бiрiншi Директивасы.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Жартылай өткiзгiш өнiмнiң атауларын заң тұрғысынан қорғау</w:t>
      </w:r>
    </w:p>
    <w:p>
      <w:pPr>
        <w:spacing w:after="0"/>
        <w:ind w:left="0"/>
        <w:jc w:val="both"/>
      </w:pPr>
      <w:r>
        <w:rPr>
          <w:rFonts w:ascii="Times New Roman"/>
          <w:b w:val="false"/>
          <w:i w:val="false"/>
          <w:color w:val="000000"/>
          <w:sz w:val="28"/>
        </w:rPr>
        <w:t>       туралы ЕЭҚ Кеңесiнiң 1986 ж. 16 желтоқсандағы 87/54 Директивасы.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Компьютерлiк бағдарламаларды заң тұрғысынан қорғау жөнiндегi</w:t>
      </w:r>
    </w:p>
    <w:p>
      <w:pPr>
        <w:spacing w:after="0"/>
        <w:ind w:left="0"/>
        <w:jc w:val="both"/>
      </w:pPr>
      <w:r>
        <w:rPr>
          <w:rFonts w:ascii="Times New Roman"/>
          <w:b w:val="false"/>
          <w:i w:val="false"/>
          <w:color w:val="000000"/>
          <w:sz w:val="28"/>
        </w:rPr>
        <w:t>       ЕЭҚ Кеңесiнiң 1991 ж. 14 мамырдағы 91/250 Директивасы.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Медициналық өнiмдердi қосымша қорғау жөнiндегi куәлiктердi</w:t>
      </w:r>
    </w:p>
    <w:p>
      <w:pPr>
        <w:spacing w:after="0"/>
        <w:ind w:left="0"/>
        <w:jc w:val="both"/>
      </w:pPr>
      <w:r>
        <w:rPr>
          <w:rFonts w:ascii="Times New Roman"/>
          <w:b w:val="false"/>
          <w:i w:val="false"/>
          <w:color w:val="000000"/>
          <w:sz w:val="28"/>
        </w:rPr>
        <w:t>       жасауға қатысты ЕЭҚ Кеңесiнiң 1992 ж. 18 маусымдағы N 1768/92</w:t>
      </w:r>
    </w:p>
    <w:p>
      <w:pPr>
        <w:spacing w:after="0"/>
        <w:ind w:left="0"/>
        <w:jc w:val="both"/>
      </w:pPr>
      <w:r>
        <w:rPr>
          <w:rFonts w:ascii="Times New Roman"/>
          <w:b w:val="false"/>
          <w:i w:val="false"/>
          <w:color w:val="000000"/>
          <w:sz w:val="28"/>
        </w:rPr>
        <w:t>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Ауыл шаруашылығы өнiмдерi мен азық-түлiк өнiмдерiнiң шыққан</w:t>
      </w:r>
    </w:p>
    <w:p>
      <w:pPr>
        <w:spacing w:after="0"/>
        <w:ind w:left="0"/>
        <w:jc w:val="both"/>
      </w:pPr>
      <w:r>
        <w:rPr>
          <w:rFonts w:ascii="Times New Roman"/>
          <w:b w:val="false"/>
          <w:i w:val="false"/>
          <w:color w:val="000000"/>
          <w:sz w:val="28"/>
        </w:rPr>
        <w:t>       жерiнiң географиялық атаулары мен көрсеткiштерiн қорғау</w:t>
      </w:r>
    </w:p>
    <w:p>
      <w:pPr>
        <w:spacing w:after="0"/>
        <w:ind w:left="0"/>
        <w:jc w:val="both"/>
      </w:pPr>
      <w:r>
        <w:rPr>
          <w:rFonts w:ascii="Times New Roman"/>
          <w:b w:val="false"/>
          <w:i w:val="false"/>
          <w:color w:val="000000"/>
          <w:sz w:val="28"/>
        </w:rPr>
        <w:t>       жөнiндегi ЕЭҚ Кеңесiнiң 1992 ж. 14 маусымдағы N 2081/92</w:t>
      </w:r>
    </w:p>
    <w:p>
      <w:pPr>
        <w:spacing w:after="0"/>
        <w:ind w:left="0"/>
        <w:jc w:val="both"/>
      </w:pPr>
      <w:r>
        <w:rPr>
          <w:rFonts w:ascii="Times New Roman"/>
          <w:b w:val="false"/>
          <w:i w:val="false"/>
          <w:color w:val="000000"/>
          <w:sz w:val="28"/>
        </w:rPr>
        <w:t>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Авторлық құқықтар мен спутниктiк радио хабарын тарату және</w:t>
      </w:r>
    </w:p>
    <w:p>
      <w:pPr>
        <w:spacing w:after="0"/>
        <w:ind w:left="0"/>
        <w:jc w:val="both"/>
      </w:pPr>
      <w:r>
        <w:rPr>
          <w:rFonts w:ascii="Times New Roman"/>
          <w:b w:val="false"/>
          <w:i w:val="false"/>
          <w:color w:val="000000"/>
          <w:sz w:val="28"/>
        </w:rPr>
        <w:t>       кабельдiк қайта тартуға қолданылатын авторлық құқықтарға қатысты</w:t>
      </w:r>
    </w:p>
    <w:p>
      <w:pPr>
        <w:spacing w:after="0"/>
        <w:ind w:left="0"/>
        <w:jc w:val="both"/>
      </w:pPr>
      <w:r>
        <w:rPr>
          <w:rFonts w:ascii="Times New Roman"/>
          <w:b w:val="false"/>
          <w:i w:val="false"/>
          <w:color w:val="000000"/>
          <w:sz w:val="28"/>
        </w:rPr>
        <w:t>       құқықтарға байланысты белгiлi ережелердi үйлестiру жөнiндегi ЕЭҚ</w:t>
      </w:r>
    </w:p>
    <w:p>
      <w:pPr>
        <w:spacing w:after="0"/>
        <w:ind w:left="0"/>
        <w:jc w:val="both"/>
      </w:pPr>
      <w:r>
        <w:rPr>
          <w:rFonts w:ascii="Times New Roman"/>
          <w:b w:val="false"/>
          <w:i w:val="false"/>
          <w:color w:val="000000"/>
          <w:sz w:val="28"/>
        </w:rPr>
        <w:t>       Кеңесiнiң 1993 ж. 27 қыркүйектегi 93/83 Директивасы.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ЕЭҚ Кеңесiнiң авторлық құқық пен басқа да соларға қатысты</w:t>
      </w:r>
    </w:p>
    <w:p>
      <w:pPr>
        <w:spacing w:after="0"/>
        <w:ind w:left="0"/>
        <w:jc w:val="both"/>
      </w:pPr>
      <w:r>
        <w:rPr>
          <w:rFonts w:ascii="Times New Roman"/>
          <w:b w:val="false"/>
          <w:i w:val="false"/>
          <w:color w:val="000000"/>
          <w:sz w:val="28"/>
        </w:rPr>
        <w:t>       құқықтарды қорғаудың мерзiмдерiн үйлестiретiн 1993 ж.</w:t>
      </w:r>
    </w:p>
    <w:p>
      <w:pPr>
        <w:spacing w:after="0"/>
        <w:ind w:left="0"/>
        <w:jc w:val="both"/>
      </w:pPr>
      <w:r>
        <w:rPr>
          <w:rFonts w:ascii="Times New Roman"/>
          <w:b w:val="false"/>
          <w:i w:val="false"/>
          <w:color w:val="000000"/>
          <w:sz w:val="28"/>
        </w:rPr>
        <w:t>       29 қазандағы 93/98 Директивасы.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ЕЭҚ Кеңесiнiң жалдау құқықтары мен прокатқа беру жөнiндегi,</w:t>
      </w:r>
    </w:p>
    <w:p>
      <w:pPr>
        <w:spacing w:after="0"/>
        <w:ind w:left="0"/>
        <w:jc w:val="both"/>
      </w:pPr>
      <w:r>
        <w:rPr>
          <w:rFonts w:ascii="Times New Roman"/>
          <w:b w:val="false"/>
          <w:i w:val="false"/>
          <w:color w:val="000000"/>
          <w:sz w:val="28"/>
        </w:rPr>
        <w:t>       сондай-ақ санаткерлiк меншiк саласындағы авторлық құқыққа</w:t>
      </w:r>
    </w:p>
    <w:p>
      <w:pPr>
        <w:spacing w:after="0"/>
        <w:ind w:left="0"/>
        <w:jc w:val="both"/>
      </w:pPr>
      <w:r>
        <w:rPr>
          <w:rFonts w:ascii="Times New Roman"/>
          <w:b w:val="false"/>
          <w:i w:val="false"/>
          <w:color w:val="000000"/>
          <w:sz w:val="28"/>
        </w:rPr>
        <w:t>       қатысты белгiлi құқықтар жөнiндегi 1992 ж. 19 қарашадағы 92/100</w:t>
      </w:r>
    </w:p>
    <w:p>
      <w:pPr>
        <w:spacing w:after="0"/>
        <w:ind w:left="0"/>
        <w:jc w:val="both"/>
      </w:pPr>
      <w:r>
        <w:rPr>
          <w:rFonts w:ascii="Times New Roman"/>
          <w:b w:val="false"/>
          <w:i w:val="false"/>
          <w:color w:val="000000"/>
          <w:sz w:val="28"/>
        </w:rPr>
        <w:t>       Директивасы.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Қоғамдастықтың жоғарыда келтiрiлген актiлерiнде</w:t>
      </w:r>
    </w:p>
    <w:p>
      <w:pPr>
        <w:spacing w:after="0"/>
        <w:ind w:left="0"/>
        <w:jc w:val="both"/>
      </w:pPr>
      <w:r>
        <w:rPr>
          <w:rFonts w:ascii="Times New Roman"/>
          <w:b w:val="false"/>
          <w:i w:val="false"/>
          <w:color w:val="000000"/>
          <w:sz w:val="28"/>
        </w:rPr>
        <w:t>көрсетiлгендей, санаткерлiк, өнеркәсiптiк және коммерциялық меншiк</w:t>
      </w:r>
    </w:p>
    <w:p>
      <w:pPr>
        <w:spacing w:after="0"/>
        <w:ind w:left="0"/>
        <w:jc w:val="both"/>
      </w:pPr>
      <w:r>
        <w:rPr>
          <w:rFonts w:ascii="Times New Roman"/>
          <w:b w:val="false"/>
          <w:i w:val="false"/>
          <w:color w:val="000000"/>
          <w:sz w:val="28"/>
        </w:rPr>
        <w:t>саласында сауда шарттарына әсер ететiн проблемалар пайда болған</w:t>
      </w:r>
    </w:p>
    <w:p>
      <w:pPr>
        <w:spacing w:after="0"/>
        <w:ind w:left="0"/>
        <w:jc w:val="both"/>
      </w:pPr>
      <w:r>
        <w:rPr>
          <w:rFonts w:ascii="Times New Roman"/>
          <w:b w:val="false"/>
          <w:i w:val="false"/>
          <w:color w:val="000000"/>
          <w:sz w:val="28"/>
        </w:rPr>
        <w:t>жағдайда, Қоғамдастықтың немесе Қазақстан Республикасының өтiнiшi</w:t>
      </w:r>
    </w:p>
    <w:p>
      <w:pPr>
        <w:spacing w:after="0"/>
        <w:ind w:left="0"/>
        <w:jc w:val="both"/>
      </w:pPr>
      <w:r>
        <w:rPr>
          <w:rFonts w:ascii="Times New Roman"/>
          <w:b w:val="false"/>
          <w:i w:val="false"/>
          <w:color w:val="000000"/>
          <w:sz w:val="28"/>
        </w:rPr>
        <w:t>бойынша өзара қолайлы шешiмдерге қол жеткiзу үшiн шұғыл түрде</w:t>
      </w:r>
    </w:p>
    <w:p>
      <w:pPr>
        <w:spacing w:after="0"/>
        <w:ind w:left="0"/>
        <w:jc w:val="both"/>
      </w:pPr>
      <w:r>
        <w:rPr>
          <w:rFonts w:ascii="Times New Roman"/>
          <w:b w:val="false"/>
          <w:i w:val="false"/>
          <w:color w:val="000000"/>
          <w:sz w:val="28"/>
        </w:rPr>
        <w:t>консультациялар өткiзiлетiн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МӘСЕЛЕЛЕРДЕ</w:t>
      </w:r>
    </w:p>
    <w:p>
      <w:pPr>
        <w:spacing w:after="0"/>
        <w:ind w:left="0"/>
        <w:jc w:val="both"/>
      </w:pPr>
      <w:r>
        <w:rPr>
          <w:rFonts w:ascii="Times New Roman"/>
          <w:b w:val="false"/>
          <w:i w:val="false"/>
          <w:color w:val="000000"/>
          <w:sz w:val="28"/>
        </w:rPr>
        <w:t>                         ӘКIМШIЛIК ОРГАНДАРЫ</w:t>
      </w:r>
    </w:p>
    <w:p>
      <w:pPr>
        <w:spacing w:after="0"/>
        <w:ind w:left="0"/>
        <w:jc w:val="both"/>
      </w:pPr>
      <w:r>
        <w:rPr>
          <w:rFonts w:ascii="Times New Roman"/>
          <w:b w:val="false"/>
          <w:i w:val="false"/>
          <w:color w:val="000000"/>
          <w:sz w:val="28"/>
        </w:rPr>
        <w:t>                          АРАСЫНДАҒЫ ӨЗАРА</w:t>
      </w:r>
    </w:p>
    <w:p>
      <w:pPr>
        <w:spacing w:after="0"/>
        <w:ind w:left="0"/>
        <w:jc w:val="both"/>
      </w:pPr>
      <w:r>
        <w:rPr>
          <w:rFonts w:ascii="Times New Roman"/>
          <w:b w:val="false"/>
          <w:i w:val="false"/>
          <w:color w:val="000000"/>
          <w:sz w:val="28"/>
        </w:rPr>
        <w:t>                           ЖӘРДЕМ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"кедендiк заңдар" сөзi Тараптардың аумақтарында импортқа, экспортқа, тауарлардың транзиттiк өтуiне қатысты қолданылатын ережелердi және осы айтылғандарға қатысты, Тараптар қабылдаған тыйым салу, шектеу және бақылау жөнiндегi шараларды қоса алғанда, кез келген кедендiк рәсiмдердi қолдануды бiлдiредi; </w:t>
      </w:r>
      <w:r>
        <w:br/>
      </w:r>
      <w:r>
        <w:rPr>
          <w:rFonts w:ascii="Times New Roman"/>
          <w:b w:val="false"/>
          <w:i w:val="false"/>
          <w:color w:val="000000"/>
          <w:sz w:val="28"/>
        </w:rPr>
        <w:t xml:space="preserve">
      ә/ "баж салықтары" барлық баж салықтарын, салықтарды және алымдарды немесе кедендiк заңдарға сәйкес Тараптардың аумақтарында есептелiп қосылатын және алынатын кез келген басқа да мiндеттi төлемдердi бiлдiредi, бiрақ көрсетiлетiн қызметтердiң болжалды құнымен сандық тұрғыдан шектелетiн алымдар мен төлемдер қосылмайды; </w:t>
      </w:r>
      <w:r>
        <w:br/>
      </w:r>
      <w:r>
        <w:rPr>
          <w:rFonts w:ascii="Times New Roman"/>
          <w:b w:val="false"/>
          <w:i w:val="false"/>
          <w:color w:val="000000"/>
          <w:sz w:val="28"/>
        </w:rPr>
        <w:t xml:space="preserve">
      б/ "сұрау салатын орган" осы мақсаттар үшiн Тарап тағайындаған және кеден мәселелерiнде жәрдем көрсету туралы сұрау алатын құзiреттi әкiмшiлiк органды бiлдiредi; </w:t>
      </w:r>
      <w:r>
        <w:br/>
      </w:r>
      <w:r>
        <w:rPr>
          <w:rFonts w:ascii="Times New Roman"/>
          <w:b w:val="false"/>
          <w:i w:val="false"/>
          <w:color w:val="000000"/>
          <w:sz w:val="28"/>
        </w:rPr>
        <w:t xml:space="preserve">
      в/ "сұрау салынатын орган" осы мақсаттар үшiн Тарап тағайындаған және кеден мәселелерiнде жәрдем көрсету туралы сұрау алатын құзіреттi әкiмшiлiк органды бiлдiредi. </w:t>
      </w:r>
      <w:r>
        <w:br/>
      </w:r>
      <w:r>
        <w:rPr>
          <w:rFonts w:ascii="Times New Roman"/>
          <w:b w:val="false"/>
          <w:i w:val="false"/>
          <w:color w:val="000000"/>
          <w:sz w:val="28"/>
        </w:rPr>
        <w:t xml:space="preserve">
      г/ "бұзу" кедендiк заңдарды кез келген бұзушылықты, сондай-ақ мұндай заңдарды бұзуға деген кез келген әрекеттi бiлдiредi. </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2-бап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АЯСЫ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кеден заңдарын дұрыс қолдануды қамтамасыз етуде, әсiресе осы заңдарды бұзатын жағдайлардан сақтандыру, оларды ашу мен тексеру негiзiнде бiр-бiрiне осындай жолмен және осы Хаттаманың негiзiне алынған шарттармен көмектесетiн болады. </w:t>
      </w:r>
      <w:r>
        <w:br/>
      </w:r>
      <w:r>
        <w:rPr>
          <w:rFonts w:ascii="Times New Roman"/>
          <w:b w:val="false"/>
          <w:i w:val="false"/>
          <w:color w:val="000000"/>
          <w:sz w:val="28"/>
        </w:rPr>
        <w:t xml:space="preserve">
      2. Кедендiк мәселелерде, ол осы Хаттамада белгiленгенi сияқты жәрдемдесу, Тараптардың осы Хаттаманы қолдану үшiн құзыры бар кез келген әкiмшiлiк органына қолданылады. Бұл қылмыспен күресу мәселелерiнде өзара жәрдемдесудi реттейтiн ережелерге нұқсан келтiрмейдi. Бұл сондай-ақ сот органдарының талап етуi бойынша пайдаланылатын өкiлеттiгiне қарай алынған ақпаратқа, мұндай органдар осымен келiсетiн жағдайларды есептемегенде, таратылмайды. </w:t>
      </w:r>
      <w:r>
        <w:br/>
      </w:r>
      <w:r>
        <w:rPr>
          <w:rFonts w:ascii="Times New Roman"/>
          <w:b w:val="false"/>
          <w:i w:val="false"/>
          <w:color w:val="000000"/>
          <w:sz w:val="28"/>
        </w:rPr>
        <w:t>
 </w:t>
      </w:r>
    </w:p>
    <w:bookmarkEnd w:id="22"/>
    <w:bookmarkStart w:name="z30" w:id="23"/>
    <w:p>
      <w:pPr>
        <w:spacing w:after="0"/>
        <w:ind w:left="0"/>
        <w:jc w:val="both"/>
      </w:pPr>
      <w:r>
        <w:rPr>
          <w:rFonts w:ascii="Times New Roman"/>
          <w:b w:val="false"/>
          <w:i w:val="false"/>
          <w:color w:val="000000"/>
          <w:sz w:val="28"/>
        </w:rPr>
        <w:t>
                                3-бап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 БОЙЫНША ЖӘРДЕМДЕСУ </w:t>
      </w:r>
      <w:r>
        <w:br/>
      </w:r>
      <w:r>
        <w:rPr>
          <w:rFonts w:ascii="Times New Roman"/>
          <w:b w:val="false"/>
          <w:i w:val="false"/>
          <w:color w:val="000000"/>
          <w:sz w:val="28"/>
        </w:rPr>
        <w:t>
 </w:t>
      </w:r>
      <w:r>
        <w:br/>
      </w:r>
      <w:r>
        <w:rPr>
          <w:rFonts w:ascii="Times New Roman"/>
          <w:b w:val="false"/>
          <w:i w:val="false"/>
          <w:color w:val="000000"/>
          <w:sz w:val="28"/>
        </w:rPr>
        <w:t xml:space="preserve">
      1. Сұрау салушы органның талап-тiлегi бойынша сұрау салынатын орган кедендiк заңдардың тиiсiнше орындалуын қамтамасыз етуге мүмкiндiк беру үшiн мұндай заңдарды бұзатын немесе бұзу арқылы жүзеге асырылуы мүмкiн өздерi жоспарлаған немесе өткiзетiн шараларға қатысты ақпаратты қоса алғанда, оған барлық тиiстi ақпаратты табыс етедi. </w:t>
      </w:r>
      <w:r>
        <w:br/>
      </w:r>
      <w:r>
        <w:rPr>
          <w:rFonts w:ascii="Times New Roman"/>
          <w:b w:val="false"/>
          <w:i w:val="false"/>
          <w:color w:val="000000"/>
          <w:sz w:val="28"/>
        </w:rPr>
        <w:t xml:space="preserve">
      2. Сұрау салушы органның талап-тiлегi бойынша сұрау салынатын орган бiр Тараптың аумағынан экспортталған тауарлар екiншi Тараптың аумағына тиiстi тәртiппен келiп түскен-түспегенi жөнiнде, қажет болған жағдайда, тауарларға қолданылған кедендiк рәсiмдердi көрсете отырып оны хабардар етедi. </w:t>
      </w:r>
      <w:r>
        <w:br/>
      </w:r>
      <w:r>
        <w:rPr>
          <w:rFonts w:ascii="Times New Roman"/>
          <w:b w:val="false"/>
          <w:i w:val="false"/>
          <w:color w:val="000000"/>
          <w:sz w:val="28"/>
        </w:rPr>
        <w:t xml:space="preserve">
      3. Сұрау салушы органның талап-тiлегi бойынша сұрау салынатын орган: </w:t>
      </w:r>
      <w:r>
        <w:br/>
      </w:r>
      <w:r>
        <w:rPr>
          <w:rFonts w:ascii="Times New Roman"/>
          <w:b w:val="false"/>
          <w:i w:val="false"/>
          <w:color w:val="000000"/>
          <w:sz w:val="28"/>
        </w:rPr>
        <w:t xml:space="preserve">
      а) оларға қатысты, олар кедендiк заңдарды бұзды немесе бұзуда дейтiндей жеткiлiктi негiз бар деп ұйғарылған жеке тұлғаларға немесе заңды ұйымдарға; </w:t>
      </w:r>
      <w:r>
        <w:br/>
      </w:r>
      <w:r>
        <w:rPr>
          <w:rFonts w:ascii="Times New Roman"/>
          <w:b w:val="false"/>
          <w:i w:val="false"/>
          <w:color w:val="000000"/>
          <w:sz w:val="28"/>
        </w:rPr>
        <w:t xml:space="preserve">
      ә) екiншi Тараптың кедендiк заңдарын саналы түрде бұзуда дейтiндей күдiк тұғызатын тауарларды жинайтын орындарға; </w:t>
      </w:r>
      <w:r>
        <w:br/>
      </w:r>
      <w:r>
        <w:rPr>
          <w:rFonts w:ascii="Times New Roman"/>
          <w:b w:val="false"/>
          <w:i w:val="false"/>
          <w:color w:val="000000"/>
          <w:sz w:val="28"/>
        </w:rPr>
        <w:t xml:space="preserve">
      б) кеден заңдарын елеулi түрде бұзуы ықтимал болатындай тауарлардың қозғалысына; </w:t>
      </w:r>
      <w:r>
        <w:br/>
      </w:r>
      <w:r>
        <w:rPr>
          <w:rFonts w:ascii="Times New Roman"/>
          <w:b w:val="false"/>
          <w:i w:val="false"/>
          <w:color w:val="000000"/>
          <w:sz w:val="28"/>
        </w:rPr>
        <w:t xml:space="preserve">
      в) оларға қатысты олар кеден заңдарын бұзу арқылы пайдаланылды немесе пайдаланылуы мүмкiн деп ұйғаруға негiз бар көлiк құралдарына ұдайы бақылауды қамтамасыз ету үшiн қажеттi шараларды қолданады. </w:t>
      </w:r>
      <w:r>
        <w:br/>
      </w:r>
      <w:r>
        <w:rPr>
          <w:rFonts w:ascii="Times New Roman"/>
          <w:b w:val="false"/>
          <w:i w:val="false"/>
          <w:color w:val="000000"/>
          <w:sz w:val="28"/>
        </w:rPr>
        <w:t>
 </w:t>
      </w:r>
    </w:p>
    <w:bookmarkEnd w:id="24"/>
    <w:bookmarkStart w:name="z32" w:id="25"/>
    <w:p>
      <w:pPr>
        <w:spacing w:after="0"/>
        <w:ind w:left="0"/>
        <w:jc w:val="both"/>
      </w:pPr>
      <w:r>
        <w:rPr>
          <w:rFonts w:ascii="Times New Roman"/>
          <w:b w:val="false"/>
          <w:i w:val="false"/>
          <w:color w:val="000000"/>
          <w:sz w:val="28"/>
        </w:rPr>
        <w:t>
                                4-бап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САЛУСЫЗ ЖӘРДЕМДЕСУ </w:t>
      </w:r>
      <w:r>
        <w:br/>
      </w:r>
      <w:r>
        <w:rPr>
          <w:rFonts w:ascii="Times New Roman"/>
          <w:b w:val="false"/>
          <w:i w:val="false"/>
          <w:color w:val="000000"/>
          <w:sz w:val="28"/>
        </w:rPr>
        <w:t>
 </w:t>
      </w:r>
      <w:r>
        <w:br/>
      </w:r>
      <w:r>
        <w:rPr>
          <w:rFonts w:ascii="Times New Roman"/>
          <w:b w:val="false"/>
          <w:i w:val="false"/>
          <w:color w:val="000000"/>
          <w:sz w:val="28"/>
        </w:rPr>
        <w:t xml:space="preserve">
      Тараптар өздерiнiң заңдарына, ережелерiне және басқа да құқықтық актiлерiне сәйкес, егер олар кедендiк заңдарды тиiсiнше қолдану үшiн мұны қажет деп санаған жағдайда, атап айтқанда, олар: </w:t>
      </w:r>
      <w:r>
        <w:br/>
      </w:r>
      <w:r>
        <w:rPr>
          <w:rFonts w:ascii="Times New Roman"/>
          <w:b w:val="false"/>
          <w:i w:val="false"/>
          <w:color w:val="000000"/>
          <w:sz w:val="28"/>
        </w:rPr>
        <w:t xml:space="preserve">
      - осы заңдарды бұзды, бұзуда немесе бұзуы мүмкiн және басқа </w:t>
      </w:r>
    </w:p>
    <w:bookmarkEnd w:id="26"/>
    <w:bookmarkStart w:name="z34"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Тараптардың мүдделiлiгi болуы мүмкiн дейтiндей операцияларға;</w:t>
      </w:r>
    </w:p>
    <w:p>
      <w:pPr>
        <w:spacing w:after="0"/>
        <w:ind w:left="0"/>
        <w:jc w:val="both"/>
      </w:pPr>
      <w:r>
        <w:rPr>
          <w:rFonts w:ascii="Times New Roman"/>
          <w:b w:val="false"/>
          <w:i w:val="false"/>
          <w:color w:val="000000"/>
          <w:sz w:val="28"/>
        </w:rPr>
        <w:t>     - мұндай операцияларды жүргiзудiң жаңа тәсiлдерiне немесе</w:t>
      </w:r>
    </w:p>
    <w:p>
      <w:pPr>
        <w:spacing w:after="0"/>
        <w:ind w:left="0"/>
        <w:jc w:val="both"/>
      </w:pPr>
      <w:r>
        <w:rPr>
          <w:rFonts w:ascii="Times New Roman"/>
          <w:b w:val="false"/>
          <w:i w:val="false"/>
          <w:color w:val="000000"/>
          <w:sz w:val="28"/>
        </w:rPr>
        <w:t>әдiстерiне;</w:t>
      </w:r>
    </w:p>
    <w:p>
      <w:pPr>
        <w:spacing w:after="0"/>
        <w:ind w:left="0"/>
        <w:jc w:val="both"/>
      </w:pPr>
      <w:r>
        <w:rPr>
          <w:rFonts w:ascii="Times New Roman"/>
          <w:b w:val="false"/>
          <w:i w:val="false"/>
          <w:color w:val="000000"/>
          <w:sz w:val="28"/>
        </w:rPr>
        <w:t>     - олар кедендiк заңдарды елеулi түрде бұзудың тақырыбы бола</w:t>
      </w:r>
    </w:p>
    <w:p>
      <w:pPr>
        <w:spacing w:after="0"/>
        <w:ind w:left="0"/>
        <w:jc w:val="both"/>
      </w:pPr>
      <w:r>
        <w:rPr>
          <w:rFonts w:ascii="Times New Roman"/>
          <w:b w:val="false"/>
          <w:i w:val="false"/>
          <w:color w:val="000000"/>
          <w:sz w:val="28"/>
        </w:rPr>
        <w:t>алатыны белгiлi болған тауарларға қатысты ақпарат алған кезде алдын</w:t>
      </w:r>
    </w:p>
    <w:p>
      <w:pPr>
        <w:spacing w:after="0"/>
        <w:ind w:left="0"/>
        <w:jc w:val="both"/>
      </w:pPr>
      <w:r>
        <w:rPr>
          <w:rFonts w:ascii="Times New Roman"/>
          <w:b w:val="false"/>
          <w:i w:val="false"/>
          <w:color w:val="000000"/>
          <w:sz w:val="28"/>
        </w:rPr>
        <w:t>ала сұрау салусыз-ақ бiр-бiрiне жәрдем көрсететiн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ЖЕТКIЗУ /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салушы органның талап-тiлегi бойынша сұрау салынатын орган</w:t>
      </w:r>
    </w:p>
    <w:p>
      <w:pPr>
        <w:spacing w:after="0"/>
        <w:ind w:left="0"/>
        <w:jc w:val="both"/>
      </w:pPr>
      <w:r>
        <w:rPr>
          <w:rFonts w:ascii="Times New Roman"/>
          <w:b w:val="false"/>
          <w:i w:val="false"/>
          <w:color w:val="000000"/>
          <w:sz w:val="28"/>
        </w:rPr>
        <w:t>өзiнiң заңдарына сәйкес:</w:t>
      </w:r>
    </w:p>
    <w:p>
      <w:pPr>
        <w:spacing w:after="0"/>
        <w:ind w:left="0"/>
        <w:jc w:val="both"/>
      </w:pPr>
      <w:r>
        <w:rPr>
          <w:rFonts w:ascii="Times New Roman"/>
          <w:b w:val="false"/>
          <w:i w:val="false"/>
          <w:color w:val="000000"/>
          <w:sz w:val="28"/>
        </w:rPr>
        <w:t>     - барлық құжаттарды жеткiзу;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осы Хаттаманың қолданылу аясы тарайтын оның аумағында тұратын немесе құрылған мекен-жай иесiне барлық шешiмдер туралы хабар жiберу үшiн барлық қажеттi шараларды қолданады. Бұл жағдайда 6-баптың 3-тармағы қолданылады. </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6-бап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КӨМЕК ТУРАЛЫ СҰРАУ САЛУДЫҢ НЫСАНЫ МЕН МАЗМҰНЫ </w:t>
      </w:r>
      <w:r>
        <w:br/>
      </w:r>
      <w:r>
        <w:rPr>
          <w:rFonts w:ascii="Times New Roman"/>
          <w:b w:val="false"/>
          <w:i w:val="false"/>
          <w:color w:val="000000"/>
          <w:sz w:val="28"/>
        </w:rPr>
        <w:t>
 </w:t>
      </w:r>
      <w:r>
        <w:br/>
      </w:r>
      <w:r>
        <w:rPr>
          <w:rFonts w:ascii="Times New Roman"/>
          <w:b w:val="false"/>
          <w:i w:val="false"/>
          <w:color w:val="000000"/>
          <w:sz w:val="28"/>
        </w:rPr>
        <w:t xml:space="preserve">
      1. Осы Хаттаманың негiзiнде жасалған сұрау салу жазбаша түрде табыс етiлуге тиiс. Оның орындау үшiн қажеттi құжаттар сұрау салуға қоса тiркелуi керек. Ауызша түрде сұрау салу, бұл өзi ахуалдың қауырттығынан туындаған кезде, қабылдануы мүмкiн, бiрақ олар дереу жазбаша түрде айғақталуға тиiс. </w:t>
      </w:r>
      <w:r>
        <w:br/>
      </w:r>
      <w:r>
        <w:rPr>
          <w:rFonts w:ascii="Times New Roman"/>
          <w:b w:val="false"/>
          <w:i w:val="false"/>
          <w:color w:val="000000"/>
          <w:sz w:val="28"/>
        </w:rPr>
        <w:t xml:space="preserve">
      2. Осы Баптың 1-тармағы негiзiнде жасалған сұрау салудың </w:t>
      </w:r>
    </w:p>
    <w:bookmarkEnd w:id="29"/>
    <w:bookmarkStart w:name="z37"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мазмұнында төмендегiдей ақпарат;</w:t>
      </w:r>
    </w:p>
    <w:p>
      <w:pPr>
        <w:spacing w:after="0"/>
        <w:ind w:left="0"/>
        <w:jc w:val="both"/>
      </w:pPr>
      <w:r>
        <w:rPr>
          <w:rFonts w:ascii="Times New Roman"/>
          <w:b w:val="false"/>
          <w:i w:val="false"/>
          <w:color w:val="000000"/>
          <w:sz w:val="28"/>
        </w:rPr>
        <w:t>     а/ сұрау салушы орган;</w:t>
      </w:r>
    </w:p>
    <w:p>
      <w:pPr>
        <w:spacing w:after="0"/>
        <w:ind w:left="0"/>
        <w:jc w:val="both"/>
      </w:pPr>
      <w:r>
        <w:rPr>
          <w:rFonts w:ascii="Times New Roman"/>
          <w:b w:val="false"/>
          <w:i w:val="false"/>
          <w:color w:val="000000"/>
          <w:sz w:val="28"/>
        </w:rPr>
        <w:t>     ә/ сұралып отырған iс-шара;</w:t>
      </w:r>
    </w:p>
    <w:p>
      <w:pPr>
        <w:spacing w:after="0"/>
        <w:ind w:left="0"/>
        <w:jc w:val="both"/>
      </w:pPr>
      <w:r>
        <w:rPr>
          <w:rFonts w:ascii="Times New Roman"/>
          <w:b w:val="false"/>
          <w:i w:val="false"/>
          <w:color w:val="000000"/>
          <w:sz w:val="28"/>
        </w:rPr>
        <w:t>     б/ сұрау салудың мәнi мен негiзi;</w:t>
      </w:r>
    </w:p>
    <w:p>
      <w:pPr>
        <w:spacing w:after="0"/>
        <w:ind w:left="0"/>
        <w:jc w:val="both"/>
      </w:pPr>
      <w:r>
        <w:rPr>
          <w:rFonts w:ascii="Times New Roman"/>
          <w:b w:val="false"/>
          <w:i w:val="false"/>
          <w:color w:val="000000"/>
          <w:sz w:val="28"/>
        </w:rPr>
        <w:t>     в/ сұрау салуға қатысты заңдар, ережелер және басқа да заңдық</w:t>
      </w:r>
    </w:p>
    <w:p>
      <w:pPr>
        <w:spacing w:after="0"/>
        <w:ind w:left="0"/>
        <w:jc w:val="both"/>
      </w:pPr>
      <w:r>
        <w:rPr>
          <w:rFonts w:ascii="Times New Roman"/>
          <w:b w:val="false"/>
          <w:i w:val="false"/>
          <w:color w:val="000000"/>
          <w:sz w:val="28"/>
        </w:rPr>
        <w:t>элементтер;</w:t>
      </w:r>
    </w:p>
    <w:p>
      <w:pPr>
        <w:spacing w:after="0"/>
        <w:ind w:left="0"/>
        <w:jc w:val="both"/>
      </w:pPr>
      <w:r>
        <w:rPr>
          <w:rFonts w:ascii="Times New Roman"/>
          <w:b w:val="false"/>
          <w:i w:val="false"/>
          <w:color w:val="000000"/>
          <w:sz w:val="28"/>
        </w:rPr>
        <w:t>     г/ тексерудiң объектiсi болып табылатын жеке тұлға немесе заңды</w:t>
      </w:r>
    </w:p>
    <w:p>
      <w:pPr>
        <w:spacing w:after="0"/>
        <w:ind w:left="0"/>
        <w:jc w:val="both"/>
      </w:pPr>
      <w:r>
        <w:rPr>
          <w:rFonts w:ascii="Times New Roman"/>
          <w:b w:val="false"/>
          <w:i w:val="false"/>
          <w:color w:val="000000"/>
          <w:sz w:val="28"/>
        </w:rPr>
        <w:t>ұйым туралы барынша дәл әрi толық мағлұматтар;</w:t>
      </w:r>
    </w:p>
    <w:p>
      <w:pPr>
        <w:spacing w:after="0"/>
        <w:ind w:left="0"/>
        <w:jc w:val="both"/>
      </w:pPr>
      <w:r>
        <w:rPr>
          <w:rFonts w:ascii="Times New Roman"/>
          <w:b w:val="false"/>
          <w:i w:val="false"/>
          <w:color w:val="000000"/>
          <w:sz w:val="28"/>
        </w:rPr>
        <w:t>     д/ 5-бапта көрсетiлетiн жағдайларды қоспағанда, iске қатысты</w:t>
      </w:r>
    </w:p>
    <w:p>
      <w:pPr>
        <w:spacing w:after="0"/>
        <w:ind w:left="0"/>
        <w:jc w:val="both"/>
      </w:pPr>
      <w:r>
        <w:rPr>
          <w:rFonts w:ascii="Times New Roman"/>
          <w:b w:val="false"/>
          <w:i w:val="false"/>
          <w:color w:val="000000"/>
          <w:sz w:val="28"/>
        </w:rPr>
        <w:t>фактiлердi қысқаша баяндау және жүргiзiлген тексерулер туралы ақпарат</w:t>
      </w:r>
    </w:p>
    <w:p>
      <w:pPr>
        <w:spacing w:after="0"/>
        <w:ind w:left="0"/>
        <w:jc w:val="both"/>
      </w:pPr>
      <w:r>
        <w:rPr>
          <w:rFonts w:ascii="Times New Roman"/>
          <w:b w:val="false"/>
          <w:i w:val="false"/>
          <w:color w:val="000000"/>
          <w:sz w:val="28"/>
        </w:rPr>
        <w:t>болуға тиiс.</w:t>
      </w:r>
    </w:p>
    <w:p>
      <w:pPr>
        <w:spacing w:after="0"/>
        <w:ind w:left="0"/>
        <w:jc w:val="both"/>
      </w:pPr>
      <w:r>
        <w:rPr>
          <w:rFonts w:ascii="Times New Roman"/>
          <w:b w:val="false"/>
          <w:i w:val="false"/>
          <w:color w:val="000000"/>
          <w:sz w:val="28"/>
        </w:rPr>
        <w:t>     3. Сұрау салу сұрау салушы құзыреттi органның ресми тiлiнде</w:t>
      </w:r>
    </w:p>
    <w:p>
      <w:pPr>
        <w:spacing w:after="0"/>
        <w:ind w:left="0"/>
        <w:jc w:val="both"/>
      </w:pPr>
      <w:r>
        <w:rPr>
          <w:rFonts w:ascii="Times New Roman"/>
          <w:b w:val="false"/>
          <w:i w:val="false"/>
          <w:color w:val="000000"/>
          <w:sz w:val="28"/>
        </w:rPr>
        <w:t>немесе ол үшiн қолайлы тiлде табыс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Егер сұрау салу жәнекей талаптарға сәйкес келмесе, оны түзету немесе толықтыру туралы талап қойылуы мүмкiн, алайда, алдын ала шаралар қабылдау туралы өкiл де берiлуi мүмкiн. </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7-бап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ЖӘРДЕМДЕСУ ТУРАЛЫ СҰРАУ САЛУДЫҢ ОРЫНДАЛУЫ </w:t>
      </w:r>
      <w:r>
        <w:br/>
      </w:r>
      <w:r>
        <w:rPr>
          <w:rFonts w:ascii="Times New Roman"/>
          <w:b w:val="false"/>
          <w:i w:val="false"/>
          <w:color w:val="000000"/>
          <w:sz w:val="28"/>
        </w:rPr>
        <w:t>
 </w:t>
      </w:r>
      <w:r>
        <w:br/>
      </w:r>
      <w:r>
        <w:rPr>
          <w:rFonts w:ascii="Times New Roman"/>
          <w:b w:val="false"/>
          <w:i w:val="false"/>
          <w:color w:val="000000"/>
          <w:sz w:val="28"/>
        </w:rPr>
        <w:t xml:space="preserve">
      1. Жәрдемдесу туралы сұрау салуды орындау мақсатында сұрау салынатын орган немесе соңғысы дербес түрде iс-әрекет жасай алмайтындай жағдайларда, осы сұрау салуды аталған орган мекен-жайында жiберген әкiмшiлiк бөлiм өз құзырының шеңберiнде және оның билiгiнде бар қаржыны ескерiп, егер ол өзiнiң жеке атынан немесе осы Тараптың басқа органының сұрау салуы бойынша шыққан реттегiдей қолында бар ақпаратты ұсынып, тиiстi тексеру жүргiзiп немесе оны басқалардың жүргiзуiн ұйымдастырып жұмыс iстейдi. </w:t>
      </w:r>
      <w:r>
        <w:br/>
      </w:r>
      <w:r>
        <w:rPr>
          <w:rFonts w:ascii="Times New Roman"/>
          <w:b w:val="false"/>
          <w:i w:val="false"/>
          <w:color w:val="000000"/>
          <w:sz w:val="28"/>
        </w:rPr>
        <w:t xml:space="preserve">
      2. Жәрдемдесу туралы сұрау салудың орындауы сұрау салынатын Тараптардың заңдарына, ережелерiне және басқа құқықтық тетiктерiне сәйкес жүзеге асырылады. </w:t>
      </w:r>
      <w:r>
        <w:br/>
      </w:r>
      <w:r>
        <w:rPr>
          <w:rFonts w:ascii="Times New Roman"/>
          <w:b w:val="false"/>
          <w:i w:val="false"/>
          <w:color w:val="000000"/>
          <w:sz w:val="28"/>
        </w:rPr>
        <w:t xml:space="preserve">
      3. Бiр Тараптың тиiстi түрде өкiлеттiк берiлген ресми адамдары, екiншi Тараптың келiсiмiмен және соңғысы белгiлеген шарттарға сәйкес осы Хаттаманың мақсаттары үшiн сұрау салушы құзырлы органға қажеттi, кедендiк заңдарды бұрмалауға қатысты ақпаратты сұрау салынған құзырлы органнан немесе оған есеп беруге мiндеттi өзге де органнан ала алады. </w:t>
      </w:r>
      <w:r>
        <w:br/>
      </w:r>
      <w:r>
        <w:rPr>
          <w:rFonts w:ascii="Times New Roman"/>
          <w:b w:val="false"/>
          <w:i w:val="false"/>
          <w:color w:val="000000"/>
          <w:sz w:val="28"/>
        </w:rPr>
        <w:t xml:space="preserve">
      4. Тараптың лауазымды адамдары екiншi Тараптың келiсiмiмен және </w:t>
      </w:r>
    </w:p>
    <w:bookmarkEnd w:id="32"/>
    <w:bookmarkStart w:name="z40"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соңғысы белгiлеген шарттарға сәйкес оның аумағында жүргiзiлген</w:t>
      </w:r>
    </w:p>
    <w:p>
      <w:pPr>
        <w:spacing w:after="0"/>
        <w:ind w:left="0"/>
        <w:jc w:val="both"/>
      </w:pPr>
      <w:r>
        <w:rPr>
          <w:rFonts w:ascii="Times New Roman"/>
          <w:b w:val="false"/>
          <w:i w:val="false"/>
          <w:color w:val="000000"/>
          <w:sz w:val="28"/>
        </w:rPr>
        <w:t>тексерiстерге қатыса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АҚПАРАТ БЕРУ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салынатын орган сұрау салатын органға тексерiстiң</w:t>
      </w:r>
    </w:p>
    <w:p>
      <w:pPr>
        <w:spacing w:after="0"/>
        <w:ind w:left="0"/>
        <w:jc w:val="both"/>
      </w:pPr>
      <w:r>
        <w:rPr>
          <w:rFonts w:ascii="Times New Roman"/>
          <w:b w:val="false"/>
          <w:i w:val="false"/>
          <w:color w:val="000000"/>
          <w:sz w:val="28"/>
        </w:rPr>
        <w:t>нәтижелерiн құжаттар, құжаттардың куәландырылған көшiрмелерi, есеп</w:t>
      </w:r>
    </w:p>
    <w:p>
      <w:pPr>
        <w:spacing w:after="0"/>
        <w:ind w:left="0"/>
        <w:jc w:val="both"/>
      </w:pPr>
      <w:r>
        <w:rPr>
          <w:rFonts w:ascii="Times New Roman"/>
          <w:b w:val="false"/>
          <w:i w:val="false"/>
          <w:color w:val="000000"/>
          <w:sz w:val="28"/>
        </w:rPr>
        <w:t>берулер нысанында және басқа нысанда хабарлайды.</w:t>
      </w:r>
    </w:p>
    <w:p>
      <w:pPr>
        <w:spacing w:after="0"/>
        <w:ind w:left="0"/>
        <w:jc w:val="both"/>
      </w:pPr>
      <w:r>
        <w:rPr>
          <w:rFonts w:ascii="Times New Roman"/>
          <w:b w:val="false"/>
          <w:i w:val="false"/>
          <w:color w:val="000000"/>
          <w:sz w:val="28"/>
        </w:rPr>
        <w:t>     2. 1-тармақта көрсетiлетiн құжаттар осы тақылеттес мақсаттар</w:t>
      </w:r>
    </w:p>
    <w:p>
      <w:pPr>
        <w:spacing w:after="0"/>
        <w:ind w:left="0"/>
        <w:jc w:val="both"/>
      </w:pPr>
      <w:r>
        <w:rPr>
          <w:rFonts w:ascii="Times New Roman"/>
          <w:b w:val="false"/>
          <w:i w:val="false"/>
          <w:color w:val="000000"/>
          <w:sz w:val="28"/>
        </w:rPr>
        <w:t>үшiн кез келген нысанда берiлетiн компьютерлендiрiлген ақпаратпен</w:t>
      </w:r>
    </w:p>
    <w:p>
      <w:pPr>
        <w:spacing w:after="0"/>
        <w:ind w:left="0"/>
        <w:jc w:val="both"/>
      </w:pPr>
      <w:r>
        <w:rPr>
          <w:rFonts w:ascii="Times New Roman"/>
          <w:b w:val="false"/>
          <w:i w:val="false"/>
          <w:color w:val="000000"/>
          <w:sz w:val="28"/>
        </w:rPr>
        <w:t>алмастырылуы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9-бап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КӨМЕК КӨРСЕТУ ЖӨНIНДЕГI МIНДЕТТЕМЕДЕГI ЕРЕКШЕЛIКТЕР </w:t>
      </w:r>
      <w:r>
        <w:br/>
      </w:r>
      <w:r>
        <w:rPr>
          <w:rFonts w:ascii="Times New Roman"/>
          <w:b w:val="false"/>
          <w:i w:val="false"/>
          <w:color w:val="000000"/>
          <w:sz w:val="28"/>
        </w:rPr>
        <w:t>
 </w:t>
      </w:r>
      <w:r>
        <w:br/>
      </w:r>
      <w:r>
        <w:rPr>
          <w:rFonts w:ascii="Times New Roman"/>
          <w:b w:val="false"/>
          <w:i w:val="false"/>
          <w:color w:val="000000"/>
          <w:sz w:val="28"/>
        </w:rPr>
        <w:t xml:space="preserve">
      1. Осы Хаттамада көрсетiлгендей, егер бұл: </w:t>
      </w:r>
      <w:r>
        <w:br/>
      </w:r>
      <w:r>
        <w:rPr>
          <w:rFonts w:ascii="Times New Roman"/>
          <w:b w:val="false"/>
          <w:i w:val="false"/>
          <w:color w:val="000000"/>
          <w:sz w:val="28"/>
        </w:rPr>
        <w:t xml:space="preserve">
      а/ егемендiкке, iшкi саясатқа, қауiпсiздiкке немесе басқа да негiзгi мүдделерге зиян келтiретiн;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ә/ баж салығына қатысты қалыптық-құқықтық құжаттардан ерекше валютаға немесе салық салуға байланысты мәселелердi реттейтiн қалыптық-құқықтық құжаттарға әсерi тиетiн;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б/ өнеркәсiптiк, коммерциялық немесе кәсiптiк құпияны бұзатын болса, Тараптар жәрдем көрсетуден бас тарта алады. </w:t>
      </w:r>
      <w:r>
        <w:br/>
      </w:r>
      <w:r>
        <w:rPr>
          <w:rFonts w:ascii="Times New Roman"/>
          <w:b w:val="false"/>
          <w:i w:val="false"/>
          <w:color w:val="000000"/>
          <w:sz w:val="28"/>
        </w:rPr>
        <w:t xml:space="preserve">
      2. Егер сұрау салушы орган өзiнен жәрдем көрсетудi өтiне қалған жағдайда, мұнысы өзi орындай алмайтындай жәрдем болса, ол өзiнiң сұрау салуында осы фактiге назар аударуға тиiс. Бұл жағдайда осы сұрау салуға қалай жауап берудi шешу құқығы сұрау салынатын органның өзiнде қалады. </w:t>
      </w:r>
      <w:r>
        <w:br/>
      </w:r>
      <w:r>
        <w:rPr>
          <w:rFonts w:ascii="Times New Roman"/>
          <w:b w:val="false"/>
          <w:i w:val="false"/>
          <w:color w:val="000000"/>
          <w:sz w:val="28"/>
        </w:rPr>
        <w:t xml:space="preserve">
      3. Егер жәрдем толық көрсетiлмесе немесе одан бас тартылса, мұндай шешiм және оның себептерi сұрау салушы органға жазбаша түрде кiдiрiссiз хабарлануға тиiс. </w:t>
      </w:r>
      <w:r>
        <w:br/>
      </w:r>
      <w:r>
        <w:rPr>
          <w:rFonts w:ascii="Times New Roman"/>
          <w:b w:val="false"/>
          <w:i w:val="false"/>
          <w:color w:val="000000"/>
          <w:sz w:val="28"/>
        </w:rPr>
        <w:t>
 </w:t>
      </w:r>
    </w:p>
    <w:bookmarkEnd w:id="35"/>
    <w:bookmarkStart w:name="z43" w:id="36"/>
    <w:p>
      <w:pPr>
        <w:spacing w:after="0"/>
        <w:ind w:left="0"/>
        <w:jc w:val="both"/>
      </w:pPr>
      <w:r>
        <w:rPr>
          <w:rFonts w:ascii="Times New Roman"/>
          <w:b w:val="false"/>
          <w:i w:val="false"/>
          <w:color w:val="000000"/>
          <w:sz w:val="28"/>
        </w:rPr>
        <w:t>
                                10-бап</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ҚҰПИЯЛЫЛЫҚТЫ САҚТАУ МIНДЕТТЕМЕСI </w:t>
      </w:r>
      <w:r>
        <w:br/>
      </w:r>
      <w:r>
        <w:rPr>
          <w:rFonts w:ascii="Times New Roman"/>
          <w:b w:val="false"/>
          <w:i w:val="false"/>
          <w:color w:val="000000"/>
          <w:sz w:val="28"/>
        </w:rPr>
        <w:t>
 </w:t>
      </w:r>
      <w:r>
        <w:br/>
      </w:r>
      <w:r>
        <w:rPr>
          <w:rFonts w:ascii="Times New Roman"/>
          <w:b w:val="false"/>
          <w:i w:val="false"/>
          <w:color w:val="000000"/>
          <w:sz w:val="28"/>
        </w:rPr>
        <w:t xml:space="preserve">
      1. Осы Хаттама негiзiнде хабарланатын кез келген нысандағы кез келген ақпараттың құпия сипаты болады. Оған, оны қабылдайтын елде осы тақылеттес ақпаратқа қатысты тиiстi заңдар және Қоғамдастықтың ресми органдарына қатысты қолданылатын тиiстi ережелер шеңберiнде болатын режимге ұқсас құпиялылық пен оны қорғаудың ресми режимi қолданылуға тиiс. </w:t>
      </w:r>
      <w:r>
        <w:br/>
      </w:r>
      <w:r>
        <w:rPr>
          <w:rFonts w:ascii="Times New Roman"/>
          <w:b w:val="false"/>
          <w:i w:val="false"/>
          <w:color w:val="000000"/>
          <w:sz w:val="28"/>
        </w:rPr>
        <w:t xml:space="preserve">
      2. Егер берiлген ақпаратты ұсыну немесе пайдалану Тараптардың бiрiнiң негiзге алынатын құқықтық қағидаттарына қайшы келедi деп есептеуге жеткiлiктi негiз болса және әсiресе егер аталған Тараптың зиян шегуi мүмкiн болса, тапсырылған мағлұматтар берiлмейтiн болады. Ақпаратты алған Тарап оны берген Тарапқа ақпаратты пайдаланғандығы мен алынған нәтижелерi туралы хабарлайтын болады. </w:t>
      </w:r>
      <w:r>
        <w:br/>
      </w:r>
      <w:r>
        <w:rPr>
          <w:rFonts w:ascii="Times New Roman"/>
          <w:b w:val="false"/>
          <w:i w:val="false"/>
          <w:color w:val="000000"/>
          <w:sz w:val="28"/>
        </w:rPr>
        <w:t xml:space="preserve">
      3. Берiлген ақпарат, ол прокуратура, сот тергеуi және құқық қорғау органдары үшiн қажет болған жағдайда ғана кедендiк өкiмет орындарына берiлуi мүмкiн. Өзге адамдар мен ресми органдар мұндай ақпаратты берушi құзырлы орган алдын ала рұқсат бергеннен кейiн ғана ала алады. </w:t>
      </w:r>
      <w:r>
        <w:br/>
      </w:r>
      <w:r>
        <w:rPr>
          <w:rFonts w:ascii="Times New Roman"/>
          <w:b w:val="false"/>
          <w:i w:val="false"/>
          <w:color w:val="000000"/>
          <w:sz w:val="28"/>
        </w:rPr>
        <w:t xml:space="preserve">
      4. Ақпарат берушi Тарап оның дұрыстығын тексередi. Берiлген ақпараттың дұрыс еместiгi немесе оны жою қажеттiгi анықталған жағдайда ақпарат алушы Тарап шұғыл түрде хабарлануға тиiс. Алатын Тарап түзету енгiзуге немесе қажеттiсiн сызып тастауға мiндеттi болады. </w:t>
      </w:r>
      <w:r>
        <w:br/>
      </w:r>
      <w:r>
        <w:rPr>
          <w:rFonts w:ascii="Times New Roman"/>
          <w:b w:val="false"/>
          <w:i w:val="false"/>
          <w:color w:val="000000"/>
          <w:sz w:val="28"/>
        </w:rPr>
        <w:t xml:space="preserve">
      5. Мүдделi адам мемлекет мүддесiнiң басым жағдайлары үшiн зиян келтiрместен, тиiстi сұрау салып, сақтаудағы мәлiметтер мен оларды сақтаудың мақсаттары туралы ақпаратты ала алады. </w:t>
      </w:r>
      <w:r>
        <w:br/>
      </w:r>
      <w:r>
        <w:rPr>
          <w:rFonts w:ascii="Times New Roman"/>
          <w:b w:val="false"/>
          <w:i w:val="false"/>
          <w:color w:val="000000"/>
          <w:sz w:val="28"/>
        </w:rPr>
        <w:t>
 </w:t>
      </w:r>
    </w:p>
    <w:bookmarkEnd w:id="37"/>
    <w:bookmarkStart w:name="z45" w:id="38"/>
    <w:p>
      <w:pPr>
        <w:spacing w:after="0"/>
        <w:ind w:left="0"/>
        <w:jc w:val="both"/>
      </w:pPr>
      <w:r>
        <w:rPr>
          <w:rFonts w:ascii="Times New Roman"/>
          <w:b w:val="false"/>
          <w:i w:val="false"/>
          <w:color w:val="000000"/>
          <w:sz w:val="28"/>
        </w:rPr>
        <w:t>
                                11-бап</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Алынған ақпарат тек осы Хаттаманың мақсаттары үшiн ғана пайдаланылуға тиiс және әрбiр Тарап оны басқа мақсаттар үшiн ақпарат берушi құзырлы орган алдын ала жазбаша келiсiм берген жағдайда ғана пайдалана алады, сөйтiп ақпарат аталған орган белгiлейтiн барлық шектеулерге бағынуы керек. </w:t>
      </w:r>
      <w:r>
        <w:br/>
      </w:r>
      <w:r>
        <w:rPr>
          <w:rFonts w:ascii="Times New Roman"/>
          <w:b w:val="false"/>
          <w:i w:val="false"/>
          <w:color w:val="000000"/>
          <w:sz w:val="28"/>
        </w:rPr>
        <w:t xml:space="preserve">
      2. 1-тармақ кеден заңдарының сақталмауына байланысты кез келген сот немесе әкiмшiлiк үрдiстерiне ақпаратты пайдалануға кедергi болмауға тиiс. </w:t>
      </w:r>
      <w:r>
        <w:br/>
      </w:r>
      <w:r>
        <w:rPr>
          <w:rFonts w:ascii="Times New Roman"/>
          <w:b w:val="false"/>
          <w:i w:val="false"/>
          <w:color w:val="000000"/>
          <w:sz w:val="28"/>
        </w:rPr>
        <w:t xml:space="preserve">
      3. Тараптар тапсырылған айғақтамалардың хаттамалық жазбаларында, сот iсiн жүргiзу кезiнде немесе сотқа дейiн талап етiлген есептер мен куәлардың жауаптарында алынған ақпарат пен құжаттарды осы Хаттаманың ережелерiне сәйкес анықтама ретiнде қабылдап, айғақтама ретiнде пайдалана алады. </w:t>
      </w:r>
      <w:r>
        <w:br/>
      </w:r>
      <w:r>
        <w:rPr>
          <w:rFonts w:ascii="Times New Roman"/>
          <w:b w:val="false"/>
          <w:i w:val="false"/>
          <w:color w:val="000000"/>
          <w:sz w:val="28"/>
        </w:rPr>
        <w:t>
 </w:t>
      </w:r>
    </w:p>
    <w:bookmarkEnd w:id="39"/>
    <w:bookmarkStart w:name="z47" w:id="40"/>
    <w:p>
      <w:pPr>
        <w:spacing w:after="0"/>
        <w:ind w:left="0"/>
        <w:jc w:val="both"/>
      </w:pPr>
      <w:r>
        <w:rPr>
          <w:rFonts w:ascii="Times New Roman"/>
          <w:b w:val="false"/>
          <w:i w:val="false"/>
          <w:color w:val="000000"/>
          <w:sz w:val="28"/>
        </w:rPr>
        <w:t>
                                12-бап</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САРАПШЫЛАР МЕН КУӘЛАР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Құзырлы органның ресми лауазымды адамына алынған өкiлдiктер ауқымында осы Хаттама қамтитын және екiншi Тараптың юрисдикциясына жататын мәселелер бойынша соттағы немесе әкiмшiлiк процессуалдық iс-әрекеттер барысында сарапшы немесе куә болу және процесс үшiн қажет болуы мүмкiн бұйымдарды, құжаттарды немесе олардың куәландырылған көшiрмелерiн тапсыруға рұқсат етуi мүмкiн. Сотта сөз сөйлеуге немесе оның юрисдикцияға формальды түрде бағынуға қойылатын талапта аталған лауазымды адамнан қандай мәселе бойынша және қандай негiзде немесе қандай жағдайға байланысты жауап алынатыны туралы арнаулы нұсқау болуға тиiс. </w:t>
      </w:r>
      <w:r>
        <w:br/>
      </w:r>
      <w:r>
        <w:rPr>
          <w:rFonts w:ascii="Times New Roman"/>
          <w:b w:val="false"/>
          <w:i w:val="false"/>
          <w:color w:val="000000"/>
          <w:sz w:val="28"/>
        </w:rPr>
        <w:t>
 </w:t>
      </w:r>
    </w:p>
    <w:bookmarkEnd w:id="41"/>
    <w:bookmarkStart w:name="z49" w:id="42"/>
    <w:p>
      <w:pPr>
        <w:spacing w:after="0"/>
        <w:ind w:left="0"/>
        <w:jc w:val="both"/>
      </w:pPr>
      <w:r>
        <w:rPr>
          <w:rFonts w:ascii="Times New Roman"/>
          <w:b w:val="false"/>
          <w:i w:val="false"/>
          <w:color w:val="000000"/>
          <w:sz w:val="28"/>
        </w:rPr>
        <w:t>
                                13-бап</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ЖӘРДЕМ БЕРУГЕ ЖҰМСАЛАТЫН ШЫҒЫНДАР </w:t>
      </w:r>
      <w:r>
        <w:br/>
      </w:r>
      <w:r>
        <w:rPr>
          <w:rFonts w:ascii="Times New Roman"/>
          <w:b w:val="false"/>
          <w:i w:val="false"/>
          <w:color w:val="000000"/>
          <w:sz w:val="28"/>
        </w:rPr>
        <w:t>
 </w:t>
      </w:r>
      <w:r>
        <w:br/>
      </w:r>
      <w:r>
        <w:rPr>
          <w:rFonts w:ascii="Times New Roman"/>
          <w:b w:val="false"/>
          <w:i w:val="false"/>
          <w:color w:val="000000"/>
          <w:sz w:val="28"/>
        </w:rPr>
        <w:t xml:space="preserve">
      Тараптар осы Хаттаманың орындалуы кезiнде жұмсалған шығындарды өтеу жөнiндегi бiр-бiрiне деген талаптардың бәрiнен бас тартуға тиiс, бұларға қажет болған жағдайларда сарапшылар мен куәларға, сондай-ақ мемлекеттiк қызметте тұрмайтын ауызша және жазбаша тәржiма жасаушы аудармашыларға жұмсалатын шығындар қосылмайды. </w:t>
      </w:r>
      <w:r>
        <w:br/>
      </w:r>
      <w:r>
        <w:rPr>
          <w:rFonts w:ascii="Times New Roman"/>
          <w:b w:val="false"/>
          <w:i w:val="false"/>
          <w:color w:val="000000"/>
          <w:sz w:val="28"/>
        </w:rPr>
        <w:t>
 </w:t>
      </w:r>
    </w:p>
    <w:bookmarkEnd w:id="43"/>
    <w:bookmarkStart w:name="z51" w:id="44"/>
    <w:p>
      <w:pPr>
        <w:spacing w:after="0"/>
        <w:ind w:left="0"/>
        <w:jc w:val="both"/>
      </w:pPr>
      <w:r>
        <w:rPr>
          <w:rFonts w:ascii="Times New Roman"/>
          <w:b w:val="false"/>
          <w:i w:val="false"/>
          <w:color w:val="000000"/>
          <w:sz w:val="28"/>
        </w:rPr>
        <w:t>
                                14-бап</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Хаттаманың орындалуы бойынша басшылық жасау, бiр жағынан, Қазақстан Республикасының орталық кедендiк органдарына және, екiншi жағынан, Еуропалық Қоғамдастықтар Комиссиясының құзырлы қызмет орындарына, ал орынды деп саналған жағдайда, Еуропалық одаққа мүше Мемлекеттердiң кедендiк органдарына жүктеледi. Олар ақпарат қорғау саласындағы ережелердi ескере отырып. Хаттаманың енгiзу қажет деп санайтын өзгерiстерiн ұсына алады. </w:t>
      </w:r>
      <w:r>
        <w:br/>
      </w:r>
      <w:r>
        <w:rPr>
          <w:rFonts w:ascii="Times New Roman"/>
          <w:b w:val="false"/>
          <w:i w:val="false"/>
          <w:color w:val="000000"/>
          <w:sz w:val="28"/>
        </w:rPr>
        <w:t xml:space="preserve">
      2. Тараптар өзара консультациялар өткiзедi және осы Хаттаманың ережелерiне сәйкес қабылданған толық ережелердi iс жүзiнде жүзеге асыру жөнiнде бұдан былай бiр-бiрiн хабардар етiп отырады. </w:t>
      </w:r>
      <w:r>
        <w:br/>
      </w:r>
      <w:r>
        <w:rPr>
          <w:rFonts w:ascii="Times New Roman"/>
          <w:b w:val="false"/>
          <w:i w:val="false"/>
          <w:color w:val="000000"/>
          <w:sz w:val="28"/>
        </w:rPr>
        <w:t>
 </w:t>
      </w:r>
    </w:p>
    <w:bookmarkEnd w:id="45"/>
    <w:bookmarkStart w:name="z53" w:id="46"/>
    <w:p>
      <w:pPr>
        <w:spacing w:after="0"/>
        <w:ind w:left="0"/>
        <w:jc w:val="both"/>
      </w:pPr>
      <w:r>
        <w:rPr>
          <w:rFonts w:ascii="Times New Roman"/>
          <w:b w:val="false"/>
          <w:i w:val="false"/>
          <w:color w:val="000000"/>
          <w:sz w:val="28"/>
        </w:rPr>
        <w:t>
                                15-бап</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ТОЛЫҚТЫРУ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Аталған Хаттама Еуропалық Қоғамдастыққа мүше жекелеген немесе бiрнеше мемлекеттер мен Қазақстан Республикасы арасында жасалған кез келген келiсiмдi қиындатпайды, қайта оны толықтыра түседi. Хаттама сондай-ақ осындай келiсiмдер ауқымында неғұрлым кең көлемдi көмек көрсетiлуiн де естен шығармайды. </w:t>
      </w:r>
      <w:r>
        <w:br/>
      </w:r>
      <w:r>
        <w:rPr>
          <w:rFonts w:ascii="Times New Roman"/>
          <w:b w:val="false"/>
          <w:i w:val="false"/>
          <w:color w:val="000000"/>
          <w:sz w:val="28"/>
        </w:rPr>
        <w:t xml:space="preserve">
      2. 11-баптың ережелерiне зиян тигiзбей, бұл келiсiмдер Қоғамдастық үшiн мүдделi болып табылатын кедендiк мәселелер бойынша Комиссияның құзырлы қызмет орындары мен мүше Мемлекеттердiң кедендiк органдары арасында алынған кез келген ақпардың берiлуiн реттейтiн Қоғамдастық ережелерiне нұқсан келтiрмейдi. </w:t>
      </w:r>
      <w:r>
        <w:br/>
      </w:r>
      <w:r>
        <w:rPr>
          <w:rFonts w:ascii="Times New Roman"/>
          <w:b w:val="false"/>
          <w:i w:val="false"/>
          <w:color w:val="000000"/>
          <w:sz w:val="28"/>
        </w:rPr>
        <w:t>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