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2303" w14:textId="7d02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22 қарашадағы N 48 Заңы. Күші жойылды - Қазақстан Республикасының 2014 жылғы 11 сәуірдегі № 188-V Заңымен</w:t>
      </w:r>
    </w:p>
    <w:p>
      <w:pPr>
        <w:spacing w:after="0"/>
        <w:ind w:left="0"/>
        <w:jc w:val="both"/>
      </w:pPr>
      <w:r>
        <w:rPr>
          <w:rFonts w:ascii="Times New Roman"/>
          <w:b w:val="false"/>
          <w:i w:val="false"/>
          <w:color w:val="ff0000"/>
          <w:sz w:val="28"/>
        </w:rPr>
        <w:t xml:space="preserve">      Ескерту. Күші жойылды - ҚР 11.04.2014 </w:t>
      </w:r>
      <w:r>
        <w:rPr>
          <w:rFonts w:ascii="Times New Roman"/>
          <w:b w:val="false"/>
          <w:i w:val="false"/>
          <w:color w:val="ff0000"/>
          <w:sz w:val="28"/>
        </w:rPr>
        <w:t>№ 188-V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Бүкiл мәтiн бойынша "мемлекеттiк комитеттер", "мемлекеттiк комитеттерге", "мемлекеттiк комитеттердiң", "мемлекеттiк комитеттердi" деген сөздер алып тасталды - Қазақстан Республикасының 2003.12.29. </w:t>
      </w:r>
      <w:r>
        <w:rPr>
          <w:rFonts w:ascii="Times New Roman"/>
          <w:b w:val="false"/>
          <w:i w:val="false"/>
          <w:color w:val="ff0000"/>
          <w:sz w:val="28"/>
        </w:rPr>
        <w:t>№ 511</w:t>
      </w:r>
      <w:r>
        <w:rPr>
          <w:rFonts w:ascii="Times New Roman"/>
          <w:b w:val="false"/>
          <w:i w:val="false"/>
          <w:color w:val="ff0000"/>
          <w:sz w:val="28"/>
        </w:rPr>
        <w:t xml:space="preserve">, Мәтiндегі сөздер ауыстырылды - 2004.12.20. </w:t>
      </w:r>
      <w:r>
        <w:rPr>
          <w:rFonts w:ascii="Times New Roman"/>
          <w:b w:val="false"/>
          <w:i w:val="false"/>
          <w:color w:val="ff0000"/>
          <w:sz w:val="28"/>
        </w:rPr>
        <w:t>№ 13</w:t>
      </w:r>
      <w:r>
        <w:rPr>
          <w:rFonts w:ascii="Times New Roman"/>
          <w:b w:val="false"/>
          <w:i w:val="false"/>
          <w:color w:val="ff0000"/>
          <w:sz w:val="28"/>
        </w:rPr>
        <w:t> (2005 жылғы 1 қаңтардан бастап күшіне енеді) Заңдарымен.</w:t>
      </w:r>
    </w:p>
    <w:p>
      <w:pPr>
        <w:spacing w:after="0"/>
        <w:ind w:left="0"/>
        <w:jc w:val="both"/>
      </w:pPr>
      <w:r>
        <w:rPr>
          <w:rFonts w:ascii="Times New Roman"/>
          <w:b w:val="false"/>
          <w:i w:val="false"/>
          <w:color w:val="ff0000"/>
          <w:sz w:val="28"/>
        </w:rPr>
        <w:t xml:space="preserve">      Ескерту. Бүкіл мәтін бойынша: </w:t>
      </w:r>
      <w:r>
        <w:br/>
      </w:r>
      <w:r>
        <w:rPr>
          <w:rFonts w:ascii="Times New Roman"/>
          <w:b w:val="false"/>
          <w:i w:val="false"/>
          <w:color w:val="ff0000"/>
          <w:sz w:val="28"/>
        </w:rPr>
        <w:t xml:space="preserve">
      "меншік нысанына қарамастан", "меншік нысандарына қарамастан," ,"меншік нысандарына қарамастан", "Меншік нысанына қарамастан", "меншік нысанына қарамастан,", "Меншік нысандарына және қай ведомствоға байланыстылығына қарамастан" деген сөздер алып тасталды; </w:t>
      </w:r>
      <w:r>
        <w:br/>
      </w:r>
      <w:r>
        <w:rPr>
          <w:rFonts w:ascii="Times New Roman"/>
          <w:b w:val="false"/>
          <w:i w:val="false"/>
          <w:color w:val="ff0000"/>
          <w:sz w:val="28"/>
        </w:rPr>
        <w:t xml:space="preserve">
      "өртке қарсы қызмет органдарының", "өртке қарсы қызметтің органдарын", "Өртке қарсы қызмет органдарының", "өртке қарсы қызмет органдары", "Өртке қарсы қызмет органдары", "өртке қарсы қызмет органының", "өртке қарсы қызмет органы" және "өртке қарсы орган", "өртке қарсы қызмет органдарында", "өртке қарсы қызмет органдарындағы", "Өртке қарсы қызмет органына", "өртке қарсы қызмет органдарына", "өртке қарсы қызмет объектілері", "Өртке қарсы қызмет органдарындағы", "Өртке қарсы қызмет органдарын", "Өртке қарсы қызмет органдарында", "өртке қарсы қызмет органдарымен" деген сөздер тиісінше "мемлекеттік өртке қарсы қызмет органдарының", "мемлекеттік өртке қарсы қызмет органдарын", "Мемлекеттік өртке қарсы қызмет органдарының", "мемлекеттік өртке қарсы қызмет органдары", "Мемлекеттік өртке қарсы қызмет органдары", "мемлекеттік өртке қарсы қызмет органының", "мемлекеттік өртке қарсы қызмет органы", "мемлекеттік өртке қарсы қызмет органдарында", "мемлекеттік өртке қарсы қызмет органдарындағы", "Мемлекеттік өртке қарсы қызмет органына", "мемлекеттік өртке қарсы қызмет органдарына", "Мемлекеттік өртке қарсы қызмет органдарындағы", "Мемлекеттік өртке қарсы қызмет органдарын", "мемлекеттік өртке қарсы қызмет органдарында", "мемлекеттік өртке қарсы қызмет органдарымен" деген сөздермен ауыстырылды; </w:t>
      </w:r>
      <w:r>
        <w:br/>
      </w:r>
      <w:r>
        <w:rPr>
          <w:rFonts w:ascii="Times New Roman"/>
          <w:b w:val="false"/>
          <w:i w:val="false"/>
          <w:color w:val="ff0000"/>
          <w:sz w:val="28"/>
        </w:rPr>
        <w:t xml:space="preserve">
      "Өрт қауіпсіздігі саласындағы уәкілетті орган", "өрт қауіпсіздігі саласындағы уәкілетті органға", "өрт қауіпсіздігі саласындағы уәкілетті органына", "өрт қауіпсіздігі саласындағы уәкілетті орган", "өрт қауіпсіздігі саласындағы уәкілетті органның", "өрт қауіпсіздігі саласындағы уәкілетті органының", "өрт қауіпсіздігі саласындағы уәкілетті органы", "Өрт қауіпсіздігі саласындағы уәкілетті органның", "өрт қауіпсіздігі жөніндегі орталық атқарушы орган", "өрт қауіпсіздігі саласындағы уәкілетті органымен", "Қазақстан Республикасының Өрт қауіпсіздігі жөніндегі орталық атқарушы органмен" деген сөздер тиісінше "Уәкілетті орган", "уәкілетті органға", "уәкілетті орган", "уәкілетті органның", "уәкілетті орган", "уәкілетті органмен", "уәкілетті органға" деген сөздермен ауыстырылды - 2008.05.26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Өрт қауiпсiздiгiн қамтамасыз ету адамдардың өмiрi мен денсаулығын, меншiктi, ұлттық байлық пен қоршаған ортаны қорғау жөнiндегi мемлекеттiк қызметтiң ажырамас бөлiгi болып табылады. </w:t>
      </w:r>
      <w:r>
        <w:br/>
      </w:r>
      <w:r>
        <w:rPr>
          <w:rFonts w:ascii="Times New Roman"/>
          <w:b w:val="false"/>
          <w:i w:val="false"/>
          <w:color w:val="000000"/>
          <w:sz w:val="28"/>
        </w:rPr>
        <w:t xml:space="preserve">
      Осы Заң мемлекеттiк органдардың, жеке және заңды тұлғалардың Қазақстан Республикасы аумағында өрт қауiпсiздiгiн қамтамасыз ету саласындағы құқықтық қатынастарын реттейдi. </w:t>
      </w:r>
    </w:p>
    <w:bookmarkStart w:name="z2" w:id="0"/>
    <w:p>
      <w:pPr>
        <w:spacing w:after="0"/>
        <w:ind w:left="0"/>
        <w:jc w:val="left"/>
      </w:pPr>
      <w:r>
        <w:rPr>
          <w:rFonts w:ascii="Times New Roman"/>
          <w:b/>
          <w:i w:val="false"/>
          <w:color w:val="000000"/>
        </w:rPr>
        <w:t xml:space="preserve"> 
1-тарау </w:t>
      </w:r>
      <w:r>
        <w:br/>
      </w:r>
      <w:r>
        <w:rPr>
          <w:rFonts w:ascii="Times New Roman"/>
          <w:b/>
          <w:i w:val="false"/>
          <w:color w:val="000000"/>
        </w:rPr>
        <w:t xml:space="preserve">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адамдар жаппай жиналатын объект - бір мезгілде жүз және одан көп адамның келуіне есептелген сауда, қоғамдық тамақтану, тұрмыстық қызмет көрсету кәсіпорындарының, дене шынықтыру-сауықтыру, спорттық, мәдени-ағарту және ойын-сауық ұйымдарының, ғибадат мекемелерінің, көңіл көтеру орындарының ғимараттары, құрылыстары және үй-жайлары, көліктің барлық түрлерінің вокзалдары, сондай-ақ бір мезгілде жиырма бес және одан көп адамның келуіне есептелген денсаулық сақтау, білім беру ұйымдарының, қонақ үйлердің ғимараттары мен құрылыстары;</w:t>
      </w:r>
      <w:r>
        <w:br/>
      </w:r>
      <w:r>
        <w:rPr>
          <w:rFonts w:ascii="Times New Roman"/>
          <w:b w:val="false"/>
          <w:i w:val="false"/>
          <w:color w:val="000000"/>
          <w:sz w:val="28"/>
        </w:rPr>
        <w:t>
</w:t>
      </w:r>
      <w:r>
        <w:rPr>
          <w:rFonts w:ascii="Times New Roman"/>
          <w:b w:val="false"/>
          <w:i w:val="false"/>
          <w:color w:val="000000"/>
          <w:sz w:val="28"/>
        </w:rPr>
        <w:t>
      2) аккредиттеу - заңды тұлғаның өрт қауіпсіздігі саласындағы қатерлерге тәуелсіз бағалау жүргізу жөніндегі жұмыстарды орындауға құқықтылығын өрт қауіпсіздігі саласындағы уәкілетті органның ресми тануы;</w:t>
      </w:r>
      <w:r>
        <w:br/>
      </w:r>
      <w:r>
        <w:rPr>
          <w:rFonts w:ascii="Times New Roman"/>
          <w:b w:val="false"/>
          <w:i w:val="false"/>
          <w:color w:val="000000"/>
          <w:sz w:val="28"/>
        </w:rPr>
        <w:t>
</w:t>
      </w:r>
      <w:r>
        <w:rPr>
          <w:rFonts w:ascii="Times New Roman"/>
          <w:b w:val="false"/>
          <w:i w:val="false"/>
          <w:color w:val="000000"/>
          <w:sz w:val="28"/>
        </w:rPr>
        <w:t>
      3) аккредиттеу аттестаты - өрт қауіпсіздігі саласындағы уәкілетті орган беретін, заңды тұлғаның өрт қауіпсіздігі саласындағы қатерлерге тәуелсіз бағалау жүргізу жөніндегі жұмыстарды орындау құқығын куәландыратын құжат;</w:t>
      </w:r>
      <w:r>
        <w:br/>
      </w:r>
      <w:r>
        <w:rPr>
          <w:rFonts w:ascii="Times New Roman"/>
          <w:b w:val="false"/>
          <w:i w:val="false"/>
          <w:color w:val="000000"/>
          <w:sz w:val="28"/>
        </w:rPr>
        <w:t>
</w:t>
      </w:r>
      <w:r>
        <w:rPr>
          <w:rFonts w:ascii="Times New Roman"/>
          <w:b w:val="false"/>
          <w:i w:val="false"/>
          <w:color w:val="000000"/>
          <w:sz w:val="28"/>
        </w:rPr>
        <w:t>
      4) ерікті өрт сөндіруші - өрттердің алдын алу және (немесе) оларды сөндіру жөніндегі қызметке ерікті негізде тікелей қатысатын, ерікті өрт сөндірушілер тізілімінде тіркелген азамат;</w:t>
      </w:r>
      <w:r>
        <w:br/>
      </w:r>
      <w:r>
        <w:rPr>
          <w:rFonts w:ascii="Times New Roman"/>
          <w:b w:val="false"/>
          <w:i w:val="false"/>
          <w:color w:val="000000"/>
          <w:sz w:val="28"/>
        </w:rPr>
        <w:t>
</w:t>
      </w:r>
      <w:r>
        <w:rPr>
          <w:rFonts w:ascii="Times New Roman"/>
          <w:b w:val="false"/>
          <w:i w:val="false"/>
          <w:color w:val="000000"/>
          <w:sz w:val="28"/>
        </w:rPr>
        <w:t>
      5) қоныстану аумағы - елді мекен аумағының тұрғын үй қорын, қоғамдық ғимараттар мен құрылыстарды, сондай-ақ жекелеген коммуналдық  және өнеркәсіптік объектілерді орналастыруға арналған бөлігі;</w:t>
      </w:r>
      <w:r>
        <w:br/>
      </w:r>
      <w:r>
        <w:rPr>
          <w:rFonts w:ascii="Times New Roman"/>
          <w:b w:val="false"/>
          <w:i w:val="false"/>
          <w:color w:val="000000"/>
          <w:sz w:val="28"/>
        </w:rPr>
        <w:t>
</w:t>
      </w:r>
      <w:r>
        <w:rPr>
          <w:rFonts w:ascii="Times New Roman"/>
          <w:b w:val="false"/>
          <w:i w:val="false"/>
          <w:color w:val="000000"/>
          <w:sz w:val="28"/>
        </w:rPr>
        <w:t>
      6) объект - жеке немесе заңды тұлғалардың мүлкі, мемлекеттік мүлік, оның ішінде ғимараттар, құрылыстар, құрылғылар, технологиялық қондырғылар, жабдық, агрегаттар мен өрттің алдын алу және өрт кезінде адамдарды қорғау үшін өрт қауіпсіздігі талаптары белгіленген немесе белгіленуге тиіс өзге де мүлік;</w:t>
      </w:r>
      <w:r>
        <w:br/>
      </w:r>
      <w:r>
        <w:rPr>
          <w:rFonts w:ascii="Times New Roman"/>
          <w:b w:val="false"/>
          <w:i w:val="false"/>
          <w:color w:val="000000"/>
          <w:sz w:val="28"/>
        </w:rPr>
        <w:t>
</w:t>
      </w:r>
      <w:r>
        <w:rPr>
          <w:rFonts w:ascii="Times New Roman"/>
          <w:b w:val="false"/>
          <w:i w:val="false"/>
          <w:color w:val="000000"/>
          <w:sz w:val="28"/>
        </w:rPr>
        <w:t>
      7) өрт - адамдардың өмірі мен денсаулығына, қоғам мен мемлекеттің мүдделеріне материалдық залал, зиян келтіретін бақылаусыз жану;</w:t>
      </w:r>
      <w:r>
        <w:br/>
      </w:r>
      <w:r>
        <w:rPr>
          <w:rFonts w:ascii="Times New Roman"/>
          <w:b w:val="false"/>
          <w:i w:val="false"/>
          <w:color w:val="000000"/>
          <w:sz w:val="28"/>
        </w:rPr>
        <w:t>
</w:t>
      </w:r>
      <w:r>
        <w:rPr>
          <w:rFonts w:ascii="Times New Roman"/>
          <w:b w:val="false"/>
          <w:i w:val="false"/>
          <w:color w:val="000000"/>
          <w:sz w:val="28"/>
        </w:rPr>
        <w:t>
      8) өртке қарсы ерікті құралымдар - дала өрттерінің, сондай-ақ мемлекеттік өртке қарсы қызмет органдары құрылмаған ұйымдардағы, елді мекендердегі өрттердің профилактикасы және оларды сөндіру жөніндегі іс-шараларды жүзеге асыру үшін құрылатын қоғамдық бірлестіктер;</w:t>
      </w:r>
      <w:r>
        <w:br/>
      </w:r>
      <w:r>
        <w:rPr>
          <w:rFonts w:ascii="Times New Roman"/>
          <w:b w:val="false"/>
          <w:i w:val="false"/>
          <w:color w:val="000000"/>
          <w:sz w:val="28"/>
        </w:rPr>
        <w:t>
</w:t>
      </w:r>
      <w:r>
        <w:rPr>
          <w:rFonts w:ascii="Times New Roman"/>
          <w:b w:val="false"/>
          <w:i w:val="false"/>
          <w:color w:val="000000"/>
          <w:sz w:val="28"/>
        </w:rPr>
        <w:t>
      9) өртке қарсы қызмет - Қазақстан Республикасының заңнамасында белгіленген тәртіппен құрылған басқару органдарының, мемлекеттік өртке қарсы қызмет органдарының облыстардағы, республикалық маңызы бар қаладағы, астанадағы, облыстық маңызы бар қалалардағы, аудандардағы күштері мен құралдарының, сондай-ақ өрттердің алдын алуды және оларды сөндіруді ұйымдастыруға, өрттерді сөндірумен байланысты бірінші кезектегі авариялық-құтқару жұмыстарын жүргізуге арналған мемлекеттік емес өртке қарсы қызметтердің жиынтығы;</w:t>
      </w:r>
      <w:r>
        <w:br/>
      </w:r>
      <w:r>
        <w:rPr>
          <w:rFonts w:ascii="Times New Roman"/>
          <w:b w:val="false"/>
          <w:i w:val="false"/>
          <w:color w:val="000000"/>
          <w:sz w:val="28"/>
        </w:rPr>
        <w:t>
</w:t>
      </w:r>
      <w:r>
        <w:rPr>
          <w:rFonts w:ascii="Times New Roman"/>
          <w:b w:val="false"/>
          <w:i w:val="false"/>
          <w:color w:val="000000"/>
          <w:sz w:val="28"/>
        </w:rPr>
        <w:t>
      10) өрт қауіпсіздігі - адамдардың, мүліктің, қоғам мен мемлекеттің өрттен қорғалуының жай-күйі;</w:t>
      </w:r>
      <w:r>
        <w:br/>
      </w:r>
      <w:r>
        <w:rPr>
          <w:rFonts w:ascii="Times New Roman"/>
          <w:b w:val="false"/>
          <w:i w:val="false"/>
          <w:color w:val="000000"/>
          <w:sz w:val="28"/>
        </w:rPr>
        <w:t>
</w:t>
      </w:r>
      <w:r>
        <w:rPr>
          <w:rFonts w:ascii="Times New Roman"/>
          <w:b w:val="false"/>
          <w:i w:val="false"/>
          <w:color w:val="000000"/>
          <w:sz w:val="28"/>
        </w:rPr>
        <w:t>
      11) өрт қауіпсіздігінің талаптары - өрт қауіпсіздігін қамтамасыз ету мақсатында Қазақстан Республикасының заңнамасында белгіленген техникалық және (немесе) әлеуметтік сипаттағы арнаулы шарттар;</w:t>
      </w:r>
      <w:r>
        <w:br/>
      </w:r>
      <w:r>
        <w:rPr>
          <w:rFonts w:ascii="Times New Roman"/>
          <w:b w:val="false"/>
          <w:i w:val="false"/>
          <w:color w:val="000000"/>
          <w:sz w:val="28"/>
        </w:rPr>
        <w:t>
</w:t>
      </w:r>
      <w:r>
        <w:rPr>
          <w:rFonts w:ascii="Times New Roman"/>
          <w:b w:val="false"/>
          <w:i w:val="false"/>
          <w:color w:val="000000"/>
          <w:sz w:val="28"/>
        </w:rPr>
        <w:t>
      12) өрт қауіпсіздігі саласындағы қатерлерді тәуелсіз бағалау - объектілердің өрт қауіпсіздігі талаптарына сәйкестігін немесе сәйкес еместігін белгілеу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13) өрт қауіпсіздігі саласындағы мемлекеттік бақылау - уәкілетті органның өз құзыреті шегінде жеке және заңды тұлғалардың өрт қауіпсіздігі саласындағы Қазақстан Республикасы заңдарының, Қазақстан Республикасы Президенті жарлықтарының және Қазақстан Республикасының Үкіметі қаулыларының талаптарын сақтауын қамтамасыз етуге бағытталған қызметі;</w:t>
      </w:r>
      <w:r>
        <w:br/>
      </w:r>
      <w:r>
        <w:rPr>
          <w:rFonts w:ascii="Times New Roman"/>
          <w:b w:val="false"/>
          <w:i w:val="false"/>
          <w:color w:val="000000"/>
          <w:sz w:val="28"/>
        </w:rPr>
        <w:t>
</w:t>
      </w:r>
      <w:r>
        <w:rPr>
          <w:rFonts w:ascii="Times New Roman"/>
          <w:b w:val="false"/>
          <w:i w:val="false"/>
          <w:color w:val="000000"/>
          <w:sz w:val="28"/>
        </w:rPr>
        <w:t>
      14) өрт қауіпсіздігі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өрт қауіпсіздігі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15) өрт қауіпсіздігі шаралары - өрт қауіпсіздігі талаптарын орындау жөніндегі іс-әрекеттер;</w:t>
      </w:r>
      <w:r>
        <w:br/>
      </w:r>
      <w:r>
        <w:rPr>
          <w:rFonts w:ascii="Times New Roman"/>
          <w:b w:val="false"/>
          <w:i w:val="false"/>
          <w:color w:val="000000"/>
          <w:sz w:val="28"/>
        </w:rPr>
        <w:t>
</w:t>
      </w:r>
      <w:r>
        <w:rPr>
          <w:rFonts w:ascii="Times New Roman"/>
          <w:b w:val="false"/>
          <w:i w:val="false"/>
          <w:color w:val="000000"/>
          <w:sz w:val="28"/>
        </w:rPr>
        <w:t>
      16) өрт сөндіруге байланысты бірінші кезектегі авариялық-құтқару жұмыстары - адамдарды, мүлікті құтқару және эвакуациялау, өрт кезінде зардап шеккендерге дәрігерге дейінгі алғашқы көмек көрсету жөніндегі іс-әрекеттер;</w:t>
      </w:r>
      <w:r>
        <w:br/>
      </w:r>
      <w:r>
        <w:rPr>
          <w:rFonts w:ascii="Times New Roman"/>
          <w:b w:val="false"/>
          <w:i w:val="false"/>
          <w:color w:val="000000"/>
          <w:sz w:val="28"/>
        </w:rPr>
        <w:t>
</w:t>
      </w:r>
      <w:r>
        <w:rPr>
          <w:rFonts w:ascii="Times New Roman"/>
          <w:b w:val="false"/>
          <w:i w:val="false"/>
          <w:color w:val="000000"/>
          <w:sz w:val="28"/>
        </w:rPr>
        <w:t>
      17) өрт сөндіру-техникалық өнімі - өрт қауіпсіздігін қамтамасыз етуге арналған арнаулы техникалық, ғылыми-техникалық және зияткерлік өнім, оның ішінде өрт сендіру техникасы мен жабдығы, өрт сөндіру жарақтары, отты сөндіретін және оттан қорғайтын заттар, арнаулы байланыс және басқару құралдары, электронды есептеу машиналарына арналған бағдарламалар мен деректер базасы, сондай-ақ өрттердің алдын алудың және оларды сөндірудің өзге де құралдары;</w:t>
      </w:r>
      <w:r>
        <w:br/>
      </w:r>
      <w:r>
        <w:rPr>
          <w:rFonts w:ascii="Times New Roman"/>
          <w:b w:val="false"/>
          <w:i w:val="false"/>
          <w:color w:val="000000"/>
          <w:sz w:val="28"/>
        </w:rPr>
        <w:t>
</w:t>
      </w:r>
      <w:r>
        <w:rPr>
          <w:rFonts w:ascii="Times New Roman"/>
          <w:b w:val="false"/>
          <w:i w:val="false"/>
          <w:color w:val="000000"/>
          <w:sz w:val="28"/>
        </w:rPr>
        <w:t>
      18) сарапшы ұйым - өрт қауіпсіздігі саласындағы қатерлерді тәуелсіз бағалау жөніндегі қызметті жүзеге асыруға белгіленген тәртіппен аккредиттелген ұйым;</w:t>
      </w:r>
      <w:r>
        <w:br/>
      </w:r>
      <w:r>
        <w:rPr>
          <w:rFonts w:ascii="Times New Roman"/>
          <w:b w:val="false"/>
          <w:i w:val="false"/>
          <w:color w:val="000000"/>
          <w:sz w:val="28"/>
        </w:rPr>
        <w:t>
</w:t>
      </w:r>
      <w:r>
        <w:rPr>
          <w:rFonts w:ascii="Times New Roman"/>
          <w:b w:val="false"/>
          <w:i w:val="false"/>
          <w:color w:val="000000"/>
          <w:sz w:val="28"/>
        </w:rPr>
        <w:t>
      19) тыныс-тіршілікті қамтамасыз ету объектісі - пайдаланылуын тоқтату (тоқтата тұру) елді мекендер мен аумақтардың әлеуметтік және инженерлік инфрақұрылымдары қызметінің бұзылуына әкеп соғатын денсаулық сақтау, телекоммуникация, байланыс, газбен, энергиямен, жылумен, сумен жабдықтау және су бұру ұйымдары.</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Заңдарымен.</w:t>
      </w:r>
    </w:p>
    <w:bookmarkEnd w:id="2"/>
    <w:bookmarkStart w:name="z18"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өрт қауiпсiздiгi </w:t>
      </w:r>
      <w:r>
        <w:br/>
      </w:r>
      <w:r>
        <w:rPr>
          <w:rFonts w:ascii="Times New Roman"/>
          <w:b w:val="false"/>
          <w:i w:val="false"/>
          <w:color w:val="000000"/>
          <w:sz w:val="28"/>
        </w:rPr>
        <w:t>
</w:t>
      </w:r>
      <w:r>
        <w:rPr>
          <w:rFonts w:ascii="Times New Roman"/>
          <w:b/>
          <w:i w:val="false"/>
          <w:color w:val="000000"/>
          <w:sz w:val="28"/>
        </w:rPr>
        <w:t xml:space="preserve">              саласындағы заңдары </w:t>
      </w:r>
    </w:p>
    <w:bookmarkEnd w:id="3"/>
    <w:p>
      <w:pPr>
        <w:spacing w:after="0"/>
        <w:ind w:left="0"/>
        <w:jc w:val="both"/>
      </w:pPr>
      <w:r>
        <w:rPr>
          <w:rFonts w:ascii="Times New Roman"/>
          <w:b w:val="false"/>
          <w:i w:val="false"/>
          <w:color w:val="000000"/>
          <w:sz w:val="28"/>
        </w:rPr>
        <w:t>      Қазақстан Республикасының өрт қауiпсiздiгi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сондай-ақ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өрт қауiпсiздiгi мәселелерiн реттейтiн басқа да </w:t>
      </w:r>
      <w:r>
        <w:rPr>
          <w:rFonts w:ascii="Times New Roman"/>
          <w:b w:val="false"/>
          <w:i w:val="false"/>
          <w:color w:val="000000"/>
          <w:sz w:val="28"/>
        </w:rPr>
        <w:t>заңдық</w:t>
      </w:r>
      <w:r>
        <w:rPr>
          <w:rFonts w:ascii="Times New Roman"/>
          <w:b w:val="false"/>
          <w:i w:val="false"/>
          <w:color w:val="000000"/>
          <w:sz w:val="28"/>
        </w:rPr>
        <w:t xml:space="preserve"> және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ff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 </w:t>
      </w:r>
    </w:p>
    <w:bookmarkStart w:name="z19"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Өрт қауiпсiздiгiн қамтамасыз етудiң негiзгi </w:t>
      </w:r>
      <w:r>
        <w:br/>
      </w:r>
      <w:r>
        <w:rPr>
          <w:rFonts w:ascii="Times New Roman"/>
          <w:b w:val="false"/>
          <w:i w:val="false"/>
          <w:color w:val="000000"/>
          <w:sz w:val="28"/>
        </w:rPr>
        <w:t>
</w:t>
      </w:r>
      <w:r>
        <w:rPr>
          <w:rFonts w:ascii="Times New Roman"/>
          <w:b/>
          <w:i w:val="false"/>
          <w:color w:val="000000"/>
          <w:sz w:val="28"/>
        </w:rPr>
        <w:t xml:space="preserve">              принциптерi </w:t>
      </w:r>
    </w:p>
    <w:bookmarkEnd w:id="4"/>
    <w:p>
      <w:pPr>
        <w:spacing w:after="0"/>
        <w:ind w:left="0"/>
        <w:jc w:val="both"/>
      </w:pPr>
      <w:r>
        <w:rPr>
          <w:rFonts w:ascii="Times New Roman"/>
          <w:b w:val="false"/>
          <w:i w:val="false"/>
          <w:color w:val="000000"/>
          <w:sz w:val="28"/>
        </w:rPr>
        <w:t xml:space="preserve">      Өрт қауiпсiздiгiн қамтамасыз етудiң негiзгi принциптерi: </w:t>
      </w:r>
      <w:r>
        <w:br/>
      </w:r>
      <w:r>
        <w:rPr>
          <w:rFonts w:ascii="Times New Roman"/>
          <w:b w:val="false"/>
          <w:i w:val="false"/>
          <w:color w:val="000000"/>
          <w:sz w:val="28"/>
        </w:rPr>
        <w:t xml:space="preserve">
      - Өрт қауiпсiздiгi саласында адамдардың өмiрi мен денсаулығын, меншiктi, ұлттық байлық пен қоршаған ортаны қорғау; </w:t>
      </w:r>
      <w:r>
        <w:br/>
      </w:r>
      <w:r>
        <w:rPr>
          <w:rFonts w:ascii="Times New Roman"/>
          <w:b w:val="false"/>
          <w:i w:val="false"/>
          <w:color w:val="000000"/>
          <w:sz w:val="28"/>
        </w:rPr>
        <w:t>
      - ұйымдар мен азаматтардың қызметiндегi қатер деңгейiн алдын-ала анықтау, өрт қауiпсiздiгi саласында сақтандыру шараларына оқытып-үйрету және алдын алу шараларын жүзеге асыру; </w:t>
      </w:r>
      <w:r>
        <w:br/>
      </w:r>
      <w:r>
        <w:rPr>
          <w:rFonts w:ascii="Times New Roman"/>
          <w:b w:val="false"/>
          <w:i w:val="false"/>
          <w:color w:val="000000"/>
          <w:sz w:val="28"/>
        </w:rPr>
        <w:t xml:space="preserve">
      - өрт сөндiру, бiрiншi кезектегi авариялық-құтқару және басқа қажеттi жұмыстарды жүргiзу мiндеттiлiгi, медициналық көмек көрсету, азаматтарды және зардап шеккен қызметкерлердi әлеуметтiк қорғау, өрт салдарынан азаматтардың денсаулығы мен мүлкiне, қоршаған орта мен шаруашылық жүргiзушi объектiлерге келтiрiлген зиянның орнын толтыру болып табылады. </w:t>
      </w:r>
    </w:p>
    <w:bookmarkStart w:name="z20"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Республикасындағы өрт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ету жүйесi </w:t>
      </w:r>
    </w:p>
    <w:bookmarkEnd w:id="5"/>
    <w:p>
      <w:pPr>
        <w:spacing w:after="0"/>
        <w:ind w:left="0"/>
        <w:jc w:val="both"/>
      </w:pPr>
      <w:r>
        <w:rPr>
          <w:rFonts w:ascii="Times New Roman"/>
          <w:b w:val="false"/>
          <w:i w:val="false"/>
          <w:color w:val="000000"/>
          <w:sz w:val="28"/>
        </w:rPr>
        <w:t xml:space="preserve">      Қазақстан Республикасындағы өрт қауiпсiздiгi жүйесi - өрттi және одан келетiн залалды болдырмауға бағытталған экономикалық, әлеуметтiк, ұйымдық, ғылыми-техникалық және құқықтық шаралардың, сондай-ақ өртке қарсы қызмет күштерi мен техникалық құралдарының жиынтығы. </w:t>
      </w:r>
      <w:r>
        <w:br/>
      </w:r>
      <w:r>
        <w:rPr>
          <w:rFonts w:ascii="Times New Roman"/>
          <w:b w:val="false"/>
          <w:i w:val="false"/>
          <w:color w:val="000000"/>
          <w:sz w:val="28"/>
        </w:rPr>
        <w:t>
      Өрт қауiпсiздiгiн қамтамасыз ету жүйесi өрт қауiпсiздiгiн қамтамасыз ететiн орталық және жергiлiктi атқарушы органдарды, мемлекеттік өртке қарсы қызмет органдарын, мемлекеттік емес өртке қарсы қызметті, өрттен қорғау-техникалық ғылыми-зерттеу мекемелерiн, өрттен қорғау-техникалық оқу орындарын, өрт сөндiру-техникалық өнiм өндiру кәсiпорындарын қамтиды.</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2006.01.31 </w:t>
      </w:r>
      <w:r>
        <w:rPr>
          <w:rFonts w:ascii="Times New Roman"/>
          <w:b w:val="false"/>
          <w:i w:val="false"/>
          <w:color w:val="000000"/>
          <w:sz w:val="28"/>
        </w:rPr>
        <w:t>№ 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21" w:id="6"/>
    <w:p>
      <w:pPr>
        <w:spacing w:after="0"/>
        <w:ind w:left="0"/>
        <w:jc w:val="left"/>
      </w:pPr>
      <w:r>
        <w:rPr>
          <w:rFonts w:ascii="Times New Roman"/>
          <w:b/>
          <w:i w:val="false"/>
          <w:color w:val="000000"/>
        </w:rPr>
        <w:t xml:space="preserve"> 
2-тарау </w:t>
      </w:r>
      <w:r>
        <w:br/>
      </w:r>
      <w:r>
        <w:rPr>
          <w:rFonts w:ascii="Times New Roman"/>
          <w:b/>
          <w:i w:val="false"/>
          <w:color w:val="000000"/>
        </w:rPr>
        <w:t xml:space="preserve">
Мемлекеттік органдардың өрт қауіпсіздігі саласындағы </w:t>
      </w:r>
      <w:r>
        <w:br/>
      </w:r>
      <w:r>
        <w:rPr>
          <w:rFonts w:ascii="Times New Roman"/>
          <w:b/>
          <w:i w:val="false"/>
          <w:color w:val="000000"/>
        </w:rPr>
        <w:t xml:space="preserve">
құзыреті </w:t>
      </w:r>
    </w:p>
    <w:bookmarkEnd w:id="6"/>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bookmarkStart w:name="z22" w:id="7"/>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Қазақстан Республикасы Үкiметiнiң құзыретi </w:t>
      </w:r>
    </w:p>
    <w:bookmarkEnd w:id="7"/>
    <w:p>
      <w:pPr>
        <w:spacing w:after="0"/>
        <w:ind w:left="0"/>
        <w:jc w:val="both"/>
      </w:pPr>
      <w:r>
        <w:rPr>
          <w:rFonts w:ascii="Times New Roman"/>
          <w:b w:val="false"/>
          <w:i w:val="false"/>
          <w:color w:val="000000"/>
          <w:sz w:val="28"/>
        </w:rPr>
        <w:t xml:space="preserve">      Қазақстан Республикасы Үкiметi өрт қауiпсiздiгi саласында: </w:t>
      </w:r>
      <w:r>
        <w:br/>
      </w:r>
      <w:r>
        <w:rPr>
          <w:rFonts w:ascii="Times New Roman"/>
          <w:b w:val="false"/>
          <w:i w:val="false"/>
          <w:color w:val="000000"/>
          <w:sz w:val="28"/>
        </w:rPr>
        <w:t>
      - мемлекеттiк саясаттың негiзгi бағыттарын, оны жүзеге асыру жөнiндегi стратегиялық және тактикалық шараларды әзiрлейдi және оларды iске асыруды қамтамасыз етедi;</w:t>
      </w:r>
      <w:r>
        <w:br/>
      </w:r>
      <w:r>
        <w:rPr>
          <w:rFonts w:ascii="Times New Roman"/>
          <w:b w:val="false"/>
          <w:i w:val="false"/>
          <w:color w:val="000000"/>
          <w:sz w:val="28"/>
        </w:rPr>
        <w:t xml:space="preserve">
      - мемлекеттiк органдар қызметiне басшылық жасайды, олардың Қазақстан Республикасы заңдарын, Президентi мен Үкiметiнiң актiлерiн орындауын бақылайды; </w:t>
      </w:r>
      <w:r>
        <w:br/>
      </w:r>
      <w:r>
        <w:rPr>
          <w:rFonts w:ascii="Times New Roman"/>
          <w:b w:val="false"/>
          <w:i w:val="false"/>
          <w:color w:val="000000"/>
          <w:sz w:val="28"/>
        </w:rPr>
        <w:t>
      - өрт қауiпсiздiгi саласында ақпарат беру, бiлiмдi насихаттау, халықты және мамандарды оқытып-үйрету тәртiбiн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 өрттi және оның салдарын мемлекеттiк есепке алу тәртiбiн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 мемлекеттік өртке қарсы қызмет органдары штат санының лимитін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 </w:t>
      </w:r>
      <w:r>
        <w:rPr>
          <w:rFonts w:ascii="Times New Roman"/>
          <w:b w:val="false"/>
          <w:i w:val="false"/>
          <w:color w:val="000000"/>
          <w:sz w:val="28"/>
        </w:rPr>
        <w:t>қоныстану аумақтарының</w:t>
      </w:r>
      <w:r>
        <w:rPr>
          <w:rFonts w:ascii="Times New Roman"/>
          <w:b w:val="false"/>
          <w:i w:val="false"/>
          <w:color w:val="000000"/>
          <w:sz w:val="28"/>
        </w:rPr>
        <w:t xml:space="preserve"> және өртке қарсы қызмет өрттен қорғайтын мемлекеттiк меншiктегi </w:t>
      </w:r>
      <w:r>
        <w:rPr>
          <w:rFonts w:ascii="Times New Roman"/>
          <w:b w:val="false"/>
          <w:i w:val="false"/>
          <w:color w:val="000000"/>
          <w:sz w:val="28"/>
        </w:rPr>
        <w:t>аса маңызды объектiлердiң</w:t>
      </w:r>
      <w:r>
        <w:rPr>
          <w:rFonts w:ascii="Times New Roman"/>
          <w:b w:val="false"/>
          <w:i w:val="false"/>
          <w:color w:val="000000"/>
          <w:sz w:val="28"/>
        </w:rPr>
        <w:t xml:space="preserve"> тiзбесiн белгiлейдi; </w:t>
      </w:r>
      <w:r>
        <w:br/>
      </w:r>
      <w:r>
        <w:rPr>
          <w:rFonts w:ascii="Times New Roman"/>
          <w:b w:val="false"/>
          <w:i w:val="false"/>
          <w:color w:val="000000"/>
          <w:sz w:val="28"/>
        </w:rPr>
        <w:t xml:space="preserve">
      - Қазақстан Республикасы аумағында өрттерден сақтандыру мен оларды жою жөнiндегi халықаралық ынтымақтастықты жүзеге асырады және шетелдiк ұйымдар мен азаматтардың қызмет тәртiбiн белгiлейдi; </w:t>
      </w:r>
      <w:r>
        <w:br/>
      </w:r>
      <w:r>
        <w:rPr>
          <w:rFonts w:ascii="Times New Roman"/>
          <w:b w:val="false"/>
          <w:i w:val="false"/>
          <w:color w:val="000000"/>
          <w:sz w:val="28"/>
        </w:rPr>
        <w:t xml:space="preserve">
      - мемлекеттік өртке қарсы қызмет органдарының қатардағы және басшы құрамының қызмет өткеруі туралы ережені бекітеді; </w:t>
      </w:r>
      <w:r>
        <w:br/>
      </w:r>
      <w:r>
        <w:rPr>
          <w:rFonts w:ascii="Times New Roman"/>
          <w:b w:val="false"/>
          <w:i w:val="false"/>
          <w:color w:val="000000"/>
          <w:sz w:val="28"/>
        </w:rPr>
        <w:t>
      - өртке қарсы қызмет мiндетті түрде құрылатын ұйымдар мен объектiлердiң </w:t>
      </w:r>
      <w:r>
        <w:rPr>
          <w:rFonts w:ascii="Times New Roman"/>
          <w:b w:val="false"/>
          <w:i w:val="false"/>
          <w:color w:val="000000"/>
          <w:sz w:val="28"/>
        </w:rPr>
        <w:t>тiзбесiн</w:t>
      </w:r>
      <w:r>
        <w:rPr>
          <w:rFonts w:ascii="Times New Roman"/>
          <w:b w:val="false"/>
          <w:i w:val="false"/>
          <w:color w:val="000000"/>
          <w:sz w:val="28"/>
        </w:rPr>
        <w:t xml:space="preserve"> бекiтедi; </w:t>
      </w:r>
      <w:r>
        <w:br/>
      </w:r>
      <w:r>
        <w:rPr>
          <w:rFonts w:ascii="Times New Roman"/>
          <w:b w:val="false"/>
          <w:i w:val="false"/>
          <w:color w:val="000000"/>
          <w:sz w:val="28"/>
        </w:rPr>
        <w:t>
      - өрт қауiпсiздiгi саласындағы </w:t>
      </w:r>
      <w:r>
        <w:rPr>
          <w:rFonts w:ascii="Times New Roman"/>
          <w:b w:val="false"/>
          <w:i w:val="false"/>
          <w:color w:val="000000"/>
          <w:sz w:val="28"/>
        </w:rPr>
        <w:t>техникалық</w:t>
      </w:r>
      <w:r>
        <w:rPr>
          <w:rFonts w:ascii="Times New Roman"/>
          <w:b w:val="false"/>
          <w:i w:val="false"/>
          <w:color w:val="000000"/>
          <w:sz w:val="28"/>
        </w:rPr>
        <w:t> </w:t>
      </w:r>
      <w:r>
        <w:rPr>
          <w:rFonts w:ascii="Times New Roman"/>
          <w:b w:val="false"/>
          <w:i w:val="false"/>
          <w:color w:val="000000"/>
          <w:sz w:val="28"/>
        </w:rPr>
        <w:t>регламенттердi</w:t>
      </w:r>
      <w:r>
        <w:rPr>
          <w:rFonts w:ascii="Times New Roman"/>
          <w:b w:val="false"/>
          <w:i w:val="false"/>
          <w:color w:val="000000"/>
          <w:sz w:val="28"/>
        </w:rPr>
        <w:t>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 дала өрттерiн, сондай-ақ мемлекеттік өртке қарсы қызмет органдары құрылмаған елдi мекендердегi өрттi сөндiру тәртiбiн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 өрт қауiпсiздiгi саласындағы нормативтiк құқықтық актiлерде белгiленбеген талаптарды келiсу тәртiбiн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 міндетті түрде өртке қарсы қызмет құрылуға тиіс ұйымдар мен объектілерде өрт сөндіруге мемлекеттік өртке қарсы қызмет органдары тартылған жағдайда шығатын шығындарды өтеу тәртібін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 мемлекеттік емес өртке қарсы қызметтердің жұмысын жүзеге асыру тәртібін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 мемлекеттік өртке қарсы қызмет органдарының қызметкерлері үшін нысанды киімнің және арнаулы киім-кешектің үлгілері мен тиесілілік нормаларын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 өрт қауіпсіздігі қағидаларын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 казармалық жағдайдағы өрт-техникалық оқу орындарының курсанттарын тамақтандыруды қамтамасыз ету жөніндегі нормаларды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 өрт қауіпсіздігі саласындағы қатерлерге тәуелсіз бағалау жүргізу тәртібін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 өзіне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және Қазақстан Республикасы Президентінің актілерінде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1999.07.16 </w:t>
      </w:r>
      <w:r>
        <w:rPr>
          <w:rFonts w:ascii="Times New Roman"/>
          <w:b w:val="false"/>
          <w:i w:val="false"/>
          <w:color w:val="000000"/>
          <w:sz w:val="28"/>
        </w:rPr>
        <w:t>№ 437</w:t>
      </w:r>
      <w:r>
        <w:rPr>
          <w:rFonts w:ascii="Times New Roman"/>
          <w:b w:val="false"/>
          <w:i w:val="false"/>
          <w:color w:val="ff0000"/>
          <w:sz w:val="28"/>
        </w:rPr>
        <w:t xml:space="preserve">, 2000.05.05 </w:t>
      </w:r>
      <w:r>
        <w:rPr>
          <w:rFonts w:ascii="Times New Roman"/>
          <w:b w:val="false"/>
          <w:i w:val="false"/>
          <w:color w:val="000000"/>
          <w:sz w:val="28"/>
        </w:rPr>
        <w:t>№ 48</w:t>
      </w:r>
      <w:r>
        <w:rPr>
          <w:rFonts w:ascii="Times New Roman"/>
          <w:b w:val="false"/>
          <w:i w:val="false"/>
          <w:color w:val="ff0000"/>
          <w:sz w:val="28"/>
        </w:rPr>
        <w:t xml:space="preserve">, 2003.12.29 </w:t>
      </w:r>
      <w:r>
        <w:rPr>
          <w:rFonts w:ascii="Times New Roman"/>
          <w:b w:val="false"/>
          <w:i w:val="false"/>
          <w:color w:val="000000"/>
          <w:sz w:val="28"/>
        </w:rPr>
        <w:t>№ 511</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2006.12.29 </w:t>
      </w:r>
      <w:r>
        <w:rPr>
          <w:rFonts w:ascii="Times New Roman"/>
          <w:b w:val="false"/>
          <w:i w:val="false"/>
          <w:color w:val="000000"/>
          <w:sz w:val="28"/>
        </w:rPr>
        <w:t>№ 209</w:t>
      </w:r>
      <w:r>
        <w:rPr>
          <w:rFonts w:ascii="Times New Roman"/>
          <w:b w:val="false"/>
          <w:i w:val="false"/>
          <w:color w:val="ff0000"/>
          <w:sz w:val="28"/>
        </w:rPr>
        <w:t xml:space="preserve">,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3" w:id="8"/>
    <w:p>
      <w:pPr>
        <w:spacing w:after="0"/>
        <w:ind w:left="0"/>
        <w:jc w:val="both"/>
      </w:pPr>
      <w:r>
        <w:rPr>
          <w:rFonts w:ascii="Times New Roman"/>
          <w:b w:val="false"/>
          <w:i w:val="false"/>
          <w:color w:val="000000"/>
          <w:sz w:val="28"/>
        </w:rPr>
        <w:t>
      </w:t>
      </w:r>
      <w:r>
        <w:rPr>
          <w:rFonts w:ascii="Times New Roman"/>
          <w:b/>
          <w:i w:val="false"/>
          <w:color w:val="000000"/>
          <w:sz w:val="28"/>
        </w:rPr>
        <w:t xml:space="preserve">6-бап. Уәкiлеттi органның құзыретi </w:t>
      </w:r>
    </w:p>
    <w:bookmarkEnd w:id="8"/>
    <w:p>
      <w:pPr>
        <w:spacing w:after="0"/>
        <w:ind w:left="0"/>
        <w:jc w:val="both"/>
      </w:pPr>
      <w:r>
        <w:rPr>
          <w:rFonts w:ascii="Times New Roman"/>
          <w:b w:val="false"/>
          <w:i w:val="false"/>
          <w:color w:val="000000"/>
          <w:sz w:val="28"/>
        </w:rPr>
        <w:t>      </w:t>
      </w:r>
      <w:r>
        <w:rPr>
          <w:rFonts w:ascii="Times New Roman"/>
          <w:b w:val="false"/>
          <w:i w:val="false"/>
          <w:color w:val="000000"/>
          <w:sz w:val="28"/>
        </w:rPr>
        <w:t>Уәкiлеттi орган</w:t>
      </w:r>
      <w:r>
        <w:rPr>
          <w:rFonts w:ascii="Times New Roman"/>
          <w:b w:val="false"/>
          <w:i w:val="false"/>
          <w:color w:val="000000"/>
          <w:sz w:val="28"/>
        </w:rPr>
        <w:t xml:space="preserve">: </w:t>
      </w:r>
      <w:r>
        <w:br/>
      </w:r>
      <w:r>
        <w:rPr>
          <w:rFonts w:ascii="Times New Roman"/>
          <w:b w:val="false"/>
          <w:i w:val="false"/>
          <w:color w:val="000000"/>
          <w:sz w:val="28"/>
        </w:rPr>
        <w:t xml:space="preserve">
      1) бiрыңғай мемлекеттiк саясатты жүргiзедi, өрт қауіпсіздігі саласындағы салааралық үйлестіруді жүзеге асырады; </w:t>
      </w:r>
      <w:r>
        <w:br/>
      </w:r>
      <w:r>
        <w:rPr>
          <w:rFonts w:ascii="Times New Roman"/>
          <w:b w:val="false"/>
          <w:i w:val="false"/>
          <w:color w:val="000000"/>
          <w:sz w:val="28"/>
        </w:rPr>
        <w:t xml:space="preserve">
      2) өрт қауіпсіздігі саласындағы нормативтердi, стандарттар мен ережелердi әзірлейді; </w:t>
      </w:r>
      <w:r>
        <w:br/>
      </w:r>
      <w:r>
        <w:rPr>
          <w:rFonts w:ascii="Times New Roman"/>
          <w:b w:val="false"/>
          <w:i w:val="false"/>
          <w:color w:val="000000"/>
          <w:sz w:val="28"/>
        </w:rPr>
        <w:t xml:space="preserve">
      3) өрт қауіпсіздігі саласындағы мемлекеттік бақылауды жүзеге асырады; </w:t>
      </w:r>
      <w:r>
        <w:br/>
      </w:r>
      <w:r>
        <w:rPr>
          <w:rFonts w:ascii="Times New Roman"/>
          <w:b w:val="false"/>
          <w:i w:val="false"/>
          <w:color w:val="000000"/>
          <w:sz w:val="28"/>
        </w:rPr>
        <w:t>
      4) өрт қауiпсiздiгi саласындағы зерттеу қызметiн, бiлiмдi насихаттауды, азаматтар мен мамандарды </w:t>
      </w:r>
      <w:r>
        <w:rPr>
          <w:rFonts w:ascii="Times New Roman"/>
          <w:b w:val="false"/>
          <w:i w:val="false"/>
          <w:color w:val="000000"/>
          <w:sz w:val="28"/>
        </w:rPr>
        <w:t>оқытып-үйретудi</w:t>
      </w:r>
      <w:r>
        <w:rPr>
          <w:rFonts w:ascii="Times New Roman"/>
          <w:b w:val="false"/>
          <w:i w:val="false"/>
          <w:color w:val="000000"/>
          <w:sz w:val="28"/>
        </w:rPr>
        <w:t xml:space="preserve"> ұйымдастырады; </w:t>
      </w:r>
      <w:r>
        <w:br/>
      </w:r>
      <w:r>
        <w:rPr>
          <w:rFonts w:ascii="Times New Roman"/>
          <w:b w:val="false"/>
          <w:i w:val="false"/>
          <w:color w:val="000000"/>
          <w:sz w:val="28"/>
        </w:rPr>
        <w:t>
      4-1) халықты және ұйымдарды өрт қауіпсіздігі саласындағы шаралар туралы хабардар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w:t>
      </w:r>
      <w:r>
        <w:rPr>
          <w:rFonts w:ascii="Times New Roman"/>
          <w:b w:val="false"/>
          <w:i w:val="false"/>
          <w:color w:val="ff0000"/>
          <w:sz w:val="28"/>
        </w:rPr>
        <w:t xml:space="preserve"> алып тасталды </w:t>
      </w:r>
      <w:r>
        <w:br/>
      </w:r>
      <w:r>
        <w:rPr>
          <w:rFonts w:ascii="Times New Roman"/>
          <w:b w:val="false"/>
          <w:i w:val="false"/>
          <w:color w:val="000000"/>
          <w:sz w:val="28"/>
        </w:rPr>
        <w:t>
      6) өз өкiлеттiктерi шегiнде өрттер бойынша анықтауды </w:t>
      </w:r>
      <w:r>
        <w:rPr>
          <w:rFonts w:ascii="Times New Roman"/>
          <w:b w:val="false"/>
          <w:i w:val="false"/>
          <w:color w:val="000000"/>
          <w:sz w:val="28"/>
        </w:rPr>
        <w:t>жүзеге асырады</w:t>
      </w:r>
      <w:r>
        <w:rPr>
          <w:rFonts w:ascii="Times New Roman"/>
          <w:b w:val="false"/>
          <w:i w:val="false"/>
          <w:color w:val="000000"/>
          <w:sz w:val="28"/>
        </w:rPr>
        <w:t xml:space="preserve">; </w:t>
      </w:r>
      <w:r>
        <w:br/>
      </w:r>
      <w:r>
        <w:rPr>
          <w:rFonts w:ascii="Times New Roman"/>
          <w:b w:val="false"/>
          <w:i w:val="false"/>
          <w:color w:val="000000"/>
          <w:sz w:val="28"/>
        </w:rPr>
        <w:t>
      6-1) өртке қарсы қызметтердің өрт қауіпсіздігі саласындағы мамандарын арнайы даярлау бойынша бағдарламаны, оқу курстарын және біліктілік талаптарын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xml:space="preserve">
      7) өртке қарсы қызметтердiң жұмысын үйлестiредi; </w:t>
      </w:r>
      <w:r>
        <w:br/>
      </w:r>
      <w:r>
        <w:rPr>
          <w:rFonts w:ascii="Times New Roman"/>
          <w:b w:val="false"/>
          <w:i w:val="false"/>
          <w:color w:val="000000"/>
          <w:sz w:val="28"/>
        </w:rPr>
        <w:t xml:space="preserve">
      8) </w:t>
      </w:r>
      <w:r>
        <w:rPr>
          <w:rFonts w:ascii="Times New Roman"/>
          <w:b w:val="false"/>
          <w:i w:val="false"/>
          <w:color w:val="ff0000"/>
          <w:sz w:val="28"/>
        </w:rPr>
        <w:t xml:space="preserve">алып тасталды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9)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9-1) </w:t>
      </w:r>
      <w:r>
        <w:rPr>
          <w:rFonts w:ascii="Times New Roman"/>
          <w:b w:val="false"/>
          <w:i w:val="false"/>
          <w:color w:val="ff0000"/>
          <w:sz w:val="28"/>
        </w:rPr>
        <w:t xml:space="preserve">алып тасталды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10)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11) объектiлер құрылысына өрт қауiпсiздiгiнiң талаптарын белгiлейтiн стандарттардың, нормалар мен ережелердiң жобаларын </w:t>
      </w:r>
      <w:r>
        <w:rPr>
          <w:rFonts w:ascii="Times New Roman"/>
          <w:b w:val="false"/>
          <w:i w:val="false"/>
          <w:color w:val="000000"/>
          <w:sz w:val="28"/>
        </w:rPr>
        <w:t>келiседi</w:t>
      </w:r>
      <w:r>
        <w:rPr>
          <w:rFonts w:ascii="Times New Roman"/>
          <w:b w:val="false"/>
          <w:i w:val="false"/>
          <w:color w:val="000000"/>
          <w:sz w:val="28"/>
        </w:rPr>
        <w:t xml:space="preserve">; </w:t>
      </w:r>
      <w:r>
        <w:br/>
      </w:r>
      <w:r>
        <w:rPr>
          <w:rFonts w:ascii="Times New Roman"/>
          <w:b w:val="false"/>
          <w:i w:val="false"/>
          <w:color w:val="000000"/>
          <w:sz w:val="28"/>
        </w:rPr>
        <w:t>
      12) өрт қауiпсiздiгi саласындағы </w:t>
      </w:r>
      <w:r>
        <w:rPr>
          <w:rFonts w:ascii="Times New Roman"/>
          <w:b w:val="false"/>
          <w:i w:val="false"/>
          <w:color w:val="000000"/>
          <w:sz w:val="28"/>
        </w:rPr>
        <w:t>техникалық регламенттердi</w:t>
      </w:r>
      <w:r>
        <w:rPr>
          <w:rFonts w:ascii="Times New Roman"/>
          <w:b w:val="false"/>
          <w:i w:val="false"/>
          <w:color w:val="000000"/>
          <w:sz w:val="28"/>
        </w:rPr>
        <w:t xml:space="preserve"> әзiрлейдi; </w:t>
      </w:r>
      <w:r>
        <w:br/>
      </w:r>
      <w:r>
        <w:rPr>
          <w:rFonts w:ascii="Times New Roman"/>
          <w:b w:val="false"/>
          <w:i w:val="false"/>
          <w:color w:val="000000"/>
          <w:sz w:val="28"/>
        </w:rPr>
        <w:t xml:space="preserve">
      13) өрт қауiпсiздiгi саласындағы техникалық регламенттерде белгiленген талаптардың орындалуына мемлекеттiк бақылауды жүзеге асырады; </w:t>
      </w:r>
      <w:r>
        <w:br/>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Заңымен.</w:t>
      </w:r>
      <w:r>
        <w:br/>
      </w:r>
      <w:r>
        <w:rPr>
          <w:rFonts w:ascii="Times New Roman"/>
          <w:b w:val="false"/>
          <w:i w:val="false"/>
          <w:color w:val="000000"/>
          <w:sz w:val="28"/>
        </w:rPr>
        <w:t>
      15) өрт қауіпсіздігі саласындағы мемлекеттік есепке алуды </w:t>
      </w:r>
      <w:r>
        <w:rPr>
          <w:rFonts w:ascii="Times New Roman"/>
          <w:b w:val="false"/>
          <w:i w:val="false"/>
          <w:color w:val="000000"/>
          <w:sz w:val="28"/>
        </w:rPr>
        <w:t>жүргізеді</w:t>
      </w:r>
      <w:r>
        <w:rPr>
          <w:rFonts w:ascii="Times New Roman"/>
          <w:b w:val="false"/>
          <w:i w:val="false"/>
          <w:color w:val="000000"/>
          <w:sz w:val="28"/>
        </w:rPr>
        <w:t>;</w:t>
      </w:r>
      <w:r>
        <w:br/>
      </w:r>
      <w:r>
        <w:rPr>
          <w:rFonts w:ascii="Times New Roman"/>
          <w:b w:val="false"/>
          <w:i w:val="false"/>
          <w:color w:val="000000"/>
          <w:sz w:val="28"/>
        </w:rPr>
        <w:t>
      15-1)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r>
        <w:br/>
      </w:r>
      <w:r>
        <w:rPr>
          <w:rFonts w:ascii="Times New Roman"/>
          <w:b w:val="false"/>
          <w:i w:val="false"/>
          <w:color w:val="000000"/>
          <w:sz w:val="28"/>
        </w:rPr>
        <w:t>
      16)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w:t>
      </w:r>
      <w:r>
        <w:rPr>
          <w:rFonts w:ascii="Times New Roman"/>
          <w:b w:val="false"/>
          <w:i w:val="false"/>
          <w:color w:val="000000"/>
          <w:sz w:val="28"/>
        </w:rPr>
        <w:t>тексерулер жүргізудің</w:t>
      </w:r>
      <w:r>
        <w:rPr>
          <w:rFonts w:ascii="Times New Roman"/>
          <w:b w:val="false"/>
          <w:i w:val="false"/>
          <w:color w:val="000000"/>
          <w:sz w:val="28"/>
        </w:rPr>
        <w:t xml:space="preserve"> жартыжылдық жоспарларын әзірлейді және бекітеді;</w:t>
      </w:r>
      <w:r>
        <w:br/>
      </w:r>
      <w:r>
        <w:rPr>
          <w:rFonts w:ascii="Times New Roman"/>
          <w:b w:val="false"/>
          <w:i w:val="false"/>
          <w:color w:val="000000"/>
          <w:sz w:val="28"/>
        </w:rPr>
        <w:t>
      17) өрт қауіпсіздігі саласындағы қатерлерді тәуелсіз бағалау жөніндегі ұйымдарды аккредиттеуді жүргізеді;</w:t>
      </w:r>
      <w:r>
        <w:br/>
      </w:r>
      <w:r>
        <w:rPr>
          <w:rFonts w:ascii="Times New Roman"/>
          <w:b w:val="false"/>
          <w:i w:val="false"/>
          <w:color w:val="000000"/>
          <w:sz w:val="28"/>
        </w:rPr>
        <w:t>
      18) сарапшы ұйымдардың мемлекеттік тізілімін жүргізеді;</w:t>
      </w:r>
      <w:r>
        <w:br/>
      </w:r>
      <w:r>
        <w:rPr>
          <w:rFonts w:ascii="Times New Roman"/>
          <w:b w:val="false"/>
          <w:i w:val="false"/>
          <w:color w:val="000000"/>
          <w:sz w:val="28"/>
        </w:rPr>
        <w:t>
      19)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Республикасының Президенті мен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өзгеріс енгізілді - 2006.01.31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2006.12.29 </w:t>
      </w:r>
      <w:r>
        <w:rPr>
          <w:rFonts w:ascii="Times New Roman"/>
          <w:b w:val="false"/>
          <w:i w:val="false"/>
          <w:color w:val="000000"/>
          <w:sz w:val="28"/>
        </w:rPr>
        <w:t>№ 209</w:t>
      </w:r>
      <w:r>
        <w:rPr>
          <w:rFonts w:ascii="Times New Roman"/>
          <w:b w:val="false"/>
          <w:i w:val="false"/>
          <w:color w:val="ff0000"/>
          <w:sz w:val="28"/>
        </w:rPr>
        <w:t xml:space="preserve">,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4"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Орталық мемлекеттiк органдардың өрт қауiпсiздiгi </w:t>
      </w:r>
      <w:r>
        <w:br/>
      </w:r>
      <w:r>
        <w:rPr>
          <w:rFonts w:ascii="Times New Roman"/>
          <w:b w:val="false"/>
          <w:i w:val="false"/>
          <w:color w:val="000000"/>
          <w:sz w:val="28"/>
        </w:rPr>
        <w:t>
</w:t>
      </w:r>
      <w:r>
        <w:rPr>
          <w:rFonts w:ascii="Times New Roman"/>
          <w:b/>
          <w:i w:val="false"/>
          <w:color w:val="000000"/>
          <w:sz w:val="28"/>
        </w:rPr>
        <w:t>             саласындағы құзыреті</w:t>
      </w:r>
    </w:p>
    <w:bookmarkEnd w:id="9"/>
    <w:p>
      <w:pPr>
        <w:spacing w:after="0"/>
        <w:ind w:left="0"/>
        <w:jc w:val="both"/>
      </w:pPr>
      <w:r>
        <w:rPr>
          <w:rFonts w:ascii="Times New Roman"/>
          <w:b w:val="false"/>
          <w:i w:val="false"/>
          <w:color w:val="ff0000"/>
          <w:sz w:val="28"/>
        </w:rPr>
        <w:t xml:space="preserve">      Ескерту. Тақырыпқа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p>
    <w:p>
      <w:pPr>
        <w:spacing w:after="0"/>
        <w:ind w:left="0"/>
        <w:jc w:val="both"/>
      </w:pPr>
      <w:r>
        <w:rPr>
          <w:rFonts w:ascii="Times New Roman"/>
          <w:b w:val="false"/>
          <w:i w:val="false"/>
          <w:color w:val="000000"/>
          <w:sz w:val="28"/>
        </w:rPr>
        <w:t xml:space="preserve">      Орталық мемлекеттiк органдар өз құзыретi шегiнде: </w:t>
      </w:r>
      <w:r>
        <w:br/>
      </w:r>
      <w:r>
        <w:rPr>
          <w:rFonts w:ascii="Times New Roman"/>
          <w:b w:val="false"/>
          <w:i w:val="false"/>
          <w:color w:val="000000"/>
          <w:sz w:val="28"/>
        </w:rPr>
        <w:t xml:space="preserve">
      1) өрт қауiпсiздiгi саласындағы нормативтердi, стандарттар мен ережелердi әзiрлеп, келiседi, мемлекеттiк есепке алуды жүргiзедi және оның деректерiн уәкiлеттi органға бередi; </w:t>
      </w:r>
      <w:r>
        <w:br/>
      </w:r>
      <w:r>
        <w:rPr>
          <w:rFonts w:ascii="Times New Roman"/>
          <w:b w:val="false"/>
          <w:i w:val="false"/>
          <w:color w:val="000000"/>
          <w:sz w:val="28"/>
        </w:rPr>
        <w:t xml:space="preserve">
      2) салалық өрттен қорғау-техникалық комиссияларын құрады; </w:t>
      </w:r>
      <w:r>
        <w:br/>
      </w:r>
      <w:r>
        <w:rPr>
          <w:rFonts w:ascii="Times New Roman"/>
          <w:b w:val="false"/>
          <w:i w:val="false"/>
          <w:color w:val="000000"/>
          <w:sz w:val="28"/>
        </w:rPr>
        <w:t>
      3) мемлекеттiк органдардағы өрт қауiпсiздiгiнiң жай-күйiн бақылауды қамтамасыз етедi, өрттiң алдын алу жөнiндегi iс-шараларды жүргiзедi;</w:t>
      </w:r>
      <w:r>
        <w:br/>
      </w:r>
      <w:r>
        <w:rPr>
          <w:rFonts w:ascii="Times New Roman"/>
          <w:b w:val="false"/>
          <w:i w:val="false"/>
          <w:color w:val="000000"/>
          <w:sz w:val="28"/>
        </w:rPr>
        <w:t>
      4)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(2005.01.01 бастап күшіне енеді), өзгерту енгізілді - 2010.06.28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Заңдарымен.</w:t>
      </w:r>
    </w:p>
    <w:bookmarkStart w:name="z25" w:id="10"/>
    <w:p>
      <w:pPr>
        <w:spacing w:after="0"/>
        <w:ind w:left="0"/>
        <w:jc w:val="both"/>
      </w:pPr>
      <w:r>
        <w:rPr>
          <w:rFonts w:ascii="Times New Roman"/>
          <w:b w:val="false"/>
          <w:i w:val="false"/>
          <w:color w:val="000000"/>
          <w:sz w:val="28"/>
        </w:rPr>
        <w:t>
      </w:t>
      </w:r>
      <w:r>
        <w:rPr>
          <w:rFonts w:ascii="Times New Roman"/>
          <w:b/>
          <w:i w:val="false"/>
          <w:color w:val="000000"/>
          <w:sz w:val="28"/>
        </w:rPr>
        <w:t>8-бап.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             және астананың, аудандардың (облыстық маңызы бар</w:t>
      </w:r>
      <w:r>
        <w:br/>
      </w:r>
      <w:r>
        <w:rPr>
          <w:rFonts w:ascii="Times New Roman"/>
          <w:b w:val="false"/>
          <w:i w:val="false"/>
          <w:color w:val="000000"/>
          <w:sz w:val="28"/>
        </w:rPr>
        <w:t>
</w:t>
      </w:r>
      <w:r>
        <w:rPr>
          <w:rFonts w:ascii="Times New Roman"/>
          <w:b/>
          <w:i w:val="false"/>
          <w:color w:val="000000"/>
          <w:sz w:val="28"/>
        </w:rPr>
        <w:t xml:space="preserve">             қалалардың) жергiлiктi атқарушы органдарының өрт </w:t>
      </w:r>
      <w:r>
        <w:br/>
      </w:r>
      <w:r>
        <w:rPr>
          <w:rFonts w:ascii="Times New Roman"/>
          <w:b w:val="false"/>
          <w:i w:val="false"/>
          <w:color w:val="000000"/>
          <w:sz w:val="28"/>
        </w:rPr>
        <w:t>
</w:t>
      </w:r>
      <w:r>
        <w:rPr>
          <w:rFonts w:ascii="Times New Roman"/>
          <w:b/>
          <w:i w:val="false"/>
          <w:color w:val="000000"/>
          <w:sz w:val="28"/>
        </w:rPr>
        <w:t>             қауiпсiздiгi саласындағы өкiлеттiктерi</w:t>
      </w:r>
    </w:p>
    <w:bookmarkEnd w:id="10"/>
    <w:p>
      <w:pPr>
        <w:spacing w:after="0"/>
        <w:ind w:left="0"/>
        <w:jc w:val="both"/>
      </w:pPr>
      <w:r>
        <w:rPr>
          <w:rFonts w:ascii="Times New Roman"/>
          <w:b w:val="false"/>
          <w:i w:val="false"/>
          <w:color w:val="ff0000"/>
          <w:sz w:val="28"/>
        </w:rPr>
        <w:t xml:space="preserve">      Ескерту. 8-баптың тақырыбына өзгерту енгізілді - ҚР 2010.06.28 </w:t>
      </w:r>
      <w:r>
        <w:rPr>
          <w:rFonts w:ascii="Times New Roman"/>
          <w:b w:val="false"/>
          <w:i w:val="false"/>
          <w:color w:val="ff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аудандардың (облыстық маңызы бар қалалардың) жергiлiктi атқарушы органдарының өрт қауiпсiздiгi саласындағы өкiлеттiктерiне мыналар жатады: </w:t>
      </w:r>
      <w:r>
        <w:br/>
      </w:r>
      <w:r>
        <w:rPr>
          <w:rFonts w:ascii="Times New Roman"/>
          <w:b w:val="false"/>
          <w:i w:val="false"/>
          <w:color w:val="000000"/>
          <w:sz w:val="28"/>
        </w:rPr>
        <w:t xml:space="preserve">
      1) </w:t>
      </w:r>
      <w:r>
        <w:rPr>
          <w:rFonts w:ascii="Times New Roman"/>
          <w:b w:val="false"/>
          <w:i w:val="false"/>
          <w:color w:val="ff0000"/>
          <w:sz w:val="28"/>
        </w:rPr>
        <w:t>алып тасталды - ҚР</w:t>
      </w:r>
      <w:r>
        <w:rPr>
          <w:rFonts w:ascii="Times New Roman"/>
          <w:b w:val="false"/>
          <w:i w:val="false"/>
          <w:color w:val="000000"/>
          <w:sz w:val="28"/>
        </w:rPr>
        <w:t> </w:t>
      </w:r>
      <w:r>
        <w:rPr>
          <w:rFonts w:ascii="Times New Roman"/>
          <w:b w:val="false"/>
          <w:i w:val="false"/>
          <w:color w:val="ff0000"/>
          <w:sz w:val="28"/>
        </w:rPr>
        <w:t xml:space="preserve">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2) өрт салдарынан зардап шеккен азаматтар мен қызметкерлердiң әлеуметтiк қорғалуын өз құзыретi шегiнде қамтамасыз ету, азаматтардың денсаулығы мен мүлкiне, қоршаған ортаға және шаруашылық жүргiзушi объектiлерге келтiрiлген зиянды өтеу; </w:t>
      </w:r>
      <w:r>
        <w:br/>
      </w:r>
      <w:r>
        <w:rPr>
          <w:rFonts w:ascii="Times New Roman"/>
          <w:b w:val="false"/>
          <w:i w:val="false"/>
          <w:color w:val="000000"/>
          <w:sz w:val="28"/>
        </w:rPr>
        <w:t>
      3) дала өрттерін, сондай-ақ мемлекеттік өртке қарсы қызмет органдары құрылмаған елді мекендердегі өрттерді сөндіру;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 жергілікті мемлекеттік басқару мүддесіне орай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өзгерту енгізілді - 2008.05.26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6" w:id="11"/>
    <w:p>
      <w:pPr>
        <w:spacing w:after="0"/>
        <w:ind w:left="0"/>
        <w:jc w:val="left"/>
      </w:pPr>
      <w:r>
        <w:rPr>
          <w:rFonts w:ascii="Times New Roman"/>
          <w:b/>
          <w:i w:val="false"/>
          <w:color w:val="000000"/>
        </w:rPr>
        <w:t xml:space="preserve"> 
3-тарау </w:t>
      </w:r>
      <w:r>
        <w:br/>
      </w:r>
      <w:r>
        <w:rPr>
          <w:rFonts w:ascii="Times New Roman"/>
          <w:b/>
          <w:i w:val="false"/>
          <w:color w:val="000000"/>
        </w:rPr>
        <w:t xml:space="preserve">
Мемлекеттік өртке қарсы қызмет органдарының мәртебесі мен </w:t>
      </w:r>
      <w:r>
        <w:br/>
      </w:r>
      <w:r>
        <w:rPr>
          <w:rFonts w:ascii="Times New Roman"/>
          <w:b/>
          <w:i w:val="false"/>
          <w:color w:val="000000"/>
        </w:rPr>
        <w:t xml:space="preserve">
құзыреті </w:t>
      </w:r>
    </w:p>
    <w:bookmarkEnd w:id="11"/>
    <w:p>
      <w:pPr>
        <w:spacing w:after="0"/>
        <w:ind w:left="0"/>
        <w:jc w:val="both"/>
      </w:pPr>
      <w:r>
        <w:rPr>
          <w:rFonts w:ascii="Times New Roman"/>
          <w:b w:val="false"/>
          <w:i w:val="false"/>
          <w:color w:val="ff0000"/>
          <w:sz w:val="28"/>
        </w:rPr>
        <w:t xml:space="preserve">      Ескерту. 3-тараудың тақырыбы жаңа редакцияда - Қазақстан Республикасының - 2008.05.26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7"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Мемлекеттік өртке қарсы қызмет органдарының </w:t>
      </w:r>
      <w:r>
        <w:br/>
      </w:r>
      <w:r>
        <w:rPr>
          <w:rFonts w:ascii="Times New Roman"/>
          <w:b w:val="false"/>
          <w:i w:val="false"/>
          <w:color w:val="000000"/>
          <w:sz w:val="28"/>
        </w:rPr>
        <w:t>
</w:t>
      </w:r>
      <w:r>
        <w:rPr>
          <w:rFonts w:ascii="Times New Roman"/>
          <w:b/>
          <w:i w:val="false"/>
          <w:color w:val="000000"/>
          <w:sz w:val="28"/>
        </w:rPr>
        <w:t xml:space="preserve">              мәртебесi </w:t>
      </w:r>
    </w:p>
    <w:bookmarkEnd w:id="12"/>
    <w:p>
      <w:pPr>
        <w:spacing w:after="0"/>
        <w:ind w:left="0"/>
        <w:jc w:val="both"/>
      </w:pPr>
      <w:r>
        <w:rPr>
          <w:rFonts w:ascii="Times New Roman"/>
          <w:b w:val="false"/>
          <w:i w:val="false"/>
          <w:color w:val="000000"/>
          <w:sz w:val="28"/>
        </w:rPr>
        <w:t>      Мемлекеттiк өртке қарсы қызмет органдары Қазақстан Республикасының заңнамасына сәйкес өрттiң алдын алуды, өрт қауiпсiздiгi саласындағы бақылауды және өрт сөндiрудi жүзеге асыратын мемлекеттiк органдар болып табылады.</w:t>
      </w:r>
      <w:r>
        <w:br/>
      </w:r>
      <w:r>
        <w:rPr>
          <w:rFonts w:ascii="Times New Roman"/>
          <w:b w:val="false"/>
          <w:i w:val="false"/>
          <w:color w:val="000000"/>
          <w:sz w:val="28"/>
        </w:rPr>
        <w:t xml:space="preserve">
      Мемлекеттік өртке қарсы қызмет органдары уәкілетті органнан, уәкілетті органның ведомствосынан, оның аумақтық бөлімшелерінен және мемлекеттік мекемелерден, оның ішінде өрт-техникалық оқу орындарынан тұрады. </w:t>
      </w:r>
      <w:r>
        <w:br/>
      </w:r>
      <w:r>
        <w:rPr>
          <w:rFonts w:ascii="Times New Roman"/>
          <w:b w:val="false"/>
          <w:i w:val="false"/>
          <w:color w:val="000000"/>
          <w:sz w:val="28"/>
        </w:rPr>
        <w:t>
      Мемлекеттік өртке қарсы қызмет органдарының тулары болады, олардың сипаттамасын Қазақстан Республикасының Президентi </w:t>
      </w:r>
      <w:r>
        <w:rPr>
          <w:rFonts w:ascii="Times New Roman"/>
          <w:b w:val="false"/>
          <w:i w:val="false"/>
          <w:color w:val="000000"/>
          <w:sz w:val="28"/>
        </w:rPr>
        <w:t>бекiтедi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8" w:id="13"/>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Мемлекеттік өртке қарсы қызмет органдарының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3"/>
    <w:p>
      <w:pPr>
        <w:spacing w:after="0"/>
        <w:ind w:left="0"/>
        <w:jc w:val="both"/>
      </w:pPr>
      <w:r>
        <w:rPr>
          <w:rFonts w:ascii="Times New Roman"/>
          <w:b w:val="false"/>
          <w:i w:val="false"/>
          <w:color w:val="000000"/>
          <w:sz w:val="28"/>
        </w:rPr>
        <w:t xml:space="preserve">      Мемлекеттік өртке қарсы қызмет органдары: </w:t>
      </w:r>
      <w:r>
        <w:br/>
      </w:r>
      <w:r>
        <w:rPr>
          <w:rFonts w:ascii="Times New Roman"/>
          <w:b w:val="false"/>
          <w:i w:val="false"/>
          <w:color w:val="000000"/>
          <w:sz w:val="28"/>
        </w:rPr>
        <w:t xml:space="preserve">
      1) өрт қауіпсіздігі саласындағы бақылауды жүзеге асырады;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Қазақстан Республикасының 2007.01.12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Заңымен) </w:t>
      </w:r>
      <w:r>
        <w:br/>
      </w:r>
      <w:r>
        <w:rPr>
          <w:rFonts w:ascii="Times New Roman"/>
          <w:b w:val="false"/>
          <w:i w:val="false"/>
          <w:color w:val="000000"/>
          <w:sz w:val="28"/>
        </w:rPr>
        <w:t>
      4) өрт және өрт қауiпсiздiгi </w:t>
      </w:r>
      <w:r>
        <w:rPr>
          <w:rFonts w:ascii="Times New Roman"/>
          <w:b w:val="false"/>
          <w:i w:val="false"/>
          <w:color w:val="000000"/>
          <w:sz w:val="28"/>
        </w:rPr>
        <w:t>ережелерiн</w:t>
      </w:r>
      <w:r>
        <w:rPr>
          <w:rFonts w:ascii="Times New Roman"/>
          <w:b w:val="false"/>
          <w:i w:val="false"/>
          <w:color w:val="000000"/>
          <w:sz w:val="28"/>
        </w:rPr>
        <w:t xml:space="preserve"> бұзу туралы iстер бойынша </w:t>
      </w:r>
      <w:r>
        <w:rPr>
          <w:rFonts w:ascii="Times New Roman"/>
          <w:b w:val="false"/>
          <w:i w:val="false"/>
          <w:color w:val="000000"/>
          <w:sz w:val="28"/>
        </w:rPr>
        <w:t>анықтауды</w:t>
      </w:r>
      <w:r>
        <w:rPr>
          <w:rFonts w:ascii="Times New Roman"/>
          <w:b w:val="false"/>
          <w:i w:val="false"/>
          <w:color w:val="000000"/>
          <w:sz w:val="28"/>
        </w:rPr>
        <w:t xml:space="preserve"> жүзеге асырады; </w:t>
      </w:r>
      <w:r>
        <w:br/>
      </w:r>
      <w:r>
        <w:rPr>
          <w:rFonts w:ascii="Times New Roman"/>
          <w:b w:val="false"/>
          <w:i w:val="false"/>
          <w:color w:val="000000"/>
          <w:sz w:val="28"/>
        </w:rPr>
        <w:t>
      5)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құзыреттер шегiнде әкiмшiлiк құқық бұзушылық туралы iс жүргiзудi жүзеге асырады; </w:t>
      </w:r>
      <w:r>
        <w:br/>
      </w:r>
      <w:r>
        <w:rPr>
          <w:rFonts w:ascii="Times New Roman"/>
          <w:b w:val="false"/>
          <w:i w:val="false"/>
          <w:color w:val="000000"/>
          <w:sz w:val="28"/>
        </w:rPr>
        <w:t xml:space="preserve">
      6) өртке қарсы қызмет бөлiмшелерiн жұмылдыру дайындығы және бейбiт және соғыс уақытында төтенше жағдайлар туындаған кезде жұмылдыру, олардың жұмысының орнықтылығын арттыру жөнiнде шаралар әзiрлейдi, мемлекеттік өртке қарсы қызмет органдарының жұмылдыруға ұдайы дайын болуын қамтамасыз етедi;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r>
        <w:br/>
      </w:r>
      <w:r>
        <w:rPr>
          <w:rFonts w:ascii="Times New Roman"/>
          <w:b w:val="false"/>
          <w:i w:val="false"/>
          <w:color w:val="000000"/>
          <w:sz w:val="28"/>
        </w:rPr>
        <w:t xml:space="preserve">
      8) елдi мекендерде және ведомстволық бағыныстылығына қарамастан объектiлерде өрт сөндiру бөлiмшелерiнiң өртке қарсы күреске дайындығын бақылауды жүзеге асырады; </w:t>
      </w:r>
      <w:r>
        <w:br/>
      </w:r>
      <w:r>
        <w:rPr>
          <w:rFonts w:ascii="Times New Roman"/>
          <w:b w:val="false"/>
          <w:i w:val="false"/>
          <w:color w:val="000000"/>
          <w:sz w:val="28"/>
        </w:rPr>
        <w:t>
      9) </w:t>
      </w:r>
      <w:r>
        <w:rPr>
          <w:rFonts w:ascii="Times New Roman"/>
          <w:b w:val="false"/>
          <w:i w:val="false"/>
          <w:color w:val="000000"/>
          <w:sz w:val="28"/>
        </w:rPr>
        <w:t>қоныстану аумақтарын</w:t>
      </w:r>
      <w:r>
        <w:rPr>
          <w:rFonts w:ascii="Times New Roman"/>
          <w:b w:val="false"/>
          <w:i w:val="false"/>
          <w:color w:val="000000"/>
          <w:sz w:val="28"/>
        </w:rPr>
        <w:t xml:space="preserve"> және мемлекеттік меншіктегі </w:t>
      </w:r>
      <w:r>
        <w:rPr>
          <w:rFonts w:ascii="Times New Roman"/>
          <w:b w:val="false"/>
          <w:i w:val="false"/>
          <w:color w:val="000000"/>
          <w:sz w:val="28"/>
        </w:rPr>
        <w:t>ерекше маңызды объектілерді</w:t>
      </w:r>
      <w:r>
        <w:rPr>
          <w:rFonts w:ascii="Times New Roman"/>
          <w:b w:val="false"/>
          <w:i w:val="false"/>
          <w:color w:val="000000"/>
          <w:sz w:val="28"/>
        </w:rPr>
        <w:t xml:space="preserve"> өрттен қорғауды қамтамасыз етеді. </w:t>
      </w:r>
      <w:r>
        <w:br/>
      </w:r>
      <w:r>
        <w:rPr>
          <w:rFonts w:ascii="Times New Roman"/>
          <w:b w:val="false"/>
          <w:i w:val="false"/>
          <w:color w:val="000000"/>
          <w:sz w:val="28"/>
        </w:rPr>
        <w:t>
      Ұйымдардың, жекелеген өндiрiстердiң, өндiрiстiк учаскелердiң, агрегаттардың жұмысын iшiнара немесе толық тоқтата тұруды, субъектiлер өрт қауiпсiздiгiнiң нормалары мен </w:t>
      </w:r>
      <w:r>
        <w:rPr>
          <w:rFonts w:ascii="Times New Roman"/>
          <w:b w:val="false"/>
          <w:i w:val="false"/>
          <w:color w:val="000000"/>
          <w:sz w:val="28"/>
        </w:rPr>
        <w:t>ережелерiн</w:t>
      </w:r>
      <w:r>
        <w:rPr>
          <w:rFonts w:ascii="Times New Roman"/>
          <w:b w:val="false"/>
          <w:i w:val="false"/>
          <w:color w:val="000000"/>
          <w:sz w:val="28"/>
        </w:rPr>
        <w:t xml:space="preserve"> бұза отырып жүзеге асыратын, сондай-ақ ұйымдарды, объектiнi, құрылыстарды, ғимараттарды салу, қайта жаңарту, кеңейту немесе техникалық қайта жарақтандыру кезiнде жобаларда көзделген өрт қауiпсiздiгiнiң талаптары орындалмағанда ғимараттарды, құрылыстарды, электр желiлерiн, жылыту аспаптарын пайдалануға және өрт шығу қаупi бар жұмыстарды жүргiзуге тыйым салуды уәкiлеттi органның және облыстардағы (республикалық маңызы бар қаладағы, астанадағы), облыстық маңызы бар қалалардағы, аудандардағы аумақтық мемлекеттік өртке қарсы қызмет органдарының өтiнiшi бойынша сот жүргiзедi. </w:t>
      </w:r>
      <w:r>
        <w:br/>
      </w:r>
      <w:r>
        <w:rPr>
          <w:rFonts w:ascii="Times New Roman"/>
          <w:b w:val="false"/>
          <w:i w:val="false"/>
          <w:color w:val="000000"/>
          <w:sz w:val="28"/>
        </w:rPr>
        <w:t>
      Субъектiнiң жұмысын iшiнара немесе толық тоқтату немесе оған тыйым салу туралы талап-арызды уәкiлеттi орган және облыстардағы (республикалық маңызы бар қаладағы, астанадағы), облыстық маңызы бар қалалардағы, аудандардағы аумақтық мемлекеттік өртке қарсы қызмет органдары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және негiздерде сотқа жiбередi. </w:t>
      </w:r>
      <w:r>
        <w:br/>
      </w: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Қазақстан Республикасының 2006.01.31 </w:t>
      </w:r>
      <w:r>
        <w:rPr>
          <w:rFonts w:ascii="Times New Roman"/>
          <w:b w:val="false"/>
          <w:i w:val="false"/>
          <w:color w:val="000000"/>
          <w:sz w:val="28"/>
        </w:rPr>
        <w:t>№ 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өзгерту енгізілді - 2006.12.29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29" w:id="14"/>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w:t>
      </w:r>
      <w:r>
        <w:rPr>
          <w:rFonts w:ascii="Times New Roman"/>
          <w:b w:val="false"/>
          <w:i w:val="false"/>
          <w:color w:val="ff0000"/>
          <w:sz w:val="28"/>
        </w:rPr>
        <w:t xml:space="preserve">&lt;*&gt; </w:t>
      </w:r>
    </w:p>
    <w:bookmarkEnd w:id="14"/>
    <w:p>
      <w:pPr>
        <w:spacing w:after="0"/>
        <w:ind w:left="0"/>
        <w:jc w:val="both"/>
      </w:pPr>
      <w:r>
        <w:rPr>
          <w:rFonts w:ascii="Times New Roman"/>
          <w:b w:val="false"/>
          <w:i w:val="false"/>
          <w:color w:val="ff0000"/>
          <w:sz w:val="28"/>
        </w:rPr>
        <w:t xml:space="preserve">      Ескерту. 9-2-бап алып тасталды - Қазақстан Республикасының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0" w:id="15"/>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w:t>
      </w:r>
      <w:r>
        <w:rPr>
          <w:rFonts w:ascii="Times New Roman"/>
          <w:b w:val="false"/>
          <w:i w:val="false"/>
          <w:color w:val="ff0000"/>
          <w:sz w:val="28"/>
        </w:rPr>
        <w:t xml:space="preserve">&lt;*&gt; </w:t>
      </w:r>
    </w:p>
    <w:bookmarkEnd w:id="15"/>
    <w:p>
      <w:pPr>
        <w:spacing w:after="0"/>
        <w:ind w:left="0"/>
        <w:jc w:val="both"/>
      </w:pPr>
      <w:r>
        <w:rPr>
          <w:rFonts w:ascii="Times New Roman"/>
          <w:b w:val="false"/>
          <w:i w:val="false"/>
          <w:color w:val="ff0000"/>
          <w:sz w:val="28"/>
        </w:rPr>
        <w:t xml:space="preserve">      Ескерту. 9-3-бап алып тасталды - Қазақстан Республикасының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1" w:id="16"/>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Өрт қауiпсiздiгi саласындағы оқу орындары </w:t>
      </w:r>
    </w:p>
    <w:bookmarkEnd w:id="16"/>
    <w:p>
      <w:pPr>
        <w:spacing w:after="0"/>
        <w:ind w:left="0"/>
        <w:jc w:val="both"/>
      </w:pPr>
      <w:r>
        <w:rPr>
          <w:rFonts w:ascii="Times New Roman"/>
          <w:b w:val="false"/>
          <w:i w:val="false"/>
          <w:color w:val="000000"/>
          <w:sz w:val="28"/>
        </w:rPr>
        <w:t xml:space="preserve">      Өрт қауiпсiздiгi саласындағы оқу орындары өртке қарсы қызмет қызметкерлерiне бiлiм беру және олардың бiлiктiлiгiн арттыру саласындағы уәкілетті орган айқындайтын мамандықтар бойынша жоғары бiлiмi бар мамандарды даярлау мақсатында құрылады. </w:t>
      </w:r>
      <w:r>
        <w:br/>
      </w:r>
      <w:r>
        <w:rPr>
          <w:rFonts w:ascii="Times New Roman"/>
          <w:b w:val="false"/>
          <w:i w:val="false"/>
          <w:color w:val="000000"/>
          <w:sz w:val="28"/>
        </w:rPr>
        <w:t xml:space="preserve">
      Өрт қауiпсiздiгi саласындағы оқу орындарының басты мiндеттерi: </w:t>
      </w:r>
      <w:r>
        <w:br/>
      </w:r>
      <w:r>
        <w:rPr>
          <w:rFonts w:ascii="Times New Roman"/>
          <w:b w:val="false"/>
          <w:i w:val="false"/>
          <w:color w:val="000000"/>
          <w:sz w:val="28"/>
        </w:rPr>
        <w:t xml:space="preserve">
      1) мемлекеттік өртке қарсы қызмет органдары қызметкерлерiнiң кәсiби өсуi мен біліктілігін арттыруға жағдай жасау; </w:t>
      </w:r>
      <w:r>
        <w:br/>
      </w:r>
      <w:r>
        <w:rPr>
          <w:rFonts w:ascii="Times New Roman"/>
          <w:b w:val="false"/>
          <w:i w:val="false"/>
          <w:color w:val="000000"/>
          <w:sz w:val="28"/>
        </w:rPr>
        <w:t xml:space="preserve">
      2) мемлекеттік өртке қарсы қызмет органдары үшiн мамандар даярлау; </w:t>
      </w:r>
      <w:r>
        <w:br/>
      </w:r>
      <w:r>
        <w:rPr>
          <w:rFonts w:ascii="Times New Roman"/>
          <w:b w:val="false"/>
          <w:i w:val="false"/>
          <w:color w:val="000000"/>
          <w:sz w:val="28"/>
        </w:rPr>
        <w:t xml:space="preserve">
      3) мамандар даярлау бейiнiне сәйкес қызметтi жетiлдiрудiң өзектi проблемалары бойынша ғылыми зерттеулер жүргiзу, алынған зерттеу нәтижелерiн оқу процесiне және практикаға енгiзу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9-4-баппен толықтырылды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өзгерту енгізілді - 2007.07.27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32" w:id="17"/>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Өрт қауіпсіздігі саласындағы мемлекеттік </w:t>
      </w:r>
      <w:r>
        <w:br/>
      </w:r>
      <w:r>
        <w:rPr>
          <w:rFonts w:ascii="Times New Roman"/>
          <w:b w:val="false"/>
          <w:i w:val="false"/>
          <w:color w:val="000000"/>
          <w:sz w:val="28"/>
        </w:rPr>
        <w:t>
</w:t>
      </w:r>
      <w:r>
        <w:rPr>
          <w:rFonts w:ascii="Times New Roman"/>
          <w:b/>
          <w:i w:val="false"/>
          <w:color w:val="000000"/>
          <w:sz w:val="28"/>
        </w:rPr>
        <w:t xml:space="preserve">               бақылау </w:t>
      </w:r>
    </w:p>
    <w:bookmarkEnd w:id="17"/>
    <w:p>
      <w:pPr>
        <w:spacing w:after="0"/>
        <w:ind w:left="0"/>
        <w:jc w:val="both"/>
      </w:pPr>
      <w:r>
        <w:rPr>
          <w:rFonts w:ascii="Times New Roman"/>
          <w:b w:val="false"/>
          <w:i w:val="false"/>
          <w:color w:val="000000"/>
          <w:sz w:val="28"/>
        </w:rPr>
        <w:t xml:space="preserve">      1. Өрт қауіпсіздігі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xml:space="preserve">
      2. Мемлекеттік бақылауды жүзеге асыратын лауазымды адамдарға: </w:t>
      </w:r>
      <w:r>
        <w:br/>
      </w:r>
      <w:r>
        <w:rPr>
          <w:rFonts w:ascii="Times New Roman"/>
          <w:b w:val="false"/>
          <w:i w:val="false"/>
          <w:color w:val="000000"/>
          <w:sz w:val="28"/>
        </w:rPr>
        <w:t xml:space="preserve">
      Қазақстан Республикасының мемлекеттік бақылау жөніндегі мемлекеттік бас инспекторы - мемлекеттік өртке қарсы қызмет органдарының басшысы; </w:t>
      </w:r>
      <w:r>
        <w:br/>
      </w:r>
      <w:r>
        <w:rPr>
          <w:rFonts w:ascii="Times New Roman"/>
          <w:b w:val="false"/>
          <w:i w:val="false"/>
          <w:color w:val="000000"/>
          <w:sz w:val="28"/>
        </w:rPr>
        <w:t xml:space="preserve">
      Қазақстан Республикасының мемлекеттік бақылау жөніндегі мемлекеттік бас инспекторының орынбасарлары - мемлекеттік өртке қарсы қызмет органдары басшысының орынбасарлары; </w:t>
      </w:r>
      <w:r>
        <w:br/>
      </w:r>
      <w:r>
        <w:rPr>
          <w:rFonts w:ascii="Times New Roman"/>
          <w:b w:val="false"/>
          <w:i w:val="false"/>
          <w:color w:val="000000"/>
          <w:sz w:val="28"/>
        </w:rPr>
        <w:t xml:space="preserve">
      Қазақстан Республикасының мемлекеттік бақылау жөніндегі мемлекеттік инспекторлары - мемлекеттік өртке қарсы қызмет органдарының мемлекеттік бақылау жөніндегі мамандары; </w:t>
      </w:r>
      <w:r>
        <w:br/>
      </w:r>
      <w:r>
        <w:rPr>
          <w:rFonts w:ascii="Times New Roman"/>
          <w:b w:val="false"/>
          <w:i w:val="false"/>
          <w:color w:val="000000"/>
          <w:sz w:val="28"/>
        </w:rPr>
        <w:t xml:space="preserve">
      облыстардың, республикалық маңызы бар қаланың, астананың мемлекеттік бақылау жөніндегі мемлекеттік бас инспекторлары - мемлекеттік өртке қарсы қызметтің аумақтық органдарының басшылары; </w:t>
      </w:r>
      <w:r>
        <w:br/>
      </w:r>
      <w:r>
        <w:rPr>
          <w:rFonts w:ascii="Times New Roman"/>
          <w:b w:val="false"/>
          <w:i w:val="false"/>
          <w:color w:val="000000"/>
          <w:sz w:val="28"/>
        </w:rPr>
        <w:t xml:space="preserve">
      облыстардың, республикалық маңызы бар қаланың, астананың мемлекеттік бақылау жөніндегі мемлекеттік бас инспекторларының орынбасарлары - мемлекеттік өртке қарсы қызметтің аумақтық органдары басшыларының орынбасарлары; </w:t>
      </w:r>
      <w:r>
        <w:br/>
      </w:r>
      <w:r>
        <w:rPr>
          <w:rFonts w:ascii="Times New Roman"/>
          <w:b w:val="false"/>
          <w:i w:val="false"/>
          <w:color w:val="000000"/>
          <w:sz w:val="28"/>
        </w:rPr>
        <w:t>
      облыстардың, республикалық маңызы бар қаланың, астананың, облыстық маңызы бар қалалардың, аудандардың мемлекеттік бақылау жөніндегі мемлекеттік инспекторлары - мемлекеттік өртке қарсы қызметтің аумақтық органдарының мемлекеттік бақылау жөніндегі мамандары жатады.</w:t>
      </w:r>
      <w:r>
        <w:br/>
      </w:r>
      <w:r>
        <w:rPr>
          <w:rFonts w:ascii="Times New Roman"/>
          <w:b w:val="false"/>
          <w:i w:val="false"/>
          <w:color w:val="000000"/>
          <w:sz w:val="28"/>
        </w:rPr>
        <w:t xml:space="preserve">
      3. Шахталардың, кеніштердің, кен қазбаларының жерасты құрылыстарында, ашық көмір разрездерінде, орман және тоғай алқаптарының аумақтарында, сондай-ақ әуе, теміржол, теңіз және ішкі су көлігінде өрт қауіпсіздігі саласындағы бақылауды Қазақстан Республикасының тиісті уәкілетті органдары жүзеге асырады. </w:t>
      </w:r>
      <w:r>
        <w:br/>
      </w:r>
      <w:r>
        <w:rPr>
          <w:rFonts w:ascii="Times New Roman"/>
          <w:b w:val="false"/>
          <w:i w:val="false"/>
          <w:color w:val="000000"/>
          <w:sz w:val="28"/>
        </w:rPr>
        <w:t xml:space="preserve">
      Егер Қазақстан Республикасы ратификациялаған халықаралық шарттарда өзгеше көзделмесе, Қазақстан Республикасының дипломатиялық мекемелерінің, сондай-ақ Қазақстан Республикасының шет елдердегі өкілдіктерінің өрт қауіпсіздігімен қамтамасыз етілуін бақылау Қазақстан Республикасының заңнамасына сәйкес жүзеге асырылады. </w:t>
      </w:r>
      <w:r>
        <w:br/>
      </w:r>
      <w:r>
        <w:rPr>
          <w:rFonts w:ascii="Times New Roman"/>
          <w:b w:val="false"/>
          <w:i w:val="false"/>
          <w:color w:val="000000"/>
          <w:sz w:val="28"/>
        </w:rPr>
        <w:t xml:space="preserve">
      4. Мемлекеттік инспекторлар жүргізілген мемлекеттік бақылаудың нәтижелері бойынша өрт қауіпсіздігі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анықталған бұзушылықтарына қарай мынадай актілер: </w:t>
      </w:r>
      <w:r>
        <w:br/>
      </w:r>
      <w:r>
        <w:rPr>
          <w:rFonts w:ascii="Times New Roman"/>
          <w:b w:val="false"/>
          <w:i w:val="false"/>
          <w:color w:val="000000"/>
          <w:sz w:val="28"/>
        </w:rPr>
        <w:t xml:space="preserve">
      1) тексеру жүргізу нәтижелері бойынша акт; </w:t>
      </w:r>
      <w:r>
        <w:br/>
      </w:r>
      <w:r>
        <w:rPr>
          <w:rFonts w:ascii="Times New Roman"/>
          <w:b w:val="false"/>
          <w:i w:val="false"/>
          <w:color w:val="000000"/>
          <w:sz w:val="28"/>
        </w:rPr>
        <w:t xml:space="preserve">
      2) әкімшілік құқық бұзушылық туралы хаттама; </w:t>
      </w:r>
      <w:r>
        <w:br/>
      </w:r>
      <w:r>
        <w:rPr>
          <w:rFonts w:ascii="Times New Roman"/>
          <w:b w:val="false"/>
          <w:i w:val="false"/>
          <w:color w:val="000000"/>
          <w:sz w:val="28"/>
        </w:rPr>
        <w:t xml:space="preserve">
      3) өрт қауіпсіздігі саласындағы Қазақстан Республикасы заңдарының, Қазақстан Республикасы Президенті жарлықтарының және Қазақстан Республикасының Үкіметі қаулыларының талаптарын бұзушылықтарды жою туралы нұсқама; </w:t>
      </w:r>
      <w:r>
        <w:br/>
      </w:r>
      <w:r>
        <w:rPr>
          <w:rFonts w:ascii="Times New Roman"/>
          <w:b w:val="false"/>
          <w:i w:val="false"/>
          <w:color w:val="000000"/>
          <w:sz w:val="28"/>
        </w:rPr>
        <w:t xml:space="preserve">
      4) өрт қауіпсіздігі саласындағы Қазақстан Республикасы заңдарының, Қазақстан Республикасы Президенті жарлықтарының және Қазақстан Республикасының Үкіметі қаулыларының талаптары бұзылған жағдайда кінәлі тұлғаларды әкімшілік жауаптылыққа тарту туралы қаулы шығарады. </w:t>
      </w:r>
      <w:r>
        <w:br/>
      </w:r>
      <w:r>
        <w:rPr>
          <w:rFonts w:ascii="Times New Roman"/>
          <w:b w:val="false"/>
          <w:i w:val="false"/>
          <w:color w:val="000000"/>
          <w:sz w:val="28"/>
        </w:rPr>
        <w:t xml:space="preserve">
      5. Дара кәсіпкерлердің және заңды тұлғалардың өрт қауіпсіздігі саласындағы нормаларды, қағидаларды, техникалық регламенттерді және ұлттық стандарттарды сақтауы бақылануға жатады. </w:t>
      </w:r>
      <w:r>
        <w:br/>
      </w:r>
      <w:r>
        <w:rPr>
          <w:rFonts w:ascii="Times New Roman"/>
          <w:b w:val="false"/>
          <w:i w:val="false"/>
          <w:color w:val="000000"/>
          <w:sz w:val="28"/>
        </w:rPr>
        <w:t>
</w:t>
      </w:r>
      <w:r>
        <w:rPr>
          <w:rFonts w:ascii="Times New Roman"/>
          <w:b w:val="false"/>
          <w:i w:val="false"/>
          <w:color w:val="ff0000"/>
          <w:sz w:val="28"/>
        </w:rPr>
        <w:t xml:space="preserve">      Ескерту. 9-5-баппен толықтырылды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- 2006.12.29 </w:t>
      </w:r>
      <w:r>
        <w:rPr>
          <w:rFonts w:ascii="Times New Roman"/>
          <w:b w:val="false"/>
          <w:i w:val="false"/>
          <w:color w:val="000000"/>
          <w:sz w:val="28"/>
        </w:rPr>
        <w:t>№ 209</w:t>
      </w:r>
      <w:r>
        <w:rPr>
          <w:rFonts w:ascii="Times New Roman"/>
          <w:b w:val="false"/>
          <w:i w:val="false"/>
          <w:color w:val="ff0000"/>
          <w:sz w:val="28"/>
        </w:rPr>
        <w:t xml:space="preserve">,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3" w:id="18"/>
    <w:p>
      <w:pPr>
        <w:spacing w:after="0"/>
        <w:ind w:left="0"/>
        <w:jc w:val="both"/>
      </w:pPr>
      <w:r>
        <w:rPr>
          <w:rFonts w:ascii="Times New Roman"/>
          <w:b w:val="false"/>
          <w:i w:val="false"/>
          <w:color w:val="000000"/>
          <w:sz w:val="28"/>
        </w:rPr>
        <w:t>
</w:t>
      </w:r>
      <w:r>
        <w:rPr>
          <w:rFonts w:ascii="Times New Roman"/>
          <w:b/>
          <w:i w:val="false"/>
          <w:color w:val="000000"/>
          <w:sz w:val="28"/>
        </w:rPr>
        <w:t xml:space="preserve">      9-6-бап. Өрт қауiпсiздiгi саласындағы бақылауды жүзеге </w:t>
      </w:r>
      <w:r>
        <w:br/>
      </w:r>
      <w:r>
        <w:rPr>
          <w:rFonts w:ascii="Times New Roman"/>
          <w:b w:val="false"/>
          <w:i w:val="false"/>
          <w:color w:val="000000"/>
          <w:sz w:val="28"/>
        </w:rPr>
        <w:t>
</w:t>
      </w:r>
      <w:r>
        <w:rPr>
          <w:rFonts w:ascii="Times New Roman"/>
          <w:b/>
          <w:i w:val="false"/>
          <w:color w:val="000000"/>
          <w:sz w:val="28"/>
        </w:rPr>
        <w:t xml:space="preserve">                асыру тәртiбi </w:t>
      </w:r>
    </w:p>
    <w:bookmarkEnd w:id="18"/>
    <w:p>
      <w:pPr>
        <w:spacing w:after="0"/>
        <w:ind w:left="0"/>
        <w:jc w:val="both"/>
      </w:pPr>
      <w:r>
        <w:rPr>
          <w:rFonts w:ascii="Times New Roman"/>
          <w:b w:val="false"/>
          <w:i w:val="false"/>
          <w:color w:val="ff0000"/>
          <w:sz w:val="28"/>
        </w:rPr>
        <w:t xml:space="preserve">      Ескерту. 9-6-бап алып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4" w:id="19"/>
    <w:p>
      <w:pPr>
        <w:spacing w:after="0"/>
        <w:ind w:left="0"/>
        <w:jc w:val="left"/>
      </w:pPr>
      <w:r>
        <w:rPr>
          <w:rFonts w:ascii="Times New Roman"/>
          <w:b/>
          <w:i w:val="false"/>
          <w:color w:val="000000"/>
        </w:rPr>
        <w:t xml:space="preserve"> 
3-1-тарау </w:t>
      </w:r>
      <w:r>
        <w:br/>
      </w:r>
      <w:r>
        <w:rPr>
          <w:rFonts w:ascii="Times New Roman"/>
          <w:b/>
          <w:i w:val="false"/>
          <w:color w:val="000000"/>
        </w:rPr>
        <w:t>
Мемлекеттік өртке қарсы қызмет органдары қызметкерлерінің құқықтық жағдайы</w:t>
      </w:r>
    </w:p>
    <w:bookmarkEnd w:id="19"/>
    <w:p>
      <w:pPr>
        <w:spacing w:after="0"/>
        <w:ind w:left="0"/>
        <w:jc w:val="both"/>
      </w:pPr>
      <w:r>
        <w:rPr>
          <w:rFonts w:ascii="Times New Roman"/>
          <w:b w:val="false"/>
          <w:i w:val="false"/>
          <w:color w:val="ff0000"/>
          <w:sz w:val="28"/>
        </w:rPr>
        <w:t xml:space="preserve">      Ескерту. 3-1-тараумен толықтырылды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5" w:id="20"/>
    <w:p>
      <w:pPr>
        <w:spacing w:after="0"/>
        <w:ind w:left="0"/>
        <w:jc w:val="both"/>
      </w:pPr>
      <w:r>
        <w:rPr>
          <w:rFonts w:ascii="Times New Roman"/>
          <w:b w:val="false"/>
          <w:i w:val="false"/>
          <w:color w:val="000000"/>
          <w:sz w:val="28"/>
        </w:rPr>
        <w:t>
      </w:t>
      </w:r>
      <w:r>
        <w:rPr>
          <w:rFonts w:ascii="Times New Roman"/>
          <w:b/>
          <w:i w:val="false"/>
          <w:color w:val="000000"/>
          <w:sz w:val="28"/>
        </w:rPr>
        <w:t>10-бап. Мемлекеттік өртке қарсы қызмет органдары</w:t>
      </w:r>
      <w:r>
        <w:br/>
      </w:r>
      <w:r>
        <w:rPr>
          <w:rFonts w:ascii="Times New Roman"/>
          <w:b w:val="false"/>
          <w:i w:val="false"/>
          <w:color w:val="000000"/>
          <w:sz w:val="28"/>
        </w:rPr>
        <w:t>
               </w:t>
      </w:r>
      <w:r>
        <w:rPr>
          <w:rFonts w:ascii="Times New Roman"/>
          <w:b/>
          <w:i w:val="false"/>
          <w:color w:val="000000"/>
          <w:sz w:val="28"/>
        </w:rPr>
        <w:t>қызметкерлерінің және өзге де жұмыскерлерінің</w:t>
      </w:r>
      <w:r>
        <w:br/>
      </w:r>
      <w:r>
        <w:rPr>
          <w:rFonts w:ascii="Times New Roman"/>
          <w:b w:val="false"/>
          <w:i w:val="false"/>
          <w:color w:val="000000"/>
          <w:sz w:val="28"/>
        </w:rPr>
        <w:t>
               </w:t>
      </w:r>
      <w:r>
        <w:rPr>
          <w:rFonts w:ascii="Times New Roman"/>
          <w:b/>
          <w:i w:val="false"/>
          <w:color w:val="000000"/>
          <w:sz w:val="28"/>
        </w:rPr>
        <w:t>еңбегін құқықтық реттеу</w:t>
      </w:r>
    </w:p>
    <w:bookmarkEnd w:id="20"/>
    <w:bookmarkStart w:name="z36" w:id="21"/>
    <w:p>
      <w:pPr>
        <w:spacing w:after="0"/>
        <w:ind w:left="0"/>
        <w:jc w:val="both"/>
      </w:pPr>
      <w:r>
        <w:rPr>
          <w:rFonts w:ascii="Times New Roman"/>
          <w:b w:val="false"/>
          <w:i w:val="false"/>
          <w:color w:val="000000"/>
          <w:sz w:val="28"/>
        </w:rPr>
        <w:t>
      Мемлекеттік өртке қарсы қызмет органдары қызметкерлерінің еңбек қатынастары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ескеріліп,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реттеледі.</w:t>
      </w:r>
      <w:r>
        <w:br/>
      </w:r>
      <w:r>
        <w:rPr>
          <w:rFonts w:ascii="Times New Roman"/>
          <w:b w:val="false"/>
          <w:i w:val="false"/>
          <w:color w:val="000000"/>
          <w:sz w:val="28"/>
        </w:rPr>
        <w:t>
      Мемлекеттік өртке қарсы қызмет органдарының өзге де жұмыскерлерінің еңбек қатынастары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p>
    <w:bookmarkEnd w:id="21"/>
    <w:bookmarkStart w:name="z37" w:id="22"/>
    <w:p>
      <w:pPr>
        <w:spacing w:after="0"/>
        <w:ind w:left="0"/>
        <w:jc w:val="both"/>
      </w:pPr>
      <w:r>
        <w:rPr>
          <w:rFonts w:ascii="Times New Roman"/>
          <w:b w:val="false"/>
          <w:i w:val="false"/>
          <w:color w:val="000000"/>
          <w:sz w:val="28"/>
        </w:rPr>
        <w:t>
      </w:t>
      </w:r>
      <w:r>
        <w:rPr>
          <w:rFonts w:ascii="Times New Roman"/>
          <w:b/>
          <w:i w:val="false"/>
          <w:color w:val="000000"/>
          <w:sz w:val="28"/>
        </w:rPr>
        <w:t>11-бап. Мемлекеттік өртке қарсы қызмет органдары</w:t>
      </w:r>
      <w:r>
        <w:br/>
      </w:r>
      <w:r>
        <w:rPr>
          <w:rFonts w:ascii="Times New Roman"/>
          <w:b w:val="false"/>
          <w:i w:val="false"/>
          <w:color w:val="000000"/>
          <w:sz w:val="28"/>
        </w:rPr>
        <w:t>
               </w:t>
      </w:r>
      <w:r>
        <w:rPr>
          <w:rFonts w:ascii="Times New Roman"/>
          <w:b/>
          <w:i w:val="false"/>
          <w:color w:val="000000"/>
          <w:sz w:val="28"/>
        </w:rPr>
        <w:t>қызметкерлерінің арнаулы атақтары</w:t>
      </w:r>
    </w:p>
    <w:bookmarkEnd w:id="22"/>
    <w:bookmarkStart w:name="z38" w:id="23"/>
    <w:p>
      <w:pPr>
        <w:spacing w:after="0"/>
        <w:ind w:left="0"/>
        <w:jc w:val="both"/>
      </w:pPr>
      <w:r>
        <w:rPr>
          <w:rFonts w:ascii="Times New Roman"/>
          <w:b w:val="false"/>
          <w:i w:val="false"/>
          <w:color w:val="000000"/>
          <w:sz w:val="28"/>
        </w:rPr>
        <w:t>
      Мемлекеттік өртке қарсы қызмет органдарының қызметкерлеріне арнаулы атақтар беріледі.</w:t>
      </w:r>
      <w:r>
        <w:br/>
      </w:r>
      <w:r>
        <w:rPr>
          <w:rFonts w:ascii="Times New Roman"/>
          <w:b w:val="false"/>
          <w:i w:val="false"/>
          <w:color w:val="000000"/>
          <w:sz w:val="28"/>
        </w:rPr>
        <w:t>
      Мемлекеттiк өртке қарсы қызметтiң арнаулы атақтар берiлетiн лауазымды адамдарының тiзбесiн, сондай-ақ орталық органдағы, оның ведомствосындағы, аумақтық бөлiмшелердегi және ведомстволық бағынысты мемлекеттік мекемелердегі соларға сәйкес шектi атақтарды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3"/>
    <w:bookmarkStart w:name="z39" w:id="24"/>
    <w:p>
      <w:pPr>
        <w:spacing w:after="0"/>
        <w:ind w:left="0"/>
        <w:jc w:val="both"/>
      </w:pPr>
      <w:r>
        <w:rPr>
          <w:rFonts w:ascii="Times New Roman"/>
          <w:b w:val="false"/>
          <w:i w:val="false"/>
          <w:color w:val="000000"/>
          <w:sz w:val="28"/>
        </w:rPr>
        <w:t>
      </w:t>
      </w:r>
      <w:r>
        <w:rPr>
          <w:rFonts w:ascii="Times New Roman"/>
          <w:b/>
          <w:i w:val="false"/>
          <w:color w:val="000000"/>
          <w:sz w:val="28"/>
        </w:rPr>
        <w:t>11-1-бап. Мемлекеттік өртке қарсы қызмет органдарын</w:t>
      </w:r>
      <w:r>
        <w:br/>
      </w:r>
      <w:r>
        <w:rPr>
          <w:rFonts w:ascii="Times New Roman"/>
          <w:b w:val="false"/>
          <w:i w:val="false"/>
          <w:color w:val="000000"/>
          <w:sz w:val="28"/>
        </w:rPr>
        <w:t>
                 </w:t>
      </w:r>
      <w:r>
        <w:rPr>
          <w:rFonts w:ascii="Times New Roman"/>
          <w:b/>
          <w:i w:val="false"/>
          <w:color w:val="000000"/>
          <w:sz w:val="28"/>
        </w:rPr>
        <w:t>қаржыландыру</w:t>
      </w:r>
    </w:p>
    <w:bookmarkEnd w:id="24"/>
    <w:p>
      <w:pPr>
        <w:spacing w:after="0"/>
        <w:ind w:left="0"/>
        <w:jc w:val="both"/>
      </w:pPr>
      <w:r>
        <w:rPr>
          <w:rFonts w:ascii="Times New Roman"/>
          <w:b w:val="false"/>
          <w:i w:val="false"/>
          <w:color w:val="000000"/>
          <w:sz w:val="28"/>
        </w:rPr>
        <w:t>      Мемлекеттік өртке қарсы қызмет органдарын қаржыландыру бюджет қаражаттары есебінен жүзеге асырылады.</w:t>
      </w:r>
    </w:p>
    <w:bookmarkStart w:name="z42" w:id="25"/>
    <w:p>
      <w:pPr>
        <w:spacing w:after="0"/>
        <w:ind w:left="0"/>
        <w:jc w:val="left"/>
      </w:pPr>
      <w:r>
        <w:rPr>
          <w:rFonts w:ascii="Times New Roman"/>
          <w:b/>
          <w:i w:val="false"/>
          <w:color w:val="000000"/>
        </w:rPr>
        <w:t xml:space="preserve"> 
3-2-тарау </w:t>
      </w:r>
      <w:r>
        <w:br/>
      </w:r>
      <w:r>
        <w:rPr>
          <w:rFonts w:ascii="Times New Roman"/>
          <w:b/>
          <w:i w:val="false"/>
          <w:color w:val="000000"/>
        </w:rPr>
        <w:t xml:space="preserve">
Мемлекеттік өртке қарсы қызмет органдары қызметкерлерін </w:t>
      </w:r>
      <w:r>
        <w:br/>
      </w:r>
      <w:r>
        <w:rPr>
          <w:rFonts w:ascii="Times New Roman"/>
          <w:b/>
          <w:i w:val="false"/>
          <w:color w:val="000000"/>
        </w:rPr>
        <w:t xml:space="preserve">
әлеуметтік қорғау және осы органдарды қаржыландыру </w:t>
      </w:r>
    </w:p>
    <w:bookmarkEnd w:id="25"/>
    <w:p>
      <w:pPr>
        <w:spacing w:after="0"/>
        <w:ind w:left="0"/>
        <w:jc w:val="both"/>
      </w:pPr>
      <w:r>
        <w:rPr>
          <w:rFonts w:ascii="Times New Roman"/>
          <w:b w:val="false"/>
          <w:i w:val="false"/>
          <w:color w:val="ff0000"/>
          <w:sz w:val="28"/>
        </w:rPr>
        <w:t xml:space="preserve">      Ескерту. 3-2-тараумен толықтырылды - Қазақстан Республикасының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 Заңымен.</w:t>
      </w:r>
      <w:r>
        <w:br/>
      </w:r>
      <w:r>
        <w:rPr>
          <w:rFonts w:ascii="Times New Roman"/>
          <w:b w:val="false"/>
          <w:i w:val="false"/>
          <w:color w:val="ff0000"/>
          <w:sz w:val="28"/>
        </w:rPr>
        <w:t xml:space="preserve">
      Ескерту. 3-2-тарау алып тасталды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0" w:id="26"/>
    <w:p>
      <w:pPr>
        <w:spacing w:after="0"/>
        <w:ind w:left="0"/>
        <w:jc w:val="left"/>
      </w:pPr>
      <w:r>
        <w:rPr>
          <w:rFonts w:ascii="Times New Roman"/>
          <w:b/>
          <w:i w:val="false"/>
          <w:color w:val="000000"/>
        </w:rPr>
        <w:t xml:space="preserve"> 
3-3-тарау </w:t>
      </w:r>
      <w:r>
        <w:br/>
      </w:r>
      <w:r>
        <w:rPr>
          <w:rFonts w:ascii="Times New Roman"/>
          <w:b/>
          <w:i w:val="false"/>
          <w:color w:val="000000"/>
        </w:rPr>
        <w:t xml:space="preserve">
Мемлекеттік емес өртке қарсы қызметтердің өрт </w:t>
      </w:r>
      <w:r>
        <w:br/>
      </w:r>
      <w:r>
        <w:rPr>
          <w:rFonts w:ascii="Times New Roman"/>
          <w:b/>
          <w:i w:val="false"/>
          <w:color w:val="000000"/>
        </w:rPr>
        <w:t xml:space="preserve">
қауіпсіздігін қамтамасыз ету саласына қатысуы </w:t>
      </w:r>
    </w:p>
    <w:bookmarkEnd w:id="26"/>
    <w:p>
      <w:pPr>
        <w:spacing w:after="0"/>
        <w:ind w:left="0"/>
        <w:jc w:val="both"/>
      </w:pPr>
      <w:r>
        <w:rPr>
          <w:rFonts w:ascii="Times New Roman"/>
          <w:b w:val="false"/>
          <w:i w:val="false"/>
          <w:color w:val="ff0000"/>
          <w:sz w:val="28"/>
        </w:rPr>
        <w:t xml:space="preserve">      Ескерту. 3-3-тараумен толықтырылды - Қазақстан Республикасының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51" w:id="2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Мемлекеттік емес өртке қарсы қызмет </w:t>
      </w:r>
    </w:p>
    <w:bookmarkEnd w:id="27"/>
    <w:p>
      <w:pPr>
        <w:spacing w:after="0"/>
        <w:ind w:left="0"/>
        <w:jc w:val="both"/>
      </w:pPr>
      <w:r>
        <w:rPr>
          <w:rFonts w:ascii="Times New Roman"/>
          <w:b w:val="false"/>
          <w:i w:val="false"/>
          <w:color w:val="000000"/>
          <w:sz w:val="28"/>
        </w:rPr>
        <w:t>      1. Мемлекеттік емес өртке қарсы қызмет - жеке немесе заңды тұлғалардың өрттердің алдын алу және сөндіру, өрт қауіпсіздігін қамтамасыз ету және мемлекеттік өртке қарсы қызмет бөлімшелері жоқ ұйымдар мен объектілерде өртпен байланысты бірінші кезектегі авариялық-құтқару жұмыстарын жүргізу жөніндегі қызметі.</w:t>
      </w:r>
      <w:r>
        <w:br/>
      </w:r>
      <w:r>
        <w:rPr>
          <w:rFonts w:ascii="Times New Roman"/>
          <w:b w:val="false"/>
          <w:i w:val="false"/>
          <w:color w:val="000000"/>
          <w:sz w:val="28"/>
        </w:rPr>
        <w:t>
       Мемлекеттік емес өртке қарсы қызмет міндетті түрде құрылатын ұйымдар мен объектілердің тізбесін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xml:space="preserve">
      2. Мемлекеттік емес өртке қарсы қызметтің негізгі міндеттеріне: </w:t>
      </w:r>
      <w:r>
        <w:br/>
      </w:r>
      <w:r>
        <w:rPr>
          <w:rFonts w:ascii="Times New Roman"/>
          <w:b w:val="false"/>
          <w:i w:val="false"/>
          <w:color w:val="000000"/>
          <w:sz w:val="28"/>
        </w:rPr>
        <w:t xml:space="preserve">
      1) тиісті объектілерде өрттің алдын алу және оны сөндіру; </w:t>
      </w:r>
      <w:r>
        <w:br/>
      </w:r>
      <w:r>
        <w:rPr>
          <w:rFonts w:ascii="Times New Roman"/>
          <w:b w:val="false"/>
          <w:i w:val="false"/>
          <w:color w:val="000000"/>
          <w:sz w:val="28"/>
        </w:rPr>
        <w:t xml:space="preserve">
      2) тиісті объектілерде өрт сөндіруге байланысты бірінші кезектегі авариялық-құтқару жұмыстарын жүргізу жатады. </w:t>
      </w:r>
      <w:r>
        <w:br/>
      </w:r>
      <w:r>
        <w:rPr>
          <w:rFonts w:ascii="Times New Roman"/>
          <w:b w:val="false"/>
          <w:i w:val="false"/>
          <w:color w:val="000000"/>
          <w:sz w:val="28"/>
        </w:rPr>
        <w:t xml:space="preserve">
      3. Өртке қарсы қызмет міндетті түрде құрылатын ұйымдар мен объектілердің өрт қауіпсіздігі мемлекеттік емес өртке қарсы қызметпен шарттар жасасу арқылы қамтамасыз етілуі мүмкін. </w:t>
      </w:r>
      <w:r>
        <w:br/>
      </w:r>
      <w:r>
        <w:rPr>
          <w:rFonts w:ascii="Times New Roman"/>
          <w:b w:val="false"/>
          <w:i w:val="false"/>
          <w:color w:val="000000"/>
          <w:sz w:val="28"/>
        </w:rPr>
        <w:t>
      4. Мемлекеттік емес өртке қарсы қызмет осы Заңға және өртке қарсы қызметтің жұмысын реттейтін өзге де нормативтік құқықтық </w:t>
      </w:r>
      <w:r>
        <w:rPr>
          <w:rFonts w:ascii="Times New Roman"/>
          <w:b w:val="false"/>
          <w:i w:val="false"/>
          <w:color w:val="000000"/>
          <w:sz w:val="28"/>
        </w:rPr>
        <w:t>актілерге</w:t>
      </w:r>
      <w:r>
        <w:rPr>
          <w:rFonts w:ascii="Times New Roman"/>
          <w:b w:val="false"/>
          <w:i w:val="false"/>
          <w:color w:val="000000"/>
          <w:sz w:val="28"/>
        </w:rPr>
        <w:t xml:space="preserve"> сәйкес өз қызметін жүзеге асырады. </w:t>
      </w:r>
      <w:r>
        <w:br/>
      </w:r>
      <w:r>
        <w:rPr>
          <w:rFonts w:ascii="Times New Roman"/>
          <w:b w:val="false"/>
          <w:i w:val="false"/>
          <w:color w:val="000000"/>
          <w:sz w:val="28"/>
        </w:rPr>
        <w:t xml:space="preserve">
      Мемлекеттік емес өртке қарсы қызмет субъектілері өрт қауіпсіздігі саласындағы міндеттерді орындауда мемлекеттік өртке қарсы қызмет органдарына жәрдемдесуге міндетті. </w:t>
      </w:r>
      <w:r>
        <w:br/>
      </w:r>
      <w:r>
        <w:rPr>
          <w:rFonts w:ascii="Times New Roman"/>
          <w:b w:val="false"/>
          <w:i w:val="false"/>
          <w:color w:val="000000"/>
          <w:sz w:val="28"/>
        </w:rPr>
        <w:t xml:space="preserve">
      Мемлекеттік емес өртке қарсы қызмет мемлекеттік өртке қарсы қызмет органдары қызметкерлерінің осы Заңда көзделген барлық заңды талаптарын орындауға міндетті. </w:t>
      </w:r>
      <w:r>
        <w:br/>
      </w:r>
      <w:r>
        <w:rPr>
          <w:rFonts w:ascii="Times New Roman"/>
          <w:b w:val="false"/>
          <w:i w:val="false"/>
          <w:color w:val="000000"/>
          <w:sz w:val="28"/>
        </w:rPr>
        <w:t xml:space="preserve">
      5. Мемлекеттік емес өртке қарсы қызметке жұмысқа кәмелеттік жасқа толған және арнайы дайындық пен оқу курсынан өткен Қазақстан Республикасының азаматтары қабылдана алады. </w:t>
      </w:r>
      <w:r>
        <w:br/>
      </w:r>
      <w:r>
        <w:rPr>
          <w:rFonts w:ascii="Times New Roman"/>
          <w:b w:val="false"/>
          <w:i w:val="false"/>
          <w:color w:val="000000"/>
          <w:sz w:val="28"/>
        </w:rPr>
        <w:t>
      Мемлекеттік емес өртке қарсы қызметке жұмысқа психикалық ауруы, денсаулық жай-күйінің шектеулі болуы себепті, маскүнемдігі немесе нашақорлығы бойынша денсаулық сақтау органдарында есепте тұратын, сондай-ақ мемлекеттік емес өртке қарсы қызметке жұмысқа кіру уақытында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өтелмеген немесе алынбаған соттылығы бар адамдар қабылдана алмайды. </w:t>
      </w:r>
      <w:r>
        <w:br/>
      </w:r>
      <w:r>
        <w:rPr>
          <w:rFonts w:ascii="Times New Roman"/>
          <w:b w:val="false"/>
          <w:i w:val="false"/>
          <w:color w:val="000000"/>
          <w:sz w:val="28"/>
        </w:rPr>
        <w:t>
      Мемлекеттік емес өртке қарсы қызмет өз қызметкерлерін мемлекеттік өртке қарсы қызмет органдары үшін белгіленген </w:t>
      </w:r>
      <w:r>
        <w:rPr>
          <w:rFonts w:ascii="Times New Roman"/>
          <w:b w:val="false"/>
          <w:i w:val="false"/>
          <w:color w:val="000000"/>
          <w:sz w:val="28"/>
        </w:rPr>
        <w:t>нормалар</w:t>
      </w:r>
      <w:r>
        <w:rPr>
          <w:rFonts w:ascii="Times New Roman"/>
          <w:b w:val="false"/>
          <w:i w:val="false"/>
          <w:color w:val="000000"/>
          <w:sz w:val="28"/>
        </w:rPr>
        <w:t xml:space="preserve"> бойынша арнайы киім-кешекпен және өртке қарсы жарақтармен қамтамасыз етуге міндетті. </w:t>
      </w:r>
      <w:r>
        <w:br/>
      </w:r>
      <w:r>
        <w:rPr>
          <w:rFonts w:ascii="Times New Roman"/>
          <w:b w:val="false"/>
          <w:i w:val="false"/>
          <w:color w:val="000000"/>
          <w:sz w:val="28"/>
        </w:rPr>
        <w:t xml:space="preserve">
      6. Мемлекеттік емес өртке қарсы қызмет мемлекеттік өртке қарсы қызмет органдары үшін белгіленген өрт сөндіру техникасы, өрт-техникалық жарақтары мен жабдықтары бойынша тиісті нормаларға сәйкес келуге тиіс.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52" w:id="28"/>
    <w:p>
      <w:pPr>
        <w:spacing w:after="0"/>
        <w:ind w:left="0"/>
        <w:jc w:val="both"/>
      </w:pPr>
      <w:r>
        <w:rPr>
          <w:rFonts w:ascii="Times New Roman"/>
          <w:b w:val="false"/>
          <w:i w:val="false"/>
          <w:color w:val="000000"/>
          <w:sz w:val="28"/>
        </w:rPr>
        <w:t>
      </w:t>
      </w:r>
      <w:r>
        <w:rPr>
          <w:rFonts w:ascii="Times New Roman"/>
          <w:b/>
          <w:i w:val="false"/>
          <w:color w:val="000000"/>
          <w:sz w:val="28"/>
        </w:rPr>
        <w:t>13-бап. Өртке қарсы ерікті құралымдар</w:t>
      </w:r>
    </w:p>
    <w:bookmarkEnd w:id="28"/>
    <w:bookmarkStart w:name="z86" w:id="29"/>
    <w:p>
      <w:pPr>
        <w:spacing w:after="0"/>
        <w:ind w:left="0"/>
        <w:jc w:val="both"/>
      </w:pPr>
      <w:r>
        <w:rPr>
          <w:rFonts w:ascii="Times New Roman"/>
          <w:b w:val="false"/>
          <w:i w:val="false"/>
          <w:color w:val="000000"/>
          <w:sz w:val="28"/>
        </w:rPr>
        <w:t>      1. Дала өрттерінің, сондай-ақ мемлекеттік өртке қарсы қызмет органдары құрылмаған ұйымдардағы, елді мекендердегі өрттердің профилактикасы және оларды сөндіру жөніндегі іс-шараларды жүзеге асыру мақсатында өртке қарсы ерікті құралымдар құрылуы мүмкін.</w:t>
      </w:r>
      <w:r>
        <w:br/>
      </w:r>
      <w:r>
        <w:rPr>
          <w:rFonts w:ascii="Times New Roman"/>
          <w:b w:val="false"/>
          <w:i w:val="false"/>
          <w:color w:val="000000"/>
          <w:sz w:val="28"/>
        </w:rPr>
        <w:t>
      2. Өртке қарсы ерікті құралымдардың негізгі міндеттеріне:</w:t>
      </w:r>
      <w:r>
        <w:br/>
      </w:r>
      <w:r>
        <w:rPr>
          <w:rFonts w:ascii="Times New Roman"/>
          <w:b w:val="false"/>
          <w:i w:val="false"/>
          <w:color w:val="000000"/>
          <w:sz w:val="28"/>
        </w:rPr>
        <w:t>
</w:t>
      </w:r>
      <w:r>
        <w:rPr>
          <w:rFonts w:ascii="Times New Roman"/>
          <w:b w:val="false"/>
          <w:i w:val="false"/>
          <w:color w:val="000000"/>
          <w:sz w:val="28"/>
        </w:rPr>
        <w:t>
      1) дала өрттерінің, сондай-ақ мемлекеттік өртке қарсы қызмет органдары құрылмаған ұйымдардағы, елді мекендердегі өрттердің алдын алу және оларды жою;</w:t>
      </w:r>
      <w:r>
        <w:br/>
      </w:r>
      <w:r>
        <w:rPr>
          <w:rFonts w:ascii="Times New Roman"/>
          <w:b w:val="false"/>
          <w:i w:val="false"/>
          <w:color w:val="000000"/>
          <w:sz w:val="28"/>
        </w:rPr>
        <w:t>
</w:t>
      </w:r>
      <w:r>
        <w:rPr>
          <w:rFonts w:ascii="Times New Roman"/>
          <w:b w:val="false"/>
          <w:i w:val="false"/>
          <w:color w:val="000000"/>
          <w:sz w:val="28"/>
        </w:rPr>
        <w:t>
      2) дала өрттерін, сондай-ақ мемлекеттік өртке қарсы қызмет органдары құрылмаған ұйымдардағы, елді мекендердегі өрттерді сөндірумен байланысты бірінші кезектегі авариялық-құтқару жұмыстарын жүргізу;</w:t>
      </w:r>
      <w:r>
        <w:br/>
      </w:r>
      <w:r>
        <w:rPr>
          <w:rFonts w:ascii="Times New Roman"/>
          <w:b w:val="false"/>
          <w:i w:val="false"/>
          <w:color w:val="000000"/>
          <w:sz w:val="28"/>
        </w:rPr>
        <w:t>
</w:t>
      </w:r>
      <w:r>
        <w:rPr>
          <w:rFonts w:ascii="Times New Roman"/>
          <w:b w:val="false"/>
          <w:i w:val="false"/>
          <w:color w:val="000000"/>
          <w:sz w:val="28"/>
        </w:rPr>
        <w:t>
      3) өрт қауіпсіздігі саласындағы жұмыстарды орындау және қызметтерді көрсету жатады.</w:t>
      </w:r>
      <w:r>
        <w:br/>
      </w:r>
      <w:r>
        <w:rPr>
          <w:rFonts w:ascii="Times New Roman"/>
          <w:b w:val="false"/>
          <w:i w:val="false"/>
          <w:color w:val="000000"/>
          <w:sz w:val="28"/>
        </w:rPr>
        <w:t>
      Өртке қарсы ерікті құралымдар өзіне жүктелген міндеттерге сәйкес халықты өрт қауіпсіздігі шараларына оқыту және оларды өрт шыққан кездегі іс-әрекеттерге даярлауды жүзеге асыру жөніндегі іс-шараларды жүргізеді.</w:t>
      </w:r>
      <w:r>
        <w:br/>
      </w:r>
      <w:r>
        <w:rPr>
          <w:rFonts w:ascii="Times New Roman"/>
          <w:b w:val="false"/>
          <w:i w:val="false"/>
          <w:color w:val="000000"/>
          <w:sz w:val="28"/>
        </w:rPr>
        <w:t>
</w:t>
      </w:r>
      <w:r>
        <w:rPr>
          <w:rFonts w:ascii="Times New Roman"/>
          <w:b w:val="false"/>
          <w:i w:val="false"/>
          <w:color w:val="000000"/>
          <w:sz w:val="28"/>
        </w:rPr>
        <w:t>
      3. Өртке қарсы ерікті құралымдар ерікті өрт сөндірушілерден жасақталады.</w:t>
      </w:r>
      <w:r>
        <w:br/>
      </w:r>
      <w:r>
        <w:rPr>
          <w:rFonts w:ascii="Times New Roman"/>
          <w:b w:val="false"/>
          <w:i w:val="false"/>
          <w:color w:val="000000"/>
          <w:sz w:val="28"/>
        </w:rPr>
        <w:t>
      Ерікті өрт сөндірушілерге ерікті негізде өзінің іскерлік және моральдық қасиеттерімен, сондай-ақ денсаулық жағдайына қарай өрттердің алдын алумен және (немесе) оларды сөндірумен байланысты міндеттерді орындауға қабілетті азаматтар жеке тәртіппен қабылданады.</w:t>
      </w:r>
      <w:r>
        <w:br/>
      </w:r>
      <w:r>
        <w:rPr>
          <w:rFonts w:ascii="Times New Roman"/>
          <w:b w:val="false"/>
          <w:i w:val="false"/>
          <w:color w:val="000000"/>
          <w:sz w:val="28"/>
        </w:rPr>
        <w:t>
      Ерікті өрт сөндірушілерге қабылданған азаматтар жүргізілуін ерікті өртке қарсы құралымдар жүзеге асыратын ерікті өрт сөндірушілер тізілімінде тіркеледі және бастапқы даярлықтан өтеді.</w:t>
      </w:r>
      <w:r>
        <w:br/>
      </w:r>
      <w:r>
        <w:rPr>
          <w:rFonts w:ascii="Times New Roman"/>
          <w:b w:val="false"/>
          <w:i w:val="false"/>
          <w:color w:val="000000"/>
          <w:sz w:val="28"/>
        </w:rPr>
        <w:t>
      Ерікті өрт сөндірушілердің бастапқы даярлық бағдарламасын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Ерікті өрт сөндірушілердің кейінгі даярлығы өртке қарсы ерікті құралымда жүзеге асырылады.</w:t>
      </w:r>
      <w:r>
        <w:br/>
      </w: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уәкілетті органның аумақтық бөлімшесінің басшысы бекітеді.</w:t>
      </w:r>
      <w:r>
        <w:br/>
      </w:r>
      <w:r>
        <w:rPr>
          <w:rFonts w:ascii="Times New Roman"/>
          <w:b w:val="false"/>
          <w:i w:val="false"/>
          <w:color w:val="000000"/>
          <w:sz w:val="28"/>
        </w:rPr>
        <w:t>
</w:t>
      </w:r>
      <w:r>
        <w:rPr>
          <w:rFonts w:ascii="Times New Roman"/>
          <w:b w:val="false"/>
          <w:i w:val="false"/>
          <w:color w:val="000000"/>
          <w:sz w:val="28"/>
        </w:rPr>
        <w:t>
      4. Өртке дер кезінде ден қою үшін уәкілетті органның аумақтық бөлімшесінің келісімі бойынша өртке қарсы ерікті құралымның басшысы ерікті өрт сөндірушілерді жинау тәртібі мен оларды өрт шыққан жерге жеткізу тәсілін айқындайды.</w:t>
      </w:r>
      <w:r>
        <w:br/>
      </w:r>
      <w:r>
        <w:rPr>
          <w:rFonts w:ascii="Times New Roman"/>
          <w:b w:val="false"/>
          <w:i w:val="false"/>
          <w:color w:val="000000"/>
          <w:sz w:val="28"/>
        </w:rPr>
        <w:t>
</w:t>
      </w:r>
      <w:r>
        <w:rPr>
          <w:rFonts w:ascii="Times New Roman"/>
          <w:b w:val="false"/>
          <w:i w:val="false"/>
          <w:color w:val="000000"/>
          <w:sz w:val="28"/>
        </w:rPr>
        <w:t>
      5. Ерікті өрт сөндірушінің өрттердің алдын алу және оларды сөндіру, өрт қауіпсіздігін қамтамасыз ету және өрттерді сөндіруге байланысты бірінші кезектегі авариялық-құтқару жұмыстарын жүргізу жөніндегі жұмыстарды орындау кезеңінде қаза тапқан (қайтыс болған) немесе мертіккен жағдайдағы кепілдіктері өртке қарсы ерікті құралымның жарғысында белгіленеді.</w:t>
      </w:r>
      <w:r>
        <w:br/>
      </w:r>
      <w:r>
        <w:rPr>
          <w:rFonts w:ascii="Times New Roman"/>
          <w:b w:val="false"/>
          <w:i w:val="false"/>
          <w:color w:val="000000"/>
          <w:sz w:val="28"/>
        </w:rPr>
        <w:t>
</w:t>
      </w:r>
      <w:r>
        <w:rPr>
          <w:rFonts w:ascii="Times New Roman"/>
          <w:b w:val="false"/>
          <w:i w:val="false"/>
          <w:color w:val="000000"/>
          <w:sz w:val="28"/>
        </w:rPr>
        <w:t>
      6. Уәкілетті органның аумақтық бөлімшесі өртке қарсы ерікті құралымдардың тізілімін жүргізеді.</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End w:id="29"/>
    <w:bookmarkStart w:name="z53" w:id="30"/>
    <w:p>
      <w:pPr>
        <w:spacing w:after="0"/>
        <w:ind w:left="0"/>
        <w:jc w:val="left"/>
      </w:pPr>
      <w:r>
        <w:rPr>
          <w:rFonts w:ascii="Times New Roman"/>
          <w:b/>
          <w:i w:val="false"/>
          <w:color w:val="000000"/>
        </w:rPr>
        <w:t xml:space="preserve"> 
4-тарау </w:t>
      </w:r>
      <w:r>
        <w:br/>
      </w:r>
      <w:r>
        <w:rPr>
          <w:rFonts w:ascii="Times New Roman"/>
          <w:b/>
          <w:i w:val="false"/>
          <w:color w:val="000000"/>
        </w:rPr>
        <w:t xml:space="preserve">
Өрт қауіпсіздігін қамтамасыз ету </w:t>
      </w:r>
    </w:p>
    <w:bookmarkEnd w:id="30"/>
    <w:bookmarkStart w:name="z54" w:id="31"/>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Өрт қауiпсiздiгi саласындағы құқықтық реттеу </w:t>
      </w:r>
    </w:p>
    <w:bookmarkEnd w:id="31"/>
    <w:p>
      <w:pPr>
        <w:spacing w:after="0"/>
        <w:ind w:left="0"/>
        <w:jc w:val="both"/>
      </w:pPr>
      <w:r>
        <w:rPr>
          <w:rFonts w:ascii="Times New Roman"/>
          <w:b w:val="false"/>
          <w:i w:val="false"/>
          <w:color w:val="000000"/>
          <w:sz w:val="28"/>
        </w:rPr>
        <w:t xml:space="preserve">      Өрт қауiпсiздiгi саласындағы құқықтық реттеу - нормативтiк құқықтық актiлерде мiндеттi түрде орындалуға тиiс өрт қауiпсiздiгi талаптарын белгiлеу. </w:t>
      </w:r>
      <w:r>
        <w:br/>
      </w:r>
      <w:r>
        <w:rPr>
          <w:rFonts w:ascii="Times New Roman"/>
          <w:b w:val="false"/>
          <w:i w:val="false"/>
          <w:color w:val="000000"/>
          <w:sz w:val="28"/>
        </w:rPr>
        <w:t>
      Өрт қауiпсiздiгi саласындағы нормативтiк құқықтық актiлерге өрт қауiпсiздiгiнiң нормалары мен ережелерi, өрт қауiпсiздiгiнiң талаптарын қамтитын нұсқаулықтар, техникалық регламенттер және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w:t>
      </w:r>
      <w:r>
        <w:rPr>
          <w:rFonts w:ascii="Times New Roman"/>
          <w:b w:val="false"/>
          <w:i w:val="false"/>
          <w:color w:val="000000"/>
          <w:sz w:val="28"/>
        </w:rPr>
        <w:t xml:space="preserve"> жатады. </w:t>
      </w:r>
      <w:r>
        <w:br/>
      </w:r>
      <w:r>
        <w:rPr>
          <w:rFonts w:ascii="Times New Roman"/>
          <w:b w:val="false"/>
          <w:i w:val="false"/>
          <w:color w:val="000000"/>
          <w:sz w:val="28"/>
        </w:rPr>
        <w:t>
      Өнiмге және оның өмiрлiк циклiнiң процестерiне қойылатын өрт қауiпсiздiгiнiң талаптары </w:t>
      </w:r>
      <w:r>
        <w:rPr>
          <w:rFonts w:ascii="Times New Roman"/>
          <w:b w:val="false"/>
          <w:i w:val="false"/>
          <w:color w:val="000000"/>
          <w:sz w:val="28"/>
        </w:rPr>
        <w:t>техникалық регламенттерде</w:t>
      </w:r>
      <w:r>
        <w:rPr>
          <w:rFonts w:ascii="Times New Roman"/>
          <w:b w:val="false"/>
          <w:i w:val="false"/>
          <w:color w:val="000000"/>
          <w:sz w:val="28"/>
        </w:rPr>
        <w:t xml:space="preserve"> белгiленедi.</w:t>
      </w:r>
      <w:r>
        <w:br/>
      </w:r>
      <w:r>
        <w:rPr>
          <w:rFonts w:ascii="Times New Roman"/>
          <w:b w:val="false"/>
          <w:i w:val="false"/>
          <w:color w:val="000000"/>
          <w:sz w:val="28"/>
        </w:rPr>
        <w:t xml:space="preserve">
      Мемлекеттiк органдар әзiрлейтiн және өрт қауiпсiздiгi талаптарын белгiлейтiн нормативтiк құқықтық актiлер уәкiлеттi органмен мiндеттi түрде келiсiлуге тиiс. </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Қазақстан Республикасының   2006.12.29 </w:t>
      </w:r>
      <w:r>
        <w:rPr>
          <w:rFonts w:ascii="Times New Roman"/>
          <w:b w:val="false"/>
          <w:i w:val="false"/>
          <w:color w:val="000000"/>
          <w:sz w:val="28"/>
        </w:rPr>
        <w:t>№ 209</w:t>
      </w:r>
      <w:r>
        <w:rPr>
          <w:rFonts w:ascii="Times New Roman"/>
          <w:b w:val="false"/>
          <w:i w:val="false"/>
          <w:color w:val="ff0000"/>
          <w:sz w:val="28"/>
        </w:rPr>
        <w:t> </w:t>
      </w:r>
      <w:r>
        <w:rPr>
          <w:rFonts w:ascii="Times New Roman"/>
          <w:b w:val="false"/>
          <w:i w:val="false"/>
          <w:color w:val="ff0000"/>
          <w:sz w:val="28"/>
        </w:rPr>
        <w:t xml:space="preserve">Заңымен. </w:t>
      </w:r>
    </w:p>
    <w:bookmarkStart w:name="z55" w:id="32"/>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Өрт қауiпсiздiгi шараларын әзiрлеу және iске </w:t>
      </w:r>
      <w:r>
        <w:br/>
      </w:r>
      <w:r>
        <w:rPr>
          <w:rFonts w:ascii="Times New Roman"/>
          <w:b w:val="false"/>
          <w:i w:val="false"/>
          <w:color w:val="000000"/>
          <w:sz w:val="28"/>
        </w:rPr>
        <w:t>
</w:t>
      </w:r>
      <w:r>
        <w:rPr>
          <w:rFonts w:ascii="Times New Roman"/>
          <w:b/>
          <w:i w:val="false"/>
          <w:color w:val="000000"/>
          <w:sz w:val="28"/>
        </w:rPr>
        <w:t xml:space="preserve">               асыру </w:t>
      </w:r>
    </w:p>
    <w:bookmarkEnd w:id="32"/>
    <w:p>
      <w:pPr>
        <w:spacing w:after="0"/>
        <w:ind w:left="0"/>
        <w:jc w:val="both"/>
      </w:pPr>
      <w:r>
        <w:rPr>
          <w:rFonts w:ascii="Times New Roman"/>
          <w:b w:val="false"/>
          <w:i w:val="false"/>
          <w:color w:val="000000"/>
          <w:sz w:val="28"/>
        </w:rPr>
        <w:t xml:space="preserve">      Өрт қауiпсiздiгi шаралары Қазақстан Республикасының заңдарына, өрт қауiпсiздiгi жөнiндегi нормативтiк құқықтық актiлерге сәйкес, сондай-ақ өртке қарсы күрес тәжiрибесi, заттардың, материалдардың, технологиялық процестердiң, бұйымдардың, конструкциялардың, ғимараттар мен құрылыстардың өртену қаупiн бағалау негiзiнде әзiрленедi. </w:t>
      </w:r>
      <w:r>
        <w:br/>
      </w:r>
      <w:r>
        <w:rPr>
          <w:rFonts w:ascii="Times New Roman"/>
          <w:b w:val="false"/>
          <w:i w:val="false"/>
          <w:color w:val="000000"/>
          <w:sz w:val="28"/>
        </w:rPr>
        <w:t xml:space="preserve">
      Заттарды материалдарды, бұйымдарды және жабдықтарды дайындаушылар (жеткiзушiлер) тиiстi техникалық құжаттамада осы заттардың, материалдардың, бұйымдар мен жабдықтардың өртену қаупiн, сондай-ақ оларды пайдаланған кездегi өрт қауiпсiздiгi шараларын мiндеттi түрде көрсетедi. </w:t>
      </w:r>
      <w:r>
        <w:br/>
      </w:r>
      <w:r>
        <w:rPr>
          <w:rFonts w:ascii="Times New Roman"/>
          <w:b w:val="false"/>
          <w:i w:val="false"/>
          <w:color w:val="000000"/>
          <w:sz w:val="28"/>
        </w:rPr>
        <w:t xml:space="preserve">
      Кәсiпорындар, ғимараттар, құрылыстар және басқа да объектiлер үшiн өрт қауiпсiздiгi шараларын әзiрлеп, iске асырғанда, соның iшiнде оларды жобалағанда, өрт кезiнде адамдардың басқа жерге қауіпсiз көшiрiлуiн қамтамасыз ететiн шешiмдер мiндеттi түрде көзделуге тиiс. </w:t>
      </w:r>
      <w:r>
        <w:br/>
      </w:r>
      <w:r>
        <w:rPr>
          <w:rFonts w:ascii="Times New Roman"/>
          <w:b w:val="false"/>
          <w:i w:val="false"/>
          <w:color w:val="000000"/>
          <w:sz w:val="28"/>
        </w:rPr>
        <w:t xml:space="preserve">
      Өндiрiстер үшiн адамдардың қауiпсiздiгiн қамтамасыз ету жөнiндегi шешiмдердi көздейтiн өрттердi сөндiру жоспарлары мiндеттi түрде әзiрленедi. </w:t>
      </w:r>
      <w:r>
        <w:br/>
      </w:r>
      <w:r>
        <w:rPr>
          <w:rFonts w:ascii="Times New Roman"/>
          <w:b w:val="false"/>
          <w:i w:val="false"/>
          <w:color w:val="000000"/>
          <w:sz w:val="28"/>
        </w:rPr>
        <w:t xml:space="preserve">
      Елдi мекендер мен әкiмшiлiк-аумақтық құрылымдар үшiн өрт қауiпсiздiгi шараларын тиiстi мемлекеттiк органдар әзiрлеп, iске асырады.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1" w:id="33"/>
    <w:p>
      <w:pPr>
        <w:spacing w:after="0"/>
        <w:ind w:left="0"/>
        <w:jc w:val="both"/>
      </w:pPr>
      <w:r>
        <w:rPr>
          <w:rFonts w:ascii="Times New Roman"/>
          <w:b w:val="false"/>
          <w:i w:val="false"/>
          <w:color w:val="000000"/>
          <w:sz w:val="28"/>
        </w:rPr>
        <w:t>
      </w:t>
      </w:r>
      <w:r>
        <w:rPr>
          <w:rFonts w:ascii="Times New Roman"/>
          <w:b/>
          <w:i w:val="false"/>
          <w:color w:val="000000"/>
          <w:sz w:val="28"/>
        </w:rPr>
        <w:t xml:space="preserve">15-1-бап. Объектілерді өрт қауіптілігі дәрежесі бойынша </w:t>
      </w:r>
      <w:r>
        <w:br/>
      </w:r>
      <w:r>
        <w:rPr>
          <w:rFonts w:ascii="Times New Roman"/>
          <w:b w:val="false"/>
          <w:i w:val="false"/>
          <w:color w:val="000000"/>
          <w:sz w:val="28"/>
        </w:rPr>
        <w:t>
</w:t>
      </w:r>
      <w:r>
        <w:rPr>
          <w:rFonts w:ascii="Times New Roman"/>
          <w:b/>
          <w:i w:val="false"/>
          <w:color w:val="000000"/>
          <w:sz w:val="28"/>
        </w:rPr>
        <w:t xml:space="preserve">                бөлу </w:t>
      </w:r>
    </w:p>
    <w:bookmarkEnd w:id="33"/>
    <w:p>
      <w:pPr>
        <w:spacing w:after="0"/>
        <w:ind w:left="0"/>
        <w:jc w:val="both"/>
      </w:pPr>
      <w:r>
        <w:rPr>
          <w:rFonts w:ascii="Times New Roman"/>
          <w:b w:val="false"/>
          <w:i w:val="false"/>
          <w:color w:val="ff0000"/>
          <w:sz w:val="28"/>
        </w:rPr>
        <w:t xml:space="preserve">      Ескерту. 15-1-баппен толықтырылды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алынып  тасталды - ҚР 2010.06.28 </w:t>
      </w:r>
      <w:r>
        <w:rPr>
          <w:rFonts w:ascii="Times New Roman"/>
          <w:b w:val="false"/>
          <w:i w:val="false"/>
          <w:color w:val="ff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56" w:id="34"/>
    <w:p>
      <w:pPr>
        <w:spacing w:after="0"/>
        <w:ind w:left="0"/>
        <w:jc w:val="both"/>
      </w:pPr>
      <w:r>
        <w:rPr>
          <w:rFonts w:ascii="Times New Roman"/>
          <w:b w:val="false"/>
          <w:i w:val="false"/>
          <w:color w:val="000000"/>
          <w:sz w:val="28"/>
        </w:rPr>
        <w:t>
      </w:t>
      </w:r>
      <w:r>
        <w:rPr>
          <w:rFonts w:ascii="Times New Roman"/>
          <w:b/>
          <w:i w:val="false"/>
          <w:color w:val="000000"/>
          <w:sz w:val="28"/>
        </w:rPr>
        <w:t xml:space="preserve">16-бап. Өрттердi сөндiру </w:t>
      </w:r>
    </w:p>
    <w:bookmarkEnd w:id="34"/>
    <w:p>
      <w:pPr>
        <w:spacing w:after="0"/>
        <w:ind w:left="0"/>
        <w:jc w:val="both"/>
      </w:pPr>
      <w:r>
        <w:rPr>
          <w:rFonts w:ascii="Times New Roman"/>
          <w:b w:val="false"/>
          <w:i w:val="false"/>
          <w:color w:val="000000"/>
          <w:sz w:val="28"/>
        </w:rPr>
        <w:t xml:space="preserve">      Өрттердi сөндiру азаматтарды, мүлiктердi құтқаруға және өрттердi жоюға бағытталған iс-әрекеттер болып табылады. </w:t>
      </w:r>
      <w:r>
        <w:br/>
      </w:r>
      <w:r>
        <w:rPr>
          <w:rFonts w:ascii="Times New Roman"/>
          <w:b w:val="false"/>
          <w:i w:val="false"/>
          <w:color w:val="000000"/>
          <w:sz w:val="28"/>
        </w:rPr>
        <w:t xml:space="preserve">
      Қоныстану аумақтарында, стратегиялық, ерекше маңызды мемлекеттік объектілерде және мемлекет меншігіндегі тіршілікті қамтамасыз ету объектілерінде өрт сөндіруді мемлекеттік өртке қарсы қызмет органдары жүзеге асырады. </w:t>
      </w:r>
      <w:r>
        <w:br/>
      </w:r>
      <w:r>
        <w:rPr>
          <w:rFonts w:ascii="Times New Roman"/>
          <w:b w:val="false"/>
          <w:i w:val="false"/>
          <w:color w:val="000000"/>
          <w:sz w:val="28"/>
        </w:rPr>
        <w:t xml:space="preserve">
      Дала өрттерін, сондай-ақ мемлекеттік өртке қарсы қызмет органдары құрылмаған елді мекендердегі өрттерді сөндіруді тиісті аумақтағы жергілікті атқарушы органдар жүзеге асырады. </w:t>
      </w:r>
      <w:r>
        <w:br/>
      </w:r>
      <w:r>
        <w:rPr>
          <w:rFonts w:ascii="Times New Roman"/>
          <w:b w:val="false"/>
          <w:i w:val="false"/>
          <w:color w:val="000000"/>
          <w:sz w:val="28"/>
        </w:rPr>
        <w:t xml:space="preserve">
      Басқа объектілердегі өрттерді сөндіруді мемлекеттік емес өртке қарсы қызметтер жүзеге асырады. </w:t>
      </w:r>
      <w:r>
        <w:br/>
      </w:r>
      <w:r>
        <w:rPr>
          <w:rFonts w:ascii="Times New Roman"/>
          <w:b w:val="false"/>
          <w:i w:val="false"/>
          <w:color w:val="000000"/>
          <w:sz w:val="28"/>
        </w:rPr>
        <w:t>
      Міндетті түрде өртке қарсы қызмет құрылатын ұйымдар мен объектілерде өрт сөндіруге мемлекеттік өртке қарсы қызмет органдарын тартқан жағдайда шығындарды өтеу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тәртіппен жүргізіледі. Шығындар сомасы республикалық бюджетке есептеледі. </w:t>
      </w:r>
      <w:r>
        <w:br/>
      </w:r>
      <w:r>
        <w:rPr>
          <w:rFonts w:ascii="Times New Roman"/>
          <w:b w:val="false"/>
          <w:i w:val="false"/>
          <w:color w:val="000000"/>
          <w:sz w:val="28"/>
        </w:rPr>
        <w:t>
      Өрттердi сөндiрудi ұйымдастырудың және бұған мемлекеттік емес өртке қарсы қызметті тарту тәртiбiн уәкiлеттi орган белгiлейдi.</w:t>
      </w:r>
      <w:r>
        <w:br/>
      </w:r>
      <w:r>
        <w:rPr>
          <w:rFonts w:ascii="Times New Roman"/>
          <w:b w:val="false"/>
          <w:i w:val="false"/>
          <w:color w:val="000000"/>
          <w:sz w:val="28"/>
        </w:rPr>
        <w:t xml:space="preserve">
      Өртке қарсы қызмет бөлiмшелерiнiң өрттердi сөндiруге баруы және оларды жоюға қатысуы сөзсiз тәртiппен жүзеге асырылады. </w:t>
      </w:r>
      <w:r>
        <w:br/>
      </w:r>
      <w:r>
        <w:rPr>
          <w:rFonts w:ascii="Times New Roman"/>
          <w:b w:val="false"/>
          <w:i w:val="false"/>
          <w:color w:val="000000"/>
          <w:sz w:val="28"/>
        </w:rPr>
        <w:t xml:space="preserve">
      Өртке қарсы қызмет бөлiмшелерiн шақыру үшiн елдi мекендердiң телефон жүйелерiнде бiрыңғай - 101 нөмiрi белгiленедi. </w:t>
      </w:r>
      <w:r>
        <w:br/>
      </w:r>
      <w:r>
        <w:rPr>
          <w:rFonts w:ascii="Times New Roman"/>
          <w:b w:val="false"/>
          <w:i w:val="false"/>
          <w:color w:val="000000"/>
          <w:sz w:val="28"/>
        </w:rPr>
        <w:t xml:space="preserve">
      Өрттердi сөндiру кезiнде өртке қарсы қызметтiң қызметкерi барлық тұрғын үйге, өндiрiстiк және басқа да үй-жайларға кедергiсiз кiруге, сондай-ақ азаматтарды құтқаруға, оттың өршуiне жол бермеуге және өрттi сөндiруге бағытталған кез-келген шаралар қолдануға құқылы. </w:t>
      </w:r>
      <w:r>
        <w:br/>
      </w:r>
      <w:r>
        <w:rPr>
          <w:rFonts w:ascii="Times New Roman"/>
          <w:b w:val="false"/>
          <w:i w:val="false"/>
          <w:color w:val="000000"/>
          <w:sz w:val="28"/>
        </w:rPr>
        <w:t xml:space="preserve">
      Өртке қарсы қызметтiң өрттi сөндiруге тартылған барлық бөлiмшелерi өрттi сөндiру жөнiндегi басшыға бағынады. Өрттердi сөндiру кезiнде мемлекеттік өртке қарсы қызмет органдарының уәкiлеттiлік алған лауазымды адамдарынан басқа ешкiмнiң де оның iс-әрекетiне араласуға немесе оның өкiмiнiң күшiн жоюға құқығы жоқ. </w:t>
      </w:r>
      <w:r>
        <w:br/>
      </w:r>
      <w:r>
        <w:rPr>
          <w:rFonts w:ascii="Times New Roman"/>
          <w:b w:val="false"/>
          <w:i w:val="false"/>
          <w:color w:val="000000"/>
          <w:sz w:val="28"/>
        </w:rPr>
        <w:t xml:space="preserve">
      Уәкiлеттi органның басшысы мемлекеттік өртке қарсы барлық қызметтерге қатысты аға жедел бастық болып табылады. </w:t>
      </w:r>
      <w:r>
        <w:br/>
      </w:r>
      <w:r>
        <w:rPr>
          <w:rFonts w:ascii="Times New Roman"/>
          <w:b w:val="false"/>
          <w:i w:val="false"/>
          <w:color w:val="000000"/>
          <w:sz w:val="28"/>
        </w:rPr>
        <w:t xml:space="preserve">
      Мемлекеттік өртке қарсы қызметтің аумақтық органдарының басшылары тиісті облыстың (республикалық маңызы бар қаланың, астананың), облыстық маңызы бар қаланың, ауданның аумағында орналасқан өртке қарсы барлық қызметтерге қатысты аға жедел бастық болып табылады. </w:t>
      </w:r>
      <w:r>
        <w:br/>
      </w:r>
      <w:r>
        <w:rPr>
          <w:rFonts w:ascii="Times New Roman"/>
          <w:b w:val="false"/>
          <w:i w:val="false"/>
          <w:color w:val="000000"/>
          <w:sz w:val="28"/>
        </w:rPr>
        <w:t xml:space="preserve">
      Өрттердi сөндiру кезiнде келтiрiлген материалдық залал қолданылып жүрген заңдарда белгiленген тәртiппен өтелуге тиiс. Өртке қарсы қызметтiң жеке құрамы, аса қажет болған жағдайларда өрт сөндiруге қатысқан өзге де адамдар келтiрiлген залалды өтеуден босатылады. </w:t>
      </w:r>
      <w:r>
        <w:br/>
      </w:r>
      <w:r>
        <w:rPr>
          <w:rFonts w:ascii="Times New Roman"/>
          <w:b w:val="false"/>
          <w:i w:val="false"/>
          <w:color w:val="000000"/>
          <w:sz w:val="28"/>
        </w:rPr>
        <w:t xml:space="preserve">
      Қазақстан Республикасының ұлттық қауіпсіздік, ішкі істер органдары және қорғаныс, әуе, темір жол, теңіз және ішкі су көлігі, орман шаруашылығы объектілеріндегі өрттерді сөндіру уәкiлеттi орган мен тиісті заңды тұлғалары арасындағы келісімдермен регламенттеледі. </w:t>
      </w:r>
      <w:r>
        <w:br/>
      </w:r>
      <w:r>
        <w:rPr>
          <w:rFonts w:ascii="Times New Roman"/>
          <w:b w:val="false"/>
          <w:i w:val="false"/>
          <w:color w:val="000000"/>
          <w:sz w:val="28"/>
        </w:rPr>
        <w:t xml:space="preserve">
      Апаттарды, дүлей зілзалаларды және өрт сөндіруге байланысты емес өзге де төтенше жағдайларды жою кезінде мемлекеттік өртке қарсы қызмет органдарының күштері мен құралдары (ақшалай қаражаттан басқа) оларды жою жөніндегі басшының қарамағына көшеді. </w:t>
      </w:r>
      <w:r>
        <w:br/>
      </w:r>
      <w:r>
        <w:rPr>
          <w:rFonts w:ascii="Times New Roman"/>
          <w:b w:val="false"/>
          <w:i w:val="false"/>
          <w:color w:val="000000"/>
          <w:sz w:val="28"/>
        </w:rPr>
        <w:t xml:space="preserve">
      Өрт сөндiру кезiнде мемлекеттік өртке қарсы қызмет органдары қызметкерлерiнiң: </w:t>
      </w:r>
      <w:r>
        <w:br/>
      </w:r>
      <w:r>
        <w:rPr>
          <w:rFonts w:ascii="Times New Roman"/>
          <w:b w:val="false"/>
          <w:i w:val="false"/>
          <w:color w:val="000000"/>
          <w:sz w:val="28"/>
        </w:rPr>
        <w:t>
      1) өрт сөндiру үшiн өртке қарсы қызметтiң күштерi мен құралдарын, көлiк және басқа да материалдық-техникалық құралдарды тартуға;</w:t>
      </w:r>
      <w:r>
        <w:br/>
      </w:r>
      <w:r>
        <w:rPr>
          <w:rFonts w:ascii="Times New Roman"/>
          <w:b w:val="false"/>
          <w:i w:val="false"/>
          <w:color w:val="000000"/>
          <w:sz w:val="28"/>
        </w:rPr>
        <w:t xml:space="preserve">
      2) өрттi сөндiру және жою жөнiндегi жұмыстарды жүргiзу кезiнде цехтар мен объектiлердiң жұмысын тоқтатуға, қажет болғанда қауiптi аймақтан адамдарды және материалдық бағалы заттарды көшiруге нұсқау беруге; </w:t>
      </w:r>
      <w:r>
        <w:br/>
      </w:r>
      <w:r>
        <w:rPr>
          <w:rFonts w:ascii="Times New Roman"/>
          <w:b w:val="false"/>
          <w:i w:val="false"/>
          <w:color w:val="000000"/>
          <w:sz w:val="28"/>
        </w:rPr>
        <w:t xml:space="preserve">
      3) өрт кезiнде азаматтардың қауiпсiздiгiн қамтамасыз ету мақсатында олардың жекелеген учаскелерге, аумақтарға, ғимараттардың үй-жайларына кiрулерiн шектеуге немесе оған уақытша тыйым салуға; </w:t>
      </w:r>
      <w:r>
        <w:br/>
      </w:r>
      <w:r>
        <w:rPr>
          <w:rFonts w:ascii="Times New Roman"/>
          <w:b w:val="false"/>
          <w:i w:val="false"/>
          <w:color w:val="000000"/>
          <w:sz w:val="28"/>
        </w:rPr>
        <w:t xml:space="preserve">
      4) өрт кезiнде азаматтардың жеке қауiпсiздiгiн қамтамасыз ету мақсатында және азаматтарды құтқаруға, оттың таралуын болдырмауға және өрттi жоюға бағытталған шараларды қабылдау үшiн азаматтардың тұрғын үй және өзге де үй-жайларына, ұйымдарына, оларға тиесiлi жер учаскелерiне, дипломатиялық иммунитетi бар шет мемлекеттердiң және халықаралық ұйымдардың өкiлдiктерiнен басқа аумақтар мен үй-жайларға кедергісiз кiруге; </w:t>
      </w:r>
      <w:r>
        <w:br/>
      </w:r>
      <w:r>
        <w:rPr>
          <w:rFonts w:ascii="Times New Roman"/>
          <w:b w:val="false"/>
          <w:i w:val="false"/>
          <w:color w:val="000000"/>
          <w:sz w:val="28"/>
        </w:rPr>
        <w:t xml:space="preserve">
      5) қажет болған жағдайларда жабық есiктер мен терезелердi, сондай-ақ адамдарды құтқару мен өрт сөндiруде кедергi болатын құрылыстарды бұзып ашуға; </w:t>
      </w:r>
      <w:r>
        <w:br/>
      </w:r>
      <w:r>
        <w:rPr>
          <w:rFonts w:ascii="Times New Roman"/>
          <w:b w:val="false"/>
          <w:i w:val="false"/>
          <w:color w:val="000000"/>
          <w:sz w:val="28"/>
        </w:rPr>
        <w:t>
      6) адамдарды құтқару үшiн және аса қажет болған жағдайда өрттi сөндiру және жою кезiнде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ұйымдардың байланыс құралдарын, мүлкiн және өзге де материалдық құралдарын, көлiктi, егер залал келтiрiлген болса, оны иелерiне өтеу арқылы пайдалануға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1999.07.16 </w:t>
      </w:r>
      <w:r>
        <w:rPr>
          <w:rFonts w:ascii="Times New Roman"/>
          <w:b w:val="false"/>
          <w:i w:val="false"/>
          <w:color w:val="000000"/>
          <w:sz w:val="28"/>
        </w:rPr>
        <w:t>№ 437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2006.01.31 </w:t>
      </w:r>
      <w:r>
        <w:rPr>
          <w:rFonts w:ascii="Times New Roman"/>
          <w:b w:val="false"/>
          <w:i w:val="false"/>
          <w:color w:val="000000"/>
          <w:sz w:val="28"/>
        </w:rPr>
        <w:t>№ 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Заңдарымен.</w:t>
      </w:r>
    </w:p>
    <w:bookmarkStart w:name="z57" w:id="35"/>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Өрт сөндiру - техникалық өнiмдi өндiру </w:t>
      </w:r>
    </w:p>
    <w:bookmarkEnd w:id="35"/>
    <w:p>
      <w:pPr>
        <w:spacing w:after="0"/>
        <w:ind w:left="0"/>
        <w:jc w:val="both"/>
      </w:pPr>
      <w:r>
        <w:rPr>
          <w:rFonts w:ascii="Times New Roman"/>
          <w:b w:val="false"/>
          <w:i w:val="false"/>
          <w:color w:val="000000"/>
          <w:sz w:val="28"/>
        </w:rPr>
        <w:t>      Өрт сөндiру - техникалық өнiмi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тәртiпте шарттық негiзде, сондай-ақ кәсiпкерлiк қызметпен жүзеге асырылатын тәртiпте өндiрiледi. </w:t>
      </w:r>
      <w:r>
        <w:br/>
      </w:r>
      <w:r>
        <w:rPr>
          <w:rFonts w:ascii="Times New Roman"/>
          <w:b w:val="false"/>
          <w:i w:val="false"/>
          <w:color w:val="000000"/>
          <w:sz w:val="28"/>
        </w:rPr>
        <w:t>
      Қазақстан Республикасының аумағында қолданылатын өрт сөндіру-техникалық өнімінің түрлерін уәкілетті орган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1999.07.16 </w:t>
      </w:r>
      <w:r>
        <w:rPr>
          <w:rFonts w:ascii="Times New Roman"/>
          <w:b w:val="false"/>
          <w:i w:val="false"/>
          <w:color w:val="000000"/>
          <w:sz w:val="28"/>
        </w:rPr>
        <w:t>№ 437</w:t>
      </w:r>
      <w:r>
        <w:rPr>
          <w:rFonts w:ascii="Times New Roman"/>
          <w:b w:val="false"/>
          <w:i w:val="false"/>
          <w:color w:val="ff0000"/>
          <w:sz w:val="28"/>
        </w:rPr>
        <w:t> </w:t>
      </w:r>
      <w:r>
        <w:rPr>
          <w:rFonts w:ascii="Times New Roman"/>
          <w:b w:val="false"/>
          <w:i w:val="false"/>
          <w:color w:val="ff0000"/>
          <w:sz w:val="28"/>
        </w:rPr>
        <w:t xml:space="preserve">Заңымен. </w:t>
      </w:r>
    </w:p>
    <w:bookmarkStart w:name="z58" w:id="36"/>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Өрт қауiпсiздiгi саласындағы жұмыстарды орындау </w:t>
      </w:r>
      <w:r>
        <w:br/>
      </w:r>
      <w:r>
        <w:rPr>
          <w:rFonts w:ascii="Times New Roman"/>
          <w:b w:val="false"/>
          <w:i w:val="false"/>
          <w:color w:val="000000"/>
          <w:sz w:val="28"/>
        </w:rPr>
        <w:t>
</w:t>
      </w:r>
      <w:r>
        <w:rPr>
          <w:rFonts w:ascii="Times New Roman"/>
          <w:b/>
          <w:i w:val="false"/>
          <w:color w:val="000000"/>
          <w:sz w:val="28"/>
        </w:rPr>
        <w:t xml:space="preserve">               мен қызметтер көрсету </w:t>
      </w:r>
    </w:p>
    <w:bookmarkEnd w:id="36"/>
    <w:p>
      <w:pPr>
        <w:spacing w:after="0"/>
        <w:ind w:left="0"/>
        <w:jc w:val="both"/>
      </w:pPr>
      <w:r>
        <w:rPr>
          <w:rFonts w:ascii="Times New Roman"/>
          <w:b w:val="false"/>
          <w:i w:val="false"/>
          <w:color w:val="000000"/>
          <w:sz w:val="28"/>
        </w:rPr>
        <w:t xml:space="preserve">      Қазақстан Республикасында өрт қауiпсiздiгi саласындағы жұмыстарды орындайтын және қызмет көрсететiн мемлекеттiк емес ұйымдар құрылып, жұмыс iстеуi мүмкiн, оларға мыналар жатады: </w:t>
      </w:r>
      <w:r>
        <w:br/>
      </w:r>
      <w:r>
        <w:rPr>
          <w:rFonts w:ascii="Times New Roman"/>
          <w:b w:val="false"/>
          <w:i w:val="false"/>
          <w:color w:val="000000"/>
          <w:sz w:val="28"/>
        </w:rPr>
        <w:t xml:space="preserve">
      - өрт сөндiру-техникалық өнiмiн өндiру, оны сынықтардан өткiзу, сатып алу және жеткiзiп беру; </w:t>
      </w:r>
      <w:r>
        <w:br/>
      </w:r>
      <w:r>
        <w:rPr>
          <w:rFonts w:ascii="Times New Roman"/>
          <w:b w:val="false"/>
          <w:i w:val="false"/>
          <w:color w:val="000000"/>
          <w:sz w:val="28"/>
        </w:rPr>
        <w:t xml:space="preserve">
      - жобалау iздестiру жұмыстарын атқару; </w:t>
      </w:r>
      <w:r>
        <w:br/>
      </w:r>
      <w:r>
        <w:rPr>
          <w:rFonts w:ascii="Times New Roman"/>
          <w:b w:val="false"/>
          <w:i w:val="false"/>
          <w:color w:val="000000"/>
          <w:sz w:val="28"/>
        </w:rPr>
        <w:t xml:space="preserve">
      - ғылым-техникалық кеңес беру және жобалардың мемлекеттiк сараптамасының ерекше құзыретiне жатқызылатын сараптау жұмыстарын қоспағанда, сараптама жүргiзу; </w:t>
      </w:r>
      <w:r>
        <w:br/>
      </w:r>
      <w:r>
        <w:rPr>
          <w:rFonts w:ascii="Times New Roman"/>
          <w:b w:val="false"/>
          <w:i w:val="false"/>
          <w:color w:val="000000"/>
          <w:sz w:val="28"/>
        </w:rPr>
        <w:t xml:space="preserve">
      - заттардың, материалдардың, бұйымдардың, жабдықтардың және конструкциялардың өрт қауiпсiздiгiн сынау; </w:t>
      </w:r>
      <w:r>
        <w:br/>
      </w:r>
      <w:r>
        <w:rPr>
          <w:rFonts w:ascii="Times New Roman"/>
          <w:b w:val="false"/>
          <w:i w:val="false"/>
          <w:color w:val="000000"/>
          <w:sz w:val="28"/>
        </w:rPr>
        <w:t>
      - халықты өрт қауiпсiздiгi шараларына </w:t>
      </w:r>
      <w:r>
        <w:rPr>
          <w:rFonts w:ascii="Times New Roman"/>
          <w:b w:val="false"/>
          <w:i w:val="false"/>
          <w:color w:val="000000"/>
          <w:sz w:val="28"/>
        </w:rPr>
        <w:t>оқытып-үйрету</w:t>
      </w:r>
      <w:r>
        <w:rPr>
          <w:rFonts w:ascii="Times New Roman"/>
          <w:b w:val="false"/>
          <w:i w:val="false"/>
          <w:color w:val="000000"/>
          <w:sz w:val="28"/>
        </w:rPr>
        <w:t xml:space="preserve">; </w:t>
      </w:r>
      <w:r>
        <w:br/>
      </w:r>
      <w:r>
        <w:rPr>
          <w:rFonts w:ascii="Times New Roman"/>
          <w:b w:val="false"/>
          <w:i w:val="false"/>
          <w:color w:val="000000"/>
          <w:sz w:val="28"/>
        </w:rPr>
        <w:t xml:space="preserve">
      - өртке қарсы насихатты жүзеге асыру, арнайы әдебиет пен жарнама өнiмiн басып шығару; </w:t>
      </w:r>
      <w:r>
        <w:br/>
      </w:r>
      <w:r>
        <w:rPr>
          <w:rFonts w:ascii="Times New Roman"/>
          <w:b w:val="false"/>
          <w:i w:val="false"/>
          <w:color w:val="000000"/>
          <w:sz w:val="28"/>
        </w:rPr>
        <w:t xml:space="preserve">
      - оттан қорғау және мұржа-пеш жұмыстары; </w:t>
      </w:r>
      <w:r>
        <w:br/>
      </w:r>
      <w:r>
        <w:rPr>
          <w:rFonts w:ascii="Times New Roman"/>
          <w:b w:val="false"/>
          <w:i w:val="false"/>
          <w:color w:val="000000"/>
          <w:sz w:val="28"/>
        </w:rPr>
        <w:t xml:space="preserve">
      - өрт саймандарын, өрттердi сөндiрудiң бастапқы құралдарын өндiру, оларды жөндеу және қызмет көрсету, отты сөндiретiн заттардың сапасын қалпына келтiру; </w:t>
      </w:r>
      <w:r>
        <w:br/>
      </w:r>
      <w:r>
        <w:rPr>
          <w:rFonts w:ascii="Times New Roman"/>
          <w:b w:val="false"/>
          <w:i w:val="false"/>
          <w:color w:val="000000"/>
          <w:sz w:val="28"/>
        </w:rPr>
        <w:t xml:space="preserve">
      - өртке қарсы қызметтiң ғимараттары мен құрылыстарын салу, қайта құру және жөндеу; </w:t>
      </w:r>
      <w:r>
        <w:br/>
      </w:r>
      <w:r>
        <w:rPr>
          <w:rFonts w:ascii="Times New Roman"/>
          <w:b w:val="false"/>
          <w:i w:val="false"/>
          <w:color w:val="000000"/>
          <w:sz w:val="28"/>
        </w:rPr>
        <w:t>
      - өрттен қорғау жүйелерi мен құралдарын өндiру, монтаждау, техникалық қызмет көрсету және жөндеу;</w:t>
      </w:r>
      <w:r>
        <w:br/>
      </w:r>
      <w:r>
        <w:rPr>
          <w:rFonts w:ascii="Times New Roman"/>
          <w:b w:val="false"/>
          <w:i w:val="false"/>
          <w:color w:val="000000"/>
          <w:sz w:val="28"/>
        </w:rPr>
        <w:t>
      - өрт қауіпсіздігі саласындағы қатерлерді </w:t>
      </w:r>
      <w:r>
        <w:rPr>
          <w:rFonts w:ascii="Times New Roman"/>
          <w:b w:val="false"/>
          <w:i w:val="false"/>
          <w:color w:val="000000"/>
          <w:sz w:val="28"/>
        </w:rPr>
        <w:t>тәуелсіз бағалау</w:t>
      </w:r>
      <w:r>
        <w:rPr>
          <w:rFonts w:ascii="Times New Roman"/>
          <w:b w:val="false"/>
          <w:i w:val="false"/>
          <w:color w:val="000000"/>
          <w:sz w:val="28"/>
        </w:rPr>
        <w:t>;</w:t>
      </w:r>
      <w:r>
        <w:br/>
      </w:r>
      <w:r>
        <w:rPr>
          <w:rFonts w:ascii="Times New Roman"/>
          <w:b w:val="false"/>
          <w:i w:val="false"/>
          <w:color w:val="000000"/>
          <w:sz w:val="28"/>
        </w:rPr>
        <w:t xml:space="preserve">
      - тiзбесiн мемлекеттік өртке қарсы қызмет органдары белгiлейтiн өрт қауiпсiздiгiн қамтамасыз етуге бағытталған басқа да жұмыстар мен қызметтер жатады.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1999.07.16 </w:t>
      </w:r>
      <w:r>
        <w:rPr>
          <w:rFonts w:ascii="Times New Roman"/>
          <w:b w:val="false"/>
          <w:i w:val="false"/>
          <w:color w:val="000000"/>
          <w:sz w:val="28"/>
        </w:rPr>
        <w:t>№ 437</w:t>
      </w:r>
      <w:r>
        <w:rPr>
          <w:rFonts w:ascii="Times New Roman"/>
          <w:b w:val="false"/>
          <w:i w:val="false"/>
          <w:color w:val="ff0000"/>
          <w:sz w:val="28"/>
        </w:rPr>
        <w:t xml:space="preserve">, 2003.07.02 </w:t>
      </w:r>
      <w:r>
        <w:rPr>
          <w:rFonts w:ascii="Times New Roman"/>
          <w:b w:val="false"/>
          <w:i w:val="false"/>
          <w:color w:val="000000"/>
          <w:sz w:val="28"/>
        </w:rPr>
        <w:t>№ 454</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Заңдарымен.</w:t>
      </w:r>
    </w:p>
    <w:bookmarkStart w:name="z59" w:id="37"/>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Өрт қауiпсiздiгi саласындағы бiлiмдердi </w:t>
      </w:r>
      <w:r>
        <w:br/>
      </w:r>
      <w:r>
        <w:rPr>
          <w:rFonts w:ascii="Times New Roman"/>
          <w:b w:val="false"/>
          <w:i w:val="false"/>
          <w:color w:val="000000"/>
          <w:sz w:val="28"/>
        </w:rPr>
        <w:t>
</w:t>
      </w:r>
      <w:r>
        <w:rPr>
          <w:rFonts w:ascii="Times New Roman"/>
          <w:b/>
          <w:i w:val="false"/>
          <w:color w:val="000000"/>
          <w:sz w:val="28"/>
        </w:rPr>
        <w:t xml:space="preserve">              насихаттау, халықты және мамандарды </w:t>
      </w:r>
      <w:r>
        <w:br/>
      </w:r>
      <w:r>
        <w:rPr>
          <w:rFonts w:ascii="Times New Roman"/>
          <w:b w:val="false"/>
          <w:i w:val="false"/>
          <w:color w:val="000000"/>
          <w:sz w:val="28"/>
        </w:rPr>
        <w:t>
</w:t>
      </w:r>
      <w:r>
        <w:rPr>
          <w:rFonts w:ascii="Times New Roman"/>
          <w:b/>
          <w:i w:val="false"/>
          <w:color w:val="000000"/>
          <w:sz w:val="28"/>
        </w:rPr>
        <w:t xml:space="preserve">              оқытып-үйрету </w:t>
      </w:r>
    </w:p>
    <w:bookmarkEnd w:id="37"/>
    <w:p>
      <w:pPr>
        <w:spacing w:after="0"/>
        <w:ind w:left="0"/>
        <w:jc w:val="both"/>
      </w:pPr>
      <w:r>
        <w:rPr>
          <w:rFonts w:ascii="Times New Roman"/>
          <w:b w:val="false"/>
          <w:i w:val="false"/>
          <w:color w:val="000000"/>
          <w:sz w:val="28"/>
        </w:rPr>
        <w:t xml:space="preserve">      Өрт қауiпсiздiгi саласындағы бiлiмдердi насихаттауды уәкiлеттi орган және республикалық маңызы бар қаланың, астананың, аудандардың (облыстық маңызы бар қаланың) жергiлiктi атқарушы органдары мен қоғамдық бiрлестiктер жүзеге асырады. Бiлiмдердi насихаттау үшiн бұқаралық ақпарат құралдары пайдалануы мүмкiн. </w:t>
      </w:r>
      <w:r>
        <w:br/>
      </w:r>
      <w:r>
        <w:rPr>
          <w:rFonts w:ascii="Times New Roman"/>
          <w:b w:val="false"/>
          <w:i w:val="false"/>
          <w:color w:val="000000"/>
          <w:sz w:val="28"/>
        </w:rPr>
        <w:t xml:space="preserve">
      Азаматтарды оқытып-үйрету мектепке дейiнгi және жалпы орта бiлiм беру мекемелерiнде, жұмыс орны мен тұрғылықты жерi бойынша ұйымдарда, ал мамандарды оқытып-үйрету - орта білімнен кейінгі, арнаулы орта және жоғары білім беру, кадрлардың біліктілігін арттыру мен қайта даярлау ұйымдарында, өрт қауiпсiздiгi саласындағы iс-әрекеттерге әзiрлеу жөнiндегi орталықтарда, жұмыс орны бойынша ұйымдарда жүргiзiледi. </w:t>
      </w:r>
      <w:r>
        <w:br/>
      </w:r>
      <w:r>
        <w:rPr>
          <w:rFonts w:ascii="Times New Roman"/>
          <w:b w:val="false"/>
          <w:i w:val="false"/>
          <w:color w:val="000000"/>
          <w:sz w:val="28"/>
        </w:rPr>
        <w:t>
      Бағдарламалар мазмұнына қойылатын талаптарды және өрт қауiпсiздiгi шараларына оқытып-үйрету тәртiбiн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2007.07.27 </w:t>
      </w:r>
      <w:r>
        <w:rPr>
          <w:rFonts w:ascii="Times New Roman"/>
          <w:b w:val="false"/>
          <w:i w:val="false"/>
          <w:color w:val="000000"/>
          <w:sz w:val="28"/>
        </w:rPr>
        <w:t>№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60" w:id="38"/>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Өрт қауiпсiздiгi саласындағы ақпаратқа халықтың </w:t>
      </w:r>
      <w:r>
        <w:br/>
      </w:r>
      <w:r>
        <w:rPr>
          <w:rFonts w:ascii="Times New Roman"/>
          <w:b w:val="false"/>
          <w:i w:val="false"/>
          <w:color w:val="000000"/>
          <w:sz w:val="28"/>
        </w:rPr>
        <w:t>
</w:t>
      </w:r>
      <w:r>
        <w:rPr>
          <w:rFonts w:ascii="Times New Roman"/>
          <w:b/>
          <w:i w:val="false"/>
          <w:color w:val="000000"/>
          <w:sz w:val="28"/>
        </w:rPr>
        <w:t xml:space="preserve">               құқығы </w:t>
      </w:r>
    </w:p>
    <w:bookmarkEnd w:id="38"/>
    <w:p>
      <w:pPr>
        <w:spacing w:after="0"/>
        <w:ind w:left="0"/>
        <w:jc w:val="both"/>
      </w:pPr>
      <w:r>
        <w:rPr>
          <w:rFonts w:ascii="Times New Roman"/>
          <w:b w:val="false"/>
          <w:i w:val="false"/>
          <w:color w:val="000000"/>
          <w:sz w:val="28"/>
        </w:rPr>
        <w:t xml:space="preserve">      Өрт қауiпсiздiгi саласындағы ақпаратты ұйымдар қызметiнiң қауiп-қатер деңгейi және басым өртену қауiптiлiгi, қажеттi қауiпсiздiк, өрттердiң салдарлары, олардан сақтандыру және оларды жою жөнiндегi шаралар туралы мәлiметтер құрайды. Ақпарат ашық және жариялы болып табылады, бұқаралық ақпарат құралдары арқылы жариялануға жатады. </w:t>
      </w:r>
      <w:r>
        <w:br/>
      </w:r>
      <w:r>
        <w:rPr>
          <w:rFonts w:ascii="Times New Roman"/>
          <w:b w:val="false"/>
          <w:i w:val="false"/>
          <w:color w:val="000000"/>
          <w:sz w:val="28"/>
        </w:rPr>
        <w:t xml:space="preserve">
      Мемлекеттiк органдар мен жергiлiктi мемлекеттiк басқару органдары өрт қауiпсiздiгiн қамтамасыз ету жөнiнде өздерi қабылдаған шешiмдер туралы халықты хабардар етуге және өрттен қорғау - техникалық бiлiмдердi таратуға жәрдемдесуге тиiс.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Заңымен. </w:t>
      </w:r>
    </w:p>
    <w:bookmarkStart w:name="z61" w:id="39"/>
    <w:p>
      <w:pPr>
        <w:spacing w:after="0"/>
        <w:ind w:left="0"/>
        <w:jc w:val="both"/>
      </w:pPr>
      <w:r>
        <w:rPr>
          <w:rFonts w:ascii="Times New Roman"/>
          <w:b w:val="false"/>
          <w:i w:val="false"/>
          <w:color w:val="000000"/>
          <w:sz w:val="28"/>
        </w:rPr>
        <w:t>
      </w:t>
      </w:r>
      <w:r>
        <w:rPr>
          <w:rFonts w:ascii="Times New Roman"/>
          <w:b/>
          <w:i w:val="false"/>
          <w:color w:val="000000"/>
          <w:sz w:val="28"/>
        </w:rPr>
        <w:t xml:space="preserve">21-бап. Өрттердi және олардың салдарын мемлекеттiк </w:t>
      </w:r>
      <w:r>
        <w:br/>
      </w:r>
      <w:r>
        <w:rPr>
          <w:rFonts w:ascii="Times New Roman"/>
          <w:b w:val="false"/>
          <w:i w:val="false"/>
          <w:color w:val="000000"/>
          <w:sz w:val="28"/>
        </w:rPr>
        <w:t>
               </w:t>
      </w:r>
      <w:r>
        <w:rPr>
          <w:rFonts w:ascii="Times New Roman"/>
          <w:b/>
          <w:i w:val="false"/>
          <w:color w:val="000000"/>
          <w:sz w:val="28"/>
        </w:rPr>
        <w:t xml:space="preserve">есепке алу </w:t>
      </w:r>
    </w:p>
    <w:bookmarkEnd w:id="39"/>
    <w:p>
      <w:pPr>
        <w:spacing w:after="0"/>
        <w:ind w:left="0"/>
        <w:jc w:val="both"/>
      </w:pPr>
      <w:r>
        <w:rPr>
          <w:rFonts w:ascii="Times New Roman"/>
          <w:b w:val="false"/>
          <w:i w:val="false"/>
          <w:color w:val="000000"/>
          <w:sz w:val="28"/>
        </w:rPr>
        <w:t>      Өрттердi және олардың салдарларын мемлекеттiк есепке алуды мемлекеттік статистика саласындағы уәкілетті органмен келiсiм бойынша уәкiлеттi орган </w:t>
      </w:r>
      <w:r>
        <w:rPr>
          <w:rFonts w:ascii="Times New Roman"/>
          <w:b w:val="false"/>
          <w:i w:val="false"/>
          <w:color w:val="000000"/>
          <w:sz w:val="28"/>
        </w:rPr>
        <w:t>жүзеге асырады</w:t>
      </w:r>
      <w:r>
        <w:rPr>
          <w:rFonts w:ascii="Times New Roman"/>
          <w:b w:val="false"/>
          <w:i w:val="false"/>
          <w:color w:val="000000"/>
          <w:sz w:val="28"/>
        </w:rPr>
        <w:t xml:space="preserve">. </w:t>
      </w:r>
      <w:r>
        <w:br/>
      </w:r>
      <w:r>
        <w:rPr>
          <w:rFonts w:ascii="Times New Roman"/>
          <w:b w:val="false"/>
          <w:i w:val="false"/>
          <w:color w:val="000000"/>
          <w:sz w:val="28"/>
        </w:rPr>
        <w:t xml:space="preserve">
      Мемлекеттiк органдар, ұйымдар мемлекеттік өртке қарсы қызмет органдарына өрттер және олардың салдарлары туралы есептер ұсынады.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2006.01.31 </w:t>
      </w:r>
      <w:r>
        <w:rPr>
          <w:rFonts w:ascii="Times New Roman"/>
          <w:b w:val="false"/>
          <w:i w:val="false"/>
          <w:color w:val="000000"/>
          <w:sz w:val="28"/>
        </w:rPr>
        <w:t>№ 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Заңдарымен.</w:t>
      </w:r>
    </w:p>
    <w:bookmarkStart w:name="z62" w:id="40"/>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Өрт қауiпсiздiгiн ғылыми-техникалық жағынан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40"/>
    <w:p>
      <w:pPr>
        <w:spacing w:after="0"/>
        <w:ind w:left="0"/>
        <w:jc w:val="both"/>
      </w:pPr>
      <w:r>
        <w:rPr>
          <w:rFonts w:ascii="Times New Roman"/>
          <w:b w:val="false"/>
          <w:i w:val="false"/>
          <w:color w:val="000000"/>
          <w:sz w:val="28"/>
        </w:rPr>
        <w:t xml:space="preserve">      Өрт қауiпсiздiгiн ғылыми-техникалық жағынан қамтамасыз етудi ғылыми-зерттеу ұйымдары және оқу орындары жүзеге асырады. </w:t>
      </w:r>
      <w:r>
        <w:br/>
      </w:r>
      <w:r>
        <w:rPr>
          <w:rFonts w:ascii="Times New Roman"/>
          <w:b w:val="false"/>
          <w:i w:val="false"/>
          <w:color w:val="000000"/>
          <w:sz w:val="28"/>
        </w:rPr>
        <w:t xml:space="preserve">
      Өрт қауiпсiздiгi саласындағы ғылыми-техникалық талдамаларды қаржыландыру бюджет қаражаты және Қазақстан Республикасының заңдарымен тыйым салынбаған басқа да қаржыландыру көздерi есебiнен жүзеге асырылады. </w:t>
      </w:r>
      <w:r>
        <w:br/>
      </w:r>
      <w:r>
        <w:rPr>
          <w:rFonts w:ascii="Times New Roman"/>
          <w:b w:val="false"/>
          <w:i w:val="false"/>
          <w:color w:val="000000"/>
          <w:sz w:val="28"/>
        </w:rPr>
        <w:t xml:space="preserve">
     Ғылыми зерттеулердi үйлестiру уәкiлеттi органға жүктеледi.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күшіне енеді), 2006.01.31 </w:t>
      </w:r>
      <w:r>
        <w:rPr>
          <w:rFonts w:ascii="Times New Roman"/>
          <w:b w:val="false"/>
          <w:i w:val="false"/>
          <w:color w:val="000000"/>
          <w:sz w:val="28"/>
        </w:rPr>
        <w:t>№ 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Start w:name="z63" w:id="41"/>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Өрт қауiпсiздiгi саласындағы сәйкестiктi растау </w:t>
      </w:r>
    </w:p>
    <w:bookmarkEnd w:id="41"/>
    <w:p>
      <w:pPr>
        <w:spacing w:after="0"/>
        <w:ind w:left="0"/>
        <w:jc w:val="both"/>
      </w:pPr>
      <w:r>
        <w:rPr>
          <w:rFonts w:ascii="Times New Roman"/>
          <w:b w:val="false"/>
          <w:i w:val="false"/>
          <w:color w:val="000000"/>
          <w:sz w:val="28"/>
        </w:rPr>
        <w:t>      Өрт қауiпсiздiгi саласындағы сәйкестiктi растау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өзгерту енгізілді - 2007.01.12 </w:t>
      </w:r>
      <w:r>
        <w:rPr>
          <w:rFonts w:ascii="Times New Roman"/>
          <w:b w:val="false"/>
          <w:i w:val="false"/>
          <w:color w:val="000000"/>
          <w:sz w:val="28"/>
        </w:rPr>
        <w:t>№ 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Start w:name="z64" w:id="42"/>
    <w:p>
      <w:pPr>
        <w:spacing w:after="0"/>
        <w:ind w:left="0"/>
        <w:jc w:val="left"/>
      </w:pPr>
      <w:r>
        <w:rPr>
          <w:rFonts w:ascii="Times New Roman"/>
          <w:b/>
          <w:i w:val="false"/>
          <w:color w:val="000000"/>
        </w:rPr>
        <w:t xml:space="preserve"> 
4-1-тарау </w:t>
      </w:r>
      <w:r>
        <w:br/>
      </w:r>
      <w:r>
        <w:rPr>
          <w:rFonts w:ascii="Times New Roman"/>
          <w:b/>
          <w:i w:val="false"/>
          <w:color w:val="000000"/>
        </w:rPr>
        <w:t xml:space="preserve">
Өрт қауiпсiздiгiнiң жалпы талаптары </w:t>
      </w:r>
    </w:p>
    <w:bookmarkEnd w:id="42"/>
    <w:p>
      <w:pPr>
        <w:spacing w:after="0"/>
        <w:ind w:left="0"/>
        <w:jc w:val="both"/>
      </w:pPr>
      <w:r>
        <w:rPr>
          <w:rFonts w:ascii="Times New Roman"/>
          <w:b w:val="false"/>
          <w:i w:val="false"/>
          <w:color w:val="ff0000"/>
          <w:sz w:val="28"/>
        </w:rPr>
        <w:t xml:space="preserve">     Ескерту. 4-1-тараумен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 </w:t>
      </w:r>
    </w:p>
    <w:bookmarkStart w:name="z65" w:id="43"/>
    <w:p>
      <w:pPr>
        <w:spacing w:after="0"/>
        <w:ind w:left="0"/>
        <w:jc w:val="both"/>
      </w:pPr>
      <w:r>
        <w:rPr>
          <w:rFonts w:ascii="Times New Roman"/>
          <w:b w:val="false"/>
          <w:i w:val="false"/>
          <w:color w:val="000000"/>
          <w:sz w:val="28"/>
        </w:rPr>
        <w:t>
</w:t>
      </w:r>
      <w:r>
        <w:rPr>
          <w:rFonts w:ascii="Times New Roman"/>
          <w:b/>
          <w:i w:val="false"/>
          <w:color w:val="000000"/>
          <w:sz w:val="28"/>
        </w:rPr>
        <w:t xml:space="preserve">      23-1-бап. Өрт қауiпсiздiгi саласындағы техникалық реттеу </w:t>
      </w:r>
      <w:r>
        <w:br/>
      </w:r>
      <w:r>
        <w:rPr>
          <w:rFonts w:ascii="Times New Roman"/>
          <w:b w:val="false"/>
          <w:i w:val="false"/>
          <w:color w:val="000000"/>
          <w:sz w:val="28"/>
        </w:rPr>
        <w:t>
</w:t>
      </w:r>
      <w:r>
        <w:rPr>
          <w:rFonts w:ascii="Times New Roman"/>
          <w:b/>
          <w:i w:val="false"/>
          <w:color w:val="000000"/>
          <w:sz w:val="28"/>
        </w:rPr>
        <w:t xml:space="preserve">                объектiлерi </w:t>
      </w:r>
    </w:p>
    <w:bookmarkEnd w:id="43"/>
    <w:p>
      <w:pPr>
        <w:spacing w:after="0"/>
        <w:ind w:left="0"/>
        <w:jc w:val="both"/>
      </w:pPr>
      <w:r>
        <w:rPr>
          <w:rFonts w:ascii="Times New Roman"/>
          <w:b w:val="false"/>
          <w:i w:val="false"/>
          <w:color w:val="000000"/>
          <w:sz w:val="28"/>
        </w:rPr>
        <w:t xml:space="preserve">      Өнiм және оның өмiрлiк циклiнiң процестерi өрт қауiпсiздiгi саласындағы техникалық реттеу объектiлерi болып табылады. </w:t>
      </w:r>
    </w:p>
    <w:bookmarkStart w:name="z66" w:id="44"/>
    <w:p>
      <w:pPr>
        <w:spacing w:after="0"/>
        <w:ind w:left="0"/>
        <w:jc w:val="both"/>
      </w:pPr>
      <w:r>
        <w:rPr>
          <w:rFonts w:ascii="Times New Roman"/>
          <w:b w:val="false"/>
          <w:i w:val="false"/>
          <w:color w:val="000000"/>
          <w:sz w:val="28"/>
        </w:rPr>
        <w:t>
</w:t>
      </w:r>
      <w:r>
        <w:rPr>
          <w:rFonts w:ascii="Times New Roman"/>
          <w:b/>
          <w:i w:val="false"/>
          <w:color w:val="000000"/>
          <w:sz w:val="28"/>
        </w:rPr>
        <w:t xml:space="preserve">      23-2-бап. Жобалау, салу, реконструкциялау және өндiру </w:t>
      </w:r>
      <w:r>
        <w:br/>
      </w:r>
      <w:r>
        <w:rPr>
          <w:rFonts w:ascii="Times New Roman"/>
          <w:b w:val="false"/>
          <w:i w:val="false"/>
          <w:color w:val="000000"/>
          <w:sz w:val="28"/>
        </w:rPr>
        <w:t>
</w:t>
      </w:r>
      <w:r>
        <w:rPr>
          <w:rFonts w:ascii="Times New Roman"/>
          <w:b/>
          <w:i w:val="false"/>
          <w:color w:val="000000"/>
          <w:sz w:val="28"/>
        </w:rPr>
        <w:t xml:space="preserve">                кезiндегi өрт қауiпсiздiгi талаптары </w:t>
      </w:r>
    </w:p>
    <w:bookmarkEnd w:id="44"/>
    <w:p>
      <w:pPr>
        <w:spacing w:after="0"/>
        <w:ind w:left="0"/>
        <w:jc w:val="both"/>
      </w:pPr>
      <w:r>
        <w:rPr>
          <w:rFonts w:ascii="Times New Roman"/>
          <w:b w:val="false"/>
          <w:i w:val="false"/>
          <w:color w:val="000000"/>
          <w:sz w:val="28"/>
        </w:rPr>
        <w:t xml:space="preserve">      Техникалық реттеу объектiлерiн жобалау, салу, реконструкциялау және өндiру кезiнде: </w:t>
      </w:r>
      <w:r>
        <w:br/>
      </w:r>
      <w:r>
        <w:rPr>
          <w:rFonts w:ascii="Times New Roman"/>
          <w:b w:val="false"/>
          <w:i w:val="false"/>
          <w:color w:val="000000"/>
          <w:sz w:val="28"/>
        </w:rPr>
        <w:t xml:space="preserve">
      1) объектiлердi орналастыру; </w:t>
      </w:r>
      <w:r>
        <w:br/>
      </w:r>
      <w:r>
        <w:rPr>
          <w:rFonts w:ascii="Times New Roman"/>
          <w:b w:val="false"/>
          <w:i w:val="false"/>
          <w:color w:val="000000"/>
          <w:sz w:val="28"/>
        </w:rPr>
        <w:t xml:space="preserve">
      2) объектiлердi пайдалану; </w:t>
      </w:r>
      <w:r>
        <w:br/>
      </w:r>
      <w:r>
        <w:rPr>
          <w:rFonts w:ascii="Times New Roman"/>
          <w:b w:val="false"/>
          <w:i w:val="false"/>
          <w:color w:val="000000"/>
          <w:sz w:val="28"/>
        </w:rPr>
        <w:t xml:space="preserve">
      3) объектiлердi өрт-техникалық тұрғыдан жiктеу; </w:t>
      </w:r>
      <w:r>
        <w:br/>
      </w:r>
      <w:r>
        <w:rPr>
          <w:rFonts w:ascii="Times New Roman"/>
          <w:b w:val="false"/>
          <w:i w:val="false"/>
          <w:color w:val="000000"/>
          <w:sz w:val="28"/>
        </w:rPr>
        <w:t xml:space="preserve">
      4) объектiлердi өрт депосы ғимараттарымен және құрылыстармен қамтамасыз ету; </w:t>
      </w:r>
      <w:r>
        <w:br/>
      </w:r>
      <w:r>
        <w:rPr>
          <w:rFonts w:ascii="Times New Roman"/>
          <w:b w:val="false"/>
          <w:i w:val="false"/>
          <w:color w:val="000000"/>
          <w:sz w:val="28"/>
        </w:rPr>
        <w:t xml:space="preserve">
      5) адамдардың қауiпсiздiгiн қамтамасыз ету; </w:t>
      </w:r>
      <w:r>
        <w:br/>
      </w:r>
      <w:r>
        <w:rPr>
          <w:rFonts w:ascii="Times New Roman"/>
          <w:b w:val="false"/>
          <w:i w:val="false"/>
          <w:color w:val="000000"/>
          <w:sz w:val="28"/>
        </w:rPr>
        <w:t xml:space="preserve">
      6) өрттiң таралуын болғызбау; </w:t>
      </w:r>
      <w:r>
        <w:br/>
      </w:r>
      <w:r>
        <w:rPr>
          <w:rFonts w:ascii="Times New Roman"/>
          <w:b w:val="false"/>
          <w:i w:val="false"/>
          <w:color w:val="000000"/>
          <w:sz w:val="28"/>
        </w:rPr>
        <w:t xml:space="preserve">
      7) өрттi сөндiру мүмкiндігiн қамтамасыз ету; </w:t>
      </w:r>
      <w:r>
        <w:br/>
      </w:r>
      <w:r>
        <w:rPr>
          <w:rFonts w:ascii="Times New Roman"/>
          <w:b w:val="false"/>
          <w:i w:val="false"/>
          <w:color w:val="000000"/>
          <w:sz w:val="28"/>
        </w:rPr>
        <w:t xml:space="preserve">
      8) өрт сөндiру кезiнде құтқару жұмыстарын жүргiзу жөнiндегi талаптар сақталуға тиiс. </w:t>
      </w:r>
    </w:p>
    <w:bookmarkStart w:name="z67" w:id="45"/>
    <w:p>
      <w:pPr>
        <w:spacing w:after="0"/>
        <w:ind w:left="0"/>
        <w:jc w:val="both"/>
      </w:pPr>
      <w:r>
        <w:rPr>
          <w:rFonts w:ascii="Times New Roman"/>
          <w:b w:val="false"/>
          <w:i w:val="false"/>
          <w:color w:val="000000"/>
          <w:sz w:val="28"/>
        </w:rPr>
        <w:t>
</w:t>
      </w:r>
      <w:r>
        <w:rPr>
          <w:rFonts w:ascii="Times New Roman"/>
          <w:b/>
          <w:i w:val="false"/>
          <w:color w:val="000000"/>
          <w:sz w:val="28"/>
        </w:rPr>
        <w:t xml:space="preserve">      23-3-бап. Пайдалану, сақтау, тасымалдау, қолдану және </w:t>
      </w:r>
      <w:r>
        <w:br/>
      </w:r>
      <w:r>
        <w:rPr>
          <w:rFonts w:ascii="Times New Roman"/>
          <w:b w:val="false"/>
          <w:i w:val="false"/>
          <w:color w:val="000000"/>
          <w:sz w:val="28"/>
        </w:rPr>
        <w:t>
</w:t>
      </w:r>
      <w:r>
        <w:rPr>
          <w:rFonts w:ascii="Times New Roman"/>
          <w:b/>
          <w:i w:val="false"/>
          <w:color w:val="000000"/>
          <w:sz w:val="28"/>
        </w:rPr>
        <w:t xml:space="preserve">                өткiзу кезiндегі өрт қауiпсiздiгі талаптары </w:t>
      </w:r>
    </w:p>
    <w:bookmarkEnd w:id="45"/>
    <w:p>
      <w:pPr>
        <w:spacing w:after="0"/>
        <w:ind w:left="0"/>
        <w:jc w:val="both"/>
      </w:pPr>
      <w:r>
        <w:rPr>
          <w:rFonts w:ascii="Times New Roman"/>
          <w:b w:val="false"/>
          <w:i w:val="false"/>
          <w:color w:val="000000"/>
          <w:sz w:val="28"/>
        </w:rPr>
        <w:t xml:space="preserve">      Техникалық реттеу объектiлерiн пайдалану, сақтау, тасымалдау, қолдану және өткiзу кезiнде: </w:t>
      </w:r>
      <w:r>
        <w:br/>
      </w:r>
      <w:r>
        <w:rPr>
          <w:rFonts w:ascii="Times New Roman"/>
          <w:b w:val="false"/>
          <w:i w:val="false"/>
          <w:color w:val="000000"/>
          <w:sz w:val="28"/>
        </w:rPr>
        <w:t xml:space="preserve">
      1) өрт қауiпсiздiгiн қамтамасыз ету бойынша ұйымдастырушылық және техникалық iс-шаралар; </w:t>
      </w:r>
      <w:r>
        <w:br/>
      </w:r>
      <w:r>
        <w:rPr>
          <w:rFonts w:ascii="Times New Roman"/>
          <w:b w:val="false"/>
          <w:i w:val="false"/>
          <w:color w:val="000000"/>
          <w:sz w:val="28"/>
        </w:rPr>
        <w:t xml:space="preserve">
      2) адамдарды эвакуациялау жолдары; </w:t>
      </w:r>
      <w:r>
        <w:br/>
      </w:r>
      <w:r>
        <w:rPr>
          <w:rFonts w:ascii="Times New Roman"/>
          <w:b w:val="false"/>
          <w:i w:val="false"/>
          <w:color w:val="000000"/>
          <w:sz w:val="28"/>
        </w:rPr>
        <w:t xml:space="preserve">
      3) өрт шыққан жағдайда адамдардың қауiпсiздiгi мен iс-қимыл тәртiбiн қамтамасыз ету; </w:t>
      </w:r>
      <w:r>
        <w:br/>
      </w:r>
      <w:r>
        <w:rPr>
          <w:rFonts w:ascii="Times New Roman"/>
          <w:b w:val="false"/>
          <w:i w:val="false"/>
          <w:color w:val="000000"/>
          <w:sz w:val="28"/>
        </w:rPr>
        <w:t xml:space="preserve">
      4) инженерлiк жүйелермен жарақталуы және олардың жұмыс жағдайына келтiрiлуi; </w:t>
      </w:r>
      <w:r>
        <w:br/>
      </w:r>
      <w:r>
        <w:rPr>
          <w:rFonts w:ascii="Times New Roman"/>
          <w:b w:val="false"/>
          <w:i w:val="false"/>
          <w:color w:val="000000"/>
          <w:sz w:val="28"/>
        </w:rPr>
        <w:t xml:space="preserve">
      5) өрт автоматикасы жүйесiмен жарақталуы және оның жұмыс жағдайына келтiрiлуi, оған қызмет көрсету және қызмет көрсететiн қызметкерлер ұдайы болатын орындарға шығару; </w:t>
      </w:r>
      <w:r>
        <w:br/>
      </w:r>
      <w:r>
        <w:rPr>
          <w:rFonts w:ascii="Times New Roman"/>
          <w:b w:val="false"/>
          <w:i w:val="false"/>
          <w:color w:val="000000"/>
          <w:sz w:val="28"/>
        </w:rPr>
        <w:t xml:space="preserve">
      6) өрт техникасымен жарақталуы және оның жұмыс жағдайына келтiрiлуi; </w:t>
      </w:r>
      <w:r>
        <w:br/>
      </w:r>
      <w:r>
        <w:rPr>
          <w:rFonts w:ascii="Times New Roman"/>
          <w:b w:val="false"/>
          <w:i w:val="false"/>
          <w:color w:val="000000"/>
          <w:sz w:val="28"/>
        </w:rPr>
        <w:t xml:space="preserve">
      7) өрттiң таралуын болғызбау; </w:t>
      </w:r>
      <w:r>
        <w:br/>
      </w:r>
      <w:r>
        <w:rPr>
          <w:rFonts w:ascii="Times New Roman"/>
          <w:b w:val="false"/>
          <w:i w:val="false"/>
          <w:color w:val="000000"/>
          <w:sz w:val="28"/>
        </w:rPr>
        <w:t xml:space="preserve">
      8) өрттi сөндiру мүмкiндiгiн қамтамасыз ету; </w:t>
      </w:r>
      <w:r>
        <w:br/>
      </w:r>
      <w:r>
        <w:rPr>
          <w:rFonts w:ascii="Times New Roman"/>
          <w:b w:val="false"/>
          <w:i w:val="false"/>
          <w:color w:val="000000"/>
          <w:sz w:val="28"/>
        </w:rPr>
        <w:t xml:space="preserve">
      9) аумақтарды, ғимараттар мен құрылыстарды, объектiлердiң үй-жайларын күтiп-ұстау; </w:t>
      </w:r>
      <w:r>
        <w:br/>
      </w:r>
      <w:r>
        <w:rPr>
          <w:rFonts w:ascii="Times New Roman"/>
          <w:b w:val="false"/>
          <w:i w:val="false"/>
          <w:color w:val="000000"/>
          <w:sz w:val="28"/>
        </w:rPr>
        <w:t xml:space="preserve">
      10) өрт сөндiру кезiнде құтқару жұмыстарын жүргiзудi қамтамасыз ету жөнiндегi талаптар сақталуға тиiс. </w:t>
      </w:r>
    </w:p>
    <w:bookmarkStart w:name="z68" w:id="46"/>
    <w:p>
      <w:pPr>
        <w:spacing w:after="0"/>
        <w:ind w:left="0"/>
        <w:jc w:val="left"/>
      </w:pPr>
      <w:r>
        <w:rPr>
          <w:rFonts w:ascii="Times New Roman"/>
          <w:b/>
          <w:i w:val="false"/>
          <w:color w:val="000000"/>
        </w:rPr>
        <w:t xml:space="preserve"> 
5-тарау </w:t>
      </w:r>
      <w:r>
        <w:br/>
      </w:r>
      <w:r>
        <w:rPr>
          <w:rFonts w:ascii="Times New Roman"/>
          <w:b/>
          <w:i w:val="false"/>
          <w:color w:val="000000"/>
        </w:rPr>
        <w:t xml:space="preserve">
Өрт қауіпсіздігі саласындағы құқықтар мен міндеттер </w:t>
      </w:r>
    </w:p>
    <w:bookmarkEnd w:id="46"/>
    <w:bookmarkStart w:name="z69" w:id="47"/>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Азаматтардың өрт қауiпсiздiгi саласындағы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47"/>
    <w:p>
      <w:pPr>
        <w:spacing w:after="0"/>
        <w:ind w:left="0"/>
        <w:jc w:val="both"/>
      </w:pPr>
      <w:r>
        <w:rPr>
          <w:rFonts w:ascii="Times New Roman"/>
          <w:b w:val="false"/>
          <w:i w:val="false"/>
          <w:color w:val="000000"/>
          <w:sz w:val="28"/>
        </w:rPr>
        <w:t xml:space="preserve">      Қазақстан Республикасы азаматтарының: </w:t>
      </w:r>
      <w:r>
        <w:br/>
      </w:r>
      <w:r>
        <w:rPr>
          <w:rFonts w:ascii="Times New Roman"/>
          <w:b w:val="false"/>
          <w:i w:val="false"/>
          <w:color w:val="000000"/>
          <w:sz w:val="28"/>
        </w:rPr>
        <w:t xml:space="preserve">
      - өрттер болған жағдайда өздерiнiң өмiрiн, денсаулығын және жеке мүлкiн қорғауға; </w:t>
      </w:r>
      <w:r>
        <w:br/>
      </w:r>
      <w:r>
        <w:rPr>
          <w:rFonts w:ascii="Times New Roman"/>
          <w:b w:val="false"/>
          <w:i w:val="false"/>
          <w:color w:val="000000"/>
          <w:sz w:val="28"/>
        </w:rPr>
        <w:t xml:space="preserve">
      - Қазақстан Республикасы аумағындағы белгiлi бiр жерде болғанда өздерi ұшырауы мүмкiн өрт қаупi туралы және қажеттi қауiпсiздiк шаралар туралы хабардар болуға; </w:t>
      </w:r>
      <w:r>
        <w:br/>
      </w:r>
      <w:r>
        <w:rPr>
          <w:rFonts w:ascii="Times New Roman"/>
          <w:b w:val="false"/>
          <w:i w:val="false"/>
          <w:color w:val="000000"/>
          <w:sz w:val="28"/>
        </w:rPr>
        <w:t>
      - өрттер салдарынан өздерiнiң денсаулығы мен мүлкiне келтiрiлген залалды қолданылып жүрген </w:t>
      </w:r>
      <w:r>
        <w:rPr>
          <w:rFonts w:ascii="Times New Roman"/>
          <w:b w:val="false"/>
          <w:i w:val="false"/>
          <w:color w:val="000000"/>
          <w:sz w:val="28"/>
        </w:rPr>
        <w:t>заңдармен</w:t>
      </w:r>
      <w:r>
        <w:rPr>
          <w:rFonts w:ascii="Times New Roman"/>
          <w:b w:val="false"/>
          <w:i w:val="false"/>
          <w:color w:val="000000"/>
          <w:sz w:val="28"/>
        </w:rPr>
        <w:t xml:space="preserve"> белгiленген тәртiппен өтеттiруге; </w:t>
      </w:r>
      <w:r>
        <w:br/>
      </w:r>
      <w:r>
        <w:rPr>
          <w:rFonts w:ascii="Times New Roman"/>
          <w:b w:val="false"/>
          <w:i w:val="false"/>
          <w:color w:val="000000"/>
          <w:sz w:val="28"/>
        </w:rPr>
        <w:t xml:space="preserve">
      - өрт қауiпсiздiгiн қамтамасыз етуге, соның iшiнде белгiленген тәртiппен қоғамдық өрттен қорғау бiрлестiктерi қызметiне қатысуға құқығы бар. </w:t>
      </w:r>
      <w:r>
        <w:br/>
      </w:r>
      <w:r>
        <w:rPr>
          <w:rFonts w:ascii="Times New Roman"/>
          <w:b w:val="false"/>
          <w:i w:val="false"/>
          <w:color w:val="000000"/>
          <w:sz w:val="28"/>
        </w:rPr>
        <w:t xml:space="preserve">
      Қазақстан Республикасының азаматтары: </w:t>
      </w:r>
      <w:r>
        <w:br/>
      </w:r>
      <w:r>
        <w:rPr>
          <w:rFonts w:ascii="Times New Roman"/>
          <w:b w:val="false"/>
          <w:i w:val="false"/>
          <w:color w:val="000000"/>
          <w:sz w:val="28"/>
        </w:rPr>
        <w:t xml:space="preserve">
      - өрт қауiпсiздiгi талаптарын сақтауға; </w:t>
      </w:r>
      <w:r>
        <w:br/>
      </w:r>
      <w:r>
        <w:rPr>
          <w:rFonts w:ascii="Times New Roman"/>
          <w:b w:val="false"/>
          <w:i w:val="false"/>
          <w:color w:val="000000"/>
          <w:sz w:val="28"/>
        </w:rPr>
        <w:t xml:space="preserve">
      - өрттердi байқаған жағдайда өртке қарсы қызметтi дереу хабардар етуге; </w:t>
      </w:r>
      <w:r>
        <w:br/>
      </w:r>
      <w:r>
        <w:rPr>
          <w:rFonts w:ascii="Times New Roman"/>
          <w:b w:val="false"/>
          <w:i w:val="false"/>
          <w:color w:val="000000"/>
          <w:sz w:val="28"/>
        </w:rPr>
        <w:t xml:space="preserve">
      - өртке қарсы қызмет бөлiмшелерi келгенге дейiн азаматтарды, мүлiктi құтқару және өрттердi сөндiру жөнiнде қолдан келген шараларды қолдануға; </w:t>
      </w:r>
      <w:r>
        <w:br/>
      </w:r>
      <w:r>
        <w:rPr>
          <w:rFonts w:ascii="Times New Roman"/>
          <w:b w:val="false"/>
          <w:i w:val="false"/>
          <w:color w:val="000000"/>
          <w:sz w:val="28"/>
        </w:rPr>
        <w:t xml:space="preserve">
      - өрттi сөндiру кезiнде өртке қарсы қызметке көмек көрсетуге; </w:t>
      </w:r>
      <w:r>
        <w:br/>
      </w:r>
      <w:r>
        <w:rPr>
          <w:rFonts w:ascii="Times New Roman"/>
          <w:b w:val="false"/>
          <w:i w:val="false"/>
          <w:color w:val="000000"/>
          <w:sz w:val="28"/>
        </w:rPr>
        <w:t xml:space="preserve">
      - мемлекеттік өртке қарсы қызмет органдарының нұсқамалары мен өзге де заңды талаптарын орындауға; </w:t>
      </w:r>
      <w:r>
        <w:br/>
      </w:r>
      <w:r>
        <w:rPr>
          <w:rFonts w:ascii="Times New Roman"/>
          <w:b w:val="false"/>
          <w:i w:val="false"/>
          <w:color w:val="000000"/>
          <w:sz w:val="28"/>
        </w:rPr>
        <w:t xml:space="preserve">
      - Қазақстан Республикасының заңдарымен белгiленген тәртiппен мемлекеттік өртке қарсы қызмет органдарына өрт қауіпсіздігі саласындағы бақылау мақсатында  өздерiне тиесiлi өндiрiстiк, шаруашылық, тұрғын үйлердi және өзге де үй-жайлар мен құрылыстарды тексеруге және қарап шығуға мүмкiндiк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70" w:id="48"/>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Ұйымдардың өрт қауiпсiздiгi саласындағы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48"/>
    <w:p>
      <w:pPr>
        <w:spacing w:after="0"/>
        <w:ind w:left="0"/>
        <w:jc w:val="both"/>
      </w:pPr>
      <w:r>
        <w:rPr>
          <w:rFonts w:ascii="Times New Roman"/>
          <w:b w:val="false"/>
          <w:i w:val="false"/>
          <w:color w:val="000000"/>
          <w:sz w:val="28"/>
        </w:rPr>
        <w:t xml:space="preserve">      Өрт қауiпсiздiгi мен өрт сөндiрудi қамтамасыз ету ұйымдардың басшыларына жүктеледi.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 өз қаражаты есебінен ұстайтын мемлекеттік емес өртке қарсы қызметті осы Заңда белгіленген тәртіппен құруға, қайта ұйымдастыруға және таратуға, сондай-ақ шарттар негізінде мемлекеттік емес өртке қарсы қызметті тартуға; </w:t>
      </w:r>
      <w:r>
        <w:br/>
      </w:r>
      <w:r>
        <w:rPr>
          <w:rFonts w:ascii="Times New Roman"/>
          <w:b w:val="false"/>
          <w:i w:val="false"/>
          <w:color w:val="000000"/>
          <w:sz w:val="28"/>
        </w:rPr>
        <w:t xml:space="preserve">
      - мемлекеттiк органдар мен жергiлiктi өкiлдi органдарға өрт қауiпсiздiгiн қамтамасыз ету жөнiнде ұсыныс енгiзуге; </w:t>
      </w:r>
      <w:r>
        <w:br/>
      </w:r>
      <w:r>
        <w:rPr>
          <w:rFonts w:ascii="Times New Roman"/>
          <w:b w:val="false"/>
          <w:i w:val="false"/>
          <w:color w:val="000000"/>
          <w:sz w:val="28"/>
        </w:rPr>
        <w:t xml:space="preserve">
      - ұйымдардың объектiлерiнде болған өрттердiң себептерi мен мән-жайларын анықтау жөнiнде жұмыстар жүргiзуге; </w:t>
      </w:r>
      <w:r>
        <w:br/>
      </w:r>
      <w:r>
        <w:rPr>
          <w:rFonts w:ascii="Times New Roman"/>
          <w:b w:val="false"/>
          <w:i w:val="false"/>
          <w:color w:val="000000"/>
          <w:sz w:val="28"/>
        </w:rPr>
        <w:t xml:space="preserve">
      - заңдармен белгiленген шекте өрт қауiпсiздiгiн қамтамасыз ету жөнiндегi әлеуметтiк және экономикалық ынталандыру шараларын белгiлеуге; </w:t>
      </w:r>
      <w:r>
        <w:br/>
      </w:r>
      <w:r>
        <w:rPr>
          <w:rFonts w:ascii="Times New Roman"/>
          <w:b w:val="false"/>
          <w:i w:val="false"/>
          <w:color w:val="000000"/>
          <w:sz w:val="28"/>
        </w:rPr>
        <w:t xml:space="preserve">
      - өрт қауiпсiздiгi мәселелерi жөнiнде ақпарат, соның iшiнде белгiленген тәртiппен мемлекеттік өртке қарсы қызмет органдарынан ақпарат алуға құқығы бар.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 өрт қауiпсiздiгi талаптарын сақтауға, сондай-ақ мемлекеттік өртке қарсы қызмет органдарының нұсқамалары мен өзге де заңды талаптарын орындауға; </w:t>
      </w:r>
      <w:r>
        <w:br/>
      </w:r>
      <w:r>
        <w:rPr>
          <w:rFonts w:ascii="Times New Roman"/>
          <w:b w:val="false"/>
          <w:i w:val="false"/>
          <w:color w:val="000000"/>
          <w:sz w:val="28"/>
        </w:rPr>
        <w:t xml:space="preserve">
      - өрт қауiпсiздiгiн қамтамасыз ету жөнiндегi шараларды әзiрлеп, жүзеге асыруға; </w:t>
      </w:r>
      <w:r>
        <w:br/>
      </w:r>
      <w:r>
        <w:rPr>
          <w:rFonts w:ascii="Times New Roman"/>
          <w:b w:val="false"/>
          <w:i w:val="false"/>
          <w:color w:val="000000"/>
          <w:sz w:val="28"/>
        </w:rPr>
        <w:t xml:space="preserve">
      - өртке қарсы насихат жүргiзуге, сондай-ақ өздерiнiң қызметкерлерiн өрт қауiпсiздiгi шараларына оқытып-үйретуге; </w:t>
      </w:r>
      <w:r>
        <w:br/>
      </w:r>
      <w:r>
        <w:rPr>
          <w:rFonts w:ascii="Times New Roman"/>
          <w:b w:val="false"/>
          <w:i w:val="false"/>
          <w:color w:val="000000"/>
          <w:sz w:val="28"/>
        </w:rPr>
        <w:t xml:space="preserve">
      - міндетті түрде өртке қарсы қызмет құрылатын ұйымдар мен объектілерде, соның ішінде мемлекеттік емес өртке қарсы қызметпен шарт жасасу негізінде мемлекеттік емес өртке қарсы қызметті құруға немесе ұстауға; </w:t>
      </w:r>
      <w:r>
        <w:br/>
      </w:r>
      <w:r>
        <w:rPr>
          <w:rFonts w:ascii="Times New Roman"/>
          <w:b w:val="false"/>
          <w:i w:val="false"/>
          <w:color w:val="000000"/>
          <w:sz w:val="28"/>
        </w:rPr>
        <w:t xml:space="preserve">
      - өрт сөндiру жүйелерi мен құралдарын түзу күйiнде ұстауға, олардың мақсатқа сай пайдаланылмауына жол бермеуге; </w:t>
      </w:r>
      <w:r>
        <w:br/>
      </w:r>
      <w:r>
        <w:rPr>
          <w:rFonts w:ascii="Times New Roman"/>
          <w:b w:val="false"/>
          <w:i w:val="false"/>
          <w:color w:val="000000"/>
          <w:sz w:val="28"/>
        </w:rPr>
        <w:t xml:space="preserve">
      - өрт қарсы қызметке өрттердi сөндiру, олардың шығу және өршу себептерi мен жағдаяттарын анықтау кезiнде, сондай-ақ өрт қауiпсiздiгi талаптарының бұзылуына және өрттердiң шығуына кiнәлi адамдарды анықтау кезiнде жәрдем көрсетуге; </w:t>
      </w:r>
      <w:r>
        <w:br/>
      </w:r>
      <w:r>
        <w:rPr>
          <w:rFonts w:ascii="Times New Roman"/>
          <w:b w:val="false"/>
          <w:i w:val="false"/>
          <w:color w:val="000000"/>
          <w:sz w:val="28"/>
        </w:rPr>
        <w:t>
      - өрттердi анықтайтын және сөндiретiн автоматты құралдарды енгiзу жөнiндегi шараларды жүзеге асыруға;</w:t>
      </w:r>
      <w:r>
        <w:br/>
      </w:r>
      <w:r>
        <w:rPr>
          <w:rFonts w:ascii="Times New Roman"/>
          <w:b w:val="false"/>
          <w:i w:val="false"/>
          <w:color w:val="000000"/>
          <w:sz w:val="28"/>
        </w:rPr>
        <w:t>
      - өрт сөндiру жөнiндегi iс-әрекеттердi атқаруға қатысатын өртке қарсы қызмет бөлiмшелерi және өрт сөндiруге тартылған күштер үшiн ұйымдар аумағында өрттердi сөндiру кезiнде қажеттi күш-құралдарды, жанар-жағар май материалдарын, сондай-ақ тамақ өнiмдерi мен тынығу орындарын Үкiмет </w:t>
      </w:r>
      <w:r>
        <w:rPr>
          <w:rFonts w:ascii="Times New Roman"/>
          <w:b w:val="false"/>
          <w:i w:val="false"/>
          <w:color w:val="000000"/>
          <w:sz w:val="28"/>
        </w:rPr>
        <w:t>белгiлеген</w:t>
      </w:r>
      <w:r>
        <w:rPr>
          <w:rFonts w:ascii="Times New Roman"/>
          <w:b w:val="false"/>
          <w:i w:val="false"/>
          <w:color w:val="000000"/>
          <w:sz w:val="28"/>
        </w:rPr>
        <w:t xml:space="preserve"> тәртiппен беруге; </w:t>
      </w:r>
      <w:r>
        <w:br/>
      </w:r>
      <w:r>
        <w:rPr>
          <w:rFonts w:ascii="Times New Roman"/>
          <w:b w:val="false"/>
          <w:i w:val="false"/>
          <w:color w:val="000000"/>
          <w:sz w:val="28"/>
        </w:rPr>
        <w:t>
      - өртке қарсы қызметi өкiлдерiне олар ұйымдар аумағында қызмет бабындағы мiндеттерiн жүзеге асырған кезде заңдарда белгiленген тәртiппен жүрiп-тұруын қамтамасыз етуге; </w:t>
      </w:r>
      <w:r>
        <w:br/>
      </w:r>
      <w:r>
        <w:rPr>
          <w:rFonts w:ascii="Times New Roman"/>
          <w:b w:val="false"/>
          <w:i w:val="false"/>
          <w:color w:val="000000"/>
          <w:sz w:val="28"/>
        </w:rPr>
        <w:t xml:space="preserve">
      - өрт қауiпсiздiгiнiң жай-күйi туралы, соның iшiнде өздерi өндiретiн өнiмдердiң өртену қаупi туралы, сондай-ақ өз аумақтарында болған өрттер және олардың зардаптары туралы мәлiметтер мен құжаттарды мемлекеттік өртке қарсы қызмет органдарына беруге; </w:t>
      </w:r>
      <w:r>
        <w:br/>
      </w:r>
      <w:r>
        <w:rPr>
          <w:rFonts w:ascii="Times New Roman"/>
          <w:b w:val="false"/>
          <w:i w:val="false"/>
          <w:color w:val="000000"/>
          <w:sz w:val="28"/>
        </w:rPr>
        <w:t>
      - өрттердiң шыққаны, өртке қарсы қолда бар қорғану жүйелерi мен құралдарының ақаулары туралы, жолдар мен кiрме жолдардың жай-күйiнiң өзгерiстерi туралы өртке қарсы қызметке дереу хабарлауға;</w:t>
      </w:r>
      <w:r>
        <w:br/>
      </w:r>
      <w:r>
        <w:rPr>
          <w:rFonts w:ascii="Times New Roman"/>
          <w:b w:val="false"/>
          <w:i w:val="false"/>
          <w:color w:val="000000"/>
          <w:sz w:val="28"/>
        </w:rPr>
        <w:t>
      - өрттің алдын алу және сөндіру, өрт қауіпсіздігін қамтамасыз ету және мемлекеттік өртке қарсы қызмет бөлімшелері жоқ ұйымдар мен объектілердегі өртке байланысты бірінші кезектегі авариялық-құтқару жұмыстарын жүргізу жөніндегі қызметті жүзеге асырудың басталғаны туралы уәкілетті органға хабарлама жасауға;</w:t>
      </w:r>
      <w:r>
        <w:br/>
      </w:r>
      <w:r>
        <w:rPr>
          <w:rFonts w:ascii="Times New Roman"/>
          <w:b w:val="false"/>
          <w:i w:val="false"/>
          <w:color w:val="000000"/>
          <w:sz w:val="28"/>
        </w:rPr>
        <w:t>
      - шөптесін өсімдіктерді өртеу және ашық алаңқайларда арнайы от әсерлерін қолдану жөніндегі іс-қимылдарды жүзеге асырудың басталғаны туралы уәкілетті органға хабарлама жасауға міндетті.</w:t>
      </w:r>
      <w:r>
        <w:br/>
      </w:r>
      <w:r>
        <w:rPr>
          <w:rFonts w:ascii="Times New Roman"/>
          <w:b w:val="false"/>
          <w:i w:val="false"/>
          <w:color w:val="000000"/>
          <w:sz w:val="28"/>
        </w:rPr>
        <w:t>
      Өтініш берушілер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 немесе іс-қимылды жүзеге асыру басталғанға дейін кемінде он жұмыс күні бұрын хабарламалар беруді жүзеге асырады.</w:t>
      </w:r>
      <w:r>
        <w:br/>
      </w:r>
      <w:r>
        <w:rPr>
          <w:rFonts w:ascii="Times New Roman"/>
          <w:b w:val="false"/>
          <w:i w:val="false"/>
          <w:color w:val="000000"/>
          <w:sz w:val="28"/>
        </w:rPr>
        <w:t>
      Егер іс-қимылды жүзеге асыру үшінші тұлғаларға зиян келтіру қатеріне байланысты болса, хабарламада өрт қауіпсіздігін қамтамасыз ету бойынша өтініш беруші қабылдаған шаралар қосымша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1999.07.16 </w:t>
      </w:r>
      <w:r>
        <w:rPr>
          <w:rFonts w:ascii="Times New Roman"/>
          <w:b w:val="false"/>
          <w:i w:val="false"/>
          <w:color w:val="000000"/>
          <w:sz w:val="28"/>
        </w:rPr>
        <w:t>№ 437</w:t>
      </w:r>
      <w:r>
        <w:rPr>
          <w:rFonts w:ascii="Times New Roman"/>
          <w:b w:val="false"/>
          <w:i w:val="false"/>
          <w:color w:val="ff0000"/>
          <w:sz w:val="28"/>
        </w:rPr>
        <w:t xml:space="preserve">,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94" w:id="49"/>
    <w:p>
      <w:pPr>
        <w:spacing w:after="0"/>
        <w:ind w:left="0"/>
        <w:jc w:val="left"/>
      </w:pPr>
      <w:r>
        <w:rPr>
          <w:rFonts w:ascii="Times New Roman"/>
          <w:b/>
          <w:i w:val="false"/>
          <w:color w:val="000000"/>
        </w:rPr>
        <w:t xml:space="preserve"> 
 5-1-тарау. Өрт қауіпсіздігі саласындағы қатерлерді тәуелсіз бағалау</w:t>
      </w:r>
    </w:p>
    <w:bookmarkEnd w:id="49"/>
    <w:p>
      <w:pPr>
        <w:spacing w:after="0"/>
        <w:ind w:left="0"/>
        <w:jc w:val="both"/>
      </w:pPr>
      <w:r>
        <w:rPr>
          <w:rFonts w:ascii="Times New Roman"/>
          <w:b w:val="false"/>
          <w:i w:val="false"/>
          <w:color w:val="ff0000"/>
          <w:sz w:val="28"/>
        </w:rPr>
        <w:t xml:space="preserve">      Ескерту. Кодекс 5-1-тараумен толықтырылды - 2010.06.28 </w:t>
      </w:r>
      <w:r>
        <w:rPr>
          <w:rFonts w:ascii="Times New Roman"/>
          <w:b w:val="false"/>
          <w:i w:val="false"/>
          <w:color w:val="ff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bookmarkStart w:name="z95" w:id="50"/>
    <w:p>
      <w:pPr>
        <w:spacing w:after="0"/>
        <w:ind w:left="0"/>
        <w:jc w:val="both"/>
      </w:pPr>
      <w:r>
        <w:rPr>
          <w:rFonts w:ascii="Times New Roman"/>
          <w:b w:val="false"/>
          <w:i w:val="false"/>
          <w:color w:val="000000"/>
          <w:sz w:val="28"/>
        </w:rPr>
        <w:t>
      </w:t>
      </w:r>
      <w:r>
        <w:rPr>
          <w:rFonts w:ascii="Times New Roman"/>
          <w:b/>
          <w:i w:val="false"/>
          <w:color w:val="000000"/>
          <w:sz w:val="28"/>
        </w:rPr>
        <w:t>25-1-бап. Өрт қауіпсіздігі саласындағы қатерлерге</w:t>
      </w:r>
      <w:r>
        <w:br/>
      </w:r>
      <w:r>
        <w:rPr>
          <w:rFonts w:ascii="Times New Roman"/>
          <w:b w:val="false"/>
          <w:i w:val="false"/>
          <w:color w:val="000000"/>
          <w:sz w:val="28"/>
        </w:rPr>
        <w:t>
                 </w:t>
      </w:r>
      <w:r>
        <w:rPr>
          <w:rFonts w:ascii="Times New Roman"/>
          <w:b/>
          <w:i w:val="false"/>
          <w:color w:val="000000"/>
          <w:sz w:val="28"/>
        </w:rPr>
        <w:t>тәуелсіз бағалау жүргізу</w:t>
      </w:r>
    </w:p>
    <w:bookmarkEnd w:id="50"/>
    <w:bookmarkStart w:name="z96" w:id="51"/>
    <w:p>
      <w:pPr>
        <w:spacing w:after="0"/>
        <w:ind w:left="0"/>
        <w:jc w:val="both"/>
      </w:pPr>
      <w:r>
        <w:rPr>
          <w:rFonts w:ascii="Times New Roman"/>
          <w:b w:val="false"/>
          <w:i w:val="false"/>
          <w:color w:val="000000"/>
          <w:sz w:val="28"/>
        </w:rPr>
        <w:t>
      1. Өрт қауіпсіздігі саласындағы қатерлерді тәуелсіз бағалау объектінің меншік иесі мен сарапшы ұйым арасында жасалатын шарт негізінде жүргізіледі.</w:t>
      </w:r>
      <w:r>
        <w:br/>
      </w:r>
      <w:r>
        <w:rPr>
          <w:rFonts w:ascii="Times New Roman"/>
          <w:b w:val="false"/>
          <w:i w:val="false"/>
          <w:color w:val="000000"/>
          <w:sz w:val="28"/>
        </w:rPr>
        <w:t>
      Сарапшы ұйым өрт қауіпсіздігі саласындағы өзге де қызметті жүзеге асыруға, басқа жұмыстарды орындауға және (немесе) қызметтер көрсетуге құқылы емес, сондай-ақ өзіне меншік құқығымен тиесілі объектіде өрт қауіпсіздігі саласындағы қатерлерге тәуелсіз бағалауды жүргізе алмайды.</w:t>
      </w:r>
      <w:r>
        <w:br/>
      </w:r>
      <w:r>
        <w:rPr>
          <w:rFonts w:ascii="Times New Roman"/>
          <w:b w:val="false"/>
          <w:i w:val="false"/>
          <w:color w:val="000000"/>
          <w:sz w:val="28"/>
        </w:rPr>
        <w:t>
</w:t>
      </w:r>
      <w:r>
        <w:rPr>
          <w:rFonts w:ascii="Times New Roman"/>
          <w:b w:val="false"/>
          <w:i w:val="false"/>
          <w:color w:val="000000"/>
          <w:sz w:val="28"/>
        </w:rPr>
        <w:t>
      2. Өрт қауіпсіздігі саласындағы қатерлерді тәуелсіз бағалау мынадай іс-шараларды:</w:t>
      </w:r>
      <w:r>
        <w:br/>
      </w:r>
      <w:r>
        <w:rPr>
          <w:rFonts w:ascii="Times New Roman"/>
          <w:b w:val="false"/>
          <w:i w:val="false"/>
          <w:color w:val="000000"/>
          <w:sz w:val="28"/>
        </w:rPr>
        <w:t>
</w:t>
      </w:r>
      <w:r>
        <w:rPr>
          <w:rFonts w:ascii="Times New Roman"/>
          <w:b w:val="false"/>
          <w:i w:val="false"/>
          <w:color w:val="000000"/>
          <w:sz w:val="28"/>
        </w:rPr>
        <w:t>
      1) объектінің өрт қауіптілігін, сондай-ақ персоналдың даярлық деңгейін сипаттайтын құжаттарды талдауды;</w:t>
      </w:r>
      <w:r>
        <w:br/>
      </w:r>
      <w:r>
        <w:rPr>
          <w:rFonts w:ascii="Times New Roman"/>
          <w:b w:val="false"/>
          <w:i w:val="false"/>
          <w:color w:val="000000"/>
          <w:sz w:val="28"/>
        </w:rPr>
        <w:t>
</w:t>
      </w:r>
      <w:r>
        <w:rPr>
          <w:rFonts w:ascii="Times New Roman"/>
          <w:b w:val="false"/>
          <w:i w:val="false"/>
          <w:color w:val="000000"/>
          <w:sz w:val="28"/>
        </w:rPr>
        <w:t>
      2) объектінің өрт қауіпсіздігі жай-күйі туралы объективті ақпарат алу, өрттің шығу және өршу, өрттің қауіпті факторларының адамдарға әсер ету мүмкіндігін анықтау үшін, сондай-ақ объектінің өрт қауіпсіздігі талаптарына сәйкестігін айқындау үшін объектіні тексеруді;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тәртіппен өрт қауіпсіздігі саласындағы қатерлерді тәуелсіз бағалау жөніндегі есептемелерді жүргізуді;</w:t>
      </w:r>
      <w:r>
        <w:br/>
      </w:r>
      <w:r>
        <w:rPr>
          <w:rFonts w:ascii="Times New Roman"/>
          <w:b w:val="false"/>
          <w:i w:val="false"/>
          <w:color w:val="000000"/>
          <w:sz w:val="28"/>
        </w:rPr>
        <w:t>
</w:t>
      </w:r>
      <w:r>
        <w:rPr>
          <w:rFonts w:ascii="Times New Roman"/>
          <w:b w:val="false"/>
          <w:i w:val="false"/>
          <w:color w:val="000000"/>
          <w:sz w:val="28"/>
        </w:rPr>
        <w:t>
      4) объектінің өрт қауіпсіздігі талаптарына сәйкестігі немесе  сәйкес еместігі туралы қорытынды дайындауды қамтиды.</w:t>
      </w:r>
      <w:r>
        <w:br/>
      </w:r>
      <w:r>
        <w:rPr>
          <w:rFonts w:ascii="Times New Roman"/>
          <w:b w:val="false"/>
          <w:i w:val="false"/>
          <w:color w:val="000000"/>
          <w:sz w:val="28"/>
        </w:rPr>
        <w:t>
      Өрт қауіпсіздігі саласындағы қатерлерге тәуелсіз бағалау жүргізу нәтижелері қорытынды түрінде ресімделеді.</w:t>
      </w:r>
      <w:r>
        <w:br/>
      </w:r>
      <w:r>
        <w:rPr>
          <w:rFonts w:ascii="Times New Roman"/>
          <w:b w:val="false"/>
          <w:i w:val="false"/>
          <w:color w:val="000000"/>
          <w:sz w:val="28"/>
        </w:rPr>
        <w:t>
      Сарапшы ұйым қорытынды жасалғаннан кейін бес жұмыс күні ішінде қорытындының көшірмесін уәкілетті органның аумақтың бөлімшесіне табыс етеді.</w:t>
      </w:r>
      <w:r>
        <w:br/>
      </w:r>
      <w:r>
        <w:rPr>
          <w:rFonts w:ascii="Times New Roman"/>
          <w:b w:val="false"/>
          <w:i w:val="false"/>
          <w:color w:val="000000"/>
          <w:sz w:val="28"/>
        </w:rPr>
        <w:t>
      Қорытындының қолданылу мерзімі үш жылды құрайды.</w:t>
      </w:r>
      <w:r>
        <w:br/>
      </w:r>
      <w:r>
        <w:rPr>
          <w:rFonts w:ascii="Times New Roman"/>
          <w:b w:val="false"/>
          <w:i w:val="false"/>
          <w:color w:val="000000"/>
          <w:sz w:val="28"/>
        </w:rPr>
        <w:t>
</w:t>
      </w:r>
      <w:r>
        <w:rPr>
          <w:rFonts w:ascii="Times New Roman"/>
          <w:b w:val="false"/>
          <w:i w:val="false"/>
          <w:color w:val="000000"/>
          <w:sz w:val="28"/>
        </w:rPr>
        <w:t>
      3. Өрт қауіпсіздігі саласындағы қатерлерді тәуелсіз бағалау мемлекеттік меншік объектілерінде, адамдар жаппай жиналатын және тыныс-тіршілікті қамтамасыз ету объектілерінде жүргізілмейді.</w:t>
      </w:r>
      <w:r>
        <w:br/>
      </w:r>
      <w:r>
        <w:rPr>
          <w:rFonts w:ascii="Times New Roman"/>
          <w:b w:val="false"/>
          <w:i w:val="false"/>
          <w:color w:val="000000"/>
          <w:sz w:val="28"/>
        </w:rPr>
        <w:t>
      Қатерлерді тәуелсіз бағалау нәтижелері объектілерді катер дәрежесі бойынша бөлу үшін негіз болып табылады.</w:t>
      </w:r>
    </w:p>
    <w:bookmarkEnd w:id="51"/>
    <w:bookmarkStart w:name="z103" w:id="52"/>
    <w:p>
      <w:pPr>
        <w:spacing w:after="0"/>
        <w:ind w:left="0"/>
        <w:jc w:val="both"/>
      </w:pPr>
      <w:r>
        <w:rPr>
          <w:rFonts w:ascii="Times New Roman"/>
          <w:b w:val="false"/>
          <w:i w:val="false"/>
          <w:color w:val="000000"/>
          <w:sz w:val="28"/>
        </w:rPr>
        <w:t>
      </w:t>
      </w:r>
      <w:r>
        <w:rPr>
          <w:rFonts w:ascii="Times New Roman"/>
          <w:b/>
          <w:i w:val="false"/>
          <w:color w:val="000000"/>
          <w:sz w:val="28"/>
        </w:rPr>
        <w:t>25-2-бап. Өрт қауіпсіздігі саласындағы қатерлерді тәуелсіз</w:t>
      </w:r>
      <w:r>
        <w:br/>
      </w:r>
      <w:r>
        <w:rPr>
          <w:rFonts w:ascii="Times New Roman"/>
          <w:b w:val="false"/>
          <w:i w:val="false"/>
          <w:color w:val="000000"/>
          <w:sz w:val="28"/>
        </w:rPr>
        <w:t>
                 </w:t>
      </w:r>
      <w:r>
        <w:rPr>
          <w:rFonts w:ascii="Times New Roman"/>
          <w:b/>
          <w:i w:val="false"/>
          <w:color w:val="000000"/>
          <w:sz w:val="28"/>
        </w:rPr>
        <w:t>бағалау жөніндегі ұйымдарды аккредиттеу</w:t>
      </w:r>
    </w:p>
    <w:bookmarkEnd w:id="52"/>
    <w:bookmarkStart w:name="z104" w:id="53"/>
    <w:p>
      <w:pPr>
        <w:spacing w:after="0"/>
        <w:ind w:left="0"/>
        <w:jc w:val="both"/>
      </w:pPr>
      <w:r>
        <w:rPr>
          <w:rFonts w:ascii="Times New Roman"/>
          <w:b w:val="false"/>
          <w:i w:val="false"/>
          <w:color w:val="000000"/>
          <w:sz w:val="28"/>
        </w:rPr>
        <w:t>
      1. Өрт қауіпсіздігі саласындағы қатерлерді тәуелсіз бағалау жөніндегі ұйымдарды аккредиттеуді уәкілетті орган </w:t>
      </w:r>
      <w:r>
        <w:rPr>
          <w:rFonts w:ascii="Times New Roman"/>
          <w:b w:val="false"/>
          <w:i w:val="false"/>
          <w:color w:val="000000"/>
          <w:sz w:val="28"/>
        </w:rPr>
        <w:t>жүзеге асырады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Өзінің штатында мынадай талаптардың біріне сай келетін:</w:t>
      </w:r>
      <w:r>
        <w:br/>
      </w:r>
      <w:r>
        <w:rPr>
          <w:rFonts w:ascii="Times New Roman"/>
          <w:b w:val="false"/>
          <w:i w:val="false"/>
          <w:color w:val="000000"/>
          <w:sz w:val="28"/>
        </w:rPr>
        <w:t>
</w:t>
      </w:r>
      <w:r>
        <w:rPr>
          <w:rFonts w:ascii="Times New Roman"/>
          <w:b w:val="false"/>
          <w:i w:val="false"/>
          <w:color w:val="000000"/>
          <w:sz w:val="28"/>
        </w:rPr>
        <w:t>
      1) өрт қауіпсіздігі саласында жоғары білімі бар;</w:t>
      </w:r>
      <w:r>
        <w:br/>
      </w:r>
      <w:r>
        <w:rPr>
          <w:rFonts w:ascii="Times New Roman"/>
          <w:b w:val="false"/>
          <w:i w:val="false"/>
          <w:color w:val="000000"/>
          <w:sz w:val="28"/>
        </w:rPr>
        <w:t>
</w:t>
      </w:r>
      <w:r>
        <w:rPr>
          <w:rFonts w:ascii="Times New Roman"/>
          <w:b w:val="false"/>
          <w:i w:val="false"/>
          <w:color w:val="000000"/>
          <w:sz w:val="28"/>
        </w:rPr>
        <w:t>
      2) өзге жоғары білімі және мемлекеттік және (немесе) мемлекеттік емес өртке қарсы қызметтерде кемінде бес жыл жұмыс стажы бар, арнайы оқыту курстарынан өткен кемінде үш маманы бар ұйымдар сарапшы ұйымдар бола алады.</w:t>
      </w:r>
      <w:r>
        <w:br/>
      </w:r>
      <w:r>
        <w:rPr>
          <w:rFonts w:ascii="Times New Roman"/>
          <w:b w:val="false"/>
          <w:i w:val="false"/>
          <w:color w:val="000000"/>
          <w:sz w:val="28"/>
        </w:rPr>
        <w:t>
      Сарапшы ұйымдар үшін мамандарды арнайы оқыту курстары мамандандырылған оқыту ұйымдарында өткізіледі, оларға қойылатын талаптарды, сондай-ақ арнайы оқыту курстарынан өту шарттары мен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3. Аккредиттеу үшiн ұйым мынадай құжаттарды:</w:t>
      </w:r>
      <w:r>
        <w:br/>
      </w:r>
      <w:r>
        <w:rPr>
          <w:rFonts w:ascii="Times New Roman"/>
          <w:b w:val="false"/>
          <w:i w:val="false"/>
          <w:color w:val="000000"/>
          <w:sz w:val="28"/>
        </w:rPr>
        <w:t>
</w:t>
      </w:r>
      <w:r>
        <w:rPr>
          <w:rFonts w:ascii="Times New Roman"/>
          <w:b w:val="false"/>
          <w:i w:val="false"/>
          <w:color w:val="000000"/>
          <w:sz w:val="28"/>
        </w:rPr>
        <w:t>
      1) электрондық құжат нысанындағы өтiнiштi;</w:t>
      </w:r>
      <w:r>
        <w:br/>
      </w:r>
      <w:r>
        <w:rPr>
          <w:rFonts w:ascii="Times New Roman"/>
          <w:b w:val="false"/>
          <w:i w:val="false"/>
          <w:color w:val="000000"/>
          <w:sz w:val="28"/>
        </w:rPr>
        <w:t>
</w:t>
      </w:r>
      <w:r>
        <w:rPr>
          <w:rFonts w:ascii="Times New Roman"/>
          <w:b w:val="false"/>
          <w:i w:val="false"/>
          <w:color w:val="000000"/>
          <w:sz w:val="28"/>
        </w:rPr>
        <w:t>
      2) ұйымға меншік құқығында немесе өзге де заңды негізде тиесілі үй-жай туралы, жабдық туралы ақпаратты қамтитын, өтініш беруші электрондық құжат нысанында жасаған мәліметтер нысанын;</w:t>
      </w:r>
      <w:r>
        <w:br/>
      </w:r>
      <w:r>
        <w:rPr>
          <w:rFonts w:ascii="Times New Roman"/>
          <w:b w:val="false"/>
          <w:i w:val="false"/>
          <w:color w:val="000000"/>
          <w:sz w:val="28"/>
        </w:rPr>
        <w:t>
</w:t>
      </w:r>
      <w:r>
        <w:rPr>
          <w:rFonts w:ascii="Times New Roman"/>
          <w:b w:val="false"/>
          <w:i w:val="false"/>
          <w:color w:val="000000"/>
          <w:sz w:val="28"/>
        </w:rPr>
        <w:t>
      3) ұйым мамандарының бiлiмi туралы, мемлекеттiк және (немесе) мемлекеттiк емес өртке қарсы қызметтердегi жұмыс өтілі, сондай-ақ олардың арнайы оқыту курстарынан өткенi туралы құжаттарының электрондық көшiрмелерiн ұсынады.</w:t>
      </w:r>
      <w:r>
        <w:br/>
      </w:r>
      <w:r>
        <w:rPr>
          <w:rFonts w:ascii="Times New Roman"/>
          <w:b w:val="false"/>
          <w:i w:val="false"/>
          <w:color w:val="000000"/>
          <w:sz w:val="28"/>
        </w:rPr>
        <w:t>
</w:t>
      </w:r>
      <w:r>
        <w:rPr>
          <w:rFonts w:ascii="Times New Roman"/>
          <w:b w:val="false"/>
          <w:i w:val="false"/>
          <w:color w:val="000000"/>
          <w:sz w:val="28"/>
        </w:rPr>
        <w:t>
      4. Аккредиттеу туралы құжаттарды қарау және олар бойынша шешім қабылдау үшін тұрақты жұмыс істейтін комиссия құрылады, оның құрамы мен қызмет тәртібін уәкілетті органның басшысы айқындайды.</w:t>
      </w:r>
      <w:r>
        <w:br/>
      </w:r>
      <w:r>
        <w:rPr>
          <w:rFonts w:ascii="Times New Roman"/>
          <w:b w:val="false"/>
          <w:i w:val="false"/>
          <w:color w:val="000000"/>
          <w:sz w:val="28"/>
        </w:rPr>
        <w:t>
      Комиссия аккредиттеу туралы құжаттарды қарауды олар уәкілетті органға түскен кезден бастап есептелетін он бес жұмыс күні ішінде жүзеге асырады.</w:t>
      </w:r>
      <w:r>
        <w:br/>
      </w:r>
      <w:r>
        <w:rPr>
          <w:rFonts w:ascii="Times New Roman"/>
          <w:b w:val="false"/>
          <w:i w:val="false"/>
          <w:color w:val="000000"/>
          <w:sz w:val="28"/>
        </w:rPr>
        <w:t>
      Оң шешім қабылданған жағдайда уәкілетті орган сарапшы ұйымдардың мемлекеттік тізіліміне тиісті жазба енгізеді және өтініш берушіге аккредиттеу аттестатын береді.</w:t>
      </w:r>
      <w:r>
        <w:br/>
      </w:r>
      <w:r>
        <w:rPr>
          <w:rFonts w:ascii="Times New Roman"/>
          <w:b w:val="false"/>
          <w:i w:val="false"/>
          <w:color w:val="000000"/>
          <w:sz w:val="28"/>
        </w:rPr>
        <w:t>
</w:t>
      </w:r>
      <w:r>
        <w:rPr>
          <w:rFonts w:ascii="Times New Roman"/>
          <w:b w:val="false"/>
          <w:i w:val="false"/>
          <w:color w:val="000000"/>
          <w:sz w:val="28"/>
        </w:rPr>
        <w:t>
      5. Ұсынылған құжаттар осы баптың 2 және З-тармақтарының талаптарына сәйкес келмеген жағдайда, уәкілетті орган аккредиттеуден бас тарту туралы шешім қабылдайды.</w:t>
      </w:r>
      <w:r>
        <w:br/>
      </w:r>
      <w:r>
        <w:rPr>
          <w:rFonts w:ascii="Times New Roman"/>
          <w:b w:val="false"/>
          <w:i w:val="false"/>
          <w:color w:val="000000"/>
          <w:sz w:val="28"/>
        </w:rPr>
        <w:t>
      Аккредиттеуден бас тартылған жағдайда, өтініш берушіге бес жұмыс күні ішінде мұндай бас тартудың себептері көрсетіле отырып, дәлелді жазбаша жауап жіберіледі.</w:t>
      </w:r>
      <w:r>
        <w:br/>
      </w:r>
      <w:r>
        <w:rPr>
          <w:rFonts w:ascii="Times New Roman"/>
          <w:b w:val="false"/>
          <w:i w:val="false"/>
          <w:color w:val="000000"/>
          <w:sz w:val="28"/>
        </w:rPr>
        <w:t>
</w:t>
      </w:r>
      <w:r>
        <w:rPr>
          <w:rFonts w:ascii="Times New Roman"/>
          <w:b w:val="false"/>
          <w:i w:val="false"/>
          <w:color w:val="000000"/>
          <w:sz w:val="28"/>
        </w:rPr>
        <w:t>
      6. Аккредиттеу мәселелері бойынша даулар туындаған кезде өтініш берушілер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7. Аккредиттеу аттестаттары электрондық құжат нысанында беріледі, Қазақстан Республикасының бүкiл аумағында жарамды болады және олардың қолданылу мерзiмi бес жыл.</w:t>
      </w:r>
      <w:r>
        <w:br/>
      </w:r>
      <w:r>
        <w:rPr>
          <w:rFonts w:ascii="Times New Roman"/>
          <w:b w:val="false"/>
          <w:i w:val="false"/>
          <w:color w:val="000000"/>
          <w:sz w:val="28"/>
        </w:rPr>
        <w:t>
      Аккредиттеу аттестатының қолданылу мерзімі аккредиттеу туралы шешім қабылданған кезден бастап есептеледі.</w:t>
      </w:r>
      <w:r>
        <w:br/>
      </w:r>
      <w:r>
        <w:rPr>
          <w:rFonts w:ascii="Times New Roman"/>
          <w:b w:val="false"/>
          <w:i w:val="false"/>
          <w:color w:val="000000"/>
          <w:sz w:val="28"/>
        </w:rPr>
        <w:t>
      Аккредиттеу аттестатының қолданылу мерзімінің өтуіне байланысты сарапшы ұйым қайта аккредиттеу үшін осы бапта көзделген құжаттарды табыс етеді.</w:t>
      </w:r>
      <w:r>
        <w:br/>
      </w:r>
      <w:r>
        <w:rPr>
          <w:rFonts w:ascii="Times New Roman"/>
          <w:b w:val="false"/>
          <w:i w:val="false"/>
          <w:color w:val="000000"/>
          <w:sz w:val="28"/>
        </w:rPr>
        <w:t>
</w:t>
      </w:r>
      <w:r>
        <w:rPr>
          <w:rFonts w:ascii="Times New Roman"/>
          <w:b w:val="false"/>
          <w:i w:val="false"/>
          <w:color w:val="000000"/>
          <w:sz w:val="28"/>
        </w:rPr>
        <w:t>
      8. Аккредиттеу аттестатында:</w:t>
      </w:r>
      <w:r>
        <w:br/>
      </w:r>
      <w:r>
        <w:rPr>
          <w:rFonts w:ascii="Times New Roman"/>
          <w:b w:val="false"/>
          <w:i w:val="false"/>
          <w:color w:val="000000"/>
          <w:sz w:val="28"/>
        </w:rPr>
        <w:t>
</w:t>
      </w:r>
      <w:r>
        <w:rPr>
          <w:rFonts w:ascii="Times New Roman"/>
          <w:b w:val="false"/>
          <w:i w:val="false"/>
          <w:color w:val="000000"/>
          <w:sz w:val="28"/>
        </w:rPr>
        <w:t>
      1) ұйымның атауы (аты және ұйымдық-құқықтық нысанын көрсету), орналасқан жері;</w:t>
      </w:r>
      <w:r>
        <w:br/>
      </w:r>
      <w:r>
        <w:rPr>
          <w:rFonts w:ascii="Times New Roman"/>
          <w:b w:val="false"/>
          <w:i w:val="false"/>
          <w:color w:val="000000"/>
          <w:sz w:val="28"/>
        </w:rPr>
        <w:t>
</w:t>
      </w:r>
      <w:r>
        <w:rPr>
          <w:rFonts w:ascii="Times New Roman"/>
          <w:b w:val="false"/>
          <w:i w:val="false"/>
          <w:color w:val="000000"/>
          <w:sz w:val="28"/>
        </w:rPr>
        <w:t>
      2) аккредиттеу аттестатының тіркеу нөмірі;</w:t>
      </w:r>
      <w:r>
        <w:br/>
      </w:r>
      <w:r>
        <w:rPr>
          <w:rFonts w:ascii="Times New Roman"/>
          <w:b w:val="false"/>
          <w:i w:val="false"/>
          <w:color w:val="000000"/>
          <w:sz w:val="28"/>
        </w:rPr>
        <w:t>
</w:t>
      </w:r>
      <w:r>
        <w:rPr>
          <w:rFonts w:ascii="Times New Roman"/>
          <w:b w:val="false"/>
          <w:i w:val="false"/>
          <w:color w:val="000000"/>
          <w:sz w:val="28"/>
        </w:rPr>
        <w:t>
      3) аккредиттеу аттестатының сарапшы ұйымдардың мемлекеттік тізілімінде тіркелген күні;</w:t>
      </w:r>
      <w:r>
        <w:br/>
      </w:r>
      <w:r>
        <w:rPr>
          <w:rFonts w:ascii="Times New Roman"/>
          <w:b w:val="false"/>
          <w:i w:val="false"/>
          <w:color w:val="000000"/>
          <w:sz w:val="28"/>
        </w:rPr>
        <w:t>
</w:t>
      </w:r>
      <w:r>
        <w:rPr>
          <w:rFonts w:ascii="Times New Roman"/>
          <w:b w:val="false"/>
          <w:i w:val="false"/>
          <w:color w:val="000000"/>
          <w:sz w:val="28"/>
        </w:rPr>
        <w:t>
      4) аккредиттеу аттестатының қолданылу мерзімі көрсетіледі.</w:t>
      </w:r>
      <w:r>
        <w:br/>
      </w:r>
      <w:r>
        <w:rPr>
          <w:rFonts w:ascii="Times New Roman"/>
          <w:b w:val="false"/>
          <w:i w:val="false"/>
          <w:color w:val="000000"/>
          <w:sz w:val="28"/>
        </w:rPr>
        <w:t>
</w:t>
      </w:r>
      <w:r>
        <w:rPr>
          <w:rFonts w:ascii="Times New Roman"/>
          <w:b w:val="false"/>
          <w:i w:val="false"/>
          <w:color w:val="000000"/>
          <w:sz w:val="28"/>
        </w:rPr>
        <w:t>
      9. Аккредиттеу аттестатынан айыру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10. Аккредиттеу аттестатының қолданылуы мынадай:</w:t>
      </w:r>
      <w:r>
        <w:br/>
      </w:r>
      <w:r>
        <w:rPr>
          <w:rFonts w:ascii="Times New Roman"/>
          <w:b w:val="false"/>
          <w:i w:val="false"/>
          <w:color w:val="000000"/>
          <w:sz w:val="28"/>
        </w:rPr>
        <w:t>
</w:t>
      </w:r>
      <w:r>
        <w:rPr>
          <w:rFonts w:ascii="Times New Roman"/>
          <w:b w:val="false"/>
          <w:i w:val="false"/>
          <w:color w:val="000000"/>
          <w:sz w:val="28"/>
        </w:rPr>
        <w:t>
      1) сарапшы ұйымның аккредиттеу аттестатының қолданылуын тоқтату туралы өтініш беруі;</w:t>
      </w:r>
      <w:r>
        <w:br/>
      </w:r>
      <w:r>
        <w:rPr>
          <w:rFonts w:ascii="Times New Roman"/>
          <w:b w:val="false"/>
          <w:i w:val="false"/>
          <w:color w:val="000000"/>
          <w:sz w:val="28"/>
        </w:rPr>
        <w:t>
</w:t>
      </w:r>
      <w:r>
        <w:rPr>
          <w:rFonts w:ascii="Times New Roman"/>
          <w:b w:val="false"/>
          <w:i w:val="false"/>
          <w:color w:val="000000"/>
          <w:sz w:val="28"/>
        </w:rPr>
        <w:t>
      2) аккредиттеу аттестатының қолданылу мерзімінің өтуі;</w:t>
      </w:r>
      <w:r>
        <w:br/>
      </w:r>
      <w:r>
        <w:rPr>
          <w:rFonts w:ascii="Times New Roman"/>
          <w:b w:val="false"/>
          <w:i w:val="false"/>
          <w:color w:val="000000"/>
          <w:sz w:val="28"/>
        </w:rPr>
        <w:t>
</w:t>
      </w:r>
      <w:r>
        <w:rPr>
          <w:rFonts w:ascii="Times New Roman"/>
          <w:b w:val="false"/>
          <w:i w:val="false"/>
          <w:color w:val="000000"/>
          <w:sz w:val="28"/>
        </w:rPr>
        <w:t>
      3) заңды тұлғаның таратылуы;</w:t>
      </w:r>
      <w:r>
        <w:br/>
      </w:r>
      <w:r>
        <w:rPr>
          <w:rFonts w:ascii="Times New Roman"/>
          <w:b w:val="false"/>
          <w:i w:val="false"/>
          <w:color w:val="000000"/>
          <w:sz w:val="28"/>
        </w:rPr>
        <w:t>
</w:t>
      </w:r>
      <w:r>
        <w:rPr>
          <w:rFonts w:ascii="Times New Roman"/>
          <w:b w:val="false"/>
          <w:i w:val="false"/>
          <w:color w:val="000000"/>
          <w:sz w:val="28"/>
        </w:rPr>
        <w:t>
      4) аккредиттеу аттестатынан айыру негіздері бойынша тоқтатылады.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Ескерту. 25-2-бапқа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3"/>
    <w:bookmarkStart w:name="z71" w:id="54"/>
    <w:p>
      <w:pPr>
        <w:spacing w:after="0"/>
        <w:ind w:left="0"/>
        <w:jc w:val="left"/>
      </w:pPr>
      <w:r>
        <w:rPr>
          <w:rFonts w:ascii="Times New Roman"/>
          <w:b/>
          <w:i w:val="false"/>
          <w:color w:val="000000"/>
        </w:rPr>
        <w:t xml:space="preserve"> 
6-тарау </w:t>
      </w:r>
      <w:r>
        <w:br/>
      </w:r>
      <w:r>
        <w:rPr>
          <w:rFonts w:ascii="Times New Roman"/>
          <w:b/>
          <w:i w:val="false"/>
          <w:color w:val="000000"/>
        </w:rPr>
        <w:t xml:space="preserve">
Өрт қауіпсіздігі саласындағы заңдарды бұзғаны үшін </w:t>
      </w:r>
      <w:r>
        <w:br/>
      </w:r>
      <w:r>
        <w:rPr>
          <w:rFonts w:ascii="Times New Roman"/>
          <w:b/>
          <w:i w:val="false"/>
          <w:color w:val="000000"/>
        </w:rPr>
        <w:t xml:space="preserve">
жауапкершілік </w:t>
      </w:r>
    </w:p>
    <w:bookmarkEnd w:id="54"/>
    <w:bookmarkStart w:name="z72" w:id="55"/>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Өрттердi және олардың зардаптарын тексеру </w:t>
      </w:r>
    </w:p>
    <w:bookmarkEnd w:id="55"/>
    <w:p>
      <w:pPr>
        <w:spacing w:after="0"/>
        <w:ind w:left="0"/>
        <w:jc w:val="both"/>
      </w:pPr>
      <w:r>
        <w:rPr>
          <w:rFonts w:ascii="Times New Roman"/>
          <w:b w:val="false"/>
          <w:i w:val="false"/>
          <w:color w:val="000000"/>
          <w:sz w:val="28"/>
        </w:rPr>
        <w:t>      Өрттердi тексеру және олардың зардаптарын анықтау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Өрт қауiпсiздiгi ережелерiнiң бұзылғаны немесе лауазымды адамдар мен азаматтардың әрекетсiздiгi анықталған жағдайда тексеру материалдары кiнәлiлердi жауапқа тарту үшiн тиiстi органдарға берiлуге тиiс. </w:t>
      </w:r>
    </w:p>
    <w:bookmarkStart w:name="z73" w:id="56"/>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Өрт қауiпсiздiгi саласындағы заңдарды және </w:t>
      </w:r>
      <w:r>
        <w:br/>
      </w:r>
      <w:r>
        <w:rPr>
          <w:rFonts w:ascii="Times New Roman"/>
          <w:b w:val="false"/>
          <w:i w:val="false"/>
          <w:color w:val="000000"/>
          <w:sz w:val="28"/>
        </w:rPr>
        <w:t>
</w:t>
      </w:r>
      <w:r>
        <w:rPr>
          <w:rFonts w:ascii="Times New Roman"/>
          <w:b/>
          <w:i w:val="false"/>
          <w:color w:val="000000"/>
          <w:sz w:val="28"/>
        </w:rPr>
        <w:t xml:space="preserve">              өзге де нормативтiк актiлердi бұзғандық </w:t>
      </w:r>
      <w:r>
        <w:br/>
      </w:r>
      <w:r>
        <w:rPr>
          <w:rFonts w:ascii="Times New Roman"/>
          <w:b w:val="false"/>
          <w:i w:val="false"/>
          <w:color w:val="000000"/>
          <w:sz w:val="28"/>
        </w:rPr>
        <w:t>
</w:t>
      </w:r>
      <w:r>
        <w:rPr>
          <w:rFonts w:ascii="Times New Roman"/>
          <w:b/>
          <w:i w:val="false"/>
          <w:color w:val="000000"/>
          <w:sz w:val="28"/>
        </w:rPr>
        <w:t xml:space="preserve">              үшiн жауапкершiлiк </w:t>
      </w:r>
    </w:p>
    <w:bookmarkEnd w:id="56"/>
    <w:p>
      <w:pPr>
        <w:spacing w:after="0"/>
        <w:ind w:left="0"/>
        <w:jc w:val="both"/>
      </w:pPr>
      <w:r>
        <w:rPr>
          <w:rFonts w:ascii="Times New Roman"/>
          <w:b w:val="false"/>
          <w:i w:val="false"/>
          <w:color w:val="000000"/>
          <w:sz w:val="28"/>
        </w:rPr>
        <w:t>      Өрт қауiпсiздiгi туралы заңдарды және өзге де нормативтiк құқықтық актiлердi бұзғаны үшiн жеке және заңды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27-бапта мемлекеттік тілдегі мәтінге өзгерту енгізілген жоқ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74" w:id="5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Азаматтардың денсаулығы мен мүлкiне, </w:t>
      </w:r>
      <w:r>
        <w:br/>
      </w:r>
      <w:r>
        <w:rPr>
          <w:rFonts w:ascii="Times New Roman"/>
          <w:b w:val="false"/>
          <w:i w:val="false"/>
          <w:color w:val="000000"/>
          <w:sz w:val="28"/>
        </w:rPr>
        <w:t>
</w:t>
      </w:r>
      <w:r>
        <w:rPr>
          <w:rFonts w:ascii="Times New Roman"/>
          <w:b/>
          <w:i w:val="false"/>
          <w:color w:val="000000"/>
          <w:sz w:val="28"/>
        </w:rPr>
        <w:t xml:space="preserve">              қоршаған ортаға және шаруашылық жүргiзушi </w:t>
      </w:r>
      <w:r>
        <w:br/>
      </w:r>
      <w:r>
        <w:rPr>
          <w:rFonts w:ascii="Times New Roman"/>
          <w:b w:val="false"/>
          <w:i w:val="false"/>
          <w:color w:val="000000"/>
          <w:sz w:val="28"/>
        </w:rPr>
        <w:t>
</w:t>
      </w:r>
      <w:r>
        <w:rPr>
          <w:rFonts w:ascii="Times New Roman"/>
          <w:b/>
          <w:i w:val="false"/>
          <w:color w:val="000000"/>
          <w:sz w:val="28"/>
        </w:rPr>
        <w:t xml:space="preserve">              объектiлерге өрт келтiрген залалды өтеу </w:t>
      </w:r>
    </w:p>
    <w:bookmarkEnd w:id="57"/>
    <w:p>
      <w:pPr>
        <w:spacing w:after="0"/>
        <w:ind w:left="0"/>
        <w:jc w:val="both"/>
      </w:pPr>
      <w:r>
        <w:rPr>
          <w:rFonts w:ascii="Times New Roman"/>
          <w:b w:val="false"/>
          <w:i w:val="false"/>
          <w:color w:val="000000"/>
          <w:sz w:val="28"/>
        </w:rPr>
        <w:t>      Өрттердiң салдарынан азаматтардың денсаулығына, мүлкiне қоршаған ортаға және шаруашылық жүргiзушi объектiлерге келтiрiлген залалды өтеу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p>
    <w:bookmarkStart w:name="z75" w:id="58"/>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Мемлекеттік өртке қарсы қызмет органдары </w:t>
      </w:r>
      <w:r>
        <w:br/>
      </w:r>
      <w:r>
        <w:rPr>
          <w:rFonts w:ascii="Times New Roman"/>
          <w:b w:val="false"/>
          <w:i w:val="false"/>
          <w:color w:val="000000"/>
          <w:sz w:val="28"/>
        </w:rPr>
        <w:t>
</w:t>
      </w:r>
      <w:r>
        <w:rPr>
          <w:rFonts w:ascii="Times New Roman"/>
          <w:b/>
          <w:i w:val="false"/>
          <w:color w:val="000000"/>
          <w:sz w:val="28"/>
        </w:rPr>
        <w:t xml:space="preserve">                 қызметкерлерінің жауапкершілігі және олардың </w:t>
      </w:r>
      <w:r>
        <w:br/>
      </w:r>
      <w:r>
        <w:rPr>
          <w:rFonts w:ascii="Times New Roman"/>
          <w:b w:val="false"/>
          <w:i w:val="false"/>
          <w:color w:val="000000"/>
          <w:sz w:val="28"/>
        </w:rPr>
        <w:t>
</w:t>
      </w:r>
      <w:r>
        <w:rPr>
          <w:rFonts w:ascii="Times New Roman"/>
          <w:b/>
          <w:i w:val="false"/>
          <w:color w:val="000000"/>
          <w:sz w:val="28"/>
        </w:rPr>
        <w:t xml:space="preserve">                 іс-әрекетіне (әрекетсіздігіне) шағымдану </w:t>
      </w:r>
      <w:r>
        <w:br/>
      </w:r>
      <w:r>
        <w:rPr>
          <w:rFonts w:ascii="Times New Roman"/>
          <w:b w:val="false"/>
          <w:i w:val="false"/>
          <w:color w:val="000000"/>
          <w:sz w:val="28"/>
        </w:rPr>
        <w:t>
</w:t>
      </w:r>
      <w:r>
        <w:rPr>
          <w:rFonts w:ascii="Times New Roman"/>
          <w:b/>
          <w:i w:val="false"/>
          <w:color w:val="000000"/>
          <w:sz w:val="28"/>
        </w:rPr>
        <w:t xml:space="preserve">                 құқығы </w:t>
      </w:r>
    </w:p>
    <w:bookmarkEnd w:id="58"/>
    <w:p>
      <w:pPr>
        <w:spacing w:after="0"/>
        <w:ind w:left="0"/>
        <w:jc w:val="both"/>
      </w:pPr>
      <w:r>
        <w:rPr>
          <w:rFonts w:ascii="Times New Roman"/>
          <w:b w:val="false"/>
          <w:i w:val="false"/>
          <w:color w:val="000000"/>
          <w:sz w:val="28"/>
        </w:rPr>
        <w:t>      Мемлекеттік өртке қарсы қызмет органдарының қызметкерлері өздерінің қызметтік міндеттерін орындамағаны немесе тиісінше орындамағаны үшін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w:t>
      </w:r>
      <w:r>
        <w:br/>
      </w:r>
      <w:r>
        <w:rPr>
          <w:rFonts w:ascii="Times New Roman"/>
          <w:b w:val="false"/>
          <w:i w:val="false"/>
          <w:color w:val="000000"/>
          <w:sz w:val="28"/>
        </w:rPr>
        <w:t>
      Мемлекеттік өртке қарсы қызмет органдары қызметкерлерінің іс-әрекетіне (әрекетсіздігіне)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шағымдануға болады. </w:t>
      </w:r>
      <w:r>
        <w:br/>
      </w:r>
      <w:r>
        <w:rPr>
          <w:rFonts w:ascii="Times New Roman"/>
          <w:b w:val="false"/>
          <w:i w:val="false"/>
          <w:color w:val="000000"/>
          <w:sz w:val="28"/>
        </w:rPr>
        <w:t>
</w:t>
      </w:r>
      <w:r>
        <w:rPr>
          <w:rFonts w:ascii="Times New Roman"/>
          <w:b w:val="false"/>
          <w:i w:val="false"/>
          <w:color w:val="ff0000"/>
          <w:sz w:val="28"/>
        </w:rPr>
        <w:t xml:space="preserve">      Ескерту. 28-1-баппен толықтырылды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76" w:id="59"/>
    <w:p>
      <w:pPr>
        <w:spacing w:after="0"/>
        <w:ind w:left="0"/>
        <w:jc w:val="left"/>
      </w:pPr>
      <w:r>
        <w:rPr>
          <w:rFonts w:ascii="Times New Roman"/>
          <w:b/>
          <w:i w:val="false"/>
          <w:color w:val="000000"/>
        </w:rPr>
        <w:t xml:space="preserve"> 
7-тарау </w:t>
      </w:r>
      <w:r>
        <w:br/>
      </w:r>
      <w:r>
        <w:rPr>
          <w:rFonts w:ascii="Times New Roman"/>
          <w:b/>
          <w:i w:val="false"/>
          <w:color w:val="000000"/>
        </w:rPr>
        <w:t xml:space="preserve">
Қорытынды және өтпелі ережелер </w:t>
      </w:r>
    </w:p>
    <w:bookmarkEnd w:id="59"/>
    <w:p>
      <w:pPr>
        <w:spacing w:after="0"/>
        <w:ind w:left="0"/>
        <w:jc w:val="both"/>
      </w:pPr>
      <w:r>
        <w:rPr>
          <w:rFonts w:ascii="Times New Roman"/>
          <w:b w:val="false"/>
          <w:i w:val="false"/>
          <w:color w:val="ff0000"/>
          <w:sz w:val="28"/>
        </w:rPr>
        <w:t xml:space="preserve">      Ескерту. 7-тараудың тақырыбы жаңа редакцияда - Қазақстан Республикасының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77" w:id="60"/>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Өрт қауiпсiздiгi саласындағы дауларды шешу </w:t>
      </w:r>
      <w:r>
        <w:br/>
      </w:r>
      <w:r>
        <w:rPr>
          <w:rFonts w:ascii="Times New Roman"/>
          <w:b w:val="false"/>
          <w:i w:val="false"/>
          <w:color w:val="000000"/>
          <w:sz w:val="28"/>
        </w:rPr>
        <w:t>
</w:t>
      </w:r>
      <w:r>
        <w:rPr>
          <w:rFonts w:ascii="Times New Roman"/>
          <w:b/>
          <w:i w:val="false"/>
          <w:color w:val="000000"/>
          <w:sz w:val="28"/>
        </w:rPr>
        <w:t xml:space="preserve">               тәртiбi </w:t>
      </w:r>
    </w:p>
    <w:bookmarkEnd w:id="60"/>
    <w:p>
      <w:pPr>
        <w:spacing w:after="0"/>
        <w:ind w:left="0"/>
        <w:jc w:val="both"/>
      </w:pPr>
      <w:r>
        <w:rPr>
          <w:rFonts w:ascii="Times New Roman"/>
          <w:b w:val="false"/>
          <w:i w:val="false"/>
          <w:color w:val="000000"/>
          <w:sz w:val="28"/>
        </w:rPr>
        <w:t>      Өрт қауiпсiздiгi саласындағы дауларды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тәртiппен соттар шешедi. </w:t>
      </w:r>
    </w:p>
    <w:bookmarkStart w:name="z78" w:id="61"/>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Мемлекеттік өртке қарсы қызметтiң жұмысында </w:t>
      </w:r>
      <w:r>
        <w:br/>
      </w:r>
      <w:r>
        <w:rPr>
          <w:rFonts w:ascii="Times New Roman"/>
          <w:b w:val="false"/>
          <w:i w:val="false"/>
          <w:color w:val="000000"/>
          <w:sz w:val="28"/>
        </w:rPr>
        <w:t>
</w:t>
      </w:r>
      <w:r>
        <w:rPr>
          <w:rFonts w:ascii="Times New Roman"/>
          <w:b/>
          <w:i w:val="false"/>
          <w:color w:val="000000"/>
          <w:sz w:val="28"/>
        </w:rPr>
        <w:t xml:space="preserve">              заңдылықтың сақталуын қадағалау </w:t>
      </w:r>
    </w:p>
    <w:bookmarkEnd w:id="61"/>
    <w:p>
      <w:pPr>
        <w:spacing w:after="0"/>
        <w:ind w:left="0"/>
        <w:jc w:val="both"/>
      </w:pPr>
      <w:r>
        <w:rPr>
          <w:rFonts w:ascii="Times New Roman"/>
          <w:b w:val="false"/>
          <w:i w:val="false"/>
          <w:color w:val="000000"/>
          <w:sz w:val="28"/>
        </w:rPr>
        <w:t xml:space="preserve">      Мемлекеттік өртке қарсы қызметтiң жұмысында заңдылықтың сақталуын қадағалауды мемлекет атынан Қазақстан Республикасының прокуратура органдары жүзеге асырады. </w:t>
      </w:r>
    </w:p>
    <w:bookmarkStart w:name="z79" w:id="62"/>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Өрт қауiпсiздiгi саласындағы халықаралық шарттар </w:t>
      </w:r>
    </w:p>
    <w:bookmarkEnd w:id="62"/>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 белгiленгеннен өзгеше ережелер көзделсе, онда халықаралық шарттың ережелерi қолданылады. </w:t>
      </w:r>
    </w:p>
    <w:bookmarkStart w:name="z80" w:id="63"/>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Өтпелі ережелер </w:t>
      </w:r>
    </w:p>
    <w:bookmarkEnd w:id="63"/>
    <w:p>
      <w:pPr>
        <w:spacing w:after="0"/>
        <w:ind w:left="0"/>
        <w:jc w:val="both"/>
      </w:pPr>
      <w:r>
        <w:rPr>
          <w:rFonts w:ascii="Times New Roman"/>
          <w:b w:val="false"/>
          <w:i w:val="false"/>
          <w:color w:val="000000"/>
          <w:sz w:val="28"/>
        </w:rPr>
        <w:t xml:space="preserve">      2009 жылғы 1 қаңтарға дейін ішкі қызметтің (өртке қарсы қызметтің) полковнигі немесе ішкі қызметтің (өртке қарсы қызметтің) генерал-майоры арнайы атақтары берілген мемлекеттік өртке қарсы қызмет органдарының қызметкерлері мынадай шекті жасқа: </w:t>
      </w:r>
      <w:r>
        <w:br/>
      </w:r>
      <w:r>
        <w:rPr>
          <w:rFonts w:ascii="Times New Roman"/>
          <w:b w:val="false"/>
          <w:i w:val="false"/>
          <w:color w:val="000000"/>
          <w:sz w:val="28"/>
        </w:rPr>
        <w:t xml:space="preserve">
      1) ішкі қызметтің (өртке қарсы қызметтің) полковнигі - елу жасқа; </w:t>
      </w:r>
      <w:r>
        <w:br/>
      </w:r>
      <w:r>
        <w:rPr>
          <w:rFonts w:ascii="Times New Roman"/>
          <w:b w:val="false"/>
          <w:i w:val="false"/>
          <w:color w:val="000000"/>
          <w:sz w:val="28"/>
        </w:rPr>
        <w:t xml:space="preserve">
      2) ішкі қызметтің (өртке қарсы қызметтің) генерал-майоры елу бес жасқа жеткенде қызметтен босатылуға құқылы. </w:t>
      </w:r>
      <w:r>
        <w:br/>
      </w: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Қазақстан Республикасының 2008.05.26 </w:t>
      </w:r>
      <w:r>
        <w:rPr>
          <w:rFonts w:ascii="Times New Roman"/>
          <w:b w:val="false"/>
          <w:i w:val="false"/>
          <w:color w:val="000000"/>
          <w:sz w:val="28"/>
        </w:rPr>
        <w:t>№ 34-IV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