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e159" w14:textId="eaae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Еуропа Қайта Жаңарту және Дамыту Банкi арасындағы займ ("Ақтау" портын қайта жаңарту жобасы (1-кезең)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1996 жылғы 12 шiлдедегi N 24-I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1996 жылғы 16 сәуiрде Софияда қол қойылған Қазақстан Республикасы мен Еуропа Қайта Жаңарту және Дамыту Банкi арасындағы займ ("Ақтау" портын қайта жаңарту жобасы (1-кезең)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