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edf6" w14:textId="7c5e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техногендiк сипаттағы төтенше жағдайлар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1996 жылғы 5 шiлдедегі N 19 Заңы. Күші жойылды - Қазақстан Республикасының 2014 жылғы 11 сәуірдегі № 188-V Заңымен</w:t>
      </w:r>
    </w:p>
    <w:p>
      <w:pPr>
        <w:spacing w:after="0"/>
        <w:ind w:left="0"/>
        <w:jc w:val="both"/>
      </w:pPr>
      <w:r>
        <w:rPr>
          <w:rFonts w:ascii="Times New Roman"/>
          <w:b w:val="false"/>
          <w:i w:val="false"/>
          <w:color w:val="ff0000"/>
          <w:sz w:val="28"/>
        </w:rPr>
        <w:t xml:space="preserve">      Ескерту. Күші жойылды - ҚР 11.04.2014 </w:t>
      </w:r>
      <w:r>
        <w:rPr>
          <w:rFonts w:ascii="Times New Roman"/>
          <w:b w:val="false"/>
          <w:i w:val="false"/>
          <w:color w:val="ff0000"/>
          <w:sz w:val="28"/>
        </w:rPr>
        <w:t>№ 188-V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Мәтiнде "тарау" деген сөздiң алдындағы "I - XI" деген цифрлар тиiсiнше "1 - 11" деген цифрлармен ауыстырылды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ff0000"/>
          <w:sz w:val="28"/>
        </w:rPr>
        <w:t xml:space="preserve">
      Ескерту. Бүкіл мәтін бойынша: </w:t>
      </w:r>
      <w:r>
        <w:br/>
      </w:r>
      <w:r>
        <w:rPr>
          <w:rFonts w:ascii="Times New Roman"/>
          <w:b w:val="false"/>
          <w:i w:val="false"/>
          <w:color w:val="ff0000"/>
          <w:sz w:val="28"/>
        </w:rPr>
        <w:t xml:space="preserve">
      "Меншік нысандарына және ведомстволық бағыныстылығына қарамастан, ұйымдар", "Меншік нысандары мен ведомстволық бағыныстылығына қарамастан ұйымдар" деген сөздер тиісінше "Ұйымдар" деген сөзбен ауыстырылды; ", меншік нысандарына және ведомстволық бағыныстылығына қарамастан,", "меншік нысандары мен ведомстволық бағыныстылығына қарамастан", "меншік нысанына қарамастан" деген сөздер алып тасталды; </w:t>
      </w:r>
      <w:r>
        <w:br/>
      </w:r>
      <w:r>
        <w:rPr>
          <w:rFonts w:ascii="Times New Roman"/>
          <w:b w:val="false"/>
          <w:i w:val="false"/>
          <w:color w:val="ff0000"/>
          <w:sz w:val="28"/>
        </w:rPr>
        <w:t xml:space="preserve">
      "Қазақстан Республикасының төтенше жағдайлар жөніндегі орталық атқарушы органы", "Қазақстан Республикасының төтенше жағдайлар жөніндегі атқарушы органының", "Қазақстан Республикасының төтенше жағдайлар жөніндегі орталық атқарушы органына" деген сөздер тиісінше "уәкілетті орган", "Уәкілетті органның", "уәкілетті органға" деген сөздермен ауыстырылды; </w:t>
      </w:r>
      <w:r>
        <w:br/>
      </w:r>
      <w:r>
        <w:rPr>
          <w:rFonts w:ascii="Times New Roman"/>
          <w:b w:val="false"/>
          <w:i w:val="false"/>
          <w:color w:val="ff0000"/>
          <w:sz w:val="28"/>
        </w:rPr>
        <w:t xml:space="preserve">
      "өкілеттігі" деген сөз "құзыреті" деген сөздермен ауыстырылды; </w:t>
      </w:r>
      <w:r>
        <w:br/>
      </w:r>
      <w:r>
        <w:rPr>
          <w:rFonts w:ascii="Times New Roman"/>
          <w:b w:val="false"/>
          <w:i w:val="false"/>
          <w:color w:val="ff0000"/>
          <w:sz w:val="28"/>
        </w:rPr>
        <w:t xml:space="preserve">
      "бақылау мен қадағалауды", "бақылау мен қадағалау", "бақылау мен қадағалаудың", "Бақылау мен қадағалаудың" деген сөздер "бақылауды", "бақылау", "бақылаудың", "Бақылаудың" деген сөздермен ауыстырылды - ҚР 2008.05.26 </w:t>
      </w:r>
      <w:r>
        <w:rPr>
          <w:rFonts w:ascii="Times New Roman"/>
          <w:b w:val="false"/>
          <w:i w:val="false"/>
          <w:color w:val="ff0000"/>
          <w:sz w:val="28"/>
        </w:rPr>
        <w:t>N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Халықты, қоршаған ортаны және шаруашылық жүргiзушi объектiлердi төтенше жағдайлар мен олар туғызған зардаптардан қорғау мемлекеттiк саясатты жүргiзудiң басым салаларының бiрi болып табылады. </w:t>
      </w:r>
      <w:r>
        <w:br/>
      </w:r>
      <w:r>
        <w:rPr>
          <w:rFonts w:ascii="Times New Roman"/>
          <w:b w:val="false"/>
          <w:i w:val="false"/>
          <w:color w:val="000000"/>
          <w:sz w:val="28"/>
        </w:rPr>
        <w:t xml:space="preserve">
      Осы Заң Қазақстан Республикасы аумағында табиғи және техногендiк сипаттағы төтенше жағдайлардың алдын алу мен оларды жою жөнiндегi қоғамдық қатынастарды реттейдi. </w:t>
      </w:r>
    </w:p>
    <w:bookmarkStart w:name="z2" w:id="0"/>
    <w:p>
      <w:pPr>
        <w:spacing w:after="0"/>
        <w:ind w:left="0"/>
        <w:jc w:val="left"/>
      </w:pPr>
      <w:r>
        <w:rPr>
          <w:rFonts w:ascii="Times New Roman"/>
          <w:b/>
          <w:i w:val="false"/>
          <w:color w:val="000000"/>
        </w:rPr>
        <w:t xml:space="preserve"> 
1 тарау </w:t>
      </w:r>
      <w:r>
        <w:br/>
      </w:r>
      <w:r>
        <w:rPr>
          <w:rFonts w:ascii="Times New Roman"/>
          <w:b/>
          <w:i w:val="false"/>
          <w:color w:val="000000"/>
        </w:rPr>
        <w:t xml:space="preserve">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негiзгi ұғымдар </w:t>
      </w:r>
    </w:p>
    <w:bookmarkEnd w:id="1"/>
    <w:bookmarkStart w:name="z53" w:id="2"/>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авария - технологиялық процестiң бұзылуы, механизмдердiң, жабдықтар мен ғимараттардың зақымдануы;</w:t>
      </w:r>
      <w:r>
        <w:br/>
      </w:r>
      <w:r>
        <w:rPr>
          <w:rFonts w:ascii="Times New Roman"/>
          <w:b w:val="false"/>
          <w:i w:val="false"/>
          <w:color w:val="000000"/>
          <w:sz w:val="28"/>
        </w:rPr>
        <w:t>
      апат - аймақтық және iрi ауқымды төтенше жағдайдың пайда болуына әкелiп соққан жойқын құбылыс;</w:t>
      </w:r>
      <w:r>
        <w:br/>
      </w:r>
      <w:r>
        <w:rPr>
          <w:rFonts w:ascii="Times New Roman"/>
          <w:b w:val="false"/>
          <w:i w:val="false"/>
          <w:color w:val="000000"/>
          <w:sz w:val="28"/>
        </w:rPr>
        <w:t>
</w:t>
      </w:r>
      <w:r>
        <w:rPr>
          <w:rFonts w:ascii="Times New Roman"/>
          <w:b w:val="false"/>
          <w:i w:val="false"/>
          <w:color w:val="000000"/>
          <w:sz w:val="28"/>
        </w:rPr>
        <w:t>
      дүлей зiлзала - төтенше жағдайдың пайда болуына әкелiп соққан зiлзала;</w:t>
      </w:r>
      <w:r>
        <w:br/>
      </w:r>
      <w:r>
        <w:rPr>
          <w:rFonts w:ascii="Times New Roman"/>
          <w:b w:val="false"/>
          <w:i w:val="false"/>
          <w:color w:val="000000"/>
          <w:sz w:val="28"/>
        </w:rPr>
        <w:t>
</w:t>
      </w:r>
      <w:r>
        <w:rPr>
          <w:rFonts w:ascii="Times New Roman"/>
          <w:b w:val="false"/>
          <w:i w:val="false"/>
          <w:color w:val="000000"/>
          <w:sz w:val="28"/>
        </w:rPr>
        <w:t>
      зiлзала - төтенше жағдайдың пайда болуына әкелiп соққан жойқын құбылыс;</w:t>
      </w:r>
      <w:r>
        <w:br/>
      </w:r>
      <w:r>
        <w:rPr>
          <w:rFonts w:ascii="Times New Roman"/>
          <w:b w:val="false"/>
          <w:i w:val="false"/>
          <w:color w:val="000000"/>
          <w:sz w:val="28"/>
        </w:rPr>
        <w:t>
</w:t>
      </w:r>
      <w:r>
        <w:rPr>
          <w:rFonts w:ascii="Times New Roman"/>
          <w:b w:val="false"/>
          <w:i w:val="false"/>
          <w:color w:val="000000"/>
          <w:sz w:val="28"/>
        </w:rPr>
        <w:t>
      өнеркәсiп объектiсiнiң қауiпсiздiгi декларациясы - өнеркәсiп объектiсiндегi ықтимал төтенше жағдайлардың сипаты мен ауқымы туралы ақпарат беретiн және объектiнi пайдалануға беру, оның жұмыс iстеуi мен пайдаланудан шығарылуы кезеңдерiнде олардың алдын алу және жою жөнiнде меншiк иесi қабылдаған шаралар туралы хабарлайтын құжат;</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 саласындағы уәкілетті орган (бұдан әрі - уәкілетті орган) - табиғи және техногендік сипаттағы төтенше жағдайлардың алдын алу және оларды жою саласындағы мемлекеттік реттеу мен бақылауды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табиғи сипаттағы төтенше жағдайлар - дүлей зiлзала (жер сiлкiнiсi, сел, көшкiн, су тасқыны және басқалар), табиғи өрт, iндеттер мен малдың жұқпалы аурулары, ауылшаруашылық өсiмдiктерiнiң және ормандардың кеселдерi мен зиянкестерi арқылы зақымдануын туғызған төтенше жағдайлар;</w:t>
      </w:r>
      <w:r>
        <w:br/>
      </w:r>
      <w:r>
        <w:rPr>
          <w:rFonts w:ascii="Times New Roman"/>
          <w:b w:val="false"/>
          <w:i w:val="false"/>
          <w:color w:val="000000"/>
          <w:sz w:val="28"/>
        </w:rPr>
        <w:t>
</w:t>
      </w:r>
      <w:r>
        <w:rPr>
          <w:rFonts w:ascii="Times New Roman"/>
          <w:b w:val="false"/>
          <w:i w:val="false"/>
          <w:color w:val="000000"/>
          <w:sz w:val="28"/>
        </w:rPr>
        <w:t>
      техногендiк сипаттағы төтенше жағдайлар - өнеркәсiп, көлiк авариялары және басқа да авариялар, өрт (жарылыс), күштi әсер ететiн улы, радиоактивтi және биологиялық жағынан қауiптi заттарды тарататын (тарату қаупi бар) авария, үйлер мен ғимараттардың кенеттен қирауы, бөгендердiң бұзылуы, тiршiлiктi қамтамасыз ететiн электр-энергетика және коммуникация жүйелерiндегi, тазарту құрылыстарындағы авария туғызған төтенше жағдайлар;</w:t>
      </w:r>
      <w:r>
        <w:br/>
      </w:r>
      <w:r>
        <w:rPr>
          <w:rFonts w:ascii="Times New Roman"/>
          <w:b w:val="false"/>
          <w:i w:val="false"/>
          <w:color w:val="000000"/>
          <w:sz w:val="28"/>
        </w:rPr>
        <w:t>
</w:t>
      </w:r>
      <w:r>
        <w:rPr>
          <w:rFonts w:ascii="Times New Roman"/>
          <w:b w:val="false"/>
          <w:i w:val="false"/>
          <w:color w:val="000000"/>
          <w:sz w:val="28"/>
        </w:rPr>
        <w:t>
      төтенше жағдай - адамдардың қаза табуына әкелiп соққан немесе әкелiп соғуы мүмкiн, олардың денсаулығына, қоршаған ортаға және шаруашылық жүргiзушi объектiлерге нұқсан келтiрген немесе келтiруi мүмкiн, халықты едәуiр дәрежеде материалдық шығындарға ұшыратып, тiршiлiк жағдайын бұзған немесе бұзуы мүмкiн авария, зiлзала немесе апат салдарынан белгiлi бiр аумақта туындаған жағдай;</w:t>
      </w:r>
      <w:r>
        <w:br/>
      </w:r>
      <w:r>
        <w:rPr>
          <w:rFonts w:ascii="Times New Roman"/>
          <w:b w:val="false"/>
          <w:i w:val="false"/>
          <w:color w:val="000000"/>
          <w:sz w:val="28"/>
        </w:rPr>
        <w:t>
</w:t>
      </w:r>
      <w:r>
        <w:rPr>
          <w:rFonts w:ascii="Times New Roman"/>
          <w:b w:val="false"/>
          <w:i w:val="false"/>
          <w:color w:val="000000"/>
          <w:sz w:val="28"/>
        </w:rPr>
        <w:t>
      төтенше жағдай аймағы - төтенше жағдай туындаған белгiлi бiр аумақ. Табиғи және техногендiк сипаттағы төтенше жағдайлар таралу ауқымына және келтiрген нұқсанның көлемiне қарай объектiлiк, жергiлiктi, өңiрлiк және жаhандық болып бөлiнедi;</w:t>
      </w:r>
      <w:r>
        <w:br/>
      </w:r>
      <w:r>
        <w:rPr>
          <w:rFonts w:ascii="Times New Roman"/>
          <w:b w:val="false"/>
          <w:i w:val="false"/>
          <w:color w:val="000000"/>
          <w:sz w:val="28"/>
        </w:rPr>
        <w:t>
</w:t>
      </w:r>
      <w:r>
        <w:rPr>
          <w:rFonts w:ascii="Times New Roman"/>
          <w:b w:val="false"/>
          <w:i w:val="false"/>
          <w:color w:val="000000"/>
          <w:sz w:val="28"/>
        </w:rPr>
        <w:t>
      төтенше жағдайларды жою - төтенше жағдайлар пайда болған кезде жүргiзiлетiн және адамдардың өмiрiн сақтап, денсаулығын қорғауға, залал мен материалдық шығындар көлемiн азайтуға, сондай-ақ төтенше жағдайлар аймағының одан әрi таралмауына бағытталған құтқару, авариялық-қалпына келтiру жұмыстары мен басқа да кезек күттiрмейтiн жұмыстар;</w:t>
      </w:r>
      <w:r>
        <w:br/>
      </w:r>
      <w:r>
        <w:rPr>
          <w:rFonts w:ascii="Times New Roman"/>
          <w:b w:val="false"/>
          <w:i w:val="false"/>
          <w:color w:val="000000"/>
          <w:sz w:val="28"/>
        </w:rPr>
        <w:t>
</w:t>
      </w:r>
      <w:r>
        <w:rPr>
          <w:rFonts w:ascii="Times New Roman"/>
          <w:b w:val="false"/>
          <w:i w:val="false"/>
          <w:color w:val="000000"/>
          <w:sz w:val="28"/>
        </w:rPr>
        <w:t xml:space="preserve">
      төтенше жағдайлардың алдын алу - алдын ала жүргiзiлетiн және төтенше жағдайлардың пайда болу қатерiн мүмкiн болғанынша азайтуға, адамдардың денсаулығы мен өмiрiн сақтауға, залал мен материалдық шығын мөлшерiн кемiтуге бағытталған шаралар кешенi.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N </w:t>
      </w:r>
      <w:r>
        <w:rPr>
          <w:rFonts w:ascii="Times New Roman"/>
          <w:b w:val="false"/>
          <w:i w:val="false"/>
          <w:color w:val="000000"/>
          <w:sz w:val="28"/>
        </w:rPr>
        <w:t>209</w:t>
      </w:r>
      <w:r>
        <w:rPr>
          <w:rFonts w:ascii="Times New Roman"/>
          <w:b w:val="false"/>
          <w:i w:val="false"/>
          <w:color w:val="ff0000"/>
          <w:sz w:val="28"/>
        </w:rPr>
        <w:t xml:space="preserve">, өзгерту енгізілді - 2008.05.26 </w:t>
      </w:r>
      <w:r>
        <w:rPr>
          <w:rFonts w:ascii="Times New Roman"/>
          <w:b w:val="false"/>
          <w:i w:val="false"/>
          <w:color w:val="000000"/>
          <w:sz w:val="28"/>
        </w:rPr>
        <w:t>N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Қазақстан Республикасының табиғи және </w:t>
      </w:r>
      <w:r>
        <w:br/>
      </w:r>
      <w:r>
        <w:rPr>
          <w:rFonts w:ascii="Times New Roman"/>
          <w:b w:val="false"/>
          <w:i w:val="false"/>
          <w:color w:val="000000"/>
          <w:sz w:val="28"/>
        </w:rPr>
        <w:t>
              </w:t>
      </w:r>
      <w:r>
        <w:rPr>
          <w:rFonts w:ascii="Times New Roman"/>
          <w:b/>
          <w:i w:val="false"/>
          <w:color w:val="000000"/>
          <w:sz w:val="28"/>
        </w:rPr>
        <w:t xml:space="preserve">техногендiк сипаттағы төтенше жағдайлар </w:t>
      </w:r>
      <w:r>
        <w:br/>
      </w:r>
      <w:r>
        <w:rPr>
          <w:rFonts w:ascii="Times New Roman"/>
          <w:b w:val="false"/>
          <w:i w:val="false"/>
          <w:color w:val="000000"/>
          <w:sz w:val="28"/>
        </w:rPr>
        <w:t>
              </w:t>
      </w:r>
      <w:r>
        <w:rPr>
          <w:rFonts w:ascii="Times New Roman"/>
          <w:b/>
          <w:i w:val="false"/>
          <w:color w:val="000000"/>
          <w:sz w:val="28"/>
        </w:rPr>
        <w:t xml:space="preserve">саласындағы заңдары </w:t>
      </w:r>
    </w:p>
    <w:bookmarkEnd w:id="3"/>
    <w:p>
      <w:pPr>
        <w:spacing w:after="0"/>
        <w:ind w:left="0"/>
        <w:jc w:val="both"/>
      </w:pPr>
      <w:r>
        <w:rPr>
          <w:rFonts w:ascii="Times New Roman"/>
          <w:b w:val="false"/>
          <w:i w:val="false"/>
          <w:color w:val="000000"/>
          <w:sz w:val="28"/>
        </w:rPr>
        <w:t>      Қазақстан Республикасының табиғи және техногендiк сипаттағы төтенше жағдайлар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сондай-ақ Қазақстан Республикасының өзге де нормативтiк құқықтық актiлерiнен түзiледi. </w:t>
      </w:r>
      <w:r>
        <w:br/>
      </w:r>
      <w:r>
        <w:rPr>
          <w:rFonts w:ascii="Times New Roman"/>
          <w:b w:val="false"/>
          <w:i w:val="false"/>
          <w:color w:val="000000"/>
          <w:sz w:val="28"/>
        </w:rPr>
        <w:t xml:space="preserve">
      Бұл Заң әлеуметтiк және экологиялық сипаттағы төтенше жағдайлар кезiндегi құқықтық қатынастарды реттемейдi.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3-бап.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кезiнде халықты, қоршаған ортаны және </w:t>
      </w:r>
      <w:r>
        <w:br/>
      </w:r>
      <w:r>
        <w:rPr>
          <w:rFonts w:ascii="Times New Roman"/>
          <w:b w:val="false"/>
          <w:i w:val="false"/>
          <w:color w:val="000000"/>
          <w:sz w:val="28"/>
        </w:rPr>
        <w:t>
              </w:t>
      </w:r>
      <w:r>
        <w:rPr>
          <w:rFonts w:ascii="Times New Roman"/>
          <w:b/>
          <w:i w:val="false"/>
          <w:color w:val="000000"/>
          <w:sz w:val="28"/>
        </w:rPr>
        <w:t xml:space="preserve">шаруашылық жүргiзушi объектiлердi қорғаудың </w:t>
      </w:r>
      <w:r>
        <w:br/>
      </w:r>
      <w:r>
        <w:rPr>
          <w:rFonts w:ascii="Times New Roman"/>
          <w:b w:val="false"/>
          <w:i w:val="false"/>
          <w:color w:val="000000"/>
          <w:sz w:val="28"/>
        </w:rPr>
        <w:t>
              </w:t>
      </w:r>
      <w:r>
        <w:rPr>
          <w:rFonts w:ascii="Times New Roman"/>
          <w:b/>
          <w:i w:val="false"/>
          <w:color w:val="000000"/>
          <w:sz w:val="28"/>
        </w:rPr>
        <w:t xml:space="preserve">негiзгi принциптерi </w:t>
      </w:r>
    </w:p>
    <w:bookmarkEnd w:id="4"/>
    <w:p>
      <w:pPr>
        <w:spacing w:after="0"/>
        <w:ind w:left="0"/>
        <w:jc w:val="both"/>
      </w:pPr>
      <w:r>
        <w:rPr>
          <w:rFonts w:ascii="Times New Roman"/>
          <w:b w:val="false"/>
          <w:i w:val="false"/>
          <w:color w:val="000000"/>
          <w:sz w:val="28"/>
        </w:rPr>
        <w:t xml:space="preserve">      Табиғи және техногендiк сипаттағы төтенше жағдайлар кезiнде халықты, қоршаған ортаны және шаруашылық жүргiзушi объектiлердi қорғаудың негiзгi принциптерi мыналар: </w:t>
      </w:r>
      <w:r>
        <w:br/>
      </w:r>
      <w:r>
        <w:rPr>
          <w:rFonts w:ascii="Times New Roman"/>
          <w:b w:val="false"/>
          <w:i w:val="false"/>
          <w:color w:val="000000"/>
          <w:sz w:val="28"/>
        </w:rPr>
        <w:t xml:space="preserve">
      - жариялылық және халық пен ұйымдарды болжанып отырған және пайда болған төтенше жағдайлар, олардың алдын алу мен оларды жою жөнiндегi шаралар туралы хабардар ету; </w:t>
      </w:r>
      <w:r>
        <w:br/>
      </w:r>
      <w:r>
        <w:rPr>
          <w:rFonts w:ascii="Times New Roman"/>
          <w:b w:val="false"/>
          <w:i w:val="false"/>
          <w:color w:val="000000"/>
          <w:sz w:val="28"/>
        </w:rPr>
        <w:t xml:space="preserve">
      - егер ұйымдар мен азаматтардың қызметi ықтимал қауiп туғызатын болса, оның қатер төндiру және зиян келтiру деңгейiн алдын ала анықтау, халықты қорғаныс әдiстерiне үйрету және төтенше жағдайлардың алдын алу шараларын жүзеге асыру; </w:t>
      </w:r>
      <w:r>
        <w:br/>
      </w:r>
      <w:r>
        <w:rPr>
          <w:rFonts w:ascii="Times New Roman"/>
          <w:b w:val="false"/>
          <w:i w:val="false"/>
          <w:color w:val="000000"/>
          <w:sz w:val="28"/>
        </w:rPr>
        <w:t>
      - төтенше жағдайларды жою жөнiндегi құтқару, авариялық-қалпына келтiру және басқа да кезек күттiрмейтiн жұмыстарды жүргiзу мiндеттiлiгi, шұғыл </w:t>
      </w:r>
      <w:r>
        <w:rPr>
          <w:rFonts w:ascii="Times New Roman"/>
          <w:b w:val="false"/>
          <w:i w:val="false"/>
          <w:color w:val="000000"/>
          <w:sz w:val="28"/>
        </w:rPr>
        <w:t>медициналық жәрдем көрсету</w:t>
      </w:r>
      <w:r>
        <w:rPr>
          <w:rFonts w:ascii="Times New Roman"/>
          <w:b w:val="false"/>
          <w:i w:val="false"/>
          <w:color w:val="000000"/>
          <w:sz w:val="28"/>
        </w:rPr>
        <w:t xml:space="preserve">, халықты және зардап шеккен қызметкерлердi әлеуметтiк қорғау, төтенше жағдайлар салдарынан азаматтардың денсаулығы мен мүлкiне, қоршаған ортаға және шаруашылық жүргiзушi объектiлерге келген зиянды өтеу болып табылады.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4-бап.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жағдайлардың алдын алу мен оларды жою жөнiндегi </w:t>
      </w:r>
      <w:r>
        <w:br/>
      </w:r>
      <w:r>
        <w:rPr>
          <w:rFonts w:ascii="Times New Roman"/>
          <w:b w:val="false"/>
          <w:i w:val="false"/>
          <w:color w:val="000000"/>
          <w:sz w:val="28"/>
        </w:rPr>
        <w:t>
              </w:t>
      </w:r>
      <w:r>
        <w:rPr>
          <w:rFonts w:ascii="Times New Roman"/>
          <w:b/>
          <w:i w:val="false"/>
          <w:color w:val="000000"/>
          <w:sz w:val="28"/>
        </w:rPr>
        <w:t xml:space="preserve">шараларға азаматтық қорғаныс күштерiнiң қатысуы </w:t>
      </w:r>
    </w:p>
    <w:bookmarkEnd w:id="5"/>
    <w:p>
      <w:pPr>
        <w:spacing w:after="0"/>
        <w:ind w:left="0"/>
        <w:jc w:val="both"/>
      </w:pPr>
      <w:r>
        <w:rPr>
          <w:rFonts w:ascii="Times New Roman"/>
          <w:b w:val="false"/>
          <w:i w:val="false"/>
          <w:color w:val="000000"/>
          <w:sz w:val="28"/>
        </w:rPr>
        <w:t>      Азаматтық қорғаныс күштерi (әскери бөлiмдер, аумақтық және ведомстволық әскерилендiрiлмеген құрылымдар, мамандандырылған авариялық-құтқару қызметтерi) табиғи және техногендiк сипаттағы төтенше жағдайлардың алдын алу мен оларды жоюға </w:t>
      </w:r>
      <w:r>
        <w:rPr>
          <w:rFonts w:ascii="Times New Roman"/>
          <w:b w:val="false"/>
          <w:i w:val="false"/>
          <w:color w:val="000000"/>
          <w:sz w:val="28"/>
        </w:rPr>
        <w:t>заңдарға</w:t>
      </w:r>
      <w:r>
        <w:rPr>
          <w:rFonts w:ascii="Times New Roman"/>
          <w:b w:val="false"/>
          <w:i w:val="false"/>
          <w:color w:val="000000"/>
          <w:sz w:val="28"/>
        </w:rPr>
        <w:t xml:space="preserve"> сәйкес тәртiппен қатысады.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5-бап. Ұйымдардың табиғи және техногендiк сипаттағы </w:t>
      </w:r>
      <w:r>
        <w:br/>
      </w:r>
      <w:r>
        <w:rPr>
          <w:rFonts w:ascii="Times New Roman"/>
          <w:b w:val="false"/>
          <w:i w:val="false"/>
          <w:color w:val="000000"/>
          <w:sz w:val="28"/>
        </w:rPr>
        <w:t>
              </w:t>
      </w:r>
      <w:r>
        <w:rPr>
          <w:rFonts w:ascii="Times New Roman"/>
          <w:b/>
          <w:i w:val="false"/>
          <w:color w:val="000000"/>
          <w:sz w:val="28"/>
        </w:rPr>
        <w:t xml:space="preserve">төтенше жағдайлар саласындағы мiндеттерi </w:t>
      </w:r>
    </w:p>
    <w:bookmarkEnd w:id="6"/>
    <w:p>
      <w:pPr>
        <w:spacing w:after="0"/>
        <w:ind w:left="0"/>
        <w:jc w:val="both"/>
      </w:pPr>
      <w:r>
        <w:rPr>
          <w:rFonts w:ascii="Times New Roman"/>
          <w:b w:val="false"/>
          <w:i w:val="false"/>
          <w:color w:val="000000"/>
          <w:sz w:val="28"/>
        </w:rPr>
        <w:t xml:space="preserve">      Ұйымдар табиғи және техногендiк сипаттағы төтенше жағдайлар саласында: </w:t>
      </w:r>
      <w:r>
        <w:br/>
      </w:r>
      <w:r>
        <w:rPr>
          <w:rFonts w:ascii="Times New Roman"/>
          <w:b w:val="false"/>
          <w:i w:val="false"/>
          <w:color w:val="000000"/>
          <w:sz w:val="28"/>
        </w:rPr>
        <w:t xml:space="preserve">
      - өз жұмысының орнықтылығын арттыру және қызметкерлер мен халықтың қауiпсiздiгiн қамтамасыз ету жөнiндегi шараларды жоспарлап, өткiзуге; </w:t>
      </w:r>
      <w:r>
        <w:br/>
      </w:r>
      <w:r>
        <w:rPr>
          <w:rFonts w:ascii="Times New Roman"/>
          <w:b w:val="false"/>
          <w:i w:val="false"/>
          <w:color w:val="000000"/>
          <w:sz w:val="28"/>
        </w:rPr>
        <w:t>
      - төтенше жағдайлардың пайда болу қаупi туралы немесе пайда болуы туралы </w:t>
      </w:r>
      <w:r>
        <w:rPr>
          <w:rFonts w:ascii="Times New Roman"/>
          <w:b w:val="false"/>
          <w:i w:val="false"/>
          <w:color w:val="000000"/>
          <w:sz w:val="28"/>
        </w:rPr>
        <w:t>белгiленген</w:t>
      </w:r>
      <w:r>
        <w:rPr>
          <w:rFonts w:ascii="Times New Roman"/>
          <w:b w:val="false"/>
          <w:i w:val="false"/>
          <w:color w:val="000000"/>
          <w:sz w:val="28"/>
        </w:rPr>
        <w:t xml:space="preserve"> тәртiппен ақпарат берiп отыруға, қызметкерлер мен халықты бұл жөнiнде хабардар етуге; </w:t>
      </w:r>
      <w:r>
        <w:br/>
      </w:r>
      <w:r>
        <w:rPr>
          <w:rFonts w:ascii="Times New Roman"/>
          <w:b w:val="false"/>
          <w:i w:val="false"/>
          <w:color w:val="000000"/>
          <w:sz w:val="28"/>
        </w:rPr>
        <w:t xml:space="preserve">
      - қызметкерлерге төтенше жағдайлар кезiнде әскерилендiрiлмеген құрылымдар құрамында қорғану және әрекет ету әдiстерiн үйретуге, төтенше жағдайлар туралы хабардар ететiн жергiлiктi жүйе құрып, оны үнемi әзiрлiкте ұстауға; </w:t>
      </w:r>
      <w:r>
        <w:br/>
      </w:r>
      <w:r>
        <w:rPr>
          <w:rFonts w:ascii="Times New Roman"/>
          <w:b w:val="false"/>
          <w:i w:val="false"/>
          <w:color w:val="000000"/>
          <w:sz w:val="28"/>
        </w:rPr>
        <w:t xml:space="preserve">
      - қарауындағы өндiрiстiк және әлеуметтiк мақсаттағы объектiлерде, соларға iргелес аумақтарда бекiтiлген жоспарларға сәйкес қорғану шараларын құтқару, авариялық-қалпына келтiру және төтенше жағдайларды жою жөнiндегi басқа да кезек күттiрмейтiн жұмыстарды жүргiзуге; </w:t>
      </w:r>
      <w:r>
        <w:br/>
      </w:r>
      <w:r>
        <w:rPr>
          <w:rFonts w:ascii="Times New Roman"/>
          <w:b w:val="false"/>
          <w:i w:val="false"/>
          <w:color w:val="000000"/>
          <w:sz w:val="28"/>
        </w:rPr>
        <w:t>
      - </w:t>
      </w:r>
      <w:r>
        <w:rPr>
          <w:rFonts w:ascii="Times New Roman"/>
          <w:b w:val="false"/>
          <w:i w:val="false"/>
          <w:color w:val="000000"/>
          <w:sz w:val="28"/>
        </w:rPr>
        <w:t>заңдарда</w:t>
      </w:r>
      <w:r>
        <w:rPr>
          <w:rFonts w:ascii="Times New Roman"/>
          <w:b w:val="false"/>
          <w:i w:val="false"/>
          <w:color w:val="000000"/>
          <w:sz w:val="28"/>
        </w:rPr>
        <w:t xml:space="preserve"> көзделген реттерде, төтенше жағдайлардың салдарынан қызметкерлер мен басқа да азаматтарға келтiрiлген залалдың өтелуiн қамтамасыз етуге, төтенше жағдайлар жойылғаннан кейiн қоршаған ортаны сауықтыру, ұйымдар мен азаматтардың шаруашылық қызметiн қалпына келтiру шараларын жүзеге асыруға мiндеттi. </w:t>
      </w:r>
      <w:r>
        <w:br/>
      </w:r>
      <w:r>
        <w:rPr>
          <w:rFonts w:ascii="Times New Roman"/>
          <w:b w:val="false"/>
          <w:i w:val="false"/>
          <w:color w:val="000000"/>
          <w:sz w:val="28"/>
        </w:rPr>
        <w:t>
      Қазақстан Республикасының Үкiметi белгiлеген </w:t>
      </w:r>
      <w:r>
        <w:rPr>
          <w:rFonts w:ascii="Times New Roman"/>
          <w:b w:val="false"/>
          <w:i w:val="false"/>
          <w:color w:val="000000"/>
          <w:sz w:val="28"/>
        </w:rPr>
        <w:t xml:space="preserve">тiзбе </w:t>
      </w:r>
      <w:r>
        <w:rPr>
          <w:rFonts w:ascii="Times New Roman"/>
          <w:b w:val="false"/>
          <w:i w:val="false"/>
          <w:color w:val="000000"/>
          <w:sz w:val="28"/>
        </w:rPr>
        <w:t xml:space="preserve">бойынша қызметiнде төтенше жағдайлардың пайда болу қатерi басым ұйымдар қаржы және материалдық ресурс резервтерiн жасап, төтенше жағдайлардың алдын алу және оларды жою жөнiндегi күштер мен құралдар құрылуын, дайындалуы мен әзiрлiкте ұсталуын қамтамасыз етуге мiндеттi. </w:t>
      </w:r>
      <w:r>
        <w:br/>
      </w:r>
      <w:r>
        <w:rPr>
          <w:rFonts w:ascii="Times New Roman"/>
          <w:b w:val="false"/>
          <w:i w:val="false"/>
          <w:color w:val="000000"/>
          <w:sz w:val="28"/>
        </w:rPr>
        <w:t>
      Ұйымдар уәкілетті органға Қазақстан Республикасының заңдарында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өнеркәсіп объектілерінің қауіпсіздігі декларациясын табыс етеді. </w:t>
      </w:r>
      <w:r>
        <w:br/>
      </w:r>
      <w:r>
        <w:rPr>
          <w:rFonts w:ascii="Times New Roman"/>
          <w:b w:val="false"/>
          <w:i w:val="false"/>
          <w:color w:val="000000"/>
          <w:sz w:val="28"/>
        </w:rPr>
        <w:t>
      Өнеркәсіп объектісінің қауіпсіздігі декларациясында келтірілген мәліметтер </w:t>
      </w:r>
      <w:r>
        <w:rPr>
          <w:rFonts w:ascii="Times New Roman"/>
          <w:b w:val="false"/>
          <w:i w:val="false"/>
          <w:color w:val="000000"/>
          <w:sz w:val="28"/>
        </w:rPr>
        <w:t>тізбесі</w:t>
      </w:r>
      <w:r>
        <w:rPr>
          <w:rFonts w:ascii="Times New Roman"/>
          <w:b w:val="false"/>
          <w:i w:val="false"/>
          <w:color w:val="000000"/>
          <w:sz w:val="28"/>
        </w:rPr>
        <w:t xml:space="preserve"> мен оларды ресімдеу тәртібін уәкілетті орган белгілейді. </w:t>
      </w:r>
      <w:r>
        <w:br/>
      </w:r>
      <w:r>
        <w:rPr>
          <w:rFonts w:ascii="Times New Roman"/>
          <w:b w:val="false"/>
          <w:i w:val="false"/>
          <w:color w:val="000000"/>
          <w:sz w:val="28"/>
        </w:rPr>
        <w:t xml:space="preserve">
      Ұйымдардың басшылары төтенше жағдайлардың алдын алу мен оларды жою жөнiндегi шаралардың, арнайы уәкiлдiк берiлген мемлекеттiк органдардың мiндеттi күшi бар нұсқамаларының орындалуына дербес жауап бередi.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1999.03.12 </w:t>
      </w:r>
      <w:r>
        <w:rPr>
          <w:rFonts w:ascii="Times New Roman"/>
          <w:b w:val="false"/>
          <w:i w:val="false"/>
          <w:color w:val="000000"/>
          <w:sz w:val="28"/>
        </w:rPr>
        <w:t>N 347</w:t>
      </w:r>
      <w:r>
        <w:rPr>
          <w:rFonts w:ascii="Times New Roman"/>
          <w:b w:val="false"/>
          <w:i w:val="false"/>
          <w:color w:val="ff0000"/>
          <w:sz w:val="28"/>
        </w:rPr>
        <w:t xml:space="preserve">, 2008.05.26 </w:t>
      </w:r>
      <w:r>
        <w:rPr>
          <w:rFonts w:ascii="Times New Roman"/>
          <w:b w:val="false"/>
          <w:i w:val="false"/>
          <w:color w:val="000000"/>
          <w:sz w:val="28"/>
        </w:rPr>
        <w:t>N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Start w:name="z50" w:id="7"/>
    <w:p>
      <w:pPr>
        <w:spacing w:after="0"/>
        <w:ind w:left="0"/>
        <w:jc w:val="both"/>
      </w:pPr>
      <w:r>
        <w:rPr>
          <w:rFonts w:ascii="Times New Roman"/>
          <w:b w:val="false"/>
          <w:i w:val="false"/>
          <w:color w:val="000000"/>
          <w:sz w:val="28"/>
        </w:rPr>
        <w:t>
      </w:t>
      </w:r>
      <w:r>
        <w:rPr>
          <w:rFonts w:ascii="Times New Roman"/>
          <w:b/>
          <w:i w:val="false"/>
          <w:color w:val="000000"/>
          <w:sz w:val="28"/>
        </w:rPr>
        <w:t xml:space="preserve">6-бап.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жағдайлардың алдын алу мен оларды жоюға </w:t>
      </w:r>
      <w:r>
        <w:br/>
      </w:r>
      <w:r>
        <w:rPr>
          <w:rFonts w:ascii="Times New Roman"/>
          <w:b w:val="false"/>
          <w:i w:val="false"/>
          <w:color w:val="000000"/>
          <w:sz w:val="28"/>
        </w:rPr>
        <w:t>
              </w:t>
      </w:r>
      <w:r>
        <w:rPr>
          <w:rFonts w:ascii="Times New Roman"/>
          <w:b/>
          <w:i w:val="false"/>
          <w:color w:val="000000"/>
          <w:sz w:val="28"/>
        </w:rPr>
        <w:t xml:space="preserve">қоғамдық бiрлестiктердiң қатысуы </w:t>
      </w:r>
    </w:p>
    <w:bookmarkEnd w:id="7"/>
    <w:p>
      <w:pPr>
        <w:spacing w:after="0"/>
        <w:ind w:left="0"/>
        <w:jc w:val="both"/>
      </w:pPr>
      <w:r>
        <w:rPr>
          <w:rFonts w:ascii="Times New Roman"/>
          <w:b w:val="false"/>
          <w:i w:val="false"/>
          <w:color w:val="000000"/>
          <w:sz w:val="28"/>
        </w:rPr>
        <w:t xml:space="preserve">      Қоғамдық бiрлестiктер табиғи және техногендiк сипаттағы төтенше жағдайлардың алдын алу мен оларды жою, олардан халықты, қоршаған ортаны және шаруашылық жүргiзушi объектiлердi қорғау жөнiндегi шараларға Қазақстан Республикасының заңдарына және өздерiнiң жарғыларына сәйкес қатыса алады. </w:t>
      </w:r>
      <w:r>
        <w:br/>
      </w:r>
      <w:r>
        <w:rPr>
          <w:rFonts w:ascii="Times New Roman"/>
          <w:b w:val="false"/>
          <w:i w:val="false"/>
          <w:color w:val="000000"/>
          <w:sz w:val="28"/>
        </w:rPr>
        <w:t xml:space="preserve">
      Төтенше жағдайларды жоюға қоғамдық бiрлестiктерден қатысушылардың мемлекеттiк аттестация қуаттаған арнайы даярлығы болуға тиiс. </w:t>
      </w:r>
    </w:p>
    <w:bookmarkStart w:name="z8" w:id="8"/>
    <w:p>
      <w:pPr>
        <w:spacing w:after="0"/>
        <w:ind w:left="0"/>
        <w:jc w:val="left"/>
      </w:pPr>
      <w:r>
        <w:rPr>
          <w:rFonts w:ascii="Times New Roman"/>
          <w:b/>
          <w:i w:val="false"/>
          <w:color w:val="000000"/>
        </w:rPr>
        <w:t xml:space="preserve"> 
2 тарау </w:t>
      </w:r>
      <w:r>
        <w:br/>
      </w:r>
      <w:r>
        <w:rPr>
          <w:rFonts w:ascii="Times New Roman"/>
          <w:b/>
          <w:i w:val="false"/>
          <w:color w:val="000000"/>
        </w:rPr>
        <w:t xml:space="preserve">
Халықтың табиғи және техногендiк сипаттағы төтенше </w:t>
      </w:r>
      <w:r>
        <w:br/>
      </w:r>
      <w:r>
        <w:rPr>
          <w:rFonts w:ascii="Times New Roman"/>
          <w:b/>
          <w:i w:val="false"/>
          <w:color w:val="000000"/>
        </w:rPr>
        <w:t xml:space="preserve">
жағдайлар саласындағы құқықтары мен мiндеттерi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7-бап. Қазақстан Республикасы азаматтарының табиғи және </w:t>
      </w:r>
      <w:r>
        <w:br/>
      </w:r>
      <w:r>
        <w:rPr>
          <w:rFonts w:ascii="Times New Roman"/>
          <w:b w:val="false"/>
          <w:i w:val="false"/>
          <w:color w:val="000000"/>
          <w:sz w:val="28"/>
        </w:rPr>
        <w:t>
              </w:t>
      </w:r>
      <w:r>
        <w:rPr>
          <w:rFonts w:ascii="Times New Roman"/>
          <w:b/>
          <w:i w:val="false"/>
          <w:color w:val="000000"/>
          <w:sz w:val="28"/>
        </w:rPr>
        <w:t xml:space="preserve">техногендiк сипаттағы төтенше жағдайлар </w:t>
      </w:r>
      <w:r>
        <w:br/>
      </w:r>
      <w:r>
        <w:rPr>
          <w:rFonts w:ascii="Times New Roman"/>
          <w:b w:val="false"/>
          <w:i w:val="false"/>
          <w:color w:val="000000"/>
          <w:sz w:val="28"/>
        </w:rPr>
        <w:t>
              </w:t>
      </w:r>
      <w:r>
        <w:rPr>
          <w:rFonts w:ascii="Times New Roman"/>
          <w:b/>
          <w:i w:val="false"/>
          <w:color w:val="000000"/>
          <w:sz w:val="28"/>
        </w:rPr>
        <w:t xml:space="preserve">саласындағы құқықтары </w:t>
      </w:r>
    </w:p>
    <w:bookmarkEnd w:id="9"/>
    <w:p>
      <w:pPr>
        <w:spacing w:after="0"/>
        <w:ind w:left="0"/>
        <w:jc w:val="both"/>
      </w:pPr>
      <w:r>
        <w:rPr>
          <w:rFonts w:ascii="Times New Roman"/>
          <w:b w:val="false"/>
          <w:i w:val="false"/>
          <w:color w:val="000000"/>
          <w:sz w:val="28"/>
        </w:rPr>
        <w:t xml:space="preserve">      Қазақстан Республикасы азаматтарының табиғи және техногендiк сипаттағы төтенше жағдайлар саласында: </w:t>
      </w:r>
      <w:r>
        <w:br/>
      </w:r>
      <w:r>
        <w:rPr>
          <w:rFonts w:ascii="Times New Roman"/>
          <w:b w:val="false"/>
          <w:i w:val="false"/>
          <w:color w:val="000000"/>
          <w:sz w:val="28"/>
        </w:rPr>
        <w:t xml:space="preserve">
      - Қазақстан Республикасы аумағындағы белгiлi бiр жерлерде болғанда өздерi душар болуы мүмкiн қатер туралы және қажеттi қауiпсiздiк шаралары туралы хабардар болуға; </w:t>
      </w:r>
      <w:r>
        <w:br/>
      </w:r>
      <w:r>
        <w:rPr>
          <w:rFonts w:ascii="Times New Roman"/>
          <w:b w:val="false"/>
          <w:i w:val="false"/>
          <w:color w:val="000000"/>
          <w:sz w:val="28"/>
        </w:rPr>
        <w:t xml:space="preserve">
      - азаматтарды, қоршаған орта мен шаруашылық жүргiзушi объектiлердi төтенше жағдайлардан және олар тигiзетiн зардаптардан қорғау мәселелерi жөнiнде мемлекеттiк органдар мен жергiлiктi өзiн-өзi басқару органдарына тiкелей жүгiнуге, жеке және ұжымдық үндеулер жолдауға; </w:t>
      </w:r>
      <w:r>
        <w:br/>
      </w:r>
      <w:r>
        <w:rPr>
          <w:rFonts w:ascii="Times New Roman"/>
          <w:b w:val="false"/>
          <w:i w:val="false"/>
          <w:color w:val="000000"/>
          <w:sz w:val="28"/>
        </w:rPr>
        <w:t xml:space="preserve">
      - төтенше жағдайлардың алдын алу мен оларды жою жөнiндегi шараларға қатысуға, ұжымдық және жеке қорғану құралдарын, азаматтарды қорғауға арналған басқа да мүлiктi пайдалануға; </w:t>
      </w:r>
      <w:r>
        <w:br/>
      </w:r>
      <w:r>
        <w:rPr>
          <w:rFonts w:ascii="Times New Roman"/>
          <w:b w:val="false"/>
          <w:i w:val="false"/>
          <w:color w:val="000000"/>
          <w:sz w:val="28"/>
        </w:rPr>
        <w:t xml:space="preserve">
      - төтенше жағдайлар пайда болған ретте өмiрiн, денсаулығын және жеке мүлкiн қорғауға; </w:t>
      </w:r>
      <w:r>
        <w:br/>
      </w:r>
      <w:r>
        <w:rPr>
          <w:rFonts w:ascii="Times New Roman"/>
          <w:b w:val="false"/>
          <w:i w:val="false"/>
          <w:color w:val="000000"/>
          <w:sz w:val="28"/>
        </w:rPr>
        <w:t xml:space="preserve">
      - төтенше жағдайларды жою барысындағы мiндеттердi орындау үшін оларды тарту кезiнде өздерiнiң денсаулығына келтiрiлген залал үшiн өтемақылар мен жеңiлдiктер алуға; </w:t>
      </w:r>
      <w:r>
        <w:br/>
      </w:r>
      <w:r>
        <w:rPr>
          <w:rFonts w:ascii="Times New Roman"/>
          <w:b w:val="false"/>
          <w:i w:val="false"/>
          <w:color w:val="000000"/>
          <w:sz w:val="28"/>
        </w:rPr>
        <w:t>
      - зақым алуына немесе ауруға шалдығуына байланысты еңбек ету қабiлетiнен айрылған, зақымданудан немесе аурудан қаза тапқан немесе қайтыс болған асыраушысынан айрылған жағдайда, егер олар төтенше жағдайларды жою жөнiндегi мiндеттерiн атқару салдарынан болса, Қазақстан Республикасының мемлекеттік әлеуметтік жәрдемақылар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әлеуметтік қамсыздандырылуға; </w:t>
      </w:r>
      <w:r>
        <w:br/>
      </w:r>
      <w:r>
        <w:rPr>
          <w:rFonts w:ascii="Times New Roman"/>
          <w:b w:val="false"/>
          <w:i w:val="false"/>
          <w:color w:val="000000"/>
          <w:sz w:val="28"/>
        </w:rPr>
        <w:t xml:space="preserve">
      - төтенше жағдайлар салдарынан өздерiнiң денсаулығы мен мүлкiне келтiрiлген залалды өтетуге құқығы бар.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2007.05.07 </w:t>
      </w:r>
      <w:r>
        <w:rPr>
          <w:rFonts w:ascii="Times New Roman"/>
          <w:b w:val="false"/>
          <w:i w:val="false"/>
          <w:color w:val="000000"/>
          <w:sz w:val="28"/>
        </w:rPr>
        <w:t>N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8-бап. Қазақстан Республикасы азаматтарының табиғи </w:t>
      </w:r>
      <w:r>
        <w:br/>
      </w:r>
      <w:r>
        <w:rPr>
          <w:rFonts w:ascii="Times New Roman"/>
          <w:b w:val="false"/>
          <w:i w:val="false"/>
          <w:color w:val="000000"/>
          <w:sz w:val="28"/>
        </w:rPr>
        <w:t>
              </w:t>
      </w:r>
      <w:r>
        <w:rPr>
          <w:rFonts w:ascii="Times New Roman"/>
          <w:b/>
          <w:i w:val="false"/>
          <w:color w:val="000000"/>
          <w:sz w:val="28"/>
        </w:rPr>
        <w:t xml:space="preserve">және техногендiк сипаттағы төтенше жағдайлар </w:t>
      </w:r>
      <w:r>
        <w:br/>
      </w:r>
      <w:r>
        <w:rPr>
          <w:rFonts w:ascii="Times New Roman"/>
          <w:b w:val="false"/>
          <w:i w:val="false"/>
          <w:color w:val="000000"/>
          <w:sz w:val="28"/>
        </w:rPr>
        <w:t>
              </w:t>
      </w:r>
      <w:r>
        <w:rPr>
          <w:rFonts w:ascii="Times New Roman"/>
          <w:b/>
          <w:i w:val="false"/>
          <w:color w:val="000000"/>
          <w:sz w:val="28"/>
        </w:rPr>
        <w:t xml:space="preserve">саласындағы мiндеттерi </w:t>
      </w:r>
    </w:p>
    <w:bookmarkEnd w:id="10"/>
    <w:p>
      <w:pPr>
        <w:spacing w:after="0"/>
        <w:ind w:left="0"/>
        <w:jc w:val="both"/>
      </w:pPr>
      <w:r>
        <w:rPr>
          <w:rFonts w:ascii="Times New Roman"/>
          <w:b w:val="false"/>
          <w:i w:val="false"/>
          <w:color w:val="000000"/>
          <w:sz w:val="28"/>
        </w:rPr>
        <w:t xml:space="preserve">      Қазақстан Республикасының азаматтары табиғи және техногендiк сипаттағы төтенше жағдайлар саласында: </w:t>
      </w:r>
      <w:r>
        <w:br/>
      </w:r>
      <w:r>
        <w:rPr>
          <w:rFonts w:ascii="Times New Roman"/>
          <w:b w:val="false"/>
          <w:i w:val="false"/>
          <w:color w:val="000000"/>
          <w:sz w:val="28"/>
        </w:rPr>
        <w:t xml:space="preserve">
      - Қазақстан Республикасының төтенше жағдайлар және азаматтарды, қоршаған орта мен шаруашылық жүргiзушi объектiлердi олардан қорғау саласындағы заңдарын сақтауға; </w:t>
      </w:r>
      <w:r>
        <w:br/>
      </w:r>
      <w:r>
        <w:rPr>
          <w:rFonts w:ascii="Times New Roman"/>
          <w:b w:val="false"/>
          <w:i w:val="false"/>
          <w:color w:val="000000"/>
          <w:sz w:val="28"/>
        </w:rPr>
        <w:t xml:space="preserve">
      - төтенше жағдайлардың пайда болуына әкеп соқтыруы мүмкiн авария, зiлзала және апат жайында тиiстi органдарды хабардар етуге; </w:t>
      </w:r>
      <w:r>
        <w:br/>
      </w:r>
      <w:r>
        <w:rPr>
          <w:rFonts w:ascii="Times New Roman"/>
          <w:b w:val="false"/>
          <w:i w:val="false"/>
          <w:color w:val="000000"/>
          <w:sz w:val="28"/>
        </w:rPr>
        <w:t xml:space="preserve">
      - тұрмыста, күнделiктi еңбек және шаруашылық қызметiнде қауiпсiздiк шараларын сақтауға, төтенше жағдайлардың пайда болуына әкеп соқтыруы мүмкiн өндiрiстiк және технологиялық тәртiптің, қауiпсiздiк талаптарының бұзылуына жол бермеуге; </w:t>
      </w:r>
      <w:r>
        <w:br/>
      </w:r>
      <w:r>
        <w:rPr>
          <w:rFonts w:ascii="Times New Roman"/>
          <w:b w:val="false"/>
          <w:i w:val="false"/>
          <w:color w:val="000000"/>
          <w:sz w:val="28"/>
        </w:rPr>
        <w:t xml:space="preserve">
      - азаматтық қорғаныс дабылдарын, төтенше жағдайлардың пайда болу қаупi төнген немесе олар пайда болған кезде жүрiп-тұрудың белгiленген ережелерi мен iс-қимыл тәртiбiн бiлуге, негiзгi қорғану әдiстерiн, зардап шеккендерге алғашқы медициналық жәрдем көрсету тәсiлдерiн, ұжымдық және жеке қорғану құралдарын пайдалану ережелерiн үйренуге, өздерiнiң осы бiлiмi мен практикалық дағдыларын ұдайы жетiлдiрiп отыруға; </w:t>
      </w:r>
      <w:r>
        <w:br/>
      </w:r>
      <w:r>
        <w:rPr>
          <w:rFonts w:ascii="Times New Roman"/>
          <w:b w:val="false"/>
          <w:i w:val="false"/>
          <w:color w:val="000000"/>
          <w:sz w:val="28"/>
        </w:rPr>
        <w:t xml:space="preserve">
      - төтенше жағдайларды жою жөнiнде өткiзiлетiн оқу-жаттығуларға қатысуға, халықты, қоршаған ортаны және шаруашылық жүргiзушi объектiлердi қорғау құралдарына ұқыпты қарауға мiндеттi.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9-бап. Шетелдiк азаматтар мен азаматтығы жоқ адамдардың </w:t>
      </w:r>
      <w:r>
        <w:br/>
      </w:r>
      <w:r>
        <w:rPr>
          <w:rFonts w:ascii="Times New Roman"/>
          <w:b w:val="false"/>
          <w:i w:val="false"/>
          <w:color w:val="000000"/>
          <w:sz w:val="28"/>
        </w:rPr>
        <w:t>
              </w:t>
      </w:r>
      <w:r>
        <w:rPr>
          <w:rFonts w:ascii="Times New Roman"/>
          <w:b/>
          <w:i w:val="false"/>
          <w:color w:val="000000"/>
          <w:sz w:val="28"/>
        </w:rPr>
        <w:t xml:space="preserve">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саласындағы құқықтары мен мiндеттерi </w:t>
      </w:r>
    </w:p>
    <w:bookmarkEnd w:id="11"/>
    <w:p>
      <w:pPr>
        <w:spacing w:after="0"/>
        <w:ind w:left="0"/>
        <w:jc w:val="both"/>
      </w:pPr>
      <w:r>
        <w:rPr>
          <w:rFonts w:ascii="Times New Roman"/>
          <w:b w:val="false"/>
          <w:i w:val="false"/>
          <w:color w:val="000000"/>
          <w:sz w:val="28"/>
        </w:rPr>
        <w:t xml:space="preserve">      Шетелдiк азаматтар мен азаматтығы жоқ адамдар табиғи және техногендiк сипаттағы төтенше жағдайлар саласында, егер Конституцияда, заңдарда және Қазақстан Республикасы бекiткен халықаралық шарттарда өзгеше көзделмесе, Қазақстан Республикасының азаматтары үшiн белгiленген құқықтарды пайдаланып, мiндеттердi атқарады. </w:t>
      </w:r>
    </w:p>
    <w:bookmarkStart w:name="z12" w:id="12"/>
    <w:p>
      <w:pPr>
        <w:spacing w:after="0"/>
        <w:ind w:left="0"/>
        <w:jc w:val="left"/>
      </w:pPr>
      <w:r>
        <w:rPr>
          <w:rFonts w:ascii="Times New Roman"/>
          <w:b/>
          <w:i w:val="false"/>
          <w:color w:val="000000"/>
        </w:rPr>
        <w:t xml:space="preserve"> 
3 тарау </w:t>
      </w:r>
      <w:r>
        <w:br/>
      </w:r>
      <w:r>
        <w:rPr>
          <w:rFonts w:ascii="Times New Roman"/>
          <w:b/>
          <w:i w:val="false"/>
          <w:color w:val="000000"/>
        </w:rPr>
        <w:t xml:space="preserve">
Мемлекеттiк органдардың табиғи және техногендiк </w:t>
      </w:r>
      <w:r>
        <w:br/>
      </w:r>
      <w:r>
        <w:rPr>
          <w:rFonts w:ascii="Times New Roman"/>
          <w:b/>
          <w:i w:val="false"/>
          <w:color w:val="000000"/>
        </w:rPr>
        <w:t xml:space="preserve">
сипаттағы төтенше жағдайлар саласындағы құзыреті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10-бап. Қазақстан Республикасы Үкiметiнiң табиғи және </w:t>
      </w:r>
      <w:r>
        <w:br/>
      </w:r>
      <w:r>
        <w:rPr>
          <w:rFonts w:ascii="Times New Roman"/>
          <w:b w:val="false"/>
          <w:i w:val="false"/>
          <w:color w:val="000000"/>
          <w:sz w:val="28"/>
        </w:rPr>
        <w:t>
               </w:t>
      </w:r>
      <w:r>
        <w:rPr>
          <w:rFonts w:ascii="Times New Roman"/>
          <w:b/>
          <w:i w:val="false"/>
          <w:color w:val="000000"/>
          <w:sz w:val="28"/>
        </w:rPr>
        <w:t xml:space="preserve">техногендiк сипаттағы төтенше жағдайлар </w:t>
      </w:r>
      <w:r>
        <w:br/>
      </w:r>
      <w:r>
        <w:rPr>
          <w:rFonts w:ascii="Times New Roman"/>
          <w:b w:val="false"/>
          <w:i w:val="false"/>
          <w:color w:val="000000"/>
          <w:sz w:val="28"/>
        </w:rPr>
        <w:t>
               </w:t>
      </w:r>
      <w:r>
        <w:rPr>
          <w:rFonts w:ascii="Times New Roman"/>
          <w:b/>
          <w:i w:val="false"/>
          <w:color w:val="000000"/>
          <w:sz w:val="28"/>
        </w:rPr>
        <w:t xml:space="preserve">саласындағы құзыреті </w:t>
      </w:r>
    </w:p>
    <w:bookmarkEnd w:id="13"/>
    <w:p>
      <w:pPr>
        <w:spacing w:after="0"/>
        <w:ind w:left="0"/>
        <w:jc w:val="both"/>
      </w:pPr>
      <w:r>
        <w:rPr>
          <w:rFonts w:ascii="Times New Roman"/>
          <w:b w:val="false"/>
          <w:i w:val="false"/>
          <w:color w:val="000000"/>
          <w:sz w:val="28"/>
        </w:rPr>
        <w:t xml:space="preserve">      Қазақстан Республикасының Үкiметi табиғи және техногендi сипаттағы төтенше жағдайлар саласында: </w:t>
      </w:r>
      <w:r>
        <w:br/>
      </w:r>
      <w:r>
        <w:rPr>
          <w:rFonts w:ascii="Times New Roman"/>
          <w:b w:val="false"/>
          <w:i w:val="false"/>
          <w:color w:val="000000"/>
          <w:sz w:val="28"/>
        </w:rPr>
        <w:t xml:space="preserve">
      - бiртұтас мемлекеттiк саясаттың негiзгi бағыттарын, оны жүзеге асырудың стратегиялық және тактикалық шараларын әзiрлейдi; </w:t>
      </w:r>
      <w:r>
        <w:br/>
      </w:r>
      <w:r>
        <w:rPr>
          <w:rFonts w:ascii="Times New Roman"/>
          <w:b w:val="false"/>
          <w:i w:val="false"/>
          <w:color w:val="000000"/>
          <w:sz w:val="28"/>
        </w:rPr>
        <w:t xml:space="preserve">
      - орталық және жергiлiктi атқарушы органдардың қызметiне басшылық жасайды; </w:t>
      </w:r>
      <w:r>
        <w:br/>
      </w:r>
      <w:r>
        <w:rPr>
          <w:rFonts w:ascii="Times New Roman"/>
          <w:b w:val="false"/>
          <w:i w:val="false"/>
          <w:color w:val="000000"/>
          <w:sz w:val="28"/>
        </w:rPr>
        <w:t xml:space="preserve">
      - халықты, табиғи ортаны және шаруашылық жүргiзушi объектiлердi төтенше жағдайлардан қорғаудың жай-күйi туралы мемлекеттiк баяндамаларды қарайды және бекiтедi; </w:t>
      </w:r>
      <w:r>
        <w:br/>
      </w:r>
      <w:r>
        <w:rPr>
          <w:rFonts w:ascii="Times New Roman"/>
          <w:b w:val="false"/>
          <w:i w:val="false"/>
          <w:color w:val="000000"/>
          <w:sz w:val="28"/>
        </w:rPr>
        <w:t>
      - уәкілетті орган туралы </w:t>
      </w:r>
      <w:r>
        <w:rPr>
          <w:rFonts w:ascii="Times New Roman"/>
          <w:b w:val="false"/>
          <w:i w:val="false"/>
          <w:color w:val="000000"/>
          <w:sz w:val="28"/>
        </w:rPr>
        <w:t>ереженi</w:t>
      </w:r>
      <w:r>
        <w:rPr>
          <w:rFonts w:ascii="Times New Roman"/>
          <w:b w:val="false"/>
          <w:i w:val="false"/>
          <w:color w:val="000000"/>
          <w:sz w:val="28"/>
        </w:rPr>
        <w:t xml:space="preserve"> бекiтедi; </w:t>
      </w:r>
      <w:r>
        <w:br/>
      </w:r>
      <w:r>
        <w:rPr>
          <w:rFonts w:ascii="Times New Roman"/>
          <w:b w:val="false"/>
          <w:i w:val="false"/>
          <w:color w:val="000000"/>
          <w:sz w:val="28"/>
        </w:rPr>
        <w:t xml:space="preserve">
      - техникалық регламенттердi бекiтедi; </w:t>
      </w:r>
      <w:r>
        <w:br/>
      </w:r>
      <w:r>
        <w:rPr>
          <w:rFonts w:ascii="Times New Roman"/>
          <w:b w:val="false"/>
          <w:i w:val="false"/>
          <w:color w:val="000000"/>
          <w:sz w:val="28"/>
        </w:rPr>
        <w:t xml:space="preserve">
      - төтенше жағдайлар жөнiндегi ведомствоаралық мемлекеттiк комиссиялар құрып, олар туралы ережелердi бекiтедi; </w:t>
      </w:r>
      <w:r>
        <w:br/>
      </w:r>
      <w:r>
        <w:rPr>
          <w:rFonts w:ascii="Times New Roman"/>
          <w:b w:val="false"/>
          <w:i w:val="false"/>
          <w:color w:val="000000"/>
          <w:sz w:val="28"/>
        </w:rPr>
        <w:t>
      - төтенше жағдайлардың </w:t>
      </w:r>
      <w:r>
        <w:rPr>
          <w:rFonts w:ascii="Times New Roman"/>
          <w:b w:val="false"/>
          <w:i w:val="false"/>
          <w:color w:val="000000"/>
          <w:sz w:val="28"/>
        </w:rPr>
        <w:t>сыныпталуын</w:t>
      </w:r>
      <w:r>
        <w:rPr>
          <w:rFonts w:ascii="Times New Roman"/>
          <w:b w:val="false"/>
          <w:i w:val="false"/>
          <w:color w:val="000000"/>
          <w:sz w:val="28"/>
        </w:rPr>
        <w:t xml:space="preserve"> белгiлейдi; </w:t>
      </w:r>
      <w:r>
        <w:br/>
      </w:r>
      <w:r>
        <w:rPr>
          <w:rFonts w:ascii="Times New Roman"/>
          <w:b w:val="false"/>
          <w:i w:val="false"/>
          <w:color w:val="000000"/>
          <w:sz w:val="28"/>
        </w:rPr>
        <w:t>
      - жағдайды қадағалау, бақылау және төтенше жағдайларды болжау қызметiн, шұғыл </w:t>
      </w:r>
      <w:r>
        <w:rPr>
          <w:rFonts w:ascii="Times New Roman"/>
          <w:b w:val="false"/>
          <w:i w:val="false"/>
          <w:color w:val="000000"/>
          <w:sz w:val="28"/>
        </w:rPr>
        <w:t>медициналық жәрдемдi</w:t>
      </w:r>
      <w:r>
        <w:rPr>
          <w:rFonts w:ascii="Times New Roman"/>
          <w:b w:val="false"/>
          <w:i w:val="false"/>
          <w:color w:val="000000"/>
          <w:sz w:val="28"/>
        </w:rPr>
        <w:t xml:space="preserve">, авариялық-құтқару қызметiн, төтенше жағдайлар жөнiндегi республикалық автоматтандырылған ақпараттық-басқару жүйесiн ұйымдастырады; </w:t>
      </w:r>
      <w:r>
        <w:br/>
      </w:r>
      <w:r>
        <w:rPr>
          <w:rFonts w:ascii="Times New Roman"/>
          <w:b w:val="false"/>
          <w:i w:val="false"/>
          <w:color w:val="000000"/>
          <w:sz w:val="28"/>
        </w:rPr>
        <w:t>
      - төтенше жағдайлар саласында хабардар ету, бiлiмдi насихаттау, халықты және мамандарды оқытып-үйрету тәртiбiн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 төтенше жағдайлардың алдын алу мен оларды жою жөнiндегi мемлекеттiк сараптама мен мемлекеттiк бақылауды ұйымдастырады, олардың қызметiнiң және төтенше жағдайлар саласында мемлекеттiк есеп жүргiзудiң тәртiбiн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xml:space="preserve">
      - төтенше жағдайлардың алдын алу мен оларды жою жөнiндегi шараларды қаржыландыру, мемлекеттiк резервтердi, материалдық-техникалық, азық-түлiк, медициналық және басқа ресурстар қорларын жасау тәртiбiн белгiлейдi және бұл қорларды төтенше жағдайлардың алдын алу мен оларды жоюға бөледi; </w:t>
      </w:r>
      <w:r>
        <w:br/>
      </w:r>
      <w:r>
        <w:rPr>
          <w:rFonts w:ascii="Times New Roman"/>
          <w:b w:val="false"/>
          <w:i w:val="false"/>
          <w:color w:val="000000"/>
          <w:sz w:val="28"/>
        </w:rPr>
        <w:t xml:space="preserve">
      - төтенше жағдайларды жою үшiн Қазақстан Республикасы Үкiметiнiң резервiнен қаражат бөледi; </w:t>
      </w:r>
      <w:r>
        <w:br/>
      </w:r>
      <w:r>
        <w:rPr>
          <w:rFonts w:ascii="Times New Roman"/>
          <w:b w:val="false"/>
          <w:i w:val="false"/>
          <w:color w:val="000000"/>
          <w:sz w:val="28"/>
        </w:rPr>
        <w:t xml:space="preserve">
      - табиғи және техногендiк сипаттағы жаhандық төтенше жағдайлардың зардаптарын жою туралы шешiм қабылдайды; </w:t>
      </w:r>
      <w:r>
        <w:br/>
      </w:r>
      <w:r>
        <w:rPr>
          <w:rFonts w:ascii="Times New Roman"/>
          <w:b w:val="false"/>
          <w:i w:val="false"/>
          <w:color w:val="000000"/>
          <w:sz w:val="28"/>
        </w:rPr>
        <w:t xml:space="preserve">
      - төтенше жағдайлардың салдарынан зардап шеккен азаматтар мен қызметкерлердi әлеуметтiк қамсыздандырудың жүйесi мен ережелерiн, азаматтардың денсаулығы мен мүлкiне, қоршаған ортаға және шаруашылық жүргiзушi объектiлерге келтiрiлген залалдың өтелу тәртiбiн белгiлейдi; </w:t>
      </w:r>
      <w:r>
        <w:br/>
      </w:r>
      <w:r>
        <w:rPr>
          <w:rFonts w:ascii="Times New Roman"/>
          <w:b w:val="false"/>
          <w:i w:val="false"/>
          <w:color w:val="000000"/>
          <w:sz w:val="28"/>
        </w:rPr>
        <w:t xml:space="preserve">
      - Қазақстан Республикасы аумағындағы төтенше жағдайлардың алдын алу мен оларды жою жөнiндегi халықаралық ынтымақтастықты жүзеге асырып, шетелдiк ұйымдар мен азаматтардың қызмет тәртiбiн белгiлейдi; </w:t>
      </w:r>
      <w:r>
        <w:br/>
      </w:r>
      <w:r>
        <w:rPr>
          <w:rFonts w:ascii="Times New Roman"/>
          <w:b w:val="false"/>
          <w:i w:val="false"/>
          <w:color w:val="000000"/>
          <w:sz w:val="28"/>
        </w:rPr>
        <w:t>
      - авариялық-құтқару қызметтерiн (соның iшiнде аэроұтқыр жасақтарды) құрады;</w:t>
      </w:r>
      <w:r>
        <w:br/>
      </w:r>
      <w:r>
        <w:rPr>
          <w:rFonts w:ascii="Times New Roman"/>
          <w:b w:val="false"/>
          <w:i w:val="false"/>
          <w:color w:val="000000"/>
          <w:sz w:val="28"/>
        </w:rPr>
        <w:t>
      -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2000.05.19 </w:t>
      </w:r>
      <w:r>
        <w:rPr>
          <w:rFonts w:ascii="Times New Roman"/>
          <w:b w:val="false"/>
          <w:i w:val="false"/>
          <w:color w:val="000000"/>
          <w:sz w:val="28"/>
        </w:rPr>
        <w:t>N 51</w:t>
      </w:r>
      <w:r>
        <w:rPr>
          <w:rFonts w:ascii="Times New Roman"/>
          <w:b w:val="false"/>
          <w:i w:val="false"/>
          <w:color w:val="ff0000"/>
          <w:sz w:val="28"/>
        </w:rPr>
        <w:t xml:space="preserve">, 2004.06.15 </w:t>
      </w:r>
      <w:r>
        <w:rPr>
          <w:rFonts w:ascii="Times New Roman"/>
          <w:b w:val="false"/>
          <w:i w:val="false"/>
          <w:color w:val="000000"/>
          <w:sz w:val="28"/>
        </w:rPr>
        <w:t>N 563</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2006.12.29 N </w:t>
      </w:r>
      <w:r>
        <w:rPr>
          <w:rFonts w:ascii="Times New Roman"/>
          <w:b w:val="false"/>
          <w:i w:val="false"/>
          <w:color w:val="000000"/>
          <w:sz w:val="28"/>
        </w:rPr>
        <w:t>209</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11-бап. Уәкілетті органның құзыреті </w:t>
      </w:r>
    </w:p>
    <w:bookmarkEnd w:id="14"/>
    <w:p>
      <w:pPr>
        <w:spacing w:after="0"/>
        <w:ind w:left="0"/>
        <w:jc w:val="both"/>
      </w:pPr>
      <w:r>
        <w:rPr>
          <w:rFonts w:ascii="Times New Roman"/>
          <w:b w:val="false"/>
          <w:i w:val="false"/>
          <w:color w:val="000000"/>
          <w:sz w:val="28"/>
        </w:rPr>
        <w:t xml:space="preserve">      Уәкілетті орган: </w:t>
      </w:r>
      <w:r>
        <w:br/>
      </w:r>
      <w:r>
        <w:rPr>
          <w:rFonts w:ascii="Times New Roman"/>
          <w:b w:val="false"/>
          <w:i w:val="false"/>
          <w:color w:val="000000"/>
          <w:sz w:val="28"/>
        </w:rPr>
        <w:t xml:space="preserve">
      - орталық және жергiлiктi атқарушы органдар мен ғылыми ұйымдардың табиғи және техногендiк сипаттағы төтенше жағдайлар саласындағы жұмысын үйлестiредi; </w:t>
      </w:r>
      <w:r>
        <w:br/>
      </w:r>
      <w:r>
        <w:rPr>
          <w:rFonts w:ascii="Times New Roman"/>
          <w:b w:val="false"/>
          <w:i w:val="false"/>
          <w:color w:val="000000"/>
          <w:sz w:val="28"/>
        </w:rPr>
        <w:t xml:space="preserve">
      - техникалық регламенттердi қоспағанда, нормативтiк құқықтық актiлердi бекiтедi немесе келiседi, төтенше жағдайлар саласында мемлекеттiк есеп жүргiзедi, халықты, қоршаған орта мен шаруашылық жүргiзушi объектiлердi төтенше жағдайлардан қорғаудың жай-күйi туралы мемлекеттiк баяндамалар дайындайды және Қазақстан Республикасы Үкiметiнiң қарауына енгiзедi; </w:t>
      </w:r>
      <w:r>
        <w:br/>
      </w:r>
      <w:r>
        <w:rPr>
          <w:rFonts w:ascii="Times New Roman"/>
          <w:b w:val="false"/>
          <w:i w:val="false"/>
          <w:color w:val="000000"/>
          <w:sz w:val="28"/>
        </w:rPr>
        <w:t xml:space="preserve">
      - азаматтық қорғаныс күштерiнiң төтенше жағдайлардың алдын алу мен оларды жою жөнiндегi шараларға қатысуына, өз қарамағындағы жағдайды қадағалайтын, бақылайтын және болжайтын қызметтерге, төтенше жағдайлар жөнiндегi республикалық автоматтандырылған ақпараттық-басқару жүйесiне басшылық етедi; </w:t>
      </w:r>
      <w:r>
        <w:br/>
      </w:r>
      <w:r>
        <w:rPr>
          <w:rFonts w:ascii="Times New Roman"/>
          <w:b w:val="false"/>
          <w:i w:val="false"/>
          <w:color w:val="000000"/>
          <w:sz w:val="28"/>
        </w:rPr>
        <w:t xml:space="preserve">
      - мемлекеттік өртке қарсы қызмет органдарына басшылық етеді, өрттердің алдын алу және оларды жою жөніндегі шараларды үйлестіреді; </w:t>
      </w:r>
      <w:r>
        <w:br/>
      </w:r>
      <w:r>
        <w:rPr>
          <w:rFonts w:ascii="Times New Roman"/>
          <w:b w:val="false"/>
          <w:i w:val="false"/>
          <w:color w:val="000000"/>
          <w:sz w:val="28"/>
        </w:rPr>
        <w:t>
      - төтенше жағдайлар жөнiндегi мемлекеттiк сараптамаға басшылық етедi және қажет болған жағдайда халықаралық сараптама ұйымдарын тарта отырып тәуелсiз сараптама ұйымдастырады;</w:t>
      </w:r>
      <w:r>
        <w:br/>
      </w:r>
      <w:r>
        <w:rPr>
          <w:rFonts w:ascii="Times New Roman"/>
          <w:b w:val="false"/>
          <w:i w:val="false"/>
          <w:color w:val="000000"/>
          <w:sz w:val="28"/>
        </w:rPr>
        <w:t xml:space="preserve">
      - төтенше жағдайлардың алдын алу және оларды жою жөнiнде мемлекеттiк бақылауды жүзеге асырады; </w:t>
      </w:r>
      <w:r>
        <w:br/>
      </w:r>
      <w:r>
        <w:rPr>
          <w:rFonts w:ascii="Times New Roman"/>
          <w:b w:val="false"/>
          <w:i w:val="false"/>
          <w:color w:val="000000"/>
          <w:sz w:val="28"/>
        </w:rPr>
        <w:t xml:space="preserve">
      - төтенше жағдайларды жою кезінде құтқару жұмыстарын жүргізу жөніндегі қызметті жүзеге асыратын субъектілерді аттестаттауды өткізеді; </w:t>
      </w:r>
      <w:r>
        <w:br/>
      </w:r>
      <w:r>
        <w:rPr>
          <w:rFonts w:ascii="Times New Roman"/>
          <w:b w:val="false"/>
          <w:i w:val="false"/>
          <w:color w:val="000000"/>
          <w:sz w:val="28"/>
        </w:rPr>
        <w:t xml:space="preserve">
      - мемлекеттiк органдарға, ұйымдар мен азаматтарға табиғи және техногендiк сипаттағы төтенше жағдайлардың алдын алу мен оларды жою жөнiнде мiндеттi күшi бар нұсқамалар бередi; </w:t>
      </w:r>
      <w:r>
        <w:br/>
      </w:r>
      <w:r>
        <w:rPr>
          <w:rFonts w:ascii="Times New Roman"/>
          <w:b w:val="false"/>
          <w:i w:val="false"/>
          <w:color w:val="000000"/>
          <w:sz w:val="28"/>
        </w:rPr>
        <w:t xml:space="preserve">
      - төтенше жағдайлардың пайда болуына әкеп соққан аварияны, зiлзала мен апатты тексеру iсiн ұйымдастырады, материалдарды белгiленген тәртiппен лауазымды адамдарды, азаматтар мен ұйымдарды жауапқа тартуға бередi; </w:t>
      </w:r>
      <w:r>
        <w:br/>
      </w:r>
      <w:r>
        <w:rPr>
          <w:rFonts w:ascii="Times New Roman"/>
          <w:b w:val="false"/>
          <w:i w:val="false"/>
          <w:color w:val="000000"/>
          <w:sz w:val="28"/>
        </w:rPr>
        <w:t>
      - халықты және ұйымдарды қажетті қауіпсіздік, төтенше жағдайлардың алдын алу мен оларды жою жөніндегі шаралар туралы хабардар етеді;</w:t>
      </w:r>
      <w:r>
        <w:br/>
      </w:r>
      <w:r>
        <w:rPr>
          <w:rFonts w:ascii="Times New Roman"/>
          <w:b w:val="false"/>
          <w:i w:val="false"/>
          <w:color w:val="000000"/>
          <w:sz w:val="28"/>
        </w:rPr>
        <w:t xml:space="preserve">
      - Қазақстан Республикасы Үкiметiнiң шешiмдерi бойынша аймақтық және барынша ауқымды төтенше жағдайларды жоюға тiкелей басшылық етудi жүзеге асырады; </w:t>
      </w:r>
      <w:r>
        <w:br/>
      </w:r>
      <w:r>
        <w:rPr>
          <w:rFonts w:ascii="Times New Roman"/>
          <w:b w:val="false"/>
          <w:i w:val="false"/>
          <w:color w:val="000000"/>
          <w:sz w:val="28"/>
        </w:rPr>
        <w:t>
      - төтенше жағдайларды жою кезiнде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w:t>
      </w:r>
      <w:r>
        <w:rPr>
          <w:rFonts w:ascii="Times New Roman"/>
          <w:b w:val="false"/>
          <w:i w:val="false"/>
          <w:color w:val="000000"/>
          <w:sz w:val="28"/>
        </w:rPr>
        <w:t xml:space="preserve"> ұйымдардың материалдық-техникалық ресурстарын жұмылдырады; </w:t>
      </w:r>
      <w:r>
        <w:br/>
      </w:r>
      <w:r>
        <w:rPr>
          <w:rFonts w:ascii="Times New Roman"/>
          <w:b w:val="false"/>
          <w:i w:val="false"/>
          <w:color w:val="000000"/>
          <w:sz w:val="28"/>
        </w:rPr>
        <w:t xml:space="preserve">
      - халықаралық ынтымақтастықты жүзеге асырады, шетелдiк ұйымдар мен азаматтардың Қазақстан Республикасы аумағындағы төтенше жағдайлардың алдын алу мен оларды жою жөнiндегi қызметiн қамтамасыз етедi, iзгiлiк шараларын өткiзудi ұйымдастырады; </w:t>
      </w:r>
      <w:r>
        <w:br/>
      </w:r>
      <w:r>
        <w:rPr>
          <w:rFonts w:ascii="Times New Roman"/>
          <w:b w:val="false"/>
          <w:i w:val="false"/>
          <w:color w:val="000000"/>
          <w:sz w:val="28"/>
        </w:rPr>
        <w:t>
      - авариялық-құтқару қызметтерiнiң (оның iшiнде аэроұтқыр жасақтардың) iс-қимылын қамтамасыз етедi;</w:t>
      </w:r>
      <w:r>
        <w:br/>
      </w:r>
      <w:r>
        <w:rPr>
          <w:rFonts w:ascii="Times New Roman"/>
          <w:b w:val="false"/>
          <w:i w:val="false"/>
          <w:color w:val="000000"/>
          <w:sz w:val="28"/>
        </w:rPr>
        <w:t>
      - табиғи және техногендiк сипаттағы төтенше жағдайлар аймағында зардап шеккендерге, оның iшiнде авариялық-құтқару қызметтерiнiң қызметкерлерiне шұғыл </w:t>
      </w:r>
      <w:r>
        <w:rPr>
          <w:rFonts w:ascii="Times New Roman"/>
          <w:b w:val="false"/>
          <w:i w:val="false"/>
          <w:color w:val="000000"/>
          <w:sz w:val="28"/>
        </w:rPr>
        <w:t>медициналық көмек</w:t>
      </w:r>
      <w:r>
        <w:rPr>
          <w:rFonts w:ascii="Times New Roman"/>
          <w:b w:val="false"/>
          <w:i w:val="false"/>
          <w:color w:val="000000"/>
          <w:sz w:val="28"/>
        </w:rPr>
        <w:t xml:space="preserve"> көрсетедi; </w:t>
      </w:r>
      <w:r>
        <w:br/>
      </w:r>
      <w:r>
        <w:rPr>
          <w:rFonts w:ascii="Times New Roman"/>
          <w:b w:val="false"/>
          <w:i w:val="false"/>
          <w:color w:val="000000"/>
          <w:sz w:val="28"/>
        </w:rPr>
        <w:t xml:space="preserve">
      - табиғи және техногендiк сипаттағы төтенше жағдайлар саласында техникалық регламенттердi әзiрлейдi; </w:t>
      </w:r>
      <w:r>
        <w:br/>
      </w:r>
      <w:r>
        <w:rPr>
          <w:rFonts w:ascii="Times New Roman"/>
          <w:b w:val="false"/>
          <w:i w:val="false"/>
          <w:color w:val="000000"/>
          <w:sz w:val="28"/>
        </w:rPr>
        <w:t>
      -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1998.12.09 </w:t>
      </w:r>
      <w:r>
        <w:rPr>
          <w:rFonts w:ascii="Times New Roman"/>
          <w:b w:val="false"/>
          <w:i w:val="false"/>
          <w:color w:val="000000"/>
          <w:sz w:val="28"/>
        </w:rPr>
        <w:t>N 307</w:t>
      </w:r>
      <w:r>
        <w:rPr>
          <w:rFonts w:ascii="Times New Roman"/>
          <w:b w:val="false"/>
          <w:i w:val="false"/>
          <w:color w:val="ff0000"/>
          <w:sz w:val="28"/>
        </w:rPr>
        <w:t xml:space="preserve">, 1999.03.12 </w:t>
      </w:r>
      <w:r>
        <w:rPr>
          <w:rFonts w:ascii="Times New Roman"/>
          <w:b w:val="false"/>
          <w:i w:val="false"/>
          <w:color w:val="000000"/>
          <w:sz w:val="28"/>
        </w:rPr>
        <w:t>N 347</w:t>
      </w:r>
      <w:r>
        <w:rPr>
          <w:rFonts w:ascii="Times New Roman"/>
          <w:b w:val="false"/>
          <w:i w:val="false"/>
          <w:color w:val="ff0000"/>
          <w:sz w:val="28"/>
        </w:rPr>
        <w:t xml:space="preserve">, 2000.05.19 </w:t>
      </w:r>
      <w:r>
        <w:rPr>
          <w:rFonts w:ascii="Times New Roman"/>
          <w:b w:val="false"/>
          <w:i w:val="false"/>
          <w:color w:val="000000"/>
          <w:sz w:val="28"/>
        </w:rPr>
        <w:t>N 51</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2006.12.29 N </w:t>
      </w:r>
      <w:r>
        <w:rPr>
          <w:rFonts w:ascii="Times New Roman"/>
          <w:b w:val="false"/>
          <w:i w:val="false"/>
          <w:color w:val="000000"/>
          <w:sz w:val="28"/>
        </w:rPr>
        <w:t>209</w:t>
      </w:r>
      <w:r>
        <w:rPr>
          <w:rFonts w:ascii="Times New Roman"/>
          <w:b w:val="false"/>
          <w:i w:val="false"/>
          <w:color w:val="ff0000"/>
          <w:sz w:val="28"/>
        </w:rPr>
        <w:t xml:space="preserve">,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2008.05.26 </w:t>
      </w:r>
      <w:r>
        <w:rPr>
          <w:rFonts w:ascii="Times New Roman"/>
          <w:b w:val="false"/>
          <w:i w:val="false"/>
          <w:color w:val="000000"/>
          <w:sz w:val="28"/>
        </w:rPr>
        <w:t>N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2008.12.04 </w:t>
      </w:r>
      <w:r>
        <w:rPr>
          <w:rFonts w:ascii="Times New Roman"/>
          <w:b w:val="false"/>
          <w:i w:val="false"/>
          <w:color w:val="000000"/>
          <w:sz w:val="28"/>
        </w:rPr>
        <w:t>N 97-IV</w:t>
      </w:r>
      <w:r>
        <w:rPr>
          <w:rFonts w:ascii="Times New Roman"/>
          <w:b w:val="false"/>
          <w:i w:val="false"/>
          <w:color w:val="ff0000"/>
          <w:sz w:val="28"/>
        </w:rPr>
        <w:t xml:space="preserve"> (01.01.2010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Орталық мемлекеттiк органдардың табиғи және </w:t>
      </w:r>
      <w:r>
        <w:br/>
      </w:r>
      <w:r>
        <w:rPr>
          <w:rFonts w:ascii="Times New Roman"/>
          <w:b w:val="false"/>
          <w:i w:val="false"/>
          <w:color w:val="000000"/>
          <w:sz w:val="28"/>
        </w:rPr>
        <w:t>
               </w:t>
      </w:r>
      <w:r>
        <w:rPr>
          <w:rFonts w:ascii="Times New Roman"/>
          <w:b/>
          <w:i w:val="false"/>
          <w:color w:val="000000"/>
          <w:sz w:val="28"/>
        </w:rPr>
        <w:t xml:space="preserve">техногендiк сипаттағы төтенше жағдайлар </w:t>
      </w:r>
      <w:r>
        <w:br/>
      </w:r>
      <w:r>
        <w:rPr>
          <w:rFonts w:ascii="Times New Roman"/>
          <w:b w:val="false"/>
          <w:i w:val="false"/>
          <w:color w:val="000000"/>
          <w:sz w:val="28"/>
        </w:rPr>
        <w:t>
               </w:t>
      </w:r>
      <w:r>
        <w:rPr>
          <w:rFonts w:ascii="Times New Roman"/>
          <w:b/>
          <w:i w:val="false"/>
          <w:color w:val="000000"/>
          <w:sz w:val="28"/>
        </w:rPr>
        <w:t xml:space="preserve">саласындағы құзыреті </w:t>
      </w:r>
    </w:p>
    <w:bookmarkEnd w:id="15"/>
    <w:p>
      <w:pPr>
        <w:spacing w:after="0"/>
        <w:ind w:left="0"/>
        <w:jc w:val="both"/>
      </w:pPr>
      <w:r>
        <w:rPr>
          <w:rFonts w:ascii="Times New Roman"/>
          <w:b w:val="false"/>
          <w:i w:val="false"/>
          <w:color w:val="000000"/>
          <w:sz w:val="28"/>
        </w:rPr>
        <w:t xml:space="preserve">      Орталық мемлекеттiк органдар өз құзыретi шегiнде: </w:t>
      </w:r>
      <w:r>
        <w:br/>
      </w:r>
      <w:r>
        <w:rPr>
          <w:rFonts w:ascii="Times New Roman"/>
          <w:b w:val="false"/>
          <w:i w:val="false"/>
          <w:color w:val="000000"/>
          <w:sz w:val="28"/>
        </w:rPr>
        <w:t xml:space="preserve">
      - төтенше жағдайлардың алдын алу мен оларды жою жөнiндегi шараларды ұйымдастырады; </w:t>
      </w:r>
      <w:r>
        <w:br/>
      </w:r>
      <w:r>
        <w:rPr>
          <w:rFonts w:ascii="Times New Roman"/>
          <w:b w:val="false"/>
          <w:i w:val="false"/>
          <w:color w:val="000000"/>
          <w:sz w:val="28"/>
        </w:rPr>
        <w:t xml:space="preserve">
      - төтенше жағдайлар саласындағы нормативтердi, стандарттар мен ережелердi бекiтедi немесе келiседi, мемлекеттiк есеп жүргiзедi және оның деректерiн уәкілетті органға табыс етедi; </w:t>
      </w:r>
      <w:r>
        <w:br/>
      </w:r>
      <w:r>
        <w:rPr>
          <w:rFonts w:ascii="Times New Roman"/>
          <w:b w:val="false"/>
          <w:i w:val="false"/>
          <w:color w:val="000000"/>
          <w:sz w:val="28"/>
        </w:rPr>
        <w:t xml:space="preserve">
      - техникалық регламенттер әзiрлейдi және оларды әзiрлеуге қатысады; </w:t>
      </w:r>
      <w:r>
        <w:br/>
      </w:r>
      <w:r>
        <w:rPr>
          <w:rFonts w:ascii="Times New Roman"/>
          <w:b w:val="false"/>
          <w:i w:val="false"/>
          <w:color w:val="000000"/>
          <w:sz w:val="28"/>
        </w:rPr>
        <w:t xml:space="preserve">
      - төтенше жағдайлар жөнiндегi салалық комиссиялар құрады және олардың жұмысын қамтамасыз етудi жүзеге асырады; </w:t>
      </w:r>
      <w:r>
        <w:br/>
      </w:r>
      <w:r>
        <w:rPr>
          <w:rFonts w:ascii="Times New Roman"/>
          <w:b w:val="false"/>
          <w:i w:val="false"/>
          <w:color w:val="000000"/>
          <w:sz w:val="28"/>
        </w:rPr>
        <w:t xml:space="preserve">
      - өз қарамағындағы жағдайды қадағалайтын, бақылайтын және төтенше жағдайларды болжайтын қызметтерге басшылық етедi; </w:t>
      </w:r>
      <w:r>
        <w:br/>
      </w:r>
      <w:r>
        <w:rPr>
          <w:rFonts w:ascii="Times New Roman"/>
          <w:b w:val="false"/>
          <w:i w:val="false"/>
          <w:color w:val="000000"/>
          <w:sz w:val="28"/>
        </w:rPr>
        <w:t xml:space="preserve">
      - салалық мемлекеттiк сараптама жүргiзедi, төтенше жағдайлар саласында ғылыми зерттеулер, бiлiмдi насихаттау, халықты және мамандарды оқытып-үйрету iсiн ұйымдастырады; </w:t>
      </w:r>
      <w:r>
        <w:br/>
      </w:r>
      <w:r>
        <w:rPr>
          <w:rFonts w:ascii="Times New Roman"/>
          <w:b w:val="false"/>
          <w:i w:val="false"/>
          <w:color w:val="000000"/>
          <w:sz w:val="28"/>
        </w:rPr>
        <w:t>
      - салалық мемлекеттiк бақылауды ұйымдастырады, өз мiндеттерiне сәйкес жергiлiктi атқарушы органдарға, ұйымдар мен азаматтарға нұсқамалар бередi, төтенше жағдайлардың пайда болуына әкеп соққан аварияны, зiлзала мен апатты тексеруге қатысады, лауазымды адамдарды, азаматтар мен ұйымдарды </w:t>
      </w:r>
      <w:r>
        <w:rPr>
          <w:rFonts w:ascii="Times New Roman"/>
          <w:b w:val="false"/>
          <w:i w:val="false"/>
          <w:color w:val="000000"/>
          <w:sz w:val="28"/>
        </w:rPr>
        <w:t xml:space="preserve">белгiленген </w:t>
      </w:r>
      <w:r>
        <w:rPr>
          <w:rFonts w:ascii="Times New Roman"/>
          <w:b w:val="false"/>
          <w:i w:val="false"/>
          <w:color w:val="000000"/>
          <w:sz w:val="28"/>
        </w:rPr>
        <w:t>тәртiппен</w:t>
      </w:r>
      <w:r>
        <w:rPr>
          <w:rFonts w:ascii="Times New Roman"/>
          <w:b w:val="false"/>
          <w:i w:val="false"/>
          <w:color w:val="000000"/>
          <w:sz w:val="28"/>
        </w:rPr>
        <w:t xml:space="preserve"> жауапқа тартады; </w:t>
      </w:r>
      <w:r>
        <w:br/>
      </w:r>
      <w:r>
        <w:rPr>
          <w:rFonts w:ascii="Times New Roman"/>
          <w:b w:val="false"/>
          <w:i w:val="false"/>
          <w:color w:val="000000"/>
          <w:sz w:val="28"/>
        </w:rPr>
        <w:t>
      - төтенше жағдайлар саласындағы халықаралық ынтымақтастыққа қатысады;</w:t>
      </w:r>
      <w:r>
        <w:br/>
      </w:r>
      <w:r>
        <w:rPr>
          <w:rFonts w:ascii="Times New Roman"/>
          <w:b w:val="false"/>
          <w:i w:val="false"/>
          <w:color w:val="000000"/>
          <w:sz w:val="28"/>
        </w:rPr>
        <w:t>
      -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2006.12.29 N </w:t>
      </w:r>
      <w:r>
        <w:rPr>
          <w:rFonts w:ascii="Times New Roman"/>
          <w:b w:val="false"/>
          <w:i w:val="false"/>
          <w:color w:val="000000"/>
          <w:sz w:val="28"/>
        </w:rPr>
        <w:t>209</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Заңдарымен.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астананың) жергiлiктi өкiлдi және атқарушы </w:t>
      </w:r>
      <w:r>
        <w:br/>
      </w:r>
      <w:r>
        <w:rPr>
          <w:rFonts w:ascii="Times New Roman"/>
          <w:b w:val="false"/>
          <w:i w:val="false"/>
          <w:color w:val="000000"/>
          <w:sz w:val="28"/>
        </w:rPr>
        <w:t>
               </w:t>
      </w:r>
      <w:r>
        <w:rPr>
          <w:rFonts w:ascii="Times New Roman"/>
          <w:b/>
          <w:i w:val="false"/>
          <w:color w:val="000000"/>
          <w:sz w:val="28"/>
        </w:rPr>
        <w:t xml:space="preserve">органдарының табиғи және техногендiк сипаттағы </w:t>
      </w:r>
      <w:r>
        <w:br/>
      </w:r>
      <w:r>
        <w:rPr>
          <w:rFonts w:ascii="Times New Roman"/>
          <w:b w:val="false"/>
          <w:i w:val="false"/>
          <w:color w:val="000000"/>
          <w:sz w:val="28"/>
        </w:rPr>
        <w:t>
               </w:t>
      </w:r>
      <w:r>
        <w:rPr>
          <w:rFonts w:ascii="Times New Roman"/>
          <w:b/>
          <w:i w:val="false"/>
          <w:color w:val="000000"/>
          <w:sz w:val="28"/>
        </w:rPr>
        <w:t xml:space="preserve">төтенше жағдайлар саласындағы құзыреті </w:t>
      </w:r>
    </w:p>
    <w:bookmarkEnd w:id="16"/>
    <w:p>
      <w:pPr>
        <w:spacing w:after="0"/>
        <w:ind w:left="0"/>
        <w:jc w:val="both"/>
      </w:pPr>
      <w:r>
        <w:rPr>
          <w:rFonts w:ascii="Times New Roman"/>
          <w:b w:val="false"/>
          <w:i w:val="false"/>
          <w:color w:val="000000"/>
          <w:sz w:val="28"/>
        </w:rPr>
        <w:t xml:space="preserve">      Жергiлiктi өкiлдi және атқарушы органдар тиiстi аумақтағы табиғи және техногендiк сипаттағы төтенше жағдайлардың алдын алу мен оларды жою үшiн жауапты болады. </w:t>
      </w:r>
      <w:r>
        <w:br/>
      </w:r>
      <w:r>
        <w:rPr>
          <w:rFonts w:ascii="Times New Roman"/>
          <w:b w:val="false"/>
          <w:i w:val="false"/>
          <w:color w:val="000000"/>
          <w:sz w:val="28"/>
        </w:rPr>
        <w:t xml:space="preserve">
      Облыстардың (республикалық маңызы бар қаланың, астананың) және аудандардың (облыстық маңызы бар қалалардың) жергiлiктi өкiлдi органдары тиiстi (ведомстволық бағынысты) аумақтағы табиғи және техногендiк сипаттағы төтенше жағдайлар саласында: </w:t>
      </w:r>
      <w:r>
        <w:br/>
      </w:r>
      <w:r>
        <w:rPr>
          <w:rFonts w:ascii="Times New Roman"/>
          <w:b w:val="false"/>
          <w:i w:val="false"/>
          <w:color w:val="000000"/>
          <w:sz w:val="28"/>
        </w:rPr>
        <w:t xml:space="preserve">
      - жергiлiктi атқарушы органдар мен ұйымдар басшыларының төтенше жағдайлардың алдын алу мен оларды жою жөнiндегi шаралар туралы есептерiн тыңдайды; </w:t>
      </w:r>
      <w:r>
        <w:br/>
      </w:r>
      <w:r>
        <w:rPr>
          <w:rFonts w:ascii="Times New Roman"/>
          <w:b w:val="false"/>
          <w:i w:val="false"/>
          <w:color w:val="000000"/>
          <w:sz w:val="28"/>
        </w:rPr>
        <w:t xml:space="preserve">
      - төтенше жағдайлардың алдын алуға және оларды жоюға қатысты бөлігінде көзделмеген шығыстарды қаржыландыру үшін жергілікті атқарушы органның жергілікті бюджет құрамындағы резервінің көлемі туралы, сондай-ақ материалдық-техникалық, азық-түлік медициналық және басқа ресурстардың жергілікті қорларын құру туралы шешімдер қабылдайды; </w:t>
      </w:r>
      <w:r>
        <w:br/>
      </w:r>
      <w:r>
        <w:rPr>
          <w:rFonts w:ascii="Times New Roman"/>
          <w:b w:val="false"/>
          <w:i w:val="false"/>
          <w:color w:val="000000"/>
          <w:sz w:val="28"/>
        </w:rPr>
        <w:t>
      - төтенше жағдайлар пайда болған кезде қоғамдық тәртiп пен қауiпсiздiктi қамтамасыз ету, олардың алдын алу мен оларды жою жөнiнде мiндеттi ережелер қабылдауға құқылы, оларды бұзғаны үшiн әкiмшiлiк жауаптылық көзделедi. Мiндеттi ережелер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қайшы келмеуге тиiс және дереу күшiне енедi;</w:t>
      </w:r>
      <w:r>
        <w:br/>
      </w:r>
      <w:r>
        <w:rPr>
          <w:rFonts w:ascii="Times New Roman"/>
          <w:b w:val="false"/>
          <w:i w:val="false"/>
          <w:color w:val="000000"/>
          <w:sz w:val="28"/>
        </w:rPr>
        <w:t>
      -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xml:space="preserve">
      Облыстардың (республикалық маңызы бар қаланың, астананың) және аудандардың (облыстық маңызы бар қалалардың) жергiлiктi атқарушы органдары табиғи және техногендiк сипаттағы төтенше жағдайлар саласында: </w:t>
      </w:r>
      <w:r>
        <w:br/>
      </w:r>
      <w:r>
        <w:rPr>
          <w:rFonts w:ascii="Times New Roman"/>
          <w:b w:val="false"/>
          <w:i w:val="false"/>
          <w:color w:val="000000"/>
          <w:sz w:val="28"/>
        </w:rPr>
        <w:t>
      - құзыреті шегінде уәкілетті органның аумақтық органдарымен бірлесіп, жергiлiктi ауқымдағы төтенше жағдайлардың алдын алу және оларды жою жөнiндегi, оның ішінде мүлікті реквизициялау жөніндегі іс-шараларды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орындауды ұйымдастырады;</w:t>
      </w:r>
      <w:r>
        <w:br/>
      </w:r>
      <w:r>
        <w:rPr>
          <w:rFonts w:ascii="Times New Roman"/>
          <w:b w:val="false"/>
          <w:i w:val="false"/>
          <w:color w:val="000000"/>
          <w:sz w:val="28"/>
        </w:rPr>
        <w:t>
      - төтенше жағдайлардың алдын алу және оларды жою жөніндегі комиссияларды құрады және олардың құрамын айқындайды. Жергілікті атқарушы органдардың басшылары төтенше жағдайлардың алдын алу және оларды жою жөніндегі комиссиялардың төрағалары болып, ал уәкілетті органның аумақтық органдарының басшылары комиссия төрағаларының орынбасарлары болып табылады;</w:t>
      </w:r>
      <w:r>
        <w:br/>
      </w:r>
      <w:r>
        <w:rPr>
          <w:rFonts w:ascii="Times New Roman"/>
          <w:b w:val="false"/>
          <w:i w:val="false"/>
          <w:color w:val="000000"/>
          <w:sz w:val="28"/>
        </w:rPr>
        <w:t>
      - бюджет қаражаты болған кезде уәкілетті орган </w:t>
      </w:r>
      <w:r>
        <w:rPr>
          <w:rFonts w:ascii="Times New Roman"/>
          <w:b w:val="false"/>
          <w:i w:val="false"/>
          <w:color w:val="000000"/>
          <w:sz w:val="28"/>
        </w:rPr>
        <w:t>бекіткен</w:t>
      </w:r>
      <w:r>
        <w:rPr>
          <w:rFonts w:ascii="Times New Roman"/>
          <w:b w:val="false"/>
          <w:i w:val="false"/>
          <w:color w:val="000000"/>
          <w:sz w:val="28"/>
        </w:rPr>
        <w:t xml:space="preserve"> тізбеге сәйкес уәкілетті органның аумақтық органдарын, ведомстволық бағынысты мемлекеттік мекемелерін материалдық-техникалық жарақтандыруда, сондай-ақ үйлер мен ғимараттар салуда, оларды реконструкциялауда және жөндеуде уәкілетті органға жәрдемдесуге құқылы;</w:t>
      </w:r>
      <w:r>
        <w:br/>
      </w:r>
      <w:r>
        <w:rPr>
          <w:rFonts w:ascii="Times New Roman"/>
          <w:b w:val="false"/>
          <w:i w:val="false"/>
          <w:color w:val="000000"/>
          <w:sz w:val="28"/>
        </w:rPr>
        <w:t xml:space="preserve">
      - төтенше жағдайлардың пайда болуына әкеп соққан аварияны, зiлзала мен апатты тергеуге қатысады; </w:t>
      </w:r>
      <w:r>
        <w:br/>
      </w:r>
      <w:r>
        <w:rPr>
          <w:rFonts w:ascii="Times New Roman"/>
          <w:b w:val="false"/>
          <w:i w:val="false"/>
          <w:color w:val="000000"/>
          <w:sz w:val="28"/>
        </w:rPr>
        <w:t xml:space="preserve">
      - бекітілген бюджет нысаналарына сәйкес төтенше жағдайлардың алдын алу және оларды жою бойынша жергілікті бюджеттің атқарылуын қамтамасыз етеді; </w:t>
      </w:r>
      <w:r>
        <w:br/>
      </w:r>
      <w:r>
        <w:rPr>
          <w:rFonts w:ascii="Times New Roman"/>
          <w:b w:val="false"/>
          <w:i w:val="false"/>
          <w:color w:val="000000"/>
          <w:sz w:val="28"/>
        </w:rPr>
        <w:t xml:space="preserve">
      - материалдық-техникалық, азық-түлiк, медициналық және басқа ресурстардың жергiліктi қорларын құрады және пайдаланады; </w:t>
      </w:r>
      <w:r>
        <w:br/>
      </w:r>
      <w:r>
        <w:rPr>
          <w:rFonts w:ascii="Times New Roman"/>
          <w:b w:val="false"/>
          <w:i w:val="false"/>
          <w:color w:val="000000"/>
          <w:sz w:val="28"/>
        </w:rPr>
        <w:t xml:space="preserve">
      - төтенше жағдайлар салдарынан зардап шеккен халықтың және қызметкерлердiң әлеуметтiк қорғалуын, азаматтардың денсаулығы мен мүлкiне, қоршаған ортаға және шаруашылық жүргiзушi объектiлерге келтiрiлген зиянның өтелуiн, медициналық қызмет көрсетудi, төтенше жағдайлар аймақтарында тұрғаны және жұмыс iстегенi үшiн өтемақылар мен жеңiлдiктер алуды өз құзыретi шегiнде қамтамасыз етедi; </w:t>
      </w:r>
      <w:r>
        <w:br/>
      </w:r>
      <w:r>
        <w:rPr>
          <w:rFonts w:ascii="Times New Roman"/>
          <w:b w:val="false"/>
          <w:i w:val="false"/>
          <w:color w:val="000000"/>
          <w:sz w:val="28"/>
        </w:rPr>
        <w:t>
      - төтенше жағдайлар жойылғаннан кейiн қоршаған ортаны сауықтыру, ұйымдар мен азаматтардың шаруашылық қызметiн қалпына келтiру жөнiндегi шараларды жүзеге асырады;</w:t>
      </w:r>
      <w:r>
        <w:br/>
      </w:r>
      <w:r>
        <w:rPr>
          <w:rFonts w:ascii="Times New Roman"/>
          <w:b w:val="false"/>
          <w:i w:val="false"/>
          <w:color w:val="000000"/>
          <w:sz w:val="28"/>
        </w:rPr>
        <w:t>
      -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Қазақстан Республикасы аумағында жергiлiктi өзiн-өзi басқару орындарының табиғи және техногендiк сипаттағы төтенше жағдайлардың алдын алу мен оларды жою iсiне қатысуына жол берiледi, бұл халықтың жергiлiктi мәнi бар мәселелердi дербес шешуiн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2000.05.19 </w:t>
      </w:r>
      <w:r>
        <w:rPr>
          <w:rFonts w:ascii="Times New Roman"/>
          <w:b w:val="false"/>
          <w:i w:val="false"/>
          <w:color w:val="000000"/>
          <w:sz w:val="28"/>
        </w:rPr>
        <w:t>N 51</w:t>
      </w:r>
      <w:r>
        <w:rPr>
          <w:rFonts w:ascii="Times New Roman"/>
          <w:b w:val="false"/>
          <w:i w:val="false"/>
          <w:color w:val="ff0000"/>
          <w:sz w:val="28"/>
        </w:rPr>
        <w:t xml:space="preserve">, 2004.06.15 </w:t>
      </w:r>
      <w:r>
        <w:rPr>
          <w:rFonts w:ascii="Times New Roman"/>
          <w:b w:val="false"/>
          <w:i w:val="false"/>
          <w:color w:val="000000"/>
          <w:sz w:val="28"/>
        </w:rPr>
        <w:t>N 563</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2006.01.10 </w:t>
      </w:r>
      <w:r>
        <w:rPr>
          <w:rFonts w:ascii="Times New Roman"/>
          <w:b w:val="false"/>
          <w:i w:val="false"/>
          <w:color w:val="000000"/>
          <w:sz w:val="28"/>
        </w:rPr>
        <w:t>N 116</w:t>
      </w:r>
      <w:r>
        <w:rPr>
          <w:rFonts w:ascii="Times New Roman"/>
          <w:b w:val="false"/>
          <w:i w:val="false"/>
          <w:color w:val="ff0000"/>
          <w:sz w:val="28"/>
        </w:rPr>
        <w:t xml:space="preserve"> (2006.01.01 бастап күшіне енеді),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2009.02.09 </w:t>
      </w:r>
      <w:r>
        <w:rPr>
          <w:rFonts w:ascii="Times New Roman"/>
          <w:b w:val="false"/>
          <w:i w:val="false"/>
          <w:color w:val="000000"/>
          <w:sz w:val="28"/>
        </w:rPr>
        <w:t>N 126-IV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2008.12.04 </w:t>
      </w:r>
      <w:r>
        <w:rPr>
          <w:rFonts w:ascii="Times New Roman"/>
          <w:b w:val="false"/>
          <w:i w:val="false"/>
          <w:color w:val="000000"/>
          <w:sz w:val="28"/>
        </w:rPr>
        <w:t>N 97-IV</w:t>
      </w:r>
      <w:r>
        <w:rPr>
          <w:rFonts w:ascii="Times New Roman"/>
          <w:b w:val="false"/>
          <w:i w:val="false"/>
          <w:color w:val="ff0000"/>
          <w:sz w:val="28"/>
        </w:rPr>
        <w:t xml:space="preserve"> (2010.01.01 бастап қолданысқа енгізіледі),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7" w:id="17"/>
    <w:p>
      <w:pPr>
        <w:spacing w:after="0"/>
        <w:ind w:left="0"/>
        <w:jc w:val="left"/>
      </w:pPr>
      <w:r>
        <w:rPr>
          <w:rFonts w:ascii="Times New Roman"/>
          <w:b/>
          <w:i w:val="false"/>
          <w:color w:val="000000"/>
        </w:rPr>
        <w:t xml:space="preserve"> 
4 тарау </w:t>
      </w:r>
      <w:r>
        <w:br/>
      </w:r>
      <w:r>
        <w:rPr>
          <w:rFonts w:ascii="Times New Roman"/>
          <w:b/>
          <w:i w:val="false"/>
          <w:color w:val="000000"/>
        </w:rPr>
        <w:t xml:space="preserve">
Табиғи және техногендiк сипаттағы төтенше жағдайлардың алдын </w:t>
      </w:r>
      <w:r>
        <w:br/>
      </w:r>
      <w:r>
        <w:rPr>
          <w:rFonts w:ascii="Times New Roman"/>
          <w:b/>
          <w:i w:val="false"/>
          <w:color w:val="000000"/>
        </w:rPr>
        <w:t xml:space="preserve">
алу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14-бап.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жағдайлардың алдын алу жөнiндегi шаралар </w:t>
      </w:r>
    </w:p>
    <w:bookmarkEnd w:id="18"/>
    <w:p>
      <w:pPr>
        <w:spacing w:after="0"/>
        <w:ind w:left="0"/>
        <w:jc w:val="both"/>
      </w:pPr>
      <w:r>
        <w:rPr>
          <w:rFonts w:ascii="Times New Roman"/>
          <w:b w:val="false"/>
          <w:i w:val="false"/>
          <w:color w:val="000000"/>
          <w:sz w:val="28"/>
        </w:rPr>
        <w:t xml:space="preserve">      Табиғи және техногендiк сипаттағы төтенше жағдайлардың алдын алу жөнiндегi шараларға мыналар жатады: </w:t>
      </w:r>
      <w:r>
        <w:br/>
      </w:r>
      <w:r>
        <w:rPr>
          <w:rFonts w:ascii="Times New Roman"/>
          <w:b w:val="false"/>
          <w:i w:val="false"/>
          <w:color w:val="000000"/>
          <w:sz w:val="28"/>
        </w:rPr>
        <w:t>
      - ғылыми зерттеулер, жағдайды қадағалау, бақылау, төтенше жағдайлардың пайда болуына әкеп соғуы мүмкiн аварияны, зiлзала мен апатты болжау және олардың қаупi туралы </w:t>
      </w:r>
      <w:r>
        <w:rPr>
          <w:rFonts w:ascii="Times New Roman"/>
          <w:b w:val="false"/>
          <w:i w:val="false"/>
          <w:color w:val="000000"/>
          <w:sz w:val="28"/>
        </w:rPr>
        <w:t>хабарлау</w:t>
      </w:r>
      <w:r>
        <w:rPr>
          <w:rFonts w:ascii="Times New Roman"/>
          <w:b w:val="false"/>
          <w:i w:val="false"/>
          <w:color w:val="000000"/>
          <w:sz w:val="28"/>
        </w:rPr>
        <w:t xml:space="preserve">; </w:t>
      </w:r>
      <w:r>
        <w:br/>
      </w:r>
      <w:r>
        <w:rPr>
          <w:rFonts w:ascii="Times New Roman"/>
          <w:b w:val="false"/>
          <w:i w:val="false"/>
          <w:color w:val="000000"/>
          <w:sz w:val="28"/>
        </w:rPr>
        <w:t xml:space="preserve">
      - төтенше жағдайлар саласындағы бiлiмдi насихаттау, халықты және мамандарды оқытып-үйрету, қорғану шаралары; </w:t>
      </w:r>
      <w:r>
        <w:br/>
      </w:r>
      <w:r>
        <w:rPr>
          <w:rFonts w:ascii="Times New Roman"/>
          <w:b w:val="false"/>
          <w:i w:val="false"/>
          <w:color w:val="000000"/>
          <w:sz w:val="28"/>
        </w:rPr>
        <w:t xml:space="preserve">
      табиғи және техногендiк сипаттағы төтенше жағдайлар саласындағы техникалық регламенттерге талдау жасау.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2006.12.29 N </w:t>
      </w:r>
      <w:r>
        <w:rPr>
          <w:rFonts w:ascii="Times New Roman"/>
          <w:b w:val="false"/>
          <w:i w:val="false"/>
          <w:color w:val="000000"/>
          <w:sz w:val="28"/>
        </w:rPr>
        <w:t>209</w:t>
      </w:r>
      <w:r>
        <w:rPr>
          <w:rFonts w:ascii="Times New Roman"/>
          <w:b w:val="false"/>
          <w:i w:val="false"/>
          <w:color w:val="ff0000"/>
          <w:sz w:val="28"/>
        </w:rPr>
        <w:t xml:space="preserve"> Заңымен.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15-бап. Ғылыми зерттеулер, жағдайды қадағалау, бақылау </w:t>
      </w:r>
      <w:r>
        <w:br/>
      </w:r>
      <w:r>
        <w:rPr>
          <w:rFonts w:ascii="Times New Roman"/>
          <w:b w:val="false"/>
          <w:i w:val="false"/>
          <w:color w:val="000000"/>
          <w:sz w:val="28"/>
        </w:rPr>
        <w:t>
               </w:t>
      </w:r>
      <w:r>
        <w:rPr>
          <w:rFonts w:ascii="Times New Roman"/>
          <w:b/>
          <w:i w:val="false"/>
          <w:color w:val="000000"/>
          <w:sz w:val="28"/>
        </w:rPr>
        <w:t xml:space="preserve">мен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жағдайларды болжау </w:t>
      </w:r>
    </w:p>
    <w:bookmarkEnd w:id="19"/>
    <w:p>
      <w:pPr>
        <w:spacing w:after="0"/>
        <w:ind w:left="0"/>
        <w:jc w:val="both"/>
      </w:pPr>
      <w:r>
        <w:rPr>
          <w:rFonts w:ascii="Times New Roman"/>
          <w:b w:val="false"/>
          <w:i w:val="false"/>
          <w:color w:val="000000"/>
          <w:sz w:val="28"/>
        </w:rPr>
        <w:t xml:space="preserve">      Табиғи және техногендiк сипаттағы төтенше жағдайлар саласындағы ғылыми зерттеулердiң негiзгi мiндеттерiне мониторинг әдiстерiн әзiрлеу мен төтенше жағдайлардың деректер банкiн жасау, төтенше жағдайларды болжау, алдын алу әдiстерiн, бақылау шаралары мен қорғану құралдарын, оларды болжау, зардаптарына баға беру, олардың алдын алу мен оларды жою жөнiндегi нысаналы және ғылыми-техникалық бағдарламаларды әзiрлеу кiредi. </w:t>
      </w:r>
      <w:r>
        <w:br/>
      </w:r>
      <w:r>
        <w:rPr>
          <w:rFonts w:ascii="Times New Roman"/>
          <w:b w:val="false"/>
          <w:i w:val="false"/>
          <w:color w:val="000000"/>
          <w:sz w:val="28"/>
        </w:rPr>
        <w:t xml:space="preserve">
      Жағдайды қадағалау, бақылау мен табиғи және техногендiк сипаттағы төтенше жағдайларды болжау қызметi (сейсмологиялық қызмет, сел жүретiнiн хабарлау, радиациялық қауiпсiздiктi бақылау жүйелерi және басқалар) арнайы уәкiлдiк берiлген мемлекеттiк органдардың жанынан құрылады және төтенше жағдайлардың алдын алу мен оларды жоюдың мемлекеттiк жүйесiне енгiзiледi.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16-бап.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саласындағы жариялылық пен ақпарат </w:t>
      </w:r>
    </w:p>
    <w:bookmarkEnd w:id="20"/>
    <w:p>
      <w:pPr>
        <w:spacing w:after="0"/>
        <w:ind w:left="0"/>
        <w:jc w:val="both"/>
      </w:pPr>
      <w:r>
        <w:rPr>
          <w:rFonts w:ascii="Times New Roman"/>
          <w:b w:val="false"/>
          <w:i w:val="false"/>
          <w:color w:val="000000"/>
          <w:sz w:val="28"/>
        </w:rPr>
        <w:t xml:space="preserve">      Табиғи және техногендiк сипаттағы төтенше жағдайлар саласындағы ақпарат ұйымдар қызметiнiң қаншалықты қатерлi және зиянды екенi, қажеттi қауiпсiздiк, зардаптар, төтенше жағдайлардың алдын алу мен оларды жою жөнiндегi шаралар туралы мәлiметтерден құралады. Ол ашық және жария болып табылады, бұқаралық ақпарат құралдары, байланыс және хабар беру жүйелерi арқылы жариялануға тиiс. </w:t>
      </w:r>
      <w:r>
        <w:br/>
      </w:r>
      <w:r>
        <w:rPr>
          <w:rFonts w:ascii="Times New Roman"/>
          <w:b w:val="false"/>
          <w:i w:val="false"/>
          <w:color w:val="000000"/>
          <w:sz w:val="28"/>
        </w:rPr>
        <w:t xml:space="preserve">
      Табиғи және техногендiк сипаттағы төтенше жағдайлар саласында ақпаратты лауазымды адамдардың жасырып қалуына, мезгiлiнде бермеуiне немесе көрiнеу жалған ақпарат беруiне жол берiлмейдi. </w:t>
      </w:r>
      <w:r>
        <w:br/>
      </w:r>
      <w:r>
        <w:rPr>
          <w:rFonts w:ascii="Times New Roman"/>
          <w:b w:val="false"/>
          <w:i w:val="false"/>
          <w:color w:val="000000"/>
          <w:sz w:val="28"/>
        </w:rPr>
        <w:t xml:space="preserve">
      Мемлекеттiк органдарды ақпараттық-техникалық жағынан қамтамасыз ету мақсатында төтенше жағдайлар жөнiндегi республикалық автоматтандырылған ақпараттық-басқару жүйесi құрылады.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17-бап.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саласында бiлiмдi насихаттау, </w:t>
      </w:r>
      <w:r>
        <w:br/>
      </w:r>
      <w:r>
        <w:rPr>
          <w:rFonts w:ascii="Times New Roman"/>
          <w:b w:val="false"/>
          <w:i w:val="false"/>
          <w:color w:val="000000"/>
          <w:sz w:val="28"/>
        </w:rPr>
        <w:t>
               </w:t>
      </w:r>
      <w:r>
        <w:rPr>
          <w:rFonts w:ascii="Times New Roman"/>
          <w:b/>
          <w:i w:val="false"/>
          <w:color w:val="000000"/>
          <w:sz w:val="28"/>
        </w:rPr>
        <w:t xml:space="preserve">халықты және мамандарды оқытып-үйрету </w:t>
      </w:r>
    </w:p>
    <w:bookmarkEnd w:id="21"/>
    <w:p>
      <w:pPr>
        <w:spacing w:after="0"/>
        <w:ind w:left="0"/>
        <w:jc w:val="both"/>
      </w:pPr>
      <w:r>
        <w:rPr>
          <w:rFonts w:ascii="Times New Roman"/>
          <w:b w:val="false"/>
          <w:i w:val="false"/>
          <w:color w:val="000000"/>
          <w:sz w:val="28"/>
        </w:rPr>
        <w:t xml:space="preserve">      Табиғи және техногендiк сипаттағы төтенше жағдайлар саласындағы бiлiмдi насихаттау iсiн арнайы уәкiлдiк берiлген мемлекеттiк органдар мен қоғамдық бiрлестiктер жүзеге асырады. Бiлiмдi насихаттау үшiн бұқаралық ақпарат құралдары пайдаланылуы мүмкiн. </w:t>
      </w:r>
      <w:r>
        <w:br/>
      </w:r>
      <w:r>
        <w:rPr>
          <w:rFonts w:ascii="Times New Roman"/>
          <w:b w:val="false"/>
          <w:i w:val="false"/>
          <w:color w:val="000000"/>
          <w:sz w:val="28"/>
        </w:rPr>
        <w:t xml:space="preserve">
      Халықты оқытып-үйрету мектеп жасына дейiнгi мекемелер мен жалпы орта бiлiм беретiн мекемелерде, жұмыс орындары мен тұрғылықты жерлердегi ұйымдарда, ал мамандарды оқытып-үйрету орта білімнен кейінгі және жоғары бiлiм беру, бiлiктiлiктi арттыру және кадрларды қайта даярлау ұйымдарында, төтенше жағдайдағы iс-қимылға дайындау және азаматтық қорғаныс орталықтарында, жұмыс орнындағы ұйымдарда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18-бап.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саласындағы қорғану шаралары </w:t>
      </w:r>
    </w:p>
    <w:bookmarkEnd w:id="22"/>
    <w:p>
      <w:pPr>
        <w:spacing w:after="0"/>
        <w:ind w:left="0"/>
        <w:jc w:val="both"/>
      </w:pPr>
      <w:r>
        <w:rPr>
          <w:rFonts w:ascii="Times New Roman"/>
          <w:b w:val="false"/>
          <w:i w:val="false"/>
          <w:color w:val="000000"/>
          <w:sz w:val="28"/>
        </w:rPr>
        <w:t xml:space="preserve">      Табиғи және техногендiк сипаттағы төтенше жағдайлар пайда болған кезде қатер төнуiн, шығындар мен залалды мүмкiн болғанынша барынша азайту үшiн мынадай қорғану шаралары жүзеге асырылуға тиiс: </w:t>
      </w:r>
      <w:r>
        <w:br/>
      </w:r>
      <w:r>
        <w:rPr>
          <w:rFonts w:ascii="Times New Roman"/>
          <w:b w:val="false"/>
          <w:i w:val="false"/>
          <w:color w:val="000000"/>
          <w:sz w:val="28"/>
        </w:rPr>
        <w:t xml:space="preserve">
      - сейсмикалық жағынан берiк құрылыстар салу және үйлер мен ғимараттардың сейсмикалық берiктiгiн күшейту; </w:t>
      </w:r>
      <w:r>
        <w:br/>
      </w:r>
      <w:r>
        <w:rPr>
          <w:rFonts w:ascii="Times New Roman"/>
          <w:b w:val="false"/>
          <w:i w:val="false"/>
          <w:color w:val="000000"/>
          <w:sz w:val="28"/>
        </w:rPr>
        <w:t xml:space="preserve">
      - гидротехникалық және инженерлiк-геологиялық қорғану шаралары; </w:t>
      </w:r>
      <w:r>
        <w:br/>
      </w:r>
      <w:r>
        <w:rPr>
          <w:rFonts w:ascii="Times New Roman"/>
          <w:b w:val="false"/>
          <w:i w:val="false"/>
          <w:color w:val="000000"/>
          <w:sz w:val="28"/>
        </w:rPr>
        <w:t xml:space="preserve">
      - көлiк қауiпсiздiгiн қамтамасыз ету және көлiкте төтенше жағдайларды болғызбау үшiн коммуникациялар жүйелерiн жетiлдiру; </w:t>
      </w:r>
      <w:r>
        <w:br/>
      </w:r>
      <w:r>
        <w:rPr>
          <w:rFonts w:ascii="Times New Roman"/>
          <w:b w:val="false"/>
          <w:i w:val="false"/>
          <w:color w:val="000000"/>
          <w:sz w:val="28"/>
        </w:rPr>
        <w:t xml:space="preserve">
      - қауiптi өндiрiстiк объектiлердегi қорғану шаралары; </w:t>
      </w:r>
      <w:r>
        <w:br/>
      </w:r>
      <w:r>
        <w:rPr>
          <w:rFonts w:ascii="Times New Roman"/>
          <w:b w:val="false"/>
          <w:i w:val="false"/>
          <w:color w:val="000000"/>
          <w:sz w:val="28"/>
        </w:rPr>
        <w:t xml:space="preserve">
      - өрттерге (жарылыстарға), iндеттер мен малдың жұқпалы ауруларына, ауылшаруашылық өсiмдiктерi мен ормандардың кеселдермен және зиянкестермен зақымдануына жол бермеу шаралары; </w:t>
      </w:r>
      <w:r>
        <w:br/>
      </w:r>
      <w:r>
        <w:rPr>
          <w:rFonts w:ascii="Times New Roman"/>
          <w:b w:val="false"/>
          <w:i w:val="false"/>
          <w:color w:val="000000"/>
          <w:sz w:val="28"/>
        </w:rPr>
        <w:t xml:space="preserve">
      - арнайы уәкiлдiк берiлген органдардың мiндеттi күшi бар нұсқамаларында көздеген басқа да шаралар. </w:t>
      </w:r>
      <w:r>
        <w:br/>
      </w:r>
      <w:r>
        <w:rPr>
          <w:rFonts w:ascii="Times New Roman"/>
          <w:b w:val="false"/>
          <w:i w:val="false"/>
          <w:color w:val="000000"/>
          <w:sz w:val="28"/>
        </w:rPr>
        <w:t>
      Ұйымдар мен азаматтардың төтенше жағдайлардың пайда болу қатерiне байланысты қызметi Қазақстан Республикасының сақтандырудың міндетті түрлері туралы </w:t>
      </w:r>
      <w:r>
        <w:rPr>
          <w:rFonts w:ascii="Times New Roman"/>
          <w:b w:val="false"/>
          <w:i w:val="false"/>
          <w:color w:val="000000"/>
          <w:sz w:val="28"/>
        </w:rPr>
        <w:t>заңнамалық актілерінің</w:t>
      </w:r>
      <w:r>
        <w:rPr>
          <w:rFonts w:ascii="Times New Roman"/>
          <w:b w:val="false"/>
          <w:i w:val="false"/>
          <w:color w:val="000000"/>
          <w:sz w:val="28"/>
        </w:rPr>
        <w:t xml:space="preserve"> талаптарына сәйкес сақтандырылуға тиiс.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2007.05.07 </w:t>
      </w:r>
      <w:r>
        <w:rPr>
          <w:rFonts w:ascii="Times New Roman"/>
          <w:b w:val="false"/>
          <w:i w:val="false"/>
          <w:color w:val="000000"/>
          <w:sz w:val="28"/>
        </w:rPr>
        <w:t>N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23" w:id="23"/>
    <w:p>
      <w:pPr>
        <w:spacing w:after="0"/>
        <w:ind w:left="0"/>
        <w:jc w:val="left"/>
      </w:pPr>
      <w:r>
        <w:rPr>
          <w:rFonts w:ascii="Times New Roman"/>
          <w:b/>
          <w:i w:val="false"/>
          <w:color w:val="000000"/>
        </w:rPr>
        <w:t xml:space="preserve"> 
5 тарау </w:t>
      </w:r>
      <w:r>
        <w:br/>
      </w:r>
      <w:r>
        <w:rPr>
          <w:rFonts w:ascii="Times New Roman"/>
          <w:b/>
          <w:i w:val="false"/>
          <w:color w:val="000000"/>
        </w:rPr>
        <w:t xml:space="preserve">
Табиғи және техногендiк сипаттағы төтенше жағдайларды жою </w:t>
      </w:r>
    </w:p>
    <w:bookmarkEnd w:id="23"/>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19-бап. Табиғи және техногендiк сипаттағы төтенше</w:t>
      </w:r>
      <w:r>
        <w:br/>
      </w:r>
      <w:r>
        <w:rPr>
          <w:rFonts w:ascii="Times New Roman"/>
          <w:b w:val="false"/>
          <w:i w:val="false"/>
          <w:color w:val="000000"/>
          <w:sz w:val="28"/>
        </w:rPr>
        <w:t xml:space="preserve">
              </w:t>
      </w:r>
      <w:r>
        <w:rPr>
          <w:rFonts w:ascii="Times New Roman"/>
          <w:b/>
          <w:i w:val="false"/>
          <w:color w:val="000000"/>
          <w:sz w:val="28"/>
        </w:rPr>
        <w:t>жағдайларды жариялау</w:t>
      </w:r>
    </w:p>
    <w:bookmarkEnd w:id="24"/>
    <w:p>
      <w:pPr>
        <w:spacing w:after="0"/>
        <w:ind w:left="0"/>
        <w:jc w:val="both"/>
      </w:pPr>
      <w:r>
        <w:rPr>
          <w:rFonts w:ascii="Times New Roman"/>
          <w:b w:val="false"/>
          <w:i w:val="false"/>
          <w:color w:val="ff0000"/>
          <w:sz w:val="28"/>
        </w:rPr>
        <w:t xml:space="preserve">      Ескерту. 19-бап алынып тасталды - ҚР 2004.06.15 N 563 </w:t>
      </w:r>
      <w:r>
        <w:rPr>
          <w:rFonts w:ascii="Times New Roman"/>
          <w:b w:val="false"/>
          <w:i w:val="false"/>
          <w:color w:val="ff0000"/>
          <w:sz w:val="28"/>
        </w:rPr>
        <w:t>Заңымен</w:t>
      </w:r>
      <w:r>
        <w:rPr>
          <w:rFonts w:ascii="Times New Roman"/>
          <w:b w:val="false"/>
          <w:i w:val="false"/>
          <w:color w:val="ff0000"/>
          <w:sz w:val="28"/>
        </w:rPr>
        <w:t xml:space="preserve">.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20-бап.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жағдайларды жою жөнiнде бiрiншi кезекте </w:t>
      </w:r>
      <w:r>
        <w:br/>
      </w:r>
      <w:r>
        <w:rPr>
          <w:rFonts w:ascii="Times New Roman"/>
          <w:b w:val="false"/>
          <w:i w:val="false"/>
          <w:color w:val="000000"/>
          <w:sz w:val="28"/>
        </w:rPr>
        <w:t>
               </w:t>
      </w:r>
      <w:r>
        <w:rPr>
          <w:rFonts w:ascii="Times New Roman"/>
          <w:b/>
          <w:i w:val="false"/>
          <w:color w:val="000000"/>
          <w:sz w:val="28"/>
        </w:rPr>
        <w:t xml:space="preserve">жасалатын iс-қимыл </w:t>
      </w:r>
    </w:p>
    <w:bookmarkEnd w:id="25"/>
    <w:p>
      <w:pPr>
        <w:spacing w:after="0"/>
        <w:ind w:left="0"/>
        <w:jc w:val="both"/>
      </w:pPr>
      <w:r>
        <w:rPr>
          <w:rFonts w:ascii="Times New Roman"/>
          <w:b w:val="false"/>
          <w:i w:val="false"/>
          <w:color w:val="000000"/>
          <w:sz w:val="28"/>
        </w:rPr>
        <w:t>      Бұрын бекiтiлген жоспарларға сәйкес төтенше жағдай аймағында орналасқан авариялық-құтқару қызметтерiнiң күштерi мен құралдарын тарта отырып, уәкілетті органның аумақтық органдарымен бірлесіп жергiлiктi атқарушы органдар және ұйымдардың басшылары табиғи және техногендiк сипаттағы төтенше жағдайларды жою жөнiндегі бiрiншi кезектегі iс-қимылдарды ұйымдастырады.</w:t>
      </w:r>
      <w:r>
        <w:br/>
      </w:r>
      <w:r>
        <w:rPr>
          <w:rFonts w:ascii="Times New Roman"/>
          <w:b w:val="false"/>
          <w:i w:val="false"/>
          <w:color w:val="000000"/>
          <w:sz w:val="28"/>
        </w:rPr>
        <w:t>
      Бiрiншi кезекте жасалатын iс-қимыл кезiнде халықты төтенше жағдай аймағынан уақытша </w:t>
      </w:r>
      <w:r>
        <w:rPr>
          <w:rFonts w:ascii="Times New Roman"/>
          <w:b w:val="false"/>
          <w:i w:val="false"/>
          <w:color w:val="000000"/>
          <w:sz w:val="28"/>
        </w:rPr>
        <w:t>көшiру</w:t>
      </w:r>
      <w:r>
        <w:rPr>
          <w:rFonts w:ascii="Times New Roman"/>
          <w:b w:val="false"/>
          <w:i w:val="false"/>
          <w:color w:val="000000"/>
          <w:sz w:val="28"/>
        </w:rPr>
        <w:t xml:space="preserve">, ұйымдардың қажеттi материалдық- техникалық ресурстарын жұмылдыру iсi жүргiзiлуi мүмкiн, авария, зiлзала немесе апат болған объектiнiң жұмысы тоқтатылады немесе тоқтатыла тұрады, ұйымдарда жұмыс режимi өзгертiледi, адамдардың жүрiп-тұруы мен жүктердiң тасымалдануына шектеу (карантин) енгiзiледi, мүмкiн болатын құтқару және авариялық-қалпына келтiру жұмыстары жүзеге асырылады, қоғамдық тәртiп пен объектiлердi қорғау қамтамасыз етiледi. </w:t>
      </w:r>
      <w:r>
        <w:br/>
      </w:r>
      <w:r>
        <w:rPr>
          <w:rFonts w:ascii="Times New Roman"/>
          <w:b w:val="false"/>
          <w:i w:val="false"/>
          <w:color w:val="000000"/>
          <w:sz w:val="28"/>
        </w:rPr>
        <w:t>
      Төтенше жағдайлар аймағының шекараларын Қазақстан Республикасының заңдарына сәйкес тағайындалған төтенше жағдайларды жою басшылары Қазақстан Республикасының Үкiметi белгiлеген төтенше жағдайларды </w:t>
      </w:r>
      <w:r>
        <w:rPr>
          <w:rFonts w:ascii="Times New Roman"/>
          <w:b w:val="false"/>
          <w:i w:val="false"/>
          <w:color w:val="000000"/>
          <w:sz w:val="28"/>
        </w:rPr>
        <w:t>сыныптау</w:t>
      </w:r>
      <w:r>
        <w:rPr>
          <w:rFonts w:ascii="Times New Roman"/>
          <w:b w:val="false"/>
          <w:i w:val="false"/>
          <w:color w:val="000000"/>
          <w:sz w:val="28"/>
        </w:rPr>
        <w:t xml:space="preserve"> негiзiнде айқындайды.</w:t>
      </w:r>
      <w:r>
        <w:br/>
      </w:r>
      <w:r>
        <w:rPr>
          <w:rFonts w:ascii="Times New Roman"/>
          <w:b w:val="false"/>
          <w:i w:val="false"/>
          <w:color w:val="000000"/>
          <w:sz w:val="28"/>
        </w:rPr>
        <w:t>
      Жеке және заңды тұлғалардың мүлкін реквизициялау жөніндегі іс-шаралар табиғи және техногендiк сипаттағы төтенше жағдайларды жою жөніндегі бiрiншi кезектегі iс-қимыл туралы жоспарда көзделеді.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2004.06.15 </w:t>
      </w:r>
      <w:r>
        <w:rPr>
          <w:rFonts w:ascii="Times New Roman"/>
          <w:b w:val="false"/>
          <w:i w:val="false"/>
          <w:color w:val="000000"/>
          <w:sz w:val="28"/>
        </w:rPr>
        <w:t>N 563</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21-бап.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жағдайларды жою кезiндегi шұғыл </w:t>
      </w:r>
      <w:r>
        <w:br/>
      </w:r>
      <w:r>
        <w:rPr>
          <w:rFonts w:ascii="Times New Roman"/>
          <w:b w:val="false"/>
          <w:i w:val="false"/>
          <w:color w:val="000000"/>
          <w:sz w:val="28"/>
        </w:rPr>
        <w:t>
               </w:t>
      </w:r>
      <w:r>
        <w:rPr>
          <w:rFonts w:ascii="Times New Roman"/>
          <w:b/>
          <w:i w:val="false"/>
          <w:color w:val="000000"/>
          <w:sz w:val="28"/>
        </w:rPr>
        <w:t xml:space="preserve">медициналық жәрдем көрсету </w:t>
      </w:r>
    </w:p>
    <w:bookmarkEnd w:id="26"/>
    <w:p>
      <w:pPr>
        <w:spacing w:after="0"/>
        <w:ind w:left="0"/>
        <w:jc w:val="both"/>
      </w:pPr>
      <w:r>
        <w:rPr>
          <w:rFonts w:ascii="Times New Roman"/>
          <w:b w:val="false"/>
          <w:i w:val="false"/>
          <w:color w:val="000000"/>
          <w:sz w:val="28"/>
        </w:rPr>
        <w:t>      Табиғи және техногендiк сипаттағы төтенше жағдайларды жою кезiнде шұғыл медициналық жәрдем қызметi дереу iске қосылады, ал ол жеткiлiксiз болған жағдайда орталық мемлекеттiк органдардың және ұйымдардың медициналық күштерi мен құралдары тартылады. </w:t>
      </w:r>
      <w:r>
        <w:rPr>
          <w:rFonts w:ascii="Times New Roman"/>
          <w:b w:val="false"/>
          <w:i w:val="false"/>
          <w:color w:val="000000"/>
          <w:sz w:val="28"/>
        </w:rPr>
        <w:t>қараңыз.P100608</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22-бап. Авариялық-құтқару қызметтерi </w:t>
      </w:r>
    </w:p>
    <w:bookmarkEnd w:id="27"/>
    <w:p>
      <w:pPr>
        <w:spacing w:after="0"/>
        <w:ind w:left="0"/>
        <w:jc w:val="both"/>
      </w:pPr>
      <w:r>
        <w:rPr>
          <w:rFonts w:ascii="Times New Roman"/>
          <w:b w:val="false"/>
          <w:i w:val="false"/>
          <w:color w:val="000000"/>
          <w:sz w:val="28"/>
        </w:rPr>
        <w:t xml:space="preserve">      Авариялық-құтқару қызметтерi техникамен, арнаулы жабдықтармен, құтқару және авариялық-қалпына келтiру жұмыстарына қажеттi құрал-саймандармен және аспаптармен жарақтандырылады. </w:t>
      </w:r>
      <w:r>
        <w:br/>
      </w:r>
      <w:r>
        <w:rPr>
          <w:rFonts w:ascii="Times New Roman"/>
          <w:b w:val="false"/>
          <w:i w:val="false"/>
          <w:color w:val="000000"/>
          <w:sz w:val="28"/>
        </w:rPr>
        <w:t>
      Еңбек ету қаупi жоғары болуына байланысты құтқарушыларға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ерекше мәртебе берiледi.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23-бап.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аймақтарында төтенше жағдай режимiн </w:t>
      </w:r>
      <w:r>
        <w:br/>
      </w:r>
      <w:r>
        <w:rPr>
          <w:rFonts w:ascii="Times New Roman"/>
          <w:b w:val="false"/>
          <w:i w:val="false"/>
          <w:color w:val="000000"/>
          <w:sz w:val="28"/>
        </w:rPr>
        <w:t>
               </w:t>
      </w:r>
      <w:r>
        <w:rPr>
          <w:rFonts w:ascii="Times New Roman"/>
          <w:b/>
          <w:i w:val="false"/>
          <w:color w:val="000000"/>
          <w:sz w:val="28"/>
        </w:rPr>
        <w:t xml:space="preserve">енгiзу </w:t>
      </w:r>
    </w:p>
    <w:bookmarkEnd w:id="28"/>
    <w:p>
      <w:pPr>
        <w:spacing w:after="0"/>
        <w:ind w:left="0"/>
        <w:jc w:val="both"/>
      </w:pPr>
      <w:r>
        <w:rPr>
          <w:rFonts w:ascii="Times New Roman"/>
          <w:b w:val="false"/>
          <w:i w:val="false"/>
          <w:color w:val="000000"/>
          <w:sz w:val="28"/>
        </w:rPr>
        <w:t xml:space="preserve">      Жағдайды тез арада тұрақтандыру, заңдылық пен құқық тәртiбiн қамтамасыз ету, қажеттi құтқару және авариялық-қалпына келтiру жұмыстарын жүргiзуге жағдай жасау мақсатында табиғи және техногендiк сипаттағы төтенше жағдайлар аймақтарында төтенше жағдай режимi енгiзiлуi мүмкiн. </w:t>
      </w:r>
      <w:r>
        <w:br/>
      </w:r>
      <w:r>
        <w:rPr>
          <w:rFonts w:ascii="Times New Roman"/>
          <w:b w:val="false"/>
          <w:i w:val="false"/>
          <w:color w:val="000000"/>
          <w:sz w:val="28"/>
        </w:rPr>
        <w:t>
      Төтенше жағдай режимi енгiзiлген кезде басқарудың ерекше түрлерiнiң белгiленуi, азаматтардың жекелеген құқықтары мен бостандықтарының шектелуi, Қазақстан Республикасы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басқа да шаралардың қолданылуы мүмкiн.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24-бап. Табиғи және техногендiк сипаттағы төтенше</w:t>
      </w:r>
      <w:r>
        <w:br/>
      </w:r>
      <w:r>
        <w:rPr>
          <w:rFonts w:ascii="Times New Roman"/>
          <w:b w:val="false"/>
          <w:i w:val="false"/>
          <w:color w:val="000000"/>
          <w:sz w:val="28"/>
        </w:rPr>
        <w:t>
               </w:t>
      </w:r>
      <w:r>
        <w:rPr>
          <w:rFonts w:ascii="Times New Roman"/>
          <w:b/>
          <w:i w:val="false"/>
          <w:color w:val="000000"/>
          <w:sz w:val="28"/>
        </w:rPr>
        <w:t>жағдайларды жою жөнiндегi жұмыстарды тоқтату және</w:t>
      </w:r>
      <w:r>
        <w:br/>
      </w:r>
      <w:r>
        <w:rPr>
          <w:rFonts w:ascii="Times New Roman"/>
          <w:b w:val="false"/>
          <w:i w:val="false"/>
          <w:color w:val="000000"/>
          <w:sz w:val="28"/>
        </w:rPr>
        <w:t>
               </w:t>
      </w:r>
      <w:r>
        <w:rPr>
          <w:rFonts w:ascii="Times New Roman"/>
          <w:b/>
          <w:i w:val="false"/>
          <w:color w:val="000000"/>
          <w:sz w:val="28"/>
        </w:rPr>
        <w:t>қоршаған ортаны сауықтыру, ұйымдар мен</w:t>
      </w:r>
      <w:r>
        <w:br/>
      </w:r>
      <w:r>
        <w:rPr>
          <w:rFonts w:ascii="Times New Roman"/>
          <w:b w:val="false"/>
          <w:i w:val="false"/>
          <w:color w:val="000000"/>
          <w:sz w:val="28"/>
        </w:rPr>
        <w:t>
               </w:t>
      </w:r>
      <w:r>
        <w:rPr>
          <w:rFonts w:ascii="Times New Roman"/>
          <w:b/>
          <w:i w:val="false"/>
          <w:color w:val="000000"/>
          <w:sz w:val="28"/>
        </w:rPr>
        <w:t>азаматтардың шаруашылық қызметiн қалпына келтiру</w:t>
      </w:r>
      <w:r>
        <w:br/>
      </w:r>
      <w:r>
        <w:rPr>
          <w:rFonts w:ascii="Times New Roman"/>
          <w:b w:val="false"/>
          <w:i w:val="false"/>
          <w:color w:val="000000"/>
          <w:sz w:val="28"/>
        </w:rPr>
        <w:t>
               </w:t>
      </w:r>
      <w:r>
        <w:rPr>
          <w:rFonts w:ascii="Times New Roman"/>
          <w:b/>
          <w:i w:val="false"/>
          <w:color w:val="000000"/>
          <w:sz w:val="28"/>
        </w:rPr>
        <w:t>жөнiндегi шараларды жүргiзу</w:t>
      </w:r>
    </w:p>
    <w:bookmarkEnd w:id="29"/>
    <w:p>
      <w:pPr>
        <w:spacing w:after="0"/>
        <w:ind w:left="0"/>
        <w:jc w:val="both"/>
      </w:pPr>
      <w:r>
        <w:rPr>
          <w:rFonts w:ascii="Times New Roman"/>
          <w:b w:val="false"/>
          <w:i w:val="false"/>
          <w:color w:val="ff0000"/>
          <w:sz w:val="28"/>
        </w:rPr>
        <w:t xml:space="preserve">      Ескерту. 24-бап алынып тасталды - ҚР 2004.06.15 </w:t>
      </w:r>
      <w:r>
        <w:rPr>
          <w:rFonts w:ascii="Times New Roman"/>
          <w:b w:val="false"/>
          <w:i w:val="false"/>
          <w:color w:val="ff0000"/>
          <w:sz w:val="28"/>
        </w:rPr>
        <w:t>N 563</w:t>
      </w:r>
      <w:r>
        <w:rPr>
          <w:rFonts w:ascii="Times New Roman"/>
          <w:b w:val="false"/>
          <w:i w:val="false"/>
          <w:color w:val="ff0000"/>
          <w:sz w:val="28"/>
        </w:rPr>
        <w:t xml:space="preserve"> Заңымен. </w:t>
      </w:r>
    </w:p>
    <w:bookmarkStart w:name="z52" w:id="30"/>
    <w:p>
      <w:pPr>
        <w:spacing w:after="0"/>
        <w:ind w:left="0"/>
        <w:jc w:val="both"/>
      </w:pPr>
      <w:r>
        <w:rPr>
          <w:rFonts w:ascii="Times New Roman"/>
          <w:b w:val="false"/>
          <w:i w:val="false"/>
          <w:color w:val="000000"/>
          <w:sz w:val="28"/>
        </w:rPr>
        <w:t>
       </w:t>
      </w:r>
      <w:r>
        <w:rPr>
          <w:rFonts w:ascii="Times New Roman"/>
          <w:b/>
          <w:i w:val="false"/>
          <w:color w:val="000000"/>
          <w:sz w:val="28"/>
        </w:rPr>
        <w:t xml:space="preserve">24-1-бап. Материалдық-техникалық, азық-түлiк, </w:t>
      </w:r>
      <w:r>
        <w:br/>
      </w:r>
      <w:r>
        <w:rPr>
          <w:rFonts w:ascii="Times New Roman"/>
          <w:b w:val="false"/>
          <w:i w:val="false"/>
          <w:color w:val="000000"/>
          <w:sz w:val="28"/>
        </w:rPr>
        <w:t>
                  </w:t>
      </w:r>
      <w:r>
        <w:rPr>
          <w:rFonts w:ascii="Times New Roman"/>
          <w:b/>
          <w:i w:val="false"/>
          <w:color w:val="000000"/>
          <w:sz w:val="28"/>
        </w:rPr>
        <w:t xml:space="preserve">медициналық және басқа ресурстар қорларын </w:t>
      </w:r>
      <w:r>
        <w:br/>
      </w:r>
      <w:r>
        <w:rPr>
          <w:rFonts w:ascii="Times New Roman"/>
          <w:b w:val="false"/>
          <w:i w:val="false"/>
          <w:color w:val="000000"/>
          <w:sz w:val="28"/>
        </w:rPr>
        <w:t>
                  </w:t>
      </w:r>
      <w:r>
        <w:rPr>
          <w:rFonts w:ascii="Times New Roman"/>
          <w:b/>
          <w:i w:val="false"/>
          <w:color w:val="000000"/>
          <w:sz w:val="28"/>
        </w:rPr>
        <w:t xml:space="preserve">жасау, табиғи және техногендiк сипаттағы </w:t>
      </w:r>
      <w:r>
        <w:br/>
      </w:r>
      <w:r>
        <w:rPr>
          <w:rFonts w:ascii="Times New Roman"/>
          <w:b w:val="false"/>
          <w:i w:val="false"/>
          <w:color w:val="000000"/>
          <w:sz w:val="28"/>
        </w:rPr>
        <w:t>
                  </w:t>
      </w:r>
      <w:r>
        <w:rPr>
          <w:rFonts w:ascii="Times New Roman"/>
          <w:b/>
          <w:i w:val="false"/>
          <w:color w:val="000000"/>
          <w:sz w:val="28"/>
        </w:rPr>
        <w:t xml:space="preserve">төтенше жағдайлар кезiнде көлiк құралдарымен </w:t>
      </w:r>
      <w:r>
        <w:br/>
      </w:r>
      <w:r>
        <w:rPr>
          <w:rFonts w:ascii="Times New Roman"/>
          <w:b w:val="false"/>
          <w:i w:val="false"/>
          <w:color w:val="000000"/>
          <w:sz w:val="28"/>
        </w:rPr>
        <w:t>
                  </w:t>
      </w:r>
      <w:r>
        <w:rPr>
          <w:rFonts w:ascii="Times New Roman"/>
          <w:b/>
          <w:i w:val="false"/>
          <w:color w:val="000000"/>
          <w:sz w:val="28"/>
        </w:rPr>
        <w:t xml:space="preserve">қамтамасыз ету </w:t>
      </w:r>
    </w:p>
    <w:bookmarkEnd w:id="30"/>
    <w:p>
      <w:pPr>
        <w:spacing w:after="0"/>
        <w:ind w:left="0"/>
        <w:jc w:val="both"/>
      </w:pPr>
      <w:r>
        <w:rPr>
          <w:rFonts w:ascii="Times New Roman"/>
          <w:b w:val="false"/>
          <w:i w:val="false"/>
          <w:color w:val="000000"/>
          <w:sz w:val="28"/>
        </w:rPr>
        <w:t xml:space="preserve">      Халықтың, қоршаған ортаның және шаруашылық жүргiзу объектiлерiнiң табиғи және техногендiк сипаттағы төтенше жағдайлардан кепілді қорғалуын қамтамасыз ету үшiн алдын ала материалдық-техникалық, азық-түлiк, медициналық және басқа ресурстардың мемлекеттiк резервi жасалады. </w:t>
      </w:r>
      <w:r>
        <w:br/>
      </w:r>
      <w:r>
        <w:rPr>
          <w:rFonts w:ascii="Times New Roman"/>
          <w:b w:val="false"/>
          <w:i w:val="false"/>
          <w:color w:val="000000"/>
          <w:sz w:val="28"/>
        </w:rPr>
        <w:t>
      Төтенше жағдайларды жою үшiн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ұйымдардың материалдық-техникалық ресурстары және көлiк құралдары жұмылдырылады, ал шұғыл медициналық жәрдемнiң және авариялық-құтқару қызметтерінің күштерi мен құралдары төтенше жағдайлар аймақтарына алдын ала бекiтiлген жоспарларға сәйкес бiрiншi кезекте жеткiзiлiп, керi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5-тарау 24-1-баппен толықтырылды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Заңымен.</w:t>
      </w:r>
    </w:p>
    <w:bookmarkStart w:name="z1" w:id="31"/>
    <w:p>
      <w:pPr>
        <w:spacing w:after="0"/>
        <w:ind w:left="0"/>
        <w:jc w:val="both"/>
      </w:pPr>
      <w:r>
        <w:rPr>
          <w:rFonts w:ascii="Times New Roman"/>
          <w:b w:val="false"/>
          <w:i w:val="false"/>
          <w:color w:val="000000"/>
          <w:sz w:val="28"/>
        </w:rPr>
        <w:t>
      </w:t>
      </w:r>
      <w:r>
        <w:rPr>
          <w:rFonts w:ascii="Times New Roman"/>
          <w:b/>
          <w:i w:val="false"/>
          <w:color w:val="000000"/>
          <w:sz w:val="28"/>
        </w:rPr>
        <w:t>24-2-бап. Табиғи және техногендік сипаттағы төтенше</w:t>
      </w:r>
      <w:r>
        <w:br/>
      </w:r>
      <w:r>
        <w:rPr>
          <w:rFonts w:ascii="Times New Roman"/>
          <w:b w:val="false"/>
          <w:i w:val="false"/>
          <w:color w:val="000000"/>
          <w:sz w:val="28"/>
        </w:rPr>
        <w:t>
                 </w:t>
      </w:r>
      <w:r>
        <w:rPr>
          <w:rFonts w:ascii="Times New Roman"/>
          <w:b/>
          <w:i w:val="false"/>
          <w:color w:val="000000"/>
          <w:sz w:val="28"/>
        </w:rPr>
        <w:t>жағдайлар кезінде мүлікті реквизициялау</w:t>
      </w:r>
    </w:p>
    <w:bookmarkEnd w:id="31"/>
    <w:bookmarkStart w:name="z34" w:id="32"/>
    <w:p>
      <w:pPr>
        <w:spacing w:after="0"/>
        <w:ind w:left="0"/>
        <w:jc w:val="both"/>
      </w:pPr>
      <w:r>
        <w:rPr>
          <w:rFonts w:ascii="Times New Roman"/>
          <w:b w:val="false"/>
          <w:i w:val="false"/>
          <w:color w:val="000000"/>
          <w:sz w:val="28"/>
        </w:rPr>
        <w:t>
      Табиғи және техногендік сипаттағы төтенше жағдайлар кезінде мүлікті реквизициялау материалдық-техникалық, азық-түлiк, медициналық және басқа да ресурстардың халықты, қоршаған ортаны және шаруашылық жүргiзу объектiлерiн табиғи және техногендiк сипаттағы төтенше жағдайлардан кепілді түрде қорғауды қамтамасыз ету үшiн құрылған мемлекеттік резерв болмаған немесе жеткіліксіз болған кездегі ерекше жағдайларда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5-тарау 24-2-баппен толықтырылды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p>
    <w:bookmarkEnd w:id="32"/>
    <w:bookmarkStart w:name="z30" w:id="33"/>
    <w:p>
      <w:pPr>
        <w:spacing w:after="0"/>
        <w:ind w:left="0"/>
        <w:jc w:val="left"/>
      </w:pPr>
      <w:r>
        <w:rPr>
          <w:rFonts w:ascii="Times New Roman"/>
          <w:b/>
          <w:i w:val="false"/>
          <w:color w:val="000000"/>
        </w:rPr>
        <w:t xml:space="preserve"> 
  6 тарау </w:t>
      </w:r>
      <w:r>
        <w:br/>
      </w:r>
      <w:r>
        <w:rPr>
          <w:rFonts w:ascii="Times New Roman"/>
          <w:b/>
          <w:i w:val="false"/>
          <w:color w:val="000000"/>
        </w:rPr>
        <w:t xml:space="preserve">
Табиғи және техногендiк сипаттағы төтенше жағдайлар </w:t>
      </w:r>
      <w:r>
        <w:br/>
      </w:r>
      <w:r>
        <w:rPr>
          <w:rFonts w:ascii="Times New Roman"/>
          <w:b/>
          <w:i w:val="false"/>
          <w:color w:val="000000"/>
        </w:rPr>
        <w:t xml:space="preserve">
саласындағы сараптама мен мемлекеттiк есеп </w:t>
      </w:r>
    </w:p>
    <w:bookmarkEnd w:id="33"/>
    <w:bookmarkStart w:name="z31" w:id="34"/>
    <w:p>
      <w:pPr>
        <w:spacing w:after="0"/>
        <w:ind w:left="0"/>
        <w:jc w:val="both"/>
      </w:pPr>
      <w:r>
        <w:rPr>
          <w:rFonts w:ascii="Times New Roman"/>
          <w:b w:val="false"/>
          <w:i w:val="false"/>
          <w:color w:val="000000"/>
          <w:sz w:val="28"/>
        </w:rPr>
        <w:t>
      </w:t>
      </w:r>
      <w:r>
        <w:rPr>
          <w:rFonts w:ascii="Times New Roman"/>
          <w:b/>
          <w:i w:val="false"/>
          <w:color w:val="000000"/>
          <w:sz w:val="28"/>
        </w:rPr>
        <w:t xml:space="preserve">25-бап.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саласындағы сараптаманың </w:t>
      </w:r>
      <w:r>
        <w:br/>
      </w:r>
      <w:r>
        <w:rPr>
          <w:rFonts w:ascii="Times New Roman"/>
          <w:b w:val="false"/>
          <w:i w:val="false"/>
          <w:color w:val="000000"/>
          <w:sz w:val="28"/>
        </w:rPr>
        <w:t>
               </w:t>
      </w:r>
      <w:r>
        <w:rPr>
          <w:rFonts w:ascii="Times New Roman"/>
          <w:b/>
          <w:i w:val="false"/>
          <w:color w:val="000000"/>
          <w:sz w:val="28"/>
        </w:rPr>
        <w:t xml:space="preserve">мiндеттерi мен объектiлерi </w:t>
      </w:r>
    </w:p>
    <w:bookmarkEnd w:id="34"/>
    <w:p>
      <w:pPr>
        <w:spacing w:after="0"/>
        <w:ind w:left="0"/>
        <w:jc w:val="both"/>
      </w:pPr>
      <w:r>
        <w:rPr>
          <w:rFonts w:ascii="Times New Roman"/>
          <w:b w:val="false"/>
          <w:i w:val="false"/>
          <w:color w:val="000000"/>
          <w:sz w:val="28"/>
        </w:rPr>
        <w:t xml:space="preserve">      Сараптаманың мiндеттерi табиғи және техногендiк сипаттағы төтенше жағдайлардың алдын алу мен оларды жою жөнiндегi нормативтердi, стандарттар мен ережелердi, шаралардың толық және тиiмдi жүргiзiлуiн зерттеу болып табылады. </w:t>
      </w:r>
      <w:r>
        <w:br/>
      </w:r>
      <w:r>
        <w:rPr>
          <w:rFonts w:ascii="Times New Roman"/>
          <w:b w:val="false"/>
          <w:i w:val="false"/>
          <w:color w:val="000000"/>
          <w:sz w:val="28"/>
        </w:rPr>
        <w:t xml:space="preserve">
      Табиғи және техногендiк сипаттағы төтенше жағдайлар саласындағы сараптамаға мыналар жатады: </w:t>
      </w:r>
      <w:r>
        <w:br/>
      </w:r>
      <w:r>
        <w:rPr>
          <w:rFonts w:ascii="Times New Roman"/>
          <w:b w:val="false"/>
          <w:i w:val="false"/>
          <w:color w:val="000000"/>
          <w:sz w:val="28"/>
        </w:rPr>
        <w:t xml:space="preserve">
      - нормативтiк, техникалық, құжаттама және жобалау құжаттамасы; </w:t>
      </w:r>
      <w:r>
        <w:br/>
      </w:r>
      <w:r>
        <w:rPr>
          <w:rFonts w:ascii="Times New Roman"/>
          <w:b w:val="false"/>
          <w:i w:val="false"/>
          <w:color w:val="000000"/>
          <w:sz w:val="28"/>
        </w:rPr>
        <w:t xml:space="preserve">
      - егер ұйымдар мен азаматтардың қызметi ықтимал қауiп төндiрсе, оның қатерлiлiк және зияндылық деңгейiн анықтау; </w:t>
      </w:r>
      <w:r>
        <w:br/>
      </w:r>
      <w:r>
        <w:rPr>
          <w:rFonts w:ascii="Times New Roman"/>
          <w:b w:val="false"/>
          <w:i w:val="false"/>
          <w:color w:val="000000"/>
          <w:sz w:val="28"/>
        </w:rPr>
        <w:t xml:space="preserve">
      - жағдайды қадағалау, бақылау және төтенше жағдайларға болжам жасау шараларын орындау; </w:t>
      </w:r>
      <w:r>
        <w:br/>
      </w:r>
      <w:r>
        <w:rPr>
          <w:rFonts w:ascii="Times New Roman"/>
          <w:b w:val="false"/>
          <w:i w:val="false"/>
          <w:color w:val="000000"/>
          <w:sz w:val="28"/>
        </w:rPr>
        <w:t xml:space="preserve">
      - бiлiмдi насихаттау, халықты және мамандарды оқытып-үйрету; </w:t>
      </w:r>
      <w:r>
        <w:br/>
      </w:r>
      <w:r>
        <w:rPr>
          <w:rFonts w:ascii="Times New Roman"/>
          <w:b w:val="false"/>
          <w:i w:val="false"/>
          <w:color w:val="000000"/>
          <w:sz w:val="28"/>
        </w:rPr>
        <w:t xml:space="preserve">
      - қорғану шараларын және төтенше жағдайларды жою жұмыстарын жүзеге асыру.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2006.12.29 N </w:t>
      </w:r>
      <w:r>
        <w:rPr>
          <w:rFonts w:ascii="Times New Roman"/>
          <w:b w:val="false"/>
          <w:i w:val="false"/>
          <w:color w:val="000000"/>
          <w:sz w:val="28"/>
        </w:rPr>
        <w:t>209</w:t>
      </w:r>
      <w:r>
        <w:rPr>
          <w:rFonts w:ascii="Times New Roman"/>
          <w:b w:val="false"/>
          <w:i w:val="false"/>
          <w:color w:val="ff0000"/>
          <w:sz w:val="28"/>
        </w:rPr>
        <w:t xml:space="preserve"> Заңымен. </w:t>
      </w:r>
    </w:p>
    <w:bookmarkStart w:name="z32" w:id="35"/>
    <w:p>
      <w:pPr>
        <w:spacing w:after="0"/>
        <w:ind w:left="0"/>
        <w:jc w:val="both"/>
      </w:pPr>
      <w:r>
        <w:rPr>
          <w:rFonts w:ascii="Times New Roman"/>
          <w:b w:val="false"/>
          <w:i w:val="false"/>
          <w:color w:val="000000"/>
          <w:sz w:val="28"/>
        </w:rPr>
        <w:t>
      </w:t>
      </w:r>
      <w:r>
        <w:rPr>
          <w:rFonts w:ascii="Times New Roman"/>
          <w:b/>
          <w:i w:val="false"/>
          <w:color w:val="000000"/>
          <w:sz w:val="28"/>
        </w:rPr>
        <w:t xml:space="preserve">26-бап.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саласында сараптама және мемлекеттiк </w:t>
      </w:r>
      <w:r>
        <w:br/>
      </w:r>
      <w:r>
        <w:rPr>
          <w:rFonts w:ascii="Times New Roman"/>
          <w:b w:val="false"/>
          <w:i w:val="false"/>
          <w:color w:val="000000"/>
          <w:sz w:val="28"/>
        </w:rPr>
        <w:t>
               </w:t>
      </w:r>
      <w:r>
        <w:rPr>
          <w:rFonts w:ascii="Times New Roman"/>
          <w:b/>
          <w:i w:val="false"/>
          <w:color w:val="000000"/>
          <w:sz w:val="28"/>
        </w:rPr>
        <w:t xml:space="preserve">есеп жүргiзу </w:t>
      </w:r>
    </w:p>
    <w:bookmarkEnd w:id="35"/>
    <w:p>
      <w:pPr>
        <w:spacing w:after="0"/>
        <w:ind w:left="0"/>
        <w:jc w:val="both"/>
      </w:pPr>
      <w:r>
        <w:rPr>
          <w:rFonts w:ascii="Times New Roman"/>
          <w:b w:val="false"/>
          <w:i w:val="false"/>
          <w:color w:val="000000"/>
          <w:sz w:val="28"/>
        </w:rPr>
        <w:t xml:space="preserve">      Табиғи және техногендiк сипаттағы төтенше жағдайлар саласында мемлекеттiк сараптаманы арнайы уәкiлдiк берiлген мемлекеттiк органдар, ал қоғамдық сараптаманы өздерiнiң жарғыларына сәйкес қоғамдық бiрлестiктер жүргiзедi. </w:t>
      </w:r>
      <w:r>
        <w:br/>
      </w:r>
      <w:r>
        <w:rPr>
          <w:rFonts w:ascii="Times New Roman"/>
          <w:b w:val="false"/>
          <w:i w:val="false"/>
          <w:color w:val="000000"/>
          <w:sz w:val="28"/>
        </w:rPr>
        <w:t>
      Үйлердi, ғимараттар мен олардың кешендерiн, коммуникацияларды салуға (кеңейтуге, жаңғыртуға, техникалық қайта жарақтандыруға, реконструкциялауға, қалпына келтiруге, күрделi жөндеуге) арналған жобалау (жобалау-сметалық) құжаттамасы бойынша төтенше жағдайлардың алдын алу бөлiгiнде мемлекеттiк сараптама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жүргiзiледi. </w:t>
      </w:r>
      <w:r>
        <w:br/>
      </w:r>
      <w:r>
        <w:rPr>
          <w:rFonts w:ascii="Times New Roman"/>
          <w:b w:val="false"/>
          <w:i w:val="false"/>
          <w:color w:val="000000"/>
          <w:sz w:val="28"/>
        </w:rPr>
        <w:t xml:space="preserve">
      Ұйымдар төтенше жағдайлардың пайда болуына әкеп соққан авария, зiлзала мен апат туралы есеп бередi, ал арнайы уәкiлдiк берiлген мемлекеттiк органдар табиғи және техногендiк сипаттағы төтенше жағдайлардың мемлекеттiк есебiн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2003.07.02 N </w:t>
      </w:r>
      <w:r>
        <w:rPr>
          <w:rFonts w:ascii="Times New Roman"/>
          <w:b w:val="false"/>
          <w:i w:val="false"/>
          <w:color w:val="000000"/>
          <w:sz w:val="28"/>
        </w:rPr>
        <w:t>454</w:t>
      </w:r>
      <w:r>
        <w:rPr>
          <w:rFonts w:ascii="Times New Roman"/>
          <w:b w:val="false"/>
          <w:i w:val="false"/>
          <w:color w:val="ff0000"/>
          <w:sz w:val="28"/>
        </w:rPr>
        <w:t xml:space="preserve">, 2006.12.29 N </w:t>
      </w:r>
      <w:r>
        <w:rPr>
          <w:rFonts w:ascii="Times New Roman"/>
          <w:b w:val="false"/>
          <w:i w:val="false"/>
          <w:color w:val="000000"/>
          <w:sz w:val="28"/>
        </w:rPr>
        <w:t>209</w:t>
      </w:r>
      <w:r>
        <w:rPr>
          <w:rFonts w:ascii="Times New Roman"/>
          <w:b w:val="false"/>
          <w:i w:val="false"/>
          <w:color w:val="ff0000"/>
          <w:sz w:val="28"/>
        </w:rPr>
        <w:t xml:space="preserve"> Заңдарымен. </w:t>
      </w:r>
    </w:p>
    <w:bookmarkStart w:name="z33" w:id="36"/>
    <w:p>
      <w:pPr>
        <w:spacing w:after="0"/>
        <w:ind w:left="0"/>
        <w:jc w:val="left"/>
      </w:pPr>
      <w:r>
        <w:rPr>
          <w:rFonts w:ascii="Times New Roman"/>
          <w:b/>
          <w:i w:val="false"/>
          <w:color w:val="000000"/>
        </w:rPr>
        <w:t xml:space="preserve"> 
7 тарау </w:t>
      </w:r>
      <w:r>
        <w:br/>
      </w:r>
      <w:r>
        <w:rPr>
          <w:rFonts w:ascii="Times New Roman"/>
          <w:b/>
          <w:i w:val="false"/>
          <w:color w:val="000000"/>
        </w:rPr>
        <w:t xml:space="preserve">
      Ескерту. 7-тарау алынып тасталды - ҚР 2004.12.20 </w:t>
      </w:r>
      <w:r>
        <w:rPr>
          <w:rFonts w:ascii="Times New Roman"/>
          <w:b/>
          <w:i w:val="false"/>
          <w:color w:val="000000"/>
        </w:rPr>
        <w:t>N 13</w:t>
      </w:r>
      <w:r>
        <w:rPr>
          <w:rFonts w:ascii="Times New Roman"/>
          <w:b/>
          <w:i w:val="false"/>
          <w:color w:val="000000"/>
        </w:rPr>
        <w:t xml:space="preserve"> (2005 жылғы 1 қаңтардан бастап күшіне енеді) Заңымен. </w:t>
      </w:r>
    </w:p>
    <w:bookmarkEnd w:id="36"/>
    <w:bookmarkStart w:name="z36" w:id="37"/>
    <w:p>
      <w:pPr>
        <w:spacing w:after="0"/>
        <w:ind w:left="0"/>
        <w:jc w:val="left"/>
      </w:pPr>
      <w:r>
        <w:rPr>
          <w:rFonts w:ascii="Times New Roman"/>
          <w:b/>
          <w:i w:val="false"/>
          <w:color w:val="000000"/>
        </w:rPr>
        <w:t xml:space="preserve"> 
8 тарау </w:t>
      </w:r>
      <w:r>
        <w:br/>
      </w:r>
      <w:r>
        <w:rPr>
          <w:rFonts w:ascii="Times New Roman"/>
          <w:b/>
          <w:i w:val="false"/>
          <w:color w:val="000000"/>
        </w:rPr>
        <w:t xml:space="preserve">
Табиғи және техногендiк сипаттағы төтенше жағдайлар </w:t>
      </w:r>
      <w:r>
        <w:br/>
      </w:r>
      <w:r>
        <w:rPr>
          <w:rFonts w:ascii="Times New Roman"/>
          <w:b/>
          <w:i w:val="false"/>
          <w:color w:val="000000"/>
        </w:rPr>
        <w:t xml:space="preserve">
саласындағы бақылау </w:t>
      </w:r>
    </w:p>
    <w:bookmarkEnd w:id="37"/>
    <w:bookmarkStart w:name="z37" w:id="38"/>
    <w:p>
      <w:pPr>
        <w:spacing w:after="0"/>
        <w:ind w:left="0"/>
        <w:jc w:val="both"/>
      </w:pPr>
      <w:r>
        <w:rPr>
          <w:rFonts w:ascii="Times New Roman"/>
          <w:b w:val="false"/>
          <w:i w:val="false"/>
          <w:color w:val="000000"/>
          <w:sz w:val="28"/>
        </w:rPr>
        <w:t>
      </w:t>
      </w:r>
      <w:r>
        <w:rPr>
          <w:rFonts w:ascii="Times New Roman"/>
          <w:b/>
          <w:i w:val="false"/>
          <w:color w:val="000000"/>
          <w:sz w:val="28"/>
        </w:rPr>
        <w:t xml:space="preserve">30-бап.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саласындағы бақылаудың мiндеттерi </w:t>
      </w:r>
    </w:p>
    <w:bookmarkEnd w:id="38"/>
    <w:p>
      <w:pPr>
        <w:spacing w:after="0"/>
        <w:ind w:left="0"/>
        <w:jc w:val="both"/>
      </w:pPr>
      <w:r>
        <w:rPr>
          <w:rFonts w:ascii="Times New Roman"/>
          <w:b w:val="false"/>
          <w:i w:val="false"/>
          <w:color w:val="000000"/>
          <w:sz w:val="28"/>
        </w:rPr>
        <w:t xml:space="preserve">      Бақылаудың мiндетi - табиғи және техногендiк сипаттағы төтенше жағдайлардың алдын алу мен оларды жою жөнiндегi жоспарлар мен шаралардың толық және тиiмдi орындалуын, белгiленген нормативтер, стандарттар мен ережелер талаптарының сақталуын, лауазымды адамдардың, күштер мен құралдардың дайындығын, олардың iс-қимылын тексеру. </w:t>
      </w:r>
      <w:r>
        <w:br/>
      </w:r>
      <w:r>
        <w:rPr>
          <w:rFonts w:ascii="Times New Roman"/>
          <w:b w:val="false"/>
          <w:i w:val="false"/>
          <w:color w:val="000000"/>
          <w:sz w:val="28"/>
        </w:rPr>
        <w:t>
</w:t>
      </w:r>
      <w:r>
        <w:rPr>
          <w:rFonts w:ascii="Times New Roman"/>
          <w:b w:val="false"/>
          <w:i w:val="false"/>
          <w:color w:val="ff0000"/>
          <w:sz w:val="28"/>
        </w:rPr>
        <w:t xml:space="preserve">      Ескерту. 30-бапта мемлекеттік тілдегі мәтін өзгертусіз қалдырылды - ҚР 2008.05.26 </w:t>
      </w:r>
      <w:r>
        <w:rPr>
          <w:rFonts w:ascii="Times New Roman"/>
          <w:b w:val="false"/>
          <w:i w:val="false"/>
          <w:color w:val="000000"/>
          <w:sz w:val="28"/>
        </w:rPr>
        <w:t>N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38" w:id="39"/>
    <w:p>
      <w:pPr>
        <w:spacing w:after="0"/>
        <w:ind w:left="0"/>
        <w:jc w:val="both"/>
      </w:pPr>
      <w:r>
        <w:rPr>
          <w:rFonts w:ascii="Times New Roman"/>
          <w:b w:val="false"/>
          <w:i w:val="false"/>
          <w:color w:val="000000"/>
          <w:sz w:val="28"/>
        </w:rPr>
        <w:t>
      </w:t>
      </w:r>
      <w:r>
        <w:rPr>
          <w:rFonts w:ascii="Times New Roman"/>
          <w:b/>
          <w:i w:val="false"/>
          <w:color w:val="000000"/>
          <w:sz w:val="28"/>
        </w:rPr>
        <w:t xml:space="preserve">31-бап. Табиғи және техногендік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жағдайлардың алдын алу және оларды жою </w:t>
      </w:r>
      <w:r>
        <w:br/>
      </w:r>
      <w:r>
        <w:rPr>
          <w:rFonts w:ascii="Times New Roman"/>
          <w:b w:val="false"/>
          <w:i w:val="false"/>
          <w:color w:val="000000"/>
          <w:sz w:val="28"/>
        </w:rPr>
        <w:t>
               </w:t>
      </w:r>
      <w:r>
        <w:rPr>
          <w:rFonts w:ascii="Times New Roman"/>
          <w:b/>
          <w:i w:val="false"/>
          <w:color w:val="000000"/>
          <w:sz w:val="28"/>
        </w:rPr>
        <w:t xml:space="preserve">саласындағы мемлекеттік бақылау </w:t>
      </w:r>
    </w:p>
    <w:bookmarkEnd w:id="39"/>
    <w:p>
      <w:pPr>
        <w:spacing w:after="0"/>
        <w:ind w:left="0"/>
        <w:jc w:val="both"/>
      </w:pPr>
      <w:r>
        <w:rPr>
          <w:rFonts w:ascii="Times New Roman"/>
          <w:b w:val="false"/>
          <w:i w:val="false"/>
          <w:color w:val="000000"/>
          <w:sz w:val="28"/>
        </w:rPr>
        <w:t xml:space="preserve">      1. Табиғи және техногендік сипаттағы төтенше жағдайлардың алдын алу және оларды жою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өзгерту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9" w:id="40"/>
    <w:p>
      <w:pPr>
        <w:spacing w:after="0"/>
        <w:ind w:left="0"/>
        <w:jc w:val="both"/>
      </w:pPr>
      <w:r>
        <w:rPr>
          <w:rFonts w:ascii="Times New Roman"/>
          <w:b w:val="false"/>
          <w:i w:val="false"/>
          <w:color w:val="000000"/>
          <w:sz w:val="28"/>
        </w:rPr>
        <w:t>
      </w:t>
      </w:r>
      <w:r>
        <w:rPr>
          <w:rFonts w:ascii="Times New Roman"/>
          <w:b/>
          <w:i w:val="false"/>
          <w:color w:val="000000"/>
          <w:sz w:val="28"/>
        </w:rPr>
        <w:t xml:space="preserve">32-бап.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саласындағы ведомстволық, </w:t>
      </w:r>
      <w:r>
        <w:br/>
      </w:r>
      <w:r>
        <w:rPr>
          <w:rFonts w:ascii="Times New Roman"/>
          <w:b w:val="false"/>
          <w:i w:val="false"/>
          <w:color w:val="000000"/>
          <w:sz w:val="28"/>
        </w:rPr>
        <w:t>
               </w:t>
      </w:r>
      <w:r>
        <w:rPr>
          <w:rFonts w:ascii="Times New Roman"/>
          <w:b/>
          <w:i w:val="false"/>
          <w:color w:val="000000"/>
          <w:sz w:val="28"/>
        </w:rPr>
        <w:t xml:space="preserve">өндiрiстiк және қоғамдық бақылау </w:t>
      </w:r>
    </w:p>
    <w:bookmarkEnd w:id="40"/>
    <w:p>
      <w:pPr>
        <w:spacing w:after="0"/>
        <w:ind w:left="0"/>
        <w:jc w:val="both"/>
      </w:pPr>
      <w:r>
        <w:rPr>
          <w:rFonts w:ascii="Times New Roman"/>
          <w:b w:val="false"/>
          <w:i w:val="false"/>
          <w:color w:val="000000"/>
          <w:sz w:val="28"/>
        </w:rPr>
        <w:t xml:space="preserve">      Табиғи және техногендiк сипаттағы төтенше жағдайлар саласында ведомстволық бақылауды орталық мемлекеттiк органдар, өндiрiстiк бақылауды ұйымдар, қоғамдық бақылауды қоғамдық бiрлестiктер мен жергiлiктi өзiн-өзi басқару органдары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p>
    <w:bookmarkStart w:name="z40" w:id="41"/>
    <w:p>
      <w:pPr>
        <w:spacing w:after="0"/>
        <w:ind w:left="0"/>
        <w:jc w:val="left"/>
      </w:pPr>
      <w:r>
        <w:rPr>
          <w:rFonts w:ascii="Times New Roman"/>
          <w:b/>
          <w:i w:val="false"/>
          <w:color w:val="000000"/>
        </w:rPr>
        <w:t xml:space="preserve"> 
9 тарау </w:t>
      </w:r>
      <w:r>
        <w:br/>
      </w:r>
      <w:r>
        <w:rPr>
          <w:rFonts w:ascii="Times New Roman"/>
          <w:b/>
          <w:i w:val="false"/>
          <w:color w:val="000000"/>
        </w:rPr>
        <w:t xml:space="preserve">
Табиғи және техногендiк сипаттағы төтенше жағдайлар </w:t>
      </w:r>
      <w:r>
        <w:br/>
      </w:r>
      <w:r>
        <w:rPr>
          <w:rFonts w:ascii="Times New Roman"/>
          <w:b/>
          <w:i w:val="false"/>
          <w:color w:val="000000"/>
        </w:rPr>
        <w:t xml:space="preserve">
саласындағы заңдарды бұзғандық үшiн жауапкершiлiк </w:t>
      </w:r>
    </w:p>
    <w:bookmarkEnd w:id="41"/>
    <w:bookmarkStart w:name="z41" w:id="42"/>
    <w:p>
      <w:pPr>
        <w:spacing w:after="0"/>
        <w:ind w:left="0"/>
        <w:jc w:val="both"/>
      </w:pPr>
      <w:r>
        <w:rPr>
          <w:rFonts w:ascii="Times New Roman"/>
          <w:b w:val="false"/>
          <w:i w:val="false"/>
          <w:color w:val="000000"/>
          <w:sz w:val="28"/>
        </w:rPr>
        <w:t>
      </w:t>
      </w:r>
      <w:r>
        <w:rPr>
          <w:rFonts w:ascii="Times New Roman"/>
          <w:b/>
          <w:i w:val="false"/>
          <w:color w:val="000000"/>
          <w:sz w:val="28"/>
        </w:rPr>
        <w:t xml:space="preserve">33-бап.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жағдайлардың пайда болуына әкеп соққан </w:t>
      </w:r>
      <w:r>
        <w:br/>
      </w:r>
      <w:r>
        <w:rPr>
          <w:rFonts w:ascii="Times New Roman"/>
          <w:b w:val="false"/>
          <w:i w:val="false"/>
          <w:color w:val="000000"/>
          <w:sz w:val="28"/>
        </w:rPr>
        <w:t>
               </w:t>
      </w:r>
      <w:r>
        <w:rPr>
          <w:rFonts w:ascii="Times New Roman"/>
          <w:b/>
          <w:i w:val="false"/>
          <w:color w:val="000000"/>
          <w:sz w:val="28"/>
        </w:rPr>
        <w:t xml:space="preserve">аварияны, зiлзала мен апатты тексеру </w:t>
      </w:r>
    </w:p>
    <w:bookmarkEnd w:id="42"/>
    <w:p>
      <w:pPr>
        <w:spacing w:after="0"/>
        <w:ind w:left="0"/>
        <w:jc w:val="both"/>
      </w:pPr>
      <w:r>
        <w:rPr>
          <w:rFonts w:ascii="Times New Roman"/>
          <w:b w:val="false"/>
          <w:i w:val="false"/>
          <w:color w:val="000000"/>
          <w:sz w:val="28"/>
        </w:rPr>
        <w:t>      Табиғи және техногендiк сипаттағы төтенше жағдайлардың пайда болуына әкеп соққан авария, зiлзала мен апат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тексерiлуге тиiс. </w:t>
      </w:r>
      <w:r>
        <w:br/>
      </w:r>
      <w:r>
        <w:rPr>
          <w:rFonts w:ascii="Times New Roman"/>
          <w:b w:val="false"/>
          <w:i w:val="false"/>
          <w:color w:val="000000"/>
          <w:sz w:val="28"/>
        </w:rPr>
        <w:t xml:space="preserve">
      Лауазымды адамдар мен азаматтардың құқыққа қарсы әрекеттерi немесе әрекетсiздiгi анықталған жағдайда тексеру материалдары кiнәлiлердi жауапқа тарту үшiн тиiстi органдарға берiлуге тиiс. </w:t>
      </w:r>
    </w:p>
    <w:bookmarkStart w:name="z42" w:id="43"/>
    <w:p>
      <w:pPr>
        <w:spacing w:after="0"/>
        <w:ind w:left="0"/>
        <w:jc w:val="both"/>
      </w:pPr>
      <w:r>
        <w:rPr>
          <w:rFonts w:ascii="Times New Roman"/>
          <w:b w:val="false"/>
          <w:i w:val="false"/>
          <w:color w:val="000000"/>
          <w:sz w:val="28"/>
        </w:rPr>
        <w:t>
      </w:t>
      </w:r>
      <w:r>
        <w:rPr>
          <w:rFonts w:ascii="Times New Roman"/>
          <w:b/>
          <w:i w:val="false"/>
          <w:color w:val="000000"/>
          <w:sz w:val="28"/>
        </w:rPr>
        <w:t xml:space="preserve">34-бап.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саласындағы заң және өзге де </w:t>
      </w:r>
      <w:r>
        <w:br/>
      </w:r>
      <w:r>
        <w:rPr>
          <w:rFonts w:ascii="Times New Roman"/>
          <w:b w:val="false"/>
          <w:i w:val="false"/>
          <w:color w:val="000000"/>
          <w:sz w:val="28"/>
        </w:rPr>
        <w:t>
               </w:t>
      </w:r>
      <w:r>
        <w:rPr>
          <w:rFonts w:ascii="Times New Roman"/>
          <w:b/>
          <w:i w:val="false"/>
          <w:color w:val="000000"/>
          <w:sz w:val="28"/>
        </w:rPr>
        <w:t xml:space="preserve">нормативтiк актiлерiн бұзғандық үшiн </w:t>
      </w:r>
      <w:r>
        <w:br/>
      </w:r>
      <w:r>
        <w:rPr>
          <w:rFonts w:ascii="Times New Roman"/>
          <w:b w:val="false"/>
          <w:i w:val="false"/>
          <w:color w:val="000000"/>
          <w:sz w:val="28"/>
        </w:rPr>
        <w:t>
               </w:t>
      </w:r>
      <w:r>
        <w:rPr>
          <w:rFonts w:ascii="Times New Roman"/>
          <w:b/>
          <w:i w:val="false"/>
          <w:color w:val="000000"/>
          <w:sz w:val="28"/>
        </w:rPr>
        <w:t xml:space="preserve">жауапкершiлiк түрлерi </w:t>
      </w:r>
    </w:p>
    <w:bookmarkEnd w:id="43"/>
    <w:p>
      <w:pPr>
        <w:spacing w:after="0"/>
        <w:ind w:left="0"/>
        <w:jc w:val="both"/>
      </w:pPr>
      <w:r>
        <w:rPr>
          <w:rFonts w:ascii="Times New Roman"/>
          <w:b w:val="false"/>
          <w:i w:val="false"/>
          <w:color w:val="000000"/>
          <w:sz w:val="28"/>
        </w:rPr>
        <w:t>      Белгiленген нормативтердiң, техникалық регламенттер мен ережелердiң орындалмауына немесе немқұрайды орындалуына, аварияның, зiлзала мен апаттың пайда болуына жағдайлар мен алғышарттар жасалуына, табиғи және техногендiк сипаттағы төтенше жағдайлардан халықты, қоршаған ортаны және шаруашылық жүргiзушi объектiлердi қорғау жөнiнде шаралар қолданылмауына және басқа да құқыққа қарсы әрекеттерге кiнәлi лауазымды адамдар мен азаматтар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w:t>
      </w:r>
      <w:r>
        <w:rPr>
          <w:rFonts w:ascii="Times New Roman"/>
          <w:b w:val="false"/>
          <w:i w:val="false"/>
          <w:color w:val="000000"/>
          <w:sz w:val="28"/>
        </w:rPr>
        <w:t xml:space="preserve"> тәртiптiк, әкiмшілiк, мүлiктiк және қылмыстық жауапқа, ал ұйымдар мүлiктiк жауапқа тартылады. </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ҚР 2006.12.29 N </w:t>
      </w:r>
      <w:r>
        <w:rPr>
          <w:rFonts w:ascii="Times New Roman"/>
          <w:b w:val="false"/>
          <w:i w:val="false"/>
          <w:color w:val="000000"/>
          <w:sz w:val="28"/>
        </w:rPr>
        <w:t>209</w:t>
      </w:r>
      <w:r>
        <w:rPr>
          <w:rFonts w:ascii="Times New Roman"/>
          <w:b w:val="false"/>
          <w:i w:val="false"/>
          <w:color w:val="ff0000"/>
          <w:sz w:val="28"/>
        </w:rPr>
        <w:t xml:space="preserve"> Заңымен. </w:t>
      </w:r>
    </w:p>
    <w:bookmarkStart w:name="z43" w:id="44"/>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               жағдайлар салдарынан келтiрiлген залалды өтеу </w:t>
      </w:r>
    </w:p>
    <w:bookmarkEnd w:id="44"/>
    <w:p>
      <w:pPr>
        <w:spacing w:after="0"/>
        <w:ind w:left="0"/>
        <w:jc w:val="both"/>
      </w:pPr>
      <w:r>
        <w:rPr>
          <w:rFonts w:ascii="Times New Roman"/>
          <w:b w:val="false"/>
          <w:i w:val="false"/>
          <w:color w:val="000000"/>
          <w:sz w:val="28"/>
        </w:rPr>
        <w:t>      Техногендiк сипаттағы төтенше жағдайлар салдарынан азаматтардың денсаулығына келтiрiлген залал зардап шегушiнiң еңбек қабiлетiнен айрылу дәрежесiн, оның емделуiне, денсаулығын қалпына келтiруiне, ауруды бағып-күтуге жұмсалған шығындарды,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w:t>
      </w:r>
      <w:r>
        <w:rPr>
          <w:rFonts w:ascii="Times New Roman"/>
          <w:b w:val="false"/>
          <w:i w:val="false"/>
          <w:color w:val="000000"/>
          <w:sz w:val="28"/>
        </w:rPr>
        <w:t xml:space="preserve"> тағайындалған бiр жолғы мемлекеттiк жәрдемақыларды ескере отырып, залал келтiрушiнiң есебінен толық көлемiнде өтелуге тиiс. </w:t>
      </w:r>
      <w:r>
        <w:br/>
      </w:r>
      <w:r>
        <w:rPr>
          <w:rFonts w:ascii="Times New Roman"/>
          <w:b w:val="false"/>
          <w:i w:val="false"/>
          <w:color w:val="000000"/>
          <w:sz w:val="28"/>
        </w:rPr>
        <w:t xml:space="preserve">
      Ұйымдар мен азаматтар залал келтiрушiлерден өздерiнiң денсаулығы мен мүлкiне келтiрiлген залалға, сондай-ақ ұйымдар мен азаматтардың қызметi туғызған техногендiк сипаттағы төтенше жағдайлардан адамның өлуiне байланысты шеккен мүлiктiк зияндарын және ұйымдардың, авариялық-құтқару жұмыстарына және төтенше жағдайлардың зардаптарын жоюға қатысушы жеке адамдардың шығындарын толық өтеудi талап етуге құқылы. </w:t>
      </w:r>
      <w:r>
        <w:br/>
      </w:r>
      <w:r>
        <w:rPr>
          <w:rFonts w:ascii="Times New Roman"/>
          <w:b w:val="false"/>
          <w:i w:val="false"/>
          <w:color w:val="000000"/>
          <w:sz w:val="28"/>
        </w:rPr>
        <w:t>
      Табиғи сипаттағы төтенше жағдайлардың салдарынан азаматтардың денсаулығы мен мүлкiне, қоршаған ортаға және шаруашылық жүргiзушi объектiлерге келтiрiлген залал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өтеледi. </w:t>
      </w:r>
      <w:r>
        <w:br/>
      </w:r>
      <w:r>
        <w:rPr>
          <w:rFonts w:ascii="Times New Roman"/>
          <w:b w:val="false"/>
          <w:i w:val="false"/>
          <w:color w:val="000000"/>
          <w:sz w:val="28"/>
        </w:rPr>
        <w:t xml:space="preserve">
      Техногендiк сипаттағы төтенше жағдайлардың пайда болуына кiнәлi ұйымдар мен азаматтар жерге, суға, өсiмдiктер мен жануарлар дүниесiне (аумағына) келтiрiлген залалды, соның iшiнде жердi қайта түлету және жердiң табиғи құнарлылығын қалпына келтiру жөнiндегi шығындарды өтеуге мiндеттi. </w:t>
      </w:r>
    </w:p>
    <w:bookmarkStart w:name="z44" w:id="45"/>
    <w:p>
      <w:pPr>
        <w:spacing w:after="0"/>
        <w:ind w:left="0"/>
        <w:jc w:val="left"/>
      </w:pPr>
      <w:r>
        <w:rPr>
          <w:rFonts w:ascii="Times New Roman"/>
          <w:b/>
          <w:i w:val="false"/>
          <w:color w:val="000000"/>
        </w:rPr>
        <w:t xml:space="preserve"> 
  10 тарау </w:t>
      </w:r>
      <w:r>
        <w:br/>
      </w:r>
      <w:r>
        <w:rPr>
          <w:rFonts w:ascii="Times New Roman"/>
          <w:b/>
          <w:i w:val="false"/>
          <w:color w:val="000000"/>
        </w:rPr>
        <w:t xml:space="preserve">
Табиғи және техногендiк сипаттағы төтенше жағдайлар </w:t>
      </w:r>
      <w:r>
        <w:br/>
      </w:r>
      <w:r>
        <w:rPr>
          <w:rFonts w:ascii="Times New Roman"/>
          <w:b/>
          <w:i w:val="false"/>
          <w:color w:val="000000"/>
        </w:rPr>
        <w:t xml:space="preserve">
саласындағы дауларды шешу </w:t>
      </w:r>
    </w:p>
    <w:bookmarkEnd w:id="45"/>
    <w:bookmarkStart w:name="z45" w:id="46"/>
    <w:p>
      <w:pPr>
        <w:spacing w:after="0"/>
        <w:ind w:left="0"/>
        <w:jc w:val="both"/>
      </w:pPr>
      <w:r>
        <w:rPr>
          <w:rFonts w:ascii="Times New Roman"/>
          <w:b w:val="false"/>
          <w:i w:val="false"/>
          <w:color w:val="000000"/>
          <w:sz w:val="28"/>
        </w:rPr>
        <w:t>
      </w:t>
      </w:r>
      <w:r>
        <w:rPr>
          <w:rFonts w:ascii="Times New Roman"/>
          <w:b/>
          <w:i w:val="false"/>
          <w:color w:val="000000"/>
          <w:sz w:val="28"/>
        </w:rPr>
        <w:t xml:space="preserve">36-бап.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саласындағы дауларды шешу </w:t>
      </w:r>
    </w:p>
    <w:bookmarkEnd w:id="46"/>
    <w:p>
      <w:pPr>
        <w:spacing w:after="0"/>
        <w:ind w:left="0"/>
        <w:jc w:val="both"/>
      </w:pPr>
      <w:r>
        <w:rPr>
          <w:rFonts w:ascii="Times New Roman"/>
          <w:b w:val="false"/>
          <w:i w:val="false"/>
          <w:color w:val="000000"/>
          <w:sz w:val="28"/>
        </w:rPr>
        <w:t>      Табиғи және техногендiк сипаттағы төтенше жағдайлар саласындағы дауларды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соттар шешедi. </w:t>
      </w:r>
    </w:p>
    <w:bookmarkStart w:name="z46" w:id="47"/>
    <w:p>
      <w:pPr>
        <w:spacing w:after="0"/>
        <w:ind w:left="0"/>
        <w:jc w:val="left"/>
      </w:pPr>
      <w:r>
        <w:rPr>
          <w:rFonts w:ascii="Times New Roman"/>
          <w:b/>
          <w:i w:val="false"/>
          <w:color w:val="000000"/>
        </w:rPr>
        <w:t xml:space="preserve"> 
11 тарау </w:t>
      </w:r>
      <w:r>
        <w:br/>
      </w:r>
      <w:r>
        <w:rPr>
          <w:rFonts w:ascii="Times New Roman"/>
          <w:b/>
          <w:i w:val="false"/>
          <w:color w:val="000000"/>
        </w:rPr>
        <w:t xml:space="preserve">
Табиғи және техногендiк сипаттағы төтенше жағдайлар </w:t>
      </w:r>
      <w:r>
        <w:br/>
      </w:r>
      <w:r>
        <w:rPr>
          <w:rFonts w:ascii="Times New Roman"/>
          <w:b/>
          <w:i w:val="false"/>
          <w:color w:val="000000"/>
        </w:rPr>
        <w:t xml:space="preserve">
саласындағы халықаралық ынтымақтастық пен халықаралық шарттар </w:t>
      </w:r>
    </w:p>
    <w:bookmarkEnd w:id="47"/>
    <w:bookmarkStart w:name="z47" w:id="48"/>
    <w:p>
      <w:pPr>
        <w:spacing w:after="0"/>
        <w:ind w:left="0"/>
        <w:jc w:val="both"/>
      </w:pPr>
      <w:r>
        <w:rPr>
          <w:rFonts w:ascii="Times New Roman"/>
          <w:b w:val="false"/>
          <w:i w:val="false"/>
          <w:color w:val="000000"/>
          <w:sz w:val="28"/>
        </w:rPr>
        <w:t>
      </w:t>
      </w:r>
      <w:r>
        <w:rPr>
          <w:rFonts w:ascii="Times New Roman"/>
          <w:b/>
          <w:i w:val="false"/>
          <w:color w:val="000000"/>
          <w:sz w:val="28"/>
        </w:rPr>
        <w:t xml:space="preserve">37-бап. Табиғи және техногендiк сипаттағы төтенше </w:t>
      </w:r>
      <w:r>
        <w:br/>
      </w:r>
      <w:r>
        <w:rPr>
          <w:rFonts w:ascii="Times New Roman"/>
          <w:b w:val="false"/>
          <w:i w:val="false"/>
          <w:color w:val="000000"/>
          <w:sz w:val="28"/>
        </w:rPr>
        <w:t>
               </w:t>
      </w:r>
      <w:r>
        <w:rPr>
          <w:rFonts w:ascii="Times New Roman"/>
          <w:b/>
          <w:i w:val="false"/>
          <w:color w:val="000000"/>
          <w:sz w:val="28"/>
        </w:rPr>
        <w:t xml:space="preserve">жағдайлар саласындағы халықаралық ынтымақтастық </w:t>
      </w:r>
    </w:p>
    <w:bookmarkEnd w:id="48"/>
    <w:p>
      <w:pPr>
        <w:spacing w:after="0"/>
        <w:ind w:left="0"/>
        <w:jc w:val="both"/>
      </w:pPr>
      <w:r>
        <w:rPr>
          <w:rFonts w:ascii="Times New Roman"/>
          <w:b w:val="false"/>
          <w:i w:val="false"/>
          <w:color w:val="000000"/>
          <w:sz w:val="28"/>
        </w:rPr>
        <w:t xml:space="preserve">      Қазақстан Республикасы жалпыға бiрдей және аймақтық қауiпсiздiктi қамтамасыз ету, шет мемлекеттердi қауiпсiздiк тұрғысынан олар үшiн маңызды болуы мүмкiн төтенше жағдайлар туралы дер кезiнде және толық хабардар ету, халыққа, қоршаған ортаға және шаруашылық жүргiзушi объектiлерге ұлттық шекарадан тыс залал келтiрiлуiне жол бермеу, мемлекеттердiң өзара көмегi мен олардың арасында туындаған дауларды бейбiт жолмен шешу принциптерiн басшылыққа ала отырып, табиғи және техногендiк сипаттағы төтенше жағдайлар саласындағы халықаралық ынтымақтастыққа қатысады. </w:t>
      </w:r>
    </w:p>
    <w:bookmarkStart w:name="z48" w:id="49"/>
    <w:p>
      <w:pPr>
        <w:spacing w:after="0"/>
        <w:ind w:left="0"/>
        <w:jc w:val="both"/>
      </w:pPr>
      <w:r>
        <w:rPr>
          <w:rFonts w:ascii="Times New Roman"/>
          <w:b w:val="false"/>
          <w:i w:val="false"/>
          <w:color w:val="000000"/>
          <w:sz w:val="28"/>
        </w:rPr>
        <w:t>
      </w:t>
      </w:r>
      <w:r>
        <w:rPr>
          <w:rFonts w:ascii="Times New Roman"/>
          <w:b/>
          <w:i w:val="false"/>
          <w:color w:val="000000"/>
          <w:sz w:val="28"/>
        </w:rPr>
        <w:t xml:space="preserve">38-бап. Шетелдiк ұйымдар мен азаматтардың Қазақстан </w:t>
      </w:r>
      <w:r>
        <w:br/>
      </w:r>
      <w:r>
        <w:rPr>
          <w:rFonts w:ascii="Times New Roman"/>
          <w:b w:val="false"/>
          <w:i w:val="false"/>
          <w:color w:val="000000"/>
          <w:sz w:val="28"/>
        </w:rPr>
        <w:t>
               </w:t>
      </w:r>
      <w:r>
        <w:rPr>
          <w:rFonts w:ascii="Times New Roman"/>
          <w:b/>
          <w:i w:val="false"/>
          <w:color w:val="000000"/>
          <w:sz w:val="28"/>
        </w:rPr>
        <w:t>Республикасы аумағындағы табиғи және техногендiк</w:t>
      </w:r>
      <w:r>
        <w:br/>
      </w:r>
      <w:r>
        <w:rPr>
          <w:rFonts w:ascii="Times New Roman"/>
          <w:b w:val="false"/>
          <w:i w:val="false"/>
          <w:color w:val="000000"/>
          <w:sz w:val="28"/>
        </w:rPr>
        <w:t>
               </w:t>
      </w:r>
      <w:r>
        <w:rPr>
          <w:rFonts w:ascii="Times New Roman"/>
          <w:b/>
          <w:i w:val="false"/>
          <w:color w:val="000000"/>
          <w:sz w:val="28"/>
        </w:rPr>
        <w:t xml:space="preserve">сипаттағы төтенше жағдайлардың алдын алу мен </w:t>
      </w:r>
      <w:r>
        <w:br/>
      </w:r>
      <w:r>
        <w:rPr>
          <w:rFonts w:ascii="Times New Roman"/>
          <w:b w:val="false"/>
          <w:i w:val="false"/>
          <w:color w:val="000000"/>
          <w:sz w:val="28"/>
        </w:rPr>
        <w:t>
               </w:t>
      </w:r>
      <w:r>
        <w:rPr>
          <w:rFonts w:ascii="Times New Roman"/>
          <w:b/>
          <w:i w:val="false"/>
          <w:color w:val="000000"/>
          <w:sz w:val="28"/>
        </w:rPr>
        <w:t xml:space="preserve">оларды жою жөнiндегi қызметi </w:t>
      </w:r>
    </w:p>
    <w:bookmarkEnd w:id="49"/>
    <w:p>
      <w:pPr>
        <w:spacing w:after="0"/>
        <w:ind w:left="0"/>
        <w:jc w:val="both"/>
      </w:pPr>
      <w:r>
        <w:rPr>
          <w:rFonts w:ascii="Times New Roman"/>
          <w:b w:val="false"/>
          <w:i w:val="false"/>
          <w:color w:val="000000"/>
          <w:sz w:val="28"/>
        </w:rPr>
        <w:t xml:space="preserve">      Шетелдiк ұйымдар мен азаматтардың Қазақстан Республикасы аумағындағы табиғи және техногендiк сипаттағы төтенше жағдайлардың алдын алу мен оларды жою жөнiндегi қызметiне, егер ол Қазақстан Республикасының заңдарына қайшы келмесе немесе Республика бекiткен халықаралық шарттармен реттелетiн болса, жол берiледi. </w:t>
      </w:r>
    </w:p>
    <w:bookmarkStart w:name="z49" w:id="50"/>
    <w:p>
      <w:pPr>
        <w:spacing w:after="0"/>
        <w:ind w:left="0"/>
        <w:jc w:val="both"/>
      </w:pPr>
      <w:r>
        <w:rPr>
          <w:rFonts w:ascii="Times New Roman"/>
          <w:b w:val="false"/>
          <w:i w:val="false"/>
          <w:color w:val="000000"/>
          <w:sz w:val="28"/>
        </w:rPr>
        <w:t>
      </w:t>
      </w:r>
      <w:r>
        <w:rPr>
          <w:rFonts w:ascii="Times New Roman"/>
          <w:b/>
          <w:i w:val="false"/>
          <w:color w:val="000000"/>
          <w:sz w:val="28"/>
        </w:rPr>
        <w:t xml:space="preserve">39-бап. Қазақстан Республикасының табиғи және </w:t>
      </w:r>
      <w:r>
        <w:br/>
      </w:r>
      <w:r>
        <w:rPr>
          <w:rFonts w:ascii="Times New Roman"/>
          <w:b w:val="false"/>
          <w:i w:val="false"/>
          <w:color w:val="000000"/>
          <w:sz w:val="28"/>
        </w:rPr>
        <w:t>
               </w:t>
      </w:r>
      <w:r>
        <w:rPr>
          <w:rFonts w:ascii="Times New Roman"/>
          <w:b/>
          <w:i w:val="false"/>
          <w:color w:val="000000"/>
          <w:sz w:val="28"/>
        </w:rPr>
        <w:t xml:space="preserve">техногендiк сипаттағы төтенше жағдайлар </w:t>
      </w:r>
      <w:r>
        <w:br/>
      </w:r>
      <w:r>
        <w:rPr>
          <w:rFonts w:ascii="Times New Roman"/>
          <w:b w:val="false"/>
          <w:i w:val="false"/>
          <w:color w:val="000000"/>
          <w:sz w:val="28"/>
        </w:rPr>
        <w:t>
               </w:t>
      </w:r>
      <w:r>
        <w:rPr>
          <w:rFonts w:ascii="Times New Roman"/>
          <w:b/>
          <w:i w:val="false"/>
          <w:color w:val="000000"/>
          <w:sz w:val="28"/>
        </w:rPr>
        <w:t xml:space="preserve">саласындағы халықаралық шарттары </w:t>
      </w:r>
    </w:p>
    <w:bookmarkEnd w:id="50"/>
    <w:p>
      <w:pPr>
        <w:spacing w:after="0"/>
        <w:ind w:left="0"/>
        <w:jc w:val="both"/>
      </w:pPr>
      <w:r>
        <w:rPr>
          <w:rFonts w:ascii="Times New Roman"/>
          <w:b w:val="false"/>
          <w:i w:val="false"/>
          <w:color w:val="000000"/>
          <w:sz w:val="28"/>
        </w:rPr>
        <w:t>      Егер Қазақстан Республикасы бекiткен </w:t>
      </w:r>
      <w:r>
        <w:rPr>
          <w:rFonts w:ascii="Times New Roman"/>
          <w:b w:val="false"/>
          <w:i w:val="false"/>
          <w:color w:val="000000"/>
          <w:sz w:val="28"/>
        </w:rPr>
        <w:t>халықаралық</w:t>
      </w:r>
      <w:r>
        <w:rPr>
          <w:rFonts w:ascii="Times New Roman"/>
          <w:b w:val="false"/>
          <w:i w:val="false"/>
          <w:color w:val="000000"/>
          <w:sz w:val="28"/>
        </w:rPr>
        <w:t xml:space="preserve"> шарттарда</w:t>
      </w:r>
      <w:r>
        <w:rPr>
          <w:rFonts w:ascii="Times New Roman"/>
          <w:b w:val="false"/>
          <w:i w:val="false"/>
          <w:color w:val="000000"/>
          <w:sz w:val="28"/>
        </w:rPr>
        <w:t xml:space="preserve"> Қазақстан Республикасының заңдарындағыдан өзгеше ережелер белгiленген болса, халықаралық шарттардың ережелерi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