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f33e" w14:textId="7ecf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"Салық және бюджетке төленетiн басқа да мiндеттi төлемдер туралы" Заң күшi бар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26 маусымдағы N 13-I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"Салық және бюджетке төленетiн басқа да мiндеттi төлемдер туралы" 1995 жылғы 24 сәуiрдегi N 2235 </w:t>
      </w: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 күшi бар Жарлығына (Қазақстан Республикасы Жоғарғы Кеңесiнiң Жаршысы, 1995 ж., N 6, 43-құжат; N 12, 88-құжат; N 23, 152-құжат; Қазақстан Республикасы Парламентiнiң Жаршысы, 1996 ж., N 1, 180, 181-құжаттар) мынадай толықтыру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34-баптың 1-тармағы мынадай мазмұндағы 7-тармақшамен толықтырылсын"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салымшылардың қаражатын орналастырудан түскен табыс бойынша мемлекеттiк емес ерiктi зейнетақы қорлары"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