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5f19" w14:textId="7b05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туралы</w:t>
      </w:r>
    </w:p>
    <w:p>
      <w:pPr>
        <w:spacing w:after="0"/>
        <w:ind w:left="0"/>
        <w:jc w:val="both"/>
      </w:pPr>
      <w:r>
        <w:rPr>
          <w:rFonts w:ascii="Times New Roman"/>
          <w:b w:val="false"/>
          <w:i w:val="false"/>
          <w:color w:val="000000"/>
          <w:sz w:val="28"/>
        </w:rPr>
        <w:t>Қазақстан Республикасының 1996 жылғы 10 маусымдағы N 6-I Заңы.</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"I тарау", "II тарау", "III тарау", "IV тарау" және "V тарау" деген сөздер тиісінше "1-тарау", "2-тарау", "3-тарау", "4-тарау" және "5-тарау" деген сөздермен ауыстырылды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"мүліктік құқықтарды ұжымдық негізде басқаратын", "Мүліктік құқықтарды ұжымдық негізде басқаратын",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деген сөздер тиісінше "құқықтарды ұжымдық басқару жөніндегі", "Құқықтарды ұжымдық басқару жөніндегі",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деген сөздермен ауыстырылды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Реттелетiн мәселелер </w:t>
      </w:r>
    </w:p>
    <w:p>
      <w:pPr>
        <w:spacing w:after="0"/>
        <w:ind w:left="0"/>
        <w:jc w:val="both"/>
      </w:pPr>
      <w:r>
        <w:rPr>
          <w:rFonts w:ascii="Times New Roman"/>
          <w:b w:val="false"/>
          <w:i w:val="false"/>
          <w:color w:val="000000"/>
          <w:sz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pPr>
        <w:spacing w:after="0"/>
        <w:ind w:left="0"/>
        <w:jc w:val="both"/>
      </w:pP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89" w:id="2"/>
    <w:p>
      <w:pPr>
        <w:spacing w:after="0"/>
        <w:ind w:left="0"/>
        <w:jc w:val="both"/>
      </w:pPr>
      <w:r>
        <w:rPr>
          <w:rFonts w:ascii="Times New Roman"/>
          <w:b w:val="false"/>
          <w:i w:val="false"/>
          <w:color w:val="000000"/>
          <w:sz w:val="28"/>
        </w:rPr>
        <w:t xml:space="preserve">
      1) автор - шығармашылық еңбегімен ғылым, әдебиет, өнер туындысын жасаған жеке тұлға; </w:t>
      </w:r>
    </w:p>
    <w:bookmarkEnd w:id="2"/>
    <w:bookmarkStart w:name="z90" w:id="3"/>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3"/>
    <w:bookmarkStart w:name="z91" w:id="4"/>
    <w:p>
      <w:pPr>
        <w:spacing w:after="0"/>
        <w:ind w:left="0"/>
        <w:jc w:val="both"/>
      </w:pP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p>
    <w:bookmarkEnd w:id="4"/>
    <w:bookmarkStart w:name="z92" w:id="5"/>
    <w:p>
      <w:pPr>
        <w:spacing w:after="0"/>
        <w:ind w:left="0"/>
        <w:jc w:val="both"/>
      </w:pP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p>
    <w:bookmarkEnd w:id="5"/>
    <w:bookmarkStart w:name="z93" w:id="6"/>
    <w:p>
      <w:pPr>
        <w:spacing w:after="0"/>
        <w:ind w:left="0"/>
        <w:jc w:val="both"/>
      </w:pP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p>
    <w:bookmarkEnd w:id="6"/>
    <w:bookmarkStart w:name="z94" w:id="7"/>
    <w:p>
      <w:pPr>
        <w:spacing w:after="0"/>
        <w:ind w:left="0"/>
        <w:jc w:val="both"/>
      </w:pP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p>
    <w:bookmarkEnd w:id="7"/>
    <w:bookmarkStart w:name="z95" w:id="8"/>
    <w:p>
      <w:pPr>
        <w:spacing w:after="0"/>
        <w:ind w:left="0"/>
        <w:jc w:val="both"/>
      </w:pP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p>
    <w:bookmarkEnd w:id="8"/>
    <w:bookmarkStart w:name="z96" w:id="9"/>
    <w:p>
      <w:pPr>
        <w:spacing w:after="0"/>
        <w:ind w:left="0"/>
        <w:jc w:val="both"/>
      </w:pPr>
      <w:r>
        <w:rPr>
          <w:rFonts w:ascii="Times New Roman"/>
          <w:b w:val="false"/>
          <w:i w:val="false"/>
          <w:color w:val="000000"/>
          <w:sz w:val="28"/>
        </w:rPr>
        <w:t>
      8) аккредиттеу - ұжымдық басқару салаларында құқықтарды ұжымдық басқару жөніндегі ұйымдардың осы Заңда белгіленген заңды құқықтарын уәкілетті органның ресми тану рәсімі;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97" w:id="10"/>
    <w:p>
      <w:pPr>
        <w:spacing w:after="0"/>
        <w:ind w:left="0"/>
        <w:jc w:val="both"/>
      </w:pPr>
      <w:r>
        <w:rPr>
          <w:rFonts w:ascii="Times New Roman"/>
          <w:b w:val="false"/>
          <w:i w:val="false"/>
          <w:color w:val="000000"/>
          <w:sz w:val="28"/>
        </w:rPr>
        <w:t xml:space="preserve">
      9) дерекқор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Дерекқор ұғымы оның көмегімен дерекқордың материалдарына қол жеткізуді жүзеге асыруға болатын компьютерлік бағдарламаға (бағдарламалық қамтылымға) қолданылмайды; </w:t>
      </w:r>
    </w:p>
    <w:bookmarkEnd w:id="10"/>
    <w:bookmarkStart w:name="z98" w:id="11"/>
    <w:p>
      <w:pPr>
        <w:spacing w:after="0"/>
        <w:ind w:left="0"/>
        <w:jc w:val="both"/>
      </w:pP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p>
    <w:bookmarkEnd w:id="11"/>
    <w:bookmarkStart w:name="z99" w:id="12"/>
    <w:p>
      <w:pPr>
        <w:spacing w:after="0"/>
        <w:ind w:left="0"/>
        <w:jc w:val="both"/>
      </w:pP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p>
    <w:bookmarkEnd w:id="12"/>
    <w:bookmarkStart w:name="z100" w:id="13"/>
    <w:p>
      <w:pPr>
        <w:spacing w:after="0"/>
        <w:ind w:left="0"/>
        <w:jc w:val="both"/>
      </w:pP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p>
    <w:bookmarkEnd w:id="13"/>
    <w:bookmarkStart w:name="z322" w:id="14"/>
    <w:p>
      <w:pPr>
        <w:spacing w:after="0"/>
        <w:ind w:left="0"/>
        <w:jc w:val="both"/>
      </w:pP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p>
    <w:bookmarkEnd w:id="14"/>
    <w:bookmarkStart w:name="z323" w:id="15"/>
    <w:p>
      <w:pPr>
        <w:spacing w:after="0"/>
        <w:ind w:left="0"/>
        <w:jc w:val="both"/>
      </w:pP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электрондық ақпараттық ресурс;</w:t>
      </w:r>
    </w:p>
    <w:bookmarkStart w:name="z324" w:id="16"/>
    <w:p>
      <w:pPr>
        <w:spacing w:after="0"/>
        <w:ind w:left="0"/>
        <w:jc w:val="both"/>
      </w:pP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p>
    <w:bookmarkEnd w:id="16"/>
    <w:p>
      <w:pPr>
        <w:spacing w:after="0"/>
        <w:ind w:left="0"/>
        <w:jc w:val="both"/>
      </w:pPr>
      <w:r>
        <w:rPr>
          <w:rFonts w:ascii="Times New Roman"/>
          <w:b w:val="false"/>
          <w:i w:val="false"/>
          <w:color w:val="000000"/>
          <w:sz w:val="28"/>
        </w:rPr>
        <w:t>
      15-1) компьютерлік бағдарлама (бағдарламалық қамтылым) – табиғатына орай компьютерлік бағдарлама (бағдарламалық қамтылым) дайындық материалдарының неғұрлым кейінірек кезеңдегі нәтижесі болып табылатын осындай материалдарды қоса алғанда, машина оқитын материалдық жеткізгішке жазу кезінде ЭЕМ-мен белгілі бір міндетті орындау немесе нәтижеге қол жеткізу қамтамасыз етілетін, сөздер, схемалар түрінде немесе бейнелеудің кез келген өзге де нысанында көрсетілген командалар жиынтығы;</w:t>
      </w:r>
    </w:p>
    <w:p>
      <w:pPr>
        <w:spacing w:after="0"/>
        <w:ind w:left="0"/>
        <w:jc w:val="both"/>
      </w:pPr>
      <w:r>
        <w:rPr>
          <w:rFonts w:ascii="Times New Roman"/>
          <w:b w:val="false"/>
          <w:i w:val="false"/>
          <w:color w:val="000000"/>
          <w:sz w:val="28"/>
        </w:rPr>
        <w:t>
      15-2) компьютерлік бағдарламаны (бағдарламалық қамтылымды) қайта құрастыру – компьютерлік бағдарламаның (бағдарламалық қамтылымның) құрылымын зерделеу және оны кодтау мақсатында объектінің кодын бастапқы мәтінге өзгертуді қамтитын техникалық тәсіл;</w:t>
      </w:r>
    </w:p>
    <w:p>
      <w:pPr>
        <w:spacing w:after="0"/>
        <w:ind w:left="0"/>
        <w:jc w:val="both"/>
      </w:pPr>
      <w:r>
        <w:rPr>
          <w:rFonts w:ascii="Times New Roman"/>
          <w:b w:val="false"/>
          <w:i w:val="false"/>
          <w:color w:val="000000"/>
          <w:sz w:val="28"/>
        </w:rPr>
        <w:t>
      15-3) компьютерлік бағдарламаны (бағдарламалық қамтылымды) немесе дерекқорды бейімдеу – компьютерлік бағдарламаның (бағдарламалық қамтылымның) немесе дерекқордың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компьютерлік бағдарламаларға (бағдарламалық қамтылымға) немесе дерекқорға өзгерістер енгізу;</w:t>
      </w:r>
    </w:p>
    <w:p>
      <w:pPr>
        <w:spacing w:after="0"/>
        <w:ind w:left="0"/>
        <w:jc w:val="both"/>
      </w:pPr>
      <w:r>
        <w:rPr>
          <w:rFonts w:ascii="Times New Roman"/>
          <w:b w:val="false"/>
          <w:i w:val="false"/>
          <w:color w:val="000000"/>
          <w:sz w:val="28"/>
        </w:rPr>
        <w:t>
      15-4) компьютерлік бағдарламаны (бағдарламалық қамтылымды) немесе дерекқорды түрлендіру (өңдеу) – компьютерлік бағдарламаның (бағдарламалық қамтылымның) немесе дерекқордың бейімделуге жатпайтын кез келген өзгерістері;</w:t>
      </w:r>
    </w:p>
    <w:bookmarkStart w:name="z325" w:id="17"/>
    <w:p>
      <w:pPr>
        <w:spacing w:after="0"/>
        <w:ind w:left="0"/>
        <w:jc w:val="both"/>
      </w:pP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p>
    <w:bookmarkEnd w:id="17"/>
    <w:bookmarkStart w:name="z326" w:id="18"/>
    <w:p>
      <w:pPr>
        <w:spacing w:after="0"/>
        <w:ind w:left="0"/>
        <w:jc w:val="both"/>
      </w:pP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p>
    <w:bookmarkEnd w:id="18"/>
    <w:bookmarkStart w:name="z337" w:id="19"/>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w:t>
      </w:r>
    </w:p>
    <w:bookmarkEnd w:id="19"/>
    <w:bookmarkStart w:name="z338" w:id="20"/>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bookmarkEnd w:id="20"/>
    <w:bookmarkStart w:name="z339" w:id="21"/>
    <w:p>
      <w:pPr>
        <w:spacing w:after="0"/>
        <w:ind w:left="0"/>
        <w:jc w:val="both"/>
      </w:pP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p>
    <w:bookmarkEnd w:id="21"/>
    <w:bookmarkStart w:name="z356" w:id="22"/>
    <w:p>
      <w:pPr>
        <w:spacing w:after="0"/>
        <w:ind w:left="0"/>
        <w:jc w:val="both"/>
      </w:pP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құқықтарды ұжымдық басқару саласындағы бірыңғай цифрлық платформа (бұдан әрі – бірыңғай цифрлық платформа) – сараптама ұйымының құқықтарды ұжымдық басқару саласында оның пайдаланылуына бірыңғай қол жеткізу нүктесін осы Заңға сәйкес ұсынатын ақпараттық жүйесі;</w:t>
      </w:r>
    </w:p>
    <w:p>
      <w:pPr>
        <w:spacing w:after="0"/>
        <w:ind w:left="0"/>
        <w:jc w:val="both"/>
      </w:pPr>
      <w:r>
        <w:rPr>
          <w:rFonts w:ascii="Times New Roman"/>
          <w:b w:val="false"/>
          <w:i w:val="false"/>
          <w:color w:val="000000"/>
          <w:sz w:val="28"/>
        </w:rPr>
        <w:t>
      21-2) құқықтарды ұжымдық басқару саласындағы бірыңғай цифрлық платформа субъектісі – құқық иеленуші, құқықтарды ұжымдық басқару жөніндегі ұйым, пайдаланушы, сараптама ұйымы;</w:t>
      </w:r>
    </w:p>
    <w:bookmarkStart w:name="z357" w:id="23"/>
    <w:p>
      <w:pPr>
        <w:spacing w:after="0"/>
        <w:ind w:left="0"/>
        <w:jc w:val="both"/>
      </w:pP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p>
    <w:bookmarkEnd w:id="23"/>
    <w:bookmarkStart w:name="z358" w:id="24"/>
    <w:p>
      <w:pPr>
        <w:spacing w:after="0"/>
        <w:ind w:left="0"/>
        <w:jc w:val="both"/>
      </w:pP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p>
    <w:bookmarkEnd w:id="24"/>
    <w:bookmarkStart w:name="z359" w:id="25"/>
    <w:p>
      <w:pPr>
        <w:spacing w:after="0"/>
        <w:ind w:left="0"/>
        <w:jc w:val="both"/>
      </w:pP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p>
    <w:bookmarkEnd w:id="25"/>
    <w:bookmarkStart w:name="z360" w:id="26"/>
    <w:p>
      <w:pPr>
        <w:spacing w:after="0"/>
        <w:ind w:left="0"/>
        <w:jc w:val="both"/>
      </w:pP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p>
    <w:bookmarkEnd w:id="26"/>
    <w:bookmarkStart w:name="z361" w:id="27"/>
    <w:p>
      <w:pPr>
        <w:spacing w:after="0"/>
        <w:ind w:left="0"/>
        <w:jc w:val="both"/>
      </w:pP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p>
    <w:bookmarkEnd w:id="27"/>
    <w:bookmarkStart w:name="z362" w:id="28"/>
    <w:p>
      <w:pPr>
        <w:spacing w:after="0"/>
        <w:ind w:left="0"/>
        <w:jc w:val="both"/>
      </w:pP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p>
    <w:bookmarkEnd w:id="28"/>
    <w:bookmarkStart w:name="z363" w:id="29"/>
    <w:p>
      <w:pPr>
        <w:spacing w:after="0"/>
        <w:ind w:left="0"/>
        <w:jc w:val="both"/>
      </w:pP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p>
    <w:bookmarkEnd w:id="29"/>
    <w:bookmarkStart w:name="z364" w:id="30"/>
    <w:p>
      <w:pPr>
        <w:spacing w:after="0"/>
        <w:ind w:left="0"/>
        <w:jc w:val="both"/>
      </w:pP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p>
    <w:bookmarkEnd w:id="30"/>
    <w:bookmarkStart w:name="z365" w:id="31"/>
    <w:p>
      <w:pPr>
        <w:spacing w:after="0"/>
        <w:ind w:left="0"/>
        <w:jc w:val="both"/>
      </w:pP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p>
    <w:bookmarkEnd w:id="31"/>
    <w:bookmarkStart w:name="z366" w:id="32"/>
    <w:p>
      <w:pPr>
        <w:spacing w:after="0"/>
        <w:ind w:left="0"/>
        <w:jc w:val="both"/>
      </w:pP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p>
    <w:bookmarkEnd w:id="32"/>
    <w:bookmarkStart w:name="z367" w:id="33"/>
    <w:p>
      <w:pPr>
        <w:spacing w:after="0"/>
        <w:ind w:left="0"/>
        <w:jc w:val="both"/>
      </w:pP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p>
    <w:bookmarkEnd w:id="33"/>
    <w:bookmarkStart w:name="z368" w:id="34"/>
    <w:p>
      <w:pPr>
        <w:spacing w:after="0"/>
        <w:ind w:left="0"/>
        <w:jc w:val="both"/>
      </w:pP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p>
    <w:bookmarkEnd w:id="34"/>
    <w:bookmarkStart w:name="z369" w:id="35"/>
    <w:p>
      <w:pPr>
        <w:spacing w:after="0"/>
        <w:ind w:left="0"/>
        <w:jc w:val="both"/>
      </w:pP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p>
    <w:bookmarkEnd w:id="35"/>
    <w:bookmarkStart w:name="z370" w:id="36"/>
    <w:p>
      <w:pPr>
        <w:spacing w:after="0"/>
        <w:ind w:left="0"/>
        <w:jc w:val="both"/>
      </w:pP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p>
    <w:bookmarkEnd w:id="36"/>
    <w:bookmarkStart w:name="z371" w:id="37"/>
    <w:p>
      <w:pPr>
        <w:spacing w:after="0"/>
        <w:ind w:left="0"/>
        <w:jc w:val="both"/>
      </w:pP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p>
    <w:bookmarkEnd w:id="37"/>
    <w:bookmarkStart w:name="z372" w:id="38"/>
    <w:p>
      <w:pPr>
        <w:spacing w:after="0"/>
        <w:ind w:left="0"/>
        <w:jc w:val="both"/>
      </w:pP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38"/>
    <w:bookmarkStart w:name="z373" w:id="39"/>
    <w:p>
      <w:pPr>
        <w:spacing w:after="0"/>
        <w:ind w:left="0"/>
        <w:jc w:val="both"/>
      </w:pP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p>
    <w:bookmarkEnd w:id="39"/>
    <w:bookmarkStart w:name="z374" w:id="40"/>
    <w:p>
      <w:pPr>
        <w:spacing w:after="0"/>
        <w:ind w:left="0"/>
        <w:jc w:val="both"/>
      </w:pP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1"/>
    <w:p>
      <w:pPr>
        <w:spacing w:after="0"/>
        <w:ind w:left="0"/>
        <w:jc w:val="both"/>
      </w:pP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p>
    <w:bookmarkEnd w:id="41"/>
    <w:bookmarkStart w:name="z380" w:id="42"/>
    <w:p>
      <w:pPr>
        <w:spacing w:after="0"/>
        <w:ind w:left="0"/>
        <w:jc w:val="both"/>
      </w:pPr>
      <w:r>
        <w:rPr>
          <w:rFonts w:ascii="Times New Roman"/>
          <w:b w:val="false"/>
          <w:i w:val="false"/>
          <w:color w:val="000000"/>
          <w:sz w:val="28"/>
        </w:rPr>
        <w:t>
      45) эфирге (ретрансляциялауды қоса алғанда)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p>
    <w:bookmarkEnd w:id="42"/>
    <w:bookmarkStart w:name="z453" w:id="43"/>
    <w:p>
      <w:pPr>
        <w:spacing w:after="0"/>
        <w:ind w:left="0"/>
        <w:jc w:val="both"/>
      </w:pP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(ретрансляциялауды қоса алғанда) және (немесе) кабель арқылы хабарлауды жүзеге асыратын жеке және заңды тұлғалар. Эфирге (ретрансляциялауды қоса алғанда)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End w:id="43"/>
    <w:bookmarkStart w:name="z381" w:id="44"/>
    <w:p>
      <w:pPr>
        <w:spacing w:after="0"/>
        <w:ind w:left="0"/>
        <w:jc w:val="both"/>
      </w:pP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2009.07.10 </w:t>
      </w:r>
      <w:r>
        <w:rPr>
          <w:rFonts w:ascii="Times New Roman"/>
          <w:b w:val="false"/>
          <w:i w:val="false"/>
          <w:color w:val="ff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авторлық құқық және сабақтас құқықтар туралы заңдары </w:t>
      </w:r>
    </w:p>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pPr>
        <w:spacing w:after="0"/>
        <w:ind w:left="0"/>
        <w:jc w:val="both"/>
      </w:pPr>
      <w:r>
        <w:rPr>
          <w:rFonts w:ascii="Times New Roman"/>
          <w:b/>
          <w:i w:val="false"/>
          <w:color w:val="000000"/>
          <w:sz w:val="28"/>
        </w:rPr>
        <w:t xml:space="preserve">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bookmarkStart w:name="z6" w:id="45"/>
    <w:p>
      <w:pPr>
        <w:spacing w:after="0"/>
        <w:ind w:left="0"/>
        <w:jc w:val="left"/>
      </w:pPr>
      <w:r>
        <w:rPr>
          <w:rFonts w:ascii="Times New Roman"/>
          <w:b/>
          <w:i w:val="false"/>
          <w:color w:val="000000"/>
        </w:rPr>
        <w:t xml:space="preserve"> 2-ТАРАУ. АВТОРЛЫҚ ҚҰҚЫҚ</w:t>
      </w:r>
    </w:p>
    <w:bookmarkEnd w:id="45"/>
    <w:p>
      <w:pPr>
        <w:spacing w:after="0"/>
        <w:ind w:left="0"/>
        <w:jc w:val="both"/>
      </w:pPr>
      <w:r>
        <w:rPr>
          <w:rFonts w:ascii="Times New Roman"/>
          <w:b/>
          <w:i w:val="false"/>
          <w:color w:val="000000"/>
          <w:sz w:val="28"/>
        </w:rPr>
        <w:t xml:space="preserve">5-бап. Авторлық құқықтың қолданылу аясы </w:t>
      </w:r>
    </w:p>
    <w:p>
      <w:pPr>
        <w:spacing w:after="0"/>
        <w:ind w:left="0"/>
        <w:jc w:val="both"/>
      </w:pPr>
      <w:r>
        <w:rPr>
          <w:rFonts w:ascii="Times New Roman"/>
          <w:b w:val="false"/>
          <w:i w:val="false"/>
          <w:color w:val="000000"/>
          <w:sz w:val="28"/>
        </w:rPr>
        <w:t xml:space="preserve">
      1. Осы Заңға сәйкес авторлық құқық: </w:t>
      </w:r>
    </w:p>
    <w:bookmarkStart w:name="z101" w:id="46"/>
    <w:p>
      <w:pPr>
        <w:spacing w:after="0"/>
        <w:ind w:left="0"/>
        <w:jc w:val="both"/>
      </w:pPr>
      <w:r>
        <w:rPr>
          <w:rFonts w:ascii="Times New Roman"/>
          <w:b w:val="false"/>
          <w:i w:val="false"/>
          <w:color w:val="000000"/>
          <w:sz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bookmarkEnd w:id="46"/>
    <w:bookmarkStart w:name="z102" w:id="47"/>
    <w:p>
      <w:pPr>
        <w:spacing w:after="0"/>
        <w:ind w:left="0"/>
        <w:jc w:val="both"/>
      </w:pPr>
      <w:r>
        <w:rPr>
          <w:rFonts w:ascii="Times New Roman"/>
          <w:b w:val="false"/>
          <w:i w:val="false"/>
          <w:color w:val="000000"/>
          <w:sz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bookmarkEnd w:id="47"/>
    <w:bookmarkStart w:name="z103" w:id="48"/>
    <w:p>
      <w:pPr>
        <w:spacing w:after="0"/>
        <w:ind w:left="0"/>
        <w:jc w:val="both"/>
      </w:pP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bookmarkEnd w:id="48"/>
    <w:bookmarkStart w:name="z104" w:id="49"/>
    <w:p>
      <w:pPr>
        <w:spacing w:after="0"/>
        <w:ind w:left="0"/>
        <w:jc w:val="both"/>
      </w:pPr>
      <w:r>
        <w:rPr>
          <w:rFonts w:ascii="Times New Roman"/>
          <w:b w:val="false"/>
          <w:i w:val="false"/>
          <w:color w:val="000000"/>
          <w:sz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bookmarkEnd w:id="49"/>
    <w:bookmarkStart w:name="z105" w:id="50"/>
    <w:p>
      <w:pPr>
        <w:spacing w:after="0"/>
        <w:ind w:left="0"/>
        <w:jc w:val="both"/>
      </w:pPr>
      <w:r>
        <w:rPr>
          <w:rFonts w:ascii="Times New Roman"/>
          <w:b w:val="false"/>
          <w:i w:val="false"/>
          <w:color w:val="000000"/>
          <w:sz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bookmarkEnd w:id="50"/>
    <w:bookmarkStart w:name="z106" w:id="51"/>
    <w:p>
      <w:pPr>
        <w:spacing w:after="0"/>
        <w:ind w:left="0"/>
        <w:jc w:val="both"/>
      </w:pPr>
      <w:r>
        <w:rPr>
          <w:rFonts w:ascii="Times New Roman"/>
          <w:b w:val="false"/>
          <w:i w:val="false"/>
          <w:color w:val="000000"/>
          <w:sz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Авторлық құқық объектiсi. Жалпы ережелер </w:t>
      </w:r>
    </w:p>
    <w:p>
      <w:pPr>
        <w:spacing w:after="0"/>
        <w:ind w:left="0"/>
        <w:jc w:val="both"/>
      </w:pPr>
      <w:r>
        <w:rPr>
          <w:rFonts w:ascii="Times New Roman"/>
          <w:b w:val="false"/>
          <w:i w:val="false"/>
          <w:color w:val="000000"/>
          <w:sz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bookmarkStart w:name="z107" w:id="52"/>
    <w:p>
      <w:pPr>
        <w:spacing w:after="0"/>
        <w:ind w:left="0"/>
        <w:jc w:val="both"/>
      </w:pPr>
      <w:r>
        <w:rPr>
          <w:rFonts w:ascii="Times New Roman"/>
          <w:b w:val="false"/>
          <w:i w:val="false"/>
          <w:color w:val="000000"/>
          <w:sz w:val="28"/>
        </w:rPr>
        <w:t xml:space="preserve">
      2. Авторлық құқық белгiлi бiр объективтi түрге ие болған: </w:t>
      </w:r>
    </w:p>
    <w:bookmarkEnd w:id="52"/>
    <w:p>
      <w:pPr>
        <w:spacing w:after="0"/>
        <w:ind w:left="0"/>
        <w:jc w:val="both"/>
      </w:pPr>
      <w:r>
        <w:rPr>
          <w:rFonts w:ascii="Times New Roman"/>
          <w:b w:val="false"/>
          <w:i w:val="false"/>
          <w:color w:val="000000"/>
          <w:sz w:val="28"/>
        </w:rPr>
        <w:t xml:space="preserve">
      1) жазбаша (қолжазба, машинкаға басылған, нотаға жазылған және сол сияқты); </w:t>
      </w:r>
    </w:p>
    <w:bookmarkStart w:name="z108" w:id="53"/>
    <w:p>
      <w:pPr>
        <w:spacing w:after="0"/>
        <w:ind w:left="0"/>
        <w:jc w:val="both"/>
      </w:pPr>
      <w:r>
        <w:rPr>
          <w:rFonts w:ascii="Times New Roman"/>
          <w:b w:val="false"/>
          <w:i w:val="false"/>
          <w:color w:val="000000"/>
          <w:sz w:val="28"/>
        </w:rPr>
        <w:t xml:space="preserve">
      2) ауызша (көпшiлiк алдында айтушылық, көпшiлiк алдында орындаушылық және сол сияқты); </w:t>
      </w:r>
    </w:p>
    <w:bookmarkEnd w:id="53"/>
    <w:bookmarkStart w:name="z109" w:id="54"/>
    <w:p>
      <w:pPr>
        <w:spacing w:after="0"/>
        <w:ind w:left="0"/>
        <w:jc w:val="both"/>
      </w:pPr>
      <w:r>
        <w:rPr>
          <w:rFonts w:ascii="Times New Roman"/>
          <w:b w:val="false"/>
          <w:i w:val="false"/>
          <w:color w:val="000000"/>
          <w:sz w:val="28"/>
        </w:rPr>
        <w:t xml:space="preserve">
      3) үнжазба немесе бейнежазба (механикалық, сандық, магниттiк, оптикалық және сол сияқты); </w:t>
      </w:r>
    </w:p>
    <w:bookmarkEnd w:id="54"/>
    <w:bookmarkStart w:name="z110" w:id="55"/>
    <w:p>
      <w:pPr>
        <w:spacing w:after="0"/>
        <w:ind w:left="0"/>
        <w:jc w:val="both"/>
      </w:pPr>
      <w:r>
        <w:rPr>
          <w:rFonts w:ascii="Times New Roman"/>
          <w:b w:val="false"/>
          <w:i w:val="false"/>
          <w:color w:val="000000"/>
          <w:sz w:val="28"/>
        </w:rPr>
        <w:t xml:space="preserve">
      4) бейнелеу (сурет, нобай, көркемсурет, жоспар, сызба, кино, телебейне - немесе фотокадрлар және сол сияқты); </w:t>
      </w:r>
    </w:p>
    <w:bookmarkEnd w:id="55"/>
    <w:bookmarkStart w:name="z111" w:id="56"/>
    <w:p>
      <w:pPr>
        <w:spacing w:after="0"/>
        <w:ind w:left="0"/>
        <w:jc w:val="both"/>
      </w:pPr>
      <w:r>
        <w:rPr>
          <w:rFonts w:ascii="Times New Roman"/>
          <w:b w:val="false"/>
          <w:i w:val="false"/>
          <w:color w:val="000000"/>
          <w:sz w:val="28"/>
        </w:rPr>
        <w:t xml:space="preserve">
      5) көлемдi - кеңiстiктi (мүсiн, үлгi, макет, ғимарат, және сол сияқты); </w:t>
      </w:r>
    </w:p>
    <w:bookmarkEnd w:id="56"/>
    <w:bookmarkStart w:name="z112" w:id="57"/>
    <w:p>
      <w:pPr>
        <w:spacing w:after="0"/>
        <w:ind w:left="0"/>
        <w:jc w:val="both"/>
      </w:pPr>
      <w:r>
        <w:rPr>
          <w:rFonts w:ascii="Times New Roman"/>
          <w:b w:val="false"/>
          <w:i w:val="false"/>
          <w:color w:val="000000"/>
          <w:sz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bookmarkEnd w:id="57"/>
    <w:bookmarkStart w:name="z113" w:id="58"/>
    <w:p>
      <w:pPr>
        <w:spacing w:after="0"/>
        <w:ind w:left="0"/>
        <w:jc w:val="both"/>
      </w:pPr>
      <w:r>
        <w:rPr>
          <w:rFonts w:ascii="Times New Roman"/>
          <w:b w:val="false"/>
          <w:i w:val="false"/>
          <w:color w:val="000000"/>
          <w:sz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bookmarkEnd w:id="58"/>
    <w:bookmarkStart w:name="z114" w:id="59"/>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bookmarkEnd w:id="59"/>
    <w:bookmarkStart w:name="z115" w:id="60"/>
    <w:p>
      <w:pPr>
        <w:spacing w:after="0"/>
        <w:ind w:left="0"/>
        <w:jc w:val="both"/>
      </w:pPr>
      <w:r>
        <w:rPr>
          <w:rFonts w:ascii="Times New Roman"/>
          <w:b w:val="false"/>
          <w:i w:val="false"/>
          <w:color w:val="000000"/>
          <w:sz w:val="28"/>
        </w:rPr>
        <w:t xml:space="preserve">
      5. Туындыға деген авторлық құқық туынды жасалған материалдық объектiнi меншiктену құқығымен байланысты емес. </w:t>
      </w:r>
    </w:p>
    <w:bookmarkEnd w:id="60"/>
    <w:p>
      <w:pPr>
        <w:spacing w:after="0"/>
        <w:ind w:left="0"/>
        <w:jc w:val="both"/>
      </w:pP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Авторлық құқық объектiлерi болып табылатын туындылар </w:t>
      </w:r>
    </w:p>
    <w:p>
      <w:pPr>
        <w:spacing w:after="0"/>
        <w:ind w:left="0"/>
        <w:jc w:val="both"/>
      </w:pPr>
      <w:r>
        <w:rPr>
          <w:rFonts w:ascii="Times New Roman"/>
          <w:b w:val="false"/>
          <w:i w:val="false"/>
          <w:color w:val="000000"/>
          <w:sz w:val="28"/>
        </w:rPr>
        <w:t xml:space="preserve">
      1. Мыналар авторлық құқық объектiлерi болып табылады: </w:t>
      </w:r>
    </w:p>
    <w:bookmarkStart w:name="z116" w:id="61"/>
    <w:p>
      <w:pPr>
        <w:spacing w:after="0"/>
        <w:ind w:left="0"/>
        <w:jc w:val="both"/>
      </w:pPr>
      <w:r>
        <w:rPr>
          <w:rFonts w:ascii="Times New Roman"/>
          <w:b w:val="false"/>
          <w:i w:val="false"/>
          <w:color w:val="000000"/>
          <w:sz w:val="28"/>
        </w:rPr>
        <w:t xml:space="preserve">
      1) әдеби туындылар; </w:t>
      </w:r>
    </w:p>
    <w:bookmarkEnd w:id="61"/>
    <w:bookmarkStart w:name="z117" w:id="62"/>
    <w:p>
      <w:pPr>
        <w:spacing w:after="0"/>
        <w:ind w:left="0"/>
        <w:jc w:val="both"/>
      </w:pPr>
      <w:r>
        <w:rPr>
          <w:rFonts w:ascii="Times New Roman"/>
          <w:b w:val="false"/>
          <w:i w:val="false"/>
          <w:color w:val="000000"/>
          <w:sz w:val="28"/>
        </w:rPr>
        <w:t xml:space="preserve">
      2) драмалық және музыкалық-драмалық туындылар; </w:t>
      </w:r>
    </w:p>
    <w:bookmarkEnd w:id="62"/>
    <w:bookmarkStart w:name="z118" w:id="63"/>
    <w:p>
      <w:pPr>
        <w:spacing w:after="0"/>
        <w:ind w:left="0"/>
        <w:jc w:val="both"/>
      </w:pPr>
      <w:r>
        <w:rPr>
          <w:rFonts w:ascii="Times New Roman"/>
          <w:b w:val="false"/>
          <w:i w:val="false"/>
          <w:color w:val="000000"/>
          <w:sz w:val="28"/>
        </w:rPr>
        <w:t xml:space="preserve">
      3) сценарий туындылары; </w:t>
      </w:r>
    </w:p>
    <w:bookmarkEnd w:id="63"/>
    <w:bookmarkStart w:name="z119" w:id="64"/>
    <w:p>
      <w:pPr>
        <w:spacing w:after="0"/>
        <w:ind w:left="0"/>
        <w:jc w:val="both"/>
      </w:pPr>
      <w:r>
        <w:rPr>
          <w:rFonts w:ascii="Times New Roman"/>
          <w:b w:val="false"/>
          <w:i w:val="false"/>
          <w:color w:val="000000"/>
          <w:sz w:val="28"/>
        </w:rPr>
        <w:t xml:space="preserve">
      4) хореография және пантомима туындылары; </w:t>
      </w:r>
    </w:p>
    <w:bookmarkEnd w:id="64"/>
    <w:bookmarkStart w:name="z120" w:id="65"/>
    <w:p>
      <w:pPr>
        <w:spacing w:after="0"/>
        <w:ind w:left="0"/>
        <w:jc w:val="both"/>
      </w:pPr>
      <w:r>
        <w:rPr>
          <w:rFonts w:ascii="Times New Roman"/>
          <w:b w:val="false"/>
          <w:i w:val="false"/>
          <w:color w:val="000000"/>
          <w:sz w:val="28"/>
        </w:rPr>
        <w:t xml:space="preserve">
      5) мәтiнi бар немесе мәтiнi жоқ музыкалық туындылар; </w:t>
      </w:r>
    </w:p>
    <w:bookmarkEnd w:id="65"/>
    <w:bookmarkStart w:name="z121" w:id="66"/>
    <w:p>
      <w:pPr>
        <w:spacing w:after="0"/>
        <w:ind w:left="0"/>
        <w:jc w:val="both"/>
      </w:pPr>
      <w:r>
        <w:rPr>
          <w:rFonts w:ascii="Times New Roman"/>
          <w:b w:val="false"/>
          <w:i w:val="false"/>
          <w:color w:val="000000"/>
          <w:sz w:val="28"/>
        </w:rPr>
        <w:t xml:space="preserve">
      6) дыбыс-бейнежазу туындылары; </w:t>
      </w:r>
    </w:p>
    <w:bookmarkEnd w:id="66"/>
    <w:bookmarkStart w:name="z122" w:id="67"/>
    <w:p>
      <w:pPr>
        <w:spacing w:after="0"/>
        <w:ind w:left="0"/>
        <w:jc w:val="both"/>
      </w:pPr>
      <w:r>
        <w:rPr>
          <w:rFonts w:ascii="Times New Roman"/>
          <w:b w:val="false"/>
          <w:i w:val="false"/>
          <w:color w:val="000000"/>
          <w:sz w:val="28"/>
        </w:rPr>
        <w:t xml:space="preserve">
      7) кескiндеме, мүсiндеме, графика және бейнелеу өнерiнiң басқа да туындылары; </w:t>
      </w:r>
    </w:p>
    <w:bookmarkEnd w:id="67"/>
    <w:bookmarkStart w:name="z123" w:id="68"/>
    <w:p>
      <w:pPr>
        <w:spacing w:after="0"/>
        <w:ind w:left="0"/>
        <w:jc w:val="both"/>
      </w:pPr>
      <w:r>
        <w:rPr>
          <w:rFonts w:ascii="Times New Roman"/>
          <w:b w:val="false"/>
          <w:i w:val="false"/>
          <w:color w:val="000000"/>
          <w:sz w:val="28"/>
        </w:rPr>
        <w:t>
      8) сәндік-қолданбалы өнер туындылары;</w:t>
      </w:r>
    </w:p>
    <w:bookmarkEnd w:id="68"/>
    <w:bookmarkStart w:name="z124" w:id="69"/>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bookmarkEnd w:id="69"/>
    <w:bookmarkStart w:name="z125" w:id="70"/>
    <w:p>
      <w:pPr>
        <w:spacing w:after="0"/>
        <w:ind w:left="0"/>
        <w:jc w:val="both"/>
      </w:pPr>
      <w:r>
        <w:rPr>
          <w:rFonts w:ascii="Times New Roman"/>
          <w:b w:val="false"/>
          <w:i w:val="false"/>
          <w:color w:val="000000"/>
          <w:sz w:val="28"/>
        </w:rPr>
        <w:t xml:space="preserve">
      10) суретке түсiру туындылары және суретке түсiруге орайлас әдiстермен жасалған туындылар; </w:t>
      </w:r>
    </w:p>
    <w:bookmarkEnd w:id="70"/>
    <w:bookmarkStart w:name="z126" w:id="71"/>
    <w:p>
      <w:pPr>
        <w:spacing w:after="0"/>
        <w:ind w:left="0"/>
        <w:jc w:val="both"/>
      </w:pPr>
      <w:r>
        <w:rPr>
          <w:rFonts w:ascii="Times New Roman"/>
          <w:b w:val="false"/>
          <w:i w:val="false"/>
          <w:color w:val="000000"/>
          <w:sz w:val="28"/>
        </w:rPr>
        <w:t>
      11) карталар, жоспарлар, нобайлар, безендiрулер және географияға, топография мен басқа ғылымдарға қатысты үш өлшемдi туындылар;</w:t>
      </w:r>
    </w:p>
    <w:bookmarkEnd w:id="71"/>
    <w:bookmarkStart w:name="z127" w:id="72"/>
    <w:p>
      <w:pPr>
        <w:spacing w:after="0"/>
        <w:ind w:left="0"/>
        <w:jc w:val="both"/>
      </w:pPr>
      <w:r>
        <w:rPr>
          <w:rFonts w:ascii="Times New Roman"/>
          <w:b w:val="false"/>
          <w:i w:val="false"/>
          <w:color w:val="000000"/>
          <w:sz w:val="28"/>
        </w:rPr>
        <w:t>
      12) компьютерлік бағдарламалар (бағдарламалық қамтылым);</w:t>
      </w:r>
    </w:p>
    <w:bookmarkEnd w:id="72"/>
    <w:bookmarkStart w:name="z128" w:id="73"/>
    <w:p>
      <w:pPr>
        <w:spacing w:after="0"/>
        <w:ind w:left="0"/>
        <w:jc w:val="both"/>
      </w:pPr>
      <w:r>
        <w:rPr>
          <w:rFonts w:ascii="Times New Roman"/>
          <w:b w:val="false"/>
          <w:i w:val="false"/>
          <w:color w:val="000000"/>
          <w:sz w:val="28"/>
        </w:rPr>
        <w:t xml:space="preserve">
      13) өзге де туындылар. </w:t>
      </w:r>
    </w:p>
    <w:bookmarkEnd w:id="73"/>
    <w:bookmarkStart w:name="z129" w:id="74"/>
    <w:p>
      <w:pPr>
        <w:spacing w:after="0"/>
        <w:ind w:left="0"/>
        <w:jc w:val="both"/>
      </w:pPr>
      <w:r>
        <w:rPr>
          <w:rFonts w:ascii="Times New Roman"/>
          <w:b w:val="false"/>
          <w:i w:val="false"/>
          <w:color w:val="000000"/>
          <w:sz w:val="28"/>
        </w:rPr>
        <w:t>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w:t>
      </w:r>
    </w:p>
    <w:bookmarkEnd w:id="74"/>
    <w:bookmarkStart w:name="z130" w:id="75"/>
    <w:p>
      <w:pPr>
        <w:spacing w:after="0"/>
        <w:ind w:left="0"/>
        <w:jc w:val="both"/>
      </w:pPr>
      <w:r>
        <w:rPr>
          <w:rFonts w:ascii="Times New Roman"/>
          <w:b w:val="false"/>
          <w:i w:val="false"/>
          <w:color w:val="000000"/>
          <w:sz w:val="28"/>
        </w:rPr>
        <w:t xml:space="preserve">
      3. Авторлық құқық объектiлерiне мыналар да жатады: </w:t>
      </w:r>
    </w:p>
    <w:bookmarkEnd w:id="75"/>
    <w:p>
      <w:pPr>
        <w:spacing w:after="0"/>
        <w:ind w:left="0"/>
        <w:jc w:val="both"/>
      </w:pPr>
      <w:r>
        <w:rPr>
          <w:rFonts w:ascii="Times New Roman"/>
          <w:b w:val="false"/>
          <w:i w:val="false"/>
          <w:color w:val="000000"/>
          <w:sz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bookmarkStart w:name="z131" w:id="76"/>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p>
    <w:bookmarkEnd w:id="76"/>
    <w:p>
      <w:pPr>
        <w:spacing w:after="0"/>
        <w:ind w:left="0"/>
        <w:jc w:val="both"/>
      </w:pPr>
      <w:r>
        <w:rPr>
          <w:rFonts w:ascii="Times New Roman"/>
          <w:b w:val="false"/>
          <w:i w:val="false"/>
          <w:color w:val="000000"/>
          <w:sz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Авторлық құқық объектiлерi болмайтын туындылар </w:t>
      </w:r>
    </w:p>
    <w:p>
      <w:pPr>
        <w:spacing w:after="0"/>
        <w:ind w:left="0"/>
        <w:jc w:val="both"/>
      </w:pPr>
      <w:r>
        <w:rPr>
          <w:rFonts w:ascii="Times New Roman"/>
          <w:b w:val="false"/>
          <w:i w:val="false"/>
          <w:color w:val="000000"/>
          <w:sz w:val="28"/>
        </w:rPr>
        <w:t xml:space="preserve">
      Мыналар авторлық құқық объектiлерi болмайды: </w:t>
      </w:r>
    </w:p>
    <w:bookmarkStart w:name="z132" w:id="77"/>
    <w:p>
      <w:pPr>
        <w:spacing w:after="0"/>
        <w:ind w:left="0"/>
        <w:jc w:val="both"/>
      </w:pPr>
      <w:r>
        <w:rPr>
          <w:rFonts w:ascii="Times New Roman"/>
          <w:b w:val="false"/>
          <w:i w:val="false"/>
          <w:color w:val="000000"/>
          <w:sz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bookmarkEnd w:id="77"/>
    <w:bookmarkStart w:name="z133" w:id="78"/>
    <w:p>
      <w:pPr>
        <w:spacing w:after="0"/>
        <w:ind w:left="0"/>
        <w:jc w:val="both"/>
      </w:pPr>
      <w:r>
        <w:rPr>
          <w:rFonts w:ascii="Times New Roman"/>
          <w:b w:val="false"/>
          <w:i w:val="false"/>
          <w:color w:val="000000"/>
          <w:sz w:val="28"/>
        </w:rPr>
        <w:t xml:space="preserve">
      2) мемлекеттiк нышандар мен белгiлер (жалаулар, елтаңбалар, ордендер, ақша белгiлерi және өзге де мемлекеттiк нышандар мен белгiлер); </w:t>
      </w:r>
    </w:p>
    <w:bookmarkEnd w:id="78"/>
    <w:bookmarkStart w:name="z134" w:id="79"/>
    <w:p>
      <w:pPr>
        <w:spacing w:after="0"/>
        <w:ind w:left="0"/>
        <w:jc w:val="both"/>
      </w:pPr>
      <w:r>
        <w:rPr>
          <w:rFonts w:ascii="Times New Roman"/>
          <w:b w:val="false"/>
          <w:i w:val="false"/>
          <w:color w:val="000000"/>
          <w:sz w:val="28"/>
        </w:rPr>
        <w:t xml:space="preserve">
      3) халық шығармашылығы туындылары; </w:t>
      </w:r>
    </w:p>
    <w:bookmarkEnd w:id="79"/>
    <w:bookmarkStart w:name="z135" w:id="80"/>
    <w:p>
      <w:pPr>
        <w:spacing w:after="0"/>
        <w:ind w:left="0"/>
        <w:jc w:val="both"/>
      </w:pPr>
      <w:r>
        <w:rPr>
          <w:rFonts w:ascii="Times New Roman"/>
          <w:b w:val="false"/>
          <w:i w:val="false"/>
          <w:color w:val="000000"/>
          <w:sz w:val="28"/>
        </w:rPr>
        <w:t xml:space="preserve">
      4) оқиғалар мен фактiлер туралы ақпараттық сипаттағы хабарлар.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 5)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Авторлық құқықтың пайда болуы. Авторлықтың презумпциясы</w:t>
      </w:r>
    </w:p>
    <w:p>
      <w:pPr>
        <w:spacing w:after="0"/>
        <w:ind w:left="0"/>
        <w:jc w:val="both"/>
      </w:pPr>
      <w:r>
        <w:rPr>
          <w:rFonts w:ascii="Times New Roman"/>
          <w:b w:val="false"/>
          <w:i w:val="false"/>
          <w:color w:val="ff0000"/>
          <w:sz w:val="28"/>
        </w:rPr>
        <w:t xml:space="preserve">
      Ескерту. 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p>
    <w:p>
      <w:pPr>
        <w:spacing w:after="0"/>
        <w:ind w:left="0"/>
        <w:jc w:val="both"/>
      </w:pPr>
      <w:r>
        <w:rPr>
          <w:rFonts w:ascii="Times New Roman"/>
          <w:b w:val="false"/>
          <w:i w:val="false"/>
          <w:color w:val="000000"/>
          <w:sz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bookmarkStart w:name="z136" w:id="81"/>
    <w:p>
      <w:pPr>
        <w:spacing w:after="0"/>
        <w:ind w:left="0"/>
        <w:jc w:val="both"/>
      </w:pPr>
      <w:r>
        <w:rPr>
          <w:rFonts w:ascii="Times New Roman"/>
          <w:b w:val="false"/>
          <w:i w:val="false"/>
          <w:color w:val="000000"/>
          <w:sz w:val="28"/>
        </w:rPr>
        <w:t xml:space="preserve">
      1) қоршауға алынған латынша "С" әрпi; </w:t>
      </w:r>
    </w:p>
    <w:bookmarkEnd w:id="81"/>
    <w:bookmarkStart w:name="z137" w:id="82"/>
    <w:p>
      <w:pPr>
        <w:spacing w:after="0"/>
        <w:ind w:left="0"/>
        <w:jc w:val="both"/>
      </w:pPr>
      <w:r>
        <w:rPr>
          <w:rFonts w:ascii="Times New Roman"/>
          <w:b w:val="false"/>
          <w:i w:val="false"/>
          <w:color w:val="000000"/>
          <w:sz w:val="28"/>
        </w:rPr>
        <w:t xml:space="preserve">
      2) айрықша авторлық құқықтар иесiнiң есiмi (атауы); </w:t>
      </w:r>
    </w:p>
    <w:bookmarkEnd w:id="82"/>
    <w:bookmarkStart w:name="z138" w:id="83"/>
    <w:p>
      <w:pPr>
        <w:spacing w:after="0"/>
        <w:ind w:left="0"/>
        <w:jc w:val="both"/>
      </w:pPr>
      <w:r>
        <w:rPr>
          <w:rFonts w:ascii="Times New Roman"/>
          <w:b w:val="false"/>
          <w:i w:val="false"/>
          <w:color w:val="000000"/>
          <w:sz w:val="28"/>
        </w:rPr>
        <w:t>
      3) туындының алғаш жарияланған жылы.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84"/>
    <w:bookmarkStart w:name="z140" w:id="85"/>
    <w:p>
      <w:pPr>
        <w:spacing w:after="0"/>
        <w:ind w:left="0"/>
        <w:jc w:val="both"/>
      </w:pP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p>
    <w:bookmarkEnd w:id="85"/>
    <w:p>
      <w:pPr>
        <w:spacing w:after="0"/>
        <w:ind w:left="0"/>
        <w:jc w:val="both"/>
      </w:pPr>
      <w:r>
        <w:rPr>
          <w:rFonts w:ascii="Times New Roman"/>
          <w:b w:val="false"/>
          <w:i w:val="false"/>
          <w:color w:val="000000"/>
          <w:sz w:val="28"/>
        </w:rPr>
        <w:t>
      Авторлықтың презумпциясы тек автордың өзіне қатысты ғана қолданылады.</w:t>
      </w:r>
    </w:p>
    <w:bookmarkStart w:name="z141" w:id="86"/>
    <w:p>
      <w:pPr>
        <w:spacing w:after="0"/>
        <w:ind w:left="0"/>
        <w:jc w:val="both"/>
      </w:pPr>
      <w:r>
        <w:rPr>
          <w:rFonts w:ascii="Times New Roman"/>
          <w:b w:val="false"/>
          <w:i w:val="false"/>
          <w:color w:val="000000"/>
          <w:sz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Мәліметтерді Тізілімге енгізу</w:t>
      </w:r>
    </w:p>
    <w:bookmarkStart w:name="z385" w:id="87"/>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87"/>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Start w:name="z464" w:id="88"/>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88"/>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Start w:name="z465" w:id="89"/>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89"/>
    <w:bookmarkStart w:name="z466" w:id="90"/>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90"/>
    <w:bookmarkStart w:name="z467" w:id="91"/>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91"/>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Start w:name="z468" w:id="92"/>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92"/>
    <w:bookmarkStart w:name="z469" w:id="93"/>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93"/>
    <w:bookmarkStart w:name="z470" w:id="94"/>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көзделген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Сараптама ұйымы</w:t>
      </w:r>
    </w:p>
    <w:bookmarkStart w:name="z471" w:id="95"/>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95"/>
    <w:bookmarkStart w:name="z472" w:id="96"/>
    <w:p>
      <w:pPr>
        <w:spacing w:after="0"/>
        <w:ind w:left="0"/>
        <w:jc w:val="both"/>
      </w:pPr>
      <w:r>
        <w:rPr>
          <w:rFonts w:ascii="Times New Roman"/>
          <w:b w:val="false"/>
          <w:i w:val="false"/>
          <w:color w:val="000000"/>
          <w:sz w:val="28"/>
        </w:rPr>
        <w:t>
      1) Авторлық құқықпен қорғалатын объектілерге құқықтардың мемлекеттік тізіліміне мәліметтерді, өзгерістерді және күшін жоюды енгізеді;</w:t>
      </w:r>
    </w:p>
    <w:bookmarkEnd w:id="96"/>
    <w:bookmarkStart w:name="z473" w:id="97"/>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97"/>
    <w:bookmarkStart w:name="z474" w:id="98"/>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 жүргізеді және оған қолжетімділікті қамтамасыз етеді;</w:t>
      </w:r>
    </w:p>
    <w:bookmarkEnd w:id="98"/>
    <w:bookmarkStart w:name="z475" w:id="99"/>
    <w:p>
      <w:pPr>
        <w:spacing w:after="0"/>
        <w:ind w:left="0"/>
        <w:jc w:val="both"/>
      </w:pPr>
      <w:r>
        <w:rPr>
          <w:rFonts w:ascii="Times New Roman"/>
          <w:b w:val="false"/>
          <w:i w:val="false"/>
          <w:color w:val="000000"/>
          <w:sz w:val="28"/>
        </w:rPr>
        <w:t>
      4) осы Заңда көзделген құқықтарды ұжымдық басқару саласындағы тізілімдерді қалыптастырады және жүргізеді;</w:t>
      </w:r>
    </w:p>
    <w:bookmarkEnd w:id="99"/>
    <w:p>
      <w:pPr>
        <w:spacing w:after="0"/>
        <w:ind w:left="0"/>
        <w:jc w:val="both"/>
      </w:pPr>
      <w:r>
        <w:rPr>
          <w:rFonts w:ascii="Times New Roman"/>
          <w:b w:val="false"/>
          <w:i w:val="false"/>
          <w:color w:val="000000"/>
          <w:sz w:val="28"/>
        </w:rPr>
        <w:t>
      5) бірыңғай цифрлық платформаны ендіруді жүзеге асырады, сондай-ақ осы Заңның 44, 46 және 47-баптарына сәйкес құқықтарды ұжымдық басқару жөніндегі ұйымдардың және пайдаланушылардың мәліметтерді орналастыруын қамтамасыз етеді;</w:t>
      </w:r>
    </w:p>
    <w:p>
      <w:pPr>
        <w:spacing w:after="0"/>
        <w:ind w:left="0"/>
        <w:jc w:val="both"/>
      </w:pPr>
      <w:r>
        <w:rPr>
          <w:rFonts w:ascii="Times New Roman"/>
          <w:b w:val="false"/>
          <w:i w:val="false"/>
          <w:color w:val="000000"/>
          <w:sz w:val="28"/>
        </w:rPr>
        <w:t>
      6) осы Заңның талаптарына сәйкес бірыңғай цифрлық платформаны ақпаратпен толтыруды, дамытуды, сүйемелдеуді және оған жүйелік-техникалық қызмет көрсетуді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7)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цифрлық платформаны мониторингтеуді жүзеге асырады, сондай-ақ бірыңғай цифрлық платформаның ақпараттық жүйелермен өзара әрекеттестігін қамтамасыз етеді;</w:t>
      </w:r>
    </w:p>
    <w:p>
      <w:pPr>
        <w:spacing w:after="0"/>
        <w:ind w:left="0"/>
        <w:jc w:val="both"/>
      </w:pPr>
      <w:r>
        <w:rPr>
          <w:rFonts w:ascii="Times New Roman"/>
          <w:b w:val="false"/>
          <w:i w:val="false"/>
          <w:color w:val="000000"/>
          <w:sz w:val="28"/>
        </w:rPr>
        <w:t>
      8) бірыңғай цифрлық платформа субъектісіне бірыңғай цифрлық платформаның жұмыс істеуі мәселелері бойынша өтеусіз негізде консультациялық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ҚР </w:t>
      </w:r>
      <w:r>
        <w:rPr>
          <w:rFonts w:ascii="Times New Roman"/>
          <w:b w:val="false"/>
          <w:i w:val="false"/>
          <w:color w:val="ff0000"/>
          <w:sz w:val="28"/>
        </w:rPr>
        <w:t>Цифрлық кодексі</w:t>
      </w:r>
      <w:r>
        <w:rPr>
          <w:rFonts w:ascii="Times New Roman"/>
          <w:b w:val="false"/>
          <w:i w:val="false"/>
          <w:color w:val="ff0000"/>
          <w:sz w:val="28"/>
        </w:rPr>
        <w:t xml:space="preserve"> қолданысқа енгізілгенге дейін мынадай редакцияда қолданыста болады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9)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бірыңғай цифрлық платформада орналастырылған деректердің ақпараттық қауіпсіздігін қамтамасыз етеді;</w:t>
      </w:r>
    </w:p>
    <w:p>
      <w:pPr>
        <w:spacing w:after="0"/>
        <w:ind w:left="0"/>
        <w:jc w:val="both"/>
      </w:pPr>
      <w:r>
        <w:rPr>
          <w:rFonts w:ascii="Times New Roman"/>
          <w:b w:val="false"/>
          <w:i w:val="false"/>
          <w:color w:val="000000"/>
          <w:sz w:val="28"/>
        </w:rPr>
        <w:t>
      10) авторлардың, орындаушылардың, фонограммалар мен дыбыстау-бейнелеу туындыларын шығарушылардың фонограммалар мен дыбыстау-бейнелеу туындыларын жеке мақсатта және табыс алмастан қайта шығарғаны үшін сыйақы алуға құқықтарын жүзеге асыру саласындағы құқықтарды басқаруды жүзеге асырады;</w:t>
      </w:r>
    </w:p>
    <w:p>
      <w:pPr>
        <w:spacing w:after="0"/>
        <w:ind w:left="0"/>
        <w:jc w:val="both"/>
      </w:pPr>
      <w:r>
        <w:rPr>
          <w:rFonts w:ascii="Times New Roman"/>
          <w:b w:val="false"/>
          <w:i w:val="false"/>
          <w:color w:val="000000"/>
          <w:sz w:val="28"/>
        </w:rPr>
        <w:t>
      11) Қазақстан Республикасының заңдарында тыйым салынбаған өзге де қызмет түрлерін жүзеге асырады.</w:t>
      </w:r>
    </w:p>
    <w:bookmarkStart w:name="z476" w:id="100"/>
    <w:p>
      <w:pPr>
        <w:spacing w:after="0"/>
        <w:ind w:left="0"/>
        <w:jc w:val="both"/>
      </w:pPr>
      <w:r>
        <w:rPr>
          <w:rFonts w:ascii="Times New Roman"/>
          <w:b w:val="false"/>
          <w:i w:val="false"/>
          <w:color w:val="000000"/>
          <w:sz w:val="28"/>
        </w:rPr>
        <w:t>
      2. Сараптама ұйымы мәліметтерді Авторлық құқықпен қорғалатын объектілерге құқықтардың мемлекеттік тізіліміне енгізгені үшін көрсетілген қызметтерге ақы төлеу кезінде:</w:t>
      </w:r>
    </w:p>
    <w:bookmarkEnd w:id="100"/>
    <w:p>
      <w:pPr>
        <w:spacing w:after="0"/>
        <w:ind w:left="0"/>
        <w:jc w:val="both"/>
      </w:pPr>
      <w:r>
        <w:rPr>
          <w:rFonts w:ascii="Times New Roman"/>
          <w:b w:val="false"/>
          <w:i w:val="false"/>
          <w:color w:val="000000"/>
          <w:sz w:val="28"/>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xml:space="preserve">
      кәмелетке толмағандарға жеңілдіктер береді. </w:t>
      </w:r>
    </w:p>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Авторлық құқықпен қорғалатын объектілерге құқықтардың мемлекеттік тізіліміне енгізу жөнінде көрсетілген қызмет үшін бағаның 95 пайызы мөлшерінде беріледі. </w:t>
      </w:r>
    </w:p>
    <w:bookmarkStart w:name="z477" w:id="101"/>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Тең авторлар </w:t>
      </w:r>
    </w:p>
    <w:p>
      <w:pPr>
        <w:spacing w:after="0"/>
        <w:ind w:left="0"/>
        <w:jc w:val="both"/>
      </w:pPr>
      <w:r>
        <w:rPr>
          <w:rFonts w:ascii="Times New Roman"/>
          <w:b w:val="false"/>
          <w:i w:val="false"/>
          <w:color w:val="000000"/>
          <w:sz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 </w:t>
      </w:r>
    </w:p>
    <w:p>
      <w:pPr>
        <w:spacing w:after="0"/>
        <w:ind w:left="0"/>
        <w:jc w:val="both"/>
      </w:pPr>
      <w:r>
        <w:rPr>
          <w:rFonts w:ascii="Times New Roman"/>
          <w:b w:val="false"/>
          <w:i w:val="false"/>
          <w:color w:val="000000"/>
          <w:sz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p>
    <w:p>
      <w:pPr>
        <w:spacing w:after="0"/>
        <w:ind w:left="0"/>
        <w:jc w:val="both"/>
      </w:pPr>
      <w:r>
        <w:rPr>
          <w:rFonts w:ascii="Times New Roman"/>
          <w:b w:val="false"/>
          <w:i w:val="false"/>
          <w:color w:val="000000"/>
          <w:sz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bookmarkStart w:name="z143" w:id="102"/>
    <w:p>
      <w:pPr>
        <w:spacing w:after="0"/>
        <w:ind w:left="0"/>
        <w:jc w:val="both"/>
      </w:pPr>
      <w:r>
        <w:rPr>
          <w:rFonts w:ascii="Times New Roman"/>
          <w:b w:val="false"/>
          <w:i w:val="false"/>
          <w:color w:val="000000"/>
          <w:sz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bookmarkEnd w:id="102"/>
    <w:bookmarkStart w:name="z144" w:id="103"/>
    <w:p>
      <w:pPr>
        <w:spacing w:after="0"/>
        <w:ind w:left="0"/>
        <w:jc w:val="both"/>
      </w:pP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Құрамдас туындыларға авторлық құқық </w:t>
      </w:r>
    </w:p>
    <w:p>
      <w:pPr>
        <w:spacing w:after="0"/>
        <w:ind w:left="0"/>
        <w:jc w:val="both"/>
      </w:pPr>
      <w:r>
        <w:rPr>
          <w:rFonts w:ascii="Times New Roman"/>
          <w:b w:val="false"/>
          <w:i w:val="false"/>
          <w:color w:val="000000"/>
          <w:sz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p>
    <w:p>
      <w:pPr>
        <w:spacing w:after="0"/>
        <w:ind w:left="0"/>
        <w:jc w:val="both"/>
      </w:pPr>
      <w:r>
        <w:rPr>
          <w:rFonts w:ascii="Times New Roman"/>
          <w:b w:val="false"/>
          <w:i w:val="false"/>
          <w:color w:val="000000"/>
          <w:sz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p>
    <w:p>
      <w:pPr>
        <w:spacing w:after="0"/>
        <w:ind w:left="0"/>
        <w:jc w:val="both"/>
      </w:pPr>
      <w:r>
        <w:rPr>
          <w:rFonts w:ascii="Times New Roman"/>
          <w:b w:val="false"/>
          <w:i w:val="false"/>
          <w:color w:val="000000"/>
          <w:sz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p>
    <w:p>
      <w:pPr>
        <w:spacing w:after="0"/>
        <w:ind w:left="0"/>
        <w:jc w:val="both"/>
      </w:pPr>
      <w:r>
        <w:rPr>
          <w:rFonts w:ascii="Times New Roman"/>
          <w:b w:val="false"/>
          <w:i w:val="false"/>
          <w:color w:val="000000"/>
          <w:sz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bookmarkStart w:name="z145" w:id="104"/>
    <w:p>
      <w:pPr>
        <w:spacing w:after="0"/>
        <w:ind w:left="0"/>
        <w:jc w:val="both"/>
      </w:pPr>
      <w:r>
        <w:rPr>
          <w:rFonts w:ascii="Times New Roman"/>
          <w:b w:val="false"/>
          <w:i w:val="false"/>
          <w:color w:val="000000"/>
          <w:sz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p>
    <w:bookmarkEnd w:id="104"/>
    <w:p>
      <w:pPr>
        <w:spacing w:after="0"/>
        <w:ind w:left="0"/>
        <w:jc w:val="both"/>
      </w:pPr>
      <w:r>
        <w:rPr>
          <w:rFonts w:ascii="Times New Roman"/>
          <w:b w:val="false"/>
          <w:i w:val="false"/>
          <w:color w:val="000000"/>
          <w:sz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Туынды шығармаларға авторлық құқық </w:t>
      </w:r>
    </w:p>
    <w:p>
      <w:pPr>
        <w:spacing w:after="0"/>
        <w:ind w:left="0"/>
        <w:jc w:val="both"/>
      </w:pPr>
      <w:r>
        <w:rPr>
          <w:rFonts w:ascii="Times New Roman"/>
          <w:b w:val="false"/>
          <w:i w:val="false"/>
          <w:color w:val="000000"/>
          <w:sz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p>
    <w:p>
      <w:pPr>
        <w:spacing w:after="0"/>
        <w:ind w:left="0"/>
        <w:jc w:val="both"/>
      </w:pPr>
      <w:r>
        <w:rPr>
          <w:rFonts w:ascii="Times New Roman"/>
          <w:b w:val="false"/>
          <w:i w:val="false"/>
          <w:color w:val="000000"/>
          <w:sz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bookmarkStart w:name="z146" w:id="105"/>
    <w:p>
      <w:pPr>
        <w:spacing w:after="0"/>
        <w:ind w:left="0"/>
        <w:jc w:val="both"/>
      </w:pPr>
      <w:r>
        <w:rPr>
          <w:rFonts w:ascii="Times New Roman"/>
          <w:b w:val="false"/>
          <w:i w:val="false"/>
          <w:color w:val="000000"/>
          <w:sz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Дыбыс-бейнежазу туындысына авторлық құқық </w:t>
      </w:r>
    </w:p>
    <w:p>
      <w:pPr>
        <w:spacing w:after="0"/>
        <w:ind w:left="0"/>
        <w:jc w:val="both"/>
      </w:pPr>
      <w:r>
        <w:rPr>
          <w:rFonts w:ascii="Times New Roman"/>
          <w:b w:val="false"/>
          <w:i w:val="false"/>
          <w:color w:val="000000"/>
          <w:sz w:val="28"/>
        </w:rPr>
        <w:t xml:space="preserve">
      1. Дыбыс-бейнежазу туындысының авторлары (тең авторлары): </w:t>
      </w:r>
    </w:p>
    <w:bookmarkStart w:name="z147" w:id="106"/>
    <w:p>
      <w:pPr>
        <w:spacing w:after="0"/>
        <w:ind w:left="0"/>
        <w:jc w:val="both"/>
      </w:pPr>
      <w:r>
        <w:rPr>
          <w:rFonts w:ascii="Times New Roman"/>
          <w:b w:val="false"/>
          <w:i w:val="false"/>
          <w:color w:val="000000"/>
          <w:sz w:val="28"/>
        </w:rPr>
        <w:t xml:space="preserve">
      1) сценарий авторы; </w:t>
      </w:r>
    </w:p>
    <w:bookmarkEnd w:id="106"/>
    <w:bookmarkStart w:name="z148" w:id="107"/>
    <w:p>
      <w:pPr>
        <w:spacing w:after="0"/>
        <w:ind w:left="0"/>
        <w:jc w:val="both"/>
      </w:pPr>
      <w:r>
        <w:rPr>
          <w:rFonts w:ascii="Times New Roman"/>
          <w:b w:val="false"/>
          <w:i w:val="false"/>
          <w:color w:val="000000"/>
          <w:sz w:val="28"/>
        </w:rPr>
        <w:t xml:space="preserve">
      2) дыбыс-бейнежазу туындысына арнайы жасалған музыкалық туындының (мәтiнi немесе мәтiнсiз) авторы (сазгер); </w:t>
      </w:r>
    </w:p>
    <w:bookmarkEnd w:id="107"/>
    <w:bookmarkStart w:name="z149" w:id="108"/>
    <w:p>
      <w:pPr>
        <w:spacing w:after="0"/>
        <w:ind w:left="0"/>
        <w:jc w:val="both"/>
      </w:pPr>
      <w:r>
        <w:rPr>
          <w:rFonts w:ascii="Times New Roman"/>
          <w:b w:val="false"/>
          <w:i w:val="false"/>
          <w:color w:val="000000"/>
          <w:sz w:val="28"/>
        </w:rPr>
        <w:t xml:space="preserve">
      3) қоюшы-режиссер; </w:t>
      </w:r>
    </w:p>
    <w:bookmarkEnd w:id="108"/>
    <w:bookmarkStart w:name="z150" w:id="109"/>
    <w:p>
      <w:pPr>
        <w:spacing w:after="0"/>
        <w:ind w:left="0"/>
        <w:jc w:val="both"/>
      </w:pPr>
      <w:r>
        <w:rPr>
          <w:rFonts w:ascii="Times New Roman"/>
          <w:b w:val="false"/>
          <w:i w:val="false"/>
          <w:color w:val="000000"/>
          <w:sz w:val="28"/>
        </w:rPr>
        <w:t xml:space="preserve">
      4) қоюшы-оператор; </w:t>
      </w:r>
    </w:p>
    <w:bookmarkEnd w:id="109"/>
    <w:bookmarkStart w:name="z151" w:id="110"/>
    <w:p>
      <w:pPr>
        <w:spacing w:after="0"/>
        <w:ind w:left="0"/>
        <w:jc w:val="both"/>
      </w:pPr>
      <w:r>
        <w:rPr>
          <w:rFonts w:ascii="Times New Roman"/>
          <w:b w:val="false"/>
          <w:i w:val="false"/>
          <w:color w:val="000000"/>
          <w:sz w:val="28"/>
        </w:rPr>
        <w:t xml:space="preserve">
      5) қоюшы суретшi болып табылады. </w:t>
      </w:r>
    </w:p>
    <w:bookmarkEnd w:id="110"/>
    <w:p>
      <w:pPr>
        <w:spacing w:after="0"/>
        <w:ind w:left="0"/>
        <w:jc w:val="both"/>
      </w:pPr>
      <w:r>
        <w:rPr>
          <w:rFonts w:ascii="Times New Roman"/>
          <w:b w:val="false"/>
          <w:i w:val="false"/>
          <w:color w:val="000000"/>
          <w:sz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bookmarkStart w:name="z152" w:id="111"/>
    <w:p>
      <w:pPr>
        <w:spacing w:after="0"/>
        <w:ind w:left="0"/>
        <w:jc w:val="both"/>
      </w:pPr>
      <w:r>
        <w:rPr>
          <w:rFonts w:ascii="Times New Roman"/>
          <w:b w:val="false"/>
          <w:i w:val="false"/>
          <w:color w:val="000000"/>
          <w:sz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p>
    <w:bookmarkEnd w:id="111"/>
    <w:p>
      <w:pPr>
        <w:spacing w:after="0"/>
        <w:ind w:left="0"/>
        <w:jc w:val="both"/>
      </w:pPr>
      <w:r>
        <w:rPr>
          <w:rFonts w:ascii="Times New Roman"/>
          <w:b w:val="false"/>
          <w:i w:val="false"/>
          <w:color w:val="000000"/>
          <w:sz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bookmarkStart w:name="z153" w:id="112"/>
    <w:p>
      <w:pPr>
        <w:spacing w:after="0"/>
        <w:ind w:left="0"/>
        <w:jc w:val="both"/>
      </w:pPr>
      <w:r>
        <w:rPr>
          <w:rFonts w:ascii="Times New Roman"/>
          <w:b w:val="false"/>
          <w:i w:val="false"/>
          <w:color w:val="000000"/>
          <w:sz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bookmarkEnd w:id="112"/>
    <w:bookmarkStart w:name="z154" w:id="113"/>
    <w:p>
      <w:pPr>
        <w:spacing w:after="0"/>
        <w:ind w:left="0"/>
        <w:jc w:val="both"/>
      </w:pPr>
      <w:r>
        <w:rPr>
          <w:rFonts w:ascii="Times New Roman"/>
          <w:b w:val="false"/>
          <w:i w:val="false"/>
          <w:color w:val="000000"/>
          <w:sz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Қызметтiк туындыларға авторлық құқық </w:t>
      </w:r>
    </w:p>
    <w:p>
      <w:pPr>
        <w:spacing w:after="0"/>
        <w:ind w:left="0"/>
        <w:jc w:val="both"/>
      </w:pPr>
      <w:r>
        <w:rPr>
          <w:rFonts w:ascii="Times New Roman"/>
          <w:b w:val="false"/>
          <w:i w:val="false"/>
          <w:color w:val="000000"/>
          <w:sz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bookmarkStart w:name="z155" w:id="114"/>
    <w:p>
      <w:pPr>
        <w:spacing w:after="0"/>
        <w:ind w:left="0"/>
        <w:jc w:val="both"/>
      </w:pP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bookmarkEnd w:id="114"/>
    <w:bookmarkStart w:name="z156" w:id="115"/>
    <w:p>
      <w:pPr>
        <w:spacing w:after="0"/>
        <w:ind w:left="0"/>
        <w:jc w:val="both"/>
      </w:pPr>
      <w:r>
        <w:rPr>
          <w:rFonts w:ascii="Times New Roman"/>
          <w:b w:val="false"/>
          <w:i w:val="false"/>
          <w:color w:val="000000"/>
          <w:sz w:val="28"/>
        </w:rPr>
        <w:t xml:space="preserve">
      3. Қызметтiк туынды кез келген жағдайда пайдаланылса, жұмыс берушi өз атауын көрсетуге немесе солай көрсетiлуiн талап етуге құқылы. </w:t>
      </w:r>
    </w:p>
    <w:bookmarkEnd w:id="115"/>
    <w:bookmarkStart w:name="z157"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16"/>
    <w:bookmarkStart w:name="z158" w:id="117"/>
    <w:p>
      <w:pPr>
        <w:spacing w:after="0"/>
        <w:ind w:left="0"/>
        <w:jc w:val="both"/>
      </w:pPr>
      <w:r>
        <w:rPr>
          <w:rFonts w:ascii="Times New Roman"/>
          <w:b w:val="false"/>
          <w:i w:val="false"/>
          <w:color w:val="000000"/>
          <w:sz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Мүлiктiк емес жеке құқықтар </w:t>
      </w:r>
    </w:p>
    <w:p>
      <w:pPr>
        <w:spacing w:after="0"/>
        <w:ind w:left="0"/>
        <w:jc w:val="both"/>
      </w:pPr>
      <w:r>
        <w:rPr>
          <w:rFonts w:ascii="Times New Roman"/>
          <w:b w:val="false"/>
          <w:i w:val="false"/>
          <w:color w:val="000000"/>
          <w:sz w:val="28"/>
        </w:rPr>
        <w:t xml:space="preserve">
      1. Автордың өз туындысына қатысты мынадай мүлiктiк емес жеке құқықтары болады: </w:t>
      </w:r>
    </w:p>
    <w:bookmarkStart w:name="z159" w:id="118"/>
    <w:p>
      <w:pPr>
        <w:spacing w:after="0"/>
        <w:ind w:left="0"/>
        <w:jc w:val="both"/>
      </w:pPr>
      <w:r>
        <w:rPr>
          <w:rFonts w:ascii="Times New Roman"/>
          <w:b w:val="false"/>
          <w:i w:val="false"/>
          <w:color w:val="000000"/>
          <w:sz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bookmarkEnd w:id="118"/>
    <w:bookmarkStart w:name="z160" w:id="119"/>
    <w:p>
      <w:pPr>
        <w:spacing w:after="0"/>
        <w:ind w:left="0"/>
        <w:jc w:val="both"/>
      </w:pPr>
      <w:r>
        <w:rPr>
          <w:rFonts w:ascii="Times New Roman"/>
          <w:b w:val="false"/>
          <w:i w:val="false"/>
          <w:color w:val="000000"/>
          <w:sz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bookmarkEnd w:id="119"/>
    <w:bookmarkStart w:name="z161" w:id="120"/>
    <w:p>
      <w:pPr>
        <w:spacing w:after="0"/>
        <w:ind w:left="0"/>
        <w:jc w:val="both"/>
      </w:pPr>
      <w:r>
        <w:rPr>
          <w:rFonts w:ascii="Times New Roman"/>
          <w:b w:val="false"/>
          <w:i w:val="false"/>
          <w:color w:val="000000"/>
          <w:sz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bookmarkEnd w:id="120"/>
    <w:bookmarkStart w:name="z162" w:id="121"/>
    <w:p>
      <w:pPr>
        <w:spacing w:after="0"/>
        <w:ind w:left="0"/>
        <w:jc w:val="both"/>
      </w:pP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121"/>
    <w:bookmarkStart w:name="z163" w:id="122"/>
    <w:p>
      <w:pPr>
        <w:spacing w:after="0"/>
        <w:ind w:left="0"/>
        <w:jc w:val="both"/>
      </w:pPr>
      <w:r>
        <w:rPr>
          <w:rFonts w:ascii="Times New Roman"/>
          <w:b w:val="false"/>
          <w:i w:val="false"/>
          <w:color w:val="000000"/>
          <w:sz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p>
    <w:bookmarkEnd w:id="122"/>
    <w:p>
      <w:pPr>
        <w:spacing w:after="0"/>
        <w:ind w:left="0"/>
        <w:jc w:val="both"/>
      </w:pPr>
      <w:r>
        <w:rPr>
          <w:rFonts w:ascii="Times New Roman"/>
          <w:b w:val="false"/>
          <w:i w:val="false"/>
          <w:color w:val="000000"/>
          <w:sz w:val="28"/>
        </w:rPr>
        <w:t xml:space="preserve">
      Қызметтiк туындыларды жасаған кезде бұл тармақтың ережелерi қолданылмайды. </w:t>
      </w:r>
    </w:p>
    <w:bookmarkStart w:name="z164" w:id="123"/>
    <w:p>
      <w:pPr>
        <w:spacing w:after="0"/>
        <w:ind w:left="0"/>
        <w:jc w:val="both"/>
      </w:pPr>
      <w:r>
        <w:rPr>
          <w:rFonts w:ascii="Times New Roman"/>
          <w:b w:val="false"/>
          <w:i w:val="false"/>
          <w:color w:val="000000"/>
          <w:sz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bookmarkEnd w:id="123"/>
    <w:bookmarkStart w:name="z165" w:id="124"/>
    <w:p>
      <w:pPr>
        <w:spacing w:after="0"/>
        <w:ind w:left="0"/>
        <w:jc w:val="both"/>
      </w:pPr>
      <w:r>
        <w:rPr>
          <w:rFonts w:ascii="Times New Roman"/>
          <w:b w:val="false"/>
          <w:i w:val="false"/>
          <w:color w:val="000000"/>
          <w:sz w:val="28"/>
        </w:rPr>
        <w:t xml:space="preserve">
      4. Авторды оның осы бапта көзделген мүлiктiк емес жеке құқықтарынан айыруға болмайды. </w:t>
      </w:r>
    </w:p>
    <w:bookmarkEnd w:id="124"/>
    <w:bookmarkStart w:name="z166" w:id="125"/>
    <w:p>
      <w:pPr>
        <w:spacing w:after="0"/>
        <w:ind w:left="0"/>
        <w:jc w:val="both"/>
      </w:pPr>
      <w:r>
        <w:rPr>
          <w:rFonts w:ascii="Times New Roman"/>
          <w:b w:val="false"/>
          <w:i w:val="false"/>
          <w:color w:val="000000"/>
          <w:sz w:val="28"/>
        </w:rPr>
        <w:t xml:space="preserve">
      5. Автор қайтыс болғаннан кейiн оның мүлiктiк емес жеке құқықтары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тәртiп бойынша жүзеге асырылады.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Мүлiктiк құқықтар </w:t>
      </w:r>
    </w:p>
    <w:p>
      <w:pPr>
        <w:spacing w:after="0"/>
        <w:ind w:left="0"/>
        <w:jc w:val="both"/>
      </w:pPr>
      <w:r>
        <w:rPr>
          <w:rFonts w:ascii="Times New Roman"/>
          <w:b w:val="false"/>
          <w:i w:val="false"/>
          <w:color w:val="000000"/>
          <w:sz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bookmarkStart w:name="z167" w:id="126"/>
    <w:p>
      <w:pPr>
        <w:spacing w:after="0"/>
        <w:ind w:left="0"/>
        <w:jc w:val="both"/>
      </w:pPr>
      <w:r>
        <w:rPr>
          <w:rFonts w:ascii="Times New Roman"/>
          <w:b w:val="false"/>
          <w:i w:val="false"/>
          <w:color w:val="000000"/>
          <w:sz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bookmarkEnd w:id="126"/>
    <w:bookmarkStart w:name="z168" w:id="127"/>
    <w:p>
      <w:pPr>
        <w:spacing w:after="0"/>
        <w:ind w:left="0"/>
        <w:jc w:val="both"/>
      </w:pPr>
      <w:r>
        <w:rPr>
          <w:rFonts w:ascii="Times New Roman"/>
          <w:b w:val="false"/>
          <w:i w:val="false"/>
          <w:color w:val="000000"/>
          <w:sz w:val="28"/>
        </w:rPr>
        <w:t xml:space="preserve">
      1) туындыны қайта шығару (қайта шығару құқығы); </w:t>
      </w:r>
    </w:p>
    <w:bookmarkEnd w:id="127"/>
    <w:bookmarkStart w:name="z169" w:id="128"/>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bookmarkEnd w:id="128"/>
    <w:bookmarkStart w:name="z170" w:id="129"/>
    <w:p>
      <w:pPr>
        <w:spacing w:after="0"/>
        <w:ind w:left="0"/>
        <w:jc w:val="both"/>
      </w:pPr>
      <w:r>
        <w:rPr>
          <w:rFonts w:ascii="Times New Roman"/>
          <w:b w:val="false"/>
          <w:i w:val="false"/>
          <w:color w:val="000000"/>
          <w:sz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bookmarkEnd w:id="129"/>
    <w:bookmarkStart w:name="z171" w:id="130"/>
    <w:p>
      <w:pPr>
        <w:spacing w:after="0"/>
        <w:ind w:left="0"/>
        <w:jc w:val="both"/>
      </w:pPr>
      <w:r>
        <w:rPr>
          <w:rFonts w:ascii="Times New Roman"/>
          <w:b w:val="false"/>
          <w:i w:val="false"/>
          <w:color w:val="000000"/>
          <w:sz w:val="28"/>
        </w:rPr>
        <w:t xml:space="preserve">
      4) туындыны жария көрсету (жария көрсету құқығы); </w:t>
      </w:r>
    </w:p>
    <w:bookmarkEnd w:id="130"/>
    <w:bookmarkStart w:name="z172" w:id="131"/>
    <w:p>
      <w:pPr>
        <w:spacing w:after="0"/>
        <w:ind w:left="0"/>
        <w:jc w:val="both"/>
      </w:pPr>
      <w:r>
        <w:rPr>
          <w:rFonts w:ascii="Times New Roman"/>
          <w:b w:val="false"/>
          <w:i w:val="false"/>
          <w:color w:val="000000"/>
          <w:sz w:val="28"/>
        </w:rPr>
        <w:t xml:space="preserve">
      5) туындыны жария орындау (жария орындау құқығы); </w:t>
      </w:r>
    </w:p>
    <w:bookmarkEnd w:id="131"/>
    <w:bookmarkStart w:name="z173" w:id="132"/>
    <w:p>
      <w:pPr>
        <w:spacing w:after="0"/>
        <w:ind w:left="0"/>
        <w:jc w:val="both"/>
      </w:pPr>
      <w:r>
        <w:rPr>
          <w:rFonts w:ascii="Times New Roman"/>
          <w:b w:val="false"/>
          <w:i w:val="false"/>
          <w:color w:val="000000"/>
          <w:sz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bookmarkEnd w:id="132"/>
    <w:bookmarkStart w:name="z174" w:id="133"/>
    <w:p>
      <w:pPr>
        <w:spacing w:after="0"/>
        <w:ind w:left="0"/>
        <w:jc w:val="both"/>
      </w:pPr>
      <w:r>
        <w:rPr>
          <w:rFonts w:ascii="Times New Roman"/>
          <w:b w:val="false"/>
          <w:i w:val="false"/>
          <w:color w:val="000000"/>
          <w:sz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bookmarkEnd w:id="133"/>
    <w:bookmarkStart w:name="z175" w:id="134"/>
    <w:p>
      <w:pPr>
        <w:spacing w:after="0"/>
        <w:ind w:left="0"/>
        <w:jc w:val="both"/>
      </w:pPr>
      <w:r>
        <w:rPr>
          <w:rFonts w:ascii="Times New Roman"/>
          <w:b w:val="false"/>
          <w:i w:val="false"/>
          <w:color w:val="000000"/>
          <w:sz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bookmarkEnd w:id="134"/>
    <w:bookmarkStart w:name="z176" w:id="135"/>
    <w:p>
      <w:pPr>
        <w:spacing w:after="0"/>
        <w:ind w:left="0"/>
        <w:jc w:val="both"/>
      </w:pPr>
      <w:r>
        <w:rPr>
          <w:rFonts w:ascii="Times New Roman"/>
          <w:b w:val="false"/>
          <w:i w:val="false"/>
          <w:color w:val="000000"/>
          <w:sz w:val="28"/>
        </w:rPr>
        <w:t xml:space="preserve">
      9) туындыны аудару (аудару құқығы); </w:t>
      </w:r>
    </w:p>
    <w:bookmarkEnd w:id="135"/>
    <w:bookmarkStart w:name="z177" w:id="136"/>
    <w:p>
      <w:pPr>
        <w:spacing w:after="0"/>
        <w:ind w:left="0"/>
        <w:jc w:val="both"/>
      </w:pPr>
      <w:r>
        <w:rPr>
          <w:rFonts w:ascii="Times New Roman"/>
          <w:b w:val="false"/>
          <w:i w:val="false"/>
          <w:color w:val="000000"/>
          <w:sz w:val="28"/>
        </w:rPr>
        <w:t xml:space="preserve">
      10) туындыны қайта жасау, музыкалық әуендеу немесе басқаша түрде қайта өңдеу (өңдеу құқығы); </w:t>
      </w:r>
    </w:p>
    <w:bookmarkEnd w:id="136"/>
    <w:bookmarkStart w:name="z58" w:id="137"/>
    <w:p>
      <w:pPr>
        <w:spacing w:after="0"/>
        <w:ind w:left="0"/>
        <w:jc w:val="both"/>
      </w:pPr>
      <w:r>
        <w:rPr>
          <w:rFonts w:ascii="Times New Roman"/>
          <w:b w:val="false"/>
          <w:i w:val="false"/>
          <w:color w:val="000000"/>
          <w:sz w:val="28"/>
        </w:rPr>
        <w:t xml:space="preserve">
      10-1) туындыны жалпы жұрттың назарына жеткізу (жалпы жұрттың назарына жеткізу құқығы) </w:t>
      </w:r>
    </w:p>
    <w:bookmarkEnd w:id="137"/>
    <w:bookmarkStart w:name="z178" w:id="138"/>
    <w:p>
      <w:pPr>
        <w:spacing w:after="0"/>
        <w:ind w:left="0"/>
        <w:jc w:val="both"/>
      </w:pPr>
      <w:r>
        <w:rPr>
          <w:rFonts w:ascii="Times New Roman"/>
          <w:b w:val="false"/>
          <w:i w:val="false"/>
          <w:color w:val="000000"/>
          <w:sz w:val="28"/>
        </w:rPr>
        <w:t xml:space="preserve">
      11) Қазақстан Республикасының заң актiлерiне қайшы келмейтiн өзге де әрекеттердi жүзеге асыру құқықтарын бiлдiредi. </w:t>
      </w:r>
    </w:p>
    <w:bookmarkEnd w:id="138"/>
    <w:bookmarkStart w:name="z179" w:id="139"/>
    <w:p>
      <w:pPr>
        <w:spacing w:after="0"/>
        <w:ind w:left="0"/>
        <w:jc w:val="both"/>
      </w:pPr>
      <w:r>
        <w:rPr>
          <w:rFonts w:ascii="Times New Roman"/>
          <w:b w:val="false"/>
          <w:i w:val="false"/>
          <w:color w:val="000000"/>
          <w:sz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p>
    <w:bookmarkEnd w:id="139"/>
    <w:p>
      <w:pPr>
        <w:spacing w:after="0"/>
        <w:ind w:left="0"/>
        <w:jc w:val="both"/>
      </w:pPr>
      <w:r>
        <w:rPr>
          <w:rFonts w:ascii="Times New Roman"/>
          <w:b w:val="false"/>
          <w:i w:val="false"/>
          <w:color w:val="000000"/>
          <w:sz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bookmarkStart w:name="z180" w:id="140"/>
    <w:p>
      <w:pPr>
        <w:spacing w:after="0"/>
        <w:ind w:left="0"/>
        <w:jc w:val="both"/>
      </w:pPr>
      <w:r>
        <w:rPr>
          <w:rFonts w:ascii="Times New Roman"/>
          <w:b w:val="false"/>
          <w:i w:val="false"/>
          <w:color w:val="000000"/>
          <w:sz w:val="28"/>
        </w:rPr>
        <w:t xml:space="preserve">
      1) ноталық мәтiн түрiндегi музыкалық туындының; </w:t>
      </w:r>
    </w:p>
    <w:bookmarkEnd w:id="140"/>
    <w:bookmarkStart w:name="z181" w:id="141"/>
    <w:p>
      <w:pPr>
        <w:spacing w:after="0"/>
        <w:ind w:left="0"/>
        <w:jc w:val="both"/>
      </w:pPr>
      <w:r>
        <w:rPr>
          <w:rFonts w:ascii="Times New Roman"/>
          <w:b w:val="false"/>
          <w:i w:val="false"/>
          <w:color w:val="000000"/>
          <w:sz w:val="28"/>
        </w:rPr>
        <w:t xml:space="preserve">
      2) фонограммаға түсiрiлген туындының; </w:t>
      </w:r>
    </w:p>
    <w:bookmarkEnd w:id="141"/>
    <w:bookmarkStart w:name="z182" w:id="142"/>
    <w:p>
      <w:pPr>
        <w:spacing w:after="0"/>
        <w:ind w:left="0"/>
        <w:jc w:val="both"/>
      </w:pPr>
      <w:r>
        <w:rPr>
          <w:rFonts w:ascii="Times New Roman"/>
          <w:b w:val="false"/>
          <w:i w:val="false"/>
          <w:color w:val="000000"/>
          <w:sz w:val="28"/>
        </w:rPr>
        <w:t xml:space="preserve">
      3) дыбыс-бейнежазу туындысының; </w:t>
      </w:r>
    </w:p>
    <w:bookmarkEnd w:id="142"/>
    <w:bookmarkStart w:name="z186" w:id="143"/>
    <w:p>
      <w:pPr>
        <w:spacing w:after="0"/>
        <w:ind w:left="0"/>
        <w:jc w:val="both"/>
      </w:pPr>
      <w:r>
        <w:rPr>
          <w:rFonts w:ascii="Times New Roman"/>
          <w:b w:val="false"/>
          <w:i w:val="false"/>
          <w:color w:val="000000"/>
          <w:sz w:val="28"/>
        </w:rPr>
        <w:t xml:space="preserve">
      4) дерекқордың; </w:t>
      </w:r>
    </w:p>
    <w:bookmarkEnd w:id="143"/>
    <w:bookmarkStart w:name="z183" w:id="144"/>
    <w:p>
      <w:pPr>
        <w:spacing w:after="0"/>
        <w:ind w:left="0"/>
        <w:jc w:val="both"/>
      </w:pPr>
      <w:r>
        <w:rPr>
          <w:rFonts w:ascii="Times New Roman"/>
          <w:b w:val="false"/>
          <w:i w:val="false"/>
          <w:color w:val="000000"/>
          <w:sz w:val="28"/>
        </w:rPr>
        <w:t>
      5) компьютерлік бағдарламаның (бағдарламалық қамтылымның) авторына немесе авторлық құқықты иеленушiсіне тиесілі болады.</w:t>
      </w:r>
    </w:p>
    <w:bookmarkEnd w:id="144"/>
    <w:bookmarkStart w:name="z184" w:id="145"/>
    <w:p>
      <w:pPr>
        <w:spacing w:after="0"/>
        <w:ind w:left="0"/>
        <w:jc w:val="both"/>
      </w:pPr>
      <w:r>
        <w:rPr>
          <w:rFonts w:ascii="Times New Roman"/>
          <w:b w:val="false"/>
          <w:i w:val="false"/>
          <w:color w:val="000000"/>
          <w:sz w:val="28"/>
        </w:rPr>
        <w:t xml:space="preserve">
      4. Сәулет, қала құрылысы және бау-саябақ жобаларын пайдалануға айрықша құқықтар мұндай жобалардың нақты iске асырылуын да қамтиды. </w:t>
      </w:r>
    </w:p>
    <w:bookmarkEnd w:id="145"/>
    <w:bookmarkStart w:name="z185" w:id="146"/>
    <w:p>
      <w:pPr>
        <w:spacing w:after="0"/>
        <w:ind w:left="0"/>
        <w:jc w:val="both"/>
      </w:pPr>
      <w:r>
        <w:rPr>
          <w:rFonts w:ascii="Times New Roman"/>
          <w:b w:val="false"/>
          <w:i w:val="false"/>
          <w:color w:val="000000"/>
          <w:sz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құқықтарын ұжымдық басқару жөніндегі ұйымдармен жасасатын шарттармен белгiленедi. </w:t>
      </w:r>
    </w:p>
    <w:bookmarkEnd w:id="146"/>
    <w:bookmarkStart w:name="z187" w:id="147"/>
    <w:p>
      <w:pPr>
        <w:spacing w:after="0"/>
        <w:ind w:left="0"/>
        <w:jc w:val="both"/>
      </w:pPr>
      <w:r>
        <w:rPr>
          <w:rFonts w:ascii="Times New Roman"/>
          <w:b w:val="false"/>
          <w:i w:val="false"/>
          <w:color w:val="000000"/>
          <w:sz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26-баптарымен</w:t>
      </w:r>
      <w:r>
        <w:rPr>
          <w:rFonts w:ascii="Times New Roman"/>
          <w:b w:val="false"/>
          <w:i w:val="false"/>
          <w:color w:val="000000"/>
          <w:sz w:val="28"/>
        </w:rPr>
        <w:t xml:space="preserve"> белгiленедi.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2004.07.09 </w:t>
      </w:r>
      <w:r>
        <w:rPr>
          <w:rFonts w:ascii="Times New Roman"/>
          <w:b w:val="false"/>
          <w:i w:val="false"/>
          <w:color w:val="ff0000"/>
          <w:sz w:val="28"/>
        </w:rPr>
        <w:t>№ 586</w:t>
      </w:r>
      <w:r>
        <w:rPr>
          <w:rFonts w:ascii="Times New Roman"/>
          <w:b w:val="false"/>
          <w:i w:val="false"/>
          <w:color w:val="ff0000"/>
          <w:sz w:val="28"/>
        </w:rPr>
        <w:t xml:space="preserve">, 2005.11.22 </w:t>
      </w:r>
      <w:r>
        <w:rPr>
          <w:rFonts w:ascii="Times New Roman"/>
          <w:b w:val="false"/>
          <w:i w:val="false"/>
          <w:color w:val="ff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2009.07.10 </w:t>
      </w:r>
      <w:r>
        <w:rPr>
          <w:rFonts w:ascii="Times New Roman"/>
          <w:b w:val="false"/>
          <w:i w:val="false"/>
          <w:color w:val="ff0000"/>
          <w:sz w:val="28"/>
        </w:rPr>
        <w:t>№ 179-IV</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Авторлық сыйақының ең төмен мөлшерлемелері</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Бейнелеу өнерi туындыларын еркiн пайдалану құқығы. Қадағалау құқығы </w:t>
      </w:r>
    </w:p>
    <w:p>
      <w:pPr>
        <w:spacing w:after="0"/>
        <w:ind w:left="0"/>
        <w:jc w:val="both"/>
      </w:pPr>
      <w:r>
        <w:rPr>
          <w:rFonts w:ascii="Times New Roman"/>
          <w:b w:val="false"/>
          <w:i w:val="false"/>
          <w:color w:val="000000"/>
          <w:sz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bookmarkStart w:name="z188" w:id="148"/>
    <w:p>
      <w:pPr>
        <w:spacing w:after="0"/>
        <w:ind w:left="0"/>
        <w:jc w:val="both"/>
      </w:pPr>
      <w:r>
        <w:rPr>
          <w:rFonts w:ascii="Times New Roman"/>
          <w:b w:val="false"/>
          <w:i w:val="false"/>
          <w:color w:val="000000"/>
          <w:sz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bookmarkEnd w:id="148"/>
    <w:bookmarkStart w:name="z189" w:id="149"/>
    <w:p>
      <w:pPr>
        <w:spacing w:after="0"/>
        <w:ind w:left="0"/>
        <w:jc w:val="both"/>
      </w:pPr>
      <w:r>
        <w:rPr>
          <w:rFonts w:ascii="Times New Roman"/>
          <w:b w:val="false"/>
          <w:i w:val="false"/>
          <w:color w:val="000000"/>
          <w:sz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Туындыны жеке мақсатта автордың немесе өзге де құқық иеленушiнiң келiсiмiнсiз және авторлық сыйақы төлемей көшiрмелеу </w:t>
      </w:r>
    </w:p>
    <w:p>
      <w:pPr>
        <w:spacing w:after="0"/>
        <w:ind w:left="0"/>
        <w:jc w:val="both"/>
      </w:pPr>
      <w:r>
        <w:rPr>
          <w:rFonts w:ascii="Times New Roman"/>
          <w:b w:val="false"/>
          <w:i w:val="false"/>
          <w:color w:val="000000"/>
          <w:sz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реттердi қоспағанда, жалғыз дана етiп көшiрмелеуiне жол берiледi. </w:t>
      </w:r>
    </w:p>
    <w:bookmarkStart w:name="z190" w:id="150"/>
    <w:p>
      <w:pPr>
        <w:spacing w:after="0"/>
        <w:ind w:left="0"/>
        <w:jc w:val="both"/>
      </w:pPr>
      <w:r>
        <w:rPr>
          <w:rFonts w:ascii="Times New Roman"/>
          <w:b w:val="false"/>
          <w:i w:val="false"/>
          <w:color w:val="000000"/>
          <w:sz w:val="28"/>
        </w:rPr>
        <w:t xml:space="preserve">
      2. Осы баптың 1-тармағының ережесi: </w:t>
      </w:r>
    </w:p>
    <w:bookmarkEnd w:id="150"/>
    <w:p>
      <w:pPr>
        <w:spacing w:after="0"/>
        <w:ind w:left="0"/>
        <w:jc w:val="both"/>
      </w:pPr>
      <w:r>
        <w:rPr>
          <w:rFonts w:ascii="Times New Roman"/>
          <w:b w:val="false"/>
          <w:i w:val="false"/>
          <w:color w:val="000000"/>
          <w:sz w:val="28"/>
        </w:rPr>
        <w:t xml:space="preserve">
      1) үйлер және солар сияқты ғимараттар түрiндегi сәулет өнерi туындыларын көшiрмелеуге; </w:t>
      </w:r>
    </w:p>
    <w:bookmarkStart w:name="z191" w:id="151"/>
    <w:p>
      <w:pPr>
        <w:spacing w:after="0"/>
        <w:ind w:left="0"/>
        <w:jc w:val="both"/>
      </w:pPr>
      <w:r>
        <w:rPr>
          <w:rFonts w:ascii="Times New Roman"/>
          <w:b w:val="false"/>
          <w:i w:val="false"/>
          <w:color w:val="000000"/>
          <w:sz w:val="28"/>
        </w:rPr>
        <w:t xml:space="preserve">
      2) дерекқорларды немесе олардың елеулi бөлiктерiн көшiрмелеуге; </w:t>
      </w:r>
    </w:p>
    <w:bookmarkEnd w:id="151"/>
    <w:bookmarkStart w:name="z192" w:id="15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 жағдайларды қоспағанда, компьютерлік бағдарламаны (бағдарламалық қамтылымды) қайта шығаруға; </w:t>
      </w:r>
    </w:p>
    <w:bookmarkEnd w:id="152"/>
    <w:bookmarkStart w:name="z193" w:id="153"/>
    <w:p>
      <w:pPr>
        <w:spacing w:after="0"/>
        <w:ind w:left="0"/>
        <w:jc w:val="both"/>
      </w:pPr>
      <w:r>
        <w:rPr>
          <w:rFonts w:ascii="Times New Roman"/>
          <w:b w:val="false"/>
          <w:i w:val="false"/>
          <w:color w:val="000000"/>
          <w:sz w:val="28"/>
        </w:rPr>
        <w:t xml:space="preserve">
      4) кiтаптарды (толығымен) және нота мәтiндерiн репродукциялауға (репрографиялық қайта шығаруға) қолданылмайды.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Туындыны автордың немесе өзге де құқық иеленушiнiң келiсiмiнсiз және авторлық сыйақы төлемей пайдалану </w:t>
      </w:r>
    </w:p>
    <w:p>
      <w:pPr>
        <w:spacing w:after="0"/>
        <w:ind w:left="0"/>
        <w:jc w:val="both"/>
      </w:pPr>
      <w:r>
        <w:rPr>
          <w:rFonts w:ascii="Times New Roman"/>
          <w:b w:val="false"/>
          <w:i w:val="false"/>
          <w:color w:val="000000"/>
          <w:sz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bookmarkStart w:name="z194" w:id="154"/>
    <w:p>
      <w:pPr>
        <w:spacing w:after="0"/>
        <w:ind w:left="0"/>
        <w:jc w:val="both"/>
      </w:pPr>
      <w:r>
        <w:rPr>
          <w:rFonts w:ascii="Times New Roman"/>
          <w:b w:val="false"/>
          <w:i w:val="false"/>
          <w:color w:val="000000"/>
          <w:sz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bookmarkEnd w:id="154"/>
    <w:bookmarkStart w:name="z195" w:id="155"/>
    <w:p>
      <w:pPr>
        <w:spacing w:after="0"/>
        <w:ind w:left="0"/>
        <w:jc w:val="both"/>
      </w:pPr>
      <w:r>
        <w:rPr>
          <w:rFonts w:ascii="Times New Roman"/>
          <w:b w:val="false"/>
          <w:i w:val="false"/>
          <w:color w:val="000000"/>
          <w:sz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 </w:t>
      </w:r>
    </w:p>
    <w:bookmarkEnd w:id="155"/>
    <w:bookmarkStart w:name="z196" w:id="156"/>
    <w:p>
      <w:pPr>
        <w:spacing w:after="0"/>
        <w:ind w:left="0"/>
        <w:jc w:val="both"/>
      </w:pPr>
      <w:r>
        <w:rPr>
          <w:rFonts w:ascii="Times New Roman"/>
          <w:b w:val="false"/>
          <w:i w:val="false"/>
          <w:color w:val="000000"/>
          <w:sz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bookmarkEnd w:id="156"/>
    <w:bookmarkStart w:name="z197" w:id="157"/>
    <w:p>
      <w:pPr>
        <w:spacing w:after="0"/>
        <w:ind w:left="0"/>
        <w:jc w:val="both"/>
      </w:pPr>
      <w:r>
        <w:rPr>
          <w:rFonts w:ascii="Times New Roman"/>
          <w:b w:val="false"/>
          <w:i w:val="false"/>
          <w:color w:val="000000"/>
          <w:sz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bookmarkEnd w:id="157"/>
    <w:bookmarkStart w:name="z198" w:id="158"/>
    <w:p>
      <w:pPr>
        <w:spacing w:after="0"/>
        <w:ind w:left="0"/>
        <w:jc w:val="both"/>
      </w:pPr>
      <w:r>
        <w:rPr>
          <w:rFonts w:ascii="Times New Roman"/>
          <w:b w:val="false"/>
          <w:i w:val="false"/>
          <w:color w:val="000000"/>
          <w:sz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bookmarkEnd w:id="158"/>
    <w:bookmarkStart w:name="z199" w:id="159"/>
    <w:p>
      <w:pPr>
        <w:spacing w:after="0"/>
        <w:ind w:left="0"/>
        <w:jc w:val="both"/>
      </w:pPr>
      <w:r>
        <w:rPr>
          <w:rFonts w:ascii="Times New Roman"/>
          <w:b w:val="false"/>
          <w:i w:val="false"/>
          <w:color w:val="000000"/>
          <w:sz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 тарату, жалпы жұрттың назарына жеткізу, көпшілік алдында орындау;</w:t>
      </w:r>
    </w:p>
    <w:bookmarkEnd w:id="159"/>
    <w:bookmarkStart w:name="z454" w:id="160"/>
    <w:p>
      <w:pPr>
        <w:spacing w:after="0"/>
        <w:ind w:left="0"/>
        <w:jc w:val="both"/>
      </w:pP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bookmarkEnd w:id="160"/>
    <w:bookmarkStart w:name="z479" w:id="161"/>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Туындыларды репродукциялау арқылы пайдалану </w:t>
      </w:r>
    </w:p>
    <w:p>
      <w:pPr>
        <w:spacing w:after="0"/>
        <w:ind w:left="0"/>
        <w:jc w:val="both"/>
      </w:pPr>
      <w:r>
        <w:rPr>
          <w:rFonts w:ascii="Times New Roman"/>
          <w:b w:val="false"/>
          <w:i w:val="false"/>
          <w:color w:val="000000"/>
          <w:sz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bookmarkStart w:name="z200" w:id="162"/>
    <w:p>
      <w:pPr>
        <w:spacing w:after="0"/>
        <w:ind w:left="0"/>
        <w:jc w:val="both"/>
      </w:pPr>
      <w:r>
        <w:rPr>
          <w:rFonts w:ascii="Times New Roman"/>
          <w:b w:val="false"/>
          <w:i w:val="false"/>
          <w:color w:val="000000"/>
          <w:sz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bookmarkEnd w:id="162"/>
    <w:bookmarkStart w:name="z201" w:id="163"/>
    <w:p>
      <w:pPr>
        <w:spacing w:after="0"/>
        <w:ind w:left="0"/>
        <w:jc w:val="both"/>
      </w:pPr>
      <w:r>
        <w:rPr>
          <w:rFonts w:ascii="Times New Roman"/>
          <w:b w:val="false"/>
          <w:i w:val="false"/>
          <w:color w:val="000000"/>
          <w:sz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bookmarkEnd w:id="163"/>
    <w:bookmarkStart w:name="z202" w:id="164"/>
    <w:p>
      <w:pPr>
        <w:spacing w:after="0"/>
        <w:ind w:left="0"/>
        <w:jc w:val="both"/>
      </w:pPr>
      <w:r>
        <w:rPr>
          <w:rFonts w:ascii="Times New Roman"/>
          <w:b w:val="false"/>
          <w:i w:val="false"/>
          <w:color w:val="000000"/>
          <w:sz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Еркiн кiрiп көруге ашық орындарға тұрақты қойылған туындыларды еркiн пайдалану </w:t>
      </w:r>
    </w:p>
    <w:p>
      <w:pPr>
        <w:spacing w:after="0"/>
        <w:ind w:left="0"/>
        <w:jc w:val="both"/>
      </w:pPr>
      <w:r>
        <w:rPr>
          <w:rFonts w:ascii="Times New Roman"/>
          <w:b w:val="false"/>
          <w:i w:val="false"/>
          <w:color w:val="000000"/>
          <w:sz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Туындыларды ресми және өзге де рәсiмдер кезiнде көпшiлiк алдында орындау </w:t>
      </w:r>
    </w:p>
    <w:p>
      <w:pPr>
        <w:spacing w:after="0"/>
        <w:ind w:left="0"/>
        <w:jc w:val="both"/>
      </w:pPr>
      <w:r>
        <w:rPr>
          <w:rFonts w:ascii="Times New Roman"/>
          <w:b w:val="false"/>
          <w:i w:val="false"/>
          <w:color w:val="000000"/>
          <w:sz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Туындыларды сот және әкiмшiлiк мақсаттар үшiн көшiрмелеу </w:t>
      </w:r>
    </w:p>
    <w:p>
      <w:pPr>
        <w:spacing w:after="0"/>
        <w:ind w:left="0"/>
        <w:jc w:val="both"/>
      </w:pPr>
      <w:r>
        <w:rPr>
          <w:rFonts w:ascii="Times New Roman"/>
          <w:b w:val="false"/>
          <w:i w:val="false"/>
          <w:color w:val="000000"/>
          <w:sz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Компьютерлік бағдарламаларды (бағдарламалық қамтылымды) және дерекқорды еркiн көшiрмелеу. Компьютерлік бағдарламаларды (бағдарламалық қамтылымды) қайта құрастыру</w:t>
      </w:r>
    </w:p>
    <w:p>
      <w:pPr>
        <w:spacing w:after="0"/>
        <w:ind w:left="0"/>
        <w:jc w:val="both"/>
      </w:pPr>
      <w:r>
        <w:rPr>
          <w:rFonts w:ascii="Times New Roman"/>
          <w:b w:val="false"/>
          <w:i w:val="false"/>
          <w:color w:val="ff0000"/>
          <w:sz w:val="28"/>
        </w:rPr>
        <w:t xml:space="preserve">
      Ескерту. 24-баптың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Компьютерлік бағдарламаның (бағдарламалық қамтылымның) немесе дерекқордың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bookmarkStart w:name="z203" w:id="165"/>
    <w:p>
      <w:pPr>
        <w:spacing w:after="0"/>
        <w:ind w:left="0"/>
        <w:jc w:val="both"/>
      </w:pPr>
      <w:r>
        <w:rPr>
          <w:rFonts w:ascii="Times New Roman"/>
          <w:b w:val="false"/>
          <w:i w:val="false"/>
          <w:color w:val="000000"/>
          <w:sz w:val="28"/>
        </w:rPr>
        <w:t xml:space="preserve">
      1) компьютерлік бағдарламаға (бағдарламалық қамтылымға) немесе дерекқорға оны пайдаланушының техникалық құралдарында жұмыс iстеу мақсатында ғана жүзеге асырылатын өзгерiстердi енгiзуге, Компьютерлік бағдарламаның (бағдарламалық қамтылымның) немесе дерекқордың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bookmarkEnd w:id="165"/>
    <w:bookmarkStart w:name="z204" w:id="166"/>
    <w:p>
      <w:pPr>
        <w:spacing w:after="0"/>
        <w:ind w:left="0"/>
        <w:jc w:val="both"/>
      </w:pPr>
      <w:r>
        <w:rPr>
          <w:rFonts w:ascii="Times New Roman"/>
          <w:b w:val="false"/>
          <w:i w:val="false"/>
          <w:color w:val="000000"/>
          <w:sz w:val="28"/>
        </w:rPr>
        <w:t xml:space="preserve">
      2) Компьютерлік бағдарламаның (бағдарламалық қамтылымның) немесе дерекқордың көшiрмесiн тек қана архивтiк мақсатқа және Компьютерлік бағдарламаның (бағдарламалық қамтылымның) немесе дерекқордың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компьютерлік бағдарламаның (бағдарламалық қамтылымның) және дерекқордың көшiрмесiн осы тармақтың 1)-тармақшасында көрсетiлгеннен басқа мақсаттарға пайдалануға болмайды және компьютерлік бағдарламаның (бағдарламалық қамтылымның) және дерекқордың данасын иелену заңды деп тану тоқтатылған жағдайда ол жойылуға тиiс. </w:t>
      </w:r>
    </w:p>
    <w:bookmarkEnd w:id="166"/>
    <w:bookmarkStart w:name="z205" w:id="167"/>
    <w:p>
      <w:pPr>
        <w:spacing w:after="0"/>
        <w:ind w:left="0"/>
        <w:jc w:val="both"/>
      </w:pPr>
      <w:r>
        <w:rPr>
          <w:rFonts w:ascii="Times New Roman"/>
          <w:b w:val="false"/>
          <w:i w:val="false"/>
          <w:color w:val="000000"/>
          <w:sz w:val="28"/>
        </w:rPr>
        <w:t xml:space="preserve">
      2. Компьютерлік бағдарлама (бағдарламалық қамтылым)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(компьютерлік бағдарламаны (бағдарламалық қамтылымды) қайта құрастыруға) немесе, егер олар осы адамның дербес әзірлеген компьютерлік бағдарламасының (бағдарламалық қамтылымының) қайта құрастырылған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bookmarkEnd w:id="167"/>
    <w:bookmarkStart w:name="z206" w:id="168"/>
    <w:p>
      <w:pPr>
        <w:spacing w:after="0"/>
        <w:ind w:left="0"/>
        <w:jc w:val="both"/>
      </w:pPr>
      <w:r>
        <w:rPr>
          <w:rFonts w:ascii="Times New Roman"/>
          <w:b w:val="false"/>
          <w:i w:val="false"/>
          <w:color w:val="000000"/>
          <w:sz w:val="28"/>
        </w:rPr>
        <w:t xml:space="preserve">
      1) өзара iс-әрекет жасау қабiлетiне жету үшiн қажеттi, бұл адам бұрын басқа деректерден ала алмаған ақпарат; </w:t>
      </w:r>
    </w:p>
    <w:bookmarkEnd w:id="168"/>
    <w:bookmarkStart w:name="z207" w:id="169"/>
    <w:p>
      <w:pPr>
        <w:spacing w:after="0"/>
        <w:ind w:left="0"/>
        <w:jc w:val="both"/>
      </w:pPr>
      <w:r>
        <w:rPr>
          <w:rFonts w:ascii="Times New Roman"/>
          <w:b w:val="false"/>
          <w:i w:val="false"/>
          <w:color w:val="000000"/>
          <w:sz w:val="28"/>
        </w:rPr>
        <w:t xml:space="preserve">
      2) аталған әрекеттер компьютерлік бағдарламаның (бағдарламалық қамтылымның) қайта құрастырылған, өзара iс-әрекет қабiлетiне жету үшiн қажеттi бөлiктерi жөнiнде ғана жүзеге асырылады; </w:t>
      </w:r>
    </w:p>
    <w:bookmarkEnd w:id="169"/>
    <w:bookmarkStart w:name="z208" w:id="170"/>
    <w:p>
      <w:pPr>
        <w:spacing w:after="0"/>
        <w:ind w:left="0"/>
        <w:jc w:val="both"/>
      </w:pPr>
      <w:r>
        <w:rPr>
          <w:rFonts w:ascii="Times New Roman"/>
          <w:b w:val="false"/>
          <w:i w:val="false"/>
          <w:color w:val="000000"/>
          <w:sz w:val="28"/>
        </w:rPr>
        <w:t xml:space="preserve">
      3) қайта құрастыру нәтижесiнде алынған ақпаратты дербес әзірленген компьютерлік бағдарламаның (бағдарламалық қамтылымның) өзге бағдарламалармен өзара iс-әрекет жасау қабiлетiне қол жеткiзу үшiн ғана пайдалануға болады, дербес әзірленген компьютерлік бағдарламаның (бағдарламалық қамтылымның)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қайта құрастырылатын компьютерлік бағдарламаға (бағдарламалық қамтылымға) едәуір ұқсайтын компьютерлік бағдарламаны (бағдарламалық қамтылымды) әзiрлеу үшiн немесе авторлық құқықты бұзатын басқа да кез-келген әрекеттi жүзеге асыру үшiн пайдалануға болмайды. </w:t>
      </w:r>
    </w:p>
    <w:bookmarkEnd w:id="170"/>
    <w:bookmarkStart w:name="z209" w:id="171"/>
    <w:p>
      <w:pPr>
        <w:spacing w:after="0"/>
        <w:ind w:left="0"/>
        <w:jc w:val="both"/>
      </w:pPr>
      <w:r>
        <w:rPr>
          <w:rFonts w:ascii="Times New Roman"/>
          <w:b w:val="false"/>
          <w:i w:val="false"/>
          <w:color w:val="000000"/>
          <w:sz w:val="28"/>
        </w:rPr>
        <w:t xml:space="preserve">
      3. Бұл баптың ережелерiн қолдану компьютерлік бағдарламаны (бағдарламалық қамтылымды) немесе дерекқорды қалыпты пайдалануға орынсыз залал келтiрмеуге тиiс және автордың немесе компьютерлік бағдарламаға (бағдарламалық қамтылымға) немесе дерекқорға айрықша құқықтың өзге де иесiнiң заңды мүдделерiне негiзсiз қысым жасамауға тиiс.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Туындыларды қысқа мерзiмге пайдалану үшiн эфирге хабар тарату ұйымдары жүзеге асыратын жазбалар </w:t>
      </w:r>
    </w:p>
    <w:p>
      <w:pPr>
        <w:spacing w:after="0"/>
        <w:ind w:left="0"/>
        <w:jc w:val="both"/>
      </w:pPr>
      <w:r>
        <w:rPr>
          <w:rFonts w:ascii="Times New Roman"/>
          <w:b w:val="false"/>
          <w:i w:val="false"/>
          <w:color w:val="000000"/>
          <w:sz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bookmarkStart w:name="z210" w:id="172"/>
    <w:p>
      <w:pPr>
        <w:spacing w:after="0"/>
        <w:ind w:left="0"/>
        <w:jc w:val="both"/>
      </w:pPr>
      <w:r>
        <w:rPr>
          <w:rFonts w:ascii="Times New Roman"/>
          <w:b w:val="false"/>
          <w:i w:val="false"/>
          <w:color w:val="000000"/>
          <w:sz w:val="28"/>
        </w:rPr>
        <w:t xml:space="preserve">
      1) жазбаны эфирге хабар тарату ұйымы өз жабдықтарының көмегiмен және өз хабарлары үшiн дайындаған; </w:t>
      </w:r>
    </w:p>
    <w:bookmarkEnd w:id="172"/>
    <w:bookmarkStart w:name="z211" w:id="173"/>
    <w:p>
      <w:pPr>
        <w:spacing w:after="0"/>
        <w:ind w:left="0"/>
        <w:jc w:val="both"/>
      </w:pPr>
      <w:r>
        <w:rPr>
          <w:rFonts w:ascii="Times New Roman"/>
          <w:b w:val="false"/>
          <w:i w:val="false"/>
          <w:color w:val="000000"/>
          <w:sz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Туындыны авторлық сыйақысын төлеп, автордың келiсiмiнсiз жеке мақсатта көшiрмелеу </w:t>
      </w:r>
    </w:p>
    <w:p>
      <w:pPr>
        <w:spacing w:after="0"/>
        <w:ind w:left="0"/>
        <w:jc w:val="both"/>
      </w:pPr>
      <w:r>
        <w:rPr>
          <w:rFonts w:ascii="Times New Roman"/>
          <w:b w:val="false"/>
          <w:i w:val="false"/>
          <w:color w:val="000000"/>
          <w:sz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bookmarkStart w:name="z212" w:id="174"/>
    <w:p>
      <w:pPr>
        <w:spacing w:after="0"/>
        <w:ind w:left="0"/>
        <w:jc w:val="both"/>
      </w:pPr>
      <w:r>
        <w:rPr>
          <w:rFonts w:ascii="Times New Roman"/>
          <w:b w:val="false"/>
          <w:i w:val="false"/>
          <w:color w:val="000000"/>
          <w:sz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p>
    <w:bookmarkEnd w:id="174"/>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bookmarkStart w:name="z213" w:id="175"/>
    <w:p>
      <w:pPr>
        <w:spacing w:after="0"/>
        <w:ind w:left="0"/>
        <w:jc w:val="both"/>
      </w:pPr>
      <w:r>
        <w:rPr>
          <w:rFonts w:ascii="Times New Roman"/>
          <w:b w:val="false"/>
          <w:i w:val="false"/>
          <w:color w:val="000000"/>
          <w:sz w:val="28"/>
        </w:rPr>
        <w:t>
      3. Осы Заңның 43-бабының 3-тармағы екінші бөлігінің 4) тармақшасында көзделген сыйақыны жинауды, бөлуді және төлеуді сараптама ұйымы жүзеге асырады.</w:t>
      </w:r>
    </w:p>
    <w:bookmarkEnd w:id="175"/>
    <w:bookmarkStart w:name="z214" w:id="176"/>
    <w:p>
      <w:pPr>
        <w:spacing w:after="0"/>
        <w:ind w:left="0"/>
        <w:jc w:val="both"/>
      </w:pPr>
      <w:r>
        <w:rPr>
          <w:rFonts w:ascii="Times New Roman"/>
          <w:b w:val="false"/>
          <w:i w:val="false"/>
          <w:color w:val="000000"/>
          <w:sz w:val="28"/>
        </w:rPr>
        <w:t>
      4. Көрсетілген сыйақыны сараптама ұйымы осы Заңға сәйкес құқықтарды ұжымдық басқару жөніндегі ұйымдар арасында мынадай пропорцияда бөледі: авторларға – қырық пайыз, орындаушыларға – отыз пайыз, фонограмма шығарушыларға отыз пайыз.</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Сыйақының мөлшерін, оны жинау, бөлу және төлеу тәртібін Қазақстан Республикасының уәкілетті органы белгілейді.</w:t>
      </w:r>
    </w:p>
    <w:bookmarkStart w:name="z216" w:id="177"/>
    <w:p>
      <w:pPr>
        <w:spacing w:after="0"/>
        <w:ind w:left="0"/>
        <w:jc w:val="both"/>
      </w:pPr>
      <w:r>
        <w:rPr>
          <w:rFonts w:ascii="Times New Roman"/>
          <w:b w:val="false"/>
          <w:i w:val="false"/>
          <w:color w:val="000000"/>
          <w:sz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Туындыларды жеке мақсатта шет елге шығару </w:t>
      </w:r>
    </w:p>
    <w:p>
      <w:pPr>
        <w:spacing w:after="0"/>
        <w:ind w:left="0"/>
        <w:jc w:val="both"/>
      </w:pPr>
      <w:r>
        <w:rPr>
          <w:rFonts w:ascii="Times New Roman"/>
          <w:b w:val="false"/>
          <w:i w:val="false"/>
          <w:color w:val="000000"/>
          <w:sz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pPr>
        <w:spacing w:after="0"/>
        <w:ind w:left="0"/>
        <w:jc w:val="both"/>
      </w:pPr>
      <w:r>
        <w:rPr>
          <w:rFonts w:ascii="Times New Roman"/>
          <w:b/>
          <w:i w:val="false"/>
          <w:color w:val="000000"/>
          <w:sz w:val="28"/>
        </w:rPr>
        <w:t xml:space="preserve">28-бап. Авторлық құқықтың қолданылу мерзiмi </w:t>
      </w:r>
    </w:p>
    <w:p>
      <w:pPr>
        <w:spacing w:after="0"/>
        <w:ind w:left="0"/>
        <w:jc w:val="both"/>
      </w:pPr>
      <w:r>
        <w:rPr>
          <w:rFonts w:ascii="Times New Roman"/>
          <w:b w:val="false"/>
          <w:i w:val="false"/>
          <w:color w:val="000000"/>
          <w:sz w:val="28"/>
        </w:rPr>
        <w:t xml:space="preserve">
      1. Авторлық құқық автордың бүкiл ғұмыры бойы және қайтыс болғаннан кейiн жетпiс жыл бойы күшiн сақтайды. </w:t>
      </w:r>
    </w:p>
    <w:bookmarkStart w:name="z217" w:id="178"/>
    <w:p>
      <w:pPr>
        <w:spacing w:after="0"/>
        <w:ind w:left="0"/>
        <w:jc w:val="both"/>
      </w:pPr>
      <w:r>
        <w:rPr>
          <w:rFonts w:ascii="Times New Roman"/>
          <w:b w:val="false"/>
          <w:i w:val="false"/>
          <w:color w:val="000000"/>
          <w:sz w:val="28"/>
        </w:rPr>
        <w:t xml:space="preserve">
      2. Авторлық құқығын, оның есiмнiң құқығын және автордың беделiн қорғау құқығын қорғауға шек қойылмайды. </w:t>
      </w:r>
    </w:p>
    <w:bookmarkEnd w:id="178"/>
    <w:bookmarkStart w:name="z218"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79"/>
    <w:bookmarkStart w:name="z219" w:id="180"/>
    <w:p>
      <w:pPr>
        <w:spacing w:after="0"/>
        <w:ind w:left="0"/>
        <w:jc w:val="both"/>
      </w:pPr>
      <w:r>
        <w:rPr>
          <w:rFonts w:ascii="Times New Roman"/>
          <w:b w:val="false"/>
          <w:i w:val="false"/>
          <w:color w:val="000000"/>
          <w:sz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bookmarkEnd w:id="180"/>
    <w:bookmarkStart w:name="z220" w:id="181"/>
    <w:p>
      <w:pPr>
        <w:spacing w:after="0"/>
        <w:ind w:left="0"/>
        <w:jc w:val="both"/>
      </w:pPr>
      <w:r>
        <w:rPr>
          <w:rFonts w:ascii="Times New Roman"/>
          <w:b w:val="false"/>
          <w:i w:val="false"/>
          <w:color w:val="000000"/>
          <w:sz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bookmarkEnd w:id="181"/>
    <w:bookmarkStart w:name="z221" w:id="182"/>
    <w:p>
      <w:pPr>
        <w:spacing w:after="0"/>
        <w:ind w:left="0"/>
        <w:jc w:val="both"/>
      </w:pPr>
      <w:r>
        <w:rPr>
          <w:rFonts w:ascii="Times New Roman"/>
          <w:b w:val="false"/>
          <w:i w:val="false"/>
          <w:color w:val="000000"/>
          <w:sz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bookmarkEnd w:id="182"/>
    <w:bookmarkStart w:name="z222" w:id="183"/>
    <w:p>
      <w:pPr>
        <w:spacing w:after="0"/>
        <w:ind w:left="0"/>
        <w:jc w:val="both"/>
      </w:pPr>
      <w:r>
        <w:rPr>
          <w:rFonts w:ascii="Times New Roman"/>
          <w:b w:val="false"/>
          <w:i w:val="false"/>
          <w:color w:val="000000"/>
          <w:sz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bookmarkEnd w:id="183"/>
    <w:bookmarkStart w:name="z223" w:id="184"/>
    <w:p>
      <w:pPr>
        <w:spacing w:after="0"/>
        <w:ind w:left="0"/>
        <w:jc w:val="both"/>
      </w:pPr>
      <w:r>
        <w:rPr>
          <w:rFonts w:ascii="Times New Roman"/>
          <w:b w:val="false"/>
          <w:i w:val="false"/>
          <w:color w:val="000000"/>
          <w:sz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bookmarkEnd w:id="184"/>
    <w:bookmarkStart w:name="z224" w:id="185"/>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туындыға қорғау берiлген кезде,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сай авторлық құқықтың қолданылу мерзiмiн туындының шыққан елінде белгiленген мерзiмнен асыруға болмайды. </w:t>
      </w:r>
    </w:p>
    <w:bookmarkEnd w:id="185"/>
    <w:p>
      <w:pPr>
        <w:spacing w:after="0"/>
        <w:ind w:left="0"/>
        <w:jc w:val="both"/>
      </w:pPr>
      <w:r>
        <w:rPr>
          <w:rFonts w:ascii="Times New Roman"/>
          <w:b w:val="false"/>
          <w:i w:val="false"/>
          <w:color w:val="000000"/>
          <w:sz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Туындылардың қоғамдық игiлiкке айналуы </w:t>
      </w:r>
    </w:p>
    <w:p>
      <w:pPr>
        <w:spacing w:after="0"/>
        <w:ind w:left="0"/>
        <w:jc w:val="both"/>
      </w:pPr>
      <w:r>
        <w:rPr>
          <w:rFonts w:ascii="Times New Roman"/>
          <w:b w:val="false"/>
          <w:i w:val="false"/>
          <w:color w:val="000000"/>
          <w:sz w:val="28"/>
        </w:rPr>
        <w:t xml:space="preserve">
      1. Туындыға авторлық құқықтың қолданылу мерзiмiнiң бiтуi олардың қоғамдық игiлiкке айналғандығын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09.07.2004 </w:t>
      </w:r>
      <w:r>
        <w:rPr>
          <w:rFonts w:ascii="Times New Roman"/>
          <w:b w:val="false"/>
          <w:i w:val="false"/>
          <w:color w:val="000000"/>
          <w:sz w:val="28"/>
        </w:rPr>
        <w:t>№ 586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bookmarkStart w:name="z226" w:id="186"/>
    <w:p>
      <w:pPr>
        <w:spacing w:after="0"/>
        <w:ind w:left="0"/>
        <w:jc w:val="both"/>
      </w:pPr>
      <w:r>
        <w:rPr>
          <w:rFonts w:ascii="Times New Roman"/>
          <w:b w:val="false"/>
          <w:i w:val="false"/>
          <w:color w:val="000000"/>
          <w:sz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құқықтарын ұжымдық басқару жөніндегі ұйымдарға қаржы аударуға ерiктi.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Авторлық құқықтың ауысуы </w:t>
      </w:r>
    </w:p>
    <w:p>
      <w:pPr>
        <w:spacing w:after="0"/>
        <w:ind w:left="0"/>
        <w:jc w:val="both"/>
      </w:pPr>
      <w:r>
        <w:rPr>
          <w:rFonts w:ascii="Times New Roman"/>
          <w:b w:val="false"/>
          <w:i w:val="false"/>
          <w:color w:val="000000"/>
          <w:sz w:val="28"/>
        </w:rPr>
        <w:t xml:space="preserve">
      1. Авторлық құқық шарт бойынша және мұра ретiнде берiледi. </w:t>
      </w:r>
    </w:p>
    <w:bookmarkStart w:name="z227" w:id="187"/>
    <w:p>
      <w:pPr>
        <w:spacing w:after="0"/>
        <w:ind w:left="0"/>
        <w:jc w:val="both"/>
      </w:pPr>
      <w:r>
        <w:rPr>
          <w:rFonts w:ascii="Times New Roman"/>
          <w:b w:val="false"/>
          <w:i w:val="false"/>
          <w:color w:val="000000"/>
          <w:sz w:val="28"/>
        </w:rPr>
        <w:t xml:space="preserve">
      2. Авторлық құқық мұрагерлiк тәртiбiмен заң бойынша немесе өсиет бойынша ауысады. </w:t>
      </w:r>
    </w:p>
    <w:bookmarkEnd w:id="187"/>
    <w:bookmarkStart w:name="z228" w:id="188"/>
    <w:p>
      <w:pPr>
        <w:spacing w:after="0"/>
        <w:ind w:left="0"/>
        <w:jc w:val="both"/>
      </w:pPr>
      <w:r>
        <w:rPr>
          <w:rFonts w:ascii="Times New Roman"/>
          <w:b w:val="false"/>
          <w:i w:val="false"/>
          <w:color w:val="000000"/>
          <w:sz w:val="28"/>
        </w:rPr>
        <w:t xml:space="preserve">
      3. Автордың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bookmarkEnd w:id="188"/>
    <w:bookmarkStart w:name="z229" w:id="189"/>
    <w:p>
      <w:pPr>
        <w:spacing w:after="0"/>
        <w:ind w:left="0"/>
        <w:jc w:val="both"/>
      </w:pPr>
      <w:r>
        <w:rPr>
          <w:rFonts w:ascii="Times New Roman"/>
          <w:b w:val="false"/>
          <w:i w:val="false"/>
          <w:color w:val="000000"/>
          <w:sz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bookmarkEnd w:id="189"/>
    <w:p>
      <w:pPr>
        <w:spacing w:after="0"/>
        <w:ind w:left="0"/>
        <w:jc w:val="both"/>
      </w:pPr>
      <w:r>
        <w:rPr>
          <w:rFonts w:ascii="Times New Roman"/>
          <w:b/>
          <w:i w:val="false"/>
          <w:color w:val="000000"/>
          <w:sz w:val="28"/>
        </w:rPr>
        <w:t xml:space="preserve">31-бап. Мүлiктiк құқықтың берiлуi. Авторлық шарт </w:t>
      </w:r>
    </w:p>
    <w:p>
      <w:pPr>
        <w:spacing w:after="0"/>
        <w:ind w:left="0"/>
        <w:jc w:val="both"/>
      </w:pPr>
      <w:r>
        <w:rPr>
          <w:rFonts w:ascii="Times New Roman"/>
          <w:b w:val="false"/>
          <w:i w:val="false"/>
          <w:color w:val="000000"/>
          <w:sz w:val="28"/>
        </w:rPr>
        <w:t xml:space="preserve">
      1. Автордың осы Заңның </w:t>
      </w:r>
      <w:r>
        <w:rPr>
          <w:rFonts w:ascii="Times New Roman"/>
          <w:b w:val="false"/>
          <w:i w:val="false"/>
          <w:color w:val="000000"/>
          <w:sz w:val="28"/>
        </w:rPr>
        <w:t>16-бабында</w:t>
      </w:r>
      <w:r>
        <w:rPr>
          <w:rFonts w:ascii="Times New Roman"/>
          <w:b w:val="false"/>
          <w:i w:val="false"/>
          <w:color w:val="000000"/>
          <w:sz w:val="28"/>
        </w:rPr>
        <w:t xml:space="preserve">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p>
    <w:p>
      <w:pPr>
        <w:spacing w:after="0"/>
        <w:ind w:left="0"/>
        <w:jc w:val="both"/>
      </w:pPr>
      <w:r>
        <w:rPr>
          <w:rFonts w:ascii="Times New Roman"/>
          <w:b w:val="false"/>
          <w:i w:val="false"/>
          <w:color w:val="000000"/>
          <w:sz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bookmarkStart w:name="z230" w:id="190"/>
    <w:p>
      <w:pPr>
        <w:spacing w:after="0"/>
        <w:ind w:left="0"/>
        <w:jc w:val="both"/>
      </w:pPr>
      <w:r>
        <w:rPr>
          <w:rFonts w:ascii="Times New Roman"/>
          <w:b w:val="false"/>
          <w:i w:val="false"/>
          <w:color w:val="000000"/>
          <w:sz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bookmarkEnd w:id="190"/>
    <w:bookmarkStart w:name="z231" w:id="191"/>
    <w:p>
      <w:pPr>
        <w:spacing w:after="0"/>
        <w:ind w:left="0"/>
        <w:jc w:val="both"/>
      </w:pPr>
      <w:r>
        <w:rPr>
          <w:rFonts w:ascii="Times New Roman"/>
          <w:b w:val="false"/>
          <w:i w:val="false"/>
          <w:color w:val="000000"/>
          <w:sz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bookmarkEnd w:id="191"/>
    <w:bookmarkStart w:name="z232" w:id="192"/>
    <w:p>
      <w:pPr>
        <w:spacing w:after="0"/>
        <w:ind w:left="0"/>
        <w:jc w:val="both"/>
      </w:pPr>
      <w:r>
        <w:rPr>
          <w:rFonts w:ascii="Times New Roman"/>
          <w:b w:val="false"/>
          <w:i w:val="false"/>
          <w:color w:val="000000"/>
          <w:sz w:val="28"/>
        </w:rPr>
        <w:t xml:space="preserve">
      4. Авторлық шарт бойынша берiлген құқықтар, егер шартта тiкелей өзгеше көзделмесе, айрықша емес құқықтар деп есептеледi.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Авторлық шарттың талаптары мен нысаны</w:t>
      </w:r>
    </w:p>
    <w:p>
      <w:pPr>
        <w:spacing w:after="0"/>
        <w:ind w:left="0"/>
        <w:jc w:val="both"/>
      </w:pPr>
      <w:r>
        <w:rPr>
          <w:rFonts w:ascii="Times New Roman"/>
          <w:b w:val="false"/>
          <w:i w:val="false"/>
          <w:color w:val="ff0000"/>
          <w:sz w:val="28"/>
        </w:rPr>
        <w:t xml:space="preserve">
      Ескерту. 32-баптың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Авторлық шартта: </w:t>
      </w:r>
    </w:p>
    <w:bookmarkStart w:name="z233" w:id="193"/>
    <w:p>
      <w:pPr>
        <w:spacing w:after="0"/>
        <w:ind w:left="0"/>
        <w:jc w:val="both"/>
      </w:pPr>
      <w:r>
        <w:rPr>
          <w:rFonts w:ascii="Times New Roman"/>
          <w:b w:val="false"/>
          <w:i w:val="false"/>
          <w:color w:val="000000"/>
          <w:sz w:val="28"/>
        </w:rPr>
        <w:t xml:space="preserve">
      1) туындыны пайдалану әдiстерi (осы шарт бойынша берiлетiн нақты құқықтар); </w:t>
      </w:r>
    </w:p>
    <w:bookmarkEnd w:id="193"/>
    <w:bookmarkStart w:name="z234" w:id="194"/>
    <w:p>
      <w:pPr>
        <w:spacing w:after="0"/>
        <w:ind w:left="0"/>
        <w:jc w:val="both"/>
      </w:pPr>
      <w:r>
        <w:rPr>
          <w:rFonts w:ascii="Times New Roman"/>
          <w:b w:val="false"/>
          <w:i w:val="false"/>
          <w:color w:val="000000"/>
          <w:sz w:val="28"/>
        </w:rPr>
        <w:t xml:space="preserve">
      2) құқық берiлетiн мерзiм мен аумақ; </w:t>
      </w:r>
    </w:p>
    <w:bookmarkEnd w:id="194"/>
    <w:bookmarkStart w:name="z235" w:id="195"/>
    <w:p>
      <w:pPr>
        <w:spacing w:after="0"/>
        <w:ind w:left="0"/>
        <w:jc w:val="both"/>
      </w:pPr>
      <w:r>
        <w:rPr>
          <w:rFonts w:ascii="Times New Roman"/>
          <w:b w:val="false"/>
          <w:i w:val="false"/>
          <w:color w:val="000000"/>
          <w:sz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bookmarkEnd w:id="195"/>
    <w:bookmarkStart w:name="z236" w:id="196"/>
    <w:p>
      <w:pPr>
        <w:spacing w:after="0"/>
        <w:ind w:left="0"/>
        <w:jc w:val="both"/>
      </w:pPr>
      <w:r>
        <w:rPr>
          <w:rFonts w:ascii="Times New Roman"/>
          <w:b w:val="false"/>
          <w:i w:val="false"/>
          <w:color w:val="000000"/>
          <w:sz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bookmarkEnd w:id="196"/>
    <w:bookmarkStart w:name="z237" w:id="197"/>
    <w:p>
      <w:pPr>
        <w:spacing w:after="0"/>
        <w:ind w:left="0"/>
        <w:jc w:val="both"/>
      </w:pPr>
      <w:r>
        <w:rPr>
          <w:rFonts w:ascii="Times New Roman"/>
          <w:b w:val="false"/>
          <w:i w:val="false"/>
          <w:color w:val="000000"/>
          <w:sz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bookmarkEnd w:id="197"/>
    <w:bookmarkStart w:name="z238" w:id="198"/>
    <w:p>
      <w:pPr>
        <w:spacing w:after="0"/>
        <w:ind w:left="0"/>
        <w:jc w:val="both"/>
      </w:pPr>
      <w:r>
        <w:rPr>
          <w:rFonts w:ascii="Times New Roman"/>
          <w:b w:val="false"/>
          <w:i w:val="false"/>
          <w:color w:val="000000"/>
          <w:sz w:val="28"/>
        </w:rPr>
        <w:t xml:space="preserve">
      4. Туындыны пайдалануға авторлық шарт бойынша тiкелей берiлмеген құқықтар берiлмедi деп саналады. </w:t>
      </w:r>
    </w:p>
    <w:bookmarkEnd w:id="198"/>
    <w:bookmarkStart w:name="z239" w:id="199"/>
    <w:p>
      <w:pPr>
        <w:spacing w:after="0"/>
        <w:ind w:left="0"/>
        <w:jc w:val="both"/>
      </w:pPr>
      <w:r>
        <w:rPr>
          <w:rFonts w:ascii="Times New Roman"/>
          <w:b w:val="false"/>
          <w:i w:val="false"/>
          <w:color w:val="000000"/>
          <w:sz w:val="28"/>
        </w:rPr>
        <w:t xml:space="preserve">
      5. Шарт жасалған кезде белгiсiз болған туындыны пайдалану құқықтары авторлық шарт мәселесi бола алмайды. </w:t>
      </w:r>
    </w:p>
    <w:bookmarkEnd w:id="199"/>
    <w:bookmarkStart w:name="z240" w:id="200"/>
    <w:p>
      <w:pPr>
        <w:spacing w:after="0"/>
        <w:ind w:left="0"/>
        <w:jc w:val="both"/>
      </w:pPr>
      <w:r>
        <w:rPr>
          <w:rFonts w:ascii="Times New Roman"/>
          <w:b w:val="false"/>
          <w:i w:val="false"/>
          <w:color w:val="000000"/>
          <w:sz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bookmarkEnd w:id="200"/>
    <w:bookmarkStart w:name="z241" w:id="201"/>
    <w:p>
      <w:pPr>
        <w:spacing w:after="0"/>
        <w:ind w:left="0"/>
        <w:jc w:val="both"/>
      </w:pPr>
      <w:r>
        <w:rPr>
          <w:rFonts w:ascii="Times New Roman"/>
          <w:b w:val="false"/>
          <w:i w:val="false"/>
          <w:color w:val="000000"/>
          <w:sz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bookmarkEnd w:id="201"/>
    <w:bookmarkStart w:name="z242" w:id="20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14</w:t>
      </w:r>
      <w:r>
        <w:rPr>
          <w:rFonts w:ascii="Times New Roman"/>
          <w:b w:val="false"/>
          <w:i w:val="false"/>
          <w:color w:val="000000"/>
          <w:sz w:val="28"/>
        </w:rPr>
        <w:t xml:space="preserve">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bookmarkEnd w:id="202"/>
    <w:bookmarkStart w:name="z243" w:id="203"/>
    <w:p>
      <w:pPr>
        <w:spacing w:after="0"/>
        <w:ind w:left="0"/>
        <w:jc w:val="both"/>
      </w:pPr>
      <w:r>
        <w:rPr>
          <w:rFonts w:ascii="Times New Roman"/>
          <w:b w:val="false"/>
          <w:i w:val="false"/>
          <w:color w:val="000000"/>
          <w:sz w:val="28"/>
        </w:rPr>
        <w:t xml:space="preserve">
      9. Автордың болашақта белгiлi бiр тақырыпта немесе белгiлi бiр салада туынды жасауына шек қоятын авторлық шарт ережесi маңызсыз болып табылады. </w:t>
      </w:r>
    </w:p>
    <w:bookmarkEnd w:id="203"/>
    <w:bookmarkStart w:name="z244" w:id="204"/>
    <w:p>
      <w:pPr>
        <w:spacing w:after="0"/>
        <w:ind w:left="0"/>
        <w:jc w:val="both"/>
      </w:pPr>
      <w:r>
        <w:rPr>
          <w:rFonts w:ascii="Times New Roman"/>
          <w:b w:val="false"/>
          <w:i w:val="false"/>
          <w:color w:val="000000"/>
          <w:sz w:val="28"/>
        </w:rPr>
        <w:t xml:space="preserve">
      10. Осы Заң ережелерiне қайшы келетiн авторлық шарт ережелерi маңызсыз болып табылады. </w:t>
      </w:r>
    </w:p>
    <w:bookmarkEnd w:id="204"/>
    <w:bookmarkStart w:name="z245" w:id="205"/>
    <w:p>
      <w:pPr>
        <w:spacing w:after="0"/>
        <w:ind w:left="0"/>
        <w:jc w:val="both"/>
      </w:pPr>
      <w:r>
        <w:rPr>
          <w:rFonts w:ascii="Times New Roman"/>
          <w:b w:val="false"/>
          <w:i w:val="false"/>
          <w:color w:val="000000"/>
          <w:sz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Электрондық нысанда жасалған туындылардың, оның ішінде компьютерлік бағдарламаның (бағдарламалық қамтылымның) және дерекқордың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bookmarkStart w:name="z247" w:id="206"/>
    <w:p>
      <w:pPr>
        <w:spacing w:after="0"/>
        <w:ind w:left="0"/>
        <w:jc w:val="both"/>
      </w:pPr>
      <w:r>
        <w:rPr>
          <w:rFonts w:ascii="Times New Roman"/>
          <w:b w:val="false"/>
          <w:i w:val="false"/>
          <w:color w:val="000000"/>
          <w:sz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Тапсырыстың авторлық шарты </w:t>
      </w:r>
    </w:p>
    <w:p>
      <w:pPr>
        <w:spacing w:after="0"/>
        <w:ind w:left="0"/>
        <w:jc w:val="both"/>
      </w:pPr>
      <w:r>
        <w:rPr>
          <w:rFonts w:ascii="Times New Roman"/>
          <w:b w:val="false"/>
          <w:i w:val="false"/>
          <w:color w:val="000000"/>
          <w:sz w:val="28"/>
        </w:rPr>
        <w:t>
      1. Тапсырыстың авторлық шарты бойынша автор шарт ережелерiне сәйкес туынды жасап, оны тапсырысшыға беруге мiндеттенедi.</w:t>
      </w:r>
    </w:p>
    <w:p>
      <w:pPr>
        <w:spacing w:after="0"/>
        <w:ind w:left="0"/>
        <w:jc w:val="both"/>
      </w:pP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bookmarkStart w:name="z248" w:id="207"/>
    <w:p>
      <w:pPr>
        <w:spacing w:after="0"/>
        <w:ind w:left="0"/>
        <w:jc w:val="both"/>
      </w:pPr>
      <w:r>
        <w:rPr>
          <w:rFonts w:ascii="Times New Roman"/>
          <w:b w:val="false"/>
          <w:i w:val="false"/>
          <w:color w:val="000000"/>
          <w:sz w:val="28"/>
        </w:rPr>
        <w:t xml:space="preserve">
      2. Тапсырыстың авторлық шартында тапсырыс берушінің авторға аванс төлеуі көзделуі мүмкін. Аванстың мөлшерi, төлеу тәртiбi мен мерзiмi тараптардың келiсуiмен шартта белгiленедi. </w:t>
      </w:r>
    </w:p>
    <w:bookmarkEnd w:id="207"/>
    <w:bookmarkStart w:name="z249" w:id="208"/>
    <w:p>
      <w:pPr>
        <w:spacing w:after="0"/>
        <w:ind w:left="0"/>
        <w:jc w:val="both"/>
      </w:pPr>
      <w:r>
        <w:rPr>
          <w:rFonts w:ascii="Times New Roman"/>
          <w:b w:val="false"/>
          <w:i w:val="false"/>
          <w:color w:val="000000"/>
          <w:sz w:val="28"/>
        </w:rPr>
        <w:t>
      3. Тапсырыс шартының ережелерiне тапсырыс туындысын табыс етпеген автор тапсырыс берушiге келтiрген нақты зиянды өтеуге мiндеттi.</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09"/>
    <w:p>
      <w:pPr>
        <w:spacing w:after="0"/>
        <w:ind w:left="0"/>
        <w:jc w:val="left"/>
      </w:pPr>
      <w:r>
        <w:rPr>
          <w:rFonts w:ascii="Times New Roman"/>
          <w:b/>
          <w:i w:val="false"/>
          <w:color w:val="000000"/>
        </w:rPr>
        <w:t xml:space="preserve"> 3-ТАРАУ. САБАҚТАС ҚҰҚЫҚТАР</w:t>
      </w:r>
    </w:p>
    <w:bookmarkEnd w:id="209"/>
    <w:p>
      <w:pPr>
        <w:spacing w:after="0"/>
        <w:ind w:left="0"/>
        <w:jc w:val="both"/>
      </w:pPr>
      <w:r>
        <w:rPr>
          <w:rFonts w:ascii="Times New Roman"/>
          <w:b/>
          <w:i w:val="false"/>
          <w:color w:val="000000"/>
          <w:sz w:val="28"/>
        </w:rPr>
        <w:t xml:space="preserve">34-бап. Сабақтас құқықтардың объектiлерi </w:t>
      </w:r>
    </w:p>
    <w:p>
      <w:pPr>
        <w:spacing w:after="0"/>
        <w:ind w:left="0"/>
        <w:jc w:val="both"/>
      </w:pPr>
      <w:r>
        <w:rPr>
          <w:rFonts w:ascii="Times New Roman"/>
          <w:b w:val="false"/>
          <w:i w:val="false"/>
          <w:color w:val="000000"/>
          <w:sz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pPr>
        <w:spacing w:after="0"/>
        <w:ind w:left="0"/>
        <w:jc w:val="both"/>
      </w:pPr>
      <w:r>
        <w:rPr>
          <w:rFonts w:ascii="Times New Roman"/>
          <w:b/>
          <w:i w:val="false"/>
          <w:color w:val="000000"/>
          <w:sz w:val="28"/>
        </w:rPr>
        <w:t xml:space="preserve">35-бап. Сабақтас құқықтардың субъектiлерi </w:t>
      </w:r>
    </w:p>
    <w:p>
      <w:pPr>
        <w:spacing w:after="0"/>
        <w:ind w:left="0"/>
        <w:jc w:val="both"/>
      </w:pPr>
      <w:r>
        <w:rPr>
          <w:rFonts w:ascii="Times New Roman"/>
          <w:b w:val="false"/>
          <w:i w:val="false"/>
          <w:color w:val="000000"/>
          <w:sz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bookmarkStart w:name="z250" w:id="210"/>
    <w:p>
      <w:pPr>
        <w:spacing w:after="0"/>
        <w:ind w:left="0"/>
        <w:jc w:val="both"/>
      </w:pPr>
      <w:r>
        <w:rPr>
          <w:rFonts w:ascii="Times New Roman"/>
          <w:b w:val="false"/>
          <w:i w:val="false"/>
          <w:color w:val="000000"/>
          <w:sz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bookmarkEnd w:id="210"/>
    <w:bookmarkStart w:name="z251" w:id="211"/>
    <w:p>
      <w:pPr>
        <w:spacing w:after="0"/>
        <w:ind w:left="0"/>
        <w:jc w:val="both"/>
      </w:pPr>
      <w:r>
        <w:rPr>
          <w:rFonts w:ascii="Times New Roman"/>
          <w:b w:val="false"/>
          <w:i w:val="false"/>
          <w:color w:val="000000"/>
          <w:sz w:val="28"/>
        </w:rPr>
        <w:t xml:space="preserve">
      3. Орындаушы осы тарауда көзделген құқықтарын орындалатын туынды авторларының құқықтарын сақтаған жағдайда жүзеге асырады. </w:t>
      </w:r>
    </w:p>
    <w:bookmarkEnd w:id="211"/>
    <w:bookmarkStart w:name="z252" w:id="212"/>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bookmarkEnd w:id="212"/>
    <w:bookmarkStart w:name="z253" w:id="213"/>
    <w:p>
      <w:pPr>
        <w:spacing w:after="0"/>
        <w:ind w:left="0"/>
        <w:jc w:val="both"/>
      </w:pPr>
      <w:r>
        <w:rPr>
          <w:rFonts w:ascii="Times New Roman"/>
          <w:b w:val="false"/>
          <w:i w:val="false"/>
          <w:color w:val="000000"/>
          <w:sz w:val="28"/>
        </w:rPr>
        <w:t xml:space="preserve">
      1) қоршауға алынған латынша Р әрпi: Р; </w:t>
      </w:r>
    </w:p>
    <w:bookmarkEnd w:id="213"/>
    <w:bookmarkStart w:name="z254" w:id="214"/>
    <w:p>
      <w:pPr>
        <w:spacing w:after="0"/>
        <w:ind w:left="0"/>
        <w:jc w:val="both"/>
      </w:pPr>
      <w:r>
        <w:rPr>
          <w:rFonts w:ascii="Times New Roman"/>
          <w:b w:val="false"/>
          <w:i w:val="false"/>
          <w:color w:val="000000"/>
          <w:sz w:val="28"/>
        </w:rPr>
        <w:t xml:space="preserve">
      2) айрықша сабақтас құқықтар иесiнiң есiмi (атауы); </w:t>
      </w:r>
    </w:p>
    <w:bookmarkEnd w:id="214"/>
    <w:bookmarkStart w:name="z255" w:id="215"/>
    <w:p>
      <w:pPr>
        <w:spacing w:after="0"/>
        <w:ind w:left="0"/>
        <w:jc w:val="both"/>
      </w:pPr>
      <w:r>
        <w:rPr>
          <w:rFonts w:ascii="Times New Roman"/>
          <w:b w:val="false"/>
          <w:i w:val="false"/>
          <w:color w:val="000000"/>
          <w:sz w:val="28"/>
        </w:rPr>
        <w:t xml:space="preserve">
      3) фонограмманың алғаш жарияланған жылы. </w:t>
      </w:r>
    </w:p>
    <w:bookmarkEnd w:id="215"/>
    <w:bookmarkStart w:name="z256" w:id="216"/>
    <w:p>
      <w:pPr>
        <w:spacing w:after="0"/>
        <w:ind w:left="0"/>
        <w:jc w:val="both"/>
      </w:pPr>
      <w:r>
        <w:rPr>
          <w:rFonts w:ascii="Times New Roman"/>
          <w:b w:val="false"/>
          <w:i w:val="false"/>
          <w:color w:val="000000"/>
          <w:sz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Сабақтас құқықтардың қолданылу аясы </w:t>
      </w:r>
    </w:p>
    <w:p>
      <w:pPr>
        <w:spacing w:after="0"/>
        <w:ind w:left="0"/>
        <w:jc w:val="both"/>
      </w:pPr>
      <w:r>
        <w:rPr>
          <w:rFonts w:ascii="Times New Roman"/>
          <w:b w:val="false"/>
          <w:i w:val="false"/>
          <w:color w:val="000000"/>
          <w:sz w:val="28"/>
        </w:rPr>
        <w:t xml:space="preserve">
      1. Орындаушының құқықтары осы Заңға сәйкес мына жағдайларда, егер: </w:t>
      </w:r>
    </w:p>
    <w:bookmarkStart w:name="z257" w:id="217"/>
    <w:p>
      <w:pPr>
        <w:spacing w:after="0"/>
        <w:ind w:left="0"/>
        <w:jc w:val="both"/>
      </w:pPr>
      <w:r>
        <w:rPr>
          <w:rFonts w:ascii="Times New Roman"/>
          <w:b w:val="false"/>
          <w:i w:val="false"/>
          <w:color w:val="000000"/>
          <w:sz w:val="28"/>
        </w:rPr>
        <w:t xml:space="preserve">
      1) орындаушы Қазақстан Республикасының азаматы болса; </w:t>
      </w:r>
    </w:p>
    <w:bookmarkEnd w:id="217"/>
    <w:bookmarkStart w:name="z258" w:id="218"/>
    <w:p>
      <w:pPr>
        <w:spacing w:after="0"/>
        <w:ind w:left="0"/>
        <w:jc w:val="both"/>
      </w:pPr>
      <w:r>
        <w:rPr>
          <w:rFonts w:ascii="Times New Roman"/>
          <w:b w:val="false"/>
          <w:i w:val="false"/>
          <w:color w:val="000000"/>
          <w:sz w:val="28"/>
        </w:rPr>
        <w:t xml:space="preserve">
      2) орындаушылық, қойылым алғаш рет Қазақстан Республикасының аумағында жүзеге асырылса; </w:t>
      </w:r>
    </w:p>
    <w:bookmarkEnd w:id="218"/>
    <w:bookmarkStart w:name="z259" w:id="219"/>
    <w:p>
      <w:pPr>
        <w:spacing w:after="0"/>
        <w:ind w:left="0"/>
        <w:jc w:val="both"/>
      </w:pPr>
      <w:r>
        <w:rPr>
          <w:rFonts w:ascii="Times New Roman"/>
          <w:b w:val="false"/>
          <w:i w:val="false"/>
          <w:color w:val="000000"/>
          <w:sz w:val="28"/>
        </w:rPr>
        <w:t xml:space="preserve">
      3) орындаушылық, қойылым осы баптың 2-тармағының ережелерiне сәйкес қорғалатын фонограммаға жазылса; </w:t>
      </w:r>
    </w:p>
    <w:bookmarkEnd w:id="219"/>
    <w:bookmarkStart w:name="z260" w:id="220"/>
    <w:p>
      <w:pPr>
        <w:spacing w:after="0"/>
        <w:ind w:left="0"/>
        <w:jc w:val="both"/>
      </w:pPr>
      <w:r>
        <w:rPr>
          <w:rFonts w:ascii="Times New Roman"/>
          <w:b w:val="false"/>
          <w:i w:val="false"/>
          <w:color w:val="000000"/>
          <w:sz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bookmarkEnd w:id="220"/>
    <w:bookmarkStart w:name="z261" w:id="221"/>
    <w:p>
      <w:pPr>
        <w:spacing w:after="0"/>
        <w:ind w:left="0"/>
        <w:jc w:val="both"/>
      </w:pPr>
      <w:r>
        <w:rPr>
          <w:rFonts w:ascii="Times New Roman"/>
          <w:b w:val="false"/>
          <w:i w:val="false"/>
          <w:color w:val="000000"/>
          <w:sz w:val="28"/>
        </w:rPr>
        <w:t xml:space="preserve">
      2. Фонограмманы жасаушының құқықтары осы Заңға сәйкес мына жағдайларда, егер: </w:t>
      </w:r>
    </w:p>
    <w:bookmarkEnd w:id="221"/>
    <w:p>
      <w:pPr>
        <w:spacing w:after="0"/>
        <w:ind w:left="0"/>
        <w:jc w:val="both"/>
      </w:pPr>
      <w:r>
        <w:rPr>
          <w:rFonts w:ascii="Times New Roman"/>
          <w:b w:val="false"/>
          <w:i w:val="false"/>
          <w:color w:val="000000"/>
          <w:sz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bookmarkStart w:name="z262" w:id="222"/>
    <w:p>
      <w:pPr>
        <w:spacing w:after="0"/>
        <w:ind w:left="0"/>
        <w:jc w:val="both"/>
      </w:pPr>
      <w:r>
        <w:rPr>
          <w:rFonts w:ascii="Times New Roman"/>
          <w:b w:val="false"/>
          <w:i w:val="false"/>
          <w:color w:val="000000"/>
          <w:sz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bookmarkEnd w:id="222"/>
    <w:bookmarkStart w:name="z263" w:id="223"/>
    <w:p>
      <w:pPr>
        <w:spacing w:after="0"/>
        <w:ind w:left="0"/>
        <w:jc w:val="both"/>
      </w:pPr>
      <w:r>
        <w:rPr>
          <w:rFonts w:ascii="Times New Roman"/>
          <w:b w:val="false"/>
          <w:i w:val="false"/>
          <w:color w:val="000000"/>
          <w:sz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bookmarkEnd w:id="223"/>
    <w:bookmarkStart w:name="z264" w:id="224"/>
    <w:p>
      <w:pPr>
        <w:spacing w:after="0"/>
        <w:ind w:left="0"/>
        <w:jc w:val="both"/>
      </w:pP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Орындаушының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орындаушыға мынадай мүлiктiк емес жеке және мүлiктiк құқықтар: </w:t>
      </w:r>
    </w:p>
    <w:bookmarkStart w:name="z265" w:id="225"/>
    <w:p>
      <w:pPr>
        <w:spacing w:after="0"/>
        <w:ind w:left="0"/>
        <w:jc w:val="both"/>
      </w:pPr>
      <w:r>
        <w:rPr>
          <w:rFonts w:ascii="Times New Roman"/>
          <w:b w:val="false"/>
          <w:i w:val="false"/>
          <w:color w:val="000000"/>
          <w:sz w:val="28"/>
        </w:rPr>
        <w:t xml:space="preserve">
      1) есiмiнiң құқығы; </w:t>
      </w:r>
    </w:p>
    <w:bookmarkEnd w:id="225"/>
    <w:bookmarkStart w:name="z266" w:id="226"/>
    <w:p>
      <w:pPr>
        <w:spacing w:after="0"/>
        <w:ind w:left="0"/>
        <w:jc w:val="both"/>
      </w:pPr>
      <w:r>
        <w:rPr>
          <w:rFonts w:ascii="Times New Roman"/>
          <w:b w:val="false"/>
          <w:i w:val="false"/>
          <w:color w:val="000000"/>
          <w:sz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bookmarkEnd w:id="226"/>
    <w:bookmarkStart w:name="z267" w:id="227"/>
    <w:p>
      <w:pPr>
        <w:spacing w:after="0"/>
        <w:ind w:left="0"/>
        <w:jc w:val="both"/>
      </w:pPr>
      <w:r>
        <w:rPr>
          <w:rFonts w:ascii="Times New Roman"/>
          <w:b w:val="false"/>
          <w:i w:val="false"/>
          <w:color w:val="000000"/>
          <w:sz w:val="28"/>
        </w:rPr>
        <w:t xml:space="preserve">
      3) орындаушылықты немесе қойылымды пайдаланудың әрбiр түрi үшiн сыйақы алу құқығын қоса, кез-келген түрде пайдалану құқығы берiледi. </w:t>
      </w:r>
    </w:p>
    <w:bookmarkEnd w:id="227"/>
    <w:bookmarkStart w:name="z268" w:id="228"/>
    <w:p>
      <w:pPr>
        <w:spacing w:after="0"/>
        <w:ind w:left="0"/>
        <w:jc w:val="both"/>
      </w:pP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bookmarkEnd w:id="228"/>
    <w:bookmarkStart w:name="z269" w:id="229"/>
    <w:p>
      <w:pPr>
        <w:spacing w:after="0"/>
        <w:ind w:left="0"/>
        <w:jc w:val="both"/>
      </w:pPr>
      <w:r>
        <w:rPr>
          <w:rFonts w:ascii="Times New Roman"/>
          <w:b w:val="false"/>
          <w:i w:val="false"/>
          <w:color w:val="000000"/>
          <w:sz w:val="28"/>
        </w:rPr>
        <w:t xml:space="preserve">
      2. Орындаушының орындаушылықты немесе қойылымды пайдалануға айрықша құқықтары мынадай iс-әрекеттердi: </w:t>
      </w:r>
    </w:p>
    <w:bookmarkEnd w:id="229"/>
    <w:p>
      <w:pPr>
        <w:spacing w:after="0"/>
        <w:ind w:left="0"/>
        <w:jc w:val="both"/>
      </w:pPr>
      <w:r>
        <w:rPr>
          <w:rFonts w:ascii="Times New Roman"/>
          <w:b w:val="false"/>
          <w:i w:val="false"/>
          <w:color w:val="000000"/>
          <w:sz w:val="28"/>
        </w:rPr>
        <w:t xml:space="preserve">
      1) бұрын жазылмаған орындаушылықты немесе қойылымды жазуды; </w:t>
      </w:r>
    </w:p>
    <w:bookmarkStart w:name="z270" w:id="230"/>
    <w:p>
      <w:pPr>
        <w:spacing w:after="0"/>
        <w:ind w:left="0"/>
        <w:jc w:val="both"/>
      </w:pPr>
      <w:r>
        <w:rPr>
          <w:rFonts w:ascii="Times New Roman"/>
          <w:b w:val="false"/>
          <w:i w:val="false"/>
          <w:color w:val="000000"/>
          <w:sz w:val="28"/>
        </w:rPr>
        <w:t xml:space="preserve">
      2) орындаушылық немесе қойылым жазбасын кез келген нысанда тiкелей немесе жанама қайта шығаруды; </w:t>
      </w:r>
    </w:p>
    <w:bookmarkEnd w:id="230"/>
    <w:bookmarkStart w:name="z271" w:id="231"/>
    <w:p>
      <w:pPr>
        <w:spacing w:after="0"/>
        <w:ind w:left="0"/>
        <w:jc w:val="both"/>
      </w:pPr>
      <w:r>
        <w:rPr>
          <w:rFonts w:ascii="Times New Roman"/>
          <w:b w:val="false"/>
          <w:i w:val="false"/>
          <w:color w:val="000000"/>
          <w:sz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bookmarkEnd w:id="231"/>
    <w:bookmarkStart w:name="z272" w:id="23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bookmarkEnd w:id="232"/>
    <w:bookmarkStart w:name="z273" w:id="233"/>
    <w:p>
      <w:pPr>
        <w:spacing w:after="0"/>
        <w:ind w:left="0"/>
        <w:jc w:val="both"/>
      </w:pPr>
      <w:r>
        <w:rPr>
          <w:rFonts w:ascii="Times New Roman"/>
          <w:b w:val="false"/>
          <w:i w:val="false"/>
          <w:color w:val="000000"/>
          <w:sz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bookmarkEnd w:id="233"/>
    <w:bookmarkStart w:name="z274" w:id="234"/>
    <w:p>
      <w:pPr>
        <w:spacing w:after="0"/>
        <w:ind w:left="0"/>
        <w:jc w:val="both"/>
      </w:pPr>
      <w:r>
        <w:rPr>
          <w:rFonts w:ascii="Times New Roman"/>
          <w:b w:val="false"/>
          <w:i w:val="false"/>
          <w:color w:val="000000"/>
          <w:sz w:val="28"/>
        </w:rPr>
        <w:t xml:space="preserve">
      3. Орындаушының осы баптың 2-тармағының 2)-тармақшасында көзделген айрықша құқығы мына жағдайларда: </w:t>
      </w:r>
    </w:p>
    <w:bookmarkEnd w:id="234"/>
    <w:bookmarkStart w:name="z275" w:id="235"/>
    <w:p>
      <w:pPr>
        <w:spacing w:after="0"/>
        <w:ind w:left="0"/>
        <w:jc w:val="both"/>
      </w:pPr>
      <w:r>
        <w:rPr>
          <w:rFonts w:ascii="Times New Roman"/>
          <w:b w:val="false"/>
          <w:i w:val="false"/>
          <w:color w:val="000000"/>
          <w:sz w:val="28"/>
        </w:rPr>
        <w:t xml:space="preserve">
      1) орындаушылықтың немесе қойылымның бастапқы жазбасы орындаушының келiсiмiмен жасалған; </w:t>
      </w:r>
    </w:p>
    <w:bookmarkEnd w:id="235"/>
    <w:bookmarkStart w:name="z276" w:id="236"/>
    <w:p>
      <w:pPr>
        <w:spacing w:after="0"/>
        <w:ind w:left="0"/>
        <w:jc w:val="both"/>
      </w:pPr>
      <w:r>
        <w:rPr>
          <w:rFonts w:ascii="Times New Roman"/>
          <w:b w:val="false"/>
          <w:i w:val="false"/>
          <w:color w:val="000000"/>
          <w:sz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bookmarkEnd w:id="236"/>
    <w:bookmarkStart w:name="z277" w:id="237"/>
    <w:p>
      <w:pPr>
        <w:spacing w:after="0"/>
        <w:ind w:left="0"/>
        <w:jc w:val="both"/>
      </w:pPr>
      <w:r>
        <w:rPr>
          <w:rFonts w:ascii="Times New Roman"/>
          <w:b w:val="false"/>
          <w:i w:val="false"/>
          <w:color w:val="000000"/>
          <w:sz w:val="28"/>
        </w:rPr>
        <w:t xml:space="preserve">
      3) орындаушылықты немесе қойылымды көшiрмелеу осы Заңның </w:t>
      </w:r>
      <w:r>
        <w:rPr>
          <w:rFonts w:ascii="Times New Roman"/>
          <w:b w:val="false"/>
          <w:i w:val="false"/>
          <w:color w:val="000000"/>
          <w:sz w:val="28"/>
        </w:rPr>
        <w:t>41-бабының</w:t>
      </w:r>
      <w:r>
        <w:rPr>
          <w:rFonts w:ascii="Times New Roman"/>
          <w:b w:val="false"/>
          <w:i w:val="false"/>
          <w:color w:val="000000"/>
          <w:sz w:val="28"/>
        </w:rPr>
        <w:t xml:space="preserve"> ережелерiне сәйкес жазба жүргiзiлген мақсатта жүзеге асырылған жағдайда қолданылмайды. </w:t>
      </w:r>
    </w:p>
    <w:bookmarkEnd w:id="237"/>
    <w:bookmarkStart w:name="z278" w:id="238"/>
    <w:p>
      <w:pPr>
        <w:spacing w:after="0"/>
        <w:ind w:left="0"/>
        <w:jc w:val="both"/>
      </w:pPr>
      <w:r>
        <w:rPr>
          <w:rFonts w:ascii="Times New Roman"/>
          <w:b w:val="false"/>
          <w:i w:val="false"/>
          <w:color w:val="000000"/>
          <w:sz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bookmarkEnd w:id="238"/>
    <w:bookmarkStart w:name="z279" w:id="239"/>
    <w:p>
      <w:pPr>
        <w:spacing w:after="0"/>
        <w:ind w:left="0"/>
        <w:jc w:val="both"/>
      </w:pPr>
      <w:r>
        <w:rPr>
          <w:rFonts w:ascii="Times New Roman"/>
          <w:b w:val="false"/>
          <w:i w:val="false"/>
          <w:color w:val="000000"/>
          <w:sz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bookmarkEnd w:id="239"/>
    <w:bookmarkStart w:name="z280" w:id="240"/>
    <w:p>
      <w:pPr>
        <w:spacing w:after="0"/>
        <w:ind w:left="0"/>
        <w:jc w:val="both"/>
      </w:pPr>
      <w:r>
        <w:rPr>
          <w:rFonts w:ascii="Times New Roman"/>
          <w:b w:val="false"/>
          <w:i w:val="false"/>
          <w:color w:val="000000"/>
          <w:sz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bookmarkEnd w:id="240"/>
    <w:bookmarkStart w:name="z281" w:id="241"/>
    <w:p>
      <w:pPr>
        <w:spacing w:after="0"/>
        <w:ind w:left="0"/>
        <w:jc w:val="both"/>
      </w:pPr>
      <w:r>
        <w:rPr>
          <w:rFonts w:ascii="Times New Roman"/>
          <w:b w:val="false"/>
          <w:i w:val="false"/>
          <w:color w:val="000000"/>
          <w:sz w:val="28"/>
        </w:rPr>
        <w:t xml:space="preserve">
      7. Орындаушының осы баптың 2-тармағында көзделген айрықша құқықтары шарт бойынша басқа адамдарға берiлуi мүмкiн.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Фонограмма жасаушының құқықтары </w:t>
      </w:r>
    </w:p>
    <w:p>
      <w:pPr>
        <w:spacing w:after="0"/>
        <w:ind w:left="0"/>
        <w:jc w:val="both"/>
      </w:pPr>
      <w:r>
        <w:rPr>
          <w:rFonts w:ascii="Times New Roman"/>
          <w:b w:val="false"/>
          <w:i w:val="false"/>
          <w:color w:val="000000"/>
          <w:sz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bookmarkStart w:name="z282" w:id="242"/>
    <w:p>
      <w:pPr>
        <w:spacing w:after="0"/>
        <w:ind w:left="0"/>
        <w:jc w:val="both"/>
      </w:pPr>
      <w:r>
        <w:rPr>
          <w:rFonts w:ascii="Times New Roman"/>
          <w:b w:val="false"/>
          <w:i w:val="false"/>
          <w:color w:val="000000"/>
          <w:sz w:val="28"/>
        </w:rPr>
        <w:t xml:space="preserve">
      2. Фонограмманы пайдалануға айрықша құқықтар мынадай iс-әрекеттердi: </w:t>
      </w:r>
    </w:p>
    <w:bookmarkEnd w:id="242"/>
    <w:p>
      <w:pPr>
        <w:spacing w:after="0"/>
        <w:ind w:left="0"/>
        <w:jc w:val="both"/>
      </w:pPr>
      <w:r>
        <w:rPr>
          <w:rFonts w:ascii="Times New Roman"/>
          <w:b w:val="false"/>
          <w:i w:val="false"/>
          <w:color w:val="000000"/>
          <w:sz w:val="28"/>
        </w:rPr>
        <w:t xml:space="preserve">
      1) фонограмманы тiкелей немесе жанама түрде кез келген нысанда қайта шығаруды; </w:t>
      </w:r>
    </w:p>
    <w:bookmarkStart w:name="z283" w:id="243"/>
    <w:p>
      <w:pPr>
        <w:spacing w:after="0"/>
        <w:ind w:left="0"/>
        <w:jc w:val="both"/>
      </w:pP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оның iшiнде импорттауды; </w:t>
      </w:r>
    </w:p>
    <w:bookmarkEnd w:id="243"/>
    <w:bookmarkStart w:name="z284" w:id="244"/>
    <w:p>
      <w:pPr>
        <w:spacing w:after="0"/>
        <w:ind w:left="0"/>
        <w:jc w:val="both"/>
      </w:pPr>
      <w:r>
        <w:rPr>
          <w:rFonts w:ascii="Times New Roman"/>
          <w:b w:val="false"/>
          <w:i w:val="false"/>
          <w:color w:val="000000"/>
          <w:sz w:val="28"/>
        </w:rPr>
        <w:t xml:space="preserve">
      3) фонограмманы шығарушы немесе оның рұқсаты бойынша жүзеге асырылған оны таратудан кейiн де фонограмманы прокатқа (жалға) берудi; </w:t>
      </w:r>
    </w:p>
    <w:bookmarkEnd w:id="244"/>
    <w:bookmarkStart w:name="z285" w:id="245"/>
    <w:p>
      <w:pPr>
        <w:spacing w:after="0"/>
        <w:ind w:left="0"/>
        <w:jc w:val="both"/>
      </w:pPr>
      <w:r>
        <w:rPr>
          <w:rFonts w:ascii="Times New Roman"/>
          <w:b w:val="false"/>
          <w:i w:val="false"/>
          <w:color w:val="000000"/>
          <w:sz w:val="28"/>
        </w:rPr>
        <w:t xml:space="preserve">
      4) фонограмманы қайта жасауды немесе кез келген тәсiлмен өңдеудi; </w:t>
      </w:r>
    </w:p>
    <w:bookmarkEnd w:id="245"/>
    <w:bookmarkStart w:name="z286" w:id="246"/>
    <w:p>
      <w:pPr>
        <w:spacing w:after="0"/>
        <w:ind w:left="0"/>
        <w:jc w:val="both"/>
      </w:pPr>
      <w:r>
        <w:rPr>
          <w:rFonts w:ascii="Times New Roman"/>
          <w:b w:val="false"/>
          <w:i w:val="false"/>
          <w:color w:val="000000"/>
          <w:sz w:val="28"/>
        </w:rPr>
        <w:t xml:space="preserve">
      5) фонограмманы жалпы жұрттың назарына жеткiзудi жүзеге асыру, жүзеге асыруға рұқсат ету немесе тыйым салу құқығын бiлдiреді. </w:t>
      </w:r>
    </w:p>
    <w:bookmarkEnd w:id="246"/>
    <w:bookmarkStart w:name="z287" w:id="247"/>
    <w:p>
      <w:pPr>
        <w:spacing w:after="0"/>
        <w:ind w:left="0"/>
        <w:jc w:val="both"/>
      </w:pPr>
      <w:r>
        <w:rPr>
          <w:rFonts w:ascii="Times New Roman"/>
          <w:b w:val="false"/>
          <w:i w:val="false"/>
          <w:color w:val="000000"/>
          <w:sz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bookmarkEnd w:id="247"/>
    <w:bookmarkStart w:name="z288" w:id="248"/>
    <w:p>
      <w:pPr>
        <w:spacing w:after="0"/>
        <w:ind w:left="0"/>
        <w:jc w:val="both"/>
      </w:pPr>
      <w:r>
        <w:rPr>
          <w:rFonts w:ascii="Times New Roman"/>
          <w:b w:val="false"/>
          <w:i w:val="false"/>
          <w:color w:val="000000"/>
          <w:sz w:val="28"/>
        </w:rPr>
        <w:t xml:space="preserve">
      4. Фонограмма жасаушының осы баптың 2-тармағында көзделген айрықша құқықтары шарт бойынша басқа адамдарға берiлуi мүмкiн.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Коммерциялық мақсатта жарияланған фонограмманы фонограмма жасаушы мен орындаушының келiсiмiнсiз пайдалану </w:t>
      </w:r>
    </w:p>
    <w:p>
      <w:pPr>
        <w:spacing w:after="0"/>
        <w:ind w:left="0"/>
        <w:jc w:val="both"/>
      </w:pPr>
      <w:r>
        <w:rPr>
          <w:rFonts w:ascii="Times New Roman"/>
          <w:b w:val="false"/>
          <w:i w:val="false"/>
          <w:color w:val="000000"/>
          <w:sz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bookmarkStart w:name="z289" w:id="249"/>
    <w:p>
      <w:pPr>
        <w:spacing w:after="0"/>
        <w:ind w:left="0"/>
        <w:jc w:val="both"/>
      </w:pPr>
      <w:r>
        <w:rPr>
          <w:rFonts w:ascii="Times New Roman"/>
          <w:b w:val="false"/>
          <w:i w:val="false"/>
          <w:color w:val="000000"/>
          <w:sz w:val="28"/>
        </w:rPr>
        <w:t xml:space="preserve">
      1) фонограмманы көпшiлiк алдында орындауға; </w:t>
      </w:r>
    </w:p>
    <w:bookmarkEnd w:id="249"/>
    <w:bookmarkStart w:name="z290" w:id="250"/>
    <w:p>
      <w:pPr>
        <w:spacing w:after="0"/>
        <w:ind w:left="0"/>
        <w:jc w:val="both"/>
      </w:pPr>
      <w:r>
        <w:rPr>
          <w:rFonts w:ascii="Times New Roman"/>
          <w:b w:val="false"/>
          <w:i w:val="false"/>
          <w:color w:val="000000"/>
          <w:sz w:val="28"/>
        </w:rPr>
        <w:t xml:space="preserve">
      2) фонограмманы эфирге беруге; </w:t>
      </w:r>
    </w:p>
    <w:bookmarkEnd w:id="250"/>
    <w:bookmarkStart w:name="z291" w:id="251"/>
    <w:p>
      <w:pPr>
        <w:spacing w:after="0"/>
        <w:ind w:left="0"/>
        <w:jc w:val="both"/>
      </w:pPr>
      <w:r>
        <w:rPr>
          <w:rFonts w:ascii="Times New Roman"/>
          <w:b w:val="false"/>
          <w:i w:val="false"/>
          <w:color w:val="000000"/>
          <w:sz w:val="28"/>
        </w:rPr>
        <w:t xml:space="preserve">
      3) фонограмманы кабель арқылы жалпы жұртшылық назарына жеткiзу үшiн хабарлауға жол берiледi. </w:t>
      </w:r>
    </w:p>
    <w:bookmarkEnd w:id="251"/>
    <w:bookmarkStart w:name="z292" w:id="252"/>
    <w:p>
      <w:pPr>
        <w:spacing w:after="0"/>
        <w:ind w:left="0"/>
        <w:jc w:val="both"/>
      </w:pPr>
      <w:r>
        <w:rPr>
          <w:rFonts w:ascii="Times New Roman"/>
          <w:b w:val="false"/>
          <w:i w:val="false"/>
          <w:color w:val="000000"/>
          <w:sz w:val="28"/>
        </w:rPr>
        <w:t xml:space="preserve">
      2. Осы баптың 1-тармағында көзделген сыйақы жинау, бөлу және төлеу фонограмманы жасаушылар мен орындаушылардың құқықтарын ұжымдық басқару жөніндегі ұйымдардың бiрi (осы Заңның </w:t>
      </w:r>
      <w:r>
        <w:rPr>
          <w:rFonts w:ascii="Times New Roman"/>
          <w:b w:val="false"/>
          <w:i w:val="false"/>
          <w:color w:val="000000"/>
          <w:sz w:val="28"/>
        </w:rPr>
        <w:t>43-бабы</w:t>
      </w:r>
      <w:r>
        <w:rPr>
          <w:rFonts w:ascii="Times New Roman"/>
          <w:b w:val="false"/>
          <w:i w:val="false"/>
          <w:color w:val="000000"/>
          <w:sz w:val="28"/>
        </w:rPr>
        <w:t xml:space="preserve">)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253"/>
    <w:p>
      <w:pPr>
        <w:spacing w:after="0"/>
        <w:ind w:left="0"/>
        <w:jc w:val="both"/>
      </w:pPr>
      <w:r>
        <w:rPr>
          <w:rFonts w:ascii="Times New Roman"/>
          <w:b w:val="false"/>
          <w:i w:val="false"/>
          <w:color w:val="000000"/>
          <w:sz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Эфирлiк немесе кабельдiк хабар тарату ұйымының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bookmarkStart w:name="z295" w:id="254"/>
    <w:p>
      <w:pPr>
        <w:spacing w:after="0"/>
        <w:ind w:left="0"/>
        <w:jc w:val="both"/>
      </w:pPr>
      <w:r>
        <w:rPr>
          <w:rFonts w:ascii="Times New Roman"/>
          <w:b w:val="false"/>
          <w:i w:val="false"/>
          <w:color w:val="000000"/>
          <w:sz w:val="28"/>
        </w:rPr>
        <w:t xml:space="preserve">
      2. Хабарды пайдалануға айрықша құқықтар мынадай iс-әрекеттердi: </w:t>
      </w:r>
    </w:p>
    <w:bookmarkEnd w:id="254"/>
    <w:bookmarkStart w:name="z296" w:id="255"/>
    <w:p>
      <w:pPr>
        <w:spacing w:after="0"/>
        <w:ind w:left="0"/>
        <w:jc w:val="both"/>
      </w:pPr>
      <w:r>
        <w:rPr>
          <w:rFonts w:ascii="Times New Roman"/>
          <w:b w:val="false"/>
          <w:i w:val="false"/>
          <w:color w:val="000000"/>
          <w:sz w:val="28"/>
        </w:rPr>
        <w:t xml:space="preserve">
      1) хабарды эфирге берудi; </w:t>
      </w:r>
    </w:p>
    <w:bookmarkEnd w:id="255"/>
    <w:bookmarkStart w:name="z297" w:id="256"/>
    <w:p>
      <w:pPr>
        <w:spacing w:after="0"/>
        <w:ind w:left="0"/>
        <w:jc w:val="both"/>
      </w:pPr>
      <w:r>
        <w:rPr>
          <w:rFonts w:ascii="Times New Roman"/>
          <w:b w:val="false"/>
          <w:i w:val="false"/>
          <w:color w:val="000000"/>
          <w:sz w:val="28"/>
        </w:rPr>
        <w:t xml:space="preserve">
      2) жалпы жұрт назарына жеткiзу үшiн хабарды кәбiл арқылы хабарлауды немесе хабарды эфирге, оның ішінде өз хабарларын ретрансляциялау арқылы берудi; </w:t>
      </w:r>
    </w:p>
    <w:bookmarkEnd w:id="256"/>
    <w:bookmarkStart w:name="z298" w:id="257"/>
    <w:p>
      <w:pPr>
        <w:spacing w:after="0"/>
        <w:ind w:left="0"/>
        <w:jc w:val="both"/>
      </w:pPr>
      <w:r>
        <w:rPr>
          <w:rFonts w:ascii="Times New Roman"/>
          <w:b w:val="false"/>
          <w:i w:val="false"/>
          <w:color w:val="000000"/>
          <w:sz w:val="28"/>
        </w:rPr>
        <w:t xml:space="preserve">
      3) хабарды жазып алуды; </w:t>
      </w:r>
    </w:p>
    <w:bookmarkEnd w:id="257"/>
    <w:bookmarkStart w:name="z299" w:id="258"/>
    <w:p>
      <w:pPr>
        <w:spacing w:after="0"/>
        <w:ind w:left="0"/>
        <w:jc w:val="both"/>
      </w:pPr>
      <w:r>
        <w:rPr>
          <w:rFonts w:ascii="Times New Roman"/>
          <w:b w:val="false"/>
          <w:i w:val="false"/>
          <w:color w:val="000000"/>
          <w:sz w:val="28"/>
        </w:rPr>
        <w:t xml:space="preserve">
      4) хабардың жазбасын көшiрмелеудi; </w:t>
      </w:r>
    </w:p>
    <w:bookmarkEnd w:id="258"/>
    <w:bookmarkStart w:name="z300" w:id="259"/>
    <w:p>
      <w:pPr>
        <w:spacing w:after="0"/>
        <w:ind w:left="0"/>
        <w:jc w:val="both"/>
      </w:pPr>
      <w:r>
        <w:rPr>
          <w:rFonts w:ascii="Times New Roman"/>
          <w:b w:val="false"/>
          <w:i w:val="false"/>
          <w:color w:val="000000"/>
          <w:sz w:val="28"/>
        </w:rPr>
        <w:t xml:space="preserve">
      5) жалпы жұрт назарына жеткізу үшін хабарды ақы төлеп кіретін жерлерде хабарлауды; </w:t>
      </w:r>
    </w:p>
    <w:bookmarkEnd w:id="259"/>
    <w:bookmarkStart w:name="z301" w:id="260"/>
    <w:p>
      <w:pPr>
        <w:spacing w:after="0"/>
        <w:ind w:left="0"/>
        <w:jc w:val="both"/>
      </w:pPr>
      <w:r>
        <w:rPr>
          <w:rFonts w:ascii="Times New Roman"/>
          <w:b w:val="false"/>
          <w:i w:val="false"/>
          <w:color w:val="000000"/>
          <w:sz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bookmarkEnd w:id="260"/>
    <w:bookmarkStart w:name="z302" w:id="261"/>
    <w:p>
      <w:pPr>
        <w:spacing w:after="0"/>
        <w:ind w:left="0"/>
        <w:jc w:val="both"/>
      </w:pPr>
      <w:r>
        <w:rPr>
          <w:rFonts w:ascii="Times New Roman"/>
          <w:b w:val="false"/>
          <w:i w:val="false"/>
          <w:color w:val="000000"/>
          <w:sz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p>
    <w:bookmarkEnd w:id="261"/>
    <w:p>
      <w:pPr>
        <w:spacing w:after="0"/>
        <w:ind w:left="0"/>
        <w:jc w:val="both"/>
      </w:pPr>
      <w:r>
        <w:rPr>
          <w:rFonts w:ascii="Times New Roman"/>
          <w:b w:val="false"/>
          <w:i w:val="false"/>
          <w:color w:val="000000"/>
          <w:sz w:val="28"/>
        </w:rPr>
        <w:t xml:space="preserve">
      1) хабар эфирлiк немесе кәбiлдiк хабар тарату ұйымының келiсiмiмен жазып алынғанда; </w:t>
      </w:r>
    </w:p>
    <w:bookmarkStart w:name="z303" w:id="26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41-бабындағы</w:t>
      </w:r>
      <w:r>
        <w:rPr>
          <w:rFonts w:ascii="Times New Roman"/>
          <w:b w:val="false"/>
          <w:i w:val="false"/>
          <w:color w:val="000000"/>
          <w:sz w:val="28"/>
        </w:rPr>
        <w:t xml:space="preserve"> ережелерге сәйкес хабарды көшiрмелеу ол жазылған мақсатта жүзеге асырылғанда қолданылмайды.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40-1-бап. Айрықша құқықтар беру. Лицензиялық шарт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w:t>
      </w:r>
      <w:r>
        <w:rPr>
          <w:rFonts w:ascii="Times New Roman"/>
          <w:b w:val="false"/>
          <w:i w:val="false"/>
          <w:color w:val="000000"/>
          <w:sz w:val="28"/>
        </w:rPr>
        <w:t>32-бабында</w:t>
      </w:r>
      <w:r>
        <w:rPr>
          <w:rFonts w:ascii="Times New Roman"/>
          <w:b w:val="false"/>
          <w:i w:val="false"/>
          <w:color w:val="000000"/>
          <w:sz w:val="28"/>
        </w:rPr>
        <w:t xml:space="preserve"> белгiленген талаптар қолданылады. </w:t>
      </w:r>
    </w:p>
    <w:bookmarkStart w:name="z304"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10.07.2009 </w:t>
      </w:r>
      <w:r>
        <w:rPr>
          <w:rFonts w:ascii="Times New Roman"/>
          <w:b w:val="false"/>
          <w:i w:val="false"/>
          <w:color w:val="000000"/>
          <w:sz w:val="28"/>
        </w:rPr>
        <w:t>№ 179-IV</w:t>
      </w:r>
      <w:r>
        <w:rPr>
          <w:rFonts w:ascii="Times New Roman"/>
          <w:b w:val="false"/>
          <w:i w:val="false"/>
          <w:color w:val="000000"/>
          <w:sz w:val="28"/>
        </w:rPr>
        <w:t xml:space="preserve"> Заңымен.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Орындаушыларға және фонограмма шығарушыларға берiлетiн сыйақының ең төмен мөлшерлемелері</w:t>
      </w:r>
    </w:p>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және осы Заңның 26-бабында белгіленген жағдайларды қоспағанда,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p>
      <w:pPr>
        <w:spacing w:after="0"/>
        <w:ind w:left="0"/>
        <w:jc w:val="both"/>
      </w:pPr>
      <w:r>
        <w:rPr>
          <w:rFonts w:ascii="Times New Roman"/>
          <w:b w:val="false"/>
          <w:i w:val="false"/>
          <w:color w:val="000000"/>
          <w:sz w:val="28"/>
        </w:rPr>
        <w:t>
      Құқықтарды ұжымдық басқару жөніндегі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Орындаушының, фонограмма жасаушының, эфирлiк немесе кабельдiк хабар тарату ұйымының құқықтарын шектеу </w:t>
      </w:r>
    </w:p>
    <w:p>
      <w:pPr>
        <w:spacing w:after="0"/>
        <w:ind w:left="0"/>
        <w:jc w:val="both"/>
      </w:pPr>
      <w:r>
        <w:rPr>
          <w:rFonts w:ascii="Times New Roman"/>
          <w:b w:val="false"/>
          <w:i w:val="false"/>
          <w:color w:val="000000"/>
          <w:sz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bookmarkStart w:name="z305" w:id="264"/>
    <w:p>
      <w:pPr>
        <w:spacing w:after="0"/>
        <w:ind w:left="0"/>
        <w:jc w:val="both"/>
      </w:pPr>
      <w:r>
        <w:rPr>
          <w:rFonts w:ascii="Times New Roman"/>
          <w:b w:val="false"/>
          <w:i w:val="false"/>
          <w:color w:val="000000"/>
          <w:sz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bookmarkEnd w:id="264"/>
    <w:bookmarkStart w:name="z306" w:id="265"/>
    <w:p>
      <w:pPr>
        <w:spacing w:after="0"/>
        <w:ind w:left="0"/>
        <w:jc w:val="both"/>
      </w:pPr>
      <w:r>
        <w:rPr>
          <w:rFonts w:ascii="Times New Roman"/>
          <w:b w:val="false"/>
          <w:i w:val="false"/>
          <w:color w:val="000000"/>
          <w:sz w:val="28"/>
        </w:rPr>
        <w:t xml:space="preserve">
      2) тек қана оқыту немесе ғылыми зерттеу мақсаттарында; </w:t>
      </w:r>
    </w:p>
    <w:bookmarkEnd w:id="265"/>
    <w:bookmarkStart w:name="z307" w:id="266"/>
    <w:p>
      <w:pPr>
        <w:spacing w:after="0"/>
        <w:ind w:left="0"/>
        <w:jc w:val="both"/>
      </w:pPr>
      <w:r>
        <w:rPr>
          <w:rFonts w:ascii="Times New Roman"/>
          <w:b w:val="false"/>
          <w:i w:val="false"/>
          <w:color w:val="000000"/>
          <w:sz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r>
        <w:rPr>
          <w:rFonts w:ascii="Times New Roman"/>
          <w:b w:val="false"/>
          <w:i w:val="false"/>
          <w:color w:val="000000"/>
          <w:sz w:val="28"/>
        </w:rPr>
        <w:t>39-бабындағы</w:t>
      </w:r>
      <w:r>
        <w:rPr>
          <w:rFonts w:ascii="Times New Roman"/>
          <w:b w:val="false"/>
          <w:i w:val="false"/>
          <w:color w:val="000000"/>
          <w:sz w:val="28"/>
        </w:rPr>
        <w:t xml:space="preserve"> ережелердi сақтаған жағдайда ғана мүмкiн болады; </w:t>
      </w:r>
    </w:p>
    <w:bookmarkEnd w:id="266"/>
    <w:bookmarkStart w:name="z308" w:id="26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ережелерiнде белгiленген ғылым, әдебиет және өнер туындылары авторының мүлiктiк құқықтарын шектеуге қатысты өзге де жағдайларда жол берiледi. </w:t>
      </w:r>
    </w:p>
    <w:bookmarkEnd w:id="267"/>
    <w:bookmarkStart w:name="z309" w:id="26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40-баптарының</w:t>
      </w:r>
      <w:r>
        <w:rPr>
          <w:rFonts w:ascii="Times New Roman"/>
          <w:b w:val="false"/>
          <w:i w:val="false"/>
          <w:color w:val="000000"/>
          <w:sz w:val="28"/>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bookmarkEnd w:id="268"/>
    <w:bookmarkStart w:name="z310" w:id="269"/>
    <w:p>
      <w:pPr>
        <w:spacing w:after="0"/>
        <w:ind w:left="0"/>
        <w:jc w:val="both"/>
      </w:pPr>
      <w:r>
        <w:rPr>
          <w:rFonts w:ascii="Times New Roman"/>
          <w:b w:val="false"/>
          <w:i w:val="false"/>
          <w:color w:val="000000"/>
          <w:sz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bookmarkEnd w:id="269"/>
    <w:bookmarkStart w:name="z311" w:id="270"/>
    <w:p>
      <w:pPr>
        <w:spacing w:after="0"/>
        <w:ind w:left="0"/>
        <w:jc w:val="both"/>
      </w:pPr>
      <w:r>
        <w:rPr>
          <w:rFonts w:ascii="Times New Roman"/>
          <w:b w:val="false"/>
          <w:i w:val="false"/>
          <w:color w:val="000000"/>
          <w:sz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bookmarkEnd w:id="270"/>
    <w:bookmarkStart w:name="z312" w:id="271"/>
    <w:p>
      <w:pPr>
        <w:spacing w:after="0"/>
        <w:ind w:left="0"/>
        <w:jc w:val="both"/>
      </w:pPr>
      <w:r>
        <w:rPr>
          <w:rFonts w:ascii="Times New Roman"/>
          <w:b w:val="false"/>
          <w:i w:val="false"/>
          <w:color w:val="000000"/>
          <w:sz w:val="28"/>
        </w:rPr>
        <w:t xml:space="preserve">
      2) эфирге хабар тарату ұйымы осы Заңның </w:t>
      </w:r>
      <w:r>
        <w:rPr>
          <w:rFonts w:ascii="Times New Roman"/>
          <w:b w:val="false"/>
          <w:i w:val="false"/>
          <w:color w:val="000000"/>
          <w:sz w:val="28"/>
        </w:rPr>
        <w:t>25-бабының</w:t>
      </w:r>
      <w:r>
        <w:rPr>
          <w:rFonts w:ascii="Times New Roman"/>
          <w:b w:val="false"/>
          <w:i w:val="false"/>
          <w:color w:val="000000"/>
          <w:sz w:val="28"/>
        </w:rPr>
        <w:t xml:space="preserve">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bookmarkEnd w:id="271"/>
    <w:bookmarkStart w:name="z313" w:id="272"/>
    <w:p>
      <w:pPr>
        <w:spacing w:after="0"/>
        <w:ind w:left="0"/>
        <w:jc w:val="both"/>
      </w:pPr>
      <w:r>
        <w:rPr>
          <w:rFonts w:ascii="Times New Roman"/>
          <w:b w:val="false"/>
          <w:i w:val="false"/>
          <w:color w:val="000000"/>
          <w:sz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Сабақтас құқықтардың қолданылу мерзiмi </w:t>
      </w:r>
    </w:p>
    <w:p>
      <w:pPr>
        <w:spacing w:after="0"/>
        <w:ind w:left="0"/>
        <w:jc w:val="both"/>
      </w:pPr>
      <w:r>
        <w:rPr>
          <w:rFonts w:ascii="Times New Roman"/>
          <w:b w:val="false"/>
          <w:i w:val="false"/>
          <w:color w:val="000000"/>
          <w:sz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w:t>
      </w:r>
      <w:r>
        <w:rPr>
          <w:rFonts w:ascii="Times New Roman"/>
          <w:b w:val="false"/>
          <w:i w:val="false"/>
          <w:color w:val="000000"/>
          <w:sz w:val="28"/>
        </w:rPr>
        <w:t>37-бабында</w:t>
      </w:r>
      <w:r>
        <w:rPr>
          <w:rFonts w:ascii="Times New Roman"/>
          <w:b w:val="false"/>
          <w:i w:val="false"/>
          <w:color w:val="000000"/>
          <w:sz w:val="28"/>
        </w:rPr>
        <w:t xml:space="preserve">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bookmarkStart w:name="z314" w:id="273"/>
    <w:p>
      <w:pPr>
        <w:spacing w:after="0"/>
        <w:ind w:left="0"/>
        <w:jc w:val="both"/>
      </w:pPr>
      <w:r>
        <w:rPr>
          <w:rFonts w:ascii="Times New Roman"/>
          <w:b w:val="false"/>
          <w:i w:val="false"/>
          <w:color w:val="000000"/>
          <w:sz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жетпiс жыл бойы күшiн сақтайды. </w:t>
      </w:r>
    </w:p>
    <w:bookmarkEnd w:id="273"/>
    <w:bookmarkStart w:name="z315" w:id="274"/>
    <w:p>
      <w:pPr>
        <w:spacing w:after="0"/>
        <w:ind w:left="0"/>
        <w:jc w:val="both"/>
      </w:pPr>
      <w:r>
        <w:rPr>
          <w:rFonts w:ascii="Times New Roman"/>
          <w:b w:val="false"/>
          <w:i w:val="false"/>
          <w:color w:val="000000"/>
          <w:sz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bookmarkEnd w:id="274"/>
    <w:bookmarkStart w:name="z316" w:id="275"/>
    <w:p>
      <w:pPr>
        <w:spacing w:after="0"/>
        <w:ind w:left="0"/>
        <w:jc w:val="both"/>
      </w:pPr>
      <w:r>
        <w:rPr>
          <w:rFonts w:ascii="Times New Roman"/>
          <w:b w:val="false"/>
          <w:i w:val="false"/>
          <w:color w:val="000000"/>
          <w:sz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bookmarkEnd w:id="275"/>
    <w:bookmarkStart w:name="z317" w:id="276"/>
    <w:p>
      <w:pPr>
        <w:spacing w:after="0"/>
        <w:ind w:left="0"/>
        <w:jc w:val="both"/>
      </w:pPr>
      <w:r>
        <w:rPr>
          <w:rFonts w:ascii="Times New Roman"/>
          <w:b w:val="false"/>
          <w:i w:val="false"/>
          <w:color w:val="000000"/>
          <w:sz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bookmarkEnd w:id="276"/>
    <w:bookmarkStart w:name="z318" w:id="277"/>
    <w:p>
      <w:pPr>
        <w:spacing w:after="0"/>
        <w:ind w:left="0"/>
        <w:jc w:val="both"/>
      </w:pPr>
      <w:r>
        <w:rPr>
          <w:rFonts w:ascii="Times New Roman"/>
          <w:b w:val="false"/>
          <w:i w:val="false"/>
          <w:color w:val="000000"/>
          <w:sz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bookmarkEnd w:id="277"/>
    <w:bookmarkStart w:name="z319" w:id="278"/>
    <w:p>
      <w:pPr>
        <w:spacing w:after="0"/>
        <w:ind w:left="0"/>
        <w:jc w:val="both"/>
      </w:pPr>
      <w:r>
        <w:rPr>
          <w:rFonts w:ascii="Times New Roman"/>
          <w:b w:val="false"/>
          <w:i w:val="false"/>
          <w:color w:val="000000"/>
          <w:sz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bookmarkEnd w:id="278"/>
    <w:bookmarkStart w:name="z320" w:id="279"/>
    <w:p>
      <w:pPr>
        <w:spacing w:after="0"/>
        <w:ind w:left="0"/>
        <w:jc w:val="both"/>
      </w:pPr>
      <w:r>
        <w:rPr>
          <w:rFonts w:ascii="Times New Roman"/>
          <w:b w:val="false"/>
          <w:i w:val="false"/>
          <w:color w:val="000000"/>
          <w:sz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bookmarkEnd w:id="279"/>
    <w:bookmarkStart w:name="z321" w:id="280"/>
    <w:p>
      <w:pPr>
        <w:spacing w:after="0"/>
        <w:ind w:left="0"/>
        <w:jc w:val="both"/>
      </w:pPr>
      <w:r>
        <w:rPr>
          <w:rFonts w:ascii="Times New Roman"/>
          <w:b w:val="false"/>
          <w:i w:val="false"/>
          <w:color w:val="000000"/>
          <w:sz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p>
    <w:bookmarkEnd w:id="280"/>
    <w:p>
      <w:pPr>
        <w:spacing w:after="0"/>
        <w:ind w:left="0"/>
        <w:jc w:val="both"/>
      </w:pPr>
      <w:r>
        <w:rPr>
          <w:rFonts w:ascii="Times New Roman"/>
          <w:b w:val="false"/>
          <w:i w:val="false"/>
          <w:color w:val="000000"/>
          <w:sz w:val="28"/>
        </w:rPr>
        <w:t xml:space="preserve">
      Қоғам игiлiгiне айналған сабақтас құқықтар объектiлерiне қатысты осы Заңның </w:t>
      </w:r>
      <w:r>
        <w:rPr>
          <w:rFonts w:ascii="Times New Roman"/>
          <w:b w:val="false"/>
          <w:i w:val="false"/>
          <w:color w:val="000000"/>
          <w:sz w:val="28"/>
        </w:rPr>
        <w:t>34</w:t>
      </w:r>
      <w:r>
        <w:rPr>
          <w:rFonts w:ascii="Times New Roman"/>
          <w:b w:val="false"/>
          <w:i w:val="false"/>
          <w:color w:val="000000"/>
          <w:sz w:val="28"/>
        </w:rPr>
        <w:t xml:space="preserve">-42-баптарының ережелерi ескерiле отырып,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6" w:id="281"/>
    <w:p>
      <w:pPr>
        <w:spacing w:after="0"/>
        <w:ind w:left="0"/>
        <w:jc w:val="left"/>
      </w:pPr>
      <w:r>
        <w:rPr>
          <w:rFonts w:ascii="Times New Roman"/>
          <w:b/>
          <w:i w:val="false"/>
          <w:color w:val="000000"/>
        </w:rPr>
        <w:t xml:space="preserve"> 4-ТАРАУ. МҮЛIКТIК ҚҰҚЫҚТАРДЫ ҰЖЫМДЫҚ БАСҚАРУ</w:t>
      </w:r>
    </w:p>
    <w:bookmarkEnd w:id="281"/>
    <w:p>
      <w:pPr>
        <w:spacing w:after="0"/>
        <w:ind w:left="0"/>
        <w:jc w:val="both"/>
      </w:pPr>
      <w:r>
        <w:rPr>
          <w:rFonts w:ascii="Times New Roman"/>
          <w:b/>
          <w:i w:val="false"/>
          <w:color w:val="000000"/>
          <w:sz w:val="28"/>
        </w:rPr>
        <w:t xml:space="preserve">43-бап. Мүліктік құқықтарды ұжымдық басқарудың мақсаттары және саласы </w:t>
      </w:r>
    </w:p>
    <w:bookmarkStart w:name="z60" w:id="282"/>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құқықтарды ұжымдық басқару жөніндегі ұйымдар құруға құқылы. </w:t>
      </w:r>
    </w:p>
    <w:bookmarkEnd w:id="282"/>
    <w:bookmarkStart w:name="z61" w:id="283"/>
    <w:p>
      <w:pPr>
        <w:spacing w:after="0"/>
        <w:ind w:left="0"/>
        <w:jc w:val="both"/>
      </w:pPr>
      <w:r>
        <w:rPr>
          <w:rFonts w:ascii="Times New Roman"/>
          <w:b w:val="false"/>
          <w:i w:val="false"/>
          <w:color w:val="000000"/>
          <w:sz w:val="28"/>
        </w:rPr>
        <w:t xml:space="preserve">
      2. Құқықтарды ұжымдық басқару жөніндегі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p>
    <w:bookmarkEnd w:id="283"/>
    <w:bookmarkStart w:name="z62" w:id="284"/>
    <w:p>
      <w:pPr>
        <w:spacing w:after="0"/>
        <w:ind w:left="0"/>
        <w:jc w:val="both"/>
      </w:pP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p>
    <w:bookmarkEnd w:id="284"/>
    <w:p>
      <w:pPr>
        <w:spacing w:after="0"/>
        <w:ind w:left="0"/>
        <w:jc w:val="both"/>
      </w:pPr>
      <w:r>
        <w:rPr>
          <w:rFonts w:ascii="Times New Roman"/>
          <w:b w:val="false"/>
          <w:i w:val="false"/>
          <w:color w:val="000000"/>
          <w:sz w:val="28"/>
        </w:rPr>
        <w:t xml:space="preserve">
      Құқықтарды ұжымдық басқару жөніндегі ұйымдар, атап айтқанда, ұжымдық басқарудың мынадай салаларында: </w:t>
      </w:r>
    </w:p>
    <w:p>
      <w:pPr>
        <w:spacing w:after="0"/>
        <w:ind w:left="0"/>
        <w:jc w:val="both"/>
      </w:pPr>
      <w:r>
        <w:rPr>
          <w:rFonts w:ascii="Times New Roman"/>
          <w:b w:val="false"/>
          <w:i w:val="false"/>
          <w:color w:val="000000"/>
          <w:sz w:val="28"/>
        </w:rPr>
        <w:t xml:space="preserve">
      1) көпшілік алдында орындалуына, жалпы жұрттың назарына кәбіл арқылы хабарлануына немесе эфирге, оның ішінде ретрансляциялау арқылы берілуіне, сондай-ақ жалпы жұрттың назарына жеткізілуіне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p>
    <w:p>
      <w:pPr>
        <w:spacing w:after="0"/>
        <w:ind w:left="0"/>
        <w:jc w:val="both"/>
      </w:pP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туындысын көпшілік алдында орындағаны немесе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 </w:t>
      </w:r>
    </w:p>
    <w:p>
      <w:pPr>
        <w:spacing w:after="0"/>
        <w:ind w:left="0"/>
        <w:jc w:val="both"/>
      </w:pPr>
      <w:r>
        <w:rPr>
          <w:rFonts w:ascii="Times New Roman"/>
          <w:b w:val="false"/>
          <w:i w:val="false"/>
          <w:color w:val="000000"/>
          <w:sz w:val="28"/>
        </w:rPr>
        <w:t xml:space="preserve">
      3) бейнелеу өнерінің туындыларына қатысты қадағалау құқығын басқару; </w:t>
      </w:r>
    </w:p>
    <w:p>
      <w:pPr>
        <w:spacing w:after="0"/>
        <w:ind w:left="0"/>
        <w:jc w:val="both"/>
      </w:pP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p>
    <w:p>
      <w:pPr>
        <w:spacing w:after="0"/>
        <w:ind w:left="0"/>
        <w:jc w:val="both"/>
      </w:pPr>
      <w:r>
        <w:rPr>
          <w:rFonts w:ascii="Times New Roman"/>
          <w:b w:val="false"/>
          <w:i w:val="false"/>
          <w:color w:val="000000"/>
          <w:sz w:val="28"/>
        </w:rPr>
        <w:t>
      5) орындаушылар мен фонограмма шығарушылардың коммерциялық мақсаттарда жарияланған фонограммаларды көпшілік алдында орындағаны,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құқықтарды басқару салаларында құрылуы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46-1-бабының</w:t>
      </w:r>
      <w:r>
        <w:rPr>
          <w:rFonts w:ascii="Times New Roman"/>
          <w:b w:val="false"/>
          <w:i w:val="false"/>
          <w:color w:val="000000"/>
          <w:sz w:val="28"/>
        </w:rPr>
        <w:t xml:space="preserve">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шарттардың негізінде ерікті түрде, сондай-ақ осындай құқықтарды басқаратын шетелдік ұйымдармен жасалған тиісті шарттар бойынша береді.</w:t>
      </w:r>
    </w:p>
    <w:p>
      <w:pPr>
        <w:spacing w:after="0"/>
        <w:ind w:left="0"/>
        <w:jc w:val="both"/>
      </w:pPr>
      <w:r>
        <w:rPr>
          <w:rFonts w:ascii="Times New Roman"/>
          <w:b w:val="false"/>
          <w:i w:val="false"/>
          <w:color w:val="000000"/>
          <w:sz w:val="28"/>
        </w:rPr>
        <w:t>
      Бұл ретте авторлық және сабақтас құқықтарды иеленушілер мұндай өкілеттіктерді құқықтарды ұжымдық басқару жөніндегі бір ұйымға ғана бере алады.</w:t>
      </w:r>
    </w:p>
    <w:bookmarkStart w:name="z64" w:id="285"/>
    <w:p>
      <w:pPr>
        <w:spacing w:after="0"/>
        <w:ind w:left="0"/>
        <w:jc w:val="both"/>
      </w:pPr>
      <w:r>
        <w:rPr>
          <w:rFonts w:ascii="Times New Roman"/>
          <w:b w:val="false"/>
          <w:i w:val="false"/>
          <w:color w:val="000000"/>
          <w:sz w:val="28"/>
        </w:rPr>
        <w:t xml:space="preserve">
      5. Құқықтарды ұжымдық басқару жөніндегі ұйымдардың жарғылары осы Заңның талаптарына сай келетін ережелерден тұруға тиіс. Құқықтарды ұжымдық басқару жөніндегі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p>
    <w:bookmarkEnd w:id="285"/>
    <w:bookmarkStart w:name="z65" w:id="286"/>
    <w:p>
      <w:pPr>
        <w:spacing w:after="0"/>
        <w:ind w:left="0"/>
        <w:jc w:val="both"/>
      </w:pP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Мүлiктiк құқықтарды ұжымдық негiзде басқаратын ұйымдардың қызметi </w:t>
      </w:r>
    </w:p>
    <w:p>
      <w:pPr>
        <w:spacing w:after="0"/>
        <w:ind w:left="0"/>
        <w:jc w:val="both"/>
      </w:pPr>
      <w:r>
        <w:rPr>
          <w:rFonts w:ascii="Times New Roman"/>
          <w:b w:val="false"/>
          <w:i w:val="false"/>
          <w:color w:val="000000"/>
          <w:sz w:val="28"/>
        </w:rPr>
        <w:t xml:space="preserve">
      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bookmarkStart w:name="z327" w:id="287"/>
    <w:p>
      <w:pPr>
        <w:spacing w:after="0"/>
        <w:ind w:left="0"/>
        <w:jc w:val="both"/>
      </w:pP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Пайдаланушылар бірыңғай цифрлық платформа арқылы шарт жасасуға және құқықтарды ұжымдық басқару жөніндегі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жазбаша түрде не электрондық құжат нысанында ұсынуға міндетті, олардың тізбесі мен ұсынылу мерзімдері лицензиялық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29" w:id="288"/>
    <w:p>
      <w:pPr>
        <w:spacing w:after="0"/>
        <w:ind w:left="0"/>
        <w:jc w:val="both"/>
      </w:pPr>
      <w:r>
        <w:rPr>
          <w:rFonts w:ascii="Times New Roman"/>
          <w:b w:val="false"/>
          <w:i w:val="false"/>
          <w:color w:val="000000"/>
          <w:sz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bookmarkEnd w:id="288"/>
    <w:bookmarkStart w:name="z330" w:id="289"/>
    <w:p>
      <w:pPr>
        <w:spacing w:after="0"/>
        <w:ind w:left="0"/>
        <w:jc w:val="both"/>
      </w:pP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Мүлiктiк құқықтарды ұжымдық негiзде басқаратын ұйымдардың атқаратын қызметтерi </w:t>
      </w:r>
    </w:p>
    <w:p>
      <w:pPr>
        <w:spacing w:after="0"/>
        <w:ind w:left="0"/>
        <w:jc w:val="both"/>
      </w:pPr>
      <w:r>
        <w:rPr>
          <w:rFonts w:ascii="Times New Roman"/>
          <w:b w:val="false"/>
          <w:i w:val="false"/>
          <w:color w:val="000000"/>
          <w:sz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мұндай ұйым басқарып отырған құқықтарды пайдалануға пайдаланушылармен жазбаша түрде не электрондық құжат нысанында лицензиялық шарттар жасасуға; </w:t>
      </w:r>
    </w:p>
    <w:bookmarkStart w:name="z332" w:id="290"/>
    <w:p>
      <w:pPr>
        <w:spacing w:after="0"/>
        <w:ind w:left="0"/>
        <w:jc w:val="both"/>
      </w:pPr>
      <w:r>
        <w:rPr>
          <w:rFonts w:ascii="Times New Roman"/>
          <w:b w:val="false"/>
          <w:i w:val="false"/>
          <w:color w:val="000000"/>
          <w:sz w:val="28"/>
        </w:rPr>
        <w:t xml:space="preserve">
      2) сыйақы мөлшерiн және лицензиялық шарттар жасалған басқа да жағдайларды пайдаланушылармен келiсуге; </w:t>
      </w:r>
    </w:p>
    <w:bookmarkEnd w:id="290"/>
    <w:bookmarkStart w:name="z333" w:id="291"/>
    <w:p>
      <w:pPr>
        <w:spacing w:after="0"/>
        <w:ind w:left="0"/>
        <w:jc w:val="both"/>
      </w:pPr>
      <w:r>
        <w:rPr>
          <w:rFonts w:ascii="Times New Roman"/>
          <w:b w:val="false"/>
          <w:i w:val="false"/>
          <w:color w:val="000000"/>
          <w:sz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w:t>
      </w:r>
      <w:r>
        <w:rPr>
          <w:rFonts w:ascii="Times New Roman"/>
          <w:b w:val="false"/>
          <w:i w:val="false"/>
          <w:color w:val="000000"/>
          <w:sz w:val="28"/>
        </w:rPr>
        <w:t>26-бабы</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2-тармағы); </w:t>
      </w:r>
    </w:p>
    <w:bookmarkEnd w:id="291"/>
    <w:bookmarkStart w:name="z334" w:id="292"/>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292"/>
    <w:bookmarkStart w:name="z335" w:id="293"/>
    <w:p>
      <w:pPr>
        <w:spacing w:after="0"/>
        <w:ind w:left="0"/>
        <w:jc w:val="both"/>
      </w:pPr>
      <w:r>
        <w:rPr>
          <w:rFonts w:ascii="Times New Roman"/>
          <w:b w:val="false"/>
          <w:i w:val="false"/>
          <w:color w:val="000000"/>
          <w:sz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bookmarkEnd w:id="293"/>
    <w:bookmarkStart w:name="z336" w:id="294"/>
    <w:p>
      <w:pPr>
        <w:spacing w:after="0"/>
        <w:ind w:left="0"/>
        <w:jc w:val="both"/>
      </w:pPr>
      <w:r>
        <w:rPr>
          <w:rFonts w:ascii="Times New Roman"/>
          <w:b w:val="false"/>
          <w:i w:val="false"/>
          <w:color w:val="000000"/>
          <w:sz w:val="28"/>
        </w:rPr>
        <w:t xml:space="preserve">
      6) осындай ұйым басқаратын құқықтарды қорғауға қажеттi кез-келген заңды әрекеттердi жасауға тиiс.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Бірыңғай цифрлық платформа</w:t>
      </w:r>
    </w:p>
    <w:bookmarkStart w:name="z482" w:id="295"/>
    <w:p>
      <w:pPr>
        <w:spacing w:after="0"/>
        <w:ind w:left="0"/>
        <w:jc w:val="both"/>
      </w:pPr>
      <w:r>
        <w:rPr>
          <w:rFonts w:ascii="Times New Roman"/>
          <w:b w:val="false"/>
          <w:i w:val="false"/>
          <w:color w:val="000000"/>
          <w:sz w:val="28"/>
        </w:rPr>
        <w:t>
      1. Сараптама ұйымы уәкілетті орган айқындаған тәртіппен бірыңғай цифрлық платформаны басқаруды жүзеге асырады және оның құқықтарды ұжымдық басқару саласында пайдаланылуына бірыңғай қол жеткізу нүктесін ұсынады.</w:t>
      </w:r>
    </w:p>
    <w:bookmarkEnd w:id="295"/>
    <w:bookmarkStart w:name="z483" w:id="296"/>
    <w:p>
      <w:pPr>
        <w:spacing w:after="0"/>
        <w:ind w:left="0"/>
        <w:jc w:val="both"/>
      </w:pPr>
      <w:r>
        <w:rPr>
          <w:rFonts w:ascii="Times New Roman"/>
          <w:b w:val="false"/>
          <w:i w:val="false"/>
          <w:color w:val="000000"/>
          <w:sz w:val="28"/>
        </w:rPr>
        <w:t>
      2. Бірыңғай цифрлық платформаның жұмыс істеуін қамтамасыз ету үшін сараптама ұйымы мүліктік құқықтарды ұжымдық негізде басқару саласындағы мынадай тізілімдерді (бұдан әрі – тізілімдер) қалыптастыруды және жүргізуді жүзеге асырады:</w:t>
      </w:r>
    </w:p>
    <w:bookmarkEnd w:id="296"/>
    <w:bookmarkStart w:name="z484" w:id="297"/>
    <w:p>
      <w:pPr>
        <w:spacing w:after="0"/>
        <w:ind w:left="0"/>
        <w:jc w:val="both"/>
      </w:pPr>
      <w:r>
        <w:rPr>
          <w:rFonts w:ascii="Times New Roman"/>
          <w:b w:val="false"/>
          <w:i w:val="false"/>
          <w:color w:val="000000"/>
          <w:sz w:val="28"/>
        </w:rPr>
        <w:t>
      1) туындылар тізілімі;</w:t>
      </w:r>
    </w:p>
    <w:bookmarkEnd w:id="297"/>
    <w:bookmarkStart w:name="z485" w:id="298"/>
    <w:p>
      <w:pPr>
        <w:spacing w:after="0"/>
        <w:ind w:left="0"/>
        <w:jc w:val="both"/>
      </w:pPr>
      <w:r>
        <w:rPr>
          <w:rFonts w:ascii="Times New Roman"/>
          <w:b w:val="false"/>
          <w:i w:val="false"/>
          <w:color w:val="000000"/>
          <w:sz w:val="28"/>
        </w:rPr>
        <w:t>
      2) авторлар мен құқық иеленушілер тізілімі;</w:t>
      </w:r>
    </w:p>
    <w:bookmarkEnd w:id="298"/>
    <w:bookmarkStart w:name="z486" w:id="299"/>
    <w:p>
      <w:pPr>
        <w:spacing w:after="0"/>
        <w:ind w:left="0"/>
        <w:jc w:val="both"/>
      </w:pPr>
      <w:r>
        <w:rPr>
          <w:rFonts w:ascii="Times New Roman"/>
          <w:b w:val="false"/>
          <w:i w:val="false"/>
          <w:color w:val="000000"/>
          <w:sz w:val="28"/>
        </w:rPr>
        <w:t>
      3) құқықтарды ұжымдық басқару жөніндегі ұйымдар тізілімі;</w:t>
      </w:r>
    </w:p>
    <w:bookmarkEnd w:id="299"/>
    <w:bookmarkStart w:name="z487" w:id="300"/>
    <w:p>
      <w:pPr>
        <w:spacing w:after="0"/>
        <w:ind w:left="0"/>
        <w:jc w:val="both"/>
      </w:pPr>
      <w:r>
        <w:rPr>
          <w:rFonts w:ascii="Times New Roman"/>
          <w:b w:val="false"/>
          <w:i w:val="false"/>
          <w:color w:val="000000"/>
          <w:sz w:val="28"/>
        </w:rPr>
        <w:t>
      4) пайдаланушылар тізілімі;</w:t>
      </w:r>
    </w:p>
    <w:bookmarkEnd w:id="300"/>
    <w:bookmarkStart w:name="z488" w:id="301"/>
    <w:p>
      <w:pPr>
        <w:spacing w:after="0"/>
        <w:ind w:left="0"/>
        <w:jc w:val="both"/>
      </w:pPr>
      <w:r>
        <w:rPr>
          <w:rFonts w:ascii="Times New Roman"/>
          <w:b w:val="false"/>
          <w:i w:val="false"/>
          <w:color w:val="000000"/>
          <w:sz w:val="28"/>
        </w:rPr>
        <w:t>
      5) шарттар тізілімі;</w:t>
      </w:r>
    </w:p>
    <w:bookmarkEnd w:id="301"/>
    <w:bookmarkStart w:name="z489" w:id="302"/>
    <w:p>
      <w:pPr>
        <w:spacing w:after="0"/>
        <w:ind w:left="0"/>
        <w:jc w:val="both"/>
      </w:pPr>
      <w:r>
        <w:rPr>
          <w:rFonts w:ascii="Times New Roman"/>
          <w:b w:val="false"/>
          <w:i w:val="false"/>
          <w:color w:val="000000"/>
          <w:sz w:val="28"/>
        </w:rPr>
        <w:t>
      6) бірыңғай цифрлық платформаның жұмыс істеуіне қажетті өзге де тізілімдер.</w:t>
      </w:r>
    </w:p>
    <w:bookmarkEnd w:id="302"/>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Құқықтарды ұжымдық басқару жөніндегі ұйымдардың міндеттері </w:t>
      </w:r>
    </w:p>
    <w:bookmarkStart w:name="z66" w:id="303"/>
    <w:p>
      <w:pPr>
        <w:spacing w:after="0"/>
        <w:ind w:left="0"/>
        <w:jc w:val="both"/>
      </w:pPr>
      <w:r>
        <w:rPr>
          <w:rFonts w:ascii="Times New Roman"/>
          <w:b w:val="false"/>
          <w:i w:val="false"/>
          <w:color w:val="000000"/>
          <w:sz w:val="28"/>
        </w:rPr>
        <w:t xml:space="preserve">
      1. Құқықтарды ұжымдық басқару жөніндегі ұйымның қызметі мұндай ұйым өкілі болатын авторлық және сабақтас құқықтар иелерінің мүддесіне сай жүзеге асырылады. Бұл мақсатта ұйым: </w:t>
      </w:r>
    </w:p>
    <w:bookmarkEnd w:id="303"/>
    <w:p>
      <w:pPr>
        <w:spacing w:after="0"/>
        <w:ind w:left="0"/>
        <w:jc w:val="both"/>
      </w:pP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 ұйымның интернет-ресурсындағы және бірыңғай цифрлық платформадағы жеке кабинет арқылы беріп тұруға; </w:t>
      </w:r>
    </w:p>
    <w:p>
      <w:pPr>
        <w:spacing w:after="0"/>
        <w:ind w:left="0"/>
        <w:jc w:val="both"/>
      </w:pPr>
      <w:r>
        <w:rPr>
          <w:rFonts w:ascii="Times New Roman"/>
          <w:b w:val="false"/>
          <w:i w:val="false"/>
          <w:color w:val="000000"/>
          <w:sz w:val="28"/>
        </w:rPr>
        <w:t>
      1-1) бірыңғай цифрлық платформаны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(01.01.2029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аспауға тиіс;</w:t>
      </w:r>
    </w:p>
    <w:p>
      <w:pPr>
        <w:spacing w:after="0"/>
        <w:ind w:left="0"/>
        <w:jc w:val="both"/>
      </w:pPr>
      <w:r>
        <w:rPr>
          <w:rFonts w:ascii="Times New Roman"/>
          <w:b w:val="false"/>
          <w:i w:val="false"/>
          <w:color w:val="000000"/>
          <w:sz w:val="28"/>
        </w:rPr>
        <w:t>
      Бұл ретте сыйақыны жинау, бөлу және төлеу бойынша өздерінің нақты шығыстарын жабуға арналған сомалар әрбір құқық иеленушіге тиесілі әр сомаға пропорционалды түрде болуға тиіс;</w:t>
      </w:r>
    </w:p>
    <w:p>
      <w:pPr>
        <w:spacing w:after="0"/>
        <w:ind w:left="0"/>
        <w:jc w:val="both"/>
      </w:pPr>
      <w:r>
        <w:rPr>
          <w:rFonts w:ascii="Times New Roman"/>
          <w:b w:val="false"/>
          <w:i w:val="false"/>
          <w:color w:val="000000"/>
          <w:sz w:val="28"/>
        </w:rPr>
        <w:t>
      2-1) жиналған, бөлінген, төленген сыйақы, сондай-ақ құқықтарды ұжымдық басқару жөніндегі ұйымның шығыстарын жабуға бағытталған сыйақы туралы мәліметтерді уәкілетті орган айқындаған тәртіппен және нысан бойынша бірыңғай цифрлық платформаға енгізуге;</w:t>
      </w:r>
    </w:p>
    <w:p>
      <w:pPr>
        <w:spacing w:after="0"/>
        <w:ind w:left="0"/>
        <w:jc w:val="both"/>
      </w:pP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құқықтарды ұжымдық басқару жөніндегі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p>
    <w:p>
      <w:pPr>
        <w:spacing w:after="0"/>
        <w:ind w:left="0"/>
        <w:jc w:val="both"/>
      </w:pP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p>
    <w:p>
      <w:pPr>
        <w:spacing w:after="0"/>
        <w:ind w:left="0"/>
        <w:jc w:val="both"/>
      </w:pPr>
      <w:r>
        <w:rPr>
          <w:rFonts w:ascii="Times New Roman"/>
          <w:b w:val="false"/>
          <w:i w:val="false"/>
          <w:color w:val="000000"/>
          <w:sz w:val="28"/>
        </w:rPr>
        <w:t>
      5) құқықтарды ұжымдық басқару жөніндегі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авторлық немесе сабақтас құқықтар объектісінің атауын, автордың немесе өзге құқық иеленушінің атын, ал құқықтарды ұжымдық басқару жөніндегі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 интернет-ресурста және бірыңғай цифрлық платформада орналастыруға;</w:t>
      </w:r>
    </w:p>
    <w:p>
      <w:pPr>
        <w:spacing w:after="0"/>
        <w:ind w:left="0"/>
        <w:jc w:val="both"/>
      </w:pPr>
      <w:r>
        <w:rPr>
          <w:rFonts w:ascii="Times New Roman"/>
          <w:b w:val="false"/>
          <w:i w:val="false"/>
          <w:color w:val="000000"/>
          <w:sz w:val="28"/>
        </w:rPr>
        <w:t>
      7) ұйым өкілдері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және бірыңғай цифрлық платформада жария етуге;</w:t>
      </w:r>
    </w:p>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және бірыңғай цифрлық платформада орналастыруға;</w:t>
      </w:r>
    </w:p>
    <w:p>
      <w:pPr>
        <w:spacing w:after="0"/>
        <w:ind w:left="0"/>
        <w:jc w:val="both"/>
      </w:pPr>
      <w:r>
        <w:rPr>
          <w:rFonts w:ascii="Times New Roman"/>
          <w:b w:val="false"/>
          <w:i w:val="false"/>
          <w:color w:val="000000"/>
          <w:sz w:val="28"/>
        </w:rPr>
        <w:t>
      10) Қазақстан Республикасының аумағында құқықтарды ұжымдық басқару жөніндегі ұйымдармен өзара мүдделілік білдіру туралы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электрондық құжат нысанында хабардар етуге, сондай-ақ оған қолжетімділікті қамтамасыз етуге міндетті.</w:t>
      </w:r>
    </w:p>
    <w:p>
      <w:pPr>
        <w:spacing w:after="0"/>
        <w:ind w:left="0"/>
        <w:jc w:val="both"/>
      </w:pPr>
      <w:r>
        <w:rPr>
          <w:rFonts w:ascii="Times New Roman"/>
          <w:b w:val="false"/>
          <w:i w:val="false"/>
          <w:color w:val="000000"/>
          <w:sz w:val="28"/>
        </w:rPr>
        <w:t>
      12) он жұмыс күнінен кешіктірмей бірыңғай цифрлық платформада:</w:t>
      </w:r>
    </w:p>
    <w:p>
      <w:pPr>
        <w:spacing w:after="0"/>
        <w:ind w:left="0"/>
        <w:jc w:val="both"/>
      </w:pPr>
      <w:r>
        <w:rPr>
          <w:rFonts w:ascii="Times New Roman"/>
          <w:b w:val="false"/>
          <w:i w:val="false"/>
          <w:color w:val="000000"/>
          <w:sz w:val="28"/>
        </w:rPr>
        <w:t>
      осындай ұйымның жарғысына және өзге де құрылтай құжаттарына енгізілген, әділет органдарында тіркелген өзгерістерді;</w:t>
      </w:r>
    </w:p>
    <w:p>
      <w:pPr>
        <w:spacing w:after="0"/>
        <w:ind w:left="0"/>
        <w:jc w:val="both"/>
      </w:pPr>
      <w:r>
        <w:rPr>
          <w:rFonts w:ascii="Times New Roman"/>
          <w:b w:val="false"/>
          <w:i w:val="false"/>
          <w:color w:val="000000"/>
          <w:sz w:val="28"/>
        </w:rPr>
        <w:t>
      ұқсас құқықтарды басқаратын шетелдік ұйымдармен өзара мүдделілік білдіру туралы жасалған екіжақты және көпжақты шарттардың көшірмелерін;</w:t>
      </w:r>
    </w:p>
    <w:p>
      <w:pPr>
        <w:spacing w:after="0"/>
        <w:ind w:left="0"/>
        <w:jc w:val="both"/>
      </w:pPr>
      <w:r>
        <w:rPr>
          <w:rFonts w:ascii="Times New Roman"/>
          <w:b w:val="false"/>
          <w:i w:val="false"/>
          <w:color w:val="000000"/>
          <w:sz w:val="28"/>
        </w:rPr>
        <w:t>
      жалпы жиналыс шешімдерінің көшірмелерін орналастыруға міндетті.</w:t>
      </w:r>
    </w:p>
    <w:bookmarkStart w:name="z490" w:id="304"/>
    <w:p>
      <w:pPr>
        <w:spacing w:after="0"/>
        <w:ind w:left="0"/>
        <w:jc w:val="both"/>
      </w:pPr>
      <w:r>
        <w:rPr>
          <w:rFonts w:ascii="Times New Roman"/>
          <w:b w:val="false"/>
          <w:i w:val="false"/>
          <w:color w:val="000000"/>
          <w:sz w:val="28"/>
        </w:rPr>
        <w:t>
      1-1. Құқықтарды ұжымдық басқару жөніндегі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bookmarkEnd w:id="304"/>
    <w:p>
      <w:pPr>
        <w:spacing w:after="0"/>
        <w:ind w:left="0"/>
        <w:jc w:val="both"/>
      </w:pPr>
      <w:r>
        <w:rPr>
          <w:rFonts w:ascii="Times New Roman"/>
          <w:b w:val="false"/>
          <w:i w:val="false"/>
          <w:color w:val="000000"/>
          <w:sz w:val="28"/>
        </w:rPr>
        <w:t>
      Құқықтарды ұжымдық басқару жөніндегі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және бірыңғай цифрлық платформада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құқықтарды ұжымдық басқару жөніндегі ұйым шығыстарының құрамына енгізіледі.</w:t>
      </w:r>
    </w:p>
    <w:bookmarkStart w:name="z67" w:id="305"/>
    <w:p>
      <w:pPr>
        <w:spacing w:after="0"/>
        <w:ind w:left="0"/>
        <w:jc w:val="both"/>
      </w:pPr>
      <w:r>
        <w:rPr>
          <w:rFonts w:ascii="Times New Roman"/>
          <w:b w:val="false"/>
          <w:i w:val="false"/>
          <w:color w:val="000000"/>
          <w:sz w:val="28"/>
        </w:rPr>
        <w:t>
      2. Құқықтарды ұжымдық басқару жөніндегі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p>
    <w:bookmarkEnd w:id="305"/>
    <w:p>
      <w:pPr>
        <w:spacing w:after="0"/>
        <w:ind w:left="0"/>
        <w:jc w:val="both"/>
      </w:pP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құқықтарды ұжымдық басқару жөніндегі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және бірыңғай цифрлық платформада орналастыруға міндетті. Құқықтарды ұжымдық басқару жөніндегі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p>
    <w:p>
      <w:pPr>
        <w:spacing w:after="0"/>
        <w:ind w:left="0"/>
        <w:jc w:val="both"/>
      </w:pPr>
      <w:r>
        <w:rPr>
          <w:rFonts w:ascii="Times New Roman"/>
          <w:b w:val="false"/>
          <w:i w:val="false"/>
          <w:color w:val="000000"/>
          <w:sz w:val="28"/>
        </w:rPr>
        <w:t>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осы тармақтың екінші бөлігінде көрсетілген мерзім өткен соң пайдаланушыларға оларды пайдалануға рұқсат 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46-бапты 3, 4-тармақтармен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46-1-бап. Құқықтарды ұжымдық басқару жөніндегі ұйымдарды аккредиттеу </w:t>
      </w:r>
    </w:p>
    <w:bookmarkStart w:name="z69" w:id="306"/>
    <w:p>
      <w:pPr>
        <w:spacing w:after="0"/>
        <w:ind w:left="0"/>
        <w:jc w:val="both"/>
      </w:pPr>
      <w:r>
        <w:rPr>
          <w:rFonts w:ascii="Times New Roman"/>
          <w:b w:val="false"/>
          <w:i w:val="false"/>
          <w:color w:val="000000"/>
          <w:sz w:val="28"/>
        </w:rPr>
        <w:t xml:space="preserve">
      1. Құқықтарды ұжымдық басқару жөніндегі ұйым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көзделген ұжымдық басқару салаларындағы қызметті жүзеге асыруға уәкілетті органда аккредиттеу туралы куәлік алуға құқылы. </w:t>
      </w:r>
    </w:p>
    <w:bookmarkEnd w:id="306"/>
    <w:bookmarkStart w:name="z70" w:id="307"/>
    <w:p>
      <w:pPr>
        <w:spacing w:after="0"/>
        <w:ind w:left="0"/>
        <w:jc w:val="both"/>
      </w:pP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p>
    <w:bookmarkEnd w:id="307"/>
    <w:p>
      <w:pPr>
        <w:spacing w:after="0"/>
        <w:ind w:left="0"/>
        <w:jc w:val="both"/>
      </w:pPr>
      <w:r>
        <w:rPr>
          <w:rFonts w:ascii="Times New Roman"/>
          <w:b w:val="false"/>
          <w:i w:val="false"/>
          <w:color w:val="000000"/>
          <w:sz w:val="28"/>
        </w:rPr>
        <w:t xml:space="preserve">
      Құқықтарды ұжымдық басқару жөніндегі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Құқықтарды ұжымдық басқару жөніндегі ұйымды аккредиттеу туралы куәліктің нысанын уәкілетті орган белгілейді. </w:t>
      </w:r>
    </w:p>
    <w:p>
      <w:pPr>
        <w:spacing w:after="0"/>
        <w:ind w:left="0"/>
        <w:jc w:val="both"/>
      </w:pPr>
      <w:r>
        <w:rPr>
          <w:rFonts w:ascii="Times New Roman"/>
          <w:b w:val="false"/>
          <w:i w:val="false"/>
          <w:color w:val="000000"/>
          <w:sz w:val="28"/>
        </w:rPr>
        <w:t xml:space="preserve">
      Аккредиттеу туралы куәлікті алған құқықтарды ұжымдық басқару жөніндегі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46-2-бап. Құқықтарды ұжымдық басқару жөніндегі ұйымдарға аккредиттеу жүргізу тәртібі </w:t>
      </w:r>
    </w:p>
    <w:bookmarkStart w:name="z72" w:id="308"/>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ерікті болып табылады және оны құқықтарды ұжымдық басқару жөніндегі ұйымдарды аккредиттеу жөніндегі комиссияның (бұдан әрі – аккредиттеу жөніндегі комиссия) қорытындысына сәйкес құқықтарды ұжымдық басқару жөніндегі ұйымның өтініші негізінде уәкілетті орган жүзеге асырады. </w:t>
      </w:r>
    </w:p>
    <w:bookmarkEnd w:id="308"/>
    <w:bookmarkStart w:name="z73" w:id="309"/>
    <w:p>
      <w:pPr>
        <w:spacing w:after="0"/>
        <w:ind w:left="0"/>
        <w:jc w:val="both"/>
      </w:pPr>
      <w:r>
        <w:rPr>
          <w:rFonts w:ascii="Times New Roman"/>
          <w:b w:val="false"/>
          <w:i w:val="false"/>
          <w:color w:val="000000"/>
          <w:sz w:val="28"/>
        </w:rPr>
        <w:t>
      2.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уәкілетті орган бекітеді.</w:t>
      </w:r>
    </w:p>
    <w:bookmarkEnd w:id="309"/>
    <w:p>
      <w:pPr>
        <w:spacing w:after="0"/>
        <w:ind w:left="0"/>
        <w:jc w:val="both"/>
      </w:pP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өзінің интернет-ресурсында аккредиттеу жөніндегі комиссияның отырысы өтетін күнге дейін отыз жұмыс күнінен кешіктірмей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310"/>
    <w:p>
      <w:pPr>
        <w:spacing w:after="0"/>
        <w:ind w:left="0"/>
        <w:jc w:val="both"/>
      </w:pPr>
      <w:r>
        <w:rPr>
          <w:rFonts w:ascii="Times New Roman"/>
          <w:b w:val="false"/>
          <w:i w:val="false"/>
          <w:color w:val="000000"/>
          <w:sz w:val="28"/>
        </w:rPr>
        <w:t xml:space="preserve">
      8. Құқықтарды ұжымдық басқару жөніндегі ұйымды аккредиттеуден бас тарту туралы шешімге Қазақстан Республикасының заңнамасында белгіленген тәртіппен шағым берілуі мүмкін. </w:t>
      </w:r>
    </w:p>
    <w:bookmarkEnd w:id="310"/>
    <w:bookmarkStart w:name="z80" w:id="311"/>
    <w:p>
      <w:pPr>
        <w:spacing w:after="0"/>
        <w:ind w:left="0"/>
        <w:jc w:val="both"/>
      </w:pP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46-2-баппен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Мүлiктiк құқықтарды ұжымдық негiзде басқаратын ұйымдардың қызметiн бақылау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Авторлардың, орындаушылардың, фонограмма шығарушылардың немесе авторлық және (немесе) сабақтас құқықтарды өзге де иеленушілердің құқықтарын ұжымдық басқару жөніндегі ұйым жыл сайын, есепті жылдан кейінгі жылдың 15 сәуірінен кешіктірмей, бірыңғай цифрлық платформа арқылы уәкілетті органға: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сыйақылар туралы мәлiметтердi қоса алғанда, жылдық балансты, жылдық есепті;</w:t>
      </w:r>
    </w:p>
    <w:p>
      <w:pPr>
        <w:spacing w:after="0"/>
        <w:ind w:left="0"/>
        <w:jc w:val="both"/>
      </w:pPr>
      <w:r>
        <w:rPr>
          <w:rFonts w:ascii="Times New Roman"/>
          <w:b w:val="false"/>
          <w:i w:val="false"/>
          <w:color w:val="000000"/>
          <w:sz w:val="28"/>
        </w:rPr>
        <w:t>
      5)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беруге міндетті.</w:t>
      </w:r>
    </w:p>
    <w:p>
      <w:pPr>
        <w:spacing w:after="0"/>
        <w:ind w:left="0"/>
        <w:jc w:val="both"/>
      </w:pPr>
      <w:r>
        <w:rPr>
          <w:rFonts w:ascii="Times New Roman"/>
          <w:b w:val="false"/>
          <w:i w:val="false"/>
          <w:color w:val="000000"/>
          <w:sz w:val="28"/>
        </w:rPr>
        <w:t>
      Құқықтарды ұжымдық басқару жөніндегі ұйым екі жылда бір реттен сиретпей уәкілетті органға 15 сәуірден кешіктірілмейтін мерзімде аудиторлық есепті де ұсынады.</w:t>
      </w:r>
    </w:p>
    <w:bookmarkStart w:name="z345" w:id="312"/>
    <w:p>
      <w:pPr>
        <w:spacing w:after="0"/>
        <w:ind w:left="0"/>
        <w:jc w:val="both"/>
      </w:pP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10.07.2009 </w:t>
      </w:r>
      <w:r>
        <w:rPr>
          <w:rFonts w:ascii="Times New Roman"/>
          <w:b w:val="false"/>
          <w:i w:val="false"/>
          <w:color w:val="000000"/>
          <w:sz w:val="28"/>
        </w:rPr>
        <w:t>№ 179-IV</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47-1-бап. Құқықтарды ұжымдық басқару жөніндегі ұйымдарды аккредиттеу туралы куәлікті кері қайтарып алу </w:t>
      </w:r>
    </w:p>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туралы куәлікті уәкілетті орган: </w:t>
      </w:r>
    </w:p>
    <w:p>
      <w:pPr>
        <w:spacing w:after="0"/>
        <w:ind w:left="0"/>
        <w:jc w:val="both"/>
      </w:pP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коммерциялық қызметті жүзеге асырған;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47-2-бап. Құқықтарды ұжымдық басқару жөніндегі ұйымдарды аккредиттеу туралы куәліктің қолданылуын тоқтату </w:t>
      </w:r>
    </w:p>
    <w:bookmarkStart w:name="z85" w:id="313"/>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туралы куәлік өзінің қолданылуын мынадай жағдайларда: </w:t>
      </w:r>
    </w:p>
    <w:bookmarkEnd w:id="313"/>
    <w:p>
      <w:pPr>
        <w:spacing w:after="0"/>
        <w:ind w:left="0"/>
        <w:jc w:val="both"/>
      </w:pPr>
      <w:r>
        <w:rPr>
          <w:rFonts w:ascii="Times New Roman"/>
          <w:b w:val="false"/>
          <w:i w:val="false"/>
          <w:color w:val="000000"/>
          <w:sz w:val="28"/>
        </w:rPr>
        <w:t xml:space="preserve">
      1) аккредиттеу туралы куәліктің берілген мерзімі біткенде; </w:t>
      </w:r>
    </w:p>
    <w:p>
      <w:pPr>
        <w:spacing w:after="0"/>
        <w:ind w:left="0"/>
        <w:jc w:val="both"/>
      </w:pP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p>
    <w:p>
      <w:pPr>
        <w:spacing w:after="0"/>
        <w:ind w:left="0"/>
        <w:jc w:val="both"/>
      </w:pPr>
      <w:r>
        <w:rPr>
          <w:rFonts w:ascii="Times New Roman"/>
          <w:b w:val="false"/>
          <w:i w:val="false"/>
          <w:color w:val="000000"/>
          <w:sz w:val="28"/>
        </w:rPr>
        <w:t xml:space="preserve">
      3) аккредиттеу туралы куәлік қайтарып алынғанда; </w:t>
      </w:r>
    </w:p>
    <w:p>
      <w:pPr>
        <w:spacing w:after="0"/>
        <w:ind w:left="0"/>
        <w:jc w:val="both"/>
      </w:pPr>
      <w:r>
        <w:rPr>
          <w:rFonts w:ascii="Times New Roman"/>
          <w:b w:val="false"/>
          <w:i w:val="false"/>
          <w:color w:val="000000"/>
          <w:sz w:val="28"/>
        </w:rPr>
        <w:t xml:space="preserve">
      4) құқықтарды ұжымдық басқару жөніндегі ұйым таратылғанда тоқтатады. </w:t>
      </w:r>
    </w:p>
    <w:bookmarkStart w:name="z86" w:id="314"/>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тоқтату туралы ақпарат осы баптың 1-тармағында көрсетілген жағдайлар басталған күннен бастап бір ай мерзімде уәкілетті органның интернет-ресурсында және бірыңғай цифрлық платформада орналастырылады.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Құқықтарды ұжымдық басқару жөніндегі ұйымдарды   аккредиттеу туралы куәліктің қолданысын тоқтата тұру</w:t>
      </w:r>
    </w:p>
    <w:bookmarkStart w:name="z492" w:id="315"/>
    <w:p>
      <w:pPr>
        <w:spacing w:after="0"/>
        <w:ind w:left="0"/>
        <w:jc w:val="both"/>
      </w:pPr>
      <w:r>
        <w:rPr>
          <w:rFonts w:ascii="Times New Roman"/>
          <w:b w:val="false"/>
          <w:i w:val="false"/>
          <w:color w:val="000000"/>
          <w:sz w:val="28"/>
        </w:rPr>
        <w:t>
      1. Құқықтарды ұжымдық басқару жөніндегі ұйымдарды аккредиттеу туралы куәліктің қолданысын уәкілетті орган:</w:t>
      </w:r>
    </w:p>
    <w:bookmarkEnd w:id="315"/>
    <w:bookmarkStart w:name="z493" w:id="316"/>
    <w:p>
      <w:pPr>
        <w:spacing w:after="0"/>
        <w:ind w:left="0"/>
        <w:jc w:val="both"/>
      </w:pPr>
      <w:r>
        <w:rPr>
          <w:rFonts w:ascii="Times New Roman"/>
          <w:b w:val="false"/>
          <w:i w:val="false"/>
          <w:color w:val="000000"/>
          <w:sz w:val="28"/>
        </w:rPr>
        <w:t xml:space="preserve">
      1) аккредиттелген ұйымның қызметі туралы жыл сайынғы есеп белгіленген мерзімде уәкілетті органға ұсынылмаған; </w:t>
      </w:r>
    </w:p>
    <w:bookmarkEnd w:id="316"/>
    <w:bookmarkStart w:name="z494" w:id="317"/>
    <w:p>
      <w:pPr>
        <w:spacing w:after="0"/>
        <w:ind w:left="0"/>
        <w:jc w:val="both"/>
      </w:pPr>
      <w:r>
        <w:rPr>
          <w:rFonts w:ascii="Times New Roman"/>
          <w:b w:val="false"/>
          <w:i w:val="false"/>
          <w:color w:val="000000"/>
          <w:sz w:val="28"/>
        </w:rPr>
        <w:t>
      2) аккредиттелген ұйымның қызметі туралы көрінеу жалған мәліметтерді қамтитын жыл сайынғы есеп уәкілетті органға ұсынылған жағдайларда үш айға тоқтата тұрады.</w:t>
      </w:r>
    </w:p>
    <w:bookmarkEnd w:id="317"/>
    <w:bookmarkStart w:name="z495" w:id="318"/>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тоқтата тұру туралы ақпарат уәкілетті органның интернет-ресурсында және бірыңғай цифрлық платформада осы баптың 1-тармағында көрсетілген жағдайлар басталған күннен бастап бір күн мерзімде орналастырылады.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47-3-баппен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319"/>
    <w:p>
      <w:pPr>
        <w:spacing w:after="0"/>
        <w:ind w:left="0"/>
        <w:jc w:val="left"/>
      </w:pPr>
      <w:r>
        <w:rPr>
          <w:rFonts w:ascii="Times New Roman"/>
          <w:b/>
          <w:i w:val="false"/>
          <w:color w:val="000000"/>
        </w:rPr>
        <w:t xml:space="preserve"> 5-ТАРАУ. АВТОРЛЫҚ ЖӘНЕ САБАҚТАС ҚҰҚЫҚТАРДЫ ҚОРҒАУ</w:t>
      </w:r>
    </w:p>
    <w:bookmarkEnd w:id="319"/>
    <w:p>
      <w:pPr>
        <w:spacing w:after="0"/>
        <w:ind w:left="0"/>
        <w:jc w:val="both"/>
      </w:pPr>
      <w:r>
        <w:rPr>
          <w:rFonts w:ascii="Times New Roman"/>
          <w:b/>
          <w:i w:val="false"/>
          <w:color w:val="000000"/>
          <w:sz w:val="28"/>
        </w:rPr>
        <w:t xml:space="preserve">48-бап. Авторлық және сабақтас құқықтардың бұзылуы </w:t>
      </w:r>
    </w:p>
    <w:bookmarkStart w:name="z87" w:id="320"/>
    <w:p>
      <w:pPr>
        <w:spacing w:after="0"/>
        <w:ind w:left="0"/>
        <w:jc w:val="both"/>
      </w:pP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320"/>
    <w:bookmarkStart w:name="z88" w:id="321"/>
    <w:p>
      <w:pPr>
        <w:spacing w:after="0"/>
        <w:ind w:left="0"/>
        <w:jc w:val="both"/>
      </w:pPr>
      <w:r>
        <w:rPr>
          <w:rFonts w:ascii="Times New Roman"/>
          <w:b w:val="false"/>
          <w:i w:val="false"/>
          <w:color w:val="000000"/>
          <w:sz w:val="28"/>
        </w:rPr>
        <w:t xml:space="preserve">
      2. Туындыларға немесе сабақтас құқықтар объектілеріне қатысты: </w:t>
      </w:r>
    </w:p>
    <w:bookmarkEnd w:id="321"/>
    <w:p>
      <w:pPr>
        <w:spacing w:after="0"/>
        <w:ind w:left="0"/>
        <w:jc w:val="both"/>
      </w:pP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p>
    <w:p>
      <w:pPr>
        <w:spacing w:after="0"/>
        <w:ind w:left="0"/>
        <w:jc w:val="both"/>
      </w:pP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p>
    <w:p>
      <w:pPr>
        <w:spacing w:after="0"/>
        <w:ind w:left="0"/>
        <w:jc w:val="both"/>
      </w:pP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p>
    <w:p>
      <w:pPr>
        <w:spacing w:after="0"/>
        <w:ind w:left="0"/>
        <w:jc w:val="both"/>
      </w:pP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эфирде (оның ішінде ретрансляциялау) немесе кәбіл арқылы хабарлауға, жалпы жұрттың назарына жеткізуге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48-1-бап. Авторлық құқық және сабақтас құқықтар объектiлерiн пайдаланатын жеке және заңды тұлғалардың қызметiне бақылау жасау  </w:t>
      </w:r>
    </w:p>
    <w:p>
      <w:pPr>
        <w:spacing w:after="0"/>
        <w:ind w:left="0"/>
        <w:jc w:val="both"/>
      </w:pPr>
      <w:r>
        <w:rPr>
          <w:rFonts w:ascii="Times New Roman"/>
          <w:b w:val="false"/>
          <w:i w:val="false"/>
          <w:color w:val="ff0000"/>
          <w:sz w:val="28"/>
        </w:rPr>
        <w:t xml:space="preserve">
      Ескерту. 48-1-бап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48-2-бап. Авторлық құқық және сабақтас құқықтар объектілерін пайдаланатын жеке және заңды тұлғалардың қызметін бақылау</w:t>
      </w:r>
    </w:p>
    <w:bookmarkStart w:name="z497" w:id="322"/>
    <w:p>
      <w:pPr>
        <w:spacing w:after="0"/>
        <w:ind w:left="0"/>
        <w:jc w:val="both"/>
      </w:pPr>
      <w:r>
        <w:rPr>
          <w:rFonts w:ascii="Times New Roman"/>
          <w:b w:val="false"/>
          <w:i w:val="false"/>
          <w:color w:val="000000"/>
          <w:sz w:val="28"/>
        </w:rPr>
        <w:t>
      1. Авторлық құқық және сабақтас құқықтар объектілерін пайдаланатын жеке және заңды тұлғалардың қызметін бақылауды уәкілетті орган жүзеге асырады.</w:t>
      </w:r>
    </w:p>
    <w:bookmarkEnd w:id="322"/>
    <w:bookmarkStart w:name="z498" w:id="323"/>
    <w:p>
      <w:pPr>
        <w:spacing w:after="0"/>
        <w:ind w:left="0"/>
        <w:jc w:val="both"/>
      </w:pPr>
      <w:r>
        <w:rPr>
          <w:rFonts w:ascii="Times New Roman"/>
          <w:b w:val="false"/>
          <w:i w:val="false"/>
          <w:color w:val="000000"/>
          <w:sz w:val="28"/>
        </w:rPr>
        <w:t>
      2. Осы баптың 1-тармағында аталған тұлғалар пайдаланылған туындылар немесе сабақтас құқықтар объектілері, авторлық құқық немесе сабақтас құқықтар объектілерін пайдалану нәтижесінде алынған кірістер туралы мәліметтерді, сондай-ақ авторлық сыйақы төлемдеріне қатысты мәліметтер мен құжаттарды уәкілетті органның сұрау салуы бойынша ұсынуға міндетті.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48-2-баппен толықтырылды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Авторлық және сабақтас құқықтарды қорғау </w:t>
      </w:r>
    </w:p>
    <w:p>
      <w:pPr>
        <w:spacing w:after="0"/>
        <w:ind w:left="0"/>
        <w:jc w:val="both"/>
      </w:pPr>
      <w:r>
        <w:rPr>
          <w:rFonts w:ascii="Times New Roman"/>
          <w:b w:val="false"/>
          <w:i w:val="false"/>
          <w:color w:val="000000"/>
          <w:sz w:val="28"/>
        </w:rPr>
        <w:t xml:space="preserve">
      1. Авторлық және сабақтас құқықтарды қорғауды сот: </w:t>
      </w:r>
    </w:p>
    <w:bookmarkStart w:name="z347" w:id="324"/>
    <w:p>
      <w:pPr>
        <w:spacing w:after="0"/>
        <w:ind w:left="0"/>
        <w:jc w:val="both"/>
      </w:pPr>
      <w:r>
        <w:rPr>
          <w:rFonts w:ascii="Times New Roman"/>
          <w:b w:val="false"/>
          <w:i w:val="false"/>
          <w:color w:val="000000"/>
          <w:sz w:val="28"/>
        </w:rPr>
        <w:t xml:space="preserve">
      1) құқықтарды тану; </w:t>
      </w:r>
    </w:p>
    <w:bookmarkEnd w:id="324"/>
    <w:bookmarkStart w:name="z348" w:id="325"/>
    <w:p>
      <w:pPr>
        <w:spacing w:after="0"/>
        <w:ind w:left="0"/>
        <w:jc w:val="both"/>
      </w:pPr>
      <w:r>
        <w:rPr>
          <w:rFonts w:ascii="Times New Roman"/>
          <w:b w:val="false"/>
          <w:i w:val="false"/>
          <w:color w:val="000000"/>
          <w:sz w:val="28"/>
        </w:rPr>
        <w:t xml:space="preserve">
      2) құқық бұзылғанға дейiнгi жағдайды қалпына келтiру; </w:t>
      </w:r>
    </w:p>
    <w:bookmarkEnd w:id="325"/>
    <w:bookmarkStart w:name="z352" w:id="326"/>
    <w:p>
      <w:pPr>
        <w:spacing w:after="0"/>
        <w:ind w:left="0"/>
        <w:jc w:val="both"/>
      </w:pPr>
      <w:r>
        <w:rPr>
          <w:rFonts w:ascii="Times New Roman"/>
          <w:b w:val="false"/>
          <w:i w:val="false"/>
          <w:color w:val="000000"/>
          <w:sz w:val="28"/>
        </w:rPr>
        <w:t xml:space="preserve">
      3) құқықты бұзатын немесе оның бұзылуына қауiп төндiретiн әрекеттердi тыю; </w:t>
      </w:r>
    </w:p>
    <w:bookmarkEnd w:id="326"/>
    <w:bookmarkStart w:name="z349" w:id="327"/>
    <w:p>
      <w:pPr>
        <w:spacing w:after="0"/>
        <w:ind w:left="0"/>
        <w:jc w:val="both"/>
      </w:pPr>
      <w:r>
        <w:rPr>
          <w:rFonts w:ascii="Times New Roman"/>
          <w:b w:val="false"/>
          <w:i w:val="false"/>
          <w:color w:val="000000"/>
          <w:sz w:val="28"/>
        </w:rPr>
        <w:t xml:space="preserve">
      4) айырылып қалған пайданы қоса алғанда, шығындардың орнын толтыру; </w:t>
      </w:r>
    </w:p>
    <w:bookmarkEnd w:id="327"/>
    <w:bookmarkStart w:name="z350" w:id="328"/>
    <w:p>
      <w:pPr>
        <w:spacing w:after="0"/>
        <w:ind w:left="0"/>
        <w:jc w:val="both"/>
      </w:pP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p>
    <w:bookmarkEnd w:id="328"/>
    <w:bookmarkStart w:name="z351" w:id="329"/>
    <w:p>
      <w:pPr>
        <w:spacing w:after="0"/>
        <w:ind w:left="0"/>
        <w:jc w:val="both"/>
      </w:pP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bookmarkEnd w:id="329"/>
    <w:bookmarkStart w:name="z353" w:id="330"/>
    <w:p>
      <w:pPr>
        <w:spacing w:after="0"/>
        <w:ind w:left="0"/>
        <w:jc w:val="both"/>
      </w:pPr>
      <w:r>
        <w:rPr>
          <w:rFonts w:ascii="Times New Roman"/>
          <w:b w:val="false"/>
          <w:i w:val="false"/>
          <w:color w:val="000000"/>
          <w:sz w:val="28"/>
        </w:rPr>
        <w:t xml:space="preserve">
      7) олардың құқықтарын қорғауға байланысты заң актiлерiнде көзделген өзге де шаралар қолдану арқылы жүзеге асырады. </w:t>
      </w:r>
    </w:p>
    <w:bookmarkEnd w:id="330"/>
    <w:bookmarkStart w:name="z452" w:id="331"/>
    <w:p>
      <w:pPr>
        <w:spacing w:after="0"/>
        <w:ind w:left="0"/>
        <w:jc w:val="both"/>
      </w:pP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32"/>
    <w:p>
      <w:pPr>
        <w:spacing w:after="0"/>
        <w:ind w:left="0"/>
        <w:jc w:val="both"/>
      </w:pPr>
      <w:r>
        <w:rPr>
          <w:rFonts w:ascii="Times New Roman"/>
          <w:b w:val="false"/>
          <w:i w:val="false"/>
          <w:color w:val="000000"/>
          <w:sz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bookmarkEnd w:id="332"/>
    <w:bookmarkStart w:name="z355" w:id="333"/>
    <w:p>
      <w:pPr>
        <w:spacing w:after="0"/>
        <w:ind w:left="0"/>
        <w:jc w:val="both"/>
      </w:pPr>
      <w:r>
        <w:rPr>
          <w:rFonts w:ascii="Times New Roman"/>
          <w:b w:val="false"/>
          <w:i w:val="false"/>
          <w:color w:val="000000"/>
          <w:sz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p>
    <w:bookmarkEnd w:id="333"/>
    <w:p>
      <w:pPr>
        <w:spacing w:after="0"/>
        <w:ind w:left="0"/>
        <w:jc w:val="both"/>
      </w:pPr>
      <w:r>
        <w:rPr>
          <w:rFonts w:ascii="Times New Roman"/>
          <w:b w:val="false"/>
          <w:i w:val="false"/>
          <w:color w:val="000000"/>
          <w:sz w:val="28"/>
        </w:rPr>
        <w:t xml:space="preserve">
      Оларды көшiрмелеуге пайдаланылған материалдар мен жабдықтар соттың шешiмi бойынша жойылуға не мемлекет кiрiсiне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