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f925" w14:textId="3a5f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1974 жылғы 12 тамызда Джиддада қол қойылған Ислам дамыту банкiнiң Құрылтай шартын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15 мамырдағы N 2-I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1974 жылғы 12 тамызда Джиддада қол қойылған Ислам дамыту банкiнiң Құрылтай шарты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