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b349" w14:textId="959b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ұланы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5 желтоқсандағы N 2671 Заңы. Күші жойылды - Қазақстан Республикасының 2014 жылғы 4 шілдедегі № 233-V Заңымен</w:t>
      </w:r>
    </w:p>
    <w:p>
      <w:pPr>
        <w:spacing w:after="0"/>
        <w:ind w:left="0"/>
        <w:jc w:val="both"/>
      </w:pPr>
      <w:r>
        <w:rPr>
          <w:rFonts w:ascii="Times New Roman"/>
          <w:b w:val="false"/>
          <w:i w:val="false"/>
          <w:color w:val="ff0000"/>
          <w:sz w:val="28"/>
        </w:rPr>
        <w:t xml:space="preserve">      Ескерту. Күші жойылды - ҚР 04.07.2014 </w:t>
      </w:r>
      <w:r>
        <w:rPr>
          <w:rFonts w:ascii="Times New Roman"/>
          <w:b w:val="false"/>
          <w:i w:val="false"/>
          <w:color w:val="ff0000"/>
          <w:sz w:val="28"/>
        </w:rPr>
        <w:t>№ 233-V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ҚР 1997.06.19 N 134 заңымен енгiзiлген толықтырулар мен өзгертулер 1998 жылғы 1 қаңтардан бастап күшiне кiредi.</w:t>
      </w:r>
      <w:r>
        <w:br/>
      </w:r>
      <w:r>
        <w:rPr>
          <w:rFonts w:ascii="Times New Roman"/>
          <w:b w:val="false"/>
          <w:i w:val="false"/>
          <w:color w:val="000000"/>
          <w:sz w:val="28"/>
        </w:rPr>
        <w:t>
      Осы Заң Қазақстан Республикасы Республикалық ұланының мәртебесiн, құрылымын, өкiлеттiгiн және қызметiнiң ұйымдастырылуын белгiлейдi.</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мәтiндегi "Жарлық", "Жарлықта", "Жарлықпен" "Жарлықты", "Жарлыққа", "Жарлықтың" деген сөздер тиiсiнше "Заң", "Заңда", "Заңмен", "Заңды", "Заңға", "Заңның" деген сөздермен ауыстырылды - ҚР 2004.01.08 </w:t>
      </w:r>
      <w:r>
        <w:rPr>
          <w:rFonts w:ascii="Times New Roman"/>
          <w:b w:val="false"/>
          <w:i w:val="false"/>
          <w:color w:val="000000"/>
          <w:sz w:val="28"/>
        </w:rPr>
        <w:t>№ 516</w:t>
      </w:r>
      <w:r>
        <w:rPr>
          <w:rFonts w:ascii="Times New Roman"/>
          <w:b w:val="false"/>
          <w:i w:val="false"/>
          <w:color w:val="000000"/>
          <w:sz w:val="28"/>
        </w:rPr>
        <w:t> </w:t>
      </w:r>
      <w:r>
        <w:rPr>
          <w:rFonts w:ascii="Times New Roman"/>
          <w:b w:val="false"/>
          <w:i w:val="false"/>
          <w:color w:val="ff0000"/>
          <w:sz w:val="28"/>
        </w:rPr>
        <w:t>Заңымен.</w:t>
      </w:r>
    </w:p>
    <w:bookmarkStart w:name="z2" w:id="0"/>
    <w:p>
      <w:pPr>
        <w:spacing w:after="0"/>
        <w:ind w:left="0"/>
        <w:jc w:val="left"/>
      </w:pPr>
      <w:r>
        <w:rPr>
          <w:rFonts w:ascii="Times New Roman"/>
          <w:b/>
          <w:i w:val="false"/>
          <w:color w:val="000000"/>
        </w:rPr>
        <w:t xml:space="preserve"> 
  1 ТАРАУ. Жалпы ережелер</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1-бап. Қазақстан Республикасының Республикалық ұланы</w:t>
      </w:r>
    </w:p>
    <w:bookmarkEnd w:id="1"/>
    <w:p>
      <w:pPr>
        <w:spacing w:after="0"/>
        <w:ind w:left="0"/>
        <w:jc w:val="both"/>
      </w:pPr>
      <w:r>
        <w:rPr>
          <w:rFonts w:ascii="Times New Roman"/>
          <w:b w:val="false"/>
          <w:i w:val="false"/>
          <w:color w:val="000000"/>
          <w:sz w:val="28"/>
        </w:rPr>
        <w:t>      Қазақстан Республикасының Республикалық ұланы (бұдан әрi – Республикалық ұлан) – Қазақстан Республикасының Президентiне тiкелей бағынатын және есеп беретiн, Қазақстан Республикасының ұлттық қауiпсiздiгiн қамтамасыз ететін күштерге жататын және өз құзыретi шегiнде күзетiлетiн адамдар мен объектiлердiң қауiпсiздiгiн қамтамасыз ету жөнiндегi күзет iс-шараларын жүзеге асыратын мемлекеттiк орган.</w:t>
      </w:r>
      <w:r>
        <w:br/>
      </w:r>
      <w:r>
        <w:rPr>
          <w:rFonts w:ascii="Times New Roman"/>
          <w:b w:val="false"/>
          <w:i w:val="false"/>
          <w:color w:val="000000"/>
          <w:sz w:val="28"/>
        </w:rPr>
        <w:t>
      Республикалық ұлан мемлекеттiк мекеменiң ұйымдастыру-құқықтық нысанындағы заңды тұлға болып табылады, оның нақты және шартты атауы, мөрлерi, мөртабандары, мемлекеттiк тiлде және орыс тiлiнде жазылған бланкiлерi, сондай-ақ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шоттары болады.</w:t>
      </w:r>
      <w:r>
        <w:br/>
      </w:r>
      <w:r>
        <w:rPr>
          <w:rFonts w:ascii="Times New Roman"/>
          <w:b w:val="false"/>
          <w:i w:val="false"/>
          <w:color w:val="000000"/>
          <w:sz w:val="28"/>
        </w:rPr>
        <w:t>
      Республикалық ұлан әскери құрама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2004.01.08 </w:t>
      </w:r>
      <w:r>
        <w:rPr>
          <w:rFonts w:ascii="Times New Roman"/>
          <w:b w:val="false"/>
          <w:i w:val="false"/>
          <w:color w:val="000000"/>
          <w:sz w:val="28"/>
        </w:rPr>
        <w:t>№ 516</w:t>
      </w:r>
      <w:r>
        <w:rPr>
          <w:rFonts w:ascii="Times New Roman"/>
          <w:b w:val="false"/>
          <w:i w:val="false"/>
          <w:color w:val="ff0000"/>
          <w:sz w:val="28"/>
        </w:rPr>
        <w:t xml:space="preserve"> Заңымен,</w:t>
      </w:r>
      <w:r>
        <w:rPr>
          <w:rFonts w:ascii="Times New Roman"/>
          <w:b w:val="false"/>
          <w:i w:val="false"/>
          <w:color w:val="ff0000"/>
          <w:sz w:val="28"/>
        </w:rPr>
        <w:t xml:space="preserve">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Республикалық ұлан</w:t>
      </w:r>
      <w:r>
        <w:br/>
      </w:r>
      <w:r>
        <w:rPr>
          <w:rFonts w:ascii="Times New Roman"/>
          <w:b w:val="false"/>
          <w:i w:val="false"/>
          <w:color w:val="000000"/>
          <w:sz w:val="28"/>
        </w:rPr>
        <w:t>
              </w:t>
      </w:r>
      <w:r>
        <w:rPr>
          <w:rFonts w:ascii="Times New Roman"/>
          <w:b/>
          <w:i w:val="false"/>
          <w:color w:val="000000"/>
          <w:sz w:val="28"/>
        </w:rPr>
        <w:t>туралы заңдары</w:t>
      </w:r>
    </w:p>
    <w:bookmarkEnd w:id="2"/>
    <w:p>
      <w:pPr>
        <w:spacing w:after="0"/>
        <w:ind w:left="0"/>
        <w:jc w:val="both"/>
      </w:pPr>
      <w:r>
        <w:rPr>
          <w:rFonts w:ascii="Times New Roman"/>
          <w:b w:val="false"/>
          <w:i w:val="false"/>
          <w:color w:val="000000"/>
          <w:sz w:val="28"/>
        </w:rPr>
        <w:t>      1. Қазақстан Республикасының Республикалық ұлан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w:t>
      </w:r>
      <w:r>
        <w:rPr>
          <w:rFonts w:ascii="Times New Roman"/>
          <w:b w:val="false"/>
          <w:i w:val="false"/>
          <w:color w:val="000000"/>
          <w:sz w:val="28"/>
        </w:rPr>
        <w:t>нормативтiк құқықтық актiлерiнен</w:t>
      </w:r>
      <w:r>
        <w:rPr>
          <w:rFonts w:ascii="Times New Roman"/>
          <w:b w:val="false"/>
          <w:i w:val="false"/>
          <w:color w:val="000000"/>
          <w:sz w:val="28"/>
        </w:rPr>
        <w:t xml:space="preserve"> тұрады.</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халықаралық шарттың ережесi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3-бап. Республикалық ұлан қызметiнiң принциптерi</w:t>
      </w:r>
    </w:p>
    <w:bookmarkEnd w:id="3"/>
    <w:p>
      <w:pPr>
        <w:spacing w:after="0"/>
        <w:ind w:left="0"/>
        <w:jc w:val="both"/>
      </w:pPr>
      <w:r>
        <w:rPr>
          <w:rFonts w:ascii="Times New Roman"/>
          <w:b w:val="false"/>
          <w:i w:val="false"/>
          <w:color w:val="000000"/>
          <w:sz w:val="28"/>
        </w:rPr>
        <w:t>      1. Республикалық ұланның қызметi заңдылық, дара басшылық, жариялылық, басқа мемлекеттiк органдармен өзара iс-қимыл жасау, адам мен азаматтың құқықтары мен бостандықтарын сақтау принциптерiне сәйкес жүзеге асырылады.</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2004.01.08 </w:t>
      </w:r>
      <w:r>
        <w:rPr>
          <w:rFonts w:ascii="Times New Roman"/>
          <w:b w:val="false"/>
          <w:i w:val="false"/>
          <w:color w:val="000000"/>
          <w:sz w:val="28"/>
        </w:rPr>
        <w:t>№ 516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2004.01.08 </w:t>
      </w:r>
      <w:r>
        <w:rPr>
          <w:rFonts w:ascii="Times New Roman"/>
          <w:b w:val="false"/>
          <w:i w:val="false"/>
          <w:color w:val="000000"/>
          <w:sz w:val="28"/>
        </w:rPr>
        <w:t>№ 516</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4-бап. Республикалық ұланның мiндеттерi</w:t>
      </w:r>
    </w:p>
    <w:bookmarkEnd w:id="4"/>
    <w:p>
      <w:pPr>
        <w:spacing w:after="0"/>
        <w:ind w:left="0"/>
        <w:jc w:val="both"/>
      </w:pPr>
      <w:r>
        <w:rPr>
          <w:rFonts w:ascii="Times New Roman"/>
          <w:b w:val="false"/>
          <w:i w:val="false"/>
          <w:color w:val="000000"/>
          <w:sz w:val="28"/>
        </w:rPr>
        <w:t>      1. Республикалық ұланның мiндеттерi мыналар:</w:t>
      </w:r>
      <w:r>
        <w:br/>
      </w:r>
      <w:r>
        <w:rPr>
          <w:rFonts w:ascii="Times New Roman"/>
          <w:b w:val="false"/>
          <w:i w:val="false"/>
          <w:color w:val="000000"/>
          <w:sz w:val="28"/>
        </w:rPr>
        <w:t>
      1) күзетiлетiн адамдардың қауiпсiздiгiн қамтамасыз етуге қатысу;</w:t>
      </w:r>
      <w:r>
        <w:br/>
      </w:r>
      <w:r>
        <w:rPr>
          <w:rFonts w:ascii="Times New Roman"/>
          <w:b w:val="false"/>
          <w:i w:val="false"/>
          <w:color w:val="000000"/>
          <w:sz w:val="28"/>
        </w:rPr>
        <w:t xml:space="preserve">
      2) дәстүрлiк рәсiмдердiң орындалуына қатысу;  </w:t>
      </w:r>
      <w:r>
        <w:br/>
      </w:r>
      <w:r>
        <w:rPr>
          <w:rFonts w:ascii="Times New Roman"/>
          <w:b w:val="false"/>
          <w:i w:val="false"/>
          <w:color w:val="000000"/>
          <w:sz w:val="28"/>
        </w:rPr>
        <w:t>
      3) аса маңызды мемлекеттiк объектiлердi, сондай-ақ тiзбесiн Қазақстан Республикасының Президентi белгiлейтiн үйлердi, ғимараттарды және қызметтiк жайларды күзету;</w:t>
      </w:r>
      <w:r>
        <w:br/>
      </w:r>
      <w:r>
        <w:rPr>
          <w:rFonts w:ascii="Times New Roman"/>
          <w:b w:val="false"/>
          <w:i w:val="false"/>
          <w:color w:val="000000"/>
          <w:sz w:val="28"/>
        </w:rPr>
        <w:t>
      4) Қазақстан Республикасының Мемлекеттiк туы мен Қазақстан Республикасының Мемлекеттiк елтаңбасының эталондарын күзету;</w:t>
      </w:r>
      <w:r>
        <w:br/>
      </w:r>
      <w:r>
        <w:rPr>
          <w:rFonts w:ascii="Times New Roman"/>
          <w:b w:val="false"/>
          <w:i w:val="false"/>
          <w:color w:val="000000"/>
          <w:sz w:val="28"/>
        </w:rPr>
        <w:t>
      5) әскери және төтенше жағдай режимi кезiнде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тәртiппен iс-шараларды жүзеге асыру. </w:t>
      </w:r>
      <w:r>
        <w:br/>
      </w:r>
      <w:r>
        <w:rPr>
          <w:rFonts w:ascii="Times New Roman"/>
          <w:b w:val="false"/>
          <w:i w:val="false"/>
          <w:color w:val="000000"/>
          <w:sz w:val="28"/>
        </w:rPr>
        <w:t xml:space="preserve">
      2. Республикалық ұланның өзге мiндеттерiн Қазақстан Республикасының Президентi белгiлеуi мүмкiн.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7" w:id="5"/>
    <w:p>
      <w:pPr>
        <w:spacing w:after="0"/>
        <w:ind w:left="0"/>
        <w:jc w:val="left"/>
      </w:pPr>
      <w:r>
        <w:rPr>
          <w:rFonts w:ascii="Times New Roman"/>
          <w:b/>
          <w:i w:val="false"/>
          <w:color w:val="000000"/>
        </w:rPr>
        <w:t xml:space="preserve"> 
2 ТАРАУ. Республикалық ұланның құрылымы,</w:t>
      </w:r>
      <w:r>
        <w:br/>
      </w:r>
      <w:r>
        <w:rPr>
          <w:rFonts w:ascii="Times New Roman"/>
          <w:b/>
          <w:i w:val="false"/>
          <w:color w:val="000000"/>
        </w:rPr>
        <w:t>
саны және онда қызмет атқару</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5-бап. Республикалық ұланның құрылымы мен саны</w:t>
      </w:r>
    </w:p>
    <w:bookmarkEnd w:id="6"/>
    <w:p>
      <w:pPr>
        <w:spacing w:after="0"/>
        <w:ind w:left="0"/>
        <w:jc w:val="both"/>
      </w:pPr>
      <w:r>
        <w:rPr>
          <w:rFonts w:ascii="Times New Roman"/>
          <w:b w:val="false"/>
          <w:i w:val="false"/>
          <w:color w:val="000000"/>
          <w:sz w:val="28"/>
        </w:rPr>
        <w:t>      1. Республикалық ұлан құрамалардан, бөлiмдерден, бөлiмшелер мен қамтамасыз ету органдарынан тұрады.</w:t>
      </w:r>
      <w:r>
        <w:br/>
      </w:r>
      <w:r>
        <w:rPr>
          <w:rFonts w:ascii="Times New Roman"/>
          <w:b w:val="false"/>
          <w:i w:val="false"/>
          <w:color w:val="000000"/>
          <w:sz w:val="28"/>
        </w:rPr>
        <w:t>
      2. Республикалық ұланның </w:t>
      </w:r>
      <w:r>
        <w:rPr>
          <w:rFonts w:ascii="Times New Roman"/>
          <w:b w:val="false"/>
          <w:i w:val="false"/>
          <w:color w:val="000000"/>
          <w:sz w:val="28"/>
        </w:rPr>
        <w:t>ұйымдық құрылымы</w:t>
      </w:r>
      <w:r>
        <w:rPr>
          <w:rFonts w:ascii="Times New Roman"/>
          <w:b w:val="false"/>
          <w:i w:val="false"/>
          <w:color w:val="000000"/>
          <w:sz w:val="28"/>
        </w:rPr>
        <w:t xml:space="preserve"> мен санын Қазақстан Республикасының Президентi белгiлейдi.</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1998.06.26 </w:t>
      </w:r>
      <w:r>
        <w:rPr>
          <w:rFonts w:ascii="Times New Roman"/>
          <w:b w:val="false"/>
          <w:i w:val="false"/>
          <w:color w:val="000000"/>
          <w:sz w:val="28"/>
        </w:rPr>
        <w:t>№ 234</w:t>
      </w:r>
      <w:r>
        <w:rPr>
          <w:rFonts w:ascii="Times New Roman"/>
          <w:b w:val="false"/>
          <w:i w:val="false"/>
          <w:color w:val="ff0000"/>
          <w:sz w:val="28"/>
        </w:rPr>
        <w:t xml:space="preserve"> Заңымен.</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6-бап. Республикалық ұланның кадрлары</w:t>
      </w:r>
    </w:p>
    <w:bookmarkEnd w:id="7"/>
    <w:p>
      <w:pPr>
        <w:spacing w:after="0"/>
        <w:ind w:left="0"/>
        <w:jc w:val="both"/>
      </w:pPr>
      <w:r>
        <w:rPr>
          <w:rFonts w:ascii="Times New Roman"/>
          <w:b w:val="false"/>
          <w:i w:val="false"/>
          <w:color w:val="000000"/>
          <w:sz w:val="28"/>
        </w:rPr>
        <w:t xml:space="preserve">      1. Республикалық ұланның кадрлары әскери қызметшілер мен қызметкерлерден тұрады. </w:t>
      </w:r>
      <w:r>
        <w:br/>
      </w:r>
      <w:r>
        <w:rPr>
          <w:rFonts w:ascii="Times New Roman"/>
          <w:b w:val="false"/>
          <w:i w:val="false"/>
          <w:color w:val="000000"/>
          <w:sz w:val="28"/>
        </w:rPr>
        <w:t>
      2. Республикалық ұланда қызмет өткеретiн әскери қызметшiлерге, осы Заңда көзделген ерекшелiктердi қоспағанда, Қазақстан Республикасының Қарулы Күштерiнде әскери қызмет өткеру тәртiбiн реттейтiн </w:t>
      </w:r>
      <w:r>
        <w:rPr>
          <w:rFonts w:ascii="Times New Roman"/>
          <w:b w:val="false"/>
          <w:i w:val="false"/>
          <w:color w:val="000000"/>
          <w:sz w:val="28"/>
        </w:rPr>
        <w:t>заңдардың</w:t>
      </w:r>
      <w:r>
        <w:rPr>
          <w:rFonts w:ascii="Times New Roman"/>
          <w:b w:val="false"/>
          <w:i w:val="false"/>
          <w:color w:val="000000"/>
          <w:sz w:val="28"/>
        </w:rPr>
        <w:t xml:space="preserve"> күшi қолданылады. Республикалық ұланның әскери қызметшiлерi арнайы тексеруден өтедi.</w:t>
      </w:r>
      <w:r>
        <w:br/>
      </w:r>
      <w:r>
        <w:rPr>
          <w:rFonts w:ascii="Times New Roman"/>
          <w:b w:val="false"/>
          <w:i w:val="false"/>
          <w:color w:val="000000"/>
          <w:sz w:val="28"/>
        </w:rPr>
        <w:t>
      3. Республикалық ұланның әскери қызметшiлерiнiң әскери атақтары, айырым белгiлерi және олар үшiн </w:t>
      </w:r>
      <w:r>
        <w:rPr>
          <w:rFonts w:ascii="Times New Roman"/>
          <w:b w:val="false"/>
          <w:i w:val="false"/>
          <w:color w:val="000000"/>
          <w:sz w:val="28"/>
        </w:rPr>
        <w:t>белгiленген</w:t>
      </w:r>
      <w:r>
        <w:rPr>
          <w:rFonts w:ascii="Times New Roman"/>
          <w:b w:val="false"/>
          <w:i w:val="false"/>
          <w:color w:val="000000"/>
          <w:sz w:val="28"/>
        </w:rPr>
        <w:t xml:space="preserve"> киiм үлгiсi болады. </w:t>
      </w:r>
      <w:r>
        <w:br/>
      </w:r>
      <w:r>
        <w:rPr>
          <w:rFonts w:ascii="Times New Roman"/>
          <w:b w:val="false"/>
          <w:i w:val="false"/>
          <w:color w:val="000000"/>
          <w:sz w:val="28"/>
        </w:rPr>
        <w:t>
      4. Республикалық ұлан қызметкерлерінің еңбек қызметі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2007.05.15 </w:t>
      </w:r>
      <w:r>
        <w:rPr>
          <w:rFonts w:ascii="Times New Roman"/>
          <w:b w:val="false"/>
          <w:i w:val="false"/>
          <w:color w:val="000000"/>
          <w:sz w:val="28"/>
        </w:rPr>
        <w:t>№ 253</w:t>
      </w:r>
      <w:r>
        <w:rPr>
          <w:rFonts w:ascii="Times New Roman"/>
          <w:b w:val="false"/>
          <w:i w:val="false"/>
          <w:color w:val="ff0000"/>
          <w:sz w:val="28"/>
        </w:rPr>
        <w:t xml:space="preserve"> Заңдарымен.</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7-бап. Республикалық ұланды жасақтау</w:t>
      </w:r>
    </w:p>
    <w:bookmarkEnd w:id="8"/>
    <w:p>
      <w:pPr>
        <w:spacing w:after="0"/>
        <w:ind w:left="0"/>
        <w:jc w:val="both"/>
      </w:pPr>
      <w:r>
        <w:rPr>
          <w:rFonts w:ascii="Times New Roman"/>
          <w:b w:val="false"/>
          <w:i w:val="false"/>
          <w:color w:val="000000"/>
          <w:sz w:val="28"/>
        </w:rPr>
        <w:t xml:space="preserve">      1. Республикалық ұлан: </w:t>
      </w:r>
      <w:r>
        <w:br/>
      </w:r>
      <w:r>
        <w:rPr>
          <w:rFonts w:ascii="Times New Roman"/>
          <w:b w:val="false"/>
          <w:i w:val="false"/>
          <w:color w:val="000000"/>
          <w:sz w:val="28"/>
        </w:rPr>
        <w:t>
      1)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мерзiмдi әскери қызметке шақырылған азаматтардың; </w:t>
      </w:r>
      <w:r>
        <w:br/>
      </w:r>
      <w:r>
        <w:rPr>
          <w:rFonts w:ascii="Times New Roman"/>
          <w:b w:val="false"/>
          <w:i w:val="false"/>
          <w:color w:val="000000"/>
          <w:sz w:val="28"/>
        </w:rPr>
        <w:t>
      2) ерiктi негiзде келiсiм-шарт бойынша Қазақстан Республикасы Iшкi iстер министрлiгi қызметкерлерiнiң, Ұлттық қауiпсiздiк комитетiнiң, Қарулы Күштерiнiң, басқа әскерлерi мен әскери құрамалары әскери қызметшiлерiнiң;</w:t>
      </w:r>
      <w:r>
        <w:br/>
      </w:r>
      <w:r>
        <w:rPr>
          <w:rFonts w:ascii="Times New Roman"/>
          <w:b w:val="false"/>
          <w:i w:val="false"/>
          <w:color w:val="000000"/>
          <w:sz w:val="28"/>
        </w:rPr>
        <w:t xml:space="preserve">
      3) запастан шақырылған әскери қызметшiлердiң арасынан жасақталады. </w:t>
      </w:r>
      <w:r>
        <w:br/>
      </w:r>
      <w:r>
        <w:rPr>
          <w:rFonts w:ascii="Times New Roman"/>
          <w:b w:val="false"/>
          <w:i w:val="false"/>
          <w:color w:val="000000"/>
          <w:sz w:val="28"/>
        </w:rPr>
        <w:t xml:space="preserve">
      2. Азаматтарды Республикалық ұланға мерзiмдi әскери қызметке шақыруды Республикалық ұланға қойылатын талаптарға сәйкес Қазақстан Республикасының Қорғаныс министрлiгi жүзеге асырады. </w:t>
      </w:r>
      <w:r>
        <w:br/>
      </w:r>
      <w:r>
        <w:rPr>
          <w:rFonts w:ascii="Times New Roman"/>
          <w:b w:val="false"/>
          <w:i w:val="false"/>
          <w:color w:val="000000"/>
          <w:sz w:val="28"/>
        </w:rPr>
        <w:t xml:space="preserve">
      3. Республикалық ұланға мерзiмдi әскери қызметтегi қызметшiлердi iрiктеп алуға басымдық берiледi.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2002.07.10 </w:t>
      </w:r>
      <w:r>
        <w:rPr>
          <w:rFonts w:ascii="Times New Roman"/>
          <w:b w:val="false"/>
          <w:i w:val="false"/>
          <w:color w:val="000000"/>
          <w:sz w:val="28"/>
        </w:rPr>
        <w:t>№ 338</w:t>
      </w:r>
      <w:r>
        <w:rPr>
          <w:rFonts w:ascii="Times New Roman"/>
          <w:b w:val="false"/>
          <w:i w:val="false"/>
          <w:color w:val="ff0000"/>
          <w:sz w:val="28"/>
        </w:rPr>
        <w:t xml:space="preserve">, 2004.01.08 </w:t>
      </w:r>
      <w:r>
        <w:rPr>
          <w:rFonts w:ascii="Times New Roman"/>
          <w:b w:val="false"/>
          <w:i w:val="false"/>
          <w:color w:val="000000"/>
          <w:sz w:val="28"/>
        </w:rPr>
        <w:t>№ 516</w:t>
      </w:r>
      <w:r>
        <w:rPr>
          <w:rFonts w:ascii="Times New Roman"/>
          <w:b w:val="false"/>
          <w:i w:val="false"/>
          <w:color w:val="ff0000"/>
          <w:sz w:val="28"/>
        </w:rPr>
        <w:t xml:space="preserve"> Заңдарымен.</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8-бап. Республикалық ұлан үшiн кадрлар даярлау</w:t>
      </w:r>
    </w:p>
    <w:bookmarkEnd w:id="9"/>
    <w:p>
      <w:pPr>
        <w:spacing w:after="0"/>
        <w:ind w:left="0"/>
        <w:jc w:val="both"/>
      </w:pPr>
      <w:r>
        <w:rPr>
          <w:rFonts w:ascii="Times New Roman"/>
          <w:b w:val="false"/>
          <w:i w:val="false"/>
          <w:color w:val="000000"/>
          <w:sz w:val="28"/>
        </w:rPr>
        <w:t xml:space="preserve">      1. Республикалық ұлан үшiн офицерлер даярлауды Қазақстан Республикасы мен басқа мемлекеттердiң жоғары оқу және әскери-оқу орындары жүзеге асырады. </w:t>
      </w:r>
      <w:r>
        <w:br/>
      </w:r>
      <w:r>
        <w:rPr>
          <w:rFonts w:ascii="Times New Roman"/>
          <w:b w:val="false"/>
          <w:i w:val="false"/>
          <w:color w:val="000000"/>
          <w:sz w:val="28"/>
        </w:rPr>
        <w:t>
      2. Республикалық ұлан үшiн сержанттарды (старшиналарды) және маман солдаттарды даярлау Қазақстан Республикасы Республикалық ұланының бөлiмшелерiнде және Қарулы Күштерiнiң оқу орындарында жүзеге асырылады.</w:t>
      </w:r>
      <w:r>
        <w:br/>
      </w:r>
      <w:r>
        <w:rPr>
          <w:rFonts w:ascii="Times New Roman"/>
          <w:b w:val="false"/>
          <w:i w:val="false"/>
          <w:color w:val="000000"/>
          <w:sz w:val="28"/>
        </w:rPr>
        <w:t>
      3. Республикалық ұланның офицерлiк құрамының кәсiптiк деңгейiн көтеру оқу және әскери-оқу орындарының факультеттерiнде, кафедралары мен курстарында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2007.05.22 </w:t>
      </w:r>
      <w:r>
        <w:rPr>
          <w:rFonts w:ascii="Times New Roman"/>
          <w:b w:val="false"/>
          <w:i w:val="false"/>
          <w:color w:val="000000"/>
          <w:sz w:val="28"/>
        </w:rPr>
        <w:t>№ 255</w:t>
      </w:r>
      <w:r>
        <w:rPr>
          <w:rFonts w:ascii="Times New Roman"/>
          <w:b w:val="false"/>
          <w:i w:val="false"/>
          <w:color w:val="ff0000"/>
          <w:sz w:val="28"/>
        </w:rPr>
        <w:t xml:space="preserve"> Заңдарымен.</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9-бап. Республикалық ұландағы әскери атақтар, киiм</w:t>
      </w:r>
      <w:r>
        <w:br/>
      </w:r>
      <w:r>
        <w:rPr>
          <w:rFonts w:ascii="Times New Roman"/>
          <w:b w:val="false"/>
          <w:i w:val="false"/>
          <w:color w:val="000000"/>
          <w:sz w:val="28"/>
        </w:rPr>
        <w:t>
              </w:t>
      </w:r>
      <w:r>
        <w:rPr>
          <w:rFonts w:ascii="Times New Roman"/>
          <w:b/>
          <w:i w:val="false"/>
          <w:color w:val="000000"/>
          <w:sz w:val="28"/>
        </w:rPr>
        <w:t>үлгiсi мен айырым белгiлерi</w:t>
      </w:r>
    </w:p>
    <w:bookmarkEnd w:id="10"/>
    <w:p>
      <w:pPr>
        <w:spacing w:after="0"/>
        <w:ind w:left="0"/>
        <w:jc w:val="both"/>
      </w:pPr>
      <w:r>
        <w:rPr>
          <w:rFonts w:ascii="Times New Roman"/>
          <w:b w:val="false"/>
          <w:i w:val="false"/>
          <w:color w:val="000000"/>
          <w:sz w:val="28"/>
        </w:rPr>
        <w:t>      1. Республикалық ұланның офицерлерiне олардың атқаратын лауазымдары бойынша әскери атақтар Қазақстан Республикасының Қарулы Күштерiнде осыларға ұқсас лауазымдар бойынша көзделген әскери атақтардан бiр саты жоғары тағайындалады.</w:t>
      </w:r>
      <w:r>
        <w:br/>
      </w:r>
      <w:r>
        <w:rPr>
          <w:rFonts w:ascii="Times New Roman"/>
          <w:b w:val="false"/>
          <w:i w:val="false"/>
          <w:color w:val="000000"/>
          <w:sz w:val="28"/>
        </w:rPr>
        <w:t>
      2. Республикалық ұланның туы, нышаны, </w:t>
      </w:r>
      <w:r>
        <w:rPr>
          <w:rFonts w:ascii="Times New Roman"/>
          <w:b w:val="false"/>
          <w:i w:val="false"/>
          <w:color w:val="000000"/>
          <w:sz w:val="28"/>
        </w:rPr>
        <w:t>айырым белгiлерi</w:t>
      </w:r>
      <w:r>
        <w:rPr>
          <w:rFonts w:ascii="Times New Roman"/>
          <w:b w:val="false"/>
          <w:i w:val="false"/>
          <w:color w:val="000000"/>
          <w:sz w:val="28"/>
        </w:rPr>
        <w:t xml:space="preserve"> және </w:t>
      </w:r>
      <w:r>
        <w:rPr>
          <w:rFonts w:ascii="Times New Roman"/>
          <w:b w:val="false"/>
          <w:i w:val="false"/>
          <w:color w:val="000000"/>
          <w:sz w:val="28"/>
        </w:rPr>
        <w:t>нысанды киiмi</w:t>
      </w:r>
      <w:r>
        <w:rPr>
          <w:rFonts w:ascii="Times New Roman"/>
          <w:b w:val="false"/>
          <w:i w:val="false"/>
          <w:color w:val="000000"/>
          <w:sz w:val="28"/>
        </w:rPr>
        <w:t xml:space="preserve"> болады, олардың үлгiлерiн Қазақстан Республикасының Президентi бекiтедi.</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13" w:id="11"/>
    <w:p>
      <w:pPr>
        <w:spacing w:after="0"/>
        <w:ind w:left="0"/>
        <w:jc w:val="left"/>
      </w:pPr>
      <w:r>
        <w:rPr>
          <w:rFonts w:ascii="Times New Roman"/>
          <w:b/>
          <w:i w:val="false"/>
          <w:color w:val="000000"/>
        </w:rPr>
        <w:t xml:space="preserve"> 
3 ТАРАУ. Республикалық ұланның мiндеттерi мен құқықтары</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10-бап. Республикалық ұланның мiндеттерi</w:t>
      </w:r>
    </w:p>
    <w:bookmarkEnd w:id="12"/>
    <w:p>
      <w:pPr>
        <w:spacing w:after="0"/>
        <w:ind w:left="0"/>
        <w:jc w:val="both"/>
      </w:pPr>
      <w:r>
        <w:rPr>
          <w:rFonts w:ascii="Times New Roman"/>
          <w:b w:val="false"/>
          <w:i w:val="false"/>
          <w:color w:val="000000"/>
          <w:sz w:val="28"/>
        </w:rPr>
        <w:t>      Республикалық ұланға мынадай негiзгi мiндеттер:</w:t>
      </w:r>
      <w:r>
        <w:br/>
      </w:r>
      <w:r>
        <w:rPr>
          <w:rFonts w:ascii="Times New Roman"/>
          <w:b w:val="false"/>
          <w:i w:val="false"/>
          <w:color w:val="000000"/>
          <w:sz w:val="28"/>
        </w:rPr>
        <w:t>
      1) Қазақстан Республикасы </w:t>
      </w:r>
      <w:r>
        <w:rPr>
          <w:rFonts w:ascii="Times New Roman"/>
          <w:b w:val="false"/>
          <w:i w:val="false"/>
          <w:color w:val="000000"/>
          <w:sz w:val="28"/>
        </w:rPr>
        <w:t>Президентiнiң Күзет қызметiмен</w:t>
      </w:r>
      <w:r>
        <w:rPr>
          <w:rFonts w:ascii="Times New Roman"/>
          <w:b w:val="false"/>
          <w:i w:val="false"/>
          <w:color w:val="000000"/>
          <w:sz w:val="28"/>
        </w:rPr>
        <w:t xml:space="preserve"> өзара iс-қимыл жасай отырып, Қазақстан Республикасы Мемлекет басшысының, экс-президенттерi мен олардың отбасыларының және Қазақстан Республикасының Президентi бекiткен тiзбе бойынша мемлекеттiң лауазымды адамдарының, сондай-ақ шет елдердiң мемлекет, үкiмет басшылары және халықаралық ұйымдар басшылары Қазақстан Республикасының аумағында болған кезеңiнде олардың қауiпсiздiгiн қамтамасыз ету;</w:t>
      </w:r>
      <w:r>
        <w:br/>
      </w:r>
      <w:r>
        <w:rPr>
          <w:rFonts w:ascii="Times New Roman"/>
          <w:b w:val="false"/>
          <w:i w:val="false"/>
          <w:color w:val="000000"/>
          <w:sz w:val="28"/>
        </w:rPr>
        <w:t>
      2) тiзбесiн Қазақстан Республикасының Президентi айқындайтын аса маңызды мемлекеттiк объектiлердi, сондай-ақ күзетiлетiн тұлғалардың болуы үшiн бөлiнген үйлердi, құрылыстарды, ғимараттар мен оған iргелес жатқан аумақтар мен су айдындарын, әуе кемелерiн, жер бетiндегi көлiктi және су көлiгiн, олардың тұрған жерлерiн күзету;</w:t>
      </w:r>
      <w:r>
        <w:br/>
      </w:r>
      <w:r>
        <w:rPr>
          <w:rFonts w:ascii="Times New Roman"/>
          <w:b w:val="false"/>
          <w:i w:val="false"/>
          <w:color w:val="000000"/>
          <w:sz w:val="28"/>
        </w:rPr>
        <w:t>
      3) өз құзыреті шегінде терроризмге қарсы операцияларға қатысу, сондай-ақ терроризмге қарсы операциялардың құқықтық режимін қамтамасыз ету;</w:t>
      </w:r>
      <w:r>
        <w:br/>
      </w:r>
      <w:r>
        <w:rPr>
          <w:rFonts w:ascii="Times New Roman"/>
          <w:b w:val="false"/>
          <w:i w:val="false"/>
          <w:color w:val="000000"/>
          <w:sz w:val="28"/>
        </w:rPr>
        <w:t>
      4) Қазақстан Республикасының Мемлекеттiк туы мен Қазақстан Республикасының Мемлекеттiк елтаңбасының эталондарын күзету;</w:t>
      </w:r>
      <w:r>
        <w:br/>
      </w:r>
      <w:r>
        <w:rPr>
          <w:rFonts w:ascii="Times New Roman"/>
          <w:b w:val="false"/>
          <w:i w:val="false"/>
          <w:color w:val="000000"/>
          <w:sz w:val="28"/>
        </w:rPr>
        <w:t>
      5) хаттамалық iс-шараларды өткiзу кезiнде, Қазақстан Республикасының мерекелерi мен салтанаттарында дәстүрлiк рәсiмдердiң атқарылуына қатысу;</w:t>
      </w:r>
      <w:r>
        <w:br/>
      </w:r>
      <w:r>
        <w:rPr>
          <w:rFonts w:ascii="Times New Roman"/>
          <w:b w:val="false"/>
          <w:i w:val="false"/>
          <w:color w:val="000000"/>
          <w:sz w:val="28"/>
        </w:rPr>
        <w:t>
      6) әскери және төтенше жағдай режимi кезiнде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iс-шараларды жүзеге асыру жүктеледi. </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2004.01.08 </w:t>
      </w:r>
      <w:r>
        <w:rPr>
          <w:rFonts w:ascii="Times New Roman"/>
          <w:b w:val="false"/>
          <w:i w:val="false"/>
          <w:color w:val="000000"/>
          <w:sz w:val="28"/>
        </w:rPr>
        <w:t>№ 516</w:t>
      </w:r>
      <w:r>
        <w:rPr>
          <w:rFonts w:ascii="Times New Roman"/>
          <w:b w:val="false"/>
          <w:i w:val="false"/>
          <w:color w:val="ff0000"/>
          <w:sz w:val="28"/>
        </w:rPr>
        <w:t xml:space="preserve">,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Заңдарымен.</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11-бап. Республикалық ұланның құқықтары</w:t>
      </w:r>
    </w:p>
    <w:bookmarkEnd w:id="13"/>
    <w:p>
      <w:pPr>
        <w:spacing w:after="0"/>
        <w:ind w:left="0"/>
        <w:jc w:val="both"/>
      </w:pPr>
      <w:r>
        <w:rPr>
          <w:rFonts w:ascii="Times New Roman"/>
          <w:b w:val="false"/>
          <w:i w:val="false"/>
          <w:color w:val="000000"/>
          <w:sz w:val="28"/>
        </w:rPr>
        <w:t xml:space="preserve">      1. Республикалық ұланға өзiне жүктелген мiндеттердi орындау кезiнде: </w:t>
      </w:r>
      <w:r>
        <w:br/>
      </w:r>
      <w:r>
        <w:rPr>
          <w:rFonts w:ascii="Times New Roman"/>
          <w:b w:val="false"/>
          <w:i w:val="false"/>
          <w:color w:val="000000"/>
          <w:sz w:val="28"/>
        </w:rPr>
        <w:t xml:space="preserve">
      1) Республикалық ұланға өз мiндеттерiн жүзеге асыруға кедергi келтiрген адамдардың құқыққа қарсы әрекеттерiн тоқтатуды талап ету, талабы орындалмаған жағдайда осы Заңда көзделген шараларды қолдану; </w:t>
      </w:r>
      <w:r>
        <w:br/>
      </w:r>
      <w:r>
        <w:rPr>
          <w:rFonts w:ascii="Times New Roman"/>
          <w:b w:val="false"/>
          <w:i w:val="false"/>
          <w:color w:val="000000"/>
          <w:sz w:val="28"/>
        </w:rPr>
        <w:t xml:space="preserve">
      2) азаматтар мен лауазымды адамдарды күзетiлетiн объектiлерге өткiзу кезiнде олардың жеке басын куәландыратын құжаттарын тексеру; </w:t>
      </w:r>
      <w:r>
        <w:br/>
      </w:r>
      <w:r>
        <w:rPr>
          <w:rFonts w:ascii="Times New Roman"/>
          <w:b w:val="false"/>
          <w:i w:val="false"/>
          <w:color w:val="000000"/>
          <w:sz w:val="28"/>
        </w:rPr>
        <w:t xml:space="preserve">
      3) күзетiлетiн адамдарға немесе күзетiлетiн объектiлерге қатысты құқыққа қарсы әрекеттер жасаған адамдарды ұстау, кейiннен оларды құқық қорғау органдарының қолына беру; </w:t>
      </w:r>
      <w:r>
        <w:br/>
      </w:r>
      <w:r>
        <w:rPr>
          <w:rFonts w:ascii="Times New Roman"/>
          <w:b w:val="false"/>
          <w:i w:val="false"/>
          <w:color w:val="000000"/>
          <w:sz w:val="28"/>
        </w:rPr>
        <w:t>
      4) күзетiлетiн объектiлердегi көлiк құралдары мен жүктерге тексеру жүргiзу;</w:t>
      </w:r>
      <w:r>
        <w:br/>
      </w:r>
      <w:r>
        <w:rPr>
          <w:rFonts w:ascii="Times New Roman"/>
          <w:b w:val="false"/>
          <w:i w:val="false"/>
          <w:color w:val="000000"/>
          <w:sz w:val="28"/>
        </w:rPr>
        <w:t>
      4-1)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r>
        <w:br/>
      </w:r>
      <w:r>
        <w:rPr>
          <w:rFonts w:ascii="Times New Roman"/>
          <w:b w:val="false"/>
          <w:i w:val="false"/>
          <w:color w:val="000000"/>
          <w:sz w:val="28"/>
        </w:rPr>
        <w:t>
      5) осы Заңда көзделген жағдайларда және тәртiпке сәйкес қаруды, жауынгерлiк техника мен арнайы құралдарды қолдану;</w:t>
      </w:r>
      <w:r>
        <w:br/>
      </w:r>
      <w:r>
        <w:rPr>
          <w:rFonts w:ascii="Times New Roman"/>
          <w:b w:val="false"/>
          <w:i w:val="false"/>
          <w:color w:val="000000"/>
          <w:sz w:val="28"/>
        </w:rPr>
        <w:t>
      6) төтенше жағдай тұсындағы мiндеттерiн орындау кезiнде телекоммуникациялық желiлердi пайдалану;</w:t>
      </w:r>
      <w:r>
        <w:br/>
      </w:r>
      <w:r>
        <w:rPr>
          <w:rFonts w:ascii="Times New Roman"/>
          <w:b w:val="false"/>
          <w:i w:val="false"/>
          <w:color w:val="000000"/>
          <w:sz w:val="28"/>
        </w:rPr>
        <w:t>
      7) қолданылып жүрген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қару-жарақ, арнайы құралдар мен техника алу;</w:t>
      </w:r>
      <w:r>
        <w:br/>
      </w:r>
      <w:r>
        <w:rPr>
          <w:rFonts w:ascii="Times New Roman"/>
          <w:b w:val="false"/>
          <w:i w:val="false"/>
          <w:color w:val="000000"/>
          <w:sz w:val="28"/>
        </w:rPr>
        <w:t>
      8) өз қауiпсiздiгiн қамтамасыз ету;</w:t>
      </w:r>
      <w:r>
        <w:br/>
      </w:r>
      <w:r>
        <w:rPr>
          <w:rFonts w:ascii="Times New Roman"/>
          <w:b w:val="false"/>
          <w:i w:val="false"/>
          <w:color w:val="000000"/>
          <w:sz w:val="28"/>
        </w:rPr>
        <w:t>
      9) Республикалық ұланды материалдық-техникалық қамтамасыз ету тәртiбi мен нормаларын айқындау жөнiнде Қазақстан Республикасының Үкiметiне ұсыныстар енгiзу құқығы берiледi.</w:t>
      </w:r>
      <w:r>
        <w:br/>
      </w:r>
      <w:r>
        <w:rPr>
          <w:rFonts w:ascii="Times New Roman"/>
          <w:b w:val="false"/>
          <w:i w:val="false"/>
          <w:color w:val="000000"/>
          <w:sz w:val="28"/>
        </w:rPr>
        <w:t>
      2. Республикалық ұланның әскери қызметшiлерiнiң қызмет бабындағы мiндеттерiн атқару кезiнде табельдiк қаруы мен арнайы құралдарды сақтауға және алып жүруге құқығы бар.</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Заңымен (2005 жылғы 1 қаңтардан бастап қолданысқа енеді), 2010.04.08 </w:t>
      </w:r>
      <w:r>
        <w:rPr>
          <w:rFonts w:ascii="Times New Roman"/>
          <w:b w:val="false"/>
          <w:i w:val="false"/>
          <w:color w:val="000000"/>
          <w:sz w:val="28"/>
        </w:rPr>
        <w:t>№ 266-IV</w:t>
      </w:r>
      <w:r>
        <w:rPr>
          <w:rFonts w:ascii="Times New Roman"/>
          <w:b w:val="false"/>
          <w:i w:val="false"/>
          <w:color w:val="ff0000"/>
          <w:sz w:val="28"/>
        </w:rPr>
        <w:t xml:space="preserve"> Заңдарымен.</w:t>
      </w:r>
    </w:p>
    <w:bookmarkStart w:name="z16" w:id="14"/>
    <w:p>
      <w:pPr>
        <w:spacing w:after="0"/>
        <w:ind w:left="0"/>
        <w:jc w:val="left"/>
      </w:pPr>
      <w:r>
        <w:rPr>
          <w:rFonts w:ascii="Times New Roman"/>
          <w:b/>
          <w:i w:val="false"/>
          <w:color w:val="000000"/>
        </w:rPr>
        <w:t xml:space="preserve"> 
4 ТАРАУ. Республикалық ұланның Қолбасшылығы </w:t>
      </w:r>
    </w:p>
    <w:bookmarkEnd w:id="14"/>
    <w:p>
      <w:pPr>
        <w:spacing w:after="0"/>
        <w:ind w:left="0"/>
        <w:jc w:val="both"/>
      </w:pPr>
      <w:r>
        <w:rPr>
          <w:rFonts w:ascii="Times New Roman"/>
          <w:b w:val="false"/>
          <w:i w:val="false"/>
          <w:color w:val="ff0000"/>
          <w:sz w:val="28"/>
        </w:rPr>
        <w:t xml:space="preserve">      Ескерту. 4-тараудың атауы өзгердi - ҚР 1998.06.26 </w:t>
      </w:r>
      <w:r>
        <w:rPr>
          <w:rFonts w:ascii="Times New Roman"/>
          <w:b w:val="false"/>
          <w:i w:val="false"/>
          <w:color w:val="ff0000"/>
          <w:sz w:val="28"/>
        </w:rPr>
        <w:t>№ 234</w:t>
      </w:r>
      <w:r>
        <w:rPr>
          <w:rFonts w:ascii="Times New Roman"/>
          <w:b w:val="false"/>
          <w:i w:val="false"/>
          <w:color w:val="ff0000"/>
          <w:sz w:val="28"/>
        </w:rPr>
        <w:t xml:space="preserve"> Заңымен.</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12-бап. Республикалық ұланның Қолбасшысы</w:t>
      </w:r>
    </w:p>
    <w:bookmarkEnd w:id="15"/>
    <w:p>
      <w:pPr>
        <w:spacing w:after="0"/>
        <w:ind w:left="0"/>
        <w:jc w:val="both"/>
      </w:pPr>
      <w:r>
        <w:rPr>
          <w:rFonts w:ascii="Times New Roman"/>
          <w:b w:val="false"/>
          <w:i w:val="false"/>
          <w:color w:val="000000"/>
          <w:sz w:val="28"/>
        </w:rPr>
        <w:t xml:space="preserve">      1. Республикалық ұланның Қолбасшысы Республикалық ұланға тiкелей басшылықты жүзеге асырады, оны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2. Республикалық ұланның Қолбасшысы: </w:t>
      </w:r>
      <w:r>
        <w:br/>
      </w:r>
      <w:r>
        <w:rPr>
          <w:rFonts w:ascii="Times New Roman"/>
          <w:b w:val="false"/>
          <w:i w:val="false"/>
          <w:color w:val="000000"/>
          <w:sz w:val="28"/>
        </w:rPr>
        <w:t xml:space="preserve">
      1) Республикалық ұланды тұрақты жауынгерлiк әзiрлiкте ұстайды; </w:t>
      </w:r>
      <w:r>
        <w:br/>
      </w:r>
      <w:r>
        <w:rPr>
          <w:rFonts w:ascii="Times New Roman"/>
          <w:b w:val="false"/>
          <w:i w:val="false"/>
          <w:color w:val="000000"/>
          <w:sz w:val="28"/>
        </w:rPr>
        <w:t xml:space="preserve">
      2) Республикалық ұланның қызмет бабындағы жауынгерлiк iсiне, оперативтiк және жауынгерлiк даярлығына басшылық етедi; </w:t>
      </w:r>
      <w:r>
        <w:br/>
      </w:r>
      <w:r>
        <w:rPr>
          <w:rFonts w:ascii="Times New Roman"/>
          <w:b w:val="false"/>
          <w:i w:val="false"/>
          <w:color w:val="000000"/>
          <w:sz w:val="28"/>
        </w:rPr>
        <w:t>
      3) Республикалық ұлан туралы ереженi, Республикалық ұланның </w:t>
      </w:r>
      <w:r>
        <w:rPr>
          <w:rFonts w:ascii="Times New Roman"/>
          <w:b w:val="false"/>
          <w:i w:val="false"/>
          <w:color w:val="000000"/>
          <w:sz w:val="28"/>
        </w:rPr>
        <w:t>ұйымдық құрылымы</w:t>
      </w:r>
      <w:r>
        <w:rPr>
          <w:rFonts w:ascii="Times New Roman"/>
          <w:b w:val="false"/>
          <w:i w:val="false"/>
          <w:color w:val="ff0000"/>
          <w:sz w:val="28"/>
        </w:rPr>
        <w:t> </w:t>
      </w:r>
      <w:r>
        <w:rPr>
          <w:rFonts w:ascii="Times New Roman"/>
          <w:b w:val="false"/>
          <w:i w:val="false"/>
          <w:color w:val="000000"/>
          <w:sz w:val="28"/>
        </w:rPr>
        <w:t>мен саны жөнiндегi ұсыныстарды әзiрлеп, Қазақстан Республикасы Президентiнiң </w:t>
      </w:r>
      <w:r>
        <w:rPr>
          <w:rFonts w:ascii="Times New Roman"/>
          <w:b w:val="false"/>
          <w:i w:val="false"/>
          <w:color w:val="000000"/>
          <w:sz w:val="28"/>
        </w:rPr>
        <w:t>бекiтуiне</w:t>
      </w:r>
      <w:r>
        <w:rPr>
          <w:rFonts w:ascii="Times New Roman"/>
          <w:b w:val="false"/>
          <w:i w:val="false"/>
          <w:color w:val="000000"/>
          <w:sz w:val="28"/>
        </w:rPr>
        <w:t xml:space="preserve"> ұсынады;</w:t>
      </w:r>
      <w:r>
        <w:br/>
      </w:r>
      <w:r>
        <w:rPr>
          <w:rFonts w:ascii="Times New Roman"/>
          <w:b w:val="false"/>
          <w:i w:val="false"/>
          <w:color w:val="000000"/>
          <w:sz w:val="28"/>
        </w:rPr>
        <w:t xml:space="preserve">
      4) Республикалық ұланды әскери қызметшiлермен жасақтаудың жоспарын бекiтедi; </w:t>
      </w:r>
      <w:r>
        <w:br/>
      </w:r>
      <w:r>
        <w:rPr>
          <w:rFonts w:ascii="Times New Roman"/>
          <w:b w:val="false"/>
          <w:i w:val="false"/>
          <w:color w:val="000000"/>
          <w:sz w:val="28"/>
        </w:rPr>
        <w:t xml:space="preserve">
      5) Республикалық ұлан құрамаларының, бөлiмдерiнiң, бөлiмшелерiнiң және қамтамасыз ету органдарының штаттарын бекiтедi; </w:t>
      </w:r>
      <w:r>
        <w:br/>
      </w:r>
      <w:r>
        <w:rPr>
          <w:rFonts w:ascii="Times New Roman"/>
          <w:b w:val="false"/>
          <w:i w:val="false"/>
          <w:color w:val="000000"/>
          <w:sz w:val="28"/>
        </w:rPr>
        <w:t xml:space="preserve">
      6) құрама командирiнiң орынбасарына дейiнгi қызметтерге тағайындайды, Республикалық ұлан Қолбасшысының орынбасарлары және құрамалар командирлерi қызметтерiне тағайындау туралы Қазақстан Республикасының Президентiне ұсыныстар енгiзедi; </w:t>
      </w:r>
      <w:r>
        <w:br/>
      </w:r>
      <w:r>
        <w:rPr>
          <w:rFonts w:ascii="Times New Roman"/>
          <w:b w:val="false"/>
          <w:i w:val="false"/>
          <w:color w:val="000000"/>
          <w:sz w:val="28"/>
        </w:rPr>
        <w:t>
      7) бастапқы офицер атағын және полковникке дейiнгi атақты қоса әскери атақтар бередi;</w:t>
      </w:r>
      <w:r>
        <w:br/>
      </w:r>
      <w:r>
        <w:rPr>
          <w:rFonts w:ascii="Times New Roman"/>
          <w:b w:val="false"/>
          <w:i w:val="false"/>
          <w:color w:val="000000"/>
          <w:sz w:val="28"/>
        </w:rPr>
        <w:t>
      8) Республикалық ұланның әскери қызметшiлерiн запасқа және отставкаға шығарады;</w:t>
      </w:r>
      <w:r>
        <w:br/>
      </w:r>
      <w:r>
        <w:rPr>
          <w:rFonts w:ascii="Times New Roman"/>
          <w:b w:val="false"/>
          <w:i w:val="false"/>
          <w:color w:val="000000"/>
          <w:sz w:val="28"/>
        </w:rPr>
        <w:t>
      9) Республикалық ұланның әскери қызметшiлерiн, жұмысшылары мен қызметшiлерiн мемлекеттiк наградалармен наградтауға ұсынады;</w:t>
      </w:r>
      <w:r>
        <w:br/>
      </w:r>
      <w:r>
        <w:rPr>
          <w:rFonts w:ascii="Times New Roman"/>
          <w:b w:val="false"/>
          <w:i w:val="false"/>
          <w:color w:val="000000"/>
          <w:sz w:val="28"/>
        </w:rPr>
        <w:t>
      10)</w:t>
      </w:r>
      <w:r>
        <w:br/>
      </w:r>
      <w:r>
        <w:rPr>
          <w:rFonts w:ascii="Times New Roman"/>
          <w:b w:val="false"/>
          <w:i w:val="false"/>
          <w:color w:val="000000"/>
          <w:sz w:val="28"/>
        </w:rPr>
        <w:t>
      11) бұйрықтар, нұсқаулар шығарады, Республикалық ұланның жауынгерлiк және арнайы даярлығының жоспарларын, нұсқаулықтары мен ережелерiн, бағдарламаларын бекiтедi;</w:t>
      </w:r>
      <w:r>
        <w:br/>
      </w:r>
      <w:r>
        <w:rPr>
          <w:rFonts w:ascii="Times New Roman"/>
          <w:b w:val="false"/>
          <w:i w:val="false"/>
          <w:color w:val="000000"/>
          <w:sz w:val="28"/>
        </w:rPr>
        <w:t>
      12) мемлекеттiк органдарда Республикалық ұланнан өкiлдiк етедi;</w:t>
      </w:r>
      <w:r>
        <w:br/>
      </w:r>
      <w:r>
        <w:rPr>
          <w:rFonts w:ascii="Times New Roman"/>
          <w:b w:val="false"/>
          <w:i w:val="false"/>
          <w:color w:val="000000"/>
          <w:sz w:val="28"/>
        </w:rPr>
        <w:t>
      13) Республикалық ұланның Қазақстан Республикасы Президентiнiң Күзет қызметiмен өзара iс-қимылын қамтамасыз етедi;</w:t>
      </w:r>
      <w:r>
        <w:br/>
      </w:r>
      <w:r>
        <w:rPr>
          <w:rFonts w:ascii="Times New Roman"/>
          <w:b w:val="false"/>
          <w:i w:val="false"/>
          <w:color w:val="000000"/>
          <w:sz w:val="28"/>
        </w:rPr>
        <w:t>
      14) қызмет құжаттамасына қол қояды.</w:t>
      </w:r>
      <w:r>
        <w:br/>
      </w:r>
      <w:r>
        <w:rPr>
          <w:rFonts w:ascii="Times New Roman"/>
          <w:b w:val="false"/>
          <w:i w:val="false"/>
          <w:color w:val="000000"/>
          <w:sz w:val="28"/>
        </w:rPr>
        <w:t>
      2.</w:t>
      </w:r>
      <w:r>
        <w:br/>
      </w:r>
      <w:r>
        <w:rPr>
          <w:rFonts w:ascii="Times New Roman"/>
          <w:b w:val="false"/>
          <w:i w:val="false"/>
          <w:color w:val="000000"/>
          <w:sz w:val="28"/>
        </w:rPr>
        <w:t>
      3. Республикалық ұланның Қолбасшысы Қазақстан Республикасының Республикалық ұлан туралы </w:t>
      </w:r>
      <w:r>
        <w:rPr>
          <w:rFonts w:ascii="Times New Roman"/>
          <w:b w:val="false"/>
          <w:i w:val="false"/>
          <w:color w:val="000000"/>
          <w:sz w:val="28"/>
        </w:rPr>
        <w:t>заңдарында</w:t>
      </w:r>
      <w:r>
        <w:rPr>
          <w:rFonts w:ascii="Times New Roman"/>
          <w:b w:val="false"/>
          <w:i w:val="false"/>
          <w:color w:val="000000"/>
          <w:sz w:val="28"/>
        </w:rPr>
        <w:t xml:space="preserve"> және Қазақстан Республикасы Қарулы Күштерiнiң жалпы әскери </w:t>
      </w:r>
      <w:r>
        <w:rPr>
          <w:rFonts w:ascii="Times New Roman"/>
          <w:b w:val="false"/>
          <w:i w:val="false"/>
          <w:color w:val="000000"/>
          <w:sz w:val="28"/>
        </w:rPr>
        <w:t>жарғыларында</w:t>
      </w:r>
      <w:r>
        <w:rPr>
          <w:rFonts w:ascii="Times New Roman"/>
          <w:b w:val="false"/>
          <w:i w:val="false"/>
          <w:color w:val="000000"/>
          <w:sz w:val="28"/>
        </w:rPr>
        <w:t xml:space="preserve"> көзделген құқықтарды пайдаланады.</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1997.06.30 </w:t>
      </w:r>
      <w:r>
        <w:rPr>
          <w:rFonts w:ascii="Times New Roman"/>
          <w:b w:val="false"/>
          <w:i w:val="false"/>
          <w:color w:val="000000"/>
          <w:sz w:val="28"/>
        </w:rPr>
        <w:t>№ 140</w:t>
      </w:r>
      <w:r>
        <w:rPr>
          <w:rFonts w:ascii="Times New Roman"/>
          <w:b w:val="false"/>
          <w:i w:val="false"/>
          <w:color w:val="ff0000"/>
          <w:sz w:val="28"/>
        </w:rPr>
        <w:t xml:space="preserve">, 1998.06.26 </w:t>
      </w:r>
      <w:r>
        <w:rPr>
          <w:rFonts w:ascii="Times New Roman"/>
          <w:b w:val="false"/>
          <w:i w:val="false"/>
          <w:color w:val="000000"/>
          <w:sz w:val="28"/>
        </w:rPr>
        <w:t>№ 234</w:t>
      </w:r>
      <w:r>
        <w:rPr>
          <w:rFonts w:ascii="Times New Roman"/>
          <w:b w:val="false"/>
          <w:i w:val="false"/>
          <w:color w:val="ff0000"/>
          <w:sz w:val="28"/>
        </w:rPr>
        <w:t xml:space="preserve">, 2001.10.10 </w:t>
      </w:r>
      <w:r>
        <w:rPr>
          <w:rFonts w:ascii="Times New Roman"/>
          <w:b w:val="false"/>
          <w:i w:val="false"/>
          <w:color w:val="000000"/>
          <w:sz w:val="28"/>
        </w:rPr>
        <w:t>№ 247</w:t>
      </w:r>
      <w:r>
        <w:rPr>
          <w:rFonts w:ascii="Times New Roman"/>
          <w:b w:val="false"/>
          <w:i w:val="false"/>
          <w:color w:val="ff0000"/>
          <w:sz w:val="28"/>
        </w:rPr>
        <w:t xml:space="preserve">, 2004.01.08 </w:t>
      </w:r>
      <w:r>
        <w:rPr>
          <w:rFonts w:ascii="Times New Roman"/>
          <w:b w:val="false"/>
          <w:i w:val="false"/>
          <w:color w:val="000000"/>
          <w:sz w:val="28"/>
        </w:rPr>
        <w:t>№ 516</w:t>
      </w:r>
      <w:r>
        <w:rPr>
          <w:rFonts w:ascii="Times New Roman"/>
          <w:b w:val="false"/>
          <w:i w:val="false"/>
          <w:color w:val="ff0000"/>
          <w:sz w:val="28"/>
        </w:rPr>
        <w:t xml:space="preserve"> Заңдарымен.</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13-бап. Республикалық ұланның қолбасшылығы</w:t>
      </w:r>
    </w:p>
    <w:bookmarkEnd w:id="16"/>
    <w:p>
      <w:pPr>
        <w:spacing w:after="0"/>
        <w:ind w:left="0"/>
        <w:jc w:val="both"/>
      </w:pPr>
      <w:r>
        <w:rPr>
          <w:rFonts w:ascii="Times New Roman"/>
          <w:b w:val="false"/>
          <w:i w:val="false"/>
          <w:color w:val="000000"/>
          <w:sz w:val="28"/>
        </w:rPr>
        <w:t xml:space="preserve">      1. Республикалық ұланның Қолбасшылығын Республикалық ұланның Қолбасшысы басқарады. Қолбасшылық құрамына Республикалық ұлан Қолбасшысының бiрiншi орынбасары және орынбасары кiредi. </w:t>
      </w:r>
      <w:r>
        <w:br/>
      </w:r>
      <w:r>
        <w:rPr>
          <w:rFonts w:ascii="Times New Roman"/>
          <w:b w:val="false"/>
          <w:i w:val="false"/>
          <w:color w:val="000000"/>
          <w:sz w:val="28"/>
        </w:rPr>
        <w:t xml:space="preserve">
      Республикалық ұлан Қолбасшысының бiрiншi орынбасарын және орынбасарын Республикалық ұлан Қолбасшысының ұсынысы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2. Республикалық ұлан қолбасшылығы: </w:t>
      </w:r>
      <w:r>
        <w:br/>
      </w:r>
      <w:r>
        <w:rPr>
          <w:rFonts w:ascii="Times New Roman"/>
          <w:b w:val="false"/>
          <w:i w:val="false"/>
          <w:color w:val="000000"/>
          <w:sz w:val="28"/>
        </w:rPr>
        <w:t xml:space="preserve">
      1) Республикалық ұланды ұдайы әскери әзiрлiкте ұстау жөнiндегi iс-шараларды талдап жасау және оның орындалуын ұйымдастыру; </w:t>
      </w:r>
      <w:r>
        <w:br/>
      </w:r>
      <w:r>
        <w:rPr>
          <w:rFonts w:ascii="Times New Roman"/>
          <w:b w:val="false"/>
          <w:i w:val="false"/>
          <w:color w:val="000000"/>
          <w:sz w:val="28"/>
        </w:rPr>
        <w:t>
      2) Республикалық ұланның өзiне жүктелген мiндеттердi орындауы кезiнде қалыптасқан ахуал туралы мағлұматтар жинау мен талдау;</w:t>
      </w:r>
      <w:r>
        <w:br/>
      </w:r>
      <w:r>
        <w:rPr>
          <w:rFonts w:ascii="Times New Roman"/>
          <w:b w:val="false"/>
          <w:i w:val="false"/>
          <w:color w:val="000000"/>
          <w:sz w:val="28"/>
        </w:rPr>
        <w:t>
      3) Республикалық ұландағы жедел және жауынгерлiк даярлыққа, оқу-тәрбие процесiне басшылық жасау;</w:t>
      </w:r>
      <w:r>
        <w:br/>
      </w:r>
      <w:r>
        <w:rPr>
          <w:rFonts w:ascii="Times New Roman"/>
          <w:b w:val="false"/>
          <w:i w:val="false"/>
          <w:color w:val="000000"/>
          <w:sz w:val="28"/>
        </w:rPr>
        <w:t>
      4) Республикалық ұланның қызметтiк-жауынгерлiк iсiн қамтамасыз етудi ұйымдастыру;</w:t>
      </w:r>
      <w:r>
        <w:br/>
      </w:r>
      <w:r>
        <w:rPr>
          <w:rFonts w:ascii="Times New Roman"/>
          <w:b w:val="false"/>
          <w:i w:val="false"/>
          <w:color w:val="000000"/>
          <w:sz w:val="28"/>
        </w:rPr>
        <w:t>
      5) әлеуметтiк-құқықтық жұмыс iс-шараларының орындалуын қамтамасыз ету;</w:t>
      </w:r>
      <w:r>
        <w:br/>
      </w:r>
      <w:r>
        <w:rPr>
          <w:rFonts w:ascii="Times New Roman"/>
          <w:b w:val="false"/>
          <w:i w:val="false"/>
          <w:color w:val="000000"/>
          <w:sz w:val="28"/>
        </w:rPr>
        <w:t>
      6) кадрларды iрiктеу, орналастыру мен тәрбиелеудi жүзеге асыру;</w:t>
      </w:r>
      <w:r>
        <w:br/>
      </w:r>
      <w:r>
        <w:rPr>
          <w:rFonts w:ascii="Times New Roman"/>
          <w:b w:val="false"/>
          <w:i w:val="false"/>
          <w:color w:val="000000"/>
          <w:sz w:val="28"/>
        </w:rPr>
        <w:t>
      7) адам құрамын есепке алу мен бақылауды ұйымдастыру;</w:t>
      </w:r>
      <w:r>
        <w:br/>
      </w:r>
      <w:r>
        <w:rPr>
          <w:rFonts w:ascii="Times New Roman"/>
          <w:b w:val="false"/>
          <w:i w:val="false"/>
          <w:color w:val="000000"/>
          <w:sz w:val="28"/>
        </w:rPr>
        <w:t>
      8) материалдық құралдар қозғалысының есебiн жүргiзу және оларды </w:t>
      </w:r>
      <w:r>
        <w:rPr>
          <w:rFonts w:ascii="Times New Roman"/>
          <w:b w:val="false"/>
          <w:i w:val="false"/>
          <w:color w:val="000000"/>
          <w:sz w:val="28"/>
        </w:rPr>
        <w:t>заңда</w:t>
      </w:r>
      <w:r>
        <w:rPr>
          <w:rFonts w:ascii="Times New Roman"/>
          <w:b w:val="false"/>
          <w:i w:val="false"/>
          <w:color w:val="000000"/>
          <w:sz w:val="28"/>
        </w:rPr>
        <w:t> белгiленген </w:t>
      </w:r>
      <w:r>
        <w:rPr>
          <w:rFonts w:ascii="Times New Roman"/>
          <w:b w:val="false"/>
          <w:i w:val="false"/>
          <w:color w:val="000000"/>
          <w:sz w:val="28"/>
        </w:rPr>
        <w:t>тәртiппен</w:t>
      </w:r>
      <w:r>
        <w:rPr>
          <w:rFonts w:ascii="Times New Roman"/>
          <w:b w:val="false"/>
          <w:i w:val="false"/>
          <w:color w:val="000000"/>
          <w:sz w:val="28"/>
        </w:rPr>
        <w:t xml:space="preserve"> есептен шығару жөнiндегi жұмысқа басшылық жасау мiндеттерiн атқаруға тиiс.</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1998.06.26 </w:t>
      </w:r>
      <w:r>
        <w:rPr>
          <w:rFonts w:ascii="Times New Roman"/>
          <w:b w:val="false"/>
          <w:i w:val="false"/>
          <w:color w:val="000000"/>
          <w:sz w:val="28"/>
        </w:rPr>
        <w:t>№ 234</w:t>
      </w:r>
      <w:r>
        <w:rPr>
          <w:rFonts w:ascii="Times New Roman"/>
          <w:b w:val="false"/>
          <w:i w:val="false"/>
          <w:color w:val="ff0000"/>
          <w:sz w:val="28"/>
        </w:rPr>
        <w:t xml:space="preserve"> Заңымен.</w:t>
      </w:r>
    </w:p>
    <w:bookmarkStart w:name="z19" w:id="17"/>
    <w:p>
      <w:pPr>
        <w:spacing w:after="0"/>
        <w:ind w:left="0"/>
        <w:jc w:val="left"/>
      </w:pPr>
      <w:r>
        <w:rPr>
          <w:rFonts w:ascii="Times New Roman"/>
          <w:b/>
          <w:i w:val="false"/>
          <w:color w:val="000000"/>
        </w:rPr>
        <w:t xml:space="preserve"> 
5 ТАРАУ. Республикалық ұлан әскери қызметшiлерiнiң</w:t>
      </w:r>
      <w:r>
        <w:br/>
      </w:r>
      <w:r>
        <w:rPr>
          <w:rFonts w:ascii="Times New Roman"/>
          <w:b/>
          <w:i w:val="false"/>
          <w:color w:val="000000"/>
        </w:rPr>
        <w:t>
мәжбүр ету шараларын, арнайы құралдар, күш пен</w:t>
      </w:r>
      <w:r>
        <w:br/>
      </w:r>
      <w:r>
        <w:rPr>
          <w:rFonts w:ascii="Times New Roman"/>
          <w:b/>
          <w:i w:val="false"/>
          <w:color w:val="000000"/>
        </w:rPr>
        <w:t>
қару қолдануы. Жауынгерлiк техниканы пайдалану</w:t>
      </w:r>
    </w:p>
    <w:bookmarkEnd w:id="17"/>
    <w:p>
      <w:pPr>
        <w:spacing w:after="0"/>
        <w:ind w:left="0"/>
        <w:jc w:val="both"/>
      </w:pPr>
      <w:r>
        <w:rPr>
          <w:rFonts w:ascii="Times New Roman"/>
          <w:b w:val="false"/>
          <w:i w:val="false"/>
          <w:color w:val="ff0000"/>
          <w:sz w:val="28"/>
        </w:rPr>
        <w:t xml:space="preserve">      Ескерту. Тақырыпқа өзгеріс енгізілді - ҚР 2004.01.08 </w:t>
      </w:r>
      <w:r>
        <w:rPr>
          <w:rFonts w:ascii="Times New Roman"/>
          <w:b w:val="false"/>
          <w:i w:val="false"/>
          <w:color w:val="ff0000"/>
          <w:sz w:val="28"/>
        </w:rPr>
        <w:t>№ 516</w:t>
      </w:r>
      <w:r>
        <w:rPr>
          <w:rFonts w:ascii="Times New Roman"/>
          <w:b w:val="false"/>
          <w:i w:val="false"/>
          <w:color w:val="ff0000"/>
          <w:sz w:val="28"/>
        </w:rPr>
        <w:t xml:space="preserve"> Заңымен.</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14-бап. Республикалық ұлан әскери қызметшiлерiнiң</w:t>
      </w:r>
      <w:r>
        <w:br/>
      </w:r>
      <w:r>
        <w:rPr>
          <w:rFonts w:ascii="Times New Roman"/>
          <w:b w:val="false"/>
          <w:i w:val="false"/>
          <w:color w:val="000000"/>
          <w:sz w:val="28"/>
        </w:rPr>
        <w:t>
               </w:t>
      </w:r>
      <w:r>
        <w:rPr>
          <w:rFonts w:ascii="Times New Roman"/>
          <w:b/>
          <w:i w:val="false"/>
          <w:color w:val="000000"/>
          <w:sz w:val="28"/>
        </w:rPr>
        <w:t>мәжбүр ету шараларын қолдануының шарттары</w:t>
      </w:r>
      <w:r>
        <w:br/>
      </w:r>
      <w:r>
        <w:rPr>
          <w:rFonts w:ascii="Times New Roman"/>
          <w:b w:val="false"/>
          <w:i w:val="false"/>
          <w:color w:val="000000"/>
          <w:sz w:val="28"/>
        </w:rPr>
        <w:t>
               </w:t>
      </w:r>
      <w:r>
        <w:rPr>
          <w:rFonts w:ascii="Times New Roman"/>
          <w:b/>
          <w:i w:val="false"/>
          <w:color w:val="000000"/>
          <w:sz w:val="28"/>
        </w:rPr>
        <w:t>мен шегi</w:t>
      </w:r>
    </w:p>
    <w:bookmarkEnd w:id="18"/>
    <w:p>
      <w:pPr>
        <w:spacing w:after="0"/>
        <w:ind w:left="0"/>
        <w:jc w:val="both"/>
      </w:pPr>
      <w:r>
        <w:rPr>
          <w:rFonts w:ascii="Times New Roman"/>
          <w:b w:val="false"/>
          <w:i w:val="false"/>
          <w:color w:val="000000"/>
          <w:sz w:val="28"/>
        </w:rPr>
        <w:t xml:space="preserve">      1. Республикалық ұланның әскери қызметшiлерi өздерiне жүктелген мiндеттердi орындау кезiнде мәжбүр ету шараларын осы Заңда көзделген жағдайларда және тәртiпке сәйкес қолдануға құқылы. </w:t>
      </w:r>
      <w:r>
        <w:br/>
      </w:r>
      <w:r>
        <w:rPr>
          <w:rFonts w:ascii="Times New Roman"/>
          <w:b w:val="false"/>
          <w:i w:val="false"/>
          <w:color w:val="000000"/>
          <w:sz w:val="28"/>
        </w:rPr>
        <w:t>
      2. Республикалық ұланның әскери қызметшiлерiнiң жауынгерлiк техниканы, қару мен арнайы құралдарды қолданған жағдайлары туралы тиiстi командирлер прокуратура органдарын жиырма төрт сағат iшiнде хабардар етедi.</w:t>
      </w:r>
      <w:r>
        <w:br/>
      </w:r>
      <w:r>
        <w:rPr>
          <w:rFonts w:ascii="Times New Roman"/>
          <w:b w:val="false"/>
          <w:i w:val="false"/>
          <w:color w:val="000000"/>
          <w:sz w:val="28"/>
        </w:rPr>
        <w:t>
      3. Мәжбүр ету шараларын қолдану шегiнен асқан Республикалық ұланның әскери қызметшiлерi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ретпен жауапкершiлiкке тартылады.</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15-бап. Республикалық ұланның әскери қызметшiлерiнiң</w:t>
      </w:r>
      <w:r>
        <w:br/>
      </w:r>
      <w:r>
        <w:rPr>
          <w:rFonts w:ascii="Times New Roman"/>
          <w:b w:val="false"/>
          <w:i w:val="false"/>
          <w:color w:val="000000"/>
          <w:sz w:val="28"/>
        </w:rPr>
        <w:t>
               </w:t>
      </w:r>
      <w:r>
        <w:rPr>
          <w:rFonts w:ascii="Times New Roman"/>
          <w:b/>
          <w:i w:val="false"/>
          <w:color w:val="000000"/>
          <w:sz w:val="28"/>
        </w:rPr>
        <w:t>арнайы құралдар мен күш қолдануы</w:t>
      </w:r>
    </w:p>
    <w:bookmarkEnd w:id="19"/>
    <w:p>
      <w:pPr>
        <w:spacing w:after="0"/>
        <w:ind w:left="0"/>
        <w:jc w:val="both"/>
      </w:pPr>
      <w:r>
        <w:rPr>
          <w:rFonts w:ascii="Times New Roman"/>
          <w:b w:val="false"/>
          <w:i w:val="false"/>
          <w:color w:val="000000"/>
          <w:sz w:val="28"/>
        </w:rPr>
        <w:t xml:space="preserve">      1. Республикалық ұланның әскери қызметшiлерiнiң өздерiне жүктелген мiндеттердi орындау кезiнде мынадай жағдайларда: </w:t>
      </w:r>
      <w:r>
        <w:br/>
      </w:r>
      <w:r>
        <w:rPr>
          <w:rFonts w:ascii="Times New Roman"/>
          <w:b w:val="false"/>
          <w:i w:val="false"/>
          <w:color w:val="000000"/>
          <w:sz w:val="28"/>
        </w:rPr>
        <w:t xml:space="preserve">
      1) күзетiлетiн адамдарға, әскери қызметшiлерге, сондай-ақ күзетiлетiн объектiлер мен жүктерге жасалған шабуылды тойтару үшiн; </w:t>
      </w:r>
      <w:r>
        <w:br/>
      </w:r>
      <w:r>
        <w:rPr>
          <w:rFonts w:ascii="Times New Roman"/>
          <w:b w:val="false"/>
          <w:i w:val="false"/>
          <w:color w:val="000000"/>
          <w:sz w:val="28"/>
        </w:rPr>
        <w:t>
      2) Республикалық ұланның әскери қызметшiсiнiң өмiрi мен денсаулығына қатер төндiрген қарсылықты тыйып тастау үшiн;</w:t>
      </w:r>
      <w:r>
        <w:br/>
      </w:r>
      <w:r>
        <w:rPr>
          <w:rFonts w:ascii="Times New Roman"/>
          <w:b w:val="false"/>
          <w:i w:val="false"/>
          <w:color w:val="000000"/>
          <w:sz w:val="28"/>
        </w:rPr>
        <w:t xml:space="preserve">
      3) атыс қаруы мен суық қаруды, оқ-дәрiлердi, жарылғыш, химиялық және улы заттарды жандарында заңсыз ұстап, қарсылық көрсеткен адамдарды қарусыздандыру үшiн; </w:t>
      </w:r>
      <w:r>
        <w:br/>
      </w:r>
      <w:r>
        <w:rPr>
          <w:rFonts w:ascii="Times New Roman"/>
          <w:b w:val="false"/>
          <w:i w:val="false"/>
          <w:color w:val="000000"/>
          <w:sz w:val="28"/>
        </w:rPr>
        <w:t>
      4) Республикалық ұлан құрамалары орналасқан жерлерге жасалған шабуылды тойтару үшiн;</w:t>
      </w:r>
      <w:r>
        <w:br/>
      </w:r>
      <w:r>
        <w:rPr>
          <w:rFonts w:ascii="Times New Roman"/>
          <w:b w:val="false"/>
          <w:i w:val="false"/>
          <w:color w:val="000000"/>
          <w:sz w:val="28"/>
        </w:rPr>
        <w:t xml:space="preserve">
      5) кепiлге алынған адамдарды құтқару, басып алынған күзетiлетiн объектiлердi, ғимараттарды, көлiк құралдары мен жүктердi босату үшiн; </w:t>
      </w:r>
      <w:r>
        <w:br/>
      </w:r>
      <w:r>
        <w:rPr>
          <w:rFonts w:ascii="Times New Roman"/>
          <w:b w:val="false"/>
          <w:i w:val="false"/>
          <w:color w:val="000000"/>
          <w:sz w:val="28"/>
        </w:rPr>
        <w:t xml:space="preserve">
      6) жүргiзушiсi Республикалық ұланның әскери қызметшiсiнiң заңды талаптарын орындамаған көлiк құралын тоқтату үшiн арнайы құралдар мен күш қолдануға құқығы бар. </w:t>
      </w:r>
      <w:r>
        <w:br/>
      </w:r>
      <w:r>
        <w:rPr>
          <w:rFonts w:ascii="Times New Roman"/>
          <w:b w:val="false"/>
          <w:i w:val="false"/>
          <w:color w:val="000000"/>
          <w:sz w:val="28"/>
        </w:rPr>
        <w:t xml:space="preserve">
      2. Әйелдерге, мүгедектiк белгiлерi анық байқалған адамдарға және кәмелетке толмағандарға қарсы, олар адамдардың өмiрiне қатер төндiретiн қарулы қарсылық көрсеткен, топтасып немесе өзгедей шабуыл жасамаған жағдайларда, арнайы құралдарды қолдануға тыйым салынады. </w:t>
      </w:r>
      <w:r>
        <w:br/>
      </w:r>
      <w:r>
        <w:rPr>
          <w:rFonts w:ascii="Times New Roman"/>
          <w:b w:val="false"/>
          <w:i w:val="false"/>
          <w:color w:val="000000"/>
          <w:sz w:val="28"/>
        </w:rPr>
        <w:t>
      3. Арнайы құралдар тiзбесi мен Республикалық ұланның әскери қызметшiлерiнiң оларды қолдану тәртiбiн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16-бап. Республикалық ұланның әскери қызметшiлерiнiң</w:t>
      </w:r>
      <w:r>
        <w:br/>
      </w:r>
      <w:r>
        <w:rPr>
          <w:rFonts w:ascii="Times New Roman"/>
          <w:b w:val="false"/>
          <w:i w:val="false"/>
          <w:color w:val="000000"/>
          <w:sz w:val="28"/>
        </w:rPr>
        <w:t>
               </w:t>
      </w:r>
      <w:r>
        <w:rPr>
          <w:rFonts w:ascii="Times New Roman"/>
          <w:b/>
          <w:i w:val="false"/>
          <w:color w:val="000000"/>
          <w:sz w:val="28"/>
        </w:rPr>
        <w:t>қару мен жауынгерлiк техниканы қолдануы</w:t>
      </w:r>
    </w:p>
    <w:bookmarkEnd w:id="20"/>
    <w:p>
      <w:pPr>
        <w:spacing w:after="0"/>
        <w:ind w:left="0"/>
        <w:jc w:val="both"/>
      </w:pPr>
      <w:r>
        <w:rPr>
          <w:rFonts w:ascii="Times New Roman"/>
          <w:b w:val="false"/>
          <w:i w:val="false"/>
          <w:color w:val="000000"/>
          <w:sz w:val="28"/>
        </w:rPr>
        <w:t xml:space="preserve">      1. Республикалық ұланның әскери қызметшiлерiнiң бейбiт уақытта қару мен жауынгерлiк техниканы тек мынадай айрықша жағдайларда ғана: </w:t>
      </w:r>
      <w:r>
        <w:br/>
      </w:r>
      <w:r>
        <w:rPr>
          <w:rFonts w:ascii="Times New Roman"/>
          <w:b w:val="false"/>
          <w:i w:val="false"/>
          <w:color w:val="000000"/>
          <w:sz w:val="28"/>
        </w:rPr>
        <w:t xml:space="preserve">
      1) күзетiлетiн адамдарды қылмысты қол сұғушылықтан қорғау үшiн; </w:t>
      </w:r>
      <w:r>
        <w:br/>
      </w:r>
      <w:r>
        <w:rPr>
          <w:rFonts w:ascii="Times New Roman"/>
          <w:b w:val="false"/>
          <w:i w:val="false"/>
          <w:color w:val="000000"/>
          <w:sz w:val="28"/>
        </w:rPr>
        <w:t>
      2) күзетiлетiн объектiлерге, қарауылға, ғимараттар мен арнаулы жүктерге, Республикалық ұлан құрамаларының орналасқан жерлерiне жасалған шабуылды тойтару үшiн, сондай-ақ күзетiлетiн объектiлерге кiруге тырысқан әрекеттердi тыйып тастау үшiн;</w:t>
      </w:r>
      <w:r>
        <w:br/>
      </w:r>
      <w:r>
        <w:rPr>
          <w:rFonts w:ascii="Times New Roman"/>
          <w:b w:val="false"/>
          <w:i w:val="false"/>
          <w:color w:val="000000"/>
          <w:sz w:val="28"/>
        </w:rPr>
        <w:t xml:space="preserve">
      3) қарсылық көрсеткен не қылмыс жасау үстiнде көзге түскен адамдарды ұстау үшiн, қаруын тапсыру жөнiндегi талапты орындаудан бас тартқан адамдарды ұстау үшiн; </w:t>
      </w:r>
      <w:r>
        <w:br/>
      </w:r>
      <w:r>
        <w:rPr>
          <w:rFonts w:ascii="Times New Roman"/>
          <w:b w:val="false"/>
          <w:i w:val="false"/>
          <w:color w:val="000000"/>
          <w:sz w:val="28"/>
        </w:rPr>
        <w:t xml:space="preserve">
      4) кепiлге алынған адамдарды құтқару, басып алынған күзетiлетiн объектiлердi, ғимараттар мен арнаулы әскери жүктердi босату үшiн; </w:t>
      </w:r>
      <w:r>
        <w:br/>
      </w:r>
      <w:r>
        <w:rPr>
          <w:rFonts w:ascii="Times New Roman"/>
          <w:b w:val="false"/>
          <w:i w:val="false"/>
          <w:color w:val="000000"/>
          <w:sz w:val="28"/>
        </w:rPr>
        <w:t xml:space="preserve">
      5) дабыл белгiсiн беру немесе көмек шақыру үшiн қолдануға құқығы бар. </w:t>
      </w:r>
      <w:r>
        <w:br/>
      </w:r>
      <w:r>
        <w:rPr>
          <w:rFonts w:ascii="Times New Roman"/>
          <w:b w:val="false"/>
          <w:i w:val="false"/>
          <w:color w:val="000000"/>
          <w:sz w:val="28"/>
        </w:rPr>
        <w:t xml:space="preserve">
      2. Атыс қаруы мен жауынгерлiк техниканы жарылыс қаупі бар қоймалар мен сақтау орындарының бағытында, бейсауат адамдар зардап шегуi мүмкiн сәттерде адамдар едәуiр топтасқан жерлерге қарай, сондай-ақ олар қарулы шабуыл жасаған, қарулы қарсылық көрсеткен жағдайлардан басқа уақыттарда, әйелдер мен кәмелетке толмағандарға қарсы қолдануға тыйым салынады. </w:t>
      </w:r>
      <w:r>
        <w:br/>
      </w:r>
      <w:r>
        <w:rPr>
          <w:rFonts w:ascii="Times New Roman"/>
          <w:b w:val="false"/>
          <w:i w:val="false"/>
          <w:color w:val="000000"/>
          <w:sz w:val="28"/>
        </w:rPr>
        <w:t>
      3. Қару мен жауынгерлiк техниканы қолданған кезде Республикалық ұланның әскери қызметшiсi айналадағы азаматтардың қауiпсiздiгiн қамтамасыз ету үшiн қажеттi шараларды қолдануға мiндеттi.</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2004.01.08 </w:t>
      </w:r>
      <w:r>
        <w:rPr>
          <w:rFonts w:ascii="Times New Roman"/>
          <w:b w:val="false"/>
          <w:i w:val="false"/>
          <w:color w:val="000000"/>
          <w:sz w:val="28"/>
        </w:rPr>
        <w:t>№ 516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23" w:id="21"/>
    <w:p>
      <w:pPr>
        <w:spacing w:after="0"/>
        <w:ind w:left="0"/>
        <w:jc w:val="left"/>
      </w:pPr>
      <w:r>
        <w:rPr>
          <w:rFonts w:ascii="Times New Roman"/>
          <w:b/>
          <w:i w:val="false"/>
          <w:color w:val="000000"/>
        </w:rPr>
        <w:t xml:space="preserve"> 
6 ТАРАУ. Республикалық ұланның әскери қызметшiлерiнiң</w:t>
      </w:r>
      <w:r>
        <w:br/>
      </w:r>
      <w:r>
        <w:rPr>
          <w:rFonts w:ascii="Times New Roman"/>
          <w:b/>
          <w:i w:val="false"/>
          <w:color w:val="000000"/>
        </w:rPr>
        <w:t>
құқықтық жағдайы, әлеуметтiк қорғалуы және жауапкершiлiгi</w:t>
      </w:r>
    </w:p>
    <w:bookmarkEnd w:id="21"/>
    <w:p>
      <w:pPr>
        <w:spacing w:after="0"/>
        <w:ind w:left="0"/>
        <w:jc w:val="both"/>
      </w:pPr>
      <w:r>
        <w:rPr>
          <w:rFonts w:ascii="Times New Roman"/>
          <w:b w:val="false"/>
          <w:i w:val="false"/>
          <w:color w:val="ff0000"/>
          <w:sz w:val="28"/>
        </w:rPr>
        <w:t xml:space="preserve">      Ескерту. Тақырыпқа өзгеріс енгізілді - ҚР 2004.01.08. </w:t>
      </w:r>
      <w:r>
        <w:rPr>
          <w:rFonts w:ascii="Times New Roman"/>
          <w:b w:val="false"/>
          <w:i w:val="false"/>
          <w:color w:val="ff0000"/>
          <w:sz w:val="28"/>
        </w:rPr>
        <w:t>№ 516</w:t>
      </w:r>
      <w:r>
        <w:rPr>
          <w:rFonts w:ascii="Times New Roman"/>
          <w:b w:val="false"/>
          <w:i w:val="false"/>
          <w:color w:val="ff0000"/>
          <w:sz w:val="28"/>
        </w:rPr>
        <w:t xml:space="preserve"> Заңымен.</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17-бап. Республикалық ұланның әскери қызметшiлерiнiң</w:t>
      </w:r>
      <w:r>
        <w:br/>
      </w:r>
      <w:r>
        <w:rPr>
          <w:rFonts w:ascii="Times New Roman"/>
          <w:b w:val="false"/>
          <w:i w:val="false"/>
          <w:color w:val="000000"/>
          <w:sz w:val="28"/>
        </w:rPr>
        <w:t>
               </w:t>
      </w:r>
      <w:r>
        <w:rPr>
          <w:rFonts w:ascii="Times New Roman"/>
          <w:b/>
          <w:i w:val="false"/>
          <w:color w:val="000000"/>
          <w:sz w:val="28"/>
        </w:rPr>
        <w:t>құқықтық жағдайы</w:t>
      </w:r>
    </w:p>
    <w:bookmarkEnd w:id="22"/>
    <w:p>
      <w:pPr>
        <w:spacing w:after="0"/>
        <w:ind w:left="0"/>
        <w:jc w:val="both"/>
      </w:pPr>
      <w:r>
        <w:rPr>
          <w:rFonts w:ascii="Times New Roman"/>
          <w:b w:val="false"/>
          <w:i w:val="false"/>
          <w:color w:val="000000"/>
          <w:sz w:val="28"/>
        </w:rPr>
        <w:t>      1. Республикалық ұланның әскери қызметшiлерiнiң құқықтық жағдайы осы Заңмен және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w:t>
      </w:r>
      <w:r>
        <w:br/>
      </w:r>
      <w:r>
        <w:rPr>
          <w:rFonts w:ascii="Times New Roman"/>
          <w:b w:val="false"/>
          <w:i w:val="false"/>
          <w:color w:val="000000"/>
          <w:sz w:val="28"/>
        </w:rPr>
        <w:t xml:space="preserve">
      2. Республикалық ұланның әскери қызметшiлерi қызмет бабындағы мiндеттерiн орындаған кезде өкiмет өкiлдерi болып табылады және мемлекеттiң қорғауында болады. </w:t>
      </w:r>
      <w:r>
        <w:br/>
      </w:r>
      <w:r>
        <w:rPr>
          <w:rFonts w:ascii="Times New Roman"/>
          <w:b w:val="false"/>
          <w:i w:val="false"/>
          <w:color w:val="000000"/>
          <w:sz w:val="28"/>
        </w:rPr>
        <w:t xml:space="preserve">
      3. Республикалық ұланның әскери қызметшiсiне оның жеке басы мен өкiлеттiктерiн растайтын қызмет куәлiгi берiледi. </w:t>
      </w:r>
      <w:r>
        <w:br/>
      </w:r>
      <w:r>
        <w:rPr>
          <w:rFonts w:ascii="Times New Roman"/>
          <w:b w:val="false"/>
          <w:i w:val="false"/>
          <w:color w:val="000000"/>
          <w:sz w:val="28"/>
        </w:rPr>
        <w:t>
      4. Төте және тiкелей бастықтарынан басқа ешкiмнiң де Республикалық ұланның әскери қызмет iсiне араласуға хақысы жоқ.</w:t>
      </w:r>
      <w:r>
        <w:br/>
      </w:r>
      <w:r>
        <w:rPr>
          <w:rFonts w:ascii="Times New Roman"/>
          <w:b w:val="false"/>
          <w:i w:val="false"/>
          <w:color w:val="000000"/>
          <w:sz w:val="28"/>
        </w:rPr>
        <w:t>
      5. Республикалық ұланның әскери қызметшiлерiне партияларда, кәсiптiк одақтарда болуға, қандай да бiр саяси партияға қолдау көрсетуге, ереуiлдер ұйымдастыруға және оларды өткiзуге қатысуға, өзге де ақы төленетiн қызметпен (оқытушылық, ғылыми немесе өзге де шығармашылық қызметтен басқа) айналысуға, кәсiпкерлiк қызметтi жүзеге асыруға, сондай-ақ коммерциялық ұйымның басқарушы органына немесе байқаушылар кеңесiне кiруге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18-бап. Республикалық ұланның әскери қызметшiлерiн</w:t>
      </w:r>
      <w:r>
        <w:br/>
      </w:r>
      <w:r>
        <w:rPr>
          <w:rFonts w:ascii="Times New Roman"/>
          <w:b w:val="false"/>
          <w:i w:val="false"/>
          <w:color w:val="000000"/>
          <w:sz w:val="28"/>
        </w:rPr>
        <w:t>
               </w:t>
      </w:r>
      <w:r>
        <w:rPr>
          <w:rFonts w:ascii="Times New Roman"/>
          <w:b/>
          <w:i w:val="false"/>
          <w:color w:val="000000"/>
          <w:sz w:val="28"/>
        </w:rPr>
        <w:t>әлеуметтiк қорғау</w:t>
      </w:r>
    </w:p>
    <w:bookmarkEnd w:id="23"/>
    <w:p>
      <w:pPr>
        <w:spacing w:after="0"/>
        <w:ind w:left="0"/>
        <w:jc w:val="both"/>
      </w:pPr>
      <w:r>
        <w:rPr>
          <w:rFonts w:ascii="Times New Roman"/>
          <w:b w:val="false"/>
          <w:i w:val="false"/>
          <w:color w:val="000000"/>
          <w:sz w:val="28"/>
        </w:rPr>
        <w:t>      1. Республикалық ұланның әскери қызметшiлерiн әлеуметтiк қорғау «Әскери қызмет және әскери қызметшiлердің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2. Республикалық ұланның әскери қызметшiлерiн зейнетақымен қамсыздандыру, </w:t>
      </w:r>
      <w:r>
        <w:rPr>
          <w:rFonts w:ascii="Times New Roman"/>
          <w:b w:val="false"/>
          <w:i w:val="false"/>
          <w:color w:val="000000"/>
          <w:sz w:val="28"/>
        </w:rPr>
        <w:t>мүгедектiгi</w:t>
      </w:r>
      <w:r>
        <w:rPr>
          <w:rFonts w:ascii="Times New Roman"/>
          <w:b w:val="false"/>
          <w:i w:val="false"/>
          <w:color w:val="000000"/>
          <w:sz w:val="28"/>
        </w:rPr>
        <w:t xml:space="preserve"> бойынша және </w:t>
      </w:r>
      <w:r>
        <w:rPr>
          <w:rFonts w:ascii="Times New Roman"/>
          <w:b w:val="false"/>
          <w:i w:val="false"/>
          <w:color w:val="000000"/>
          <w:sz w:val="28"/>
        </w:rPr>
        <w:t>асыраушысынан айрылу жағдайы</w:t>
      </w:r>
      <w:r>
        <w:rPr>
          <w:rFonts w:ascii="Times New Roman"/>
          <w:b w:val="false"/>
          <w:i w:val="false"/>
          <w:color w:val="000000"/>
          <w:sz w:val="28"/>
        </w:rPr>
        <w:t xml:space="preserve"> бойынша мемлекеттiк әлеуметтiк жәрдемақылар төлеу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3. Республикалық ұланның әскери қызметшiлерiне қосымша жеңiлдiктер мен оларды әлеуметтiк қорғау кепiлдiктерi Қазақстан Республикасының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актiлерiнде</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2004.01.08 </w:t>
      </w:r>
      <w:r>
        <w:rPr>
          <w:rFonts w:ascii="Times New Roman"/>
          <w:b w:val="false"/>
          <w:i w:val="false"/>
          <w:color w:val="000000"/>
          <w:sz w:val="28"/>
        </w:rPr>
        <w:t>№ 516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18-1-бап. Республикалық ұланның әскери қызметшiлерiне</w:t>
      </w:r>
      <w:r>
        <w:br/>
      </w:r>
      <w:r>
        <w:rPr>
          <w:rFonts w:ascii="Times New Roman"/>
          <w:b w:val="false"/>
          <w:i w:val="false"/>
          <w:color w:val="000000"/>
          <w:sz w:val="28"/>
        </w:rPr>
        <w:t>
                 </w:t>
      </w:r>
      <w:r>
        <w:rPr>
          <w:rFonts w:ascii="Times New Roman"/>
          <w:b/>
          <w:i w:val="false"/>
          <w:color w:val="000000"/>
          <w:sz w:val="28"/>
        </w:rPr>
        <w:t>ақшалай үлес</w:t>
      </w:r>
    </w:p>
    <w:bookmarkEnd w:id="24"/>
    <w:p>
      <w:pPr>
        <w:spacing w:after="0"/>
        <w:ind w:left="0"/>
        <w:jc w:val="both"/>
      </w:pPr>
      <w:r>
        <w:rPr>
          <w:rFonts w:ascii="Times New Roman"/>
          <w:b w:val="false"/>
          <w:i w:val="false"/>
          <w:color w:val="000000"/>
          <w:sz w:val="28"/>
        </w:rPr>
        <w:t>      Республикалық ұланның әскери қызметшiлерiне ақшалай үлесi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2001.10.10 </w:t>
      </w:r>
      <w:r>
        <w:rPr>
          <w:rFonts w:ascii="Times New Roman"/>
          <w:b w:val="false"/>
          <w:i w:val="false"/>
          <w:color w:val="000000"/>
          <w:sz w:val="28"/>
        </w:rPr>
        <w:t>№ 247</w:t>
      </w:r>
      <w:r>
        <w:rPr>
          <w:rFonts w:ascii="Times New Roman"/>
          <w:b w:val="false"/>
          <w:i w:val="false"/>
          <w:color w:val="ff0000"/>
          <w:sz w:val="28"/>
        </w:rPr>
        <w:t xml:space="preserve"> Заңымен.</w:t>
      </w:r>
    </w:p>
    <w:bookmarkStart w:name="z37" w:id="25"/>
    <w:p>
      <w:pPr>
        <w:spacing w:after="0"/>
        <w:ind w:left="0"/>
        <w:jc w:val="both"/>
      </w:pPr>
      <w:r>
        <w:rPr>
          <w:rFonts w:ascii="Times New Roman"/>
          <w:b w:val="false"/>
          <w:i w:val="false"/>
          <w:color w:val="000000"/>
          <w:sz w:val="28"/>
        </w:rPr>
        <w:t>
      </w:t>
      </w:r>
      <w:r>
        <w:rPr>
          <w:rFonts w:ascii="Times New Roman"/>
          <w:b/>
          <w:i w:val="false"/>
          <w:color w:val="000000"/>
          <w:sz w:val="28"/>
        </w:rPr>
        <w:t>18-2-бап. Республикалық ұлан әскери қызметшiлерiнiң</w:t>
      </w:r>
      <w:r>
        <w:br/>
      </w:r>
      <w:r>
        <w:rPr>
          <w:rFonts w:ascii="Times New Roman"/>
          <w:b w:val="false"/>
          <w:i w:val="false"/>
          <w:color w:val="000000"/>
          <w:sz w:val="28"/>
        </w:rPr>
        <w:t>
                 </w:t>
      </w:r>
      <w:r>
        <w:rPr>
          <w:rFonts w:ascii="Times New Roman"/>
          <w:b/>
          <w:i w:val="false"/>
          <w:color w:val="000000"/>
          <w:sz w:val="28"/>
        </w:rPr>
        <w:t>жауапкершiлiгi</w:t>
      </w:r>
    </w:p>
    <w:bookmarkEnd w:id="25"/>
    <w:p>
      <w:pPr>
        <w:spacing w:after="0"/>
        <w:ind w:left="0"/>
        <w:jc w:val="both"/>
      </w:pPr>
      <w:r>
        <w:rPr>
          <w:rFonts w:ascii="Times New Roman"/>
          <w:b w:val="false"/>
          <w:i w:val="false"/>
          <w:color w:val="000000"/>
          <w:sz w:val="28"/>
        </w:rPr>
        <w:t>      Республикалық ұланның әскери қызметшiлерi өздерiнiң қызметтiк мiндеттерiн орындамағаны немесе тиiсiнше орындамағаны және заңға қайшы әрекеттер жасағаны үшiн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жауапты болады.</w:t>
      </w:r>
      <w:r>
        <w:br/>
      </w:r>
      <w:r>
        <w:rPr>
          <w:rFonts w:ascii="Times New Roman"/>
          <w:b w:val="false"/>
          <w:i w:val="false"/>
          <w:color w:val="000000"/>
          <w:sz w:val="28"/>
        </w:rPr>
        <w:t>
      Республикалық ұлан қызметшiлерiнiң iс-әрекетiне (әрекетсiздiгiне) жоғары тұрған командирге және (немесе) сотқа белгiленген тәртiппен шағым жасалуы мүмкiн.</w:t>
      </w:r>
      <w:r>
        <w:br/>
      </w:r>
      <w:r>
        <w:rPr>
          <w:rFonts w:ascii="Times New Roman"/>
          <w:b w:val="false"/>
          <w:i w:val="false"/>
          <w:color w:val="000000"/>
          <w:sz w:val="28"/>
        </w:rPr>
        <w:t>
</w:t>
      </w:r>
      <w:r>
        <w:rPr>
          <w:rFonts w:ascii="Times New Roman"/>
          <w:b w:val="false"/>
          <w:i w:val="false"/>
          <w:color w:val="ff0000"/>
          <w:sz w:val="28"/>
        </w:rPr>
        <w:t xml:space="preserve">      Ескерту. 18-2-баппен толықтырылды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27" w:id="26"/>
    <w:p>
      <w:pPr>
        <w:spacing w:after="0"/>
        <w:ind w:left="0"/>
        <w:jc w:val="left"/>
      </w:pPr>
      <w:r>
        <w:rPr>
          <w:rFonts w:ascii="Times New Roman"/>
          <w:b/>
          <w:i w:val="false"/>
          <w:color w:val="000000"/>
        </w:rPr>
        <w:t xml:space="preserve"> 
7 ТАРАУ. Республикалық ұланды материалдық-техникалық қамтамасыз ету</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19-бап. Республикалық ұланды материалдық-техникалық</w:t>
      </w:r>
      <w:r>
        <w:br/>
      </w:r>
      <w:r>
        <w:rPr>
          <w:rFonts w:ascii="Times New Roman"/>
          <w:b w:val="false"/>
          <w:i w:val="false"/>
          <w:color w:val="000000"/>
          <w:sz w:val="28"/>
        </w:rPr>
        <w:t>
               </w:t>
      </w:r>
      <w:r>
        <w:rPr>
          <w:rFonts w:ascii="Times New Roman"/>
          <w:b/>
          <w:i w:val="false"/>
          <w:color w:val="000000"/>
          <w:sz w:val="28"/>
        </w:rPr>
        <w:t>қамтамасыз ету</w:t>
      </w:r>
    </w:p>
    <w:bookmarkEnd w:id="27"/>
    <w:p>
      <w:pPr>
        <w:spacing w:after="0"/>
        <w:ind w:left="0"/>
        <w:jc w:val="both"/>
      </w:pPr>
      <w:r>
        <w:rPr>
          <w:rFonts w:ascii="Times New Roman"/>
          <w:b w:val="false"/>
          <w:i w:val="false"/>
          <w:color w:val="000000"/>
          <w:sz w:val="28"/>
        </w:rPr>
        <w:t>      Республикалық ұланды материалдық-техникалық қамтамасыз етудiң тәртiбi мен нормаларын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1998.12.22 </w:t>
      </w:r>
      <w:r>
        <w:rPr>
          <w:rFonts w:ascii="Times New Roman"/>
          <w:b w:val="false"/>
          <w:i w:val="false"/>
          <w:color w:val="000000"/>
          <w:sz w:val="28"/>
        </w:rPr>
        <w:t>№ 327</w:t>
      </w:r>
      <w:r>
        <w:rPr>
          <w:rFonts w:ascii="Times New Roman"/>
          <w:b w:val="false"/>
          <w:i w:val="false"/>
          <w:color w:val="ff0000"/>
          <w:sz w:val="28"/>
        </w:rPr>
        <w:t xml:space="preserve">, 2004.01.08 </w:t>
      </w:r>
      <w:r>
        <w:rPr>
          <w:rFonts w:ascii="Times New Roman"/>
          <w:b w:val="false"/>
          <w:i w:val="false"/>
          <w:color w:val="000000"/>
          <w:sz w:val="28"/>
        </w:rPr>
        <w:t>№ 516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енеді) Заңдарымен.</w:t>
      </w:r>
    </w:p>
    <w:bookmarkStart w:name="z1" w:id="28"/>
    <w:p>
      <w:pPr>
        <w:spacing w:after="0"/>
        <w:ind w:left="0"/>
        <w:jc w:val="both"/>
      </w:pPr>
      <w:r>
        <w:rPr>
          <w:rFonts w:ascii="Times New Roman"/>
          <w:b w:val="false"/>
          <w:i w:val="false"/>
          <w:color w:val="000000"/>
          <w:sz w:val="28"/>
        </w:rPr>
        <w:t>
      </w:t>
      </w:r>
      <w:r>
        <w:rPr>
          <w:rFonts w:ascii="Times New Roman"/>
          <w:b/>
          <w:i w:val="false"/>
          <w:color w:val="000000"/>
          <w:sz w:val="28"/>
        </w:rPr>
        <w:t>19-1-бап. Республикалық ұланды мұнай өнімдерімен</w:t>
      </w:r>
      <w:r>
        <w:br/>
      </w:r>
      <w:r>
        <w:rPr>
          <w:rFonts w:ascii="Times New Roman"/>
          <w:b w:val="false"/>
          <w:i w:val="false"/>
          <w:color w:val="000000"/>
          <w:sz w:val="28"/>
        </w:rPr>
        <w:t>
                 </w:t>
      </w:r>
      <w:r>
        <w:rPr>
          <w:rFonts w:ascii="Times New Roman"/>
          <w:b/>
          <w:i w:val="false"/>
          <w:color w:val="000000"/>
          <w:sz w:val="28"/>
        </w:rPr>
        <w:t>жабдықтау ерекшеліктері</w:t>
      </w:r>
    </w:p>
    <w:bookmarkEnd w:id="28"/>
    <w:p>
      <w:pPr>
        <w:spacing w:after="0"/>
        <w:ind w:left="0"/>
        <w:jc w:val="both"/>
      </w:pPr>
      <w:r>
        <w:rPr>
          <w:rFonts w:ascii="Times New Roman"/>
          <w:b w:val="false"/>
          <w:i w:val="false"/>
          <w:color w:val="000000"/>
          <w:sz w:val="28"/>
        </w:rPr>
        <w:t>      Республикалық ұлан мұнай өнімдерін Қазақстан Республикасының Үкіметі айқындайтын мұнай өнімдерін беру жөніндегі бірыңғай оператордан сатып алады.</w:t>
      </w:r>
      <w:r>
        <w:br/>
      </w:r>
      <w:r>
        <w:rPr>
          <w:rFonts w:ascii="Times New Roman"/>
          <w:b w:val="false"/>
          <w:i w:val="false"/>
          <w:color w:val="000000"/>
          <w:sz w:val="28"/>
        </w:rPr>
        <w:t>
      </w:t>
      </w:r>
      <w:r>
        <w:rPr>
          <w:rFonts w:ascii="Times New Roman"/>
          <w:b w:val="false"/>
          <w:i w:val="false"/>
          <w:color w:val="ff0000"/>
          <w:sz w:val="28"/>
        </w:rPr>
        <w:t xml:space="preserve">Ескерту. 7-тарау 19-1-баппен толықтырылды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29"/>
    <w:p>
      <w:pPr>
        <w:spacing w:after="0"/>
        <w:ind w:left="0"/>
        <w:jc w:val="left"/>
      </w:pPr>
      <w:r>
        <w:rPr>
          <w:rFonts w:ascii="Times New Roman"/>
          <w:b/>
          <w:i w:val="false"/>
          <w:color w:val="000000"/>
        </w:rPr>
        <w:t xml:space="preserve"> 
8 ТАРАУ. Республикалық ұланның қызметiн бақылау мен қадағалау</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20-бап. Республикалық ұланның қызметiн бақылау</w:t>
      </w:r>
    </w:p>
    <w:bookmarkEnd w:id="30"/>
    <w:p>
      <w:pPr>
        <w:spacing w:after="0"/>
        <w:ind w:left="0"/>
        <w:jc w:val="both"/>
      </w:pPr>
      <w:r>
        <w:rPr>
          <w:rFonts w:ascii="Times New Roman"/>
          <w:b w:val="false"/>
          <w:i w:val="false"/>
          <w:color w:val="000000"/>
          <w:sz w:val="28"/>
        </w:rPr>
        <w:t>      1. Республикалық ұланның қызметiне бақылауды Қазақстан Республикасының Президентi жүзеге асырады.</w:t>
      </w:r>
      <w:r>
        <w:br/>
      </w:r>
      <w:r>
        <w:rPr>
          <w:rFonts w:ascii="Times New Roman"/>
          <w:b w:val="false"/>
          <w:i w:val="false"/>
          <w:color w:val="000000"/>
          <w:sz w:val="28"/>
        </w:rPr>
        <w:t>
      2. Республикалық ұланның Қолбасшысы Республикалық ұланның қызметi туралы Қазақстан Республикасының Президентiне жыл сайын мағлұмат берiп отырады.</w:t>
      </w:r>
      <w:r>
        <w:br/>
      </w:r>
      <w:r>
        <w:rPr>
          <w:rFonts w:ascii="Times New Roman"/>
          <w:b w:val="false"/>
          <w:i w:val="false"/>
          <w:color w:val="000000"/>
          <w:sz w:val="28"/>
        </w:rPr>
        <w:t>
      3. Республикалық ұланның құрамаларында ведомстволық бақылауды Республикалық ұланның Қолбасшысы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2004.01.08 </w:t>
      </w:r>
      <w:r>
        <w:rPr>
          <w:rFonts w:ascii="Times New Roman"/>
          <w:b w:val="false"/>
          <w:i w:val="false"/>
          <w:color w:val="000000"/>
          <w:sz w:val="28"/>
        </w:rPr>
        <w:t>№ 516</w:t>
      </w:r>
      <w:r>
        <w:rPr>
          <w:rFonts w:ascii="Times New Roman"/>
          <w:b w:val="false"/>
          <w:i w:val="false"/>
          <w:color w:val="ff0000"/>
          <w:sz w:val="28"/>
        </w:rPr>
        <w:t xml:space="preserve"> Заңымен.</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21-бап. Республикалық ұланның қызметiн прокурорлық</w:t>
      </w:r>
      <w:r>
        <w:br/>
      </w:r>
      <w:r>
        <w:rPr>
          <w:rFonts w:ascii="Times New Roman"/>
          <w:b w:val="false"/>
          <w:i w:val="false"/>
          <w:color w:val="000000"/>
          <w:sz w:val="28"/>
        </w:rPr>
        <w:t>
               </w:t>
      </w:r>
      <w:r>
        <w:rPr>
          <w:rFonts w:ascii="Times New Roman"/>
          <w:b/>
          <w:i w:val="false"/>
          <w:color w:val="000000"/>
          <w:sz w:val="28"/>
        </w:rPr>
        <w:t>қадағалау</w:t>
      </w:r>
    </w:p>
    <w:bookmarkEnd w:id="31"/>
    <w:p>
      <w:pPr>
        <w:spacing w:after="0"/>
        <w:ind w:left="0"/>
        <w:jc w:val="both"/>
      </w:pPr>
      <w:r>
        <w:rPr>
          <w:rFonts w:ascii="Times New Roman"/>
          <w:b w:val="false"/>
          <w:i w:val="false"/>
          <w:color w:val="000000"/>
          <w:sz w:val="28"/>
        </w:rPr>
        <w:t>      Республикалық ұланда заңдардың, Республика Президентi Жарлықтарының және өзге нормативтiк құқықтық актiлердiң дәл әрi бiркелкi орындалуына қадағалауды Қазақстан Республикасының прокуратурасы жүзеге асырады.</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22-бап. Республикалық ұландағы қаржылық бақылау</w:t>
      </w:r>
    </w:p>
    <w:bookmarkEnd w:id="32"/>
    <w:p>
      <w:pPr>
        <w:spacing w:after="0"/>
        <w:ind w:left="0"/>
        <w:jc w:val="both"/>
      </w:pPr>
      <w:r>
        <w:rPr>
          <w:rFonts w:ascii="Times New Roman"/>
          <w:b w:val="false"/>
          <w:i w:val="false"/>
          <w:color w:val="ff0000"/>
          <w:sz w:val="28"/>
        </w:rPr>
        <w:t xml:space="preserve">      Ескерту. Алынып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енеді) Заңымен.</w:t>
      </w:r>
    </w:p>
    <w:bookmarkStart w:name="z33" w:id="33"/>
    <w:p>
      <w:pPr>
        <w:spacing w:after="0"/>
        <w:ind w:left="0"/>
        <w:jc w:val="left"/>
      </w:pPr>
      <w:r>
        <w:rPr>
          <w:rFonts w:ascii="Times New Roman"/>
          <w:b/>
          <w:i w:val="false"/>
          <w:color w:val="000000"/>
        </w:rPr>
        <w:t xml:space="preserve"> 
9 ТАРАУ. Қорытынды және өтпелi ережелер</w:t>
      </w:r>
    </w:p>
    <w:bookmarkEnd w:id="33"/>
    <w:p>
      <w:pPr>
        <w:spacing w:after="0"/>
        <w:ind w:left="0"/>
        <w:jc w:val="both"/>
      </w:pPr>
      <w:r>
        <w:rPr>
          <w:rFonts w:ascii="Times New Roman"/>
          <w:b w:val="false"/>
          <w:i w:val="false"/>
          <w:color w:val="ff0000"/>
          <w:sz w:val="28"/>
        </w:rPr>
        <w:t xml:space="preserve">      Ескерту. 9-тарау алынып тасталды - ҚР 2004.01.08 </w:t>
      </w:r>
      <w:r>
        <w:rPr>
          <w:rFonts w:ascii="Times New Roman"/>
          <w:b w:val="false"/>
          <w:i w:val="false"/>
          <w:color w:val="ff0000"/>
          <w:sz w:val="28"/>
        </w:rPr>
        <w:t>№ 516</w:t>
      </w:r>
      <w:r>
        <w:rPr>
          <w:rFonts w:ascii="Times New Roman"/>
          <w:b w:val="false"/>
          <w:i w:val="false"/>
          <w:color w:val="ff0000"/>
          <w:sz w:val="28"/>
        </w:rPr>
        <w:t xml:space="preserve"> Заңымен.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