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1b1f" w14:textId="23c1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банктер және банк қызметі туралы</w:t>
      </w:r>
    </w:p>
    <w:p>
      <w:pPr>
        <w:spacing w:after="0"/>
        <w:ind w:left="0"/>
        <w:jc w:val="both"/>
      </w:pPr>
      <w:r>
        <w:rPr>
          <w:rFonts w:ascii="Times New Roman"/>
          <w:b w:val="false"/>
          <w:i w:val="false"/>
          <w:color w:val="000000"/>
          <w:sz w:val="28"/>
        </w:rPr>
        <w:t>Қазақстан Республикасының 1995 жылғы 31 тамыздағы N 2444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Тақырыбы өзгердi, кіріспе алып тасталды, мәтін бойынша "Жарлыққа", "Жарлығымен", "Жарлықпен", "Жарлықта", "Жарлықтың", "Жарлық" деген сөздер тиісінше "Заңға", "Заңымен", "Заңмен", "Заңда", "Заңның", "Заң" деген сөздермен ауыстырылды - ҚР 2001.03.02 </w:t>
      </w:r>
      <w:r>
        <w:rPr>
          <w:rFonts w:ascii="Times New Roman"/>
          <w:b w:val="false"/>
          <w:i w:val="false"/>
          <w:color w:val="ff0000"/>
          <w:sz w:val="28"/>
        </w:rPr>
        <w:t>№</w:t>
      </w:r>
      <w:r>
        <w:rPr>
          <w:rFonts w:ascii="Times New Roman"/>
          <w:b w:val="false"/>
          <w:i w:val="false"/>
          <w:color w:val="ff0000"/>
          <w:sz w:val="28"/>
        </w:rPr>
        <w:t xml:space="preserve"> 162</w:t>
      </w:r>
      <w:r>
        <w:rPr>
          <w:rFonts w:ascii="Times New Roman"/>
          <w:b w:val="false"/>
          <w:i w:val="false"/>
          <w:color w:val="ff0000"/>
          <w:sz w:val="28"/>
        </w:rPr>
        <w:t xml:space="preserve">, Бүкіл мәтiн бойынша "(мүдде)" деген сөз алынып тасталды - 2005.07.08 </w:t>
      </w:r>
      <w:r>
        <w:rPr>
          <w:rFonts w:ascii="Times New Roman"/>
          <w:b w:val="false"/>
          <w:i w:val="false"/>
          <w:color w:val="ff0000"/>
          <w:sz w:val="28"/>
        </w:rPr>
        <w:t>№ 69</w:t>
      </w:r>
      <w:r>
        <w:rPr>
          <w:rFonts w:ascii="Times New Roman"/>
          <w:b w:val="false"/>
          <w:i w:val="false"/>
          <w:color w:val="ff0000"/>
          <w:sz w:val="28"/>
        </w:rPr>
        <w:t xml:space="preserve"> Заңдарымен.</w:t>
      </w:r>
    </w:p>
    <w:p>
      <w:pPr>
        <w:spacing w:after="0"/>
        <w:ind w:left="0"/>
        <w:jc w:val="both"/>
      </w:pPr>
      <w:r>
        <w:rPr>
          <w:rFonts w:ascii="Times New Roman"/>
          <w:b w:val="false"/>
          <w:i w:val="false"/>
          <w:color w:val="000000"/>
          <w:sz w:val="28"/>
        </w:rPr>
        <w:t xml:space="preserve">
      Ескерту.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ауыстырылды - ҚР 28.11.2014 </w:t>
      </w:r>
      <w:r>
        <w:rPr>
          <w:rFonts w:ascii="Times New Roman"/>
          <w:b w:val="false"/>
          <w:i w:val="false"/>
          <w:color w:val="000000"/>
          <w:sz w:val="28"/>
        </w:rPr>
        <w:t>№</w:t>
      </w:r>
      <w:r>
        <w:rPr>
          <w:rFonts w:ascii="Times New Roman"/>
          <w:b w:val="false"/>
          <w:i w:val="false"/>
          <w:color w:val="000000"/>
          <w:sz w:val="28"/>
        </w:rPr>
        <w:t xml:space="preserve"> 257-V</w:t>
      </w:r>
      <w:r>
        <w:rPr>
          <w:rFonts w:ascii="Times New Roman"/>
          <w:b w:val="false"/>
          <w:i w:val="false"/>
          <w:color w:val="000000"/>
          <w:sz w:val="28"/>
        </w:rPr>
        <w:t xml:space="preserve"> Заңымен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000000"/>
          <w:sz w:val="28"/>
        </w:rPr>
        <w:t xml:space="preserve"> қараңыз).</w:t>
      </w:r>
    </w:p>
    <w:bookmarkStart w:name="z1" w:id="0"/>
    <w:p>
      <w:pPr>
        <w:spacing w:after="0"/>
        <w:ind w:left="0"/>
        <w:jc w:val="left"/>
      </w:pPr>
      <w:r>
        <w:rPr>
          <w:rFonts w:ascii="Times New Roman"/>
          <w:b/>
          <w:i w:val="false"/>
          <w:color w:val="000000"/>
        </w:rPr>
        <w:t xml:space="preserve"> I Бөлiм</w:t>
      </w:r>
      <w:r>
        <w:br/>
      </w:r>
      <w:r>
        <w:rPr>
          <w:rFonts w:ascii="Times New Roman"/>
          <w:b/>
          <w:i w:val="false"/>
          <w:color w:val="000000"/>
        </w:rPr>
        <w:t>Банкiлердi құрудың және олардың қызметiнiң негiздемесi мен шарттары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Банк, оның мәртебесi және тұрған жерi </w:t>
      </w:r>
    </w:p>
    <w:bookmarkStart w:name="z1901" w:id="2"/>
    <w:p>
      <w:pPr>
        <w:spacing w:after="0"/>
        <w:ind w:left="0"/>
        <w:jc w:val="both"/>
      </w:pPr>
      <w:r>
        <w:rPr>
          <w:rFonts w:ascii="Times New Roman"/>
          <w:b w:val="false"/>
          <w:i w:val="false"/>
          <w:color w:val="000000"/>
          <w:sz w:val="28"/>
        </w:rPr>
        <w:t>
      1. Банк - осы Заңға сәйкес банк қызметiн жүзеге асыруға құқылы коммерциялық ұйым болып табылатын заңды тұлға.</w:t>
      </w:r>
    </w:p>
    <w:bookmarkEnd w:id="2"/>
    <w:bookmarkStart w:name="z1902" w:id="3"/>
    <w:p>
      <w:pPr>
        <w:spacing w:after="0"/>
        <w:ind w:left="0"/>
        <w:jc w:val="both"/>
      </w:pPr>
      <w:r>
        <w:rPr>
          <w:rFonts w:ascii="Times New Roman"/>
          <w:b w:val="false"/>
          <w:i w:val="false"/>
          <w:color w:val="000000"/>
          <w:sz w:val="28"/>
        </w:rPr>
        <w:t>
      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(қайта тіркеумен)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bookmarkEnd w:id="3"/>
    <w:bookmarkStart w:name="z1903" w:id="4"/>
    <w:p>
      <w:pPr>
        <w:spacing w:after="0"/>
        <w:ind w:left="0"/>
        <w:jc w:val="both"/>
      </w:pPr>
      <w:r>
        <w:rPr>
          <w:rFonts w:ascii="Times New Roman"/>
          <w:b w:val="false"/>
          <w:i w:val="false"/>
          <w:color w:val="000000"/>
          <w:sz w:val="28"/>
        </w:rPr>
        <w:t>
      3. Банкiнiң ресми мәртебесi жоқ бiрде-бiр заңды тұлға "банк" деп атала алмайды немесе өзiн банк қызметiмен айналысушы ретiнде сипаттай алмайды.</w:t>
      </w:r>
    </w:p>
    <w:bookmarkEnd w:id="4"/>
    <w:bookmarkStart w:name="z1904" w:id="5"/>
    <w:p>
      <w:pPr>
        <w:spacing w:after="0"/>
        <w:ind w:left="0"/>
        <w:jc w:val="both"/>
      </w:pPr>
      <w:r>
        <w:rPr>
          <w:rFonts w:ascii="Times New Roman"/>
          <w:b w:val="false"/>
          <w:i w:val="false"/>
          <w:color w:val="000000"/>
          <w:sz w:val="28"/>
        </w:rPr>
        <w:t xml:space="preserve">
      4. Банк басқармасы тұрған жер (почта бойынша мекен-жайы) банк тұрған жер деп танылады.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1997.07.11 </w:t>
      </w:r>
      <w:r>
        <w:rPr>
          <w:rFonts w:ascii="Times New Roman"/>
          <w:b w:val="false"/>
          <w:i w:val="false"/>
          <w:color w:val="ff0000"/>
          <w:sz w:val="28"/>
        </w:rPr>
        <w:t>№</w:t>
      </w:r>
      <w:r>
        <w:rPr>
          <w:rFonts w:ascii="Times New Roman"/>
          <w:b w:val="false"/>
          <w:i w:val="false"/>
          <w:color w:val="000000"/>
          <w:sz w:val="28"/>
        </w:rPr>
        <w:t xml:space="preserve"> 154</w:t>
      </w:r>
      <w:r>
        <w:rPr>
          <w:rFonts w:ascii="Times New Roman"/>
          <w:b w:val="false"/>
          <w:i w:val="false"/>
          <w:color w:val="ff0000"/>
          <w:sz w:val="28"/>
        </w:rPr>
        <w:t xml:space="preserve">, 1999.07.16 </w:t>
      </w:r>
      <w:r>
        <w:rPr>
          <w:rFonts w:ascii="Times New Roman"/>
          <w:b w:val="false"/>
          <w:i w:val="false"/>
          <w:color w:val="ff0000"/>
          <w:sz w:val="28"/>
        </w:rPr>
        <w:t>№</w:t>
      </w:r>
      <w:r>
        <w:rPr>
          <w:rFonts w:ascii="Times New Roman"/>
          <w:b w:val="false"/>
          <w:i w:val="false"/>
          <w:color w:val="000000"/>
          <w:sz w:val="28"/>
        </w:rPr>
        <w:t xml:space="preserve"> 436</w:t>
      </w:r>
      <w:r>
        <w:rPr>
          <w:rFonts w:ascii="Times New Roman"/>
          <w:b w:val="false"/>
          <w:i w:val="false"/>
          <w:color w:val="ff0000"/>
          <w:sz w:val="28"/>
        </w:rPr>
        <w:t xml:space="preserve">, 2001.03.02 </w:t>
      </w:r>
      <w:r>
        <w:rPr>
          <w:rFonts w:ascii="Times New Roman"/>
          <w:b w:val="false"/>
          <w:i w:val="false"/>
          <w:color w:val="ff0000"/>
          <w:sz w:val="28"/>
        </w:rPr>
        <w:t>№</w:t>
      </w:r>
      <w:r>
        <w:rPr>
          <w:rFonts w:ascii="Times New Roman"/>
          <w:b w:val="false"/>
          <w:i w:val="false"/>
          <w:color w:val="000000"/>
          <w:sz w:val="28"/>
        </w:rPr>
        <w:t xml:space="preserve"> 162</w:t>
      </w:r>
      <w:r>
        <w:rPr>
          <w:rFonts w:ascii="Times New Roman"/>
          <w:b w:val="false"/>
          <w:i w:val="false"/>
          <w:color w:val="ff0000"/>
          <w:sz w:val="28"/>
        </w:rPr>
        <w:t xml:space="preserve">, 2003.07.10 </w:t>
      </w:r>
      <w:r>
        <w:rPr>
          <w:rFonts w:ascii="Times New Roman"/>
          <w:b w:val="false"/>
          <w:i w:val="false"/>
          <w:color w:val="ff0000"/>
          <w:sz w:val="28"/>
        </w:rPr>
        <w:t>№</w:t>
      </w:r>
      <w:r>
        <w:rPr>
          <w:rFonts w:ascii="Times New Roman"/>
          <w:b w:val="false"/>
          <w:i w:val="false"/>
          <w:color w:val="000000"/>
          <w:sz w:val="28"/>
        </w:rPr>
        <w:t xml:space="preserve"> 483</w:t>
      </w:r>
      <w:r>
        <w:rPr>
          <w:rFonts w:ascii="Times New Roman"/>
          <w:b w:val="false"/>
          <w:i w:val="false"/>
          <w:color w:val="ff0000"/>
          <w:sz w:val="28"/>
        </w:rPr>
        <w:t xml:space="preserve"> (01.04.2004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905" w:id="6"/>
    <w:p>
      <w:pPr>
        <w:spacing w:after="0"/>
        <w:ind w:left="0"/>
        <w:jc w:val="both"/>
      </w:pPr>
      <w:r>
        <w:rPr>
          <w:rFonts w:ascii="Times New Roman"/>
          <w:b w:val="false"/>
          <w:i w:val="false"/>
          <w:color w:val="000000"/>
          <w:sz w:val="28"/>
        </w:rPr>
        <w:t xml:space="preserve">
      1) бақылау - мынадай шарттардың бірі: </w:t>
      </w:r>
    </w:p>
    <w:bookmarkEnd w:id="6"/>
    <w:p>
      <w:pPr>
        <w:spacing w:after="0"/>
        <w:ind w:left="0"/>
        <w:jc w:val="both"/>
      </w:pPr>
      <w:r>
        <w:rPr>
          <w:rFonts w:ascii="Times New Roman"/>
          <w:b w:val="false"/>
          <w:i w:val="false"/>
          <w:color w:val="000000"/>
          <w:sz w:val="28"/>
        </w:rPr>
        <w:t xml:space="preserve">
      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pPr>
        <w:spacing w:after="0"/>
        <w:ind w:left="0"/>
        <w:jc w:val="both"/>
      </w:pPr>
      <w:r>
        <w:rPr>
          <w:rFonts w:ascii="Times New Roman"/>
          <w:b w:val="false"/>
          <w:i w:val="false"/>
          <w:color w:val="000000"/>
          <w:sz w:val="28"/>
        </w:rPr>
        <w:t>
      бір тұлғаның заңды тұлғаның басқару органы немесе атқарушы органы құрамының кемінде жартысын дербес сайлау мүмкіндігі болған;</w:t>
      </w:r>
    </w:p>
    <w:p>
      <w:pPr>
        <w:spacing w:after="0"/>
        <w:ind w:left="0"/>
        <w:jc w:val="both"/>
      </w:pPr>
      <w:r>
        <w:rPr>
          <w:rFonts w:ascii="Times New Roman"/>
          <w:b w:val="false"/>
          <w:i w:val="false"/>
          <w:color w:val="000000"/>
          <w:sz w:val="28"/>
        </w:rPr>
        <w:t xml:space="preserve">
      Қазақстан Республикасының жобалық қаржыландыру және секьюритилендіру туралы заңнамасына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 </w:t>
      </w:r>
    </w:p>
    <w:p>
      <w:pPr>
        <w:spacing w:after="0"/>
        <w:ind w:left="0"/>
        <w:jc w:val="both"/>
      </w:pPr>
      <w:r>
        <w:rPr>
          <w:rFonts w:ascii="Times New Roman"/>
          <w:b w:val="false"/>
          <w:i w:val="false"/>
          <w:color w:val="000000"/>
          <w:sz w:val="28"/>
        </w:rPr>
        <w:t>
      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bookmarkStart w:name="z1886" w:id="7"/>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7"/>
    <w:bookmarkStart w:name="z1906" w:id="8"/>
    <w:p>
      <w:pPr>
        <w:spacing w:after="0"/>
        <w:ind w:left="0"/>
        <w:jc w:val="both"/>
      </w:pPr>
      <w:r>
        <w:rPr>
          <w:rFonts w:ascii="Times New Roman"/>
          <w:b w:val="false"/>
          <w:i w:val="false"/>
          <w:color w:val="000000"/>
          <w:sz w:val="28"/>
        </w:rPr>
        <w:t>
      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bookmarkEnd w:id="8"/>
    <w:bookmarkStart w:name="z1182" w:id="9"/>
    <w:p>
      <w:pPr>
        <w:spacing w:after="0"/>
        <w:ind w:left="0"/>
        <w:jc w:val="both"/>
      </w:pPr>
      <w:r>
        <w:rPr>
          <w:rFonts w:ascii="Times New Roman"/>
          <w:b w:val="false"/>
          <w:i w:val="false"/>
          <w:color w:val="000000"/>
          <w:sz w:val="28"/>
        </w:rPr>
        <w:t>
      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bookmarkEnd w:id="9"/>
    <w:bookmarkStart w:name="z1793" w:id="10"/>
    <w:p>
      <w:pPr>
        <w:spacing w:after="0"/>
        <w:ind w:left="0"/>
        <w:jc w:val="both"/>
      </w:pPr>
      <w:r>
        <w:rPr>
          <w:rFonts w:ascii="Times New Roman"/>
          <w:b w:val="false"/>
          <w:i w:val="false"/>
          <w:color w:val="000000"/>
          <w:sz w:val="28"/>
        </w:rPr>
        <w:t>
      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bookmarkEnd w:id="10"/>
    <w:bookmarkStart w:name="z672" w:id="11"/>
    <w:p>
      <w:pPr>
        <w:spacing w:after="0"/>
        <w:ind w:left="0"/>
        <w:jc w:val="both"/>
      </w:pPr>
      <w:r>
        <w:rPr>
          <w:rFonts w:ascii="Times New Roman"/>
          <w:b w:val="false"/>
          <w:i w:val="false"/>
          <w:color w:val="000000"/>
          <w:sz w:val="28"/>
        </w:rPr>
        <w:t>
      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bookmarkEnd w:id="11"/>
    <w:bookmarkStart w:name="z1794" w:id="12"/>
    <w:p>
      <w:pPr>
        <w:spacing w:after="0"/>
        <w:ind w:left="0"/>
        <w:jc w:val="both"/>
      </w:pPr>
      <w:r>
        <w:rPr>
          <w:rFonts w:ascii="Times New Roman"/>
          <w:b w:val="false"/>
          <w:i w:val="false"/>
          <w:color w:val="000000"/>
          <w:sz w:val="28"/>
        </w:rPr>
        <w:t>
      3-1) банктің субординарлық борышы – осы Заңның 16-1-бабында көзделген шарттарға сәйкес келетін, банктің шығарылған облигациялар немесе алынған қарыз бойынша қамтамасыз етілмеген міндеттемесі;</w:t>
      </w:r>
    </w:p>
    <w:bookmarkEnd w:id="12"/>
    <w:bookmarkStart w:name="z1289" w:id="13"/>
    <w:p>
      <w:pPr>
        <w:spacing w:after="0"/>
        <w:ind w:left="0"/>
        <w:jc w:val="both"/>
      </w:pPr>
      <w:r>
        <w:rPr>
          <w:rFonts w:ascii="Times New Roman"/>
          <w:b w:val="false"/>
          <w:i w:val="false"/>
          <w:color w:val="000000"/>
          <w:sz w:val="28"/>
        </w:rPr>
        <w:t>
      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bookmarkEnd w:id="13"/>
    <w:bookmarkStart w:name="z1795" w:id="14"/>
    <w:p>
      <w:pPr>
        <w:spacing w:after="0"/>
        <w:ind w:left="0"/>
        <w:jc w:val="both"/>
      </w:pPr>
      <w:r>
        <w:rPr>
          <w:rFonts w:ascii="Times New Roman"/>
          <w:b w:val="false"/>
          <w:i w:val="false"/>
          <w:color w:val="000000"/>
          <w:sz w:val="28"/>
        </w:rPr>
        <w:t>
      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14"/>
    <w:p>
      <w:pPr>
        <w:spacing w:after="0"/>
        <w:ind w:left="0"/>
        <w:jc w:val="both"/>
      </w:pPr>
      <w:r>
        <w:rPr>
          <w:rFonts w:ascii="Times New Roman"/>
          <w:b w:val="false"/>
          <w:i w:val="false"/>
          <w:color w:val="000000"/>
          <w:sz w:val="28"/>
        </w:rPr>
        <w:t>
      банктің дауыс беретін акцияларының жиырма бес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банк қабылдайтын шешімдерді айқындауға немесе бақылау жасауға мүмкіндігі бар заңды тұлға;</w:t>
      </w:r>
    </w:p>
    <w:bookmarkStart w:name="z1796" w:id="15"/>
    <w:p>
      <w:pPr>
        <w:spacing w:after="0"/>
        <w:ind w:left="0"/>
        <w:jc w:val="both"/>
      </w:pPr>
      <w:r>
        <w:rPr>
          <w:rFonts w:ascii="Times New Roman"/>
          <w:b w:val="false"/>
          <w:i w:val="false"/>
          <w:color w:val="000000"/>
          <w:sz w:val="28"/>
        </w:rPr>
        <w:t>
      5) банктің реттеуші меншікті капиталы (бұдан әрі - меншікті капитал) - банктің инвестициялары шегерілген капитал сомасы;</w:t>
      </w:r>
    </w:p>
    <w:bookmarkEnd w:id="15"/>
    <w:bookmarkStart w:name="z1797" w:id="16"/>
    <w:p>
      <w:pPr>
        <w:spacing w:after="0"/>
        <w:ind w:left="0"/>
        <w:jc w:val="both"/>
      </w:pPr>
      <w:r>
        <w:rPr>
          <w:rFonts w:ascii="Times New Roman"/>
          <w:b w:val="false"/>
          <w:i w:val="false"/>
          <w:color w:val="000000"/>
          <w:sz w:val="28"/>
        </w:rPr>
        <w:t>
      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bookmarkEnd w:id="16"/>
    <w:p>
      <w:pPr>
        <w:spacing w:after="0"/>
        <w:ind w:left="0"/>
        <w:jc w:val="both"/>
      </w:pPr>
      <w:r>
        <w:rPr>
          <w:rFonts w:ascii="Times New Roman"/>
          <w:b w:val="false"/>
          <w:i w:val="false"/>
          <w:color w:val="000000"/>
          <w:sz w:val="28"/>
        </w:rPr>
        <w:t>
      банктің дауыс беретін акцияларының он немесе одан астам пайызымен тікелей немесе жанама дауыс беруге;</w:t>
      </w:r>
    </w:p>
    <w:p>
      <w:pPr>
        <w:spacing w:after="0"/>
        <w:ind w:left="0"/>
        <w:jc w:val="both"/>
      </w:pPr>
      <w:r>
        <w:rPr>
          <w:rFonts w:ascii="Times New Roman"/>
          <w:b w:val="false"/>
          <w:i w:val="false"/>
          <w:color w:val="000000"/>
          <w:sz w:val="28"/>
        </w:rPr>
        <w:t>
      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bookmarkStart w:name="z1798" w:id="17"/>
    <w:p>
      <w:pPr>
        <w:spacing w:after="0"/>
        <w:ind w:left="0"/>
        <w:jc w:val="both"/>
      </w:pPr>
      <w:r>
        <w:rPr>
          <w:rFonts w:ascii="Times New Roman"/>
          <w:b w:val="false"/>
          <w:i w:val="false"/>
          <w:color w:val="000000"/>
          <w:sz w:val="28"/>
        </w:rPr>
        <w:t>
      7) бас ұйым - басқа заңды тұлғаға бақылау жасайтын заңды тұлға;</w:t>
      </w:r>
    </w:p>
    <w:bookmarkEnd w:id="17"/>
    <w:bookmarkStart w:name="z145" w:id="18"/>
    <w:p>
      <w:pPr>
        <w:spacing w:after="0"/>
        <w:ind w:left="0"/>
        <w:jc w:val="both"/>
      </w:pPr>
      <w:r>
        <w:rPr>
          <w:rFonts w:ascii="Times New Roman"/>
          <w:b w:val="false"/>
          <w:i w:val="false"/>
          <w:color w:val="000000"/>
          <w:sz w:val="28"/>
        </w:rPr>
        <w:t>
      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bookmarkEnd w:id="18"/>
    <w:bookmarkStart w:name="z146" w:id="19"/>
    <w:p>
      <w:pPr>
        <w:spacing w:after="0"/>
        <w:ind w:left="0"/>
        <w:jc w:val="both"/>
      </w:pPr>
      <w:r>
        <w:rPr>
          <w:rFonts w:ascii="Times New Roman"/>
          <w:b w:val="false"/>
          <w:i w:val="false"/>
          <w:color w:val="000000"/>
          <w:sz w:val="28"/>
        </w:rPr>
        <w:t>
      9) еншілес ұйым - басқа заңды тұлға тарапынан бақылау жасалатын заңды тұлға;</w:t>
      </w:r>
    </w:p>
    <w:bookmarkEnd w:id="19"/>
    <w:bookmarkStart w:name="z147" w:id="20"/>
    <w:p>
      <w:pPr>
        <w:spacing w:after="0"/>
        <w:ind w:left="0"/>
        <w:jc w:val="both"/>
      </w:pPr>
      <w:r>
        <w:rPr>
          <w:rFonts w:ascii="Times New Roman"/>
          <w:b w:val="false"/>
          <w:i w:val="false"/>
          <w:color w:val="000000"/>
          <w:sz w:val="28"/>
        </w:rPr>
        <w:t>
      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bookmarkEnd w:id="20"/>
    <w:bookmarkStart w:name="z148" w:id="21"/>
    <w:p>
      <w:pPr>
        <w:spacing w:after="0"/>
        <w:ind w:left="0"/>
        <w:jc w:val="both"/>
      </w:pPr>
      <w:r>
        <w:rPr>
          <w:rFonts w:ascii="Times New Roman"/>
          <w:b w:val="false"/>
          <w:i w:val="false"/>
          <w:color w:val="000000"/>
          <w:sz w:val="28"/>
        </w:rPr>
        <w:t>
      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bookmarkEnd w:id="21"/>
    <w:bookmarkStart w:name="z176" w:id="22"/>
    <w:p>
      <w:pPr>
        <w:spacing w:after="0"/>
        <w:ind w:left="0"/>
        <w:jc w:val="both"/>
      </w:pPr>
      <w:r>
        <w:rPr>
          <w:rFonts w:ascii="Times New Roman"/>
          <w:b w:val="false"/>
          <w:i w:val="false"/>
          <w:color w:val="000000"/>
          <w:sz w:val="28"/>
        </w:rPr>
        <w:t xml:space="preserve">
      12) капиталға қомақты қатысу - дауыс беретін акциялардың </w:t>
      </w:r>
    </w:p>
    <w:bookmarkEnd w:id="22"/>
    <w:p>
      <w:pPr>
        <w:spacing w:after="0"/>
        <w:ind w:left="0"/>
        <w:jc w:val="both"/>
      </w:pPr>
      <w:r>
        <w:rPr>
          <w:rFonts w:ascii="Times New Roman"/>
          <w:b w:val="false"/>
          <w:i w:val="false"/>
          <w:color w:val="000000"/>
          <w:sz w:val="28"/>
        </w:rPr>
        <w:t xml:space="preserve">
      (жарғылық капиталға қатысу үлестерінің) жиырма және одан астам </w:t>
      </w:r>
    </w:p>
    <w:p>
      <w:pPr>
        <w:spacing w:after="0"/>
        <w:ind w:left="0"/>
        <w:jc w:val="both"/>
      </w:pPr>
      <w:r>
        <w:rPr>
          <w:rFonts w:ascii="Times New Roman"/>
          <w:b w:val="false"/>
          <w:i w:val="false"/>
          <w:color w:val="000000"/>
          <w:sz w:val="28"/>
        </w:rPr>
        <w:t>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bookmarkStart w:name="z1183" w:id="23"/>
    <w:p>
      <w:pPr>
        <w:spacing w:after="0"/>
        <w:ind w:left="0"/>
        <w:jc w:val="both"/>
      </w:pPr>
      <w:r>
        <w:rPr>
          <w:rFonts w:ascii="Times New Roman"/>
          <w:b w:val="false"/>
          <w:i w:val="false"/>
          <w:color w:val="000000"/>
          <w:sz w:val="28"/>
        </w:rPr>
        <w:t>
      12-1) мамандандырылған салалық банк – қызметі Қазақстан Республикасының жеке заңнамалық актісімен реттелетін екінші деңгейдегі банк;</w:t>
      </w:r>
    </w:p>
    <w:bookmarkEnd w:id="23"/>
    <w:p>
      <w:pPr>
        <w:spacing w:after="0"/>
        <w:ind w:left="0"/>
        <w:jc w:val="both"/>
      </w:pPr>
      <w:r>
        <w:rPr>
          <w:rFonts w:ascii="Times New Roman"/>
          <w:b w:val="false"/>
          <w:i w:val="false"/>
          <w:color w:val="000000"/>
          <w:sz w:val="28"/>
        </w:rPr>
        <w:t>
      12-2) мерзімсіз қаржы құралы – банктің осы Заңның 16-2-бабында көзделген шарттарға сәйкес келетін, шығарылған облигациялар немесе алынған қарыз бойынша қамтамасыз етілмеген міндеттемесі;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Start w:name="z1799" w:id="24"/>
    <w:p>
      <w:pPr>
        <w:spacing w:after="0"/>
        <w:ind w:left="0"/>
        <w:jc w:val="both"/>
      </w:pPr>
      <w:r>
        <w:rPr>
          <w:rFonts w:ascii="Times New Roman"/>
          <w:b w:val="false"/>
          <w:i w:val="false"/>
          <w:color w:val="000000"/>
          <w:sz w:val="28"/>
        </w:rPr>
        <w:t xml:space="preserve">
      13-1) сервистік компания –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24"/>
    <w:bookmarkStart w:name="z1800" w:id="25"/>
    <w:p>
      <w:pPr>
        <w:spacing w:after="0"/>
        <w:ind w:left="0"/>
        <w:jc w:val="both"/>
      </w:pPr>
      <w:r>
        <w:rPr>
          <w:rFonts w:ascii="Times New Roman"/>
          <w:b w:val="false"/>
          <w:i w:val="false"/>
          <w:color w:val="000000"/>
          <w:sz w:val="28"/>
        </w:rPr>
        <w:t>
      13-2) төлемге қабілетсіз банк – уәкілетті органның шешімімен осы Заңға сәйкес төлемге қабілетсіз банктер санатына жатқызылған банк;</w:t>
      </w:r>
    </w:p>
    <w:bookmarkEnd w:id="25"/>
    <w:bookmarkStart w:name="z149" w:id="26"/>
    <w:p>
      <w:pPr>
        <w:spacing w:after="0"/>
        <w:ind w:left="0"/>
        <w:jc w:val="both"/>
      </w:pPr>
      <w:r>
        <w:rPr>
          <w:rFonts w:ascii="Times New Roman"/>
          <w:b w:val="false"/>
          <w:i w:val="false"/>
          <w:color w:val="000000"/>
          <w:sz w:val="28"/>
        </w:rPr>
        <w:t>
      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bookmarkEnd w:id="26"/>
    <w:bookmarkStart w:name="z1887" w:id="27"/>
    <w:p>
      <w:pPr>
        <w:spacing w:after="0"/>
        <w:ind w:left="0"/>
        <w:jc w:val="both"/>
      </w:pPr>
      <w:r>
        <w:rPr>
          <w:rFonts w:ascii="Times New Roman"/>
          <w:b w:val="false"/>
          <w:i w:val="false"/>
          <w:color w:val="000000"/>
          <w:sz w:val="28"/>
        </w:rPr>
        <w:t>
      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банктік қарыз.</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2008.11.20 </w:t>
      </w:r>
      <w:r>
        <w:rPr>
          <w:rFonts w:ascii="Times New Roman"/>
          <w:b w:val="false"/>
          <w:i w:val="false"/>
          <w:color w:val="ff0000"/>
          <w:sz w:val="28"/>
        </w:rPr>
        <w:t>№</w:t>
      </w:r>
      <w:r>
        <w:rPr>
          <w:rFonts w:ascii="Times New Roman"/>
          <w:b w:val="false"/>
          <w:i w:val="false"/>
          <w:color w:val="000000"/>
          <w:sz w:val="28"/>
        </w:rPr>
        <w:t xml:space="preserve">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2009.02.12 </w:t>
      </w:r>
      <w:r>
        <w:rPr>
          <w:rFonts w:ascii="Times New Roman"/>
          <w:b w:val="false"/>
          <w:i w:val="false"/>
          <w:color w:val="ff0000"/>
          <w:sz w:val="28"/>
        </w:rPr>
        <w:t>№</w:t>
      </w:r>
      <w:r>
        <w:rPr>
          <w:rFonts w:ascii="Times New Roman"/>
          <w:b w:val="false"/>
          <w:i w:val="false"/>
          <w:color w:val="000000"/>
          <w:sz w:val="28"/>
        </w:rPr>
        <w:t xml:space="preserve">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w:t>
      </w:r>
      <w:r>
        <w:rPr>
          <w:rFonts w:ascii="Times New Roman"/>
          <w:b w:val="false"/>
          <w:i w:val="false"/>
          <w:color w:val="000000"/>
          <w:sz w:val="28"/>
        </w:rPr>
        <w:t xml:space="preserve">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w:t>
      </w:r>
      <w:r>
        <w:rPr>
          <w:rFonts w:ascii="Times New Roman"/>
          <w:b w:val="false"/>
          <w:i w:val="false"/>
          <w:color w:val="000000"/>
          <w:sz w:val="28"/>
        </w:rPr>
        <w:t xml:space="preserve">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w:t>
      </w:r>
      <w:r>
        <w:rPr>
          <w:rFonts w:ascii="Times New Roman"/>
          <w:b w:val="false"/>
          <w:i w:val="false"/>
          <w:color w:val="000000"/>
          <w:sz w:val="28"/>
        </w:rPr>
        <w:t xml:space="preserve">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04.07.2022 </w:t>
      </w:r>
      <w:r>
        <w:rPr>
          <w:rFonts w:ascii="Times New Roman"/>
          <w:b w:val="false"/>
          <w:i w:val="false"/>
          <w:color w:val="ff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Банктің үлестес тұлғалары </w:t>
      </w:r>
    </w:p>
    <w:bookmarkStart w:name="z1682" w:id="28"/>
    <w:p>
      <w:pPr>
        <w:spacing w:after="0"/>
        <w:ind w:left="0"/>
        <w:jc w:val="both"/>
      </w:pPr>
      <w:r>
        <w:rPr>
          <w:rFonts w:ascii="Times New Roman"/>
          <w:b w:val="false"/>
          <w:i w:val="false"/>
          <w:color w:val="000000"/>
          <w:sz w:val="28"/>
        </w:rPr>
        <w:t xml:space="preserve">
      1. "Акционерлік қоғамдар туралы"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айқындалған тұлғалар, сондай-ақ банк конгломератының қатысушылары банктің үлестес тұлғалары болып табылады. </w:t>
      </w:r>
    </w:p>
    <w:bookmarkEnd w:id="28"/>
    <w:p>
      <w:pPr>
        <w:spacing w:after="0"/>
        <w:ind w:left="0"/>
        <w:jc w:val="both"/>
      </w:pPr>
      <w:r>
        <w:rPr>
          <w:rFonts w:ascii="Times New Roman"/>
          <w:b w:val="false"/>
          <w:i w:val="false"/>
          <w:color w:val="000000"/>
          <w:sz w:val="28"/>
        </w:rPr>
        <w:t>
      Егер осы бапта өзгеше белгіленбесе, ұлттық басқарушы холдингте банктің ірі акционері белгісінің болуы банктің үлестес тұлғаларын "Акционерлік қоғамдар туралы" Қазақстан Республикасы Заңының 64-бабына сәйкес айқындау үшін негіз болып табылмайды.</w:t>
      </w:r>
    </w:p>
    <w:bookmarkStart w:name="z1683" w:id="29"/>
    <w:p>
      <w:pPr>
        <w:spacing w:after="0"/>
        <w:ind w:left="0"/>
        <w:jc w:val="both"/>
      </w:pPr>
      <w:r>
        <w:rPr>
          <w:rFonts w:ascii="Times New Roman"/>
          <w:b w:val="false"/>
          <w:i w:val="false"/>
          <w:color w:val="000000"/>
          <w:sz w:val="28"/>
        </w:rPr>
        <w:t>
      2. Егер осы бапта өзгеше белгіленбесе, ұлттық басқарушы холдинг не мемлекеттік жоспарлау жөніндегі уәкілетті орган бекітетін тізбе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bookmarkEnd w:id="29"/>
    <w:p>
      <w:pPr>
        <w:spacing w:after="0"/>
        <w:ind w:left="0"/>
        <w:jc w:val="both"/>
      </w:pPr>
      <w:r>
        <w:rPr>
          <w:rFonts w:ascii="Times New Roman"/>
          <w:b w:val="false"/>
          <w:i w:val="false"/>
          <w:color w:val="000000"/>
          <w:sz w:val="28"/>
        </w:rPr>
        <w:t>
      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bookmarkStart w:name="z1684" w:id="30"/>
    <w:p>
      <w:pPr>
        <w:spacing w:after="0"/>
        <w:ind w:left="0"/>
        <w:jc w:val="both"/>
      </w:pPr>
      <w:r>
        <w:rPr>
          <w:rFonts w:ascii="Times New Roman"/>
          <w:b w:val="false"/>
          <w:i w:val="false"/>
          <w:color w:val="000000"/>
          <w:sz w:val="28"/>
        </w:rPr>
        <w:t>
      3. Осы баптың 1-тармағы екінші бөлігінің, сондай-ақ 2-тармағының ережелері Қазақстан Республикасының салық заңнамасының және Қазақстан Республикасының трансферттік баға белгілеу туралы заңнамасының мақсаттары үшін ескерілмейді.</w:t>
      </w:r>
    </w:p>
    <w:bookmarkEnd w:id="30"/>
    <w:bookmarkStart w:name="z1685" w:id="31"/>
    <w:p>
      <w:pPr>
        <w:spacing w:after="0"/>
        <w:ind w:left="0"/>
        <w:jc w:val="both"/>
      </w:pPr>
      <w:r>
        <w:rPr>
          <w:rFonts w:ascii="Times New Roman"/>
          <w:b w:val="false"/>
          <w:i w:val="false"/>
          <w:color w:val="000000"/>
          <w:sz w:val="28"/>
        </w:rPr>
        <w:t xml:space="preserve">
      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 </w:t>
      </w:r>
    </w:p>
    <w:bookmarkEnd w:id="31"/>
    <w:p>
      <w:pPr>
        <w:spacing w:after="0"/>
        <w:ind w:left="0"/>
        <w:jc w:val="both"/>
      </w:pPr>
      <w:r>
        <w:rPr>
          <w:rFonts w:ascii="Times New Roman"/>
          <w:b w:val="false"/>
          <w:i w:val="false"/>
          <w:color w:val="000000"/>
          <w:sz w:val="28"/>
        </w:rPr>
        <w:t>
      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2009.02.13 </w:t>
      </w:r>
      <w:r>
        <w:rPr>
          <w:rFonts w:ascii="Times New Roman"/>
          <w:b w:val="false"/>
          <w:i w:val="false"/>
          <w:color w:val="ff0000"/>
          <w:sz w:val="28"/>
        </w:rPr>
        <w:t>№</w:t>
      </w:r>
      <w:r>
        <w:rPr>
          <w:rFonts w:ascii="Times New Roman"/>
          <w:b w:val="false"/>
          <w:i w:val="false"/>
          <w:color w:val="000000"/>
          <w:sz w:val="28"/>
        </w:rPr>
        <w:t xml:space="preserve">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2009.12.30 </w:t>
      </w:r>
      <w:r>
        <w:rPr>
          <w:rFonts w:ascii="Times New Roman"/>
          <w:b w:val="false"/>
          <w:i w:val="false"/>
          <w:color w:val="ff0000"/>
          <w:sz w:val="28"/>
        </w:rPr>
        <w:t>№</w:t>
      </w:r>
      <w:r>
        <w:rPr>
          <w:rFonts w:ascii="Times New Roman"/>
          <w:b w:val="false"/>
          <w:i w:val="false"/>
          <w:color w:val="000000"/>
          <w:sz w:val="28"/>
        </w:rPr>
        <w:t xml:space="preserve"> 234-IV</w:t>
      </w:r>
      <w:r>
        <w:rPr>
          <w:rFonts w:ascii="Times New Roman"/>
          <w:b w:val="false"/>
          <w:i w:val="false"/>
          <w:color w:val="ff0000"/>
          <w:sz w:val="28"/>
        </w:rPr>
        <w:t xml:space="preserve"> (21.02.2009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банк жүйесi </w:t>
      </w:r>
    </w:p>
    <w:p>
      <w:pPr>
        <w:spacing w:after="0"/>
        <w:ind w:left="0"/>
        <w:jc w:val="both"/>
      </w:pPr>
      <w:r>
        <w:rPr>
          <w:rFonts w:ascii="Times New Roman"/>
          <w:b w:val="false"/>
          <w:i w:val="false"/>
          <w:color w:val="000000"/>
          <w:sz w:val="28"/>
        </w:rPr>
        <w:t>
      1. Қазақстан Республикасының екi деңгейлi банк жүйесi бар.</w:t>
      </w:r>
    </w:p>
    <w:bookmarkStart w:name="z150" w:id="32"/>
    <w:p>
      <w:pPr>
        <w:spacing w:after="0"/>
        <w:ind w:left="0"/>
        <w:jc w:val="both"/>
      </w:pPr>
      <w:r>
        <w:rPr>
          <w:rFonts w:ascii="Times New Roman"/>
          <w:b w:val="false"/>
          <w:i w:val="false"/>
          <w:color w:val="000000"/>
          <w:sz w:val="28"/>
        </w:rPr>
        <w:t>
      2. Қазақстан Республикасының Ұлттық Банкі мемлекеттiң орталық банкi болып табылады және ол банк жүйесiнiң жоғарғы (бiрiншi) деңгейiн білдіреді.</w:t>
      </w:r>
    </w:p>
    <w:bookmarkEnd w:id="32"/>
    <w:bookmarkStart w:name="z1184" w:id="33"/>
    <w:p>
      <w:pPr>
        <w:spacing w:after="0"/>
        <w:ind w:left="0"/>
        <w:jc w:val="both"/>
      </w:pPr>
      <w:r>
        <w:rPr>
          <w:rFonts w:ascii="Times New Roman"/>
          <w:b w:val="false"/>
          <w:i w:val="false"/>
          <w:color w:val="000000"/>
          <w:sz w:val="28"/>
        </w:rPr>
        <w:t xml:space="preserve">
      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басқа да заңдарымен айқындалады.</w:t>
      </w:r>
    </w:p>
    <w:bookmarkEnd w:id="33"/>
    <w:bookmarkStart w:name="z1185" w:id="34"/>
    <w:p>
      <w:pPr>
        <w:spacing w:after="0"/>
        <w:ind w:left="0"/>
        <w:jc w:val="both"/>
      </w:pPr>
      <w:r>
        <w:rPr>
          <w:rFonts w:ascii="Times New Roman"/>
          <w:b w:val="false"/>
          <w:i w:val="false"/>
          <w:color w:val="000000"/>
          <w:sz w:val="28"/>
        </w:rPr>
        <w:t>
      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bookmarkEnd w:id="34"/>
    <w:bookmarkStart w:name="z1186" w:id="35"/>
    <w:p>
      <w:pPr>
        <w:spacing w:after="0"/>
        <w:ind w:left="0"/>
        <w:jc w:val="both"/>
      </w:pPr>
      <w:r>
        <w:rPr>
          <w:rFonts w:ascii="Times New Roman"/>
          <w:b w:val="false"/>
          <w:i w:val="false"/>
          <w:color w:val="000000"/>
          <w:sz w:val="28"/>
        </w:rPr>
        <w:t>
      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bookmarkEnd w:id="35"/>
    <w:bookmarkStart w:name="z151" w:id="36"/>
    <w:p>
      <w:pPr>
        <w:spacing w:after="0"/>
        <w:ind w:left="0"/>
        <w:jc w:val="both"/>
      </w:pPr>
      <w:r>
        <w:rPr>
          <w:rFonts w:ascii="Times New Roman"/>
          <w:b w:val="false"/>
          <w:i w:val="false"/>
          <w:color w:val="000000"/>
          <w:sz w:val="28"/>
        </w:rPr>
        <w:t>
      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w:t>
      </w:r>
      <w:r>
        <w:br/>
      </w:r>
      <w:r>
        <w:rPr>
          <w:rFonts w:ascii="Times New Roman"/>
          <w:b w:val="false"/>
          <w:i w:val="false"/>
          <w:color w:val="000000"/>
          <w:sz w:val="28"/>
        </w:rPr>
        <w:t>
</w:t>
      </w:r>
    </w:p>
    <w:bookmarkStart w:name="z152" w:id="37"/>
    <w:p>
      <w:pPr>
        <w:spacing w:after="0"/>
        <w:ind w:left="0"/>
        <w:jc w:val="both"/>
      </w:pPr>
      <w:r>
        <w:rPr>
          <w:rFonts w:ascii="Times New Roman"/>
          <w:b w:val="false"/>
          <w:i w:val="false"/>
          <w:color w:val="000000"/>
          <w:sz w:val="28"/>
        </w:rPr>
        <w:t>
      5. Шетелдер қатысушы банк - орналастырылған акцияларының үштен бiрiнен астамы:</w:t>
      </w:r>
    </w:p>
    <w:bookmarkEnd w:id="37"/>
    <w:bookmarkStart w:name="z153" w:id="38"/>
    <w:p>
      <w:pPr>
        <w:spacing w:after="0"/>
        <w:ind w:left="0"/>
        <w:jc w:val="both"/>
      </w:pPr>
      <w:r>
        <w:rPr>
          <w:rFonts w:ascii="Times New Roman"/>
          <w:b w:val="false"/>
          <w:i w:val="false"/>
          <w:color w:val="000000"/>
          <w:sz w:val="28"/>
        </w:rPr>
        <w:t>
      а) Қазақстан Республикасының резиденттерi еместердiң;</w:t>
      </w:r>
    </w:p>
    <w:bookmarkEnd w:id="38"/>
    <w:bookmarkStart w:name="z154" w:id="39"/>
    <w:p>
      <w:pPr>
        <w:spacing w:after="0"/>
        <w:ind w:left="0"/>
        <w:jc w:val="both"/>
      </w:pPr>
      <w:r>
        <w:rPr>
          <w:rFonts w:ascii="Times New Roman"/>
          <w:b w:val="false"/>
          <w:i w:val="false"/>
          <w:color w:val="000000"/>
          <w:sz w:val="28"/>
        </w:rPr>
        <w:t>
      б) орналастырылған акцияларының немесе жарғылық капиталдарға қатысу үлестерiнiң үштен бірiнен 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bookmarkEnd w:id="39"/>
    <w:bookmarkStart w:name="z155" w:id="40"/>
    <w:p>
      <w:pPr>
        <w:spacing w:after="0"/>
        <w:ind w:left="0"/>
        <w:jc w:val="both"/>
      </w:pPr>
      <w:r>
        <w:rPr>
          <w:rFonts w:ascii="Times New Roman"/>
          <w:b w:val="false"/>
          <w:i w:val="false"/>
          <w:color w:val="000000"/>
          <w:sz w:val="28"/>
        </w:rPr>
        <w:t>
      в) Қазақстан Республикасының резиденттерi еместердiң не осы баптың 6 (б)-тармағында көрсетiлген заңды тұлғалардың қаражаттарына билiк етушiлер (сенiм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bookmarkEnd w:id="40"/>
    <w:bookmarkStart w:name="z350" w:id="41"/>
    <w:p>
      <w:pPr>
        <w:spacing w:after="0"/>
        <w:ind w:left="0"/>
        <w:jc w:val="both"/>
      </w:pPr>
      <w:r>
        <w:rPr>
          <w:rFonts w:ascii="Times New Roman"/>
          <w:b w:val="false"/>
          <w:i w:val="false"/>
          <w:color w:val="000000"/>
          <w:sz w:val="28"/>
        </w:rPr>
        <w:t xml:space="preserve">
      5-1. Ислам банкі - уәкілетті органның лицензиясы негізінде осы Заңның 4-1-тарауында көзделген банк қызметін жүзеге асыратын екінші деңгейдегі банк. </w:t>
      </w:r>
    </w:p>
    <w:bookmarkEnd w:id="41"/>
    <w:p>
      <w:pPr>
        <w:spacing w:after="0"/>
        <w:ind w:left="0"/>
        <w:jc w:val="both"/>
      </w:pP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pPr>
        <w:spacing w:after="0"/>
        <w:ind w:left="0"/>
        <w:jc w:val="both"/>
      </w:pPr>
      <w:r>
        <w:rPr>
          <w:rFonts w:ascii="Times New Roman"/>
          <w:b w:val="false"/>
          <w:i w:val="false"/>
          <w:color w:val="000000"/>
          <w:sz w:val="28"/>
        </w:rPr>
        <w:t>
      Ислам банкін құрудың және оның қызметінің ерекшеліктері осы Заңның 4-1-тарауында белгіленген.</w:t>
      </w:r>
    </w:p>
    <w:bookmarkStart w:name="z156" w:id="42"/>
    <w:p>
      <w:pPr>
        <w:spacing w:after="0"/>
        <w:ind w:left="0"/>
        <w:jc w:val="both"/>
      </w:pPr>
      <w:r>
        <w:rPr>
          <w:rFonts w:ascii="Times New Roman"/>
          <w:b w:val="false"/>
          <w:i w:val="false"/>
          <w:color w:val="000000"/>
          <w:sz w:val="28"/>
        </w:rPr>
        <w:t>
      6. Мемлекетаралық банк - халықаралық шарт (келiсiм) негiзiнде құрылып, жұмыс iстеп тұрған, құрылтайшылары Қазақстан Республикасының Үкiметi (немесе ол уәкiлдiк берген мемлекеттiк орган) мен сол шартқа (келiсiмге) қол қойған мемлекеттердiң үкiметтерi болып табылатын банк.</w:t>
      </w:r>
    </w:p>
    <w:bookmarkEnd w:id="42"/>
    <w:bookmarkStart w:name="z1187" w:id="43"/>
    <w:p>
      <w:pPr>
        <w:spacing w:after="0"/>
        <w:ind w:left="0"/>
        <w:jc w:val="both"/>
      </w:pPr>
      <w:r>
        <w:rPr>
          <w:rFonts w:ascii="Times New Roman"/>
          <w:b w:val="false"/>
          <w:i w:val="false"/>
          <w:color w:val="000000"/>
          <w:sz w:val="28"/>
        </w:rPr>
        <w:t>
      7. Қазақстан Республикасында ұлттық даму институты мәртебесіне ие тұрғын үй құрылысы жинақ банкін қоспағанда, мемлекет қатысатын мамандандырылған салалық банктерді құруға жол берілмейді.</w:t>
      </w:r>
    </w:p>
    <w:bookmarkEnd w:id="43"/>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 Қазақстан Республикасының заңдарында айқындалатын ерекше құқықтық мәртебесі бар екінші деңгейдегі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банк заңнамасы </w:t>
      </w:r>
    </w:p>
    <w:bookmarkStart w:name="z1907" w:id="44"/>
    <w:p>
      <w:pPr>
        <w:spacing w:after="0"/>
        <w:ind w:left="0"/>
        <w:jc w:val="both"/>
      </w:pPr>
      <w:r>
        <w:rPr>
          <w:rFonts w:ascii="Times New Roman"/>
          <w:b w:val="false"/>
          <w:i w:val="false"/>
          <w:color w:val="000000"/>
          <w:sz w:val="28"/>
        </w:rPr>
        <w:t xml:space="preserve">
      1. Қазақстан Республикасының банк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44"/>
    <w:bookmarkStart w:name="z1908" w:id="4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 бейрезидент-банкінің филиалы </w:t>
      </w:r>
    </w:p>
    <w:bookmarkStart w:name="z1687" w:id="46"/>
    <w:p>
      <w:pPr>
        <w:spacing w:after="0"/>
        <w:ind w:left="0"/>
        <w:jc w:val="both"/>
      </w:pPr>
      <w:r>
        <w:rPr>
          <w:rFonts w:ascii="Times New Roman"/>
          <w:b w:val="false"/>
          <w:i w:val="false"/>
          <w:color w:val="000000"/>
          <w:sz w:val="28"/>
        </w:rPr>
        <w:t>
      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bookmarkEnd w:id="46"/>
    <w:bookmarkStart w:name="z1688" w:id="47"/>
    <w:p>
      <w:pPr>
        <w:spacing w:after="0"/>
        <w:ind w:left="0"/>
        <w:jc w:val="both"/>
      </w:pPr>
      <w:r>
        <w:rPr>
          <w:rFonts w:ascii="Times New Roman"/>
          <w:b w:val="false"/>
          <w:i w:val="false"/>
          <w:color w:val="000000"/>
          <w:sz w:val="28"/>
        </w:rPr>
        <w:t>
      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bookmarkEnd w:id="47"/>
    <w:bookmarkStart w:name="z1689" w:id="48"/>
    <w:p>
      <w:pPr>
        <w:spacing w:after="0"/>
        <w:ind w:left="0"/>
        <w:jc w:val="both"/>
      </w:pPr>
      <w:r>
        <w:rPr>
          <w:rFonts w:ascii="Times New Roman"/>
          <w:b w:val="false"/>
          <w:i w:val="false"/>
          <w:color w:val="000000"/>
          <w:sz w:val="28"/>
        </w:rPr>
        <w:t>
      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bookmarkEnd w:id="48"/>
    <w:bookmarkStart w:name="z1690" w:id="49"/>
    <w:p>
      <w:pPr>
        <w:spacing w:after="0"/>
        <w:ind w:left="0"/>
        <w:jc w:val="both"/>
      </w:pPr>
      <w:r>
        <w:rPr>
          <w:rFonts w:ascii="Times New Roman"/>
          <w:b w:val="false"/>
          <w:i w:val="false"/>
          <w:color w:val="000000"/>
          <w:sz w:val="28"/>
        </w:rPr>
        <w:t>
      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bookmarkEnd w:id="49"/>
    <w:bookmarkStart w:name="z1963" w:id="50"/>
    <w:p>
      <w:pPr>
        <w:spacing w:after="0"/>
        <w:ind w:left="0"/>
        <w:jc w:val="both"/>
      </w:pPr>
      <w:r>
        <w:rPr>
          <w:rFonts w:ascii="Times New Roman"/>
          <w:b w:val="false"/>
          <w:i w:val="false"/>
          <w:color w:val="000000"/>
          <w:sz w:val="28"/>
        </w:rPr>
        <w:t>
      4. Қазақстан Республикасының бейрезидент – банкі Қазақстан Республикасының аумағында әрекет ететін өз филиалының міндеттемелері бойынша жауаптылықта болады.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Банк операцияларының жекелеген түрлерiн жүзеге асыратын ұйым</w:t>
      </w:r>
    </w:p>
    <w:bookmarkStart w:name="z434" w:id="51"/>
    <w:p>
      <w:pPr>
        <w:spacing w:after="0"/>
        <w:ind w:left="0"/>
        <w:jc w:val="both"/>
      </w:pPr>
      <w:r>
        <w:rPr>
          <w:rFonts w:ascii="Times New Roman"/>
          <w:b w:val="false"/>
          <w:i w:val="false"/>
          <w:color w:val="000000"/>
          <w:sz w:val="28"/>
        </w:rPr>
        <w:t>
      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5-бапты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Екінші деңгейдегі банктердің кредиттік портфельдерінің сапасын жақсартуға маманданатын ұйым</w:t>
      </w:r>
    </w:p>
    <w:bookmarkStart w:name="z919" w:id="52"/>
    <w:p>
      <w:pPr>
        <w:spacing w:after="0"/>
        <w:ind w:left="0"/>
        <w:jc w:val="both"/>
      </w:pPr>
      <w:r>
        <w:rPr>
          <w:rFonts w:ascii="Times New Roman"/>
          <w:b w:val="false"/>
          <w:i w:val="false"/>
          <w:color w:val="000000"/>
          <w:sz w:val="28"/>
        </w:rPr>
        <w:t>
      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bookmarkEnd w:id="52"/>
    <w:bookmarkStart w:name="z1780" w:id="53"/>
    <w:p>
      <w:pPr>
        <w:spacing w:after="0"/>
        <w:ind w:left="0"/>
        <w:jc w:val="both"/>
      </w:pPr>
      <w:r>
        <w:rPr>
          <w:rFonts w:ascii="Times New Roman"/>
          <w:b w:val="false"/>
          <w:i w:val="false"/>
          <w:color w:val="000000"/>
          <w:sz w:val="28"/>
        </w:rPr>
        <w:t>
      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bookmarkEnd w:id="53"/>
    <w:bookmarkStart w:name="z1909" w:id="54"/>
    <w:p>
      <w:pPr>
        <w:spacing w:after="0"/>
        <w:ind w:left="0"/>
        <w:jc w:val="both"/>
      </w:pPr>
      <w:r>
        <w:rPr>
          <w:rFonts w:ascii="Times New Roman"/>
          <w:b w:val="false"/>
          <w:i w:val="false"/>
          <w:color w:val="000000"/>
          <w:sz w:val="28"/>
        </w:rPr>
        <w:t>
      1) жарғылық капиталды қалыптастыру үшін акциялар, сондай-ақ өз қызметін қаржыландыру үшін облигациялар шығаруға;</w:t>
      </w:r>
    </w:p>
    <w:bookmarkEnd w:id="54"/>
    <w:bookmarkStart w:name="z1910" w:id="55"/>
    <w:p>
      <w:pPr>
        <w:spacing w:after="0"/>
        <w:ind w:left="0"/>
        <w:jc w:val="both"/>
      </w:pPr>
      <w:r>
        <w:rPr>
          <w:rFonts w:ascii="Times New Roman"/>
          <w:b w:val="false"/>
          <w:i w:val="false"/>
          <w:color w:val="000000"/>
          <w:sz w:val="28"/>
        </w:rPr>
        <w:t>
      2) меншікті орналастырылған акциялары мен облигацияларын сатып алуға;</w:t>
      </w:r>
    </w:p>
    <w:bookmarkEnd w:id="55"/>
    <w:bookmarkStart w:name="z1911" w:id="56"/>
    <w:p>
      <w:pPr>
        <w:spacing w:after="0"/>
        <w:ind w:left="0"/>
        <w:jc w:val="both"/>
      </w:pPr>
      <w:r>
        <w:rPr>
          <w:rFonts w:ascii="Times New Roman"/>
          <w:b w:val="false"/>
          <w:i w:val="false"/>
          <w:color w:val="000000"/>
          <w:sz w:val="28"/>
        </w:rPr>
        <w:t>
      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bookmarkEnd w:id="56"/>
    <w:bookmarkStart w:name="z1912" w:id="57"/>
    <w:p>
      <w:pPr>
        <w:spacing w:after="0"/>
        <w:ind w:left="0"/>
        <w:jc w:val="both"/>
      </w:pPr>
      <w:r>
        <w:rPr>
          <w:rFonts w:ascii="Times New Roman"/>
          <w:b w:val="false"/>
          <w:i w:val="false"/>
          <w:color w:val="000000"/>
          <w:sz w:val="28"/>
        </w:rPr>
        <w:t>
      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bookmarkEnd w:id="57"/>
    <w:p>
      <w:pPr>
        <w:spacing w:after="0"/>
        <w:ind w:left="0"/>
        <w:jc w:val="both"/>
      </w:pPr>
      <w:r>
        <w:rPr>
          <w:rFonts w:ascii="Times New Roman"/>
          <w:b w:val="false"/>
          <w:i w:val="false"/>
          <w:color w:val="000000"/>
          <w:sz w:val="28"/>
        </w:rPr>
        <w:t>
      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bookmarkStart w:name="z1913" w:id="58"/>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bookmarkEnd w:id="58"/>
    <w:bookmarkStart w:name="z1914" w:id="59"/>
    <w:p>
      <w:pPr>
        <w:spacing w:after="0"/>
        <w:ind w:left="0"/>
        <w:jc w:val="both"/>
      </w:pPr>
      <w:r>
        <w:rPr>
          <w:rFonts w:ascii="Times New Roman"/>
          <w:b w:val="false"/>
          <w:i w:val="false"/>
          <w:color w:val="000000"/>
          <w:sz w:val="28"/>
        </w:rPr>
        <w:t>
      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bookmarkEnd w:id="59"/>
    <w:bookmarkStart w:name="z1915" w:id="60"/>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bookmarkEnd w:id="60"/>
    <w:bookmarkStart w:name="z1916" w:id="61"/>
    <w:p>
      <w:pPr>
        <w:spacing w:after="0"/>
        <w:ind w:left="0"/>
        <w:jc w:val="both"/>
      </w:pPr>
      <w:r>
        <w:rPr>
          <w:rFonts w:ascii="Times New Roman"/>
          <w:b w:val="false"/>
          <w:i w:val="false"/>
          <w:color w:val="000000"/>
          <w:sz w:val="28"/>
        </w:rPr>
        <w:t xml:space="preserve">
      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 </w:t>
      </w:r>
    </w:p>
    <w:bookmarkEnd w:id="61"/>
    <w:bookmarkStart w:name="z1917" w:id="62"/>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bookmarkEnd w:id="62"/>
    <w:bookmarkStart w:name="z1918" w:id="63"/>
    <w:p>
      <w:pPr>
        <w:spacing w:after="0"/>
        <w:ind w:left="0"/>
        <w:jc w:val="both"/>
      </w:pPr>
      <w:r>
        <w:rPr>
          <w:rFonts w:ascii="Times New Roman"/>
          <w:b w:val="false"/>
          <w:i w:val="false"/>
          <w:color w:val="000000"/>
          <w:sz w:val="28"/>
        </w:rPr>
        <w:t>
      10) дербес, сондай-ақ банктермен бірлесіп күмәнді және үмітсіз активтерді иеленетін ұйымды құруға (иеленуге);</w:t>
      </w:r>
    </w:p>
    <w:bookmarkEnd w:id="63"/>
    <w:bookmarkStart w:name="z1919" w:id="64"/>
    <w:p>
      <w:pPr>
        <w:spacing w:after="0"/>
        <w:ind w:left="0"/>
        <w:jc w:val="both"/>
      </w:pPr>
      <w:r>
        <w:rPr>
          <w:rFonts w:ascii="Times New Roman"/>
          <w:b w:val="false"/>
          <w:i w:val="false"/>
          <w:color w:val="000000"/>
          <w:sz w:val="28"/>
        </w:rPr>
        <w:t>
      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bookmarkEnd w:id="64"/>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екінші деңгейдегі банктердің кредиттік портфельдерінің сапасын жақсартуға маманданатын ұйымның активтерінің мөлшерінен он пайыз және одан да көп сомаға мүлік алған жағдайда, осындай мәміле жасасу туралы шешімді осы ұйымның акционері қабылдайды.</w:t>
      </w:r>
    </w:p>
    <w:p>
      <w:pPr>
        <w:spacing w:after="0"/>
        <w:ind w:left="0"/>
        <w:jc w:val="both"/>
      </w:pPr>
      <w:r>
        <w:rPr>
          <w:rFonts w:ascii="Times New Roman"/>
          <w:b w:val="false"/>
          <w:i w:val="false"/>
          <w:color w:val="000000"/>
          <w:sz w:val="28"/>
        </w:rPr>
        <w:t>
      Егер осы тармақшаның бірінші абзацында көзделген мәмілелердің нәтижесінде кредитордың құқықтары (талаптары) ауысуы болған жағдайда қарыз алушының, кепіл берушінің, кепілдік етушінің және өзге де тұлғалардың келісімі мұндай ауысуға талап етілмейді. Бұл ретте жаңа кредитордың жеке басы борышкер үшін аса маңызы жоқ деп танылады;</w:t>
      </w:r>
    </w:p>
    <w:bookmarkStart w:name="z1920" w:id="65"/>
    <w:p>
      <w:pPr>
        <w:spacing w:after="0"/>
        <w:ind w:left="0"/>
        <w:jc w:val="both"/>
      </w:pPr>
      <w:r>
        <w:rPr>
          <w:rFonts w:ascii="Times New Roman"/>
          <w:b w:val="false"/>
          <w:i w:val="false"/>
          <w:color w:val="000000"/>
          <w:sz w:val="28"/>
        </w:rPr>
        <w:t>
      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61-4-бабының 8-тармағында көрсетілген ұйымдарға орналастыруға;</w:t>
      </w:r>
    </w:p>
    <w:bookmarkEnd w:id="65"/>
    <w:bookmarkStart w:name="z1921" w:id="66"/>
    <w:p>
      <w:pPr>
        <w:spacing w:after="0"/>
        <w:ind w:left="0"/>
        <w:jc w:val="both"/>
      </w:pPr>
      <w:r>
        <w:rPr>
          <w:rFonts w:ascii="Times New Roman"/>
          <w:b w:val="false"/>
          <w:i w:val="false"/>
          <w:color w:val="000000"/>
          <w:sz w:val="28"/>
        </w:rPr>
        <w:t>
      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bookmarkEnd w:id="66"/>
    <w:bookmarkStart w:name="z1922" w:id="67"/>
    <w:p>
      <w:pPr>
        <w:spacing w:after="0"/>
        <w:ind w:left="0"/>
        <w:jc w:val="both"/>
      </w:pPr>
      <w:r>
        <w:rPr>
          <w:rFonts w:ascii="Times New Roman"/>
          <w:b w:val="false"/>
          <w:i w:val="false"/>
          <w:color w:val="000000"/>
          <w:sz w:val="28"/>
        </w:rPr>
        <w:t>
      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bookmarkEnd w:id="67"/>
    <w:bookmarkStart w:name="z1923" w:id="68"/>
    <w:p>
      <w:pPr>
        <w:spacing w:after="0"/>
        <w:ind w:left="0"/>
        <w:jc w:val="both"/>
      </w:pPr>
      <w:r>
        <w:rPr>
          <w:rFonts w:ascii="Times New Roman"/>
          <w:b w:val="false"/>
          <w:i w:val="false"/>
          <w:color w:val="000000"/>
          <w:sz w:val="28"/>
        </w:rPr>
        <w:t>
      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bookmarkEnd w:id="68"/>
    <w:bookmarkStart w:name="z1801" w:id="69"/>
    <w:p>
      <w:pPr>
        <w:spacing w:after="0"/>
        <w:ind w:left="0"/>
        <w:jc w:val="both"/>
      </w:pPr>
      <w:r>
        <w:rPr>
          <w:rFonts w:ascii="Times New Roman"/>
          <w:b w:val="false"/>
          <w:i w:val="false"/>
          <w:color w:val="000000"/>
          <w:sz w:val="28"/>
        </w:rPr>
        <w:t>
      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bookmarkEnd w:id="69"/>
    <w:p>
      <w:pPr>
        <w:spacing w:after="0"/>
        <w:ind w:left="0"/>
        <w:jc w:val="both"/>
      </w:pPr>
      <w:r>
        <w:rPr>
          <w:rFonts w:ascii="Times New Roman"/>
          <w:b w:val="false"/>
          <w:i w:val="false"/>
          <w:color w:val="000000"/>
          <w:sz w:val="28"/>
        </w:rPr>
        <w:t>
      16) Қазақстан Республикасының Үкіметі белгілеген өзге де қызмет түрлерін жүзеге асыруға құқылы.</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нормативтік құқықтық актісімен белгіленеді.</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36-бабының 2-тармағына сәйкес төлем талабын ұсыну арқылы қарыз алушының банктік шоттарындағы ақшаға даусыз тәртіппен өндіріп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(11.03.2017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Уәкiлеттiк берiлмеген қызметке тыйым салу</w:t>
      </w:r>
    </w:p>
    <w:bookmarkStart w:name="z1188" w:id="70"/>
    <w:p>
      <w:pPr>
        <w:spacing w:after="0"/>
        <w:ind w:left="0"/>
        <w:jc w:val="both"/>
      </w:pPr>
      <w:r>
        <w:rPr>
          <w:rFonts w:ascii="Times New Roman"/>
          <w:b w:val="false"/>
          <w:i w:val="false"/>
          <w:color w:val="000000"/>
          <w:sz w:val="28"/>
        </w:rPr>
        <w:t>
      1. Уәкiлеттi органның немесе Қазақстан Республикасы Ұлттық Банкiнiң тиiстi лицензиясы жоқ бiрде-бiр тұлғаның:</w:t>
      </w:r>
    </w:p>
    <w:bookmarkEnd w:id="70"/>
    <w:bookmarkStart w:name="z1189" w:id="71"/>
    <w:p>
      <w:pPr>
        <w:spacing w:after="0"/>
        <w:ind w:left="0"/>
        <w:jc w:val="both"/>
      </w:pPr>
      <w:r>
        <w:rPr>
          <w:rFonts w:ascii="Times New Roman"/>
          <w:b w:val="false"/>
          <w:i w:val="false"/>
          <w:color w:val="000000"/>
          <w:sz w:val="28"/>
        </w:rPr>
        <w:t>
      1) негiзгi немесе қосымша қызмет ретiнде банк операцияларын орындауға;</w:t>
      </w:r>
    </w:p>
    <w:bookmarkEnd w:id="71"/>
    <w:bookmarkStart w:name="z1190" w:id="72"/>
    <w:p>
      <w:pPr>
        <w:spacing w:after="0"/>
        <w:ind w:left="0"/>
        <w:jc w:val="both"/>
      </w:pPr>
      <w:r>
        <w:rPr>
          <w:rFonts w:ascii="Times New Roman"/>
          <w:b w:val="false"/>
          <w:i w:val="false"/>
          <w:color w:val="000000"/>
          <w:sz w:val="28"/>
        </w:rPr>
        <w:t>
      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61-4-бабының 8-тармағында көрсетілген ұйымдарға, халықаралық қаржы ұйымдарына қолданылмайды.</w:t>
      </w:r>
    </w:p>
    <w:bookmarkEnd w:id="72"/>
    <w:bookmarkStart w:name="z1191" w:id="73"/>
    <w:p>
      <w:pPr>
        <w:spacing w:after="0"/>
        <w:ind w:left="0"/>
        <w:jc w:val="both"/>
      </w:pPr>
      <w:r>
        <w:rPr>
          <w:rFonts w:ascii="Times New Roman"/>
          <w:b w:val="false"/>
          <w:i w:val="false"/>
          <w:color w:val="000000"/>
          <w:sz w:val="28"/>
        </w:rPr>
        <w:t>
      2. Мемлекеттiк орган, Ұлттық пошта операторы, осы Заңның 61-4-бабының 8-тармағында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Банкiлер мен мемлекеттiң жауапкершiлiгiн шектеу. Банкiлердiң тәуелсiздiгi </w:t>
      </w:r>
    </w:p>
    <w:p>
      <w:pPr>
        <w:spacing w:after="0"/>
        <w:ind w:left="0"/>
        <w:jc w:val="both"/>
      </w:pPr>
      <w:r>
        <w:rPr>
          <w:rFonts w:ascii="Times New Roman"/>
          <w:b w:val="false"/>
          <w:i w:val="false"/>
          <w:color w:val="000000"/>
          <w:sz w:val="28"/>
        </w:rPr>
        <w:t>
      1. Банкiлер мемлекеттiң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bookmarkStart w:name="z160" w:id="74"/>
    <w:p>
      <w:pPr>
        <w:spacing w:after="0"/>
        <w:ind w:left="0"/>
        <w:jc w:val="both"/>
      </w:pPr>
      <w:r>
        <w:rPr>
          <w:rFonts w:ascii="Times New Roman"/>
          <w:b w:val="false"/>
          <w:i w:val="false"/>
          <w:color w:val="000000"/>
          <w:sz w:val="28"/>
        </w:rPr>
        <w:t>
      2. Мемлекет Қазақстан Республикасының резиденттері - мемлекетаралық банкілер қабылдаған депозиттердің сақталуына кепілдік береді және олардың міндеттемелері бойынша осындай банкілердің (немесе олар уәкiлеттiк берген мемлекеттiк органның) жарғылық капиталындағы Қазақстан Республикасы Үкіметінің үлесіне тепе-тең мөлшерде жауап береді.</w:t>
      </w:r>
    </w:p>
    <w:bookmarkEnd w:id="74"/>
    <w:bookmarkStart w:name="z161" w:id="75"/>
    <w:p>
      <w:pPr>
        <w:spacing w:after="0"/>
        <w:ind w:left="0"/>
        <w:jc w:val="both"/>
      </w:pPr>
      <w:r>
        <w:rPr>
          <w:rFonts w:ascii="Times New Roman"/>
          <w:b w:val="false"/>
          <w:i w:val="false"/>
          <w:color w:val="000000"/>
          <w:sz w:val="28"/>
        </w:rPr>
        <w:t xml:space="preserve">
      3. Қазақстан Республикасының заңдарында тiкелей көзделгеннен басқа реттерде мемлекеттiк органдардың және олардың лауазымды адамдарының кез келген түрде банкiлердiң қызметiне араласуына тыйым салынады.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1996.12.07 </w:t>
      </w:r>
      <w:r>
        <w:rPr>
          <w:rFonts w:ascii="Times New Roman"/>
          <w:b w:val="false"/>
          <w:i w:val="false"/>
          <w:color w:val="000000"/>
          <w:sz w:val="28"/>
        </w:rPr>
        <w:t>№ 50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Банктер мен банк холдингтері үшін тыйым салынған немесе шектелген қызмет</w:t>
      </w:r>
    </w:p>
    <w:p>
      <w:pPr>
        <w:spacing w:after="0"/>
        <w:ind w:left="0"/>
        <w:jc w:val="both"/>
      </w:pPr>
      <w:r>
        <w:rPr>
          <w:rFonts w:ascii="Times New Roman"/>
          <w:b w:val="false"/>
          <w:i w:val="false"/>
          <w:color w:val="000000"/>
          <w:sz w:val="28"/>
        </w:rPr>
        <w:t>
      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30-бабының 12-тармағында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Start w:name="z162" w:id="76"/>
    <w:p>
      <w:pPr>
        <w:spacing w:after="0"/>
        <w:ind w:left="0"/>
        <w:jc w:val="both"/>
      </w:pPr>
      <w:r>
        <w:rPr>
          <w:rFonts w:ascii="Times New Roman"/>
          <w:b w:val="false"/>
          <w:i w:val="false"/>
          <w:color w:val="000000"/>
          <w:sz w:val="28"/>
        </w:rPr>
        <w:t>
      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bookmarkEnd w:id="76"/>
    <w:bookmarkStart w:name="z163" w:id="77"/>
    <w:p>
      <w:pPr>
        <w:spacing w:after="0"/>
        <w:ind w:left="0"/>
        <w:jc w:val="both"/>
      </w:pPr>
      <w:r>
        <w:rPr>
          <w:rFonts w:ascii="Times New Roman"/>
          <w:b w:val="false"/>
          <w:i w:val="false"/>
          <w:color w:val="000000"/>
          <w:sz w:val="28"/>
        </w:rPr>
        <w:t>
      3. Осы баптың 1 және 2-тармақтарында белгіленген тыйым салу мынадай жағдайларда:</w:t>
      </w:r>
    </w:p>
    <w:bookmarkEnd w:id="77"/>
    <w:bookmarkStart w:name="z164" w:id="78"/>
    <w:p>
      <w:pPr>
        <w:spacing w:after="0"/>
        <w:ind w:left="0"/>
        <w:jc w:val="both"/>
      </w:pPr>
      <w:r>
        <w:rPr>
          <w:rFonts w:ascii="Times New Roman"/>
          <w:b w:val="false"/>
          <w:i w:val="false"/>
          <w:color w:val="000000"/>
          <w:sz w:val="28"/>
        </w:rPr>
        <w:t>
      1) банктер:</w:t>
      </w:r>
    </w:p>
    <w:bookmarkEnd w:id="78"/>
    <w:bookmarkStart w:name="z166" w:id="79"/>
    <w:p>
      <w:pPr>
        <w:spacing w:after="0"/>
        <w:ind w:left="0"/>
        <w:jc w:val="both"/>
      </w:pPr>
      <w:r>
        <w:rPr>
          <w:rFonts w:ascii="Times New Roman"/>
          <w:b w:val="false"/>
          <w:i w:val="false"/>
          <w:color w:val="000000"/>
          <w:sz w:val="28"/>
        </w:rPr>
        <w:t>
      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құрған, сондай-ақ акцияларға және жарғылық капиталға қатысу үлестеріне ие болған жағдайларда қолданылмайды;</w:t>
      </w:r>
    </w:p>
    <w:bookmarkEnd w:id="79"/>
    <w:bookmarkStart w:name="z167" w:id="80"/>
    <w:p>
      <w:pPr>
        <w:spacing w:after="0"/>
        <w:ind w:left="0"/>
        <w:jc w:val="both"/>
      </w:pPr>
      <w:r>
        <w:rPr>
          <w:rFonts w:ascii="Times New Roman"/>
          <w:b w:val="false"/>
          <w:i w:val="false"/>
          <w:color w:val="000000"/>
          <w:sz w:val="28"/>
        </w:rPr>
        <w:t>
      сатып алатын акциялары (жарғылық капиталға қатысу үлестері) уәкілетті органның нормативтік құқықтық актісінің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bookmarkEnd w:id="80"/>
    <w:bookmarkStart w:name="z168" w:id="81"/>
    <w:p>
      <w:pPr>
        <w:spacing w:after="0"/>
        <w:ind w:left="0"/>
        <w:jc w:val="both"/>
      </w:pPr>
      <w:r>
        <w:rPr>
          <w:rFonts w:ascii="Times New Roman"/>
          <w:b w:val="false"/>
          <w:i w:val="false"/>
          <w:color w:val="000000"/>
          <w:sz w:val="28"/>
        </w:rPr>
        <w:t>
      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bookmarkEnd w:id="81"/>
    <w:bookmarkStart w:name="z169" w:id="82"/>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82"/>
    <w:bookmarkStart w:name="z838" w:id="83"/>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bookmarkEnd w:id="83"/>
    <w:bookmarkStart w:name="z170" w:id="84"/>
    <w:p>
      <w:pPr>
        <w:spacing w:after="0"/>
        <w:ind w:left="0"/>
        <w:jc w:val="both"/>
      </w:pPr>
      <w:r>
        <w:rPr>
          <w:rFonts w:ascii="Times New Roman"/>
          <w:b w:val="false"/>
          <w:i w:val="false"/>
          <w:color w:val="000000"/>
          <w:sz w:val="28"/>
        </w:rPr>
        <w:t>
      бас банктің күмәнді және үмітсіз активтерін сатып алатын Қазақстан Республикасының резиденттері – еншілес ұйымдарды;</w:t>
      </w:r>
    </w:p>
    <w:bookmarkEnd w:id="84"/>
    <w:bookmarkStart w:name="z171" w:id="85"/>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еншілес ұйымдарды;</w:t>
      </w:r>
    </w:p>
    <w:bookmarkEnd w:id="85"/>
    <w:bookmarkStart w:name="z837" w:id="86"/>
    <w:p>
      <w:pPr>
        <w:spacing w:after="0"/>
        <w:ind w:left="0"/>
        <w:jc w:val="both"/>
      </w:pPr>
      <w:r>
        <w:rPr>
          <w:rFonts w:ascii="Times New Roman"/>
          <w:b w:val="false"/>
          <w:i w:val="false"/>
          <w:color w:val="000000"/>
          <w:sz w:val="28"/>
        </w:rPr>
        <w:t>
      электрондық ақша жүйесі операторының қызметтерін көрсететін ұйымдарды;</w:t>
      </w:r>
    </w:p>
    <w:bookmarkEnd w:id="86"/>
    <w:bookmarkStart w:name="z1246" w:id="87"/>
    <w:p>
      <w:pPr>
        <w:spacing w:after="0"/>
        <w:ind w:left="0"/>
        <w:jc w:val="both"/>
      </w:pPr>
      <w:r>
        <w:rPr>
          <w:rFonts w:ascii="Times New Roman"/>
          <w:b w:val="false"/>
          <w:i w:val="false"/>
          <w:color w:val="000000"/>
          <w:sz w:val="28"/>
        </w:rPr>
        <w:t>
      лизинг қызметін жүзеге асыратын еншілес ұйымдарды;</w:t>
      </w:r>
    </w:p>
    <w:bookmarkEnd w:id="87"/>
    <w:bookmarkStart w:name="z172" w:id="88"/>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bookmarkEnd w:id="88"/>
    <w:bookmarkStart w:name="z173" w:id="89"/>
    <w:p>
      <w:pPr>
        <w:spacing w:after="0"/>
        <w:ind w:left="0"/>
        <w:jc w:val="both"/>
      </w:pPr>
      <w:r>
        <w:rPr>
          <w:rFonts w:ascii="Times New Roman"/>
          <w:b w:val="false"/>
          <w:i w:val="false"/>
          <w:color w:val="000000"/>
          <w:sz w:val="28"/>
        </w:rPr>
        <w:t>
      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bookmarkEnd w:id="89"/>
    <w:bookmarkStart w:name="z174" w:id="90"/>
    <w:p>
      <w:pPr>
        <w:spacing w:after="0"/>
        <w:ind w:left="0"/>
        <w:jc w:val="both"/>
      </w:pPr>
      <w:r>
        <w:rPr>
          <w:rFonts w:ascii="Times New Roman"/>
          <w:b w:val="false"/>
          <w:i w:val="false"/>
          <w:color w:val="000000"/>
          <w:sz w:val="28"/>
        </w:rPr>
        <w:t>
      осы Заңның 10-бабында аталған заңды тұлғаларды;</w:t>
      </w:r>
    </w:p>
    <w:bookmarkEnd w:id="90"/>
    <w:bookmarkStart w:name="z175" w:id="91"/>
    <w:p>
      <w:pPr>
        <w:spacing w:after="0"/>
        <w:ind w:left="0"/>
        <w:jc w:val="both"/>
      </w:pPr>
      <w:r>
        <w:rPr>
          <w:rFonts w:ascii="Times New Roman"/>
          <w:b w:val="false"/>
          <w:i w:val="false"/>
          <w:color w:val="000000"/>
          <w:sz w:val="28"/>
        </w:rPr>
        <w:t>
      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bookmarkEnd w:id="91"/>
    <w:bookmarkStart w:name="z179" w:id="92"/>
    <w:p>
      <w:pPr>
        <w:spacing w:after="0"/>
        <w:ind w:left="0"/>
        <w:jc w:val="both"/>
      </w:pPr>
      <w:r>
        <w:rPr>
          <w:rFonts w:ascii="Times New Roman"/>
          <w:b w:val="false"/>
          <w:i w:val="false"/>
          <w:color w:val="000000"/>
          <w:sz w:val="28"/>
        </w:rPr>
        <w:t>
      қызметін Қазақстан Республикасының аумағында жүзеге асыратын қор биржалары мен орталық депозитарийді;</w:t>
      </w:r>
    </w:p>
    <w:bookmarkEnd w:id="92"/>
    <w:bookmarkStart w:name="z180" w:id="93"/>
    <w:p>
      <w:pPr>
        <w:spacing w:after="0"/>
        <w:ind w:left="0"/>
        <w:jc w:val="both"/>
      </w:pPr>
      <w:r>
        <w:rPr>
          <w:rFonts w:ascii="Times New Roman"/>
          <w:b w:val="false"/>
          <w:i w:val="false"/>
          <w:color w:val="000000"/>
          <w:sz w:val="28"/>
        </w:rPr>
        <w:t>
      кредиттік бюроларды;</w:t>
      </w:r>
    </w:p>
    <w:bookmarkEnd w:id="93"/>
    <w:bookmarkStart w:name="z1247" w:id="94"/>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94"/>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электрондық сауда алаңында және (немесе) ақпараттық-жарнамалық сауда алаңында және (немесе) интернет-платформада тауарларды, жұмыстар мен көрсетілетін қызметтерді ұсыну және өткізу жөніндегі, сондай-ақ өздеріне тиесілі алаңдар мен платформаларды жоғарыда көрсетілген мақсаттарда үшінші тұлғалардың пайдалануына беру жөніндегі қызметті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ақпараттық-коммуникациялық технологиялар саласындағы бағдарламалық қамтылымды, жабдықтар мен құрылғыларды және (немесе) биометриялық сәйкестендірумен жұмыс жөніндегі жүйелерді әзірлеуді, ендіру мен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 қауіпсіздік және (немесе) алаяқтыққа қарсы іс-қимыл саласындағы бағдарламалық құралдарды әзірлеуді, сүйемелдеуді және ендіруді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бұлтты есептеу технологияларын пайдалана отырып, бағдарламалық қамтылымды әзірлеуді және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технологиялық платформаға қатысушылар арасындағы ақпараттық, телекоммуникациялық және технологиялық өзара іс-қимылды қамтамасыз ету жөніндегі қызметті жүзеге асыратын ұйымдарды (Қазақстан Республикасының резиденттері мен бейрезиденттерін);</w:t>
      </w:r>
    </w:p>
    <w:bookmarkStart w:name="z181" w:id="95"/>
    <w:p>
      <w:pPr>
        <w:spacing w:after="0"/>
        <w:ind w:left="0"/>
        <w:jc w:val="both"/>
      </w:pPr>
      <w:r>
        <w:rPr>
          <w:rFonts w:ascii="Times New Roman"/>
          <w:b w:val="false"/>
          <w:i w:val="false"/>
          <w:color w:val="000000"/>
          <w:sz w:val="28"/>
        </w:rPr>
        <w:t>
      ислам банкі осы Заңның 4-1-тарауында көзделген банк қызметін жүзеге асырғанда - өзге де заңды тұлғаларды;</w:t>
      </w:r>
    </w:p>
    <w:bookmarkEnd w:id="95"/>
    <w:bookmarkStart w:name="z182" w:id="96"/>
    <w:p>
      <w:pPr>
        <w:spacing w:after="0"/>
        <w:ind w:left="0"/>
        <w:jc w:val="both"/>
      </w:pPr>
      <w:r>
        <w:rPr>
          <w:rFonts w:ascii="Times New Roman"/>
          <w:b w:val="false"/>
          <w:i w:val="false"/>
          <w:color w:val="000000"/>
          <w:sz w:val="28"/>
        </w:rPr>
        <w:t>
      2) банк холдингтері:</w:t>
      </w:r>
    </w:p>
    <w:bookmarkEnd w:id="96"/>
    <w:bookmarkStart w:name="z183" w:id="97"/>
    <w:p>
      <w:pPr>
        <w:spacing w:after="0"/>
        <w:ind w:left="0"/>
        <w:jc w:val="both"/>
      </w:pPr>
      <w:r>
        <w:rPr>
          <w:rFonts w:ascii="Times New Roman"/>
          <w:b w:val="false"/>
          <w:i w:val="false"/>
          <w:color w:val="000000"/>
          <w:sz w:val="28"/>
        </w:rPr>
        <w:t>
      қаржы ұйымдарын;</w:t>
      </w:r>
    </w:p>
    <w:bookmarkEnd w:id="97"/>
    <w:bookmarkStart w:name="z184" w:id="98"/>
    <w:p>
      <w:pPr>
        <w:spacing w:after="0"/>
        <w:ind w:left="0"/>
        <w:jc w:val="both"/>
      </w:pPr>
      <w:r>
        <w:rPr>
          <w:rFonts w:ascii="Times New Roman"/>
          <w:b w:val="false"/>
          <w:i w:val="false"/>
          <w:color w:val="000000"/>
          <w:sz w:val="28"/>
        </w:rPr>
        <w:t>
      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bookmarkEnd w:id="98"/>
    <w:bookmarkStart w:name="z185" w:id="99"/>
    <w:p>
      <w:pPr>
        <w:spacing w:after="0"/>
        <w:ind w:left="0"/>
        <w:jc w:val="both"/>
      </w:pPr>
      <w:r>
        <w:rPr>
          <w:rFonts w:ascii="Times New Roman"/>
          <w:b w:val="false"/>
          <w:i w:val="false"/>
          <w:color w:val="000000"/>
          <w:sz w:val="28"/>
        </w:rPr>
        <w:t>
      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bookmarkEnd w:id="99"/>
    <w:bookmarkStart w:name="z186" w:id="100"/>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bookmarkEnd w:id="100"/>
    <w:bookmarkStart w:name="z351" w:id="101"/>
    <w:p>
      <w:pPr>
        <w:spacing w:after="0"/>
        <w:ind w:left="0"/>
        <w:jc w:val="both"/>
      </w:pP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ұйымдарды;</w:t>
      </w:r>
    </w:p>
    <w:bookmarkEnd w:id="101"/>
    <w:bookmarkStart w:name="z669" w:id="102"/>
    <w:p>
      <w:pPr>
        <w:spacing w:after="0"/>
        <w:ind w:left="0"/>
        <w:jc w:val="both"/>
      </w:pPr>
      <w:r>
        <w:rPr>
          <w:rFonts w:ascii="Times New Roman"/>
          <w:b w:val="false"/>
          <w:i w:val="false"/>
          <w:color w:val="000000"/>
          <w:sz w:val="28"/>
        </w:rPr>
        <w:t>
      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bookmarkEnd w:id="102"/>
    <w:bookmarkStart w:name="z670" w:id="103"/>
    <w:p>
      <w:pPr>
        <w:spacing w:after="0"/>
        <w:ind w:left="0"/>
        <w:jc w:val="both"/>
      </w:pPr>
      <w:r>
        <w:rPr>
          <w:rFonts w:ascii="Times New Roman"/>
          <w:b w:val="false"/>
          <w:i w:val="false"/>
          <w:color w:val="000000"/>
          <w:sz w:val="28"/>
        </w:rPr>
        <w:t>
      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bookmarkEnd w:id="103"/>
    <w:bookmarkStart w:name="z1248" w:id="104"/>
    <w:p>
      <w:pPr>
        <w:spacing w:after="0"/>
        <w:ind w:left="0"/>
        <w:jc w:val="both"/>
      </w:pPr>
      <w:r>
        <w:rPr>
          <w:rFonts w:ascii="Times New Roman"/>
          <w:b w:val="false"/>
          <w:i w:val="false"/>
          <w:color w:val="000000"/>
          <w:sz w:val="28"/>
        </w:rPr>
        <w:t>
      осы Заңның 61-4-бабының 8-тармағында көрсетілген ұйымдарды;</w:t>
      </w:r>
    </w:p>
    <w:bookmarkEnd w:id="104"/>
    <w:p>
      <w:pPr>
        <w:spacing w:after="0"/>
        <w:ind w:left="0"/>
        <w:jc w:val="both"/>
      </w:pPr>
      <w:r>
        <w:rPr>
          <w:rFonts w:ascii="Times New Roman"/>
          <w:b w:val="false"/>
          <w:i w:val="false"/>
          <w:color w:val="000000"/>
          <w:sz w:val="28"/>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электрондық сауда алаңында және (немесе) ақпараттық-жарнамалық сауда алаңында және (немесе) интернет-платформада тауарларды, жұмыстар мен көрсетілетін қызметтерді ұсыну және өткізу жөніндегі, сондай-ақ өздеріне тиесілі алаңдар мен платформаларды жоғарыда көрсетілген мақсаттарда үшінші тұлғалардың пайдалануына беру жөніндегі қызметті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ақпараттық-коммуникациялық технологиялар саласындағы бағдарламалық қамтылымды, жабдықтар мен құрылғыларды және (немесе) биометриялық сәйкестендірумен жұмыс жөніндегі жүйелерді әзірлеуді, ендіруді және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ақпараттық қауіпсіздік және (немесе) алаяқтыққа қарсы іс-қимыл саласындағы бағдарламалық құралдарды әзірлеуді, сүйемелдеуді және ендіруді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бұлтты есептеу технологияларын пайдалана отырып, бағдарламалық қамтылымды әзірлеуді және сүйемелдеуді жүзеге асыратын ұйымдарды (Қазақстан Республикасының резиденттері мен бейрезиденттерін);</w:t>
      </w:r>
    </w:p>
    <w:p>
      <w:pPr>
        <w:spacing w:after="0"/>
        <w:ind w:left="0"/>
        <w:jc w:val="both"/>
      </w:pPr>
      <w:r>
        <w:rPr>
          <w:rFonts w:ascii="Times New Roman"/>
          <w:b w:val="false"/>
          <w:i w:val="false"/>
          <w:color w:val="000000"/>
          <w:sz w:val="28"/>
        </w:rPr>
        <w:t>
      технологиялық платформаға қатысушылар арасындағы ақпараттық, телекоммуникациялық және технологиялық өзара іс-қимылды қамтамасыз ету жөніндегі қызметті жүзеге асыратын ұйымдарды (Қазақстан Республикасының резиденттері мен бейрезиденттерін) құру, сондай-ақ олардың акцияларын немесе жарғылық капиталдарына қатысу үлестерін иемдену жағдайларына қолданылмайды.</w:t>
      </w:r>
    </w:p>
    <w:p>
      <w:pPr>
        <w:spacing w:after="0"/>
        <w:ind w:left="0"/>
        <w:jc w:val="both"/>
      </w:pPr>
      <w:r>
        <w:rPr>
          <w:rFonts w:ascii="Times New Roman"/>
          <w:b w:val="false"/>
          <w:i w:val="false"/>
          <w:color w:val="000000"/>
          <w:sz w:val="28"/>
        </w:rPr>
        <w:t>
      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bookmarkStart w:name="z671" w:id="105"/>
    <w:p>
      <w:pPr>
        <w:spacing w:after="0"/>
        <w:ind w:left="0"/>
        <w:jc w:val="both"/>
      </w:pPr>
      <w:r>
        <w:rPr>
          <w:rFonts w:ascii="Times New Roman"/>
          <w:b w:val="false"/>
          <w:i w:val="false"/>
          <w:color w:val="000000"/>
          <w:sz w:val="28"/>
        </w:rPr>
        <w:t>
      Банктің еншілес ұйымдары, осы Заңның 11-2-бабында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bookmarkEnd w:id="105"/>
    <w:bookmarkStart w:name="z937" w:id="106"/>
    <w:p>
      <w:pPr>
        <w:spacing w:after="0"/>
        <w:ind w:left="0"/>
        <w:jc w:val="both"/>
      </w:pPr>
      <w:r>
        <w:rPr>
          <w:rFonts w:ascii="Times New Roman"/>
          <w:b w:val="false"/>
          <w:i w:val="false"/>
          <w:color w:val="000000"/>
          <w:sz w:val="28"/>
        </w:rPr>
        <w:t>
      Банк холдингінің еншілес ұйымдары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bookmarkEnd w:id="106"/>
    <w:bookmarkStart w:name="z938" w:id="107"/>
    <w:p>
      <w:pPr>
        <w:spacing w:after="0"/>
        <w:ind w:left="0"/>
        <w:jc w:val="both"/>
      </w:pPr>
      <w:r>
        <w:rPr>
          <w:rFonts w:ascii="Times New Roman"/>
          <w:b w:val="false"/>
          <w:i w:val="false"/>
          <w:color w:val="000000"/>
          <w:sz w:val="28"/>
        </w:rPr>
        <w:t>
      Қазақстан Республикасының резиденті-еншілес банктерге;</w:t>
      </w:r>
    </w:p>
    <w:bookmarkEnd w:id="107"/>
    <w:bookmarkStart w:name="z939" w:id="108"/>
    <w:p>
      <w:pPr>
        <w:spacing w:after="0"/>
        <w:ind w:left="0"/>
        <w:jc w:val="both"/>
      </w:pPr>
      <w:r>
        <w:rPr>
          <w:rFonts w:ascii="Times New Roman"/>
          <w:b w:val="false"/>
          <w:i w:val="false"/>
          <w:color w:val="000000"/>
          <w:sz w:val="28"/>
        </w:rPr>
        <w:t>
      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bookmarkEnd w:id="108"/>
    <w:bookmarkStart w:name="z940" w:id="109"/>
    <w:p>
      <w:pPr>
        <w:spacing w:after="0"/>
        <w:ind w:left="0"/>
        <w:jc w:val="both"/>
      </w:pPr>
      <w:r>
        <w:rPr>
          <w:rFonts w:ascii="Times New Roman"/>
          <w:b w:val="false"/>
          <w:i w:val="false"/>
          <w:color w:val="000000"/>
          <w:sz w:val="28"/>
        </w:rPr>
        <w:t>
      мынадай талаптардың бірін орындаған кезде:</w:t>
      </w:r>
    </w:p>
    <w:bookmarkEnd w:id="109"/>
    <w:bookmarkStart w:name="z941" w:id="110"/>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bookmarkEnd w:id="110"/>
    <w:bookmarkStart w:name="z942" w:id="111"/>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11"/>
    <w:p>
      <w:pPr>
        <w:spacing w:after="0"/>
        <w:ind w:left="0"/>
        <w:jc w:val="both"/>
      </w:pPr>
      <w:r>
        <w:rPr>
          <w:rFonts w:ascii="Times New Roman"/>
          <w:b w:val="false"/>
          <w:i w:val="false"/>
          <w:color w:val="000000"/>
          <w:sz w:val="28"/>
        </w:rPr>
        <w:t>
      Осы тармақтың бірінші бөлігі 1) тармақшасының жиырма бірінші, жиырма екінші, жиырма үшінші, жиырма төртінші және жиырма бесінші абзацтарында және 2) тармақшасының он үшінші, он төртінші, он бесінші, он алтыншы және он жетінші абзацтарында көрсетілген ұйымдардың жарғылық капиталына банк немесе банк холдингі инвестициясының мөлшері, сондай-ақ осы ұйымдардың жарғылық капиталына банк немесе банк холдингі инвестицияларының жиынтық мөлшері уәкілетті органның нормативтік құқықтық актісінде белгіленген шектен аспауға тиіс.</w:t>
      </w:r>
    </w:p>
    <w:bookmarkStart w:name="z943" w:id="112"/>
    <w:p>
      <w:pPr>
        <w:spacing w:after="0"/>
        <w:ind w:left="0"/>
        <w:jc w:val="both"/>
      </w:pPr>
      <w:r>
        <w:rPr>
          <w:rFonts w:ascii="Times New Roman"/>
          <w:b w:val="false"/>
          <w:i w:val="false"/>
          <w:color w:val="000000"/>
          <w:sz w:val="28"/>
        </w:rPr>
        <w:t>
      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bookmarkEnd w:id="112"/>
    <w:bookmarkStart w:name="z944" w:id="113"/>
    <w:p>
      <w:pPr>
        <w:spacing w:after="0"/>
        <w:ind w:left="0"/>
        <w:jc w:val="both"/>
      </w:pPr>
      <w:r>
        <w:rPr>
          <w:rFonts w:ascii="Times New Roman"/>
          <w:b w:val="false"/>
          <w:i w:val="false"/>
          <w:color w:val="000000"/>
          <w:sz w:val="28"/>
        </w:rPr>
        <w:t>
      Банктің осы баптың 3-тармағының 1) тармақшасында көрсетілген заңды тұлғалардың жарғылық капиталына қатысу үлестерінің не акцияларының жиынтық құны уәкілетті органның нормативтік құқықтық актісінде айқындалған мөлшерден аспауға тиіс.</w:t>
      </w:r>
    </w:p>
    <w:bookmarkEnd w:id="113"/>
    <w:bookmarkStart w:name="z1231" w:id="114"/>
    <w:p>
      <w:pPr>
        <w:spacing w:after="0"/>
        <w:ind w:left="0"/>
        <w:jc w:val="both"/>
      </w:pPr>
      <w:r>
        <w:rPr>
          <w:rFonts w:ascii="Times New Roman"/>
          <w:b w:val="false"/>
          <w:i w:val="false"/>
          <w:color w:val="000000"/>
          <w:sz w:val="28"/>
        </w:rPr>
        <w:t>
      Осы тармақтың бірінші бөлігінде белгіленген шектеу басқа банкке бақылау жасауды:</w:t>
      </w:r>
    </w:p>
    <w:bookmarkEnd w:id="114"/>
    <w:p>
      <w:pPr>
        <w:spacing w:after="0"/>
        <w:ind w:left="0"/>
        <w:jc w:val="both"/>
      </w:pPr>
      <w:r>
        <w:rPr>
          <w:rFonts w:ascii="Times New Roman"/>
          <w:b w:val="false"/>
          <w:i w:val="false"/>
          <w:color w:val="000000"/>
          <w:sz w:val="28"/>
        </w:rPr>
        <w:t>
      осы Заңға сәйкес оған қатысты қайта құрылымдау жүргізілгенге;</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асырғанға байланысты иемденген банктерге қолданылмайды.</w:t>
      </w:r>
    </w:p>
    <w:bookmarkStart w:name="z945" w:id="115"/>
    <w:p>
      <w:pPr>
        <w:spacing w:after="0"/>
        <w:ind w:left="0"/>
        <w:jc w:val="both"/>
      </w:pPr>
      <w:r>
        <w:rPr>
          <w:rFonts w:ascii="Times New Roman"/>
          <w:b w:val="false"/>
          <w:i w:val="false"/>
          <w:color w:val="000000"/>
          <w:sz w:val="28"/>
        </w:rPr>
        <w:t>
      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bookmarkEnd w:id="115"/>
    <w:bookmarkStart w:name="z946" w:id="116"/>
    <w:p>
      <w:pPr>
        <w:spacing w:after="0"/>
        <w:ind w:left="0"/>
        <w:jc w:val="both"/>
      </w:pPr>
      <w:r>
        <w:rPr>
          <w:rFonts w:ascii="Times New Roman"/>
          <w:b w:val="false"/>
          <w:i w:val="false"/>
          <w:color w:val="000000"/>
          <w:sz w:val="28"/>
        </w:rPr>
        <w:t>
      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bookmarkEnd w:id="116"/>
    <w:bookmarkStart w:name="z947" w:id="117"/>
    <w:p>
      <w:pPr>
        <w:spacing w:after="0"/>
        <w:ind w:left="0"/>
        <w:jc w:val="both"/>
      </w:pPr>
      <w:r>
        <w:rPr>
          <w:rFonts w:ascii="Times New Roman"/>
          <w:b w:val="false"/>
          <w:i w:val="false"/>
          <w:color w:val="000000"/>
          <w:sz w:val="28"/>
        </w:rPr>
        <w:t>
      7. Заңды тұлғалардың кепіл ретінде қабылданған акциялары немесе жарғылық капиталға қатысу үлестері Қазақстан Республикасының азаматтық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bookmarkEnd w:id="117"/>
    <w:bookmarkStart w:name="z948" w:id="118"/>
    <w:p>
      <w:pPr>
        <w:spacing w:after="0"/>
        <w:ind w:left="0"/>
        <w:jc w:val="both"/>
      </w:pPr>
      <w:r>
        <w:rPr>
          <w:rFonts w:ascii="Times New Roman"/>
          <w:b w:val="false"/>
          <w:i w:val="false"/>
          <w:color w:val="000000"/>
          <w:sz w:val="28"/>
        </w:rPr>
        <w:t>
      Акцияларды немесе жарғылық капиталға қатысу үлестерін өткізу мерзімі мынадай:</w:t>
      </w:r>
    </w:p>
    <w:bookmarkEnd w:id="118"/>
    <w:p>
      <w:pPr>
        <w:spacing w:after="0"/>
        <w:ind w:left="0"/>
        <w:jc w:val="both"/>
      </w:pPr>
      <w:r>
        <w:rPr>
          <w:rFonts w:ascii="Times New Roman"/>
          <w:b w:val="false"/>
          <w:i w:val="false"/>
          <w:color w:val="000000"/>
          <w:sz w:val="28"/>
        </w:rPr>
        <w:t xml:space="preserve">
      банк кепіл ретінде қабылдаған осы ұйымдардың акцияларын немесе жарғылық капиталдарына қатысу үлестерін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шарттармен құрылған (сатып алынған) еншілес ұйымына беру;</w:t>
      </w:r>
    </w:p>
    <w:p>
      <w:pPr>
        <w:spacing w:after="0"/>
        <w:ind w:left="0"/>
        <w:jc w:val="both"/>
      </w:pPr>
      <w:r>
        <w:rPr>
          <w:rFonts w:ascii="Times New Roman"/>
          <w:b w:val="false"/>
          <w:i w:val="false"/>
          <w:color w:val="000000"/>
          <w:sz w:val="28"/>
        </w:rPr>
        <w:t xml:space="preserve">
      осы баптың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bookmarkStart w:name="z949" w:id="119"/>
    <w:p>
      <w:pPr>
        <w:spacing w:after="0"/>
        <w:ind w:left="0"/>
        <w:jc w:val="both"/>
      </w:pPr>
      <w:r>
        <w:rPr>
          <w:rFonts w:ascii="Times New Roman"/>
          <w:b w:val="false"/>
          <w:i w:val="false"/>
          <w:color w:val="000000"/>
          <w:sz w:val="28"/>
        </w:rPr>
        <w:t>
      Осы тармақта белгіленген шектеулер, банктің осы Заңның 11-2-бабында айқындалған жағдайларда құрылған (сатып алынған) еншілес ұйымын қоспағанда, банктердің еншілес ұйымдарына қолданылады.</w:t>
      </w:r>
    </w:p>
    <w:bookmarkEnd w:id="119"/>
    <w:bookmarkStart w:name="z1802" w:id="120"/>
    <w:p>
      <w:pPr>
        <w:spacing w:after="0"/>
        <w:ind w:left="0"/>
        <w:jc w:val="both"/>
      </w:pPr>
      <w:r>
        <w:rPr>
          <w:rFonts w:ascii="Times New Roman"/>
          <w:b w:val="false"/>
          <w:i w:val="false"/>
          <w:color w:val="000000"/>
          <w:sz w:val="28"/>
        </w:rPr>
        <w:t>
      7-1. Банк банк және микроқаржы активтері сатылатын электрондық сауда алаңында сауда-саттық өткізу арқылы мынадай мүлікті:</w:t>
      </w:r>
    </w:p>
    <w:bookmarkEnd w:id="120"/>
    <w:p>
      <w:pPr>
        <w:spacing w:after="0"/>
        <w:ind w:left="0"/>
        <w:jc w:val="both"/>
      </w:pPr>
      <w:r>
        <w:rPr>
          <w:rFonts w:ascii="Times New Roman"/>
          <w:b w:val="false"/>
          <w:i w:val="false"/>
          <w:color w:val="000000"/>
          <w:sz w:val="28"/>
        </w:rPr>
        <w:t>
      бұрын банктік қарыз шарты бойынша міндеттемелерді орындауды қамтамасыз ету болып табылған, оған өндіріп алуды қолдану нәтижесінде банктің меншігіне өткен кепіл мүлкін;</w:t>
      </w:r>
    </w:p>
    <w:p>
      <w:pPr>
        <w:spacing w:after="0"/>
        <w:ind w:left="0"/>
        <w:jc w:val="both"/>
      </w:pPr>
      <w:r>
        <w:rPr>
          <w:rFonts w:ascii="Times New Roman"/>
          <w:b w:val="false"/>
          <w:i w:val="false"/>
          <w:color w:val="000000"/>
          <w:sz w:val="28"/>
        </w:rPr>
        <w:t>
      банктің банктік қарыз шарты бойынша міндеттемені орындаудың орнына бас тарту төлемін алуы нәтижесінде банктің меншігіне түскен мүлікті өткізуге міндетті.</w:t>
      </w:r>
    </w:p>
    <w:p>
      <w:pPr>
        <w:spacing w:after="0"/>
        <w:ind w:left="0"/>
        <w:jc w:val="both"/>
      </w:pPr>
      <w:r>
        <w:rPr>
          <w:rFonts w:ascii="Times New Roman"/>
          <w:b w:val="false"/>
          <w:i w:val="false"/>
          <w:color w:val="000000"/>
          <w:sz w:val="28"/>
        </w:rPr>
        <w:t>
      Осы тармақтың бірінші бөлігінде белгіленген талап осы баптың 9-тармағының 14) тармақшасына сәйкес банк сатып алу шартымен жалға берген тұрғынжайға қолданылмайды.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өткізу мерзімі Қазақстан Республикасының Жер кодексінде көзделген ерекшеліктер ескеріле отырып айқындалатын жер учаскесін;</w:t>
      </w:r>
    </w:p>
    <w:p>
      <w:pPr>
        <w:spacing w:after="0"/>
        <w:ind w:left="0"/>
        <w:jc w:val="both"/>
      </w:pPr>
      <w:r>
        <w:rPr>
          <w:rFonts w:ascii="Times New Roman"/>
          <w:b w:val="false"/>
          <w:i w:val="false"/>
          <w:color w:val="000000"/>
          <w:sz w:val="28"/>
        </w:rPr>
        <w:t>
      осы баптың 9-тармағының 14) тармақшасына сәйкес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p>
      <w:pPr>
        <w:spacing w:after="0"/>
        <w:ind w:left="0"/>
        <w:jc w:val="both"/>
      </w:pPr>
      <w:r>
        <w:rPr>
          <w:rFonts w:ascii="Times New Roman"/>
          <w:b w:val="false"/>
          <w:i w:val="false"/>
          <w:color w:val="000000"/>
          <w:sz w:val="28"/>
        </w:rPr>
        <w:t>
      Осы тармақтың бірінші, екінші және үшінші бөліктерінде белгіленген талаптар банк операцияларының жекелеген түрлерін жүзеге асыратын ұйымдарға және бас банктің күмәнді және үмітсіз активтерін иеленетін банктердің еншілес ұйымдарына қолданылады.</w:t>
      </w:r>
    </w:p>
    <w:p>
      <w:pPr>
        <w:spacing w:after="0"/>
        <w:ind w:left="0"/>
        <w:jc w:val="both"/>
      </w:pPr>
      <w:r>
        <w:rPr>
          <w:rFonts w:ascii="Times New Roman"/>
          <w:b w:val="false"/>
          <w:i w:val="false"/>
          <w:color w:val="000000"/>
          <w:sz w:val="28"/>
        </w:rPr>
        <w:t>
      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bookmarkStart w:name="z950" w:id="121"/>
    <w:p>
      <w:pPr>
        <w:spacing w:after="0"/>
        <w:ind w:left="0"/>
        <w:jc w:val="both"/>
      </w:pPr>
      <w:r>
        <w:rPr>
          <w:rFonts w:ascii="Times New Roman"/>
          <w:b w:val="false"/>
          <w:i w:val="false"/>
          <w:color w:val="000000"/>
          <w:sz w:val="28"/>
        </w:rPr>
        <w:t>
      8. Осы баптың 1 және 2-тармақтарында белгіленген тыйым салу:</w:t>
      </w:r>
    </w:p>
    <w:bookmarkEnd w:id="121"/>
    <w:bookmarkStart w:name="z951" w:id="122"/>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 облигацияларын;</w:t>
      </w:r>
    </w:p>
    <w:bookmarkEnd w:id="122"/>
    <w:bookmarkStart w:name="z952" w:id="123"/>
    <w:p>
      <w:pPr>
        <w:spacing w:after="0"/>
        <w:ind w:left="0"/>
        <w:jc w:val="both"/>
      </w:pPr>
      <w:r>
        <w:rPr>
          <w:rFonts w:ascii="Times New Roman"/>
          <w:b w:val="false"/>
          <w:i w:val="false"/>
          <w:color w:val="000000"/>
          <w:sz w:val="28"/>
        </w:rPr>
        <w:t>
      уәкілетті органның нормативтік құқықтық актісінде белгіленген талаптарға сәйкес келетін облигацияларды;</w:t>
      </w:r>
    </w:p>
    <w:bookmarkEnd w:id="123"/>
    <w:bookmarkStart w:name="z953" w:id="124"/>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bookmarkEnd w:id="124"/>
    <w:bookmarkStart w:name="z954" w:id="125"/>
    <w:p>
      <w:pPr>
        <w:spacing w:after="0"/>
        <w:ind w:left="0"/>
        <w:jc w:val="both"/>
      </w:pPr>
      <w:r>
        <w:rPr>
          <w:rFonts w:ascii="Times New Roman"/>
          <w:b w:val="false"/>
          <w:i w:val="false"/>
          <w:color w:val="000000"/>
          <w:sz w:val="28"/>
        </w:rPr>
        <w:t>
      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bookmarkEnd w:id="125"/>
    <w:bookmarkStart w:name="z955" w:id="126"/>
    <w:p>
      <w:pPr>
        <w:spacing w:after="0"/>
        <w:ind w:left="0"/>
        <w:jc w:val="both"/>
      </w:pPr>
      <w:r>
        <w:rPr>
          <w:rFonts w:ascii="Times New Roman"/>
          <w:b w:val="false"/>
          <w:i w:val="false"/>
          <w:color w:val="000000"/>
          <w:sz w:val="28"/>
        </w:rPr>
        <w:t>
      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bookmarkEnd w:id="126"/>
    <w:bookmarkStart w:name="z956" w:id="127"/>
    <w:p>
      <w:pPr>
        <w:spacing w:after="0"/>
        <w:ind w:left="0"/>
        <w:jc w:val="both"/>
      </w:pPr>
      <w:r>
        <w:rPr>
          <w:rFonts w:ascii="Times New Roman"/>
          <w:b w:val="false"/>
          <w:i w:val="false"/>
          <w:color w:val="000000"/>
          <w:sz w:val="28"/>
        </w:rPr>
        <w:t>
      9. Осы баптың 1-тармағында көрсетілген қызметтен басқа банктер мынадай қызмет түрлерімен:</w:t>
      </w:r>
    </w:p>
    <w:bookmarkEnd w:id="127"/>
    <w:bookmarkStart w:name="z957" w:id="128"/>
    <w:p>
      <w:pPr>
        <w:spacing w:after="0"/>
        <w:ind w:left="0"/>
        <w:jc w:val="both"/>
      </w:pPr>
      <w:r>
        <w:rPr>
          <w:rFonts w:ascii="Times New Roman"/>
          <w:b w:val="false"/>
          <w:i w:val="false"/>
          <w:color w:val="000000"/>
          <w:sz w:val="28"/>
        </w:rPr>
        <w:t>
      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қамтылымды немесе қаржы ұйымдарының қызметінде пайдаланылатын өзге де бағдарламалық қамтылымды әзірлеумен, өткізумен және қолдап отырумен;</w:t>
      </w:r>
    </w:p>
    <w:bookmarkEnd w:id="128"/>
    <w:bookmarkStart w:name="z958" w:id="129"/>
    <w:p>
      <w:pPr>
        <w:spacing w:after="0"/>
        <w:ind w:left="0"/>
        <w:jc w:val="both"/>
      </w:pPr>
      <w:r>
        <w:rPr>
          <w:rFonts w:ascii="Times New Roman"/>
          <w:b w:val="false"/>
          <w:i w:val="false"/>
          <w:color w:val="000000"/>
          <w:sz w:val="28"/>
        </w:rPr>
        <w:t>
      2) ақпарат жеткізгіштің кез келген түрінде банк қызметiнiң мәселелерi жөнiндегi арнайы әдебиеттi өткізумен;</w:t>
      </w:r>
    </w:p>
    <w:bookmarkEnd w:id="129"/>
    <w:bookmarkStart w:name="z959" w:id="130"/>
    <w:p>
      <w:pPr>
        <w:spacing w:after="0"/>
        <w:ind w:left="0"/>
        <w:jc w:val="both"/>
      </w:pPr>
      <w:r>
        <w:rPr>
          <w:rFonts w:ascii="Times New Roman"/>
          <w:b w:val="false"/>
          <w:i w:val="false"/>
          <w:color w:val="000000"/>
          <w:sz w:val="28"/>
        </w:rPr>
        <w:t>
      3) өз мүлкін өткізумен;</w:t>
      </w:r>
    </w:p>
    <w:bookmarkEnd w:id="130"/>
    <w:bookmarkStart w:name="z960" w:id="131"/>
    <w:p>
      <w:pPr>
        <w:spacing w:after="0"/>
        <w:ind w:left="0"/>
        <w:jc w:val="both"/>
      </w:pPr>
      <w:r>
        <w:rPr>
          <w:rFonts w:ascii="Times New Roman"/>
          <w:b w:val="false"/>
          <w:i w:val="false"/>
          <w:color w:val="000000"/>
          <w:sz w:val="28"/>
        </w:rPr>
        <w:t>
      4) төлем карточкалары мен чек кітапшаларын шығарумен, өткізумен және таратумен;</w:t>
      </w:r>
    </w:p>
    <w:bookmarkEnd w:id="131"/>
    <w:bookmarkStart w:name="z961" w:id="132"/>
    <w:p>
      <w:pPr>
        <w:spacing w:after="0"/>
        <w:ind w:left="0"/>
        <w:jc w:val="both"/>
      </w:pPr>
      <w:r>
        <w:rPr>
          <w:rFonts w:ascii="Times New Roman"/>
          <w:b w:val="false"/>
          <w:i w:val="false"/>
          <w:color w:val="000000"/>
          <w:sz w:val="28"/>
        </w:rPr>
        <w:t>
      5) банкаралық клирингті жүзеге асырумен;</w:t>
      </w:r>
    </w:p>
    <w:bookmarkEnd w:id="132"/>
    <w:bookmarkStart w:name="z962" w:id="133"/>
    <w:p>
      <w:pPr>
        <w:spacing w:after="0"/>
        <w:ind w:left="0"/>
        <w:jc w:val="both"/>
      </w:pPr>
      <w:r>
        <w:rPr>
          <w:rFonts w:ascii="Times New Roman"/>
          <w:b w:val="false"/>
          <w:i w:val="false"/>
          <w:color w:val="000000"/>
          <w:sz w:val="28"/>
        </w:rPr>
        <w:t>
      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bookmarkEnd w:id="133"/>
    <w:bookmarkStart w:name="z963" w:id="134"/>
    <w:p>
      <w:pPr>
        <w:spacing w:after="0"/>
        <w:ind w:left="0"/>
        <w:jc w:val="both"/>
      </w:pPr>
      <w:r>
        <w:rPr>
          <w:rFonts w:ascii="Times New Roman"/>
          <w:b w:val="false"/>
          <w:i w:val="false"/>
          <w:color w:val="000000"/>
          <w:sz w:val="28"/>
        </w:rPr>
        <w:t>
      7) қарыз алушылар кепiлге қойған мүліктi және банктік қарыз шарты бойынша міндеттемені орындаудың орнына бас тарту төлемі түрінде алынған мүлікті Қазақстан Республикасының заңнамалық актілерінде белгiленген тәртiппен өткізумен;</w:t>
      </w:r>
    </w:p>
    <w:bookmarkEnd w:id="134"/>
    <w:bookmarkStart w:name="z964" w:id="135"/>
    <w:p>
      <w:pPr>
        <w:spacing w:after="0"/>
        <w:ind w:left="0"/>
        <w:jc w:val="both"/>
      </w:pPr>
      <w:r>
        <w:rPr>
          <w:rFonts w:ascii="Times New Roman"/>
          <w:b w:val="false"/>
          <w:i w:val="false"/>
          <w:color w:val="000000"/>
          <w:sz w:val="28"/>
        </w:rPr>
        <w:t>
      8) қаржылық қызметке байланысты мәселелер бойынша консультациялық қызметтер көрсетумен;</w:t>
      </w:r>
    </w:p>
    <w:bookmarkEnd w:id="135"/>
    <w:bookmarkStart w:name="z965" w:id="136"/>
    <w:p>
      <w:pPr>
        <w:spacing w:after="0"/>
        <w:ind w:left="0"/>
        <w:jc w:val="both"/>
      </w:pPr>
      <w:r>
        <w:rPr>
          <w:rFonts w:ascii="Times New Roman"/>
          <w:b w:val="false"/>
          <w:i w:val="false"/>
          <w:color w:val="000000"/>
          <w:sz w:val="28"/>
        </w:rPr>
        <w:t>
      9) банк қызметiне байланысты мәселелер бойынша басқа тұлғалардың мүдделерiн бiлдiрумен не облигация ұстаушылардың өкілі ретінде;</w:t>
      </w:r>
    </w:p>
    <w:bookmarkEnd w:id="136"/>
    <w:bookmarkStart w:name="z1839" w:id="137"/>
    <w:p>
      <w:pPr>
        <w:spacing w:after="0"/>
        <w:ind w:left="0"/>
        <w:jc w:val="both"/>
      </w:pPr>
      <w:r>
        <w:rPr>
          <w:rFonts w:ascii="Times New Roman"/>
          <w:b w:val="false"/>
          <w:i w:val="false"/>
          <w:color w:val="000000"/>
          <w:sz w:val="28"/>
        </w:rPr>
        <w:t>
      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bookmarkEnd w:id="137"/>
    <w:bookmarkStart w:name="z1872" w:id="138"/>
    <w:p>
      <w:pPr>
        <w:spacing w:after="0"/>
        <w:ind w:left="0"/>
        <w:jc w:val="both"/>
      </w:pPr>
      <w:r>
        <w:rPr>
          <w:rFonts w:ascii="Times New Roman"/>
          <w:b w:val="false"/>
          <w:i w:val="false"/>
          <w:color w:val="000000"/>
          <w:sz w:val="28"/>
        </w:rPr>
        <w:t>
      9-2) орталық депозитарийде депоненттің атына ашылған депонент шотын (шоттарын) басқару жөніндегі қызметтерді көрсетумен;</w:t>
      </w:r>
    </w:p>
    <w:bookmarkEnd w:id="138"/>
    <w:bookmarkStart w:name="z966" w:id="139"/>
    <w:p>
      <w:pPr>
        <w:spacing w:after="0"/>
        <w:ind w:left="0"/>
        <w:jc w:val="both"/>
      </w:pPr>
      <w:r>
        <w:rPr>
          <w:rFonts w:ascii="Times New Roman"/>
          <w:b w:val="false"/>
          <w:i w:val="false"/>
          <w:color w:val="000000"/>
          <w:sz w:val="28"/>
        </w:rPr>
        <w:t>
      10) банктік және қаржылық қызмет саласындағы мамандардың бiлiктiлiгiн арттыру жөнiндегi оқуды ұйымдастырумен;</w:t>
      </w:r>
    </w:p>
    <w:bookmarkEnd w:id="139"/>
    <w:bookmarkStart w:name="z967" w:id="140"/>
    <w:p>
      <w:pPr>
        <w:spacing w:after="0"/>
        <w:ind w:left="0"/>
        <w:jc w:val="both"/>
      </w:pPr>
      <w:r>
        <w:rPr>
          <w:rFonts w:ascii="Times New Roman"/>
          <w:b w:val="false"/>
          <w:i w:val="false"/>
          <w:color w:val="000000"/>
          <w:sz w:val="28"/>
        </w:rPr>
        <w:t>
      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bookmarkEnd w:id="140"/>
    <w:bookmarkStart w:name="z968" w:id="141"/>
    <w:p>
      <w:pPr>
        <w:spacing w:after="0"/>
        <w:ind w:left="0"/>
        <w:jc w:val="both"/>
      </w:pPr>
      <w:r>
        <w:rPr>
          <w:rFonts w:ascii="Times New Roman"/>
          <w:b w:val="false"/>
          <w:i w:val="false"/>
          <w:color w:val="000000"/>
          <w:sz w:val="28"/>
        </w:rPr>
        <w:t>
      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bookmarkEnd w:id="141"/>
    <w:p>
      <w:pPr>
        <w:spacing w:after="0"/>
        <w:ind w:left="0"/>
        <w:jc w:val="both"/>
      </w:pPr>
      <w:r>
        <w:rPr>
          <w:rFonts w:ascii="Times New Roman"/>
          <w:b w:val="false"/>
          <w:i w:val="false"/>
          <w:color w:val="000000"/>
          <w:sz w:val="28"/>
        </w:rPr>
        <w:t>
      13) мүліктік жалдау (жалға беру) шартына сәйкес еншілес ұйымдарға өз мүлкін жалға берумен;</w:t>
      </w:r>
    </w:p>
    <w:p>
      <w:pPr>
        <w:spacing w:after="0"/>
        <w:ind w:left="0"/>
        <w:jc w:val="both"/>
      </w:pPr>
      <w:r>
        <w:rPr>
          <w:rFonts w:ascii="Times New Roman"/>
          <w:b w:val="false"/>
          <w:i w:val="false"/>
          <w:color w:val="000000"/>
          <w:sz w:val="28"/>
        </w:rPr>
        <w:t>
      14) банктің меншігіне өткен тұрғынжайды мүліктік жалдау (жалға беру) шарты негізінде, оның ішінде сатып алу шартымен жалға берумен айналысуға құқылы.</w:t>
      </w:r>
    </w:p>
    <w:p>
      <w:pPr>
        <w:spacing w:after="0"/>
        <w:ind w:left="0"/>
        <w:jc w:val="both"/>
      </w:pPr>
      <w:r>
        <w:rPr>
          <w:rFonts w:ascii="Times New Roman"/>
          <w:b w:val="false"/>
          <w:i w:val="false"/>
          <w:color w:val="000000"/>
          <w:sz w:val="28"/>
        </w:rPr>
        <w:t>
      "Тұрғын үй қатынастары туралы" Қазақстан Республикасының Заңына сәйкес халықтың 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bookmarkStart w:name="z1691" w:id="142"/>
    <w:p>
      <w:pPr>
        <w:spacing w:after="0"/>
        <w:ind w:left="0"/>
        <w:jc w:val="both"/>
      </w:pPr>
      <w:r>
        <w:rPr>
          <w:rFonts w:ascii="Times New Roman"/>
          <w:b w:val="false"/>
          <w:i w:val="false"/>
          <w:color w:val="000000"/>
          <w:sz w:val="28"/>
        </w:rPr>
        <w:t>
      15) Қазақстан Республикасының жобалық қаржыландыру және секьюритилендiру туралы заңнамасына сәйкес синдикатталған қаржыландыруға қатысуға және (немесе) банк-агенттің және (немесе) кепілді басқарушының функцияларын орындауға құқылы.</w:t>
      </w:r>
    </w:p>
    <w:bookmarkEnd w:id="142"/>
    <w:bookmarkStart w:name="z969" w:id="143"/>
    <w:p>
      <w:pPr>
        <w:spacing w:after="0"/>
        <w:ind w:left="0"/>
        <w:jc w:val="both"/>
      </w:pPr>
      <w:r>
        <w:rPr>
          <w:rFonts w:ascii="Times New Roman"/>
          <w:b w:val="false"/>
          <w:i w:val="false"/>
          <w:color w:val="000000"/>
          <w:sz w:val="28"/>
        </w:rPr>
        <w:t>
      10. Осы баптың 2-тармағында көрсетілген қызметтен басқа, банк холдингтері мынадай қызмет түрлерiмен:</w:t>
      </w:r>
    </w:p>
    <w:bookmarkEnd w:id="143"/>
    <w:bookmarkStart w:name="z970" w:id="144"/>
    <w:p>
      <w:pPr>
        <w:spacing w:after="0"/>
        <w:ind w:left="0"/>
        <w:jc w:val="both"/>
      </w:pPr>
      <w:r>
        <w:rPr>
          <w:rFonts w:ascii="Times New Roman"/>
          <w:b w:val="false"/>
          <w:i w:val="false"/>
          <w:color w:val="000000"/>
          <w:sz w:val="28"/>
        </w:rPr>
        <w:t>
      1) банк холдингімен ерекше қатынасы жоқ тұлғадан өз мұқтажы үшін иеленген мүлікті сатып алумен;</w:t>
      </w:r>
    </w:p>
    <w:bookmarkEnd w:id="144"/>
    <w:bookmarkStart w:name="z971" w:id="145"/>
    <w:p>
      <w:pPr>
        <w:spacing w:after="0"/>
        <w:ind w:left="0"/>
        <w:jc w:val="both"/>
      </w:pPr>
      <w:r>
        <w:rPr>
          <w:rFonts w:ascii="Times New Roman"/>
          <w:b w:val="false"/>
          <w:i w:val="false"/>
          <w:color w:val="000000"/>
          <w:sz w:val="28"/>
        </w:rPr>
        <w:t>
      2) қаржылық қызметпен байланысты мәселелер бойынша консультациялық қызметтер көрсетумен;</w:t>
      </w:r>
    </w:p>
    <w:bookmarkEnd w:id="145"/>
    <w:bookmarkStart w:name="z972" w:id="146"/>
    <w:p>
      <w:pPr>
        <w:spacing w:after="0"/>
        <w:ind w:left="0"/>
        <w:jc w:val="both"/>
      </w:pPr>
      <w:r>
        <w:rPr>
          <w:rFonts w:ascii="Times New Roman"/>
          <w:b w:val="false"/>
          <w:i w:val="false"/>
          <w:color w:val="000000"/>
          <w:sz w:val="28"/>
        </w:rPr>
        <w:t>
      3) өз мүлкін сатумен айналысуға құқылы.</w:t>
      </w:r>
    </w:p>
    <w:bookmarkEnd w:id="146"/>
    <w:bookmarkStart w:name="z973" w:id="147"/>
    <w:p>
      <w:pPr>
        <w:spacing w:after="0"/>
        <w:ind w:left="0"/>
        <w:jc w:val="both"/>
      </w:pPr>
      <w:r>
        <w:rPr>
          <w:rFonts w:ascii="Times New Roman"/>
          <w:b w:val="false"/>
          <w:i w:val="false"/>
          <w:color w:val="000000"/>
          <w:sz w:val="28"/>
        </w:rPr>
        <w:t>
      11. Банктер мен банк холдингтеріне "алтын акция" шығаруға тыйым салынады.</w:t>
      </w:r>
    </w:p>
    <w:bookmarkEnd w:id="147"/>
    <w:bookmarkStart w:name="z974" w:id="148"/>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bookmarkEnd w:id="148"/>
    <w:bookmarkStart w:name="z975" w:id="149"/>
    <w:p>
      <w:pPr>
        <w:spacing w:after="0"/>
        <w:ind w:left="0"/>
        <w:jc w:val="both"/>
      </w:pPr>
      <w:r>
        <w:rPr>
          <w:rFonts w:ascii="Times New Roman"/>
          <w:b w:val="false"/>
          <w:i w:val="false"/>
          <w:color w:val="000000"/>
          <w:sz w:val="28"/>
        </w:rPr>
        <w:t>
      13. Осы баптың талаптары:</w:t>
      </w:r>
    </w:p>
    <w:bookmarkEnd w:id="149"/>
    <w:bookmarkStart w:name="z976" w:id="150"/>
    <w:p>
      <w:pPr>
        <w:spacing w:after="0"/>
        <w:ind w:left="0"/>
        <w:jc w:val="both"/>
      </w:pPr>
      <w:r>
        <w:rPr>
          <w:rFonts w:ascii="Times New Roman"/>
          <w:b w:val="false"/>
          <w:i w:val="false"/>
          <w:color w:val="000000"/>
          <w:sz w:val="28"/>
        </w:rPr>
        <w:t>
      1) ислам банктерінің банк холдингтеріне;</w:t>
      </w:r>
    </w:p>
    <w:bookmarkEnd w:id="150"/>
    <w:bookmarkStart w:name="z977" w:id="151"/>
    <w:p>
      <w:pPr>
        <w:spacing w:after="0"/>
        <w:ind w:left="0"/>
        <w:jc w:val="both"/>
      </w:pPr>
      <w:r>
        <w:rPr>
          <w:rFonts w:ascii="Times New Roman"/>
          <w:b w:val="false"/>
          <w:i w:val="false"/>
          <w:color w:val="000000"/>
          <w:sz w:val="28"/>
        </w:rPr>
        <w:t>
      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151"/>
    <w:bookmarkStart w:name="z978" w:id="152"/>
    <w:p>
      <w:pPr>
        <w:spacing w:after="0"/>
        <w:ind w:left="0"/>
        <w:jc w:val="both"/>
      </w:pPr>
      <w:r>
        <w:rPr>
          <w:rFonts w:ascii="Times New Roman"/>
          <w:b w:val="false"/>
          <w:i w:val="false"/>
          <w:color w:val="000000"/>
          <w:sz w:val="28"/>
        </w:rPr>
        <w:t>
      3) мынадай талаптардың бірін орындаған кезде:</w:t>
      </w:r>
    </w:p>
    <w:bookmarkEnd w:id="152"/>
    <w:bookmarkStart w:name="z979" w:id="153"/>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bookmarkEnd w:id="153"/>
    <w:bookmarkStart w:name="z980" w:id="154"/>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54"/>
    <w:bookmarkStart w:name="z981" w:id="155"/>
    <w:p>
      <w:pPr>
        <w:spacing w:after="0"/>
        <w:ind w:left="0"/>
        <w:jc w:val="both"/>
      </w:pPr>
      <w:r>
        <w:rPr>
          <w:rFonts w:ascii="Times New Roman"/>
          <w:b w:val="false"/>
          <w:i w:val="false"/>
          <w:color w:val="000000"/>
          <w:sz w:val="28"/>
        </w:rPr>
        <w:t>
      4) қаржы ұйымдары болып табылатын Қазақстан Республикасының резиденттері - банк холдингтеріне;</w:t>
      </w:r>
    </w:p>
    <w:bookmarkEnd w:id="155"/>
    <w:bookmarkStart w:name="z1232" w:id="156"/>
    <w:p>
      <w:pPr>
        <w:spacing w:after="0"/>
        <w:ind w:left="0"/>
        <w:jc w:val="both"/>
      </w:pPr>
      <w:r>
        <w:rPr>
          <w:rFonts w:ascii="Times New Roman"/>
          <w:b w:val="false"/>
          <w:i w:val="false"/>
          <w:color w:val="000000"/>
          <w:sz w:val="28"/>
        </w:rPr>
        <w:t xml:space="preserve">
      5) Қазақстан Республикасының заңнамасында айқындалған тәртіппен біріктіру нысанында қайта ұйымдастыруды не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bookmarkEnd w:id="156"/>
    <w:bookmarkStart w:name="z1692" w:id="157"/>
    <w:p>
      <w:pPr>
        <w:spacing w:after="0"/>
        <w:ind w:left="0"/>
        <w:jc w:val="both"/>
      </w:pPr>
      <w:r>
        <w:rPr>
          <w:rFonts w:ascii="Times New Roman"/>
          <w:b w:val="false"/>
          <w:i w:val="false"/>
          <w:color w:val="000000"/>
          <w:sz w:val="28"/>
        </w:rPr>
        <w:t>
      14. Қазақстан Республикасы бейрезидент-банктерінің филиалдарына осы баптың 9-тармағының 1), 2), 3), 4), 7), 8), 9), 9-1), 10), 12) және 15) тармақшаларында көзделген қызметті қоспағанда, осы Заңның 30-бабының 2-1-тармағында және 52-5-бабының 4-тармағында көзделген банк қызметіне жатпайтын кәсіпкерлік қызмет ретінде операциялар мен мәмілелерді жүзеге асыруға тыйым салынады.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w:t>
      </w:r>
      <w:r>
        <w:rPr>
          <w:rFonts w:ascii="Times New Roman"/>
          <w:b w:val="false"/>
          <w:i w:val="false"/>
          <w:color w:val="ff0000"/>
          <w:sz w:val="28"/>
        </w:rPr>
        <w:t xml:space="preserve">. қараңыз), өзгерістер енгізілді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2014.06.10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w:t>
      </w:r>
      <w:r>
        <w:rPr>
          <w:rFonts w:ascii="Times New Roman"/>
          <w:b w:val="false"/>
          <w:i w:val="false"/>
          <w:color w:val="000000"/>
          <w:sz w:val="28"/>
        </w:rPr>
        <w:t xml:space="preserve"> 419-</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00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Мәмілелер жасасу кезінде банктерге қойылатын шектеулер</w:t>
      </w:r>
    </w:p>
    <w:bookmarkStart w:name="z983" w:id="158"/>
    <w:p>
      <w:pPr>
        <w:spacing w:after="0"/>
        <w:ind w:left="0"/>
        <w:jc w:val="both"/>
      </w:pPr>
      <w:r>
        <w:rPr>
          <w:rFonts w:ascii="Times New Roman"/>
          <w:b w:val="false"/>
          <w:i w:val="false"/>
          <w:color w:val="000000"/>
          <w:sz w:val="28"/>
        </w:rPr>
        <w:t>
      1. Банк:</w:t>
      </w:r>
    </w:p>
    <w:bookmarkEnd w:id="158"/>
    <w:bookmarkStart w:name="z984" w:id="159"/>
    <w:p>
      <w:pPr>
        <w:spacing w:after="0"/>
        <w:ind w:left="0"/>
        <w:jc w:val="both"/>
      </w:pPr>
      <w:r>
        <w:rPr>
          <w:rFonts w:ascii="Times New Roman"/>
          <w:b w:val="false"/>
          <w:i w:val="false"/>
          <w:color w:val="000000"/>
          <w:sz w:val="28"/>
        </w:rPr>
        <w:t>
      банк конгломератына қатысушылар болып табылатын тұлғаларға берілетін банктік қарыздар мен банк кепілдіктерін;</w:t>
      </w:r>
    </w:p>
    <w:bookmarkEnd w:id="159"/>
    <w:bookmarkStart w:name="z985" w:id="160"/>
    <w:p>
      <w:pPr>
        <w:spacing w:after="0"/>
        <w:ind w:left="0"/>
        <w:jc w:val="both"/>
      </w:pPr>
      <w:r>
        <w:rPr>
          <w:rFonts w:ascii="Times New Roman"/>
          <w:b w:val="false"/>
          <w:i w:val="false"/>
          <w:color w:val="000000"/>
          <w:sz w:val="28"/>
        </w:rPr>
        <w:t>
      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bookmarkEnd w:id="160"/>
    <w:bookmarkStart w:name="z986" w:id="161"/>
    <w:p>
      <w:pPr>
        <w:spacing w:after="0"/>
        <w:ind w:left="0"/>
        <w:jc w:val="both"/>
      </w:pPr>
      <w:r>
        <w:rPr>
          <w:rFonts w:ascii="Times New Roman"/>
          <w:b w:val="false"/>
          <w:i w:val="false"/>
          <w:color w:val="000000"/>
          <w:sz w:val="28"/>
        </w:rPr>
        <w:t>
      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40-бабына сәйкес айқындалатын, өзімен ерекше байланыста болатын тұлғаларға банктік қарыздар мен банк кепілдіктерін беруге құқылы емес.</w:t>
      </w:r>
    </w:p>
    <w:bookmarkEnd w:id="161"/>
    <w:bookmarkStart w:name="z987" w:id="162"/>
    <w:p>
      <w:pPr>
        <w:spacing w:after="0"/>
        <w:ind w:left="0"/>
        <w:jc w:val="both"/>
      </w:pPr>
      <w:r>
        <w:rPr>
          <w:rFonts w:ascii="Times New Roman"/>
          <w:b w:val="false"/>
          <w:i w:val="false"/>
          <w:color w:val="000000"/>
          <w:sz w:val="28"/>
        </w:rPr>
        <w:t>
      2. Банк мынадай талаптардың біріне сәйкес келмейтін заңды тұлғаға (Қазақстан Республикасының резидентіне және резиденті емеске):</w:t>
      </w:r>
    </w:p>
    <w:bookmarkEnd w:id="162"/>
    <w:bookmarkStart w:name="z988" w:id="163"/>
    <w:p>
      <w:pPr>
        <w:spacing w:after="0"/>
        <w:ind w:left="0"/>
        <w:jc w:val="both"/>
      </w:pPr>
      <w:r>
        <w:rPr>
          <w:rFonts w:ascii="Times New Roman"/>
          <w:b w:val="false"/>
          <w:i w:val="false"/>
          <w:color w:val="000000"/>
          <w:sz w:val="28"/>
        </w:rPr>
        <w:t>
      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bookmarkEnd w:id="163"/>
    <w:bookmarkStart w:name="z989" w:id="164"/>
    <w:p>
      <w:pPr>
        <w:spacing w:after="0"/>
        <w:ind w:left="0"/>
        <w:jc w:val="both"/>
      </w:pPr>
      <w:r>
        <w:rPr>
          <w:rFonts w:ascii="Times New Roman"/>
          <w:b w:val="false"/>
          <w:i w:val="false"/>
          <w:color w:val="000000"/>
          <w:sz w:val="28"/>
        </w:rPr>
        <w:t>
      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bookmarkEnd w:id="164"/>
    <w:bookmarkStart w:name="z990" w:id="165"/>
    <w:p>
      <w:pPr>
        <w:spacing w:after="0"/>
        <w:ind w:left="0"/>
        <w:jc w:val="both"/>
      </w:pPr>
      <w:r>
        <w:rPr>
          <w:rFonts w:ascii="Times New Roman"/>
          <w:b w:val="false"/>
          <w:i w:val="false"/>
          <w:color w:val="000000"/>
          <w:sz w:val="28"/>
        </w:rPr>
        <w:t>
      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bookmarkEnd w:id="165"/>
    <w:bookmarkStart w:name="z991" w:id="166"/>
    <w:p>
      <w:pPr>
        <w:spacing w:after="0"/>
        <w:ind w:left="0"/>
        <w:jc w:val="both"/>
      </w:pPr>
      <w:r>
        <w:rPr>
          <w:rFonts w:ascii="Times New Roman"/>
          <w:b w:val="false"/>
          <w:i w:val="false"/>
          <w:color w:val="000000"/>
          <w:sz w:val="28"/>
        </w:rPr>
        <w:t>
      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66"/>
    <w:bookmarkStart w:name="z992" w:id="167"/>
    <w:p>
      <w:pPr>
        <w:spacing w:after="0"/>
        <w:ind w:left="0"/>
        <w:jc w:val="both"/>
      </w:pPr>
      <w:r>
        <w:rPr>
          <w:rFonts w:ascii="Times New Roman"/>
          <w:b w:val="false"/>
          <w:i w:val="false"/>
          <w:color w:val="000000"/>
          <w:sz w:val="28"/>
        </w:rPr>
        <w:t>
      5) уәкілетті орган белгілеген тізбеге кіретін халықаралық ұйым болып табылса;</w:t>
      </w:r>
    </w:p>
    <w:bookmarkEnd w:id="167"/>
    <w:bookmarkStart w:name="z993" w:id="168"/>
    <w:p>
      <w:pPr>
        <w:spacing w:after="0"/>
        <w:ind w:left="0"/>
        <w:jc w:val="both"/>
      </w:pPr>
      <w:r>
        <w:rPr>
          <w:rFonts w:ascii="Times New Roman"/>
          <w:b w:val="false"/>
          <w:i w:val="false"/>
          <w:color w:val="000000"/>
          <w:sz w:val="28"/>
        </w:rPr>
        <w:t>
      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168"/>
    <w:bookmarkStart w:name="z994" w:id="169"/>
    <w:p>
      <w:pPr>
        <w:spacing w:after="0"/>
        <w:ind w:left="0"/>
        <w:jc w:val="both"/>
      </w:pPr>
      <w:r>
        <w:rPr>
          <w:rFonts w:ascii="Times New Roman"/>
          <w:b w:val="false"/>
          <w:i w:val="false"/>
          <w:color w:val="000000"/>
          <w:sz w:val="28"/>
        </w:rPr>
        <w:t>
      7) осы тармақтың 4)–6)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bookmarkEnd w:id="169"/>
    <w:bookmarkStart w:name="z995" w:id="170"/>
    <w:p>
      <w:pPr>
        <w:spacing w:after="0"/>
        <w:ind w:left="0"/>
        <w:jc w:val="both"/>
      </w:pPr>
      <w:r>
        <w:rPr>
          <w:rFonts w:ascii="Times New Roman"/>
          <w:b w:val="false"/>
          <w:i w:val="false"/>
          <w:color w:val="000000"/>
          <w:sz w:val="28"/>
        </w:rPr>
        <w:t>
      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bookmarkEnd w:id="170"/>
    <w:bookmarkStart w:name="z996" w:id="171"/>
    <w:p>
      <w:pPr>
        <w:spacing w:after="0"/>
        <w:ind w:left="0"/>
        <w:jc w:val="both"/>
      </w:pPr>
      <w:r>
        <w:rPr>
          <w:rFonts w:ascii="Times New Roman"/>
          <w:b w:val="false"/>
          <w:i w:val="false"/>
          <w:color w:val="000000"/>
          <w:sz w:val="28"/>
        </w:rPr>
        <w:t>
      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bookmarkEnd w:id="171"/>
    <w:bookmarkStart w:name="z1863" w:id="172"/>
    <w:p>
      <w:pPr>
        <w:spacing w:after="0"/>
        <w:ind w:left="0"/>
        <w:jc w:val="both"/>
      </w:pPr>
      <w:r>
        <w:rPr>
          <w:rFonts w:ascii="Times New Roman"/>
          <w:b w:val="false"/>
          <w:i w:val="false"/>
          <w:color w:val="000000"/>
          <w:sz w:val="28"/>
        </w:rPr>
        <w:t>
      2-1. Банк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bookmarkEnd w:id="172"/>
    <w:bookmarkStart w:name="z997" w:id="173"/>
    <w:p>
      <w:pPr>
        <w:spacing w:after="0"/>
        <w:ind w:left="0"/>
        <w:jc w:val="both"/>
      </w:pPr>
      <w:r>
        <w:rPr>
          <w:rFonts w:ascii="Times New Roman"/>
          <w:b w:val="false"/>
          <w:i w:val="false"/>
          <w:color w:val="000000"/>
          <w:sz w:val="28"/>
        </w:rPr>
        <w:t>
      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bookmarkEnd w:id="173"/>
    <w:bookmarkStart w:name="z998" w:id="174"/>
    <w:p>
      <w:pPr>
        <w:spacing w:after="0"/>
        <w:ind w:left="0"/>
        <w:jc w:val="both"/>
      </w:pPr>
      <w:r>
        <w:rPr>
          <w:rFonts w:ascii="Times New Roman"/>
          <w:b w:val="false"/>
          <w:i w:val="false"/>
          <w:color w:val="000000"/>
          <w:sz w:val="28"/>
        </w:rPr>
        <w:t>
      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bookmarkEnd w:id="174"/>
    <w:bookmarkStart w:name="z999" w:id="175"/>
    <w:p>
      <w:pPr>
        <w:spacing w:after="0"/>
        <w:ind w:left="0"/>
        <w:jc w:val="both"/>
      </w:pPr>
      <w:r>
        <w:rPr>
          <w:rFonts w:ascii="Times New Roman"/>
          <w:b w:val="false"/>
          <w:i w:val="false"/>
          <w:color w:val="000000"/>
          <w:sz w:val="28"/>
        </w:rPr>
        <w:t>
      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bookmarkEnd w:id="175"/>
    <w:p>
      <w:pPr>
        <w:spacing w:after="0"/>
        <w:ind w:left="0"/>
        <w:jc w:val="both"/>
      </w:pPr>
      <w:r>
        <w:rPr>
          <w:rFonts w:ascii="Times New Roman"/>
          <w:b w:val="false"/>
          <w:i w:val="false"/>
          <w:color w:val="000000"/>
          <w:sz w:val="28"/>
        </w:rPr>
        <w:t>
      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Шындыққа сай келмейтiн жарнамаға тыйым салу </w:t>
      </w:r>
    </w:p>
    <w:bookmarkStart w:name="z187" w:id="176"/>
    <w:p>
      <w:pPr>
        <w:spacing w:after="0"/>
        <w:ind w:left="0"/>
        <w:jc w:val="both"/>
      </w:pPr>
      <w:r>
        <w:rPr>
          <w:rFonts w:ascii="Times New Roman"/>
          <w:b w:val="false"/>
          <w:i w:val="false"/>
          <w:color w:val="000000"/>
          <w:sz w:val="28"/>
        </w:rPr>
        <w:t xml:space="preserve">
      1. Банкiлерге жарнама шығарылған күнi шындыққа сай келмейтiн қызметiн жарнамалауға тыйым салынады. </w:t>
      </w:r>
    </w:p>
    <w:bookmarkEnd w:id="176"/>
    <w:bookmarkStart w:name="z1888" w:id="177"/>
    <w:p>
      <w:pPr>
        <w:spacing w:after="0"/>
        <w:ind w:left="0"/>
        <w:jc w:val="both"/>
      </w:pPr>
      <w:r>
        <w:rPr>
          <w:rFonts w:ascii="Times New Roman"/>
          <w:b w:val="false"/>
          <w:i w:val="false"/>
          <w:color w:val="000000"/>
          <w:sz w:val="28"/>
        </w:rPr>
        <w:t>
      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және (немесе) орналастыру кезінде анық, жылдық, тиімді, салыстырмалы есептеудегі сыйақы мөлшерлемесін көрсетуге міндетті.</w:t>
      </w:r>
    </w:p>
    <w:bookmarkEnd w:id="177"/>
    <w:p>
      <w:pPr>
        <w:spacing w:after="0"/>
        <w:ind w:left="0"/>
        <w:jc w:val="both"/>
      </w:pPr>
      <w:r>
        <w:rPr>
          <w:rFonts w:ascii="Times New Roman"/>
          <w:b w:val="false"/>
          <w:i w:val="false"/>
          <w:color w:val="000000"/>
          <w:sz w:val="28"/>
        </w:rPr>
        <w:t>
      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bookmarkStart w:name="z188" w:id="178"/>
    <w:p>
      <w:pPr>
        <w:spacing w:after="0"/>
        <w:ind w:left="0"/>
        <w:jc w:val="both"/>
      </w:pPr>
      <w:r>
        <w:rPr>
          <w:rFonts w:ascii="Times New Roman"/>
          <w:b w:val="false"/>
          <w:i w:val="false"/>
          <w:color w:val="000000"/>
          <w:sz w:val="28"/>
        </w:rPr>
        <w:t xml:space="preserve">
      2. Уәкiлеттi орган банкiден шындыққа сай келмейтiн жарнамаға өзгерiстер енгiзудi, оны тоқтатуды немесе терiске шығарып жариялауды талап етуге құқылы. </w:t>
      </w:r>
    </w:p>
    <w:bookmarkEnd w:id="178"/>
    <w:p>
      <w:pPr>
        <w:spacing w:after="0"/>
        <w:ind w:left="0"/>
        <w:jc w:val="both"/>
      </w:pPr>
      <w:r>
        <w:rPr>
          <w:rFonts w:ascii="Times New Roman"/>
          <w:b w:val="false"/>
          <w:i w:val="false"/>
          <w:color w:val="000000"/>
          <w:sz w:val="28"/>
        </w:rPr>
        <w:t xml:space="preserve">
      Бұл талап Уәкiлеттi орган белгiлеген мерзiмде орындалмаған жағдайда уәкiлеттi орган жарнамада баяндалған мәлiметтердiң шындыққа сай келмейтiндiгi туралы ақпарат жариялауға, не оларды мұндай жарнаманы жариялаған банкiнiң есебiнен нақтылауға құқылы. </w:t>
      </w:r>
    </w:p>
    <w:bookmarkStart w:name="z189" w:id="179"/>
    <w:p>
      <w:pPr>
        <w:spacing w:after="0"/>
        <w:ind w:left="0"/>
        <w:jc w:val="both"/>
      </w:pPr>
      <w:r>
        <w:rPr>
          <w:rFonts w:ascii="Times New Roman"/>
          <w:b w:val="false"/>
          <w:i w:val="false"/>
          <w:color w:val="000000"/>
          <w:sz w:val="28"/>
        </w:rPr>
        <w:t xml:space="preserve">
      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Банкiлер ассоциациялары (одақтары) </w:t>
      </w:r>
    </w:p>
    <w:bookmarkStart w:name="z190" w:id="180"/>
    <w:p>
      <w:pPr>
        <w:spacing w:after="0"/>
        <w:ind w:left="0"/>
        <w:jc w:val="both"/>
      </w:pPr>
      <w:r>
        <w:rPr>
          <w:rFonts w:ascii="Times New Roman"/>
          <w:b w:val="false"/>
          <w:i w:val="false"/>
          <w:color w:val="000000"/>
          <w:sz w:val="28"/>
        </w:rPr>
        <w:t xml:space="preserve">
      1. Өз қызметiн үйлестiру, ортақ мүдделердi қорғау және бiлдiру, бiрлескен жобаларды жүзеге асыру және өзге де ортақ мiндеттердi шешу үшiн банкiлер қолданылып жүрген заңдарға сәйкес банкiлер ассоциациялары мен одақтарын құруға құқылы. </w:t>
      </w:r>
    </w:p>
    <w:bookmarkEnd w:id="180"/>
    <w:bookmarkStart w:name="z191" w:id="181"/>
    <w:p>
      <w:pPr>
        <w:spacing w:after="0"/>
        <w:ind w:left="0"/>
        <w:jc w:val="both"/>
      </w:pPr>
      <w:r>
        <w:rPr>
          <w:rFonts w:ascii="Times New Roman"/>
          <w:b w:val="false"/>
          <w:i w:val="false"/>
          <w:color w:val="000000"/>
          <w:sz w:val="28"/>
        </w:rPr>
        <w:t xml:space="preserve">
      2. Банкiлер ассоциациялары (одақтары) коммерциялық емес ұйымдар болып табылады. </w:t>
      </w:r>
    </w:p>
    <w:bookmarkEnd w:id="181"/>
    <w:bookmarkStart w:name="z192" w:id="182"/>
    <w:p>
      <w:pPr>
        <w:spacing w:after="0"/>
        <w:ind w:left="0"/>
        <w:jc w:val="both"/>
      </w:pPr>
      <w:r>
        <w:rPr>
          <w:rFonts w:ascii="Times New Roman"/>
          <w:b w:val="false"/>
          <w:i w:val="false"/>
          <w:color w:val="000000"/>
          <w:sz w:val="28"/>
        </w:rPr>
        <w:t xml:space="preserve">
      3. Банкiлер ассоциацияларын (одақтарын) банк жүйесiндегi бәсекенi шектеу, сыйақы мөлшерлемелерді, несиелер мен өзге де банк қызметтерiн ұсыну шарттарын үйлестiру мақсатында қолдануға болмайды.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Банктер қатысатын консорциумдар және басқа да бiрлестiктер </w:t>
      </w:r>
    </w:p>
    <w:p>
      <w:pPr>
        <w:spacing w:after="0"/>
        <w:ind w:left="0"/>
        <w:jc w:val="both"/>
      </w:pPr>
      <w:r>
        <w:rPr>
          <w:rFonts w:ascii="Times New Roman"/>
          <w:b w:val="false"/>
          <w:i w:val="false"/>
          <w:color w:val="000000"/>
          <w:sz w:val="28"/>
        </w:rPr>
        <w:t xml:space="preserve">
      Кредит беруге және өзге мiндеттердi шешуге байланысты бiрлескен жобаларды іске асыру мақсатында банктер бiрлескен қызметi туралы шарт негiзiнде консорциум құруға және басқа консорциумдар, қауымдастықтар жұмысына қатысуға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ff0000"/>
          <w:sz w:val="28"/>
        </w:rPr>
        <w:t xml:space="preserve">
      Ескерту. 11-бап алып тасталды – ҚР 2005.12.23. № </w:t>
      </w:r>
      <w:r>
        <w:rPr>
          <w:rFonts w:ascii="Times New Roman"/>
          <w:b w:val="false"/>
          <w:i w:val="false"/>
          <w:color w:val="ff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11-1-бап. Банктер мен банк холдингтерінің еншілес ұйымдары және банктер мен банк холдингтерінің капиталға қомақты қатысуы</w:t>
      </w:r>
    </w:p>
    <w:bookmarkStart w:name="z1693" w:id="183"/>
    <w:p>
      <w:pPr>
        <w:spacing w:after="0"/>
        <w:ind w:left="0"/>
        <w:jc w:val="both"/>
      </w:pPr>
      <w:r>
        <w:rPr>
          <w:rFonts w:ascii="Times New Roman"/>
          <w:b w:val="false"/>
          <w:i w:val="false"/>
          <w:color w:val="000000"/>
          <w:sz w:val="28"/>
        </w:rPr>
        <w:t>
      1. Банк және банк холдингі өздеріне осы Заңның 8-бабымен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bookmarkEnd w:id="183"/>
    <w:bookmarkStart w:name="z193" w:id="184"/>
    <w:p>
      <w:pPr>
        <w:spacing w:after="0"/>
        <w:ind w:left="0"/>
        <w:jc w:val="both"/>
      </w:pPr>
      <w:r>
        <w:rPr>
          <w:rFonts w:ascii="Times New Roman"/>
          <w:b w:val="false"/>
          <w:i w:val="false"/>
          <w:color w:val="000000"/>
          <w:sz w:val="28"/>
        </w:rPr>
        <w:t>
      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bookmarkEnd w:id="184"/>
    <w:p>
      <w:pPr>
        <w:spacing w:after="0"/>
        <w:ind w:left="0"/>
        <w:jc w:val="both"/>
      </w:pPr>
      <w:r>
        <w:rPr>
          <w:rFonts w:ascii="Times New Roman"/>
          <w:b w:val="false"/>
          <w:i w:val="false"/>
          <w:color w:val="000000"/>
          <w:sz w:val="28"/>
        </w:rPr>
        <w:t>
      Еншілес ұйымды құруға немесе сатып алуға уәкілетті органның рұқсатын алу жөніндегі талап осы Заңның 8-бабы 13-тармағының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bookmarkStart w:name="z1233" w:id="185"/>
    <w:p>
      <w:pPr>
        <w:spacing w:after="0"/>
        <w:ind w:left="0"/>
        <w:jc w:val="both"/>
      </w:pPr>
      <w:r>
        <w:rPr>
          <w:rFonts w:ascii="Times New Roman"/>
          <w:b w:val="false"/>
          <w:i w:val="false"/>
          <w:color w:val="000000"/>
          <w:sz w:val="28"/>
        </w:rPr>
        <w:t>
      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bookmarkEnd w:id="185"/>
    <w:bookmarkStart w:name="z194" w:id="186"/>
    <w:p>
      <w:pPr>
        <w:spacing w:after="0"/>
        <w:ind w:left="0"/>
        <w:jc w:val="both"/>
      </w:pPr>
      <w:r>
        <w:rPr>
          <w:rFonts w:ascii="Times New Roman"/>
          <w:b w:val="false"/>
          <w:i w:val="false"/>
          <w:color w:val="000000"/>
          <w:sz w:val="28"/>
        </w:rPr>
        <w:t>
      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bookmarkEnd w:id="186"/>
    <w:bookmarkStart w:name="z195" w:id="187"/>
    <w:p>
      <w:pPr>
        <w:spacing w:after="0"/>
        <w:ind w:left="0"/>
        <w:jc w:val="both"/>
      </w:pPr>
      <w:r>
        <w:rPr>
          <w:rFonts w:ascii="Times New Roman"/>
          <w:b w:val="false"/>
          <w:i w:val="false"/>
          <w:color w:val="000000"/>
          <w:sz w:val="28"/>
        </w:rPr>
        <w:t>
      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bookmarkEnd w:id="187"/>
    <w:bookmarkStart w:name="z1234" w:id="188"/>
    <w:p>
      <w:pPr>
        <w:spacing w:after="0"/>
        <w:ind w:left="0"/>
        <w:jc w:val="both"/>
      </w:pPr>
      <w:r>
        <w:rPr>
          <w:rFonts w:ascii="Times New Roman"/>
          <w:b w:val="false"/>
          <w:i w:val="false"/>
          <w:color w:val="000000"/>
          <w:sz w:val="28"/>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және оларға бақылау жасауды басқа банк сатып алған банктерге қолданылмайды.</w:t>
      </w:r>
    </w:p>
    <w:bookmarkEnd w:id="188"/>
    <w:bookmarkStart w:name="z196" w:id="189"/>
    <w:p>
      <w:pPr>
        <w:spacing w:after="0"/>
        <w:ind w:left="0"/>
        <w:jc w:val="both"/>
      </w:pPr>
      <w:r>
        <w:rPr>
          <w:rFonts w:ascii="Times New Roman"/>
          <w:b w:val="false"/>
          <w:i w:val="false"/>
          <w:color w:val="000000"/>
          <w:sz w:val="28"/>
        </w:rPr>
        <w:t>
      Банктің еншілес ұйымына:</w:t>
      </w:r>
    </w:p>
    <w:bookmarkEnd w:id="189"/>
    <w:bookmarkStart w:name="z197" w:id="190"/>
    <w:p>
      <w:pPr>
        <w:spacing w:after="0"/>
        <w:ind w:left="0"/>
        <w:jc w:val="both"/>
      </w:pPr>
      <w:r>
        <w:rPr>
          <w:rFonts w:ascii="Times New Roman"/>
          <w:b w:val="false"/>
          <w:i w:val="false"/>
          <w:color w:val="000000"/>
          <w:sz w:val="28"/>
        </w:rPr>
        <w:t>
      1) осы Заңның 8-бабының 7-тармағында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bookmarkEnd w:id="190"/>
    <w:bookmarkStart w:name="z198" w:id="191"/>
    <w:p>
      <w:pPr>
        <w:spacing w:after="0"/>
        <w:ind w:left="0"/>
        <w:jc w:val="both"/>
      </w:pPr>
      <w:r>
        <w:rPr>
          <w:rFonts w:ascii="Times New Roman"/>
          <w:b w:val="false"/>
          <w:i w:val="false"/>
          <w:color w:val="000000"/>
          <w:sz w:val="28"/>
        </w:rPr>
        <w:t>
      2) жарғылық капиталына банктің қатысуы осы Заңның 11-2-бабында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bookmarkEnd w:id="191"/>
    <w:bookmarkStart w:name="z199" w:id="192"/>
    <w:p>
      <w:pPr>
        <w:spacing w:after="0"/>
        <w:ind w:left="0"/>
        <w:jc w:val="both"/>
      </w:pPr>
      <w:r>
        <w:rPr>
          <w:rFonts w:ascii="Times New Roman"/>
          <w:b w:val="false"/>
          <w:i w:val="false"/>
          <w:color w:val="000000"/>
          <w:sz w:val="28"/>
        </w:rPr>
        <w:t>
      3) акцияларын немесе жарғылық капиталға қатысу үлестерін осы Заңның 52-9-бабында белгіленген банктік операцияларды жүзеге асырған кезде ислам банкі сатып алған заңды тұлғалар жатпайды.</w:t>
      </w:r>
    </w:p>
    <w:bookmarkEnd w:id="192"/>
    <w:bookmarkStart w:name="z200" w:id="193"/>
    <w:p>
      <w:pPr>
        <w:spacing w:after="0"/>
        <w:ind w:left="0"/>
        <w:jc w:val="both"/>
      </w:pPr>
      <w:r>
        <w:rPr>
          <w:rFonts w:ascii="Times New Roman"/>
          <w:b w:val="false"/>
          <w:i w:val="false"/>
          <w:color w:val="000000"/>
          <w:sz w:val="28"/>
        </w:rPr>
        <w:t>
      3. Банк холдингтерінің еншілес ұйымдары, Қазақстан Республикасының резиденттері-еншілес банктерді, сондай-ақ осы Заңның 8-бабы 13-тармағының 2) тармақшасында көрсетілген банк холдингтерінің еншілес ұйымдарын қоспағанда, еншілес ұйымдарды құруға және (немесе) оларды иеленуге құқылы емес.</w:t>
      </w:r>
    </w:p>
    <w:bookmarkEnd w:id="193"/>
    <w:bookmarkStart w:name="z1504" w:id="194"/>
    <w:p>
      <w:pPr>
        <w:spacing w:after="0"/>
        <w:ind w:left="0"/>
        <w:jc w:val="both"/>
      </w:pPr>
      <w:r>
        <w:rPr>
          <w:rFonts w:ascii="Times New Roman"/>
          <w:b w:val="false"/>
          <w:i w:val="false"/>
          <w:color w:val="000000"/>
          <w:sz w:val="28"/>
        </w:rPr>
        <w:t>
      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bookmarkEnd w:id="194"/>
    <w:bookmarkStart w:name="z201" w:id="195"/>
    <w:p>
      <w:pPr>
        <w:spacing w:after="0"/>
        <w:ind w:left="0"/>
        <w:jc w:val="both"/>
      </w:pPr>
      <w:r>
        <w:rPr>
          <w:rFonts w:ascii="Times New Roman"/>
          <w:b w:val="false"/>
          <w:i w:val="false"/>
          <w:color w:val="000000"/>
          <w:sz w:val="28"/>
        </w:rPr>
        <w:t>
      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bookmarkEnd w:id="195"/>
    <w:bookmarkStart w:name="z202" w:id="196"/>
    <w:p>
      <w:pPr>
        <w:spacing w:after="0"/>
        <w:ind w:left="0"/>
        <w:jc w:val="both"/>
      </w:pPr>
      <w:r>
        <w:rPr>
          <w:rFonts w:ascii="Times New Roman"/>
          <w:b w:val="false"/>
          <w:i w:val="false"/>
          <w:color w:val="000000"/>
          <w:sz w:val="28"/>
        </w:rPr>
        <w:t>
      1) еншілес ұйымның құрылтай құжаттары (Қазақстан Республикасының бейрезидент – заңды тұлғалары үшін);</w:t>
      </w:r>
    </w:p>
    <w:bookmarkEnd w:id="196"/>
    <w:bookmarkStart w:name="z203" w:id="197"/>
    <w:p>
      <w:pPr>
        <w:spacing w:after="0"/>
        <w:ind w:left="0"/>
        <w:jc w:val="both"/>
      </w:pPr>
      <w:r>
        <w:rPr>
          <w:rFonts w:ascii="Times New Roman"/>
          <w:b w:val="false"/>
          <w:i w:val="false"/>
          <w:color w:val="000000"/>
          <w:sz w:val="28"/>
        </w:rPr>
        <w:t>
      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w:t>
      </w:r>
    </w:p>
    <w:bookmarkEnd w:id="197"/>
    <w:bookmarkStart w:name="z204" w:id="198"/>
    <w:p>
      <w:pPr>
        <w:spacing w:after="0"/>
        <w:ind w:left="0"/>
        <w:jc w:val="both"/>
      </w:pPr>
      <w:r>
        <w:rPr>
          <w:rFonts w:ascii="Times New Roman"/>
          <w:b w:val="false"/>
          <w:i w:val="false"/>
          <w:color w:val="000000"/>
          <w:sz w:val="28"/>
        </w:rPr>
        <w:t>
      3) еншілес ұйымның басшы қызметкерлері (немесе басшы қызметкерлер лауазымына тағайындау немесе сайлау үшін ұсынылатын кандидаттар) туралы ақпарат;</w:t>
      </w:r>
    </w:p>
    <w:bookmarkEnd w:id="198"/>
    <w:bookmarkStart w:name="z205" w:id="199"/>
    <w:p>
      <w:pPr>
        <w:spacing w:after="0"/>
        <w:ind w:left="0"/>
        <w:jc w:val="both"/>
      </w:pPr>
      <w:r>
        <w:rPr>
          <w:rFonts w:ascii="Times New Roman"/>
          <w:b w:val="false"/>
          <w:i w:val="false"/>
          <w:color w:val="000000"/>
          <w:sz w:val="28"/>
        </w:rPr>
        <w:t>
      4) қаржылық есептілік депозитарийінің интернет-ресурсында мәліметтер болмаған жағдайда, үлестес тұлғалар туралы мәліметтер қоса берілуі қажет.</w:t>
      </w:r>
    </w:p>
    <w:bookmarkEnd w:id="199"/>
    <w:bookmarkStart w:name="z206" w:id="200"/>
    <w:p>
      <w:pPr>
        <w:spacing w:after="0"/>
        <w:ind w:left="0"/>
        <w:jc w:val="both"/>
      </w:pPr>
      <w:r>
        <w:rPr>
          <w:rFonts w:ascii="Times New Roman"/>
          <w:b w:val="false"/>
          <w:i w:val="false"/>
          <w:color w:val="000000"/>
          <w:sz w:val="28"/>
        </w:rPr>
        <w:t>
      Банкте банк холдингі болмаған жағдайда:</w:t>
      </w:r>
    </w:p>
    <w:bookmarkEnd w:id="200"/>
    <w:bookmarkStart w:name="z207" w:id="201"/>
    <w:p>
      <w:pPr>
        <w:spacing w:after="0"/>
        <w:ind w:left="0"/>
        <w:jc w:val="both"/>
      </w:pPr>
      <w:r>
        <w:rPr>
          <w:rFonts w:ascii="Times New Roman"/>
          <w:b w:val="false"/>
          <w:i w:val="false"/>
          <w:color w:val="000000"/>
          <w:sz w:val="28"/>
        </w:rPr>
        <w:t>
      осы ұйымдар қауымдастығы меморандумының немесе ережелерінің шарттарына сәйкес олардың қызметін бірлескен негізде басқаруға;</w:t>
      </w:r>
    </w:p>
    <w:bookmarkEnd w:id="201"/>
    <w:bookmarkStart w:name="z208" w:id="202"/>
    <w:p>
      <w:pPr>
        <w:spacing w:after="0"/>
        <w:ind w:left="0"/>
        <w:jc w:val="both"/>
      </w:pPr>
      <w:r>
        <w:rPr>
          <w:rFonts w:ascii="Times New Roman"/>
          <w:b w:val="false"/>
          <w:i w:val="false"/>
          <w:color w:val="000000"/>
          <w:sz w:val="28"/>
        </w:rPr>
        <w:t>
      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bookmarkEnd w:id="202"/>
    <w:bookmarkStart w:name="z209" w:id="203"/>
    <w:p>
      <w:pPr>
        <w:spacing w:after="0"/>
        <w:ind w:left="0"/>
        <w:jc w:val="both"/>
      </w:pPr>
      <w:r>
        <w:rPr>
          <w:rFonts w:ascii="Times New Roman"/>
          <w:b w:val="false"/>
          <w:i w:val="false"/>
          <w:color w:val="000000"/>
          <w:sz w:val="28"/>
        </w:rPr>
        <w:t>
      5) уәкілетті органның нормативтік құқықтық актісінде қойылатын талаптары айқындалатын еншілес ұйымның бизнес-жоспары;</w:t>
      </w:r>
    </w:p>
    <w:bookmarkEnd w:id="203"/>
    <w:bookmarkStart w:name="z210" w:id="204"/>
    <w:p>
      <w:pPr>
        <w:spacing w:after="0"/>
        <w:ind w:left="0"/>
        <w:jc w:val="both"/>
      </w:pPr>
      <w:r>
        <w:rPr>
          <w:rFonts w:ascii="Times New Roman"/>
          <w:b w:val="false"/>
          <w:i w:val="false"/>
          <w:color w:val="000000"/>
          <w:sz w:val="28"/>
        </w:rPr>
        <w:t>
      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 w:id="205"/>
    <w:p>
      <w:pPr>
        <w:spacing w:after="0"/>
        <w:ind w:left="0"/>
        <w:jc w:val="both"/>
      </w:pPr>
      <w:r>
        <w:rPr>
          <w:rFonts w:ascii="Times New Roman"/>
          <w:b w:val="false"/>
          <w:i w:val="false"/>
          <w:color w:val="000000"/>
          <w:sz w:val="28"/>
        </w:rPr>
        <w:t>
      8) иеленетін еншілес ұйымның аудиторлық ұйым куәландырған, аяқталған соңғы есепті кезеңге қаржылық есептілігі;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5" w:id="206"/>
    <w:p>
      <w:pPr>
        <w:spacing w:after="0"/>
        <w:ind w:left="0"/>
        <w:jc w:val="both"/>
      </w:pPr>
      <w:r>
        <w:rPr>
          <w:rFonts w:ascii="Times New Roman"/>
          <w:b w:val="false"/>
          <w:i w:val="false"/>
          <w:color w:val="000000"/>
          <w:sz w:val="28"/>
        </w:rPr>
        <w:t>
      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bookmarkEnd w:id="206"/>
    <w:bookmarkStart w:name="z216" w:id="207"/>
    <w:p>
      <w:pPr>
        <w:spacing w:after="0"/>
        <w:ind w:left="0"/>
        <w:jc w:val="both"/>
      </w:pPr>
      <w:r>
        <w:rPr>
          <w:rFonts w:ascii="Times New Roman"/>
          <w:b w:val="false"/>
          <w:i w:val="false"/>
          <w:color w:val="000000"/>
          <w:sz w:val="28"/>
        </w:rPr>
        <w:t>
      заңды тұлғаның атауы мен орналасқан жерін;</w:t>
      </w:r>
    </w:p>
    <w:bookmarkEnd w:id="207"/>
    <w:bookmarkStart w:name="z217" w:id="208"/>
    <w:p>
      <w:pPr>
        <w:spacing w:after="0"/>
        <w:ind w:left="0"/>
        <w:jc w:val="both"/>
      </w:pPr>
      <w:r>
        <w:rPr>
          <w:rFonts w:ascii="Times New Roman"/>
          <w:b w:val="false"/>
          <w:i w:val="false"/>
          <w:color w:val="000000"/>
          <w:sz w:val="28"/>
        </w:rPr>
        <w:t>
      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bookmarkEnd w:id="208"/>
    <w:bookmarkStart w:name="z218" w:id="209"/>
    <w:p>
      <w:pPr>
        <w:spacing w:after="0"/>
        <w:ind w:left="0"/>
        <w:jc w:val="both"/>
      </w:pPr>
      <w:r>
        <w:rPr>
          <w:rFonts w:ascii="Times New Roman"/>
          <w:b w:val="false"/>
          <w:i w:val="false"/>
          <w:color w:val="000000"/>
          <w:sz w:val="28"/>
        </w:rPr>
        <w:t>
      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bookmarkEnd w:id="209"/>
    <w:bookmarkStart w:name="z219" w:id="210"/>
    <w:p>
      <w:pPr>
        <w:spacing w:after="0"/>
        <w:ind w:left="0"/>
        <w:jc w:val="both"/>
      </w:pPr>
      <w:r>
        <w:rPr>
          <w:rFonts w:ascii="Times New Roman"/>
          <w:b w:val="false"/>
          <w:i w:val="false"/>
          <w:color w:val="000000"/>
          <w:sz w:val="28"/>
        </w:rPr>
        <w:t>
      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bookmarkEnd w:id="210"/>
    <w:bookmarkStart w:name="z220" w:id="211"/>
    <w:p>
      <w:pPr>
        <w:spacing w:after="0"/>
        <w:ind w:left="0"/>
        <w:jc w:val="both"/>
      </w:pPr>
      <w:r>
        <w:rPr>
          <w:rFonts w:ascii="Times New Roman"/>
          <w:b w:val="false"/>
          <w:i w:val="false"/>
          <w:color w:val="000000"/>
          <w:sz w:val="28"/>
        </w:rPr>
        <w:t>
      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bookmarkEnd w:id="211"/>
    <w:bookmarkStart w:name="z221" w:id="212"/>
    <w:p>
      <w:pPr>
        <w:spacing w:after="0"/>
        <w:ind w:left="0"/>
        <w:jc w:val="both"/>
      </w:pPr>
      <w:r>
        <w:rPr>
          <w:rFonts w:ascii="Times New Roman"/>
          <w:b w:val="false"/>
          <w:i w:val="false"/>
          <w:color w:val="000000"/>
          <w:sz w:val="28"/>
        </w:rPr>
        <w:t>
      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5" w:id="213"/>
    <w:p>
      <w:pPr>
        <w:spacing w:after="0"/>
        <w:ind w:left="0"/>
        <w:jc w:val="both"/>
      </w:pPr>
      <w:r>
        <w:rPr>
          <w:rFonts w:ascii="Times New Roman"/>
          <w:b w:val="false"/>
          <w:i w:val="false"/>
          <w:color w:val="000000"/>
          <w:sz w:val="28"/>
        </w:rPr>
        <w:t>
      13-1) "электрондық үкімет" төлем шлюзі арқылы ақы төлеу жағдайларын қоспағанда, рұқсат беру үшін алым төленгенін растайтын құжат;</w:t>
      </w:r>
    </w:p>
    <w:bookmarkEnd w:id="213"/>
    <w:bookmarkStart w:name="z728" w:id="214"/>
    <w:p>
      <w:pPr>
        <w:spacing w:after="0"/>
        <w:ind w:left="0"/>
        <w:jc w:val="both"/>
      </w:pPr>
      <w:r>
        <w:rPr>
          <w:rFonts w:ascii="Times New Roman"/>
          <w:b w:val="false"/>
          <w:i w:val="false"/>
          <w:color w:val="000000"/>
          <w:sz w:val="28"/>
        </w:rPr>
        <w:t>
      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bookmarkEnd w:id="214"/>
    <w:bookmarkStart w:name="z729" w:id="215"/>
    <w:p>
      <w:pPr>
        <w:spacing w:after="0"/>
        <w:ind w:left="0"/>
        <w:jc w:val="both"/>
      </w:pPr>
      <w:r>
        <w:rPr>
          <w:rFonts w:ascii="Times New Roman"/>
          <w:b w:val="false"/>
          <w:i w:val="false"/>
          <w:color w:val="000000"/>
          <w:sz w:val="28"/>
        </w:rPr>
        <w:t>
      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bookmarkEnd w:id="215"/>
    <w:bookmarkStart w:name="z1000" w:id="216"/>
    <w:p>
      <w:pPr>
        <w:spacing w:after="0"/>
        <w:ind w:left="0"/>
        <w:jc w:val="both"/>
      </w:pPr>
      <w:r>
        <w:rPr>
          <w:rFonts w:ascii="Times New Roman"/>
          <w:b w:val="false"/>
          <w:i w:val="false"/>
          <w:color w:val="000000"/>
          <w:sz w:val="28"/>
        </w:rPr>
        <w:t>
      6. Еншілес ұйымды құруға, сатып алуға рұқсат беруден бас тартуға:</w:t>
      </w:r>
    </w:p>
    <w:bookmarkEnd w:id="216"/>
    <w:bookmarkStart w:name="z1001" w:id="217"/>
    <w:p>
      <w:pPr>
        <w:spacing w:after="0"/>
        <w:ind w:left="0"/>
        <w:jc w:val="both"/>
      </w:pPr>
      <w:r>
        <w:rPr>
          <w:rFonts w:ascii="Times New Roman"/>
          <w:b w:val="false"/>
          <w:i w:val="false"/>
          <w:color w:val="000000"/>
          <w:sz w:val="28"/>
        </w:rPr>
        <w:t>
      1) ұсынылған құжаттар бойынша уәкілетті орган ескертулерінің жойылмауы;</w:t>
      </w:r>
    </w:p>
    <w:bookmarkEnd w:id="217"/>
    <w:bookmarkStart w:name="z1002" w:id="218"/>
    <w:p>
      <w:pPr>
        <w:spacing w:after="0"/>
        <w:ind w:left="0"/>
        <w:jc w:val="both"/>
      </w:pPr>
      <w:r>
        <w:rPr>
          <w:rFonts w:ascii="Times New Roman"/>
          <w:b w:val="false"/>
          <w:i w:val="false"/>
          <w:color w:val="000000"/>
          <w:sz w:val="28"/>
        </w:rPr>
        <w:t>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bookmarkEnd w:id="218"/>
    <w:bookmarkStart w:name="z1003" w:id="219"/>
    <w:p>
      <w:pPr>
        <w:spacing w:after="0"/>
        <w:ind w:left="0"/>
        <w:jc w:val="both"/>
      </w:pPr>
      <w:r>
        <w:rPr>
          <w:rFonts w:ascii="Times New Roman"/>
          <w:b w:val="false"/>
          <w:i w:val="false"/>
          <w:color w:val="000000"/>
          <w:sz w:val="28"/>
        </w:rPr>
        <w:t xml:space="preserve">
      3) еншілес ұйымның басшы қызметкерлерінің (немесе басшы қызметкерлер лауазымына тағайындауға немесе сайлауға ұсынылатын кандидаттардың) осы Заңның </w:t>
      </w:r>
      <w:r>
        <w:rPr>
          <w:rFonts w:ascii="Times New Roman"/>
          <w:b w:val="false"/>
          <w:i w:val="false"/>
          <w:color w:val="000000"/>
          <w:sz w:val="28"/>
        </w:rPr>
        <w:t>20-бабы</w:t>
      </w:r>
      <w:r>
        <w:rPr>
          <w:rFonts w:ascii="Times New Roman"/>
          <w:b w:val="false"/>
          <w:i w:val="false"/>
          <w:color w:val="000000"/>
          <w:sz w:val="28"/>
        </w:rPr>
        <w:t xml:space="preserve"> 3-тармағының 3), 4), 5) және 6) тармақшаларының талаптарына сай келмеуі;</w:t>
      </w:r>
    </w:p>
    <w:bookmarkEnd w:id="219"/>
    <w:bookmarkStart w:name="z1004" w:id="220"/>
    <w:p>
      <w:pPr>
        <w:spacing w:after="0"/>
        <w:ind w:left="0"/>
        <w:jc w:val="both"/>
      </w:pP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bookmarkEnd w:id="220"/>
    <w:bookmarkStart w:name="z1005" w:id="221"/>
    <w:p>
      <w:pPr>
        <w:spacing w:after="0"/>
        <w:ind w:left="0"/>
        <w:jc w:val="both"/>
      </w:pPr>
      <w:r>
        <w:rPr>
          <w:rFonts w:ascii="Times New Roman"/>
          <w:b w:val="false"/>
          <w:i w:val="false"/>
          <w:color w:val="000000"/>
          <w:sz w:val="28"/>
        </w:rPr>
        <w:t>
      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7" w:id="222"/>
    <w:p>
      <w:pPr>
        <w:spacing w:after="0"/>
        <w:ind w:left="0"/>
        <w:jc w:val="both"/>
      </w:pP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bookmarkEnd w:id="222"/>
    <w:bookmarkStart w:name="z1008" w:id="223"/>
    <w:p>
      <w:pPr>
        <w:spacing w:after="0"/>
        <w:ind w:left="0"/>
        <w:jc w:val="both"/>
      </w:pPr>
      <w:r>
        <w:rPr>
          <w:rFonts w:ascii="Times New Roman"/>
          <w:b w:val="false"/>
          <w:i w:val="false"/>
          <w:color w:val="000000"/>
          <w:sz w:val="28"/>
        </w:rPr>
        <w:t xml:space="preserve">
      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5), 6), 9) және 14) тармақшаларында, </w:t>
      </w:r>
      <w:r>
        <w:rPr>
          <w:rFonts w:ascii="Times New Roman"/>
          <w:b w:val="false"/>
          <w:i w:val="false"/>
          <w:color w:val="000000"/>
          <w:sz w:val="28"/>
        </w:rPr>
        <w:t>47-1-бабында</w:t>
      </w:r>
      <w:r>
        <w:rPr>
          <w:rFonts w:ascii="Times New Roman"/>
          <w:b w:val="false"/>
          <w:i w:val="false"/>
          <w:color w:val="000000"/>
          <w:sz w:val="28"/>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 үшін әкімшілік жазалардың болуы;</w:t>
      </w:r>
    </w:p>
    <w:bookmarkEnd w:id="223"/>
    <w:bookmarkStart w:name="z1009" w:id="224"/>
    <w:p>
      <w:pPr>
        <w:spacing w:after="0"/>
        <w:ind w:left="0"/>
        <w:jc w:val="both"/>
      </w:pPr>
      <w:r>
        <w:rPr>
          <w:rFonts w:ascii="Times New Roman"/>
          <w:b w:val="false"/>
          <w:i w:val="false"/>
          <w:color w:val="000000"/>
          <w:sz w:val="28"/>
        </w:rPr>
        <w:t>
      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сақтамау;</w:t>
      </w:r>
    </w:p>
    <w:bookmarkEnd w:id="224"/>
    <w:p>
      <w:pPr>
        <w:spacing w:after="0"/>
        <w:ind w:left="0"/>
        <w:jc w:val="both"/>
      </w:pPr>
      <w:r>
        <w:rPr>
          <w:rFonts w:ascii="Times New Roman"/>
          <w:b w:val="false"/>
          <w:i w:val="false"/>
          <w:color w:val="000000"/>
          <w:sz w:val="28"/>
        </w:rPr>
        <w:t>
      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қатысты осы Заңның 8 және 40-баптарында белгіленген талаптарды банктің, банк холдингінің сақтамауы;</w:t>
      </w:r>
    </w:p>
    <w:p>
      <w:pPr>
        <w:spacing w:after="0"/>
        <w:ind w:left="0"/>
        <w:jc w:val="both"/>
      </w:pPr>
      <w:r>
        <w:rPr>
          <w:rFonts w:ascii="Times New Roman"/>
          <w:b w:val="false"/>
          <w:i w:val="false"/>
          <w:color w:val="000000"/>
          <w:sz w:val="28"/>
        </w:rPr>
        <w:t>
      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bookmarkStart w:name="z1010" w:id="225"/>
    <w:p>
      <w:pPr>
        <w:spacing w:after="0"/>
        <w:ind w:left="0"/>
        <w:jc w:val="both"/>
      </w:pPr>
      <w:r>
        <w:rPr>
          <w:rFonts w:ascii="Times New Roman"/>
          <w:b w:val="false"/>
          <w:i w:val="false"/>
          <w:color w:val="000000"/>
          <w:sz w:val="28"/>
        </w:rPr>
        <w:t>
      7. Уәкілетті орган өтініш берілгеннен кейін елу жұмыс күні ішінде рұқсат беруге немесе рұқсат беруден бас тартуға міндетті.</w:t>
      </w:r>
    </w:p>
    <w:bookmarkEnd w:id="225"/>
    <w:bookmarkStart w:name="z1011" w:id="226"/>
    <w:p>
      <w:pPr>
        <w:spacing w:after="0"/>
        <w:ind w:left="0"/>
        <w:jc w:val="both"/>
      </w:pPr>
      <w:r>
        <w:rPr>
          <w:rFonts w:ascii="Times New Roman"/>
          <w:b w:val="false"/>
          <w:i w:val="false"/>
          <w:color w:val="000000"/>
          <w:sz w:val="28"/>
        </w:rPr>
        <w:t>
      Рұқсат беруден бас тартқан жағдайда уәкілетті орган өтініш берушіге бас тартудың негіздері туралы жазбаша хабарлауға міндетті.</w:t>
      </w:r>
    </w:p>
    <w:bookmarkEnd w:id="226"/>
    <w:p>
      <w:pPr>
        <w:spacing w:after="0"/>
        <w:ind w:left="0"/>
        <w:jc w:val="both"/>
      </w:pPr>
      <w:r>
        <w:rPr>
          <w:rFonts w:ascii="Times New Roman"/>
          <w:b w:val="false"/>
          <w:i w:val="false"/>
          <w:color w:val="000000"/>
          <w:sz w:val="28"/>
        </w:rPr>
        <w:t>
      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bookmarkStart w:name="z1012" w:id="227"/>
    <w:p>
      <w:pPr>
        <w:spacing w:after="0"/>
        <w:ind w:left="0"/>
        <w:jc w:val="both"/>
      </w:pPr>
      <w:r>
        <w:rPr>
          <w:rFonts w:ascii="Times New Roman"/>
          <w:b w:val="false"/>
          <w:i w:val="false"/>
          <w:color w:val="000000"/>
          <w:sz w:val="28"/>
        </w:rPr>
        <w:t>
      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bookmarkEnd w:id="227"/>
    <w:bookmarkStart w:name="z1013" w:id="228"/>
    <w:p>
      <w:pPr>
        <w:spacing w:after="0"/>
        <w:ind w:left="0"/>
        <w:jc w:val="both"/>
      </w:pPr>
      <w:r>
        <w:rPr>
          <w:rFonts w:ascii="Times New Roman"/>
          <w:b w:val="false"/>
          <w:i w:val="false"/>
          <w:color w:val="000000"/>
          <w:sz w:val="28"/>
        </w:rPr>
        <w:t>
      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bookmarkEnd w:id="228"/>
    <w:bookmarkStart w:name="z1014" w:id="229"/>
    <w:p>
      <w:pPr>
        <w:spacing w:after="0"/>
        <w:ind w:left="0"/>
        <w:jc w:val="both"/>
      </w:pPr>
      <w:r>
        <w:rPr>
          <w:rFonts w:ascii="Times New Roman"/>
          <w:b w:val="false"/>
          <w:i w:val="false"/>
          <w:color w:val="000000"/>
          <w:sz w:val="28"/>
        </w:rPr>
        <w:t>
      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bookmarkEnd w:id="229"/>
    <w:bookmarkStart w:name="z1015" w:id="230"/>
    <w:p>
      <w:pPr>
        <w:spacing w:after="0"/>
        <w:ind w:left="0"/>
        <w:jc w:val="both"/>
      </w:pPr>
      <w:r>
        <w:rPr>
          <w:rFonts w:ascii="Times New Roman"/>
          <w:b w:val="false"/>
          <w:i w:val="false"/>
          <w:color w:val="000000"/>
          <w:sz w:val="28"/>
        </w:rPr>
        <w:t>
      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bookmarkEnd w:id="230"/>
    <w:bookmarkStart w:name="z1016" w:id="231"/>
    <w:p>
      <w:pPr>
        <w:spacing w:after="0"/>
        <w:ind w:left="0"/>
        <w:jc w:val="both"/>
      </w:pPr>
      <w:r>
        <w:rPr>
          <w:rFonts w:ascii="Times New Roman"/>
          <w:b w:val="false"/>
          <w:i w:val="false"/>
          <w:color w:val="000000"/>
          <w:sz w:val="28"/>
        </w:rPr>
        <w:t>
      Ұйымның капиталына қомақты қатысуға уәкілетті органның рұқсатын алу жөніндегі талап:</w:t>
      </w:r>
    </w:p>
    <w:bookmarkEnd w:id="231"/>
    <w:bookmarkStart w:name="z1291" w:id="232"/>
    <w:p>
      <w:pPr>
        <w:spacing w:after="0"/>
        <w:ind w:left="0"/>
        <w:jc w:val="both"/>
      </w:pPr>
      <w:r>
        <w:rPr>
          <w:rFonts w:ascii="Times New Roman"/>
          <w:b w:val="false"/>
          <w:i w:val="false"/>
          <w:color w:val="000000"/>
          <w:sz w:val="28"/>
        </w:rPr>
        <w:t>
      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bookmarkEnd w:id="232"/>
    <w:bookmarkStart w:name="z1292" w:id="23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bookmarkEnd w:id="233"/>
    <w:bookmarkStart w:name="z1293" w:id="234"/>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bookmarkEnd w:id="234"/>
    <w:bookmarkStart w:name="z1017" w:id="235"/>
    <w:p>
      <w:pPr>
        <w:spacing w:after="0"/>
        <w:ind w:left="0"/>
        <w:jc w:val="both"/>
      </w:pPr>
      <w:r>
        <w:rPr>
          <w:rFonts w:ascii="Times New Roman"/>
          <w:b w:val="false"/>
          <w:i w:val="false"/>
          <w:color w:val="000000"/>
          <w:sz w:val="28"/>
        </w:rPr>
        <w:t>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bookmarkEnd w:id="235"/>
    <w:p>
      <w:pPr>
        <w:spacing w:after="0"/>
        <w:ind w:left="0"/>
        <w:jc w:val="both"/>
      </w:pPr>
      <w:r>
        <w:rPr>
          <w:rFonts w:ascii="Times New Roman"/>
          <w:b w:val="false"/>
          <w:i w:val="false"/>
          <w:color w:val="000000"/>
          <w:sz w:val="28"/>
        </w:rPr>
        <w:t>
      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bookmarkStart w:name="z1018"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bookmarkEnd w:id="236"/>
    <w:bookmarkStart w:name="z1020" w:id="237"/>
    <w:p>
      <w:pPr>
        <w:spacing w:after="0"/>
        <w:ind w:left="0"/>
        <w:jc w:val="both"/>
      </w:pPr>
      <w:r>
        <w:rPr>
          <w:rFonts w:ascii="Times New Roman"/>
          <w:b w:val="false"/>
          <w:i w:val="false"/>
          <w:color w:val="000000"/>
          <w:sz w:val="28"/>
        </w:rPr>
        <w:t>
      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bookmarkEnd w:id="237"/>
    <w:bookmarkStart w:name="z1021" w:id="238"/>
    <w:p>
      <w:pPr>
        <w:spacing w:after="0"/>
        <w:ind w:left="0"/>
        <w:jc w:val="both"/>
      </w:pPr>
      <w:r>
        <w:rPr>
          <w:rFonts w:ascii="Times New Roman"/>
          <w:b w:val="false"/>
          <w:i w:val="false"/>
          <w:color w:val="000000"/>
          <w:sz w:val="28"/>
        </w:rPr>
        <w:t>
      Ұйымдардың капиталына қомақты қатысуға рұқсат беруден бас тарту осы баптың 6-тармағында көзделген негіздер бойынша жүргізіледі.</w:t>
      </w:r>
    </w:p>
    <w:bookmarkEnd w:id="238"/>
    <w:bookmarkStart w:name="z1022" w:id="239"/>
    <w:p>
      <w:pPr>
        <w:spacing w:after="0"/>
        <w:ind w:left="0"/>
        <w:jc w:val="both"/>
      </w:pPr>
      <w:r>
        <w:rPr>
          <w:rFonts w:ascii="Times New Roman"/>
          <w:b w:val="false"/>
          <w:i w:val="false"/>
          <w:color w:val="000000"/>
          <w:sz w:val="28"/>
        </w:rPr>
        <w:t>
      13. Уәкілетті орган:</w:t>
      </w:r>
    </w:p>
    <w:bookmarkEnd w:id="239"/>
    <w:p>
      <w:pPr>
        <w:spacing w:after="0"/>
        <w:ind w:left="0"/>
        <w:jc w:val="both"/>
      </w:pPr>
      <w:r>
        <w:rPr>
          <w:rFonts w:ascii="Times New Roman"/>
          <w:b w:val="false"/>
          <w:i w:val="false"/>
          <w:color w:val="000000"/>
          <w:sz w:val="28"/>
        </w:rPr>
        <w:t>
      1) рұқсат беруге негіз болған анық емес мәліметтер анықталған;</w:t>
      </w:r>
    </w:p>
    <w:p>
      <w:pPr>
        <w:spacing w:after="0"/>
        <w:ind w:left="0"/>
        <w:jc w:val="both"/>
      </w:pPr>
      <w:r>
        <w:rPr>
          <w:rFonts w:ascii="Times New Roman"/>
          <w:b w:val="false"/>
          <w:i w:val="false"/>
          <w:color w:val="000000"/>
          <w:sz w:val="28"/>
        </w:rPr>
        <w:t>
      2) банктің меншікті капиталының жеткіліктілік коэффициентінің бұзылуына алып келген, банк, банк холдингі, банктің еншілес ұйымы осы Заңның еншілес ұйымның қызметімен байланысты талаптарын сақтамаған не банктің және (немесе) банк холдингінің еншілес ұйымы, сондай-ақ капиталына банк және (немесе) банк холдингі қомақты қатысатын ұйым қызметінің осы Заңның 8-бабы 3-тармағының талаптарына сәйкес келмеуі анықталған жағдайларда, еншілес ұйымды құруға, оған ие болуға, ұйымның капиталына қомақты қатысуға рұқсатты кері қайтарып алады.</w:t>
      </w:r>
    </w:p>
    <w:p>
      <w:pPr>
        <w:spacing w:after="0"/>
        <w:ind w:left="0"/>
        <w:jc w:val="both"/>
      </w:pPr>
      <w:r>
        <w:rPr>
          <w:rFonts w:ascii="Times New Roman"/>
          <w:b w:val="false"/>
          <w:i w:val="false"/>
          <w:color w:val="000000"/>
          <w:sz w:val="28"/>
        </w:rPr>
        <w:t>
      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Start w:name="z1809" w:id="240"/>
    <w:p>
      <w:pPr>
        <w:spacing w:after="0"/>
        <w:ind w:left="0"/>
        <w:jc w:val="both"/>
      </w:pPr>
      <w:r>
        <w:rPr>
          <w:rFonts w:ascii="Times New Roman"/>
          <w:b w:val="false"/>
          <w:i w:val="false"/>
          <w:color w:val="000000"/>
          <w:sz w:val="28"/>
        </w:rPr>
        <w:t>
      13-1. Уәкілетті орган:</w:t>
      </w:r>
    </w:p>
    <w:bookmarkEnd w:id="240"/>
    <w:p>
      <w:pPr>
        <w:spacing w:after="0"/>
        <w:ind w:left="0"/>
        <w:jc w:val="both"/>
      </w:pPr>
      <w:r>
        <w:rPr>
          <w:rFonts w:ascii="Times New Roman"/>
          <w:b w:val="false"/>
          <w:i w:val="false"/>
          <w:color w:val="000000"/>
          <w:sz w:val="28"/>
        </w:rPr>
        <w:t>
      1) еншілес ұйымды құруға, оған ие болуға, ұйымның капиталына қомақты қатысуға рұқсат кері қайтарып алынған;</w:t>
      </w:r>
    </w:p>
    <w:p>
      <w:pPr>
        <w:spacing w:after="0"/>
        <w:ind w:left="0"/>
        <w:jc w:val="both"/>
      </w:pPr>
      <w:r>
        <w:rPr>
          <w:rFonts w:ascii="Times New Roman"/>
          <w:b w:val="false"/>
          <w:i w:val="false"/>
          <w:color w:val="000000"/>
          <w:sz w:val="28"/>
        </w:rPr>
        <w:t>
      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pPr>
        <w:spacing w:after="0"/>
        <w:ind w:left="0"/>
        <w:jc w:val="both"/>
      </w:pPr>
      <w:r>
        <w:rPr>
          <w:rFonts w:ascii="Times New Roman"/>
          <w:b w:val="false"/>
          <w:i w:val="false"/>
          <w:color w:val="000000"/>
          <w:sz w:val="28"/>
        </w:rPr>
        <w:t>
      3) банкте және (немесе) банк холдингінде еншілес ұйымды бақылау белгілері болмаған;</w:t>
      </w:r>
    </w:p>
    <w:p>
      <w:pPr>
        <w:spacing w:after="0"/>
        <w:ind w:left="0"/>
        <w:jc w:val="both"/>
      </w:pPr>
      <w:r>
        <w:rPr>
          <w:rFonts w:ascii="Times New Roman"/>
          <w:b w:val="false"/>
          <w:i w:val="false"/>
          <w:color w:val="000000"/>
          <w:sz w:val="28"/>
        </w:rPr>
        <w:t>
      4) банкте және (немесе) банк холдингінде ұйымның капиталына қомақты қатысу белгілері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17-1-бабы</w:t>
      </w:r>
      <w:r>
        <w:rPr>
          <w:rFonts w:ascii="Times New Roman"/>
          <w:b w:val="false"/>
          <w:i w:val="false"/>
          <w:color w:val="000000"/>
          <w:sz w:val="28"/>
        </w:rPr>
        <w:t xml:space="preserve"> 18-тармағының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pPr>
        <w:spacing w:after="0"/>
        <w:ind w:left="0"/>
        <w:jc w:val="both"/>
      </w:pPr>
      <w:r>
        <w:rPr>
          <w:rFonts w:ascii="Times New Roman"/>
          <w:b w:val="false"/>
          <w:i w:val="false"/>
          <w:color w:val="000000"/>
          <w:sz w:val="28"/>
        </w:rPr>
        <w:t xml:space="preserve">
      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 </w:t>
      </w:r>
    </w:p>
    <w:p>
      <w:pPr>
        <w:spacing w:after="0"/>
        <w:ind w:left="0"/>
        <w:jc w:val="both"/>
      </w:pPr>
      <w:r>
        <w:rPr>
          <w:rFonts w:ascii="Times New Roman"/>
          <w:b w:val="false"/>
          <w:i w:val="false"/>
          <w:color w:val="000000"/>
          <w:sz w:val="28"/>
        </w:rPr>
        <w:t>
      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bookmarkStart w:name="z1840" w:id="241"/>
    <w:p>
      <w:pPr>
        <w:spacing w:after="0"/>
        <w:ind w:left="0"/>
        <w:jc w:val="both"/>
      </w:pPr>
      <w:r>
        <w:rPr>
          <w:rFonts w:ascii="Times New Roman"/>
          <w:b w:val="false"/>
          <w:i w:val="false"/>
          <w:color w:val="000000"/>
          <w:sz w:val="28"/>
        </w:rPr>
        <w:t>
      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bookmarkEnd w:id="241"/>
    <w:p>
      <w:pPr>
        <w:spacing w:after="0"/>
        <w:ind w:left="0"/>
        <w:jc w:val="both"/>
      </w:pPr>
      <w:r>
        <w:rPr>
          <w:rFonts w:ascii="Times New Roman"/>
          <w:b w:val="false"/>
          <w:i w:val="false"/>
          <w:color w:val="000000"/>
          <w:sz w:val="28"/>
        </w:rPr>
        <w:t>
      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bookmarkStart w:name="z1030" w:id="242"/>
    <w:p>
      <w:pPr>
        <w:spacing w:after="0"/>
        <w:ind w:left="0"/>
        <w:jc w:val="both"/>
      </w:pPr>
      <w:r>
        <w:rPr>
          <w:rFonts w:ascii="Times New Roman"/>
          <w:b w:val="false"/>
          <w:i w:val="false"/>
          <w:color w:val="000000"/>
          <w:sz w:val="28"/>
        </w:rPr>
        <w:t>
      14. Осы баптың талаптары:</w:t>
      </w:r>
    </w:p>
    <w:bookmarkEnd w:id="242"/>
    <w:bookmarkStart w:name="z1031" w:id="243"/>
    <w:p>
      <w:pPr>
        <w:spacing w:after="0"/>
        <w:ind w:left="0"/>
        <w:jc w:val="both"/>
      </w:pPr>
      <w:r>
        <w:rPr>
          <w:rFonts w:ascii="Times New Roman"/>
          <w:b w:val="false"/>
          <w:i w:val="false"/>
          <w:color w:val="000000"/>
          <w:sz w:val="28"/>
        </w:rPr>
        <w:t>
      1) банктің осы Заңның 11-2-бабында айқындалған талаптар негізінде еншілес ұйымды құру (сатып алу) жағдайларына;</w:t>
      </w:r>
    </w:p>
    <w:bookmarkEnd w:id="243"/>
    <w:bookmarkStart w:name="z1032" w:id="244"/>
    <w:p>
      <w:pPr>
        <w:spacing w:after="0"/>
        <w:ind w:left="0"/>
        <w:jc w:val="both"/>
      </w:pPr>
      <w:r>
        <w:rPr>
          <w:rFonts w:ascii="Times New Roman"/>
          <w:b w:val="false"/>
          <w:i w:val="false"/>
          <w:color w:val="000000"/>
          <w:sz w:val="28"/>
        </w:rPr>
        <w:t>
      2) мына талаптардың бірін орындаған кезде:</w:t>
      </w:r>
    </w:p>
    <w:bookmarkEnd w:id="244"/>
    <w:bookmarkStart w:name="z1033" w:id="245"/>
    <w:p>
      <w:pPr>
        <w:spacing w:after="0"/>
        <w:ind w:left="0"/>
        <w:jc w:val="both"/>
      </w:pPr>
      <w:r>
        <w:rPr>
          <w:rFonts w:ascii="Times New Roman"/>
          <w:b w:val="false"/>
          <w:i w:val="false"/>
          <w:color w:val="000000"/>
          <w:sz w:val="28"/>
        </w:rPr>
        <w:t>
      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bookmarkEnd w:id="245"/>
    <w:bookmarkStart w:name="z1034" w:id="246"/>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нормативтік құқықтық актісімен белгіленеді;</w:t>
      </w:r>
    </w:p>
    <w:bookmarkEnd w:id="246"/>
    <w:bookmarkStart w:name="z1235" w:id="247"/>
    <w:p>
      <w:pPr>
        <w:spacing w:after="0"/>
        <w:ind w:left="0"/>
        <w:jc w:val="both"/>
      </w:pPr>
      <w:r>
        <w:rPr>
          <w:rFonts w:ascii="Times New Roman"/>
          <w:b w:val="false"/>
          <w:i w:val="false"/>
          <w:color w:val="000000"/>
          <w:sz w:val="28"/>
        </w:rPr>
        <w:t>
      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bookmarkEnd w:id="247"/>
    <w:bookmarkStart w:name="z1924" w:id="248"/>
    <w:p>
      <w:pPr>
        <w:spacing w:after="0"/>
        <w:ind w:left="0"/>
        <w:jc w:val="both"/>
      </w:pPr>
      <w:r>
        <w:rPr>
          <w:rFonts w:ascii="Times New Roman"/>
          <w:b w:val="false"/>
          <w:i w:val="false"/>
          <w:color w:val="000000"/>
          <w:sz w:val="28"/>
        </w:rPr>
        <w:t>
      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bookmarkEnd w:id="248"/>
    <w:p>
      <w:pPr>
        <w:spacing w:after="0"/>
        <w:ind w:left="0"/>
        <w:jc w:val="both"/>
      </w:pPr>
      <w:r>
        <w:rPr>
          <w:rFonts w:ascii="Times New Roman"/>
          <w:b w:val="false"/>
          <w:i w:val="false"/>
          <w:color w:val="000000"/>
          <w:sz w:val="28"/>
        </w:rPr>
        <w:t>
      Осы тармақтың бірінші бөлігінде көзделген рұқсатты бергені үшін алымның төленгенін растайтын құжат осы алым "электрондық үкіметтің" төлем шлюзі арқылы төленген жағдайда ұсынылмайды.</w:t>
      </w:r>
    </w:p>
    <w:bookmarkStart w:name="z1294" w:id="249"/>
    <w:p>
      <w:pPr>
        <w:spacing w:after="0"/>
        <w:ind w:left="0"/>
        <w:jc w:val="both"/>
      </w:pPr>
      <w:r>
        <w:rPr>
          <w:rFonts w:ascii="Times New Roman"/>
          <w:b w:val="false"/>
          <w:i w:val="false"/>
          <w:color w:val="000000"/>
          <w:sz w:val="28"/>
        </w:rPr>
        <w:t>
      Осы тармақтың бірінші бөлігінің талаптары банк холдингі мәртебесін иеленуге ниет білдіретін тұлғаларға қолданылады.</w:t>
      </w:r>
    </w:p>
    <w:bookmarkEnd w:id="249"/>
    <w:bookmarkStart w:name="z1523" w:id="250"/>
    <w:p>
      <w:pPr>
        <w:spacing w:after="0"/>
        <w:ind w:left="0"/>
        <w:jc w:val="both"/>
      </w:pPr>
      <w:r>
        <w:rPr>
          <w:rFonts w:ascii="Times New Roman"/>
          <w:b w:val="false"/>
          <w:i w:val="false"/>
          <w:color w:val="000000"/>
          <w:sz w:val="28"/>
        </w:rPr>
        <w:t xml:space="preserve">
      16. Егер банктің еншілес ұйымды немесе ұйымның капиталына қомақты қатысуды сатып алуы банктің осы Заңның 8-бабы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pPr>
        <w:spacing w:after="0"/>
        <w:ind w:left="0"/>
        <w:jc w:val="both"/>
      </w:pPr>
      <w:r>
        <w:rPr>
          <w:rFonts w:ascii="Times New Roman"/>
          <w:b w:val="false"/>
          <w:i w:val="false"/>
          <w:color w:val="ff0000"/>
          <w:sz w:val="28"/>
        </w:rPr>
        <w:t>
      Ескерту. 11-2-баптың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1036" w:id="251"/>
    <w:p>
      <w:pPr>
        <w:spacing w:after="0"/>
        <w:ind w:left="0"/>
        <w:jc w:val="both"/>
      </w:pPr>
      <w:r>
        <w:rPr>
          <w:rFonts w:ascii="Times New Roman"/>
          <w:b w:val="false"/>
          <w:i w:val="false"/>
          <w:color w:val="000000"/>
          <w:sz w:val="28"/>
        </w:rPr>
        <w:t>
      1. Банк уәкілетті органның алдын ала рұқсаты болған кезде ғана өзіне осы Заңның 8-бабында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bookmarkEnd w:id="251"/>
    <w:bookmarkStart w:name="z1037" w:id="252"/>
    <w:p>
      <w:pPr>
        <w:spacing w:after="0"/>
        <w:ind w:left="0"/>
        <w:jc w:val="both"/>
      </w:pPr>
      <w:r>
        <w:rPr>
          <w:rFonts w:ascii="Times New Roman"/>
          <w:b w:val="false"/>
          <w:i w:val="false"/>
          <w:color w:val="000000"/>
          <w:sz w:val="28"/>
        </w:rPr>
        <w:t>
      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bookmarkEnd w:id="252"/>
    <w:bookmarkStart w:name="z1925" w:id="253"/>
    <w:p>
      <w:pPr>
        <w:spacing w:after="0"/>
        <w:ind w:left="0"/>
        <w:jc w:val="both"/>
      </w:pPr>
      <w:r>
        <w:rPr>
          <w:rFonts w:ascii="Times New Roman"/>
          <w:b w:val="false"/>
          <w:i w:val="false"/>
          <w:color w:val="000000"/>
          <w:sz w:val="28"/>
        </w:rPr>
        <w:t xml:space="preserve">
      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 </w:t>
      </w:r>
    </w:p>
    <w:bookmarkEnd w:id="253"/>
    <w:p>
      <w:pPr>
        <w:spacing w:after="0"/>
        <w:ind w:left="0"/>
        <w:jc w:val="both"/>
      </w:pPr>
      <w:r>
        <w:rPr>
          <w:rFonts w:ascii="Times New Roman"/>
          <w:b w:val="false"/>
          <w:i w:val="false"/>
          <w:color w:val="000000"/>
          <w:sz w:val="28"/>
        </w:rPr>
        <w:t>
      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pPr>
        <w:spacing w:after="0"/>
        <w:ind w:left="0"/>
        <w:jc w:val="both"/>
      </w:pPr>
      <w:r>
        <w:rPr>
          <w:rFonts w:ascii="Times New Roman"/>
          <w:b w:val="false"/>
          <w:i w:val="false"/>
          <w:color w:val="000000"/>
          <w:sz w:val="28"/>
        </w:rPr>
        <w:t>
      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pPr>
        <w:spacing w:after="0"/>
        <w:ind w:left="0"/>
        <w:jc w:val="both"/>
      </w:pPr>
      <w:r>
        <w:rPr>
          <w:rFonts w:ascii="Times New Roman"/>
          <w:b w:val="false"/>
          <w:i w:val="false"/>
          <w:color w:val="000000"/>
          <w:sz w:val="28"/>
        </w:rPr>
        <w:t xml:space="preserve">
      Осы тармақтың бірінші бөлігінде көрсетілген ұйым,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bookmarkStart w:name="z1038" w:id="254"/>
    <w:p>
      <w:pPr>
        <w:spacing w:after="0"/>
        <w:ind w:left="0"/>
        <w:jc w:val="both"/>
      </w:pPr>
      <w:r>
        <w:rPr>
          <w:rFonts w:ascii="Times New Roman"/>
          <w:b w:val="false"/>
          <w:i w:val="false"/>
          <w:color w:val="000000"/>
          <w:sz w:val="28"/>
        </w:rPr>
        <w:t>
      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bookmarkEnd w:id="254"/>
    <w:bookmarkStart w:name="z1039" w:id="255"/>
    <w:p>
      <w:pPr>
        <w:spacing w:after="0"/>
        <w:ind w:left="0"/>
        <w:jc w:val="both"/>
      </w:pPr>
      <w:r>
        <w:rPr>
          <w:rFonts w:ascii="Times New Roman"/>
          <w:b w:val="false"/>
          <w:i w:val="false"/>
          <w:color w:val="000000"/>
          <w:sz w:val="28"/>
        </w:rPr>
        <w:t>
      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талаптар уәкілетті органның нормативтік құқықтық актісінде белгіленеді.</w:t>
      </w:r>
    </w:p>
    <w:bookmarkEnd w:id="255"/>
    <w:bookmarkStart w:name="z1040" w:id="256"/>
    <w:p>
      <w:pPr>
        <w:spacing w:after="0"/>
        <w:ind w:left="0"/>
        <w:jc w:val="both"/>
      </w:pPr>
      <w:r>
        <w:rPr>
          <w:rFonts w:ascii="Times New Roman"/>
          <w:b w:val="false"/>
          <w:i w:val="false"/>
          <w:color w:val="000000"/>
          <w:sz w:val="28"/>
        </w:rPr>
        <w:t>
      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bookmarkEnd w:id="256"/>
    <w:bookmarkStart w:name="z1041" w:id="257"/>
    <w:p>
      <w:pPr>
        <w:spacing w:after="0"/>
        <w:ind w:left="0"/>
        <w:jc w:val="both"/>
      </w:pPr>
      <w:r>
        <w:rPr>
          <w:rFonts w:ascii="Times New Roman"/>
          <w:b w:val="false"/>
          <w:i w:val="false"/>
          <w:color w:val="000000"/>
          <w:sz w:val="28"/>
        </w:rPr>
        <w:t>
      1) банктің күмәнді және үмітсіз активтерін иеленуге және өткізуге;</w:t>
      </w:r>
    </w:p>
    <w:bookmarkEnd w:id="257"/>
    <w:bookmarkStart w:name="z1042" w:id="258"/>
    <w:p>
      <w:pPr>
        <w:spacing w:after="0"/>
        <w:ind w:left="0"/>
        <w:jc w:val="both"/>
      </w:pPr>
      <w:r>
        <w:rPr>
          <w:rFonts w:ascii="Times New Roman"/>
          <w:b w:val="false"/>
          <w:i w:val="false"/>
          <w:color w:val="000000"/>
          <w:sz w:val="28"/>
        </w:rPr>
        <w:t>
      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bookmarkEnd w:id="258"/>
    <w:bookmarkStart w:name="z1043" w:id="259"/>
    <w:p>
      <w:pPr>
        <w:spacing w:after="0"/>
        <w:ind w:left="0"/>
        <w:jc w:val="both"/>
      </w:pPr>
      <w:r>
        <w:rPr>
          <w:rFonts w:ascii="Times New Roman"/>
          <w:b w:val="false"/>
          <w:i w:val="false"/>
          <w:color w:val="000000"/>
          <w:sz w:val="28"/>
        </w:rPr>
        <w:t>
      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bookmarkEnd w:id="259"/>
    <w:bookmarkStart w:name="z1044" w:id="260"/>
    <w:p>
      <w:pPr>
        <w:spacing w:after="0"/>
        <w:ind w:left="0"/>
        <w:jc w:val="both"/>
      </w:pPr>
      <w:r>
        <w:rPr>
          <w:rFonts w:ascii="Times New Roman"/>
          <w:b w:val="false"/>
          <w:i w:val="false"/>
          <w:color w:val="000000"/>
          <w:sz w:val="28"/>
        </w:rPr>
        <w:t>
      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bookmarkEnd w:id="260"/>
    <w:bookmarkStart w:name="z1045" w:id="261"/>
    <w:p>
      <w:pPr>
        <w:spacing w:after="0"/>
        <w:ind w:left="0"/>
        <w:jc w:val="both"/>
      </w:pPr>
      <w:r>
        <w:rPr>
          <w:rFonts w:ascii="Times New Roman"/>
          <w:b w:val="false"/>
          <w:i w:val="false"/>
          <w:color w:val="000000"/>
          <w:sz w:val="28"/>
        </w:rPr>
        <w:t>
      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bookmarkEnd w:id="261"/>
    <w:bookmarkStart w:name="z1803" w:id="262"/>
    <w:p>
      <w:pPr>
        <w:spacing w:after="0"/>
        <w:ind w:left="0"/>
        <w:jc w:val="both"/>
      </w:pPr>
      <w:r>
        <w:rPr>
          <w:rFonts w:ascii="Times New Roman"/>
          <w:b w:val="false"/>
          <w:i w:val="false"/>
          <w:color w:val="000000"/>
          <w:sz w:val="28"/>
        </w:rPr>
        <w:t>
      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bookmarkEnd w:id="262"/>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 </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құқықтарды (талаптарды) сенімгерлік басқару шарты шеңберінде:</w:t>
      </w:r>
    </w:p>
    <w:p>
      <w:pPr>
        <w:spacing w:after="0"/>
        <w:ind w:left="0"/>
        <w:jc w:val="both"/>
      </w:pPr>
      <w:r>
        <w:rPr>
          <w:rFonts w:ascii="Times New Roman"/>
          <w:b w:val="false"/>
          <w:i w:val="false"/>
          <w:color w:val="000000"/>
          <w:sz w:val="28"/>
        </w:rPr>
        <w:t xml:space="preserve">
      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pPr>
        <w:spacing w:after="0"/>
        <w:ind w:left="0"/>
        <w:jc w:val="both"/>
      </w:pPr>
      <w:r>
        <w:rPr>
          <w:rFonts w:ascii="Times New Roman"/>
          <w:b w:val="false"/>
          <w:i w:val="false"/>
          <w:color w:val="000000"/>
          <w:sz w:val="28"/>
        </w:rPr>
        <w:t xml:space="preserve">
      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 </w:t>
      </w:r>
    </w:p>
    <w:p>
      <w:pPr>
        <w:spacing w:after="0"/>
        <w:ind w:left="0"/>
        <w:jc w:val="both"/>
      </w:pPr>
      <w:r>
        <w:rPr>
          <w:rFonts w:ascii="Times New Roman"/>
          <w:b w:val="false"/>
          <w:i w:val="false"/>
          <w:color w:val="000000"/>
          <w:sz w:val="28"/>
        </w:rPr>
        <w:t>
      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pPr>
        <w:spacing w:after="0"/>
        <w:ind w:left="0"/>
        <w:jc w:val="both"/>
      </w:pPr>
      <w:r>
        <w:rPr>
          <w:rFonts w:ascii="Times New Roman"/>
          <w:b w:val="false"/>
          <w:i w:val="false"/>
          <w:color w:val="000000"/>
          <w:sz w:val="28"/>
        </w:rPr>
        <w:t>
      бағалаушылардың, аудиторлардың, заңгерлердің және өзге де консультанттардың көрсетілетін қызметтерін пайдалануға;</w:t>
      </w:r>
    </w:p>
    <w:p>
      <w:pPr>
        <w:spacing w:after="0"/>
        <w:ind w:left="0"/>
        <w:jc w:val="both"/>
      </w:pPr>
      <w:r>
        <w:rPr>
          <w:rFonts w:ascii="Times New Roman"/>
          <w:b w:val="false"/>
          <w:i w:val="false"/>
          <w:color w:val="000000"/>
          <w:sz w:val="28"/>
        </w:rPr>
        <w:t>
      құқықтарды (талаптарды) сенімгерлік басқару шартында көзделген өзге де құқықтарды жүзеге асыруға құқылы.</w:t>
      </w:r>
    </w:p>
    <w:p>
      <w:pPr>
        <w:spacing w:after="0"/>
        <w:ind w:left="0"/>
        <w:jc w:val="both"/>
      </w:pPr>
      <w:r>
        <w:rPr>
          <w:rFonts w:ascii="Times New Roman"/>
          <w:b w:val="false"/>
          <w:i w:val="false"/>
          <w:color w:val="000000"/>
          <w:sz w:val="28"/>
        </w:rPr>
        <w:t>
      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bookmarkStart w:name="z1822" w:id="263"/>
    <w:p>
      <w:pPr>
        <w:spacing w:after="0"/>
        <w:ind w:left="0"/>
        <w:jc w:val="both"/>
      </w:pPr>
      <w:r>
        <w:rPr>
          <w:rFonts w:ascii="Times New Roman"/>
          <w:b w:val="false"/>
          <w:i w:val="false"/>
          <w:color w:val="000000"/>
          <w:sz w:val="28"/>
        </w:rPr>
        <w:t>
      Қарыз алушы және (немесе) оның өкілі:</w:t>
      </w:r>
    </w:p>
    <w:bookmarkEnd w:id="263"/>
    <w:bookmarkStart w:name="z1823" w:id="264"/>
    <w:p>
      <w:pPr>
        <w:spacing w:after="0"/>
        <w:ind w:left="0"/>
        <w:jc w:val="both"/>
      </w:pPr>
      <w:r>
        <w:rPr>
          <w:rFonts w:ascii="Times New Roman"/>
          <w:b w:val="false"/>
          <w:i w:val="false"/>
          <w:color w:val="000000"/>
          <w:sz w:val="28"/>
        </w:rPr>
        <w:t>
      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bookmarkEnd w:id="264"/>
    <w:bookmarkStart w:name="z1824" w:id="265"/>
    <w:p>
      <w:pPr>
        <w:spacing w:after="0"/>
        <w:ind w:left="0"/>
        <w:jc w:val="both"/>
      </w:pPr>
      <w:r>
        <w:rPr>
          <w:rFonts w:ascii="Times New Roman"/>
          <w:b w:val="false"/>
          <w:i w:val="false"/>
          <w:color w:val="000000"/>
          <w:sz w:val="28"/>
        </w:rPr>
        <w:t>
      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bookmarkEnd w:id="265"/>
    <w:bookmarkStart w:name="z1825" w:id="266"/>
    <w:p>
      <w:pPr>
        <w:spacing w:after="0"/>
        <w:ind w:left="0"/>
        <w:jc w:val="both"/>
      </w:pPr>
      <w:r>
        <w:rPr>
          <w:rFonts w:ascii="Times New Roman"/>
          <w:b w:val="false"/>
          <w:i w:val="false"/>
          <w:color w:val="000000"/>
          <w:sz w:val="28"/>
        </w:rPr>
        <w:t xml:space="preserve">
      4-2. Бас банктің күмәнді және үмітсіз активтеріне ие болатын банктің еншілес ұйымы "Коллекторлық қызмет туралы" Қазақстан Республикасы Заңының 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bookmarkEnd w:id="266"/>
    <w:bookmarkStart w:name="z1826" w:id="267"/>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bookmarkEnd w:id="267"/>
    <w:bookmarkStart w:name="z1827" w:id="268"/>
    <w:p>
      <w:pPr>
        <w:spacing w:after="0"/>
        <w:ind w:left="0"/>
        <w:jc w:val="both"/>
      </w:pPr>
      <w:r>
        <w:rPr>
          <w:rFonts w:ascii="Times New Roman"/>
          <w:b w:val="false"/>
          <w:i w:val="false"/>
          <w:color w:val="000000"/>
          <w:sz w:val="28"/>
        </w:rPr>
        <w:t>
      1) жоғарыда көрсетілген шешім қабылданғаннан кейін күнтізбелік отыз күн ішінде:</w:t>
      </w:r>
    </w:p>
    <w:bookmarkEnd w:id="268"/>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spacing w:after="0"/>
        <w:ind w:left="0"/>
        <w:jc w:val="both"/>
      </w:pPr>
      <w:r>
        <w:rPr>
          <w:rFonts w:ascii="Times New Roman"/>
          <w:b w:val="false"/>
          <w:i w:val="false"/>
          <w:color w:val="000000"/>
          <w:sz w:val="28"/>
        </w:rPr>
        <w:t>
      құқықтарды (талаптарды) сенімгерлік басқарудың жасалған барлық шарттарын бұзуға міндетті.</w:t>
      </w:r>
    </w:p>
    <w:p>
      <w:pPr>
        <w:spacing w:after="0"/>
        <w:ind w:left="0"/>
        <w:jc w:val="both"/>
      </w:pPr>
      <w:r>
        <w:rPr>
          <w:rFonts w:ascii="Times New Roman"/>
          <w:b w:val="false"/>
          <w:i w:val="false"/>
          <w:color w:val="000000"/>
          <w:sz w:val="28"/>
        </w:rPr>
        <w:t>
      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bookmarkStart w:name="z1828" w:id="269"/>
    <w:p>
      <w:pPr>
        <w:spacing w:after="0"/>
        <w:ind w:left="0"/>
        <w:jc w:val="both"/>
      </w:pPr>
      <w:r>
        <w:rPr>
          <w:rFonts w:ascii="Times New Roman"/>
          <w:b w:val="false"/>
          <w:i w:val="false"/>
          <w:color w:val="000000"/>
          <w:sz w:val="28"/>
        </w:rPr>
        <w:t>
      2) жоғарыда көрсетілген шешім қабылданған күннен бастап күнтізбелік бес күн ішінде бұл туралы:</w:t>
      </w:r>
    </w:p>
    <w:bookmarkEnd w:id="269"/>
    <w:p>
      <w:pPr>
        <w:spacing w:after="0"/>
        <w:ind w:left="0"/>
        <w:jc w:val="both"/>
      </w:pPr>
      <w:r>
        <w:rPr>
          <w:rFonts w:ascii="Times New Roman"/>
          <w:b w:val="false"/>
          <w:i w:val="false"/>
          <w:color w:val="000000"/>
          <w:sz w:val="28"/>
        </w:rPr>
        <w:t>
      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pPr>
        <w:spacing w:after="0"/>
        <w:ind w:left="0"/>
        <w:jc w:val="both"/>
      </w:pPr>
      <w:r>
        <w:rPr>
          <w:rFonts w:ascii="Times New Roman"/>
          <w:b w:val="false"/>
          <w:i w:val="false"/>
          <w:color w:val="000000"/>
          <w:sz w:val="28"/>
        </w:rPr>
        <w:t>
      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pPr>
        <w:spacing w:after="0"/>
        <w:ind w:left="0"/>
        <w:jc w:val="both"/>
      </w:pPr>
      <w:r>
        <w:rPr>
          <w:rFonts w:ascii="Times New Roman"/>
          <w:b w:val="false"/>
          <w:i w:val="false"/>
          <w:color w:val="000000"/>
          <w:sz w:val="28"/>
        </w:rPr>
        <w:t>
      жеке кездесулер арқылы;</w:t>
      </w:r>
    </w:p>
    <w:p>
      <w:pPr>
        <w:spacing w:after="0"/>
        <w:ind w:left="0"/>
        <w:jc w:val="both"/>
      </w:pPr>
      <w:r>
        <w:rPr>
          <w:rFonts w:ascii="Times New Roman"/>
          <w:b w:val="false"/>
          <w:i w:val="false"/>
          <w:color w:val="000000"/>
          <w:sz w:val="28"/>
        </w:rPr>
        <w:t>
      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pPr>
        <w:spacing w:after="0"/>
        <w:ind w:left="0"/>
        <w:jc w:val="both"/>
      </w:pPr>
      <w:r>
        <w:rPr>
          <w:rFonts w:ascii="Times New Roman"/>
          <w:b w:val="false"/>
          <w:i w:val="false"/>
          <w:color w:val="000000"/>
          <w:sz w:val="28"/>
        </w:rPr>
        <w:t>
      ұялы байланыс бойынша мәтіндік, дауыстық және өзге де хабарлар арқылы;</w:t>
      </w:r>
    </w:p>
    <w:p>
      <w:pPr>
        <w:spacing w:after="0"/>
        <w:ind w:left="0"/>
        <w:jc w:val="both"/>
      </w:pPr>
      <w:r>
        <w:rPr>
          <w:rFonts w:ascii="Times New Roman"/>
          <w:b w:val="false"/>
          <w:i w:val="false"/>
          <w:color w:val="000000"/>
          <w:sz w:val="28"/>
        </w:rPr>
        <w:t>
      Интернет желісі арқылы хабардар етуге міндетті.</w:t>
      </w:r>
    </w:p>
    <w:bookmarkStart w:name="z1046" w:id="270"/>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11-1-бабы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13-1)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құжаттар мен мәліметтер, сондай-ақ:</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048" w:id="271"/>
    <w:p>
      <w:pPr>
        <w:spacing w:after="0"/>
        <w:ind w:left="0"/>
        <w:jc w:val="both"/>
      </w:pPr>
      <w:r>
        <w:rPr>
          <w:rFonts w:ascii="Times New Roman"/>
          <w:b w:val="false"/>
          <w:i w:val="false"/>
          <w:color w:val="000000"/>
          <w:sz w:val="28"/>
        </w:rPr>
        <w:t>
      2) еншілес ұйымды сатып алған жағдайда тиісті өтініш берудің алдындағы соңғы аяқталған тоқсан үшін еншілес ұйымның қаржылық есептілігі;</w:t>
      </w:r>
    </w:p>
    <w:bookmarkEnd w:id="271"/>
    <w:bookmarkStart w:name="z1049" w:id="272"/>
    <w:p>
      <w:pPr>
        <w:spacing w:after="0"/>
        <w:ind w:left="0"/>
        <w:jc w:val="both"/>
      </w:pPr>
      <w:r>
        <w:rPr>
          <w:rFonts w:ascii="Times New Roman"/>
          <w:b w:val="false"/>
          <w:i w:val="false"/>
          <w:color w:val="000000"/>
          <w:sz w:val="28"/>
        </w:rPr>
        <w:t>
      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bookmarkEnd w:id="272"/>
    <w:bookmarkStart w:name="z1516" w:id="273"/>
    <w:p>
      <w:pPr>
        <w:spacing w:after="0"/>
        <w:ind w:left="0"/>
        <w:jc w:val="both"/>
      </w:pPr>
      <w:r>
        <w:rPr>
          <w:rFonts w:ascii="Times New Roman"/>
          <w:b w:val="false"/>
          <w:i w:val="false"/>
          <w:color w:val="000000"/>
          <w:sz w:val="28"/>
        </w:rPr>
        <w:t xml:space="preserve">
      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11-1-бабы 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және осы баптың </w:t>
      </w:r>
      <w:r>
        <w:rPr>
          <w:rFonts w:ascii="Times New Roman"/>
          <w:b w:val="false"/>
          <w:i w:val="false"/>
          <w:color w:val="000000"/>
          <w:sz w:val="28"/>
        </w:rPr>
        <w:t>5-тармағының</w:t>
      </w:r>
      <w:r>
        <w:rPr>
          <w:rFonts w:ascii="Times New Roman"/>
          <w:b w:val="false"/>
          <w:i w:val="false"/>
          <w:color w:val="000000"/>
          <w:sz w:val="28"/>
        </w:rPr>
        <w:t xml:space="preserve">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bookmarkEnd w:id="273"/>
    <w:p>
      <w:pPr>
        <w:spacing w:after="0"/>
        <w:ind w:left="0"/>
        <w:jc w:val="both"/>
      </w:pPr>
      <w:r>
        <w:rPr>
          <w:rFonts w:ascii="Times New Roman"/>
          <w:b w:val="false"/>
          <w:i w:val="false"/>
          <w:color w:val="000000"/>
          <w:sz w:val="28"/>
        </w:rPr>
        <w:t>
      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bookmarkStart w:name="z1050" w:id="274"/>
    <w:p>
      <w:pPr>
        <w:spacing w:after="0"/>
        <w:ind w:left="0"/>
        <w:jc w:val="both"/>
      </w:pPr>
      <w:r>
        <w:rPr>
          <w:rFonts w:ascii="Times New Roman"/>
          <w:b w:val="false"/>
          <w:i w:val="false"/>
          <w:color w:val="000000"/>
          <w:sz w:val="28"/>
        </w:rPr>
        <w:t>
      6. Бас банктің күмәнді және үмітсіз активтерін сатып алатын еншілес ұйымды құруға, сатып алуға рұқсат беруден бас тартуға:</w:t>
      </w:r>
    </w:p>
    <w:bookmarkEnd w:id="274"/>
    <w:bookmarkStart w:name="z1051" w:id="275"/>
    <w:p>
      <w:pPr>
        <w:spacing w:after="0"/>
        <w:ind w:left="0"/>
        <w:jc w:val="both"/>
      </w:pPr>
      <w:r>
        <w:rPr>
          <w:rFonts w:ascii="Times New Roman"/>
          <w:b w:val="false"/>
          <w:i w:val="false"/>
          <w:color w:val="000000"/>
          <w:sz w:val="28"/>
        </w:rPr>
        <w:t>
      1) осы Заңның 11-1-бабы 6-тармағының 1), 3) және 4) тармақшаларында көзделген негіздер;</w:t>
      </w:r>
    </w:p>
    <w:bookmarkEnd w:id="275"/>
    <w:bookmarkStart w:name="z1052" w:id="276"/>
    <w:p>
      <w:pPr>
        <w:spacing w:after="0"/>
        <w:ind w:left="0"/>
        <w:jc w:val="both"/>
      </w:pPr>
      <w:r>
        <w:rPr>
          <w:rFonts w:ascii="Times New Roman"/>
          <w:b w:val="false"/>
          <w:i w:val="false"/>
          <w:color w:val="000000"/>
          <w:sz w:val="28"/>
        </w:rPr>
        <w:t>
      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bookmarkEnd w:id="276"/>
    <w:bookmarkStart w:name="z1053" w:id="277"/>
    <w:p>
      <w:pPr>
        <w:spacing w:after="0"/>
        <w:ind w:left="0"/>
        <w:jc w:val="both"/>
      </w:pPr>
      <w:r>
        <w:rPr>
          <w:rFonts w:ascii="Times New Roman"/>
          <w:b w:val="false"/>
          <w:i w:val="false"/>
          <w:color w:val="000000"/>
          <w:sz w:val="28"/>
        </w:rPr>
        <w:t>
      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Заң 11-2-баппен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(2011.01.01 бастап қолданысқа енгізіледі); өзгерістер енгізілді - ҚР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 w:id="278"/>
    <w:p>
      <w:pPr>
        <w:spacing w:after="0"/>
        <w:ind w:left="0"/>
        <w:jc w:val="left"/>
      </w:pPr>
      <w:r>
        <w:rPr>
          <w:rFonts w:ascii="Times New Roman"/>
          <w:b/>
          <w:i w:val="false"/>
          <w:color w:val="000000"/>
        </w:rPr>
        <w:t xml:space="preserve"> 2-тарау. Банк құру және банк қызметiн жүзеге асыру</w:t>
      </w:r>
    </w:p>
    <w:bookmarkEnd w:id="278"/>
    <w:p>
      <w:pPr>
        <w:spacing w:after="0"/>
        <w:ind w:left="0"/>
        <w:jc w:val="both"/>
      </w:pPr>
      <w:r>
        <w:rPr>
          <w:rFonts w:ascii="Times New Roman"/>
          <w:b w:val="false"/>
          <w:i w:val="false"/>
          <w:color w:val="ff0000"/>
          <w:sz w:val="28"/>
        </w:rPr>
        <w:t xml:space="preserve">
      Ескерту. 2-тараудың тақырыбы жаңа редакцияда – ҚР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ff0000"/>
          <w:sz w:val="28"/>
        </w:rPr>
        <w:t xml:space="preserve">
      Ескерту. 12-бап алып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13-бап. Уәкiлеттi органның банк ашуға рұқсат беруi </w:t>
      </w:r>
    </w:p>
    <w:p>
      <w:pPr>
        <w:spacing w:after="0"/>
        <w:ind w:left="0"/>
        <w:jc w:val="both"/>
      </w:pPr>
      <w:r>
        <w:rPr>
          <w:rFonts w:ascii="Times New Roman"/>
          <w:b w:val="false"/>
          <w:i w:val="false"/>
          <w:color w:val="000000"/>
          <w:sz w:val="28"/>
        </w:rPr>
        <w:t xml:space="preserve">
      1. Банк ашуға рұқсат беру тәртiбi Қазақстан Республикасының банк заңнамасында айқындалады. </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bookmarkStart w:name="z223" w:id="279"/>
    <w:p>
      <w:pPr>
        <w:spacing w:after="0"/>
        <w:ind w:left="0"/>
        <w:jc w:val="both"/>
      </w:pPr>
      <w:r>
        <w:rPr>
          <w:rFonts w:ascii="Times New Roman"/>
          <w:b w:val="false"/>
          <w:i w:val="false"/>
          <w:color w:val="000000"/>
          <w:sz w:val="28"/>
        </w:rPr>
        <w:t>
      2. Банк ашуға берiлген рұқсаттың банк операцияларын жүргiзуге банкке лицензия беру туралы уәкiлеттi орган шешiм қабылдағанға дейiн не осы баптың 3 немесе 4-тармақтарында көзделген жағдайлардың бірі басталғанға дейін заңды күшi болады.</w:t>
      </w:r>
    </w:p>
    <w:bookmarkEnd w:id="279"/>
    <w:bookmarkStart w:name="z224" w:id="280"/>
    <w:p>
      <w:pPr>
        <w:spacing w:after="0"/>
        <w:ind w:left="0"/>
        <w:jc w:val="both"/>
      </w:pPr>
      <w:r>
        <w:rPr>
          <w:rFonts w:ascii="Times New Roman"/>
          <w:b w:val="false"/>
          <w:i w:val="false"/>
          <w:color w:val="000000"/>
          <w:sz w:val="28"/>
        </w:rPr>
        <w:t>
      3. Банк ашуға берiлген рұқсат:</w:t>
      </w:r>
    </w:p>
    <w:bookmarkEnd w:id="280"/>
    <w:p>
      <w:pPr>
        <w:spacing w:after="0"/>
        <w:ind w:left="0"/>
        <w:jc w:val="both"/>
      </w:pPr>
      <w:r>
        <w:rPr>
          <w:rFonts w:ascii="Times New Roman"/>
          <w:b w:val="false"/>
          <w:i w:val="false"/>
          <w:color w:val="000000"/>
          <w:sz w:val="28"/>
        </w:rPr>
        <w:t xml:space="preserve">
      1) банк қайта ұйымдастыру немесе тарату арқылы өз қызметін ерікті түрде тоқтату туралы шешім қабылдаған; </w:t>
      </w:r>
    </w:p>
    <w:p>
      <w:pPr>
        <w:spacing w:after="0"/>
        <w:ind w:left="0"/>
        <w:jc w:val="both"/>
      </w:pPr>
      <w:r>
        <w:rPr>
          <w:rFonts w:ascii="Times New Roman"/>
          <w:b w:val="false"/>
          <w:i w:val="false"/>
          <w:color w:val="000000"/>
          <w:sz w:val="28"/>
        </w:rPr>
        <w:t xml:space="preserve">
      2) сот банктің қызметін тоқтату туралы шешім қабылдаған; </w:t>
      </w:r>
    </w:p>
    <w:p>
      <w:pPr>
        <w:spacing w:after="0"/>
        <w:ind w:left="0"/>
        <w:jc w:val="both"/>
      </w:pPr>
      <w:r>
        <w:rPr>
          <w:rFonts w:ascii="Times New Roman"/>
          <w:b w:val="false"/>
          <w:i w:val="false"/>
          <w:color w:val="000000"/>
          <w:sz w:val="28"/>
        </w:rPr>
        <w:t xml:space="preserve">
      3) банк ашуға рұқсат берілген күннен бастап екі ай ішінде банк ретінде Заңды тұлғаны мемлекеттік тіркеу корпорациясынан өтпеген; </w:t>
      </w:r>
    </w:p>
    <w:p>
      <w:pPr>
        <w:spacing w:after="0"/>
        <w:ind w:left="0"/>
        <w:jc w:val="both"/>
      </w:pPr>
      <w:r>
        <w:rPr>
          <w:rFonts w:ascii="Times New Roman"/>
          <w:b w:val="false"/>
          <w:i w:val="false"/>
          <w:color w:val="000000"/>
          <w:sz w:val="28"/>
        </w:rPr>
        <w:t>
      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bookmarkStart w:name="z225" w:id="281"/>
    <w:p>
      <w:pPr>
        <w:spacing w:after="0"/>
        <w:ind w:left="0"/>
        <w:jc w:val="both"/>
      </w:pPr>
      <w:r>
        <w:rPr>
          <w:rFonts w:ascii="Times New Roman"/>
          <w:b w:val="false"/>
          <w:i w:val="false"/>
          <w:color w:val="000000"/>
          <w:sz w:val="28"/>
        </w:rPr>
        <w:t xml:space="preserve">
      4. Банк өзiне банк ашуға берiлген рұқсатты ерiктi түрде қайтаруға және заңда белгiленген тәртiппен қайта тiркелуге құқылы. </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1997.07.11. № 154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Қазақстан Республикасы бейрезидент-банкінің филиалын ашу</w:t>
      </w:r>
    </w:p>
    <w:bookmarkStart w:name="z1695" w:id="282"/>
    <w:p>
      <w:pPr>
        <w:spacing w:after="0"/>
        <w:ind w:left="0"/>
        <w:jc w:val="both"/>
      </w:pPr>
      <w:r>
        <w:rPr>
          <w:rFonts w:ascii="Times New Roman"/>
          <w:b w:val="false"/>
          <w:i w:val="false"/>
          <w:color w:val="000000"/>
          <w:sz w:val="28"/>
        </w:rPr>
        <w:t>
      1. Қазақстан Республикасының бейрезидент – банкі мынадай талаптар орындалған кезде Қазақстан Республикасының аумағында филиал ашуға рұқсат алу үшін уәкілетті органға жүгінуге құқылы:</w:t>
      </w:r>
    </w:p>
    <w:bookmarkEnd w:id="282"/>
    <w:p>
      <w:pPr>
        <w:spacing w:after="0"/>
        <w:ind w:left="0"/>
        <w:jc w:val="both"/>
      </w:pPr>
      <w:r>
        <w:rPr>
          <w:rFonts w:ascii="Times New Roman"/>
          <w:b w:val="false"/>
          <w:i w:val="false"/>
          <w:color w:val="000000"/>
          <w:sz w:val="28"/>
        </w:rPr>
        <w:t>
      1) Қазақстан Республикасының бейрезидент – банкінің жиынтық активтерінің сомасы он миллиард АҚШ долларына балама сомадан төмен болмауға тиіс;</w:t>
      </w:r>
    </w:p>
    <w:p>
      <w:pPr>
        <w:spacing w:after="0"/>
        <w:ind w:left="0"/>
        <w:jc w:val="both"/>
      </w:pPr>
      <w:r>
        <w:rPr>
          <w:rFonts w:ascii="Times New Roman"/>
          <w:b w:val="false"/>
          <w:i w:val="false"/>
          <w:color w:val="000000"/>
          <w:sz w:val="28"/>
        </w:rPr>
        <w:t>
      2) Қазақстан Республикасының бейрезидент – банкі өзі резиденті болып табылатын мемлекеттің заңнамасы бойынша заңды тұлға болуға тиіс;</w:t>
      </w:r>
    </w:p>
    <w:p>
      <w:pPr>
        <w:spacing w:after="0"/>
        <w:ind w:left="0"/>
        <w:jc w:val="both"/>
      </w:pPr>
      <w:r>
        <w:rPr>
          <w:rFonts w:ascii="Times New Roman"/>
          <w:b w:val="false"/>
          <w:i w:val="false"/>
          <w:color w:val="000000"/>
          <w:sz w:val="28"/>
        </w:rPr>
        <w:t>
      3) Қазақстан Республикасының бейрезидент – 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pPr>
        <w:spacing w:after="0"/>
        <w:ind w:left="0"/>
        <w:jc w:val="both"/>
      </w:pPr>
      <w:r>
        <w:rPr>
          <w:rFonts w:ascii="Times New Roman"/>
          <w:b w:val="false"/>
          <w:i w:val="false"/>
          <w:color w:val="000000"/>
          <w:sz w:val="28"/>
        </w:rPr>
        <w:t>
      4)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банкінің филиал ашуына келісім (рұқсат) осындай мемлекеттің заңнамасы бойынша талап етілетін жағдайларда осындай келісімнің (рұқсаттың) болуы;</w:t>
      </w:r>
    </w:p>
    <w:p>
      <w:pPr>
        <w:spacing w:after="0"/>
        <w:ind w:left="0"/>
        <w:jc w:val="both"/>
      </w:pPr>
      <w:r>
        <w:rPr>
          <w:rFonts w:ascii="Times New Roman"/>
          <w:b w:val="false"/>
          <w:i w:val="false"/>
          <w:color w:val="000000"/>
          <w:sz w:val="28"/>
        </w:rPr>
        <w:t>
      5) Қазақстан Республикасының бейрезидент – банкінде Қазақстан Республикасының бейрезидент – банкі резиденті болып табылатын мемлекеттің қаржылық қадағалау органы берген банктік және өзге де операцияларды жүргізуге арналған қолданыстағы лицензияның (қолданыстағы рұқсаттың) болуы;</w:t>
      </w:r>
    </w:p>
    <w:p>
      <w:pPr>
        <w:spacing w:after="0"/>
        <w:ind w:left="0"/>
        <w:jc w:val="both"/>
      </w:pPr>
      <w:r>
        <w:rPr>
          <w:rFonts w:ascii="Times New Roman"/>
          <w:b w:val="false"/>
          <w:i w:val="false"/>
          <w:color w:val="000000"/>
          <w:sz w:val="28"/>
        </w:rPr>
        <w:t>
      6)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талап етілетін ең төмен рейтингінің болуы;</w:t>
      </w:r>
    </w:p>
    <w:p>
      <w:pPr>
        <w:spacing w:after="0"/>
        <w:ind w:left="0"/>
        <w:jc w:val="both"/>
      </w:pPr>
      <w:r>
        <w:rPr>
          <w:rFonts w:ascii="Times New Roman"/>
          <w:b w:val="false"/>
          <w:i w:val="false"/>
          <w:color w:val="000000"/>
          <w:sz w:val="28"/>
        </w:rPr>
        <w:t>
      7) Қазақстан Республикасының бейрезидент – банкінде Қазақстан Республикасының аумағында филиал ашуға рұқсат алуға өтініш берген күннің алдындағы соңғы он екі ай ішінде Қазақстан Республикасының бейрезидент – банкі резиденті болып табылатын мемлекеттің заңнамасында белгіленген меншікті капиталдың жеткіліктілік коэффициенттерін және өтімділік коэффициенттерін бұзудың болмауы.</w:t>
      </w:r>
    </w:p>
    <w:bookmarkStart w:name="z1701" w:id="283"/>
    <w:p>
      <w:pPr>
        <w:spacing w:after="0"/>
        <w:ind w:left="0"/>
        <w:jc w:val="both"/>
      </w:pPr>
      <w:r>
        <w:rPr>
          <w:rFonts w:ascii="Times New Roman"/>
          <w:b w:val="false"/>
          <w:i w:val="false"/>
          <w:color w:val="000000"/>
          <w:sz w:val="28"/>
        </w:rPr>
        <w:t>
      2. Қазақстан Республикасының бейрезидент – банкінің филиалын ашуға рұқсат беру туралы өтініш уәкілетті органның нормативтік құқықтық актісінде белгіленген нысан бойынша мынадай құжаттармен және мәліметтермен қоса беріледі:</w:t>
      </w:r>
    </w:p>
    <w:bookmarkEnd w:id="283"/>
    <w:p>
      <w:pPr>
        <w:spacing w:after="0"/>
        <w:ind w:left="0"/>
        <w:jc w:val="both"/>
      </w:pPr>
      <w:r>
        <w:rPr>
          <w:rFonts w:ascii="Times New Roman"/>
          <w:b w:val="false"/>
          <w:i w:val="false"/>
          <w:color w:val="000000"/>
          <w:sz w:val="28"/>
        </w:rPr>
        <w:t>
      1) Қазақстан Республикасының бейрезидент – банкінің құрылтай құжаттарының нотариат куәландырған көшірмелері;</w:t>
      </w:r>
    </w:p>
    <w:p>
      <w:pPr>
        <w:spacing w:after="0"/>
        <w:ind w:left="0"/>
        <w:jc w:val="both"/>
      </w:pPr>
      <w:r>
        <w:rPr>
          <w:rFonts w:ascii="Times New Roman"/>
          <w:b w:val="false"/>
          <w:i w:val="false"/>
          <w:color w:val="000000"/>
          <w:sz w:val="28"/>
        </w:rPr>
        <w:t>
      2) адамның өтініш беруге өкілеттігін растайтын құжаттардың және оған қоса берілетін құжаттардың көшірмелері;</w:t>
      </w:r>
    </w:p>
    <w:p>
      <w:pPr>
        <w:spacing w:after="0"/>
        <w:ind w:left="0"/>
        <w:jc w:val="both"/>
      </w:pPr>
      <w:r>
        <w:rPr>
          <w:rFonts w:ascii="Times New Roman"/>
          <w:b w:val="false"/>
          <w:i w:val="false"/>
          <w:color w:val="000000"/>
          <w:sz w:val="28"/>
        </w:rPr>
        <w:t>
      3) лицензия (рұқсат) шеңберінде рұқсат етілген банктік және өзге де операциялардың тізбесі көрсетіліп,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банктік және өзге де операцияларды жүргізуге арналған қолданыстағы лицензиясының (қолданыстағы рұқсатының) көшірмесі;</w:t>
      </w:r>
    </w:p>
    <w:p>
      <w:pPr>
        <w:spacing w:after="0"/>
        <w:ind w:left="0"/>
        <w:jc w:val="both"/>
      </w:pPr>
      <w:r>
        <w:rPr>
          <w:rFonts w:ascii="Times New Roman"/>
          <w:b w:val="false"/>
          <w:i w:val="false"/>
          <w:color w:val="000000"/>
          <w:sz w:val="28"/>
        </w:rPr>
        <w:t>
      4) Қазақстан Республикасының бейрезидент – банкінің Қазақстан Республикасының аумағында филиал ашу туралы шешімінің көшірмесі, онда мынадай:</w:t>
      </w:r>
    </w:p>
    <w:p>
      <w:pPr>
        <w:spacing w:after="0"/>
        <w:ind w:left="0"/>
        <w:jc w:val="both"/>
      </w:pPr>
      <w:r>
        <w:rPr>
          <w:rFonts w:ascii="Times New Roman"/>
          <w:b w:val="false"/>
          <w:i w:val="false"/>
          <w:color w:val="000000"/>
          <w:sz w:val="28"/>
        </w:rPr>
        <w:t>
      Қазақстан Республикасының бейрезидент – банкінің Қазақстан Республикасының аумағында оның филиалының қызметін жүзеге асыру процесінде туындайтын міндеттемелер бойынша жауапкершілікті қабылдауы туралы және осындай міндеттемелерді Қазақстан Республикасының бейрезидент – банкінің балансында есепке алу туралы;</w:t>
      </w:r>
    </w:p>
    <w:p>
      <w:pPr>
        <w:spacing w:after="0"/>
        <w:ind w:left="0"/>
        <w:jc w:val="both"/>
      </w:pPr>
      <w:r>
        <w:rPr>
          <w:rFonts w:ascii="Times New Roman"/>
          <w:b w:val="false"/>
          <w:i w:val="false"/>
          <w:color w:val="000000"/>
          <w:sz w:val="28"/>
        </w:rPr>
        <w:t>
      осы Заңның 42-бабы 6-тармағының екінші бөлігіне сәйкес резерв ретінде қабылданатын Қазақстан Республикасының бейрезидент – банкі филиалы активтерінің мөлшерін бекіту туралы мәселелер бойынша шешімдер де қамтылады;</w:t>
      </w:r>
    </w:p>
    <w:p>
      <w:pPr>
        <w:spacing w:after="0"/>
        <w:ind w:left="0"/>
        <w:jc w:val="both"/>
      </w:pPr>
      <w:r>
        <w:rPr>
          <w:rFonts w:ascii="Times New Roman"/>
          <w:b w:val="false"/>
          <w:i w:val="false"/>
          <w:color w:val="000000"/>
          <w:sz w:val="28"/>
        </w:rPr>
        <w:t>
      5)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банкінің филиалын ашуға келісімнің (рұқсаттың) көшірмесі не Қазақстан Республикасының бейрезидент – банкі резиденті болып табылатын мемлекеттің қаржылық қадағалау органынан осындай келісімнің (рұқсаттың) талап етілмейтіні туралы растаманың көшірмесі;</w:t>
      </w:r>
    </w:p>
    <w:p>
      <w:pPr>
        <w:spacing w:after="0"/>
        <w:ind w:left="0"/>
        <w:jc w:val="both"/>
      </w:pPr>
      <w:r>
        <w:rPr>
          <w:rFonts w:ascii="Times New Roman"/>
          <w:b w:val="false"/>
          <w:i w:val="false"/>
          <w:color w:val="000000"/>
          <w:sz w:val="28"/>
        </w:rPr>
        <w:t>
      6) Қазақстан Республикасының бейрезидент – банкі акцияларының (жарғылық капиталына қатысу үлестерінің) он немесе одан көп пайызын тікелей немесе жанама иеленетін тұлғалар және уәкілетті органның нормативтік құқықтық актісінде көзделген Қазақстан Республикасының бейрезидент – банкіне қатысты бақылауды жүзеге асыратын тұлғалар туралы мәліметтер, сондай-ақ осы мәліметтерді растайтын құжаттардың көшірмелері;</w:t>
      </w:r>
    </w:p>
    <w:p>
      <w:pPr>
        <w:spacing w:after="0"/>
        <w:ind w:left="0"/>
        <w:jc w:val="both"/>
      </w:pPr>
      <w:r>
        <w:rPr>
          <w:rFonts w:ascii="Times New Roman"/>
          <w:b w:val="false"/>
          <w:i w:val="false"/>
          <w:color w:val="000000"/>
          <w:sz w:val="28"/>
        </w:rPr>
        <w:t>
      7) Қазақстан Республикасының бейрезидент – банкінің аудиторлық есептермен расталған соңғы екі қаржы жылындағы жылдық қаржылық есептілігінің (Қазақстан Республикасының бейрезидент – банкінде еншілес ұйымдар болған жағдайда шоғырландырылған қаржылық есептіліктің) көшірмелері, сондай-ақ Қазақстан Республикасының бейрезидент – банкінің өтініш беру алдындағы соңғы аяқталған тоқсандағы қаржылық есептілігінің көшірмесі.</w:t>
      </w:r>
    </w:p>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Қазақстан Республикасының бейрезидент – банкі өтініш беру алдындағы соңғы аяқталған қаржы жылы мен соңғы аяқталған тоқсандағы қаржылық есептіліктің (Қазақстан Республикасының бейрезидент – банкінде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(Қазақстан Республикасының бейрезидент – банкінде еншілес ұйымдар болған жағдайда шоғырландырылған қаржылық есептіліктің) көшірмелерін ұсынады.</w:t>
      </w:r>
    </w:p>
    <w:p>
      <w:pPr>
        <w:spacing w:after="0"/>
        <w:ind w:left="0"/>
        <w:jc w:val="both"/>
      </w:pPr>
      <w:r>
        <w:rPr>
          <w:rFonts w:ascii="Times New Roman"/>
          <w:b w:val="false"/>
          <w:i w:val="false"/>
          <w:color w:val="000000"/>
          <w:sz w:val="28"/>
        </w:rPr>
        <w:t>
      Осы тармақшада көрсетілген қаржылық есептілік осы қаржылық есептілік Қазақстан Республикасының бейрезидент – банкінің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pPr>
        <w:spacing w:after="0"/>
        <w:ind w:left="0"/>
        <w:jc w:val="both"/>
      </w:pPr>
      <w:r>
        <w:rPr>
          <w:rFonts w:ascii="Times New Roman"/>
          <w:b w:val="false"/>
          <w:i w:val="false"/>
          <w:color w:val="000000"/>
          <w:sz w:val="28"/>
        </w:rPr>
        <w:t>
      8) уәкілетті органның нормативтік құқықтық актісінде белгіленген нысан бойынша Қазақстан Республикасының бейрезидент – банкінің басшы қызметкерлері туралы қысқаша деректер.</w:t>
      </w:r>
    </w:p>
    <w:p>
      <w:pPr>
        <w:spacing w:after="0"/>
        <w:ind w:left="0"/>
        <w:jc w:val="both"/>
      </w:pPr>
      <w:r>
        <w:rPr>
          <w:rFonts w:ascii="Times New Roman"/>
          <w:b w:val="false"/>
          <w:i w:val="false"/>
          <w:color w:val="000000"/>
          <w:sz w:val="28"/>
        </w:rPr>
        <w:t>
      Осы тармақтың бірінші бөлігінің 6) тармақшасында көрсетілген мәліметтерді растайтын құжаттарды, сондай-ақ осы тармақтың бірінші бөлігінің 8) тармақшасында көзделген құжаттарды ұсыну туралы талаптар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болған кезде оған қолданылмайды.</w:t>
      </w:r>
    </w:p>
    <w:p>
      <w:pPr>
        <w:spacing w:after="0"/>
        <w:ind w:left="0"/>
        <w:jc w:val="both"/>
      </w:pPr>
      <w:r>
        <w:rPr>
          <w:rFonts w:ascii="Times New Roman"/>
          <w:b w:val="false"/>
          <w:i w:val="false"/>
          <w:color w:val="000000"/>
          <w:sz w:val="28"/>
        </w:rPr>
        <w:t>
      Уәкілетті орган Қазақстан Республикасының бейрезидент – банкінің филиалын ашуға рұқсат беру туралы шешім қабылдау үшін қажетті қосымша ақпаратты немесе құжаттарды сұратуға құқылы.</w:t>
      </w:r>
    </w:p>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 беру туралы өтінішті өтініш беруші уәкілетті орган оны қарап жатқан кез келген сәтте кері қайтарып алуы мүмкін.</w:t>
      </w:r>
    </w:p>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 беру тәртібі уәкілетті органның нормативтік құқықтық актісінде айқындалады.</w:t>
      </w:r>
    </w:p>
    <w:bookmarkStart w:name="z1717" w:id="284"/>
    <w:p>
      <w:pPr>
        <w:spacing w:after="0"/>
        <w:ind w:left="0"/>
        <w:jc w:val="both"/>
      </w:pPr>
      <w:r>
        <w:rPr>
          <w:rFonts w:ascii="Times New Roman"/>
          <w:b w:val="false"/>
          <w:i w:val="false"/>
          <w:color w:val="000000"/>
          <w:sz w:val="28"/>
        </w:rPr>
        <w:t>
      3. Қазақстан Республикасының бейрезидент – банкінің филиалын ашуға рұқсат беруден бас тарту мынадай негіздердің кез келгені бойынша жүргізіледі:</w:t>
      </w:r>
    </w:p>
    <w:bookmarkEnd w:id="284"/>
    <w:p>
      <w:pPr>
        <w:spacing w:after="0"/>
        <w:ind w:left="0"/>
        <w:jc w:val="both"/>
      </w:pPr>
      <w:r>
        <w:rPr>
          <w:rFonts w:ascii="Times New Roman"/>
          <w:b w:val="false"/>
          <w:i w:val="false"/>
          <w:color w:val="000000"/>
          <w:sz w:val="28"/>
        </w:rPr>
        <w:t>
      1) осы баптың 1-тармағында белгіленген талаптарға сәйкес келмеу;</w:t>
      </w:r>
    </w:p>
    <w:p>
      <w:pPr>
        <w:spacing w:after="0"/>
        <w:ind w:left="0"/>
        <w:jc w:val="both"/>
      </w:pPr>
      <w:r>
        <w:rPr>
          <w:rFonts w:ascii="Times New Roman"/>
          <w:b w:val="false"/>
          <w:i w:val="false"/>
          <w:color w:val="000000"/>
          <w:sz w:val="28"/>
        </w:rPr>
        <w:t>
      2) рұқсат алу үшін берілген құжаттардағы мәліметтер мен ақпараттың анық еместігі;</w:t>
      </w:r>
    </w:p>
    <w:p>
      <w:pPr>
        <w:spacing w:after="0"/>
        <w:ind w:left="0"/>
        <w:jc w:val="both"/>
      </w:pPr>
      <w:r>
        <w:rPr>
          <w:rFonts w:ascii="Times New Roman"/>
          <w:b w:val="false"/>
          <w:i w:val="false"/>
          <w:color w:val="000000"/>
          <w:sz w:val="28"/>
        </w:rPr>
        <w:t>
      3) Қазақстан Республикасының бейрезидент – банкі филиалы атауының осы Заңның 4-1-бабының 2-тармағында белгіленген талаптарға сәйкес келмеуі;</w:t>
      </w:r>
    </w:p>
    <w:p>
      <w:pPr>
        <w:spacing w:after="0"/>
        <w:ind w:left="0"/>
        <w:jc w:val="both"/>
      </w:pPr>
      <w:r>
        <w:rPr>
          <w:rFonts w:ascii="Times New Roman"/>
          <w:b w:val="false"/>
          <w:i w:val="false"/>
          <w:color w:val="000000"/>
          <w:sz w:val="28"/>
        </w:rPr>
        <w:t>
      4) уәкілетті органның ұсынылған құжаттар бойынша ескертулерін ол белгілеген мерзімде жоймау;</w:t>
      </w:r>
    </w:p>
    <w:p>
      <w:pPr>
        <w:spacing w:after="0"/>
        <w:ind w:left="0"/>
        <w:jc w:val="both"/>
      </w:pPr>
      <w:r>
        <w:rPr>
          <w:rFonts w:ascii="Times New Roman"/>
          <w:b w:val="false"/>
          <w:i w:val="false"/>
          <w:color w:val="000000"/>
          <w:sz w:val="28"/>
        </w:rPr>
        <w:t>
      5) Қазақстан Республикасының аумағында филиал ашатын Қазақстан Республикасының бейрезидент – банкінің басшы қызметкерлерінде мінсіз іскерлік беделінің болмауы.</w:t>
      </w:r>
    </w:p>
    <w:p>
      <w:pPr>
        <w:spacing w:after="0"/>
        <w:ind w:left="0"/>
        <w:jc w:val="both"/>
      </w:pPr>
      <w:r>
        <w:rPr>
          <w:rFonts w:ascii="Times New Roman"/>
          <w:b w:val="false"/>
          <w:i w:val="false"/>
          <w:color w:val="000000"/>
          <w:sz w:val="28"/>
        </w:rPr>
        <w:t>
      Уәкілетті орган Қазақстан Республикасының бейрезидент – банкін бас тарту негіздері туралы жазбаша хабардар етеді.</w:t>
      </w:r>
    </w:p>
    <w:bookmarkStart w:name="z1964" w:id="285"/>
    <w:p>
      <w:pPr>
        <w:spacing w:after="0"/>
        <w:ind w:left="0"/>
        <w:jc w:val="both"/>
      </w:pPr>
      <w:r>
        <w:rPr>
          <w:rFonts w:ascii="Times New Roman"/>
          <w:b w:val="false"/>
          <w:i w:val="false"/>
          <w:color w:val="000000"/>
          <w:sz w:val="28"/>
        </w:rPr>
        <w:t>
      3-1. Уәкілетті орган Қазақстан Республикасының бейрезидент – банкінің филиалын ашуға рұқсат беруге негіз болған құжаттарда анық емес мәліметтер мен ақпарат анықталған жағдайда рұқсатты кері қайтарып алады.</w:t>
      </w:r>
    </w:p>
    <w:bookmarkEnd w:id="285"/>
    <w:p>
      <w:pPr>
        <w:spacing w:after="0"/>
        <w:ind w:left="0"/>
        <w:jc w:val="both"/>
      </w:pPr>
      <w:r>
        <w:rPr>
          <w:rFonts w:ascii="Times New Roman"/>
          <w:b w:val="false"/>
          <w:i w:val="false"/>
          <w:color w:val="000000"/>
          <w:sz w:val="28"/>
        </w:rPr>
        <w:t>
      Қазақстан Республикасының бейрезидент – банкінің филиалын ашуға рұқсатты кері қайтарып алу кезінде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bookmarkStart w:name="z1723" w:id="286"/>
    <w:p>
      <w:pPr>
        <w:spacing w:after="0"/>
        <w:ind w:left="0"/>
        <w:jc w:val="both"/>
      </w:pPr>
      <w:r>
        <w:rPr>
          <w:rFonts w:ascii="Times New Roman"/>
          <w:b w:val="false"/>
          <w:i w:val="false"/>
          <w:color w:val="000000"/>
          <w:sz w:val="28"/>
        </w:rPr>
        <w:t>
      4. Қазақстан Республикасы бейрезидент-банкінің филиалын ашуға берiлген рұқсаттың күші:</w:t>
      </w:r>
    </w:p>
    <w:bookmarkEnd w:id="286"/>
    <w:bookmarkStart w:name="z1724" w:id="287"/>
    <w:p>
      <w:pPr>
        <w:spacing w:after="0"/>
        <w:ind w:left="0"/>
        <w:jc w:val="both"/>
      </w:pPr>
      <w:r>
        <w:rPr>
          <w:rFonts w:ascii="Times New Roman"/>
          <w:b w:val="false"/>
          <w:i w:val="false"/>
          <w:color w:val="000000"/>
          <w:sz w:val="28"/>
        </w:rPr>
        <w:t>
      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bookmarkEnd w:id="287"/>
    <w:bookmarkStart w:name="z1725" w:id="288"/>
    <w:p>
      <w:pPr>
        <w:spacing w:after="0"/>
        <w:ind w:left="0"/>
        <w:jc w:val="both"/>
      </w:pPr>
      <w:r>
        <w:rPr>
          <w:rFonts w:ascii="Times New Roman"/>
          <w:b w:val="false"/>
          <w:i w:val="false"/>
          <w:color w:val="000000"/>
          <w:sz w:val="28"/>
        </w:rPr>
        <w:t>
      2)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банктік және өзге де операцияларды жүргізуге арналған лицензияның (рұқсаттың) қолданысы тоқтатыла тұрған немесе одан айырылған;</w:t>
      </w:r>
    </w:p>
    <w:bookmarkEnd w:id="288"/>
    <w:bookmarkStart w:name="z1726" w:id="289"/>
    <w:p>
      <w:pPr>
        <w:spacing w:after="0"/>
        <w:ind w:left="0"/>
        <w:jc w:val="both"/>
      </w:pPr>
      <w:r>
        <w:rPr>
          <w:rFonts w:ascii="Times New Roman"/>
          <w:b w:val="false"/>
          <w:i w:val="false"/>
          <w:color w:val="000000"/>
          <w:sz w:val="28"/>
        </w:rPr>
        <w:t>
      3) Қазақстан Республикасы бейрезидент-банкінің филиалын ашуға рұқсат берілген күннен бастап екі ай ішінде Корпорацияда есептік тіркеуден өтпеген;</w:t>
      </w:r>
    </w:p>
    <w:bookmarkEnd w:id="289"/>
    <w:bookmarkStart w:name="z1727" w:id="290"/>
    <w:p>
      <w:pPr>
        <w:spacing w:after="0"/>
        <w:ind w:left="0"/>
        <w:jc w:val="both"/>
      </w:pPr>
      <w:r>
        <w:rPr>
          <w:rFonts w:ascii="Times New Roman"/>
          <w:b w:val="false"/>
          <w:i w:val="false"/>
          <w:color w:val="000000"/>
          <w:sz w:val="28"/>
        </w:rPr>
        <w:t>
      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bookmarkEnd w:id="290"/>
    <w:bookmarkStart w:name="z1728" w:id="291"/>
    <w:p>
      <w:pPr>
        <w:spacing w:after="0"/>
        <w:ind w:left="0"/>
        <w:jc w:val="both"/>
      </w:pPr>
      <w:r>
        <w:rPr>
          <w:rFonts w:ascii="Times New Roman"/>
          <w:b w:val="false"/>
          <w:i w:val="false"/>
          <w:color w:val="000000"/>
          <w:sz w:val="28"/>
        </w:rPr>
        <w:t>
      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bookmarkEnd w:id="291"/>
    <w:p>
      <w:pPr>
        <w:spacing w:after="0"/>
        <w:ind w:left="0"/>
        <w:jc w:val="both"/>
      </w:pPr>
      <w:r>
        <w:rPr>
          <w:rFonts w:ascii="Times New Roman"/>
          <w:b w:val="false"/>
          <w:i w:val="false"/>
          <w:color w:val="000000"/>
          <w:sz w:val="28"/>
        </w:rPr>
        <w:t>
      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 ашуға берілген рұқсаттардың есебін жүргізеді.</w:t>
      </w:r>
    </w:p>
    <w:p>
      <w:pPr>
        <w:spacing w:after="0"/>
        <w:ind w:left="0"/>
        <w:jc w:val="both"/>
      </w:pPr>
      <w:r>
        <w:rPr>
          <w:rFonts w:ascii="Times New Roman"/>
          <w:b w:val="false"/>
          <w:i w:val="false"/>
          <w:color w:val="000000"/>
          <w:sz w:val="28"/>
        </w:rPr>
        <w:t>
      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не осы баптың 3-1 немесе 4-тармақтарында көзделген жағдайлардың бірі басталғанға дейін Қазақстан Республикасы бейрезидент-банкінің филиалын ашуға берілген рұқсаттың заңды күші болады.</w:t>
      </w:r>
    </w:p>
    <w:bookmarkStart w:name="z1729" w:id="292"/>
    <w:p>
      <w:pPr>
        <w:spacing w:after="0"/>
        <w:ind w:left="0"/>
        <w:jc w:val="both"/>
      </w:pPr>
      <w:r>
        <w:rPr>
          <w:rFonts w:ascii="Times New Roman"/>
          <w:b w:val="false"/>
          <w:i w:val="false"/>
          <w:color w:val="000000"/>
          <w:sz w:val="28"/>
        </w:rPr>
        <w:t>
      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Банкiнiң құрылтай құжаттары </w:t>
      </w:r>
    </w:p>
    <w:p>
      <w:pPr>
        <w:spacing w:after="0"/>
        <w:ind w:left="0"/>
        <w:jc w:val="both"/>
      </w:pPr>
      <w:r>
        <w:rPr>
          <w:rFonts w:ascii="Times New Roman"/>
          <w:b w:val="false"/>
          <w:i w:val="false"/>
          <w:color w:val="000000"/>
          <w:sz w:val="28"/>
        </w:rPr>
        <w:t xml:space="preserve">
      1. Банк Қазақстан Республикасының азаматтық заңдарында заңды тұлғалар үшiн белгiленген тәртiппен, Қазақстан Республикасының банк заңнамасында белгiленген ерекшелiктер ескерiле отырып құрылады. </w:t>
      </w:r>
    </w:p>
    <w:bookmarkStart w:name="z226" w:id="293"/>
    <w:p>
      <w:pPr>
        <w:spacing w:after="0"/>
        <w:ind w:left="0"/>
        <w:jc w:val="both"/>
      </w:pPr>
      <w:r>
        <w:rPr>
          <w:rFonts w:ascii="Times New Roman"/>
          <w:b w:val="false"/>
          <w:i w:val="false"/>
          <w:color w:val="000000"/>
          <w:sz w:val="28"/>
        </w:rPr>
        <w:t>
      2. Банктің құрылтай шарты мен жарғысында "Акционерлік қоғамдар туралы" Қазақстан Республикасының Заңында белгіленген мәліметтер мен ережелер міндетті түрде қамтылуға тиіс.</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2003.05.16 </w:t>
      </w:r>
      <w:r>
        <w:rPr>
          <w:rFonts w:ascii="Times New Roman"/>
          <w:b w:val="false"/>
          <w:i w:val="false"/>
          <w:color w:val="ff0000"/>
          <w:sz w:val="28"/>
        </w:rPr>
        <w:t>№ 416</w:t>
      </w:r>
      <w:r>
        <w:rPr>
          <w:rFonts w:ascii="Times New Roman"/>
          <w:b w:val="false"/>
          <w:i w:val="false"/>
          <w:color w:val="ff0000"/>
          <w:sz w:val="28"/>
        </w:rPr>
        <w:t xml:space="preserve">,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Банктiң ұйымдық-құқықтық нысаны және атауы </w:t>
      </w:r>
    </w:p>
    <w:bookmarkStart w:name="z1927" w:id="294"/>
    <w:p>
      <w:pPr>
        <w:spacing w:after="0"/>
        <w:ind w:left="0"/>
        <w:jc w:val="both"/>
      </w:pPr>
      <w:r>
        <w:rPr>
          <w:rFonts w:ascii="Times New Roman"/>
          <w:b w:val="false"/>
          <w:i w:val="false"/>
          <w:color w:val="000000"/>
          <w:sz w:val="28"/>
        </w:rPr>
        <w:t xml:space="preserve">
      1. Банктер акционерлiк қоғамдар нысанында құрылады. </w:t>
      </w:r>
    </w:p>
    <w:bookmarkEnd w:id="294"/>
    <w:bookmarkStart w:name="z1926" w:id="295"/>
    <w:p>
      <w:pPr>
        <w:spacing w:after="0"/>
        <w:ind w:left="0"/>
        <w:jc w:val="both"/>
      </w:pPr>
      <w:r>
        <w:rPr>
          <w:rFonts w:ascii="Times New Roman"/>
          <w:b w:val="false"/>
          <w:i w:val="false"/>
          <w:color w:val="000000"/>
          <w:sz w:val="28"/>
        </w:rPr>
        <w:t xml:space="preserve">
      1-1. Банк өз жарғысында жазылған атауды өзiнiң атауы ретiнде пайдаланады. </w:t>
      </w:r>
    </w:p>
    <w:bookmarkEnd w:id="295"/>
    <w:p>
      <w:pPr>
        <w:spacing w:after="0"/>
        <w:ind w:left="0"/>
        <w:jc w:val="both"/>
      </w:pPr>
      <w:r>
        <w:rPr>
          <w:rFonts w:ascii="Times New Roman"/>
          <w:b w:val="false"/>
          <w:i w:val="false"/>
          <w:color w:val="000000"/>
          <w:sz w:val="28"/>
        </w:rPr>
        <w:t>
      Банктiң атауында "банк" деген сөз немесе одан туындаған сөз болуға тиiс.</w:t>
      </w:r>
    </w:p>
    <w:bookmarkStart w:name="z228" w:id="296"/>
    <w:p>
      <w:pPr>
        <w:spacing w:after="0"/>
        <w:ind w:left="0"/>
        <w:jc w:val="both"/>
      </w:pPr>
      <w:r>
        <w:rPr>
          <w:rFonts w:ascii="Times New Roman"/>
          <w:b w:val="false"/>
          <w:i w:val="false"/>
          <w:color w:val="000000"/>
          <w:sz w:val="28"/>
        </w:rPr>
        <w:t>
      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bookmarkEnd w:id="296"/>
    <w:bookmarkStart w:name="z229" w:id="297"/>
    <w:p>
      <w:pPr>
        <w:spacing w:after="0"/>
        <w:ind w:left="0"/>
        <w:jc w:val="both"/>
      </w:pPr>
      <w:r>
        <w:rPr>
          <w:rFonts w:ascii="Times New Roman"/>
          <w:b w:val="false"/>
          <w:i w:val="false"/>
          <w:color w:val="000000"/>
          <w:sz w:val="28"/>
        </w:rPr>
        <w:t>
      3. Банктердiң бәрiне өзiнiң атауында кез келген тiлде толық және қысқарған түрiнде "мемлекеттiк" деген сөздi қолдануға тыйым салынады.</w:t>
      </w:r>
    </w:p>
    <w:bookmarkEnd w:id="297"/>
    <w:bookmarkStart w:name="z352" w:id="298"/>
    <w:p>
      <w:pPr>
        <w:spacing w:after="0"/>
        <w:ind w:left="0"/>
        <w:jc w:val="both"/>
      </w:pPr>
      <w:r>
        <w:rPr>
          <w:rFonts w:ascii="Times New Roman"/>
          <w:b w:val="false"/>
          <w:i w:val="false"/>
          <w:color w:val="000000"/>
          <w:sz w:val="28"/>
        </w:rPr>
        <w:t>
      3-1. Ислам банкінің атауында "ислам банкі" деген сөз тіркесі болуға тиіс.</w:t>
      </w:r>
    </w:p>
    <w:bookmarkEnd w:id="298"/>
    <w:bookmarkStart w:name="z230" w:id="299"/>
    <w:p>
      <w:pPr>
        <w:spacing w:after="0"/>
        <w:ind w:left="0"/>
        <w:jc w:val="both"/>
      </w:pPr>
      <w:r>
        <w:rPr>
          <w:rFonts w:ascii="Times New Roman"/>
          <w:b w:val="false"/>
          <w:i w:val="false"/>
          <w:color w:val="000000"/>
          <w:sz w:val="28"/>
        </w:rPr>
        <w:t>
      4. Бұрын құрылған банкiлердiң, еншiлес банктердi қоспағанда соның iшiнде Қазақстан Республикасының резиденттерi емес банкiлердiң атауымен бiрдей немесе орнын ауыстырған дәрежеде ұқсас таңбаларды атау ретiнде қолдануға жол берiлмейдi.</w:t>
      </w:r>
    </w:p>
    <w:bookmarkEnd w:id="299"/>
    <w:p>
      <w:pPr>
        <w:spacing w:after="0"/>
        <w:ind w:left="0"/>
        <w:jc w:val="both"/>
      </w:pPr>
      <w:r>
        <w:rPr>
          <w:rFonts w:ascii="Times New Roman"/>
          <w:b w:val="false"/>
          <w:i w:val="false"/>
          <w:color w:val="000000"/>
          <w:sz w:val="28"/>
        </w:rPr>
        <w:t>
      Еншiлес банктер өзiнiң атауына негiзгi банктердiң атауын пайдалануға мiндеттi.</w:t>
      </w:r>
    </w:p>
    <w:p>
      <w:pPr>
        <w:spacing w:after="0"/>
        <w:ind w:left="0"/>
        <w:jc w:val="both"/>
      </w:pPr>
      <w:r>
        <w:rPr>
          <w:rFonts w:ascii="Times New Roman"/>
          <w:b w:val="false"/>
          <w:i w:val="false"/>
          <w:color w:val="000000"/>
          <w:sz w:val="28"/>
        </w:rPr>
        <w:t xml:space="preserve">
      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жүзеге асырған еншілес банктерге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енгізіледі),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(01.06.2014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Банктiң жарғылық және меншiк капиталы</w:t>
      </w:r>
    </w:p>
    <w:bookmarkStart w:name="z788" w:id="300"/>
    <w:p>
      <w:pPr>
        <w:spacing w:after="0"/>
        <w:ind w:left="0"/>
        <w:jc w:val="both"/>
      </w:pPr>
      <w:r>
        <w:rPr>
          <w:rFonts w:ascii="Times New Roman"/>
          <w:b w:val="false"/>
          <w:i w:val="false"/>
          <w:color w:val="000000"/>
          <w:sz w:val="28"/>
        </w:rPr>
        <w:t>
      1. Банктің жарғылық капиталы, осы баптың 2-тармағында белгіленген жағдайларды қоспағанда, акцияларды орналастыру есебінен Қазақстан Республикасының ұлттық валютасымен қалыптастырылады.</w:t>
      </w:r>
    </w:p>
    <w:bookmarkEnd w:id="300"/>
    <w:bookmarkStart w:name="z810" w:id="301"/>
    <w:p>
      <w:pPr>
        <w:spacing w:after="0"/>
        <w:ind w:left="0"/>
        <w:jc w:val="both"/>
      </w:pPr>
      <w:r>
        <w:rPr>
          <w:rFonts w:ascii="Times New Roman"/>
          <w:b w:val="false"/>
          <w:i w:val="false"/>
          <w:color w:val="000000"/>
          <w:sz w:val="28"/>
        </w:rPr>
        <w:t>
      2. Банктің акциялары орналастырылған кезде ақы тек қана ақшамен төленуге тиіс. Осы талап мынадай:</w:t>
      </w:r>
    </w:p>
    <w:bookmarkEnd w:id="301"/>
    <w:bookmarkStart w:name="z811" w:id="302"/>
    <w:p>
      <w:pPr>
        <w:spacing w:after="0"/>
        <w:ind w:left="0"/>
        <w:jc w:val="both"/>
      </w:pPr>
      <w:r>
        <w:rPr>
          <w:rFonts w:ascii="Times New Roman"/>
          <w:b w:val="false"/>
          <w:i w:val="false"/>
          <w:color w:val="000000"/>
          <w:sz w:val="28"/>
        </w:rPr>
        <w:t>
      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bookmarkEnd w:id="302"/>
    <w:bookmarkStart w:name="z1524" w:id="303"/>
    <w:p>
      <w:pPr>
        <w:spacing w:after="0"/>
        <w:ind w:left="0"/>
        <w:jc w:val="both"/>
      </w:pPr>
      <w:r>
        <w:rPr>
          <w:rFonts w:ascii="Times New Roman"/>
          <w:b w:val="false"/>
          <w:i w:val="false"/>
          <w:color w:val="000000"/>
          <w:sz w:val="28"/>
        </w:rPr>
        <w:t>
      1-1) осы Заңның 61-10-бабында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bookmarkEnd w:id="303"/>
    <w:bookmarkStart w:name="z812" w:id="304"/>
    <w:p>
      <w:pPr>
        <w:spacing w:after="0"/>
        <w:ind w:left="0"/>
        <w:jc w:val="both"/>
      </w:pPr>
      <w:r>
        <w:rPr>
          <w:rFonts w:ascii="Times New Roman"/>
          <w:b w:val="false"/>
          <w:i w:val="false"/>
          <w:color w:val="000000"/>
          <w:sz w:val="28"/>
        </w:rPr>
        <w:t>
      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bookmarkEnd w:id="304"/>
    <w:bookmarkStart w:name="z1249" w:id="305"/>
    <w:p>
      <w:pPr>
        <w:spacing w:after="0"/>
        <w:ind w:left="0"/>
        <w:jc w:val="both"/>
      </w:pPr>
      <w:r>
        <w:rPr>
          <w:rFonts w:ascii="Times New Roman"/>
          <w:b w:val="false"/>
          <w:i w:val="false"/>
          <w:color w:val="000000"/>
          <w:sz w:val="28"/>
        </w:rPr>
        <w:t>
      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bookmarkEnd w:id="305"/>
    <w:bookmarkStart w:name="z1057" w:id="306"/>
    <w:p>
      <w:pPr>
        <w:spacing w:after="0"/>
        <w:ind w:left="0"/>
        <w:jc w:val="both"/>
      </w:pPr>
      <w:r>
        <w:rPr>
          <w:rFonts w:ascii="Times New Roman"/>
          <w:b w:val="false"/>
          <w:i w:val="false"/>
          <w:color w:val="000000"/>
          <w:sz w:val="28"/>
        </w:rPr>
        <w:t xml:space="preserve">
      3)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қайта ұйымдастыру кезінде банктің акцияларын төлеген;</w:t>
      </w:r>
    </w:p>
    <w:bookmarkEnd w:id="306"/>
    <w:p>
      <w:pPr>
        <w:spacing w:after="0"/>
        <w:ind w:left="0"/>
        <w:jc w:val="both"/>
      </w:pPr>
      <w:r>
        <w:rPr>
          <w:rFonts w:ascii="Times New Roman"/>
          <w:b w:val="false"/>
          <w:i w:val="false"/>
          <w:color w:val="000000"/>
          <w:sz w:val="28"/>
        </w:rPr>
        <w:t>
      4) осы Заңның 17-2-бабында көзделген жағдайда банктің акцияларын Қазақстан Республикасының мемлекеттік бағалы қағаздарымен төлеген жағдайларда, банктерге қолданылмайды.</w:t>
      </w:r>
    </w:p>
    <w:bookmarkStart w:name="z1058" w:id="307"/>
    <w:p>
      <w:pPr>
        <w:spacing w:after="0"/>
        <w:ind w:left="0"/>
        <w:jc w:val="both"/>
      </w:pPr>
      <w:r>
        <w:rPr>
          <w:rFonts w:ascii="Times New Roman"/>
          <w:b w:val="false"/>
          <w:i w:val="false"/>
          <w:color w:val="000000"/>
          <w:sz w:val="28"/>
        </w:rPr>
        <w:t>
      Осы тармақта көзделген жағдайларда банк акцияларын орналастырған кезде бағалау жүргізу талап етілмейді.</w:t>
      </w:r>
    </w:p>
    <w:bookmarkEnd w:id="307"/>
    <w:bookmarkStart w:name="z813" w:id="308"/>
    <w:p>
      <w:pPr>
        <w:spacing w:after="0"/>
        <w:ind w:left="0"/>
        <w:jc w:val="both"/>
      </w:pPr>
      <w:r>
        <w:rPr>
          <w:rFonts w:ascii="Times New Roman"/>
          <w:b w:val="false"/>
          <w:i w:val="false"/>
          <w:color w:val="000000"/>
          <w:sz w:val="28"/>
        </w:rPr>
        <w:t>
      3. Банкті қайта құрылымдау рәсімі шеңберінде және (немесе) осы Заңның 61-10-бабында көзделген тәртіппен төлемге қабілетсіз банкті реттеу жөнінде шаралар қолдану шеңберінде бағалы қағаздарды банктің акцияларына айырбастаған жағдайда банк акционерлеріне бағалы қағаздарды және (немесе) банктің ақшалай міндеттемелерін оның акцияларына айырбастау арқылы өзінің акцияларын орналастырған кезде басымдықпен сатып алу құқығы берілмейді.</w:t>
      </w:r>
    </w:p>
    <w:bookmarkEnd w:id="308"/>
    <w:bookmarkStart w:name="z1480" w:id="309"/>
    <w:p>
      <w:pPr>
        <w:spacing w:after="0"/>
        <w:ind w:left="0"/>
        <w:jc w:val="both"/>
      </w:pPr>
      <w:r>
        <w:rPr>
          <w:rFonts w:ascii="Times New Roman"/>
          <w:b w:val="false"/>
          <w:i w:val="false"/>
          <w:color w:val="000000"/>
          <w:sz w:val="28"/>
        </w:rPr>
        <w:t>
      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bookmarkEnd w:id="309"/>
    <w:bookmarkStart w:name="z1860" w:id="310"/>
    <w:p>
      <w:pPr>
        <w:spacing w:after="0"/>
        <w:ind w:left="0"/>
        <w:jc w:val="both"/>
      </w:pPr>
      <w:r>
        <w:rPr>
          <w:rFonts w:ascii="Times New Roman"/>
          <w:b w:val="false"/>
          <w:i w:val="false"/>
          <w:color w:val="000000"/>
          <w:sz w:val="28"/>
        </w:rPr>
        <w:t>
      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bookmarkEnd w:id="310"/>
    <w:bookmarkStart w:name="z814" w:id="311"/>
    <w:p>
      <w:pPr>
        <w:spacing w:after="0"/>
        <w:ind w:left="0"/>
        <w:jc w:val="both"/>
      </w:pPr>
      <w:r>
        <w:rPr>
          <w:rFonts w:ascii="Times New Roman"/>
          <w:b w:val="false"/>
          <w:i w:val="false"/>
          <w:color w:val="000000"/>
          <w:sz w:val="28"/>
        </w:rPr>
        <w:t>
      4. Жаңадан құрылған банктiң жарғылық капиталының ең төмен мөлшерін оның құрылтайшылары банк мемлекеттік тiркелгеннен кейін күнтізбелік отыз күн ішінде толық төлеуге тиiс.</w:t>
      </w:r>
    </w:p>
    <w:bookmarkEnd w:id="311"/>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42-бабы 1-тармағы бірінші бөлігінің талаптарын сақтау ескеріле отырып, микроқаржы ұйымының жарғылық капиталы есебінен қалыптастырылады.</w:t>
      </w:r>
    </w:p>
    <w:bookmarkStart w:name="z815" w:id="312"/>
    <w:p>
      <w:pPr>
        <w:spacing w:after="0"/>
        <w:ind w:left="0"/>
        <w:jc w:val="both"/>
      </w:pPr>
      <w:r>
        <w:rPr>
          <w:rFonts w:ascii="Times New Roman"/>
          <w:b w:val="false"/>
          <w:i w:val="false"/>
          <w:color w:val="000000"/>
          <w:sz w:val="28"/>
        </w:rPr>
        <w:t>
      5. Банктің меншік капиталын және инвестицияларын есептеу әдістемесін уәкілетті орган айқындайды.</w:t>
      </w:r>
    </w:p>
    <w:bookmarkEnd w:id="312"/>
    <w:p>
      <w:pPr>
        <w:spacing w:after="0"/>
        <w:ind w:left="0"/>
        <w:jc w:val="both"/>
      </w:pPr>
      <w:r>
        <w:rPr>
          <w:rFonts w:ascii="Times New Roman"/>
          <w:b w:val="false"/>
          <w:i w:val="false"/>
          <w:color w:val="000000"/>
          <w:sz w:val="28"/>
        </w:rPr>
        <w:t>
      Банк міндеттемелерінің сомасы оның активтерінің құнынан артық болған жағдайда, банктің меншік капиталы теріс болып табылады.</w:t>
      </w:r>
    </w:p>
    <w:bookmarkStart w:name="z816" w:id="313"/>
    <w:p>
      <w:pPr>
        <w:spacing w:after="0"/>
        <w:ind w:left="0"/>
        <w:jc w:val="both"/>
      </w:pPr>
      <w:r>
        <w:rPr>
          <w:rFonts w:ascii="Times New Roman"/>
          <w:b w:val="false"/>
          <w:i w:val="false"/>
          <w:color w:val="000000"/>
          <w:sz w:val="28"/>
        </w:rPr>
        <w:t>
      6. Банктің меншік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bookmarkEnd w:id="313"/>
    <w:p>
      <w:pPr>
        <w:spacing w:after="0"/>
        <w:ind w:left="0"/>
        <w:jc w:val="both"/>
      </w:pPr>
      <w:r>
        <w:rPr>
          <w:rFonts w:ascii="Times New Roman"/>
          <w:b w:val="false"/>
          <w:i w:val="false"/>
          <w:color w:val="000000"/>
          <w:sz w:val="28"/>
        </w:rPr>
        <w:t>
      Уәкілетті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міндеттемелерінің сомасы шегеріле отырып, банк активтерінің құнын негiзге ала отырып айқындалатын баға бойынша жүзеге асырылады. Уәкілетті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pPr>
        <w:spacing w:after="0"/>
        <w:ind w:left="0"/>
        <w:jc w:val="both"/>
      </w:pPr>
      <w:r>
        <w:rPr>
          <w:rFonts w:ascii="Times New Roman"/>
          <w:b w:val="false"/>
          <w:i w:val="false"/>
          <w:color w:val="000000"/>
          <w:sz w:val="28"/>
        </w:rPr>
        <w:t>
      Банк акцияларын мәжбүрлеп сатып алудың және оларды кейiннен инвесторларға мiндеттi түрде сатудың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2009.12.30 </w:t>
      </w:r>
      <w:r>
        <w:rPr>
          <w:rFonts w:ascii="Times New Roman"/>
          <w:b w:val="false"/>
          <w:i w:val="false"/>
          <w:color w:val="ff0000"/>
          <w:sz w:val="28"/>
        </w:rPr>
        <w:t>№</w:t>
      </w:r>
      <w:r>
        <w:rPr>
          <w:rFonts w:ascii="Times New Roman"/>
          <w:b w:val="false"/>
          <w:i w:val="false"/>
          <w:color w:val="000000"/>
          <w:sz w:val="28"/>
        </w:rPr>
        <w:t xml:space="preserve"> 234</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w:t>
      </w:r>
      <w:r>
        <w:rPr>
          <w:rFonts w:ascii="Times New Roman"/>
          <w:b w:val="false"/>
          <w:i w:val="false"/>
          <w:color w:val="ff0000"/>
          <w:sz w:val="28"/>
        </w:rPr>
        <w:t xml:space="preserve">. қараңыз) Заңымен, өзгерістер енгізілді - ҚР 2011.12.28 </w:t>
      </w:r>
      <w:r>
        <w:rPr>
          <w:rFonts w:ascii="Times New Roman"/>
          <w:b w:val="false"/>
          <w:i w:val="false"/>
          <w:color w:val="ff0000"/>
          <w:sz w:val="28"/>
        </w:rPr>
        <w:t>№</w:t>
      </w:r>
      <w:r>
        <w:rPr>
          <w:rFonts w:ascii="Times New Roman"/>
          <w:b w:val="false"/>
          <w:i w:val="false"/>
          <w:color w:val="000000"/>
          <w:sz w:val="28"/>
        </w:rPr>
        <w:t xml:space="preserve">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Субординарлық борыш</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субординарлық борышқа жатқызу шарттары болып табылады:</w:t>
      </w:r>
    </w:p>
    <w:bookmarkStart w:name="z1295" w:id="314"/>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бес жыл құрайды;</w:t>
      </w:r>
    </w:p>
    <w:bookmarkEnd w:id="314"/>
    <w:bookmarkStart w:name="z1296" w:id="315"/>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15"/>
    <w:bookmarkStart w:name="z1297" w:id="316"/>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bookmarkEnd w:id="316"/>
    <w:bookmarkStart w:name="z1298" w:id="317"/>
    <w:p>
      <w:pPr>
        <w:spacing w:after="0"/>
        <w:ind w:left="0"/>
        <w:jc w:val="both"/>
      </w:pPr>
      <w:r>
        <w:rPr>
          <w:rFonts w:ascii="Times New Roman"/>
          <w:b w:val="false"/>
          <w:i w:val="false"/>
          <w:color w:val="000000"/>
          <w:sz w:val="28"/>
        </w:rPr>
        <w:t xml:space="preserve">
      4) банк таратылған кезде, қамтамасыз етілмеген міндеттеме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16-1-баппен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16-2-бап. Мерзімсіз қаржы құралдары </w:t>
      </w:r>
    </w:p>
    <w:p>
      <w:pPr>
        <w:spacing w:after="0"/>
        <w:ind w:left="0"/>
        <w:jc w:val="both"/>
      </w:pPr>
      <w:r>
        <w:rPr>
          <w:rFonts w:ascii="Times New Roman"/>
          <w:b w:val="false"/>
          <w:i w:val="false"/>
          <w:color w:val="000000"/>
          <w:sz w:val="28"/>
        </w:rPr>
        <w:t>
      Бір мезгілде мынадай шарттардың болуы қамтамасыз етілмеген міндеттемені мерзімсіз қаржы құралдарына жатқызу шарттары болып табылады:</w:t>
      </w:r>
    </w:p>
    <w:bookmarkStart w:name="z1928" w:id="318"/>
    <w:p>
      <w:pPr>
        <w:spacing w:after="0"/>
        <w:ind w:left="0"/>
        <w:jc w:val="both"/>
      </w:pPr>
      <w:r>
        <w:rPr>
          <w:rFonts w:ascii="Times New Roman"/>
          <w:b w:val="false"/>
          <w:i w:val="false"/>
          <w:color w:val="000000"/>
          <w:sz w:val="28"/>
        </w:rPr>
        <w:t>
      1) қамтамасыз етілмеген міндеттеме шығарылған не алынған мерзім кемінде елу жылды құрайды;</w:t>
      </w:r>
    </w:p>
    <w:bookmarkEnd w:id="318"/>
    <w:bookmarkStart w:name="z1929" w:id="319"/>
    <w:p>
      <w:pPr>
        <w:spacing w:after="0"/>
        <w:ind w:left="0"/>
        <w:jc w:val="both"/>
      </w:pPr>
      <w:r>
        <w:rPr>
          <w:rFonts w:ascii="Times New Roman"/>
          <w:b w:val="false"/>
          <w:i w:val="false"/>
          <w:color w:val="000000"/>
          <w:sz w:val="28"/>
        </w:rPr>
        <w:t>
      2) кредиторлар қамтамасыз етілмеген міндеттемені мерзімінен бұрын өтеу не орындау туралы талапты қоя алмайды;</w:t>
      </w:r>
    </w:p>
    <w:bookmarkEnd w:id="319"/>
    <w:bookmarkStart w:name="z1930" w:id="320"/>
    <w:p>
      <w:pPr>
        <w:spacing w:after="0"/>
        <w:ind w:left="0"/>
        <w:jc w:val="both"/>
      </w:pPr>
      <w:r>
        <w:rPr>
          <w:rFonts w:ascii="Times New Roman"/>
          <w:b w:val="false"/>
          <w:i w:val="false"/>
          <w:color w:val="000000"/>
          <w:sz w:val="28"/>
        </w:rPr>
        <w:t>
      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bookmarkEnd w:id="320"/>
    <w:bookmarkStart w:name="z1931" w:id="321"/>
    <w:p>
      <w:pPr>
        <w:spacing w:after="0"/>
        <w:ind w:left="0"/>
        <w:jc w:val="both"/>
      </w:pPr>
      <w:r>
        <w:rPr>
          <w:rFonts w:ascii="Times New Roman"/>
          <w:b w:val="false"/>
          <w:i w:val="false"/>
          <w:color w:val="000000"/>
          <w:sz w:val="28"/>
        </w:rPr>
        <w:t xml:space="preserve">
      4) банк таратылған кезде, қамтамасыз етілмеген міндеттеме субординарлық борыш бойынша талаптардан кейін, осы Заңның </w:t>
      </w:r>
      <w:r>
        <w:rPr>
          <w:rFonts w:ascii="Times New Roman"/>
          <w:b w:val="false"/>
          <w:i w:val="false"/>
          <w:color w:val="000000"/>
          <w:sz w:val="28"/>
        </w:rPr>
        <w:t>74-2-бабында</w:t>
      </w:r>
      <w:r>
        <w:rPr>
          <w:rFonts w:ascii="Times New Roman"/>
          <w:b w:val="false"/>
          <w:i w:val="false"/>
          <w:color w:val="000000"/>
          <w:sz w:val="28"/>
        </w:rPr>
        <w:t xml:space="preserve"> айқындалған оныншы кезекте қанағаттандырылады.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Банктің шет мемлекеттің аумағында эмиссиялық бағалы қағаздарды шығару және (немесе) орналастыру ерекшеліктері</w:t>
      </w:r>
    </w:p>
    <w:bookmarkStart w:name="z1841" w:id="322"/>
    <w:p>
      <w:pPr>
        <w:spacing w:after="0"/>
        <w:ind w:left="0"/>
        <w:jc w:val="both"/>
      </w:pPr>
      <w:r>
        <w:rPr>
          <w:rFonts w:ascii="Times New Roman"/>
          <w:b w:val="false"/>
          <w:i w:val="false"/>
          <w:color w:val="000000"/>
          <w:sz w:val="28"/>
        </w:rPr>
        <w:t>
      1. Қазақстан Республикасының резидент-банкі "Бағалы қағаздар рыногы туралы" Қазақстан Республикасы Заңының 22-1-бабының 1-тармағында белгіленген шарт сақталған кезде шет мемлекеттің аумағында эмиссиялық бағалы қағаздар орналастыруды жүзеге асыруға құқылы.</w:t>
      </w:r>
    </w:p>
    <w:bookmarkEnd w:id="322"/>
    <w:bookmarkStart w:name="z1842" w:id="323"/>
    <w:p>
      <w:pPr>
        <w:spacing w:after="0"/>
        <w:ind w:left="0"/>
        <w:jc w:val="both"/>
      </w:pPr>
      <w:r>
        <w:rPr>
          <w:rFonts w:ascii="Times New Roman"/>
          <w:b w:val="false"/>
          <w:i w:val="false"/>
          <w:color w:val="000000"/>
          <w:sz w:val="28"/>
        </w:rPr>
        <w:t>
      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22-1-бабының 1-тармағында көрсетілген шарттан бөлек, мынадай қосымша шарттарды сақтауға міндетті:</w:t>
      </w:r>
    </w:p>
    <w:bookmarkEnd w:id="323"/>
    <w:bookmarkStart w:name="z1843" w:id="324"/>
    <w:p>
      <w:pPr>
        <w:spacing w:after="0"/>
        <w:ind w:left="0"/>
        <w:jc w:val="both"/>
      </w:pPr>
      <w:r>
        <w:rPr>
          <w:rFonts w:ascii="Times New Roman"/>
          <w:b w:val="false"/>
          <w:i w:val="false"/>
          <w:color w:val="000000"/>
          <w:sz w:val="28"/>
        </w:rPr>
        <w:t>
      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bookmarkEnd w:id="324"/>
    <w:bookmarkStart w:name="z1844" w:id="325"/>
    <w:p>
      <w:pPr>
        <w:spacing w:after="0"/>
        <w:ind w:left="0"/>
        <w:jc w:val="both"/>
      </w:pPr>
      <w:r>
        <w:rPr>
          <w:rFonts w:ascii="Times New Roman"/>
          <w:b w:val="false"/>
          <w:i w:val="false"/>
          <w:color w:val="000000"/>
          <w:sz w:val="28"/>
        </w:rPr>
        <w:t>
      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bookmarkEnd w:id="325"/>
    <w:bookmarkStart w:name="z1845" w:id="326"/>
    <w:p>
      <w:pPr>
        <w:spacing w:after="0"/>
        <w:ind w:left="0"/>
        <w:jc w:val="both"/>
      </w:pPr>
      <w:r>
        <w:rPr>
          <w:rFonts w:ascii="Times New Roman"/>
          <w:b w:val="false"/>
          <w:i w:val="false"/>
          <w:color w:val="000000"/>
          <w:sz w:val="28"/>
        </w:rPr>
        <w:t>
      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bookmarkEnd w:id="326"/>
    <w:bookmarkStart w:name="z1846" w:id="327"/>
    <w:p>
      <w:pPr>
        <w:spacing w:after="0"/>
        <w:ind w:left="0"/>
        <w:jc w:val="both"/>
      </w:pPr>
      <w:r>
        <w:rPr>
          <w:rFonts w:ascii="Times New Roman"/>
          <w:b w:val="false"/>
          <w:i w:val="false"/>
          <w:color w:val="000000"/>
          <w:sz w:val="28"/>
        </w:rPr>
        <w:t>
      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22-1-бабының 2-тармағына сәйкес осы бағалы қағаздарды орналастыру қорытындысы туралы хабардар етеді.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16-3-баппен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Банкiнiң құрылтайшылары мен акционерлерi </w:t>
      </w:r>
    </w:p>
    <w:bookmarkStart w:name="z1932" w:id="328"/>
    <w:p>
      <w:pPr>
        <w:spacing w:after="0"/>
        <w:ind w:left="0"/>
        <w:jc w:val="both"/>
      </w:pPr>
      <w:r>
        <w:rPr>
          <w:rFonts w:ascii="Times New Roman"/>
          <w:b w:val="false"/>
          <w:i w:val="false"/>
          <w:color w:val="000000"/>
          <w:sz w:val="28"/>
        </w:rPr>
        <w:t xml:space="preserve">
      1. Қазақстан Республикасының резиденттерi мен резиденттерi емес заңды және жеке тұлғалар (осы баптың 5-тармағында және осы Заңның 18-бабында белгiленген шектеулердi ескере отырып) банкiнiң құрылтайшылары мен акционерлерi бола алады. </w:t>
      </w:r>
    </w:p>
    <w:bookmarkEnd w:id="328"/>
    <w:bookmarkStart w:name="z238" w:id="329"/>
    <w:p>
      <w:pPr>
        <w:spacing w:after="0"/>
        <w:ind w:left="0"/>
        <w:jc w:val="both"/>
      </w:pPr>
      <w:r>
        <w:rPr>
          <w:rFonts w:ascii="Times New Roman"/>
          <w:b w:val="false"/>
          <w:i w:val="false"/>
          <w:color w:val="000000"/>
          <w:sz w:val="28"/>
        </w:rPr>
        <w:t>
      2. Осы бапта көзделген жағдайларды қоспағанда, мемлекет Қазақстан Республикасының Үкіметі арқылы ғана банктің құрылтайшысы және акционері бола алады. Ұлттық басқарушы 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 қоспағанда, жарғылық капиталындағы қатысу үлестерінің не орналастырылған акцияларының елу пайыздан астамы мемлекетке тиесілі мемлекеттік кәсіпорындар мен ұйымдар банктің құрылтайшылары және акционерлері бола алмайды.</w:t>
      </w:r>
    </w:p>
    <w:bookmarkEnd w:id="329"/>
    <w:p>
      <w:pPr>
        <w:spacing w:after="0"/>
        <w:ind w:left="0"/>
        <w:jc w:val="both"/>
      </w:pPr>
      <w:r>
        <w:rPr>
          <w:rFonts w:ascii="Times New Roman"/>
          <w:b w:val="false"/>
          <w:i w:val="false"/>
          <w:color w:val="000000"/>
          <w:sz w:val="28"/>
        </w:rPr>
        <w:t xml:space="preserve">
      Уәкілетті орган банктің осы Заңның 61-12-бабында көзделген, активтері мен міндеттемелерін беру жөніндегі операцияларды жүзеге асыру мақсатында тұрақтандыру банкінің жалғыз құрылтайшысы болуы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240" w:id="330"/>
    <w:p>
      <w:pPr>
        <w:spacing w:after="0"/>
        <w:ind w:left="0"/>
        <w:jc w:val="both"/>
      </w:pPr>
      <w:r>
        <w:rPr>
          <w:rFonts w:ascii="Times New Roman"/>
          <w:b w:val="false"/>
          <w:i w:val="false"/>
          <w:color w:val="000000"/>
          <w:sz w:val="28"/>
        </w:rPr>
        <w:t xml:space="preserve">
      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 </w:t>
      </w:r>
    </w:p>
    <w:bookmarkEnd w:id="330"/>
    <w:bookmarkStart w:name="z1933" w:id="331"/>
    <w:p>
      <w:pPr>
        <w:spacing w:after="0"/>
        <w:ind w:left="0"/>
        <w:jc w:val="both"/>
      </w:pPr>
      <w:r>
        <w:rPr>
          <w:rFonts w:ascii="Times New Roman"/>
          <w:b w:val="false"/>
          <w:i w:val="false"/>
          <w:color w:val="000000"/>
          <w:sz w:val="28"/>
        </w:rPr>
        <w:t xml:space="preserve">
      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17-2-бабында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 </w:t>
      </w:r>
    </w:p>
    <w:bookmarkEnd w:id="331"/>
    <w:bookmarkStart w:name="z1934" w:id="332"/>
    <w:p>
      <w:pPr>
        <w:spacing w:after="0"/>
        <w:ind w:left="0"/>
        <w:jc w:val="both"/>
      </w:pPr>
      <w:r>
        <w:rPr>
          <w:rFonts w:ascii="Times New Roman"/>
          <w:b w:val="false"/>
          <w:i w:val="false"/>
          <w:color w:val="000000"/>
          <w:sz w:val="28"/>
        </w:rPr>
        <w:t xml:space="preserve">
      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 </w:t>
      </w:r>
    </w:p>
    <w:bookmarkEnd w:id="332"/>
    <w:bookmarkStart w:name="z241" w:id="333"/>
    <w:p>
      <w:pPr>
        <w:spacing w:after="0"/>
        <w:ind w:left="0"/>
        <w:jc w:val="both"/>
      </w:pPr>
      <w:r>
        <w:rPr>
          <w:rFonts w:ascii="Times New Roman"/>
          <w:b w:val="false"/>
          <w:i w:val="false"/>
          <w:color w:val="000000"/>
          <w:sz w:val="28"/>
        </w:rPr>
        <w:t>
      5. Оффшорлық аймақтарда тіркелген, тізбесін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bookmarkEnd w:id="333"/>
    <w:p>
      <w:pPr>
        <w:spacing w:after="0"/>
        <w:ind w:left="0"/>
        <w:jc w:val="both"/>
      </w:pPr>
      <w:r>
        <w:rPr>
          <w:rFonts w:ascii="Times New Roman"/>
          <w:b w:val="false"/>
          <w:i w:val="false"/>
          <w:color w:val="000000"/>
          <w:sz w:val="28"/>
        </w:rPr>
        <w:t>
      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pPr>
        <w:spacing w:after="0"/>
        <w:ind w:left="0"/>
        <w:jc w:val="both"/>
      </w:pPr>
      <w:r>
        <w:rPr>
          <w:rFonts w:ascii="Times New Roman"/>
          <w:b w:val="false"/>
          <w:i w:val="false"/>
          <w:color w:val="000000"/>
          <w:sz w:val="28"/>
        </w:rPr>
        <w:t>
      Рейтинг агенттіктерінің тізбесін және талап етілетін ең төменгі рейтингті уәкілетті орган айқындайды.</w:t>
      </w:r>
    </w:p>
    <w:p>
      <w:pPr>
        <w:spacing w:after="0"/>
        <w:ind w:left="0"/>
        <w:jc w:val="both"/>
      </w:pPr>
      <w:r>
        <w:rPr>
          <w:rFonts w:ascii="Times New Roman"/>
          <w:b w:val="false"/>
          <w:i w:val="false"/>
          <w:color w:val="000000"/>
          <w:sz w:val="28"/>
        </w:rPr>
        <w:t>
      Осы тармақтың талаптары төлемге қабілетсіз банктің міндеттемелерін осы Заңның 61-10-бабына сәйкес мәжбүрлеп қайта құрылымдау жағдайларына қолданылмайды.</w:t>
      </w:r>
    </w:p>
    <w:bookmarkStart w:name="z1935" w:id="334"/>
    <w:p>
      <w:pPr>
        <w:spacing w:after="0"/>
        <w:ind w:left="0"/>
        <w:jc w:val="both"/>
      </w:pPr>
      <w:r>
        <w:rPr>
          <w:rFonts w:ascii="Times New Roman"/>
          <w:b w:val="false"/>
          <w:i w:val="false"/>
          <w:color w:val="000000"/>
          <w:sz w:val="28"/>
        </w:rPr>
        <w:t xml:space="preserve">
      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 </w:t>
      </w:r>
    </w:p>
    <w:bookmarkEnd w:id="334"/>
    <w:p>
      <w:pPr>
        <w:spacing w:after="0"/>
        <w:ind w:left="0"/>
        <w:jc w:val="both"/>
      </w:pPr>
      <w:r>
        <w:rPr>
          <w:rFonts w:ascii="Times New Roman"/>
          <w:b w:val="false"/>
          <w:i w:val="false"/>
          <w:color w:val="000000"/>
          <w:sz w:val="28"/>
        </w:rPr>
        <w:t xml:space="preserve">
      Көрсетілген өтінішті табыс етпеген акционер акционерлердің жалпы жиналысына қатысуға жіберілмейді. </w:t>
      </w:r>
    </w:p>
    <w:p>
      <w:pPr>
        <w:spacing w:after="0"/>
        <w:ind w:left="0"/>
        <w:jc w:val="both"/>
      </w:pPr>
      <w:r>
        <w:rPr>
          <w:rFonts w:ascii="Times New Roman"/>
          <w:b w:val="false"/>
          <w:i w:val="false"/>
          <w:color w:val="000000"/>
          <w:sz w:val="28"/>
        </w:rPr>
        <w:t xml:space="preserve">
      Өтініште көрсетілген ақпараттың дәйексіздігі анықталған не осы баптың 5-тармағының талаптарының бұзылуы анықталған кезде: </w:t>
      </w:r>
    </w:p>
    <w:p>
      <w:pPr>
        <w:spacing w:after="0"/>
        <w:ind w:left="0"/>
        <w:jc w:val="both"/>
      </w:pPr>
      <w:r>
        <w:rPr>
          <w:rFonts w:ascii="Times New Roman"/>
          <w:b w:val="false"/>
          <w:i w:val="false"/>
          <w:color w:val="000000"/>
          <w:sz w:val="28"/>
        </w:rPr>
        <w:t xml:space="preserve">
      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 </w:t>
      </w:r>
    </w:p>
    <w:p>
      <w:pPr>
        <w:spacing w:after="0"/>
        <w:ind w:left="0"/>
        <w:jc w:val="both"/>
      </w:pPr>
      <w:r>
        <w:rPr>
          <w:rFonts w:ascii="Times New Roman"/>
          <w:b w:val="false"/>
          <w:i w:val="false"/>
          <w:color w:val="000000"/>
          <w:sz w:val="28"/>
        </w:rPr>
        <w:t xml:space="preserve">
      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- 2005.12.23. № </w:t>
      </w:r>
      <w:r>
        <w:rPr>
          <w:rFonts w:ascii="Times New Roman"/>
          <w:b w:val="false"/>
          <w:i w:val="false"/>
          <w:color w:val="000000"/>
          <w:sz w:val="28"/>
        </w:rPr>
        <w:t>107</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43" w:id="335"/>
    <w:p>
      <w:pPr>
        <w:spacing w:after="0"/>
        <w:ind w:left="0"/>
        <w:jc w:val="both"/>
      </w:pPr>
      <w:r>
        <w:rPr>
          <w:rFonts w:ascii="Times New Roman"/>
          <w:b w:val="false"/>
          <w:i w:val="false"/>
          <w:color w:val="000000"/>
          <w:sz w:val="28"/>
        </w:rPr>
        <w:t xml:space="preserve">
      7. Ұлттық басқарушы холдингті қоспағанда, тiкелей немесе жанама түрде банктiң акцияларын иеленетiн не банк акционерi қабылдайтын шешiмдерге ықпал ететiн тұлғалар уәкiлеттi органның талап етуі бойынша банктің ірі қатысушыларын және олардың қаржылық жай-күйiн айқындау үшін құрылтай құжаттарын және басқа да қажетті ақпарат беруге міндетті.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Президентiнiң 1996.01.27 </w:t>
      </w:r>
      <w:r>
        <w:rPr>
          <w:rFonts w:ascii="Times New Roman"/>
          <w:b w:val="false"/>
          <w:i w:val="false"/>
          <w:color w:val="ff0000"/>
          <w:sz w:val="28"/>
        </w:rPr>
        <w:t>№ 2</w:t>
      </w:r>
      <w:r>
        <w:rPr>
          <w:rFonts w:ascii="Times New Roman"/>
          <w:b w:val="false"/>
          <w:i w:val="false"/>
          <w:color w:val="000000"/>
          <w:sz w:val="28"/>
        </w:rPr>
        <w:t>830</w:t>
      </w:r>
      <w:r>
        <w:rPr>
          <w:rFonts w:ascii="Times New Roman"/>
          <w:b w:val="false"/>
          <w:i w:val="false"/>
          <w:color w:val="ff0000"/>
          <w:sz w:val="28"/>
        </w:rPr>
        <w:t xml:space="preserve">, 1996.12.07 </w:t>
      </w:r>
      <w:r>
        <w:rPr>
          <w:rFonts w:ascii="Times New Roman"/>
          <w:b w:val="false"/>
          <w:i w:val="false"/>
          <w:color w:val="ff0000"/>
          <w:sz w:val="28"/>
        </w:rPr>
        <w:t>№ 50</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1998.07.10 </w:t>
      </w:r>
      <w:r>
        <w:rPr>
          <w:rFonts w:ascii="Times New Roman"/>
          <w:b w:val="false"/>
          <w:i w:val="false"/>
          <w:color w:val="ff0000"/>
          <w:sz w:val="28"/>
        </w:rPr>
        <w:t>№ 282</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2001.04.25 </w:t>
      </w:r>
      <w:r>
        <w:rPr>
          <w:rFonts w:ascii="Times New Roman"/>
          <w:b w:val="false"/>
          <w:i w:val="false"/>
          <w:color w:val="ff0000"/>
          <w:sz w:val="28"/>
        </w:rPr>
        <w:t>№ 179</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қолданысқа енгізіледі),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2006.07.07 № </w:t>
      </w:r>
      <w:r>
        <w:rPr>
          <w:rFonts w:ascii="Times New Roman"/>
          <w:b w:val="false"/>
          <w:i w:val="false"/>
          <w:color w:val="000000"/>
          <w:sz w:val="28"/>
        </w:rPr>
        <w:t>178</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133</w:t>
      </w:r>
      <w:r>
        <w:rPr>
          <w:rFonts w:ascii="Times New Roman"/>
          <w:b w:val="false"/>
          <w:i w:val="false"/>
          <w:color w:val="000000"/>
          <w:sz w:val="28"/>
        </w:rPr>
        <w:t>-IV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17-1-бап. Банк холдингі және банктің ірі қатысушысы </w:t>
      </w:r>
    </w:p>
    <w:bookmarkStart w:name="z1936" w:id="336"/>
    <w:p>
      <w:pPr>
        <w:spacing w:after="0"/>
        <w:ind w:left="0"/>
        <w:jc w:val="both"/>
      </w:pPr>
      <w:r>
        <w:rPr>
          <w:rFonts w:ascii="Times New Roman"/>
          <w:b w:val="false"/>
          <w:i w:val="false"/>
          <w:color w:val="000000"/>
          <w:sz w:val="28"/>
        </w:rPr>
        <w:t>
      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bookmarkEnd w:id="336"/>
    <w:p>
      <w:pPr>
        <w:spacing w:after="0"/>
        <w:ind w:left="0"/>
        <w:jc w:val="both"/>
      </w:pPr>
      <w:r>
        <w:rPr>
          <w:rFonts w:ascii="Times New Roman"/>
          <w:b w:val="false"/>
          <w:i w:val="false"/>
          <w:color w:val="000000"/>
          <w:sz w:val="28"/>
        </w:rPr>
        <w:t xml:space="preserve">
      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 </w:t>
      </w:r>
    </w:p>
    <w:p>
      <w:pPr>
        <w:spacing w:after="0"/>
        <w:ind w:left="0"/>
        <w:jc w:val="both"/>
      </w:pPr>
      <w:r>
        <w:rPr>
          <w:rFonts w:ascii="Times New Roman"/>
          <w:b w:val="false"/>
          <w:i w:val="false"/>
          <w:color w:val="000000"/>
          <w:sz w:val="28"/>
        </w:rPr>
        <w:t>
      Банктің ірі қатысушысы немесе банк холдингі болып табылатын, банктің акцияларына тікелей иелік ететін және талап етілетін ең төмен рейтингі бар Қазақстан Республикасының басқа бейрезидент – заңды тұлғасының акцияларын (қатысу үлестерін) иелену (олармен дауыс беру) арқылы банктің орналастырылған акцияларының он немесе одан көп пайызын жанама иеленуді немесе банктің дауыс беретін акцияларының он немесе одан көп акцияларымен жанама дауыс беруді көздейтін Қазақстан Республикасының бейрезидент – заңды тұлғасы үшін осы тармақтың екінші бөлігінде көрсетілген рейтингтің болуы талап етілмейді.</w:t>
      </w:r>
    </w:p>
    <w:p>
      <w:pPr>
        <w:spacing w:after="0"/>
        <w:ind w:left="0"/>
        <w:jc w:val="both"/>
      </w:pPr>
      <w:r>
        <w:rPr>
          <w:rFonts w:ascii="Times New Roman"/>
          <w:b w:val="false"/>
          <w:i w:val="false"/>
          <w:color w:val="000000"/>
          <w:sz w:val="28"/>
        </w:rPr>
        <w:t>
      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bookmarkStart w:name="z1059" w:id="337"/>
    <w:p>
      <w:pPr>
        <w:spacing w:after="0"/>
        <w:ind w:left="0"/>
        <w:jc w:val="both"/>
      </w:pPr>
      <w:r>
        <w:rPr>
          <w:rFonts w:ascii="Times New Roman"/>
          <w:b w:val="false"/>
          <w:i w:val="false"/>
          <w:color w:val="000000"/>
          <w:sz w:val="28"/>
        </w:rPr>
        <w:t>
      1-1. Қазақстан Республикасының бейрезидент – қаржы ұйымы ғана мынадай талаптар орындалған жағдайда:</w:t>
      </w:r>
    </w:p>
    <w:bookmarkEnd w:id="337"/>
    <w:p>
      <w:pPr>
        <w:spacing w:after="0"/>
        <w:ind w:left="0"/>
        <w:jc w:val="both"/>
      </w:pPr>
      <w:r>
        <w:rPr>
          <w:rFonts w:ascii="Times New Roman"/>
          <w:b w:val="false"/>
          <w:i w:val="false"/>
          <w:color w:val="000000"/>
          <w:sz w:val="28"/>
        </w:rPr>
        <w:t>
      1) Қазақстан Республикасының бейрезидент – қаржы ұйымында өзі резиденті болып табылатын мемлекеттің заңнамасы бойынша қаржылық қызметті жүзеге асыруға арналған қолданыстағы лицензия (қолданыстағы рұқсат) осындай мемлекеттің заңнамасы бойынша талап етілетін жағдайларда, мұндай лицензия (осындай рұқсат) болса;</w:t>
      </w:r>
    </w:p>
    <w:p>
      <w:pPr>
        <w:spacing w:after="0"/>
        <w:ind w:left="0"/>
        <w:jc w:val="both"/>
      </w:pPr>
      <w:r>
        <w:rPr>
          <w:rFonts w:ascii="Times New Roman"/>
          <w:b w:val="false"/>
          <w:i w:val="false"/>
          <w:color w:val="000000"/>
          <w:sz w:val="28"/>
        </w:rPr>
        <w:t>
      2) Қазақстан Республикасының бейрезидент – қаржы ұйымы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 (рұқсат) осындай мемлекеттің заңнамасы бойынша талап етілетін жағдайларда, мұндай келісім (рұқсат) болса;</w:t>
      </w:r>
    </w:p>
    <w:p>
      <w:pPr>
        <w:spacing w:after="0"/>
        <w:ind w:left="0"/>
        <w:jc w:val="both"/>
      </w:pPr>
      <w:r>
        <w:rPr>
          <w:rFonts w:ascii="Times New Roman"/>
          <w:b w:val="false"/>
          <w:i w:val="false"/>
          <w:color w:val="000000"/>
          <w:sz w:val="28"/>
        </w:rPr>
        <w:t>
      3) Қазақстан Республикасының бейрезидент – қаржы ұйымында немесе оның бас ұйымында тізбесі уәкілетті органның нормативтік құқықтық актісінде белгіленетін рейтингтік агенттіктердің бірінің талап етілетін ең төмен рейтингі болса;</w:t>
      </w:r>
    </w:p>
    <w:p>
      <w:pPr>
        <w:spacing w:after="0"/>
        <w:ind w:left="0"/>
        <w:jc w:val="both"/>
      </w:pPr>
      <w:r>
        <w:rPr>
          <w:rFonts w:ascii="Times New Roman"/>
          <w:b w:val="false"/>
          <w:i w:val="false"/>
          <w:color w:val="000000"/>
          <w:sz w:val="28"/>
        </w:rPr>
        <w:t>
      4) Қазақстан Республикасының бейрезидент – қаржы ұйымы өзі резиденті болып табылатын мемлекетте шоғырландырылған қадағалауға жатса,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дауыс беру мүмкіндігі бар Қазақстан Республикасының бейрезидент – банк холдингі бола алады.</w:t>
      </w:r>
    </w:p>
    <w:bookmarkStart w:name="z244" w:id="338"/>
    <w:p>
      <w:pPr>
        <w:spacing w:after="0"/>
        <w:ind w:left="0"/>
        <w:jc w:val="both"/>
      </w:pPr>
      <w:r>
        <w:rPr>
          <w:rFonts w:ascii="Times New Roman"/>
          <w:b w:val="false"/>
          <w:i w:val="false"/>
          <w:color w:val="000000"/>
          <w:sz w:val="28"/>
        </w:rPr>
        <w:t>
      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bookmarkEnd w:id="338"/>
    <w:bookmarkStart w:name="z1060" w:id="339"/>
    <w:p>
      <w:pPr>
        <w:spacing w:after="0"/>
        <w:ind w:left="0"/>
        <w:jc w:val="both"/>
      </w:pPr>
      <w:r>
        <w:rPr>
          <w:rFonts w:ascii="Times New Roman"/>
          <w:b w:val="false"/>
          <w:i w:val="false"/>
          <w:color w:val="000000"/>
          <w:sz w:val="28"/>
        </w:rPr>
        <w:t>
      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bookmarkEnd w:id="339"/>
    <w:bookmarkStart w:name="z1061" w:id="340"/>
    <w:p>
      <w:pPr>
        <w:spacing w:after="0"/>
        <w:ind w:left="0"/>
        <w:jc w:val="both"/>
      </w:pPr>
      <w:r>
        <w:rPr>
          <w:rFonts w:ascii="Times New Roman"/>
          <w:b w:val="false"/>
          <w:i w:val="false"/>
          <w:color w:val="000000"/>
          <w:sz w:val="28"/>
        </w:rPr>
        <w:t>
      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bookmarkEnd w:id="340"/>
    <w:bookmarkStart w:name="z1506" w:id="341"/>
    <w:p>
      <w:pPr>
        <w:spacing w:after="0"/>
        <w:ind w:left="0"/>
        <w:jc w:val="both"/>
      </w:pPr>
      <w:r>
        <w:rPr>
          <w:rFonts w:ascii="Times New Roman"/>
          <w:b w:val="false"/>
          <w:i w:val="false"/>
          <w:color w:val="000000"/>
          <w:sz w:val="28"/>
        </w:rPr>
        <w:t>
      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bookmarkEnd w:id="341"/>
    <w:bookmarkStart w:name="z245" w:id="342"/>
    <w:p>
      <w:pPr>
        <w:spacing w:after="0"/>
        <w:ind w:left="0"/>
        <w:jc w:val="both"/>
      </w:pPr>
      <w:r>
        <w:rPr>
          <w:rFonts w:ascii="Times New Roman"/>
          <w:b w:val="false"/>
          <w:i w:val="false"/>
          <w:color w:val="000000"/>
          <w:sz w:val="28"/>
        </w:rPr>
        <w:t>
      3. Банк холдингі немесе банктің ірі қатысушысы болуға ниет білдірген тұлға банк холдингі немесе банктің ірі қатысушысы мәртебесін иеленуге келісім алу үшін уәкілетті органға осы баптың 4, 4-1, 5, 6, 7 және 7-1-тармақтарында айқындалған құжаттар мен мәліметтерді қоса бере отырып, уәкілетті органның нормативтік құқықтық актісінде белгіленген нысан бойынша банк холдингі немесе банктің ірі қатысушысы мәртебесін иелену туралы өтінішті ұсынуға міндетті.</w:t>
      </w:r>
    </w:p>
    <w:bookmarkEnd w:id="342"/>
    <w:bookmarkStart w:name="z1965" w:id="343"/>
    <w:p>
      <w:pPr>
        <w:spacing w:after="0"/>
        <w:ind w:left="0"/>
        <w:jc w:val="both"/>
      </w:pPr>
      <w:r>
        <w:rPr>
          <w:rFonts w:ascii="Times New Roman"/>
          <w:b w:val="false"/>
          <w:i w:val="false"/>
          <w:color w:val="000000"/>
          <w:sz w:val="28"/>
        </w:rPr>
        <w:t>
      3-1. Өтініш берушінің банктік шотындағы, өтініш беруші:</w:t>
      </w:r>
    </w:p>
    <w:bookmarkEnd w:id="343"/>
    <w:p>
      <w:pPr>
        <w:spacing w:after="0"/>
        <w:ind w:left="0"/>
        <w:jc w:val="both"/>
      </w:pPr>
      <w:r>
        <w:rPr>
          <w:rFonts w:ascii="Times New Roman"/>
          <w:b w:val="false"/>
          <w:i w:val="false"/>
          <w:color w:val="000000"/>
          <w:sz w:val="28"/>
        </w:rPr>
        <w:t>
      1) жеке тұлға үшін:</w:t>
      </w:r>
    </w:p>
    <w:p>
      <w:pPr>
        <w:spacing w:after="0"/>
        <w:ind w:left="0"/>
        <w:jc w:val="both"/>
      </w:pPr>
      <w:r>
        <w:rPr>
          <w:rFonts w:ascii="Times New Roman"/>
          <w:b w:val="false"/>
          <w:i w:val="false"/>
          <w:color w:val="000000"/>
          <w:sz w:val="28"/>
        </w:rPr>
        <w:t>
      кәсіпкерлік, еңбек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p>
      <w:pPr>
        <w:spacing w:after="0"/>
        <w:ind w:left="0"/>
        <w:jc w:val="both"/>
      </w:pPr>
      <w:r>
        <w:rPr>
          <w:rFonts w:ascii="Times New Roman"/>
          <w:b w:val="false"/>
          <w:i w:val="false"/>
          <w:color w:val="000000"/>
          <w:sz w:val="28"/>
        </w:rPr>
        <w:t>
      сыйға тарту, мұра, ұтыстар түріндегі және (немесе) өтеусіз алынған мүлікті, мұра ретінде алынған мүлікті сатудан – банктің сатып алынатын акциялары құнының жиырма бес пайызынан аспайтын мөлшерде;</w:t>
      </w:r>
    </w:p>
    <w:p>
      <w:pPr>
        <w:spacing w:after="0"/>
        <w:ind w:left="0"/>
        <w:jc w:val="both"/>
      </w:pPr>
      <w:r>
        <w:rPr>
          <w:rFonts w:ascii="Times New Roman"/>
          <w:b w:val="false"/>
          <w:i w:val="false"/>
          <w:color w:val="000000"/>
          <w:sz w:val="28"/>
        </w:rPr>
        <w:t>
      2) заңды тұлға үшін:</w:t>
      </w:r>
    </w:p>
    <w:p>
      <w:pPr>
        <w:spacing w:after="0"/>
        <w:ind w:left="0"/>
        <w:jc w:val="both"/>
      </w:pPr>
      <w:r>
        <w:rPr>
          <w:rFonts w:ascii="Times New Roman"/>
          <w:b w:val="false"/>
          <w:i w:val="false"/>
          <w:color w:val="000000"/>
          <w:sz w:val="28"/>
        </w:rPr>
        <w:t>
      кәсіпкерлік және (немесе) Қазақстан Республикасының заңнамасында немесе шет мемлекеттің заңнамасында тыйым салынбаған өзге де қызметтен түсетін кірістер ретінде;</w:t>
      </w:r>
    </w:p>
    <w:p>
      <w:pPr>
        <w:spacing w:after="0"/>
        <w:ind w:left="0"/>
        <w:jc w:val="both"/>
      </w:pPr>
      <w:r>
        <w:rPr>
          <w:rFonts w:ascii="Times New Roman"/>
          <w:b w:val="false"/>
          <w:i w:val="false"/>
          <w:color w:val="000000"/>
          <w:sz w:val="28"/>
        </w:rPr>
        <w:t>
      өтініш берушінің жарғылық капиталына салым түрінде алған ақша банк акцияларын сатып алу үшін пайдаланылатын қаражат көздері болып табылуы мүмкін.</w:t>
      </w:r>
    </w:p>
    <w:p>
      <w:pPr>
        <w:spacing w:after="0"/>
        <w:ind w:left="0"/>
        <w:jc w:val="both"/>
      </w:pPr>
      <w:r>
        <w:rPr>
          <w:rFonts w:ascii="Times New Roman"/>
          <w:b w:val="false"/>
          <w:i w:val="false"/>
          <w:color w:val="000000"/>
          <w:sz w:val="28"/>
        </w:rPr>
        <w:t>
      Қаржы ұйымы болып табылатын заңды тұлға үшін банктің акцияларын сатып алу қаржы ұйымының меншікті капиталының жеткіліктілік коэффициенттерін, өтімділік коэффициенттерін немесе қаржы ұйымы резиденті болып табылатын мемлекеттің заңнамасында белгіленген өзге де нормативтерді (лимиттерді) бұзуына алып келмейтін жағдайда, қаржы ұйымының активтері банктің акцияларын сатып алу үшін пайдаланылатын қаражат көздері болып табылуы мүмкін.</w:t>
      </w:r>
    </w:p>
    <w:bookmarkStart w:name="z246" w:id="344"/>
    <w:p>
      <w:pPr>
        <w:spacing w:after="0"/>
        <w:ind w:left="0"/>
        <w:jc w:val="both"/>
      </w:pPr>
      <w:r>
        <w:rPr>
          <w:rFonts w:ascii="Times New Roman"/>
          <w:b w:val="false"/>
          <w:i w:val="false"/>
          <w:color w:val="000000"/>
          <w:sz w:val="28"/>
        </w:rPr>
        <w:t>
      4. Банктің ірі қатысушысы мәртебесін иеленуге келісім алу үшін жеке тұлға мынадай құжаттарды және мәліметтерді:</w:t>
      </w:r>
    </w:p>
    <w:bookmarkEnd w:id="344"/>
    <w:p>
      <w:pPr>
        <w:spacing w:after="0"/>
        <w:ind w:left="0"/>
        <w:jc w:val="both"/>
      </w:pPr>
      <w:r>
        <w:rPr>
          <w:rFonts w:ascii="Times New Roman"/>
          <w:b w:val="false"/>
          <w:i w:val="false"/>
          <w:color w:val="000000"/>
          <w:sz w:val="28"/>
        </w:rPr>
        <w:t>
      1) банк акцияларын сатып алу шарттары мен тәртібін растайтын құжаттардың көшірмелерін;</w:t>
      </w:r>
    </w:p>
    <w:p>
      <w:pPr>
        <w:spacing w:after="0"/>
        <w:ind w:left="0"/>
        <w:jc w:val="both"/>
      </w:pPr>
      <w:r>
        <w:rPr>
          <w:rFonts w:ascii="Times New Roman"/>
          <w:b w:val="false"/>
          <w:i w:val="false"/>
          <w:color w:val="000000"/>
          <w:sz w:val="28"/>
        </w:rPr>
        <w:t>
      2) банк акцияларын сатып алу үшін пайдаланылатын қаражат көздері (пайда болуы) туралы мәліметтерді, сондай-ақ осы мәліметтерді растайтын құжаттардың көшірмелерін ұсынады.</w:t>
      </w:r>
    </w:p>
    <w:p>
      <w:pPr>
        <w:spacing w:after="0"/>
        <w:ind w:left="0"/>
        <w:jc w:val="both"/>
      </w:pPr>
      <w:r>
        <w:rPr>
          <w:rFonts w:ascii="Times New Roman"/>
          <w:b w:val="false"/>
          <w:i w:val="false"/>
          <w:color w:val="000000"/>
          <w:sz w:val="28"/>
        </w:rPr>
        <w:t>
      Жеке тұлға сыйға тарту, өтеусіз алынған мүлікті сатудан түскен кіріс түрінде алынған қаражат есебінен банктің акцияларын сатып алған жағдайда, өтініш беруші сыйға тартушы және осы қаражаттың, мүліктің сыйға тартушыда пайда болу көздері туралы мәліметтерді де ұсынады;</w:t>
      </w:r>
    </w:p>
    <w:p>
      <w:pPr>
        <w:spacing w:after="0"/>
        <w:ind w:left="0"/>
        <w:jc w:val="both"/>
      </w:pPr>
      <w:r>
        <w:rPr>
          <w:rFonts w:ascii="Times New Roman"/>
          <w:b w:val="false"/>
          <w:i w:val="false"/>
          <w:color w:val="000000"/>
          <w:sz w:val="28"/>
        </w:rPr>
        <w:t>
      3) өтініш беруші ірі қатысушысы болып табылатын заңды тұлғалар жөніндегі мәліметтерді уәкілетті органның нормативтік құқықтық актісінде белгіленген нысан бойынша ұсынады. Егер өтініш беруші Қазақстан Республикасының бейрезидент – заңды тұлғасының акционері (қатысушысы) болып табылса, өтініш берушінің Қазақстан Республикасының бейрезидент – заңды тұлғасында ірі қатысуын растайтын құжаттардың көшірмелері қосымша ұсынылады.</w:t>
      </w:r>
    </w:p>
    <w:p>
      <w:pPr>
        <w:spacing w:after="0"/>
        <w:ind w:left="0"/>
        <w:jc w:val="both"/>
      </w:pPr>
      <w:r>
        <w:rPr>
          <w:rFonts w:ascii="Times New Roman"/>
          <w:b w:val="false"/>
          <w:i w:val="false"/>
          <w:color w:val="000000"/>
          <w:sz w:val="28"/>
        </w:rPr>
        <w:t>
      4) банктің қаржылық жағдайының ықтимал нашарлауы жағдайларында банкті қайта капиталдандыру жоспарын;</w:t>
      </w:r>
    </w:p>
    <w:p>
      <w:pPr>
        <w:spacing w:after="0"/>
        <w:ind w:left="0"/>
        <w:jc w:val="both"/>
      </w:pPr>
      <w:r>
        <w:rPr>
          <w:rFonts w:ascii="Times New Roman"/>
          <w:b w:val="false"/>
          <w:i w:val="false"/>
          <w:color w:val="000000"/>
          <w:sz w:val="28"/>
        </w:rPr>
        <w:t>
      5) кірістер мен мүлік туралы мәліметтерді, уәкілетті органның нормативтік құқықтық актісінде белгіленген нысан бойынша өтініш берушінің барлық міндеттемелері бойынша орын алған берешек туралы ақпаратты, ал Қазақстан Республикасының резидент – жеке тұлғасы банктің ірі қатысушысы мәртебесін иелену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кірістер органы растаған активтер мен міндеттемелер туралы декларацияның көшірмесі мен Қазақстан Республикасының салық заңнамасында белгіленген тәртіппен және мерзімде ұсынылған, кірістер және мүлік туралы декларацияның нотариат куәландырған немесе мемлекеттік кірістер органы растаған көшірмесін де ұсынады.</w:t>
      </w:r>
    </w:p>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pPr>
        <w:spacing w:after="0"/>
        <w:ind w:left="0"/>
        <w:jc w:val="both"/>
      </w:pPr>
      <w:r>
        <w:rPr>
          <w:rFonts w:ascii="Times New Roman"/>
          <w:b w:val="false"/>
          <w:i w:val="false"/>
          <w:color w:val="000000"/>
          <w:sz w:val="28"/>
        </w:rPr>
        <w:t>
      Көрсетілген мәліметтерге өтініш берушінің қаржылық жағдайын талдау үшін қажетті құжаттар, сондай-ақ өтініш берілген күннің алдындағы соңғы алты ай ішінде бағалаушы айқындаған мүліктің құнын растайтын құжаттар қоса беріледі;</w:t>
      </w:r>
    </w:p>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белгіленген нысан бойынша өтініш беруші туралы мәліметтерді ұсынады. Қазақстан Республикасының бейрезидент – жеке тұлғалары өздерінің мінсіз іскерлік беделін растау үшін өздері азаматы болып табылатын елдің және өздері тұрақты тұратын елдің, ал азаматтағы жоқ адамдар – өздері тұрақты тұратын елдің құзыретті мемлекеттік органы берген алынбаған немесе жойылмаған сотталғандығының жоқ екенін растайтын құжаттарды ұсынады (көрсетілген құжаттарды беру күні өтініш берілген күннің алдындағы алты айдан аспауға тиіс);</w:t>
      </w:r>
    </w:p>
    <w:p>
      <w:pPr>
        <w:spacing w:after="0"/>
        <w:ind w:left="0"/>
        <w:jc w:val="both"/>
      </w:pPr>
      <w:r>
        <w:rPr>
          <w:rFonts w:ascii="Times New Roman"/>
          <w:b w:val="false"/>
          <w:i w:val="false"/>
          <w:color w:val="000000"/>
          <w:sz w:val="28"/>
        </w:rPr>
        <w:t>
      7) "электрондық үкіметтің" төлем шлюзі арқылы төлеу жағдайларын қоспағанда, келісім берілгені үшін алым төленгенін растайтын құжаттың көшірмесін ұсынады.</w:t>
      </w:r>
    </w:p>
    <w:bookmarkStart w:name="z1937" w:id="345"/>
    <w:p>
      <w:pPr>
        <w:spacing w:after="0"/>
        <w:ind w:left="0"/>
        <w:jc w:val="both"/>
      </w:pPr>
      <w:r>
        <w:rPr>
          <w:rFonts w:ascii="Times New Roman"/>
          <w:b w:val="false"/>
          <w:i w:val="false"/>
          <w:color w:val="000000"/>
          <w:sz w:val="28"/>
        </w:rPr>
        <w:t>
      4-1. Егер жеке немесе заңды тұлға уәкілетті органның алдын ала жазбаша келісімін алмай, сыйға тарту шарты, сенімгерлік басқару шарты негізінде немесе мұраны қабылдау нәтижесінде банктің, банк холдингінің ірі қатысушысы белгілеріне сәйкес келсе, ол осы баптың 16-тармағында белгіленген талапқа сәйкес тиісті мәртебені иелену туралы өтінішті ұсынған кезде мыналар:</w:t>
      </w:r>
    </w:p>
    <w:bookmarkEnd w:id="345"/>
    <w:p>
      <w:pPr>
        <w:spacing w:after="0"/>
        <w:ind w:left="0"/>
        <w:jc w:val="both"/>
      </w:pPr>
      <w:r>
        <w:rPr>
          <w:rFonts w:ascii="Times New Roman"/>
          <w:b w:val="false"/>
          <w:i w:val="false"/>
          <w:color w:val="000000"/>
          <w:sz w:val="28"/>
        </w:rPr>
        <w:t>
      1) банк акцияларына қатысты сыйға тарту, сенімгерлік басқару, мұрагерлік талаптары мен тәртібін растайтын құжаттардың көшірмелері;</w:t>
      </w:r>
    </w:p>
    <w:p>
      <w:pPr>
        <w:spacing w:after="0"/>
        <w:ind w:left="0"/>
        <w:jc w:val="both"/>
      </w:pPr>
      <w:r>
        <w:rPr>
          <w:rFonts w:ascii="Times New Roman"/>
          <w:b w:val="false"/>
          <w:i w:val="false"/>
          <w:color w:val="000000"/>
          <w:sz w:val="28"/>
        </w:rPr>
        <w:t>
      2) осы баптың 4-тармағының 3), 4), 5), 6 және 7) тармақшаларында көзделген құжаттар мен мәліметтер;</w:t>
      </w:r>
    </w:p>
    <w:p>
      <w:pPr>
        <w:spacing w:after="0"/>
        <w:ind w:left="0"/>
        <w:jc w:val="both"/>
      </w:pPr>
      <w:r>
        <w:rPr>
          <w:rFonts w:ascii="Times New Roman"/>
          <w:b w:val="false"/>
          <w:i w:val="false"/>
          <w:color w:val="000000"/>
          <w:sz w:val="28"/>
        </w:rPr>
        <w:t>
      3) егер өтініш беруші заңды тұлға болып табылса, осы баптың 5-тармағының 7) тармақшасында көзделген құжаттар;</w:t>
      </w:r>
    </w:p>
    <w:p>
      <w:pPr>
        <w:spacing w:after="0"/>
        <w:ind w:left="0"/>
        <w:jc w:val="both"/>
      </w:pPr>
      <w:r>
        <w:rPr>
          <w:rFonts w:ascii="Times New Roman"/>
          <w:b w:val="false"/>
          <w:i w:val="false"/>
          <w:color w:val="000000"/>
          <w:sz w:val="28"/>
        </w:rPr>
        <w:t>
      4) егер өтініш беруші Қазақстан Республикасының бейрезидент – заңды тұлғасы болып табылса, осы баптың 6-тармағының 3) тармақшасында көзделген құжат;</w:t>
      </w:r>
    </w:p>
    <w:p>
      <w:pPr>
        <w:spacing w:after="0"/>
        <w:ind w:left="0"/>
        <w:jc w:val="both"/>
      </w:pPr>
      <w:r>
        <w:rPr>
          <w:rFonts w:ascii="Times New Roman"/>
          <w:b w:val="false"/>
          <w:i w:val="false"/>
          <w:color w:val="000000"/>
          <w:sz w:val="28"/>
        </w:rPr>
        <w:t>
      5) растайтын құжаттардың көшірмелері қоса беріле отырып, Қазақстан Республикасының заңнамасына сәйкес бағалаушы айқындаған сыйға тарту шартының, сенімгерлік басқару шартының, мұрагерліктің нысанасы болып табылатын акциялардың құны туралы мәліметтер қосымша ұсынылады.</w:t>
      </w:r>
    </w:p>
    <w:p>
      <w:pPr>
        <w:spacing w:after="0"/>
        <w:ind w:left="0"/>
        <w:jc w:val="both"/>
      </w:pPr>
      <w:r>
        <w:rPr>
          <w:rFonts w:ascii="Times New Roman"/>
          <w:b w:val="false"/>
          <w:i w:val="false"/>
          <w:color w:val="000000"/>
          <w:sz w:val="28"/>
        </w:rPr>
        <w:t>
      Сыйға тарту немесе мұрагерлік нәтижесінде банктің акцияларын меншікке алған өтініш беруші банктің, банк холдингінің ірі қатысушысы мәртебесін иеленуге келісім алу үшін нарықтық құны банктің бұрын алынған (сатып алынған) акцияларының құнын шегергенде өтініш берушіден банкті қайта капиталдандыру жоспарына сәйкес банктің қаржылық жағдайын қалпына келтіру үшін талап етілуі мүмкін қаржы салымдарының сомасынан кем болмауға тиіс мүліктің меншік иесі болып табылуға тиіс.</w:t>
      </w:r>
    </w:p>
    <w:bookmarkStart w:name="z255" w:id="346"/>
    <w:p>
      <w:pPr>
        <w:spacing w:after="0"/>
        <w:ind w:left="0"/>
        <w:jc w:val="both"/>
      </w:pPr>
      <w:r>
        <w:rPr>
          <w:rFonts w:ascii="Times New Roman"/>
          <w:b w:val="false"/>
          <w:i w:val="false"/>
          <w:color w:val="000000"/>
          <w:sz w:val="28"/>
        </w:rPr>
        <w:t>
      5. Банк холдингі немесе банктің ірі қатысушысы мәртебесін иеленуге келісім алу үшін Қазақстан Республикасының резидент – заңды тұлғасы мынадай құжаттар мен мәліметтерді:</w:t>
      </w:r>
    </w:p>
    <w:bookmarkEnd w:id="346"/>
    <w:p>
      <w:pPr>
        <w:spacing w:after="0"/>
        <w:ind w:left="0"/>
        <w:jc w:val="both"/>
      </w:pPr>
      <w:r>
        <w:rPr>
          <w:rFonts w:ascii="Times New Roman"/>
          <w:b w:val="false"/>
          <w:i w:val="false"/>
          <w:color w:val="000000"/>
          <w:sz w:val="28"/>
        </w:rPr>
        <w:t>
      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w:t>
      </w:r>
    </w:p>
    <w:p>
      <w:pPr>
        <w:spacing w:after="0"/>
        <w:ind w:left="0"/>
        <w:jc w:val="both"/>
      </w:pPr>
      <w:r>
        <w:rPr>
          <w:rFonts w:ascii="Times New Roman"/>
          <w:b w:val="false"/>
          <w:i w:val="false"/>
          <w:color w:val="000000"/>
          <w:sz w:val="28"/>
        </w:rPr>
        <w:t>
      2) уәкілетті органның нормативтік құқықтық актісінде көзделген, өтініш берушінің акцияларының (жарғылық капиталға қатысу үлестерінің) он немесе одан көп пайызына тікелей немесе жанама иелік ететін тұлғалар және өтініш берушіге қатысты бақылауды жүзеге асыратын тұлғалар туралы мәліметтерді, сондай-ақ осы мәліметтерді растайтын құжаттардың көшірмелерін;</w:t>
      </w:r>
    </w:p>
    <w:p>
      <w:pPr>
        <w:spacing w:after="0"/>
        <w:ind w:left="0"/>
        <w:jc w:val="both"/>
      </w:pPr>
      <w:r>
        <w:rPr>
          <w:rFonts w:ascii="Times New Roman"/>
          <w:b w:val="false"/>
          <w:i w:val="false"/>
          <w:color w:val="000000"/>
          <w:sz w:val="28"/>
        </w:rPr>
        <w:t>
      3)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p>
      <w:pPr>
        <w:spacing w:after="0"/>
        <w:ind w:left="0"/>
        <w:jc w:val="both"/>
      </w:pPr>
      <w:r>
        <w:rPr>
          <w:rFonts w:ascii="Times New Roman"/>
          <w:b w:val="false"/>
          <w:i w:val="false"/>
          <w:color w:val="000000"/>
          <w:sz w:val="28"/>
        </w:rPr>
        <w:t>
      4) осы баптың 4-тармағының 1), 3), 4) және 7) тармақшаларында көрсетілген құжаттар мен мәліметтерді;</w:t>
      </w:r>
    </w:p>
    <w:p>
      <w:pPr>
        <w:spacing w:after="0"/>
        <w:ind w:left="0"/>
        <w:jc w:val="both"/>
      </w:pPr>
      <w:r>
        <w:rPr>
          <w:rFonts w:ascii="Times New Roman"/>
          <w:b w:val="false"/>
          <w:i w:val="false"/>
          <w:color w:val="000000"/>
          <w:sz w:val="28"/>
        </w:rPr>
        <w:t>
      5)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w:t>
      </w:r>
    </w:p>
    <w:p>
      <w:pPr>
        <w:spacing w:after="0"/>
        <w:ind w:left="0"/>
        <w:jc w:val="both"/>
      </w:pPr>
      <w:r>
        <w:rPr>
          <w:rFonts w:ascii="Times New Roman"/>
          <w:b w:val="false"/>
          <w:i w:val="false"/>
          <w:color w:val="000000"/>
          <w:sz w:val="28"/>
        </w:rPr>
        <w:t>
      Қазақстан Республикасының бейрезиденттері болып табылатын өтініш берушінің басшы қызметкерлері бойынша өтініш беруші уәкілетті органның нормативтік құқықтық актісінде көзделген нысан бойынша олардың мінсіз іскерлік беделін растайтын мәліметтерді ұсынады;</w:t>
      </w:r>
    </w:p>
    <w:p>
      <w:pPr>
        <w:spacing w:after="0"/>
        <w:ind w:left="0"/>
        <w:jc w:val="both"/>
      </w:pPr>
      <w:r>
        <w:rPr>
          <w:rFonts w:ascii="Times New Roman"/>
          <w:b w:val="false"/>
          <w:i w:val="false"/>
          <w:color w:val="000000"/>
          <w:sz w:val="28"/>
        </w:rPr>
        <w:t>
      6) аудиторлық есептермен расталған, өтініш берушінің соңғы екі қаржы жылындағы жылдық қаржылық есептілігінің (өтініш берушіде еншілес ұйымдар болған жағдайда шоғырландырылған қаржылық есептіліктің) көшірмелерін, сондай-ақ өтініш берушінің өтінішті беру алдындағы аяқталған соңғы тоқсандағы қаржылық есептілігінің көшірмесін ұсынады.</w:t>
      </w:r>
    </w:p>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өтініш беруші өтініш беру алдындағы соңғы аяқталған қаржы жылы мен соңғы аяқталған тоқсандағы қаржылық есептіліктің (өтініш берушіде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(өтініш берушіде еншілес ұйымдар болған жағдайда шоғырландырылған қаржылық есептіліктің) көшірмелерін ұсынады.</w:t>
      </w:r>
    </w:p>
    <w:p>
      <w:pPr>
        <w:spacing w:after="0"/>
        <w:ind w:left="0"/>
        <w:jc w:val="both"/>
      </w:pPr>
      <w:r>
        <w:rPr>
          <w:rFonts w:ascii="Times New Roman"/>
          <w:b w:val="false"/>
          <w:i w:val="false"/>
          <w:color w:val="000000"/>
          <w:sz w:val="28"/>
        </w:rPr>
        <w:t>
      Осы тармақшада көрсетілген қаржылық есептілік қаржылық есептілік депозитарийінің интернет-ресурсында осы қаржылық есептілік орналастырылған немесе уәкілетті органның оны "электрондық үкімет" веб-порталы арқылы алу мүмкіндігі болған жағдайда ұсынылмайды;</w:t>
      </w:r>
    </w:p>
    <w:p>
      <w:pPr>
        <w:spacing w:after="0"/>
        <w:ind w:left="0"/>
        <w:jc w:val="both"/>
      </w:pPr>
      <w:r>
        <w:rPr>
          <w:rFonts w:ascii="Times New Roman"/>
          <w:b w:val="false"/>
          <w:i w:val="false"/>
          <w:color w:val="000000"/>
          <w:sz w:val="28"/>
        </w:rPr>
        <w:t>
      7) адамның өтініш беруге өкілеттігін растайтын құжаттардың және оған қоса берілетін құжаттардың көшірмелерін ұсынады.</w:t>
      </w:r>
    </w:p>
    <w:bookmarkStart w:name="z262" w:id="347"/>
    <w:p>
      <w:pPr>
        <w:spacing w:after="0"/>
        <w:ind w:left="0"/>
        <w:jc w:val="both"/>
      </w:pPr>
      <w:r>
        <w:rPr>
          <w:rFonts w:ascii="Times New Roman"/>
          <w:b w:val="false"/>
          <w:i w:val="false"/>
          <w:color w:val="000000"/>
          <w:sz w:val="28"/>
        </w:rPr>
        <w:t>
      6. Қазақстан Республикасының бейрезидент – заңды тұлғасы банктің немесе банк холдингінің ірі қатысушысы мәртебесін иеленуге келісім алу үшін мынадай құжаттар мен мәліметтерді:</w:t>
      </w:r>
    </w:p>
    <w:bookmarkEnd w:id="347"/>
    <w:p>
      <w:pPr>
        <w:spacing w:after="0"/>
        <w:ind w:left="0"/>
        <w:jc w:val="both"/>
      </w:pPr>
      <w:r>
        <w:rPr>
          <w:rFonts w:ascii="Times New Roman"/>
          <w:b w:val="false"/>
          <w:i w:val="false"/>
          <w:color w:val="000000"/>
          <w:sz w:val="28"/>
        </w:rPr>
        <w:t>
      1) осы баптың 5-тармағында көрсетілген құжаттар мен мәліметтерді;</w:t>
      </w:r>
    </w:p>
    <w:p>
      <w:pPr>
        <w:spacing w:after="0"/>
        <w:ind w:left="0"/>
        <w:jc w:val="both"/>
      </w:pPr>
      <w:r>
        <w:rPr>
          <w:rFonts w:ascii="Times New Roman"/>
          <w:b w:val="false"/>
          <w:i w:val="false"/>
          <w:color w:val="000000"/>
          <w:sz w:val="28"/>
        </w:rPr>
        <w:t>
      2) құрылтай құжаттарының нотариат куәландырған көшірмелерін;</w:t>
      </w:r>
    </w:p>
    <w:p>
      <w:pPr>
        <w:spacing w:after="0"/>
        <w:ind w:left="0"/>
        <w:jc w:val="both"/>
      </w:pPr>
      <w:r>
        <w:rPr>
          <w:rFonts w:ascii="Times New Roman"/>
          <w:b w:val="false"/>
          <w:i w:val="false"/>
          <w:color w:val="000000"/>
          <w:sz w:val="28"/>
        </w:rPr>
        <w:t>
      3)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осындай келісімнің (рұқсаттың) талап етілмейтіні туралы растаманың көшірмесін;</w:t>
      </w:r>
    </w:p>
    <w:p>
      <w:pPr>
        <w:spacing w:after="0"/>
        <w:ind w:left="0"/>
        <w:jc w:val="both"/>
      </w:pPr>
      <w:r>
        <w:rPr>
          <w:rFonts w:ascii="Times New Roman"/>
          <w:b w:val="false"/>
          <w:i w:val="false"/>
          <w:color w:val="000000"/>
          <w:sz w:val="28"/>
        </w:rPr>
        <w:t>
      4) өтініш беруші резиденті болып табылатын мемлекеттің заңнамасы бойынша өтініш берушінің қаржылық қызметті жүзеге асыруына арналған лицензияның (рұқсаттың) көшірмесін не егер өтініш беруші Қазақстан Республикасының бейрезидент – қаржы ұйымы болып табылса, лицензияның (рұқсаттың) талап етілмейтіні туралы өтініш беруші резиденті болып табылатын мемлекеттің қаржылық қадағалау органы берген растаманың көшірмесін ұсынады.</w:t>
      </w:r>
    </w:p>
    <w:bookmarkStart w:name="z1874" w:id="348"/>
    <w:p>
      <w:pPr>
        <w:spacing w:after="0"/>
        <w:ind w:left="0"/>
        <w:jc w:val="both"/>
      </w:pPr>
      <w:r>
        <w:rPr>
          <w:rFonts w:ascii="Times New Roman"/>
          <w:b w:val="false"/>
          <w:i w:val="false"/>
          <w:color w:val="000000"/>
          <w:sz w:val="28"/>
        </w:rPr>
        <w:t>
      6-1. Осы баптың 4-тармағы 3) тармақшасының өтініш берушінің Қазақстан Республикасының бейрезидент – заңды тұлғасына ірі қатысуын растайтын құжаттардың көшірмелерін ұсыну бөлігіндегі және осы баптың 5-тармағы 2) тармақшасының өтініш берушінің акцияларының (жарғылық капиталға қатысу үлестерінің) он немесе одан көп пайызын тікелей немесе жанама иеленетін тұлғалар және өтініш берушіге қатысты бақылауды жүзеге асыратын тұлғалар туралы мәліметтерді растайтын құжаттардың көшірмелерін ұсыну бөлігіндегі талаптары мынадай талаптардың бірі орындалған кезде:</w:t>
      </w:r>
    </w:p>
    <w:bookmarkEnd w:id="348"/>
    <w:p>
      <w:pPr>
        <w:spacing w:after="0"/>
        <w:ind w:left="0"/>
        <w:jc w:val="both"/>
      </w:pPr>
      <w:r>
        <w:rPr>
          <w:rFonts w:ascii="Times New Roman"/>
          <w:b w:val="false"/>
          <w:i w:val="false"/>
          <w:color w:val="000000"/>
          <w:sz w:val="28"/>
        </w:rPr>
        <w:t>
      1) өтініш берушіде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болса;</w:t>
      </w:r>
    </w:p>
    <w:p>
      <w:pPr>
        <w:spacing w:after="0"/>
        <w:ind w:left="0"/>
        <w:jc w:val="both"/>
      </w:pPr>
      <w:r>
        <w:rPr>
          <w:rFonts w:ascii="Times New Roman"/>
          <w:b w:val="false"/>
          <w:i w:val="false"/>
          <w:color w:val="000000"/>
          <w:sz w:val="28"/>
        </w:rPr>
        <w:t>
      2) өтініш беруші резиденті болып табылатын мемлекеттің қаржылық қадағалау органының интернет-ресурсында өтініш беруші ірі қатысушысы болып табылатын Қазақстан Республикасының бейрезидент – заңды тұлғалары туралы, өтініш берушінің ірі қатысушылары туралы, сондай-ақ өтініш берушіге қатысты бақылауды жүзеге асыратын тұлғалар туралы мәліметтер болса, Қазақстан Республикасының бейрезидент – заңды тұлғасы болып табылатын өтініш берушіге қолданылмайды.</w:t>
      </w:r>
    </w:p>
    <w:p>
      <w:pPr>
        <w:spacing w:after="0"/>
        <w:ind w:left="0"/>
        <w:jc w:val="both"/>
      </w:pPr>
      <w:r>
        <w:rPr>
          <w:rFonts w:ascii="Times New Roman"/>
          <w:b w:val="false"/>
          <w:i w:val="false"/>
          <w:color w:val="000000"/>
          <w:sz w:val="28"/>
        </w:rPr>
        <w:t>
      Осы баптың 5-тармағы 5)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 заңды тұлғасының (Қазақстан Республикасының бейрезидент – қаржы ұйымының) басшы қызметкерлері болып танылады.</w:t>
      </w:r>
    </w:p>
    <w:p>
      <w:pPr>
        <w:spacing w:after="0"/>
        <w:ind w:left="0"/>
        <w:jc w:val="both"/>
      </w:pPr>
      <w:r>
        <w:rPr>
          <w:rFonts w:ascii="Times New Roman"/>
          <w:b w:val="false"/>
          <w:i w:val="false"/>
          <w:color w:val="000000"/>
          <w:sz w:val="28"/>
        </w:rPr>
        <w:t>
      Осы баптың 5-тармағының 6) тармақшасында көрсетілген қаржылық есептілік өтініш беруші Қазақстан Республикасының бейрезидент – қаржы ұйымы болып табылған және осы қаржылық есептілік Қазақстан Республикасының бейрезидент – қаржы ұйымының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bookmarkStart w:name="z265" w:id="349"/>
    <w:p>
      <w:pPr>
        <w:spacing w:after="0"/>
        <w:ind w:left="0"/>
        <w:jc w:val="both"/>
      </w:pPr>
      <w:r>
        <w:rPr>
          <w:rFonts w:ascii="Times New Roman"/>
          <w:b w:val="false"/>
          <w:i w:val="false"/>
          <w:color w:val="000000"/>
          <w:sz w:val="28"/>
        </w:rPr>
        <w:t>
      7. Банк холдингі мәртебесін иеленуге келісім алу үшін Қазақстан Республикасының бейрезидент – банкінде тізбесі уәкілетті органның нормативтік құқықтық актісінде белгіленетін рейтингтік агенттіктердің бірінің "А-" кредиттік рейтингінен төмен емес рейтингі болған кезде, ол осы баптың 4-тармағының 4) және 7) тармақшаларында, 5-тармағының 1), 2), 6) және 7) тармақшаларында және 6-тармағының 3) және 4) тармақшаларында көрсетілген құжаттар мен мәліметтерді ұсынады.</w:t>
      </w:r>
    </w:p>
    <w:bookmarkEnd w:id="349"/>
    <w:bookmarkStart w:name="z1873" w:id="350"/>
    <w:p>
      <w:pPr>
        <w:spacing w:after="0"/>
        <w:ind w:left="0"/>
        <w:jc w:val="both"/>
      </w:pPr>
      <w:r>
        <w:rPr>
          <w:rFonts w:ascii="Times New Roman"/>
          <w:b w:val="false"/>
          <w:i w:val="false"/>
          <w:color w:val="000000"/>
          <w:sz w:val="28"/>
        </w:rPr>
        <w:t>
      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bookmarkEnd w:id="350"/>
    <w:bookmarkStart w:name="z268" w:id="351"/>
    <w:p>
      <w:pPr>
        <w:spacing w:after="0"/>
        <w:ind w:left="0"/>
        <w:jc w:val="both"/>
      </w:pPr>
      <w:r>
        <w:rPr>
          <w:rFonts w:ascii="Times New Roman"/>
          <w:b w:val="false"/>
          <w:i w:val="false"/>
          <w:color w:val="000000"/>
          <w:sz w:val="28"/>
        </w:rPr>
        <w:t>
      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bookmarkEnd w:id="351"/>
    <w:bookmarkStart w:name="z269" w:id="352"/>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352"/>
    <w:bookmarkStart w:name="z270" w:id="353"/>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353"/>
    <w:bookmarkStart w:name="z271" w:id="354"/>
    <w:p>
      <w:pPr>
        <w:spacing w:after="0"/>
        <w:ind w:left="0"/>
        <w:jc w:val="both"/>
      </w:pPr>
      <w:r>
        <w:rPr>
          <w:rFonts w:ascii="Times New Roman"/>
          <w:b w:val="false"/>
          <w:i w:val="false"/>
          <w:color w:val="000000"/>
          <w:sz w:val="28"/>
        </w:rPr>
        <w:t>
      3) олардың бірі лауазымды тұлға немесе басқа тұлғаның өкілі болып табылатын;</w:t>
      </w:r>
    </w:p>
    <w:bookmarkEnd w:id="354"/>
    <w:bookmarkStart w:name="z272" w:id="355"/>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w:t>
      </w:r>
    </w:p>
    <w:bookmarkEnd w:id="355"/>
    <w:bookmarkStart w:name="z273" w:id="356"/>
    <w:p>
      <w:pPr>
        <w:spacing w:after="0"/>
        <w:ind w:left="0"/>
        <w:jc w:val="both"/>
      </w:pPr>
      <w:r>
        <w:rPr>
          <w:rFonts w:ascii="Times New Roman"/>
          <w:b w:val="false"/>
          <w:i w:val="false"/>
          <w:color w:val="000000"/>
          <w:sz w:val="28"/>
        </w:rPr>
        <w:t>
      5) жақын туыстар немесе ерлі-зайыптылар болып табылатын тұлғалар;</w:t>
      </w:r>
    </w:p>
    <w:bookmarkEnd w:id="356"/>
    <w:bookmarkStart w:name="z1076" w:id="357"/>
    <w:p>
      <w:pPr>
        <w:spacing w:after="0"/>
        <w:ind w:left="0"/>
        <w:jc w:val="both"/>
      </w:pPr>
      <w:r>
        <w:rPr>
          <w:rFonts w:ascii="Times New Roman"/>
          <w:b w:val="false"/>
          <w:i w:val="false"/>
          <w:color w:val="000000"/>
          <w:sz w:val="28"/>
        </w:rPr>
        <w:t>
      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bookmarkEnd w:id="357"/>
    <w:bookmarkStart w:name="z274" w:id="358"/>
    <w:p>
      <w:pPr>
        <w:spacing w:after="0"/>
        <w:ind w:left="0"/>
        <w:jc w:val="both"/>
      </w:pPr>
      <w:r>
        <w:rPr>
          <w:rFonts w:ascii="Times New Roman"/>
          <w:b w:val="false"/>
          <w:i w:val="false"/>
          <w:color w:val="000000"/>
          <w:sz w:val="28"/>
        </w:rPr>
        <w:t xml:space="preserve">
      9. Уәкілетті органның банктің ірі қатысушысы немесе банк холдингі болғысы келетін тұлғаларға келісім беруден бас тартуына: </w:t>
      </w:r>
    </w:p>
    <w:bookmarkEnd w:id="358"/>
    <w:p>
      <w:pPr>
        <w:spacing w:after="0"/>
        <w:ind w:left="0"/>
        <w:jc w:val="both"/>
      </w:pPr>
      <w:r>
        <w:rPr>
          <w:rFonts w:ascii="Times New Roman"/>
          <w:b w:val="false"/>
          <w:i w:val="false"/>
          <w:color w:val="000000"/>
          <w:sz w:val="28"/>
        </w:rPr>
        <w:t xml:space="preserve">
      осы Заңның 20-бабы 3-тармағының 3), 4), 5) және 6) тармақшаларында белгіленген талаптардың (жеке тұлғаға немесе өтініш беруші заңды тұлғаның басшы қызметкерлеріне қатысты) сақталмауы; </w:t>
      </w:r>
    </w:p>
    <w:p>
      <w:pPr>
        <w:spacing w:after="0"/>
        <w:ind w:left="0"/>
        <w:jc w:val="both"/>
      </w:pPr>
      <w:r>
        <w:rPr>
          <w:rFonts w:ascii="Times New Roman"/>
          <w:b w:val="false"/>
          <w:i w:val="false"/>
          <w:color w:val="000000"/>
          <w:sz w:val="28"/>
        </w:rPr>
        <w:t xml:space="preserve">
      өтініш берушінің қаржылық жай-күйінің тұрақсыздығы; </w:t>
      </w:r>
    </w:p>
    <w:p>
      <w:pPr>
        <w:spacing w:after="0"/>
        <w:ind w:left="0"/>
        <w:jc w:val="both"/>
      </w:pPr>
      <w:r>
        <w:rPr>
          <w:rFonts w:ascii="Times New Roman"/>
          <w:b w:val="false"/>
          <w:i w:val="false"/>
          <w:color w:val="000000"/>
          <w:sz w:val="28"/>
        </w:rPr>
        <w:t>
      уәкілетті органның ұсынылған құжаттар бойынша ескертулерін жоймау;</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 </w:t>
      </w:r>
    </w:p>
    <w:p>
      <w:pPr>
        <w:spacing w:after="0"/>
        <w:ind w:left="0"/>
        <w:jc w:val="both"/>
      </w:pPr>
      <w:r>
        <w:rPr>
          <w:rFonts w:ascii="Times New Roman"/>
          <w:b w:val="false"/>
          <w:i w:val="false"/>
          <w:color w:val="000000"/>
          <w:sz w:val="28"/>
        </w:rPr>
        <w:t>
      осы Заңның 17-бабының 5-тармағында көзделген жағдайды қоспағанда, 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pPr>
        <w:spacing w:after="0"/>
        <w:ind w:left="0"/>
        <w:jc w:val="both"/>
      </w:pPr>
      <w:r>
        <w:rPr>
          <w:rFonts w:ascii="Times New Roman"/>
          <w:b w:val="false"/>
          <w:i w:val="false"/>
          <w:color w:val="000000"/>
          <w:sz w:val="28"/>
        </w:rPr>
        <w:t>
      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pPr>
        <w:spacing w:after="0"/>
        <w:ind w:left="0"/>
        <w:jc w:val="both"/>
      </w:pPr>
      <w:r>
        <w:rPr>
          <w:rFonts w:ascii="Times New Roman"/>
          <w:b w:val="false"/>
          <w:i w:val="false"/>
          <w:color w:val="000000"/>
          <w:sz w:val="28"/>
        </w:rPr>
        <w:t xml:space="preserve">
      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 </w:t>
      </w:r>
    </w:p>
    <w:p>
      <w:pPr>
        <w:spacing w:after="0"/>
        <w:ind w:left="0"/>
        <w:jc w:val="both"/>
      </w:pPr>
      <w:r>
        <w:rPr>
          <w:rFonts w:ascii="Times New Roman"/>
          <w:b w:val="false"/>
          <w:i w:val="false"/>
          <w:color w:val="000000"/>
          <w:sz w:val="28"/>
        </w:rPr>
        <w:t xml:space="preserve">
      өтініш берушіде - Қазақстан Республикасының бейрезидент – қаржы ұйымында өзі резиденті болып табылатын мемлекеттің заңнамасы бойынша қаржылық қызметті жүзеге асыруға арналған лицензия (рұқсат) осындай мемлекеттің заңнамасы бойынша талап етілетін жағдайларда, мұндай лицензияның (осындай рұқсаттың) болмауы; </w:t>
      </w:r>
    </w:p>
    <w:p>
      <w:pPr>
        <w:spacing w:after="0"/>
        <w:ind w:left="0"/>
        <w:jc w:val="both"/>
      </w:pPr>
      <w:r>
        <w:rPr>
          <w:rFonts w:ascii="Times New Roman"/>
          <w:b w:val="false"/>
          <w:i w:val="false"/>
          <w:color w:val="000000"/>
          <w:sz w:val="28"/>
        </w:rPr>
        <w:t xml:space="preserve">
      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 </w:t>
      </w:r>
    </w:p>
    <w:p>
      <w:pPr>
        <w:spacing w:after="0"/>
        <w:ind w:left="0"/>
        <w:jc w:val="both"/>
      </w:pPr>
      <w:r>
        <w:rPr>
          <w:rFonts w:ascii="Times New Roman"/>
          <w:b w:val="false"/>
          <w:i w:val="false"/>
          <w:color w:val="000000"/>
          <w:sz w:val="28"/>
        </w:rPr>
        <w:t xml:space="preserve">
      банктің қаржы жағдайының ықтимал нашарлауы жағдайларында банкті қайта капиталдандырудың ұсынылған жоспарының тиімсіздігі; </w:t>
      </w:r>
    </w:p>
    <w:p>
      <w:pPr>
        <w:spacing w:after="0"/>
        <w:ind w:left="0"/>
        <w:jc w:val="both"/>
      </w:pPr>
      <w:r>
        <w:rPr>
          <w:rFonts w:ascii="Times New Roman"/>
          <w:b w:val="false"/>
          <w:i w:val="false"/>
          <w:color w:val="000000"/>
          <w:sz w:val="28"/>
        </w:rPr>
        <w:t xml:space="preserve">
      өтініш берушіде - жеке тұлғада, өтініш берушінің басшы қызметкерінде - заңды тұлғада мінсіз іскерлік беделдің болмауы; </w:t>
      </w:r>
    </w:p>
    <w:p>
      <w:pPr>
        <w:spacing w:after="0"/>
        <w:ind w:left="0"/>
        <w:jc w:val="both"/>
      </w:pPr>
      <w:r>
        <w:rPr>
          <w:rFonts w:ascii="Times New Roman"/>
          <w:b w:val="false"/>
          <w:i w:val="false"/>
          <w:color w:val="000000"/>
          <w:sz w:val="28"/>
        </w:rPr>
        <w:t>
      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spacing w:after="0"/>
        <w:ind w:left="0"/>
        <w:jc w:val="both"/>
      </w:pPr>
      <w:r>
        <w:rPr>
          <w:rFonts w:ascii="Times New Roman"/>
          <w:b w:val="false"/>
          <w:i w:val="false"/>
          <w:color w:val="000000"/>
          <w:sz w:val="28"/>
        </w:rPr>
        <w:t>
      банк холдингі мәртебесін иеленуге ниет білдірген Қазақстан Республикасының бейрезидент – қаржы ұйымының осы баптың 1-1-тармағында көзделген талаптарға сәйкес келмеуі;</w:t>
      </w:r>
    </w:p>
    <w:p>
      <w:pPr>
        <w:spacing w:after="0"/>
        <w:ind w:left="0"/>
        <w:jc w:val="both"/>
      </w:pPr>
      <w:r>
        <w:rPr>
          <w:rFonts w:ascii="Times New Roman"/>
          <w:b w:val="false"/>
          <w:i w:val="false"/>
          <w:color w:val="000000"/>
          <w:sz w:val="28"/>
        </w:rPr>
        <w:t>
      өтініш беруші – Қазақстан Республикасының бейрезидент – қаржы ұйымы өзі тұрған елде шоғырландырылған негізде қадағалауға жатпайтын жағдайлар;</w:t>
      </w:r>
    </w:p>
    <w:p>
      <w:pPr>
        <w:spacing w:after="0"/>
        <w:ind w:left="0"/>
        <w:jc w:val="both"/>
      </w:pPr>
      <w:r>
        <w:rPr>
          <w:rFonts w:ascii="Times New Roman"/>
          <w:b w:val="false"/>
          <w:i w:val="false"/>
          <w:color w:val="000000"/>
          <w:sz w:val="28"/>
        </w:rPr>
        <w:t>
      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pPr>
        <w:spacing w:after="0"/>
        <w:ind w:left="0"/>
        <w:jc w:val="both"/>
      </w:pPr>
      <w:r>
        <w:rPr>
          <w:rFonts w:ascii="Times New Roman"/>
          <w:b w:val="false"/>
          <w:i w:val="false"/>
          <w:color w:val="000000"/>
          <w:sz w:val="28"/>
        </w:rPr>
        <w:t>
      банк ашуға рұқсат беруден бас тарту үшін негіздердің болуы негіз болып табылады.</w:t>
      </w:r>
    </w:p>
    <w:p>
      <w:pPr>
        <w:spacing w:after="0"/>
        <w:ind w:left="0"/>
        <w:jc w:val="both"/>
      </w:pPr>
      <w:r>
        <w:rPr>
          <w:rFonts w:ascii="Times New Roman"/>
          <w:b w:val="false"/>
          <w:i w:val="false"/>
          <w:color w:val="000000"/>
          <w:sz w:val="28"/>
        </w:rPr>
        <w:t>
      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bookmarkStart w:name="z1875" w:id="359"/>
    <w:p>
      <w:pPr>
        <w:spacing w:after="0"/>
        <w:ind w:left="0"/>
        <w:jc w:val="both"/>
      </w:pPr>
      <w:r>
        <w:rPr>
          <w:rFonts w:ascii="Times New Roman"/>
          <w:b w:val="false"/>
          <w:i w:val="false"/>
          <w:color w:val="000000"/>
          <w:sz w:val="28"/>
        </w:rPr>
        <w:t>
      9-1. Осы баптың рейтингтік агенттіктердің бірінің талап етілетін ең төменгі рейтингісінің және уәкілетті орган мен шет мемлекеттің тиісті қадағалау органы арасында ақпарат алмасу туралы келісімнің болуы жөніндегі талаптары өтініш берушінің-Қазақстан Республикасының бейрезидент-қаржы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bookmarkEnd w:id="359"/>
    <w:bookmarkStart w:name="z275" w:id="360"/>
    <w:p>
      <w:pPr>
        <w:spacing w:after="0"/>
        <w:ind w:left="0"/>
        <w:jc w:val="both"/>
      </w:pPr>
      <w:r>
        <w:rPr>
          <w:rFonts w:ascii="Times New Roman"/>
          <w:b w:val="false"/>
          <w:i w:val="false"/>
          <w:color w:val="000000"/>
          <w:sz w:val="28"/>
        </w:rPr>
        <w:t xml:space="preserve">
      10. Мына жағдайлардың бірінің болуы: </w:t>
      </w:r>
    </w:p>
    <w:bookmarkEnd w:id="360"/>
    <w:p>
      <w:pPr>
        <w:spacing w:after="0"/>
        <w:ind w:left="0"/>
        <w:jc w:val="both"/>
      </w:pPr>
      <w:r>
        <w:rPr>
          <w:rFonts w:ascii="Times New Roman"/>
          <w:b w:val="false"/>
          <w:i w:val="false"/>
          <w:color w:val="000000"/>
          <w:sz w:val="28"/>
        </w:rPr>
        <w:t xml:space="preserve">
      өтініш беруші - заңды тұлға өтініш берген күнге дейін екі жылға жетпейтін уақытта құрылса; </w:t>
      </w:r>
    </w:p>
    <w:p>
      <w:pPr>
        <w:spacing w:after="0"/>
        <w:ind w:left="0"/>
        <w:jc w:val="both"/>
      </w:pPr>
      <w:r>
        <w:rPr>
          <w:rFonts w:ascii="Times New Roman"/>
          <w:b w:val="false"/>
          <w:i w:val="false"/>
          <w:color w:val="000000"/>
          <w:sz w:val="28"/>
        </w:rPr>
        <w:t xml:space="preserve">
      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 </w:t>
      </w:r>
    </w:p>
    <w:p>
      <w:pPr>
        <w:spacing w:after="0"/>
        <w:ind w:left="0"/>
        <w:jc w:val="both"/>
      </w:pPr>
      <w:r>
        <w:rPr>
          <w:rFonts w:ascii="Times New Roman"/>
          <w:b w:val="false"/>
          <w:i w:val="false"/>
          <w:color w:val="000000"/>
          <w:sz w:val="28"/>
        </w:rPr>
        <w:t xml:space="preserve">
      аяқталған әрбір соңғы екі қаржы жылының нәтижелері бойынша залал шексе; </w:t>
      </w:r>
    </w:p>
    <w:p>
      <w:pPr>
        <w:spacing w:after="0"/>
        <w:ind w:left="0"/>
        <w:jc w:val="both"/>
      </w:pPr>
      <w:r>
        <w:rPr>
          <w:rFonts w:ascii="Times New Roman"/>
          <w:b w:val="false"/>
          <w:i w:val="false"/>
          <w:color w:val="000000"/>
          <w:sz w:val="28"/>
        </w:rPr>
        <w:t xml:space="preserve">
      өтініш беруші міндеттемелерінің мөлшері банктің қаржылық жай-күйін айтарлықтай тәуекелге ұрындыратындай болса; </w:t>
      </w:r>
    </w:p>
    <w:p>
      <w:pPr>
        <w:spacing w:after="0"/>
        <w:ind w:left="0"/>
        <w:jc w:val="both"/>
      </w:pPr>
      <w:r>
        <w:rPr>
          <w:rFonts w:ascii="Times New Roman"/>
          <w:b w:val="false"/>
          <w:i w:val="false"/>
          <w:color w:val="000000"/>
          <w:sz w:val="28"/>
        </w:rPr>
        <w:t xml:space="preserve">
      өтініш берушінің банк алдында мерзімі өткен және (немесе) банк балансына жатқызылған берешегі болса; </w:t>
      </w:r>
    </w:p>
    <w:p>
      <w:pPr>
        <w:spacing w:after="0"/>
        <w:ind w:left="0"/>
        <w:jc w:val="both"/>
      </w:pPr>
      <w:r>
        <w:rPr>
          <w:rFonts w:ascii="Times New Roman"/>
          <w:b w:val="false"/>
          <w:i w:val="false"/>
          <w:color w:val="000000"/>
          <w:sz w:val="28"/>
        </w:rPr>
        <w:t xml:space="preserve">
      өтініш берушінің банктің ірі қатысушысы мәртебесін алуының қаржылық салдарларын талдау банктің қаржылық жай-күйінің нашарлайтынын болжаса; </w:t>
      </w:r>
    </w:p>
    <w:p>
      <w:pPr>
        <w:spacing w:after="0"/>
        <w:ind w:left="0"/>
        <w:jc w:val="both"/>
      </w:pPr>
      <w:r>
        <w:rPr>
          <w:rFonts w:ascii="Times New Roman"/>
          <w:b w:val="false"/>
          <w:i w:val="false"/>
          <w:color w:val="000000"/>
          <w:sz w:val="28"/>
        </w:rPr>
        <w:t>
      өтініш беруші мүлкінің құны (өтініш берушінің міндеттемелерін шегере отырып) банктің акцияларын сатып алу үшін жеткіліксіз болса;</w:t>
      </w:r>
    </w:p>
    <w:p>
      <w:pPr>
        <w:spacing w:after="0"/>
        <w:ind w:left="0"/>
        <w:jc w:val="both"/>
      </w:pPr>
      <w:r>
        <w:rPr>
          <w:rFonts w:ascii="Times New Roman"/>
          <w:b w:val="false"/>
          <w:i w:val="false"/>
          <w:color w:val="000000"/>
          <w:sz w:val="28"/>
        </w:rPr>
        <w:t>
      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bookmarkStart w:name="z276" w:id="361"/>
    <w:p>
      <w:pPr>
        <w:spacing w:after="0"/>
        <w:ind w:left="0"/>
        <w:jc w:val="both"/>
      </w:pPr>
      <w:r>
        <w:rPr>
          <w:rFonts w:ascii="Times New Roman"/>
          <w:b w:val="false"/>
          <w:i w:val="false"/>
          <w:color w:val="000000"/>
          <w:sz w:val="28"/>
        </w:rPr>
        <w:t>
      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47-1-бабында көзделген мәжбүрлеу шараларын қолдануға құқылы.</w:t>
      </w:r>
    </w:p>
    <w:bookmarkEnd w:id="361"/>
    <w:bookmarkStart w:name="z277" w:id="362"/>
    <w:p>
      <w:pPr>
        <w:spacing w:after="0"/>
        <w:ind w:left="0"/>
        <w:jc w:val="both"/>
      </w:pPr>
      <w:r>
        <w:rPr>
          <w:rFonts w:ascii="Times New Roman"/>
          <w:b w:val="false"/>
          <w:i w:val="false"/>
          <w:color w:val="000000"/>
          <w:sz w:val="28"/>
        </w:rPr>
        <w:t xml:space="preserve">
      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 </w:t>
      </w:r>
    </w:p>
    <w:bookmarkEnd w:id="362"/>
    <w:bookmarkStart w:name="z278" w:id="363"/>
    <w:p>
      <w:pPr>
        <w:spacing w:after="0"/>
        <w:ind w:left="0"/>
        <w:jc w:val="both"/>
      </w:pPr>
      <w:r>
        <w:rPr>
          <w:rFonts w:ascii="Times New Roman"/>
          <w:b w:val="false"/>
          <w:i w:val="false"/>
          <w:color w:val="000000"/>
          <w:sz w:val="28"/>
        </w:rPr>
        <w:t>
      12-1. Мынадай:</w:t>
      </w:r>
    </w:p>
    <w:bookmarkEnd w:id="363"/>
    <w:bookmarkStart w:name="z279" w:id="364"/>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bookmarkEnd w:id="364"/>
    <w:bookmarkStart w:name="z280" w:id="365"/>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 енгізу;</w:t>
      </w:r>
    </w:p>
    <w:bookmarkEnd w:id="365"/>
    <w:bookmarkStart w:name="z281" w:id="366"/>
    <w:p>
      <w:pPr>
        <w:spacing w:after="0"/>
        <w:ind w:left="0"/>
        <w:jc w:val="both"/>
      </w:pPr>
      <w:r>
        <w:rPr>
          <w:rFonts w:ascii="Times New Roman"/>
          <w:b w:val="false"/>
          <w:i w:val="false"/>
          <w:color w:val="000000"/>
          <w:sz w:val="28"/>
        </w:rPr>
        <w:t>
      3) директорлар кеңесінің отырысын шақыру;</w:t>
      </w:r>
    </w:p>
    <w:bookmarkEnd w:id="366"/>
    <w:bookmarkStart w:name="z282" w:id="367"/>
    <w:p>
      <w:pPr>
        <w:spacing w:after="0"/>
        <w:ind w:left="0"/>
        <w:jc w:val="both"/>
      </w:pPr>
      <w:r>
        <w:rPr>
          <w:rFonts w:ascii="Times New Roman"/>
          <w:b w:val="false"/>
          <w:i w:val="false"/>
          <w:color w:val="000000"/>
          <w:sz w:val="28"/>
        </w:rPr>
        <w:t>
      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bookmarkEnd w:id="367"/>
    <w:bookmarkStart w:name="z283" w:id="368"/>
    <w:p>
      <w:pPr>
        <w:spacing w:after="0"/>
        <w:ind w:left="0"/>
        <w:jc w:val="both"/>
      </w:pPr>
      <w:r>
        <w:rPr>
          <w:rFonts w:ascii="Times New Roman"/>
          <w:b w:val="false"/>
          <w:i w:val="false"/>
          <w:color w:val="000000"/>
          <w:sz w:val="28"/>
        </w:rPr>
        <w:t>
      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bookmarkEnd w:id="368"/>
    <w:bookmarkStart w:name="z284" w:id="369"/>
    <w:p>
      <w:pPr>
        <w:spacing w:after="0"/>
        <w:ind w:left="0"/>
        <w:jc w:val="both"/>
      </w:pPr>
      <w:r>
        <w:rPr>
          <w:rFonts w:ascii="Times New Roman"/>
          <w:b w:val="false"/>
          <w:i w:val="false"/>
          <w:color w:val="000000"/>
          <w:sz w:val="28"/>
        </w:rPr>
        <w:t>
      1) банк қабылдайтын шешімдерге өздерінің арасында жасалған шартқа орай не өзгеше түрде бірлесіп ықпал ететін;</w:t>
      </w:r>
    </w:p>
    <w:bookmarkEnd w:id="369"/>
    <w:bookmarkStart w:name="z285" w:id="370"/>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370"/>
    <w:bookmarkStart w:name="z286" w:id="371"/>
    <w:p>
      <w:pPr>
        <w:spacing w:after="0"/>
        <w:ind w:left="0"/>
        <w:jc w:val="both"/>
      </w:pPr>
      <w:r>
        <w:rPr>
          <w:rFonts w:ascii="Times New Roman"/>
          <w:b w:val="false"/>
          <w:i w:val="false"/>
          <w:color w:val="000000"/>
          <w:sz w:val="28"/>
        </w:rPr>
        <w:t>
      3) олардың бірі басқа тұлғаның өкілі болып табылатын;</w:t>
      </w:r>
    </w:p>
    <w:bookmarkEnd w:id="371"/>
    <w:bookmarkStart w:name="z287" w:id="372"/>
    <w:p>
      <w:pPr>
        <w:spacing w:after="0"/>
        <w:ind w:left="0"/>
        <w:jc w:val="both"/>
      </w:pPr>
      <w:r>
        <w:rPr>
          <w:rFonts w:ascii="Times New Roman"/>
          <w:b w:val="false"/>
          <w:i w:val="false"/>
          <w:color w:val="000000"/>
          <w:sz w:val="28"/>
        </w:rPr>
        <w:t>
      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bookmarkEnd w:id="372"/>
    <w:bookmarkStart w:name="z288" w:id="373"/>
    <w:p>
      <w:pPr>
        <w:spacing w:after="0"/>
        <w:ind w:left="0"/>
        <w:jc w:val="both"/>
      </w:pPr>
      <w:r>
        <w:rPr>
          <w:rFonts w:ascii="Times New Roman"/>
          <w:b w:val="false"/>
          <w:i w:val="false"/>
          <w:color w:val="000000"/>
          <w:sz w:val="28"/>
        </w:rPr>
        <w:t>
      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bookmarkEnd w:id="373"/>
    <w:bookmarkStart w:name="z1645" w:id="374"/>
    <w:p>
      <w:pPr>
        <w:spacing w:after="0"/>
        <w:ind w:left="0"/>
        <w:jc w:val="both"/>
      </w:pPr>
      <w:r>
        <w:rPr>
          <w:rFonts w:ascii="Times New Roman"/>
          <w:b w:val="false"/>
          <w:i w:val="false"/>
          <w:color w:val="000000"/>
          <w:sz w:val="28"/>
        </w:rPr>
        <w:t>
      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өтiнiшті қарау үшін белгіленген мерзімдерде қарайды.</w:t>
      </w:r>
    </w:p>
    <w:bookmarkEnd w:id="374"/>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bookmarkStart w:name="z1077" w:id="375"/>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bookmarkEnd w:id="375"/>
    <w:p>
      <w:pPr>
        <w:spacing w:after="0"/>
        <w:ind w:left="0"/>
        <w:jc w:val="both"/>
      </w:pPr>
      <w:r>
        <w:rPr>
          <w:rFonts w:ascii="Times New Roman"/>
          <w:b w:val="false"/>
          <w:i w:val="false"/>
          <w:color w:val="000000"/>
          <w:sz w:val="28"/>
        </w:rPr>
        <w:t>
      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bookmarkStart w:name="z289" w:id="376"/>
    <w:p>
      <w:pPr>
        <w:spacing w:after="0"/>
        <w:ind w:left="0"/>
        <w:jc w:val="both"/>
      </w:pPr>
      <w:r>
        <w:rPr>
          <w:rFonts w:ascii="Times New Roman"/>
          <w:b w:val="false"/>
          <w:i w:val="false"/>
          <w:color w:val="000000"/>
          <w:sz w:val="28"/>
        </w:rPr>
        <w:t>
      15. Уәкілетті орган банктің ірі қатысушысы немесе банк холдингі мәртебесін иеленуге келісімді:</w:t>
      </w:r>
    </w:p>
    <w:bookmarkEnd w:id="376"/>
    <w:p>
      <w:pPr>
        <w:spacing w:after="0"/>
        <w:ind w:left="0"/>
        <w:jc w:val="both"/>
      </w:pPr>
      <w:r>
        <w:rPr>
          <w:rFonts w:ascii="Times New Roman"/>
          <w:b w:val="false"/>
          <w:i w:val="false"/>
          <w:color w:val="000000"/>
          <w:sz w:val="28"/>
        </w:rPr>
        <w:t>
      1) келісім беруге негіз болған мәліметтердің анық еместігі;</w:t>
      </w:r>
    </w:p>
    <w:p>
      <w:pPr>
        <w:spacing w:after="0"/>
        <w:ind w:left="0"/>
        <w:jc w:val="both"/>
      </w:pPr>
      <w:r>
        <w:rPr>
          <w:rFonts w:ascii="Times New Roman"/>
          <w:b w:val="false"/>
          <w:i w:val="false"/>
          <w:color w:val="000000"/>
          <w:sz w:val="28"/>
        </w:rPr>
        <w:t>
      2) өтініш беруші ірі қатысушы немесе банк холдингі мәртебесін иелену нәтижесінде Қазақстан Республикасының бәсекелестікті қорғау саласындағы заңнамасы талаптарының бұзылғаны анықталған жағдайларда кері қайтарып алуға құқылы.</w:t>
      </w:r>
    </w:p>
    <w:p>
      <w:pPr>
        <w:spacing w:after="0"/>
        <w:ind w:left="0"/>
        <w:jc w:val="both"/>
      </w:pPr>
      <w:r>
        <w:rPr>
          <w:rFonts w:ascii="Times New Roman"/>
          <w:b w:val="false"/>
          <w:i w:val="false"/>
          <w:color w:val="000000"/>
          <w:sz w:val="28"/>
        </w:rPr>
        <w:t>
      Банктің ірі қатысушысы немесе банк холдингі мәртебесін иеленуге келісімді кері қайтарып алу кезінде уәкілетті орган келісімді кері қайтарып алуға негіз болып табылатын факт анықталған күннен бастап екі ай ішінде бұрын берілген келісімнің күшін жою туралы шешім қабылдайды.</w:t>
      </w:r>
    </w:p>
    <w:p>
      <w:pPr>
        <w:spacing w:after="0"/>
        <w:ind w:left="0"/>
        <w:jc w:val="both"/>
      </w:pPr>
      <w:r>
        <w:rPr>
          <w:rFonts w:ascii="Times New Roman"/>
          <w:b w:val="false"/>
          <w:i w:val="false"/>
          <w:color w:val="000000"/>
          <w:sz w:val="28"/>
        </w:rPr>
        <w:t>
      Келісім кері қайтарылып алынған жағдайда, мұндай шара қолданылатын тұлға осындай келісім кері қайтарылып алынған күннен бастап алты ай ішінде банктің өзіне тиесілі акцияларының санын ірі қатысушы мәртебесін иеленуге уәкілетті органның рұқсатын алу талап етілмейтін деңгейге дейін азайтуға және растайтын құжаттарды уәкілетті органға ұсынуға міндетті.</w:t>
      </w:r>
    </w:p>
    <w:p>
      <w:pPr>
        <w:spacing w:after="0"/>
        <w:ind w:left="0"/>
        <w:jc w:val="both"/>
      </w:pPr>
      <w:r>
        <w:rPr>
          <w:rFonts w:ascii="Times New Roman"/>
          <w:b w:val="false"/>
          <w:i w:val="false"/>
          <w:color w:val="000000"/>
          <w:sz w:val="28"/>
        </w:rPr>
        <w:t>
      Осы бапқа сәйкес берілген келісім кері қайтарып алынған тұлға банктің акцияларын үшінші тұлғаға сенімгерлік басқаруға беруге құқылы емес.</w:t>
      </w:r>
    </w:p>
    <w:p>
      <w:pPr>
        <w:spacing w:after="0"/>
        <w:ind w:left="0"/>
        <w:jc w:val="both"/>
      </w:pP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 осы тұлғалардың уәкілетті органның талаптарын орындауы үшін сотқа жүгінуге құқылы.</w:t>
      </w:r>
    </w:p>
    <w:bookmarkStart w:name="z290" w:id="377"/>
    <w:p>
      <w:pPr>
        <w:spacing w:after="0"/>
        <w:ind w:left="0"/>
        <w:jc w:val="both"/>
      </w:pPr>
      <w:r>
        <w:rPr>
          <w:rFonts w:ascii="Times New Roman"/>
          <w:b w:val="false"/>
          <w:i w:val="false"/>
          <w:color w:val="000000"/>
          <w:sz w:val="28"/>
        </w:rPr>
        <w:t>
      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bookmarkEnd w:id="377"/>
    <w:bookmarkStart w:name="z1078" w:id="378"/>
    <w:p>
      <w:pPr>
        <w:spacing w:after="0"/>
        <w:ind w:left="0"/>
        <w:jc w:val="both"/>
      </w:pPr>
      <w:r>
        <w:rPr>
          <w:rFonts w:ascii="Times New Roman"/>
          <w:b w:val="false"/>
          <w:i w:val="false"/>
          <w:color w:val="000000"/>
          <w:sz w:val="28"/>
        </w:rPr>
        <w:t>
      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bookmarkEnd w:id="378"/>
    <w:bookmarkStart w:name="z1079" w:id="379"/>
    <w:p>
      <w:pPr>
        <w:spacing w:after="0"/>
        <w:ind w:left="0"/>
        <w:jc w:val="both"/>
      </w:pPr>
      <w:r>
        <w:rPr>
          <w:rFonts w:ascii="Times New Roman"/>
          <w:b w:val="false"/>
          <w:i w:val="false"/>
          <w:color w:val="000000"/>
          <w:sz w:val="28"/>
        </w:rPr>
        <w:t>
      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bookmarkEnd w:id="379"/>
    <w:p>
      <w:pPr>
        <w:spacing w:after="0"/>
        <w:ind w:left="0"/>
        <w:jc w:val="both"/>
      </w:pPr>
      <w:r>
        <w:rPr>
          <w:rFonts w:ascii="Times New Roman"/>
          <w:b w:val="false"/>
          <w:i w:val="false"/>
          <w:color w:val="000000"/>
          <w:sz w:val="28"/>
        </w:rPr>
        <w:t>
      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bookmarkStart w:name="z291" w:id="380"/>
    <w:p>
      <w:pPr>
        <w:spacing w:after="0"/>
        <w:ind w:left="0"/>
        <w:jc w:val="both"/>
      </w:pPr>
      <w:r>
        <w:rPr>
          <w:rFonts w:ascii="Times New Roman"/>
          <w:b w:val="false"/>
          <w:i w:val="false"/>
          <w:color w:val="000000"/>
          <w:sz w:val="28"/>
        </w:rPr>
        <w:t>
      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bookmarkEnd w:id="380"/>
    <w:bookmarkStart w:name="z292" w:id="381"/>
    <w:p>
      <w:pPr>
        <w:spacing w:after="0"/>
        <w:ind w:left="0"/>
        <w:jc w:val="both"/>
      </w:pPr>
      <w:r>
        <w:rPr>
          <w:rFonts w:ascii="Times New Roman"/>
          <w:b w:val="false"/>
          <w:i w:val="false"/>
          <w:color w:val="000000"/>
          <w:sz w:val="28"/>
        </w:rPr>
        <w:t xml:space="preserve">
      18. Банктің ірі қатысушысы, банк холдингі банктің өзіне тиесілі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 </w:t>
      </w:r>
    </w:p>
    <w:bookmarkEnd w:id="381"/>
    <w:p>
      <w:pPr>
        <w:spacing w:after="0"/>
        <w:ind w:left="0"/>
        <w:jc w:val="both"/>
      </w:pPr>
      <w:r>
        <w:rPr>
          <w:rFonts w:ascii="Times New Roman"/>
          <w:b w:val="false"/>
          <w:i w:val="false"/>
          <w:color w:val="000000"/>
          <w:sz w:val="28"/>
        </w:rPr>
        <w:t>
      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банктің акцияларын сатып алу үшін пайдаланылатын қаражаттың көздері туралы (пайда болуы туралы) мәліметтерді осы мәліметтерді растайтын құжаттардың көшірмелерін қоса тіркеп ұсынуға тиіс. Банктің ірі қатысушылары – жеке тұлғалар банктің акцияларын қосымша сатып алу үшін пайдалануы мүмкін қаражат көздері осы баптың 3-1-тармағында көрсетілген.</w:t>
      </w:r>
    </w:p>
    <w:p>
      <w:pPr>
        <w:spacing w:after="0"/>
        <w:ind w:left="0"/>
        <w:jc w:val="both"/>
      </w:pPr>
      <w:r>
        <w:rPr>
          <w:rFonts w:ascii="Times New Roman"/>
          <w:b w:val="false"/>
          <w:i w:val="false"/>
          <w:color w:val="000000"/>
          <w:sz w:val="28"/>
        </w:rPr>
        <w:t>
      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pPr>
        <w:spacing w:after="0"/>
        <w:ind w:left="0"/>
        <w:jc w:val="both"/>
      </w:pPr>
      <w:r>
        <w:rPr>
          <w:rFonts w:ascii="Times New Roman"/>
          <w:b w:val="false"/>
          <w:i w:val="false"/>
          <w:color w:val="000000"/>
          <w:sz w:val="28"/>
        </w:rPr>
        <w:t>
      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bookmarkStart w:name="z293" w:id="382"/>
    <w:p>
      <w:pPr>
        <w:spacing w:after="0"/>
        <w:ind w:left="0"/>
        <w:jc w:val="both"/>
      </w:pPr>
      <w:r>
        <w:rPr>
          <w:rFonts w:ascii="Times New Roman"/>
          <w:b w:val="false"/>
          <w:i w:val="false"/>
          <w:color w:val="000000"/>
          <w:sz w:val="28"/>
        </w:rPr>
        <w:t>
      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bookmarkEnd w:id="382"/>
    <w:bookmarkStart w:name="z294" w:id="383"/>
    <w:p>
      <w:pPr>
        <w:spacing w:after="0"/>
        <w:ind w:left="0"/>
        <w:jc w:val="both"/>
      </w:pPr>
      <w:r>
        <w:rPr>
          <w:rFonts w:ascii="Times New Roman"/>
          <w:b w:val="false"/>
          <w:i w:val="false"/>
          <w:color w:val="000000"/>
          <w:sz w:val="28"/>
        </w:rPr>
        <w:t>
      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22-тармақпен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өзгерістер енгізілді - ҚР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(01.01.2014 бастап қолданысқа енгізіледі); 29.10.2015</w:t>
      </w:r>
      <w:r>
        <w:rPr>
          <w:rFonts w:ascii="Times New Roman"/>
          <w:b w:val="false"/>
          <w:i w:val="false"/>
          <w:color w:val="ff0000"/>
          <w:sz w:val="28"/>
        </w:rPr>
        <w:t xml:space="preserve"> №</w:t>
      </w:r>
      <w:r>
        <w:rPr>
          <w:rFonts w:ascii="Times New Roman"/>
          <w:b w:val="false"/>
          <w:i w:val="false"/>
          <w:color w:val="000000"/>
          <w:sz w:val="28"/>
        </w:rPr>
        <w:t xml:space="preserve"> 376</w:t>
      </w:r>
      <w:r>
        <w:rPr>
          <w:rFonts w:ascii="Times New Roman"/>
          <w:b w:val="false"/>
          <w:i w:val="false"/>
          <w:color w:val="000000"/>
          <w:sz w:val="28"/>
        </w:rPr>
        <w:t>-V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17-2-бап. Банктің жарияланған акцияларын Қазақстан Республикасы Үкіметінің сатып алу ерекшеліктері </w:t>
      </w:r>
    </w:p>
    <w:bookmarkStart w:name="z1730" w:id="384"/>
    <w:p>
      <w:pPr>
        <w:spacing w:after="0"/>
        <w:ind w:left="0"/>
        <w:jc w:val="both"/>
      </w:pPr>
      <w:r>
        <w:rPr>
          <w:rFonts w:ascii="Times New Roman"/>
          <w:b w:val="false"/>
          <w:i w:val="false"/>
          <w:color w:val="000000"/>
          <w:sz w:val="28"/>
        </w:rPr>
        <w:t xml:space="preserve">
      1. Осы Заңның 17-бабы 4-тармағының 1) тармақшасында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 </w:t>
      </w:r>
    </w:p>
    <w:bookmarkEnd w:id="384"/>
    <w:p>
      <w:pPr>
        <w:spacing w:after="0"/>
        <w:ind w:left="0"/>
        <w:jc w:val="both"/>
      </w:pPr>
      <w:r>
        <w:rPr>
          <w:rFonts w:ascii="Times New Roman"/>
          <w:b w:val="false"/>
          <w:i w:val="false"/>
          <w:color w:val="000000"/>
          <w:sz w:val="28"/>
        </w:rPr>
        <w:t>
      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pPr>
        <w:spacing w:after="0"/>
        <w:ind w:left="0"/>
        <w:jc w:val="both"/>
      </w:pPr>
      <w:r>
        <w:rPr>
          <w:rFonts w:ascii="Times New Roman"/>
          <w:b w:val="false"/>
          <w:i w:val="false"/>
          <w:color w:val="000000"/>
          <w:sz w:val="28"/>
        </w:rPr>
        <w:t xml:space="preserve">
      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 </w:t>
      </w:r>
    </w:p>
    <w:bookmarkStart w:name="z1731" w:id="385"/>
    <w:p>
      <w:pPr>
        <w:spacing w:after="0"/>
        <w:ind w:left="0"/>
        <w:jc w:val="both"/>
      </w:pPr>
      <w:r>
        <w:rPr>
          <w:rFonts w:ascii="Times New Roman"/>
          <w:b w:val="false"/>
          <w:i w:val="false"/>
          <w:color w:val="000000"/>
          <w:sz w:val="28"/>
        </w:rPr>
        <w:t xml:space="preserve">
      2. Қазақстан Республикасы Үкіметінің банк акцияларын сатып алу туралы шешімі мыналарды: </w:t>
      </w:r>
    </w:p>
    <w:bookmarkEnd w:id="385"/>
    <w:p>
      <w:pPr>
        <w:spacing w:after="0"/>
        <w:ind w:left="0"/>
        <w:jc w:val="both"/>
      </w:pPr>
      <w:r>
        <w:rPr>
          <w:rFonts w:ascii="Times New Roman"/>
          <w:b w:val="false"/>
          <w:i w:val="false"/>
          <w:color w:val="000000"/>
          <w:sz w:val="28"/>
        </w:rPr>
        <w:t xml:space="preserve">
      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 </w:t>
      </w:r>
    </w:p>
    <w:p>
      <w:pPr>
        <w:spacing w:after="0"/>
        <w:ind w:left="0"/>
        <w:jc w:val="both"/>
      </w:pPr>
      <w:r>
        <w:rPr>
          <w:rFonts w:ascii="Times New Roman"/>
          <w:b w:val="false"/>
          <w:i w:val="false"/>
          <w:color w:val="000000"/>
          <w:sz w:val="28"/>
        </w:rPr>
        <w:t xml:space="preserve">
      мәжбүрлеп орналастырылатын (өткізілетін) акциялардың орналастыру (өткізу) бағасын және санын қамтуға тиіс. </w:t>
      </w:r>
    </w:p>
    <w:bookmarkStart w:name="z1732" w:id="386"/>
    <w:p>
      <w:pPr>
        <w:spacing w:after="0"/>
        <w:ind w:left="0"/>
        <w:jc w:val="both"/>
      </w:pPr>
      <w:r>
        <w:rPr>
          <w:rFonts w:ascii="Times New Roman"/>
          <w:b w:val="false"/>
          <w:i w:val="false"/>
          <w:color w:val="000000"/>
          <w:sz w:val="28"/>
        </w:rPr>
        <w:t xml:space="preserve">
      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 </w:t>
      </w:r>
    </w:p>
    <w:bookmarkEnd w:id="386"/>
    <w:p>
      <w:pPr>
        <w:spacing w:after="0"/>
        <w:ind w:left="0"/>
        <w:jc w:val="both"/>
      </w:pPr>
      <w:r>
        <w:rPr>
          <w:rFonts w:ascii="Times New Roman"/>
          <w:b w:val="false"/>
          <w:i w:val="false"/>
          <w:color w:val="000000"/>
          <w:sz w:val="28"/>
        </w:rPr>
        <w:t xml:space="preserve">
      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 </w:t>
      </w:r>
    </w:p>
    <w:p>
      <w:pPr>
        <w:spacing w:after="0"/>
        <w:ind w:left="0"/>
        <w:jc w:val="both"/>
      </w:pPr>
      <w:r>
        <w:rPr>
          <w:rFonts w:ascii="Times New Roman"/>
          <w:b w:val="false"/>
          <w:i w:val="false"/>
          <w:color w:val="000000"/>
          <w:sz w:val="28"/>
        </w:rPr>
        <w:t xml:space="preserve">
      Акцияларды орналастыру бағасын бағалаушы айқындаған жағдайда бағалаумен байланысты шығындарды банк көтереді. </w:t>
      </w:r>
    </w:p>
    <w:bookmarkStart w:name="z1733" w:id="387"/>
    <w:p>
      <w:pPr>
        <w:spacing w:after="0"/>
        <w:ind w:left="0"/>
        <w:jc w:val="both"/>
      </w:pPr>
      <w:r>
        <w:rPr>
          <w:rFonts w:ascii="Times New Roman"/>
          <w:b w:val="false"/>
          <w:i w:val="false"/>
          <w:color w:val="000000"/>
          <w:sz w:val="28"/>
        </w:rPr>
        <w:t xml:space="preserve">
      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 </w:t>
      </w:r>
    </w:p>
    <w:bookmarkEnd w:id="387"/>
    <w:bookmarkStart w:name="z1734" w:id="388"/>
    <w:p>
      <w:pPr>
        <w:spacing w:after="0"/>
        <w:ind w:left="0"/>
        <w:jc w:val="both"/>
      </w:pPr>
      <w:r>
        <w:rPr>
          <w:rFonts w:ascii="Times New Roman"/>
          <w:b w:val="false"/>
          <w:i w:val="false"/>
          <w:color w:val="000000"/>
          <w:sz w:val="28"/>
        </w:rPr>
        <w:t xml:space="preserve">
      1) Қазақстан Республикасының заңнамасында көзделген тәртіппен және жағдайларда акциялар шығарылымы проспектісіне өзгерістер енгізеді; </w:t>
      </w:r>
    </w:p>
    <w:bookmarkEnd w:id="388"/>
    <w:bookmarkStart w:name="z1735" w:id="389"/>
    <w:p>
      <w:pPr>
        <w:spacing w:after="0"/>
        <w:ind w:left="0"/>
        <w:jc w:val="both"/>
      </w:pPr>
      <w:r>
        <w:rPr>
          <w:rFonts w:ascii="Times New Roman"/>
          <w:b w:val="false"/>
          <w:i w:val="false"/>
          <w:color w:val="000000"/>
          <w:sz w:val="28"/>
        </w:rPr>
        <w:t xml:space="preserve">
      2) проспектіге өзгерістер мен толықтыруларды мемлекеттік тіркеуді жүзеге асырады; </w:t>
      </w:r>
    </w:p>
    <w:bookmarkEnd w:id="389"/>
    <w:bookmarkStart w:name="z1736" w:id="390"/>
    <w:p>
      <w:pPr>
        <w:spacing w:after="0"/>
        <w:ind w:left="0"/>
        <w:jc w:val="both"/>
      </w:pPr>
      <w:r>
        <w:rPr>
          <w:rFonts w:ascii="Times New Roman"/>
          <w:b w:val="false"/>
          <w:i w:val="false"/>
          <w:color w:val="000000"/>
          <w:sz w:val="28"/>
        </w:rPr>
        <w:t xml:space="preserve">
      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 </w:t>
      </w:r>
    </w:p>
    <w:bookmarkEnd w:id="390"/>
    <w:p>
      <w:pPr>
        <w:spacing w:after="0"/>
        <w:ind w:left="0"/>
        <w:jc w:val="both"/>
      </w:pPr>
      <w:r>
        <w:rPr>
          <w:rFonts w:ascii="Times New Roman"/>
          <w:b w:val="false"/>
          <w:i w:val="false"/>
          <w:color w:val="000000"/>
          <w:sz w:val="28"/>
        </w:rPr>
        <w:t xml:space="preserve">
      Банк акциялар шығарылымын мемлекеттік тіркеу туралы куәлікті алған күннен кейін күнтізбелік бес күн ішінде акцияларды мемлекеттік тіркеу туралы бұрын берілген куәліктің түпнұсқасын қайтаруға міндетті. </w:t>
      </w:r>
    </w:p>
    <w:bookmarkStart w:name="z1737" w:id="391"/>
    <w:p>
      <w:pPr>
        <w:spacing w:after="0"/>
        <w:ind w:left="0"/>
        <w:jc w:val="both"/>
      </w:pPr>
      <w:r>
        <w:rPr>
          <w:rFonts w:ascii="Times New Roman"/>
          <w:b w:val="false"/>
          <w:i w:val="false"/>
          <w:color w:val="000000"/>
          <w:sz w:val="28"/>
        </w:rPr>
        <w:t xml:space="preserve">
      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 </w:t>
      </w:r>
    </w:p>
    <w:bookmarkEnd w:id="391"/>
    <w:p>
      <w:pPr>
        <w:spacing w:after="0"/>
        <w:ind w:left="0"/>
        <w:jc w:val="both"/>
      </w:pPr>
      <w:r>
        <w:rPr>
          <w:rFonts w:ascii="Times New Roman"/>
          <w:b w:val="false"/>
          <w:i w:val="false"/>
          <w:color w:val="000000"/>
          <w:sz w:val="28"/>
        </w:rPr>
        <w:t>
      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bookmarkStart w:name="z1738" w:id="392"/>
    <w:p>
      <w:pPr>
        <w:spacing w:after="0"/>
        <w:ind w:left="0"/>
        <w:jc w:val="both"/>
      </w:pPr>
      <w:r>
        <w:rPr>
          <w:rFonts w:ascii="Times New Roman"/>
          <w:b w:val="false"/>
          <w:i w:val="false"/>
          <w:color w:val="000000"/>
          <w:sz w:val="28"/>
        </w:rPr>
        <w:t>
      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bookmarkEnd w:id="392"/>
    <w:bookmarkStart w:name="z1739" w:id="393"/>
    <w:p>
      <w:pPr>
        <w:spacing w:after="0"/>
        <w:ind w:left="0"/>
        <w:jc w:val="both"/>
      </w:pPr>
      <w:r>
        <w:rPr>
          <w:rFonts w:ascii="Times New Roman"/>
          <w:b w:val="false"/>
          <w:i w:val="false"/>
          <w:color w:val="000000"/>
          <w:sz w:val="28"/>
        </w:rPr>
        <w:t>
      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bookmarkEnd w:id="393"/>
    <w:p>
      <w:pPr>
        <w:spacing w:after="0"/>
        <w:ind w:left="0"/>
        <w:jc w:val="both"/>
      </w:pPr>
      <w:r>
        <w:rPr>
          <w:rFonts w:ascii="Times New Roman"/>
          <w:b w:val="false"/>
          <w:i w:val="false"/>
          <w:color w:val="000000"/>
          <w:sz w:val="28"/>
        </w:rPr>
        <w:t>
      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bookmarkStart w:name="z1740" w:id="394"/>
    <w:p>
      <w:pPr>
        <w:spacing w:after="0"/>
        <w:ind w:left="0"/>
        <w:jc w:val="both"/>
      </w:pPr>
      <w:r>
        <w:rPr>
          <w:rFonts w:ascii="Times New Roman"/>
          <w:b w:val="false"/>
          <w:i w:val="false"/>
          <w:color w:val="000000"/>
          <w:sz w:val="28"/>
        </w:rPr>
        <w:t xml:space="preserve">
      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 </w:t>
      </w:r>
    </w:p>
    <w:bookmarkEnd w:id="394"/>
    <w:p>
      <w:pPr>
        <w:spacing w:after="0"/>
        <w:ind w:left="0"/>
        <w:jc w:val="both"/>
      </w:pPr>
      <w:r>
        <w:rPr>
          <w:rFonts w:ascii="Times New Roman"/>
          <w:b w:val="false"/>
          <w:i w:val="false"/>
          <w:color w:val="000000"/>
          <w:sz w:val="28"/>
        </w:rPr>
        <w:t xml:space="preserve">
      Акционерлердің банктің осы баптың 1-тармағына сәйкес орналастырылатын (өткізілетін) жарияланған акциялары бойынша басымдықпен сатып алу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Қазақстан Республикасының резиденттерi емес банкiлердiң еншiлес банк құру ерекшелiктерi </w:t>
      </w:r>
    </w:p>
    <w:bookmarkStart w:name="z1938" w:id="395"/>
    <w:p>
      <w:pPr>
        <w:spacing w:after="0"/>
        <w:ind w:left="0"/>
        <w:jc w:val="both"/>
      </w:pPr>
      <w:r>
        <w:rPr>
          <w:rFonts w:ascii="Times New Roman"/>
          <w:b w:val="false"/>
          <w:i w:val="false"/>
          <w:color w:val="000000"/>
          <w:sz w:val="28"/>
        </w:rPr>
        <w:t xml:space="preserve">
      1. Рейтинг агенттiктерi бiрiнiң белгiлi бiр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Банк ашуға рұқсат беру жөнiндегi өтiнiш </w:t>
      </w:r>
    </w:p>
    <w:bookmarkStart w:name="z1939" w:id="396"/>
    <w:p>
      <w:pPr>
        <w:spacing w:after="0"/>
        <w:ind w:left="0"/>
        <w:jc w:val="both"/>
      </w:pPr>
      <w:r>
        <w:rPr>
          <w:rFonts w:ascii="Times New Roman"/>
          <w:b w:val="false"/>
          <w:i w:val="false"/>
          <w:color w:val="000000"/>
          <w:sz w:val="28"/>
        </w:rPr>
        <w:t>
      1. Заңды тұлға немесе жеке тұлға банк ашуға рұқсат беру жөнiнде уәкiлеттi органға өтiнiш жасауға құқылы.</w:t>
      </w:r>
    </w:p>
    <w:bookmarkEnd w:id="396"/>
    <w:bookmarkStart w:name="z297" w:id="397"/>
    <w:p>
      <w:pPr>
        <w:spacing w:after="0"/>
        <w:ind w:left="0"/>
        <w:jc w:val="both"/>
      </w:pPr>
      <w:r>
        <w:rPr>
          <w:rFonts w:ascii="Times New Roman"/>
          <w:b w:val="false"/>
          <w:i w:val="false"/>
          <w:color w:val="000000"/>
          <w:sz w:val="28"/>
        </w:rPr>
        <w:t>
      2. Банк ашуға рұқсат беру туралы өтініш уәкілетті органның нормативтік құқықтық актісінде белгіленген нысан бойынша беріледі.</w:t>
      </w:r>
    </w:p>
    <w:bookmarkEnd w:id="397"/>
    <w:bookmarkStart w:name="z298" w:id="398"/>
    <w:p>
      <w:pPr>
        <w:spacing w:after="0"/>
        <w:ind w:left="0"/>
        <w:jc w:val="both"/>
      </w:pPr>
      <w:r>
        <w:rPr>
          <w:rFonts w:ascii="Times New Roman"/>
          <w:b w:val="false"/>
          <w:i w:val="false"/>
          <w:color w:val="000000"/>
          <w:sz w:val="28"/>
        </w:rPr>
        <w:t>
      3. Банк ашуға рұқсат беру туралы өтінішке мынадай құжаттар мен мәліметтер:</w:t>
      </w:r>
    </w:p>
    <w:bookmarkEnd w:id="398"/>
    <w:p>
      <w:pPr>
        <w:spacing w:after="0"/>
        <w:ind w:left="0"/>
        <w:jc w:val="both"/>
      </w:pPr>
      <w:r>
        <w:rPr>
          <w:rFonts w:ascii="Times New Roman"/>
          <w:b w:val="false"/>
          <w:i w:val="false"/>
          <w:color w:val="000000"/>
          <w:sz w:val="28"/>
        </w:rPr>
        <w:t>
      1) Қазақстан Республикасының заңнамасында белгіленген тәртіппен ресімделген құрылтай жиналысы хаттамасының (жалғыз құрылтайшы шешімінің) көшірмесі;</w:t>
      </w:r>
    </w:p>
    <w:p>
      <w:pPr>
        <w:spacing w:after="0"/>
        <w:ind w:left="0"/>
        <w:jc w:val="both"/>
      </w:pPr>
      <w:r>
        <w:rPr>
          <w:rFonts w:ascii="Times New Roman"/>
          <w:b w:val="false"/>
          <w:i w:val="false"/>
          <w:color w:val="000000"/>
          <w:sz w:val="28"/>
        </w:rPr>
        <w:t>
      2) банктің жарғылық капиталындағы қатысу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 – заңды тұлғаның аудиторлық есептермен расталған соңғы екі қаржы жылындағы жылдық қаржылық есептілігінің (құрылтайшы – заңды тұлғада еншілес ұйымдар болған жағдайда шоғырландырылған қаржылық есептіліктің) көшірмелері, сондай-ақ өтініш беру күнінің алдындағы соңғы аяқталған тоқсандағы құрылтайшы – заңды тұлғаның қаржылық есептілігінің көшірмесі қоса берілуге тиіс.</w:t>
      </w:r>
    </w:p>
    <w:p>
      <w:pPr>
        <w:spacing w:after="0"/>
        <w:ind w:left="0"/>
        <w:jc w:val="both"/>
      </w:pPr>
      <w:r>
        <w:rPr>
          <w:rFonts w:ascii="Times New Roman"/>
          <w:b w:val="false"/>
          <w:i w:val="false"/>
          <w:color w:val="000000"/>
          <w:sz w:val="28"/>
        </w:rPr>
        <w:t>
      Ағымдағы жылдың 1 қаңтарынан бастап 1 маусымы аралығындағы кезеңде соңғы аяқталған қаржы жылындағы қаржылық есептілікті растайтын аудиторлық есеп болмаған жағдайда, құрылтайшы – заңды тұлға өтініш беру күнінің алдындағы соңғы аяқталған қаржы жылындағы және соңғы аяқталған тоқсандағы қаржылық есептіліктің (құрылтайшы – заңды тұлғада еншілес ұйымдар болған жағдайда шоғырландырылған қаржылық есептіліктің) көшірмелерін, сондай-ақ соңғы аяқталған қаржы жылының алдындағы екі жылдағы аудиторлық есептермен расталған жылдық қаржылық есептіліктің (құрылтайшы – заңды тұлғада еншілес ұйымдар болған жағдайда шоғырландырылған қаржылық есептіліктің) көшірмелерін ұсынады.</w:t>
      </w:r>
    </w:p>
    <w:p>
      <w:pPr>
        <w:spacing w:after="0"/>
        <w:ind w:left="0"/>
        <w:jc w:val="both"/>
      </w:pPr>
      <w:r>
        <w:rPr>
          <w:rFonts w:ascii="Times New Roman"/>
          <w:b w:val="false"/>
          <w:i w:val="false"/>
          <w:color w:val="000000"/>
          <w:sz w:val="28"/>
        </w:rPr>
        <w:t>
      Осы тармақшада көрсетілген қаржылық есептілік:</w:t>
      </w:r>
    </w:p>
    <w:p>
      <w:pPr>
        <w:spacing w:after="0"/>
        <w:ind w:left="0"/>
        <w:jc w:val="both"/>
      </w:pPr>
      <w:r>
        <w:rPr>
          <w:rFonts w:ascii="Times New Roman"/>
          <w:b w:val="false"/>
          <w:i w:val="false"/>
          <w:color w:val="000000"/>
          <w:sz w:val="28"/>
        </w:rPr>
        <w:t>
      қаржылық есептілік депозитарийінің интернет-ресурсында осы қаржылық есептілік немесе уәкілетті органның оны "электрондық үкімет" веб-порталы арқылы алуға мүмкіндігі болған кезде;</w:t>
      </w:r>
    </w:p>
    <w:p>
      <w:pPr>
        <w:spacing w:after="0"/>
        <w:ind w:left="0"/>
        <w:jc w:val="both"/>
      </w:pPr>
      <w:r>
        <w:rPr>
          <w:rFonts w:ascii="Times New Roman"/>
          <w:b w:val="false"/>
          <w:i w:val="false"/>
          <w:color w:val="000000"/>
          <w:sz w:val="28"/>
        </w:rPr>
        <w:t>
      құрылтайшы – заңды тұлға Қазақстан Республикасының бейрезидент – қаржы ұйымы болып табылған және осы қаржылық есептілік Қазақстан Республикасының бейрезидент – қаржы ұйымының немесе шетелдік қор биржасының интернет-ресурсында қазақ, орыс немесе ағылшын тілінде орналастырылған және қолжетімді болған жағдайларда ұсынылмайды;</w:t>
      </w:r>
    </w:p>
    <w:p>
      <w:pPr>
        <w:spacing w:after="0"/>
        <w:ind w:left="0"/>
        <w:jc w:val="both"/>
      </w:pPr>
      <w:r>
        <w:rPr>
          <w:rFonts w:ascii="Times New Roman"/>
          <w:b w:val="false"/>
          <w:i w:val="false"/>
          <w:color w:val="000000"/>
          <w:sz w:val="28"/>
        </w:rPr>
        <w:t>
      3) осы Заңның 11-1-бабында көзделген тәртіппен құжаттар мен мәліметтер;</w:t>
      </w:r>
    </w:p>
    <w:p>
      <w:pPr>
        <w:spacing w:after="0"/>
        <w:ind w:left="0"/>
        <w:jc w:val="both"/>
      </w:pPr>
      <w:r>
        <w:rPr>
          <w:rFonts w:ascii="Times New Roman"/>
          <w:b w:val="false"/>
          <w:i w:val="false"/>
          <w:color w:val="000000"/>
          <w:sz w:val="28"/>
        </w:rPr>
        <w:t>
      4) осы Заңның 17-1-бабының 3-тармағында көрсетілген банк холдингі немесе банктің ірі қатысушысы мәртебесін иелену туралы өтінішті және осы Заңның 17-1-бабының 4-тармағының 1) тармақшасында, 5-тармағының 1) тармақшасында және 7-1-тармағында көрсетілген құжаттарды қоспағанда, өтініш берушінің банктің ірі қатысушысы немесе банк холдингі мәртебесін алуы қажет болған жағдайда, осы Заңның 17-1-бабында көзделген тәртіппен құжаттар мен мәліметтер;</w:t>
      </w:r>
    </w:p>
    <w:p>
      <w:pPr>
        <w:spacing w:after="0"/>
        <w:ind w:left="0"/>
        <w:jc w:val="both"/>
      </w:pPr>
      <w:r>
        <w:rPr>
          <w:rFonts w:ascii="Times New Roman"/>
          <w:b w:val="false"/>
          <w:i w:val="false"/>
          <w:color w:val="000000"/>
          <w:sz w:val="28"/>
        </w:rPr>
        <w:t>
      5) құрылатын банктің акцияларын сатып алу (жарғылық капиталын төлеу) үшін жеке тұлға пайдаланатын қаражат көздерін (пайда болуын) растайтын құжаттардың көшірмелері қоса берілуге тиіс.</w:t>
      </w:r>
    </w:p>
    <w:p>
      <w:pPr>
        <w:spacing w:after="0"/>
        <w:ind w:left="0"/>
        <w:jc w:val="both"/>
      </w:pPr>
      <w:r>
        <w:rPr>
          <w:rFonts w:ascii="Times New Roman"/>
          <w:b w:val="false"/>
          <w:i w:val="false"/>
          <w:color w:val="000000"/>
          <w:sz w:val="28"/>
        </w:rPr>
        <w:t>
      Құрылатын банктің акцияларын сатып алу (жарғылық капиталын төлеу) үшін жеке тұлға пайдалануы мүмкін қаражат көздері осы Заңның 17-1-бабының 3-1-тармағында көрсетілген;</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ресімделген құрылтай шартының нотариат куәландырған көшірмесі;</w:t>
      </w:r>
    </w:p>
    <w:p>
      <w:pPr>
        <w:spacing w:after="0"/>
        <w:ind w:left="0"/>
        <w:jc w:val="both"/>
      </w:pPr>
      <w:r>
        <w:rPr>
          <w:rFonts w:ascii="Times New Roman"/>
          <w:b w:val="false"/>
          <w:i w:val="false"/>
          <w:color w:val="000000"/>
          <w:sz w:val="28"/>
        </w:rPr>
        <w:t>
      7) адамның өтініш беруге өкілеттігін растайтын құжаттардың және оған қоса берілетін құжаттардың көшірмелері қоса берілуге тиіс.</w:t>
      </w:r>
    </w:p>
    <w:bookmarkStart w:name="z311" w:id="399"/>
    <w:p>
      <w:pPr>
        <w:spacing w:after="0"/>
        <w:ind w:left="0"/>
        <w:jc w:val="both"/>
      </w:pPr>
      <w:r>
        <w:rPr>
          <w:rFonts w:ascii="Times New Roman"/>
          <w:b w:val="false"/>
          <w:i w:val="false"/>
          <w:color w:val="000000"/>
          <w:sz w:val="28"/>
        </w:rPr>
        <w:t xml:space="preserve">
      4. Аудиторлық ұйымның есебi: </w:t>
      </w:r>
    </w:p>
    <w:bookmarkEnd w:id="399"/>
    <w:p>
      <w:pPr>
        <w:spacing w:after="0"/>
        <w:ind w:left="0"/>
        <w:jc w:val="both"/>
      </w:pPr>
      <w:r>
        <w:rPr>
          <w:rFonts w:ascii="Times New Roman"/>
          <w:b w:val="false"/>
          <w:i w:val="false"/>
          <w:color w:val="000000"/>
          <w:sz w:val="28"/>
        </w:rPr>
        <w:t xml:space="preserve">
      ол акционерлер мен олардың лауазымды адамдарынан тәуелсiз екендiгiн; </w:t>
      </w:r>
    </w:p>
    <w:p>
      <w:pPr>
        <w:spacing w:after="0"/>
        <w:ind w:left="0"/>
        <w:jc w:val="both"/>
      </w:pPr>
      <w:r>
        <w:rPr>
          <w:rFonts w:ascii="Times New Roman"/>
          <w:b w:val="false"/>
          <w:i w:val="false"/>
          <w:color w:val="000000"/>
          <w:sz w:val="28"/>
        </w:rPr>
        <w:t>
      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bookmarkStart w:name="z312" w:id="400"/>
    <w:p>
      <w:pPr>
        <w:spacing w:after="0"/>
        <w:ind w:left="0"/>
        <w:jc w:val="both"/>
      </w:pPr>
      <w:r>
        <w:rPr>
          <w:rFonts w:ascii="Times New Roman"/>
          <w:b w:val="false"/>
          <w:i w:val="false"/>
          <w:color w:val="000000"/>
          <w:sz w:val="28"/>
        </w:rPr>
        <w:t>
      5. Уәкiлеттi орган банк ашуға рұқсат беру жөнiнде шешiм қабылдау үшiн қажеттi қосымша ақпарат немесе құжаттар сұратуға құқылы.</w:t>
      </w:r>
    </w:p>
    <w:bookmarkEnd w:id="400"/>
    <w:bookmarkStart w:name="z313" w:id="401"/>
    <w:p>
      <w:pPr>
        <w:spacing w:after="0"/>
        <w:ind w:left="0"/>
        <w:jc w:val="both"/>
      </w:pPr>
      <w:r>
        <w:rPr>
          <w:rFonts w:ascii="Times New Roman"/>
          <w:b w:val="false"/>
          <w:i w:val="false"/>
          <w:color w:val="000000"/>
          <w:sz w:val="28"/>
        </w:rPr>
        <w:t>
      6. Өтiнiш берушi банк ашуға рұқсат беру жөнiндегi өтiнiштi ол уәкiлеттi органда қаралып жатқан кез келген сәтте қайтарып алуы мүмкiн.</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ff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2005.07.08 № 72 (қолданысқа енгізілу тәртібін 2-баптан қараңыз) </w:t>
      </w:r>
      <w:r>
        <w:rPr>
          <w:rFonts w:ascii="Times New Roman"/>
          <w:b w:val="false"/>
          <w:i w:val="false"/>
          <w:color w:val="ff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2006.05.05 № </w:t>
      </w:r>
      <w:r>
        <w:rPr>
          <w:rFonts w:ascii="Times New Roman"/>
          <w:b w:val="false"/>
          <w:i w:val="false"/>
          <w:color w:val="000000"/>
          <w:sz w:val="28"/>
        </w:rPr>
        <w:t xml:space="preserve">139 </w:t>
      </w:r>
      <w:r>
        <w:rPr>
          <w:rFonts w:ascii="Times New Roman"/>
          <w:b w:val="false"/>
          <w:i w:val="false"/>
          <w:color w:val="ff0000"/>
          <w:sz w:val="28"/>
        </w:rPr>
        <w:t xml:space="preserve">,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2008.11.20 </w:t>
      </w:r>
      <w:r>
        <w:rPr>
          <w:rFonts w:ascii="Times New Roman"/>
          <w:b w:val="false"/>
          <w:i w:val="false"/>
          <w:color w:val="00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Банктің және банк холдингінің басшы қызметкерлеріне қойылатын талаптар</w:t>
      </w:r>
    </w:p>
    <w:bookmarkStart w:name="z314" w:id="402"/>
    <w:p>
      <w:pPr>
        <w:spacing w:after="0"/>
        <w:ind w:left="0"/>
        <w:jc w:val="both"/>
      </w:pPr>
      <w:r>
        <w:rPr>
          <w:rFonts w:ascii="Times New Roman"/>
          <w:b w:val="false"/>
          <w:i w:val="false"/>
          <w:color w:val="000000"/>
          <w:sz w:val="28"/>
        </w:rPr>
        <w:t>
      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bookmarkEnd w:id="402"/>
    <w:bookmarkStart w:name="z315" w:id="403"/>
    <w:p>
      <w:pPr>
        <w:spacing w:after="0"/>
        <w:ind w:left="0"/>
        <w:jc w:val="both"/>
      </w:pPr>
      <w:r>
        <w:rPr>
          <w:rFonts w:ascii="Times New Roman"/>
          <w:b w:val="false"/>
          <w:i w:val="false"/>
          <w:color w:val="000000"/>
          <w:sz w:val="28"/>
        </w:rPr>
        <w:t>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bookmarkEnd w:id="403"/>
    <w:bookmarkStart w:name="z1741" w:id="404"/>
    <w:p>
      <w:pPr>
        <w:spacing w:after="0"/>
        <w:ind w:left="0"/>
        <w:jc w:val="both"/>
      </w:pPr>
      <w:r>
        <w:rPr>
          <w:rFonts w:ascii="Times New Roman"/>
          <w:b w:val="false"/>
          <w:i w:val="false"/>
          <w:color w:val="000000"/>
          <w:sz w:val="28"/>
        </w:rPr>
        <w:t>
      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bookmarkEnd w:id="404"/>
    <w:p>
      <w:pPr>
        <w:spacing w:after="0"/>
        <w:ind w:left="0"/>
        <w:jc w:val="both"/>
      </w:pPr>
      <w:r>
        <w:rPr>
          <w:rFonts w:ascii="Times New Roman"/>
          <w:b w:val="false"/>
          <w:i w:val="false"/>
          <w:color w:val="000000"/>
          <w:sz w:val="28"/>
        </w:rPr>
        <w:t>
      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p>
      <w:pPr>
        <w:spacing w:after="0"/>
        <w:ind w:left="0"/>
        <w:jc w:val="both"/>
      </w:pPr>
      <w:r>
        <w:rPr>
          <w:rFonts w:ascii="Times New Roman"/>
          <w:b w:val="false"/>
          <w:i w:val="false"/>
          <w:color w:val="000000"/>
          <w:sz w:val="28"/>
        </w:rPr>
        <w:t>
      Осы Заңның 13-1-бабы 2-тармағының 8) тармақшасының мақсаттары үшін басқару органының басшысы, оның орынбасары және басқару органының мүшелері, атқарушы органның басшысы, оның орынбасары және атқарушы органның мүшелері, бас бухгалтер Қазақстан Республикасының бейрезидент – банкінің басшы қызметкерлері болып танылады.</w:t>
      </w:r>
    </w:p>
    <w:bookmarkStart w:name="z316" w:id="405"/>
    <w:p>
      <w:pPr>
        <w:spacing w:after="0"/>
        <w:ind w:left="0"/>
        <w:jc w:val="both"/>
      </w:pPr>
      <w:r>
        <w:rPr>
          <w:rFonts w:ascii="Times New Roman"/>
          <w:b w:val="false"/>
          <w:i w:val="false"/>
          <w:color w:val="000000"/>
          <w:sz w:val="28"/>
        </w:rPr>
        <w:t>
      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нысан бойынша ұсынуға міндетті.</w:t>
      </w:r>
    </w:p>
    <w:bookmarkEnd w:id="405"/>
    <w:bookmarkStart w:name="z317" w:id="406"/>
    <w:p>
      <w:pPr>
        <w:spacing w:after="0"/>
        <w:ind w:left="0"/>
        <w:jc w:val="both"/>
      </w:pPr>
      <w:r>
        <w:rPr>
          <w:rFonts w:ascii="Times New Roman"/>
          <w:b w:val="false"/>
          <w:i w:val="false"/>
          <w:color w:val="000000"/>
          <w:sz w:val="28"/>
        </w:rPr>
        <w:t>
      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bookmarkEnd w:id="406"/>
    <w:bookmarkStart w:name="z318" w:id="407"/>
    <w:p>
      <w:pPr>
        <w:spacing w:after="0"/>
        <w:ind w:left="0"/>
        <w:jc w:val="both"/>
      </w:pPr>
      <w:r>
        <w:rPr>
          <w:rFonts w:ascii="Times New Roman"/>
          <w:b w:val="false"/>
          <w:i w:val="false"/>
          <w:color w:val="000000"/>
          <w:sz w:val="28"/>
        </w:rPr>
        <w:t>
      3. Мыналар:</w:t>
      </w:r>
    </w:p>
    <w:bookmarkEnd w:id="407"/>
    <w:bookmarkStart w:name="z319" w:id="408"/>
    <w:p>
      <w:pPr>
        <w:spacing w:after="0"/>
        <w:ind w:left="0"/>
        <w:jc w:val="both"/>
      </w:pPr>
      <w:r>
        <w:rPr>
          <w:rFonts w:ascii="Times New Roman"/>
          <w:b w:val="false"/>
          <w:i w:val="false"/>
          <w:color w:val="000000"/>
          <w:sz w:val="28"/>
        </w:rPr>
        <w:t>
      1) жоғары білімі жоқ;</w:t>
      </w:r>
    </w:p>
    <w:bookmarkEnd w:id="408"/>
    <w:bookmarkStart w:name="z320" w:id="409"/>
    <w:p>
      <w:pPr>
        <w:spacing w:after="0"/>
        <w:ind w:left="0"/>
        <w:jc w:val="both"/>
      </w:pPr>
      <w:r>
        <w:rPr>
          <w:rFonts w:ascii="Times New Roman"/>
          <w:b w:val="false"/>
          <w:i w:val="false"/>
          <w:color w:val="000000"/>
          <w:sz w:val="28"/>
        </w:rPr>
        <w:t xml:space="preserve">
      2) мынадай: </w:t>
      </w:r>
    </w:p>
    <w:bookmarkEnd w:id="409"/>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xml:space="preserve">
      және (немесе) қаржылық көрсетілетін қызметтерді ұсыну саласында; </w:t>
      </w:r>
    </w:p>
    <w:p>
      <w:pPr>
        <w:spacing w:after="0"/>
        <w:ind w:left="0"/>
        <w:jc w:val="both"/>
      </w:pPr>
      <w:r>
        <w:rPr>
          <w:rFonts w:ascii="Times New Roman"/>
          <w:b w:val="false"/>
          <w:i w:val="false"/>
          <w:color w:val="000000"/>
          <w:sz w:val="28"/>
        </w:rPr>
        <w:t xml:space="preserve">
      және (немесе) қаржы ұйымдарына аудит жүргізу бойынша; </w:t>
      </w:r>
    </w:p>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қызметшілер лауазымдарында;</w:t>
      </w:r>
    </w:p>
    <w:p>
      <w:pPr>
        <w:spacing w:after="0"/>
        <w:ind w:left="0"/>
        <w:jc w:val="both"/>
      </w:pPr>
      <w:r>
        <w:rPr>
          <w:rFonts w:ascii="Times New Roman"/>
          <w:b w:val="false"/>
          <w:i w:val="false"/>
          <w:color w:val="000000"/>
          <w:sz w:val="28"/>
        </w:rPr>
        <w:t>
      және (немесе) ұлттық басқарушы холдингте, Қазақстанның Даму Банкінде, жеке кәсіпкерлікті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bookmarkStart w:name="z1810" w:id="410"/>
    <w:p>
      <w:pPr>
        <w:spacing w:after="0"/>
        <w:ind w:left="0"/>
        <w:jc w:val="both"/>
      </w:pPr>
      <w:r>
        <w:rPr>
          <w:rFonts w:ascii="Times New Roman"/>
          <w:b w:val="false"/>
          <w:i w:val="false"/>
          <w:color w:val="000000"/>
          <w:sz w:val="28"/>
        </w:rPr>
        <w:t>
      2-1) осы бапта белгіленген талаптарға сай келмейтін;</w:t>
      </w:r>
    </w:p>
    <w:bookmarkEnd w:id="410"/>
    <w:bookmarkStart w:name="z321" w:id="411"/>
    <w:p>
      <w:pPr>
        <w:spacing w:after="0"/>
        <w:ind w:left="0"/>
        <w:jc w:val="both"/>
      </w:pPr>
      <w:r>
        <w:rPr>
          <w:rFonts w:ascii="Times New Roman"/>
          <w:b w:val="false"/>
          <w:i w:val="false"/>
          <w:color w:val="000000"/>
          <w:sz w:val="28"/>
        </w:rPr>
        <w:t>
      3) мінсіз іскерлік беделі жоқ;</w:t>
      </w:r>
    </w:p>
    <w:bookmarkEnd w:id="411"/>
    <w:bookmarkStart w:name="z322" w:id="412"/>
    <w:p>
      <w:pPr>
        <w:spacing w:after="0"/>
        <w:ind w:left="0"/>
        <w:jc w:val="both"/>
      </w:pPr>
      <w:r>
        <w:rPr>
          <w:rFonts w:ascii="Times New Roman"/>
          <w:b w:val="false"/>
          <w:i w:val="false"/>
          <w:color w:val="000000"/>
          <w:sz w:val="28"/>
        </w:rPr>
        <w:t>
      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холдингі)-заңды тұлғасының басшысы болып табылған адам банктің басшы қызметкері лауазымын атқара алмайды (олар тағайындала (сайлана) алмайды).</w:t>
      </w:r>
    </w:p>
    <w:bookmarkEnd w:id="412"/>
    <w:p>
      <w:pPr>
        <w:spacing w:after="0"/>
        <w:ind w:left="0"/>
        <w:jc w:val="both"/>
      </w:pPr>
      <w:r>
        <w:rPr>
          <w:rFonts w:ascii="Times New Roman"/>
          <w:b w:val="false"/>
          <w:i w:val="false"/>
          <w:color w:val="000000"/>
          <w:sz w:val="28"/>
        </w:rPr>
        <w:t>
      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Осы тармақшаның талабы көрсетілген банктердің акцияларын осы Заңның 17-2-бабына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bookmarkStart w:name="z325" w:id="413"/>
    <w:p>
      <w:pPr>
        <w:spacing w:after="0"/>
        <w:ind w:left="0"/>
        <w:jc w:val="both"/>
      </w:pPr>
      <w:r>
        <w:rPr>
          <w:rFonts w:ascii="Times New Roman"/>
          <w:b w:val="false"/>
          <w:i w:val="false"/>
          <w:color w:val="000000"/>
          <w:sz w:val="28"/>
        </w:rPr>
        <w:t>
      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bookmarkEnd w:id="413"/>
    <w:p>
      <w:pPr>
        <w:spacing w:after="0"/>
        <w:ind w:left="0"/>
        <w:jc w:val="both"/>
      </w:pPr>
      <w:r>
        <w:rPr>
          <w:rFonts w:ascii="Times New Roman"/>
          <w:b w:val="false"/>
          <w:i w:val="false"/>
          <w:color w:val="000000"/>
          <w:sz w:val="28"/>
        </w:rPr>
        <w:t>
      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bookmarkStart w:name="z327" w:id="414"/>
    <w:p>
      <w:pPr>
        <w:spacing w:after="0"/>
        <w:ind w:left="0"/>
        <w:jc w:val="both"/>
      </w:pPr>
      <w:r>
        <w:rPr>
          <w:rFonts w:ascii="Times New Roman"/>
          <w:b w:val="false"/>
          <w:i w:val="false"/>
          <w:color w:val="000000"/>
          <w:sz w:val="28"/>
        </w:rPr>
        <w:t>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қызметкері лауазымын атқара алмайды (оған тағайындала (сайлана) алмайды). Көрсетілген талап осы тармақшада көзделген мән-жайлар туындаған кезден бастап бес жыл бойы қолданылады.</w:t>
      </w:r>
    </w:p>
    <w:bookmarkEnd w:id="414"/>
    <w:bookmarkStart w:name="z1811" w:id="415"/>
    <w:p>
      <w:pPr>
        <w:spacing w:after="0"/>
        <w:ind w:left="0"/>
        <w:jc w:val="both"/>
      </w:pPr>
      <w:r>
        <w:rPr>
          <w:rFonts w:ascii="Times New Roman"/>
          <w:b w:val="false"/>
          <w:i w:val="false"/>
          <w:color w:val="000000"/>
          <w:sz w:val="28"/>
        </w:rPr>
        <w:t>
      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bookmarkEnd w:id="415"/>
    <w:bookmarkStart w:name="z328" w:id="416"/>
    <w:p>
      <w:pPr>
        <w:spacing w:after="0"/>
        <w:ind w:left="0"/>
        <w:jc w:val="both"/>
      </w:pPr>
      <w:r>
        <w:rPr>
          <w:rFonts w:ascii="Times New Roman"/>
          <w:b w:val="false"/>
          <w:i w:val="false"/>
          <w:color w:val="000000"/>
          <w:sz w:val="28"/>
        </w:rPr>
        <w:t>
      4. Банктің ірі қатысушысы банктің атқарушы органының басшысы лауазымына тағайындала (сайлана) алмайды.</w:t>
      </w:r>
    </w:p>
    <w:bookmarkEnd w:id="416"/>
    <w:bookmarkStart w:name="z329" w:id="417"/>
    <w:p>
      <w:pPr>
        <w:spacing w:after="0"/>
        <w:ind w:left="0"/>
        <w:jc w:val="both"/>
      </w:pPr>
      <w:r>
        <w:rPr>
          <w:rFonts w:ascii="Times New Roman"/>
          <w:b w:val="false"/>
          <w:i w:val="false"/>
          <w:color w:val="000000"/>
          <w:sz w:val="28"/>
        </w:rPr>
        <w:t>
      Атқарушы орган мүшелерінің саны кемінде үш адам болуға тиіс.</w:t>
      </w:r>
    </w:p>
    <w:bookmarkEnd w:id="417"/>
    <w:bookmarkStart w:name="z330" w:id="418"/>
    <w:p>
      <w:pPr>
        <w:spacing w:after="0"/>
        <w:ind w:left="0"/>
        <w:jc w:val="both"/>
      </w:pPr>
      <w:r>
        <w:rPr>
          <w:rFonts w:ascii="Times New Roman"/>
          <w:b w:val="false"/>
          <w:i w:val="false"/>
          <w:color w:val="000000"/>
          <w:sz w:val="28"/>
        </w:rPr>
        <w:t>
      5. Осы баптың 3-тармағының 2) тармақшасында көзделген талапқа сай келу үшін:</w:t>
      </w:r>
    </w:p>
    <w:bookmarkEnd w:id="418"/>
    <w:p>
      <w:pPr>
        <w:spacing w:after="0"/>
        <w:ind w:left="0"/>
        <w:jc w:val="both"/>
      </w:pPr>
      <w:r>
        <w:rPr>
          <w:rFonts w:ascii="Times New Roman"/>
          <w:b w:val="false"/>
          <w:i w:val="false"/>
          <w:color w:val="000000"/>
          <w:sz w:val="28"/>
        </w:rPr>
        <w:t>
      1) бас банктің атқарушы органының мүшесі болып табылатын банктің басқару органының басшысы немесе мүшесі, атқарушы органның басшысы, Қазақстан Республикасы бейрезидент – банкі филиалының басшысы лауазымдарына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банктің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банктің атқарушы органының мүшелері, банктің атқарушы органы басшысының орынбасары, Қазақстан Республикасы бейрезидент – банкінің филиалы басшысының орынбасары лауазымына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банктің басқару органының мүшесі лауазымына кандидаттар үшін – кемінде екі жыл;</w:t>
      </w:r>
    </w:p>
    <w:p>
      <w:pPr>
        <w:spacing w:after="0"/>
        <w:ind w:left="0"/>
        <w:jc w:val="both"/>
      </w:pPr>
      <w:r>
        <w:rPr>
          <w:rFonts w:ascii="Times New Roman"/>
          <w:b w:val="false"/>
          <w:i w:val="false"/>
          <w:color w:val="000000"/>
          <w:sz w:val="28"/>
        </w:rPr>
        <w:t>
      5) банктің, Қазақстан Республикасы бейрезидент – банкі филиалының бас бухгалтері лауазымына кандидаттар үшін – кемінде үш жыл;</w:t>
      </w:r>
    </w:p>
    <w:p>
      <w:pPr>
        <w:spacing w:after="0"/>
        <w:ind w:left="0"/>
        <w:jc w:val="both"/>
      </w:pPr>
      <w:r>
        <w:rPr>
          <w:rFonts w:ascii="Times New Roman"/>
          <w:b w:val="false"/>
          <w:i w:val="false"/>
          <w:color w:val="000000"/>
          <w:sz w:val="28"/>
        </w:rPr>
        <w:t>
      6) банктің, Қазақстан Республикасы бейрезидент – банкі филиалының бас бухгалтерінің орынбасары лауазымына кандидаттар үшін – кемінде екі жыл;</w:t>
      </w:r>
    </w:p>
    <w:p>
      <w:pPr>
        <w:spacing w:after="0"/>
        <w:ind w:left="0"/>
        <w:jc w:val="both"/>
      </w:pPr>
      <w:r>
        <w:rPr>
          <w:rFonts w:ascii="Times New Roman"/>
          <w:b w:val="false"/>
          <w:i w:val="false"/>
          <w:color w:val="000000"/>
          <w:sz w:val="28"/>
        </w:rPr>
        <w:t>
      7) банктің, Қазақстан Республикасының бейрезидент – 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Республикасының бейрезидент – банкі филиалының өзге де басшылары лауазымдарына кандидаттар үшін – кемінде бір жыл еңбек өтілі болуы қажет.</w:t>
      </w:r>
    </w:p>
    <w:p>
      <w:pPr>
        <w:spacing w:after="0"/>
        <w:ind w:left="0"/>
        <w:jc w:val="both"/>
      </w:pPr>
      <w:r>
        <w:rPr>
          <w:rFonts w:ascii="Times New Roman"/>
          <w:b w:val="false"/>
          <w:i w:val="false"/>
          <w:color w:val="000000"/>
          <w:sz w:val="28"/>
        </w:rPr>
        <w:t>
      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және (немесе) ақпараттық қауіпсіздікті дамыту бөлімшесінің басшысын қоспағанда) байланысты жұмыс, өзара сақтандыру қоғамындағы жұмыс кірмейді.</w:t>
      </w:r>
    </w:p>
    <w:p>
      <w:pPr>
        <w:spacing w:after="0"/>
        <w:ind w:left="0"/>
        <w:jc w:val="both"/>
      </w:pPr>
      <w:r>
        <w:rPr>
          <w:rFonts w:ascii="Times New Roman"/>
          <w:b w:val="false"/>
          <w:i w:val="false"/>
          <w:color w:val="000000"/>
          <w:sz w:val="28"/>
        </w:rPr>
        <w:t>
      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bookmarkStart w:name="z1812" w:id="419"/>
    <w:p>
      <w:pPr>
        <w:spacing w:after="0"/>
        <w:ind w:left="0"/>
        <w:jc w:val="both"/>
      </w:pPr>
      <w:r>
        <w:rPr>
          <w:rFonts w:ascii="Times New Roman"/>
          <w:b w:val="false"/>
          <w:i w:val="false"/>
          <w:color w:val="000000"/>
          <w:sz w:val="28"/>
        </w:rPr>
        <w:t>
      5-1. Осы баптың 5-тармағы бірінші бөлігі 1), 2), 3) және 4) тармақшаларының мақсаттары үшін басшы лауазым деп:</w:t>
      </w:r>
    </w:p>
    <w:bookmarkEnd w:id="419"/>
    <w:p>
      <w:pPr>
        <w:spacing w:after="0"/>
        <w:ind w:left="0"/>
        <w:jc w:val="both"/>
      </w:pPr>
      <w:r>
        <w:rPr>
          <w:rFonts w:ascii="Times New Roman"/>
          <w:b w:val="false"/>
          <w:i w:val="false"/>
          <w:color w:val="000000"/>
          <w:sz w:val="28"/>
        </w:rPr>
        <w:t>
      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pPr>
        <w:spacing w:after="0"/>
        <w:ind w:left="0"/>
        <w:jc w:val="both"/>
      </w:pPr>
      <w:r>
        <w:rPr>
          <w:rFonts w:ascii="Times New Roman"/>
          <w:b w:val="false"/>
          <w:i w:val="false"/>
          <w:color w:val="000000"/>
          <w:sz w:val="28"/>
        </w:rPr>
        <w:t xml:space="preserve">
      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 </w:t>
      </w:r>
    </w:p>
    <w:p>
      <w:pPr>
        <w:spacing w:after="0"/>
        <w:ind w:left="0"/>
        <w:jc w:val="both"/>
      </w:pPr>
      <w:r>
        <w:rPr>
          <w:rFonts w:ascii="Times New Roman"/>
          <w:b w:val="false"/>
          <w:i w:val="false"/>
          <w:color w:val="000000"/>
          <w:sz w:val="28"/>
        </w:rPr>
        <w:t>
      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bookmarkStart w:name="z1876" w:id="420"/>
    <w:p>
      <w:pPr>
        <w:spacing w:after="0"/>
        <w:ind w:left="0"/>
        <w:jc w:val="both"/>
      </w:pPr>
      <w:r>
        <w:rPr>
          <w:rFonts w:ascii="Times New Roman"/>
          <w:b w:val="false"/>
          <w:i w:val="false"/>
          <w:color w:val="000000"/>
          <w:sz w:val="28"/>
        </w:rPr>
        <w:t>
      3-1) экономика, қаржы немесе мемлекеттік аудит және қаржылық бақылау салаларында мемлекеттік саясатты қалыптастыруды қамтамасыз ететін мемлекеттік саяси қызметшінің;</w:t>
      </w:r>
    </w:p>
    <w:bookmarkEnd w:id="420"/>
    <w:bookmarkStart w:name="z1877" w:id="421"/>
    <w:p>
      <w:pPr>
        <w:spacing w:after="0"/>
        <w:ind w:left="0"/>
        <w:jc w:val="both"/>
      </w:pPr>
      <w:r>
        <w:rPr>
          <w:rFonts w:ascii="Times New Roman"/>
          <w:b w:val="false"/>
          <w:i w:val="false"/>
          <w:color w:val="000000"/>
          <w:sz w:val="28"/>
        </w:rPr>
        <w:t>
      3-2) ұлттық басқарушы холдингтің, Қазақстан Даму Банкінің, жеке кәсіпкерлікті дамытудың арнаулы қорының және ұлттық басқарушы холдингтің тікелей инвестициялар нарығын дамытуды жүзеге асыратын еншілес ұйымының басқару органы басшысының, атқарушы органы басшысының, сондай-ақ оның қаржылық мәселелерге және (немесе) еншілес қаржы ұйымдарының қызметіне жетекшілік ететін орынбасарының;</w:t>
      </w:r>
    </w:p>
    <w:bookmarkEnd w:id="421"/>
    <w:bookmarkStart w:name="z1966" w:id="422"/>
    <w:p>
      <w:pPr>
        <w:spacing w:after="0"/>
        <w:ind w:left="0"/>
        <w:jc w:val="both"/>
      </w:pPr>
      <w:r>
        <w:rPr>
          <w:rFonts w:ascii="Times New Roman"/>
          <w:b w:val="false"/>
          <w:i w:val="false"/>
          <w:color w:val="000000"/>
          <w:sz w:val="28"/>
        </w:rPr>
        <w:t>
      3-3) мыналардың:</w:t>
      </w:r>
    </w:p>
    <w:bookmarkEnd w:id="422"/>
    <w:p>
      <w:pPr>
        <w:spacing w:after="0"/>
        <w:ind w:left="0"/>
        <w:jc w:val="both"/>
      </w:pPr>
      <w:r>
        <w:rPr>
          <w:rFonts w:ascii="Times New Roman"/>
          <w:b w:val="false"/>
          <w:i w:val="false"/>
          <w:color w:val="000000"/>
          <w:sz w:val="28"/>
        </w:rPr>
        <w:t>
      тізбесін уәкілетті орган белгілейтін халықаралық қаржы ұйымдарының;</w:t>
      </w:r>
    </w:p>
    <w:p>
      <w:pPr>
        <w:spacing w:after="0"/>
        <w:ind w:left="0"/>
        <w:jc w:val="both"/>
      </w:pPr>
      <w:r>
        <w:rPr>
          <w:rFonts w:ascii="Times New Roman"/>
          <w:b w:val="false"/>
          <w:i w:val="false"/>
          <w:color w:val="000000"/>
          <w:sz w:val="28"/>
        </w:rPr>
        <w:t>
      қаржы ұйымдарына аудит жүргізетін ұйымдардың бірінші басшысының және оның орынбасарының, дербес құрылымдық бөлімшесі басшысының немесе басшысы орынбасарының;</w:t>
      </w:r>
    </w:p>
    <w:p>
      <w:pPr>
        <w:spacing w:after="0"/>
        <w:ind w:left="0"/>
        <w:jc w:val="both"/>
      </w:pPr>
      <w:r>
        <w:rPr>
          <w:rFonts w:ascii="Times New Roman"/>
          <w:b w:val="false"/>
          <w:i w:val="false"/>
          <w:color w:val="000000"/>
          <w:sz w:val="28"/>
        </w:rPr>
        <w:t>
      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bookmarkStart w:name="z1080" w:id="423"/>
    <w:p>
      <w:pPr>
        <w:spacing w:after="0"/>
        <w:ind w:left="0"/>
        <w:jc w:val="both"/>
      </w:pPr>
      <w:r>
        <w:rPr>
          <w:rFonts w:ascii="Times New Roman"/>
          <w:b w:val="false"/>
          <w:i w:val="false"/>
          <w:color w:val="000000"/>
          <w:sz w:val="28"/>
        </w:rPr>
        <w:t>
      6. Банктің басшы қызметкері лауазымына кандидат тиісті функцияларды уәкілетті органмен келіспей жүзеге асыруға құқылы емес.</w:t>
      </w:r>
    </w:p>
    <w:bookmarkEnd w:id="423"/>
    <w:p>
      <w:pPr>
        <w:spacing w:after="0"/>
        <w:ind w:left="0"/>
        <w:jc w:val="both"/>
      </w:pPr>
      <w:r>
        <w:rPr>
          <w:rFonts w:ascii="Times New Roman"/>
          <w:b w:val="false"/>
          <w:i w:val="false"/>
          <w:color w:val="000000"/>
          <w:sz w:val="28"/>
        </w:rPr>
        <w:t>
      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pPr>
        <w:spacing w:after="0"/>
        <w:ind w:left="0"/>
        <w:jc w:val="both"/>
      </w:pPr>
      <w:r>
        <w:rPr>
          <w:rFonts w:ascii="Times New Roman"/>
          <w:b w:val="false"/>
          <w:i w:val="false"/>
          <w:color w:val="000000"/>
          <w:sz w:val="28"/>
        </w:rPr>
        <w:t xml:space="preserve">
      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 </w:t>
      </w:r>
    </w:p>
    <w:p>
      <w:pPr>
        <w:spacing w:after="0"/>
        <w:ind w:left="0"/>
        <w:jc w:val="both"/>
      </w:pPr>
      <w:r>
        <w:rPr>
          <w:rFonts w:ascii="Times New Roman"/>
          <w:b w:val="false"/>
          <w:i w:val="false"/>
          <w:color w:val="000000"/>
          <w:sz w:val="28"/>
        </w:rPr>
        <w:t>
      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pPr>
        <w:spacing w:after="0"/>
        <w:ind w:left="0"/>
        <w:jc w:val="both"/>
      </w:pPr>
      <w:r>
        <w:rPr>
          <w:rFonts w:ascii="Times New Roman"/>
          <w:b w:val="false"/>
          <w:i w:val="false"/>
          <w:color w:val="000000"/>
          <w:sz w:val="28"/>
        </w:rPr>
        <w:t>
      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pPr>
        <w:spacing w:after="0"/>
        <w:ind w:left="0"/>
        <w:jc w:val="both"/>
      </w:pPr>
      <w:r>
        <w:rPr>
          <w:rFonts w:ascii="Times New Roman"/>
          <w:b w:val="false"/>
          <w:i w:val="false"/>
          <w:color w:val="000000"/>
          <w:sz w:val="28"/>
        </w:rPr>
        <w:t xml:space="preserve">
      Егер банктер бір-біріне қатысты бас және еншілес ұйым болып табылса, көрсетілген шектеу қолданылмайды. </w:t>
      </w:r>
    </w:p>
    <w:p>
      <w:pPr>
        <w:spacing w:after="0"/>
        <w:ind w:left="0"/>
        <w:jc w:val="both"/>
      </w:pPr>
      <w:r>
        <w:rPr>
          <w:rFonts w:ascii="Times New Roman"/>
          <w:b w:val="false"/>
          <w:i w:val="false"/>
          <w:color w:val="000000"/>
          <w:sz w:val="28"/>
        </w:rPr>
        <w:t xml:space="preserve">
      Банктің атқарушы органы басшысының міндеттерін атқару банктің атқарушы органының мүшесіне не банктің бас бухгалтерінің міндеттерін атқару банктің бас бухгалтерінің орынбасарына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 </w:t>
      </w:r>
    </w:p>
    <w:p>
      <w:pPr>
        <w:spacing w:after="0"/>
        <w:ind w:left="0"/>
        <w:jc w:val="both"/>
      </w:pPr>
      <w:r>
        <w:rPr>
          <w:rFonts w:ascii="Times New Roman"/>
          <w:b w:val="false"/>
          <w:i w:val="false"/>
          <w:color w:val="000000"/>
          <w:sz w:val="28"/>
        </w:rPr>
        <w:t>
      Уәкілетті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p>
      <w:pPr>
        <w:spacing w:after="0"/>
        <w:ind w:left="0"/>
        <w:jc w:val="both"/>
      </w:pPr>
      <w:r>
        <w:rPr>
          <w:rFonts w:ascii="Times New Roman"/>
          <w:b w:val="false"/>
          <w:i w:val="false"/>
          <w:color w:val="000000"/>
          <w:sz w:val="28"/>
        </w:rPr>
        <w:t xml:space="preserve">
      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 </w:t>
      </w:r>
    </w:p>
    <w:p>
      <w:pPr>
        <w:spacing w:after="0"/>
        <w:ind w:left="0"/>
        <w:jc w:val="both"/>
      </w:pPr>
      <w:r>
        <w:rPr>
          <w:rFonts w:ascii="Times New Roman"/>
          <w:b w:val="false"/>
          <w:i w:val="false"/>
          <w:color w:val="000000"/>
          <w:sz w:val="28"/>
        </w:rPr>
        <w:t>
      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pPr>
        <w:spacing w:after="0"/>
        <w:ind w:left="0"/>
        <w:jc w:val="both"/>
      </w:pPr>
      <w:r>
        <w:rPr>
          <w:rFonts w:ascii="Times New Roman"/>
          <w:b w:val="false"/>
          <w:i w:val="false"/>
          <w:color w:val="000000"/>
          <w:sz w:val="28"/>
        </w:rPr>
        <w:t>
      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pPr>
        <w:spacing w:after="0"/>
        <w:ind w:left="0"/>
        <w:jc w:val="both"/>
      </w:pPr>
      <w:r>
        <w:rPr>
          <w:rFonts w:ascii="Times New Roman"/>
          <w:b w:val="false"/>
          <w:i w:val="false"/>
          <w:color w:val="000000"/>
          <w:sz w:val="28"/>
        </w:rPr>
        <w:t>
      Банктің уәкілетті органмен келісілген басшы қызметкері, осы тармақтың он төртінші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pPr>
        <w:spacing w:after="0"/>
        <w:ind w:left="0"/>
        <w:jc w:val="both"/>
      </w:pPr>
      <w:r>
        <w:rPr>
          <w:rFonts w:ascii="Times New Roman"/>
          <w:b w:val="false"/>
          <w:i w:val="false"/>
          <w:color w:val="000000"/>
          <w:sz w:val="28"/>
        </w:rPr>
        <w:t xml:space="preserve">
      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pPr>
        <w:spacing w:after="0"/>
        <w:ind w:left="0"/>
        <w:jc w:val="both"/>
      </w:pPr>
      <w:r>
        <w:rPr>
          <w:rFonts w:ascii="Times New Roman"/>
          <w:b w:val="false"/>
          <w:i w:val="false"/>
          <w:color w:val="000000"/>
          <w:sz w:val="28"/>
        </w:rPr>
        <w:t>
      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bookmarkStart w:name="z1084" w:id="424"/>
    <w:p>
      <w:pPr>
        <w:spacing w:after="0"/>
        <w:ind w:left="0"/>
        <w:jc w:val="both"/>
      </w:pPr>
      <w:r>
        <w:rPr>
          <w:rFonts w:ascii="Times New Roman"/>
          <w:b w:val="false"/>
          <w:i w:val="false"/>
          <w:color w:val="000000"/>
          <w:sz w:val="28"/>
        </w:rPr>
        <w:t>
      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нормативтік құқықтық актілерінде айқындалады.</w:t>
      </w:r>
    </w:p>
    <w:bookmarkEnd w:id="424"/>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bookmarkStart w:name="z1085" w:id="425"/>
    <w:p>
      <w:pPr>
        <w:spacing w:after="0"/>
        <w:ind w:left="0"/>
        <w:jc w:val="both"/>
      </w:pPr>
      <w:r>
        <w:rPr>
          <w:rFonts w:ascii="Times New Roman"/>
          <w:b w:val="false"/>
          <w:i w:val="false"/>
          <w:color w:val="000000"/>
          <w:sz w:val="28"/>
        </w:rPr>
        <w:t>
      8. Уәкілетті орган банктің басшы қызметкерлерін тағайындауға (сайлауға) келісім беруден мынадай негіздер бойынша бас тартады:</w:t>
      </w:r>
    </w:p>
    <w:bookmarkEnd w:id="425"/>
    <w:bookmarkStart w:name="z1086" w:id="426"/>
    <w:p>
      <w:pPr>
        <w:spacing w:after="0"/>
        <w:ind w:left="0"/>
        <w:jc w:val="both"/>
      </w:pPr>
      <w:r>
        <w:rPr>
          <w:rFonts w:ascii="Times New Roman"/>
          <w:b w:val="false"/>
          <w:i w:val="false"/>
          <w:color w:val="000000"/>
          <w:sz w:val="28"/>
        </w:rPr>
        <w:t xml:space="preserve">
      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пен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сай келмеуі;</w:t>
      </w:r>
    </w:p>
    <w:bookmarkEnd w:id="426"/>
    <w:bookmarkStart w:name="z1087" w:id="427"/>
    <w:p>
      <w:pPr>
        <w:spacing w:after="0"/>
        <w:ind w:left="0"/>
        <w:jc w:val="both"/>
      </w:pPr>
      <w:r>
        <w:rPr>
          <w:rFonts w:ascii="Times New Roman"/>
          <w:b w:val="false"/>
          <w:i w:val="false"/>
          <w:color w:val="000000"/>
          <w:sz w:val="28"/>
        </w:rPr>
        <w:t xml:space="preserve">
      2) тестілеудің теріс нәтижесі. </w:t>
      </w:r>
    </w:p>
    <w:bookmarkEnd w:id="427"/>
    <w:p>
      <w:pPr>
        <w:spacing w:after="0"/>
        <w:ind w:left="0"/>
        <w:jc w:val="both"/>
      </w:pPr>
      <w:r>
        <w:rPr>
          <w:rFonts w:ascii="Times New Roman"/>
          <w:b w:val="false"/>
          <w:i w:val="false"/>
          <w:color w:val="000000"/>
          <w:sz w:val="28"/>
        </w:rPr>
        <w:t>
      Мыналар тестілеудің теріс нәтижелері болып табылады:</w:t>
      </w:r>
    </w:p>
    <w:p>
      <w:pPr>
        <w:spacing w:after="0"/>
        <w:ind w:left="0"/>
        <w:jc w:val="both"/>
      </w:pPr>
      <w:r>
        <w:rPr>
          <w:rFonts w:ascii="Times New Roman"/>
          <w:b w:val="false"/>
          <w:i w:val="false"/>
          <w:color w:val="000000"/>
          <w:sz w:val="28"/>
        </w:rPr>
        <w:t>
      кандидатты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келісілген мерзім өткенге дейін кандидаттың уәкілетті орган белгілеген уақытта тестілеуге келмеуі;</w:t>
      </w:r>
    </w:p>
    <w:bookmarkStart w:name="z1309" w:id="428"/>
    <w:p>
      <w:pPr>
        <w:spacing w:after="0"/>
        <w:ind w:left="0"/>
        <w:jc w:val="both"/>
      </w:pPr>
      <w:r>
        <w:rPr>
          <w:rFonts w:ascii="Times New Roman"/>
          <w:b w:val="false"/>
          <w:i w:val="false"/>
          <w:color w:val="000000"/>
          <w:sz w:val="28"/>
        </w:rPr>
        <w:t>
      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тоғызыншы бөлігінде белгіленген, уәкілетті органның құжаттарды қарау мерзімі өткеннен кейін ұсынуы;</w:t>
      </w:r>
    </w:p>
    <w:bookmarkEnd w:id="428"/>
    <w:bookmarkStart w:name="z1813" w:id="429"/>
    <w:p>
      <w:pPr>
        <w:spacing w:after="0"/>
        <w:ind w:left="0"/>
        <w:jc w:val="both"/>
      </w:pPr>
      <w:r>
        <w:rPr>
          <w:rFonts w:ascii="Times New Roman"/>
          <w:b w:val="false"/>
          <w:i w:val="false"/>
          <w:color w:val="000000"/>
          <w:sz w:val="28"/>
        </w:rPr>
        <w:t>
      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bookmarkEnd w:id="429"/>
    <w:bookmarkStart w:name="z1310" w:id="430"/>
    <w:p>
      <w:pPr>
        <w:spacing w:after="0"/>
        <w:ind w:left="0"/>
        <w:jc w:val="both"/>
      </w:pPr>
      <w:r>
        <w:rPr>
          <w:rFonts w:ascii="Times New Roman"/>
          <w:b w:val="false"/>
          <w:i w:val="false"/>
          <w:color w:val="000000"/>
          <w:sz w:val="28"/>
        </w:rPr>
        <w:t>
      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15" w:id="431"/>
    <w:p>
      <w:pPr>
        <w:spacing w:after="0"/>
        <w:ind w:left="0"/>
        <w:jc w:val="both"/>
      </w:pPr>
      <w:r>
        <w:rPr>
          <w:rFonts w:ascii="Times New Roman"/>
          <w:b w:val="false"/>
          <w:i w:val="false"/>
          <w:color w:val="000000"/>
          <w:sz w:val="28"/>
        </w:rPr>
        <w:t>
      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bookmarkEnd w:id="431"/>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bookmarkStart w:name="z1319" w:id="432"/>
    <w:p>
      <w:pPr>
        <w:spacing w:after="0"/>
        <w:ind w:left="0"/>
        <w:jc w:val="both"/>
      </w:pPr>
      <w:r>
        <w:rPr>
          <w:rFonts w:ascii="Times New Roman"/>
          <w:b w:val="false"/>
          <w:i w:val="false"/>
          <w:color w:val="000000"/>
          <w:sz w:val="28"/>
        </w:rPr>
        <w:t xml:space="preserve">
      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8"/>
        </w:rPr>
        <w:t>259-бабында</w:t>
      </w:r>
      <w:r>
        <w:rPr>
          <w:rFonts w:ascii="Times New Roman"/>
          <w:b w:val="false"/>
          <w:i w:val="false"/>
          <w:color w:val="000000"/>
          <w:sz w:val="28"/>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bookmarkEnd w:id="432"/>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кандидаттың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bookmarkStart w:name="z1320" w:id="4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bookmarkEnd w:id="433"/>
    <w:p>
      <w:pPr>
        <w:spacing w:after="0"/>
        <w:ind w:left="0"/>
        <w:jc w:val="both"/>
      </w:pPr>
      <w:r>
        <w:rPr>
          <w:rFonts w:ascii="Times New Roman"/>
          <w:b w:val="false"/>
          <w:i w:val="false"/>
          <w:color w:val="000000"/>
          <w:sz w:val="28"/>
        </w:rPr>
        <w:t>
      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pPr>
        <w:spacing w:after="0"/>
        <w:ind w:left="0"/>
        <w:jc w:val="both"/>
      </w:pPr>
      <w:r>
        <w:rPr>
          <w:rFonts w:ascii="Times New Roman"/>
          <w:b w:val="false"/>
          <w:i w:val="false"/>
          <w:color w:val="000000"/>
          <w:sz w:val="28"/>
        </w:rPr>
        <w:t>
      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pPr>
        <w:spacing w:after="0"/>
        <w:ind w:left="0"/>
        <w:jc w:val="both"/>
      </w:pPr>
      <w:r>
        <w:rPr>
          <w:rFonts w:ascii="Times New Roman"/>
          <w:b w:val="false"/>
          <w:i w:val="false"/>
          <w:color w:val="000000"/>
          <w:sz w:val="28"/>
        </w:rPr>
        <w:t xml:space="preserve">
      Өзіне қатысты уәжді пайымдау қалыптастырылатын адам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өз міндеттеріне кірісуге құқылы емес.</w:t>
      </w:r>
    </w:p>
    <w:p>
      <w:pPr>
        <w:spacing w:after="0"/>
        <w:ind w:left="0"/>
        <w:jc w:val="both"/>
      </w:pPr>
      <w:r>
        <w:rPr>
          <w:rFonts w:ascii="Times New Roman"/>
          <w:b w:val="false"/>
          <w:i w:val="false"/>
          <w:color w:val="000000"/>
          <w:sz w:val="28"/>
        </w:rPr>
        <w:t xml:space="preserve">
      Осы баптың 6-тармағының тоғызыншы бөлігінде көзделген мерзім уәкілетті орган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13-5-бабында</w:t>
      </w:r>
      <w:r>
        <w:rPr>
          <w:rFonts w:ascii="Times New Roman"/>
          <w:b w:val="false"/>
          <w:i w:val="false"/>
          <w:color w:val="000000"/>
          <w:sz w:val="28"/>
        </w:rPr>
        <w:t xml:space="preserve"> көзделген тәртіппен және мерзімдерде шешім қабылдағанға дейін тоқтатыла тұрады.</w:t>
      </w:r>
    </w:p>
    <w:bookmarkStart w:name="z1325" w:id="434"/>
    <w:p>
      <w:pPr>
        <w:spacing w:after="0"/>
        <w:ind w:left="0"/>
        <w:jc w:val="both"/>
      </w:pPr>
      <w:r>
        <w:rPr>
          <w:rFonts w:ascii="Times New Roman"/>
          <w:b w:val="false"/>
          <w:i w:val="false"/>
          <w:color w:val="000000"/>
          <w:sz w:val="28"/>
        </w:rPr>
        <w:t>
      10. Уәкілетті орган банктің басшы қызметкері лауазымына тағайындауға (сайлауға) келісім беруден қатарынан екі рет бас тартқан жағдайда:</w:t>
      </w:r>
    </w:p>
    <w:bookmarkEnd w:id="434"/>
    <w:p>
      <w:pPr>
        <w:spacing w:after="0"/>
        <w:ind w:left="0"/>
        <w:jc w:val="both"/>
      </w:pPr>
      <w:r>
        <w:rPr>
          <w:rFonts w:ascii="Times New Roman"/>
          <w:b w:val="false"/>
          <w:i w:val="false"/>
          <w:color w:val="000000"/>
          <w:sz w:val="28"/>
        </w:rPr>
        <w:t>
      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pPr>
        <w:spacing w:after="0"/>
        <w:ind w:left="0"/>
        <w:jc w:val="both"/>
      </w:pPr>
      <w:r>
        <w:rPr>
          <w:rFonts w:ascii="Times New Roman"/>
          <w:b w:val="false"/>
          <w:i w:val="false"/>
          <w:color w:val="000000"/>
          <w:sz w:val="28"/>
        </w:rPr>
        <w:t>
      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bookmarkStart w:name="z1326" w:id="435"/>
    <w:p>
      <w:pPr>
        <w:spacing w:after="0"/>
        <w:ind w:left="0"/>
        <w:jc w:val="both"/>
      </w:pPr>
      <w:r>
        <w:rPr>
          <w:rFonts w:ascii="Times New Roman"/>
          <w:b w:val="false"/>
          <w:i w:val="false"/>
          <w:color w:val="000000"/>
          <w:sz w:val="28"/>
        </w:rPr>
        <w:t>
      11. Уәкілетті орган банктің басшы қызметкерін лауазымға тағайындауға (сайлауға) берілген келісімді:</w:t>
      </w:r>
    </w:p>
    <w:bookmarkEnd w:id="435"/>
    <w:bookmarkStart w:name="z1327" w:id="436"/>
    <w:p>
      <w:pPr>
        <w:spacing w:after="0"/>
        <w:ind w:left="0"/>
        <w:jc w:val="both"/>
      </w:pPr>
      <w:r>
        <w:rPr>
          <w:rFonts w:ascii="Times New Roman"/>
          <w:b w:val="false"/>
          <w:i w:val="false"/>
          <w:color w:val="000000"/>
          <w:sz w:val="28"/>
        </w:rPr>
        <w:t>
      1) келісім беруге негіз болған мәліметтердің анық еместігі анықталуы;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29" w:id="437"/>
    <w:p>
      <w:pPr>
        <w:spacing w:after="0"/>
        <w:ind w:left="0"/>
        <w:jc w:val="both"/>
      </w:pPr>
      <w:r>
        <w:rPr>
          <w:rFonts w:ascii="Times New Roman"/>
          <w:b w:val="false"/>
          <w:i w:val="false"/>
          <w:color w:val="000000"/>
          <w:sz w:val="28"/>
        </w:rPr>
        <w:t xml:space="preserve">
      3) уәкілетті органның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 көрсетілген қадағалап ден қою шарасын қолдануы;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1" w:id="438"/>
    <w:p>
      <w:pPr>
        <w:spacing w:after="0"/>
        <w:ind w:left="0"/>
        <w:jc w:val="both"/>
      </w:pPr>
      <w:r>
        <w:rPr>
          <w:rFonts w:ascii="Times New Roman"/>
          <w:b w:val="false"/>
          <w:i w:val="false"/>
          <w:color w:val="000000"/>
          <w:sz w:val="28"/>
        </w:rPr>
        <w:t>
      5) алынбаған немесе жойылмаған сотталғандығының болу;</w:t>
      </w:r>
    </w:p>
    <w:bookmarkEnd w:id="438"/>
    <w:p>
      <w:pPr>
        <w:spacing w:after="0"/>
        <w:ind w:left="0"/>
        <w:jc w:val="both"/>
      </w:pPr>
      <w:r>
        <w:rPr>
          <w:rFonts w:ascii="Times New Roman"/>
          <w:b w:val="false"/>
          <w:i w:val="false"/>
          <w:color w:val="000000"/>
          <w:sz w:val="28"/>
        </w:rPr>
        <w:t>
      6) осы бапта белгіленген талаптардың сақталмау негіздері бойынша кері қайтарып алады.</w:t>
      </w:r>
    </w:p>
    <w:bookmarkStart w:name="z1332" w:id="439"/>
    <w:p>
      <w:pPr>
        <w:spacing w:after="0"/>
        <w:ind w:left="0"/>
        <w:jc w:val="both"/>
      </w:pPr>
      <w:r>
        <w:rPr>
          <w:rFonts w:ascii="Times New Roman"/>
          <w:b w:val="false"/>
          <w:i w:val="false"/>
          <w:color w:val="000000"/>
          <w:sz w:val="28"/>
        </w:rPr>
        <w:t>
      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осы басшы қызметкерге бұрын берілген келісімді (келісімдерді) кері қайтарып алуға негіз болып табылады.</w:t>
      </w:r>
    </w:p>
    <w:bookmarkEnd w:id="439"/>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1) уәкілетті орган банктің басшы қызметкері лауазымына тағайындауға (сайлауға) келісімді кері қайтарып алған;</w:t>
      </w:r>
    </w:p>
    <w:p>
      <w:pPr>
        <w:spacing w:after="0"/>
        <w:ind w:left="0"/>
        <w:jc w:val="both"/>
      </w:pPr>
      <w:r>
        <w:rPr>
          <w:rFonts w:ascii="Times New Roman"/>
          <w:b w:val="false"/>
          <w:i w:val="false"/>
          <w:color w:val="000000"/>
          <w:sz w:val="28"/>
        </w:rPr>
        <w:t>
      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pPr>
        <w:spacing w:after="0"/>
        <w:ind w:left="0"/>
        <w:jc w:val="both"/>
      </w:pPr>
      <w:r>
        <w:rPr>
          <w:rFonts w:ascii="Times New Roman"/>
          <w:b w:val="false"/>
          <w:i w:val="false"/>
          <w:color w:val="000000"/>
          <w:sz w:val="28"/>
        </w:rPr>
        <w:t>
      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335" w:id="440"/>
    <w:p>
      <w:pPr>
        <w:spacing w:after="0"/>
        <w:ind w:left="0"/>
        <w:jc w:val="both"/>
      </w:pPr>
      <w:r>
        <w:rPr>
          <w:rFonts w:ascii="Times New Roman"/>
          <w:b w:val="false"/>
          <w:i w:val="false"/>
          <w:color w:val="000000"/>
          <w:sz w:val="28"/>
        </w:rPr>
        <w:t>
      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bookmarkEnd w:id="440"/>
    <w:p>
      <w:pPr>
        <w:spacing w:after="0"/>
        <w:ind w:left="0"/>
        <w:jc w:val="both"/>
      </w:pPr>
      <w:r>
        <w:rPr>
          <w:rFonts w:ascii="Times New Roman"/>
          <w:b w:val="false"/>
          <w:i w:val="false"/>
          <w:color w:val="000000"/>
          <w:sz w:val="28"/>
        </w:rPr>
        <w:t xml:space="preserve">
      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r>
        <w:rPr>
          <w:rFonts w:ascii="Times New Roman"/>
          <w:b w:val="false"/>
          <w:i w:val="false"/>
          <w:color w:val="000000"/>
          <w:sz w:val="28"/>
        </w:rPr>
        <w:t>46-бабы</w:t>
      </w:r>
      <w:r>
        <w:rPr>
          <w:rFonts w:ascii="Times New Roman"/>
          <w:b w:val="false"/>
          <w:i w:val="false"/>
          <w:color w:val="000000"/>
          <w:sz w:val="28"/>
        </w:rPr>
        <w:t xml:space="preserve"> 1-тармағының 12) тармақшасында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pPr>
        <w:spacing w:after="0"/>
        <w:ind w:left="0"/>
        <w:jc w:val="both"/>
      </w:pPr>
      <w:r>
        <w:rPr>
          <w:rFonts w:ascii="Times New Roman"/>
          <w:b w:val="false"/>
          <w:i w:val="false"/>
          <w:color w:val="000000"/>
          <w:sz w:val="28"/>
        </w:rPr>
        <w:t>
      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pPr>
        <w:spacing w:after="0"/>
        <w:ind w:left="0"/>
        <w:jc w:val="both"/>
      </w:pPr>
      <w:r>
        <w:rPr>
          <w:rFonts w:ascii="Times New Roman"/>
          <w:b w:val="false"/>
          <w:i w:val="false"/>
          <w:color w:val="000000"/>
          <w:sz w:val="28"/>
        </w:rPr>
        <w:t>
      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bookmarkStart w:name="z1336" w:id="441"/>
    <w:p>
      <w:pPr>
        <w:spacing w:after="0"/>
        <w:ind w:left="0"/>
        <w:jc w:val="both"/>
      </w:pPr>
      <w:r>
        <w:rPr>
          <w:rFonts w:ascii="Times New Roman"/>
          <w:b w:val="false"/>
          <w:i w:val="false"/>
          <w:color w:val="000000"/>
          <w:sz w:val="28"/>
        </w:rPr>
        <w:t>
      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Қазақстан Республикасының резидент – банк холдингінің басшы қызметкерлері деп танылады.</w:t>
      </w:r>
    </w:p>
    <w:bookmarkEnd w:id="441"/>
    <w:p>
      <w:pPr>
        <w:spacing w:after="0"/>
        <w:ind w:left="0"/>
        <w:jc w:val="both"/>
      </w:pPr>
      <w:r>
        <w:rPr>
          <w:rFonts w:ascii="Times New Roman"/>
          <w:b w:val="false"/>
          <w:i w:val="false"/>
          <w:color w:val="000000"/>
          <w:sz w:val="28"/>
        </w:rPr>
        <w:t xml:space="preserve">
      Осы Заңның 17-1-бабы </w:t>
      </w:r>
      <w:r>
        <w:rPr>
          <w:rFonts w:ascii="Times New Roman"/>
          <w:b w:val="false"/>
          <w:i w:val="false"/>
          <w:color w:val="000000"/>
          <w:sz w:val="28"/>
        </w:rPr>
        <w:t>6-1-тармағының</w:t>
      </w:r>
      <w:r>
        <w:rPr>
          <w:rFonts w:ascii="Times New Roman"/>
          <w:b w:val="false"/>
          <w:i w:val="false"/>
          <w:color w:val="000000"/>
          <w:sz w:val="28"/>
        </w:rPr>
        <w:t xml:space="preserve"> екінші бөлігінде көрсетілген адамдар Қазақстан Республикасының бейрезидент – банк холдингінің басшы қызметкерлері болып танылады.</w:t>
      </w:r>
    </w:p>
    <w:bookmarkStart w:name="z1337" w:id="442"/>
    <w:p>
      <w:pPr>
        <w:spacing w:after="0"/>
        <w:ind w:left="0"/>
        <w:jc w:val="both"/>
      </w:pPr>
      <w:r>
        <w:rPr>
          <w:rFonts w:ascii="Times New Roman"/>
          <w:b w:val="false"/>
          <w:i w:val="false"/>
          <w:color w:val="000000"/>
          <w:sz w:val="28"/>
        </w:rPr>
        <w:t>
      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bookmarkEnd w:id="442"/>
    <w:bookmarkStart w:name="z1338" w:id="443"/>
    <w:p>
      <w:pPr>
        <w:spacing w:after="0"/>
        <w:ind w:left="0"/>
        <w:jc w:val="both"/>
      </w:pP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bookmarkEnd w:id="443"/>
    <w:bookmarkStart w:name="z1339" w:id="444"/>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bookmarkEnd w:id="444"/>
    <w:bookmarkStart w:name="z1871" w:id="445"/>
    <w:p>
      <w:pPr>
        <w:spacing w:after="0"/>
        <w:ind w:left="0"/>
        <w:jc w:val="both"/>
      </w:pPr>
      <w:r>
        <w:rPr>
          <w:rFonts w:ascii="Times New Roman"/>
          <w:b w:val="false"/>
          <w:i w:val="false"/>
          <w:color w:val="000000"/>
          <w:sz w:val="28"/>
        </w:rPr>
        <w:t>
      16. Осы баптың 3-тармағының 3), 4), 5) және 6) тармақшаларын қоспағанда, осы баптың талаптары банктің акцияларын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және (немесе) қабылдайтын шешімдерге шарттың күшіне қарай немесе өзгеше түрде ықпал ету мүмкіндігі болатын) банк холдингтеріне қолданылмайды.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 бейрезиденттерінің қатысуымен банк құруға қойылатын қосымша талаптар</w:t>
      </w:r>
    </w:p>
    <w:p>
      <w:pPr>
        <w:spacing w:after="0"/>
        <w:ind w:left="0"/>
        <w:jc w:val="both"/>
      </w:pPr>
      <w:r>
        <w:rPr>
          <w:rFonts w:ascii="Times New Roman"/>
          <w:b w:val="false"/>
          <w:i w:val="false"/>
          <w:color w:val="000000"/>
          <w:sz w:val="28"/>
        </w:rPr>
        <w:t>
      Банктің құрылтайшысы болып табылатын Қазақстан Республикасының бейрезидент – заңды тұлғасы осы Заңның 19-бабында көрсетілген құжаттардан басқа, банк ашуға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мұндай келісімнің (рұқсаттың) талап етілмейтіні туралы растаманың көшірмесін қоса беруге міндетті.</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 – заңды тұлғасы микроқаржы ұйымын банкке айналдыру нысанында ерікті түрде қайта ұйымдастыруға рұқсат беру туралы өтінішке өтініш беруші резиденті болып табылатын мемлекеттің қаржылық қадағалау органы берген, Қазақстан Республикасының аумағында өз қызметін жүзеге асыратын банктің акцияларын иеленуге келісімнің (рұқсаттың) көшірмесін не өтініш беруші резиденті болып табылатын мемлекеттің қаржылық қадағалау органынан мұндай келісімнің (рұқсаттың) талап етілмейтіні туралы растаманың көшірмесін қоса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w:t>
      </w:r>
    </w:p>
    <w:p>
      <w:pPr>
        <w:spacing w:after="0"/>
        <w:ind w:left="0"/>
        <w:jc w:val="both"/>
      </w:pPr>
      <w:r>
        <w:rPr>
          <w:rFonts w:ascii="Times New Roman"/>
          <w:b w:val="false"/>
          <w:i w:val="false"/>
          <w:color w:val="ff0000"/>
          <w:sz w:val="28"/>
        </w:rPr>
        <w:t xml:space="preserve">
      Ескерту. 22-бап алып тасталды – ҚР 2005.12.23. № </w:t>
      </w:r>
      <w:r>
        <w:rPr>
          <w:rFonts w:ascii="Times New Roman"/>
          <w:b w:val="false"/>
          <w:i w:val="false"/>
          <w:color w:val="ff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p>
      <w:pPr>
        <w:spacing w:after="0"/>
        <w:ind w:left="0"/>
        <w:jc w:val="both"/>
      </w:pPr>
      <w:r>
        <w:rPr>
          <w:rFonts w:ascii="Times New Roman"/>
          <w:b/>
          <w:i w:val="false"/>
          <w:color w:val="000000"/>
          <w:sz w:val="28"/>
        </w:rPr>
        <w:t xml:space="preserve">23-бап. Банк ашуға рұқсат беру жөнiндегi өтiнiштi қарау тәртiбi </w:t>
      </w:r>
    </w:p>
    <w:p>
      <w:pPr>
        <w:spacing w:after="0"/>
        <w:ind w:left="0"/>
        <w:jc w:val="both"/>
      </w:pPr>
      <w:r>
        <w:rPr>
          <w:rFonts w:ascii="Times New Roman"/>
          <w:b w:val="false"/>
          <w:i w:val="false"/>
          <w:color w:val="000000"/>
          <w:sz w:val="28"/>
        </w:rPr>
        <w:t>
      1. Банк ашуға рұқсат беру туралы өтiнiштi уәкiлеттi орган өтiнiш берілген күннен бастап алпыс бес жұмыс күні ішінде қарауға тиiс.</w:t>
      </w:r>
    </w:p>
    <w:bookmarkStart w:name="z335" w:id="446"/>
    <w:p>
      <w:pPr>
        <w:spacing w:after="0"/>
        <w:ind w:left="0"/>
        <w:jc w:val="both"/>
      </w:pPr>
      <w:r>
        <w:rPr>
          <w:rFonts w:ascii="Times New Roman"/>
          <w:b w:val="false"/>
          <w:i w:val="false"/>
          <w:color w:val="000000"/>
          <w:sz w:val="28"/>
        </w:rPr>
        <w:t>
      2. Банк ашуға рұқсат беру туралы хабарлама өтiнiш берушіге және Корпорацияға жiберiледi.</w:t>
      </w:r>
    </w:p>
    <w:bookmarkEnd w:id="446"/>
    <w:bookmarkStart w:name="z336" w:id="447"/>
    <w:p>
      <w:pPr>
        <w:spacing w:after="0"/>
        <w:ind w:left="0"/>
        <w:jc w:val="both"/>
      </w:pPr>
      <w:r>
        <w:rPr>
          <w:rFonts w:ascii="Times New Roman"/>
          <w:b w:val="false"/>
          <w:i w:val="false"/>
          <w:color w:val="000000"/>
          <w:sz w:val="28"/>
        </w:rPr>
        <w:t xml:space="preserve">
      3. Уәкiлеттi орган банк ашуға берiлген рұқсаттың есебiн жүргiзiп отырады. </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Банк ашуға рұқсат беруден бас тарту </w:t>
      </w:r>
    </w:p>
    <w:p>
      <w:pPr>
        <w:spacing w:after="0"/>
        <w:ind w:left="0"/>
        <w:jc w:val="both"/>
      </w:pPr>
      <w:r>
        <w:rPr>
          <w:rFonts w:ascii="Times New Roman"/>
          <w:b w:val="false"/>
          <w:i w:val="false"/>
          <w:color w:val="000000"/>
          <w:sz w:val="28"/>
        </w:rPr>
        <w:t>
      1. Банк ашуға рұқсат беруден бас тарту мынадай негiздердің кез келгені бойынша жүргiзiледi:</w:t>
      </w:r>
    </w:p>
    <w:p>
      <w:pPr>
        <w:spacing w:after="0"/>
        <w:ind w:left="0"/>
        <w:jc w:val="both"/>
      </w:pPr>
      <w:r>
        <w:rPr>
          <w:rFonts w:ascii="Times New Roman"/>
          <w:b w:val="false"/>
          <w:i w:val="false"/>
          <w:color w:val="000000"/>
          <w:sz w:val="28"/>
        </w:rPr>
        <w:t xml:space="preserve">
      1) банк атауының осы Заңның 15-бабы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келмеуi;</w:t>
      </w:r>
    </w:p>
    <w:p>
      <w:pPr>
        <w:spacing w:after="0"/>
        <w:ind w:left="0"/>
        <w:jc w:val="both"/>
      </w:pPr>
      <w:r>
        <w:rPr>
          <w:rFonts w:ascii="Times New Roman"/>
          <w:b w:val="false"/>
          <w:i w:val="false"/>
          <w:color w:val="000000"/>
          <w:sz w:val="28"/>
        </w:rPr>
        <w:t>
      2) банк құрылтайшыларының қаржылық жағдайының орнықсыздығы.</w:t>
      </w:r>
    </w:p>
    <w:p>
      <w:pPr>
        <w:spacing w:after="0"/>
        <w:ind w:left="0"/>
        <w:jc w:val="both"/>
      </w:pPr>
      <w:r>
        <w:rPr>
          <w:rFonts w:ascii="Times New Roman"/>
          <w:b w:val="false"/>
          <w:i w:val="false"/>
          <w:color w:val="000000"/>
          <w:sz w:val="28"/>
        </w:rPr>
        <w:t xml:space="preserve">
      Қаржылық жағдайдың орнықсыздығы деп осы Заңның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p>
      <w:pPr>
        <w:spacing w:after="0"/>
        <w:ind w:left="0"/>
        <w:jc w:val="both"/>
      </w:pPr>
      <w:r>
        <w:rPr>
          <w:rFonts w:ascii="Times New Roman"/>
          <w:b w:val="false"/>
          <w:i w:val="false"/>
          <w:color w:val="000000"/>
          <w:sz w:val="28"/>
        </w:rPr>
        <w:t>
      3) құрылтайшы – жеке тұлғаның не құрылтайшы – заңды тұлғаның атқарушы органының не басқару органының бірінші басшысының:</w:t>
      </w:r>
    </w:p>
    <w:p>
      <w:pPr>
        <w:spacing w:after="0"/>
        <w:ind w:left="0"/>
        <w:jc w:val="both"/>
      </w:pPr>
      <w:r>
        <w:rPr>
          <w:rFonts w:ascii="Times New Roman"/>
          <w:b w:val="false"/>
          <w:i w:val="false"/>
          <w:color w:val="000000"/>
          <w:sz w:val="28"/>
        </w:rPr>
        <w:t>
      жойылмаған немесе алынбаған сотталғандығының болуы;</w:t>
      </w:r>
    </w:p>
    <w:p>
      <w:pPr>
        <w:spacing w:after="0"/>
        <w:ind w:left="0"/>
        <w:jc w:val="both"/>
      </w:pPr>
      <w:r>
        <w:rPr>
          <w:rFonts w:ascii="Times New Roman"/>
          <w:b w:val="false"/>
          <w:i w:val="false"/>
          <w:color w:val="000000"/>
          <w:sz w:val="28"/>
        </w:rPr>
        <w:t>
      уәкілетті орган немесе Қазақстан Республикасының бейрезидент – 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 – 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 – қаржы ұйымы резиденті болып табылатын мемлекеттің заңнамасында белгіленген тәртіппен қаржы ұйымын, оның ішінде Қазақстан Республикасының бейрезидент – қаржы ұйымын мәжбүрлеп тарату немесе оны банкрот деп тану туралы сот актісі заңды күшіне енгенге дейін бір жылдан аспайтын кезеңде қаржы ұйымының, оның ішінде Қазақстан Республикасының бейрезидент – 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 – 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 – 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 – қаржы ұйымы резиденті болып табылатын мемлекеттің заңнамасында белгіленген тәртіппен қаржы ұйымын, оның ішінде Қазақстан Республикасының бейрезидент – қаржы ұйымын мәжбүрлеп тарату немесе оны банкрот деп тану туралы сот актісі заңды күшіне енгеннен кейін бес жыл ішінде қолданылады. Осы тармақшаның мақсаттары үшін қаржы ұйымы деп Қазақстан Республикасының бейрезидент – банкінің филиалы да, Қазақстан Республикасының бейрезидент – сақтандыру (қайта сақтандыру) ұйымының филиалы да, Қазақстан Республикасының бейрезидент – сақтандыру брокерінің филиалы да түсініледі;</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17-1-бабы</w:t>
      </w:r>
      <w:r>
        <w:rPr>
          <w:rFonts w:ascii="Times New Roman"/>
          <w:b w:val="false"/>
          <w:i w:val="false"/>
          <w:color w:val="000000"/>
          <w:sz w:val="28"/>
        </w:rPr>
        <w:t xml:space="preserve"> талаптарының сақталмауы;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17-бабында</w:t>
      </w:r>
      <w:r>
        <w:rPr>
          <w:rFonts w:ascii="Times New Roman"/>
          <w:b w:val="false"/>
          <w:i w:val="false"/>
          <w:color w:val="000000"/>
          <w:sz w:val="28"/>
        </w:rPr>
        <w:t xml:space="preserve"> белгiленген шектеулердiң сақталмауы;</w:t>
      </w:r>
    </w:p>
    <w:p>
      <w:pPr>
        <w:spacing w:after="0"/>
        <w:ind w:left="0"/>
        <w:jc w:val="both"/>
      </w:pPr>
      <w:r>
        <w:rPr>
          <w:rFonts w:ascii="Times New Roman"/>
          <w:b w:val="false"/>
          <w:i w:val="false"/>
          <w:color w:val="000000"/>
          <w:sz w:val="28"/>
        </w:rPr>
        <w:t>
      6) уәкілетті органның банктің ірі қатысушысы, банк холдингі мәртебесін иеленуге келісім беруден бас тартуы;</w:t>
      </w:r>
    </w:p>
    <w:p>
      <w:pPr>
        <w:spacing w:after="0"/>
        <w:ind w:left="0"/>
        <w:jc w:val="both"/>
      </w:pPr>
      <w:r>
        <w:rPr>
          <w:rFonts w:ascii="Times New Roman"/>
          <w:b w:val="false"/>
          <w:i w:val="false"/>
          <w:color w:val="000000"/>
          <w:sz w:val="28"/>
        </w:rPr>
        <w:t>
      7) банктің еншілес ұйымын құруға (иеленуге) рұқсат беруден бас тарту;</w:t>
      </w:r>
    </w:p>
    <w:p>
      <w:pPr>
        <w:spacing w:after="0"/>
        <w:ind w:left="0"/>
        <w:jc w:val="both"/>
      </w:pPr>
      <w:r>
        <w:rPr>
          <w:rFonts w:ascii="Times New Roman"/>
          <w:b w:val="false"/>
          <w:i w:val="false"/>
          <w:color w:val="000000"/>
          <w:sz w:val="28"/>
        </w:rPr>
        <w:t>
      8) рұқсат алу үшін ұсынылған құжаттардағы мәліметтер мен ақпараттың анық еместігі.</w:t>
      </w:r>
    </w:p>
    <w:bookmarkStart w:name="z347" w:id="448"/>
    <w:p>
      <w:pPr>
        <w:spacing w:after="0"/>
        <w:ind w:left="0"/>
        <w:jc w:val="both"/>
      </w:pPr>
      <w:r>
        <w:rPr>
          <w:rFonts w:ascii="Times New Roman"/>
          <w:b w:val="false"/>
          <w:i w:val="false"/>
          <w:color w:val="000000"/>
          <w:sz w:val="28"/>
        </w:rPr>
        <w:t>
      2. Уәкiлеттi орган бас тарту негiздерi жөнiнде өтiнiш берушiнi жазбаша хабардар етуге мiндеттi.</w:t>
      </w:r>
    </w:p>
    <w:bookmarkEnd w:id="448"/>
    <w:bookmarkStart w:name="z348" w:id="449"/>
    <w:p>
      <w:pPr>
        <w:spacing w:after="0"/>
        <w:ind w:left="0"/>
        <w:jc w:val="both"/>
      </w:pPr>
      <w:r>
        <w:rPr>
          <w:rFonts w:ascii="Times New Roman"/>
          <w:b w:val="false"/>
          <w:i w:val="false"/>
          <w:color w:val="000000"/>
          <w:sz w:val="28"/>
        </w:rPr>
        <w:t xml:space="preserve">
      3. Осы Заңның 18-21-баптарының шарттары сақталмаған ретте банк ашуға рұқсат беруге жол берiлмейдi. </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000000"/>
          <w:sz w:val="28"/>
        </w:rPr>
        <w:t>№ 72</w:t>
      </w:r>
      <w:r>
        <w:rPr>
          <w:rFonts w:ascii="Times New Roman"/>
          <w:b w:val="false"/>
          <w:i w:val="false"/>
          <w:color w:val="000000"/>
          <w:sz w:val="28"/>
        </w:rPr>
        <w:t xml:space="preserve">-IV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Банктi мемлекеттiк тiркеу, микроқаржы ұйымын банк етіп қайта тіркеу </w:t>
      </w:r>
    </w:p>
    <w:p>
      <w:pPr>
        <w:spacing w:after="0"/>
        <w:ind w:left="0"/>
        <w:jc w:val="both"/>
      </w:pPr>
      <w:r>
        <w:rPr>
          <w:rFonts w:ascii="Times New Roman"/>
          <w:b w:val="false"/>
          <w:i w:val="false"/>
          <w:color w:val="ff0000"/>
          <w:sz w:val="28"/>
        </w:rPr>
        <w:t xml:space="preserve">
      Ескерту. 25-баптың тақырыбына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Банктi мемлекеттiк тiркеудi Корпорация уәкiлеттi органның банк ашуға рұқсаты негiзiнде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Банк операцияларын және өзге де операцияларды лицензиялау</w:t>
      </w:r>
    </w:p>
    <w:p>
      <w:pPr>
        <w:spacing w:after="0"/>
        <w:ind w:left="0"/>
        <w:jc w:val="both"/>
      </w:pPr>
      <w:r>
        <w:rPr>
          <w:rFonts w:ascii="Times New Roman"/>
          <w:b w:val="false"/>
          <w:i w:val="false"/>
          <w:color w:val="ff0000"/>
          <w:sz w:val="28"/>
        </w:rPr>
        <w:t xml:space="preserve">
      Ескерту. 26-баптың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349" w:id="450"/>
    <w:p>
      <w:pPr>
        <w:spacing w:after="0"/>
        <w:ind w:left="0"/>
        <w:jc w:val="both"/>
      </w:pPr>
      <w:r>
        <w:rPr>
          <w:rFonts w:ascii="Times New Roman"/>
          <w:b w:val="false"/>
          <w:i w:val="false"/>
          <w:color w:val="000000"/>
          <w:sz w:val="28"/>
        </w:rPr>
        <w:t>
      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bookmarkEnd w:id="450"/>
    <w:p>
      <w:pPr>
        <w:spacing w:after="0"/>
        <w:ind w:left="0"/>
        <w:jc w:val="both"/>
      </w:pPr>
      <w:r>
        <w:rPr>
          <w:rFonts w:ascii="Times New Roman"/>
          <w:b w:val="false"/>
          <w:i w:val="false"/>
          <w:color w:val="000000"/>
          <w:sz w:val="28"/>
        </w:rPr>
        <w:t>
      Осы Заңның 52-5-бабында көзделген банк операцияларын және өзге де операцияларды жүргізуге арналған лицензияларды уәкілетті орган ислам банктеріне ғана береді.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w:t>
      </w:r>
      <w:r>
        <w:rPr>
          <w:rFonts w:ascii="Times New Roman"/>
          <w:b w:val="false"/>
          <w:i w:val="false"/>
          <w:color w:val="000000"/>
          <w:sz w:val="28"/>
        </w:rPr>
        <w:t xml:space="preserve"> 1-тармағының 1), 2), 3), 4) 5) және 6) тармақшаларында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pPr>
        <w:spacing w:after="0"/>
        <w:ind w:left="0"/>
        <w:jc w:val="both"/>
      </w:pPr>
      <w:r>
        <w:rPr>
          <w:rFonts w:ascii="Times New Roman"/>
          <w:b w:val="false"/>
          <w:i w:val="false"/>
          <w:color w:val="000000"/>
          <w:sz w:val="28"/>
        </w:rPr>
        <w:t>
      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pPr>
        <w:spacing w:after="0"/>
        <w:ind w:left="0"/>
        <w:jc w:val="both"/>
      </w:pPr>
      <w:r>
        <w:rPr>
          <w:rFonts w:ascii="Times New Roman"/>
          <w:b w:val="false"/>
          <w:i w:val="false"/>
          <w:color w:val="000000"/>
          <w:sz w:val="28"/>
        </w:rPr>
        <w:t>
      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pPr>
        <w:spacing w:after="0"/>
        <w:ind w:left="0"/>
        <w:jc w:val="both"/>
      </w:pPr>
      <w:r>
        <w:rPr>
          <w:rFonts w:ascii="Times New Roman"/>
          <w:b w:val="false"/>
          <w:i w:val="false"/>
          <w:color w:val="000000"/>
          <w:sz w:val="28"/>
        </w:rPr>
        <w:t>
      Лицензияны беру үшiн алым алынады, оның мөлшерi мен төлеу тәртiбi Қазақстан Республикасының заңнамасында айқындалады.</w:t>
      </w:r>
    </w:p>
    <w:bookmarkStart w:name="z356" w:id="451"/>
    <w:p>
      <w:pPr>
        <w:spacing w:after="0"/>
        <w:ind w:left="0"/>
        <w:jc w:val="both"/>
      </w:pPr>
      <w:r>
        <w:rPr>
          <w:rFonts w:ascii="Times New Roman"/>
          <w:b w:val="false"/>
          <w:i w:val="false"/>
          <w:color w:val="000000"/>
          <w:sz w:val="28"/>
        </w:rPr>
        <w:t>
      2. Уәкілетті органның банк (Қазақстан Республикасының бейрезидент – банкінің филиалын) ашуға рұқсаты берілген күннен бастап бір жыл ішінде өтініш беруші уәкілетті органға уәкілетті органның нормативтік құқықтық актісінде белгіленген нысан бойынша банк операциялары мен өзге де операцияларды жүргізуге лицензия алуға өтініш беруге тиіс.</w:t>
      </w:r>
    </w:p>
    <w:bookmarkEnd w:id="451"/>
    <w:p>
      <w:pPr>
        <w:spacing w:after="0"/>
        <w:ind w:left="0"/>
        <w:jc w:val="both"/>
      </w:pPr>
      <w:r>
        <w:rPr>
          <w:rFonts w:ascii="Times New Roman"/>
          <w:b w:val="false"/>
          <w:i w:val="false"/>
          <w:color w:val="000000"/>
          <w:sz w:val="28"/>
        </w:rPr>
        <w:t>
      Банк операциялары мен өзге де операцияларды жүргізуге лицензия алуға өтініш бергенге дейін өтініш беруші жоспарланып отырған банк операциялары мен өзге де операцияларды жүзеге асыруды бастауға байланысты барлық ұйымдастырушылық-техникалық іс-шараларды орындауға, оның ішінде:</w:t>
      </w:r>
    </w:p>
    <w:p>
      <w:pPr>
        <w:spacing w:after="0"/>
        <w:ind w:left="0"/>
        <w:jc w:val="both"/>
      </w:pPr>
      <w:r>
        <w:rPr>
          <w:rFonts w:ascii="Times New Roman"/>
          <w:b w:val="false"/>
          <w:i w:val="false"/>
          <w:color w:val="000000"/>
          <w:sz w:val="28"/>
        </w:rPr>
        <w:t>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w:t>
      </w:r>
    </w:p>
    <w:p>
      <w:pPr>
        <w:spacing w:after="0"/>
        <w:ind w:left="0"/>
        <w:jc w:val="both"/>
      </w:pPr>
      <w:r>
        <w:rPr>
          <w:rFonts w:ascii="Times New Roman"/>
          <w:b w:val="false"/>
          <w:i w:val="false"/>
          <w:color w:val="000000"/>
          <w:sz w:val="28"/>
        </w:rPr>
        <w:t xml:space="preserve">
      осы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 жүргізудің жалпы шарттарын айқындайтын қағидаларды және өзге де ішкі қағидаларды бекітуге;</w:t>
      </w:r>
    </w:p>
    <w:p>
      <w:pPr>
        <w:spacing w:after="0"/>
        <w:ind w:left="0"/>
        <w:jc w:val="both"/>
      </w:pPr>
      <w:r>
        <w:rPr>
          <w:rFonts w:ascii="Times New Roman"/>
          <w:b w:val="false"/>
          <w:i w:val="false"/>
          <w:color w:val="000000"/>
          <w:sz w:val="28"/>
        </w:rPr>
        <w:t>
      уәкілетті органның нормативтік құқықтық актілерінде белгіленген талаптарға сәйкес банк қызметі мен өзге де қызметті жүзеге асыруға байланысты, оның ішінде тәуекелдерді басқару және ішкі бақылау жүйесін қалыптастыру үшін қажетті ішкі құжаттарды бекітуге тиіс.</w:t>
      </w:r>
    </w:p>
    <w:bookmarkStart w:name="z1814" w:id="452"/>
    <w:p>
      <w:pPr>
        <w:spacing w:after="0"/>
        <w:ind w:left="0"/>
        <w:jc w:val="both"/>
      </w:pPr>
      <w:r>
        <w:rPr>
          <w:rFonts w:ascii="Times New Roman"/>
          <w:b w:val="false"/>
          <w:i w:val="false"/>
          <w:color w:val="000000"/>
          <w:sz w:val="28"/>
        </w:rPr>
        <w:t>
      2-1. Қазақстан Республикасының резидент – заңды тұлғаларының банк операцияларын және өзге де операцияларды жүргізуге арналған лицензияны алғаш рет алуы үшін қажетті құжаттардың тізбесі:</w:t>
      </w:r>
    </w:p>
    <w:bookmarkEnd w:id="452"/>
    <w:p>
      <w:pPr>
        <w:spacing w:after="0"/>
        <w:ind w:left="0"/>
        <w:jc w:val="both"/>
      </w:pPr>
      <w:r>
        <w:rPr>
          <w:rFonts w:ascii="Times New Roman"/>
          <w:b w:val="false"/>
          <w:i w:val="false"/>
          <w:color w:val="000000"/>
          <w:sz w:val="28"/>
        </w:rPr>
        <w:t>
      1) өтініш, онда өтініш беруші жоспарланып отырған банк қызметі мен өзге де қызметті жүзеге асыруды бастауға байланысты барлық ұйымдастырушылық-техникалық іс-шараның орындалғанын растайды;</w:t>
      </w:r>
    </w:p>
    <w:p>
      <w:pPr>
        <w:spacing w:after="0"/>
        <w:ind w:left="0"/>
        <w:jc w:val="both"/>
      </w:pPr>
      <w:r>
        <w:rPr>
          <w:rFonts w:ascii="Times New Roman"/>
          <w:b w:val="false"/>
          <w:i w:val="false"/>
          <w:color w:val="000000"/>
          <w:sz w:val="28"/>
        </w:rPr>
        <w:t>
      2) өтініш беруші жарғысының нотариат куәландырған көшірмесі;</w:t>
      </w:r>
    </w:p>
    <w:p>
      <w:pPr>
        <w:spacing w:after="0"/>
        <w:ind w:left="0"/>
        <w:jc w:val="both"/>
      </w:pPr>
      <w:r>
        <w:rPr>
          <w:rFonts w:ascii="Times New Roman"/>
          <w:b w:val="false"/>
          <w:i w:val="false"/>
          <w:color w:val="000000"/>
          <w:sz w:val="28"/>
        </w:rPr>
        <w:t>
      3) "электрондық үкімет" төлем шлюзі арқылы төлеу жағдайларын қоспағанда, жекелеген қызмет түрлерімен айналысу құқығына лицензиялық алымның бюджетке төленгенін растайтын құжат;</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банктің басшы қызметкерлері лауазымдарына ұсынылатын адамдарды келісу үшін көзделген құжаттар;</w:t>
      </w:r>
    </w:p>
    <w:p>
      <w:pPr>
        <w:spacing w:after="0"/>
        <w:ind w:left="0"/>
        <w:jc w:val="both"/>
      </w:pPr>
      <w:r>
        <w:rPr>
          <w:rFonts w:ascii="Times New Roman"/>
          <w:b w:val="false"/>
          <w:i w:val="false"/>
          <w:color w:val="000000"/>
          <w:sz w:val="28"/>
        </w:rPr>
        <w:t>
      5) уәкілетті органның тәуекелдерді басқару және ішкі бақылау жүйесіне қойылатын талаптарына сәйкес келетін өтініш берушінің таяу үш жылға арналған даму стратегиясының көшірмесі.</w:t>
      </w:r>
    </w:p>
    <w:p>
      <w:pPr>
        <w:spacing w:after="0"/>
        <w:ind w:left="0"/>
        <w:jc w:val="both"/>
      </w:pPr>
      <w:r>
        <w:rPr>
          <w:rFonts w:ascii="Times New Roman"/>
          <w:b w:val="false"/>
          <w:i w:val="false"/>
          <w:color w:val="000000"/>
          <w:sz w:val="28"/>
        </w:rPr>
        <w:t>
      Өтініш берушінің даму стратегиясына өтініш берушінің ұйымдастырушылық құрылымы туралы, өтініш берушінің өтініш берілетін қаржы жылына арналған бюджеті туралы ақпарат, оның ішінде өтініш берушінің пруденциялық нормативтерді орындағаны туралы болжамды деректер, сондай-ақ, егер өтініш берушінің бас ұйымының банк холдингі мәртебесін иеленуі банк конгломератын құруға алып келсе, құрамына өтініш беруші кіретін банк конгломератының пруденциялық нормативтерінің болжамды есебі енгізіледі.</w:t>
      </w:r>
    </w:p>
    <w:p>
      <w:pPr>
        <w:spacing w:after="0"/>
        <w:ind w:left="0"/>
        <w:jc w:val="both"/>
      </w:pPr>
      <w:r>
        <w:rPr>
          <w:rFonts w:ascii="Times New Roman"/>
          <w:b w:val="false"/>
          <w:i w:val="false"/>
          <w:color w:val="000000"/>
          <w:sz w:val="28"/>
        </w:rPr>
        <w:t>
      Егер өтініш қаржы жылы аяқталғанға дейін екі айдан аз уақыт бұрын берілсе, өтініш берушінің даму стратегиясына осы тармақшаның екінші бөлігінде көзделген өтініш берілетін жылдан кейінгі қаржы жылына арналған ақпарат қосымша енгізіледі;</w:t>
      </w:r>
    </w:p>
    <w:p>
      <w:pPr>
        <w:spacing w:after="0"/>
        <w:ind w:left="0"/>
        <w:jc w:val="both"/>
      </w:pPr>
      <w:r>
        <w:rPr>
          <w:rFonts w:ascii="Times New Roman"/>
          <w:b w:val="false"/>
          <w:i w:val="false"/>
          <w:color w:val="000000"/>
          <w:sz w:val="28"/>
        </w:rPr>
        <w:t>
      6) қызметкерлердің тегі, аты және әкесінің аты (егер ол жеке басын куәландыратын құжаттарда көрсетілсе) көрсетілген штат кестесі;</w:t>
      </w:r>
    </w:p>
    <w:p>
      <w:pPr>
        <w:spacing w:after="0"/>
        <w:ind w:left="0"/>
        <w:jc w:val="both"/>
      </w:pPr>
      <w:r>
        <w:rPr>
          <w:rFonts w:ascii="Times New Roman"/>
          <w:b w:val="false"/>
          <w:i w:val="false"/>
          <w:color w:val="000000"/>
          <w:sz w:val="28"/>
        </w:rPr>
        <w:t>
      7) уәкілетті органның нормативтік құқықтық актісінде ең төмен мөлшері белгіленген жарғылық капиталдың төленгенін растайтын құжаттардың көшірмелері;</w:t>
      </w:r>
    </w:p>
    <w:p>
      <w:pPr>
        <w:spacing w:after="0"/>
        <w:ind w:left="0"/>
        <w:jc w:val="both"/>
      </w:pPr>
      <w:r>
        <w:rPr>
          <w:rFonts w:ascii="Times New Roman"/>
          <w:b w:val="false"/>
          <w:i w:val="false"/>
          <w:color w:val="000000"/>
          <w:sz w:val="28"/>
        </w:rPr>
        <w:t>
      8) адамның өтініш беруге өкілеттігін растайтын құжаттардың және оған қоса берілетін құжаттарды көшірмелері.</w:t>
      </w:r>
    </w:p>
    <w:bookmarkStart w:name="z1847" w:id="453"/>
    <w:p>
      <w:pPr>
        <w:spacing w:after="0"/>
        <w:ind w:left="0"/>
        <w:jc w:val="both"/>
      </w:pPr>
      <w:r>
        <w:rPr>
          <w:rFonts w:ascii="Times New Roman"/>
          <w:b w:val="false"/>
          <w:i w:val="false"/>
          <w:color w:val="000000"/>
          <w:sz w:val="28"/>
        </w:rPr>
        <w:t>
      2-2. Қазақстан Республикасының бейрезидент – банкі филиалының банк операцияларын және өзге операцияларды жүргізуге арналған лицензияны алғаш рет алуы үшін қажетті құжаттардың тізбесі:</w:t>
      </w:r>
    </w:p>
    <w:bookmarkEnd w:id="453"/>
    <w:p>
      <w:pPr>
        <w:spacing w:after="0"/>
        <w:ind w:left="0"/>
        <w:jc w:val="both"/>
      </w:pPr>
      <w:r>
        <w:rPr>
          <w:rFonts w:ascii="Times New Roman"/>
          <w:b w:val="false"/>
          <w:i w:val="false"/>
          <w:color w:val="000000"/>
          <w:sz w:val="28"/>
        </w:rPr>
        <w:t>
      1) осы баптың 2-1-тармағының 1), 3), 4), 5) және 8) тармақшаларында көзделген құжаттар;</w:t>
      </w:r>
    </w:p>
    <w:p>
      <w:pPr>
        <w:spacing w:after="0"/>
        <w:ind w:left="0"/>
        <w:jc w:val="both"/>
      </w:pPr>
      <w:r>
        <w:rPr>
          <w:rFonts w:ascii="Times New Roman"/>
          <w:b w:val="false"/>
          <w:i w:val="false"/>
          <w:color w:val="000000"/>
          <w:sz w:val="28"/>
        </w:rPr>
        <w:t>
      2) Қазақстан Республикасының бейрезидент – банкінің басқару органы бекіткен филиал туралы ереженің көшірмесі;</w:t>
      </w:r>
    </w:p>
    <w:p>
      <w:pPr>
        <w:spacing w:after="0"/>
        <w:ind w:left="0"/>
        <w:jc w:val="both"/>
      </w:pPr>
      <w:r>
        <w:rPr>
          <w:rFonts w:ascii="Times New Roman"/>
          <w:b w:val="false"/>
          <w:i w:val="false"/>
          <w:color w:val="000000"/>
          <w:sz w:val="28"/>
        </w:rPr>
        <w:t>
      3) Қазақстан Республикасының бейрезидент – банкінің Қазақстан Республикасының аумағында өзінің филиалының қызметін жүзеге асыру процесінде туындайтын міндеттемелер бойынша жауапкершілікті қабылдау туралы және мұндай міндеттемелерді Қазақстан Республикасының бейрезидент – банкінің балансында есепке алу туралы жазбаша міндеттемесі (растауы);</w:t>
      </w:r>
    </w:p>
    <w:p>
      <w:pPr>
        <w:spacing w:after="0"/>
        <w:ind w:left="0"/>
        <w:jc w:val="both"/>
      </w:pPr>
      <w:r>
        <w:rPr>
          <w:rFonts w:ascii="Times New Roman"/>
          <w:b w:val="false"/>
          <w:i w:val="false"/>
          <w:color w:val="000000"/>
          <w:sz w:val="28"/>
        </w:rPr>
        <w:t>
      4) лицензияның (рұқсаттың) шеңберінде рұқсат етілген банк операцияларының және өзге де операциялардың тізбесі көрсетіліп,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банк операцияларын және өзге де операцияларды жүргізуге арналған қолданыстағы лицензиясының (қолданыстағы рұқсатының) көшірмесі – осы Заңның 13-1-бабының 2-тармағында көзделген Қазақстан Республикасының бейрезидент – банкінің филиалын ашуға рұқсат беру туралы өтініш берілгеннен кейін Қазақстан Республикасының бейрезидент – банкі жүзеге асыруға құқылы банк операцияларының және өзге де операциялардың тізбесі өзгерген немесе Қазақстан Республикасының бейрезидент – банкі жаңа лицензия (жаңа рұқсат) алған жағдайда беріледі.</w:t>
      </w:r>
    </w:p>
    <w:bookmarkStart w:name="z1848" w:id="454"/>
    <w:p>
      <w:pPr>
        <w:spacing w:after="0"/>
        <w:ind w:left="0"/>
        <w:jc w:val="both"/>
      </w:pPr>
      <w:r>
        <w:rPr>
          <w:rFonts w:ascii="Times New Roman"/>
          <w:b w:val="false"/>
          <w:i w:val="false"/>
          <w:color w:val="000000"/>
          <w:sz w:val="28"/>
        </w:rPr>
        <w:t>
      2-3. Уәкілетті орган "Микроқаржылық қызмет туралы" Қазақстан Республикасының Заңына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bookmarkEnd w:id="454"/>
    <w:bookmarkStart w:name="z732" w:id="455"/>
    <w:p>
      <w:pPr>
        <w:spacing w:after="0"/>
        <w:ind w:left="0"/>
        <w:jc w:val="both"/>
      </w:pPr>
      <w:r>
        <w:rPr>
          <w:rFonts w:ascii="Times New Roman"/>
          <w:b w:val="false"/>
          <w:i w:val="false"/>
          <w:color w:val="000000"/>
          <w:sz w:val="28"/>
        </w:rPr>
        <w:t>
      3. Жұмыс істеп тұрған банк қосымша банк операцияларын және өзге де операцияларды жүргізуге арналған лицензияны алу үшін:</w:t>
      </w:r>
    </w:p>
    <w:bookmarkEnd w:id="455"/>
    <w:bookmarkStart w:name="z733" w:id="456"/>
    <w:p>
      <w:pPr>
        <w:spacing w:after="0"/>
        <w:ind w:left="0"/>
        <w:jc w:val="both"/>
      </w:pPr>
      <w:r>
        <w:rPr>
          <w:rFonts w:ascii="Times New Roman"/>
          <w:b w:val="false"/>
          <w:i w:val="false"/>
          <w:color w:val="000000"/>
          <w:sz w:val="28"/>
        </w:rPr>
        <w:t>
      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bookmarkEnd w:id="456"/>
    <w:bookmarkStart w:name="z762" w:id="457"/>
    <w:p>
      <w:pPr>
        <w:spacing w:after="0"/>
        <w:ind w:left="0"/>
        <w:jc w:val="both"/>
      </w:pPr>
      <w:r>
        <w:rPr>
          <w:rFonts w:ascii="Times New Roman"/>
          <w:b w:val="false"/>
          <w:i w:val="false"/>
          <w:color w:val="000000"/>
          <w:sz w:val="28"/>
        </w:rPr>
        <w:t>
      2) уәкілетті органның талаптарына сәйкес келетін тәуекелдерді басқару және ішкі бақылау жүйелерінің болуын қамтамасыз етуге;</w:t>
      </w:r>
    </w:p>
    <w:bookmarkEnd w:id="457"/>
    <w:bookmarkStart w:name="z763" w:id="458"/>
    <w:p>
      <w:pPr>
        <w:spacing w:after="0"/>
        <w:ind w:left="0"/>
        <w:jc w:val="both"/>
      </w:pPr>
      <w:r>
        <w:rPr>
          <w:rFonts w:ascii="Times New Roman"/>
          <w:b w:val="false"/>
          <w:i w:val="false"/>
          <w:color w:val="000000"/>
          <w:sz w:val="28"/>
        </w:rPr>
        <w:t xml:space="preserve">
      3) банк операцияларының қосымша түрлерін жүргізудің жалпы шарттары туралы қағиданы ұсынуға тиіс. </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5" w:id="459"/>
    <w:p>
      <w:pPr>
        <w:spacing w:after="0"/>
        <w:ind w:left="0"/>
        <w:jc w:val="both"/>
      </w:pPr>
      <w:r>
        <w:rPr>
          <w:rFonts w:ascii="Times New Roman"/>
          <w:b w:val="false"/>
          <w:i w:val="false"/>
          <w:color w:val="000000"/>
          <w:sz w:val="28"/>
        </w:rPr>
        <w:t>
      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bookmarkEnd w:id="459"/>
    <w:bookmarkStart w:name="z1649" w:id="460"/>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bookmarkEnd w:id="460"/>
    <w:p>
      <w:pPr>
        <w:spacing w:after="0"/>
        <w:ind w:left="0"/>
        <w:jc w:val="both"/>
      </w:pPr>
      <w:r>
        <w:rPr>
          <w:rFonts w:ascii="Times New Roman"/>
          <w:b w:val="false"/>
          <w:i w:val="false"/>
          <w:color w:val="000000"/>
          <w:sz w:val="28"/>
        </w:rPr>
        <w:t>
      "Рұқсаттар және хабарламалар туралы" Қазақстан Республикасы Заңының 34-бабында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bookmarkStart w:name="z766" w:id="461"/>
    <w:p>
      <w:pPr>
        <w:spacing w:after="0"/>
        <w:ind w:left="0"/>
        <w:jc w:val="both"/>
      </w:pPr>
      <w:r>
        <w:rPr>
          <w:rFonts w:ascii="Times New Roman"/>
          <w:b w:val="false"/>
          <w:i w:val="false"/>
          <w:color w:val="000000"/>
          <w:sz w:val="28"/>
        </w:rPr>
        <w:t>
      6. Ұлттық және (немесе) шетелдiк валютамен банк операцияларын және өзге де операцияларды жүргізуге арналған лицензия шектеусiз мерзiмге берiледi.</w:t>
      </w:r>
    </w:p>
    <w:bookmarkEnd w:id="461"/>
    <w:bookmarkStart w:name="z767" w:id="462"/>
    <w:p>
      <w:pPr>
        <w:spacing w:after="0"/>
        <w:ind w:left="0"/>
        <w:jc w:val="both"/>
      </w:pPr>
      <w:r>
        <w:rPr>
          <w:rFonts w:ascii="Times New Roman"/>
          <w:b w:val="false"/>
          <w:i w:val="false"/>
          <w:color w:val="000000"/>
          <w:sz w:val="28"/>
        </w:rPr>
        <w:t>
      7. Банк операцияларын және өзге де операцияларды жүргiзуге арналған лицензия үшiншi адамдарға берiлуге жатпайды.</w:t>
      </w:r>
    </w:p>
    <w:bookmarkEnd w:id="462"/>
    <w:bookmarkStart w:name="z768" w:id="463"/>
    <w:p>
      <w:pPr>
        <w:spacing w:after="0"/>
        <w:ind w:left="0"/>
        <w:jc w:val="both"/>
      </w:pPr>
      <w:r>
        <w:rPr>
          <w:rFonts w:ascii="Times New Roman"/>
          <w:b w:val="false"/>
          <w:i w:val="false"/>
          <w:color w:val="000000"/>
          <w:sz w:val="28"/>
        </w:rPr>
        <w:t>
      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bookmarkEnd w:id="463"/>
    <w:bookmarkStart w:name="z1340" w:id="464"/>
    <w:p>
      <w:pPr>
        <w:spacing w:after="0"/>
        <w:ind w:left="0"/>
        <w:jc w:val="both"/>
      </w:pPr>
      <w:r>
        <w:rPr>
          <w:rFonts w:ascii="Times New Roman"/>
          <w:b w:val="false"/>
          <w:i w:val="false"/>
          <w:color w:val="000000"/>
          <w:sz w:val="28"/>
        </w:rPr>
        <w:t>
      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bookmarkEnd w:id="464"/>
    <w:bookmarkStart w:name="z1341" w:id="465"/>
    <w:p>
      <w:pPr>
        <w:spacing w:after="0"/>
        <w:ind w:left="0"/>
        <w:jc w:val="both"/>
      </w:pPr>
      <w:r>
        <w:rPr>
          <w:rFonts w:ascii="Times New Roman"/>
          <w:b w:val="false"/>
          <w:i w:val="false"/>
          <w:color w:val="000000"/>
          <w:sz w:val="28"/>
        </w:rPr>
        <w:t>
      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Банк операцияларын немесе өзге де операцияларды жүргiзуге лицензия беруден бас тарту негiздерi </w:t>
      </w:r>
    </w:p>
    <w:bookmarkStart w:name="z1660" w:id="466"/>
    <w:p>
      <w:pPr>
        <w:spacing w:after="0"/>
        <w:ind w:left="0"/>
        <w:jc w:val="both"/>
      </w:pPr>
      <w:r>
        <w:rPr>
          <w:rFonts w:ascii="Times New Roman"/>
          <w:b w:val="false"/>
          <w:i w:val="false"/>
          <w:color w:val="000000"/>
          <w:sz w:val="28"/>
        </w:rPr>
        <w:t>
      1. Банк операциясын немесе өзге де операцияны жүргізуге лицензия беруден бас тарту:</w:t>
      </w:r>
    </w:p>
    <w:bookmarkEnd w:id="466"/>
    <w:p>
      <w:pPr>
        <w:spacing w:after="0"/>
        <w:ind w:left="0"/>
        <w:jc w:val="both"/>
      </w:pPr>
      <w:r>
        <w:rPr>
          <w:rFonts w:ascii="Times New Roman"/>
          <w:b w:val="false"/>
          <w:i w:val="false"/>
          <w:color w:val="000000"/>
          <w:sz w:val="28"/>
        </w:rPr>
        <w:t xml:space="preserve">
      1) осы Заңның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52-17-бабының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талаптардың кез келгені сақталмаған;</w:t>
      </w:r>
    </w:p>
    <w:p>
      <w:pPr>
        <w:spacing w:after="0"/>
        <w:ind w:left="0"/>
        <w:jc w:val="both"/>
      </w:pPr>
      <w:r>
        <w:rPr>
          <w:rFonts w:ascii="Times New Roman"/>
          <w:b w:val="false"/>
          <w:i w:val="false"/>
          <w:color w:val="000000"/>
          <w:sz w:val="28"/>
        </w:rPr>
        <w:t>
      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pPr>
        <w:spacing w:after="0"/>
        <w:ind w:left="0"/>
        <w:jc w:val="both"/>
      </w:pPr>
      <w:r>
        <w:rPr>
          <w:rFonts w:ascii="Times New Roman"/>
          <w:b w:val="false"/>
          <w:i w:val="false"/>
          <w:color w:val="000000"/>
          <w:sz w:val="28"/>
        </w:rPr>
        <w:t>
      2-1) осы Заңның 42-бабы 6-тармағының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pPr>
        <w:spacing w:after="0"/>
        <w:ind w:left="0"/>
        <w:jc w:val="both"/>
      </w:pPr>
      <w:r>
        <w:rPr>
          <w:rFonts w:ascii="Times New Roman"/>
          <w:b w:val="false"/>
          <w:i w:val="false"/>
          <w:color w:val="000000"/>
          <w:sz w:val="28"/>
        </w:rPr>
        <w:t>
      2-2) Қазақстан Республикасының бейрезидент – банкінде Қазақстан Республикасының бейрезидент – банкі резиденті болып табылатын мемлекеттің қаржылық қадағалау органы берген, мәні бойынша Қазақстан Республикасының бейрезидент – банкі Қазақстан Республикасының аумағында жүзеге асыруды жоспарлап отырған банк операцияларына және өзге де операцияларға ұқсас банк операцияларын және өзге де операцияларды жүргізуге арналған қолданыстағы лицензиясы (қолданыстағы рұқсаты) болмаған;</w:t>
      </w:r>
    </w:p>
    <w:bookmarkStart w:name="z1967" w:id="467"/>
    <w:p>
      <w:pPr>
        <w:spacing w:after="0"/>
        <w:ind w:left="0"/>
        <w:jc w:val="both"/>
      </w:pPr>
      <w:r>
        <w:rPr>
          <w:rFonts w:ascii="Times New Roman"/>
          <w:b w:val="false"/>
          <w:i w:val="false"/>
          <w:color w:val="000000"/>
          <w:sz w:val="28"/>
        </w:rPr>
        <w:t>
      2-3) банк, Қазақстан Республикасының бейрезидент – банкінің филиалын ашуға бұрын берілген рұқсаттың күші жойылған;</w:t>
      </w:r>
    </w:p>
    <w:bookmarkEnd w:id="467"/>
    <w:bookmarkStart w:name="z1968" w:id="468"/>
    <w:p>
      <w:pPr>
        <w:spacing w:after="0"/>
        <w:ind w:left="0"/>
        <w:jc w:val="both"/>
      </w:pPr>
      <w:r>
        <w:rPr>
          <w:rFonts w:ascii="Times New Roman"/>
          <w:b w:val="false"/>
          <w:i w:val="false"/>
          <w:color w:val="000000"/>
          <w:sz w:val="28"/>
        </w:rPr>
        <w:t>
      2-4) өтініш берушінің даму стратегиясы және (немесе) өзге де ұсынылған құжаттар уәкілетті органның тәуекелдерді басқару және ішкі бақылау жүйесіне қойылатын талаптарына сәйкес келмеген және (немесе) мыналарды:</w:t>
      </w:r>
    </w:p>
    <w:bookmarkEnd w:id="468"/>
    <w:p>
      <w:pPr>
        <w:spacing w:after="0"/>
        <w:ind w:left="0"/>
        <w:jc w:val="both"/>
      </w:pPr>
      <w:r>
        <w:rPr>
          <w:rFonts w:ascii="Times New Roman"/>
          <w:b w:val="false"/>
          <w:i w:val="false"/>
          <w:color w:val="000000"/>
          <w:sz w:val="28"/>
        </w:rPr>
        <w:t>
      алғашқы үш қаржы (операциялық) жылы өткеннен кейін өтініш беруші қызметінің рентабельді болатынын;</w:t>
      </w:r>
    </w:p>
    <w:p>
      <w:pPr>
        <w:spacing w:after="0"/>
        <w:ind w:left="0"/>
        <w:jc w:val="both"/>
      </w:pPr>
      <w:r>
        <w:rPr>
          <w:rFonts w:ascii="Times New Roman"/>
          <w:b w:val="false"/>
          <w:i w:val="false"/>
          <w:color w:val="000000"/>
          <w:sz w:val="28"/>
        </w:rPr>
        <w:t>
      өтініш берушінің және (немесе) құрамына өтініш беруші кіретін банк конгломератының пруденциялық нормативтерді орындайтынын;</w:t>
      </w:r>
    </w:p>
    <w:p>
      <w:pPr>
        <w:spacing w:after="0"/>
        <w:ind w:left="0"/>
        <w:jc w:val="both"/>
      </w:pPr>
      <w:r>
        <w:rPr>
          <w:rFonts w:ascii="Times New Roman"/>
          <w:b w:val="false"/>
          <w:i w:val="false"/>
          <w:color w:val="000000"/>
          <w:sz w:val="28"/>
        </w:rPr>
        <w:t>
      өтініш берушіде оның қызметінің жоспарларына сәйкес келетін ұйымдастырушылық құрылымның бар екенін растайтын мәліметтер ұсынылмаған;</w:t>
      </w:r>
    </w:p>
    <w:p>
      <w:pPr>
        <w:spacing w:after="0"/>
        <w:ind w:left="0"/>
        <w:jc w:val="both"/>
      </w:pPr>
      <w:r>
        <w:rPr>
          <w:rFonts w:ascii="Times New Roman"/>
          <w:b w:val="false"/>
          <w:i w:val="false"/>
          <w:color w:val="000000"/>
          <w:sz w:val="28"/>
        </w:rPr>
        <w:t xml:space="preserve">
      3) банктің жарғылық капиталының мөлшері, құрамы және құрылымы осы Заңның </w:t>
      </w:r>
      <w:r>
        <w:rPr>
          <w:rFonts w:ascii="Times New Roman"/>
          <w:b w:val="false"/>
          <w:i w:val="false"/>
          <w:color w:val="000000"/>
          <w:sz w:val="28"/>
        </w:rPr>
        <w:t>16-бабының</w:t>
      </w:r>
      <w:r>
        <w:rPr>
          <w:rFonts w:ascii="Times New Roman"/>
          <w:b w:val="false"/>
          <w:i w:val="false"/>
          <w:color w:val="000000"/>
          <w:sz w:val="28"/>
        </w:rPr>
        <w:t xml:space="preserve"> талаптарына сәйкес келмеген;</w:t>
      </w:r>
    </w:p>
    <w:p>
      <w:pPr>
        <w:spacing w:after="0"/>
        <w:ind w:left="0"/>
        <w:jc w:val="both"/>
      </w:pPr>
      <w:r>
        <w:rPr>
          <w:rFonts w:ascii="Times New Roman"/>
          <w:b w:val="false"/>
          <w:i w:val="false"/>
          <w:color w:val="000000"/>
          <w:sz w:val="28"/>
        </w:rPr>
        <w:t>
      4) ұсынылған құжаттар Қазақстан Республикасы заңнамасының талаптарына сәйкес келмеген;</w:t>
      </w:r>
    </w:p>
    <w:bookmarkStart w:name="z1969" w:id="469"/>
    <w:p>
      <w:pPr>
        <w:spacing w:after="0"/>
        <w:ind w:left="0"/>
        <w:jc w:val="both"/>
      </w:pPr>
      <w:r>
        <w:rPr>
          <w:rFonts w:ascii="Times New Roman"/>
          <w:b w:val="false"/>
          <w:i w:val="false"/>
          <w:color w:val="000000"/>
          <w:sz w:val="28"/>
        </w:rPr>
        <w:t>
      4-1) лицензия алу үшін ұсынылған құжаттардағы мәліметтер мен ақпарат анық емес болған;</w:t>
      </w:r>
    </w:p>
    <w:bookmarkEnd w:id="469"/>
    <w:p>
      <w:pPr>
        <w:spacing w:after="0"/>
        <w:ind w:left="0"/>
        <w:jc w:val="both"/>
      </w:pPr>
      <w:r>
        <w:rPr>
          <w:rFonts w:ascii="Times New Roman"/>
          <w:b w:val="false"/>
          <w:i w:val="false"/>
          <w:color w:val="000000"/>
          <w:sz w:val="28"/>
        </w:rPr>
        <w:t>
      5) банк операцияларының жекелеген түрлерін жүргізуге арналған лицензияны алуды қалайтын заңды тұлғаның басшы қызметкері осы Заңның 20-бабының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pPr>
        <w:spacing w:after="0"/>
        <w:ind w:left="0"/>
        <w:jc w:val="both"/>
      </w:pPr>
      <w:r>
        <w:rPr>
          <w:rFonts w:ascii="Times New Roman"/>
          <w:b w:val="false"/>
          <w:i w:val="false"/>
          <w:color w:val="000000"/>
          <w:sz w:val="28"/>
        </w:rPr>
        <w:t>
      6) осы Заңның 20-бабының 1-1-тармағында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bookmarkStart w:name="z1661" w:id="470"/>
    <w:p>
      <w:pPr>
        <w:spacing w:after="0"/>
        <w:ind w:left="0"/>
        <w:jc w:val="both"/>
      </w:pPr>
      <w:r>
        <w:rPr>
          <w:rFonts w:ascii="Times New Roman"/>
          <w:b w:val="false"/>
          <w:i w:val="false"/>
          <w:color w:val="000000"/>
          <w:sz w:val="28"/>
        </w:rPr>
        <w:t>
      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bookmarkEnd w:id="470"/>
    <w:bookmarkStart w:name="z1662" w:id="471"/>
    <w:p>
      <w:pPr>
        <w:spacing w:after="0"/>
        <w:ind w:left="0"/>
        <w:jc w:val="both"/>
      </w:pPr>
      <w:r>
        <w:rPr>
          <w:rFonts w:ascii="Times New Roman"/>
          <w:b w:val="false"/>
          <w:i w:val="false"/>
          <w:color w:val="000000"/>
          <w:sz w:val="28"/>
        </w:rPr>
        <w:t>
      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20-бабының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Банкiнiң құрылтай құжаттарына енгiзiлетiн өзгерiстер мен толықтырулар </w:t>
      </w:r>
    </w:p>
    <w:p>
      <w:pPr>
        <w:spacing w:after="0"/>
        <w:ind w:left="0"/>
        <w:jc w:val="both"/>
      </w:pPr>
      <w:bookmarkStart w:name="z366" w:id="472"/>
      <w:r>
        <w:rPr>
          <w:rFonts w:ascii="Times New Roman"/>
          <w:b w:val="false"/>
          <w:i w:val="false"/>
          <w:color w:val="ff0000"/>
          <w:sz w:val="28"/>
        </w:rPr>
        <w:t xml:space="preserve">
      1.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2012.07.05 </w:t>
      </w:r>
      <w:r>
        <w:rPr>
          <w:rFonts w:ascii="Times New Roman"/>
          <w:b w:val="false"/>
          <w:i w:val="false"/>
          <w:color w:val="000000"/>
          <w:sz w:val="28"/>
        </w:rPr>
        <w:t>№ 30-V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367" w:id="473"/>
    <w:p>
      <w:pPr>
        <w:spacing w:after="0"/>
        <w:ind w:left="0"/>
        <w:jc w:val="both"/>
      </w:pPr>
      <w:r>
        <w:rPr>
          <w:rFonts w:ascii="Times New Roman"/>
          <w:b w:val="false"/>
          <w:i w:val="false"/>
          <w:color w:val="000000"/>
          <w:sz w:val="28"/>
        </w:rPr>
        <w:t>
      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bookmarkEnd w:id="473"/>
    <w:p>
      <w:pPr>
        <w:spacing w:after="0"/>
        <w:ind w:left="0"/>
        <w:jc w:val="both"/>
      </w:pPr>
      <w:r>
        <w:rPr>
          <w:rFonts w:ascii="Times New Roman"/>
          <w:b w:val="false"/>
          <w:i w:val="false"/>
          <w:color w:val="000000"/>
          <w:sz w:val="28"/>
        </w:rPr>
        <w:t>
      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bookmarkStart w:name="z368" w:id="474"/>
    <w:p>
      <w:pPr>
        <w:spacing w:after="0"/>
        <w:ind w:left="0"/>
        <w:jc w:val="both"/>
      </w:pPr>
      <w:r>
        <w:rPr>
          <w:rFonts w:ascii="Times New Roman"/>
          <w:b w:val="false"/>
          <w:i w:val="false"/>
          <w:color w:val="000000"/>
          <w:sz w:val="28"/>
        </w:rPr>
        <w:t xml:space="preserve">
      3. Банктi банк операцияларының жекелеген түрлерiн жүзеге асыратын ұйым ретiнде ерiктi түрде қайта құру шарты, негiзi және тәртiбi уәкiлеттi органның нормативтiк құқықтық актiлерiмен белгiленедi. </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1997.07.11 </w:t>
      </w:r>
      <w:r>
        <w:rPr>
          <w:rFonts w:ascii="Times New Roman"/>
          <w:b w:val="false"/>
          <w:i w:val="false"/>
          <w:color w:val="ff0000"/>
          <w:sz w:val="28"/>
        </w:rPr>
        <w:t>№ 154</w:t>
      </w:r>
      <w:r>
        <w:rPr>
          <w:rFonts w:ascii="Times New Roman"/>
          <w:b w:val="false"/>
          <w:i w:val="false"/>
          <w:color w:val="ff0000"/>
          <w:sz w:val="28"/>
        </w:rPr>
        <w:t xml:space="preserve">, 1999.07.16. № 436 </w:t>
      </w:r>
      <w:r>
        <w:rPr>
          <w:rFonts w:ascii="Times New Roman"/>
          <w:b w:val="false"/>
          <w:i w:val="false"/>
          <w:color w:val="ff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(2004.01.01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Банктің филиалдары мен өкілдіктерін құру, жабу </w:t>
      </w:r>
    </w:p>
    <w:p>
      <w:pPr>
        <w:spacing w:after="0"/>
        <w:ind w:left="0"/>
        <w:jc w:val="both"/>
      </w:pPr>
      <w:r>
        <w:rPr>
          <w:rFonts w:ascii="Times New Roman"/>
          <w:b w:val="false"/>
          <w:i w:val="false"/>
          <w:color w:val="000000"/>
          <w:sz w:val="28"/>
        </w:rPr>
        <w:t>
      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bookmarkStart w:name="z369" w:id="475"/>
    <w:p>
      <w:pPr>
        <w:spacing w:after="0"/>
        <w:ind w:left="0"/>
        <w:jc w:val="both"/>
      </w:pPr>
      <w:r>
        <w:rPr>
          <w:rFonts w:ascii="Times New Roman"/>
          <w:b w:val="false"/>
          <w:i w:val="false"/>
          <w:color w:val="000000"/>
          <w:sz w:val="28"/>
        </w:rPr>
        <w:t>
      2. Банк өзінің филиалы мен өкілдігі Корпорацияда есептік тіркелген күннен бастап отыз жұмыс күні ішінде олардың ашылғаны туралы уәкілетті органға:</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71" w:id="476"/>
    <w:p>
      <w:pPr>
        <w:spacing w:after="0"/>
        <w:ind w:left="0"/>
        <w:jc w:val="both"/>
      </w:pPr>
      <w:r>
        <w:rPr>
          <w:rFonts w:ascii="Times New Roman"/>
          <w:b w:val="false"/>
          <w:i w:val="false"/>
          <w:color w:val="000000"/>
          <w:sz w:val="28"/>
        </w:rPr>
        <w:t>
      2) Корпорацияның белгісі мен мөрі соғылған филиал немесе өкілдік туралы ереженің нотариат куәландырған көшірмесін;</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73" w:id="477"/>
    <w:p>
      <w:pPr>
        <w:spacing w:after="0"/>
        <w:ind w:left="0"/>
        <w:jc w:val="both"/>
      </w:pPr>
      <w:r>
        <w:rPr>
          <w:rFonts w:ascii="Times New Roman"/>
          <w:b w:val="false"/>
          <w:i w:val="false"/>
          <w:color w:val="000000"/>
          <w:sz w:val="28"/>
        </w:rPr>
        <w:t>
      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bookmarkEnd w:id="477"/>
    <w:bookmarkStart w:name="z374" w:id="478"/>
    <w:p>
      <w:pPr>
        <w:spacing w:after="0"/>
        <w:ind w:left="0"/>
        <w:jc w:val="both"/>
      </w:pPr>
      <w:r>
        <w:rPr>
          <w:rFonts w:ascii="Times New Roman"/>
          <w:b w:val="false"/>
          <w:i w:val="false"/>
          <w:color w:val="000000"/>
          <w:sz w:val="28"/>
        </w:rPr>
        <w:t>
      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bookmarkEnd w:id="478"/>
    <w:bookmarkStart w:name="z375" w:id="479"/>
    <w:p>
      <w:pPr>
        <w:spacing w:after="0"/>
        <w:ind w:left="0"/>
        <w:jc w:val="both"/>
      </w:pPr>
      <w:r>
        <w:rPr>
          <w:rFonts w:ascii="Times New Roman"/>
          <w:b w:val="false"/>
          <w:i w:val="false"/>
          <w:color w:val="000000"/>
          <w:sz w:val="28"/>
        </w:rPr>
        <w:t xml:space="preserve">
      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 </w:t>
      </w:r>
    </w:p>
    <w:bookmarkEnd w:id="479"/>
    <w:p>
      <w:pPr>
        <w:spacing w:after="0"/>
        <w:ind w:left="0"/>
        <w:jc w:val="both"/>
      </w:pPr>
      <w:r>
        <w:rPr>
          <w:rFonts w:ascii="Times New Roman"/>
          <w:b w:val="false"/>
          <w:i w:val="false"/>
          <w:color w:val="000000"/>
          <w:sz w:val="28"/>
        </w:rPr>
        <w:t>
      Банк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Банк филиалы астанада және (немесе) республикалық маңызы бар қалада орналаса отырып,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376" w:id="480"/>
    <w:p>
      <w:pPr>
        <w:spacing w:after="0"/>
        <w:ind w:left="0"/>
        <w:jc w:val="both"/>
      </w:pPr>
      <w:r>
        <w:rPr>
          <w:rFonts w:ascii="Times New Roman"/>
          <w:b w:val="false"/>
          <w:i w:val="false"/>
          <w:color w:val="000000"/>
          <w:sz w:val="28"/>
        </w:rPr>
        <w:t>
      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bookmarkEnd w:id="480"/>
    <w:bookmarkStart w:name="z377" w:id="481"/>
    <w:p>
      <w:pPr>
        <w:spacing w:after="0"/>
        <w:ind w:left="0"/>
        <w:jc w:val="both"/>
      </w:pPr>
      <w:r>
        <w:rPr>
          <w:rFonts w:ascii="Times New Roman"/>
          <w:b w:val="false"/>
          <w:i w:val="false"/>
          <w:color w:val="000000"/>
          <w:sz w:val="28"/>
        </w:rPr>
        <w:t>
      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47-2-бабының 1-тармағында көзделген санкцияны, сондай-ақ Қазақстан Республикасы Әкімшілік құқық бұзушылық туралы кодексінің 213-бабының алтыншы, жетінші, сегізінші және тоғызыншы бөліктерінде, 227-бабының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bookmarkEnd w:id="481"/>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bookmarkStart w:name="z382" w:id="482"/>
    <w:p>
      <w:pPr>
        <w:spacing w:after="0"/>
        <w:ind w:left="0"/>
        <w:jc w:val="both"/>
      </w:pPr>
      <w:r>
        <w:rPr>
          <w:rFonts w:ascii="Times New Roman"/>
          <w:b w:val="false"/>
          <w:i w:val="false"/>
          <w:color w:val="000000"/>
          <w:sz w:val="28"/>
        </w:rPr>
        <w:t>
      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bookmarkEnd w:id="482"/>
    <w:bookmarkStart w:name="z383" w:id="483"/>
    <w:p>
      <w:pPr>
        <w:spacing w:after="0"/>
        <w:ind w:left="0"/>
        <w:jc w:val="both"/>
      </w:pPr>
      <w:r>
        <w:rPr>
          <w:rFonts w:ascii="Times New Roman"/>
          <w:b w:val="false"/>
          <w:i w:val="false"/>
          <w:color w:val="000000"/>
          <w:sz w:val="28"/>
        </w:rPr>
        <w:t>
      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483"/>
    <w:p>
      <w:pPr>
        <w:spacing w:after="0"/>
        <w:ind w:left="0"/>
        <w:jc w:val="both"/>
      </w:pPr>
      <w:r>
        <w:rPr>
          <w:rFonts w:ascii="Times New Roman"/>
          <w:b w:val="false"/>
          <w:i w:val="false"/>
          <w:color w:val="000000"/>
          <w:sz w:val="28"/>
        </w:rPr>
        <w:t>
      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pPr>
        <w:spacing w:after="0"/>
        <w:ind w:left="0"/>
        <w:jc w:val="both"/>
      </w:pPr>
      <w:r>
        <w:rPr>
          <w:rFonts w:ascii="Times New Roman"/>
          <w:b w:val="false"/>
          <w:i w:val="false"/>
          <w:color w:val="000000"/>
          <w:sz w:val="28"/>
        </w:rPr>
        <w:t>
      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bookmarkStart w:name="z384" w:id="484"/>
    <w:p>
      <w:pPr>
        <w:spacing w:after="0"/>
        <w:ind w:left="0"/>
        <w:jc w:val="both"/>
      </w:pPr>
      <w:r>
        <w:rPr>
          <w:rFonts w:ascii="Times New Roman"/>
          <w:b w:val="false"/>
          <w:i w:val="false"/>
          <w:color w:val="000000"/>
          <w:sz w:val="28"/>
        </w:rPr>
        <w:t>
      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bookmarkEnd w:id="484"/>
    <w:bookmarkStart w:name="z385" w:id="485"/>
    <w:p>
      <w:pPr>
        <w:spacing w:after="0"/>
        <w:ind w:left="0"/>
        <w:jc w:val="both"/>
      </w:pPr>
      <w:r>
        <w:rPr>
          <w:rFonts w:ascii="Times New Roman"/>
          <w:b w:val="false"/>
          <w:i w:val="false"/>
          <w:color w:val="000000"/>
          <w:sz w:val="28"/>
        </w:rPr>
        <w:t>
      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bookmarkEnd w:id="485"/>
    <w:bookmarkStart w:name="z386" w:id="486"/>
    <w:p>
      <w:pPr>
        <w:spacing w:after="0"/>
        <w:ind w:left="0"/>
        <w:jc w:val="both"/>
      </w:pPr>
      <w:r>
        <w:rPr>
          <w:rFonts w:ascii="Times New Roman"/>
          <w:b w:val="false"/>
          <w:i w:val="false"/>
          <w:color w:val="000000"/>
          <w:sz w:val="28"/>
        </w:rPr>
        <w:t>
      10. Қазақстан Республикасының резидент емес банкі өз өкілдігін уәкілетті органның келісімін алмастан ашуға құқылы.</w:t>
      </w:r>
    </w:p>
    <w:bookmarkEnd w:id="486"/>
    <w:bookmarkStart w:name="z387" w:id="487"/>
    <w:p>
      <w:pPr>
        <w:spacing w:after="0"/>
        <w:ind w:left="0"/>
        <w:jc w:val="both"/>
      </w:pPr>
      <w:r>
        <w:rPr>
          <w:rFonts w:ascii="Times New Roman"/>
          <w:b w:val="false"/>
          <w:i w:val="false"/>
          <w:color w:val="000000"/>
          <w:sz w:val="28"/>
        </w:rPr>
        <w:t>
      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389" w:id="488"/>
    <w:p>
      <w:pPr>
        <w:spacing w:after="0"/>
        <w:ind w:left="0"/>
        <w:jc w:val="both"/>
      </w:pPr>
      <w:r>
        <w:rPr>
          <w:rFonts w:ascii="Times New Roman"/>
          <w:b w:val="false"/>
          <w:i w:val="false"/>
          <w:color w:val="000000"/>
          <w:sz w:val="28"/>
        </w:rPr>
        <w:t>
      2) Корпорацияның белгісі мен мөрі соғылған өкілдік туралы ереженің нотариат куәландырған көшірмесін;</w:t>
      </w:r>
    </w:p>
    <w:bookmarkEnd w:id="488"/>
    <w:bookmarkStart w:name="z390" w:id="489"/>
    <w:p>
      <w:pPr>
        <w:spacing w:after="0"/>
        <w:ind w:left="0"/>
        <w:jc w:val="both"/>
      </w:pPr>
      <w:r>
        <w:rPr>
          <w:rFonts w:ascii="Times New Roman"/>
          <w:b w:val="false"/>
          <w:i w:val="false"/>
          <w:color w:val="000000"/>
          <w:sz w:val="28"/>
        </w:rPr>
        <w:t>
      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bookmarkEnd w:id="489"/>
    <w:bookmarkStart w:name="z391" w:id="490"/>
    <w:p>
      <w:pPr>
        <w:spacing w:after="0"/>
        <w:ind w:left="0"/>
        <w:jc w:val="both"/>
      </w:pPr>
      <w:r>
        <w:rPr>
          <w:rFonts w:ascii="Times New Roman"/>
          <w:b w:val="false"/>
          <w:i w:val="false"/>
          <w:color w:val="000000"/>
          <w:sz w:val="28"/>
        </w:rPr>
        <w:t>
      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bookmarkEnd w:id="490"/>
    <w:bookmarkStart w:name="z392" w:id="491"/>
    <w:p>
      <w:pPr>
        <w:spacing w:after="0"/>
        <w:ind w:left="0"/>
        <w:jc w:val="both"/>
      </w:pPr>
      <w:r>
        <w:rPr>
          <w:rFonts w:ascii="Times New Roman"/>
          <w:b w:val="false"/>
          <w:i w:val="false"/>
          <w:color w:val="000000"/>
          <w:sz w:val="28"/>
        </w:rPr>
        <w:t>
      5) банк өкілдігі басшысының атына берілген нотариат куәландырған сенімхатты қоса бере отырып, жазбаша хабарлауға міндетті.</w:t>
      </w:r>
    </w:p>
    <w:bookmarkEnd w:id="491"/>
    <w:bookmarkStart w:name="z393" w:id="492"/>
    <w:p>
      <w:pPr>
        <w:spacing w:after="0"/>
        <w:ind w:left="0"/>
        <w:jc w:val="both"/>
      </w:pPr>
      <w:r>
        <w:rPr>
          <w:rFonts w:ascii="Times New Roman"/>
          <w:b w:val="false"/>
          <w:i w:val="false"/>
          <w:color w:val="000000"/>
          <w:sz w:val="28"/>
        </w:rPr>
        <w:t>
      12. Қазақстан Республикасында бейрезидент-банктердің филиалдарын ашуға осы Заңда көзделген шарттарда рұқсат етіледі.</w:t>
      </w:r>
    </w:p>
    <w:bookmarkEnd w:id="492"/>
    <w:bookmarkStart w:name="z394" w:id="493"/>
    <w:p>
      <w:pPr>
        <w:spacing w:after="0"/>
        <w:ind w:left="0"/>
        <w:jc w:val="both"/>
      </w:pPr>
      <w:r>
        <w:rPr>
          <w:rFonts w:ascii="Times New Roman"/>
          <w:b w:val="false"/>
          <w:i w:val="false"/>
          <w:color w:val="000000"/>
          <w:sz w:val="28"/>
        </w:rPr>
        <w:t xml:space="preserve">
      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 </w:t>
      </w:r>
    </w:p>
    <w:bookmarkEnd w:id="493"/>
    <w:p>
      <w:pPr>
        <w:spacing w:after="0"/>
        <w:ind w:left="0"/>
        <w:jc w:val="both"/>
      </w:pPr>
      <w:r>
        <w:rPr>
          <w:rFonts w:ascii="Times New Roman"/>
          <w:b w:val="false"/>
          <w:i w:val="false"/>
          <w:color w:val="000000"/>
          <w:sz w:val="28"/>
        </w:rPr>
        <w:t>
      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bookmarkStart w:name="z395" w:id="494"/>
    <w:p>
      <w:pPr>
        <w:spacing w:after="0"/>
        <w:ind w:left="0"/>
        <w:jc w:val="both"/>
      </w:pPr>
      <w:r>
        <w:rPr>
          <w:rFonts w:ascii="Times New Roman"/>
          <w:b w:val="false"/>
          <w:i w:val="false"/>
          <w:color w:val="000000"/>
          <w:sz w:val="28"/>
        </w:rPr>
        <w:t>
      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bookmarkEnd w:id="494"/>
    <w:bookmarkStart w:name="z396" w:id="495"/>
    <w:p>
      <w:pPr>
        <w:spacing w:after="0"/>
        <w:ind w:left="0"/>
        <w:jc w:val="both"/>
      </w:pPr>
      <w:r>
        <w:rPr>
          <w:rFonts w:ascii="Times New Roman"/>
          <w:b w:val="false"/>
          <w:i w:val="false"/>
          <w:color w:val="000000"/>
          <w:sz w:val="28"/>
        </w:rPr>
        <w:t>
      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bookmarkEnd w:id="495"/>
    <w:p>
      <w:pPr>
        <w:spacing w:after="0"/>
        <w:ind w:left="0"/>
        <w:jc w:val="both"/>
      </w:pPr>
      <w:r>
        <w:rPr>
          <w:rFonts w:ascii="Times New Roman"/>
          <w:b w:val="false"/>
          <w:i w:val="false"/>
          <w:color w:val="000000"/>
          <w:sz w:val="28"/>
        </w:rPr>
        <w:t>
      Уәкілетті орган осы баптың 2, 8, 9 және 14-тармақтарының талаптары орындалмаған жағдайда, банкке қадағалап ден қою шараларын қолданады.</w:t>
      </w:r>
    </w:p>
    <w:bookmarkStart w:name="z1250" w:id="496"/>
    <w:p>
      <w:pPr>
        <w:spacing w:after="0"/>
        <w:ind w:left="0"/>
        <w:jc w:val="both"/>
      </w:pPr>
      <w:r>
        <w:rPr>
          <w:rFonts w:ascii="Times New Roman"/>
          <w:b w:val="false"/>
          <w:i w:val="false"/>
          <w:color w:val="000000"/>
          <w:sz w:val="28"/>
        </w:rPr>
        <w:t>
      16. Осы баптың 6 және 7-тармақтарының талаптары осы Заңның 61-4 және 61-11-баптарында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өзгерістер енгізілді - ҚР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05.07.2014</w:t>
      </w:r>
      <w:r>
        <w:rPr>
          <w:rFonts w:ascii="Times New Roman"/>
          <w:b w:val="false"/>
          <w:i w:val="false"/>
          <w:color w:val="ff0000"/>
          <w:sz w:val="28"/>
        </w:rPr>
        <w:t xml:space="preserve"> №</w:t>
      </w:r>
      <w:r>
        <w:rPr>
          <w:rFonts w:ascii="Times New Roman"/>
          <w:b w:val="false"/>
          <w:i w:val="false"/>
          <w:color w:val="000000"/>
          <w:sz w:val="28"/>
        </w:rPr>
        <w:t xml:space="preserve"> 236-V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497"/>
    <w:p>
      <w:pPr>
        <w:spacing w:after="0"/>
        <w:ind w:left="0"/>
        <w:jc w:val="left"/>
      </w:pPr>
      <w:r>
        <w:rPr>
          <w:rFonts w:ascii="Times New Roman"/>
          <w:b/>
          <w:i w:val="false"/>
          <w:color w:val="000000"/>
        </w:rPr>
        <w:t xml:space="preserve"> 3-тарау. </w:t>
      </w:r>
    </w:p>
    <w:bookmarkEnd w:id="497"/>
    <w:p>
      <w:pPr>
        <w:spacing w:after="0"/>
        <w:ind w:left="0"/>
        <w:jc w:val="both"/>
      </w:pPr>
      <w:r>
        <w:rPr>
          <w:rFonts w:ascii="Times New Roman"/>
          <w:b w:val="false"/>
          <w:i w:val="false"/>
          <w:color w:val="ff0000"/>
          <w:sz w:val="28"/>
        </w:rPr>
        <w:t xml:space="preserve">
      Ескерту. 3-тараудың тақырыбы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i w:val="false"/>
          <w:color w:val="000000"/>
          <w:sz w:val="28"/>
        </w:rPr>
        <w:t xml:space="preserve">30-бап. Банк қызметі </w:t>
      </w:r>
    </w:p>
    <w:bookmarkStart w:name="z1665" w:id="498"/>
    <w:p>
      <w:pPr>
        <w:spacing w:after="0"/>
        <w:ind w:left="0"/>
        <w:jc w:val="both"/>
      </w:pPr>
      <w:r>
        <w:rPr>
          <w:rFonts w:ascii="Times New Roman"/>
          <w:b w:val="false"/>
          <w:i w:val="false"/>
          <w:color w:val="000000"/>
          <w:sz w:val="28"/>
        </w:rPr>
        <w:t>
      1. Банктердің осы бапта белгіленген банк және өзге де операцияларды жүзеге асыруы банк қызметі болып табылады.</w:t>
      </w:r>
    </w:p>
    <w:bookmarkEnd w:id="498"/>
    <w:bookmarkStart w:name="z113" w:id="499"/>
    <w:p>
      <w:pPr>
        <w:spacing w:after="0"/>
        <w:ind w:left="0"/>
        <w:jc w:val="both"/>
      </w:pPr>
      <w:r>
        <w:rPr>
          <w:rFonts w:ascii="Times New Roman"/>
          <w:b w:val="false"/>
          <w:i w:val="false"/>
          <w:color w:val="000000"/>
          <w:sz w:val="28"/>
        </w:rPr>
        <w:t xml:space="preserve">
      2. Банк операцияларына: </w:t>
      </w:r>
    </w:p>
    <w:bookmarkEnd w:id="499"/>
    <w:bookmarkStart w:name="z397" w:id="500"/>
    <w:p>
      <w:pPr>
        <w:spacing w:after="0"/>
        <w:ind w:left="0"/>
        <w:jc w:val="both"/>
      </w:pPr>
      <w:r>
        <w:rPr>
          <w:rFonts w:ascii="Times New Roman"/>
          <w:b w:val="false"/>
          <w:i w:val="false"/>
          <w:color w:val="000000"/>
          <w:sz w:val="28"/>
        </w:rPr>
        <w:t xml:space="preserve">
      1) депозиттерді қабылдау, заңды тұлғалардың банктік шоттарын ашу және жүргізу; </w:t>
      </w:r>
    </w:p>
    <w:bookmarkEnd w:id="500"/>
    <w:bookmarkStart w:name="z398" w:id="501"/>
    <w:p>
      <w:pPr>
        <w:spacing w:after="0"/>
        <w:ind w:left="0"/>
        <w:jc w:val="both"/>
      </w:pPr>
      <w:r>
        <w:rPr>
          <w:rFonts w:ascii="Times New Roman"/>
          <w:b w:val="false"/>
          <w:i w:val="false"/>
          <w:color w:val="000000"/>
          <w:sz w:val="28"/>
        </w:rPr>
        <w:t xml:space="preserve">
      2) депозиттерді қабылдау, жеке тұлғалардың банктік шоттарын ашу және жүргізу; </w:t>
      </w:r>
    </w:p>
    <w:bookmarkEnd w:id="501"/>
    <w:bookmarkStart w:name="z399" w:id="502"/>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 және жүргізу; </w:t>
      </w:r>
    </w:p>
    <w:bookmarkEnd w:id="502"/>
    <w:bookmarkStart w:name="z400" w:id="503"/>
    <w:p>
      <w:pPr>
        <w:spacing w:after="0"/>
        <w:ind w:left="0"/>
        <w:jc w:val="both"/>
      </w:pPr>
      <w:r>
        <w:rPr>
          <w:rFonts w:ascii="Times New Roman"/>
          <w:b w:val="false"/>
          <w:i w:val="false"/>
          <w:color w:val="000000"/>
          <w:sz w:val="28"/>
        </w:rPr>
        <w:t xml:space="preserve">
      4) банктердің жеке және заңды тұлғалардың металл шоттарын ашуы және жүргізуі жатады, оларда осы тұлғаға тиесілі тазартылған бағалы металдардың және бағалы металдардан жасалған монеталардың нақты саны көрсетіледі; </w:t>
      </w:r>
    </w:p>
    <w:bookmarkEnd w:id="503"/>
    <w:bookmarkStart w:name="z401" w:id="504"/>
    <w:p>
      <w:pPr>
        <w:spacing w:after="0"/>
        <w:ind w:left="0"/>
        <w:jc w:val="both"/>
      </w:pPr>
      <w:r>
        <w:rPr>
          <w:rFonts w:ascii="Times New Roman"/>
          <w:b w:val="false"/>
          <w:i w:val="false"/>
          <w:color w:val="000000"/>
          <w:sz w:val="28"/>
        </w:rPr>
        <w:t xml:space="preserve">
      5)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 </w:t>
      </w:r>
    </w:p>
    <w:bookmarkEnd w:id="504"/>
    <w:bookmarkStart w:name="z402" w:id="505"/>
    <w:p>
      <w:pPr>
        <w:spacing w:after="0"/>
        <w:ind w:left="0"/>
        <w:jc w:val="both"/>
      </w:pPr>
      <w:r>
        <w:rPr>
          <w:rFonts w:ascii="Times New Roman"/>
          <w:b w:val="false"/>
          <w:i w:val="false"/>
          <w:color w:val="000000"/>
          <w:sz w:val="28"/>
        </w:rPr>
        <w:t xml:space="preserve">
      6) 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 </w:t>
      </w:r>
    </w:p>
    <w:bookmarkEnd w:id="505"/>
    <w:bookmarkStart w:name="z403" w:id="506"/>
    <w:p>
      <w:pPr>
        <w:spacing w:after="0"/>
        <w:ind w:left="0"/>
        <w:jc w:val="both"/>
      </w:pPr>
      <w:r>
        <w:rPr>
          <w:rFonts w:ascii="Times New Roman"/>
          <w:b w:val="false"/>
          <w:i w:val="false"/>
          <w:color w:val="000000"/>
          <w:sz w:val="28"/>
        </w:rPr>
        <w:t xml:space="preserve">
      7) есепке алу операциялары: жеке және заңды тұлғалардың вексельдері мен өзге де борышкерлік міндеттемелерін есепке алу (дисконт); </w:t>
      </w:r>
    </w:p>
    <w:bookmarkEnd w:id="506"/>
    <w:bookmarkStart w:name="z404" w:id="507"/>
    <w:p>
      <w:pPr>
        <w:spacing w:after="0"/>
        <w:ind w:left="0"/>
        <w:jc w:val="both"/>
      </w:pPr>
      <w:r>
        <w:rPr>
          <w:rFonts w:ascii="Times New Roman"/>
          <w:b w:val="false"/>
          <w:i w:val="false"/>
          <w:color w:val="000000"/>
          <w:sz w:val="28"/>
        </w:rPr>
        <w:t xml:space="preserve">
      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 мерзімділік және қайтарымдылық шарттарымен ақшалай нысанда кредиттер беруі; </w:t>
      </w:r>
    </w:p>
    <w:bookmarkEnd w:id="507"/>
    <w:bookmarkStart w:name="z405" w:id="508"/>
    <w:p>
      <w:pPr>
        <w:spacing w:after="0"/>
        <w:ind w:left="0"/>
        <w:jc w:val="both"/>
      </w:pPr>
      <w:r>
        <w:rPr>
          <w:rFonts w:ascii="Times New Roman"/>
          <w:b w:val="false"/>
          <w:i w:val="false"/>
          <w:color w:val="000000"/>
          <w:sz w:val="28"/>
        </w:rPr>
        <w:t>
      9) қолма-қол шетел валютасымен айырбастау операцияларын қоса алғанда, шетел валютасымен айырбастау операциялары;</w:t>
      </w:r>
    </w:p>
    <w:bookmarkEnd w:id="508"/>
    <w:bookmarkStart w:name="z406" w:id="509"/>
    <w:p>
      <w:pPr>
        <w:spacing w:after="0"/>
        <w:ind w:left="0"/>
        <w:jc w:val="both"/>
      </w:pPr>
      <w:r>
        <w:rPr>
          <w:rFonts w:ascii="Times New Roman"/>
          <w:b w:val="false"/>
          <w:i w:val="false"/>
          <w:color w:val="000000"/>
          <w:sz w:val="28"/>
        </w:rPr>
        <w:t xml:space="preserve">
      10) алып тасталды </w:t>
      </w:r>
    </w:p>
    <w:bookmarkEnd w:id="509"/>
    <w:bookmarkStart w:name="z407" w:id="510"/>
    <w:p>
      <w:pPr>
        <w:spacing w:after="0"/>
        <w:ind w:left="0"/>
        <w:jc w:val="both"/>
      </w:pPr>
      <w:r>
        <w:rPr>
          <w:rFonts w:ascii="Times New Roman"/>
          <w:b w:val="false"/>
          <w:i w:val="false"/>
          <w:color w:val="000000"/>
          <w:sz w:val="28"/>
        </w:rPr>
        <w:t xml:space="preserve">
      11) алып тасталды </w:t>
      </w:r>
    </w:p>
    <w:bookmarkEnd w:id="510"/>
    <w:bookmarkStart w:name="z408" w:id="511"/>
    <w:p>
      <w:pPr>
        <w:spacing w:after="0"/>
        <w:ind w:left="0"/>
        <w:jc w:val="both"/>
      </w:pPr>
      <w:r>
        <w:rPr>
          <w:rFonts w:ascii="Times New Roman"/>
          <w:b w:val="false"/>
          <w:i w:val="false"/>
          <w:color w:val="000000"/>
          <w:sz w:val="28"/>
        </w:rPr>
        <w:t xml:space="preserve">
      12) банкноттарды, монеталар мен құндылықтарды инкассациялау; </w:t>
      </w:r>
    </w:p>
    <w:bookmarkEnd w:id="511"/>
    <w:bookmarkStart w:name="z409" w:id="512"/>
    <w:p>
      <w:pPr>
        <w:spacing w:after="0"/>
        <w:ind w:left="0"/>
        <w:jc w:val="both"/>
      </w:pPr>
      <w:r>
        <w:rPr>
          <w:rFonts w:ascii="Times New Roman"/>
          <w:b w:val="false"/>
          <w:i w:val="false"/>
          <w:color w:val="000000"/>
          <w:sz w:val="28"/>
        </w:rPr>
        <w:t xml:space="preserve">
      13) төлем құжаттарын (вексельдерді қоспағанда) инкассоға қабылдау; </w:t>
      </w:r>
    </w:p>
    <w:bookmarkEnd w:id="512"/>
    <w:bookmarkStart w:name="z410" w:id="513"/>
    <w:p>
      <w:pPr>
        <w:spacing w:after="0"/>
        <w:ind w:left="0"/>
        <w:jc w:val="both"/>
      </w:pPr>
      <w:r>
        <w:rPr>
          <w:rFonts w:ascii="Times New Roman"/>
          <w:b w:val="false"/>
          <w:i w:val="false"/>
          <w:color w:val="000000"/>
          <w:sz w:val="28"/>
        </w:rPr>
        <w:t xml:space="preserve">
      14) аккредитив ашу (ұсыну) мен оны растау және ол бойынша міндеттемелерді орындау; </w:t>
      </w:r>
    </w:p>
    <w:bookmarkEnd w:id="513"/>
    <w:bookmarkStart w:name="z411" w:id="514"/>
    <w:p>
      <w:pPr>
        <w:spacing w:after="0"/>
        <w:ind w:left="0"/>
        <w:jc w:val="both"/>
      </w:pPr>
      <w:r>
        <w:rPr>
          <w:rFonts w:ascii="Times New Roman"/>
          <w:b w:val="false"/>
          <w:i w:val="false"/>
          <w:color w:val="000000"/>
          <w:sz w:val="28"/>
        </w:rPr>
        <w:t>
      15) банктердің ақшалай нысанда орындау көзделетін банк кепілдіктерін беруі;</w:t>
      </w:r>
    </w:p>
    <w:bookmarkEnd w:id="514"/>
    <w:bookmarkStart w:name="z412" w:id="515"/>
    <w:p>
      <w:pPr>
        <w:spacing w:after="0"/>
        <w:ind w:left="0"/>
        <w:jc w:val="both"/>
      </w:pPr>
      <w:r>
        <w:rPr>
          <w:rFonts w:ascii="Times New Roman"/>
          <w:b w:val="false"/>
          <w:i w:val="false"/>
          <w:color w:val="000000"/>
          <w:sz w:val="28"/>
        </w:rPr>
        <w:t>
      16) банктердің үшінші тұлғалар үшін ақшалай нысанда орындау көзделетін банк кепілдемелерін және өзге де міндеттемелерді беруі жатады.</w:t>
      </w:r>
    </w:p>
    <w:bookmarkEnd w:id="515"/>
    <w:bookmarkStart w:name="z1742" w:id="516"/>
    <w:p>
      <w:pPr>
        <w:spacing w:after="0"/>
        <w:ind w:left="0"/>
        <w:jc w:val="both"/>
      </w:pPr>
      <w:r>
        <w:rPr>
          <w:rFonts w:ascii="Times New Roman"/>
          <w:b w:val="false"/>
          <w:i w:val="false"/>
          <w:color w:val="000000"/>
          <w:sz w:val="28"/>
        </w:rPr>
        <w:t>
      2-1. Қазақстан Республикасы бейрезидент-банкі филиалының осы баптың 2-тармағында және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bookmarkEnd w:id="516"/>
    <w:p>
      <w:pPr>
        <w:spacing w:after="0"/>
        <w:ind w:left="0"/>
        <w:jc w:val="both"/>
      </w:pPr>
      <w:r>
        <w:rPr>
          <w:rFonts w:ascii="Times New Roman"/>
          <w:b w:val="false"/>
          <w:i w:val="false"/>
          <w:color w:val="000000"/>
          <w:sz w:val="28"/>
        </w:rPr>
        <w:t>
      Қазақстан Республикасының бейрезидент – банкінің филиалы уәкілетті органның лицензиясы болған кезде Қазақстан Республикасының аумағында осы баптың 12-тармағында көрсетілген бағалы қағаздар нарығындағы кәсіби қызмет түрлерін жүзеге асыруға да құқылы.</w:t>
      </w:r>
    </w:p>
    <w:bookmarkStart w:name="z413" w:id="517"/>
    <w:p>
      <w:pPr>
        <w:spacing w:after="0"/>
        <w:ind w:left="0"/>
        <w:jc w:val="both"/>
      </w:pPr>
      <w:r>
        <w:rPr>
          <w:rFonts w:ascii="Times New Roman"/>
          <w:b w:val="false"/>
          <w:i w:val="false"/>
          <w:color w:val="000000"/>
          <w:sz w:val="28"/>
        </w:rPr>
        <w:t>
      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15" w:id="518"/>
    <w:p>
      <w:pPr>
        <w:spacing w:after="0"/>
        <w:ind w:left="0"/>
        <w:jc w:val="both"/>
      </w:pPr>
      <w:r>
        <w:rPr>
          <w:rFonts w:ascii="Times New Roman"/>
          <w:b w:val="false"/>
          <w:i w:val="false"/>
          <w:color w:val="000000"/>
          <w:sz w:val="28"/>
        </w:rPr>
        <w:t>
      5. Банктерге осы бапта көзделген банктік және өзге де операцияларды жүргізуге лицензияны уәкілетті орган береді.</w:t>
      </w:r>
    </w:p>
    <w:bookmarkEnd w:id="518"/>
    <w:p>
      <w:pPr>
        <w:spacing w:after="0"/>
        <w:ind w:left="0"/>
        <w:jc w:val="both"/>
      </w:pPr>
      <w:r>
        <w:rPr>
          <w:rFonts w:ascii="Times New Roman"/>
          <w:b w:val="false"/>
          <w:i w:val="false"/>
          <w:color w:val="000000"/>
          <w:sz w:val="28"/>
        </w:rPr>
        <w:t>
      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bookmarkStart w:name="z1666" w:id="519"/>
    <w:p>
      <w:pPr>
        <w:spacing w:after="0"/>
        <w:ind w:left="0"/>
        <w:jc w:val="both"/>
      </w:pPr>
      <w:r>
        <w:rPr>
          <w:rFonts w:ascii="Times New Roman"/>
          <w:b w:val="false"/>
          <w:i w:val="false"/>
          <w:color w:val="000000"/>
          <w:sz w:val="28"/>
        </w:rPr>
        <w:t>
      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bookmarkEnd w:id="519"/>
    <w:bookmarkStart w:name="z1094" w:id="520"/>
    <w:p>
      <w:pPr>
        <w:spacing w:after="0"/>
        <w:ind w:left="0"/>
        <w:jc w:val="both"/>
      </w:pPr>
      <w:r>
        <w:rPr>
          <w:rFonts w:ascii="Times New Roman"/>
          <w:b w:val="false"/>
          <w:i w:val="false"/>
          <w:color w:val="000000"/>
          <w:sz w:val="28"/>
        </w:rPr>
        <w:t>
      1) осындай ұйымның қызметін реттейтін Қазақстан Республикасының заңында көрсетілген операцияларды лицензиясыз жүзеге асыру мүмкіндігі көзделген;</w:t>
      </w:r>
    </w:p>
    <w:bookmarkEnd w:id="520"/>
    <w:bookmarkStart w:name="z1095" w:id="521"/>
    <w:p>
      <w:pPr>
        <w:spacing w:after="0"/>
        <w:ind w:left="0"/>
        <w:jc w:val="both"/>
      </w:pPr>
      <w:r>
        <w:rPr>
          <w:rFonts w:ascii="Times New Roman"/>
          <w:b w:val="false"/>
          <w:i w:val="false"/>
          <w:color w:val="000000"/>
          <w:sz w:val="28"/>
        </w:rPr>
        <w:t>
      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bookmarkEnd w:id="521"/>
    <w:p>
      <w:pPr>
        <w:spacing w:after="0"/>
        <w:ind w:left="0"/>
        <w:jc w:val="both"/>
      </w:pPr>
      <w:r>
        <w:rPr>
          <w:rFonts w:ascii="Times New Roman"/>
          <w:b w:val="false"/>
          <w:i w:val="false"/>
          <w:color w:val="000000"/>
          <w:sz w:val="28"/>
        </w:rPr>
        <w:t>
      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банк операциясына арналған лицензия банк операцияларының жекелеген түрлерін жүзеге асыратын ұйымдарға:</w:t>
      </w:r>
    </w:p>
    <w:p>
      <w:pPr>
        <w:spacing w:after="0"/>
        <w:ind w:left="0"/>
        <w:jc w:val="both"/>
      </w:pPr>
      <w:r>
        <w:rPr>
          <w:rFonts w:ascii="Times New Roman"/>
          <w:b w:val="false"/>
          <w:i w:val="false"/>
          <w:color w:val="000000"/>
          <w:sz w:val="28"/>
        </w:rPr>
        <w:t xml:space="preserve">
      қолма-қол шетел валютасымен айырбастау операциялары </w:t>
      </w:r>
    </w:p>
    <w:p>
      <w:pPr>
        <w:spacing w:after="0"/>
        <w:ind w:left="0"/>
        <w:jc w:val="both"/>
      </w:pPr>
      <w:r>
        <w:rPr>
          <w:rFonts w:ascii="Times New Roman"/>
          <w:b w:val="false"/>
          <w:i w:val="false"/>
          <w:color w:val="000000"/>
          <w:sz w:val="28"/>
        </w:rPr>
        <w:t>бөлігінде – қызметін тек қана айырбастау пункттері арқылы жүзеге асыратын заңды тұлғаларға;</w:t>
      </w:r>
    </w:p>
    <w:p>
      <w:pPr>
        <w:spacing w:after="0"/>
        <w:ind w:left="0"/>
        <w:jc w:val="both"/>
      </w:pPr>
      <w:r>
        <w:rPr>
          <w:rFonts w:ascii="Times New Roman"/>
          <w:b w:val="false"/>
          <w:i w:val="false"/>
          <w:color w:val="000000"/>
          <w:sz w:val="28"/>
        </w:rPr>
        <w:t>
      қолма-қол емес шетел валютасымен айырбастау операциялары бөлігінде – өзге ұйымдарға беріледі.</w:t>
      </w:r>
    </w:p>
    <w:bookmarkStart w:name="z792" w:id="522"/>
    <w:p>
      <w:pPr>
        <w:spacing w:after="0"/>
        <w:ind w:left="0"/>
        <w:jc w:val="both"/>
      </w:pPr>
      <w:r>
        <w:rPr>
          <w:rFonts w:ascii="Times New Roman"/>
          <w:b w:val="false"/>
          <w:i w:val="false"/>
          <w:color w:val="000000"/>
          <w:sz w:val="28"/>
        </w:rPr>
        <w:t>
      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bookmarkEnd w:id="522"/>
    <w:p>
      <w:pPr>
        <w:spacing w:after="0"/>
        <w:ind w:left="0"/>
        <w:jc w:val="both"/>
      </w:pPr>
      <w:r>
        <w:rPr>
          <w:rFonts w:ascii="Times New Roman"/>
          <w:b w:val="false"/>
          <w:i w:val="false"/>
          <w:color w:val="000000"/>
          <w:sz w:val="28"/>
        </w:rPr>
        <w:t>
      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pPr>
        <w:spacing w:after="0"/>
        <w:ind w:left="0"/>
        <w:jc w:val="both"/>
      </w:pPr>
      <w:r>
        <w:rPr>
          <w:rFonts w:ascii="Times New Roman"/>
          <w:b w:val="false"/>
          <w:i w:val="false"/>
          <w:color w:val="000000"/>
          <w:sz w:val="28"/>
        </w:rPr>
        <w:t>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bookmarkStart w:name="z1667" w:id="523"/>
    <w:p>
      <w:pPr>
        <w:spacing w:after="0"/>
        <w:ind w:left="0"/>
        <w:jc w:val="both"/>
      </w:pPr>
      <w:r>
        <w:rPr>
          <w:rFonts w:ascii="Times New Roman"/>
          <w:b w:val="false"/>
          <w:i w:val="false"/>
          <w:color w:val="000000"/>
          <w:sz w:val="28"/>
        </w:rPr>
        <w:t>
      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bookmarkEnd w:id="523"/>
    <w:p>
      <w:pPr>
        <w:spacing w:after="0"/>
        <w:ind w:left="0"/>
        <w:jc w:val="both"/>
      </w:pPr>
      <w:r>
        <w:rPr>
          <w:rFonts w:ascii="Times New Roman"/>
          <w:b w:val="false"/>
          <w:i w:val="false"/>
          <w:color w:val="000000"/>
          <w:sz w:val="28"/>
        </w:rPr>
        <w:t>
      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bookmarkStart w:name="z793" w:id="524"/>
    <w:p>
      <w:pPr>
        <w:spacing w:after="0"/>
        <w:ind w:left="0"/>
        <w:jc w:val="both"/>
      </w:pPr>
      <w:r>
        <w:rPr>
          <w:rFonts w:ascii="Times New Roman"/>
          <w:b w:val="false"/>
          <w:i w:val="false"/>
          <w:color w:val="000000"/>
          <w:sz w:val="28"/>
        </w:rPr>
        <w:t>
      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bookmarkEnd w:id="524"/>
    <w:bookmarkStart w:name="z1668" w:id="525"/>
    <w:p>
      <w:pPr>
        <w:spacing w:after="0"/>
        <w:ind w:left="0"/>
        <w:jc w:val="both"/>
      </w:pPr>
      <w:r>
        <w:rPr>
          <w:rFonts w:ascii="Times New Roman"/>
          <w:b w:val="false"/>
          <w:i w:val="false"/>
          <w:color w:val="000000"/>
          <w:sz w:val="28"/>
        </w:rPr>
        <w:t xml:space="preserve">
      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 </w:t>
      </w:r>
    </w:p>
    <w:bookmarkEnd w:id="525"/>
    <w:bookmarkStart w:name="z1669" w:id="526"/>
    <w:p>
      <w:pPr>
        <w:spacing w:after="0"/>
        <w:ind w:left="0"/>
        <w:jc w:val="both"/>
      </w:pPr>
      <w:r>
        <w:rPr>
          <w:rFonts w:ascii="Times New Roman"/>
          <w:b w:val="false"/>
          <w:i w:val="false"/>
          <w:color w:val="000000"/>
          <w:sz w:val="28"/>
        </w:rPr>
        <w:t>
      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bookmarkEnd w:id="526"/>
    <w:bookmarkStart w:name="z1670" w:id="527"/>
    <w:p>
      <w:pPr>
        <w:spacing w:after="0"/>
        <w:ind w:left="0"/>
        <w:jc w:val="both"/>
      </w:pPr>
      <w:r>
        <w:rPr>
          <w:rFonts w:ascii="Times New Roman"/>
          <w:b w:val="false"/>
          <w:i w:val="false"/>
          <w:color w:val="000000"/>
          <w:sz w:val="28"/>
        </w:rPr>
        <w:t>
      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bookmarkEnd w:id="527"/>
    <w:bookmarkStart w:name="z1671" w:id="528"/>
    <w:p>
      <w:pPr>
        <w:spacing w:after="0"/>
        <w:ind w:left="0"/>
        <w:jc w:val="both"/>
      </w:pPr>
      <w:r>
        <w:rPr>
          <w:rFonts w:ascii="Times New Roman"/>
          <w:b w:val="false"/>
          <w:i w:val="false"/>
          <w:color w:val="000000"/>
          <w:sz w:val="28"/>
        </w:rPr>
        <w:t>
      11. Банктер, осы баптың 2-тармағында көзделген банк операцияларымен қатар, уәкілетті органның лицензиясы болған жағдайда мына операцияларды жүзеге асыруға құқылы:</w:t>
      </w:r>
    </w:p>
    <w:bookmarkEnd w:id="528"/>
    <w:p>
      <w:pPr>
        <w:spacing w:after="0"/>
        <w:ind w:left="0"/>
        <w:jc w:val="both"/>
      </w:pPr>
      <w:r>
        <w:rPr>
          <w:rFonts w:ascii="Times New Roman"/>
          <w:b w:val="false"/>
          <w:i w:val="false"/>
          <w:color w:val="000000"/>
          <w:sz w:val="28"/>
        </w:rPr>
        <w:t>
      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pPr>
        <w:spacing w:after="0"/>
        <w:ind w:left="0"/>
        <w:jc w:val="both"/>
      </w:pPr>
      <w:r>
        <w:rPr>
          <w:rFonts w:ascii="Times New Roman"/>
          <w:b w:val="false"/>
          <w:i w:val="false"/>
          <w:color w:val="000000"/>
          <w:sz w:val="28"/>
        </w:rPr>
        <w:t xml:space="preserve">
      2) құрамында бағалы металдар мен асыл тастар бар зергерлік бұйымдарды сатып алу, кепілге қабылдау, есепке алу, сақтау және сату; </w:t>
      </w:r>
    </w:p>
    <w:p>
      <w:pPr>
        <w:spacing w:after="0"/>
        <w:ind w:left="0"/>
        <w:jc w:val="both"/>
      </w:pPr>
      <w:r>
        <w:rPr>
          <w:rFonts w:ascii="Times New Roman"/>
          <w:b w:val="false"/>
          <w:i w:val="false"/>
          <w:color w:val="000000"/>
          <w:sz w:val="28"/>
        </w:rPr>
        <w:t xml:space="preserve">
      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 </w:t>
      </w:r>
    </w:p>
    <w:p>
      <w:pPr>
        <w:spacing w:after="0"/>
        <w:ind w:left="0"/>
        <w:jc w:val="both"/>
      </w:pPr>
      <w:r>
        <w:rPr>
          <w:rFonts w:ascii="Times New Roman"/>
          <w:b w:val="false"/>
          <w:i w:val="false"/>
          <w:color w:val="000000"/>
          <w:sz w:val="28"/>
        </w:rPr>
        <w:t xml:space="preserve">
      4) лизинг қызметін жүзеге асыру; </w:t>
      </w:r>
    </w:p>
    <w:p>
      <w:pPr>
        <w:spacing w:after="0"/>
        <w:ind w:left="0"/>
        <w:jc w:val="both"/>
      </w:pPr>
      <w:r>
        <w:rPr>
          <w:rFonts w:ascii="Times New Roman"/>
          <w:b w:val="false"/>
          <w:i w:val="false"/>
          <w:color w:val="000000"/>
          <w:sz w:val="28"/>
        </w:rPr>
        <w:t xml:space="preserve">
      5) өзінің бағалы қағаздарын (акцияларды қоспағанда) шығару; </w:t>
      </w:r>
    </w:p>
    <w:p>
      <w:pPr>
        <w:spacing w:after="0"/>
        <w:ind w:left="0"/>
        <w:jc w:val="both"/>
      </w:pPr>
      <w:r>
        <w:rPr>
          <w:rFonts w:ascii="Times New Roman"/>
          <w:b w:val="false"/>
          <w:i w:val="false"/>
          <w:color w:val="000000"/>
          <w:sz w:val="28"/>
        </w:rPr>
        <w:t xml:space="preserve">
      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 </w:t>
      </w:r>
    </w:p>
    <w:p>
      <w:pPr>
        <w:spacing w:after="0"/>
        <w:ind w:left="0"/>
        <w:jc w:val="both"/>
      </w:pPr>
      <w:r>
        <w:rPr>
          <w:rFonts w:ascii="Times New Roman"/>
          <w:b w:val="false"/>
          <w:i w:val="false"/>
          <w:color w:val="000000"/>
          <w:sz w:val="28"/>
        </w:rPr>
        <w:t xml:space="preserve">
      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 </w:t>
      </w:r>
    </w:p>
    <w:p>
      <w:pPr>
        <w:spacing w:after="0"/>
        <w:ind w:left="0"/>
        <w:jc w:val="both"/>
      </w:pPr>
      <w:r>
        <w:rPr>
          <w:rFonts w:ascii="Times New Roman"/>
          <w:b w:val="false"/>
          <w:i w:val="false"/>
          <w:color w:val="000000"/>
          <w:sz w:val="28"/>
        </w:rPr>
        <w:t>
      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pPr>
        <w:spacing w:after="0"/>
        <w:ind w:left="0"/>
        <w:jc w:val="both"/>
      </w:pPr>
      <w:r>
        <w:rPr>
          <w:rFonts w:ascii="Times New Roman"/>
          <w:b w:val="false"/>
          <w:i w:val="false"/>
          <w:color w:val="000000"/>
          <w:sz w:val="28"/>
        </w:rPr>
        <w:t>
      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bookmarkStart w:name="z1672" w:id="529"/>
    <w:p>
      <w:pPr>
        <w:spacing w:after="0"/>
        <w:ind w:left="0"/>
        <w:jc w:val="both"/>
      </w:pPr>
      <w:r>
        <w:rPr>
          <w:rFonts w:ascii="Times New Roman"/>
          <w:b w:val="false"/>
          <w:i w:val="false"/>
          <w:color w:val="000000"/>
          <w:sz w:val="28"/>
        </w:rPr>
        <w:t xml:space="preserve">
      12. Банктер бағалы қағаздар нарығында мынадай кәсіби қызмет түрлерін жүзеге асыруға құқылы: </w:t>
      </w:r>
    </w:p>
    <w:bookmarkEnd w:id="529"/>
    <w:p>
      <w:pPr>
        <w:spacing w:after="0"/>
        <w:ind w:left="0"/>
        <w:jc w:val="both"/>
      </w:pPr>
      <w:r>
        <w:rPr>
          <w:rFonts w:ascii="Times New Roman"/>
          <w:b w:val="false"/>
          <w:i w:val="false"/>
          <w:color w:val="000000"/>
          <w:sz w:val="28"/>
        </w:rPr>
        <w:t xml:space="preserve">
      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 </w:t>
      </w:r>
    </w:p>
    <w:p>
      <w:pPr>
        <w:spacing w:after="0"/>
        <w:ind w:left="0"/>
        <w:jc w:val="both"/>
      </w:pPr>
      <w:r>
        <w:rPr>
          <w:rFonts w:ascii="Times New Roman"/>
          <w:b w:val="false"/>
          <w:i w:val="false"/>
          <w:color w:val="000000"/>
          <w:sz w:val="28"/>
        </w:rPr>
        <w:t>
      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8-бабында белгіленген жағдайларда өзге де бағалы қағаздармен - дилерлік;</w:t>
      </w:r>
    </w:p>
    <w:p>
      <w:pPr>
        <w:spacing w:after="0"/>
        <w:ind w:left="0"/>
        <w:jc w:val="both"/>
      </w:pPr>
      <w:r>
        <w:rPr>
          <w:rFonts w:ascii="Times New Roman"/>
          <w:b w:val="false"/>
          <w:i w:val="false"/>
          <w:color w:val="000000"/>
          <w:sz w:val="28"/>
        </w:rPr>
        <w:t>
      3) кастодиандық;</w:t>
      </w:r>
    </w:p>
    <w:p>
      <w:pPr>
        <w:spacing w:after="0"/>
        <w:ind w:left="0"/>
        <w:jc w:val="both"/>
      </w:pPr>
      <w:r>
        <w:rPr>
          <w:rFonts w:ascii="Times New Roman"/>
          <w:b w:val="false"/>
          <w:i w:val="false"/>
          <w:color w:val="000000"/>
          <w:sz w:val="28"/>
        </w:rPr>
        <w:t xml:space="preserve">
      4) трансфер-агенттік. </w:t>
      </w:r>
    </w:p>
    <w:p>
      <w:pPr>
        <w:spacing w:after="0"/>
        <w:ind w:left="0"/>
        <w:jc w:val="both"/>
      </w:pPr>
      <w:r>
        <w:rPr>
          <w:rFonts w:ascii="Times New Roman"/>
          <w:b w:val="false"/>
          <w:i w:val="false"/>
          <w:color w:val="000000"/>
          <w:sz w:val="28"/>
        </w:rPr>
        <w:t xml:space="preserve">
      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 </w:t>
      </w:r>
    </w:p>
    <w:p>
      <w:pPr>
        <w:spacing w:after="0"/>
        <w:ind w:left="0"/>
        <w:jc w:val="both"/>
      </w:pPr>
      <w:r>
        <w:rPr>
          <w:rFonts w:ascii="Times New Roman"/>
          <w:b w:val="false"/>
          <w:i w:val="false"/>
          <w:color w:val="000000"/>
          <w:sz w:val="28"/>
        </w:rPr>
        <w:t>
      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pPr>
        <w:spacing w:after="0"/>
        <w:ind w:left="0"/>
        <w:jc w:val="both"/>
      </w:pPr>
      <w:r>
        <w:rPr>
          <w:rFonts w:ascii="Times New Roman"/>
          <w:b w:val="false"/>
          <w:i w:val="false"/>
          <w:color w:val="000000"/>
          <w:sz w:val="28"/>
        </w:rPr>
        <w:t>
      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bookmarkStart w:name="z1868" w:id="530"/>
    <w:p>
      <w:pPr>
        <w:spacing w:after="0"/>
        <w:ind w:left="0"/>
        <w:jc w:val="both"/>
      </w:pPr>
      <w:r>
        <w:rPr>
          <w:rFonts w:ascii="Times New Roman"/>
          <w:b w:val="false"/>
          <w:i w:val="false"/>
          <w:color w:val="000000"/>
          <w:sz w:val="28"/>
        </w:rPr>
        <w:t>
      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bookmarkEnd w:id="530"/>
    <w:bookmarkStart w:name="z1096" w:id="531"/>
    <w:p>
      <w:pPr>
        <w:spacing w:after="0"/>
        <w:ind w:left="0"/>
        <w:jc w:val="both"/>
      </w:pPr>
      <w:r>
        <w:rPr>
          <w:rFonts w:ascii="Times New Roman"/>
          <w:b w:val="false"/>
          <w:i w:val="false"/>
          <w:color w:val="000000"/>
          <w:sz w:val="28"/>
        </w:rPr>
        <w:t>
      13. Осы баптың 2-тармағының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bookmarkEnd w:id="531"/>
    <w:bookmarkStart w:name="z1650" w:id="532"/>
    <w:p>
      <w:pPr>
        <w:spacing w:after="0"/>
        <w:ind w:left="0"/>
        <w:jc w:val="both"/>
      </w:pPr>
      <w:r>
        <w:rPr>
          <w:rFonts w:ascii="Times New Roman"/>
          <w:b w:val="false"/>
          <w:i w:val="false"/>
          <w:color w:val="000000"/>
          <w:sz w:val="28"/>
        </w:rPr>
        <w:t>
      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bookmarkEnd w:id="532"/>
    <w:p>
      <w:pPr>
        <w:spacing w:after="0"/>
        <w:ind w:left="0"/>
        <w:jc w:val="both"/>
      </w:pPr>
      <w:r>
        <w:rPr>
          <w:rFonts w:ascii="Times New Roman"/>
          <w:b w:val="false"/>
          <w:i w:val="false"/>
          <w:color w:val="000000"/>
          <w:sz w:val="28"/>
        </w:rPr>
        <w:t>
      Осы баптың 2-тармағының 2) тармақшасында көзделген банк операцияларын орталық депозитарий, 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ерекшеліктерді ескере отырып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13-1-тармақпен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9" w:id="533"/>
    <w:p>
      <w:pPr>
        <w:spacing w:after="0"/>
        <w:ind w:left="0"/>
        <w:jc w:val="both"/>
      </w:pPr>
      <w:r>
        <w:rPr>
          <w:rFonts w:ascii="Times New Roman"/>
          <w:b w:val="false"/>
          <w:i w:val="false"/>
          <w:color w:val="000000"/>
          <w:sz w:val="28"/>
        </w:rPr>
        <w:t xml:space="preserve">
      14. Осы баптың ережелері ислам банктерінің қызметіне осы Заңның 52-1-бабында көрсетілген ислам банктері қызметіне қойылатын талаптарға қайшы келмейтін бөлігінде қолданылады. </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 өзгерістер енгізілді - ҚР 2006.07.07 № </w:t>
      </w:r>
      <w:r>
        <w:rPr>
          <w:rFonts w:ascii="Times New Roman"/>
          <w:b w:val="false"/>
          <w:i w:val="false"/>
          <w:color w:val="000000"/>
          <w:sz w:val="28"/>
        </w:rPr>
        <w:t>178</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w:t>
      </w:r>
      <w:r>
        <w:rPr>
          <w:rFonts w:ascii="Times New Roman"/>
          <w:b w:val="false"/>
          <w:i w:val="false"/>
          <w:color w:val="000000"/>
          <w:sz w:val="28"/>
        </w:rPr>
        <w:t xml:space="preserve">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Банкiлер жүргiзетiн операцияларға қойылатын жалпы талаптар </w:t>
      </w:r>
    </w:p>
    <w:p>
      <w:pPr>
        <w:spacing w:after="0"/>
        <w:ind w:left="0"/>
        <w:jc w:val="both"/>
      </w:pPr>
      <w:r>
        <w:rPr>
          <w:rFonts w:ascii="Times New Roman"/>
          <w:b w:val="false"/>
          <w:i w:val="false"/>
          <w:color w:val="000000"/>
          <w:sz w:val="28"/>
        </w:rPr>
        <w:t>
      1. Банкiлер банк қызметiн операцияларды жүргiзудiң жалпы шарттарын белгiлейтiн ережелер мен iшкi ережелер болған жағдайда ғана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16" w:id="534"/>
    <w:p>
      <w:pPr>
        <w:spacing w:after="0"/>
        <w:ind w:left="0"/>
        <w:jc w:val="both"/>
      </w:pPr>
      <w:r>
        <w:rPr>
          <w:rFonts w:ascii="Times New Roman"/>
          <w:b w:val="false"/>
          <w:i w:val="false"/>
          <w:color w:val="000000"/>
          <w:sz w:val="28"/>
        </w:rPr>
        <w:t xml:space="preserve">
      2. Операцияларды жүргiзудiң жалпы шарттары туралы қағидаларды банктің директорлар кеңесi бекiтуге және онда мынадай мәлiметтер мен рәсiмдер: </w:t>
      </w:r>
    </w:p>
    <w:bookmarkEnd w:id="534"/>
    <w:bookmarkStart w:name="z417" w:id="535"/>
    <w:p>
      <w:pPr>
        <w:spacing w:after="0"/>
        <w:ind w:left="0"/>
        <w:jc w:val="both"/>
      </w:pPr>
      <w:r>
        <w:rPr>
          <w:rFonts w:ascii="Times New Roman"/>
          <w:b w:val="false"/>
          <w:i w:val="false"/>
          <w:color w:val="000000"/>
          <w:sz w:val="28"/>
        </w:rPr>
        <w:t>
      1) қабылданатын депозиттер мен берiлетiн кредиттердің шектi сомалары мен мерзiмдерi;</w:t>
      </w:r>
    </w:p>
    <w:bookmarkEnd w:id="535"/>
    <w:bookmarkStart w:name="z418" w:id="536"/>
    <w:p>
      <w:pPr>
        <w:spacing w:after="0"/>
        <w:ind w:left="0"/>
        <w:jc w:val="both"/>
      </w:pPr>
      <w:r>
        <w:rPr>
          <w:rFonts w:ascii="Times New Roman"/>
          <w:b w:val="false"/>
          <w:i w:val="false"/>
          <w:color w:val="000000"/>
          <w:sz w:val="28"/>
        </w:rPr>
        <w:t xml:space="preserve">
      2) депозиттер мен кредиттер бойынша сыйақы мөлшерлемесінің шектi шамасы; </w:t>
      </w:r>
    </w:p>
    <w:bookmarkEnd w:id="536"/>
    <w:bookmarkStart w:name="z419" w:id="537"/>
    <w:p>
      <w:pPr>
        <w:spacing w:after="0"/>
        <w:ind w:left="0"/>
        <w:jc w:val="both"/>
      </w:pPr>
      <w:r>
        <w:rPr>
          <w:rFonts w:ascii="Times New Roman"/>
          <w:b w:val="false"/>
          <w:i w:val="false"/>
          <w:color w:val="000000"/>
          <w:sz w:val="28"/>
        </w:rPr>
        <w:t>
      3) депозиттер мен кредиттер бойынша сыйақы төлеу шарттары;</w:t>
      </w:r>
    </w:p>
    <w:bookmarkEnd w:id="537"/>
    <w:bookmarkStart w:name="z420" w:id="538"/>
    <w:p>
      <w:pPr>
        <w:spacing w:after="0"/>
        <w:ind w:left="0"/>
        <w:jc w:val="both"/>
      </w:pPr>
      <w:r>
        <w:rPr>
          <w:rFonts w:ascii="Times New Roman"/>
          <w:b w:val="false"/>
          <w:i w:val="false"/>
          <w:color w:val="000000"/>
          <w:sz w:val="28"/>
        </w:rPr>
        <w:t>
      4) банк қабылдайтын қамтамасыз етуге қойылатын талаптар;</w:t>
      </w:r>
    </w:p>
    <w:bookmarkEnd w:id="538"/>
    <w:bookmarkStart w:name="z421" w:id="539"/>
    <w:p>
      <w:pPr>
        <w:spacing w:after="0"/>
        <w:ind w:left="0"/>
        <w:jc w:val="both"/>
      </w:pPr>
      <w:r>
        <w:rPr>
          <w:rFonts w:ascii="Times New Roman"/>
          <w:b w:val="false"/>
          <w:i w:val="false"/>
          <w:color w:val="000000"/>
          <w:sz w:val="28"/>
        </w:rPr>
        <w:t>
      5) банк операцияларын жүргiзуге арналған мөлшерлемелер мен тарифтердің шекті шамасы;</w:t>
      </w:r>
    </w:p>
    <w:bookmarkEnd w:id="539"/>
    <w:bookmarkStart w:name="z422" w:id="540"/>
    <w:p>
      <w:pPr>
        <w:spacing w:after="0"/>
        <w:ind w:left="0"/>
        <w:jc w:val="both"/>
      </w:pPr>
      <w:r>
        <w:rPr>
          <w:rFonts w:ascii="Times New Roman"/>
          <w:b w:val="false"/>
          <w:i w:val="false"/>
          <w:color w:val="000000"/>
          <w:sz w:val="28"/>
        </w:rPr>
        <w:t>
      6) банктік қызметтерді көрсету туралы шешім қабылдаудың шекті мерзімдері;</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банктік қызметтерді көрсету үдерісінде туындайтын клиенттердің өтініштерін қарау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екінші, үшінші бөліктермен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5" w:id="541"/>
    <w:p>
      <w:pPr>
        <w:spacing w:after="0"/>
        <w:ind w:left="0"/>
        <w:jc w:val="both"/>
      </w:pPr>
      <w:r>
        <w:rPr>
          <w:rFonts w:ascii="Times New Roman"/>
          <w:b w:val="false"/>
          <w:i w:val="false"/>
          <w:color w:val="000000"/>
          <w:sz w:val="28"/>
        </w:rPr>
        <w:t>
      8) банк пен оның клиентiнiң құқықтары мен мiндеттерi, олардың жауапкершiлiгi;</w:t>
      </w:r>
    </w:p>
    <w:bookmarkEnd w:id="541"/>
    <w:bookmarkStart w:name="z436" w:id="542"/>
    <w:p>
      <w:pPr>
        <w:spacing w:after="0"/>
        <w:ind w:left="0"/>
        <w:jc w:val="both"/>
      </w:pPr>
      <w:r>
        <w:rPr>
          <w:rFonts w:ascii="Times New Roman"/>
          <w:b w:val="false"/>
          <w:i w:val="false"/>
          <w:color w:val="000000"/>
          <w:sz w:val="28"/>
        </w:rPr>
        <w:t>
      9) ислам банкiнiң және оның клиентiнiң құқықтары мен мiндеттерi, ислам банкiнiң банк операцияларын жүргiзу шарттары және соған байланысты тәуекелдер;</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клиенттермен жұмыс тәртібі туралы ереже;</w:t>
      </w:r>
    </w:p>
    <w:bookmarkStart w:name="z438" w:id="543"/>
    <w:p>
      <w:pPr>
        <w:spacing w:after="0"/>
        <w:ind w:left="0"/>
        <w:jc w:val="both"/>
      </w:pPr>
      <w:r>
        <w:rPr>
          <w:rFonts w:ascii="Times New Roman"/>
          <w:b w:val="false"/>
          <w:i w:val="false"/>
          <w:color w:val="000000"/>
          <w:sz w:val="28"/>
        </w:rPr>
        <w:t>
      11) банктің директорлар кеңесi операцияларды жүргiзудiң жалпы шарттарына енгiзу қажет деп есептейтiн өзге де шарттар, талаптар және шектеулер болуға тиiс.</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қызметтерді көрсету үдерісінде туындайтын клиенттердің өтініштерін қарау тәртібіне сәйкес келуге тиіс.</w:t>
      </w:r>
    </w:p>
    <w:bookmarkStart w:name="z771" w:id="544"/>
    <w:p>
      <w:pPr>
        <w:spacing w:after="0"/>
        <w:ind w:left="0"/>
        <w:jc w:val="both"/>
      </w:pPr>
      <w:r>
        <w:rPr>
          <w:rFonts w:ascii="Times New Roman"/>
          <w:b w:val="false"/>
          <w:i w:val="false"/>
          <w:color w:val="000000"/>
          <w:sz w:val="28"/>
        </w:rPr>
        <w:t>
      2-1. Ислам банкінің операцияларын жүргізудің жалпы талаптары туралы ережелерді ислам банкінің директорлар кеңесі осы Заңның 52-2-бабының 3-тармағында көзделген талапты ескере отырып бекітеді.</w:t>
      </w:r>
    </w:p>
    <w:bookmarkEnd w:id="544"/>
    <w:bookmarkStart w:name="z424" w:id="545"/>
    <w:p>
      <w:pPr>
        <w:spacing w:after="0"/>
        <w:ind w:left="0"/>
        <w:jc w:val="both"/>
      </w:pPr>
      <w:r>
        <w:rPr>
          <w:rFonts w:ascii="Times New Roman"/>
          <w:b w:val="false"/>
          <w:i w:val="false"/>
          <w:color w:val="000000"/>
          <w:sz w:val="28"/>
        </w:rPr>
        <w:t>
      3. Банкiнiң iшкi ережелерi:</w:t>
      </w:r>
    </w:p>
    <w:bookmarkEnd w:id="545"/>
    <w:bookmarkStart w:name="z425" w:id="546"/>
    <w:p>
      <w:pPr>
        <w:spacing w:after="0"/>
        <w:ind w:left="0"/>
        <w:jc w:val="both"/>
      </w:pPr>
      <w:r>
        <w:rPr>
          <w:rFonts w:ascii="Times New Roman"/>
          <w:b w:val="false"/>
          <w:i w:val="false"/>
          <w:color w:val="000000"/>
          <w:sz w:val="28"/>
        </w:rPr>
        <w:t>
      а) банк бөлiмшелерiнiң құрылымын, мiндеттерiн, қызметi мен өкiлеттiгiн;</w:t>
      </w:r>
    </w:p>
    <w:bookmarkEnd w:id="546"/>
    <w:bookmarkStart w:name="z426" w:id="547"/>
    <w:p>
      <w:pPr>
        <w:spacing w:after="0"/>
        <w:ind w:left="0"/>
        <w:jc w:val="both"/>
      </w:pPr>
      <w:r>
        <w:rPr>
          <w:rFonts w:ascii="Times New Roman"/>
          <w:b w:val="false"/>
          <w:i w:val="false"/>
          <w:color w:val="000000"/>
          <w:sz w:val="28"/>
        </w:rPr>
        <w:t>
      б) iшкi аудит қызметiнiң, несие комитетi мен басқа да тұрақты жұмыс iстейтiн органдар қызметiнiң құрылымын, мiндеттерiн, қызметi мен өкiлеттiгiн;</w:t>
      </w:r>
    </w:p>
    <w:bookmarkEnd w:id="547"/>
    <w:bookmarkStart w:name="z427" w:id="548"/>
    <w:p>
      <w:pPr>
        <w:spacing w:after="0"/>
        <w:ind w:left="0"/>
        <w:jc w:val="both"/>
      </w:pPr>
      <w:r>
        <w:rPr>
          <w:rFonts w:ascii="Times New Roman"/>
          <w:b w:val="false"/>
          <w:i w:val="false"/>
          <w:color w:val="000000"/>
          <w:sz w:val="28"/>
        </w:rPr>
        <w:t>
      в) құрылымдық бөлiмшелер басшыларының құқықтары мен мiндеттерiн;</w:t>
      </w:r>
    </w:p>
    <w:bookmarkEnd w:id="548"/>
    <w:bookmarkStart w:name="z428" w:id="549"/>
    <w:p>
      <w:pPr>
        <w:spacing w:after="0"/>
        <w:ind w:left="0"/>
        <w:jc w:val="both"/>
      </w:pPr>
      <w:r>
        <w:rPr>
          <w:rFonts w:ascii="Times New Roman"/>
          <w:b w:val="false"/>
          <w:i w:val="false"/>
          <w:color w:val="000000"/>
          <w:sz w:val="28"/>
        </w:rPr>
        <w:t>
      г) банкiнiң атынан және оның есебiнен мәмiле жасаған кездегi лауазымды адамдар мен банк қызметкерлерiнiң өкiлеттiгiн белгiлеуге тиiс.</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64" w:id="550"/>
    <w:p>
      <w:pPr>
        <w:spacing w:after="0"/>
        <w:ind w:left="0"/>
        <w:jc w:val="both"/>
      </w:pPr>
      <w:r>
        <w:rPr>
          <w:rFonts w:ascii="Times New Roman"/>
          <w:b w:val="false"/>
          <w:i w:val="false"/>
          <w:color w:val="000000"/>
          <w:sz w:val="28"/>
        </w:rPr>
        <w:t>
      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bookmarkEnd w:id="550"/>
    <w:bookmarkStart w:name="z1443" w:id="551"/>
    <w:p>
      <w:pPr>
        <w:spacing w:after="0"/>
        <w:ind w:left="0"/>
        <w:jc w:val="both"/>
      </w:pPr>
      <w:r>
        <w:rPr>
          <w:rFonts w:ascii="Times New Roman"/>
          <w:b w:val="false"/>
          <w:i w:val="false"/>
          <w:color w:val="000000"/>
          <w:sz w:val="28"/>
        </w:rPr>
        <w:t>
      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bookmarkEnd w:id="551"/>
    <w:bookmarkStart w:name="z1444" w:id="552"/>
    <w:p>
      <w:pPr>
        <w:spacing w:after="0"/>
        <w:ind w:left="0"/>
        <w:jc w:val="both"/>
      </w:pPr>
      <w:r>
        <w:rPr>
          <w:rFonts w:ascii="Times New Roman"/>
          <w:b w:val="false"/>
          <w:i w:val="false"/>
          <w:color w:val="000000"/>
          <w:sz w:val="28"/>
        </w:rPr>
        <w:t>
      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қағидаларында белгіленеді.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1997.07.11 </w:t>
      </w:r>
      <w:r>
        <w:rPr>
          <w:rFonts w:ascii="Times New Roman"/>
          <w:b w:val="false"/>
          <w:i w:val="false"/>
          <w:color w:val="000000"/>
          <w:sz w:val="28"/>
        </w:rPr>
        <w:t xml:space="preserve">№ 154 </w:t>
      </w:r>
      <w:r>
        <w:rPr>
          <w:rFonts w:ascii="Times New Roman"/>
          <w:b w:val="false"/>
          <w:i w:val="false"/>
          <w:color w:val="ff0000"/>
          <w:sz w:val="28"/>
        </w:rPr>
        <w:t xml:space="preserve">, 1999.07.16 </w:t>
      </w:r>
      <w:r>
        <w:rPr>
          <w:rFonts w:ascii="Times New Roman"/>
          <w:b w:val="false"/>
          <w:i w:val="false"/>
          <w:color w:val="ff0000"/>
          <w:sz w:val="28"/>
        </w:rPr>
        <w:t xml:space="preserve">№ 436 </w:t>
      </w:r>
      <w:r>
        <w:rPr>
          <w:rFonts w:ascii="Times New Roman"/>
          <w:b w:val="false"/>
          <w:i w:val="false"/>
          <w:color w:val="ff0000"/>
          <w:sz w:val="28"/>
        </w:rPr>
        <w:t xml:space="preserve">, 2003.05.16 </w:t>
      </w:r>
      <w:r>
        <w:rPr>
          <w:rFonts w:ascii="Times New Roman"/>
          <w:b w:val="false"/>
          <w:i w:val="false"/>
          <w:color w:val="ff0000"/>
          <w:sz w:val="28"/>
        </w:rPr>
        <w:t xml:space="preserve">№ 416 </w:t>
      </w:r>
      <w:r>
        <w:rPr>
          <w:rFonts w:ascii="Times New Roman"/>
          <w:b w:val="false"/>
          <w:i w:val="false"/>
          <w:color w:val="ff0000"/>
          <w:sz w:val="28"/>
        </w:rPr>
        <w:t xml:space="preserve">,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w:t>
      </w:r>
      <w:r>
        <w:rPr>
          <w:rFonts w:ascii="Times New Roman"/>
          <w:b w:val="false"/>
          <w:i w:val="false"/>
          <w:color w:val="000000"/>
          <w:sz w:val="28"/>
        </w:rPr>
        <w:t xml:space="preserve">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Банктің, банк операцияларының жекелеген түрлерін жүзеге асыратын ұйымның қаржы өнімдерін бекітуі туралы хабардар етуі</w:t>
      </w:r>
    </w:p>
    <w:bookmarkStart w:name="z1241" w:id="553"/>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31-1-баптың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олардың бекітілгендігі туралы уәкілетті органды хабардар ететін қаржы өнімдерінің тізбесі,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31-1-баппен толықтырылды - ҚР 16.05.2014 </w:t>
      </w:r>
      <w:r>
        <w:rPr>
          <w:rFonts w:ascii="Times New Roman"/>
          <w:b w:val="false"/>
          <w:i w:val="false"/>
          <w:color w:val="000000"/>
          <w:sz w:val="28"/>
        </w:rPr>
        <w:t>№</w:t>
      </w:r>
      <w:r>
        <w:rPr>
          <w:rFonts w:ascii="Times New Roman"/>
          <w:b w:val="false"/>
          <w:i w:val="false"/>
          <w:color w:val="000000"/>
          <w:sz w:val="28"/>
        </w:rPr>
        <w:t xml:space="preserve">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Банкiнiң банк операцияларын жүргiзудiң жалпы шарттарын ашу жөнiндегi мiндетi </w:t>
      </w:r>
    </w:p>
    <w:p>
      <w:pPr>
        <w:spacing w:after="0"/>
        <w:ind w:left="0"/>
        <w:jc w:val="both"/>
      </w:pPr>
      <w:r>
        <w:rPr>
          <w:rFonts w:ascii="Times New Roman"/>
          <w:b w:val="false"/>
          <w:i w:val="false"/>
          <w:color w:val="000000"/>
          <w:sz w:val="28"/>
        </w:rPr>
        <w:t>
      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bookmarkStart w:name="z430" w:id="554"/>
    <w:p>
      <w:pPr>
        <w:spacing w:after="0"/>
        <w:ind w:left="0"/>
        <w:jc w:val="both"/>
      </w:pPr>
      <w:r>
        <w:rPr>
          <w:rFonts w:ascii="Times New Roman"/>
          <w:b w:val="false"/>
          <w:i w:val="false"/>
          <w:color w:val="000000"/>
          <w:sz w:val="28"/>
        </w:rPr>
        <w:t>
      2. Банкiлер клиенттiң бiрiншi талап етуi бойынша банк операцияларын жүргiзудiң жалпы шарттар туралы ережесiн беруге мiндеттi.</w:t>
      </w:r>
    </w:p>
    <w:bookmarkEnd w:id="554"/>
    <w:bookmarkStart w:name="z431" w:id="555"/>
    <w:p>
      <w:pPr>
        <w:spacing w:after="0"/>
        <w:ind w:left="0"/>
        <w:jc w:val="both"/>
      </w:pPr>
      <w:r>
        <w:rPr>
          <w:rFonts w:ascii="Times New Roman"/>
          <w:b w:val="false"/>
          <w:i w:val="false"/>
          <w:color w:val="000000"/>
          <w:sz w:val="28"/>
        </w:rPr>
        <w:t>
      3. Банкiлердiң клиентке банк операциясын жүргiзуге байланысты ықтимал тәуекелдер туралы ақпарат беруден бас тартуға құқығы жоқ.</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19.02.2007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772" w:id="556"/>
    <w:p>
      <w:pPr>
        <w:spacing w:after="0"/>
        <w:ind w:left="0"/>
        <w:jc w:val="both"/>
      </w:pPr>
      <w:r>
        <w:rPr>
          <w:rFonts w:ascii="Times New Roman"/>
          <w:b w:val="false"/>
          <w:i w:val="false"/>
          <w:color w:val="000000"/>
          <w:sz w:val="28"/>
        </w:rPr>
        <w:t xml:space="preserve">
      5. Ислам банктері клиенттерге осы Заңның 52-5-бабында көрсетілген банк операциялары ерекшеліктерін және солармен байланысты тәуекелдерді түсіндіруге міндетті. </w:t>
      </w:r>
    </w:p>
    <w:bookmarkEnd w:id="556"/>
    <w:bookmarkStart w:name="z1849" w:id="557"/>
    <w:p>
      <w:pPr>
        <w:spacing w:after="0"/>
        <w:ind w:left="0"/>
        <w:jc w:val="both"/>
      </w:pPr>
      <w:r>
        <w:rPr>
          <w:rFonts w:ascii="Times New Roman"/>
          <w:b w:val="false"/>
          <w:i w:val="false"/>
          <w:color w:val="000000"/>
          <w:sz w:val="28"/>
        </w:rPr>
        <w:t>
      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bookmarkEnd w:id="557"/>
    <w:bookmarkStart w:name="z1850" w:id="558"/>
    <w:p>
      <w:pPr>
        <w:spacing w:after="0"/>
        <w:ind w:left="0"/>
        <w:jc w:val="both"/>
      </w:pPr>
      <w:r>
        <w:rPr>
          <w:rFonts w:ascii="Times New Roman"/>
          <w:b w:val="false"/>
          <w:i w:val="false"/>
          <w:color w:val="000000"/>
          <w:sz w:val="28"/>
        </w:rPr>
        <w:t>
      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1997.07.11 </w:t>
      </w:r>
      <w:r>
        <w:rPr>
          <w:rFonts w:ascii="Times New Roman"/>
          <w:b w:val="false"/>
          <w:i w:val="false"/>
          <w:color w:val="ff0000"/>
          <w:sz w:val="28"/>
        </w:rPr>
        <w:t xml:space="preserve">№ 154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Банк пен клиент арасындағы қатынастардың шарттық сипаты </w:t>
      </w:r>
    </w:p>
    <w:p>
      <w:pPr>
        <w:spacing w:after="0"/>
        <w:ind w:left="0"/>
        <w:jc w:val="both"/>
      </w:pPr>
      <w:r>
        <w:rPr>
          <w:rFonts w:ascii="Times New Roman"/>
          <w:b w:val="false"/>
          <w:i w:val="false"/>
          <w:color w:val="000000"/>
          <w:sz w:val="28"/>
        </w:rPr>
        <w:t>
      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bookmarkStart w:name="z433" w:id="559"/>
    <w:p>
      <w:pPr>
        <w:spacing w:after="0"/>
        <w:ind w:left="0"/>
        <w:jc w:val="both"/>
      </w:pPr>
      <w:r>
        <w:rPr>
          <w:rFonts w:ascii="Times New Roman"/>
          <w:b w:val="false"/>
          <w:i w:val="false"/>
          <w:color w:val="000000"/>
          <w:sz w:val="28"/>
        </w:rPr>
        <w:t xml:space="preserve">
      2. Банк клиенттерi, егер Қазақстан Республикасының заңдарында өзгеше көзделмесе, кредитор-банктi хабардар ете отырып, басқа банктерде банктiк шоттар ашуға құқылы. </w:t>
      </w:r>
    </w:p>
    <w:bookmarkEnd w:id="559"/>
    <w:bookmarkStart w:name="z1815" w:id="560"/>
    <w:p>
      <w:pPr>
        <w:spacing w:after="0"/>
        <w:ind w:left="0"/>
        <w:jc w:val="both"/>
      </w:pPr>
      <w:r>
        <w:rPr>
          <w:rFonts w:ascii="Times New Roman"/>
          <w:b w:val="false"/>
          <w:i w:val="false"/>
          <w:color w:val="000000"/>
          <w:sz w:val="28"/>
        </w:rPr>
        <w:t xml:space="preserve">
      3. Осы Заңның 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2), 3), 5), 8), 9) және 10) тармақшаларының, 47-1-бабының </w:t>
      </w:r>
      <w:r>
        <w:rPr>
          <w:rFonts w:ascii="Times New Roman"/>
          <w:b w:val="false"/>
          <w:i w:val="false"/>
          <w:color w:val="000000"/>
          <w:sz w:val="28"/>
        </w:rPr>
        <w:t>2-тармағы</w:t>
      </w:r>
      <w:r>
        <w:rPr>
          <w:rFonts w:ascii="Times New Roman"/>
          <w:b w:val="false"/>
          <w:i w:val="false"/>
          <w:color w:val="000000"/>
          <w:sz w:val="28"/>
        </w:rPr>
        <w:t xml:space="preserve"> 2), 3) және 5) тармақшаларының, 48-1-бабы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59-3-бабы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61-6-бабы </w:t>
      </w:r>
      <w:r>
        <w:rPr>
          <w:rFonts w:ascii="Times New Roman"/>
          <w:b w:val="false"/>
          <w:i w:val="false"/>
          <w:color w:val="000000"/>
          <w:sz w:val="28"/>
        </w:rPr>
        <w:t>3-тармағының</w:t>
      </w:r>
      <w:r>
        <w:rPr>
          <w:rFonts w:ascii="Times New Roman"/>
          <w:b w:val="false"/>
          <w:i w:val="false"/>
          <w:color w:val="000000"/>
          <w:sz w:val="28"/>
        </w:rPr>
        <w:t xml:space="preserve">, 61-8-бабы </w:t>
      </w:r>
      <w:r>
        <w:rPr>
          <w:rFonts w:ascii="Times New Roman"/>
          <w:b w:val="false"/>
          <w:i w:val="false"/>
          <w:color w:val="000000"/>
          <w:sz w:val="28"/>
        </w:rPr>
        <w:t>4-тармағының</w:t>
      </w:r>
      <w:r>
        <w:rPr>
          <w:rFonts w:ascii="Times New Roman"/>
          <w:b w:val="false"/>
          <w:i w:val="false"/>
          <w:color w:val="000000"/>
          <w:sz w:val="28"/>
        </w:rPr>
        <w:t xml:space="preserve">, 61-9-бабы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61-10-бабы </w:t>
      </w:r>
      <w:r>
        <w:rPr>
          <w:rFonts w:ascii="Times New Roman"/>
          <w:b w:val="false"/>
          <w:i w:val="false"/>
          <w:color w:val="000000"/>
          <w:sz w:val="28"/>
        </w:rPr>
        <w:t>1-тармағының</w:t>
      </w:r>
      <w:r>
        <w:rPr>
          <w:rFonts w:ascii="Times New Roman"/>
          <w:b w:val="false"/>
          <w:i w:val="false"/>
          <w:color w:val="000000"/>
          <w:sz w:val="28"/>
        </w:rPr>
        <w:t xml:space="preserve">, 61-11-бабының </w:t>
      </w:r>
      <w:r>
        <w:rPr>
          <w:rFonts w:ascii="Times New Roman"/>
          <w:b w:val="false"/>
          <w:i w:val="false"/>
          <w:color w:val="000000"/>
          <w:sz w:val="28"/>
        </w:rPr>
        <w:t>13-тармағы</w:t>
      </w:r>
      <w:r>
        <w:rPr>
          <w:rFonts w:ascii="Times New Roman"/>
          <w:b w:val="false"/>
          <w:i w:val="false"/>
          <w:color w:val="000000"/>
          <w:sz w:val="28"/>
        </w:rPr>
        <w:t xml:space="preserve"> 1) тармақшасының, 61-12-бабы </w:t>
      </w:r>
      <w:r>
        <w:rPr>
          <w:rFonts w:ascii="Times New Roman"/>
          <w:b w:val="false"/>
          <w:i w:val="false"/>
          <w:color w:val="000000"/>
          <w:sz w:val="28"/>
        </w:rPr>
        <w:t>4-тармағының</w:t>
      </w:r>
      <w:r>
        <w:rPr>
          <w:rFonts w:ascii="Times New Roman"/>
          <w:b w:val="false"/>
          <w:i w:val="false"/>
          <w:color w:val="000000"/>
          <w:sz w:val="28"/>
        </w:rPr>
        <w:t xml:space="preserve">, 61-13-бабы </w:t>
      </w:r>
      <w:r>
        <w:rPr>
          <w:rFonts w:ascii="Times New Roman"/>
          <w:b w:val="false"/>
          <w:i w:val="false"/>
          <w:color w:val="000000"/>
          <w:sz w:val="28"/>
        </w:rPr>
        <w:t>2-тармағының</w:t>
      </w:r>
      <w:r>
        <w:rPr>
          <w:rFonts w:ascii="Times New Roman"/>
          <w:b w:val="false"/>
          <w:i w:val="false"/>
          <w:color w:val="000000"/>
          <w:sz w:val="28"/>
        </w:rPr>
        <w:t xml:space="preserve">, 65-бабы </w:t>
      </w:r>
      <w:r>
        <w:rPr>
          <w:rFonts w:ascii="Times New Roman"/>
          <w:b w:val="false"/>
          <w:i w:val="false"/>
          <w:color w:val="000000"/>
          <w:sz w:val="28"/>
        </w:rPr>
        <w:t>2-тармағының</w:t>
      </w:r>
      <w:r>
        <w:rPr>
          <w:rFonts w:ascii="Times New Roman"/>
          <w:b w:val="false"/>
          <w:i w:val="false"/>
          <w:color w:val="000000"/>
          <w:sz w:val="28"/>
        </w:rPr>
        <w:t xml:space="preserve">, 73-бабы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4-1-тармақтарының</w:t>
      </w:r>
      <w:r>
        <w:rPr>
          <w:rFonts w:ascii="Times New Roman"/>
          <w:b w:val="false"/>
          <w:i w:val="false"/>
          <w:color w:val="000000"/>
          <w:sz w:val="28"/>
        </w:rPr>
        <w:t>, 74-3-бабы 5-тармағының, 74-5-бабы 2, 3, 4, 5 және 6-тармақтарының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560"/>
    <w:p>
      <w:pPr>
        <w:spacing w:after="0"/>
        <w:ind w:left="0"/>
        <w:jc w:val="both"/>
      </w:pPr>
      <w:r>
        <w:rPr>
          <w:rFonts w:ascii="Times New Roman"/>
          <w:b w:val="false"/>
          <w:i w:val="false"/>
          <w:color w:val="000000"/>
          <w:sz w:val="28"/>
        </w:rPr>
        <w:t xml:space="preserve">
      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 </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Банктік қарыз операциясы </w:t>
      </w:r>
    </w:p>
    <w:p>
      <w:pPr>
        <w:spacing w:after="0"/>
        <w:ind w:left="0"/>
        <w:jc w:val="both"/>
      </w:pPr>
      <w:r>
        <w:rPr>
          <w:rFonts w:ascii="Times New Roman"/>
          <w:b w:val="false"/>
          <w:i w:val="false"/>
          <w:color w:val="000000"/>
          <w:sz w:val="28"/>
        </w:rPr>
        <w:t>
      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bookmarkStart w:name="z231" w:id="561"/>
    <w:p>
      <w:pPr>
        <w:spacing w:after="0"/>
        <w:ind w:left="0"/>
        <w:jc w:val="both"/>
      </w:pPr>
      <w:r>
        <w:rPr>
          <w:rFonts w:ascii="Times New Roman"/>
          <w:b w:val="false"/>
          <w:i w:val="false"/>
          <w:color w:val="000000"/>
          <w:sz w:val="28"/>
        </w:rPr>
        <w:t>
      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жадынамалар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32" w:id="562"/>
    <w:p>
      <w:pPr>
        <w:spacing w:after="0"/>
        <w:ind w:left="0"/>
        <w:jc w:val="both"/>
      </w:pPr>
      <w:r>
        <w:rPr>
          <w:rFonts w:ascii="Times New Roman"/>
          <w:b w:val="false"/>
          <w:i w:val="false"/>
          <w:color w:val="000000"/>
          <w:sz w:val="28"/>
        </w:rPr>
        <w:t>
      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bookmarkEnd w:id="562"/>
    <w:bookmarkStart w:name="z1243" w:id="563"/>
    <w:p>
      <w:pPr>
        <w:spacing w:after="0"/>
        <w:ind w:left="0"/>
        <w:jc w:val="both"/>
      </w:pPr>
      <w:r>
        <w:rPr>
          <w:rFonts w:ascii="Times New Roman"/>
          <w:b w:val="false"/>
          <w:i w:val="false"/>
          <w:color w:val="000000"/>
          <w:sz w:val="28"/>
        </w:rPr>
        <w:t>
      Осы тармақтың мақсаттарында қарыз алушы үшін банктік қарыз шартының талаптарын жақсарту деп:</w:t>
      </w:r>
    </w:p>
    <w:bookmarkEnd w:id="563"/>
    <w:bookmarkStart w:name="z1244" w:id="564"/>
    <w:p>
      <w:pPr>
        <w:spacing w:after="0"/>
        <w:ind w:left="0"/>
        <w:jc w:val="both"/>
      </w:pPr>
      <w:r>
        <w:rPr>
          <w:rFonts w:ascii="Times New Roman"/>
          <w:b w:val="false"/>
          <w:i w:val="false"/>
          <w:color w:val="000000"/>
          <w:sz w:val="28"/>
        </w:rPr>
        <w:t>
      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bookmarkEnd w:id="564"/>
    <w:bookmarkStart w:name="z1445" w:id="565"/>
    <w:p>
      <w:pPr>
        <w:spacing w:after="0"/>
        <w:ind w:left="0"/>
        <w:jc w:val="both"/>
      </w:pPr>
      <w:r>
        <w:rPr>
          <w:rFonts w:ascii="Times New Roman"/>
          <w:b w:val="false"/>
          <w:i w:val="false"/>
          <w:color w:val="000000"/>
          <w:sz w:val="28"/>
        </w:rPr>
        <w:t>
      тұрақсыздық айыбын (айыппұлды, өсімпұлды) азайту жағына қарай өзгерту немесе толық күшін жою;</w:t>
      </w:r>
    </w:p>
    <w:bookmarkEnd w:id="565"/>
    <w:bookmarkStart w:name="z1446" w:id="566"/>
    <w:p>
      <w:pPr>
        <w:spacing w:after="0"/>
        <w:ind w:left="0"/>
        <w:jc w:val="both"/>
      </w:pPr>
      <w:r>
        <w:rPr>
          <w:rFonts w:ascii="Times New Roman"/>
          <w:b w:val="false"/>
          <w:i w:val="false"/>
          <w:color w:val="000000"/>
          <w:sz w:val="28"/>
        </w:rPr>
        <w:t>
      банктік қарыз шарты бойынша сыйақы мөлшерлемесін азайту жағына қарай өзгерту;</w:t>
      </w:r>
    </w:p>
    <w:bookmarkEnd w:id="566"/>
    <w:bookmarkStart w:name="z1447" w:id="567"/>
    <w:p>
      <w:pPr>
        <w:spacing w:after="0"/>
        <w:ind w:left="0"/>
        <w:jc w:val="both"/>
      </w:pPr>
      <w:r>
        <w:rPr>
          <w:rFonts w:ascii="Times New Roman"/>
          <w:b w:val="false"/>
          <w:i w:val="false"/>
          <w:color w:val="000000"/>
          <w:sz w:val="28"/>
        </w:rPr>
        <w:t>
      банктік қарыз шарты бойынша төлемдерді кейінге қалдыру, оның ішінде мерзімді әскери қызмет өткеру мерзімін және ол аяқталғаннан кейінгі 60 күнді қамтитын кезеңге кейінге қалдыру және (немесе) ұзарту;</w:t>
      </w:r>
    </w:p>
    <w:bookmarkEnd w:id="567"/>
    <w:p>
      <w:pPr>
        <w:spacing w:after="0"/>
        <w:ind w:left="0"/>
        <w:jc w:val="both"/>
      </w:pPr>
      <w:r>
        <w:rPr>
          <w:rFonts w:ascii="Times New Roman"/>
          <w:b w:val="false"/>
          <w:i w:val="false"/>
          <w:color w:val="000000"/>
          <w:sz w:val="28"/>
        </w:rPr>
        <w:t>
      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bookmarkStart w:name="z1448" w:id="568"/>
    <w:p>
      <w:pPr>
        <w:spacing w:after="0"/>
        <w:ind w:left="0"/>
        <w:jc w:val="both"/>
      </w:pPr>
      <w:r>
        <w:rPr>
          <w:rFonts w:ascii="Times New Roman"/>
          <w:b w:val="false"/>
          <w:i w:val="false"/>
          <w:color w:val="000000"/>
          <w:sz w:val="28"/>
        </w:rPr>
        <w:t>
      Банктік қарыз шартында қарыз алушы үшін жақсарту талаптарының қосымша тізбесі көзделуі мүмкін.</w:t>
      </w:r>
    </w:p>
    <w:bookmarkEnd w:id="568"/>
    <w:bookmarkStart w:name="z1449" w:id="569"/>
    <w:p>
      <w:pPr>
        <w:spacing w:after="0"/>
        <w:ind w:left="0"/>
        <w:jc w:val="both"/>
      </w:pPr>
      <w:r>
        <w:rPr>
          <w:rFonts w:ascii="Times New Roman"/>
          <w:b w:val="false"/>
          <w:i w:val="false"/>
          <w:color w:val="000000"/>
          <w:sz w:val="28"/>
        </w:rPr>
        <w:t xml:space="preserve">
      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сондай-ақ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сәйкестендіру құралдарын қолдану арқылы банкке, банк операцияларының жекелеген түрлерін жүзеге асыратын ұйымдарға қарыз алушы-жеке тұлғаны сәйкестендіруді жүзеге асыру мүмкіндігін беретін ақпараттандыру объектілері (бұдан әрі – ақпараттандыру объектілері) арқылы банктік қарыз шарты талаптарының өзгергені жөнінде хабардар етіледі.</w:t>
      </w:r>
    </w:p>
    <w:bookmarkEnd w:id="569"/>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және (немесе) бөліп төлеуді ұсынуы қарыз алушының келісімі болған кезде жүзеге асырылады.</w:t>
      </w:r>
    </w:p>
    <w:bookmarkStart w:name="z1450" w:id="570"/>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банктік қарыз шартында көзделген тәртіппен, сондай-ақ ақпараттандыру объектілері арқылы банк, банк операцияларының жекелеген түрлерін жүзеге асыратын ұйым қолданған жақсарту талаптарынан бас тартуға құқылы.</w:t>
      </w:r>
    </w:p>
    <w:bookmarkEnd w:id="570"/>
    <w:bookmarkStart w:name="z1674" w:id="571"/>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89" w:id="572"/>
    <w:p>
      <w:pPr>
        <w:spacing w:after="0"/>
        <w:ind w:left="0"/>
        <w:jc w:val="both"/>
      </w:pPr>
      <w:r>
        <w:rPr>
          <w:rFonts w:ascii="Times New Roman"/>
          <w:b w:val="false"/>
          <w:i w:val="false"/>
          <w:color w:val="000000"/>
          <w:sz w:val="28"/>
        </w:rPr>
        <w:t>
      3-2. Банк, банк операцияларының жекелеген түрлерін жүзеге асыратын ұйым банктік қарыз шарты бойынша уәкілетті орган айқындаған тәртіппен қарыз бойынша сыйақыны есепке жазбай, мерзiмдi әскери қызметтегі әскери қызметшiлерге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3-2-тармақтың екінші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банктік қарыздың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органдардың және банктердің, банк операцияларының жекелеген түрлерін жүзеге асыратын ұйымдардың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573"/>
    <w:p>
      <w:pPr>
        <w:spacing w:after="0"/>
        <w:ind w:left="0"/>
        <w:jc w:val="both"/>
      </w:pPr>
      <w:r>
        <w:rPr>
          <w:rFonts w:ascii="Times New Roman"/>
          <w:b w:val="false"/>
          <w:i w:val="false"/>
          <w:color w:val="000000"/>
          <w:sz w:val="28"/>
        </w:rPr>
        <w:t>
      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bookmarkEnd w:id="573"/>
    <w:bookmarkStart w:name="z234" w:id="574"/>
    <w:p>
      <w:pPr>
        <w:spacing w:after="0"/>
        <w:ind w:left="0"/>
        <w:jc w:val="both"/>
      </w:pPr>
      <w:r>
        <w:rPr>
          <w:rFonts w:ascii="Times New Roman"/>
          <w:b w:val="false"/>
          <w:i w:val="false"/>
          <w:color w:val="000000"/>
          <w:sz w:val="28"/>
        </w:rPr>
        <w:t>
      5. Тізбесін уәкілетті орган белгілейтін оффшорлық аймақтарда тіркелген тұлғаларға банктік қарыздар беруге тыйым салынады.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Жеке тұлға банктік қарыздар алудан ерікті түрде бас тартуын кредиттік бюрода не "электрондық үкімет" веб-порталы арқылы тегін белгілеуге не оны алып тастауға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жеке тұлғаға жұбайының (зайыбының) келісімінсіз банктік қарыздар беруіне тыйым салынады, келісімді алу тәртібі және келісім қажет болатын банктік қарыздың ең төмен мөлшері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берген жағдайда, банк, банк операцияларының жекелеген түрлерін жүзеге асыратын ұйым жеке тұлғадан осындай банктік қарыз бойынша міндеттемелерді орындауды талап етуге құқылы емес.</w:t>
      </w:r>
    </w:p>
    <w:p>
      <w:pPr>
        <w:spacing w:after="0"/>
        <w:ind w:left="0"/>
        <w:jc w:val="both"/>
      </w:pPr>
      <w:r>
        <w:rPr>
          <w:rFonts w:ascii="Times New Roman"/>
          <w:b w:val="false"/>
          <w:i w:val="false"/>
          <w:color w:val="000000"/>
          <w:sz w:val="28"/>
        </w:rPr>
        <w:t>
      Жеке тұлғаның банктік қарыз алудан ерікті түрде бас тартуын белгілегені туралы ақпарат болған кезде оған банктік қарыз беруге тыйым салу жеке тұлғаның банктік қарызы бойынша берешегін өтеу мақсатында немесе республикалық бюджет туралы заңда тиісті қаржы жылына белгіленген айлық есептік көрсеткіштің жетпіс бес еселенген мөлшерінен аспайтын мөлшерде төлем картасы бойынша белгіленген кредиттік лимит шеңберінде банктік қарыз беру жағдайларына қолданылмайды.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осы тармақтың бірінші бөлігінде көзделген, 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беру фактісі анықталған күннен бастап үш жұмыс күнінен кешіктірмей, мынадай шараларды қабылдайды:</w:t>
      </w:r>
    </w:p>
    <w:p>
      <w:pPr>
        <w:spacing w:after="0"/>
        <w:ind w:left="0"/>
        <w:jc w:val="both"/>
      </w:pPr>
      <w:r>
        <w:rPr>
          <w:rFonts w:ascii="Times New Roman"/>
          <w:b w:val="false"/>
          <w:i w:val="false"/>
          <w:color w:val="000000"/>
          <w:sz w:val="28"/>
        </w:rPr>
        <w:t>
      клиенттің осындай банктік қарыз бойынша берешегін есептен шығару туралы шешім қабылдайды;</w:t>
      </w:r>
    </w:p>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тоқтатады;</w:t>
      </w:r>
    </w:p>
    <w:p>
      <w:pPr>
        <w:spacing w:after="0"/>
        <w:ind w:left="0"/>
        <w:jc w:val="both"/>
      </w:pPr>
      <w:r>
        <w:rPr>
          <w:rFonts w:ascii="Times New Roman"/>
          <w:b w:val="false"/>
          <w:i w:val="false"/>
          <w:color w:val="000000"/>
          <w:sz w:val="28"/>
        </w:rPr>
        <w:t>
      осындай банктік қарыз бойынша ақпарат туралы жазбаларды жою арқылы клиенттің кредиттік бюролардағы кредиттік тарихына түзетулер енгізеді;</w:t>
      </w:r>
    </w:p>
    <w:p>
      <w:pPr>
        <w:spacing w:after="0"/>
        <w:ind w:left="0"/>
        <w:jc w:val="both"/>
      </w:pPr>
      <w:r>
        <w:rPr>
          <w:rFonts w:ascii="Times New Roman"/>
          <w:b w:val="false"/>
          <w:i w:val="false"/>
          <w:color w:val="000000"/>
          <w:sz w:val="28"/>
        </w:rPr>
        <w:t>
      осындай банктік қарыз бойынша сыйақының және (немесе) тұрақсыздық айыбының бұрын ұсталған (төленген) сомаларын клиентке қайтаруды жүзеге асырады.</w:t>
      </w:r>
    </w:p>
    <w:bookmarkStart w:name="z1878" w:id="575"/>
    <w:p>
      <w:pPr>
        <w:spacing w:after="0"/>
        <w:ind w:left="0"/>
        <w:jc w:val="both"/>
      </w:pPr>
      <w:r>
        <w:rPr>
          <w:rFonts w:ascii="Times New Roman"/>
          <w:b w:val="false"/>
          <w:i w:val="false"/>
          <w:color w:val="000000"/>
          <w:sz w:val="28"/>
        </w:rPr>
        <w:t>
      5-3. Банктің, банк операцияларының жекелеген түрлерін жүзеге асыратын ұйымның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банктік қарыз беруіне тыйым салынады.</w:t>
      </w:r>
    </w:p>
    <w:bookmarkEnd w:id="575"/>
    <w:p>
      <w:pPr>
        <w:spacing w:after="0"/>
        <w:ind w:left="0"/>
        <w:jc w:val="both"/>
      </w:pPr>
      <w:r>
        <w:rPr>
          <w:rFonts w:ascii="Times New Roman"/>
          <w:b w:val="false"/>
          <w:i w:val="false"/>
          <w:color w:val="000000"/>
          <w:sz w:val="28"/>
        </w:rPr>
        <w:t>
      Бұл тыйым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bookmarkStart w:name="z1890" w:id="576"/>
    <w:p>
      <w:pPr>
        <w:spacing w:after="0"/>
        <w:ind w:left="0"/>
        <w:jc w:val="both"/>
      </w:pPr>
      <w:r>
        <w:rPr>
          <w:rFonts w:ascii="Times New Roman"/>
          <w:b w:val="false"/>
          <w:i w:val="false"/>
          <w:color w:val="000000"/>
          <w:sz w:val="28"/>
        </w:rPr>
        <w:t>
      5-4. Банк, банк операцияларының жекелеген түрлерін жүзеге асыратын ұйым сомасы уәкілетті органның нормативтік құқықтық актісінде белгіленген талаптарға сай келмейтін тұтынушылық банктік қарыз беруге құқылы емес.</w:t>
      </w:r>
    </w:p>
    <w:bookmarkEnd w:id="576"/>
    <w:bookmarkStart w:name="z1891" w:id="577"/>
    <w:p>
      <w:pPr>
        <w:spacing w:after="0"/>
        <w:ind w:left="0"/>
        <w:jc w:val="both"/>
      </w:pPr>
      <w:r>
        <w:rPr>
          <w:rFonts w:ascii="Times New Roman"/>
          <w:b w:val="false"/>
          <w:i w:val="false"/>
          <w:color w:val="000000"/>
          <w:sz w:val="28"/>
        </w:rPr>
        <w:t>
      5-5. Банктің, банк операцияларының жекелеген түрлерін жүзеге асыратын ұйымның жеке тұлғаны биометриялық сәйкестендіруді жүргізбей онымен Интернет арқылы банктік қарыз шартын жасасуына тыйым салынады, оны жүргізу тәртібін уәкілетті орган айқындайды.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5-5-тармақты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5-6-тармақпен толықтыру көзделген – ҚР 30.06.2025 </w:t>
      </w:r>
      <w:r>
        <w:rPr>
          <w:rFonts w:ascii="Times New Roman"/>
          <w:b w:val="false"/>
          <w:i w:val="false"/>
          <w:color w:val="ff0000"/>
          <w:sz w:val="28"/>
        </w:rPr>
        <w:t>№ 204-VIII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5" w:id="578"/>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мынадай:</w:t>
      </w:r>
    </w:p>
    <w:bookmarkEnd w:id="578"/>
    <w:bookmarkStart w:name="z236" w:id="579"/>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bookmarkEnd w:id="579"/>
    <w:bookmarkStart w:name="z237" w:id="580"/>
    <w:p>
      <w:pPr>
        <w:spacing w:after="0"/>
        <w:ind w:left="0"/>
        <w:jc w:val="both"/>
      </w:pPr>
      <w:r>
        <w:rPr>
          <w:rFonts w:ascii="Times New Roman"/>
          <w:b w:val="false"/>
          <w:i w:val="false"/>
          <w:color w:val="000000"/>
          <w:sz w:val="28"/>
        </w:rPr>
        <w:t>
      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bookmarkEnd w:id="580"/>
    <w:bookmarkStart w:name="z440" w:id="581"/>
    <w:p>
      <w:pPr>
        <w:spacing w:after="0"/>
        <w:ind w:left="0"/>
        <w:jc w:val="both"/>
      </w:pPr>
      <w:r>
        <w:rPr>
          <w:rFonts w:ascii="Times New Roman"/>
          <w:b w:val="false"/>
          <w:i w:val="false"/>
          <w:color w:val="000000"/>
          <w:sz w:val="28"/>
        </w:rPr>
        <w:t>
      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bookmarkEnd w:id="581"/>
    <w:bookmarkStart w:name="z441" w:id="582"/>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bookmarkEnd w:id="582"/>
    <w:bookmarkStart w:name="z1663" w:id="583"/>
    <w:p>
      <w:pPr>
        <w:spacing w:after="0"/>
        <w:ind w:left="0"/>
        <w:jc w:val="both"/>
      </w:pPr>
      <w:r>
        <w:rPr>
          <w:rFonts w:ascii="Times New Roman"/>
          <w:b w:val="false"/>
          <w:i w:val="false"/>
          <w:color w:val="000000"/>
          <w:sz w:val="28"/>
        </w:rPr>
        <w:t>
      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583"/>
    <w:p>
      <w:pPr>
        <w:spacing w:after="0"/>
        <w:ind w:left="0"/>
        <w:jc w:val="both"/>
      </w:pPr>
      <w:r>
        <w:rPr>
          <w:rFonts w:ascii="Times New Roman"/>
          <w:b w:val="false"/>
          <w:i w:val="false"/>
          <w:color w:val="000000"/>
          <w:sz w:val="28"/>
        </w:rPr>
        <w:t>
      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bookmarkStart w:name="z1781" w:id="584"/>
    <w:p>
      <w:pPr>
        <w:spacing w:after="0"/>
        <w:ind w:left="0"/>
        <w:jc w:val="both"/>
      </w:pPr>
      <w:r>
        <w:rPr>
          <w:rFonts w:ascii="Times New Roman"/>
          <w:b w:val="false"/>
          <w:i w:val="false"/>
          <w:color w:val="000000"/>
          <w:sz w:val="28"/>
        </w:rPr>
        <w:t>
      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bookmarkEnd w:id="584"/>
    <w:bookmarkStart w:name="z442" w:id="585"/>
    <w:p>
      <w:pPr>
        <w:spacing w:after="0"/>
        <w:ind w:left="0"/>
        <w:jc w:val="both"/>
      </w:pPr>
      <w:r>
        <w:rPr>
          <w:rFonts w:ascii="Times New Roman"/>
          <w:b w:val="false"/>
          <w:i w:val="false"/>
          <w:color w:val="000000"/>
          <w:sz w:val="28"/>
        </w:rPr>
        <w:t>
      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bookmarkEnd w:id="585"/>
    <w:bookmarkStart w:name="z443" w:id="586"/>
    <w:p>
      <w:pPr>
        <w:spacing w:after="0"/>
        <w:ind w:left="0"/>
        <w:jc w:val="both"/>
      </w:pPr>
      <w:r>
        <w:rPr>
          <w:rFonts w:ascii="Times New Roman"/>
          <w:b w:val="false"/>
          <w:i w:val="false"/>
          <w:color w:val="000000"/>
          <w:sz w:val="28"/>
        </w:rPr>
        <w:t>
      Осы тармақта көзделген жағдайда, қарызды қайтарғаны үшін тұрақсыздық айыбы немесе айыппұл санкцияларының өзге де түрлері алынбайды.</w:t>
      </w:r>
    </w:p>
    <w:bookmarkEnd w:id="586"/>
    <w:bookmarkStart w:name="z1440" w:id="587"/>
    <w:p>
      <w:pPr>
        <w:spacing w:after="0"/>
        <w:ind w:left="0"/>
        <w:jc w:val="both"/>
      </w:pPr>
      <w:r>
        <w:rPr>
          <w:rFonts w:ascii="Times New Roman"/>
          <w:b w:val="false"/>
          <w:i w:val="false"/>
          <w:color w:val="000000"/>
          <w:sz w:val="28"/>
        </w:rPr>
        <w:t>
      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587"/>
    <w:bookmarkStart w:name="z1452" w:id="588"/>
    <w:p>
      <w:pPr>
        <w:spacing w:after="0"/>
        <w:ind w:left="0"/>
        <w:jc w:val="both"/>
      </w:pPr>
      <w:r>
        <w:rPr>
          <w:rFonts w:ascii="Times New Roman"/>
          <w:b w:val="false"/>
          <w:i w:val="false"/>
          <w:color w:val="000000"/>
          <w:sz w:val="28"/>
        </w:rPr>
        <w:t>
      1) негізгі борыш бойынша берешек;</w:t>
      </w:r>
    </w:p>
    <w:bookmarkEnd w:id="588"/>
    <w:bookmarkStart w:name="z1453" w:id="589"/>
    <w:p>
      <w:pPr>
        <w:spacing w:after="0"/>
        <w:ind w:left="0"/>
        <w:jc w:val="both"/>
      </w:pPr>
      <w:r>
        <w:rPr>
          <w:rFonts w:ascii="Times New Roman"/>
          <w:b w:val="false"/>
          <w:i w:val="false"/>
          <w:color w:val="000000"/>
          <w:sz w:val="28"/>
        </w:rPr>
        <w:t>
      2) сыйақы бойынша берешек;</w:t>
      </w:r>
    </w:p>
    <w:bookmarkEnd w:id="589"/>
    <w:bookmarkStart w:name="z1454" w:id="590"/>
    <w:p>
      <w:pPr>
        <w:spacing w:after="0"/>
        <w:ind w:left="0"/>
        <w:jc w:val="both"/>
      </w:pPr>
      <w:r>
        <w:rPr>
          <w:rFonts w:ascii="Times New Roman"/>
          <w:b w:val="false"/>
          <w:i w:val="false"/>
          <w:color w:val="000000"/>
          <w:sz w:val="28"/>
        </w:rPr>
        <w:t>
      3) осы Заңның 35-бабының 2-тармағына сәйкес айқындалған мөлшердегі тұрақсыздық айыбы (айыппұл, өсімпұл);</w:t>
      </w:r>
    </w:p>
    <w:bookmarkEnd w:id="590"/>
    <w:bookmarkStart w:name="z1455" w:id="591"/>
    <w:p>
      <w:pPr>
        <w:spacing w:after="0"/>
        <w:ind w:left="0"/>
        <w:jc w:val="both"/>
      </w:pPr>
      <w:r>
        <w:rPr>
          <w:rFonts w:ascii="Times New Roman"/>
          <w:b w:val="false"/>
          <w:i w:val="false"/>
          <w:color w:val="000000"/>
          <w:sz w:val="28"/>
        </w:rPr>
        <w:t xml:space="preserve">
      4) төлемдердің ағымдағы кезеңі үшін негізгі борыш сомасы; </w:t>
      </w:r>
    </w:p>
    <w:bookmarkEnd w:id="591"/>
    <w:bookmarkStart w:name="z1456" w:id="592"/>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592"/>
    <w:bookmarkStart w:name="z1533" w:id="593"/>
    <w:p>
      <w:pPr>
        <w:spacing w:after="0"/>
        <w:ind w:left="0"/>
        <w:jc w:val="both"/>
      </w:pPr>
      <w:r>
        <w:rPr>
          <w:rFonts w:ascii="Times New Roman"/>
          <w:b w:val="false"/>
          <w:i w:val="false"/>
          <w:color w:val="000000"/>
          <w:sz w:val="28"/>
        </w:rPr>
        <w:t>
      5-1) қарызды беруге және оған қызмет көрсетуге байланысты комиссиялар мен өзге де төлемдер;</w:t>
      </w:r>
    </w:p>
    <w:bookmarkEnd w:id="593"/>
    <w:bookmarkStart w:name="z1457" w:id="594"/>
    <w:p>
      <w:pPr>
        <w:spacing w:after="0"/>
        <w:ind w:left="0"/>
        <w:jc w:val="both"/>
      </w:pPr>
      <w:r>
        <w:rPr>
          <w:rFonts w:ascii="Times New Roman"/>
          <w:b w:val="false"/>
          <w:i w:val="false"/>
          <w:color w:val="000000"/>
          <w:sz w:val="28"/>
        </w:rPr>
        <w:t>
      6) кредитордың орындауды алу бойынша шығасылары.</w:t>
      </w:r>
    </w:p>
    <w:bookmarkEnd w:id="594"/>
    <w:bookmarkStart w:name="z1458" w:id="595"/>
    <w:p>
      <w:pPr>
        <w:spacing w:after="0"/>
        <w:ind w:left="0"/>
        <w:jc w:val="both"/>
      </w:pPr>
      <w:r>
        <w:rPr>
          <w:rFonts w:ascii="Times New Roman"/>
          <w:b w:val="false"/>
          <w:i w:val="false"/>
          <w:color w:val="000000"/>
          <w:sz w:val="28"/>
        </w:rPr>
        <w:t>
      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bookmarkEnd w:id="595"/>
    <w:bookmarkStart w:name="z1459" w:id="596"/>
    <w:p>
      <w:pPr>
        <w:spacing w:after="0"/>
        <w:ind w:left="0"/>
        <w:jc w:val="both"/>
      </w:pPr>
      <w:r>
        <w:rPr>
          <w:rFonts w:ascii="Times New Roman"/>
          <w:b w:val="false"/>
          <w:i w:val="false"/>
          <w:color w:val="000000"/>
          <w:sz w:val="28"/>
        </w:rPr>
        <w:t>
      1) негізгі борыш бойынша берешек;</w:t>
      </w:r>
    </w:p>
    <w:bookmarkEnd w:id="596"/>
    <w:bookmarkStart w:name="z1460" w:id="597"/>
    <w:p>
      <w:pPr>
        <w:spacing w:after="0"/>
        <w:ind w:left="0"/>
        <w:jc w:val="both"/>
      </w:pPr>
      <w:r>
        <w:rPr>
          <w:rFonts w:ascii="Times New Roman"/>
          <w:b w:val="false"/>
          <w:i w:val="false"/>
          <w:color w:val="000000"/>
          <w:sz w:val="28"/>
        </w:rPr>
        <w:t>
      2) сыйақы бойынша берешек;</w:t>
      </w:r>
    </w:p>
    <w:bookmarkEnd w:id="597"/>
    <w:bookmarkStart w:name="z1461" w:id="598"/>
    <w:p>
      <w:pPr>
        <w:spacing w:after="0"/>
        <w:ind w:left="0"/>
        <w:jc w:val="both"/>
      </w:pPr>
      <w:r>
        <w:rPr>
          <w:rFonts w:ascii="Times New Roman"/>
          <w:b w:val="false"/>
          <w:i w:val="false"/>
          <w:color w:val="000000"/>
          <w:sz w:val="28"/>
        </w:rPr>
        <w:t>
      3) төлемдердің ағымдағы кезеңі үшін негізгі борыш сомасы;</w:t>
      </w:r>
    </w:p>
    <w:bookmarkEnd w:id="598"/>
    <w:bookmarkStart w:name="z1462" w:id="599"/>
    <w:p>
      <w:pPr>
        <w:spacing w:after="0"/>
        <w:ind w:left="0"/>
        <w:jc w:val="both"/>
      </w:pPr>
      <w:r>
        <w:rPr>
          <w:rFonts w:ascii="Times New Roman"/>
          <w:b w:val="false"/>
          <w:i w:val="false"/>
          <w:color w:val="000000"/>
          <w:sz w:val="28"/>
        </w:rPr>
        <w:t>
      4) төлемдердің ағымдағы кезеңі үшін есепке жазылған сыйақы;</w:t>
      </w:r>
    </w:p>
    <w:bookmarkEnd w:id="599"/>
    <w:bookmarkStart w:name="z1463" w:id="600"/>
    <w:p>
      <w:pPr>
        <w:spacing w:after="0"/>
        <w:ind w:left="0"/>
        <w:jc w:val="both"/>
      </w:pPr>
      <w:r>
        <w:rPr>
          <w:rFonts w:ascii="Times New Roman"/>
          <w:b w:val="false"/>
          <w:i w:val="false"/>
          <w:color w:val="000000"/>
          <w:sz w:val="28"/>
        </w:rPr>
        <w:t xml:space="preserve">
      5)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мөлшердегі тұрақсыздық айыбы (айыппұл, өсімпұл);</w:t>
      </w:r>
    </w:p>
    <w:bookmarkEnd w:id="600"/>
    <w:bookmarkStart w:name="z1534" w:id="601"/>
    <w:p>
      <w:pPr>
        <w:spacing w:after="0"/>
        <w:ind w:left="0"/>
        <w:jc w:val="both"/>
      </w:pPr>
      <w:r>
        <w:rPr>
          <w:rFonts w:ascii="Times New Roman"/>
          <w:b w:val="false"/>
          <w:i w:val="false"/>
          <w:color w:val="000000"/>
          <w:sz w:val="28"/>
        </w:rPr>
        <w:t>
      5-1) қарыз беруге және оған қызмет көрсетуге байланысты комиссиялар мен өзге төлемдер бойынша берешек;</w:t>
      </w:r>
    </w:p>
    <w:bookmarkEnd w:id="601"/>
    <w:bookmarkStart w:name="z1464" w:id="602"/>
    <w:p>
      <w:pPr>
        <w:spacing w:after="0"/>
        <w:ind w:left="0"/>
        <w:jc w:val="both"/>
      </w:pPr>
      <w:r>
        <w:rPr>
          <w:rFonts w:ascii="Times New Roman"/>
          <w:b w:val="false"/>
          <w:i w:val="false"/>
          <w:color w:val="000000"/>
          <w:sz w:val="28"/>
        </w:rPr>
        <w:t>
      6) кредитордың орындауды алу бойынша шығасылары.</w:t>
      </w:r>
    </w:p>
    <w:bookmarkEnd w:id="602"/>
    <w:bookmarkStart w:name="z444" w:id="603"/>
    <w:p>
      <w:pPr>
        <w:spacing w:after="0"/>
        <w:ind w:left="0"/>
        <w:jc w:val="both"/>
      </w:pPr>
      <w:r>
        <w:rPr>
          <w:rFonts w:ascii="Times New Roman"/>
          <w:b w:val="false"/>
          <w:i w:val="false"/>
          <w:color w:val="000000"/>
          <w:sz w:val="28"/>
        </w:rPr>
        <w:t>
      8. Банктiк қарыз операциялары банктiң, ипотекалық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 басқару органы бекiтетiн Ішкi кредит саясаты туралы қағидаларға сәйкес жүзеге асырылады.</w:t>
      </w:r>
    </w:p>
    <w:bookmarkEnd w:id="603"/>
    <w:bookmarkStart w:name="z770" w:id="604"/>
    <w:p>
      <w:pPr>
        <w:spacing w:after="0"/>
        <w:ind w:left="0"/>
        <w:jc w:val="both"/>
      </w:pPr>
      <w:r>
        <w:rPr>
          <w:rFonts w:ascii="Times New Roman"/>
          <w:b w:val="false"/>
          <w:i w:val="false"/>
          <w:color w:val="000000"/>
          <w:sz w:val="28"/>
        </w:rPr>
        <w:t>
      9. Банктiң кредит комитетi ішкi кредиттік саясатты жүзеге асыратын орган болып табылады.</w:t>
      </w:r>
    </w:p>
    <w:bookmarkEnd w:id="604"/>
    <w:bookmarkStart w:name="z773" w:id="605"/>
    <w:p>
      <w:pPr>
        <w:spacing w:after="0"/>
        <w:ind w:left="0"/>
        <w:jc w:val="both"/>
      </w:pPr>
      <w:r>
        <w:rPr>
          <w:rFonts w:ascii="Times New Roman"/>
          <w:b w:val="false"/>
          <w:i w:val="false"/>
          <w:color w:val="000000"/>
          <w:sz w:val="28"/>
        </w:rPr>
        <w:t>
      10. Iшкi кредиттік саясат туралы қағидалар банктiк қарыз операцияларын жүзеге асыру кезiнде тәуекелдi төмендету мақсатында жасалады және мыналарды:</w:t>
      </w:r>
    </w:p>
    <w:bookmarkEnd w:id="605"/>
    <w:bookmarkStart w:name="z817" w:id="606"/>
    <w:p>
      <w:pPr>
        <w:spacing w:after="0"/>
        <w:ind w:left="0"/>
        <w:jc w:val="both"/>
      </w:pPr>
      <w:r>
        <w:rPr>
          <w:rFonts w:ascii="Times New Roman"/>
          <w:b w:val="false"/>
          <w:i w:val="false"/>
          <w:color w:val="000000"/>
          <w:sz w:val="28"/>
        </w:rPr>
        <w:t>
      1) жеке және заңды тұлғаларға кредиттер беру шарттарын;</w:t>
      </w:r>
    </w:p>
    <w:bookmarkEnd w:id="606"/>
    <w:bookmarkStart w:name="z818" w:id="607"/>
    <w:p>
      <w:pPr>
        <w:spacing w:after="0"/>
        <w:ind w:left="0"/>
        <w:jc w:val="both"/>
      </w:pPr>
      <w:r>
        <w:rPr>
          <w:rFonts w:ascii="Times New Roman"/>
          <w:b w:val="false"/>
          <w:i w:val="false"/>
          <w:color w:val="000000"/>
          <w:sz w:val="28"/>
        </w:rPr>
        <w:t>
      2) лауазымды адамдар мен банк қызметкерлерiне кредит беру шарттарын;</w:t>
      </w:r>
    </w:p>
    <w:bookmarkEnd w:id="607"/>
    <w:bookmarkStart w:name="z819" w:id="608"/>
    <w:p>
      <w:pPr>
        <w:spacing w:after="0"/>
        <w:ind w:left="0"/>
        <w:jc w:val="both"/>
      </w:pPr>
      <w:r>
        <w:rPr>
          <w:rFonts w:ascii="Times New Roman"/>
          <w:b w:val="false"/>
          <w:i w:val="false"/>
          <w:color w:val="000000"/>
          <w:sz w:val="28"/>
        </w:rPr>
        <w:t>
      3) кредиттік комитеттiң ұйымдық құрылымын, функциясын және өкiлеттiгiн;</w:t>
      </w:r>
    </w:p>
    <w:bookmarkEnd w:id="608"/>
    <w:bookmarkStart w:name="z820" w:id="609"/>
    <w:p>
      <w:pPr>
        <w:spacing w:after="0"/>
        <w:ind w:left="0"/>
        <w:jc w:val="both"/>
      </w:pPr>
      <w:r>
        <w:rPr>
          <w:rFonts w:ascii="Times New Roman"/>
          <w:b w:val="false"/>
          <w:i w:val="false"/>
          <w:color w:val="000000"/>
          <w:sz w:val="28"/>
        </w:rPr>
        <w:t>
      4) кредиттік комитет мүшелерiнiң жауапкершiлiгiн;</w:t>
      </w:r>
    </w:p>
    <w:bookmarkEnd w:id="609"/>
    <w:bookmarkStart w:name="z821" w:id="610"/>
    <w:p>
      <w:pPr>
        <w:spacing w:after="0"/>
        <w:ind w:left="0"/>
        <w:jc w:val="both"/>
      </w:pPr>
      <w:r>
        <w:rPr>
          <w:rFonts w:ascii="Times New Roman"/>
          <w:b w:val="false"/>
          <w:i w:val="false"/>
          <w:color w:val="000000"/>
          <w:sz w:val="28"/>
        </w:rPr>
        <w:t>
      5) кредит берудiң лимиттерін;</w:t>
      </w:r>
    </w:p>
    <w:bookmarkEnd w:id="610"/>
    <w:bookmarkStart w:name="z822" w:id="611"/>
    <w:p>
      <w:pPr>
        <w:spacing w:after="0"/>
        <w:ind w:left="0"/>
        <w:jc w:val="both"/>
      </w:pPr>
      <w:r>
        <w:rPr>
          <w:rFonts w:ascii="Times New Roman"/>
          <w:b w:val="false"/>
          <w:i w:val="false"/>
          <w:color w:val="000000"/>
          <w:sz w:val="28"/>
        </w:rPr>
        <w:t>
      6) кредиттік шарттарды бекiту рәсiмiн;</w:t>
      </w:r>
    </w:p>
    <w:bookmarkEnd w:id="611"/>
    <w:bookmarkStart w:name="z1517" w:id="612"/>
    <w:p>
      <w:pPr>
        <w:spacing w:after="0"/>
        <w:ind w:left="0"/>
        <w:jc w:val="both"/>
      </w:pPr>
      <w:r>
        <w:rPr>
          <w:rFonts w:ascii="Times New Roman"/>
          <w:b w:val="false"/>
          <w:i w:val="false"/>
          <w:color w:val="000000"/>
          <w:sz w:val="28"/>
        </w:rPr>
        <w:t>
      6-1) жеке тұлғаға банктік қарыз беру үшін кредиттік скорингтің болу қажеттілігін;</w:t>
      </w:r>
    </w:p>
    <w:bookmarkEnd w:id="612"/>
    <w:bookmarkStart w:name="z823" w:id="613"/>
    <w:p>
      <w:pPr>
        <w:spacing w:after="0"/>
        <w:ind w:left="0"/>
        <w:jc w:val="both"/>
      </w:pPr>
      <w:r>
        <w:rPr>
          <w:rFonts w:ascii="Times New Roman"/>
          <w:b w:val="false"/>
          <w:i w:val="false"/>
          <w:color w:val="000000"/>
          <w:sz w:val="28"/>
        </w:rPr>
        <w:t>
      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bookmarkEnd w:id="613"/>
    <w:bookmarkStart w:name="z1518" w:id="614"/>
    <w:p>
      <w:pPr>
        <w:spacing w:after="0"/>
        <w:ind w:left="0"/>
        <w:jc w:val="both"/>
      </w:pPr>
      <w:r>
        <w:rPr>
          <w:rFonts w:ascii="Times New Roman"/>
          <w:b w:val="false"/>
          <w:i w:val="false"/>
          <w:color w:val="000000"/>
          <w:sz w:val="28"/>
        </w:rPr>
        <w:t>
      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bookmarkEnd w:id="614"/>
    <w:bookmarkStart w:name="z824" w:id="615"/>
    <w:p>
      <w:pPr>
        <w:spacing w:after="0"/>
        <w:ind w:left="0"/>
        <w:jc w:val="both"/>
      </w:pPr>
      <w:r>
        <w:rPr>
          <w:rFonts w:ascii="Times New Roman"/>
          <w:b w:val="false"/>
          <w:i w:val="false"/>
          <w:color w:val="000000"/>
          <w:sz w:val="28"/>
        </w:rPr>
        <w:t>
      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bookmarkEnd w:id="615"/>
    <w:bookmarkStart w:name="z825" w:id="616"/>
    <w:p>
      <w:pPr>
        <w:spacing w:after="0"/>
        <w:ind w:left="0"/>
        <w:jc w:val="both"/>
      </w:pPr>
      <w:r>
        <w:rPr>
          <w:rFonts w:ascii="Times New Roman"/>
          <w:b w:val="false"/>
          <w:i w:val="false"/>
          <w:color w:val="000000"/>
          <w:sz w:val="28"/>
        </w:rPr>
        <w:t>
      Қарыз алушыға банктік қарыз шартымен өз өмірін немесе денсаулығын сақтандыру міндеті жүктелмейді.</w:t>
      </w:r>
    </w:p>
    <w:bookmarkEnd w:id="616"/>
    <w:bookmarkStart w:name="z826" w:id="617"/>
    <w:p>
      <w:pPr>
        <w:spacing w:after="0"/>
        <w:ind w:left="0"/>
        <w:jc w:val="both"/>
      </w:pPr>
      <w:r>
        <w:rPr>
          <w:rFonts w:ascii="Times New Roman"/>
          <w:b w:val="false"/>
          <w:i w:val="false"/>
          <w:color w:val="000000"/>
          <w:sz w:val="28"/>
        </w:rPr>
        <w:t>
      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52-5-бабы 1-тармағының 3), 4), 4-1) және 5) тармақшаларында көрсетілген операцияларына қолданылады.</w:t>
      </w:r>
    </w:p>
    <w:bookmarkEnd w:id="617"/>
    <w:bookmarkStart w:name="z827" w:id="618"/>
    <w:p>
      <w:pPr>
        <w:spacing w:after="0"/>
        <w:ind w:left="0"/>
        <w:jc w:val="both"/>
      </w:pPr>
      <w:r>
        <w:rPr>
          <w:rFonts w:ascii="Times New Roman"/>
          <w:b w:val="false"/>
          <w:i w:val="false"/>
          <w:color w:val="000000"/>
          <w:sz w:val="28"/>
        </w:rPr>
        <w:t>
      13. Ислам банкiнiң банктiк қарыз және өзге де операцияларды жүргiзу ерекшелiктерi мен шектеулерi осы Заңның 4-1-тарауында белгiленедi.</w:t>
      </w:r>
    </w:p>
    <w:bookmarkEnd w:id="618"/>
    <w:bookmarkStart w:name="z1486" w:id="619"/>
    <w:p>
      <w:pPr>
        <w:spacing w:after="0"/>
        <w:ind w:left="0"/>
        <w:jc w:val="both"/>
      </w:pPr>
      <w:r>
        <w:rPr>
          <w:rFonts w:ascii="Times New Roman"/>
          <w:b w:val="false"/>
          <w:i w:val="false"/>
          <w:color w:val="000000"/>
          <w:sz w:val="28"/>
        </w:rPr>
        <w:t>
      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bookmarkEnd w:id="619"/>
    <w:p>
      <w:pPr>
        <w:spacing w:after="0"/>
        <w:ind w:left="0"/>
        <w:jc w:val="both"/>
      </w:pPr>
      <w:r>
        <w:rPr>
          <w:rFonts w:ascii="Times New Roman"/>
          <w:b w:val="false"/>
          <w:i w:val="false"/>
          <w:color w:val="000000"/>
          <w:sz w:val="28"/>
        </w:rPr>
        <w:t>
      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бірінші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Банк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банктік қарыздарымен өзге де заңсыз (алаяқтық) әрекеттердің жүзеге асырылғаны анықталған кезден бастап банк, банк операцияларының жекелеген түрлерін жүзеге асыратын ұйым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екінші бөлігінің бірінші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pPr>
        <w:spacing w:after="0"/>
        <w:ind w:left="0"/>
        <w:jc w:val="both"/>
      </w:pPr>
      <w:r>
        <w:rPr>
          <w:rFonts w:ascii="Times New Roman"/>
          <w:b w:val="false"/>
          <w:i w:val="false"/>
          <w:color w:val="000000"/>
          <w:sz w:val="28"/>
        </w:rPr>
        <w:t>
      клиенттің осындай банктік қарызы бойынша берешекті өндіріп алуды және талап-арыз жұмысын тоқтата тұрады;</w:t>
      </w:r>
    </w:p>
    <w:p>
      <w:pPr>
        <w:spacing w:after="0"/>
        <w:ind w:left="0"/>
        <w:jc w:val="both"/>
      </w:pPr>
      <w:r>
        <w:rPr>
          <w:rFonts w:ascii="Times New Roman"/>
          <w:b w:val="false"/>
          <w:i w:val="false"/>
          <w:color w:val="000000"/>
          <w:sz w:val="28"/>
        </w:rPr>
        <w:t>
      клиенттің осындай банктік қарызы бойынша сыйақы және (немесе) тұрақсыздық айыбын есепке жазуды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үшінші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клиенттің қатысуынсыз алаяқтық тәсілмен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w:t>
      </w:r>
      <w:r>
        <w:rPr>
          <w:rFonts w:ascii="Times New Roman"/>
          <w:b w:val="false"/>
          <w:i w:val="false"/>
          <w:color w:val="000000"/>
          <w:sz w:val="28"/>
        </w:rPr>
        <w:t xml:space="preserve">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17.07.2015 </w:t>
      </w:r>
      <w:r>
        <w:rPr>
          <w:rFonts w:ascii="Times New Roman"/>
          <w:b w:val="false"/>
          <w:i w:val="false"/>
          <w:color w:val="ff0000"/>
          <w:sz w:val="28"/>
        </w:rPr>
        <w:t>№</w:t>
      </w:r>
      <w:r>
        <w:rPr>
          <w:rFonts w:ascii="Times New Roman"/>
          <w:b w:val="false"/>
          <w:i w:val="false"/>
          <w:color w:val="000000"/>
          <w:sz w:val="28"/>
        </w:rPr>
        <w:t xml:space="preserve">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Жеке тұлғаға кәсіпкерлік қызметпен байланысты емес ипотекалық қарыз беру ерекшелiктерi</w:t>
      </w:r>
    </w:p>
    <w:p>
      <w:pPr>
        <w:spacing w:after="0"/>
        <w:ind w:left="0"/>
        <w:jc w:val="both"/>
      </w:pPr>
      <w:r>
        <w:rPr>
          <w:rFonts w:ascii="Times New Roman"/>
          <w:b w:val="false"/>
          <w:i w:val="false"/>
          <w:color w:val="000000"/>
          <w:sz w:val="28"/>
        </w:rPr>
        <w:t>
      1. Банк, банк операцияларының жекелеген түрлерін жүзеге асыратын ұйым жеке тұлғамен кәсiпкерлiк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қалауы бойынша мынадай құжаттардың бірімен:</w:t>
      </w:r>
    </w:p>
    <w:p>
      <w:pPr>
        <w:spacing w:after="0"/>
        <w:ind w:left="0"/>
        <w:jc w:val="both"/>
      </w:pPr>
      <w:r>
        <w:rPr>
          <w:rFonts w:ascii="Times New Roman"/>
          <w:b w:val="false"/>
          <w:i w:val="false"/>
          <w:color w:val="000000"/>
          <w:sz w:val="28"/>
        </w:rPr>
        <w:t xml:space="preserve">
      жеке зейнетақы шотынан берілетін бірыңғай жинақтаушы зейнетақы қорының соңғы алты айдағы үзінді-көшірмесімен; </w:t>
      </w:r>
    </w:p>
    <w:p>
      <w:pPr>
        <w:spacing w:after="0"/>
        <w:ind w:left="0"/>
        <w:jc w:val="both"/>
      </w:pPr>
      <w:r>
        <w:rPr>
          <w:rFonts w:ascii="Times New Roman"/>
          <w:b w:val="false"/>
          <w:i w:val="false"/>
          <w:color w:val="000000"/>
          <w:sz w:val="28"/>
        </w:rPr>
        <w:t>
      жұмыс орнынан берілген соңғы алты айдағы кірістері туралы анықтамамен;</w:t>
      </w:r>
    </w:p>
    <w:p>
      <w:pPr>
        <w:spacing w:after="0"/>
        <w:ind w:left="0"/>
        <w:jc w:val="both"/>
      </w:pPr>
      <w:r>
        <w:rPr>
          <w:rFonts w:ascii="Times New Roman"/>
          <w:b w:val="false"/>
          <w:i w:val="false"/>
          <w:color w:val="000000"/>
          <w:sz w:val="28"/>
        </w:rPr>
        <w:t>
      қарыз алушының – жеке тұлғаның жеке табыс салығы бойынша соңғы салық кезеңіндегі салық декларациясымен;</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ішкі құжаттарына және рәсімдеріне сәйкес жеке тұлғаның кәсiпкерлiк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кәсiпкерлiк қызметпен байланысты емес ипотекалық қарыз шарты бойынша қарыз алушының міндеттемелерді орындау мүмкіндігінің болуын;</w:t>
      </w:r>
    </w:p>
    <w:p>
      <w:pPr>
        <w:spacing w:after="0"/>
        <w:ind w:left="0"/>
        <w:jc w:val="both"/>
      </w:pPr>
      <w:r>
        <w:rPr>
          <w:rFonts w:ascii="Times New Roman"/>
          <w:b w:val="false"/>
          <w:i w:val="false"/>
          <w:color w:val="000000"/>
          <w:sz w:val="28"/>
        </w:rPr>
        <w:t>
      2) қарыз алушының соңғы алты айдағы кредиттік тарихының бар екенін не жоқ екенін;</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берешегінің бар екенін не жоқ екенін;</w:t>
      </w:r>
    </w:p>
    <w:p>
      <w:pPr>
        <w:spacing w:after="0"/>
        <w:ind w:left="0"/>
        <w:jc w:val="both"/>
      </w:pPr>
      <w:r>
        <w:rPr>
          <w:rFonts w:ascii="Times New Roman"/>
          <w:b w:val="false"/>
          <w:i w:val="false"/>
          <w:color w:val="000000"/>
          <w:sz w:val="28"/>
        </w:rPr>
        <w:t xml:space="preserve">
      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 </w:t>
      </w:r>
    </w:p>
    <w:p>
      <w:pPr>
        <w:spacing w:after="0"/>
        <w:ind w:left="0"/>
        <w:jc w:val="both"/>
      </w:pPr>
      <w:r>
        <w:rPr>
          <w:rFonts w:ascii="Times New Roman"/>
          <w:b w:val="false"/>
          <w:i w:val="false"/>
          <w:color w:val="000000"/>
          <w:sz w:val="28"/>
        </w:rPr>
        <w:t>
      Қарыз алушының кредит төлеу қабілеттілігін қарыз алушы жөніндегі мәліметтермен жиынтықта тиісінше бағалау жеке тұлғаның кәсiпкерлiк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pPr>
        <w:spacing w:after="0"/>
        <w:ind w:left="0"/>
        <w:jc w:val="both"/>
      </w:pPr>
      <w:r>
        <w:rPr>
          <w:rFonts w:ascii="Times New Roman"/>
          <w:b w:val="false"/>
          <w:i w:val="false"/>
          <w:color w:val="000000"/>
          <w:sz w:val="28"/>
        </w:rPr>
        <w:t>
      2.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шетел валютасында беруге тыйым салынады.</w:t>
      </w:r>
    </w:p>
    <w:p>
      <w:pPr>
        <w:spacing w:after="0"/>
        <w:ind w:left="0"/>
        <w:jc w:val="both"/>
      </w:pPr>
      <w:r>
        <w:rPr>
          <w:rFonts w:ascii="Times New Roman"/>
          <w:b w:val="false"/>
          <w:i w:val="false"/>
          <w:color w:val="000000"/>
          <w:sz w:val="28"/>
        </w:rPr>
        <w:t xml:space="preserve">
      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 </w:t>
      </w:r>
    </w:p>
    <w:p>
      <w:pPr>
        <w:spacing w:after="0"/>
        <w:ind w:left="0"/>
        <w:jc w:val="both"/>
      </w:pPr>
      <w:r>
        <w:rPr>
          <w:rFonts w:ascii="Times New Roman"/>
          <w:b w:val="false"/>
          <w:i w:val="false"/>
          <w:color w:val="000000"/>
          <w:sz w:val="28"/>
        </w:rPr>
        <w:t>
      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pPr>
        <w:spacing w:after="0"/>
        <w:ind w:left="0"/>
        <w:jc w:val="both"/>
      </w:pPr>
      <w:r>
        <w:rPr>
          <w:rFonts w:ascii="Times New Roman"/>
          <w:b w:val="false"/>
          <w:i w:val="false"/>
          <w:color w:val="000000"/>
          <w:sz w:val="28"/>
        </w:rPr>
        <w:t>
      5. Жеке тұлға болып табылатын қарыз алушы ипотекалық тұрғын үй қарызының нысаналы пайдаланылуын қамтамасыз етуге міндетті.</w:t>
      </w:r>
    </w:p>
    <w:p>
      <w:pPr>
        <w:spacing w:after="0"/>
        <w:ind w:left="0"/>
        <w:jc w:val="both"/>
      </w:pPr>
      <w:r>
        <w:rPr>
          <w:rFonts w:ascii="Times New Roman"/>
          <w:b w:val="false"/>
          <w:i w:val="false"/>
          <w:color w:val="000000"/>
          <w:sz w:val="28"/>
        </w:rPr>
        <w:t xml:space="preserve">
      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 </w:t>
      </w:r>
    </w:p>
    <w:p>
      <w:pPr>
        <w:spacing w:after="0"/>
        <w:ind w:left="0"/>
        <w:jc w:val="both"/>
      </w:pPr>
      <w:r>
        <w:rPr>
          <w:rFonts w:ascii="Times New Roman"/>
          <w:b w:val="false"/>
          <w:i w:val="false"/>
          <w:color w:val="000000"/>
          <w:sz w:val="28"/>
        </w:rPr>
        <w:t>
      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pPr>
        <w:spacing w:after="0"/>
        <w:ind w:left="0"/>
        <w:jc w:val="both"/>
      </w:pPr>
      <w:r>
        <w:rPr>
          <w:rFonts w:ascii="Times New Roman"/>
          <w:b w:val="false"/>
          <w:i w:val="false"/>
          <w:color w:val="000000"/>
          <w:sz w:val="28"/>
        </w:rPr>
        <w:t xml:space="preserve">
      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 </w:t>
      </w:r>
    </w:p>
    <w:p>
      <w:pPr>
        <w:spacing w:after="0"/>
        <w:ind w:left="0"/>
        <w:jc w:val="both"/>
      </w:pPr>
      <w:r>
        <w:rPr>
          <w:rFonts w:ascii="Times New Roman"/>
          <w:b w:val="false"/>
          <w:i w:val="false"/>
          <w:color w:val="000000"/>
          <w:sz w:val="28"/>
        </w:rPr>
        <w:t>
      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pPr>
        <w:spacing w:after="0"/>
        <w:ind w:left="0"/>
        <w:jc w:val="both"/>
      </w:pPr>
      <w:r>
        <w:rPr>
          <w:rFonts w:ascii="Times New Roman"/>
          <w:b w:val="false"/>
          <w:i w:val="false"/>
          <w:color w:val="000000"/>
          <w:sz w:val="28"/>
        </w:rPr>
        <w:t xml:space="preserve">
      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2" w:id="620"/>
    <w:p>
      <w:pPr>
        <w:spacing w:after="0"/>
        <w:ind w:left="0"/>
        <w:jc w:val="both"/>
      </w:pPr>
      <w:r>
        <w:rPr>
          <w:rFonts w:ascii="Times New Roman"/>
          <w:b w:val="false"/>
          <w:i w:val="false"/>
          <w:color w:val="000000"/>
          <w:sz w:val="28"/>
        </w:rPr>
        <w:t>
      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bookmarkEnd w:id="620"/>
    <w:bookmarkStart w:name="z1879" w:id="621"/>
    <w:p>
      <w:pPr>
        <w:spacing w:after="0"/>
        <w:ind w:left="0"/>
        <w:jc w:val="both"/>
      </w:pPr>
      <w:r>
        <w:rPr>
          <w:rFonts w:ascii="Times New Roman"/>
          <w:b w:val="false"/>
          <w:i w:val="false"/>
          <w:color w:val="000000"/>
          <w:sz w:val="28"/>
        </w:rPr>
        <w:t xml:space="preserve">
      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 </w:t>
      </w:r>
    </w:p>
    <w:bookmarkEnd w:id="621"/>
    <w:p>
      <w:pPr>
        <w:spacing w:after="0"/>
        <w:ind w:left="0"/>
        <w:jc w:val="both"/>
      </w:pPr>
      <w:r>
        <w:rPr>
          <w:rFonts w:ascii="Times New Roman"/>
          <w:b w:val="false"/>
          <w:i w:val="false"/>
          <w:color w:val="000000"/>
          <w:sz w:val="28"/>
        </w:rPr>
        <w:t>
      1) сыйақы бойынша берешек;</w:t>
      </w:r>
    </w:p>
    <w:p>
      <w:pPr>
        <w:spacing w:after="0"/>
        <w:ind w:left="0"/>
        <w:jc w:val="both"/>
      </w:pPr>
      <w:r>
        <w:rPr>
          <w:rFonts w:ascii="Times New Roman"/>
          <w:b w:val="false"/>
          <w:i w:val="false"/>
          <w:color w:val="000000"/>
          <w:sz w:val="28"/>
        </w:rPr>
        <w:t>
      2) ипотекалық қарызды беруге және оған қызмет көрсетуге байланысты комиссиялар мен өзге де төлемдер бойынша берешек;</w:t>
      </w:r>
    </w:p>
    <w:p>
      <w:pPr>
        <w:spacing w:after="0"/>
        <w:ind w:left="0"/>
        <w:jc w:val="both"/>
      </w:pPr>
      <w:r>
        <w:rPr>
          <w:rFonts w:ascii="Times New Roman"/>
          <w:b w:val="false"/>
          <w:i w:val="false"/>
          <w:color w:val="000000"/>
          <w:sz w:val="28"/>
        </w:rPr>
        <w:t xml:space="preserve">
      3) осы Заңның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мөлшерде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есепке жазылған сыйақы;</w:t>
      </w:r>
    </w:p>
    <w:p>
      <w:pPr>
        <w:spacing w:after="0"/>
        <w:ind w:left="0"/>
        <w:jc w:val="both"/>
      </w:pPr>
      <w:r>
        <w:rPr>
          <w:rFonts w:ascii="Times New Roman"/>
          <w:b w:val="false"/>
          <w:i w:val="false"/>
          <w:color w:val="000000"/>
          <w:sz w:val="28"/>
        </w:rPr>
        <w:t>
      5) ипотекалық қарызды беруге және оған қызмет көрсетуге байланысты комиссиялар мен өзге де төлемдер;</w:t>
      </w:r>
    </w:p>
    <w:p>
      <w:pPr>
        <w:spacing w:after="0"/>
        <w:ind w:left="0"/>
        <w:jc w:val="both"/>
      </w:pPr>
      <w:r>
        <w:rPr>
          <w:rFonts w:ascii="Times New Roman"/>
          <w:b w:val="false"/>
          <w:i w:val="false"/>
          <w:color w:val="000000"/>
          <w:sz w:val="28"/>
        </w:rPr>
        <w:t xml:space="preserve">
      6) банктің, банк операцияларының жекелеген түрлерін жүзеге асыратын ұйымның орындауды алу бойынша шығасылары; </w:t>
      </w:r>
    </w:p>
    <w:p>
      <w:pPr>
        <w:spacing w:after="0"/>
        <w:ind w:left="0"/>
        <w:jc w:val="both"/>
      </w:pPr>
      <w:r>
        <w:rPr>
          <w:rFonts w:ascii="Times New Roman"/>
          <w:b w:val="false"/>
          <w:i w:val="false"/>
          <w:color w:val="000000"/>
          <w:sz w:val="28"/>
        </w:rPr>
        <w:t xml:space="preserve">
      7) негізгі борыш бойынша берешек; </w:t>
      </w:r>
    </w:p>
    <w:p>
      <w:pPr>
        <w:spacing w:after="0"/>
        <w:ind w:left="0"/>
        <w:jc w:val="both"/>
      </w:pPr>
      <w:r>
        <w:rPr>
          <w:rFonts w:ascii="Times New Roman"/>
          <w:b w:val="false"/>
          <w:i w:val="false"/>
          <w:color w:val="000000"/>
          <w:sz w:val="28"/>
        </w:rPr>
        <w:t>
      8) төлемдердің ағымдағы кезеңі үшін негізгі борыш сомасы.</w:t>
      </w:r>
    </w:p>
    <w:bookmarkStart w:name="z1880" w:id="622"/>
    <w:p>
      <w:pPr>
        <w:spacing w:after="0"/>
        <w:ind w:left="0"/>
        <w:jc w:val="both"/>
      </w:pPr>
      <w:r>
        <w:rPr>
          <w:rFonts w:ascii="Times New Roman"/>
          <w:b w:val="false"/>
          <w:i w:val="false"/>
          <w:color w:val="000000"/>
          <w:sz w:val="28"/>
        </w:rPr>
        <w:t>
      11. Тұрғынжай банктің, банк операцияларының жекелеген түрлерін жүзеге асыратын ұйымның меншігіне өткен және (немесе) тұрғынжай акт бойынша берілген және "Тұрғын үй қатынастары туралы" Қазақстан Республикасының Заңына сәйкес халықтың әлеуметтік жағынан осал топтарына жататын кепіл беруші-жеке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bookmarkEnd w:id="622"/>
    <w:bookmarkStart w:name="z1881" w:id="623"/>
    <w:p>
      <w:pPr>
        <w:spacing w:after="0"/>
        <w:ind w:left="0"/>
        <w:jc w:val="both"/>
      </w:pPr>
      <w:r>
        <w:rPr>
          <w:rFonts w:ascii="Times New Roman"/>
          <w:b w:val="false"/>
          <w:i w:val="false"/>
          <w:color w:val="000000"/>
          <w:sz w:val="28"/>
        </w:rPr>
        <w:t>
      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және жеке тұлғаға мынадай шешімдердің бірі туралы:</w:t>
      </w:r>
    </w:p>
    <w:bookmarkEnd w:id="623"/>
    <w:p>
      <w:pPr>
        <w:spacing w:after="0"/>
        <w:ind w:left="0"/>
        <w:jc w:val="both"/>
      </w:pPr>
      <w:r>
        <w:rPr>
          <w:rFonts w:ascii="Times New Roman"/>
          <w:b w:val="false"/>
          <w:i w:val="false"/>
          <w:color w:val="000000"/>
          <w:sz w:val="28"/>
        </w:rPr>
        <w:t>
      1) сатып алу шартымен немесе онсыз тұрғын үйді мүліктік жалдау (жалға алу) шартын жасасуға келісетіні туралы;</w:t>
      </w:r>
    </w:p>
    <w:p>
      <w:pPr>
        <w:spacing w:after="0"/>
        <w:ind w:left="0"/>
        <w:jc w:val="both"/>
      </w:pPr>
      <w:r>
        <w:rPr>
          <w:rFonts w:ascii="Times New Roman"/>
          <w:b w:val="false"/>
          <w:i w:val="false"/>
          <w:color w:val="000000"/>
          <w:sz w:val="28"/>
        </w:rPr>
        <w:t>
      2) осы Заңда белгіленген негіздер бойынша мүліктік жалдау (жалға алу) шартын жасасудан бас тарту себептерінің уәжді негіздемесін көрсете отырып, осындай шарт жасасудан бас тартатыны туралы хабарлайды.</w:t>
      </w:r>
    </w:p>
    <w:bookmarkStart w:name="z1882" w:id="624"/>
    <w:p>
      <w:pPr>
        <w:spacing w:after="0"/>
        <w:ind w:left="0"/>
        <w:jc w:val="both"/>
      </w:pPr>
      <w:r>
        <w:rPr>
          <w:rFonts w:ascii="Times New Roman"/>
          <w:b w:val="false"/>
          <w:i w:val="false"/>
          <w:color w:val="000000"/>
          <w:sz w:val="28"/>
        </w:rPr>
        <w:t>
      13. Банк, банк операцияларының жекелеген түрлерін жүзеге асыратын ұйым мынадай жағдайларда:</w:t>
      </w:r>
    </w:p>
    <w:bookmarkEnd w:id="624"/>
    <w:p>
      <w:pPr>
        <w:spacing w:after="0"/>
        <w:ind w:left="0"/>
        <w:jc w:val="both"/>
      </w:pPr>
      <w:r>
        <w:rPr>
          <w:rFonts w:ascii="Times New Roman"/>
          <w:b w:val="false"/>
          <w:i w:val="false"/>
          <w:color w:val="000000"/>
          <w:sz w:val="28"/>
        </w:rPr>
        <w:t>
      1) өтініш беруші халықтың әлеуметтік жағынан осал топтары санатына жататыны жөнінде анық емес мәліметтерді ұсынған;</w:t>
      </w:r>
    </w:p>
    <w:p>
      <w:pPr>
        <w:spacing w:after="0"/>
        <w:ind w:left="0"/>
        <w:jc w:val="both"/>
      </w:pPr>
      <w:r>
        <w:rPr>
          <w:rFonts w:ascii="Times New Roman"/>
          <w:b w:val="false"/>
          <w:i w:val="false"/>
          <w:color w:val="000000"/>
          <w:sz w:val="28"/>
        </w:rPr>
        <w:t>
      2) өтініш беруші кіріс көздерінің болмауына байланысты жалға алу ақысын төлей алмайтын;</w:t>
      </w:r>
    </w:p>
    <w:p>
      <w:pPr>
        <w:spacing w:after="0"/>
        <w:ind w:left="0"/>
        <w:jc w:val="both"/>
      </w:pPr>
      <w:r>
        <w:rPr>
          <w:rFonts w:ascii="Times New Roman"/>
          <w:b w:val="false"/>
          <w:i w:val="false"/>
          <w:color w:val="000000"/>
          <w:sz w:val="28"/>
        </w:rPr>
        <w:t>
      3) өтініш берушінің банкроттығы;</w:t>
      </w:r>
    </w:p>
    <w:p>
      <w:pPr>
        <w:spacing w:after="0"/>
        <w:ind w:left="0"/>
        <w:jc w:val="both"/>
      </w:pPr>
      <w:r>
        <w:rPr>
          <w:rFonts w:ascii="Times New Roman"/>
          <w:b w:val="false"/>
          <w:i w:val="false"/>
          <w:color w:val="000000"/>
          <w:sz w:val="28"/>
        </w:rPr>
        <w:t>
      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bookmarkStart w:name="z1883" w:id="625"/>
    <w:p>
      <w:pPr>
        <w:spacing w:after="0"/>
        <w:ind w:left="0"/>
        <w:jc w:val="both"/>
      </w:pPr>
      <w:r>
        <w:rPr>
          <w:rFonts w:ascii="Times New Roman"/>
          <w:b w:val="false"/>
          <w:i w:val="false"/>
          <w:color w:val="000000"/>
          <w:sz w:val="28"/>
        </w:rPr>
        <w:t>
      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bookmarkEnd w:id="625"/>
    <w:p>
      <w:pPr>
        <w:spacing w:after="0"/>
        <w:ind w:left="0"/>
        <w:jc w:val="both"/>
      </w:pPr>
      <w:r>
        <w:rPr>
          <w:rFonts w:ascii="Times New Roman"/>
          <w:b w:val="false"/>
          <w:i w:val="false"/>
          <w:color w:val="000000"/>
          <w:sz w:val="28"/>
        </w:rPr>
        <w:t>
      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және талап етуіне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34-1-баппен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Кредиттердің қайтарымдылығын қамтамасыз ету</w:t>
      </w:r>
    </w:p>
    <w:p>
      <w:pPr>
        <w:spacing w:after="0"/>
        <w:ind w:left="0"/>
        <w:jc w:val="both"/>
      </w:pPr>
      <w:r>
        <w:rPr>
          <w:rFonts w:ascii="Times New Roman"/>
          <w:b w:val="false"/>
          <w:i w:val="false"/>
          <w:color w:val="000000"/>
          <w:sz w:val="28"/>
        </w:rPr>
        <w:t>
      1. Кредиттердің қайтарымдылығы тұрақсыздық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bookmarkStart w:name="z445" w:id="626"/>
    <w:p>
      <w:pPr>
        <w:spacing w:after="0"/>
        <w:ind w:left="0"/>
        <w:jc w:val="both"/>
      </w:pPr>
      <w:r>
        <w:rPr>
          <w:rFonts w:ascii="Times New Roman"/>
          <w:b w:val="false"/>
          <w:i w:val="false"/>
          <w:color w:val="000000"/>
          <w:sz w:val="28"/>
        </w:rPr>
        <w:t>
      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bookmarkEnd w:id="626"/>
    <w:bookmarkStart w:name="z446" w:id="627"/>
    <w:p>
      <w:pPr>
        <w:spacing w:after="0"/>
        <w:ind w:left="0"/>
        <w:jc w:val="both"/>
      </w:pPr>
      <w:r>
        <w:rPr>
          <w:rFonts w:ascii="Times New Roman"/>
          <w:b w:val="false"/>
          <w:i w:val="false"/>
          <w:color w:val="000000"/>
          <w:sz w:val="28"/>
        </w:rPr>
        <w:t>
      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нормативтік құқықтық актісінде белгіленеді.</w:t>
      </w:r>
    </w:p>
    <w:bookmarkEnd w:id="627"/>
    <w:bookmarkStart w:name="z828" w:id="628"/>
    <w:p>
      <w:pPr>
        <w:spacing w:after="0"/>
        <w:ind w:left="0"/>
        <w:jc w:val="both"/>
      </w:pPr>
      <w:r>
        <w:rPr>
          <w:rFonts w:ascii="Times New Roman"/>
          <w:b w:val="false"/>
          <w:i w:val="false"/>
          <w:color w:val="000000"/>
          <w:sz w:val="28"/>
        </w:rPr>
        <w:t>
      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bookmarkEnd w:id="628"/>
    <w:bookmarkStart w:name="z1788" w:id="629"/>
    <w:p>
      <w:pPr>
        <w:spacing w:after="0"/>
        <w:ind w:left="0"/>
        <w:jc w:val="both"/>
      </w:pPr>
      <w:r>
        <w:rPr>
          <w:rFonts w:ascii="Times New Roman"/>
          <w:b w:val="false"/>
          <w:i w:val="false"/>
          <w:color w:val="000000"/>
          <w:sz w:val="28"/>
        </w:rPr>
        <w:t>
      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bookmarkEnd w:id="629"/>
    <w:bookmarkStart w:name="z829" w:id="630"/>
    <w:p>
      <w:pPr>
        <w:spacing w:after="0"/>
        <w:ind w:left="0"/>
        <w:jc w:val="both"/>
      </w:pPr>
      <w:r>
        <w:rPr>
          <w:rFonts w:ascii="Times New Roman"/>
          <w:b w:val="false"/>
          <w:i w:val="false"/>
          <w:color w:val="000000"/>
          <w:sz w:val="28"/>
        </w:rPr>
        <w:t>
      5. Кепiл туралы шартта, сондай-ақ Қазақстан Республикасының заңнамалық актiлерiнде көзделген жағдайларда, банк кепiлдегі мүлiктi сауда-саттық (аукцион) өткiзу арқылы соттан тыс тәртіппен дербес өткiзуге құқылы.</w:t>
      </w:r>
    </w:p>
    <w:bookmarkEnd w:id="630"/>
    <w:bookmarkStart w:name="z830" w:id="631"/>
    <w:p>
      <w:pPr>
        <w:spacing w:after="0"/>
        <w:ind w:left="0"/>
        <w:jc w:val="both"/>
      </w:pPr>
      <w:r>
        <w:rPr>
          <w:rFonts w:ascii="Times New Roman"/>
          <w:b w:val="false"/>
          <w:i w:val="false"/>
          <w:color w:val="000000"/>
          <w:sz w:val="28"/>
        </w:rPr>
        <w:t xml:space="preserve">
      6. Осы баптың 1 - 5-тармақтарында белгiленген нормалар банктердiң </w:t>
      </w:r>
      <w:r>
        <w:rPr>
          <w:rFonts w:ascii="Times New Roman"/>
          <w:b w:val="false"/>
          <w:i w:val="false"/>
          <w:color w:val="000000"/>
          <w:sz w:val="28"/>
        </w:rPr>
        <w:t>кепiлдiктер мен кепiлдемелер беру жөнiндегi операцияларын қамтамасыз етуге қолданылады.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7-тармақпен толықтыру көзделген – ҚР 26.06.2025 </w:t>
      </w:r>
      <w:r>
        <w:rPr>
          <w:rFonts w:ascii="Times New Roman"/>
          <w:b w:val="false"/>
          <w:i w:val="false"/>
          <w:color w:val="ff0000"/>
          <w:sz w:val="28"/>
        </w:rPr>
        <w:t>№ 198-VIII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w:t>
      </w:r>
      <w:r>
        <w:rPr>
          <w:rFonts w:ascii="Times New Roman"/>
          <w:b w:val="false"/>
          <w:i w:val="false"/>
          <w:color w:val="000000"/>
          <w:sz w:val="28"/>
        </w:rPr>
        <w:t xml:space="preserve"> 422-V</w:t>
      </w:r>
      <w:r>
        <w:rPr>
          <w:rFonts w:ascii="Times New Roman"/>
          <w:b w:val="false"/>
          <w:i w:val="false"/>
          <w:color w:val="ff0000"/>
          <w:sz w:val="28"/>
        </w:rPr>
        <w:t xml:space="preserve">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Берешекті реттеу шарттары мен тәртібі және төлемге қабілетсіз қарыз алушыға қатысты қолданылатын шаралар</w:t>
      </w:r>
    </w:p>
    <w:p>
      <w:pPr>
        <w:spacing w:after="0"/>
        <w:ind w:left="0"/>
        <w:jc w:val="both"/>
      </w:pPr>
      <w:r>
        <w:rPr>
          <w:rFonts w:ascii="Times New Roman"/>
          <w:b w:val="false"/>
          <w:i w:val="false"/>
          <w:color w:val="ff0000"/>
          <w:sz w:val="28"/>
        </w:rPr>
        <w:t xml:space="preserve">
      Ескерту. 36-баптың тақырыбы жаңа редакцияда – ҚР 24.05.2021 </w:t>
      </w:r>
      <w:r>
        <w:rPr>
          <w:rFonts w:ascii="Times New Roman"/>
          <w:b w:val="false"/>
          <w:i w:val="false"/>
          <w:color w:val="ff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8" w:id="632"/>
    <w:p>
      <w:pPr>
        <w:spacing w:after="0"/>
        <w:ind w:left="0"/>
        <w:jc w:val="both"/>
      </w:pPr>
      <w:r>
        <w:rPr>
          <w:rFonts w:ascii="Times New Roman"/>
          <w:b w:val="false"/>
          <w:i w:val="false"/>
          <w:color w:val="000000"/>
          <w:sz w:val="28"/>
        </w:rPr>
        <w:t>
      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тәсілмен және мерзімдерде, сондай-ақ ақпараттандыру объектілері арқылы:</w:t>
      </w:r>
    </w:p>
    <w:bookmarkEnd w:id="632"/>
    <w:bookmarkStart w:name="z1866" w:id="633"/>
    <w:p>
      <w:pPr>
        <w:spacing w:after="0"/>
        <w:ind w:left="0"/>
        <w:jc w:val="both"/>
      </w:pPr>
      <w:r>
        <w:rPr>
          <w:rFonts w:ascii="Times New Roman"/>
          <w:b w:val="false"/>
          <w:i w:val="false"/>
          <w:color w:val="000000"/>
          <w:sz w:val="28"/>
        </w:rPr>
        <w:t xml:space="preserve">
      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w:t>
      </w:r>
    </w:p>
    <w:bookmarkEnd w:id="633"/>
    <w:bookmarkStart w:name="z1783" w:id="634"/>
    <w:p>
      <w:pPr>
        <w:spacing w:after="0"/>
        <w:ind w:left="0"/>
        <w:jc w:val="both"/>
      </w:pPr>
      <w:r>
        <w:rPr>
          <w:rFonts w:ascii="Times New Roman"/>
          <w:b w:val="false"/>
          <w:i w:val="false"/>
          <w:color w:val="000000"/>
          <w:sz w:val="28"/>
        </w:rPr>
        <w:t>
      1-1) банктік қарыз шарты бойынша қарыз алушы-жеке тұлғаның банкке (банк операцияларының жекелеген түрлерін жүзеге асыратын ұйымға) осы баптың 1-1-тармағында көзделген өтінішпен жүгіну құқығы;</w:t>
      </w:r>
    </w:p>
    <w:bookmarkEnd w:id="634"/>
    <w:bookmarkStart w:name="z1864" w:id="635"/>
    <w:p>
      <w:pPr>
        <w:spacing w:after="0"/>
        <w:ind w:left="0"/>
        <w:jc w:val="both"/>
      </w:pPr>
      <w:r>
        <w:rPr>
          <w:rFonts w:ascii="Times New Roman"/>
          <w:b w:val="false"/>
          <w:i w:val="false"/>
          <w:color w:val="000000"/>
          <w:sz w:val="28"/>
        </w:rPr>
        <w:t>
      2) қарыз алушының банктік қарыз шарты бойынша өз міндеттемелерін орындамауының салдарлары туралы хабардар етуге міндетті.</w:t>
      </w:r>
    </w:p>
    <w:bookmarkEnd w:id="635"/>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алушыны хабардар ету үшін коллекторлық агенттікті тартуға құқылы.</w:t>
      </w:r>
    </w:p>
    <w:bookmarkStart w:name="z1487" w:id="636"/>
    <w:p>
      <w:pPr>
        <w:spacing w:after="0"/>
        <w:ind w:left="0"/>
        <w:jc w:val="both"/>
      </w:pPr>
      <w:r>
        <w:rPr>
          <w:rFonts w:ascii="Times New Roman"/>
          <w:b w:val="false"/>
          <w:i w:val="false"/>
          <w:color w:val="000000"/>
          <w:sz w:val="28"/>
        </w:rPr>
        <w:t>
      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bookmarkEnd w:id="636"/>
    <w:bookmarkStart w:name="z1897" w:id="637"/>
    <w:p>
      <w:pPr>
        <w:spacing w:after="0"/>
        <w:ind w:left="0"/>
        <w:jc w:val="both"/>
      </w:pPr>
      <w:r>
        <w:rPr>
          <w:rFonts w:ascii="Times New Roman"/>
          <w:b w:val="false"/>
          <w:i w:val="false"/>
          <w:color w:val="000000"/>
          <w:sz w:val="28"/>
        </w:rPr>
        <w:t>
      1) банктік қарыз шарты бойынша сыйақы мөлшерлемесін азайту жағына қарай өзгертуге;</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8" w:id="638"/>
    <w:p>
      <w:pPr>
        <w:spacing w:after="0"/>
        <w:ind w:left="0"/>
        <w:jc w:val="both"/>
      </w:pPr>
      <w:r>
        <w:rPr>
          <w:rFonts w:ascii="Times New Roman"/>
          <w:b w:val="false"/>
          <w:i w:val="false"/>
          <w:color w:val="000000"/>
          <w:sz w:val="28"/>
        </w:rPr>
        <w:t>
      2) шет ел валютасымен берілген банктік қарыз бойынша негізгі борыштың қалдық сомасының валютасын ұлттық валютаға өзгертуге;</w:t>
      </w:r>
    </w:p>
    <w:bookmarkEnd w:id="638"/>
    <w:bookmarkStart w:name="z1899" w:id="639"/>
    <w:p>
      <w:pPr>
        <w:spacing w:after="0"/>
        <w:ind w:left="0"/>
        <w:jc w:val="both"/>
      </w:pPr>
      <w:r>
        <w:rPr>
          <w:rFonts w:ascii="Times New Roman"/>
          <w:b w:val="false"/>
          <w:i w:val="false"/>
          <w:color w:val="000000"/>
          <w:sz w:val="28"/>
        </w:rPr>
        <w:t>
      3) негізгі борыш және (немесе) сыйақы бойынша төлем мерзімін кейінге қалдыруға;</w:t>
      </w:r>
    </w:p>
    <w:bookmarkEnd w:id="639"/>
    <w:bookmarkStart w:name="z1900" w:id="640"/>
    <w:p>
      <w:pPr>
        <w:spacing w:after="0"/>
        <w:ind w:left="0"/>
        <w:jc w:val="both"/>
      </w:pPr>
      <w:r>
        <w:rPr>
          <w:rFonts w:ascii="Times New Roman"/>
          <w:b w:val="false"/>
          <w:i w:val="false"/>
          <w:color w:val="000000"/>
          <w:sz w:val="28"/>
        </w:rPr>
        <w:t>
      4) берешекті өтеу әдісін немесе берешекті өтеу кезектілігін, оның ішінде негізгі борышты басым тәртіппен өтей отырып өзгертуге;</w:t>
      </w:r>
    </w:p>
    <w:bookmarkEnd w:id="640"/>
    <w:bookmarkStart w:name="z99" w:id="641"/>
    <w:p>
      <w:pPr>
        <w:spacing w:after="0"/>
        <w:ind w:left="0"/>
        <w:jc w:val="both"/>
      </w:pPr>
      <w:r>
        <w:rPr>
          <w:rFonts w:ascii="Times New Roman"/>
          <w:b w:val="false"/>
          <w:i w:val="false"/>
          <w:color w:val="000000"/>
          <w:sz w:val="28"/>
        </w:rPr>
        <w:t>
      5) банктік қарыз мерзімін өзгертуге;</w:t>
      </w:r>
    </w:p>
    <w:bookmarkEnd w:id="641"/>
    <w:bookmarkStart w:name="z100" w:id="642"/>
    <w:p>
      <w:pPr>
        <w:spacing w:after="0"/>
        <w:ind w:left="0"/>
        <w:jc w:val="both"/>
      </w:pPr>
      <w:r>
        <w:rPr>
          <w:rFonts w:ascii="Times New Roman"/>
          <w:b w:val="false"/>
          <w:i w:val="false"/>
          <w:color w:val="000000"/>
          <w:sz w:val="28"/>
        </w:rPr>
        <w:t>
      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bookmarkEnd w:id="642"/>
    <w:bookmarkStart w:name="z1784" w:id="643"/>
    <w:p>
      <w:pPr>
        <w:spacing w:after="0"/>
        <w:ind w:left="0"/>
        <w:jc w:val="both"/>
      </w:pPr>
      <w:r>
        <w:rPr>
          <w:rFonts w:ascii="Times New Roman"/>
          <w:b w:val="false"/>
          <w:i w:val="false"/>
          <w:color w:val="000000"/>
          <w:sz w:val="28"/>
        </w:rPr>
        <w:t>
      7) "Жылжымайтын мүлік ипотекасы туралы" Қазақстан Республикасы Заңының 20-1-бабында көзделген тәртіппен кепіл берушінің ипотека нысанасы болып табылатын жылжымайтын мүлікті өзі дербес өткізуіне;</w:t>
      </w:r>
    </w:p>
    <w:bookmarkEnd w:id="643"/>
    <w:bookmarkStart w:name="z1785" w:id="644"/>
    <w:p>
      <w:pPr>
        <w:spacing w:after="0"/>
        <w:ind w:left="0"/>
        <w:jc w:val="both"/>
      </w:pPr>
      <w:r>
        <w:rPr>
          <w:rFonts w:ascii="Times New Roman"/>
          <w:b w:val="false"/>
          <w:i w:val="false"/>
          <w:color w:val="000000"/>
          <w:sz w:val="28"/>
        </w:rPr>
        <w:t>
      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bookmarkEnd w:id="644"/>
    <w:bookmarkStart w:name="z1786" w:id="645"/>
    <w:p>
      <w:pPr>
        <w:spacing w:after="0"/>
        <w:ind w:left="0"/>
        <w:jc w:val="both"/>
      </w:pPr>
      <w:r>
        <w:rPr>
          <w:rFonts w:ascii="Times New Roman"/>
          <w:b w:val="false"/>
          <w:i w:val="false"/>
          <w:color w:val="000000"/>
          <w:sz w:val="28"/>
        </w:rPr>
        <w:t>
      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банктік қарыз шартында көзделген тәсілмен ұсынуға құқылы.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екінші бөлікпен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6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алушы-жеке тұлға ұсынған банктік қарыз шартының талаптарына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646"/>
    <w:p>
      <w:pPr>
        <w:spacing w:after="0"/>
        <w:ind w:left="0"/>
        <w:jc w:val="both"/>
      </w:pPr>
      <w:r>
        <w:rPr>
          <w:rFonts w:ascii="Times New Roman"/>
          <w:b w:val="false"/>
          <w:i w:val="false"/>
          <w:color w:val="000000"/>
          <w:sz w:val="28"/>
        </w:rPr>
        <w:t>
      1) банктік қарыз шартының талаптарына ұсынылған өзгерістермен келісетіні туралы;</w:t>
      </w:r>
    </w:p>
    <w:p>
      <w:pPr>
        <w:spacing w:after="0"/>
        <w:ind w:left="0"/>
        <w:jc w:val="both"/>
      </w:pPr>
      <w:r>
        <w:rPr>
          <w:rFonts w:ascii="Times New Roman"/>
          <w:b w:val="false"/>
          <w:i w:val="false"/>
          <w:color w:val="000000"/>
          <w:sz w:val="28"/>
        </w:rPr>
        <w:t>
      2) банктік қарыз шартының талаптарын өзгерту бойынша қарсы ұсыныс туралы;</w:t>
      </w:r>
    </w:p>
    <w:p>
      <w:pPr>
        <w:spacing w:after="0"/>
        <w:ind w:left="0"/>
        <w:jc w:val="both"/>
      </w:pPr>
      <w:r>
        <w:rPr>
          <w:rFonts w:ascii="Times New Roman"/>
          <w:b w:val="false"/>
          <w:i w:val="false"/>
          <w:color w:val="000000"/>
          <w:sz w:val="28"/>
        </w:rPr>
        <w:t>
      3) банктік қарыз шартының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тәсілмен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 екінші, үшінші бөліктермен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p>
      <w:pPr>
        <w:spacing w:after="0"/>
        <w:ind w:left="0"/>
        <w:jc w:val="both"/>
      </w:pPr>
      <w:r>
        <w:rPr>
          <w:rFonts w:ascii="Times New Roman"/>
          <w:b w:val="false"/>
          <w:i w:val="false"/>
          <w:color w:val="000000"/>
          <w:sz w:val="28"/>
        </w:rPr>
        <w:t xml:space="preserve">
      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және қарыз алушы-жеке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бірінші бөлігіне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Қарыз алушы-жеке тұлға банктің (банк операцияларының жекелеген түрлерін жүзеге асыратын ұйымның) осы баптың 1-2-тармағы бірінші бөлігінің 3) тармақшасында көзделген шешімін алған күннен бастап күнтізбелік он бес күн ішінде немесе осы баптың 1-2-тармағының үшінші бөлігінде көзделген мерзімде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банк омбудсманына жүгінуге құқылы.</w:t>
      </w:r>
    </w:p>
    <w:p>
      <w:pPr>
        <w:spacing w:after="0"/>
        <w:ind w:left="0"/>
        <w:jc w:val="both"/>
      </w:pPr>
      <w:r>
        <w:rPr>
          <w:rFonts w:ascii="Times New Roman"/>
          <w:b w:val="false"/>
          <w:i w:val="false"/>
          <w:color w:val="000000"/>
          <w:sz w:val="28"/>
        </w:rPr>
        <w:t>
      Банк омбудсманы қарыз алушы-жеке тұлғаның жолданымын оның банкке (банк операцияларының жекелеген түрлерін жүзеге асыратын ұйымға) жүгінуінің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жеткізбеуінің дәлелдемелері ұсынылған кезде қарайды.</w:t>
      </w:r>
    </w:p>
    <w:p>
      <w:pPr>
        <w:spacing w:after="0"/>
        <w:ind w:left="0"/>
        <w:jc w:val="both"/>
      </w:pPr>
      <w:r>
        <w:rPr>
          <w:rFonts w:ascii="Times New Roman"/>
          <w:b w:val="false"/>
          <w:i w:val="false"/>
          <w:color w:val="000000"/>
          <w:sz w:val="28"/>
        </w:rPr>
        <w:t>
      Банк омбудсманының "Тұрғын үй қатынастары туралы" Қазақстан Республикасының Заңына сәйкес халықтың әлеуметтік жағынан осал топтарына жататын қарыз алушы-жеке тұлғаның кәсіпкерлік қызметті жүзеге асыруға байланысты емес ипотекалық тұрғын үй қарызы (ипотекалық қарызы)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Қазақстан Республикасы Әлеуметтік кодексінің 112-бабы 4-тармағының 1) тармақшасына сәйкес берілетін материалдық көмек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Заңында көзделген тұрғын үй төлемдерін,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Қазақстан Республикасының әлеуметтік қорғау туралы заңнамасында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ақшаны,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pPr>
        <w:spacing w:after="0"/>
        <w:ind w:left="0"/>
        <w:jc w:val="both"/>
      </w:pPr>
      <w:r>
        <w:rPr>
          <w:rFonts w:ascii="Times New Roman"/>
          <w:b w:val="false"/>
          <w:i w:val="false"/>
          <w:color w:val="000000"/>
          <w:sz w:val="28"/>
        </w:rPr>
        <w:t>
      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pPr>
        <w:spacing w:after="0"/>
        <w:ind w:left="0"/>
        <w:jc w:val="both"/>
      </w:pPr>
      <w:r>
        <w:rPr>
          <w:rFonts w:ascii="Times New Roman"/>
          <w:b w:val="false"/>
          <w:i w:val="false"/>
          <w:color w:val="000000"/>
          <w:sz w:val="28"/>
        </w:rPr>
        <w:t>
      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742-бабының 2-тармағында көзделген кезектілікке сәйкес бірінші, екінші және үшінші кезектерге жататын талаптарға қолданылмайды.</w:t>
      </w:r>
    </w:p>
    <w:p>
      <w:pPr>
        <w:spacing w:after="0"/>
        <w:ind w:left="0"/>
        <w:jc w:val="both"/>
      </w:pPr>
      <w:r>
        <w:rPr>
          <w:rFonts w:ascii="Times New Roman"/>
          <w:b w:val="false"/>
          <w:i w:val="false"/>
          <w:color w:val="000000"/>
          <w:sz w:val="28"/>
        </w:rPr>
        <w:t>
      Төлем талабын қою арқылы банктік қарыз шарты бойынша қарыз алушы-жеке тұлғаның берешегін өндіріп алу оның банктік шотындағы ақша сомасының және (немесе) кейіннен қарыз алушының банктік шотына заңды тұлғадан немесе дара кәсіпкерден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w:t>
      </w:r>
    </w:p>
    <w:p>
      <w:pPr>
        <w:spacing w:after="0"/>
        <w:ind w:left="0"/>
        <w:jc w:val="both"/>
      </w:pPr>
      <w:r>
        <w:rPr>
          <w:rFonts w:ascii="Times New Roman"/>
          <w:b w:val="false"/>
          <w:i w:val="false"/>
          <w:color w:val="000000"/>
          <w:sz w:val="28"/>
        </w:rPr>
        <w:t>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spacing w:after="0"/>
        <w:ind w:left="0"/>
        <w:jc w:val="both"/>
      </w:pPr>
      <w:r>
        <w:rPr>
          <w:rFonts w:ascii="Times New Roman"/>
          <w:b w:val="false"/>
          <w:i w:val="false"/>
          <w:color w:val="000000"/>
          <w:sz w:val="28"/>
        </w:rPr>
        <w:t>
      Егер жеке тұлға қызметін жеке кәсіпкерлік түрінде жүзеге асыратын дара кәсіпкер ретінде тіркелген болса, көрсетілген шектеу қарыз алушы-жеке тұлғаның немесе дара кәсіпкердің жинақ шотындағы ақшаға қолданылмайды.</w:t>
      </w:r>
    </w:p>
    <w:bookmarkStart w:name="z1488" w:id="647"/>
    <w:p>
      <w:pPr>
        <w:spacing w:after="0"/>
        <w:ind w:left="0"/>
        <w:jc w:val="both"/>
      </w:pPr>
      <w:r>
        <w:rPr>
          <w:rFonts w:ascii="Times New Roman"/>
          <w:b w:val="false"/>
          <w:i w:val="false"/>
          <w:color w:val="000000"/>
          <w:sz w:val="28"/>
        </w:rPr>
        <w:t>
      2-1. Осы баптың 1-тармағы бірінші бөлігінің 1) тармақшасында көзделген талап қанағаттандырылмаған, сондай-ақ банктік қарыз шарты бойынша қарыз алушы-жеке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bookmarkEnd w:id="647"/>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p>
      <w:pPr>
        <w:spacing w:after="0"/>
        <w:ind w:left="0"/>
        <w:jc w:val="both"/>
      </w:pPr>
      <w:r>
        <w:rPr>
          <w:rFonts w:ascii="Times New Roman"/>
          <w:b w:val="false"/>
          <w:i w:val="false"/>
          <w:color w:val="000000"/>
          <w:sz w:val="28"/>
        </w:rPr>
        <w:t xml:space="preserve">
      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 </w:t>
      </w:r>
    </w:p>
    <w:p>
      <w:pPr>
        <w:spacing w:after="0"/>
        <w:ind w:left="0"/>
        <w:jc w:val="both"/>
      </w:pPr>
      <w:r>
        <w:rPr>
          <w:rFonts w:ascii="Times New Roman"/>
          <w:b w:val="false"/>
          <w:i w:val="false"/>
          <w:color w:val="000000"/>
          <w:sz w:val="28"/>
        </w:rPr>
        <w:t xml:space="preserve">
      2) берешекті сотқа дейін өндіріп алу және реттеу үшін коллекторлық агенттікке беруге құқылы. </w:t>
      </w:r>
    </w:p>
    <w:p>
      <w:pPr>
        <w:spacing w:after="0"/>
        <w:ind w:left="0"/>
        <w:jc w:val="both"/>
      </w:pPr>
      <w:r>
        <w:rPr>
          <w:rFonts w:ascii="Times New Roman"/>
          <w:b w:val="false"/>
          <w:i w:val="false"/>
          <w:color w:val="000000"/>
          <w:sz w:val="28"/>
        </w:rPr>
        <w:t>
      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берешекті сотқа дейін өндіріп алуға және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тәсілмен, сондай-ақ ақпараттандыру объектілері арқылы хабардар етеді.</w:t>
      </w:r>
    </w:p>
    <w:p>
      <w:pPr>
        <w:spacing w:after="0"/>
        <w:ind w:left="0"/>
        <w:jc w:val="both"/>
      </w:pPr>
      <w:r>
        <w:rPr>
          <w:rFonts w:ascii="Times New Roman"/>
          <w:b w:val="false"/>
          <w:i w:val="false"/>
          <w:color w:val="000000"/>
          <w:sz w:val="28"/>
        </w:rPr>
        <w:t xml:space="preserve">
      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сотқа берешекті өндіріп алу туралы талап қоюмен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bookmarkStart w:name="z1804" w:id="648"/>
    <w:p>
      <w:pPr>
        <w:spacing w:after="0"/>
        <w:ind w:left="0"/>
        <w:jc w:val="both"/>
      </w:pPr>
      <w:r>
        <w:rPr>
          <w:rFonts w:ascii="Times New Roman"/>
          <w:b w:val="false"/>
          <w:i w:val="false"/>
          <w:color w:val="000000"/>
          <w:sz w:val="28"/>
        </w:rPr>
        <w:t xml:space="preserve">
      3) қарыз алушыда: </w:t>
      </w:r>
    </w:p>
    <w:bookmarkEnd w:id="648"/>
    <w:p>
      <w:pPr>
        <w:spacing w:after="0"/>
        <w:ind w:left="0"/>
        <w:jc w:val="both"/>
      </w:pPr>
      <w:r>
        <w:rPr>
          <w:rFonts w:ascii="Times New Roman"/>
          <w:b w:val="false"/>
          <w:i w:val="false"/>
          <w:color w:val="000000"/>
          <w:sz w:val="28"/>
        </w:rPr>
        <w:t>
      жеке тұлғаның ипотекалық қарызы бойынша – қатарынан күнтізбелік бір жүз сексен күннен асатын;</w:t>
      </w:r>
    </w:p>
    <w:p>
      <w:pPr>
        <w:spacing w:after="0"/>
        <w:ind w:left="0"/>
        <w:jc w:val="both"/>
      </w:pPr>
      <w:r>
        <w:rPr>
          <w:rFonts w:ascii="Times New Roman"/>
          <w:b w:val="false"/>
          <w:i w:val="false"/>
          <w:color w:val="000000"/>
          <w:sz w:val="28"/>
        </w:rPr>
        <w:t>
      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36-1-бабында белгіленген талаптарды сақтай отырып, банктік қарыз шарты бойынша құқықтарды (талаптарды) басқаға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төртінші абзацы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жағдайларына қолданылмайды;</w:t>
      </w:r>
    </w:p>
    <w:p>
      <w:pPr>
        <w:spacing w:after="0"/>
        <w:ind w:left="0"/>
        <w:jc w:val="both"/>
      </w:pPr>
      <w:r>
        <w:rPr>
          <w:rFonts w:ascii="Times New Roman"/>
          <w:b w:val="false"/>
          <w:i w:val="false"/>
          <w:color w:val="000000"/>
          <w:sz w:val="28"/>
        </w:rPr>
        <w:t>
      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p>
      <w:pPr>
        <w:spacing w:after="0"/>
        <w:ind w:left="0"/>
        <w:jc w:val="both"/>
      </w:pPr>
      <w:r>
        <w:rPr>
          <w:rFonts w:ascii="Times New Roman"/>
          <w:b w:val="false"/>
          <w:i w:val="false"/>
          <w:color w:val="000000"/>
          <w:sz w:val="28"/>
        </w:rPr>
        <w:t>
      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Start w:name="z1640" w:id="649"/>
    <w:p>
      <w:pPr>
        <w:spacing w:after="0"/>
        <w:ind w:left="0"/>
        <w:jc w:val="both"/>
      </w:pPr>
      <w:r>
        <w:rPr>
          <w:rFonts w:ascii="Times New Roman"/>
          <w:b w:val="false"/>
          <w:i w:val="false"/>
          <w:color w:val="000000"/>
          <w:sz w:val="28"/>
        </w:rPr>
        <w:t>
      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Заңында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893" w:id="650"/>
    <w:p>
      <w:pPr>
        <w:spacing w:after="0"/>
        <w:ind w:left="0"/>
        <w:jc w:val="both"/>
      </w:pPr>
      <w:r>
        <w:rPr>
          <w:rFonts w:ascii="Times New Roman"/>
          <w:b w:val="false"/>
          <w:i w:val="false"/>
          <w:color w:val="000000"/>
          <w:sz w:val="28"/>
        </w:rPr>
        <w:t>
      5. Банкке (банк операцияларының жекелеген түрлерін жүзеге асыратын ұйымға) берешекті сотқа дейін өндіріп алу және реттеу, сондай-ақ берешекке байланысты ақпарат жинау жөніндегі көрсетілетін қызметтерді коллекторлық агенттік және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36-бап жаңа редакцияда - ҚР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26.07.2016 </w:t>
      </w:r>
      <w:r>
        <w:rPr>
          <w:rFonts w:ascii="Times New Roman"/>
          <w:b w:val="false"/>
          <w:i w:val="false"/>
          <w:color w:val="ff0000"/>
          <w:sz w:val="28"/>
        </w:rPr>
        <w:t>№</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06.05.2017 </w:t>
      </w:r>
      <w:r>
        <w:rPr>
          <w:rFonts w:ascii="Times New Roman"/>
          <w:b w:val="false"/>
          <w:i w:val="false"/>
          <w:color w:val="ff0000"/>
          <w:sz w:val="28"/>
        </w:rPr>
        <w:t>№ 63-VI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Банктік қарыз шарты бойынша құқықтарды (талаптарды) басқаға беру тәртібі</w:t>
      </w:r>
    </w:p>
    <w:p>
      <w:pPr>
        <w:spacing w:after="0"/>
        <w:ind w:left="0"/>
        <w:jc w:val="both"/>
      </w:pPr>
      <w:bookmarkStart w:name="z114" w:id="651"/>
      <w:r>
        <w:rPr>
          <w:rFonts w:ascii="Times New Roman"/>
          <w:b w:val="false"/>
          <w:i w:val="false"/>
          <w:color w:val="ff0000"/>
          <w:sz w:val="28"/>
        </w:rPr>
        <w:t xml:space="preserve">
      Ескерту. 36-1-баптың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6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19" w:id="652"/>
    <w:p>
      <w:pPr>
        <w:spacing w:after="0"/>
        <w:ind w:left="0"/>
        <w:jc w:val="both"/>
      </w:pPr>
      <w:r>
        <w:rPr>
          <w:rFonts w:ascii="Times New Roman"/>
          <w:b w:val="false"/>
          <w:i w:val="false"/>
          <w:color w:val="000000"/>
          <w:sz w:val="28"/>
        </w:rPr>
        <w:t>
      4. Банктің, банк операцияларының жекелеген түрлерін жүзеге асыратын ұйымның құқықтарды (талаптарды) мынадай тұлғаларға:</w:t>
      </w:r>
    </w:p>
    <w:bookmarkEnd w:id="652"/>
    <w:p>
      <w:pPr>
        <w:spacing w:after="0"/>
        <w:ind w:left="0"/>
        <w:jc w:val="both"/>
      </w:pPr>
      <w:r>
        <w:rPr>
          <w:rFonts w:ascii="Times New Roman"/>
          <w:b w:val="false"/>
          <w:i w:val="false"/>
          <w:color w:val="000000"/>
          <w:sz w:val="28"/>
        </w:rPr>
        <w:t>
      коллекторлық агенттікке;</w:t>
      </w:r>
    </w:p>
    <w:p>
      <w:pPr>
        <w:spacing w:after="0"/>
        <w:ind w:left="0"/>
        <w:jc w:val="both"/>
      </w:pPr>
      <w:r>
        <w:rPr>
          <w:rFonts w:ascii="Times New Roman"/>
          <w:b w:val="false"/>
          <w:i w:val="false"/>
          <w:color w:val="000000"/>
          <w:sz w:val="28"/>
        </w:rPr>
        <w:t>
      банкке;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ұйымға;</w:t>
      </w:r>
    </w:p>
    <w:p>
      <w:pPr>
        <w:spacing w:after="0"/>
        <w:ind w:left="0"/>
        <w:jc w:val="both"/>
      </w:pPr>
      <w:r>
        <w:rPr>
          <w:rFonts w:ascii="Times New Roman"/>
          <w:b w:val="false"/>
          <w:i w:val="false"/>
          <w:color w:val="000000"/>
          <w:sz w:val="28"/>
        </w:rPr>
        <w:t>
      бас банктің күмәнді және үмітсіз активтеріне ие болатын банктің еншілес ұйымына;</w:t>
      </w:r>
    </w:p>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маманданатын ұйымға;</w:t>
      </w:r>
    </w:p>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spacing w:after="0"/>
        <w:ind w:left="0"/>
        <w:jc w:val="both"/>
      </w:pPr>
      <w:r>
        <w:rPr>
          <w:rFonts w:ascii="Times New Roman"/>
          <w:b w:val="false"/>
          <w:i w:val="false"/>
          <w:color w:val="000000"/>
          <w:sz w:val="28"/>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pPr>
        <w:spacing w:after="0"/>
        <w:ind w:left="0"/>
        <w:jc w:val="both"/>
      </w:pPr>
      <w:r>
        <w:rPr>
          <w:rFonts w:ascii="Times New Roman"/>
          <w:b w:val="false"/>
          <w:i w:val="false"/>
          <w:color w:val="000000"/>
          <w:sz w:val="28"/>
        </w:rPr>
        <w:t xml:space="preserve">
      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 </w:t>
      </w:r>
    </w:p>
    <w:p>
      <w:pPr>
        <w:spacing w:after="0"/>
        <w:ind w:left="0"/>
        <w:jc w:val="both"/>
      </w:pPr>
      <w:r>
        <w:rPr>
          <w:rFonts w:ascii="Times New Roman"/>
          <w:b w:val="false"/>
          <w:i w:val="false"/>
          <w:color w:val="000000"/>
          <w:sz w:val="28"/>
        </w:rPr>
        <w:t>
      жеке тұлғаның кәсіпкерлік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pPr>
        <w:spacing w:after="0"/>
        <w:ind w:left="0"/>
        <w:jc w:val="both"/>
      </w:pPr>
      <w:r>
        <w:rPr>
          <w:rFonts w:ascii="Times New Roman"/>
          <w:b w:val="false"/>
          <w:i w:val="false"/>
          <w:color w:val="000000"/>
          <w:sz w:val="28"/>
        </w:rPr>
        <w:t>
      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банктік қарыз шарты бойынша алынғанда;</w:t>
      </w:r>
    </w:p>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банктік қарыз шарты бойынша алынғанда;</w:t>
      </w:r>
    </w:p>
    <w:p>
      <w:pPr>
        <w:spacing w:after="0"/>
        <w:ind w:left="0"/>
        <w:jc w:val="both"/>
      </w:pPr>
      <w:r>
        <w:rPr>
          <w:rFonts w:ascii="Times New Roman"/>
          <w:b w:val="false"/>
          <w:i w:val="false"/>
          <w:color w:val="000000"/>
          <w:sz w:val="28"/>
        </w:rPr>
        <w:t>
      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Start w:name="z1829" w:id="653"/>
    <w:p>
      <w:pPr>
        <w:spacing w:after="0"/>
        <w:ind w:left="0"/>
        <w:jc w:val="both"/>
      </w:pPr>
      <w:r>
        <w:rPr>
          <w:rFonts w:ascii="Times New Roman"/>
          <w:b w:val="false"/>
          <w:i w:val="false"/>
          <w:color w:val="000000"/>
          <w:sz w:val="28"/>
        </w:rPr>
        <w:t>
      Банктік қарыз шарттары бойынша құқықтар (талаптар) мынадай шарттар бір мезгілде орындалған кезде:</w:t>
      </w:r>
    </w:p>
    <w:bookmarkEnd w:id="653"/>
    <w:bookmarkStart w:name="z1830" w:id="654"/>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 </w:t>
      </w:r>
    </w:p>
    <w:bookmarkEnd w:id="654"/>
    <w:bookmarkStart w:name="z1831" w:id="655"/>
    <w:p>
      <w:pPr>
        <w:spacing w:after="0"/>
        <w:ind w:left="0"/>
        <w:jc w:val="both"/>
      </w:pPr>
      <w:r>
        <w:rPr>
          <w:rFonts w:ascii="Times New Roman"/>
          <w:b w:val="false"/>
          <w:i w:val="false"/>
          <w:color w:val="000000"/>
          <w:sz w:val="28"/>
        </w:rPr>
        <w:t>
      2) қызметті:</w:t>
      </w:r>
    </w:p>
    <w:bookmarkEnd w:id="655"/>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Start w:name="z1832" w:id="656"/>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656"/>
    <w:bookmarkStart w:name="z1833" w:id="657"/>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657"/>
    <w:bookmarkStart w:name="z1834" w:id="658"/>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658"/>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p>
      <w:pPr>
        <w:spacing w:after="0"/>
        <w:ind w:left="0"/>
        <w:jc w:val="both"/>
      </w:pPr>
      <w:r>
        <w:rPr>
          <w:rFonts w:ascii="Times New Roman"/>
          <w:b w:val="false"/>
          <w:i w:val="false"/>
          <w:color w:val="000000"/>
          <w:sz w:val="28"/>
        </w:rPr>
        <w:t>
      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pPr>
        <w:spacing w:after="0"/>
        <w:ind w:left="0"/>
        <w:jc w:val="both"/>
      </w:pPr>
      <w:r>
        <w:rPr>
          <w:rFonts w:ascii="Times New Roman"/>
          <w:b w:val="false"/>
          <w:i w:val="false"/>
          <w:color w:val="000000"/>
          <w:sz w:val="28"/>
        </w:rPr>
        <w:t>
      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pPr>
        <w:spacing w:after="0"/>
        <w:ind w:left="0"/>
        <w:jc w:val="both"/>
      </w:pPr>
      <w:r>
        <w:rPr>
          <w:rFonts w:ascii="Times New Roman"/>
          <w:b w:val="false"/>
          <w:i w:val="false"/>
          <w:color w:val="000000"/>
          <w:sz w:val="28"/>
        </w:rPr>
        <w:t>
      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xml:space="preserve">
      1) соңғы сатыдағы қарыз бойынша міндеттемелерді орындау мақсатында банктің құқықты (талапты) Қазақстан Республикасының Ұлттық Банкіне беруі; </w:t>
      </w:r>
    </w:p>
    <w:p>
      <w:pPr>
        <w:spacing w:after="0"/>
        <w:ind w:left="0"/>
        <w:jc w:val="both"/>
      </w:pPr>
      <w:r>
        <w:rPr>
          <w:rFonts w:ascii="Times New Roman"/>
          <w:b w:val="false"/>
          <w:i w:val="false"/>
          <w:color w:val="000000"/>
          <w:sz w:val="28"/>
        </w:rPr>
        <w:t>
      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bookmarkStart w:name="z1894" w:id="659"/>
    <w:p>
      <w:pPr>
        <w:spacing w:after="0"/>
        <w:ind w:left="0"/>
        <w:jc w:val="both"/>
      </w:pPr>
      <w:r>
        <w:rPr>
          <w:rFonts w:ascii="Times New Roman"/>
          <w:b w:val="false"/>
          <w:i w:val="false"/>
          <w:color w:val="000000"/>
          <w:sz w:val="28"/>
        </w:rPr>
        <w:t>
      4-1. Басқаға беру күніне халықаралық қаржылық есептілік стандарттарына сәйкес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bookmarkEnd w:id="659"/>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осы баптың 4-тармағы бірінші бөлігінің жетінші, сегізінші және (немесе) тоғызыншы абзацтарында көрсетілген тұлғаларды және Қазақстанның Даму Банкін;</w:t>
      </w:r>
    </w:p>
    <w:p>
      <w:pPr>
        <w:spacing w:after="0"/>
        <w:ind w:left="0"/>
        <w:jc w:val="both"/>
      </w:pPr>
      <w:r>
        <w:rPr>
          <w:rFonts w:ascii="Times New Roman"/>
          <w:b w:val="false"/>
          <w:i w:val="false"/>
          <w:color w:val="000000"/>
          <w:sz w:val="28"/>
        </w:rPr>
        <w:t>
      осы Заңның 61-10, 61-11 және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нәтижелері бойынша айқындалады;</w:t>
      </w:r>
    </w:p>
    <w:p>
      <w:pPr>
        <w:spacing w:after="0"/>
        <w:ind w:left="0"/>
        <w:jc w:val="both"/>
      </w:pPr>
      <w:r>
        <w:rPr>
          <w:rFonts w:ascii="Times New Roman"/>
          <w:b w:val="false"/>
          <w:i w:val="false"/>
          <w:color w:val="000000"/>
          <w:sz w:val="28"/>
        </w:rPr>
        <w:t>
      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p>
      <w:pPr>
        <w:spacing w:after="0"/>
        <w:ind w:left="0"/>
        <w:jc w:val="both"/>
      </w:pPr>
      <w:r>
        <w:rPr>
          <w:rFonts w:ascii="Times New Roman"/>
          <w:b w:val="false"/>
          <w:i w:val="false"/>
          <w:color w:val="000000"/>
          <w:sz w:val="28"/>
        </w:rPr>
        <w:t>
      Осы тармақтың бірінші бөлігінде белгіленген талаптар бас банктің күмәнді және үмітсіз активтерін сатып алатын банктердің еншілес ұйымдарына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4-2-тармақтың қолданысы 01.05.2026 дейін тоқтатыла тұрады, тоқтатыла тұру кезеңінде осы редакцияда қолданыста болады - ҚР 19.06.2024 </w:t>
      </w:r>
      <w:r>
        <w:rPr>
          <w:rFonts w:ascii="Times New Roman"/>
          <w:b w:val="false"/>
          <w:i w:val="false"/>
          <w:color w:val="ff0000"/>
          <w:sz w:val="28"/>
        </w:rPr>
        <w:t>№ 97-VIII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Банктің, банк операцияларының жекелеген түрлерін жүзеге асыратын ұйымның жеке тұлғаның кәсіпкерлік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bookmarkStart w:name="z127" w:id="660"/>
    <w:p>
      <w:pPr>
        <w:spacing w:after="0"/>
        <w:ind w:left="0"/>
        <w:jc w:val="both"/>
      </w:pPr>
      <w:r>
        <w:rPr>
          <w:rFonts w:ascii="Times New Roman"/>
          <w:b w:val="false"/>
          <w:i w:val="false"/>
          <w:color w:val="000000"/>
          <w:sz w:val="28"/>
        </w:rPr>
        <w:t>
      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bookmarkEnd w:id="660"/>
    <w:bookmarkStart w:name="z1805" w:id="661"/>
    <w:p>
      <w:pPr>
        <w:spacing w:after="0"/>
        <w:ind w:left="0"/>
        <w:jc w:val="both"/>
      </w:pPr>
      <w:r>
        <w:rPr>
          <w:rFonts w:ascii="Times New Roman"/>
          <w:b w:val="false"/>
          <w:i w:val="false"/>
          <w:color w:val="000000"/>
          <w:sz w:val="28"/>
        </w:rPr>
        <w:t>
      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661"/>
    <w:bookmarkStart w:name="z128" w:id="662"/>
    <w:p>
      <w:pPr>
        <w:spacing w:after="0"/>
        <w:ind w:left="0"/>
        <w:jc w:val="both"/>
      </w:pPr>
      <w:r>
        <w:rPr>
          <w:rFonts w:ascii="Times New Roman"/>
          <w:b w:val="false"/>
          <w:i w:val="false"/>
          <w:color w:val="000000"/>
          <w:sz w:val="28"/>
        </w:rPr>
        <w:t>
      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bookmarkEnd w:id="662"/>
    <w:bookmarkStart w:name="z129" w:id="663"/>
    <w:p>
      <w:pPr>
        <w:spacing w:after="0"/>
        <w:ind w:left="0"/>
        <w:jc w:val="both"/>
      </w:pPr>
      <w:r>
        <w:rPr>
          <w:rFonts w:ascii="Times New Roman"/>
          <w:b w:val="false"/>
          <w:i w:val="false"/>
          <w:color w:val="000000"/>
          <w:sz w:val="28"/>
        </w:rPr>
        <w:t>
      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bookmarkEnd w:id="663"/>
    <w:bookmarkStart w:name="z1835" w:id="664"/>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банктік қарыз шарты бойынша қарыз алушы-жеке тұлғаны банктік қарыз шартында көзделген тәсілмен,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bookmarkEnd w:id="664"/>
    <w:bookmarkStart w:name="z1836" w:id="665"/>
    <w:p>
      <w:pPr>
        <w:spacing w:after="0"/>
        <w:ind w:left="0"/>
        <w:jc w:val="both"/>
      </w:pPr>
      <w:r>
        <w:rPr>
          <w:rFonts w:ascii="Times New Roman"/>
          <w:b w:val="false"/>
          <w:i w:val="false"/>
          <w:color w:val="000000"/>
          <w:sz w:val="28"/>
        </w:rPr>
        <w:t>
      2) қарыз алушыны (немесе оның уәкілетті өкілін) банктік қарыз шартында көзделген тәсілмен,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665"/>
    <w:bookmarkStart w:name="z1837" w:id="666"/>
    <w:p>
      <w:pPr>
        <w:spacing w:after="0"/>
        <w:ind w:left="0"/>
        <w:jc w:val="both"/>
      </w:pPr>
      <w:r>
        <w:rPr>
          <w:rFonts w:ascii="Times New Roman"/>
          <w:b w:val="false"/>
          <w:i w:val="false"/>
          <w:color w:val="000000"/>
          <w:sz w:val="28"/>
        </w:rPr>
        <w:t>
      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bookmarkEnd w:id="666"/>
    <w:p>
      <w:pPr>
        <w:spacing w:after="0"/>
        <w:ind w:left="0"/>
        <w:jc w:val="both"/>
      </w:pPr>
      <w:r>
        <w:rPr>
          <w:rFonts w:ascii="Times New Roman"/>
          <w:b w:val="false"/>
          <w:i w:val="false"/>
          <w:color w:val="000000"/>
          <w:sz w:val="28"/>
        </w:rPr>
        <w:t>
      банктік қарыз шартын;</w:t>
      </w:r>
    </w:p>
    <w:p>
      <w:pPr>
        <w:spacing w:after="0"/>
        <w:ind w:left="0"/>
        <w:jc w:val="both"/>
      </w:pPr>
      <w:r>
        <w:rPr>
          <w:rFonts w:ascii="Times New Roman"/>
          <w:b w:val="false"/>
          <w:i w:val="false"/>
          <w:color w:val="000000"/>
          <w:sz w:val="28"/>
        </w:rPr>
        <w:t>
      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pPr>
        <w:spacing w:after="0"/>
        <w:ind w:left="0"/>
        <w:jc w:val="both"/>
      </w:pPr>
      <w:r>
        <w:rPr>
          <w:rFonts w:ascii="Times New Roman"/>
          <w:b w:val="false"/>
          <w:i w:val="false"/>
          <w:color w:val="000000"/>
          <w:sz w:val="28"/>
        </w:rPr>
        <w:t>
      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p>
      <w:pPr>
        <w:spacing w:after="0"/>
        <w:ind w:left="0"/>
        <w:jc w:val="both"/>
      </w:pPr>
      <w:r>
        <w:rPr>
          <w:rFonts w:ascii="Times New Roman"/>
          <w:b w:val="false"/>
          <w:i w:val="false"/>
          <w:color w:val="000000"/>
          <w:sz w:val="28"/>
        </w:rPr>
        <w:t>
      қарыз алушымен наразылық хат алмасуды (бар болса);</w:t>
      </w:r>
    </w:p>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p>
      <w:pPr>
        <w:spacing w:after="0"/>
        <w:ind w:left="0"/>
        <w:jc w:val="both"/>
      </w:pPr>
      <w:r>
        <w:rPr>
          <w:rFonts w:ascii="Times New Roman"/>
          <w:b w:val="false"/>
          <w:i w:val="false"/>
          <w:color w:val="000000"/>
          <w:sz w:val="28"/>
        </w:rPr>
        <w:t>
      қарыз алушының берешекті өтегенін растайтын құжаттарды;</w:t>
      </w:r>
    </w:p>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p>
      <w:pPr>
        <w:spacing w:after="0"/>
        <w:ind w:left="0"/>
        <w:jc w:val="both"/>
      </w:pPr>
      <w:r>
        <w:rPr>
          <w:rFonts w:ascii="Times New Roman"/>
          <w:b w:val="false"/>
          <w:i w:val="false"/>
          <w:color w:val="000000"/>
          <w:sz w:val="28"/>
        </w:rPr>
        <w:t>
      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Start w:name="z1838" w:id="667"/>
    <w:p>
      <w:pPr>
        <w:spacing w:after="0"/>
        <w:ind w:left="0"/>
        <w:jc w:val="both"/>
      </w:pPr>
      <w:r>
        <w:rPr>
          <w:rFonts w:ascii="Times New Roman"/>
          <w:b w:val="false"/>
          <w:i w:val="false"/>
          <w:color w:val="000000"/>
          <w:sz w:val="28"/>
        </w:rPr>
        <w:t>
      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667"/>
    <w:bookmarkStart w:name="z1493" w:id="668"/>
    <w:p>
      <w:pPr>
        <w:spacing w:after="0"/>
        <w:ind w:left="0"/>
        <w:jc w:val="both"/>
      </w:pPr>
      <w:r>
        <w:rPr>
          <w:rFonts w:ascii="Times New Roman"/>
          <w:b w:val="false"/>
          <w:i w:val="false"/>
          <w:color w:val="000000"/>
          <w:sz w:val="28"/>
        </w:rPr>
        <w:t>
      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36-1-баппен толықтырылды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Талап қоюдың ескіру мерзімі</w:t>
      </w:r>
    </w:p>
    <w:p>
      <w:pPr>
        <w:spacing w:after="0"/>
        <w:ind w:left="0"/>
        <w:jc w:val="both"/>
      </w:pPr>
      <w:r>
        <w:rPr>
          <w:rFonts w:ascii="Times New Roman"/>
          <w:b w:val="false"/>
          <w:i w:val="false"/>
          <w:color w:val="000000"/>
          <w:sz w:val="28"/>
        </w:rPr>
        <w:t xml:space="preserve">
      Банктердің, бас банктің күмәнді және үмітсіз активтерін сатып алатын банктердің еншілес ұйымдарының, осы Заңның </w:t>
      </w:r>
      <w:r>
        <w:rPr>
          <w:rFonts w:ascii="Times New Roman"/>
          <w:b w:val="false"/>
          <w:i w:val="false"/>
          <w:color w:val="000000"/>
          <w:sz w:val="28"/>
        </w:rPr>
        <w:t>61-4-бабының</w:t>
      </w:r>
      <w:r>
        <w:rPr>
          <w:rFonts w:ascii="Times New Roman"/>
          <w:b w:val="false"/>
          <w:i w:val="false"/>
          <w:color w:val="000000"/>
          <w:sz w:val="28"/>
        </w:rPr>
        <w:t xml:space="preserve"> 8-тармағында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06.05.2017 </w:t>
      </w:r>
      <w:r>
        <w:rPr>
          <w:rFonts w:ascii="Times New Roman"/>
          <w:b w:val="false"/>
          <w:i w:val="false"/>
          <w:color w:val="000000"/>
          <w:sz w:val="28"/>
        </w:rPr>
        <w:t>№ 63-VI</w:t>
      </w:r>
      <w:r>
        <w:rPr>
          <w:rFonts w:ascii="Times New Roman"/>
          <w:b w:val="false"/>
          <w:i w:val="false"/>
          <w:color w:val="ff0000"/>
          <w:sz w:val="28"/>
        </w:rPr>
        <w:t xml:space="preserve"> Заңымен (01.10.2017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Төлемдер және ақшалай қаражаттар аударуды жүзеге асыру </w:t>
      </w:r>
    </w:p>
    <w:p>
      <w:pPr>
        <w:spacing w:after="0"/>
        <w:ind w:left="0"/>
        <w:jc w:val="both"/>
      </w:pPr>
      <w:r>
        <w:rPr>
          <w:rFonts w:ascii="Times New Roman"/>
          <w:b w:val="false"/>
          <w:i w:val="false"/>
          <w:color w:val="000000"/>
          <w:sz w:val="28"/>
        </w:rPr>
        <w:t>
      1. Банктер Қазақстан Республикасының аумағында төлемдер мен ақша аударымдарын заңдарда белгiлеген тәртiппен жүзеге асырады.</w:t>
      </w:r>
    </w:p>
    <w:bookmarkStart w:name="z1284" w:id="669"/>
    <w:p>
      <w:pPr>
        <w:spacing w:after="0"/>
        <w:ind w:left="0"/>
        <w:jc w:val="both"/>
      </w:pPr>
      <w:r>
        <w:rPr>
          <w:rFonts w:ascii="Times New Roman"/>
          <w:b w:val="false"/>
          <w:i w:val="false"/>
          <w:color w:val="000000"/>
          <w:sz w:val="28"/>
        </w:rPr>
        <w:t>
      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bookmarkEnd w:id="669"/>
    <w:bookmarkStart w:name="z1496" w:id="670"/>
    <w:p>
      <w:pPr>
        <w:spacing w:after="0"/>
        <w:ind w:left="0"/>
        <w:jc w:val="both"/>
      </w:pPr>
      <w:r>
        <w:rPr>
          <w:rFonts w:ascii="Times New Roman"/>
          <w:b w:val="false"/>
          <w:i w:val="false"/>
          <w:color w:val="000000"/>
          <w:sz w:val="28"/>
        </w:rPr>
        <w:t>
      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bookmarkEnd w:id="670"/>
    <w:bookmarkStart w:name="z448" w:id="671"/>
    <w:p>
      <w:pPr>
        <w:spacing w:after="0"/>
        <w:ind w:left="0"/>
        <w:jc w:val="both"/>
      </w:pPr>
      <w:r>
        <w:rPr>
          <w:rFonts w:ascii="Times New Roman"/>
          <w:b w:val="false"/>
          <w:i w:val="false"/>
          <w:color w:val="000000"/>
          <w:sz w:val="28"/>
        </w:rPr>
        <w:t xml:space="preserve">
      2. Ақша және төлемдер аудару тиiстi дәрежеде жүзеге асырылмаған ретте банк Қазақстан Республикасының заңдарына және клиентпен (депозитормен) жасасқан шартқа сәйкес жауапты болады. </w:t>
      </w:r>
    </w:p>
    <w:bookmarkEnd w:id="671"/>
    <w:bookmarkStart w:name="z449" w:id="672"/>
    <w:p>
      <w:pPr>
        <w:spacing w:after="0"/>
        <w:ind w:left="0"/>
        <w:jc w:val="both"/>
      </w:pPr>
      <w:r>
        <w:rPr>
          <w:rFonts w:ascii="Times New Roman"/>
          <w:b w:val="false"/>
          <w:i w:val="false"/>
          <w:color w:val="000000"/>
          <w:sz w:val="28"/>
        </w:rPr>
        <w:t xml:space="preserve">
      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 </w:t>
      </w:r>
    </w:p>
    <w:bookmarkEnd w:id="672"/>
    <w:bookmarkStart w:name="z450" w:id="673"/>
    <w:p>
      <w:pPr>
        <w:spacing w:after="0"/>
        <w:ind w:left="0"/>
        <w:jc w:val="both"/>
      </w:pPr>
      <w:r>
        <w:rPr>
          <w:rFonts w:ascii="Times New Roman"/>
          <w:b w:val="false"/>
          <w:i w:val="false"/>
          <w:color w:val="000000"/>
          <w:sz w:val="28"/>
        </w:rPr>
        <w:t xml:space="preserve">
      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(депозиторлардың) шотынан есептелген ақшаны олардың келiсiмiнсiз есептен алып қоюға құқылы.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Мөлшерлемелер мен тарифтер</w:t>
      </w:r>
    </w:p>
    <w:p>
      <w:pPr>
        <w:spacing w:after="0"/>
        <w:ind w:left="0"/>
        <w:jc w:val="both"/>
      </w:pPr>
      <w:r>
        <w:rPr>
          <w:rFonts w:ascii="Times New Roman"/>
          <w:b w:val="false"/>
          <w:i w:val="false"/>
          <w:color w:val="000000"/>
          <w:sz w:val="28"/>
        </w:rPr>
        <w:t>
      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bookmarkStart w:name="z365" w:id="674"/>
    <w:p>
      <w:pPr>
        <w:spacing w:after="0"/>
        <w:ind w:left="0"/>
        <w:jc w:val="both"/>
      </w:pPr>
      <w:r>
        <w:rPr>
          <w:rFonts w:ascii="Times New Roman"/>
          <w:b w:val="false"/>
          <w:i w:val="false"/>
          <w:color w:val="000000"/>
          <w:sz w:val="28"/>
        </w:rPr>
        <w:t>
      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bookmarkEnd w:id="674"/>
    <w:bookmarkStart w:name="z451" w:id="675"/>
    <w:p>
      <w:pPr>
        <w:spacing w:after="0"/>
        <w:ind w:left="0"/>
        <w:jc w:val="both"/>
      </w:pPr>
      <w:r>
        <w:rPr>
          <w:rFonts w:ascii="Times New Roman"/>
          <w:b w:val="false"/>
          <w:i w:val="false"/>
          <w:color w:val="000000"/>
          <w:sz w:val="28"/>
        </w:rPr>
        <w:t>
      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bookmarkEnd w:id="675"/>
    <w:p>
      <w:pPr>
        <w:spacing w:after="0"/>
        <w:ind w:left="0"/>
        <w:jc w:val="both"/>
      </w:pPr>
      <w:r>
        <w:rPr>
          <w:rFonts w:ascii="Times New Roman"/>
          <w:b w:val="false"/>
          <w:i w:val="false"/>
          <w:color w:val="000000"/>
          <w:sz w:val="28"/>
        </w:rPr>
        <w:t>
      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pPr>
        <w:spacing w:after="0"/>
        <w:ind w:left="0"/>
        <w:jc w:val="both"/>
      </w:pPr>
      <w:r>
        <w:rPr>
          <w:rFonts w:ascii="Times New Roman"/>
          <w:b w:val="false"/>
          <w:i w:val="false"/>
          <w:color w:val="000000"/>
          <w:sz w:val="28"/>
        </w:rPr>
        <w:t>
      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bookmarkStart w:name="z839" w:id="676"/>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bookmarkEnd w:id="676"/>
    <w:bookmarkStart w:name="z840" w:id="677"/>
    <w:p>
      <w:pPr>
        <w:spacing w:after="0"/>
        <w:ind w:left="0"/>
        <w:jc w:val="both"/>
      </w:pPr>
      <w:r>
        <w:rPr>
          <w:rFonts w:ascii="Times New Roman"/>
          <w:b w:val="false"/>
          <w:i w:val="false"/>
          <w:color w:val="000000"/>
          <w:sz w:val="28"/>
        </w:rPr>
        <w:t xml:space="preserve">
      Сыйақының тіркелген мөлшерлемесі, осы Заңның </w:t>
      </w:r>
      <w:r>
        <w:rPr>
          <w:rFonts w:ascii="Times New Roman"/>
          <w:b w:val="false"/>
          <w:i w:val="false"/>
          <w:color w:val="000000"/>
          <w:sz w:val="28"/>
        </w:rPr>
        <w:t>34-бабында</w:t>
      </w:r>
      <w:r>
        <w:rPr>
          <w:rFonts w:ascii="Times New Roman"/>
          <w:b w:val="false"/>
          <w:i w:val="false"/>
          <w:color w:val="000000"/>
          <w:sz w:val="28"/>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bookmarkEnd w:id="677"/>
    <w:bookmarkStart w:name="z841" w:id="678"/>
    <w:p>
      <w:pPr>
        <w:spacing w:after="0"/>
        <w:ind w:left="0"/>
        <w:jc w:val="both"/>
      </w:pPr>
      <w:r>
        <w:rPr>
          <w:rFonts w:ascii="Times New Roman"/>
          <w:b w:val="false"/>
          <w:i w:val="false"/>
          <w:color w:val="000000"/>
          <w:sz w:val="28"/>
        </w:rPr>
        <w:t>
      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bookmarkEnd w:id="678"/>
    <w:p>
      <w:pPr>
        <w:spacing w:after="0"/>
        <w:ind w:left="0"/>
        <w:jc w:val="both"/>
      </w:pPr>
      <w:r>
        <w:rPr>
          <w:rFonts w:ascii="Times New Roman"/>
          <w:b w:val="false"/>
          <w:i w:val="false"/>
          <w:color w:val="000000"/>
          <w:sz w:val="28"/>
        </w:rPr>
        <w:t>
      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bookmarkStart w:name="z842" w:id="679"/>
    <w:p>
      <w:pPr>
        <w:spacing w:after="0"/>
        <w:ind w:left="0"/>
        <w:jc w:val="both"/>
      </w:pPr>
      <w:r>
        <w:rPr>
          <w:rFonts w:ascii="Times New Roman"/>
          <w:b w:val="false"/>
          <w:i w:val="false"/>
          <w:color w:val="000000"/>
          <w:sz w:val="28"/>
        </w:rPr>
        <w:t>
      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bookmarkEnd w:id="679"/>
    <w:bookmarkStart w:name="z843" w:id="680"/>
    <w:p>
      <w:pPr>
        <w:spacing w:after="0"/>
        <w:ind w:left="0"/>
        <w:jc w:val="both"/>
      </w:pPr>
      <w:r>
        <w:rPr>
          <w:rFonts w:ascii="Times New Roman"/>
          <w:b w:val="false"/>
          <w:i w:val="false"/>
          <w:color w:val="000000"/>
          <w:sz w:val="28"/>
        </w:rPr>
        <w:t>
      Сыйақының құбылмалы мөлшерлемесін есептеу тәртібі, оның қолданылу шарттары уәкілетті органның нормативтік құқықтық актісімен айқындалады.</w:t>
      </w:r>
    </w:p>
    <w:bookmarkEnd w:id="680"/>
    <w:bookmarkStart w:name="z844" w:id="681"/>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bookmarkEnd w:id="681"/>
    <w:bookmarkStart w:name="z845" w:id="682"/>
    <w:p>
      <w:pPr>
        <w:spacing w:after="0"/>
        <w:ind w:left="0"/>
        <w:jc w:val="both"/>
      </w:pPr>
      <w:r>
        <w:rPr>
          <w:rFonts w:ascii="Times New Roman"/>
          <w:b w:val="false"/>
          <w:i w:val="false"/>
          <w:color w:val="000000"/>
          <w:sz w:val="28"/>
        </w:rPr>
        <w:t>
      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bookmarkEnd w:id="682"/>
    <w:p>
      <w:pPr>
        <w:spacing w:after="0"/>
        <w:ind w:left="0"/>
        <w:jc w:val="both"/>
      </w:pPr>
      <w:r>
        <w:rPr>
          <w:rFonts w:ascii="Times New Roman"/>
          <w:b w:val="false"/>
          <w:i w:val="false"/>
          <w:color w:val="000000"/>
          <w:sz w:val="28"/>
        </w:rPr>
        <w:t>
      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pPr>
        <w:spacing w:after="0"/>
        <w:ind w:left="0"/>
        <w:jc w:val="both"/>
      </w:pPr>
      <w:r>
        <w:rPr>
          <w:rFonts w:ascii="Times New Roman"/>
          <w:b w:val="false"/>
          <w:i w:val="false"/>
          <w:color w:val="000000"/>
          <w:sz w:val="28"/>
        </w:rPr>
        <w:t>
      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r>
        <w:rPr>
          <w:rFonts w:ascii="Times New Roman"/>
          <w:b/>
          <w:i w:val="false"/>
          <w:color w:val="000000"/>
          <w:sz w:val="28"/>
        </w:rPr>
        <w:t>.</w:t>
      </w:r>
    </w:p>
    <w:bookmarkStart w:name="z1641" w:id="683"/>
    <w:p>
      <w:pPr>
        <w:spacing w:after="0"/>
        <w:ind w:left="0"/>
        <w:jc w:val="both"/>
      </w:pPr>
      <w:r>
        <w:rPr>
          <w:rFonts w:ascii="Times New Roman"/>
          <w:b w:val="false"/>
          <w:i w:val="false"/>
          <w:color w:val="000000"/>
          <w:sz w:val="28"/>
        </w:rPr>
        <w:t>
      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bookmarkEnd w:id="683"/>
    <w:bookmarkStart w:name="z846" w:id="684"/>
    <w:p>
      <w:pPr>
        <w:spacing w:after="0"/>
        <w:ind w:left="0"/>
        <w:jc w:val="both"/>
      </w:pPr>
      <w:r>
        <w:rPr>
          <w:rFonts w:ascii="Times New Roman"/>
          <w:b w:val="false"/>
          <w:i w:val="false"/>
          <w:color w:val="000000"/>
          <w:sz w:val="28"/>
        </w:rPr>
        <w:t>
      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bookmarkStart w:name="z848" w:id="685"/>
    <w:p>
      <w:pPr>
        <w:spacing w:after="0"/>
        <w:ind w:left="0"/>
        <w:jc w:val="both"/>
      </w:pPr>
      <w:r>
        <w:rPr>
          <w:rFonts w:ascii="Times New Roman"/>
          <w:b w:val="false"/>
          <w:i w:val="false"/>
          <w:color w:val="000000"/>
          <w:sz w:val="28"/>
        </w:rPr>
        <w:t>
      6. Банктердің, банк операцияларының жекелеген түрлерін жүзеге асыратын ұйымдардың:</w:t>
      </w:r>
    </w:p>
    <w:bookmarkEnd w:id="685"/>
    <w:bookmarkStart w:name="z849" w:id="686"/>
    <w:p>
      <w:pPr>
        <w:spacing w:after="0"/>
        <w:ind w:left="0"/>
        <w:jc w:val="both"/>
      </w:pPr>
      <w:r>
        <w:rPr>
          <w:rFonts w:ascii="Times New Roman"/>
          <w:b w:val="false"/>
          <w:i w:val="false"/>
          <w:color w:val="000000"/>
          <w:sz w:val="28"/>
        </w:rPr>
        <w:t>
      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bookmarkEnd w:id="686"/>
    <w:bookmarkStart w:name="z850" w:id="68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жағдайларда, сондай-ақ банктік қарыз шартында көзделген мынадай:</w:t>
      </w:r>
    </w:p>
    <w:bookmarkEnd w:id="687"/>
    <w:bookmarkStart w:name="z851" w:id="688"/>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bookmarkEnd w:id="688"/>
    <w:bookmarkStart w:name="z852" w:id="689"/>
    <w:p>
      <w:pPr>
        <w:spacing w:after="0"/>
        <w:ind w:left="0"/>
        <w:jc w:val="both"/>
      </w:pPr>
      <w:r>
        <w:rPr>
          <w:rFonts w:ascii="Times New Roman"/>
          <w:b w:val="false"/>
          <w:i w:val="false"/>
          <w:color w:val="000000"/>
          <w:sz w:val="28"/>
        </w:rPr>
        <w:t>
      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3" w:id="690"/>
    <w:p>
      <w:pPr>
        <w:spacing w:after="0"/>
        <w:ind w:left="0"/>
        <w:jc w:val="both"/>
      </w:pPr>
      <w:r>
        <w:rPr>
          <w:rFonts w:ascii="Times New Roman"/>
          <w:b w:val="false"/>
          <w:i w:val="false"/>
          <w:color w:val="000000"/>
          <w:sz w:val="28"/>
        </w:rPr>
        <w:t>
      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bookmarkEnd w:id="690"/>
    <w:p>
      <w:pPr>
        <w:spacing w:after="0"/>
        <w:ind w:left="0"/>
        <w:jc w:val="both"/>
      </w:pPr>
      <w:r>
        <w:rPr>
          <w:rFonts w:ascii="Times New Roman"/>
          <w:b w:val="false"/>
          <w:i w:val="false"/>
          <w:color w:val="000000"/>
          <w:sz w:val="28"/>
        </w:rPr>
        <w:t>
      Қарыздар бойынша жылдық тиімді сыйақы мөлшерлемесінің мөлшері уәкілетті орган мен Қазақстан Республикасы Ұлттық Банкінің бірлескен нормативтік құқықтық актісінде айқындалған шекті мөлшерден аспауға тиіс.</w:t>
      </w:r>
    </w:p>
    <w:bookmarkStart w:name="z854" w:id="691"/>
    <w:p>
      <w:pPr>
        <w:spacing w:after="0"/>
        <w:ind w:left="0"/>
        <w:jc w:val="both"/>
      </w:pPr>
      <w:r>
        <w:rPr>
          <w:rFonts w:ascii="Times New Roman"/>
          <w:b w:val="false"/>
          <w:i w:val="false"/>
          <w:color w:val="000000"/>
          <w:sz w:val="28"/>
        </w:rPr>
        <w:t>
      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w:t>
      </w:r>
      <w:r>
        <w:rPr>
          <w:rFonts w:ascii="Times New Roman"/>
          <w:b w:val="false"/>
          <w:i w:val="false"/>
          <w:color w:val="000000"/>
          <w:sz w:val="28"/>
        </w:rPr>
        <w:t xml:space="preserve">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Банкпен ерекше қатынастар арқылы байланысты тұлғаларға жеңiлдiкті жағдайлар беруге тыйым салу</w:t>
      </w:r>
    </w:p>
    <w:bookmarkStart w:name="z1535" w:id="692"/>
    <w:p>
      <w:pPr>
        <w:spacing w:after="0"/>
        <w:ind w:left="0"/>
        <w:jc w:val="both"/>
      </w:pPr>
      <w:r>
        <w:rPr>
          <w:rFonts w:ascii="Times New Roman"/>
          <w:b w:val="false"/>
          <w:i w:val="false"/>
          <w:color w:val="000000"/>
          <w:sz w:val="28"/>
        </w:rPr>
        <w:t>
      1. Банктердің банкпен ерекше қатынастар арқылы байланысты тұлғаларға жеңiлдiкті жағдайлар беруіне тыйым салынады.</w:t>
      </w:r>
    </w:p>
    <w:bookmarkEnd w:id="692"/>
    <w:p>
      <w:pPr>
        <w:spacing w:after="0"/>
        <w:ind w:left="0"/>
        <w:jc w:val="both"/>
      </w:pPr>
      <w:r>
        <w:rPr>
          <w:rFonts w:ascii="Times New Roman"/>
          <w:b w:val="false"/>
          <w:i w:val="false"/>
          <w:color w:val="000000"/>
          <w:sz w:val="28"/>
        </w:rPr>
        <w:t>
      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pPr>
        <w:spacing w:after="0"/>
        <w:ind w:left="0"/>
        <w:jc w:val="both"/>
      </w:pPr>
      <w:r>
        <w:rPr>
          <w:rFonts w:ascii="Times New Roman"/>
          <w:b w:val="false"/>
          <w:i w:val="false"/>
          <w:color w:val="000000"/>
          <w:sz w:val="28"/>
        </w:rPr>
        <w:t xml:space="preserve">
      Уәкілетті органның нормативтік құқықтық актісінде белгіленген мөлшерден аспайтын мөлшерде берілетін банктік қарыздарды және осы Заңның </w:t>
      </w:r>
      <w:r>
        <w:rPr>
          <w:rFonts w:ascii="Times New Roman"/>
          <w:b w:val="false"/>
          <w:i w:val="false"/>
          <w:color w:val="000000"/>
          <w:sz w:val="28"/>
        </w:rPr>
        <w:t>52-5-бабы</w:t>
      </w:r>
      <w:r>
        <w:rPr>
          <w:rFonts w:ascii="Times New Roman"/>
          <w:b w:val="false"/>
          <w:i w:val="false"/>
          <w:color w:val="000000"/>
          <w:sz w:val="28"/>
        </w:rPr>
        <w:t xml:space="preserve"> 1-тармағының 4) және 5) тармақшаларында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 </w:t>
      </w:r>
    </w:p>
    <w:bookmarkStart w:name="z1536" w:id="693"/>
    <w:p>
      <w:pPr>
        <w:spacing w:after="0"/>
        <w:ind w:left="0"/>
        <w:jc w:val="both"/>
      </w:pPr>
      <w:r>
        <w:rPr>
          <w:rFonts w:ascii="Times New Roman"/>
          <w:b w:val="false"/>
          <w:i w:val="false"/>
          <w:color w:val="000000"/>
          <w:sz w:val="28"/>
        </w:rPr>
        <w:t>
      2. Банкпен ерекше қатынастар арқылы байланысты тұлғаға жеңiлдiкті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bookmarkEnd w:id="693"/>
    <w:p>
      <w:pPr>
        <w:spacing w:after="0"/>
        <w:ind w:left="0"/>
        <w:jc w:val="both"/>
      </w:pPr>
      <w:r>
        <w:rPr>
          <w:rFonts w:ascii="Times New Roman"/>
          <w:b w:val="false"/>
          <w:i w:val="false"/>
          <w:color w:val="000000"/>
          <w:sz w:val="28"/>
        </w:rPr>
        <w:t>
      1) банк операциясын орындағаны үшін үшінші тұлғаларға ұсынылатын шарттарға қарағанда төмен сыйақы және төлем алу;</w:t>
      </w:r>
    </w:p>
    <w:p>
      <w:pPr>
        <w:spacing w:after="0"/>
        <w:ind w:left="0"/>
        <w:jc w:val="both"/>
      </w:pPr>
      <w:r>
        <w:rPr>
          <w:rFonts w:ascii="Times New Roman"/>
          <w:b w:val="false"/>
          <w:i w:val="false"/>
          <w:color w:val="000000"/>
          <w:sz w:val="28"/>
        </w:rPr>
        <w:t>
      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pPr>
        <w:spacing w:after="0"/>
        <w:ind w:left="0"/>
        <w:jc w:val="both"/>
      </w:pPr>
      <w:r>
        <w:rPr>
          <w:rFonts w:ascii="Times New Roman"/>
          <w:b w:val="false"/>
          <w:i w:val="false"/>
          <w:color w:val="000000"/>
          <w:sz w:val="28"/>
        </w:rPr>
        <w:t>
      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етiлетiннен төмен мөлшерде қабылдау;</w:t>
      </w:r>
    </w:p>
    <w:p>
      <w:pPr>
        <w:spacing w:after="0"/>
        <w:ind w:left="0"/>
        <w:jc w:val="both"/>
      </w:pPr>
      <w:r>
        <w:rPr>
          <w:rFonts w:ascii="Times New Roman"/>
          <w:b w:val="false"/>
          <w:i w:val="false"/>
          <w:color w:val="000000"/>
          <w:sz w:val="28"/>
        </w:rPr>
        <w:t xml:space="preserve">
      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 </w:t>
      </w:r>
    </w:p>
    <w:p>
      <w:pPr>
        <w:spacing w:after="0"/>
        <w:ind w:left="0"/>
        <w:jc w:val="both"/>
      </w:pPr>
      <w:r>
        <w:rPr>
          <w:rFonts w:ascii="Times New Roman"/>
          <w:b w:val="false"/>
          <w:i w:val="false"/>
          <w:color w:val="000000"/>
          <w:sz w:val="28"/>
        </w:rPr>
        <w:t>
      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pPr>
        <w:spacing w:after="0"/>
        <w:ind w:left="0"/>
        <w:jc w:val="both"/>
      </w:pPr>
      <w:r>
        <w:rPr>
          <w:rFonts w:ascii="Times New Roman"/>
          <w:b w:val="false"/>
          <w:i w:val="false"/>
          <w:color w:val="000000"/>
          <w:sz w:val="28"/>
        </w:rPr>
        <w:t>
      6) банкпен ерекше қатынастар арқылы байланысты тұлғаға мүлікті осыған осыған ұқсас мүлікті үшінші тұлғаларға сатқаннан төмен немесе нарықтық құнынан төмен құн бойынша сату;</w:t>
      </w:r>
    </w:p>
    <w:p>
      <w:pPr>
        <w:spacing w:after="0"/>
        <w:ind w:left="0"/>
        <w:jc w:val="both"/>
      </w:pPr>
      <w:r>
        <w:rPr>
          <w:rFonts w:ascii="Times New Roman"/>
          <w:b w:val="false"/>
          <w:i w:val="false"/>
          <w:color w:val="000000"/>
          <w:sz w:val="28"/>
        </w:rPr>
        <w:t xml:space="preserve">
      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 </w:t>
      </w:r>
    </w:p>
    <w:p>
      <w:pPr>
        <w:spacing w:after="0"/>
        <w:ind w:left="0"/>
        <w:jc w:val="both"/>
      </w:pPr>
      <w:r>
        <w:rPr>
          <w:rFonts w:ascii="Times New Roman"/>
          <w:b w:val="false"/>
          <w:i w:val="false"/>
          <w:color w:val="000000"/>
          <w:sz w:val="28"/>
        </w:rPr>
        <w:t>
      8) уәжді пайымдауды пайдалану жолымен бұрын уәкілетті орган жеңілдікті жағдайлары бар мәмілелерге жатқызған мәмілелерді жасау.</w:t>
      </w:r>
    </w:p>
    <w:p>
      <w:pPr>
        <w:spacing w:after="0"/>
        <w:ind w:left="0"/>
        <w:jc w:val="both"/>
      </w:pPr>
      <w:r>
        <w:rPr>
          <w:rFonts w:ascii="Times New Roman"/>
          <w:b w:val="false"/>
          <w:i w:val="false"/>
          <w:color w:val="000000"/>
          <w:sz w:val="28"/>
        </w:rPr>
        <w:t>
      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bookmarkStart w:name="z1537" w:id="694"/>
    <w:p>
      <w:pPr>
        <w:spacing w:after="0"/>
        <w:ind w:left="0"/>
        <w:jc w:val="both"/>
      </w:pPr>
      <w:r>
        <w:rPr>
          <w:rFonts w:ascii="Times New Roman"/>
          <w:b w:val="false"/>
          <w:i w:val="false"/>
          <w:color w:val="000000"/>
          <w:sz w:val="28"/>
        </w:rPr>
        <w:t>
      3. Банкпен ерекше қатынастар арқылы байланысты тұлғалар деп мыналар танылады:</w:t>
      </w:r>
    </w:p>
    <w:bookmarkEnd w:id="694"/>
    <w:p>
      <w:pPr>
        <w:spacing w:after="0"/>
        <w:ind w:left="0"/>
        <w:jc w:val="both"/>
      </w:pPr>
      <w:r>
        <w:rPr>
          <w:rFonts w:ascii="Times New Roman"/>
          <w:b w:val="false"/>
          <w:i w:val="false"/>
          <w:color w:val="000000"/>
          <w:sz w:val="28"/>
        </w:rPr>
        <w:t xml:space="preserve">
      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 </w:t>
      </w:r>
    </w:p>
    <w:p>
      <w:pPr>
        <w:spacing w:after="0"/>
        <w:ind w:left="0"/>
        <w:jc w:val="both"/>
      </w:pPr>
      <w:r>
        <w:rPr>
          <w:rFonts w:ascii="Times New Roman"/>
          <w:b w:val="false"/>
          <w:i w:val="false"/>
          <w:color w:val="000000"/>
          <w:sz w:val="28"/>
        </w:rPr>
        <w:t xml:space="preserve">
      2) осы банктің iрi қатысушысы болып табылатын жеке немесе заңды тұлға не банктің iрi қатысушысының лауазымды адамы, сондай-ақ олардың жұбайы (зайыбы) және жақын туыстары; </w:t>
      </w:r>
    </w:p>
    <w:p>
      <w:pPr>
        <w:spacing w:after="0"/>
        <w:ind w:left="0"/>
        <w:jc w:val="both"/>
      </w:pPr>
      <w:r>
        <w:rPr>
          <w:rFonts w:ascii="Times New Roman"/>
          <w:b w:val="false"/>
          <w:i w:val="false"/>
          <w:color w:val="000000"/>
          <w:sz w:val="28"/>
        </w:rPr>
        <w:t>
      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spacing w:after="0"/>
        <w:ind w:left="0"/>
        <w:jc w:val="both"/>
      </w:pPr>
      <w:r>
        <w:rPr>
          <w:rFonts w:ascii="Times New Roman"/>
          <w:b w:val="false"/>
          <w:i w:val="false"/>
          <w:color w:val="000000"/>
          <w:sz w:val="28"/>
        </w:rPr>
        <w:t>
      4) банктің үлестес тұлғалары;</w:t>
      </w:r>
    </w:p>
    <w:p>
      <w:pPr>
        <w:spacing w:after="0"/>
        <w:ind w:left="0"/>
        <w:jc w:val="both"/>
      </w:pPr>
      <w:r>
        <w:rPr>
          <w:rFonts w:ascii="Times New Roman"/>
          <w:b w:val="false"/>
          <w:i w:val="false"/>
          <w:color w:val="000000"/>
          <w:sz w:val="28"/>
        </w:rPr>
        <w:t xml:space="preserve">
      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 </w:t>
      </w:r>
    </w:p>
    <w:p>
      <w:pPr>
        <w:spacing w:after="0"/>
        <w:ind w:left="0"/>
        <w:jc w:val="both"/>
      </w:pPr>
      <w:r>
        <w:rPr>
          <w:rFonts w:ascii="Times New Roman"/>
          <w:b w:val="false"/>
          <w:i w:val="false"/>
          <w:color w:val="000000"/>
          <w:sz w:val="28"/>
        </w:rPr>
        <w:t xml:space="preserve">
      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 </w:t>
      </w:r>
    </w:p>
    <w:p>
      <w:pPr>
        <w:spacing w:after="0"/>
        <w:ind w:left="0"/>
        <w:jc w:val="both"/>
      </w:pPr>
      <w:r>
        <w:rPr>
          <w:rFonts w:ascii="Times New Roman"/>
          <w:b w:val="false"/>
          <w:i w:val="false"/>
          <w:color w:val="000000"/>
          <w:sz w:val="28"/>
        </w:rPr>
        <w:t>
      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 арқылы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2) тармақшасында банк деп Қазақстан Республикасының бейрезидент-банкі түсініледі;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банк деп Қазақстан Республикасы бейрезидент-банкінің филиалы түсініледі.</w:t>
      </w:r>
    </w:p>
    <w:bookmarkStart w:name="z1538" w:id="695"/>
    <w:p>
      <w:pPr>
        <w:spacing w:after="0"/>
        <w:ind w:left="0"/>
        <w:jc w:val="both"/>
      </w:pPr>
      <w:r>
        <w:rPr>
          <w:rFonts w:ascii="Times New Roman"/>
          <w:b w:val="false"/>
          <w:i w:val="false"/>
          <w:color w:val="000000"/>
          <w:sz w:val="28"/>
        </w:rPr>
        <w:t>
      4. Банк қандай да бір тұлғамен құны уәкілетті органның нормативтік құқықтық актісінде белгіленген мөлшерден асатын және:</w:t>
      </w:r>
    </w:p>
    <w:bookmarkEnd w:id="695"/>
    <w:p>
      <w:pPr>
        <w:spacing w:after="0"/>
        <w:ind w:left="0"/>
        <w:jc w:val="both"/>
      </w:pPr>
      <w:r>
        <w:rPr>
          <w:rFonts w:ascii="Times New Roman"/>
          <w:b w:val="false"/>
          <w:i w:val="false"/>
          <w:color w:val="000000"/>
          <w:sz w:val="28"/>
        </w:rPr>
        <w:t>
      банкпен ерекше қатынастар арқылы байланысты тұлға алдындағы міндеттемелерге ақы төлеуге;</w:t>
      </w:r>
    </w:p>
    <w:p>
      <w:pPr>
        <w:spacing w:after="0"/>
        <w:ind w:left="0"/>
        <w:jc w:val="both"/>
      </w:pPr>
      <w:r>
        <w:rPr>
          <w:rFonts w:ascii="Times New Roman"/>
          <w:b w:val="false"/>
          <w:i w:val="false"/>
          <w:color w:val="000000"/>
          <w:sz w:val="28"/>
        </w:rPr>
        <w:t>
      банкпен ерекше қатынастар арқылы байланысты тұлғадан қандай да бір мүлікті сатып алуға;</w:t>
      </w:r>
    </w:p>
    <w:p>
      <w:pPr>
        <w:spacing w:after="0"/>
        <w:ind w:left="0"/>
        <w:jc w:val="both"/>
      </w:pPr>
      <w:r>
        <w:rPr>
          <w:rFonts w:ascii="Times New Roman"/>
          <w:b w:val="false"/>
          <w:i w:val="false"/>
          <w:color w:val="000000"/>
          <w:sz w:val="28"/>
        </w:rPr>
        <w:t>
      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bookmarkStart w:name="z1539" w:id="696"/>
    <w:p>
      <w:pPr>
        <w:spacing w:after="0"/>
        <w:ind w:left="0"/>
        <w:jc w:val="both"/>
      </w:pPr>
      <w:r>
        <w:rPr>
          <w:rFonts w:ascii="Times New Roman"/>
          <w:b w:val="false"/>
          <w:i w:val="false"/>
          <w:color w:val="000000"/>
          <w:sz w:val="28"/>
        </w:rPr>
        <w:t>
      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bookmarkEnd w:id="696"/>
    <w:p>
      <w:pPr>
        <w:spacing w:after="0"/>
        <w:ind w:left="0"/>
        <w:jc w:val="both"/>
      </w:pPr>
      <w:r>
        <w:rPr>
          <w:rFonts w:ascii="Times New Roman"/>
          <w:b w:val="false"/>
          <w:i w:val="false"/>
          <w:color w:val="000000"/>
          <w:sz w:val="28"/>
        </w:rPr>
        <w:t xml:space="preserve">
      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берiлген (орналастырылған) активтерге қатысты талап ету құқықтарынан бас тарту акционерлердiң жалпы жиналысын кейiннен хабардар ете отырып жүзеге асырылады. </w:t>
      </w:r>
    </w:p>
    <w:p>
      <w:pPr>
        <w:spacing w:after="0"/>
        <w:ind w:left="0"/>
        <w:jc w:val="both"/>
      </w:pPr>
      <w:r>
        <w:rPr>
          <w:rFonts w:ascii="Times New Roman"/>
          <w:b w:val="false"/>
          <w:i w:val="false"/>
          <w:color w:val="000000"/>
          <w:sz w:val="28"/>
        </w:rPr>
        <w:t xml:space="preserve">
      Осы баптың 3-тармағында аталған тұлға банк пен: </w:t>
      </w:r>
    </w:p>
    <w:p>
      <w:pPr>
        <w:spacing w:after="0"/>
        <w:ind w:left="0"/>
        <w:jc w:val="both"/>
      </w:pPr>
      <w:r>
        <w:rPr>
          <w:rFonts w:ascii="Times New Roman"/>
          <w:b w:val="false"/>
          <w:i w:val="false"/>
          <w:color w:val="000000"/>
          <w:sz w:val="28"/>
        </w:rPr>
        <w:t>
      оның өзі;</w:t>
      </w:r>
    </w:p>
    <w:p>
      <w:pPr>
        <w:spacing w:after="0"/>
        <w:ind w:left="0"/>
        <w:jc w:val="both"/>
      </w:pPr>
      <w:r>
        <w:rPr>
          <w:rFonts w:ascii="Times New Roman"/>
          <w:b w:val="false"/>
          <w:i w:val="false"/>
          <w:color w:val="000000"/>
          <w:sz w:val="28"/>
        </w:rPr>
        <w:t>
      кез келген жақын туысы немесе өзінің жұбайы (зайыбы);</w:t>
      </w:r>
    </w:p>
    <w:p>
      <w:pPr>
        <w:spacing w:after="0"/>
        <w:ind w:left="0"/>
        <w:jc w:val="both"/>
      </w:pPr>
      <w:r>
        <w:rPr>
          <w:rFonts w:ascii="Times New Roman"/>
          <w:b w:val="false"/>
          <w:i w:val="false"/>
          <w:color w:val="000000"/>
          <w:sz w:val="28"/>
        </w:rPr>
        <w:t xml:space="preserve">
      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 </w:t>
      </w:r>
    </w:p>
    <w:p>
      <w:pPr>
        <w:spacing w:after="0"/>
        <w:ind w:left="0"/>
        <w:jc w:val="both"/>
      </w:pPr>
      <w:r>
        <w:rPr>
          <w:rFonts w:ascii="Times New Roman"/>
          <w:b w:val="false"/>
          <w:i w:val="false"/>
          <w:color w:val="000000"/>
          <w:sz w:val="28"/>
        </w:rPr>
        <w:t xml:space="preserve">
      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 </w:t>
      </w:r>
    </w:p>
    <w:p>
      <w:pPr>
        <w:spacing w:after="0"/>
        <w:ind w:left="0"/>
        <w:jc w:val="both"/>
      </w:pPr>
      <w:r>
        <w:rPr>
          <w:rFonts w:ascii="Times New Roman"/>
          <w:b w:val="false"/>
          <w:i w:val="false"/>
          <w:color w:val="000000"/>
          <w:sz w:val="28"/>
        </w:rPr>
        <w:t>
      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bookmarkStart w:name="z1541" w:id="697"/>
    <w:p>
      <w:pPr>
        <w:spacing w:after="0"/>
        <w:ind w:left="0"/>
        <w:jc w:val="both"/>
      </w:pPr>
      <w:r>
        <w:rPr>
          <w:rFonts w:ascii="Times New Roman"/>
          <w:b w:val="false"/>
          <w:i w:val="false"/>
          <w:color w:val="000000"/>
          <w:sz w:val="28"/>
        </w:rPr>
        <w:t>
      7. Осы баптың талаптары банк холдингтеріне және банк операцияларының жекелеген түрлерін жүзеге асыратын ұйымдарға қолданылады.</w:t>
      </w:r>
    </w:p>
    <w:bookmarkEnd w:id="697"/>
    <w:p>
      <w:pPr>
        <w:spacing w:after="0"/>
        <w:ind w:left="0"/>
        <w:jc w:val="both"/>
      </w:pPr>
      <w:r>
        <w:rPr>
          <w:rFonts w:ascii="Times New Roman"/>
          <w:b w:val="false"/>
          <w:i w:val="false"/>
          <w:color w:val="000000"/>
          <w:sz w:val="28"/>
        </w:rPr>
        <w:t>
      Банк конгломератымен ерекше қатынастар арқылы байланысты тұлғалардың тізбесі уәкілетті органның нормативтік құқықтық актісінде белгіленеді.</w:t>
      </w:r>
    </w:p>
    <w:bookmarkStart w:name="z1542" w:id="698"/>
    <w:p>
      <w:pPr>
        <w:spacing w:after="0"/>
        <w:ind w:left="0"/>
        <w:jc w:val="both"/>
      </w:pPr>
      <w:r>
        <w:rPr>
          <w:rFonts w:ascii="Times New Roman"/>
          <w:b w:val="false"/>
          <w:i w:val="false"/>
          <w:color w:val="000000"/>
          <w:sz w:val="28"/>
        </w:rPr>
        <w:t xml:space="preserve">
      8. Осы баптың 1, 2 және 4-тармақтарының талаптары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bookmarkEnd w:id="69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4-тармағының</w:t>
      </w:r>
      <w:r>
        <w:rPr>
          <w:rFonts w:ascii="Times New Roman"/>
          <w:b w:val="false"/>
          <w:i w:val="false"/>
          <w:color w:val="000000"/>
          <w:sz w:val="28"/>
        </w:rPr>
        <w:t xml:space="preserve"> талаптары банктің осы Заңның </w:t>
      </w:r>
      <w:r>
        <w:rPr>
          <w:rFonts w:ascii="Times New Roman"/>
          <w:b w:val="false"/>
          <w:i w:val="false"/>
          <w:color w:val="000000"/>
          <w:sz w:val="28"/>
        </w:rPr>
        <w:t>11-2-бабында</w:t>
      </w:r>
      <w:r>
        <w:rPr>
          <w:rFonts w:ascii="Times New Roman"/>
          <w:b w:val="false"/>
          <w:i w:val="false"/>
          <w:color w:val="000000"/>
          <w:sz w:val="28"/>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bookmarkStart w:name="z1543" w:id="699"/>
    <w:p>
      <w:pPr>
        <w:spacing w:after="0"/>
        <w:ind w:left="0"/>
        <w:jc w:val="both"/>
      </w:pPr>
      <w:r>
        <w:rPr>
          <w:rFonts w:ascii="Times New Roman"/>
          <w:b w:val="false"/>
          <w:i w:val="false"/>
          <w:color w:val="000000"/>
          <w:sz w:val="28"/>
        </w:rPr>
        <w:t>
      9. Осы баптың талаптары мынадай шарттардың бірі орындалған кезде:</w:t>
      </w:r>
    </w:p>
    <w:bookmarkEnd w:id="699"/>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Банк омбудсманы, оның мәртебесі, оны сайлау тәртібі және өкілеттігін мерзімінен бұрын тоқтату</w:t>
      </w:r>
    </w:p>
    <w:p>
      <w:pPr>
        <w:spacing w:after="0"/>
        <w:ind w:left="0"/>
        <w:jc w:val="both"/>
      </w:pPr>
      <w:r>
        <w:rPr>
          <w:rFonts w:ascii="Times New Roman"/>
          <w:b w:val="false"/>
          <w:i w:val="false"/>
          <w:color w:val="000000"/>
          <w:sz w:val="28"/>
        </w:rPr>
        <w:t>
      Банк омбудсманының өкілдер кеңесі, оның құзыреті</w:t>
      </w:r>
    </w:p>
    <w:bookmarkStart w:name="z1940" w:id="700"/>
    <w:p>
      <w:pPr>
        <w:spacing w:after="0"/>
        <w:ind w:left="0"/>
        <w:jc w:val="both"/>
      </w:pPr>
      <w:r>
        <w:rPr>
          <w:rFonts w:ascii="Times New Roman"/>
          <w:b w:val="false"/>
          <w:i w:val="false"/>
          <w:color w:val="000000"/>
          <w:sz w:val="28"/>
        </w:rPr>
        <w:t>
      1. Жеке тұлғаның және банктің, банк операцияларының жекелеген түрлерін жүзеге асыратын ұйымның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жеке тұлға банкпен, банк операцияларының жекелеген түрлерін жүзеге асыратын ұйыммен жасасқан банктік қарыз шартынан туындайтын келіспеушіліктерді оның жолданымы бойынша реттеуді жүзеге асыратын, өз қызметінде тәуелсіз жеке тұлға банк омбудсманы болып табылады.</w:t>
      </w:r>
    </w:p>
    <w:bookmarkEnd w:id="700"/>
    <w:p>
      <w:pPr>
        <w:spacing w:after="0"/>
        <w:ind w:left="0"/>
        <w:jc w:val="both"/>
      </w:pPr>
      <w:r>
        <w:rPr>
          <w:rFonts w:ascii="Times New Roman"/>
          <w:b w:val="false"/>
          <w:i w:val="false"/>
          <w:color w:val="000000"/>
          <w:sz w:val="28"/>
        </w:rPr>
        <w:t>
      Банк омбудсманы өз қызметінде мынадай қағидаттарды басшылыққа алады:</w:t>
      </w:r>
    </w:p>
    <w:p>
      <w:pPr>
        <w:spacing w:after="0"/>
        <w:ind w:left="0"/>
        <w:jc w:val="both"/>
      </w:pPr>
      <w:r>
        <w:rPr>
          <w:rFonts w:ascii="Times New Roman"/>
          <w:b w:val="false"/>
          <w:i w:val="false"/>
          <w:color w:val="000000"/>
          <w:sz w:val="28"/>
        </w:rPr>
        <w:t>
      1) тараптардың тең құқықтылығы;</w:t>
      </w:r>
    </w:p>
    <w:p>
      <w:pPr>
        <w:spacing w:after="0"/>
        <w:ind w:left="0"/>
        <w:jc w:val="both"/>
      </w:pPr>
      <w:r>
        <w:rPr>
          <w:rFonts w:ascii="Times New Roman"/>
          <w:b w:val="false"/>
          <w:i w:val="false"/>
          <w:color w:val="000000"/>
          <w:sz w:val="28"/>
        </w:rPr>
        <w:t>
      2) бейтараптық;</w:t>
      </w:r>
    </w:p>
    <w:p>
      <w:pPr>
        <w:spacing w:after="0"/>
        <w:ind w:left="0"/>
        <w:jc w:val="both"/>
      </w:pPr>
      <w:r>
        <w:rPr>
          <w:rFonts w:ascii="Times New Roman"/>
          <w:b w:val="false"/>
          <w:i w:val="false"/>
          <w:color w:val="000000"/>
          <w:sz w:val="28"/>
        </w:rPr>
        <w:t>
      3) банктік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Start w:name="z1941" w:id="701"/>
    <w:p>
      <w:pPr>
        <w:spacing w:after="0"/>
        <w:ind w:left="0"/>
        <w:jc w:val="both"/>
      </w:pPr>
      <w:r>
        <w:rPr>
          <w:rFonts w:ascii="Times New Roman"/>
          <w:b w:val="false"/>
          <w:i w:val="false"/>
          <w:color w:val="000000"/>
          <w:sz w:val="28"/>
        </w:rPr>
        <w:t>
      2. Банк омбудсманы жеке тұлға болып табылатын қарыз алушы және осындай қарыз алушымен жасалған банктік қарыз шарты бойынша құқық (талап ету) берілген тұлға арасында туындайтын келіспеушіліктерді қарыз алушының жүгінуі негізінде реттеуді жүзеге асырады.</w:t>
      </w:r>
    </w:p>
    <w:bookmarkEnd w:id="701"/>
    <w:p>
      <w:pPr>
        <w:spacing w:after="0"/>
        <w:ind w:left="0"/>
        <w:jc w:val="both"/>
      </w:pPr>
      <w:r>
        <w:rPr>
          <w:rFonts w:ascii="Times New Roman"/>
          <w:b w:val="false"/>
          <w:i w:val="false"/>
          <w:color w:val="000000"/>
          <w:sz w:val="28"/>
        </w:rPr>
        <w:t>
      Банктік қарыз шарты бойынша құқық (талап ету) берілген тұлға банктік қарыз шарты бойынша міндеттемелерін сатып алған қарыз алушы жүгінген кезде банк омбудсманымен өзара іс-қимыл жасасуға және банк омбудсманы қарызға байланысты сұратқан кез келген ақпарат пен мәліметтерді беруге міндетті.</w:t>
      </w:r>
    </w:p>
    <w:bookmarkStart w:name="z1942" w:id="702"/>
    <w:p>
      <w:pPr>
        <w:spacing w:after="0"/>
        <w:ind w:left="0"/>
        <w:jc w:val="both"/>
      </w:pPr>
      <w:r>
        <w:rPr>
          <w:rFonts w:ascii="Times New Roman"/>
          <w:b w:val="false"/>
          <w:i w:val="false"/>
          <w:color w:val="000000"/>
          <w:sz w:val="28"/>
        </w:rPr>
        <w:t xml:space="preserve">
      3. Өкілдер кеңесі осы Заңның 40-2-бабының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 тұрғысынан уәкілетті органмен келісілген кандидаттар қатарынан банк омбудсманын сайлауды жүзеге асырады. Өкілдер кеңесі:</w:t>
      </w:r>
    </w:p>
    <w:bookmarkEnd w:id="702"/>
    <w:p>
      <w:pPr>
        <w:spacing w:after="0"/>
        <w:ind w:left="0"/>
        <w:jc w:val="both"/>
      </w:pPr>
      <w:r>
        <w:rPr>
          <w:rFonts w:ascii="Times New Roman"/>
          <w:b w:val="false"/>
          <w:i w:val="false"/>
          <w:color w:val="000000"/>
          <w:sz w:val="28"/>
        </w:rPr>
        <w:t>
      1) жеке тұлғаларға банктік қарыздар беретін әрбір банктен, банк операцияларының жекелеген түрлерін жүзеге асыратын ұйымнан;</w:t>
      </w:r>
    </w:p>
    <w:p>
      <w:pPr>
        <w:spacing w:after="0"/>
        <w:ind w:left="0"/>
        <w:jc w:val="both"/>
      </w:pPr>
      <w:r>
        <w:rPr>
          <w:rFonts w:ascii="Times New Roman"/>
          <w:b w:val="false"/>
          <w:i w:val="false"/>
          <w:color w:val="000000"/>
          <w:sz w:val="28"/>
        </w:rPr>
        <w:t>
      2)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бірлестігінің қауымдастығы (одағы) және (немесе) тұтынушылардың республикалық қоғамдық бірлестігі болған жағдайда, олардан;</w:t>
      </w:r>
    </w:p>
    <w:p>
      <w:pPr>
        <w:spacing w:after="0"/>
        <w:ind w:left="0"/>
        <w:jc w:val="both"/>
      </w:pPr>
      <w:r>
        <w:rPr>
          <w:rFonts w:ascii="Times New Roman"/>
          <w:b w:val="false"/>
          <w:i w:val="false"/>
          <w:color w:val="000000"/>
          <w:sz w:val="28"/>
        </w:rPr>
        <w:t>
      3) әділет органдарында тіркелген және банктердің, банк операцияларының жекелеген түрлерін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p>
      <w:pPr>
        <w:spacing w:after="0"/>
        <w:ind w:left="0"/>
        <w:jc w:val="both"/>
      </w:pPr>
      <w:r>
        <w:rPr>
          <w:rFonts w:ascii="Times New Roman"/>
          <w:b w:val="false"/>
          <w:i w:val="false"/>
          <w:color w:val="000000"/>
          <w:sz w:val="28"/>
        </w:rPr>
        <w:t>
      4) уәкілетті орган мен Қазақстан Республикасының Ұлттық Банкінен бір-бір өкілден қалыптастырылады.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банктік қарыз операциясын жүзеге асыру құқығына лицензия алған күннен бастап күнтізбелік отыз күн ішінде банк омбудсманының өкілдер кеңесінің құрамына кіруге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қауымдастықтар (одақтар) әділет органдарында тіркелген күннен бастап күнтізбелік отыз күн ішінде банк омбудсманының өкілдер кеңесінің құрамына кіруге міндетті.</w:t>
      </w:r>
    </w:p>
    <w:bookmarkStart w:name="z1943" w:id="703"/>
    <w:p>
      <w:pPr>
        <w:spacing w:after="0"/>
        <w:ind w:left="0"/>
        <w:jc w:val="both"/>
      </w:pPr>
      <w:r>
        <w:rPr>
          <w:rFonts w:ascii="Times New Roman"/>
          <w:b w:val="false"/>
          <w:i w:val="false"/>
          <w:color w:val="000000"/>
          <w:sz w:val="28"/>
        </w:rPr>
        <w:t>
      4. Банк омбудсманы үш жыл мерзімге сайланады.</w:t>
      </w:r>
    </w:p>
    <w:bookmarkEnd w:id="703"/>
    <w:p>
      <w:pPr>
        <w:spacing w:after="0"/>
        <w:ind w:left="0"/>
        <w:jc w:val="both"/>
      </w:pPr>
      <w:r>
        <w:rPr>
          <w:rFonts w:ascii="Times New Roman"/>
          <w:b w:val="false"/>
          <w:i w:val="false"/>
          <w:color w:val="000000"/>
          <w:sz w:val="28"/>
        </w:rPr>
        <w:t>
      Банк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Бір адам банк омбудсманы болып қатарынан екі реттен көп сайлана алмайды.</w:t>
      </w:r>
    </w:p>
    <w:bookmarkStart w:name="z1944" w:id="704"/>
    <w:p>
      <w:pPr>
        <w:spacing w:after="0"/>
        <w:ind w:left="0"/>
        <w:jc w:val="both"/>
      </w:pPr>
      <w:r>
        <w:rPr>
          <w:rFonts w:ascii="Times New Roman"/>
          <w:b w:val="false"/>
          <w:i w:val="false"/>
          <w:color w:val="000000"/>
          <w:sz w:val="28"/>
        </w:rPr>
        <w:t>
      5. Өкілдер кеңесінің құзыреті:</w:t>
      </w:r>
    </w:p>
    <w:bookmarkEnd w:id="704"/>
    <w:p>
      <w:pPr>
        <w:spacing w:after="0"/>
        <w:ind w:left="0"/>
        <w:jc w:val="both"/>
      </w:pPr>
      <w:r>
        <w:rPr>
          <w:rFonts w:ascii="Times New Roman"/>
          <w:b w:val="false"/>
          <w:i w:val="false"/>
          <w:color w:val="000000"/>
          <w:sz w:val="28"/>
        </w:rPr>
        <w:t>
      1) банк омбудсманы лауазымына сайлау үшін кандидатуралар ұсыну, дауыс беру тәртібін айқындау;</w:t>
      </w:r>
    </w:p>
    <w:p>
      <w:pPr>
        <w:spacing w:after="0"/>
        <w:ind w:left="0"/>
        <w:jc w:val="both"/>
      </w:pPr>
      <w:r>
        <w:rPr>
          <w:rFonts w:ascii="Times New Roman"/>
          <w:b w:val="false"/>
          <w:i w:val="false"/>
          <w:color w:val="000000"/>
          <w:sz w:val="28"/>
        </w:rPr>
        <w:t>
      2) құрылымы мен штатын (банк омбудсманының офисін) бекіту;</w:t>
      </w:r>
    </w:p>
    <w:p>
      <w:pPr>
        <w:spacing w:after="0"/>
        <w:ind w:left="0"/>
        <w:jc w:val="both"/>
      </w:pPr>
      <w:r>
        <w:rPr>
          <w:rFonts w:ascii="Times New Roman"/>
          <w:b w:val="false"/>
          <w:i w:val="false"/>
          <w:color w:val="000000"/>
          <w:sz w:val="28"/>
        </w:rPr>
        <w:t>
      3) банк омбудсманының қызметін қаржыландыру тәртібін айқындау;</w:t>
      </w:r>
    </w:p>
    <w:p>
      <w:pPr>
        <w:spacing w:after="0"/>
        <w:ind w:left="0"/>
        <w:jc w:val="both"/>
      </w:pPr>
      <w:r>
        <w:rPr>
          <w:rFonts w:ascii="Times New Roman"/>
          <w:b w:val="false"/>
          <w:i w:val="false"/>
          <w:color w:val="000000"/>
          <w:sz w:val="28"/>
        </w:rPr>
        <w:t>
      4) уәкілетті органмен келісу бойынша банк омбудсманының ішкі қағидаларын бекіту;</w:t>
      </w:r>
    </w:p>
    <w:p>
      <w:pPr>
        <w:spacing w:after="0"/>
        <w:ind w:left="0"/>
        <w:jc w:val="both"/>
      </w:pPr>
      <w:r>
        <w:rPr>
          <w:rFonts w:ascii="Times New Roman"/>
          <w:b w:val="false"/>
          <w:i w:val="false"/>
          <w:color w:val="000000"/>
          <w:sz w:val="28"/>
        </w:rPr>
        <w:t>
      5) уәкілетті орган жүргізген, банк омбудсманының әрекеттеріне (әрекетсіздігіне) қарыз алушы-жеке тұлғалардың шағымдарына талдау жасаудың және банк омбудсманының есептерін қараудың қорытындылары бойынша банк омбудсманына оның қызметін жетілдіру жөнінде ұсынымдар беру;</w:t>
      </w:r>
    </w:p>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банк омбудсманының өкілеттігін мерзімінен бұрын тоқтату туралы өтінішхатын қарау;</w:t>
      </w:r>
    </w:p>
    <w:p>
      <w:pPr>
        <w:spacing w:after="0"/>
        <w:ind w:left="0"/>
        <w:jc w:val="both"/>
      </w:pPr>
      <w:r>
        <w:rPr>
          <w:rFonts w:ascii="Times New Roman"/>
          <w:b w:val="false"/>
          <w:i w:val="false"/>
          <w:color w:val="000000"/>
          <w:sz w:val="28"/>
        </w:rPr>
        <w:t>
      7) банк омбудсманының шешімдерін есепке алу, қарау, қабылдау және орындау тәртібін уәкілетті органмен келісу бойынша бекіту;</w:t>
      </w:r>
    </w:p>
    <w:p>
      <w:pPr>
        <w:spacing w:after="0"/>
        <w:ind w:left="0"/>
        <w:jc w:val="both"/>
      </w:pPr>
      <w:r>
        <w:rPr>
          <w:rFonts w:ascii="Times New Roman"/>
          <w:b w:val="false"/>
          <w:i w:val="false"/>
          <w:color w:val="000000"/>
          <w:sz w:val="28"/>
        </w:rPr>
        <w:t>
      8) осы Заңға сәйкес банк омбудсманының қызметін жүзеге асыруға байланысты өзге де мәселелер.</w:t>
      </w:r>
    </w:p>
    <w:bookmarkStart w:name="z1945" w:id="705"/>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705"/>
    <w:p>
      <w:pPr>
        <w:spacing w:after="0"/>
        <w:ind w:left="0"/>
        <w:jc w:val="both"/>
      </w:pPr>
      <w:r>
        <w:rPr>
          <w:rFonts w:ascii="Times New Roman"/>
          <w:b w:val="false"/>
          <w:i w:val="false"/>
          <w:color w:val="000000"/>
          <w:sz w:val="28"/>
        </w:rPr>
        <w:t>
      Банк омбудсманы кеңестің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Банк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pPr>
        <w:spacing w:after="0"/>
        <w:ind w:left="0"/>
        <w:jc w:val="both"/>
      </w:pPr>
      <w:r>
        <w:rPr>
          <w:rFonts w:ascii="Times New Roman"/>
          <w:b w:val="false"/>
          <w:i w:val="false"/>
          <w:color w:val="000000"/>
          <w:sz w:val="28"/>
        </w:rPr>
        <w:t>
      1) банк омбудсманы лауазымына сайлау үшін ұсынылған кандидаттың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кандидаттың осы Заңның 40-2-бабының 1-тармағында белгіленген талаптарға сәйкестігін растайтын ақпарат;</w:t>
      </w:r>
    </w:p>
    <w:p>
      <w:pPr>
        <w:spacing w:after="0"/>
        <w:ind w:left="0"/>
        <w:jc w:val="both"/>
      </w:pPr>
      <w:r>
        <w:rPr>
          <w:rFonts w:ascii="Times New Roman"/>
          <w:b w:val="false"/>
          <w:i w:val="false"/>
          <w:color w:val="000000"/>
          <w:sz w:val="28"/>
        </w:rPr>
        <w:t>
      3) кандидаттың банктерде, банк операцияларының жекелеген түрлерін жүзеге асыратын ұйымдарда және (немесе) коллекторлық агенттіктерде, уәкілетті органда, Қазақстан Республикасының Ұлттық Банкінде қызмет атқаруы туралы, банктерге, банк операцияларының жекелеген түрлерін жүзеге асыратын ұйымдарға және (немесе) коллекторлық агенттіктерге үлестес болу белгілерінің бар-жоғы туралы,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 жұбайы (зайыбы) және (немесе) жекжаттары туралы мәліметтер;</w:t>
      </w:r>
    </w:p>
    <w:p>
      <w:pPr>
        <w:spacing w:after="0"/>
        <w:ind w:left="0"/>
        <w:jc w:val="both"/>
      </w:pPr>
      <w:r>
        <w:rPr>
          <w:rFonts w:ascii="Times New Roman"/>
          <w:b w:val="false"/>
          <w:i w:val="false"/>
          <w:color w:val="000000"/>
          <w:sz w:val="28"/>
        </w:rPr>
        <w:t xml:space="preserve">
      4) мәселе бойынша "жақтаймын" немесе "қарсымын" деген сөздермен білдірілген дауыс беру нұсқалары. </w:t>
      </w:r>
    </w:p>
    <w:bookmarkStart w:name="z1946" w:id="706"/>
    <w:p>
      <w:pPr>
        <w:spacing w:after="0"/>
        <w:ind w:left="0"/>
        <w:jc w:val="both"/>
      </w:pPr>
      <w:r>
        <w:rPr>
          <w:rFonts w:ascii="Times New Roman"/>
          <w:b w:val="false"/>
          <w:i w:val="false"/>
          <w:color w:val="000000"/>
          <w:sz w:val="28"/>
        </w:rPr>
        <w:t>
      7. Банк омбудсманының өкілдер кеңесі банк омбудсманының өкілеттігін мерзімінен бұрын тоқтатуды мынадай негіздер бойынша жүзеге асырады:</w:t>
      </w:r>
    </w:p>
    <w:bookmarkEnd w:id="706"/>
    <w:p>
      <w:pPr>
        <w:spacing w:after="0"/>
        <w:ind w:left="0"/>
        <w:jc w:val="both"/>
      </w:pPr>
      <w:r>
        <w:rPr>
          <w:rFonts w:ascii="Times New Roman"/>
          <w:b w:val="false"/>
          <w:i w:val="false"/>
          <w:color w:val="000000"/>
          <w:sz w:val="28"/>
        </w:rPr>
        <w:t>
      1) банк омбудсманының осы Заңның 40-2-бабының 1-тармағында белгіленген талаптарға сай келмеуінің анықталуы;</w:t>
      </w:r>
    </w:p>
    <w:p>
      <w:pPr>
        <w:spacing w:after="0"/>
        <w:ind w:left="0"/>
        <w:jc w:val="both"/>
      </w:pPr>
      <w:r>
        <w:rPr>
          <w:rFonts w:ascii="Times New Roman"/>
          <w:b w:val="false"/>
          <w:i w:val="false"/>
          <w:color w:val="000000"/>
          <w:sz w:val="28"/>
        </w:rPr>
        <w:t>
      2)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 банк омбудсманының банктерге, банк операцияларының жекелеген түрлерін жүзеге асыратын ұйымдарға және (немесе) коллекторлық агенттіктерге үлестес болу белгілерінің болуы, банк омбудсманының жақын туыстарының, жұбайының (зайыбының) және (немесе) жекжаттарының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 атқаруы;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Заңның және банк омбудсманының ішкі қағидаларының талаптарын бірнеше рет (қатарынан күнтізбелік он екі ай ішінде үш және одан да көп рет) бұзу.</w:t>
      </w:r>
    </w:p>
    <w:p>
      <w:pPr>
        <w:spacing w:after="0"/>
        <w:ind w:left="0"/>
        <w:jc w:val="both"/>
      </w:pPr>
      <w:r>
        <w:rPr>
          <w:rFonts w:ascii="Times New Roman"/>
          <w:b w:val="false"/>
          <w:i w:val="false"/>
          <w:color w:val="000000"/>
          <w:sz w:val="28"/>
        </w:rPr>
        <w:t>
      Банк омбудсманының өкілеттігін өз бастамасы бойынша мерзімінен бұрын тоқтату өкілдер кеңесін жазбаша хабардар ету негізінде жүзеге асырылады.</w:t>
      </w:r>
    </w:p>
    <w:p>
      <w:pPr>
        <w:spacing w:after="0"/>
        <w:ind w:left="0"/>
        <w:jc w:val="both"/>
      </w:pPr>
      <w:r>
        <w:rPr>
          <w:rFonts w:ascii="Times New Roman"/>
          <w:b w:val="false"/>
          <w:i w:val="false"/>
          <w:color w:val="000000"/>
          <w:sz w:val="28"/>
        </w:rPr>
        <w:t>
      Өкілдер кеңесіне жазбаша хабарлама банк омбудсманының ішкі қағидаларында белгіленген тәртіппен өкілеттігі тоқтатылғанға дейін кемінде бір ай бұрын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40-1-баппен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Банк омбудсманына қойылатын талаптар</w:t>
      </w:r>
    </w:p>
    <w:bookmarkStart w:name="z1947" w:id="707"/>
    <w:p>
      <w:pPr>
        <w:spacing w:after="0"/>
        <w:ind w:left="0"/>
        <w:jc w:val="both"/>
      </w:pPr>
      <w:r>
        <w:rPr>
          <w:rFonts w:ascii="Times New Roman"/>
          <w:b w:val="false"/>
          <w:i w:val="false"/>
          <w:color w:val="000000"/>
          <w:sz w:val="28"/>
        </w:rPr>
        <w:t>
      1. Мынадай:</w:t>
      </w:r>
    </w:p>
    <w:bookmarkEnd w:id="707"/>
    <w:p>
      <w:pPr>
        <w:spacing w:after="0"/>
        <w:ind w:left="0"/>
        <w:jc w:val="both"/>
      </w:pPr>
      <w:r>
        <w:rPr>
          <w:rFonts w:ascii="Times New Roman"/>
          <w:b w:val="false"/>
          <w:i w:val="false"/>
          <w:color w:val="000000"/>
          <w:sz w:val="28"/>
        </w:rPr>
        <w:t>
      1) жоғары экономикалық және (немесе) заңгерлік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банк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банк омбудсманы ретінде сайлау үшін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48" w:id="708"/>
    <w:p>
      <w:pPr>
        <w:spacing w:after="0"/>
        <w:ind w:left="0"/>
        <w:jc w:val="both"/>
      </w:pPr>
      <w:r>
        <w:rPr>
          <w:rFonts w:ascii="Times New Roman"/>
          <w:b w:val="false"/>
          <w:i w:val="false"/>
          <w:color w:val="000000"/>
          <w:sz w:val="28"/>
        </w:rPr>
        <w:t>
      2. Банк омбудсманы банкте, банк операцияларының жекелеген түрлерін жүзеге асыратын ұйымда және (немесе) коллекторлық агенттікте, уәкілетті органда, Қазақстан Республикасының Ұлттық Банкінде кез келген қызметті атқаруға, банктердің, банк операцияларының жекелеген түрлерін жүзеге асыратын ұйымдардың және (немесе) коллекторлық агенттіктердің үлестес тұлғасы болуға, уәкілетті органның, Қазақстан Республикасы Ұлттық Банкінің басшысы немесе олардың орынбасарлары, сондай-ақ уәкілетті органның, Қазақстан Республикасы Ұлттық Банкінің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40-2-баппен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Банк омбудсманының шешімдер қабылдау тәртібі</w:t>
      </w:r>
    </w:p>
    <w:bookmarkStart w:name="z1949" w:id="709"/>
    <w:p>
      <w:pPr>
        <w:spacing w:after="0"/>
        <w:ind w:left="0"/>
        <w:jc w:val="both"/>
      </w:pPr>
      <w:r>
        <w:rPr>
          <w:rFonts w:ascii="Times New Roman"/>
          <w:b w:val="false"/>
          <w:i w:val="false"/>
          <w:color w:val="000000"/>
          <w:sz w:val="28"/>
        </w:rPr>
        <w:t>
      1. Банк омбудсманы шешімді жеке-дара қабылдайды және оны дауға қатысушы тараптардың назарына жазбаша нысанда жеткізеді.</w:t>
      </w:r>
    </w:p>
    <w:bookmarkEnd w:id="709"/>
    <w:p>
      <w:pPr>
        <w:spacing w:after="0"/>
        <w:ind w:left="0"/>
        <w:jc w:val="both"/>
      </w:pPr>
      <w:r>
        <w:rPr>
          <w:rFonts w:ascii="Times New Roman"/>
          <w:b w:val="false"/>
          <w:i w:val="false"/>
          <w:color w:val="000000"/>
          <w:sz w:val="28"/>
        </w:rPr>
        <w:t>
      Банк омбудсманы шешімдер қабылдаған кезде Қазақстан Республикасының заңнамасын және жасалған шарттардың талаптарын басшылыққа алады.</w:t>
      </w:r>
    </w:p>
    <w:bookmarkStart w:name="z1950" w:id="710"/>
    <w:p>
      <w:pPr>
        <w:spacing w:after="0"/>
        <w:ind w:left="0"/>
        <w:jc w:val="both"/>
      </w:pPr>
      <w:r>
        <w:rPr>
          <w:rFonts w:ascii="Times New Roman"/>
          <w:b w:val="false"/>
          <w:i w:val="false"/>
          <w:color w:val="000000"/>
          <w:sz w:val="28"/>
        </w:rPr>
        <w:t>
      2. Банк омбудсманы мынадай:</w:t>
      </w:r>
    </w:p>
    <w:bookmarkEnd w:id="710"/>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p>
      <w:pPr>
        <w:spacing w:after="0"/>
        <w:ind w:left="0"/>
        <w:jc w:val="both"/>
      </w:pPr>
      <w:r>
        <w:rPr>
          <w:rFonts w:ascii="Times New Roman"/>
          <w:b w:val="false"/>
          <w:i w:val="false"/>
          <w:color w:val="000000"/>
          <w:sz w:val="28"/>
        </w:rPr>
        <w:t>
      2) жүгінуші адам банктік қарыз шарты шеңберінде туындаған жағдайды реттеу мақсатында өзінің банкке, банк операцияларының жекелеген түрлерін жүзеге асыратын ұйымға, банктік қарыз шарты бойынша құқық (талап ету) берілген тұлғаға жүгінуінің жазбаша дәлелдемесін ұсынбаған;</w:t>
      </w:r>
    </w:p>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Start w:name="z1951" w:id="711"/>
    <w:p>
      <w:pPr>
        <w:spacing w:after="0"/>
        <w:ind w:left="0"/>
        <w:jc w:val="both"/>
      </w:pPr>
      <w:r>
        <w:rPr>
          <w:rFonts w:ascii="Times New Roman"/>
          <w:b w:val="false"/>
          <w:i w:val="false"/>
          <w:color w:val="000000"/>
          <w:sz w:val="28"/>
        </w:rPr>
        <w:t>
      3. Банк омбудсманының шешімі жеке тұлға оны қабылдаған жағдайда банк, банк операцияларының жекелеген түрлерін жүзеге асыратын ұйым, қарыз алушы-жеке тұлғамен жасалған банктік қарыз шарты бойынша құқық (талап ету) берілген тұлға үшін міндетті.</w:t>
      </w:r>
    </w:p>
    <w:bookmarkEnd w:id="711"/>
    <w:p>
      <w:pPr>
        <w:spacing w:after="0"/>
        <w:ind w:left="0"/>
        <w:jc w:val="both"/>
      </w:pPr>
      <w:r>
        <w:rPr>
          <w:rFonts w:ascii="Times New Roman"/>
          <w:b w:val="false"/>
          <w:i w:val="false"/>
          <w:color w:val="000000"/>
          <w:sz w:val="28"/>
        </w:rPr>
        <w:t>
      Банк омбудсманы осы Заңның 40-1-бабының 1 және 2-тармақтарында көзделген жағдайларда жеке тұлғалардың өтініштерін қарауды және шешімдер қабылдауды өтеусіз жүзеге асырады.</w:t>
      </w:r>
    </w:p>
    <w:p>
      <w:pPr>
        <w:spacing w:after="0"/>
        <w:ind w:left="0"/>
        <w:jc w:val="both"/>
      </w:pPr>
      <w:r>
        <w:rPr>
          <w:rFonts w:ascii="Times New Roman"/>
          <w:b w:val="false"/>
          <w:i w:val="false"/>
          <w:color w:val="000000"/>
          <w:sz w:val="28"/>
        </w:rPr>
        <w:t>
      Өтінішті қарау нәтижелері банк омбудсманы қол қоятын хаттамамен ресімделіп, жеке тұлғаның және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назарына жеткізіледі.</w:t>
      </w:r>
    </w:p>
    <w:p>
      <w:pPr>
        <w:spacing w:after="0"/>
        <w:ind w:left="0"/>
        <w:jc w:val="both"/>
      </w:pPr>
      <w:r>
        <w:rPr>
          <w:rFonts w:ascii="Times New Roman"/>
          <w:b w:val="false"/>
          <w:i w:val="false"/>
          <w:color w:val="000000"/>
          <w:sz w:val="28"/>
        </w:rPr>
        <w:t>
      Хаттамада мыналар қамтылуға тиіс:</w:t>
      </w:r>
    </w:p>
    <w:p>
      <w:pPr>
        <w:spacing w:after="0"/>
        <w:ind w:left="0"/>
        <w:jc w:val="both"/>
      </w:pPr>
      <w:r>
        <w:rPr>
          <w:rFonts w:ascii="Times New Roman"/>
          <w:b w:val="false"/>
          <w:i w:val="false"/>
          <w:color w:val="000000"/>
          <w:sz w:val="28"/>
        </w:rPr>
        <w:t>
      1) қол қойылған күні мен орны;</w:t>
      </w:r>
    </w:p>
    <w:p>
      <w:pPr>
        <w:spacing w:after="0"/>
        <w:ind w:left="0"/>
        <w:jc w:val="both"/>
      </w:pPr>
      <w:r>
        <w:rPr>
          <w:rFonts w:ascii="Times New Roman"/>
          <w:b w:val="false"/>
          <w:i w:val="false"/>
          <w:color w:val="000000"/>
          <w:sz w:val="28"/>
        </w:rPr>
        <w:t>
      2) банк омбудсманының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атауы, олардың мекенжайлары мен деректемелері;</w:t>
      </w:r>
    </w:p>
    <w:p>
      <w:pPr>
        <w:spacing w:after="0"/>
        <w:ind w:left="0"/>
        <w:jc w:val="both"/>
      </w:pPr>
      <w:r>
        <w:rPr>
          <w:rFonts w:ascii="Times New Roman"/>
          <w:b w:val="false"/>
          <w:i w:val="false"/>
          <w:color w:val="000000"/>
          <w:sz w:val="28"/>
        </w:rPr>
        <w:t>
      4) даудың нысанасы немесе жеке тұлғаның мәлімделген талабы;</w:t>
      </w:r>
    </w:p>
    <w:p>
      <w:pPr>
        <w:spacing w:after="0"/>
        <w:ind w:left="0"/>
        <w:jc w:val="both"/>
      </w:pPr>
      <w:r>
        <w:rPr>
          <w:rFonts w:ascii="Times New Roman"/>
          <w:b w:val="false"/>
          <w:i w:val="false"/>
          <w:color w:val="000000"/>
          <w:sz w:val="28"/>
        </w:rPr>
        <w:t>
      5) банк омбудсманы анықтаған істің мән-жайлары;</w:t>
      </w:r>
    </w:p>
    <w:p>
      <w:pPr>
        <w:spacing w:after="0"/>
        <w:ind w:left="0"/>
        <w:jc w:val="both"/>
      </w:pPr>
      <w:r>
        <w:rPr>
          <w:rFonts w:ascii="Times New Roman"/>
          <w:b w:val="false"/>
          <w:i w:val="false"/>
          <w:color w:val="000000"/>
          <w:sz w:val="28"/>
        </w:rPr>
        <w:t>
      6) өтініш беруші-жеке тұлғаның өтінішін толық не ішінара қанағаттандыру немесе қанағаттандырудан бас тарту туралы банк омбудсманының шешімі;</w:t>
      </w:r>
    </w:p>
    <w:p>
      <w:pPr>
        <w:spacing w:after="0"/>
        <w:ind w:left="0"/>
        <w:jc w:val="both"/>
      </w:pPr>
      <w:r>
        <w:rPr>
          <w:rFonts w:ascii="Times New Roman"/>
          <w:b w:val="false"/>
          <w:i w:val="false"/>
          <w:color w:val="000000"/>
          <w:sz w:val="28"/>
        </w:rPr>
        <w:t>
      7) банк омбудсманының шешімін орындау мерзімі;</w:t>
      </w:r>
    </w:p>
    <w:p>
      <w:pPr>
        <w:spacing w:after="0"/>
        <w:ind w:left="0"/>
        <w:jc w:val="both"/>
      </w:pPr>
      <w:r>
        <w:rPr>
          <w:rFonts w:ascii="Times New Roman"/>
          <w:b w:val="false"/>
          <w:i w:val="false"/>
          <w:color w:val="000000"/>
          <w:sz w:val="28"/>
        </w:rPr>
        <w:t>
      8) банктің, банк операцияларының жекелеген түрлерін жүзеге асыратын ұйымның, қарыз алушы-жеке тұлғамен жасалған банктік қарыз шарты бойынша құқық (талап ету) берілген тұлғаның шешімді орындау нәтижелері туралы хабар беру мерзімі.</w:t>
      </w:r>
    </w:p>
    <w:bookmarkStart w:name="z1952" w:id="712"/>
    <w:p>
      <w:pPr>
        <w:spacing w:after="0"/>
        <w:ind w:left="0"/>
        <w:jc w:val="both"/>
      </w:pPr>
      <w:r>
        <w:rPr>
          <w:rFonts w:ascii="Times New Roman"/>
          <w:b w:val="false"/>
          <w:i w:val="false"/>
          <w:color w:val="000000"/>
          <w:sz w:val="28"/>
        </w:rPr>
        <w:t>
      4. Қарыз алушы-жеке тұлғалардың банктік қарыз шарттары жөніндегі міндеттемелерді орындау талаптарын өзгертуге қатысты жолданымдары бойынша банк омбудсманы тараптардың өзара қолайлы шешімге қол жеткізуіне және банктік қарыз шарты бойынша міндеттемелерді орындау талаптарын өзгерту жөнінде тараптар келіскен шешімнің қабылдануына жәрдемдеседі.</w:t>
      </w:r>
    </w:p>
    <w:bookmarkEnd w:id="712"/>
    <w:p>
      <w:pPr>
        <w:spacing w:after="0"/>
        <w:ind w:left="0"/>
        <w:jc w:val="both"/>
      </w:pPr>
      <w:r>
        <w:rPr>
          <w:rFonts w:ascii="Times New Roman"/>
          <w:b w:val="false"/>
          <w:i w:val="false"/>
          <w:color w:val="000000"/>
          <w:sz w:val="28"/>
        </w:rPr>
        <w:t>
      Мүдделі тарап банк омбудсманының шешімімен келіспеген жағдайда сотқа жүгінуге құқылы.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тұлға банк омбудсманының шешімін ол белгілеген мерзімде орындамаған жағдайда, банк омбудсманы бұл туралы уәкілетті органға бес жұмыс күнінен кешіктірмей хабар беруге міндетті.</w:t>
      </w:r>
    </w:p>
    <w:p>
      <w:pPr>
        <w:spacing w:after="0"/>
        <w:ind w:left="0"/>
        <w:jc w:val="both"/>
      </w:pPr>
      <w:r>
        <w:rPr>
          <w:rFonts w:ascii="Times New Roman"/>
          <w:b w:val="false"/>
          <w:i w:val="false"/>
          <w:color w:val="000000"/>
          <w:sz w:val="28"/>
        </w:rPr>
        <w:t>
      Егер тараптардың келісімі бойынша өзге мерзім белгіленбесе,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тұлғаның банк омбудсманының шешімін орындау мерзімі күнтізбелік отыз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40-3-баппен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Банк омбудсманының қызметі</w:t>
      </w:r>
    </w:p>
    <w:bookmarkStart w:name="z1953" w:id="713"/>
    <w:p>
      <w:pPr>
        <w:spacing w:after="0"/>
        <w:ind w:left="0"/>
        <w:jc w:val="both"/>
      </w:pPr>
      <w:r>
        <w:rPr>
          <w:rFonts w:ascii="Times New Roman"/>
          <w:b w:val="false"/>
          <w:i w:val="false"/>
          <w:color w:val="000000"/>
          <w:sz w:val="28"/>
        </w:rPr>
        <w:t>
      1. Банк омбудсманының қызметі, оның ішінде дауларды шешу бойынша жолданымдарды қарау және шешімдер қабылдау тәртібі мен мерзімдері банк омбудсманының ішкі қағидалары негізінде жүзеге асырылады.</w:t>
      </w:r>
    </w:p>
    <w:bookmarkEnd w:id="713"/>
    <w:bookmarkStart w:name="z1954" w:id="714"/>
    <w:p>
      <w:pPr>
        <w:spacing w:after="0"/>
        <w:ind w:left="0"/>
        <w:jc w:val="both"/>
      </w:pPr>
      <w:r>
        <w:rPr>
          <w:rFonts w:ascii="Times New Roman"/>
          <w:b w:val="false"/>
          <w:i w:val="false"/>
          <w:color w:val="000000"/>
          <w:sz w:val="28"/>
        </w:rPr>
        <w:t>
      2. Жүктелген функцияларды тиісінше орындау мақсатында банк омбудсманының қызметі банктердің, банк операцияларының жекелеген түрлерін жүзеге асыратын ұйымдардың, қарыз алушымен жасалған банктік қарыз шарты бойынша құқық (талап ету) берілген коллекторлық агенттіктердің міндетті жарналары есебінен қаржыландырылады.</w:t>
      </w:r>
    </w:p>
    <w:bookmarkEnd w:id="714"/>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банк омбудсманы оларға міндетті жарналарды төлеу туралы хабарлама жіберілген күннен бастап жеті жұмыс күні ішінде уәкілетті органға банктің, банк операцияларының жекелеген түрлерін жүзеге асыратын ұйымның, қарыз алушымен жасалған банктік қарыз шарты бойынша құқық (талап ету) берілген коллекторлық агенттіктің осы тармақта көзделген өз міндеттемелерін тиісінше орындамағаны туралы хабар береді.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қарыз алушымен жасалған банктік қарыз шарты бойынша құқық (талап ету) берілген коллекторлық агенттік банк омбудсманының офисіне міндетті жарналарды банк омбудсманының ішкі қағидаларында айқындалған мерзімдерде және тәртіппен төлеуге міндетті.</w:t>
      </w:r>
    </w:p>
    <w:bookmarkStart w:name="z1955" w:id="715"/>
    <w:p>
      <w:pPr>
        <w:spacing w:after="0"/>
        <w:ind w:left="0"/>
        <w:jc w:val="both"/>
      </w:pPr>
      <w:r>
        <w:rPr>
          <w:rFonts w:ascii="Times New Roman"/>
          <w:b w:val="false"/>
          <w:i w:val="false"/>
          <w:color w:val="000000"/>
          <w:sz w:val="28"/>
        </w:rPr>
        <w:t>
      3. Банк омбудсманы өкілдер кеңесімен келісу бойынша ұйымдық құрылымы мен штаты бар офис құрады.</w:t>
      </w:r>
    </w:p>
    <w:bookmarkEnd w:id="715"/>
    <w:bookmarkStart w:name="z1956" w:id="716"/>
    <w:p>
      <w:pPr>
        <w:spacing w:after="0"/>
        <w:ind w:left="0"/>
        <w:jc w:val="both"/>
      </w:pPr>
      <w:r>
        <w:rPr>
          <w:rFonts w:ascii="Times New Roman"/>
          <w:b w:val="false"/>
          <w:i w:val="false"/>
          <w:color w:val="000000"/>
          <w:sz w:val="28"/>
        </w:rPr>
        <w:t>
      4. Банк омбудсманының ішкі қағидаларында:</w:t>
      </w:r>
    </w:p>
    <w:bookmarkEnd w:id="716"/>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және өкілеттіктері;</w:t>
      </w:r>
    </w:p>
    <w:p>
      <w:pPr>
        <w:spacing w:after="0"/>
        <w:ind w:left="0"/>
        <w:jc w:val="both"/>
      </w:pPr>
      <w:r>
        <w:rPr>
          <w:rFonts w:ascii="Times New Roman"/>
          <w:b w:val="false"/>
          <w:i w:val="false"/>
          <w:color w:val="000000"/>
          <w:sz w:val="28"/>
        </w:rPr>
        <w:t>
      2) банк омбудсманының құқықтары, міндеттері және жауапкершілігі;</w:t>
      </w:r>
    </w:p>
    <w:p>
      <w:pPr>
        <w:spacing w:after="0"/>
        <w:ind w:left="0"/>
        <w:jc w:val="both"/>
      </w:pPr>
      <w:r>
        <w:rPr>
          <w:rFonts w:ascii="Times New Roman"/>
          <w:b w:val="false"/>
          <w:i w:val="false"/>
          <w:color w:val="000000"/>
          <w:sz w:val="28"/>
        </w:rPr>
        <w:t>
      3) дауларды шешу тәртібі;</w:t>
      </w:r>
    </w:p>
    <w:p>
      <w:pPr>
        <w:spacing w:after="0"/>
        <w:ind w:left="0"/>
        <w:jc w:val="both"/>
      </w:pPr>
      <w:r>
        <w:rPr>
          <w:rFonts w:ascii="Times New Roman"/>
          <w:b w:val="false"/>
          <w:i w:val="false"/>
          <w:color w:val="000000"/>
          <w:sz w:val="28"/>
        </w:rPr>
        <w:t>
      4) банк омбудсманының қызметін жүзеге асыруға байланысты өзге де мәселелер айқындалуға тиіс.</w:t>
      </w:r>
    </w:p>
    <w:bookmarkStart w:name="z1957" w:id="717"/>
    <w:p>
      <w:pPr>
        <w:spacing w:after="0"/>
        <w:ind w:left="0"/>
        <w:jc w:val="both"/>
      </w:pPr>
      <w:r>
        <w:rPr>
          <w:rFonts w:ascii="Times New Roman"/>
          <w:b w:val="false"/>
          <w:i w:val="false"/>
          <w:color w:val="000000"/>
          <w:sz w:val="28"/>
        </w:rPr>
        <w:t>
      5. Банк омбудсманы дауларды шешу барысында алынған ақпаратқа қатысты құпиялылықты сақтауға және оны үшінші тұлғаларға жария етпеуге міндетті.</w:t>
      </w:r>
    </w:p>
    <w:bookmarkEnd w:id="717"/>
    <w:p>
      <w:pPr>
        <w:spacing w:after="0"/>
        <w:ind w:left="0"/>
        <w:jc w:val="both"/>
      </w:pPr>
      <w:r>
        <w:rPr>
          <w:rFonts w:ascii="Times New Roman"/>
          <w:b w:val="false"/>
          <w:i w:val="false"/>
          <w:color w:val="000000"/>
          <w:sz w:val="28"/>
        </w:rPr>
        <w:t>
      Банк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Start w:name="z1958" w:id="718"/>
    <w:p>
      <w:pPr>
        <w:spacing w:after="0"/>
        <w:ind w:left="0"/>
        <w:jc w:val="both"/>
      </w:pPr>
      <w:r>
        <w:rPr>
          <w:rFonts w:ascii="Times New Roman"/>
          <w:b w:val="false"/>
          <w:i w:val="false"/>
          <w:color w:val="000000"/>
          <w:sz w:val="28"/>
        </w:rPr>
        <w:t>
      6. Банк омбудсманының интернет-ресурсында мынадай ақпарат орналастырылады:</w:t>
      </w:r>
    </w:p>
    <w:bookmarkEnd w:id="718"/>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банк омбудсманын сайлау туралы мәліметтер;</w:t>
      </w:r>
    </w:p>
    <w:p>
      <w:pPr>
        <w:spacing w:after="0"/>
        <w:ind w:left="0"/>
        <w:jc w:val="both"/>
      </w:pPr>
      <w:r>
        <w:rPr>
          <w:rFonts w:ascii="Times New Roman"/>
          <w:b w:val="false"/>
          <w:i w:val="false"/>
          <w:color w:val="000000"/>
          <w:sz w:val="28"/>
        </w:rPr>
        <w:t>
      3) банк омбудсманының өкілдер кеңесінің құрамына кіретін қаржы ұйымдарының, қауымдастықтардың (одақтардың) тізбесі;</w:t>
      </w:r>
    </w:p>
    <w:p>
      <w:pPr>
        <w:spacing w:after="0"/>
        <w:ind w:left="0"/>
        <w:jc w:val="both"/>
      </w:pPr>
      <w:r>
        <w:rPr>
          <w:rFonts w:ascii="Times New Roman"/>
          <w:b w:val="false"/>
          <w:i w:val="false"/>
          <w:color w:val="000000"/>
          <w:sz w:val="28"/>
        </w:rPr>
        <w:t>
      4) банк омбудсманы ұсынатын көрсетілетін қызмет түрлері туралы мәліметтер;</w:t>
      </w:r>
    </w:p>
    <w:p>
      <w:pPr>
        <w:spacing w:after="0"/>
        <w:ind w:left="0"/>
        <w:jc w:val="both"/>
      </w:pPr>
      <w:r>
        <w:rPr>
          <w:rFonts w:ascii="Times New Roman"/>
          <w:b w:val="false"/>
          <w:i w:val="false"/>
          <w:color w:val="000000"/>
          <w:sz w:val="28"/>
        </w:rPr>
        <w:t>
      5) банк омбудсманының шешімдерін есепке алу, қарау, қабылдау және орындау тәртібі;</w:t>
      </w:r>
    </w:p>
    <w:p>
      <w:pPr>
        <w:spacing w:after="0"/>
        <w:ind w:left="0"/>
        <w:jc w:val="both"/>
      </w:pPr>
      <w:r>
        <w:rPr>
          <w:rFonts w:ascii="Times New Roman"/>
          <w:b w:val="false"/>
          <w:i w:val="false"/>
          <w:color w:val="000000"/>
          <w:sz w:val="28"/>
        </w:rPr>
        <w:t>
      6) банк омбудсманы жұмысының қорытындылары туралы ай сайынғы ақпарат;</w:t>
      </w:r>
    </w:p>
    <w:p>
      <w:pPr>
        <w:spacing w:after="0"/>
        <w:ind w:left="0"/>
        <w:jc w:val="both"/>
      </w:pPr>
      <w:r>
        <w:rPr>
          <w:rFonts w:ascii="Times New Roman"/>
          <w:b w:val="false"/>
          <w:i w:val="false"/>
          <w:color w:val="000000"/>
          <w:sz w:val="28"/>
        </w:rPr>
        <w:t>
      7) банк омбудсманы қызметінің қорытындылары туралы жылдық есептер;</w:t>
      </w:r>
    </w:p>
    <w:p>
      <w:pPr>
        <w:spacing w:after="0"/>
        <w:ind w:left="0"/>
        <w:jc w:val="both"/>
      </w:pPr>
      <w:r>
        <w:rPr>
          <w:rFonts w:ascii="Times New Roman"/>
          <w:b w:val="false"/>
          <w:i w:val="false"/>
          <w:color w:val="000000"/>
          <w:sz w:val="28"/>
        </w:rPr>
        <w:t>
      8) ақпараттық және түсіндірме материалдары мен сот практикасының материалдары жарияланатын, қаржылық көрсетілетін қызметтерді тұтынушыларға арналған бөлім;</w:t>
      </w:r>
    </w:p>
    <w:p>
      <w:pPr>
        <w:spacing w:after="0"/>
        <w:ind w:left="0"/>
        <w:jc w:val="both"/>
      </w:pPr>
      <w:r>
        <w:rPr>
          <w:rFonts w:ascii="Times New Roman"/>
          <w:b w:val="false"/>
          <w:i w:val="false"/>
          <w:color w:val="000000"/>
          <w:sz w:val="28"/>
        </w:rPr>
        <w:t>
      9) қаржы нарығына қатысушылармен жасалған келісімдер мен меморандумдардың тізбесі;</w:t>
      </w:r>
    </w:p>
    <w:p>
      <w:pPr>
        <w:spacing w:after="0"/>
        <w:ind w:left="0"/>
        <w:jc w:val="both"/>
      </w:pPr>
      <w:r>
        <w:rPr>
          <w:rFonts w:ascii="Times New Roman"/>
          <w:b w:val="false"/>
          <w:i w:val="false"/>
          <w:color w:val="000000"/>
          <w:sz w:val="28"/>
        </w:rPr>
        <w:t>
      10) банк омбудсманының ішкі қағидаларына сәйкес өзге де ақпарат.</w:t>
      </w:r>
    </w:p>
    <w:bookmarkStart w:name="z1959" w:id="719"/>
    <w:p>
      <w:pPr>
        <w:spacing w:after="0"/>
        <w:ind w:left="0"/>
        <w:jc w:val="both"/>
      </w:pPr>
      <w:r>
        <w:rPr>
          <w:rFonts w:ascii="Times New Roman"/>
          <w:b w:val="false"/>
          <w:i w:val="false"/>
          <w:color w:val="000000"/>
          <w:sz w:val="28"/>
        </w:rPr>
        <w:t>
      7. Банк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банк омбудсманының интернет-ресурсында он жұмыс күні ішінде хабарландыру жариялау арқылы хабарлауға міндетті.</w:t>
      </w:r>
    </w:p>
    <w:bookmarkEnd w:id="719"/>
    <w:bookmarkStart w:name="z1960" w:id="720"/>
    <w:p>
      <w:pPr>
        <w:spacing w:after="0"/>
        <w:ind w:left="0"/>
        <w:jc w:val="both"/>
      </w:pPr>
      <w:r>
        <w:rPr>
          <w:rFonts w:ascii="Times New Roman"/>
          <w:b w:val="false"/>
          <w:i w:val="false"/>
          <w:color w:val="000000"/>
          <w:sz w:val="28"/>
        </w:rPr>
        <w:t>
      8. Банк омбудсманы өкілдер кеңесінің шешімі бойынша:</w:t>
      </w:r>
    </w:p>
    <w:bookmarkEnd w:id="720"/>
    <w:p>
      <w:pPr>
        <w:spacing w:after="0"/>
        <w:ind w:left="0"/>
        <w:jc w:val="both"/>
      </w:pPr>
      <w:r>
        <w:rPr>
          <w:rFonts w:ascii="Times New Roman"/>
          <w:b w:val="false"/>
          <w:i w:val="false"/>
          <w:color w:val="000000"/>
          <w:sz w:val="28"/>
        </w:rPr>
        <w:t>
      1) тұтынушылардың жолданымдарын есепке алуды автоматтандыру және өңдеу бойынша арнайы бағдарламалық қамтылымның қолданылуын;</w:t>
      </w:r>
    </w:p>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банк омбудсманының офисінде колл-орталықтың не жедел желінің ендірілуін;</w:t>
      </w:r>
    </w:p>
    <w:p>
      <w:pPr>
        <w:spacing w:after="0"/>
        <w:ind w:left="0"/>
        <w:jc w:val="both"/>
      </w:pPr>
      <w:r>
        <w:rPr>
          <w:rFonts w:ascii="Times New Roman"/>
          <w:b w:val="false"/>
          <w:i w:val="false"/>
          <w:color w:val="000000"/>
          <w:sz w:val="28"/>
        </w:rPr>
        <w:t>
      3) шарт негізінде кредиттік бюроның ақпараттық базасынан қарыз алушы-жеке тұлғаның кредиттік тарихының жедел алынуын қамтамасыз етуге тиіс.</w:t>
      </w:r>
    </w:p>
    <w:p>
      <w:pPr>
        <w:spacing w:after="0"/>
        <w:ind w:left="0"/>
        <w:jc w:val="both"/>
      </w:pPr>
      <w:r>
        <w:rPr>
          <w:rFonts w:ascii="Times New Roman"/>
          <w:b w:val="false"/>
          <w:i w:val="false"/>
          <w:color w:val="000000"/>
          <w:sz w:val="28"/>
        </w:rPr>
        <w:t>
      Банк омбудсманы қарыз алушы-жеке тұлғалардың жолданымдарын талдау нәтижелері бойынша уәкілетті органға Қазақстан Республикасының банк заңнамасын, сондай-ақ банктердің, банк операцияларының жекелеген түрлерін жүзеге асыратын ұйымдардың, коллекторлық агенттіктердің қызметін жетілдіру жөніндегі ұсынымдарды жіберуге құқылы.</w:t>
      </w:r>
    </w:p>
    <w:bookmarkStart w:name="z1961" w:id="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орган:</w:t>
      </w:r>
    </w:p>
    <w:bookmarkEnd w:id="721"/>
    <w:p>
      <w:pPr>
        <w:spacing w:after="0"/>
        <w:ind w:left="0"/>
        <w:jc w:val="both"/>
      </w:pPr>
      <w:r>
        <w:rPr>
          <w:rFonts w:ascii="Times New Roman"/>
          <w:b w:val="false"/>
          <w:i w:val="false"/>
          <w:color w:val="000000"/>
          <w:sz w:val="28"/>
        </w:rPr>
        <w:t>
      1) банк омбудсманының ішкі қағидаларын, оның шешімдерін есепке алу, қарау, қабылдау және орындау тәртібін келісуді жүзеге асырады;</w:t>
      </w:r>
    </w:p>
    <w:p>
      <w:pPr>
        <w:spacing w:after="0"/>
        <w:ind w:left="0"/>
        <w:jc w:val="both"/>
      </w:pPr>
      <w:r>
        <w:rPr>
          <w:rFonts w:ascii="Times New Roman"/>
          <w:b w:val="false"/>
          <w:i w:val="false"/>
          <w:color w:val="000000"/>
          <w:sz w:val="28"/>
        </w:rPr>
        <w:t>
      2) қарыз алушы-жеке тұлғалардың банк омбудсманының әрекетіне (әрекетсіздігіне) шағымдарын қарайды;</w:t>
      </w:r>
    </w:p>
    <w:p>
      <w:pPr>
        <w:spacing w:after="0"/>
        <w:ind w:left="0"/>
        <w:jc w:val="both"/>
      </w:pPr>
      <w:r>
        <w:rPr>
          <w:rFonts w:ascii="Times New Roman"/>
          <w:b w:val="false"/>
          <w:i w:val="false"/>
          <w:color w:val="000000"/>
          <w:sz w:val="28"/>
        </w:rPr>
        <w:t>
      3) өкілдер кеңесіне банк омбудсманының әрекеттерінде (әрекетсіздігінде) қаржылық көрсетілетін қызметтерді тұтынушылардың құқықтарын бұзушылық анықталған жағдайларда банк омбудсманының қызметі туралы ұсынымдарды жібереді;</w:t>
      </w:r>
    </w:p>
    <w:p>
      <w:pPr>
        <w:spacing w:after="0"/>
        <w:ind w:left="0"/>
        <w:jc w:val="both"/>
      </w:pPr>
      <w:r>
        <w:rPr>
          <w:rFonts w:ascii="Times New Roman"/>
          <w:b w:val="false"/>
          <w:i w:val="false"/>
          <w:color w:val="000000"/>
          <w:sz w:val="28"/>
        </w:rPr>
        <w:t>
      4) осы Заңға сәйкес, банк омбудсманының қызметіне байланысты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40-4-баппен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Тәуекелдерді басқару мен ішкі бақылау жүйесі</w:t>
      </w:r>
    </w:p>
    <w:bookmarkStart w:name="z1110" w:id="722"/>
    <w:p>
      <w:pPr>
        <w:spacing w:after="0"/>
        <w:ind w:left="0"/>
        <w:jc w:val="both"/>
      </w:pPr>
      <w:r>
        <w:rPr>
          <w:rFonts w:ascii="Times New Roman"/>
          <w:b w:val="false"/>
          <w:i w:val="false"/>
          <w:color w:val="000000"/>
          <w:sz w:val="28"/>
        </w:rPr>
        <w:t>
      1. Банктер тәуекелдерді басқару мен ішкі бақылау жүйесін қалыптастырады, ол:</w:t>
      </w:r>
    </w:p>
    <w:bookmarkEnd w:id="722"/>
    <w:bookmarkStart w:name="z1111" w:id="723"/>
    <w:p>
      <w:pPr>
        <w:spacing w:after="0"/>
        <w:ind w:left="0"/>
        <w:jc w:val="both"/>
      </w:pPr>
      <w:r>
        <w:rPr>
          <w:rFonts w:ascii="Times New Roman"/>
          <w:b w:val="false"/>
          <w:i w:val="false"/>
          <w:color w:val="000000"/>
          <w:sz w:val="28"/>
        </w:rPr>
        <w:t>
      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bookmarkEnd w:id="723"/>
    <w:bookmarkStart w:name="z1112" w:id="724"/>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рәсімдерді;</w:t>
      </w:r>
    </w:p>
    <w:bookmarkEnd w:id="724"/>
    <w:bookmarkStart w:name="z1113" w:id="725"/>
    <w:p>
      <w:pPr>
        <w:spacing w:after="0"/>
        <w:ind w:left="0"/>
        <w:jc w:val="both"/>
      </w:pPr>
      <w:r>
        <w:rPr>
          <w:rFonts w:ascii="Times New Roman"/>
          <w:b w:val="false"/>
          <w:i w:val="false"/>
          <w:color w:val="000000"/>
          <w:sz w:val="28"/>
        </w:rPr>
        <w:t>
      3) банк операцияларының жекелеген түрлері бойынша тәуекелдердің жол берілетін мөлшеріне арналған лимиттерді;</w:t>
      </w:r>
    </w:p>
    <w:bookmarkEnd w:id="725"/>
    <w:bookmarkStart w:name="z1114" w:id="726"/>
    <w:p>
      <w:pPr>
        <w:spacing w:after="0"/>
        <w:ind w:left="0"/>
        <w:jc w:val="both"/>
      </w:pPr>
      <w:r>
        <w:rPr>
          <w:rFonts w:ascii="Times New Roman"/>
          <w:b w:val="false"/>
          <w:i w:val="false"/>
          <w:color w:val="000000"/>
          <w:sz w:val="28"/>
        </w:rPr>
        <w:t>
      4) банк органдарына тәуекелдерді басқару және ішкі бақылау жөніндегі есептілікті ұсынудың ішкі рәсімдерін;</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критерийлерін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6" w:id="727"/>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727"/>
    <w:bookmarkStart w:name="z1117" w:id="728"/>
    <w:p>
      <w:pPr>
        <w:spacing w:after="0"/>
        <w:ind w:left="0"/>
        <w:jc w:val="both"/>
      </w:pPr>
      <w:r>
        <w:rPr>
          <w:rFonts w:ascii="Times New Roman"/>
          <w:b w:val="false"/>
          <w:i w:val="false"/>
          <w:color w:val="000000"/>
          <w:sz w:val="28"/>
        </w:rPr>
        <w:t>
      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bookmarkEnd w:id="728"/>
    <w:bookmarkStart w:name="z1118" w:id="729"/>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bookmarkEnd w:id="729"/>
    <w:bookmarkStart w:name="z1119" w:id="730"/>
    <w:p>
      <w:pPr>
        <w:spacing w:after="0"/>
        <w:ind w:left="0"/>
        <w:jc w:val="both"/>
      </w:pPr>
      <w:r>
        <w:rPr>
          <w:rFonts w:ascii="Times New Roman"/>
          <w:b w:val="false"/>
          <w:i w:val="false"/>
          <w:color w:val="000000"/>
          <w:sz w:val="28"/>
        </w:rPr>
        <w:t>
      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bookmarkEnd w:id="730"/>
    <w:bookmarkStart w:name="z1544" w:id="731"/>
    <w:p>
      <w:pPr>
        <w:spacing w:after="0"/>
        <w:ind w:left="0"/>
        <w:jc w:val="both"/>
      </w:pPr>
      <w:r>
        <w:rPr>
          <w:rFonts w:ascii="Times New Roman"/>
          <w:b w:val="false"/>
          <w:i w:val="false"/>
          <w:color w:val="000000"/>
          <w:sz w:val="28"/>
        </w:rPr>
        <w:t>
      3. Уәкілетті орган тәуекелдерді басқару және ішкі бақылау жүйесінің осы бапта белгіленген талаптарға сәйкестігін бағалауды жүзеге асырады.</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40-5-баппен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48" w:id="732"/>
    <w:p>
      <w:pPr>
        <w:spacing w:after="0"/>
        <w:ind w:left="0"/>
        <w:jc w:val="left"/>
      </w:pPr>
      <w:r>
        <w:rPr>
          <w:rFonts w:ascii="Times New Roman"/>
          <w:b/>
          <w:i w:val="false"/>
          <w:color w:val="000000"/>
        </w:rPr>
        <w:t xml:space="preserve"> 4-тарау. Банктердің қызметін реттеу</w:t>
      </w:r>
    </w:p>
    <w:bookmarkEnd w:id="732"/>
    <w:p>
      <w:pPr>
        <w:spacing w:after="0"/>
        <w:ind w:left="0"/>
        <w:jc w:val="both"/>
      </w:pPr>
      <w:r>
        <w:rPr>
          <w:rFonts w:ascii="Times New Roman"/>
          <w:b w:val="false"/>
          <w:i w:val="false"/>
          <w:color w:val="ff0000"/>
          <w:sz w:val="28"/>
        </w:rPr>
        <w:t xml:space="preserve">
      Ескерту. 4-тараудың тақырыбы жаңа редакцияда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 xml:space="preserve">41-бап. Банктерге және олардың лауазымды адамдарына қолданылатын шаралар. Банктiк реттеу тәсiлдерi </w:t>
      </w:r>
    </w:p>
    <w:p>
      <w:pPr>
        <w:spacing w:after="0"/>
        <w:ind w:left="0"/>
        <w:jc w:val="both"/>
      </w:pPr>
      <w:r>
        <w:rPr>
          <w:rFonts w:ascii="Times New Roman"/>
          <w:b w:val="false"/>
          <w:i w:val="false"/>
          <w:color w:val="000000"/>
          <w:sz w:val="28"/>
        </w:rPr>
        <w:t xml:space="preserve">
      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 </w:t>
      </w:r>
    </w:p>
    <w:p>
      <w:pPr>
        <w:spacing w:after="0"/>
        <w:ind w:left="0"/>
        <w:jc w:val="both"/>
      </w:pPr>
      <w:r>
        <w:rPr>
          <w:rFonts w:ascii="Times New Roman"/>
          <w:b w:val="false"/>
          <w:i w:val="false"/>
          <w:color w:val="000000"/>
          <w:sz w:val="28"/>
        </w:rPr>
        <w:t xml:space="preserve">
      күдiктi және сенiмсiз активтерге қарсы провизияларды қоса, пруденциалдық қалыптарды және банкiлер сақтауға мiндеттi басқа да нормалар мен лимиттердi белгiлеу;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41-баптың бірінші бөлігінің үшінші абзацы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банкiлер орындауға мiндеттi нормативтiк құқықтық құжаттарды басып шығару; </w:t>
      </w:r>
    </w:p>
    <w:p>
      <w:pPr>
        <w:spacing w:after="0"/>
        <w:ind w:left="0"/>
        <w:jc w:val="both"/>
      </w:pPr>
      <w:r>
        <w:rPr>
          <w:rFonts w:ascii="Times New Roman"/>
          <w:b w:val="false"/>
          <w:i w:val="false"/>
          <w:color w:val="000000"/>
          <w:sz w:val="28"/>
        </w:rPr>
        <w:t xml:space="preserve">
      банкiлердiң қызметiн тексеру; </w:t>
      </w:r>
    </w:p>
    <w:p>
      <w:pPr>
        <w:spacing w:after="0"/>
        <w:ind w:left="0"/>
        <w:jc w:val="both"/>
      </w:pPr>
      <w:r>
        <w:rPr>
          <w:rFonts w:ascii="Times New Roman"/>
          <w:b w:val="false"/>
          <w:i w:val="false"/>
          <w:color w:val="000000"/>
          <w:sz w:val="28"/>
        </w:rPr>
        <w:t>
      қадағалап ден қою шараларын қолдану;</w:t>
      </w:r>
    </w:p>
    <w:p>
      <w:pPr>
        <w:spacing w:after="0"/>
        <w:ind w:left="0"/>
        <w:jc w:val="both"/>
      </w:pPr>
      <w:r>
        <w:rPr>
          <w:rFonts w:ascii="Times New Roman"/>
          <w:b w:val="false"/>
          <w:i w:val="false"/>
          <w:color w:val="000000"/>
          <w:sz w:val="28"/>
        </w:rPr>
        <w:t>
      санкциялар салу арқылы реттеудi жүзеге асырады.</w:t>
      </w:r>
    </w:p>
    <w:p>
      <w:pPr>
        <w:spacing w:after="0"/>
        <w:ind w:left="0"/>
        <w:jc w:val="both"/>
      </w:pPr>
      <w:r>
        <w:rPr>
          <w:rFonts w:ascii="Times New Roman"/>
          <w:b w:val="false"/>
          <w:i w:val="false"/>
          <w:color w:val="000000"/>
          <w:sz w:val="28"/>
        </w:rPr>
        <w:t xml:space="preserve">
      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2005.07.08. № 69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2006.01.31 № </w:t>
      </w:r>
      <w:r>
        <w:rPr>
          <w:rFonts w:ascii="Times New Roman"/>
          <w:b w:val="false"/>
          <w:i w:val="false"/>
          <w:color w:val="000000"/>
          <w:sz w:val="28"/>
        </w:rPr>
        <w:t>1</w:t>
      </w:r>
      <w:r>
        <w:rPr>
          <w:rFonts w:ascii="Times New Roman"/>
          <w:b w:val="false"/>
          <w:i w:val="false"/>
          <w:color w:val="000000"/>
          <w:sz w:val="28"/>
        </w:rPr>
        <w:t>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Пруденциалдық қалыптар және сақталуға мiндеттi өзге де нормалар мен лимиттер </w:t>
      </w:r>
    </w:p>
    <w:p>
      <w:pPr>
        <w:spacing w:after="0"/>
        <w:ind w:left="0"/>
        <w:jc w:val="both"/>
      </w:pPr>
      <w:r>
        <w:rPr>
          <w:rFonts w:ascii="Times New Roman"/>
          <w:b w:val="false"/>
          <w:i w:val="false"/>
          <w:color w:val="000000"/>
          <w:sz w:val="28"/>
        </w:rPr>
        <w:t xml:space="preserve">
      1. Банкiлер мiндеттi түрде сақтау үшiн уәкiлеттi орган белгiлейтiн пруденциалдық қалыптардың құрамына: </w:t>
      </w:r>
    </w:p>
    <w:p>
      <w:pPr>
        <w:spacing w:after="0"/>
        <w:ind w:left="0"/>
        <w:jc w:val="both"/>
      </w:pPr>
      <w:r>
        <w:rPr>
          <w:rFonts w:ascii="Times New Roman"/>
          <w:b w:val="false"/>
          <w:i w:val="false"/>
          <w:color w:val="000000"/>
          <w:sz w:val="28"/>
        </w:rPr>
        <w:t>
      банкiнiң жарғылық капиталының ең төменгi мөлшерi;</w:t>
      </w:r>
    </w:p>
    <w:p>
      <w:pPr>
        <w:spacing w:after="0"/>
        <w:ind w:left="0"/>
        <w:jc w:val="both"/>
      </w:pPr>
      <w:r>
        <w:rPr>
          <w:rFonts w:ascii="Times New Roman"/>
          <w:b w:val="false"/>
          <w:i w:val="false"/>
          <w:color w:val="000000"/>
          <w:sz w:val="28"/>
        </w:rPr>
        <w:t>
      банктің меншікті капиталының ең төменгі мөлшері;</w:t>
      </w:r>
    </w:p>
    <w:p>
      <w:pPr>
        <w:spacing w:after="0"/>
        <w:ind w:left="0"/>
        <w:jc w:val="both"/>
      </w:pPr>
      <w:r>
        <w:rPr>
          <w:rFonts w:ascii="Times New Roman"/>
          <w:b w:val="false"/>
          <w:i w:val="false"/>
          <w:color w:val="000000"/>
          <w:sz w:val="28"/>
        </w:rPr>
        <w:t xml:space="preserve">
      өз капиталы жеткiлiктiлiгiнің коэффицентi; </w:t>
      </w:r>
    </w:p>
    <w:p>
      <w:pPr>
        <w:spacing w:after="0"/>
        <w:ind w:left="0"/>
        <w:jc w:val="both"/>
      </w:pPr>
      <w:r>
        <w:rPr>
          <w:rFonts w:ascii="Times New Roman"/>
          <w:b w:val="false"/>
          <w:i w:val="false"/>
          <w:color w:val="000000"/>
          <w:sz w:val="28"/>
        </w:rPr>
        <w:t xml:space="preserve">
      бiр қарыз алушыға жасалатын тәуекелдiң ең көп мөлшерi; </w:t>
      </w:r>
    </w:p>
    <w:p>
      <w:pPr>
        <w:spacing w:after="0"/>
        <w:ind w:left="0"/>
        <w:jc w:val="both"/>
      </w:pPr>
      <w:r>
        <w:rPr>
          <w:rFonts w:ascii="Times New Roman"/>
          <w:b w:val="false"/>
          <w:i w:val="false"/>
          <w:color w:val="000000"/>
          <w:sz w:val="28"/>
        </w:rPr>
        <w:t xml:space="preserve">
      өтiмдiлiк коэффицентi;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жетінші абзацына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ашық валюталық позиция лимиттерi;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сегізінші абзацын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борыштық жүктемесінің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бірінші бөлігінің тоғызыншы абзацын алып тастау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кірісіне қатысты борыш коэффициенті енеді.</w:t>
      </w:r>
    </w:p>
    <w:p>
      <w:pPr>
        <w:spacing w:after="0"/>
        <w:ind w:left="0"/>
        <w:jc w:val="both"/>
      </w:pPr>
      <w:r>
        <w:rPr>
          <w:rFonts w:ascii="Times New Roman"/>
          <w:b w:val="false"/>
          <w:i w:val="false"/>
          <w:color w:val="000000"/>
          <w:sz w:val="28"/>
        </w:rPr>
        <w:t xml:space="preserve">
      Банк конгломераттары міндетті түрде сақтау үшін уәкiлеттi орган белгілейтін пруденциалдық нормативтердің құрамына: </w:t>
      </w:r>
    </w:p>
    <w:p>
      <w:pPr>
        <w:spacing w:after="0"/>
        <w:ind w:left="0"/>
        <w:jc w:val="both"/>
      </w:pPr>
      <w:r>
        <w:rPr>
          <w:rFonts w:ascii="Times New Roman"/>
          <w:b w:val="false"/>
          <w:i w:val="false"/>
          <w:color w:val="000000"/>
          <w:sz w:val="28"/>
        </w:rPr>
        <w:t xml:space="preserve">
      жарғылық капиталдың ең аз мөлшері; </w:t>
      </w:r>
    </w:p>
    <w:p>
      <w:pPr>
        <w:spacing w:after="0"/>
        <w:ind w:left="0"/>
        <w:jc w:val="both"/>
      </w:pPr>
      <w:r>
        <w:rPr>
          <w:rFonts w:ascii="Times New Roman"/>
          <w:b w:val="false"/>
          <w:i w:val="false"/>
          <w:color w:val="000000"/>
          <w:sz w:val="28"/>
        </w:rPr>
        <w:t xml:space="preserve">
      өз капиталы жеткіліктілігінің коэффиценті; </w:t>
      </w:r>
    </w:p>
    <w:p>
      <w:pPr>
        <w:spacing w:after="0"/>
        <w:ind w:left="0"/>
        <w:jc w:val="both"/>
      </w:pPr>
      <w:r>
        <w:rPr>
          <w:rFonts w:ascii="Times New Roman"/>
          <w:b w:val="false"/>
          <w:i w:val="false"/>
          <w:color w:val="000000"/>
          <w:sz w:val="28"/>
        </w:rPr>
        <w:t xml:space="preserve">
      бір қарыз алушыға жасалатын тәуекелдің ең көп мөлшері енеді. </w:t>
      </w:r>
    </w:p>
    <w:p>
      <w:pPr>
        <w:spacing w:after="0"/>
        <w:ind w:left="0"/>
        <w:jc w:val="both"/>
      </w:pPr>
      <w:r>
        <w:rPr>
          <w:rFonts w:ascii="Times New Roman"/>
          <w:b w:val="false"/>
          <w:i w:val="false"/>
          <w:color w:val="000000"/>
          <w:sz w:val="28"/>
        </w:rPr>
        <w:t xml:space="preserve">
      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 </w:t>
      </w:r>
    </w:p>
    <w:p>
      <w:pPr>
        <w:spacing w:after="0"/>
        <w:ind w:left="0"/>
        <w:jc w:val="both"/>
      </w:pPr>
      <w:r>
        <w:rPr>
          <w:rFonts w:ascii="Times New Roman"/>
          <w:b w:val="false"/>
          <w:i w:val="false"/>
          <w:color w:val="000000"/>
          <w:sz w:val="28"/>
        </w:rPr>
        <w:t xml:space="preserve">
      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 </w:t>
      </w:r>
    </w:p>
    <w:p>
      <w:pPr>
        <w:spacing w:after="0"/>
        <w:ind w:left="0"/>
        <w:jc w:val="both"/>
      </w:pPr>
      <w:r>
        <w:rPr>
          <w:rFonts w:ascii="Times New Roman"/>
          <w:b w:val="false"/>
          <w:i w:val="false"/>
          <w:color w:val="000000"/>
          <w:sz w:val="28"/>
        </w:rPr>
        <w:t>
      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bookmarkStart w:name="z774" w:id="733"/>
    <w:p>
      <w:pPr>
        <w:spacing w:after="0"/>
        <w:ind w:left="0"/>
        <w:jc w:val="both"/>
      </w:pPr>
      <w:r>
        <w:rPr>
          <w:rFonts w:ascii="Times New Roman"/>
          <w:b w:val="false"/>
          <w:i w:val="false"/>
          <w:color w:val="000000"/>
          <w:sz w:val="28"/>
        </w:rPr>
        <w:t>
      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bookmarkStart w:name="z465" w:id="734"/>
    <w:p>
      <w:pPr>
        <w:spacing w:after="0"/>
        <w:ind w:left="0"/>
        <w:jc w:val="both"/>
      </w:pPr>
      <w:r>
        <w:rPr>
          <w:rFonts w:ascii="Times New Roman"/>
          <w:b w:val="false"/>
          <w:i w:val="false"/>
          <w:color w:val="000000"/>
          <w:sz w:val="28"/>
        </w:rPr>
        <w:t>
      2. Банктiң қаржы жағдайының қойылатын талаптарға сәйкестiгi туралы мәселенi шешу мақсатында уәкiлеттi орган белгiлi бiр күнге банк және банк тобы капиталының мөлшерiн белгiлеуге құқылы.</w:t>
      </w:r>
    </w:p>
    <w:bookmarkEnd w:id="734"/>
    <w:bookmarkStart w:name="z466" w:id="735"/>
    <w:p>
      <w:pPr>
        <w:spacing w:after="0"/>
        <w:ind w:left="0"/>
        <w:jc w:val="both"/>
      </w:pPr>
      <w:r>
        <w:rPr>
          <w:rFonts w:ascii="Times New Roman"/>
          <w:b w:val="false"/>
          <w:i w:val="false"/>
          <w:color w:val="000000"/>
          <w:sz w:val="28"/>
        </w:rPr>
        <w:t xml:space="preserve">
      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тәртібі мен оның лимиттері уәкiлеттi органның нормативтік құқықтық актілерінде белгiленедi. </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Start w:name="z467" w:id="736"/>
    <w:p>
      <w:pPr>
        <w:spacing w:after="0"/>
        <w:ind w:left="0"/>
        <w:jc w:val="both"/>
      </w:pPr>
      <w:r>
        <w:rPr>
          <w:rFonts w:ascii="Times New Roman"/>
          <w:b w:val="false"/>
          <w:i w:val="false"/>
          <w:color w:val="000000"/>
          <w:sz w:val="28"/>
        </w:rPr>
        <w:t>
      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bookmarkEnd w:id="736"/>
    <w:bookmarkStart w:name="z468" w:id="737"/>
    <w:p>
      <w:pPr>
        <w:spacing w:after="0"/>
        <w:ind w:left="0"/>
        <w:jc w:val="both"/>
      </w:pPr>
      <w:r>
        <w:rPr>
          <w:rFonts w:ascii="Times New Roman"/>
          <w:b w:val="false"/>
          <w:i w:val="false"/>
          <w:color w:val="000000"/>
          <w:sz w:val="28"/>
        </w:rPr>
        <w:t>
      4. Банк, банк конгломераты уәкiлеттi органның нормативтік құқықтық актілерімен белгіленген өз капиталы жеткіліктілігінің коэффициентін бұзған жағдайда, банк, банк холдингі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bookmarkEnd w:id="737"/>
    <w:bookmarkStart w:name="z469" w:id="738"/>
    <w:p>
      <w:pPr>
        <w:spacing w:after="0"/>
        <w:ind w:left="0"/>
        <w:jc w:val="both"/>
      </w:pPr>
      <w:r>
        <w:rPr>
          <w:rFonts w:ascii="Times New Roman"/>
          <w:b w:val="false"/>
          <w:i w:val="false"/>
          <w:color w:val="000000"/>
          <w:sz w:val="28"/>
        </w:rPr>
        <w:t>
      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банк холдингіне, банктің ірі қатысушысына осы Заңның </w:t>
      </w:r>
      <w:r>
        <w:rPr>
          <w:rFonts w:ascii="Times New Roman"/>
          <w:b w:val="false"/>
          <w:i w:val="false"/>
          <w:color w:val="000000"/>
          <w:sz w:val="28"/>
        </w:rPr>
        <w:t>47-1-бабында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441" w:id="739"/>
    <w:p>
      <w:pPr>
        <w:spacing w:after="0"/>
        <w:ind w:left="0"/>
        <w:jc w:val="both"/>
      </w:pPr>
      <w:r>
        <w:rPr>
          <w:rFonts w:ascii="Times New Roman"/>
          <w:b w:val="false"/>
          <w:i w:val="false"/>
          <w:color w:val="000000"/>
          <w:sz w:val="28"/>
        </w:rPr>
        <w:t>
      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bookmarkEnd w:id="739"/>
    <w:p>
      <w:pPr>
        <w:spacing w:after="0"/>
        <w:ind w:left="0"/>
        <w:jc w:val="both"/>
      </w:pPr>
      <w:r>
        <w:rPr>
          <w:rFonts w:ascii="Times New Roman"/>
          <w:b w:val="false"/>
          <w:i w:val="false"/>
          <w:color w:val="000000"/>
          <w:sz w:val="28"/>
        </w:rPr>
        <w:t>
      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pPr>
        <w:spacing w:after="0"/>
        <w:ind w:left="0"/>
        <w:jc w:val="both"/>
      </w:pPr>
      <w:r>
        <w:rPr>
          <w:rFonts w:ascii="Times New Roman"/>
          <w:b w:val="false"/>
          <w:i w:val="false"/>
          <w:color w:val="000000"/>
          <w:sz w:val="28"/>
        </w:rPr>
        <w:t>
      Қазақстан Республикасының бейрезидент – банкі Қазақстан Республикасының бейрезидент – банкінің филиалы үшін Қазақстан Республикасының Ұлттық Банкінде ашылған корреспонденттік шотта орналастырған ақша және (немесе) тізбесі уәкілетті органның нормативтік құқықтық актісінде белгіленетін, Қазақстан Республикасының бейрезидент –банкінің филиалы Қазақстан Республикасының аумағында банктік және өзге де операцияларды жүргізуге лицензия алғаннан кейін сатып алатын қаржы құралдары Қазақстан Республикасының бейрезидент – банкі филиалының резерв ретінде қабылданатын активтері деп танылады.</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сондай-ақ Қазақстан Республикасының бейрезидент – банкі филиалының резерв ретінде қабылданатын активтері есебінен сатып алуға рұқсат етілген қаржы құралдарының тізбесін және оларды сатып алу (өткізу) тәртібін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төртінші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spacing w:after="0"/>
        <w:ind w:left="0"/>
        <w:jc w:val="both"/>
      </w:pPr>
      <w:r>
        <w:rPr>
          <w:rFonts w:ascii="Times New Roman"/>
          <w:b w:val="false"/>
          <w:i w:val="false"/>
          <w:color w:val="000000"/>
          <w:sz w:val="28"/>
        </w:rPr>
        <w:t>
      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pPr>
        <w:spacing w:after="0"/>
        <w:ind w:left="0"/>
        <w:jc w:val="both"/>
      </w:pPr>
      <w:r>
        <w:rPr>
          <w:rFonts w:ascii="Times New Roman"/>
          <w:b w:val="false"/>
          <w:i w:val="false"/>
          <w:color w:val="000000"/>
          <w:sz w:val="28"/>
        </w:rPr>
        <w:t>
      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pPr>
        <w:spacing w:after="0"/>
        <w:ind w:left="0"/>
        <w:jc w:val="both"/>
      </w:pPr>
      <w:r>
        <w:rPr>
          <w:rFonts w:ascii="Times New Roman"/>
          <w:b w:val="false"/>
          <w:i w:val="false"/>
          <w:color w:val="000000"/>
          <w:sz w:val="28"/>
        </w:rPr>
        <w:t>
      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1996.12.07. № 50 </w:t>
      </w:r>
      <w:r>
        <w:rPr>
          <w:rFonts w:ascii="Times New Roman"/>
          <w:b w:val="false"/>
          <w:i w:val="false"/>
          <w:color w:val="000000"/>
          <w:sz w:val="28"/>
        </w:rPr>
        <w:t>Заңымен</w:t>
      </w:r>
      <w:r>
        <w:rPr>
          <w:rFonts w:ascii="Times New Roman"/>
          <w:b w:val="false"/>
          <w:i w:val="false"/>
          <w:color w:val="ff0000"/>
          <w:sz w:val="28"/>
        </w:rPr>
        <w:t xml:space="preserve"> , 1997.07.11. № 154 </w:t>
      </w:r>
      <w:r>
        <w:rPr>
          <w:rFonts w:ascii="Times New Roman"/>
          <w:b w:val="false"/>
          <w:i w:val="false"/>
          <w:color w:val="ff0000"/>
          <w:sz w:val="28"/>
        </w:rPr>
        <w:t>Заңымен</w:t>
      </w:r>
      <w:r>
        <w:rPr>
          <w:rFonts w:ascii="Times New Roman"/>
          <w:b w:val="false"/>
          <w:i w:val="false"/>
          <w:color w:val="ff0000"/>
          <w:sz w:val="28"/>
        </w:rPr>
        <w:t xml:space="preserve"> , 1999.07.16. № 436 </w:t>
      </w:r>
      <w:r>
        <w:rPr>
          <w:rFonts w:ascii="Times New Roman"/>
          <w:b w:val="false"/>
          <w:i w:val="false"/>
          <w:color w:val="ff0000"/>
          <w:sz w:val="28"/>
        </w:rPr>
        <w:t>Заңымен</w:t>
      </w:r>
      <w:r>
        <w:rPr>
          <w:rFonts w:ascii="Times New Roman"/>
          <w:b w:val="false"/>
          <w:i w:val="false"/>
          <w:color w:val="ff0000"/>
          <w:sz w:val="28"/>
        </w:rPr>
        <w:t xml:space="preserve"> , 2001.03.02. № 162 </w:t>
      </w:r>
      <w:r>
        <w:rPr>
          <w:rFonts w:ascii="Times New Roman"/>
          <w:b w:val="false"/>
          <w:i w:val="false"/>
          <w:color w:val="ff0000"/>
          <w:sz w:val="28"/>
        </w:rPr>
        <w:t>Заңымен</w:t>
      </w:r>
      <w:r>
        <w:rPr>
          <w:rFonts w:ascii="Times New Roman"/>
          <w:b w:val="false"/>
          <w:i w:val="false"/>
          <w:color w:val="ff0000"/>
          <w:sz w:val="28"/>
        </w:rPr>
        <w:t xml:space="preserve"> , 2003.07.10. № 483 (2004 жылғы 1 қаңтардан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 2005.07.08. № 69 </w:t>
      </w:r>
      <w:r>
        <w:rPr>
          <w:rFonts w:ascii="Times New Roman"/>
          <w:b w:val="false"/>
          <w:i w:val="false"/>
          <w:color w:val="ff0000"/>
          <w:sz w:val="28"/>
        </w:rPr>
        <w:t>Заңымен</w:t>
      </w:r>
      <w:r>
        <w:rPr>
          <w:rFonts w:ascii="Times New Roman"/>
          <w:b w:val="false"/>
          <w:i w:val="false"/>
          <w:color w:val="ff0000"/>
          <w:sz w:val="28"/>
        </w:rPr>
        <w:t xml:space="preserve"> ,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w:t>
      </w:r>
      <w:r>
        <w:rPr>
          <w:rFonts w:ascii="Times New Roman"/>
          <w:b w:val="false"/>
          <w:i w:val="false"/>
          <w:color w:val="000000"/>
          <w:sz w:val="28"/>
        </w:rPr>
        <w:t>баптан</w:t>
      </w:r>
      <w:r>
        <w:rPr>
          <w:rFonts w:ascii="Times New Roman"/>
          <w:b w:val="false"/>
          <w:i w:val="false"/>
          <w:color w:val="ff0000"/>
          <w:sz w:val="28"/>
        </w:rPr>
        <w:t xml:space="preserve">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42-1-баппен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Провизиялар (резервтер)</w:t>
      </w:r>
    </w:p>
    <w:p>
      <w:pPr>
        <w:spacing w:after="0"/>
        <w:ind w:left="0"/>
        <w:jc w:val="both"/>
      </w:pPr>
      <w:r>
        <w:rPr>
          <w:rFonts w:ascii="Times New Roman"/>
          <w:b w:val="false"/>
          <w:i w:val="false"/>
          <w:color w:val="ff0000"/>
          <w:sz w:val="28"/>
        </w:rPr>
        <w:t xml:space="preserve">
      1.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1" w:id="740"/>
    <w:p>
      <w:pPr>
        <w:spacing w:after="0"/>
        <w:ind w:left="0"/>
        <w:jc w:val="both"/>
      </w:pPr>
      <w:r>
        <w:rPr>
          <w:rFonts w:ascii="Times New Roman"/>
          <w:b w:val="false"/>
          <w:i w:val="false"/>
          <w:color w:val="000000"/>
          <w:sz w:val="28"/>
        </w:rPr>
        <w:t>
      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bookmarkEnd w:id="740"/>
    <w:bookmarkStart w:name="z1545" w:id="741"/>
    <w:p>
      <w:pPr>
        <w:spacing w:after="0"/>
        <w:ind w:left="0"/>
        <w:jc w:val="both"/>
      </w:pPr>
      <w:r>
        <w:rPr>
          <w:rFonts w:ascii="Times New Roman"/>
          <w:b w:val="false"/>
          <w:i w:val="false"/>
          <w:color w:val="000000"/>
          <w:sz w:val="28"/>
        </w:rPr>
        <w:t>
      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өзгеріс енгізілді - ҚР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Банктердің, банктердің ірі қатысушыларының, банк холдингтерінің және банк конгломератына қатысушылардың қызметiн тексеру</w:t>
      </w:r>
    </w:p>
    <w:p>
      <w:pPr>
        <w:spacing w:after="0"/>
        <w:ind w:left="0"/>
        <w:jc w:val="both"/>
      </w:pPr>
      <w:r>
        <w:rPr>
          <w:rFonts w:ascii="Times New Roman"/>
          <w:b w:val="false"/>
          <w:i w:val="false"/>
          <w:color w:val="ff0000"/>
          <w:sz w:val="28"/>
        </w:rPr>
        <w:t xml:space="preserve">
      Ескерту. 44-баптың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Start w:name="z1743" w:id="742"/>
    <w:p>
      <w:pPr>
        <w:spacing w:after="0"/>
        <w:ind w:left="0"/>
        <w:jc w:val="both"/>
      </w:pPr>
      <w:r>
        <w:rPr>
          <w:rFonts w:ascii="Times New Roman"/>
          <w:b w:val="false"/>
          <w:i w:val="false"/>
          <w:color w:val="000000"/>
          <w:sz w:val="28"/>
        </w:rPr>
        <w:t>
      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bookmarkEnd w:id="742"/>
    <w:bookmarkStart w:name="z471" w:id="743"/>
    <w:p>
      <w:pPr>
        <w:spacing w:after="0"/>
        <w:ind w:left="0"/>
        <w:jc w:val="both"/>
      </w:pPr>
      <w:r>
        <w:rPr>
          <w:rFonts w:ascii="Times New Roman"/>
          <w:b w:val="false"/>
          <w:i w:val="false"/>
          <w:color w:val="000000"/>
          <w:sz w:val="28"/>
        </w:rPr>
        <w:t>
      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bookmarkEnd w:id="743"/>
    <w:bookmarkStart w:name="z472" w:id="744"/>
    <w:p>
      <w:pPr>
        <w:spacing w:after="0"/>
        <w:ind w:left="0"/>
        <w:jc w:val="both"/>
      </w:pPr>
      <w:r>
        <w:rPr>
          <w:rFonts w:ascii="Times New Roman"/>
          <w:b w:val="false"/>
          <w:i w:val="false"/>
          <w:color w:val="000000"/>
          <w:sz w:val="28"/>
        </w:rPr>
        <w:t>
      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bookmarkEnd w:id="744"/>
    <w:bookmarkStart w:name="z473" w:id="745"/>
    <w:p>
      <w:pPr>
        <w:spacing w:after="0"/>
        <w:ind w:left="0"/>
        <w:jc w:val="both"/>
      </w:pPr>
      <w:r>
        <w:rPr>
          <w:rFonts w:ascii="Times New Roman"/>
          <w:b w:val="false"/>
          <w:i w:val="false"/>
          <w:color w:val="000000"/>
          <w:sz w:val="28"/>
        </w:rPr>
        <w:t>
      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bookmarkEnd w:id="745"/>
    <w:bookmarkStart w:name="z1121" w:id="746"/>
    <w:p>
      <w:pPr>
        <w:spacing w:after="0"/>
        <w:ind w:left="0"/>
        <w:jc w:val="both"/>
      </w:pPr>
      <w:r>
        <w:rPr>
          <w:rFonts w:ascii="Times New Roman"/>
          <w:b w:val="false"/>
          <w:i w:val="false"/>
          <w:color w:val="000000"/>
          <w:sz w:val="28"/>
        </w:rPr>
        <w:t>
      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bookmarkEnd w:id="746"/>
    <w:bookmarkStart w:name="z1122" w:id="747"/>
    <w:p>
      <w:pPr>
        <w:spacing w:after="0"/>
        <w:ind w:left="0"/>
        <w:jc w:val="both"/>
      </w:pPr>
      <w:r>
        <w:rPr>
          <w:rFonts w:ascii="Times New Roman"/>
          <w:b w:val="false"/>
          <w:i w:val="false"/>
          <w:color w:val="000000"/>
          <w:sz w:val="28"/>
        </w:rPr>
        <w:t>
      5. Осы баптың 1 және 2-тармақтарының талаптары мына талаптардың бірі орындалған:</w:t>
      </w:r>
    </w:p>
    <w:bookmarkEnd w:id="747"/>
    <w:bookmarkStart w:name="z1123" w:id="748"/>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End w:id="748"/>
    <w:bookmarkStart w:name="z1124" w:id="749"/>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749"/>
    <w:bookmarkStart w:name="z1744" w:id="750"/>
    <w:p>
      <w:pPr>
        <w:spacing w:after="0"/>
        <w:ind w:left="0"/>
        <w:jc w:val="both"/>
      </w:pPr>
      <w:r>
        <w:rPr>
          <w:rFonts w:ascii="Times New Roman"/>
          <w:b w:val="false"/>
          <w:i w:val="false"/>
          <w:color w:val="000000"/>
          <w:sz w:val="28"/>
        </w:rPr>
        <w:t>
      6. Уәкілетті орган Қазақстан Республикасы бейрезидент – банкі филиалының қызметіне тексеру жүргізген кезде уәкілетті орган мен Қазақстан Республикасының бейрезидент – банкі резиденті болып табылатын мемлекеттің қаржылық қадағалау органы арасындағы ақпарат алмасу туралы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Ертерек ден қою шаралары </w:t>
      </w:r>
    </w:p>
    <w:p>
      <w:pPr>
        <w:spacing w:after="0"/>
        <w:ind w:left="0"/>
        <w:jc w:val="both"/>
      </w:pPr>
      <w:r>
        <w:rPr>
          <w:rFonts w:ascii="Times New Roman"/>
          <w:b w:val="false"/>
          <w:i w:val="false"/>
          <w:color w:val="000000"/>
          <w:sz w:val="28"/>
        </w:rPr>
        <w:t xml:space="preserve">
      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нормативтік-құқықтық актісінде белгіленеді. </w:t>
      </w:r>
    </w:p>
    <w:bookmarkStart w:name="z739" w:id="751"/>
    <w:p>
      <w:pPr>
        <w:spacing w:after="0"/>
        <w:ind w:left="0"/>
        <w:jc w:val="both"/>
      </w:pPr>
      <w:r>
        <w:rPr>
          <w:rFonts w:ascii="Times New Roman"/>
          <w:b w:val="false"/>
          <w:i w:val="false"/>
          <w:color w:val="000000"/>
          <w:sz w:val="28"/>
        </w:rPr>
        <w:t>
      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bookmarkEnd w:id="751"/>
    <w:p>
      <w:pPr>
        <w:spacing w:after="0"/>
        <w:ind w:left="0"/>
        <w:jc w:val="both"/>
      </w:pPr>
      <w:r>
        <w:rPr>
          <w:rFonts w:ascii="Times New Roman"/>
          <w:b w:val="false"/>
          <w:i w:val="false"/>
          <w:color w:val="000000"/>
          <w:sz w:val="28"/>
        </w:rPr>
        <w:t>
      Банк конгломератының қаржылық жай-күйінің нашарлауына әсер ететін факторлар уәкілетті органның нормативтік-құқықтық актісінде белгіленеді.</w:t>
      </w:r>
    </w:p>
    <w:bookmarkStart w:name="z744" w:id="752"/>
    <w:p>
      <w:pPr>
        <w:spacing w:after="0"/>
        <w:ind w:left="0"/>
        <w:jc w:val="both"/>
      </w:pPr>
      <w:r>
        <w:rPr>
          <w:rFonts w:ascii="Times New Roman"/>
          <w:b w:val="false"/>
          <w:i w:val="false"/>
          <w:color w:val="000000"/>
          <w:sz w:val="28"/>
        </w:rPr>
        <w:t>
      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752"/>
    <w:bookmarkStart w:name="z745" w:id="753"/>
    <w:p>
      <w:pPr>
        <w:spacing w:after="0"/>
        <w:ind w:left="0"/>
        <w:jc w:val="both"/>
      </w:pPr>
      <w:r>
        <w:rPr>
          <w:rFonts w:ascii="Times New Roman"/>
          <w:b w:val="false"/>
          <w:i w:val="false"/>
          <w:color w:val="000000"/>
          <w:sz w:val="28"/>
        </w:rPr>
        <w:t>
      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753"/>
    <w:bookmarkStart w:name="z746" w:id="754"/>
    <w:p>
      <w:pPr>
        <w:spacing w:after="0"/>
        <w:ind w:left="0"/>
        <w:jc w:val="both"/>
      </w:pPr>
      <w:r>
        <w:rPr>
          <w:rFonts w:ascii="Times New Roman"/>
          <w:b w:val="false"/>
          <w:i w:val="false"/>
          <w:color w:val="000000"/>
          <w:sz w:val="28"/>
        </w:rPr>
        <w:t>
      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bookmarkEnd w:id="754"/>
    <w:bookmarkStart w:name="z747" w:id="755"/>
    <w:p>
      <w:pPr>
        <w:spacing w:after="0"/>
        <w:ind w:left="0"/>
        <w:jc w:val="both"/>
      </w:pPr>
      <w:r>
        <w:rPr>
          <w:rFonts w:ascii="Times New Roman"/>
          <w:b w:val="false"/>
          <w:i w:val="false"/>
          <w:color w:val="000000"/>
          <w:sz w:val="28"/>
        </w:rPr>
        <w:t>
      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bookmarkEnd w:id="755"/>
    <w:bookmarkStart w:name="z1130" w:id="756"/>
    <w:p>
      <w:pPr>
        <w:spacing w:after="0"/>
        <w:ind w:left="0"/>
        <w:jc w:val="both"/>
      </w:pPr>
      <w:r>
        <w:rPr>
          <w:rFonts w:ascii="Times New Roman"/>
          <w:b w:val="false"/>
          <w:i w:val="false"/>
          <w:color w:val="000000"/>
          <w:sz w:val="28"/>
        </w:rPr>
        <w:t>
      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bookmarkEnd w:id="756"/>
    <w:bookmarkStart w:name="z1131" w:id="757"/>
    <w:p>
      <w:pPr>
        <w:spacing w:after="0"/>
        <w:ind w:left="0"/>
        <w:jc w:val="both"/>
      </w:pPr>
      <w:r>
        <w:rPr>
          <w:rFonts w:ascii="Times New Roman"/>
          <w:b w:val="false"/>
          <w:i w:val="false"/>
          <w:color w:val="000000"/>
          <w:sz w:val="28"/>
        </w:rPr>
        <w:t>
      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bookmarkEnd w:id="757"/>
    <w:bookmarkStart w:name="z1132" w:id="758"/>
    <w:p>
      <w:pPr>
        <w:spacing w:after="0"/>
        <w:ind w:left="0"/>
        <w:jc w:val="both"/>
      </w:pPr>
      <w:r>
        <w:rPr>
          <w:rFonts w:ascii="Times New Roman"/>
          <w:b w:val="false"/>
          <w:i w:val="false"/>
          <w:color w:val="000000"/>
          <w:sz w:val="28"/>
        </w:rPr>
        <w:t>
      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bookmarkEnd w:id="758"/>
    <w:bookmarkStart w:name="z1133" w:id="759"/>
    <w:p>
      <w:pPr>
        <w:spacing w:after="0"/>
        <w:ind w:left="0"/>
        <w:jc w:val="both"/>
      </w:pPr>
      <w:r>
        <w:rPr>
          <w:rFonts w:ascii="Times New Roman"/>
          <w:b w:val="false"/>
          <w:i w:val="false"/>
          <w:color w:val="000000"/>
          <w:sz w:val="28"/>
        </w:rPr>
        <w:t>
      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bookmarkEnd w:id="759"/>
    <w:bookmarkStart w:name="z1140" w:id="760"/>
    <w:p>
      <w:pPr>
        <w:spacing w:after="0"/>
        <w:ind w:left="0"/>
        <w:jc w:val="both"/>
      </w:pPr>
      <w:r>
        <w:rPr>
          <w:rFonts w:ascii="Times New Roman"/>
          <w:b w:val="false"/>
          <w:i w:val="false"/>
          <w:color w:val="000000"/>
          <w:sz w:val="28"/>
        </w:rPr>
        <w:t>
      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bookmarkEnd w:id="760"/>
    <w:bookmarkStart w:name="z1141" w:id="761"/>
    <w:p>
      <w:pPr>
        <w:spacing w:after="0"/>
        <w:ind w:left="0"/>
        <w:jc w:val="both"/>
      </w:pPr>
      <w:r>
        <w:rPr>
          <w:rFonts w:ascii="Times New Roman"/>
          <w:b w:val="false"/>
          <w:i w:val="false"/>
          <w:color w:val="000000"/>
          <w:sz w:val="28"/>
        </w:rPr>
        <w:t>
      6. Ерте ден қою шаралары көзделетін іс-шаралар жоспарын мақұлдау тәртібі және банктің (банк конгломератының) қаржылық жай-күйінің нашарлауына әсер ететін факторларды анықтау әдістемесі уәкілетті органның нормативтік құқықтық актісінде белгіленеді.</w:t>
      </w:r>
    </w:p>
    <w:bookmarkEnd w:id="761"/>
    <w:bookmarkStart w:name="z1142" w:id="762"/>
    <w:p>
      <w:pPr>
        <w:spacing w:after="0"/>
        <w:ind w:left="0"/>
        <w:jc w:val="both"/>
      </w:pPr>
      <w:r>
        <w:rPr>
          <w:rFonts w:ascii="Times New Roman"/>
          <w:b w:val="false"/>
          <w:i w:val="false"/>
          <w:color w:val="000000"/>
          <w:sz w:val="28"/>
        </w:rPr>
        <w:t>
      7. Осы баптың талаптары мынадай шарттардың бірі орындалған:</w:t>
      </w:r>
    </w:p>
    <w:bookmarkEnd w:id="762"/>
    <w:bookmarkStart w:name="z1143" w:id="763"/>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bookmarkEnd w:id="763"/>
    <w:bookmarkStart w:name="z1144" w:id="764"/>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2012.12.26 </w:t>
      </w:r>
      <w:r>
        <w:rPr>
          <w:rFonts w:ascii="Times New Roman"/>
          <w:b w:val="false"/>
          <w:i w:val="false"/>
          <w:color w:val="ff0000"/>
          <w:sz w:val="28"/>
        </w:rPr>
        <w:t>№ 61-V</w:t>
      </w:r>
      <w:r>
        <w:rPr>
          <w:rFonts w:ascii="Times New Roman"/>
          <w:b w:val="false"/>
          <w:i w:val="false"/>
          <w:color w:val="ff0000"/>
          <w:sz w:val="28"/>
        </w:rPr>
        <w:t xml:space="preserve"> (2012.02.04 бастап қолданысқа енгізіледі); өзгерістер енгізілді - ҚР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Қадағалап ден қою шаралары</w:t>
      </w:r>
    </w:p>
    <w:bookmarkStart w:name="z1547" w:id="765"/>
    <w:p>
      <w:pPr>
        <w:spacing w:after="0"/>
        <w:ind w:left="0"/>
        <w:jc w:val="both"/>
      </w:pPr>
      <w:r>
        <w:rPr>
          <w:rFonts w:ascii="Times New Roman"/>
          <w:b w:val="false"/>
          <w:i w:val="false"/>
          <w:color w:val="000000"/>
          <w:sz w:val="28"/>
        </w:rPr>
        <w:t>
      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iрі қатысушыларына, банктің ірі қатысушысының немесе банк холдингінің белгілері бар тұлғаларға қадағалап ден қою шараларын қолданады.</w:t>
      </w:r>
    </w:p>
    <w:bookmarkEnd w:id="765"/>
    <w:bookmarkStart w:name="z1548" w:id="766"/>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766"/>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Республикасының заңнамасын бұзу;</w:t>
      </w:r>
    </w:p>
    <w:p>
      <w:pPr>
        <w:spacing w:after="0"/>
        <w:ind w:left="0"/>
        <w:jc w:val="both"/>
      </w:pPr>
      <w:r>
        <w:rPr>
          <w:rFonts w:ascii="Times New Roman"/>
          <w:b w:val="false"/>
          <w:i w:val="false"/>
          <w:color w:val="000000"/>
          <w:sz w:val="28"/>
        </w:rPr>
        <w:t>
      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pPr>
        <w:spacing w:after="0"/>
        <w:ind w:left="0"/>
        <w:jc w:val="both"/>
      </w:pPr>
      <w:r>
        <w:rPr>
          <w:rFonts w:ascii="Times New Roman"/>
          <w:b w:val="false"/>
          <w:i w:val="false"/>
          <w:color w:val="000000"/>
          <w:sz w:val="28"/>
        </w:rPr>
        <w:t>
      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pPr>
        <w:spacing w:after="0"/>
        <w:ind w:left="0"/>
        <w:jc w:val="both"/>
      </w:pPr>
      <w:r>
        <w:rPr>
          <w:rFonts w:ascii="Times New Roman"/>
          <w:b w:val="false"/>
          <w:i w:val="false"/>
          <w:color w:val="000000"/>
          <w:sz w:val="28"/>
        </w:rPr>
        <w:t>
      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уәкiлеттi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xml:space="preserve">
      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r>
        <w:rPr>
          <w:rFonts w:ascii="Times New Roman"/>
          <w:b w:val="false"/>
          <w:i w:val="false"/>
          <w:color w:val="000000"/>
          <w:sz w:val="28"/>
        </w:rPr>
        <w:t>57-бабының</w:t>
      </w:r>
      <w:r>
        <w:rPr>
          <w:rFonts w:ascii="Times New Roman"/>
          <w:b w:val="false"/>
          <w:i w:val="false"/>
          <w:color w:val="000000"/>
          <w:sz w:val="28"/>
        </w:rPr>
        <w:t xml:space="preserve"> 6-тармағында көзделген мерзімдерде жоймауы.</w:t>
      </w:r>
    </w:p>
    <w:bookmarkStart w:name="z1549" w:id="767"/>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767"/>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ықпалы;</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bookmarkStart w:name="z1550" w:id="768"/>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768"/>
    <w:p>
      <w:pPr>
        <w:spacing w:after="0"/>
        <w:ind w:left="0"/>
        <w:jc w:val="both"/>
      </w:pPr>
      <w:r>
        <w:rPr>
          <w:rFonts w:ascii="Times New Roman"/>
          <w:b w:val="false"/>
          <w:i w:val="false"/>
          <w:color w:val="000000"/>
          <w:sz w:val="28"/>
        </w:rPr>
        <w:t>
      1) осы Заңның 45-2-бабына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46-бабына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47-1-бабына</w:t>
      </w:r>
      <w:r>
        <w:rPr>
          <w:rFonts w:ascii="Times New Roman"/>
          <w:b w:val="false"/>
          <w:i w:val="false"/>
          <w:color w:val="000000"/>
          <w:sz w:val="28"/>
        </w:rPr>
        <w:t xml:space="preserve"> сәйкес қадағалап ден қоюдың мәжбүрлеу шаралары.</w:t>
      </w:r>
    </w:p>
    <w:bookmarkStart w:name="z1653" w:id="769"/>
    <w:p>
      <w:pPr>
        <w:spacing w:after="0"/>
        <w:ind w:left="0"/>
        <w:jc w:val="both"/>
      </w:pPr>
      <w:r>
        <w:rPr>
          <w:rFonts w:ascii="Times New Roman"/>
          <w:b w:val="false"/>
          <w:i w:val="false"/>
          <w:color w:val="000000"/>
          <w:sz w:val="28"/>
        </w:rPr>
        <w:t>
      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bookmarkEnd w:id="769"/>
    <w:bookmarkStart w:name="z1551" w:id="770"/>
    <w:p>
      <w:pPr>
        <w:spacing w:after="0"/>
        <w:ind w:left="0"/>
        <w:jc w:val="both"/>
      </w:pPr>
      <w:r>
        <w:rPr>
          <w:rFonts w:ascii="Times New Roman"/>
          <w:b w:val="false"/>
          <w:i w:val="false"/>
          <w:color w:val="000000"/>
          <w:sz w:val="28"/>
        </w:rPr>
        <w:t xml:space="preserve">
      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770"/>
    <w:bookmarkStart w:name="z1552" w:id="771"/>
    <w:p>
      <w:pPr>
        <w:spacing w:after="0"/>
        <w:ind w:left="0"/>
        <w:jc w:val="both"/>
      </w:pPr>
      <w:r>
        <w:rPr>
          <w:rFonts w:ascii="Times New Roman"/>
          <w:b w:val="false"/>
          <w:i w:val="false"/>
          <w:color w:val="000000"/>
          <w:sz w:val="28"/>
        </w:rPr>
        <w:t>
      6. Қадағалап ден қою шараларын қолдану тәртібі уәкiлеттi органның нормативтік құқықтық актісінде белгіленеді.</w:t>
      </w:r>
    </w:p>
    <w:bookmarkEnd w:id="771"/>
    <w:bookmarkStart w:name="z1816" w:id="772"/>
    <w:p>
      <w:pPr>
        <w:spacing w:after="0"/>
        <w:ind w:left="0"/>
        <w:jc w:val="both"/>
      </w:pPr>
      <w:r>
        <w:rPr>
          <w:rFonts w:ascii="Times New Roman"/>
          <w:b w:val="false"/>
          <w:i w:val="false"/>
          <w:color w:val="000000"/>
          <w:sz w:val="28"/>
        </w:rPr>
        <w:t>
      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bookmarkEnd w:id="772"/>
    <w:p>
      <w:pPr>
        <w:spacing w:after="0"/>
        <w:ind w:left="0"/>
        <w:jc w:val="both"/>
      </w:pPr>
      <w:r>
        <w:rPr>
          <w:rFonts w:ascii="Times New Roman"/>
          <w:b w:val="false"/>
          <w:i w:val="false"/>
          <w:color w:val="000000"/>
          <w:sz w:val="28"/>
        </w:rPr>
        <w:t>
      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pPr>
        <w:spacing w:after="0"/>
        <w:ind w:left="0"/>
        <w:jc w:val="both"/>
      </w:pPr>
      <w:r>
        <w:rPr>
          <w:rFonts w:ascii="Times New Roman"/>
          <w:b w:val="false"/>
          <w:i w:val="false"/>
          <w:color w:val="000000"/>
          <w:sz w:val="28"/>
        </w:rPr>
        <w:t>
      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45-2-бап. Қадағалап ден қоюдың ұсынымдық шаралары </w:t>
      </w:r>
    </w:p>
    <w:bookmarkStart w:name="z1554" w:id="773"/>
    <w:p>
      <w:pPr>
        <w:spacing w:after="0"/>
        <w:ind w:left="0"/>
        <w:jc w:val="both"/>
      </w:pPr>
      <w:r>
        <w:rPr>
          <w:rFonts w:ascii="Times New Roman"/>
          <w:b w:val="false"/>
          <w:i w:val="false"/>
          <w:color w:val="000000"/>
          <w:sz w:val="28"/>
        </w:rPr>
        <w:t>
      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bookmarkEnd w:id="773"/>
    <w:bookmarkStart w:name="z1555" w:id="774"/>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774"/>
    <w:p>
      <w:pPr>
        <w:spacing w:after="0"/>
        <w:ind w:left="0"/>
        <w:jc w:val="both"/>
      </w:pPr>
      <w:r>
        <w:rPr>
          <w:rFonts w:ascii="Times New Roman"/>
          <w:b w:val="false"/>
          <w:i w:val="false"/>
          <w:color w:val="000000"/>
          <w:sz w:val="28"/>
        </w:rPr>
        <w:t>
      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xml:space="preserve">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 </w:t>
      </w:r>
    </w:p>
    <w:bookmarkStart w:name="z1556" w:id="775"/>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45-2-баппен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Қаржылық жағдайды жақсарту және (немесе) тәуекелдерді барынша азайту жөніндегі шаралар</w:t>
      </w:r>
    </w:p>
    <w:bookmarkStart w:name="z1557" w:id="776"/>
    <w:p>
      <w:pPr>
        <w:spacing w:after="0"/>
        <w:ind w:left="0"/>
        <w:jc w:val="both"/>
      </w:pPr>
      <w:r>
        <w:rPr>
          <w:rFonts w:ascii="Times New Roman"/>
          <w:b w:val="false"/>
          <w:i w:val="false"/>
          <w:color w:val="000000"/>
          <w:sz w:val="28"/>
        </w:rPr>
        <w:t xml:space="preserve">
      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 </w:t>
      </w:r>
    </w:p>
    <w:bookmarkEnd w:id="776"/>
    <w:p>
      <w:pPr>
        <w:spacing w:after="0"/>
        <w:ind w:left="0"/>
        <w:jc w:val="both"/>
      </w:pPr>
      <w:r>
        <w:rPr>
          <w:rFonts w:ascii="Times New Roman"/>
          <w:b w:val="false"/>
          <w:i w:val="false"/>
          <w:color w:val="000000"/>
          <w:sz w:val="28"/>
        </w:rPr>
        <w:t>
      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pPr>
        <w:spacing w:after="0"/>
        <w:ind w:left="0"/>
        <w:jc w:val="both"/>
      </w:pPr>
      <w:r>
        <w:rPr>
          <w:rFonts w:ascii="Times New Roman"/>
          <w:b w:val="false"/>
          <w:i w:val="false"/>
          <w:color w:val="000000"/>
          <w:sz w:val="28"/>
        </w:rPr>
        <w:t>
      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банк активтерінің және (немесе) міндеттемелерінің құрылымын өзгертуді қоса алғанда, оларды қайта құрылымдау;</w:t>
      </w:r>
    </w:p>
    <w:p>
      <w:pPr>
        <w:spacing w:after="0"/>
        <w:ind w:left="0"/>
        <w:jc w:val="both"/>
      </w:pPr>
      <w:r>
        <w:rPr>
          <w:rFonts w:ascii="Times New Roman"/>
          <w:b w:val="false"/>
          <w:i w:val="false"/>
          <w:color w:val="000000"/>
          <w:sz w:val="28"/>
        </w:rPr>
        <w:t>
      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5) белгілі бір актив түрлеріне инвестицияларды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 (резервтер) қалыптастыру;</w:t>
      </w:r>
    </w:p>
    <w:p>
      <w:pPr>
        <w:spacing w:after="0"/>
        <w:ind w:left="0"/>
        <w:jc w:val="both"/>
      </w:pPr>
      <w:r>
        <w:rPr>
          <w:rFonts w:ascii="Times New Roman"/>
          <w:b w:val="false"/>
          <w:i w:val="false"/>
          <w:color w:val="000000"/>
          <w:sz w:val="28"/>
        </w:rPr>
        <w:t>
      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pPr>
        <w:spacing w:after="0"/>
        <w:ind w:left="0"/>
        <w:jc w:val="both"/>
      </w:pPr>
      <w:r>
        <w:rPr>
          <w:rFonts w:ascii="Times New Roman"/>
          <w:b w:val="false"/>
          <w:i w:val="false"/>
          <w:color w:val="000000"/>
          <w:sz w:val="28"/>
        </w:rPr>
        <w:t>
      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pPr>
        <w:spacing w:after="0"/>
        <w:ind w:left="0"/>
        <w:jc w:val="both"/>
      </w:pPr>
      <w:r>
        <w:rPr>
          <w:rFonts w:ascii="Times New Roman"/>
          <w:b w:val="false"/>
          <w:i w:val="false"/>
          <w:color w:val="000000"/>
          <w:sz w:val="28"/>
        </w:rPr>
        <w:t>
      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pPr>
        <w:spacing w:after="0"/>
        <w:ind w:left="0"/>
        <w:jc w:val="both"/>
      </w:pPr>
      <w:r>
        <w:rPr>
          <w:rFonts w:ascii="Times New Roman"/>
          <w:b w:val="false"/>
          <w:i w:val="false"/>
          <w:color w:val="000000"/>
          <w:sz w:val="28"/>
        </w:rPr>
        <w:t>
      10) жай және (немесе) артықшылықты акциялар және (немесе) мерзімсіз қаржы құралдары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bookmarkStart w:name="z1817" w:id="777"/>
    <w:p>
      <w:pPr>
        <w:spacing w:after="0"/>
        <w:ind w:left="0"/>
        <w:jc w:val="both"/>
      </w:pPr>
      <w:r>
        <w:rPr>
          <w:rFonts w:ascii="Times New Roman"/>
          <w:b w:val="false"/>
          <w:i w:val="false"/>
          <w:color w:val="000000"/>
          <w:sz w:val="28"/>
        </w:rPr>
        <w:t>
      12) осы Заңның 20-бабында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bookmarkEnd w:id="777"/>
    <w:p>
      <w:pPr>
        <w:spacing w:after="0"/>
        <w:ind w:left="0"/>
        <w:jc w:val="both"/>
      </w:pPr>
      <w:r>
        <w:rPr>
          <w:rFonts w:ascii="Times New Roman"/>
          <w:b w:val="false"/>
          <w:i w:val="false"/>
          <w:color w:val="000000"/>
          <w:sz w:val="28"/>
        </w:rPr>
        <w:t>
      13) банктің ірі қатысушысына және (немесе) банк холдингіне тиесілі мүліктің құнына бағалау жүргізу;</w:t>
      </w:r>
    </w:p>
    <w:p>
      <w:pPr>
        <w:spacing w:after="0"/>
        <w:ind w:left="0"/>
        <w:jc w:val="both"/>
      </w:pPr>
      <w:r>
        <w:rPr>
          <w:rFonts w:ascii="Times New Roman"/>
          <w:b w:val="false"/>
          <w:i w:val="false"/>
          <w:color w:val="000000"/>
          <w:sz w:val="28"/>
        </w:rPr>
        <w:t>
      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pPr>
        <w:spacing w:after="0"/>
        <w:ind w:left="0"/>
        <w:jc w:val="both"/>
      </w:pPr>
      <w:r>
        <w:rPr>
          <w:rFonts w:ascii="Times New Roman"/>
          <w:b w:val="false"/>
          <w:i w:val="false"/>
          <w:color w:val="000000"/>
          <w:sz w:val="28"/>
        </w:rPr>
        <w:t>
      15) олардың қызметінің Қазақстан Республикасының заңнамасына сәйкестігін қамтамасыз ету жөніндегі талаптарды қою арқылы қолданады.</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Start w:name="z1558" w:id="77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шаралар жазбаша нұсқама немесе жазбаша келісім нысанында қолданылады.</w:t>
      </w:r>
    </w:p>
    <w:bookmarkEnd w:id="778"/>
    <w:bookmarkStart w:name="z1559" w:id="779"/>
    <w:p>
      <w:pPr>
        <w:spacing w:after="0"/>
        <w:ind w:left="0"/>
        <w:jc w:val="both"/>
      </w:pPr>
      <w:r>
        <w:rPr>
          <w:rFonts w:ascii="Times New Roman"/>
          <w:b w:val="false"/>
          <w:i w:val="false"/>
          <w:color w:val="000000"/>
          <w:sz w:val="28"/>
        </w:rPr>
        <w:t xml:space="preserve">
      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bookmarkEnd w:id="779"/>
    <w:p>
      <w:pPr>
        <w:spacing w:after="0"/>
        <w:ind w:left="0"/>
        <w:jc w:val="both"/>
      </w:pPr>
      <w:r>
        <w:rPr>
          <w:rFonts w:ascii="Times New Roman"/>
          <w:b w:val="false"/>
          <w:i w:val="false"/>
          <w:color w:val="000000"/>
          <w:sz w:val="28"/>
        </w:rPr>
        <w:t xml:space="preserve">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 </w:t>
      </w:r>
    </w:p>
    <w:bookmarkStart w:name="z1560" w:id="780"/>
    <w:p>
      <w:pPr>
        <w:spacing w:after="0"/>
        <w:ind w:left="0"/>
        <w:jc w:val="both"/>
      </w:pPr>
      <w:r>
        <w:rPr>
          <w:rFonts w:ascii="Times New Roman"/>
          <w:b w:val="false"/>
          <w:i w:val="false"/>
          <w:color w:val="000000"/>
          <w:sz w:val="28"/>
        </w:rPr>
        <w:t xml:space="preserve">
      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шараларды орындау туралы жазбаша келісім жазбаша келісім болып табылады. </w:t>
      </w:r>
    </w:p>
    <w:bookmarkEnd w:id="780"/>
    <w:p>
      <w:pPr>
        <w:spacing w:after="0"/>
        <w:ind w:left="0"/>
        <w:jc w:val="both"/>
      </w:pPr>
      <w:r>
        <w:rPr>
          <w:rFonts w:ascii="Times New Roman"/>
          <w:b w:val="false"/>
          <w:i w:val="false"/>
          <w:color w:val="000000"/>
          <w:sz w:val="28"/>
        </w:rPr>
        <w:t>
      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bookmarkStart w:name="z1561" w:id="781"/>
    <w:p>
      <w:pPr>
        <w:spacing w:after="0"/>
        <w:ind w:left="0"/>
        <w:jc w:val="both"/>
      </w:pPr>
      <w:r>
        <w:rPr>
          <w:rFonts w:ascii="Times New Roman"/>
          <w:b w:val="false"/>
          <w:i w:val="false"/>
          <w:color w:val="000000"/>
          <w:sz w:val="28"/>
        </w:rPr>
        <w:t>
      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781"/>
    <w:bookmarkStart w:name="z1562" w:id="782"/>
    <w:p>
      <w:pPr>
        <w:spacing w:after="0"/>
        <w:ind w:left="0"/>
        <w:jc w:val="both"/>
      </w:pPr>
      <w:r>
        <w:rPr>
          <w:rFonts w:ascii="Times New Roman"/>
          <w:b w:val="false"/>
          <w:i w:val="false"/>
          <w:color w:val="000000"/>
          <w:sz w:val="28"/>
        </w:rPr>
        <w:t>
      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Санкциялар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 xml:space="preserve">47-1-бап. Қадағалап ден қоюдың мәжбүрлеу шаралары </w:t>
      </w:r>
    </w:p>
    <w:p>
      <w:pPr>
        <w:spacing w:after="0"/>
        <w:ind w:left="0"/>
        <w:jc w:val="both"/>
      </w:pPr>
      <w:r>
        <w:rPr>
          <w:rFonts w:ascii="Times New Roman"/>
          <w:b w:val="false"/>
          <w:i w:val="false"/>
          <w:color w:val="ff0000"/>
          <w:sz w:val="28"/>
        </w:rPr>
        <w:t xml:space="preserve">
      Ескерту. 47-1-баптың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1563" w:id="783"/>
    <w:p>
      <w:pPr>
        <w:spacing w:after="0"/>
        <w:ind w:left="0"/>
        <w:jc w:val="both"/>
      </w:pPr>
      <w:r>
        <w:rPr>
          <w:rFonts w:ascii="Times New Roman"/>
          <w:b w:val="false"/>
          <w:i w:val="false"/>
          <w:color w:val="000000"/>
          <w:sz w:val="28"/>
        </w:rPr>
        <w:t>
      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bookmarkEnd w:id="783"/>
    <w:p>
      <w:pPr>
        <w:spacing w:after="0"/>
        <w:ind w:left="0"/>
        <w:jc w:val="both"/>
      </w:pPr>
      <w:r>
        <w:rPr>
          <w:rFonts w:ascii="Times New Roman"/>
          <w:b w:val="false"/>
          <w:i w:val="false"/>
          <w:color w:val="000000"/>
          <w:sz w:val="28"/>
        </w:rPr>
        <w:t xml:space="preserve">
      1) осы Заңның 17-1-бабының </w:t>
      </w:r>
      <w:r>
        <w:rPr>
          <w:rFonts w:ascii="Times New Roman"/>
          <w:b w:val="false"/>
          <w:i w:val="false"/>
          <w:color w:val="000000"/>
          <w:sz w:val="28"/>
        </w:rPr>
        <w:t>11-тармағында</w:t>
      </w:r>
      <w:r>
        <w:rPr>
          <w:rFonts w:ascii="Times New Roman"/>
          <w:b w:val="false"/>
          <w:i w:val="false"/>
          <w:color w:val="000000"/>
          <w:sz w:val="28"/>
        </w:rPr>
        <w:t xml:space="preserve">, 42-бабының </w:t>
      </w:r>
      <w:r>
        <w:rPr>
          <w:rFonts w:ascii="Times New Roman"/>
          <w:b w:val="false"/>
          <w:i w:val="false"/>
          <w:color w:val="000000"/>
          <w:sz w:val="28"/>
        </w:rPr>
        <w:t>5-тармағында</w:t>
      </w:r>
      <w:r>
        <w:rPr>
          <w:rFonts w:ascii="Times New Roman"/>
          <w:b w:val="false"/>
          <w:i w:val="false"/>
          <w:color w:val="000000"/>
          <w:sz w:val="28"/>
        </w:rPr>
        <w:t xml:space="preserve">, 57-бабының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bookmarkStart w:name="z502" w:id="784"/>
    <w:p>
      <w:pPr>
        <w:spacing w:after="0"/>
        <w:ind w:left="0"/>
        <w:jc w:val="both"/>
      </w:pPr>
      <w:r>
        <w:rPr>
          <w:rFonts w:ascii="Times New Roman"/>
          <w:b w:val="false"/>
          <w:i w:val="false"/>
          <w:color w:val="000000"/>
          <w:sz w:val="28"/>
        </w:rPr>
        <w:t>
      2. Осы баптың 1-тармағында көзделген жағдайлар болған кезде, уәкілетті орган:</w:t>
      </w:r>
    </w:p>
    <w:bookmarkEnd w:id="784"/>
    <w:bookmarkStart w:name="z1145" w:id="785"/>
    <w:p>
      <w:pPr>
        <w:spacing w:after="0"/>
        <w:ind w:left="0"/>
        <w:jc w:val="both"/>
      </w:pPr>
      <w:r>
        <w:rPr>
          <w:rFonts w:ascii="Times New Roman"/>
          <w:b w:val="false"/>
          <w:i w:val="false"/>
          <w:color w:val="000000"/>
          <w:sz w:val="28"/>
        </w:rPr>
        <w:t>
      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bookmarkEnd w:id="785"/>
    <w:bookmarkStart w:name="z1146" w:id="786"/>
    <w:p>
      <w:pPr>
        <w:spacing w:after="0"/>
        <w:ind w:left="0"/>
        <w:jc w:val="both"/>
      </w:pPr>
      <w:r>
        <w:rPr>
          <w:rFonts w:ascii="Times New Roman"/>
          <w:b w:val="false"/>
          <w:i w:val="false"/>
          <w:color w:val="000000"/>
          <w:sz w:val="28"/>
        </w:rPr>
        <w:t>
      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bookmarkEnd w:id="786"/>
    <w:bookmarkStart w:name="z1147" w:id="787"/>
    <w:p>
      <w:pPr>
        <w:spacing w:after="0"/>
        <w:ind w:left="0"/>
        <w:jc w:val="both"/>
      </w:pPr>
      <w:r>
        <w:rPr>
          <w:rFonts w:ascii="Times New Roman"/>
          <w:b w:val="false"/>
          <w:i w:val="false"/>
          <w:color w:val="000000"/>
          <w:sz w:val="28"/>
        </w:rPr>
        <w:t>
      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bookmarkEnd w:id="787"/>
    <w:bookmarkStart w:name="z1148" w:id="788"/>
    <w:p>
      <w:pPr>
        <w:spacing w:after="0"/>
        <w:ind w:left="0"/>
        <w:jc w:val="both"/>
      </w:pPr>
      <w:r>
        <w:rPr>
          <w:rFonts w:ascii="Times New Roman"/>
          <w:b w:val="false"/>
          <w:i w:val="false"/>
          <w:color w:val="000000"/>
          <w:sz w:val="28"/>
        </w:rPr>
        <w:t>
      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bookmarkEnd w:id="788"/>
    <w:bookmarkStart w:name="z1149" w:id="789"/>
    <w:p>
      <w:pPr>
        <w:spacing w:after="0"/>
        <w:ind w:left="0"/>
        <w:jc w:val="both"/>
      </w:pPr>
      <w:r>
        <w:rPr>
          <w:rFonts w:ascii="Times New Roman"/>
          <w:b w:val="false"/>
          <w:i w:val="false"/>
          <w:color w:val="000000"/>
          <w:sz w:val="28"/>
        </w:rPr>
        <w:t>
      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bookmarkEnd w:id="789"/>
    <w:bookmarkStart w:name="z1150" w:id="790"/>
    <w:p>
      <w:pPr>
        <w:spacing w:after="0"/>
        <w:ind w:left="0"/>
        <w:jc w:val="both"/>
      </w:pPr>
      <w:r>
        <w:rPr>
          <w:rFonts w:ascii="Times New Roman"/>
          <w:b w:val="false"/>
          <w:i w:val="false"/>
          <w:color w:val="000000"/>
          <w:sz w:val="28"/>
        </w:rPr>
        <w:t>
      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bookmarkEnd w:id="790"/>
    <w:bookmarkStart w:name="z503" w:id="791"/>
    <w:p>
      <w:pPr>
        <w:spacing w:after="0"/>
        <w:ind w:left="0"/>
        <w:jc w:val="both"/>
      </w:pPr>
      <w:r>
        <w:rPr>
          <w:rFonts w:ascii="Times New Roman"/>
          <w:b w:val="false"/>
          <w:i w:val="false"/>
          <w:color w:val="000000"/>
          <w:sz w:val="28"/>
        </w:rPr>
        <w:t>
      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57-бабының 6-тармағында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bookmarkEnd w:id="791"/>
    <w:bookmarkStart w:name="z1151" w:id="792"/>
    <w:p>
      <w:pPr>
        <w:spacing w:after="0"/>
        <w:ind w:left="0"/>
        <w:jc w:val="both"/>
      </w:pPr>
      <w:r>
        <w:rPr>
          <w:rFonts w:ascii="Times New Roman"/>
          <w:b w:val="false"/>
          <w:i w:val="false"/>
          <w:color w:val="000000"/>
          <w:sz w:val="28"/>
        </w:rPr>
        <w:t>
      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bookmarkEnd w:id="792"/>
    <w:bookmarkStart w:name="z1152" w:id="793"/>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bookmarkEnd w:id="793"/>
    <w:bookmarkStart w:name="z1153" w:id="794"/>
    <w:p>
      <w:pPr>
        <w:spacing w:after="0"/>
        <w:ind w:left="0"/>
        <w:jc w:val="both"/>
      </w:pPr>
      <w:r>
        <w:rPr>
          <w:rFonts w:ascii="Times New Roman"/>
          <w:b w:val="false"/>
          <w:i w:val="false"/>
          <w:color w:val="000000"/>
          <w:sz w:val="28"/>
        </w:rPr>
        <w:t>
      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bookmarkEnd w:id="794"/>
    <w:bookmarkStart w:name="z1154" w:id="795"/>
    <w:p>
      <w:pPr>
        <w:spacing w:after="0"/>
        <w:ind w:left="0"/>
        <w:jc w:val="both"/>
      </w:pPr>
      <w:r>
        <w:rPr>
          <w:rFonts w:ascii="Times New Roman"/>
          <w:b w:val="false"/>
          <w:i w:val="false"/>
          <w:color w:val="000000"/>
          <w:sz w:val="28"/>
        </w:rPr>
        <w:t>
      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bookmarkEnd w:id="795"/>
    <w:bookmarkStart w:name="z1155" w:id="796"/>
    <w:p>
      <w:pPr>
        <w:spacing w:after="0"/>
        <w:ind w:left="0"/>
        <w:jc w:val="both"/>
      </w:pPr>
      <w:r>
        <w:rPr>
          <w:rFonts w:ascii="Times New Roman"/>
          <w:b w:val="false"/>
          <w:i w:val="false"/>
          <w:color w:val="000000"/>
          <w:sz w:val="28"/>
        </w:rPr>
        <w:t>
      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bookmarkEnd w:id="796"/>
    <w:bookmarkStart w:name="z1156" w:id="797"/>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bookmarkEnd w:id="797"/>
    <w:bookmarkStart w:name="z1157" w:id="798"/>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bookmarkEnd w:id="798"/>
    <w:bookmarkStart w:name="z1158" w:id="799"/>
    <w:p>
      <w:pPr>
        <w:spacing w:after="0"/>
        <w:ind w:left="0"/>
        <w:jc w:val="both"/>
      </w:pPr>
      <w:r>
        <w:rPr>
          <w:rFonts w:ascii="Times New Roman"/>
          <w:b w:val="false"/>
          <w:i w:val="false"/>
          <w:color w:val="000000"/>
          <w:sz w:val="28"/>
        </w:rPr>
        <w:t>
      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нормативтік құқықтық актісінде белгіленеді.</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47-2 -бап. Санкциялар</w:t>
      </w:r>
    </w:p>
    <w:bookmarkStart w:name="z1565" w:id="800"/>
    <w:p>
      <w:pPr>
        <w:spacing w:after="0"/>
        <w:ind w:left="0"/>
        <w:jc w:val="both"/>
      </w:pPr>
      <w:r>
        <w:rPr>
          <w:rFonts w:ascii="Times New Roman"/>
          <w:b w:val="false"/>
          <w:i w:val="false"/>
          <w:color w:val="000000"/>
          <w:sz w:val="28"/>
        </w:rPr>
        <w:t>
      1. Уәкiлеттi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48-бабында белгiленген негiздер бойынша барлық немесе жекелеген банк операцияларын жүргiзуге лицензияның және (немесе) лицензияға қосымшаның қолданысын тоқтата тұру не одан айыру түрінде санкция қолдануға құқылы.</w:t>
      </w:r>
    </w:p>
    <w:bookmarkEnd w:id="800"/>
    <w:bookmarkStart w:name="z1566" w:id="801"/>
    <w:p>
      <w:pPr>
        <w:spacing w:after="0"/>
        <w:ind w:left="0"/>
        <w:jc w:val="both"/>
      </w:pPr>
      <w:r>
        <w:rPr>
          <w:rFonts w:ascii="Times New Roman"/>
          <w:b w:val="false"/>
          <w:i w:val="false"/>
          <w:color w:val="000000"/>
          <w:sz w:val="28"/>
        </w:rPr>
        <w:t>
      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күшiне енедi.</w:t>
      </w:r>
    </w:p>
    <w:bookmarkEnd w:id="801"/>
    <w:p>
      <w:pPr>
        <w:spacing w:after="0"/>
        <w:ind w:left="0"/>
        <w:jc w:val="both"/>
      </w:pPr>
      <w:r>
        <w:rPr>
          <w:rFonts w:ascii="Times New Roman"/>
          <w:b w:val="false"/>
          <w:i w:val="false"/>
          <w:color w:val="000000"/>
          <w:sz w:val="28"/>
        </w:rPr>
        <w:t>
      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bookmarkStart w:name="z1567" w:id="802"/>
    <w:p>
      <w:pPr>
        <w:spacing w:after="0"/>
        <w:ind w:left="0"/>
        <w:jc w:val="both"/>
      </w:pPr>
      <w:r>
        <w:rPr>
          <w:rFonts w:ascii="Times New Roman"/>
          <w:b w:val="false"/>
          <w:i w:val="false"/>
          <w:color w:val="000000"/>
          <w:sz w:val="28"/>
        </w:rPr>
        <w:t>
      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bookmarkEnd w:id="802"/>
    <w:bookmarkStart w:name="z1568" w:id="803"/>
    <w:p>
      <w:pPr>
        <w:spacing w:after="0"/>
        <w:ind w:left="0"/>
        <w:jc w:val="both"/>
      </w:pPr>
      <w:r>
        <w:rPr>
          <w:rFonts w:ascii="Times New Roman"/>
          <w:b w:val="false"/>
          <w:i w:val="false"/>
          <w:color w:val="000000"/>
          <w:sz w:val="28"/>
        </w:rPr>
        <w:t>
      4. Барлық банк операцияларын жүргiзуге арналған лицензиядан айыру туралы шешімге банктiң атынан оның акционерлерi ғана шағым жасауға құқылы.</w:t>
      </w:r>
    </w:p>
    <w:bookmarkEnd w:id="803"/>
    <w:bookmarkStart w:name="z1745" w:id="804"/>
    <w:p>
      <w:pPr>
        <w:spacing w:after="0"/>
        <w:ind w:left="0"/>
        <w:jc w:val="both"/>
      </w:pPr>
      <w:r>
        <w:rPr>
          <w:rFonts w:ascii="Times New Roman"/>
          <w:b w:val="false"/>
          <w:i w:val="false"/>
          <w:color w:val="000000"/>
          <w:sz w:val="28"/>
        </w:rPr>
        <w:t xml:space="preserve">
      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 </w:t>
      </w:r>
    </w:p>
    <w:bookmarkEnd w:id="804"/>
    <w:p>
      <w:pPr>
        <w:spacing w:after="0"/>
        <w:ind w:left="0"/>
        <w:jc w:val="both"/>
      </w:pPr>
      <w:r>
        <w:rPr>
          <w:rFonts w:ascii="Times New Roman"/>
          <w:b w:val="false"/>
          <w:i w:val="false"/>
          <w:color w:val="000000"/>
          <w:sz w:val="28"/>
        </w:rPr>
        <w:t>
      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bookmarkStart w:name="z1569" w:id="805"/>
    <w:p>
      <w:pPr>
        <w:spacing w:after="0"/>
        <w:ind w:left="0"/>
        <w:jc w:val="both"/>
      </w:pPr>
      <w:r>
        <w:rPr>
          <w:rFonts w:ascii="Times New Roman"/>
          <w:b w:val="false"/>
          <w:i w:val="false"/>
          <w:color w:val="000000"/>
          <w:sz w:val="28"/>
        </w:rPr>
        <w:t>
      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47-2-баппен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pPr>
        <w:spacing w:after="0"/>
        <w:ind w:left="0"/>
        <w:jc w:val="both"/>
      </w:pPr>
      <w:r>
        <w:rPr>
          <w:rFonts w:ascii="Times New Roman"/>
          <w:b w:val="false"/>
          <w:i w:val="false"/>
          <w:color w:val="ff0000"/>
          <w:sz w:val="28"/>
        </w:rPr>
        <w:t xml:space="preserve">
      Ескерту. Тақырып жаңа редакцияда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1654" w:id="806"/>
    <w:p>
      <w:pPr>
        <w:spacing w:after="0"/>
        <w:ind w:left="0"/>
        <w:jc w:val="both"/>
      </w:pPr>
      <w:r>
        <w:rPr>
          <w:rFonts w:ascii="Times New Roman"/>
          <w:b w:val="false"/>
          <w:i w:val="false"/>
          <w:color w:val="000000"/>
          <w:sz w:val="28"/>
        </w:rPr>
        <w:t>
      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bookmarkEnd w:id="806"/>
    <w:p>
      <w:pPr>
        <w:spacing w:after="0"/>
        <w:ind w:left="0"/>
        <w:jc w:val="both"/>
      </w:pPr>
      <w:r>
        <w:rPr>
          <w:rFonts w:ascii="Times New Roman"/>
          <w:b w:val="false"/>
          <w:i w:val="false"/>
          <w:color w:val="000000"/>
          <w:sz w:val="28"/>
        </w:rPr>
        <w:t>
      1) банктің және банк операцияларының жекелеген түрлерін жүзеге асыратын ұйымның қызметi процесінде осы Заңның 20-бабының, 26-бабы 2 және 7-тармақтарының талаптарын сақтамау;</w:t>
      </w:r>
    </w:p>
    <w:p>
      <w:pPr>
        <w:spacing w:after="0"/>
        <w:ind w:left="0"/>
        <w:jc w:val="both"/>
      </w:pPr>
      <w:r>
        <w:rPr>
          <w:rFonts w:ascii="Times New Roman"/>
          <w:b w:val="false"/>
          <w:i w:val="false"/>
          <w:color w:val="000000"/>
          <w:sz w:val="28"/>
        </w:rPr>
        <w:t>
      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pPr>
        <w:spacing w:after="0"/>
        <w:ind w:left="0"/>
        <w:jc w:val="both"/>
      </w:pPr>
      <w:r>
        <w:rPr>
          <w:rFonts w:ascii="Times New Roman"/>
          <w:b w:val="false"/>
          <w:i w:val="false"/>
          <w:color w:val="000000"/>
          <w:sz w:val="28"/>
        </w:rPr>
        <w:t>
      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банк холдингінің не банк холдингі бас ұйымының не ірі қатысушының – жеке тұлғаның болмауы;</w:t>
      </w:r>
    </w:p>
    <w:p>
      <w:pPr>
        <w:spacing w:after="0"/>
        <w:ind w:left="0"/>
        <w:jc w:val="both"/>
      </w:pPr>
      <w:r>
        <w:rPr>
          <w:rFonts w:ascii="Times New Roman"/>
          <w:b w:val="false"/>
          <w:i w:val="false"/>
          <w:color w:val="000000"/>
          <w:sz w:val="28"/>
        </w:rPr>
        <w:t>
      4) банк операцияларын қолданыстағы заңнама нормаларын үнемі (қатарынан күнтiзбелiк он екi ай iшiнде үш және одан көп рет) бұза отырып жүзеге асыру;</w:t>
      </w:r>
    </w:p>
    <w:p>
      <w:pPr>
        <w:spacing w:after="0"/>
        <w:ind w:left="0"/>
        <w:jc w:val="both"/>
      </w:pPr>
      <w:r>
        <w:rPr>
          <w:rFonts w:ascii="Times New Roman"/>
          <w:b w:val="false"/>
          <w:i w:val="false"/>
          <w:color w:val="000000"/>
          <w:sz w:val="28"/>
        </w:rPr>
        <w:t>
      5) осы Заңның 32-бабында белгiленген банк операцияларын жүргiзудiң жалпы шарттарын ашып көрсету жөнiндегi мiндеттi сақтамау;</w:t>
      </w:r>
    </w:p>
    <w:p>
      <w:pPr>
        <w:spacing w:after="0"/>
        <w:ind w:left="0"/>
        <w:jc w:val="both"/>
      </w:pPr>
      <w:r>
        <w:rPr>
          <w:rFonts w:ascii="Times New Roman"/>
          <w:b w:val="false"/>
          <w:i w:val="false"/>
          <w:color w:val="000000"/>
          <w:sz w:val="28"/>
        </w:rPr>
        <w:t>
      6) банкпен ерекше қатынастар арқылы байланысты тұлғаларға жеңiлдiкті жағдайлар жасауға осы Заңның 40-бабында белгiленген тыйым салуды бұзу;</w:t>
      </w:r>
    </w:p>
    <w:p>
      <w:pPr>
        <w:spacing w:after="0"/>
        <w:ind w:left="0"/>
        <w:jc w:val="both"/>
      </w:pPr>
      <w:r>
        <w:rPr>
          <w:rFonts w:ascii="Times New Roman"/>
          <w:b w:val="false"/>
          <w:i w:val="false"/>
          <w:color w:val="000000"/>
          <w:sz w:val="28"/>
        </w:rPr>
        <w:t>
      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pPr>
        <w:spacing w:after="0"/>
        <w:ind w:left="0"/>
        <w:jc w:val="both"/>
      </w:pPr>
      <w:r>
        <w:rPr>
          <w:rFonts w:ascii="Times New Roman"/>
          <w:b w:val="false"/>
          <w:i w:val="false"/>
          <w:color w:val="000000"/>
          <w:sz w:val="28"/>
        </w:rPr>
        <w:t>
      8) тәуекелдерді басқару және ішкі бақылау жүйесінің уәкілетті органның талаптарына сәйкес келмеуі;</w:t>
      </w:r>
    </w:p>
    <w:p>
      <w:pPr>
        <w:spacing w:after="0"/>
        <w:ind w:left="0"/>
        <w:jc w:val="both"/>
      </w:pPr>
      <w:r>
        <w:rPr>
          <w:rFonts w:ascii="Times New Roman"/>
          <w:b w:val="false"/>
          <w:i w:val="false"/>
          <w:color w:val="000000"/>
          <w:sz w:val="28"/>
        </w:rPr>
        <w:t>
      9) осы Заңның 8-бабының шарттарына сәйкес банктер үшiн тыйым салынған және шектелген қызметтi жүзеге асыру;</w:t>
      </w:r>
    </w:p>
    <w:p>
      <w:pPr>
        <w:spacing w:after="0"/>
        <w:ind w:left="0"/>
        <w:jc w:val="both"/>
      </w:pPr>
      <w:r>
        <w:rPr>
          <w:rFonts w:ascii="Times New Roman"/>
          <w:b w:val="false"/>
          <w:i w:val="false"/>
          <w:color w:val="000000"/>
          <w:sz w:val="28"/>
        </w:rPr>
        <w:t>
      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pPr>
        <w:spacing w:after="0"/>
        <w:ind w:left="0"/>
        <w:jc w:val="both"/>
      </w:pPr>
      <w:r>
        <w:rPr>
          <w:rFonts w:ascii="Times New Roman"/>
          <w:b w:val="false"/>
          <w:i w:val="false"/>
          <w:color w:val="000000"/>
          <w:sz w:val="28"/>
        </w:rPr>
        <w:t>
      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pPr>
        <w:spacing w:after="0"/>
        <w:ind w:left="0"/>
        <w:jc w:val="both"/>
      </w:pPr>
      <w:r>
        <w:rPr>
          <w:rFonts w:ascii="Times New Roman"/>
          <w:b w:val="false"/>
          <w:i w:val="false"/>
          <w:color w:val="000000"/>
          <w:sz w:val="28"/>
        </w:rPr>
        <w:t>
      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күнтiзбелiк он екі ай бойы жүзеге асырмауы;</w:t>
      </w:r>
    </w:p>
    <w:p>
      <w:pPr>
        <w:spacing w:after="0"/>
        <w:ind w:left="0"/>
        <w:jc w:val="both"/>
      </w:pPr>
      <w:r>
        <w:rPr>
          <w:rFonts w:ascii="Times New Roman"/>
          <w:b w:val="false"/>
          <w:i w:val="false"/>
          <w:color w:val="000000"/>
          <w:sz w:val="28"/>
        </w:rPr>
        <w:t>
      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пунктері арқылы жүзеге асыру және банкноттарды, монеталар мен құндылықтарды инкассациялау жөніндегі қызметке қойылатын біліктілік талаптарына сәйкес келмеуі;</w:t>
      </w:r>
    </w:p>
    <w:p>
      <w:pPr>
        <w:spacing w:after="0"/>
        <w:ind w:left="0"/>
        <w:jc w:val="both"/>
      </w:pPr>
      <w:r>
        <w:rPr>
          <w:rFonts w:ascii="Times New Roman"/>
          <w:b w:val="false"/>
          <w:i w:val="false"/>
          <w:color w:val="000000"/>
          <w:sz w:val="28"/>
        </w:rPr>
        <w:t>
      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және құндылықтарды инкассациялауға арналған лицензиясы негізінде банкноттарды, монеталарды және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p>
      <w:pPr>
        <w:spacing w:after="0"/>
        <w:ind w:left="0"/>
        <w:jc w:val="both"/>
      </w:pPr>
      <w:r>
        <w:rPr>
          <w:rFonts w:ascii="Times New Roman"/>
          <w:b w:val="false"/>
          <w:i w:val="false"/>
          <w:color w:val="000000"/>
          <w:sz w:val="28"/>
        </w:rPr>
        <w:t>
      14) соттың банк қызметiн тоқтату туралы шешiмді қабылдауы;</w:t>
      </w:r>
    </w:p>
    <w:p>
      <w:pPr>
        <w:spacing w:after="0"/>
        <w:ind w:left="0"/>
        <w:jc w:val="both"/>
      </w:pPr>
      <w:r>
        <w:rPr>
          <w:rFonts w:ascii="Times New Roman"/>
          <w:b w:val="false"/>
          <w:i w:val="false"/>
          <w:color w:val="000000"/>
          <w:sz w:val="28"/>
        </w:rPr>
        <w:t>
      15) уәкілетті органның банктің меншікті капиталын ұлғайту жөніндегі талаптарын, сондай-ақ осы Заңның 47-1-бабының 2-тармағына сәйкес қойылатын талаптарды банк холдингінің, банктің ірі қатысушысының орындамауы;</w:t>
      </w:r>
    </w:p>
    <w:p>
      <w:pPr>
        <w:spacing w:after="0"/>
        <w:ind w:left="0"/>
        <w:jc w:val="both"/>
      </w:pPr>
      <w:r>
        <w:rPr>
          <w:rFonts w:ascii="Times New Roman"/>
          <w:b w:val="false"/>
          <w:i w:val="false"/>
          <w:color w:val="000000"/>
          <w:sz w:val="28"/>
        </w:rPr>
        <w:t>
      16) банкті осы Заңға сәйкес төлемге қабілетсіз банк санатына жатқызу;</w:t>
      </w:r>
    </w:p>
    <w:bookmarkStart w:name="z1746" w:id="807"/>
    <w:p>
      <w:pPr>
        <w:spacing w:after="0"/>
        <w:ind w:left="0"/>
        <w:jc w:val="both"/>
      </w:pPr>
      <w:r>
        <w:rPr>
          <w:rFonts w:ascii="Times New Roman"/>
          <w:b w:val="false"/>
          <w:i w:val="false"/>
          <w:color w:val="000000"/>
          <w:sz w:val="28"/>
        </w:rPr>
        <w:t>
      17) Қазақстан Республикасы бейрезидент-банкі филиалының осы Заңның 42-бабы 6-тармағының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bookmarkEnd w:id="807"/>
    <w:bookmarkStart w:name="z1747" w:id="808"/>
    <w:p>
      <w:pPr>
        <w:spacing w:after="0"/>
        <w:ind w:left="0"/>
        <w:jc w:val="both"/>
      </w:pPr>
      <w:r>
        <w:rPr>
          <w:rFonts w:ascii="Times New Roman"/>
          <w:b w:val="false"/>
          <w:i w:val="false"/>
          <w:color w:val="000000"/>
          <w:sz w:val="28"/>
        </w:rPr>
        <w:t>
      18) Қазақстан Республикасының бейрезидент – банкі резиденті болып табылатын мемлекеттің қаржылық қадағалау органы берген, Қазақстан Республикасының бейрезидент – банкінің Қазақстан Республикасының бейрезидент – банкінің филиалы Қазақстан Республикасының аумағанда жүзеге асыратын мәні бойынша банк операцияларына және өзге де операцияларға ұқсас банк операцияларын және өзге де операцияларды жүргізуге арналған лицензиясының (рұқсаттың) қолданысын тоқтата тұруы не одан айыруы;</w:t>
      </w:r>
    </w:p>
    <w:bookmarkEnd w:id="808"/>
    <w:bookmarkStart w:name="z1970" w:id="809"/>
    <w:p>
      <w:pPr>
        <w:spacing w:after="0"/>
        <w:ind w:left="0"/>
        <w:jc w:val="both"/>
      </w:pPr>
      <w:r>
        <w:rPr>
          <w:rFonts w:ascii="Times New Roman"/>
          <w:b w:val="false"/>
          <w:i w:val="false"/>
          <w:color w:val="000000"/>
          <w:sz w:val="28"/>
        </w:rPr>
        <w:t>
      18-1) Қазақстан Республикасының бейрезидент – банкі резиденті болып табылатын мемлекеттің қаржылық қадағалау органы берген, Қазақстан Республикасының аумағында Қазақстан Республикасының бейрезидент – банкі филиалын ашуға келісімді (рұқсатты) Қазақстан Республикасының бейрезидент – банкі резиденті болып табылатын мемлекеттің заңнамасы бойынша мұндай келісім (рұқсат) талап етілетін жағдайда кері қайтарып алуы немесе оның күшін жоюы;</w:t>
      </w:r>
    </w:p>
    <w:bookmarkEnd w:id="809"/>
    <w:bookmarkStart w:name="z1971" w:id="810"/>
    <w:p>
      <w:pPr>
        <w:spacing w:after="0"/>
        <w:ind w:left="0"/>
        <w:jc w:val="both"/>
      </w:pPr>
      <w:r>
        <w:rPr>
          <w:rFonts w:ascii="Times New Roman"/>
          <w:b w:val="false"/>
          <w:i w:val="false"/>
          <w:color w:val="000000"/>
          <w:sz w:val="28"/>
        </w:rPr>
        <w:t>
      18-2) лицензияны беруге негіз болған құжаттардағы мәліметтер мен ақпараттың анық еместігі;</w:t>
      </w:r>
    </w:p>
    <w:bookmarkEnd w:id="810"/>
    <w:bookmarkStart w:name="z1748" w:id="811"/>
    <w:p>
      <w:pPr>
        <w:spacing w:after="0"/>
        <w:ind w:left="0"/>
        <w:jc w:val="both"/>
      </w:pPr>
      <w:r>
        <w:rPr>
          <w:rFonts w:ascii="Times New Roman"/>
          <w:b w:val="false"/>
          <w:i w:val="false"/>
          <w:color w:val="000000"/>
          <w:sz w:val="28"/>
        </w:rPr>
        <w:t>
      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bookmarkEnd w:id="811"/>
    <w:bookmarkStart w:name="z1749" w:id="812"/>
    <w:p>
      <w:pPr>
        <w:spacing w:after="0"/>
        <w:ind w:left="0"/>
        <w:jc w:val="both"/>
      </w:pPr>
      <w:r>
        <w:rPr>
          <w:rFonts w:ascii="Times New Roman"/>
          <w:b w:val="false"/>
          <w:i w:val="false"/>
          <w:color w:val="000000"/>
          <w:sz w:val="28"/>
        </w:rPr>
        <w:t>
      20) осы Заңның 74-5-бабы 4-тармағының екінші бөлігінде көзделген жағдайларда соттың Қазақстан Республикасы бейрезидент-банкі филиалының қызметін тоқтату туралы шешім қабылдауы.</w:t>
      </w:r>
    </w:p>
    <w:bookmarkEnd w:id="812"/>
    <w:bookmarkStart w:name="z523" w:id="813"/>
    <w:p>
      <w:pPr>
        <w:spacing w:after="0"/>
        <w:ind w:left="0"/>
        <w:jc w:val="both"/>
      </w:pPr>
      <w:r>
        <w:rPr>
          <w:rFonts w:ascii="Times New Roman"/>
          <w:b w:val="false"/>
          <w:i w:val="false"/>
          <w:color w:val="000000"/>
          <w:sz w:val="28"/>
        </w:rPr>
        <w:t>
      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8" w:id="814"/>
    <w:p>
      <w:pPr>
        <w:spacing w:after="0"/>
        <w:ind w:left="0"/>
        <w:jc w:val="both"/>
      </w:pPr>
      <w:r>
        <w:rPr>
          <w:rFonts w:ascii="Times New Roman"/>
          <w:b w:val="false"/>
          <w:i w:val="false"/>
          <w:color w:val="000000"/>
          <w:sz w:val="28"/>
        </w:rPr>
        <w:t>
      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Заңында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bookmarkEnd w:id="814"/>
    <w:bookmarkStart w:name="z524" w:id="815"/>
    <w:p>
      <w:pPr>
        <w:spacing w:after="0"/>
        <w:ind w:left="0"/>
        <w:jc w:val="both"/>
      </w:pPr>
      <w:r>
        <w:rPr>
          <w:rFonts w:ascii="Times New Roman"/>
          <w:b w:val="false"/>
          <w:i w:val="false"/>
          <w:color w:val="000000"/>
          <w:sz w:val="28"/>
        </w:rPr>
        <w:t>
      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bookmarkEnd w:id="815"/>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тигізетін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pPr>
        <w:spacing w:after="0"/>
        <w:ind w:left="0"/>
        <w:jc w:val="both"/>
      </w:pPr>
      <w:r>
        <w:rPr>
          <w:rFonts w:ascii="Times New Roman"/>
          <w:b w:val="false"/>
          <w:i w:val="false"/>
          <w:color w:val="000000"/>
          <w:sz w:val="28"/>
        </w:rPr>
        <w:t>
      7) төлемге қабілетсіз банкке реттеу шараларын қолдану мүмкіндігі.</w:t>
      </w:r>
    </w:p>
    <w:bookmarkStart w:name="z525" w:id="816"/>
    <w:p>
      <w:pPr>
        <w:spacing w:after="0"/>
        <w:ind w:left="0"/>
        <w:jc w:val="both"/>
      </w:pPr>
      <w:r>
        <w:rPr>
          <w:rFonts w:ascii="Times New Roman"/>
          <w:b w:val="false"/>
          <w:i w:val="false"/>
          <w:color w:val="000000"/>
          <w:sz w:val="28"/>
        </w:rPr>
        <w:t>
      3. Алынып тасталды.</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Президентiнiң 1996.01.27 № 2830 Заң күші бар </w:t>
      </w:r>
      <w:r>
        <w:rPr>
          <w:rFonts w:ascii="Times New Roman"/>
          <w:b w:val="false"/>
          <w:i w:val="false"/>
          <w:color w:val="ff0000"/>
          <w:sz w:val="28"/>
        </w:rPr>
        <w:t>Жарлығымен</w:t>
      </w:r>
      <w:r>
        <w:rPr>
          <w:rFonts w:ascii="Times New Roman"/>
          <w:b w:val="false"/>
          <w:i w:val="false"/>
          <w:color w:val="ff0000"/>
          <w:sz w:val="28"/>
        </w:rPr>
        <w:t xml:space="preserve">, ҚР 1997.07.11 </w:t>
      </w:r>
      <w:r>
        <w:rPr>
          <w:rFonts w:ascii="Times New Roman"/>
          <w:b w:val="false"/>
          <w:i w:val="false"/>
          <w:color w:val="ff0000"/>
          <w:sz w:val="28"/>
        </w:rPr>
        <w:t>№ 154</w:t>
      </w:r>
      <w:r>
        <w:rPr>
          <w:rFonts w:ascii="Times New Roman"/>
          <w:b w:val="false"/>
          <w:i w:val="false"/>
          <w:color w:val="ff0000"/>
          <w:sz w:val="28"/>
        </w:rPr>
        <w:t xml:space="preserve">, 1997.08.12 </w:t>
      </w:r>
      <w:r>
        <w:rPr>
          <w:rFonts w:ascii="Times New Roman"/>
          <w:b w:val="false"/>
          <w:i w:val="false"/>
          <w:color w:val="ff0000"/>
          <w:sz w:val="28"/>
        </w:rPr>
        <w:t>№ 200</w:t>
      </w:r>
      <w:r>
        <w:rPr>
          <w:rFonts w:ascii="Times New Roman"/>
          <w:b w:val="false"/>
          <w:i w:val="false"/>
          <w:color w:val="ff0000"/>
          <w:sz w:val="28"/>
        </w:rPr>
        <w:t xml:space="preserve">, 1999.07.16 </w:t>
      </w:r>
      <w:r>
        <w:rPr>
          <w:rFonts w:ascii="Times New Roman"/>
          <w:b w:val="false"/>
          <w:i w:val="false"/>
          <w:color w:val="ff0000"/>
          <w:sz w:val="28"/>
        </w:rPr>
        <w:t>№ 436</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(2004.01.01 бастап қолданысқа енгізіледі), 2005.07.08 </w:t>
      </w:r>
      <w:r>
        <w:rPr>
          <w:rFonts w:ascii="Times New Roman"/>
          <w:b w:val="false"/>
          <w:i w:val="false"/>
          <w:color w:val="ff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(01.09.2014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Банкті лицензиядан айырудың салдарлары</w:t>
      </w:r>
    </w:p>
    <w:p>
      <w:pPr>
        <w:spacing w:after="0"/>
        <w:ind w:left="0"/>
        <w:jc w:val="both"/>
      </w:pPr>
      <w:r>
        <w:rPr>
          <w:rFonts w:ascii="Times New Roman"/>
          <w:b w:val="false"/>
          <w:i w:val="false"/>
          <w:color w:val="000000"/>
          <w:sz w:val="28"/>
        </w:rPr>
        <w:t xml:space="preserve">
      1. Барлық банк операцияларын жүргізуге арналған лицензиядан айрылған банктің банктік немесе өзге де қызметті жүзеге асыруға құқығы жоқ. </w:t>
      </w:r>
    </w:p>
    <w:bookmarkStart w:name="z526" w:id="817"/>
    <w:p>
      <w:pPr>
        <w:spacing w:after="0"/>
        <w:ind w:left="0"/>
        <w:jc w:val="both"/>
      </w:pPr>
      <w:r>
        <w:rPr>
          <w:rFonts w:ascii="Times New Roman"/>
          <w:b w:val="false"/>
          <w:i w:val="false"/>
          <w:color w:val="000000"/>
          <w:sz w:val="28"/>
        </w:rPr>
        <w:t>
      Банк барлық банк операцияларын жүргізуге арналған лицензиядан айырылған күнінен бастап:</w:t>
      </w:r>
    </w:p>
    <w:bookmarkEnd w:id="817"/>
    <w:bookmarkStart w:name="z527" w:id="818"/>
    <w:p>
      <w:pPr>
        <w:spacing w:after="0"/>
        <w:ind w:left="0"/>
        <w:jc w:val="both"/>
      </w:pPr>
      <w:r>
        <w:rPr>
          <w:rFonts w:ascii="Times New Roman"/>
          <w:b w:val="false"/>
          <w:i w:val="false"/>
          <w:color w:val="000000"/>
          <w:sz w:val="28"/>
        </w:rPr>
        <w:t xml:space="preserve">
      1) мыналарға: </w:t>
      </w:r>
    </w:p>
    <w:bookmarkEnd w:id="818"/>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банктің пайдасына келіп түсетін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pPr>
        <w:spacing w:after="0"/>
        <w:ind w:left="0"/>
        <w:jc w:val="both"/>
      </w:pPr>
      <w:r>
        <w:rPr>
          <w:rFonts w:ascii="Times New Roman"/>
          <w:b w:val="false"/>
          <w:i w:val="false"/>
          <w:color w:val="000000"/>
          <w:sz w:val="28"/>
        </w:rPr>
        <w:t>
      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pPr>
        <w:spacing w:after="0"/>
        <w:ind w:left="0"/>
        <w:jc w:val="both"/>
      </w:pPr>
      <w:r>
        <w:rPr>
          <w:rFonts w:ascii="Times New Roman"/>
          <w:b w:val="false"/>
          <w:i w:val="false"/>
          <w:color w:val="000000"/>
          <w:sz w:val="28"/>
        </w:rPr>
        <w:t>
      осы Заңның 61-11 және 61-12-баптарында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bookmarkStart w:name="z528" w:id="819"/>
    <w:p>
      <w:pPr>
        <w:spacing w:after="0"/>
        <w:ind w:left="0"/>
        <w:jc w:val="both"/>
      </w:pPr>
      <w:r>
        <w:rPr>
          <w:rFonts w:ascii="Times New Roman"/>
          <w:b w:val="false"/>
          <w:i w:val="false"/>
          <w:color w:val="000000"/>
          <w:sz w:val="28"/>
        </w:rPr>
        <w:t>
      2) құрылтайшылардың (қатысушылардың), банк органдарының банк мүлкіне билік етуге құқығы болмайды;</w:t>
      </w:r>
    </w:p>
    <w:bookmarkEnd w:id="819"/>
    <w:bookmarkStart w:name="z529" w:id="820"/>
    <w:p>
      <w:pPr>
        <w:spacing w:after="0"/>
        <w:ind w:left="0"/>
        <w:jc w:val="both"/>
      </w:pPr>
      <w:r>
        <w:rPr>
          <w:rFonts w:ascii="Times New Roman"/>
          <w:b w:val="false"/>
          <w:i w:val="false"/>
          <w:color w:val="000000"/>
          <w:sz w:val="28"/>
        </w:rPr>
        <w:t>
      3) банктің басшы, ал қажет болған жағдайда өзге де қызметкерлері Қазақстан Республикасының еңбек заңнамасына сәйкес жұмыстан шеттетіледі;</w:t>
      </w:r>
    </w:p>
    <w:bookmarkEnd w:id="820"/>
    <w:bookmarkStart w:name="z530" w:id="821"/>
    <w:p>
      <w:pPr>
        <w:spacing w:after="0"/>
        <w:ind w:left="0"/>
        <w:jc w:val="both"/>
      </w:pPr>
      <w:r>
        <w:rPr>
          <w:rFonts w:ascii="Times New Roman"/>
          <w:b w:val="false"/>
          <w:i w:val="false"/>
          <w:color w:val="000000"/>
          <w:sz w:val="28"/>
        </w:rPr>
        <w:t>
      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bookmarkEnd w:id="821"/>
    <w:bookmarkStart w:name="z531" w:id="822"/>
    <w:p>
      <w:pPr>
        <w:spacing w:after="0"/>
        <w:ind w:left="0"/>
        <w:jc w:val="both"/>
      </w:pPr>
      <w:r>
        <w:rPr>
          <w:rFonts w:ascii="Times New Roman"/>
          <w:b w:val="false"/>
          <w:i w:val="false"/>
          <w:color w:val="000000"/>
          <w:sz w:val="28"/>
        </w:rPr>
        <w:t>
      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bookmarkEnd w:id="822"/>
    <w:bookmarkStart w:name="z532" w:id="823"/>
    <w:p>
      <w:pPr>
        <w:spacing w:after="0"/>
        <w:ind w:left="0"/>
        <w:jc w:val="both"/>
      </w:pPr>
      <w:r>
        <w:rPr>
          <w:rFonts w:ascii="Times New Roman"/>
          <w:b w:val="false"/>
          <w:i w:val="false"/>
          <w:color w:val="000000"/>
          <w:sz w:val="28"/>
        </w:rPr>
        <w:t>
      6) банктің лауазымды адамдарына және ірі қатысушыларына өздеріне тиесілі банк акцияларын иеліктен шығаруға тыйым салынады;</w:t>
      </w:r>
    </w:p>
    <w:bookmarkEnd w:id="823"/>
    <w:bookmarkStart w:name="z533" w:id="824"/>
    <w:p>
      <w:pPr>
        <w:spacing w:after="0"/>
        <w:ind w:left="0"/>
        <w:jc w:val="both"/>
      </w:pPr>
      <w:r>
        <w:rPr>
          <w:rFonts w:ascii="Times New Roman"/>
          <w:b w:val="false"/>
          <w:i w:val="false"/>
          <w:color w:val="000000"/>
          <w:sz w:val="28"/>
        </w:rPr>
        <w:t>
      7) банкке қатысты соттардың бұрын қабылдаған шешімдерін орындау тоқтатыла тұрады;</w:t>
      </w:r>
    </w:p>
    <w:bookmarkEnd w:id="824"/>
    <w:bookmarkStart w:name="z908" w:id="825"/>
    <w:p>
      <w:pPr>
        <w:spacing w:after="0"/>
        <w:ind w:left="0"/>
        <w:jc w:val="both"/>
      </w:pPr>
      <w:r>
        <w:rPr>
          <w:rFonts w:ascii="Times New Roman"/>
          <w:b w:val="false"/>
          <w:i w:val="false"/>
          <w:color w:val="000000"/>
          <w:sz w:val="28"/>
        </w:rPr>
        <w:t>
      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bookmarkEnd w:id="825"/>
    <w:p>
      <w:pPr>
        <w:spacing w:after="0"/>
        <w:ind w:left="0"/>
        <w:jc w:val="both"/>
      </w:pPr>
      <w:r>
        <w:rPr>
          <w:rFonts w:ascii="Times New Roman"/>
          <w:b w:val="false"/>
          <w:i w:val="false"/>
          <w:color w:val="000000"/>
          <w:sz w:val="28"/>
        </w:rPr>
        <w:t>
      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bookmarkStart w:name="z1570" w:id="826"/>
    <w:p>
      <w:pPr>
        <w:spacing w:after="0"/>
        <w:ind w:left="0"/>
        <w:jc w:val="both"/>
      </w:pPr>
      <w:r>
        <w:rPr>
          <w:rFonts w:ascii="Times New Roman"/>
          <w:b w:val="false"/>
          <w:i w:val="false"/>
          <w:color w:val="000000"/>
          <w:sz w:val="28"/>
        </w:rPr>
        <w:t>
      1-1. Банкті барлық банк операцияларын жүргiзуге арналған лицензиядан айырғаннан кейiн уәкiлеттi орган банктiң уақытша әкiмшiлiгiн (уақытша әкімшісін) тағайындайды.</w:t>
      </w:r>
    </w:p>
    <w:bookmarkEnd w:id="826"/>
    <w:p>
      <w:pPr>
        <w:spacing w:after="0"/>
        <w:ind w:left="0"/>
        <w:jc w:val="both"/>
      </w:pPr>
      <w:r>
        <w:rPr>
          <w:rFonts w:ascii="Times New Roman"/>
          <w:b w:val="false"/>
          <w:i w:val="false"/>
          <w:color w:val="000000"/>
          <w:sz w:val="28"/>
        </w:rPr>
        <w:t xml:space="preserve">
      Банктің бұрын әрекет еткен органдарының өкілеттіктері тоқтатыла тұрады. </w:t>
      </w:r>
    </w:p>
    <w:bookmarkStart w:name="z1571" w:id="827"/>
    <w:p>
      <w:pPr>
        <w:spacing w:after="0"/>
        <w:ind w:left="0"/>
        <w:jc w:val="both"/>
      </w:pPr>
      <w:r>
        <w:rPr>
          <w:rFonts w:ascii="Times New Roman"/>
          <w:b w:val="false"/>
          <w:i w:val="false"/>
          <w:color w:val="000000"/>
          <w:sz w:val="28"/>
        </w:rPr>
        <w:t xml:space="preserve">
      1-2. Банктің уақытша әкімшілігі (уақытша әкімшісі) банкті лицензиядан айырған күннен бастап он жұмыс күні ішінде осы Заңның 61-11 және 61-12-баптарында көзделген операцияны жүргізу туралы шешім қабылдауға және осы операцияны жүргізу туралы мәселені келісу үшін уәкілетті органға өтініш жасауға құқылы. </w:t>
      </w:r>
    </w:p>
    <w:bookmarkEnd w:id="827"/>
    <w:p>
      <w:pPr>
        <w:spacing w:after="0"/>
        <w:ind w:left="0"/>
        <w:jc w:val="both"/>
      </w:pPr>
      <w:r>
        <w:rPr>
          <w:rFonts w:ascii="Times New Roman"/>
          <w:b w:val="false"/>
          <w:i w:val="false"/>
          <w:color w:val="000000"/>
          <w:sz w:val="28"/>
        </w:rPr>
        <w:t xml:space="preserve">
      Уәкілетті орган он жұмыс күнінен аспайтын мерзімде банктің уақытша әкімшілігінің (уақытша әкімшісінің) осы Заңның 61-11 және 61-12-баптарында көзделген операцияны жүргізуіне келісім береді немесе оны жүргізуден бас тартады. </w:t>
      </w:r>
    </w:p>
    <w:p>
      <w:pPr>
        <w:spacing w:after="0"/>
        <w:ind w:left="0"/>
        <w:jc w:val="both"/>
      </w:pPr>
      <w:r>
        <w:rPr>
          <w:rFonts w:ascii="Times New Roman"/>
          <w:b w:val="false"/>
          <w:i w:val="false"/>
          <w:color w:val="000000"/>
          <w:sz w:val="28"/>
        </w:rPr>
        <w:t xml:space="preserve">
      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p>
      <w:pPr>
        <w:spacing w:after="0"/>
        <w:ind w:left="0"/>
        <w:jc w:val="both"/>
      </w:pPr>
      <w:r>
        <w:rPr>
          <w:rFonts w:ascii="Times New Roman"/>
          <w:b w:val="false"/>
          <w:i w:val="false"/>
          <w:color w:val="000000"/>
          <w:sz w:val="28"/>
        </w:rPr>
        <w:t xml:space="preserve">
      Банктің уақытша әкімшілігі (уақытша әкімшісі) осы тармақтың бірінші бөлігінде көрсетілген мерзімде осы Заңның 61-11 және 61-12-баптарында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 </w:t>
      </w:r>
    </w:p>
    <w:bookmarkStart w:name="z1572" w:id="828"/>
    <w:p>
      <w:pPr>
        <w:spacing w:after="0"/>
        <w:ind w:left="0"/>
        <w:jc w:val="both"/>
      </w:pPr>
      <w:r>
        <w:rPr>
          <w:rFonts w:ascii="Times New Roman"/>
          <w:b w:val="false"/>
          <w:i w:val="false"/>
          <w:color w:val="000000"/>
          <w:sz w:val="28"/>
        </w:rPr>
        <w:t xml:space="preserve">
      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61-13-бабының 2-тармағында көзделген мәмілелердің жарамсыздық негіздері болған кезде, мәмілелерді жарамсыз деп тану туралы арызбен сотқа жүгінуге құқылы. </w:t>
      </w:r>
    </w:p>
    <w:bookmarkEnd w:id="828"/>
    <w:p>
      <w:pPr>
        <w:spacing w:after="0"/>
        <w:ind w:left="0"/>
        <w:jc w:val="both"/>
      </w:pPr>
      <w:r>
        <w:rPr>
          <w:rFonts w:ascii="Times New Roman"/>
          <w:b w:val="false"/>
          <w:i w:val="false"/>
          <w:color w:val="000000"/>
          <w:sz w:val="28"/>
        </w:rPr>
        <w:t>
      Осы Заңның 61-13-бабының 3-тармағында көзделген, мәмілелерді жарамсыз деп тану салдарлары барлық банк операцияларын жүргізуге арналған лицензиядан айырылған банкке қолданылады.</w:t>
      </w:r>
    </w:p>
    <w:bookmarkStart w:name="z909" w:id="829"/>
    <w:p>
      <w:pPr>
        <w:spacing w:after="0"/>
        <w:ind w:left="0"/>
        <w:jc w:val="both"/>
      </w:pPr>
      <w:r>
        <w:rPr>
          <w:rFonts w:ascii="Times New Roman"/>
          <w:b w:val="false"/>
          <w:i w:val="false"/>
          <w:color w:val="000000"/>
          <w:sz w:val="28"/>
        </w:rPr>
        <w:t>
      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нормативтiк құқықтық актілерінде айқындалады.</w:t>
      </w:r>
    </w:p>
    <w:bookmarkEnd w:id="829"/>
    <w:bookmarkStart w:name="z910" w:id="830"/>
    <w:p>
      <w:pPr>
        <w:spacing w:after="0"/>
        <w:ind w:left="0"/>
        <w:jc w:val="both"/>
      </w:pP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p>
    <w:bookmarkEnd w:id="830"/>
    <w:bookmarkStart w:name="z737" w:id="831"/>
    <w:p>
      <w:pPr>
        <w:spacing w:after="0"/>
        <w:ind w:left="0"/>
        <w:jc w:val="both"/>
      </w:pP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p>
    <w:bookmarkEnd w:id="831"/>
    <w:bookmarkStart w:name="z738" w:id="832"/>
    <w:p>
      <w:pPr>
        <w:spacing w:after="0"/>
        <w:ind w:left="0"/>
        <w:jc w:val="both"/>
      </w:pPr>
      <w:r>
        <w:rPr>
          <w:rFonts w:ascii="Times New Roman"/>
          <w:b w:val="false"/>
          <w:i w:val="false"/>
          <w:color w:val="000000"/>
          <w:sz w:val="28"/>
        </w:rPr>
        <w:t xml:space="preserve">
      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 </w:t>
      </w:r>
    </w:p>
    <w:bookmarkEnd w:id="832"/>
    <w:bookmarkStart w:name="z740" w:id="833"/>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833"/>
    <w:bookmarkStart w:name="z741" w:id="834"/>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834"/>
    <w:bookmarkStart w:name="z912" w:id="835"/>
    <w:p>
      <w:pPr>
        <w:spacing w:after="0"/>
        <w:ind w:left="0"/>
        <w:jc w:val="both"/>
      </w:pPr>
      <w:r>
        <w:rPr>
          <w:rFonts w:ascii="Times New Roman"/>
          <w:b w:val="false"/>
          <w:i w:val="false"/>
          <w:color w:val="000000"/>
          <w:sz w:val="28"/>
        </w:rPr>
        <w:t>
      4. Банктің уақытша әкімшілігінің (уақытша әкімшісінің) орындалған жұмыс туралы есебі уәкілетті органға бекіту үшін беріледі.</w:t>
      </w:r>
    </w:p>
    <w:bookmarkEnd w:id="835"/>
    <w:bookmarkStart w:name="z913" w:id="836"/>
    <w:p>
      <w:pPr>
        <w:spacing w:after="0"/>
        <w:ind w:left="0"/>
        <w:jc w:val="both"/>
      </w:pPr>
      <w:r>
        <w:rPr>
          <w:rFonts w:ascii="Times New Roman"/>
          <w:b w:val="false"/>
          <w:i w:val="false"/>
          <w:color w:val="000000"/>
          <w:sz w:val="28"/>
        </w:rPr>
        <w:t>
      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bookmarkEnd w:id="836"/>
    <w:bookmarkStart w:name="z914" w:id="837"/>
    <w:p>
      <w:pPr>
        <w:spacing w:after="0"/>
        <w:ind w:left="0"/>
        <w:jc w:val="both"/>
      </w:pPr>
      <w:r>
        <w:rPr>
          <w:rFonts w:ascii="Times New Roman"/>
          <w:b w:val="false"/>
          <w:i w:val="false"/>
          <w:color w:val="000000"/>
          <w:sz w:val="28"/>
        </w:rPr>
        <w:t>
      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bookmarkEnd w:id="837"/>
    <w:bookmarkStart w:name="z915" w:id="838"/>
    <w:p>
      <w:pPr>
        <w:spacing w:after="0"/>
        <w:ind w:left="0"/>
        <w:jc w:val="both"/>
      </w:pPr>
      <w:r>
        <w:rPr>
          <w:rFonts w:ascii="Times New Roman"/>
          <w:b w:val="false"/>
          <w:i w:val="false"/>
          <w:color w:val="000000"/>
          <w:sz w:val="28"/>
        </w:rPr>
        <w:t>
      7. Банктiң уақытша әкiмшiлiгi (уақытша әкiмшісі) өз қызметi кезеңiнде:</w:t>
      </w:r>
    </w:p>
    <w:bookmarkEnd w:id="838"/>
    <w:p>
      <w:pPr>
        <w:spacing w:after="0"/>
        <w:ind w:left="0"/>
        <w:jc w:val="both"/>
      </w:pPr>
      <w:r>
        <w:rPr>
          <w:rFonts w:ascii="Times New Roman"/>
          <w:b w:val="false"/>
          <w:i w:val="false"/>
          <w:color w:val="000000"/>
          <w:sz w:val="28"/>
        </w:rPr>
        <w:t>
      осы баптың 1-тармағында көзделген жағдайларды қоспағанда, шығыс операцияларын жүзеге асыруға;</w:t>
      </w:r>
    </w:p>
    <w:p>
      <w:pPr>
        <w:spacing w:after="0"/>
        <w:ind w:left="0"/>
        <w:jc w:val="both"/>
      </w:pPr>
      <w:r>
        <w:rPr>
          <w:rFonts w:ascii="Times New Roman"/>
          <w:b w:val="false"/>
          <w:i w:val="false"/>
          <w:color w:val="000000"/>
          <w:sz w:val="28"/>
        </w:rPr>
        <w:t>
      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bookmarkStart w:name="z916" w:id="839"/>
    <w:p>
      <w:pPr>
        <w:spacing w:after="0"/>
        <w:ind w:left="0"/>
        <w:jc w:val="both"/>
      </w:pPr>
      <w:r>
        <w:rPr>
          <w:rFonts w:ascii="Times New Roman"/>
          <w:b w:val="false"/>
          <w:i w:val="false"/>
          <w:color w:val="000000"/>
          <w:sz w:val="28"/>
        </w:rPr>
        <w:t>
      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жөнiндегi ақпаратты Қазақстан Республикасы Әдiлет министрлiгiнiң ресми баспа басылымдарында қазақ және орыс тiлдерiнде жариялау жөнiндегi шығыстарды және Корпорацияның мәжбүрлеп тарату бойынша банк қызметiнiң тоқтатылғанын мемлекеттiк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1997.07.11 </w:t>
      </w:r>
      <w:r>
        <w:rPr>
          <w:rFonts w:ascii="Times New Roman"/>
          <w:b w:val="false"/>
          <w:i w:val="false"/>
          <w:color w:val="000000"/>
          <w:sz w:val="28"/>
        </w:rPr>
        <w:t>№ 154</w:t>
      </w:r>
      <w:r>
        <w:rPr>
          <w:rFonts w:ascii="Times New Roman"/>
          <w:b w:val="false"/>
          <w:i w:val="false"/>
          <w:color w:val="ff0000"/>
          <w:sz w:val="28"/>
        </w:rPr>
        <w:t xml:space="preserve">,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Банк ашуға берiлген рұқсатты қайтарып алудың негiздерi мен тәртiбi </w:t>
      </w:r>
    </w:p>
    <w:p>
      <w:pPr>
        <w:spacing w:after="0"/>
        <w:ind w:left="0"/>
        <w:jc w:val="both"/>
      </w:pPr>
      <w:r>
        <w:rPr>
          <w:rFonts w:ascii="Times New Roman"/>
          <w:b w:val="false"/>
          <w:i w:val="false"/>
          <w:color w:val="ff0000"/>
          <w:sz w:val="28"/>
        </w:rPr>
        <w:t xml:space="preserve">
      Ескерту. 49-бап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(02.01.2020 бастап қолданысқа енгізіледі).</w:t>
      </w:r>
    </w:p>
    <w:p>
      <w:pPr>
        <w:spacing w:after="0"/>
        <w:ind w:left="0"/>
        <w:jc w:val="both"/>
      </w:pPr>
      <w:r>
        <w:rPr>
          <w:rFonts w:ascii="Times New Roman"/>
          <w:b/>
          <w:i w:val="false"/>
          <w:color w:val="000000"/>
          <w:sz w:val="28"/>
        </w:rPr>
        <w:t>50-бап. Банк құпиясы</w:t>
      </w:r>
    </w:p>
    <w:bookmarkStart w:name="z1485" w:id="840"/>
    <w:p>
      <w:pPr>
        <w:spacing w:after="0"/>
        <w:ind w:left="0"/>
        <w:jc w:val="both"/>
      </w:pPr>
      <w:r>
        <w:rPr>
          <w:rFonts w:ascii="Times New Roman"/>
          <w:b w:val="false"/>
          <w:i w:val="false"/>
          <w:color w:val="000000"/>
          <w:sz w:val="28"/>
        </w:rPr>
        <w:t>
      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bookmarkEnd w:id="840"/>
    <w:bookmarkStart w:name="z1466" w:id="841"/>
    <w:p>
      <w:pPr>
        <w:spacing w:after="0"/>
        <w:ind w:left="0"/>
        <w:jc w:val="both"/>
      </w:pPr>
      <w:r>
        <w:rPr>
          <w:rFonts w:ascii="Times New Roman"/>
          <w:b w:val="false"/>
          <w:i w:val="false"/>
          <w:color w:val="000000"/>
          <w:sz w:val="28"/>
        </w:rPr>
        <w:t>
      Тарату процесінде тұрған банк берген кредиттер туралы мәліметтер банк құпиясына жатпайды.</w:t>
      </w:r>
    </w:p>
    <w:bookmarkEnd w:id="841"/>
    <w:bookmarkStart w:name="z545" w:id="842"/>
    <w:p>
      <w:pPr>
        <w:spacing w:after="0"/>
        <w:ind w:left="0"/>
        <w:jc w:val="both"/>
      </w:pPr>
      <w:r>
        <w:rPr>
          <w:rFonts w:ascii="Times New Roman"/>
          <w:b w:val="false"/>
          <w:i w:val="false"/>
          <w:color w:val="000000"/>
          <w:sz w:val="28"/>
        </w:rPr>
        <w:t>
      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bookmarkEnd w:id="842"/>
    <w:bookmarkStart w:name="z546" w:id="843"/>
    <w:p>
      <w:pPr>
        <w:spacing w:after="0"/>
        <w:ind w:left="0"/>
        <w:jc w:val="both"/>
      </w:pPr>
      <w:r>
        <w:rPr>
          <w:rFonts w:ascii="Times New Roman"/>
          <w:b w:val="false"/>
          <w:i w:val="false"/>
          <w:color w:val="000000"/>
          <w:sz w:val="28"/>
        </w:rPr>
        <w:t>
      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bookmarkEnd w:id="843"/>
    <w:bookmarkStart w:name="z547" w:id="844"/>
    <w:p>
      <w:pPr>
        <w:spacing w:after="0"/>
        <w:ind w:left="0"/>
        <w:jc w:val="both"/>
      </w:pPr>
      <w:r>
        <w:rPr>
          <w:rFonts w:ascii="Times New Roman"/>
          <w:b w:val="false"/>
          <w:i w:val="false"/>
          <w:color w:val="000000"/>
          <w:sz w:val="28"/>
        </w:rPr>
        <w:t>
      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bookmarkEnd w:id="844"/>
    <w:p>
      <w:pPr>
        <w:spacing w:after="0"/>
        <w:ind w:left="0"/>
        <w:jc w:val="both"/>
      </w:pPr>
      <w:r>
        <w:rPr>
          <w:rFonts w:ascii="Times New Roman"/>
          <w:b w:val="false"/>
          <w:i w:val="false"/>
          <w:color w:val="000000"/>
          <w:sz w:val="28"/>
        </w:rPr>
        <w:t xml:space="preserve">
      Мыналар: </w:t>
      </w:r>
    </w:p>
    <w:bookmarkStart w:name="z1510" w:id="845"/>
    <w:p>
      <w:pPr>
        <w:spacing w:after="0"/>
        <w:ind w:left="0"/>
        <w:jc w:val="both"/>
      </w:pPr>
      <w:r>
        <w:rPr>
          <w:rFonts w:ascii="Times New Roman"/>
          <w:b w:val="false"/>
          <w:i w:val="false"/>
          <w:color w:val="000000"/>
          <w:sz w:val="28"/>
        </w:rPr>
        <w:t>
      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bookmarkEnd w:id="845"/>
    <w:bookmarkStart w:name="z1511" w:id="846"/>
    <w:p>
      <w:pPr>
        <w:spacing w:after="0"/>
        <w:ind w:left="0"/>
        <w:jc w:val="both"/>
      </w:pPr>
      <w:r>
        <w:rPr>
          <w:rFonts w:ascii="Times New Roman"/>
          <w:b w:val="false"/>
          <w:i w:val="false"/>
          <w:color w:val="000000"/>
          <w:sz w:val="28"/>
        </w:rPr>
        <w:t xml:space="preserve">
      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 мәліметтер мен құжаттар беруі;</w:t>
      </w:r>
    </w:p>
    <w:bookmarkEnd w:id="846"/>
    <w:bookmarkStart w:name="z1512" w:id="847"/>
    <w:p>
      <w:pPr>
        <w:spacing w:after="0"/>
        <w:ind w:left="0"/>
        <w:jc w:val="both"/>
      </w:pPr>
      <w:r>
        <w:rPr>
          <w:rFonts w:ascii="Times New Roman"/>
          <w:b w:val="false"/>
          <w:i w:val="false"/>
          <w:color w:val="000000"/>
          <w:sz w:val="28"/>
        </w:rPr>
        <w:t>
      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bookmarkEnd w:id="847"/>
    <w:bookmarkStart w:name="z1513" w:id="848"/>
    <w:p>
      <w:pPr>
        <w:spacing w:after="0"/>
        <w:ind w:left="0"/>
        <w:jc w:val="both"/>
      </w:pPr>
      <w:r>
        <w:rPr>
          <w:rFonts w:ascii="Times New Roman"/>
          <w:b w:val="false"/>
          <w:i w:val="false"/>
          <w:color w:val="000000"/>
          <w:sz w:val="28"/>
        </w:rPr>
        <w:t>
      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нысан бойынша ұсынуы;</w:t>
      </w:r>
    </w:p>
    <w:bookmarkEnd w:id="848"/>
    <w:bookmarkStart w:name="z1514" w:id="849"/>
    <w:p>
      <w:pPr>
        <w:spacing w:after="0"/>
        <w:ind w:left="0"/>
        <w:jc w:val="both"/>
      </w:pPr>
      <w:r>
        <w:rPr>
          <w:rFonts w:ascii="Times New Roman"/>
          <w:b w:val="false"/>
          <w:i w:val="false"/>
          <w:color w:val="000000"/>
          <w:sz w:val="28"/>
        </w:rPr>
        <w:t>
      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bookmarkEnd w:id="849"/>
    <w:bookmarkStart w:name="z1515" w:id="850"/>
    <w:p>
      <w:pPr>
        <w:spacing w:after="0"/>
        <w:ind w:left="0"/>
        <w:jc w:val="both"/>
      </w:pPr>
      <w:r>
        <w:rPr>
          <w:rFonts w:ascii="Times New Roman"/>
          <w:b w:val="false"/>
          <w:i w:val="false"/>
          <w:color w:val="000000"/>
          <w:sz w:val="28"/>
        </w:rPr>
        <w:t>
      1-5) банктердің мемлекеттік кіріс органына салықтық тексеру және деңгейлес мониторинг жүргізу кезінде қажет болатын мәліметтер мен құжаттар ұсынуы;</w:t>
      </w:r>
    </w:p>
    <w:bookmarkEnd w:id="850"/>
    <w:bookmarkStart w:name="z1642" w:id="851"/>
    <w:p>
      <w:pPr>
        <w:spacing w:after="0"/>
        <w:ind w:left="0"/>
        <w:jc w:val="both"/>
      </w:pPr>
      <w:r>
        <w:rPr>
          <w:rFonts w:ascii="Times New Roman"/>
          <w:b w:val="false"/>
          <w:i w:val="false"/>
          <w:color w:val="000000"/>
          <w:sz w:val="28"/>
        </w:rPr>
        <w:t>
      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bookmarkEnd w:id="851"/>
    <w:bookmarkStart w:name="z1657" w:id="852"/>
    <w:p>
      <w:pPr>
        <w:spacing w:after="0"/>
        <w:ind w:left="0"/>
        <w:jc w:val="both"/>
      </w:pPr>
      <w:r>
        <w:rPr>
          <w:rFonts w:ascii="Times New Roman"/>
          <w:b w:val="false"/>
          <w:i w:val="false"/>
          <w:color w:val="000000"/>
          <w:sz w:val="28"/>
        </w:rPr>
        <w:t>
      1-7) уәкілетті орган мен Қазақстан Республикасының Ұлттық Банкі арасында ақпарат, оның ішінде банк құпиясын құрайтын мәліметтер алмасу;</w:t>
      </w:r>
    </w:p>
    <w:bookmarkEnd w:id="852"/>
    <w:bookmarkStart w:name="z1673" w:id="853"/>
    <w:p>
      <w:pPr>
        <w:spacing w:after="0"/>
        <w:ind w:left="0"/>
        <w:jc w:val="both"/>
      </w:pPr>
      <w:r>
        <w:rPr>
          <w:rFonts w:ascii="Times New Roman"/>
          <w:b w:val="false"/>
          <w:i w:val="false"/>
          <w:color w:val="000000"/>
          <w:sz w:val="28"/>
        </w:rPr>
        <w:t>
      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bookmarkEnd w:id="853"/>
    <w:bookmarkStart w:name="z1789" w:id="854"/>
    <w:p>
      <w:pPr>
        <w:spacing w:after="0"/>
        <w:ind w:left="0"/>
        <w:jc w:val="both"/>
      </w:pPr>
      <w:r>
        <w:rPr>
          <w:rFonts w:ascii="Times New Roman"/>
          <w:b w:val="false"/>
          <w:i w:val="false"/>
          <w:color w:val="000000"/>
          <w:sz w:val="28"/>
        </w:rPr>
        <w:t>
      1-9)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тұрмайтын жеке тұлғалар жөнінде мәліметтерді ұсыну банк құпиясын жария ету болып табылмайды.</w:t>
      </w:r>
    </w:p>
    <w:bookmarkEnd w:id="854"/>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bookmarkStart w:name="z1896" w:id="855"/>
    <w:p>
      <w:pPr>
        <w:spacing w:after="0"/>
        <w:ind w:left="0"/>
        <w:jc w:val="both"/>
      </w:pPr>
      <w:r>
        <w:rPr>
          <w:rFonts w:ascii="Times New Roman"/>
          <w:b w:val="false"/>
          <w:i w:val="false"/>
          <w:color w:val="000000"/>
          <w:sz w:val="28"/>
        </w:rPr>
        <w:t>
      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bookmarkEnd w:id="855"/>
    <w:bookmarkStart w:name="z1806" w:id="856"/>
    <w:p>
      <w:pPr>
        <w:spacing w:after="0"/>
        <w:ind w:left="0"/>
        <w:jc w:val="both"/>
      </w:pPr>
      <w:r>
        <w:rPr>
          <w:rFonts w:ascii="Times New Roman"/>
          <w:b w:val="false"/>
          <w:i w:val="false"/>
          <w:color w:val="000000"/>
          <w:sz w:val="28"/>
        </w:rPr>
        <w:t>
      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bookmarkEnd w:id="856"/>
    <w:p>
      <w:pPr>
        <w:spacing w:after="0"/>
        <w:ind w:left="0"/>
        <w:jc w:val="both"/>
      </w:pPr>
      <w:r>
        <w:rPr>
          <w:rFonts w:ascii="Times New Roman"/>
          <w:b w:val="false"/>
          <w:i w:val="false"/>
          <w:color w:val="000000"/>
          <w:sz w:val="28"/>
        </w:rPr>
        <w:t>
      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pPr>
        <w:spacing w:after="0"/>
        <w:ind w:left="0"/>
        <w:jc w:val="both"/>
      </w:pPr>
      <w:r>
        <w:rPr>
          <w:rFonts w:ascii="Times New Roman"/>
          <w:b w:val="false"/>
          <w:i w:val="false"/>
          <w:color w:val="000000"/>
          <w:sz w:val="28"/>
        </w:rPr>
        <w:t>
      3) банктердің жеке тұлғалардың банктік шоттарындағы ақша қалдықтары және олар бойынша есепке жазылған сыйақы туралы мәліметтерді шот иесінің жазбаша келісімі негізінде аудиторлық ұйымға ұсынуы;</w:t>
      </w:r>
    </w:p>
    <w:p>
      <w:pPr>
        <w:spacing w:after="0"/>
        <w:ind w:left="0"/>
        <w:jc w:val="both"/>
      </w:pPr>
      <w:r>
        <w:rPr>
          <w:rFonts w:ascii="Times New Roman"/>
          <w:b w:val="false"/>
          <w:i w:val="false"/>
          <w:color w:val="000000"/>
          <w:sz w:val="28"/>
        </w:rPr>
        <w:t>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 банктің, банкті басқару жөніндегі уақытша әкімшіліктің (банкті уақытша басқарушының) және уәкілетті органның осындай банктің активтері мен міндеттемелері туралы мәліметтерді қоса алғанда, оның қызметі туралы ақпаратты, мәліметтерді және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3-2) депозиттерге міндетті кепілдік беру жүйесіне қатысушы банктің, уақытша әкімшіліктің (уақытша әкімшінің) немесе банктің тарату комиссиясының жеке тұлғалардың депозиттері бойынша мәліметтерді, сондай-ақ кредитор мен борышкер бір тұлға болған жағдайда олардың міндеттемелері бойынша мәліметтерді депозиттерге міндетті кепілдік беруді жүзеге асыратын ұйымға және банк-агенттерге Қазақстан Республикасының депозиттерге міндетті кепілдік беру туралы заңнамасында көзделген функцияларды жүзеге асыру үшін ұсынуы;</w:t>
      </w:r>
    </w:p>
    <w:p>
      <w:pPr>
        <w:spacing w:after="0"/>
        <w:ind w:left="0"/>
        <w:jc w:val="both"/>
      </w:pPr>
      <w:r>
        <w:rPr>
          <w:rFonts w:ascii="Times New Roman"/>
          <w:b w:val="false"/>
          <w:i w:val="false"/>
          <w:color w:val="000000"/>
          <w:sz w:val="28"/>
        </w:rPr>
        <w:t>
      4) басқа банктерге осы Заңның 61-2, 61-4, 61-11 және 61-12-баптарында көзделген операцияларды жүргізу үшін қажет мәліметтерді ұсыну;</w:t>
      </w:r>
    </w:p>
    <w:p>
      <w:pPr>
        <w:spacing w:after="0"/>
        <w:ind w:left="0"/>
        <w:jc w:val="both"/>
      </w:pPr>
      <w:r>
        <w:rPr>
          <w:rFonts w:ascii="Times New Roman"/>
          <w:b w:val="false"/>
          <w:i w:val="false"/>
          <w:color w:val="000000"/>
          <w:sz w:val="28"/>
        </w:rPr>
        <w:t>
      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Заңына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bookmarkStart w:name="z1288" w:id="857"/>
    <w:p>
      <w:pPr>
        <w:spacing w:after="0"/>
        <w:ind w:left="0"/>
        <w:jc w:val="both"/>
      </w:pPr>
      <w:r>
        <w:rPr>
          <w:rFonts w:ascii="Times New Roman"/>
          <w:b w:val="false"/>
          <w:i w:val="false"/>
          <w:color w:val="000000"/>
          <w:sz w:val="28"/>
        </w:rPr>
        <w:t>
      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Заңына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bookmarkEnd w:id="857"/>
    <w:bookmarkStart w:name="z1499" w:id="858"/>
    <w:p>
      <w:pPr>
        <w:spacing w:after="0"/>
        <w:ind w:left="0"/>
        <w:jc w:val="both"/>
      </w:pPr>
      <w:r>
        <w:rPr>
          <w:rFonts w:ascii="Times New Roman"/>
          <w:b w:val="false"/>
          <w:i w:val="false"/>
          <w:color w:val="000000"/>
          <w:sz w:val="28"/>
        </w:rPr>
        <w:t>
      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09" w:id="859"/>
    <w:p>
      <w:pPr>
        <w:spacing w:after="0"/>
        <w:ind w:left="0"/>
        <w:jc w:val="both"/>
      </w:pPr>
      <w:r>
        <w:rPr>
          <w:rFonts w:ascii="Times New Roman"/>
          <w:b w:val="false"/>
          <w:i w:val="false"/>
          <w:color w:val="000000"/>
          <w:sz w:val="28"/>
        </w:rPr>
        <w:t>
      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bookmarkEnd w:id="859"/>
    <w:bookmarkStart w:name="z1497" w:id="860"/>
    <w:p>
      <w:pPr>
        <w:spacing w:after="0"/>
        <w:ind w:left="0"/>
        <w:jc w:val="both"/>
      </w:pPr>
      <w:r>
        <w:rPr>
          <w:rFonts w:ascii="Times New Roman"/>
          <w:b w:val="false"/>
          <w:i w:val="false"/>
          <w:color w:val="000000"/>
          <w:sz w:val="28"/>
        </w:rPr>
        <w:t>
      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bookmarkEnd w:id="860"/>
    <w:bookmarkStart w:name="z1498" w:id="861"/>
    <w:p>
      <w:pPr>
        <w:spacing w:after="0"/>
        <w:ind w:left="0"/>
        <w:jc w:val="both"/>
      </w:pPr>
      <w:r>
        <w:rPr>
          <w:rFonts w:ascii="Times New Roman"/>
          <w:b w:val="false"/>
          <w:i w:val="false"/>
          <w:color w:val="000000"/>
          <w:sz w:val="28"/>
        </w:rPr>
        <w:t>
      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bookmarkEnd w:id="861"/>
    <w:p>
      <w:pPr>
        <w:spacing w:after="0"/>
        <w:ind w:left="0"/>
        <w:jc w:val="both"/>
      </w:pPr>
      <w:r>
        <w:rPr>
          <w:rFonts w:ascii="Times New Roman"/>
          <w:b w:val="false"/>
          <w:i w:val="false"/>
          <w:color w:val="000000"/>
          <w:sz w:val="28"/>
        </w:rPr>
        <w:t>
      4-8) уәкілетті органның осы Заңның 57-бабы 9-тармағының бесінші бөлігінде көрсетілген ақпаратты аудиторлық ұйымға беруі;</w:t>
      </w:r>
    </w:p>
    <w:bookmarkStart w:name="z1750" w:id="862"/>
    <w:p>
      <w:pPr>
        <w:spacing w:after="0"/>
        <w:ind w:left="0"/>
        <w:jc w:val="both"/>
      </w:pPr>
      <w:r>
        <w:rPr>
          <w:rFonts w:ascii="Times New Roman"/>
          <w:b w:val="false"/>
          <w:i w:val="false"/>
          <w:color w:val="000000"/>
          <w:sz w:val="28"/>
        </w:rPr>
        <w:t>
      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bookmarkEnd w:id="862"/>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pPr>
        <w:spacing w:after="0"/>
        <w:ind w:left="0"/>
        <w:jc w:val="both"/>
      </w:pPr>
      <w:r>
        <w:rPr>
          <w:rFonts w:ascii="Times New Roman"/>
          <w:b w:val="false"/>
          <w:i w:val="false"/>
          <w:color w:val="000000"/>
          <w:sz w:val="28"/>
        </w:rPr>
        <w:t>
      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bookmarkStart w:name="z742" w:id="863"/>
    <w:p>
      <w:pPr>
        <w:spacing w:after="0"/>
        <w:ind w:left="0"/>
        <w:jc w:val="both"/>
      </w:pPr>
      <w:r>
        <w:rPr>
          <w:rFonts w:ascii="Times New Roman"/>
          <w:b w:val="false"/>
          <w:i w:val="false"/>
          <w:color w:val="000000"/>
          <w:sz w:val="28"/>
        </w:rPr>
        <w:t>
      "Көшірмесі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bookmarkEnd w:id="863"/>
    <w:p>
      <w:pPr>
        <w:spacing w:after="0"/>
        <w:ind w:left="0"/>
        <w:jc w:val="both"/>
      </w:pPr>
      <w:r>
        <w:rPr>
          <w:rFonts w:ascii="Times New Roman"/>
          <w:b w:val="false"/>
          <w:i w:val="false"/>
          <w:color w:val="000000"/>
          <w:sz w:val="28"/>
        </w:rPr>
        <w:t>
      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pPr>
        <w:spacing w:after="0"/>
        <w:ind w:left="0"/>
        <w:jc w:val="both"/>
      </w:pPr>
      <w:r>
        <w:rPr>
          <w:rFonts w:ascii="Times New Roman"/>
          <w:b w:val="false"/>
          <w:i w:val="false"/>
          <w:color w:val="000000"/>
          <w:sz w:val="28"/>
        </w:rPr>
        <w:t>
      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табыс етуі;</w:t>
      </w:r>
    </w:p>
    <w:p>
      <w:pPr>
        <w:spacing w:after="0"/>
        <w:ind w:left="0"/>
        <w:jc w:val="both"/>
      </w:pPr>
      <w:r>
        <w:rPr>
          <w:rFonts w:ascii="Times New Roman"/>
          <w:b w:val="false"/>
          <w:i w:val="false"/>
          <w:color w:val="000000"/>
          <w:sz w:val="28"/>
        </w:rPr>
        <w:t>
      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bookmarkStart w:name="z1807" w:id="864"/>
    <w:p>
      <w:pPr>
        <w:spacing w:after="0"/>
        <w:ind w:left="0"/>
        <w:jc w:val="both"/>
      </w:pPr>
      <w:r>
        <w:rPr>
          <w:rFonts w:ascii="Times New Roman"/>
          <w:b w:val="false"/>
          <w:i w:val="false"/>
          <w:color w:val="000000"/>
          <w:sz w:val="28"/>
        </w:rPr>
        <w:t>
      8) банктік қарыз шарты бойынша құқықтар (талаптар) басқаға берілген (қайта берілген) кезде осы Заңның 36-1-бабы 4-тармағының бірінші бөлігінде аталған тұлғалардың осы Заңның 36-1-бабы 4-тармағының бірінші бөлігінде аталған тұлғаларға банктік қарыз шарты (берілген кредит) бойынша ақпарат беруі;</w:t>
      </w:r>
    </w:p>
    <w:bookmarkEnd w:id="864"/>
    <w:p>
      <w:pPr>
        <w:spacing w:after="0"/>
        <w:ind w:left="0"/>
        <w:jc w:val="both"/>
      </w:pPr>
      <w:r>
        <w:rPr>
          <w:rFonts w:ascii="Times New Roman"/>
          <w:b w:val="false"/>
          <w:i w:val="false"/>
          <w:color w:val="000000"/>
          <w:sz w:val="28"/>
        </w:rPr>
        <w:t>
      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bookmarkStart w:name="z1808" w:id="865"/>
    <w:p>
      <w:pPr>
        <w:spacing w:after="0"/>
        <w:ind w:left="0"/>
        <w:jc w:val="both"/>
      </w:pPr>
      <w:r>
        <w:rPr>
          <w:rFonts w:ascii="Times New Roman"/>
          <w:b w:val="false"/>
          <w:i w:val="false"/>
          <w:color w:val="000000"/>
          <w:sz w:val="28"/>
        </w:rPr>
        <w:t xml:space="preserve">
      8-2) осы Заңның </w:t>
      </w:r>
      <w:r>
        <w:rPr>
          <w:rFonts w:ascii="Times New Roman"/>
          <w:b w:val="false"/>
          <w:i w:val="false"/>
          <w:color w:val="000000"/>
          <w:sz w:val="28"/>
        </w:rPr>
        <w:t>36-1-бабына</w:t>
      </w:r>
      <w:r>
        <w:rPr>
          <w:rFonts w:ascii="Times New Roman"/>
          <w:b w:val="false"/>
          <w:i w:val="false"/>
          <w:color w:val="000000"/>
          <w:sz w:val="28"/>
        </w:rPr>
        <w:t xml:space="preserve"> сәйкес құқықтарды (талаптарды) сенімгерлік басқару шарты шеңберінде осы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нысанасы берешекті сотқа дейін өндіріп алу және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p>
    <w:bookmarkEnd w:id="865"/>
    <w:p>
      <w:pPr>
        <w:spacing w:after="0"/>
        <w:ind w:left="0"/>
        <w:jc w:val="both"/>
      </w:pPr>
      <w:r>
        <w:rPr>
          <w:rFonts w:ascii="Times New Roman"/>
          <w:b w:val="false"/>
          <w:i w:val="false"/>
          <w:color w:val="000000"/>
          <w:sz w:val="28"/>
        </w:rPr>
        <w:t>
      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pPr>
        <w:spacing w:after="0"/>
        <w:ind w:left="0"/>
        <w:jc w:val="both"/>
      </w:pPr>
      <w:r>
        <w:rPr>
          <w:rFonts w:ascii="Times New Roman"/>
          <w:b w:val="false"/>
          <w:i w:val="false"/>
          <w:color w:val="000000"/>
          <w:sz w:val="28"/>
        </w:rPr>
        <w:t>
      10) банктік қарыз беру фактісін растайтын құжаттарды басқа банктерге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01.01.2020 дейін қолданыста болды - ҚР 02.07.2014 </w:t>
      </w:r>
      <w:r>
        <w:rPr>
          <w:rFonts w:ascii="Times New Roman"/>
          <w:b w:val="false"/>
          <w:i w:val="false"/>
          <w:color w:val="ff0000"/>
          <w:sz w:val="28"/>
        </w:rPr>
        <w:t>№ 225-V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pPr>
        <w:spacing w:after="0"/>
        <w:ind w:left="0"/>
        <w:jc w:val="both"/>
      </w:pPr>
      <w:r>
        <w:rPr>
          <w:rFonts w:ascii="Times New Roman"/>
          <w:b w:val="false"/>
          <w:i w:val="false"/>
          <w:color w:val="000000"/>
          <w:sz w:val="28"/>
        </w:rPr>
        <w:t>
      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bookmarkStart w:name="z1680" w:id="866"/>
    <w:p>
      <w:pPr>
        <w:spacing w:after="0"/>
        <w:ind w:left="0"/>
        <w:jc w:val="both"/>
      </w:pPr>
      <w:r>
        <w:rPr>
          <w:rFonts w:ascii="Times New Roman"/>
          <w:b w:val="false"/>
          <w:i w:val="false"/>
          <w:color w:val="000000"/>
          <w:sz w:val="28"/>
        </w:rPr>
        <w:t>
      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w:t>
      </w:r>
    </w:p>
    <w:bookmarkEnd w:id="866"/>
    <w:bookmarkStart w:name="z1867" w:id="867"/>
    <w:p>
      <w:pPr>
        <w:spacing w:after="0"/>
        <w:ind w:left="0"/>
        <w:jc w:val="both"/>
      </w:pPr>
      <w:r>
        <w:rPr>
          <w:rFonts w:ascii="Times New Roman"/>
          <w:b w:val="false"/>
          <w:i w:val="false"/>
          <w:color w:val="000000"/>
          <w:sz w:val="28"/>
        </w:rPr>
        <w:t>
      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құжаттарды беруі;</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bookmarkStart w:name="z548" w:id="868"/>
    <w:p>
      <w:pPr>
        <w:spacing w:after="0"/>
        <w:ind w:left="0"/>
        <w:jc w:val="both"/>
      </w:pPr>
      <w:r>
        <w:rPr>
          <w:rFonts w:ascii="Times New Roman"/>
          <w:b w:val="false"/>
          <w:i w:val="false"/>
          <w:color w:val="000000"/>
          <w:sz w:val="28"/>
        </w:rPr>
        <w:t>
      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w:t>
      </w:r>
    </w:p>
    <w:bookmarkEnd w:id="868"/>
    <w:bookmarkStart w:name="z1467" w:id="869"/>
    <w:p>
      <w:pPr>
        <w:spacing w:after="0"/>
        <w:ind w:left="0"/>
        <w:jc w:val="both"/>
      </w:pPr>
      <w:r>
        <w:rPr>
          <w:rFonts w:ascii="Times New Roman"/>
          <w:b w:val="false"/>
          <w:i w:val="false"/>
          <w:color w:val="000000"/>
          <w:sz w:val="28"/>
        </w:rPr>
        <w:t>
      Банк сұратуды және кредит алынғанын растайтын құжаттарды қағаз жеткізгіште не электрондық нысанда жібере алады. Егер банктік шоттың иесі жеке тұлға болса, осы жеке тұлғаның банктік шоттарының бар-жоғы және нөмірлері туралы анықтамалар оның бар, соның ішінде кәсіпкерлік қызметке байланысты шоттары бойынша банкке беріледі.</w:t>
      </w:r>
    </w:p>
    <w:bookmarkEnd w:id="869"/>
    <w:bookmarkStart w:name="z549" w:id="870"/>
    <w:p>
      <w:pPr>
        <w:spacing w:after="0"/>
        <w:ind w:left="0"/>
        <w:jc w:val="both"/>
      </w:pPr>
      <w:r>
        <w:rPr>
          <w:rFonts w:ascii="Times New Roman"/>
          <w:b w:val="false"/>
          <w:i w:val="false"/>
          <w:color w:val="000000"/>
          <w:sz w:val="28"/>
        </w:rPr>
        <w:t>
      6. 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а) тармақшаға өзгеріс енгізу көзделген – ҚР 16.07.2025 </w:t>
      </w:r>
      <w:r>
        <w:rPr>
          <w:rFonts w:ascii="Times New Roman"/>
          <w:b w:val="false"/>
          <w:i w:val="false"/>
          <w:color w:val="ff0000"/>
          <w:sz w:val="28"/>
        </w:rPr>
        <w:t>№ 210-VIII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bookmarkStart w:name="z551" w:id="871"/>
    <w:p>
      <w:pPr>
        <w:spacing w:after="0"/>
        <w:ind w:left="0"/>
        <w:jc w:val="both"/>
      </w:pPr>
      <w:r>
        <w:rPr>
          <w:rFonts w:ascii="Times New Roman"/>
          <w:b w:val="false"/>
          <w:i w:val="false"/>
          <w:color w:val="000000"/>
          <w:sz w:val="28"/>
        </w:rPr>
        <w:t xml:space="preserve">
      б) соттарға: </w:t>
      </w:r>
    </w:p>
    <w:bookmarkEnd w:id="871"/>
    <w:p>
      <w:pPr>
        <w:spacing w:after="0"/>
        <w:ind w:left="0"/>
        <w:jc w:val="both"/>
      </w:pPr>
      <w:r>
        <w:rPr>
          <w:rFonts w:ascii="Times New Roman"/>
          <w:b w:val="false"/>
          <w:i w:val="false"/>
          <w:color w:val="000000"/>
          <w:sz w:val="28"/>
        </w:rPr>
        <w:t>
      сот ұйғарымы, қаулысы, шешімі және үкімі негізінде олардың іс жүргізуінде жатқан iстер бойынша;</w:t>
      </w:r>
    </w:p>
    <w:bookmarkStart w:name="z552" w:id="872"/>
    <w:p>
      <w:pPr>
        <w:spacing w:after="0"/>
        <w:ind w:left="0"/>
        <w:jc w:val="both"/>
      </w:pPr>
      <w:r>
        <w:rPr>
          <w:rFonts w:ascii="Times New Roman"/>
          <w:b w:val="false"/>
          <w:i w:val="false"/>
          <w:color w:val="000000"/>
          <w:sz w:val="28"/>
        </w:rPr>
        <w:t>
      в) прокурорға: тексеру жүргiзу туралы қаулының негiзiнде, өз құзыретi шегiнде, өз қарауындағы материалдар бойынша;</w:t>
      </w:r>
    </w:p>
    <w:bookmarkEnd w:id="872"/>
    <w:bookmarkStart w:name="z1481" w:id="873"/>
    <w:p>
      <w:pPr>
        <w:spacing w:after="0"/>
        <w:ind w:left="0"/>
        <w:jc w:val="both"/>
      </w:pPr>
      <w:r>
        <w:rPr>
          <w:rFonts w:ascii="Times New Roman"/>
          <w:b w:val="false"/>
          <w:i w:val="false"/>
          <w:color w:val="000000"/>
          <w:sz w:val="28"/>
        </w:rPr>
        <w:t>
      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 алып тасталды - ҚР 28.11.2014 </w:t>
      </w:r>
      <w:r>
        <w:rPr>
          <w:rFonts w:ascii="Times New Roman"/>
          <w:b w:val="false"/>
          <w:i w:val="false"/>
          <w:color w:val="ff0000"/>
          <w:sz w:val="28"/>
        </w:rPr>
        <w:t>№ 257-V</w:t>
      </w:r>
      <w:r>
        <w:rPr>
          <w:rFonts w:ascii="Times New Roman"/>
          <w:b w:val="false"/>
          <w:i w:val="false"/>
          <w:color w:val="ff0000"/>
          <w:sz w:val="28"/>
        </w:rPr>
        <w:t xml:space="preserve"> Заңымен (қолданысқа енгізілу тәртібін 10-баптың</w:t>
      </w:r>
      <w:r>
        <w:rPr>
          <w:rFonts w:ascii="Times New Roman"/>
          <w:b w:val="false"/>
          <w:i w:val="false"/>
          <w:color w:val="ff0000"/>
          <w:sz w:val="28"/>
        </w:rPr>
        <w:t xml:space="preserve"> 12)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554" w:id="874"/>
    <w:p>
      <w:pPr>
        <w:spacing w:after="0"/>
        <w:ind w:left="0"/>
        <w:jc w:val="both"/>
      </w:pPr>
      <w:r>
        <w:rPr>
          <w:rFonts w:ascii="Times New Roman"/>
          <w:b w:val="false"/>
          <w:i w:val="false"/>
          <w:color w:val="000000"/>
          <w:sz w:val="28"/>
        </w:rPr>
        <w:t>
      д) мемлекеттік кіріс органдарына салықтық әкімшілендіру, кедендік бақылау мақсатында мыналарға:</w:t>
      </w:r>
    </w:p>
    <w:bookmarkEnd w:id="874"/>
    <w:p>
      <w:pPr>
        <w:spacing w:after="0"/>
        <w:ind w:left="0"/>
        <w:jc w:val="both"/>
      </w:pPr>
      <w:r>
        <w:rPr>
          <w:rFonts w:ascii="Times New Roman"/>
          <w:b w:val="false"/>
          <w:i w:val="false"/>
          <w:color w:val="000000"/>
          <w:sz w:val="28"/>
        </w:rPr>
        <w:t>
      тексерілетін заңды тұлғаға және (немесе) оның құрылымдық бөлімшесіне қатысты – салық салуға байланысты мәселелер бойынша;</w:t>
      </w:r>
    </w:p>
    <w:p>
      <w:pPr>
        <w:spacing w:after="0"/>
        <w:ind w:left="0"/>
        <w:jc w:val="both"/>
      </w:pPr>
      <w:r>
        <w:rPr>
          <w:rFonts w:ascii="Times New Roman"/>
          <w:b w:val="false"/>
          <w:i w:val="false"/>
          <w:color w:val="000000"/>
          <w:sz w:val="28"/>
        </w:rPr>
        <w:t>
      тексерілетін жеке тұлғаға;</w:t>
      </w:r>
    </w:p>
    <w:p>
      <w:pPr>
        <w:spacing w:after="0"/>
        <w:ind w:left="0"/>
        <w:jc w:val="both"/>
      </w:pPr>
      <w:r>
        <w:rPr>
          <w:rFonts w:ascii="Times New Roman"/>
          <w:b w:val="false"/>
          <w:i w:val="false"/>
          <w:color w:val="000000"/>
          <w:sz w:val="28"/>
        </w:rPr>
        <w:t>
      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pPr>
        <w:spacing w:after="0"/>
        <w:ind w:left="0"/>
        <w:jc w:val="both"/>
      </w:pPr>
      <w:r>
        <w:rPr>
          <w:rFonts w:ascii="Times New Roman"/>
          <w:b w:val="false"/>
          <w:i w:val="false"/>
          <w:color w:val="000000"/>
          <w:sz w:val="28"/>
        </w:rPr>
        <w:t>
      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pPr>
        <w:spacing w:after="0"/>
        <w:ind w:left="0"/>
        <w:jc w:val="both"/>
      </w:pPr>
      <w:r>
        <w:rPr>
          <w:rFonts w:ascii="Times New Roman"/>
          <w:b w:val="false"/>
          <w:i w:val="false"/>
          <w:color w:val="000000"/>
          <w:sz w:val="28"/>
        </w:rPr>
        <w:t>
      орналасқан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pPr>
        <w:spacing w:after="0"/>
        <w:ind w:left="0"/>
        <w:jc w:val="both"/>
      </w:pPr>
      <w:r>
        <w:rPr>
          <w:rFonts w:ascii="Times New Roman"/>
          <w:b w:val="false"/>
          <w:i w:val="false"/>
          <w:color w:val="000000"/>
          <w:sz w:val="28"/>
        </w:rPr>
        <w:t>
      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pPr>
        <w:spacing w:after="0"/>
        <w:ind w:left="0"/>
        <w:jc w:val="both"/>
      </w:pPr>
      <w:r>
        <w:rPr>
          <w:rFonts w:ascii="Times New Roman"/>
          <w:b w:val="false"/>
          <w:i w:val="false"/>
          <w:color w:val="000000"/>
          <w:sz w:val="28"/>
        </w:rPr>
        <w:t>
      әрекетсіз заңды тұлғаға, дара кәсіпкерге, жекеше нотариусқа, адвокатқа қатысты;</w:t>
      </w:r>
    </w:p>
    <w:p>
      <w:pPr>
        <w:spacing w:after="0"/>
        <w:ind w:left="0"/>
        <w:jc w:val="both"/>
      </w:pPr>
      <w:r>
        <w:rPr>
          <w:rFonts w:ascii="Times New Roman"/>
          <w:b w:val="false"/>
          <w:i w:val="false"/>
          <w:color w:val="000000"/>
          <w:sz w:val="28"/>
        </w:rPr>
        <w:t>
      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pPr>
        <w:spacing w:after="0"/>
        <w:ind w:left="0"/>
        <w:jc w:val="both"/>
      </w:pPr>
      <w:r>
        <w:rPr>
          <w:rFonts w:ascii="Times New Roman"/>
          <w:b w:val="false"/>
          <w:i w:val="false"/>
          <w:color w:val="000000"/>
          <w:sz w:val="28"/>
        </w:rPr>
        <w:t>
      пайда болған күнінен бастап төрт ай ішінде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bookmarkStart w:name="z555" w:id="875"/>
    <w:p>
      <w:pPr>
        <w:spacing w:after="0"/>
        <w:ind w:left="0"/>
        <w:jc w:val="both"/>
      </w:pPr>
      <w:r>
        <w:rPr>
          <w:rFonts w:ascii="Times New Roman"/>
          <w:b w:val="false"/>
          <w:i w:val="false"/>
          <w:color w:val="000000"/>
          <w:sz w:val="28"/>
        </w:rPr>
        <w:t>
      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875"/>
    <w:bookmarkStart w:name="z1193" w:id="876"/>
    <w:p>
      <w:pPr>
        <w:spacing w:after="0"/>
        <w:ind w:left="0"/>
        <w:jc w:val="both"/>
      </w:pPr>
      <w:r>
        <w:rPr>
          <w:rFonts w:ascii="Times New Roman"/>
          <w:b w:val="false"/>
          <w:i w:val="false"/>
          <w:color w:val="000000"/>
          <w:sz w:val="28"/>
        </w:rPr>
        <w:t>
      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bookmarkEnd w:id="876"/>
    <w:bookmarkStart w:name="z1194" w:id="877"/>
    <w:p>
      <w:pPr>
        <w:spacing w:after="0"/>
        <w:ind w:left="0"/>
        <w:jc w:val="both"/>
      </w:pPr>
      <w:r>
        <w:rPr>
          <w:rFonts w:ascii="Times New Roman"/>
          <w:b w:val="false"/>
          <w:i w:val="false"/>
          <w:color w:val="000000"/>
          <w:sz w:val="28"/>
        </w:rPr>
        <w:t>
      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bookmarkEnd w:id="877"/>
    <w:bookmarkStart w:name="z1895" w:id="878"/>
    <w:p>
      <w:pPr>
        <w:spacing w:after="0"/>
        <w:ind w:left="0"/>
        <w:jc w:val="both"/>
      </w:pPr>
      <w:r>
        <w:rPr>
          <w:rFonts w:ascii="Times New Roman"/>
          <w:b w:val="false"/>
          <w:i w:val="false"/>
          <w:color w:val="000000"/>
          <w:sz w:val="28"/>
        </w:rPr>
        <w:t>
      е)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w:t>
      </w:r>
    </w:p>
    <w:bookmarkEnd w:id="878"/>
    <w:p>
      <w:pPr>
        <w:spacing w:after="0"/>
        <w:ind w:left="0"/>
        <w:jc w:val="both"/>
      </w:pPr>
      <w:r>
        <w:rPr>
          <w:rFonts w:ascii="Times New Roman"/>
          <w:b w:val="false"/>
          <w:i w:val="false"/>
          <w:color w:val="000000"/>
          <w:sz w:val="28"/>
        </w:rPr>
        <w:t>
      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bookmarkStart w:name="z722" w:id="879"/>
    <w:p>
      <w:pPr>
        <w:spacing w:after="0"/>
        <w:ind w:left="0"/>
        <w:jc w:val="both"/>
      </w:pPr>
      <w:r>
        <w:rPr>
          <w:rFonts w:ascii="Times New Roman"/>
          <w:b w:val="false"/>
          <w:i w:val="false"/>
          <w:color w:val="000000"/>
          <w:sz w:val="28"/>
        </w:rPr>
        <w:t>
      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bookmarkEnd w:id="879"/>
    <w:p>
      <w:pPr>
        <w:spacing w:after="0"/>
        <w:ind w:left="0"/>
        <w:jc w:val="both"/>
      </w:pP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pPr>
        <w:spacing w:after="0"/>
        <w:ind w:left="0"/>
        <w:jc w:val="both"/>
      </w:pPr>
      <w:r>
        <w:rPr>
          <w:rFonts w:ascii="Times New Roman"/>
          <w:b w:val="false"/>
          <w:i w:val="false"/>
          <w:color w:val="000000"/>
          <w:sz w:val="28"/>
        </w:rPr>
        <w:t>
      өз өкілеттіктерін орындау кезеңінде мемлекеттік лауазым атқаратын адамға және осы кезеңде оның жұбайына (зайыбына) қатысты;</w:t>
      </w:r>
    </w:p>
    <w:p>
      <w:pPr>
        <w:spacing w:after="0"/>
        <w:ind w:left="0"/>
        <w:jc w:val="both"/>
      </w:pPr>
      <w:r>
        <w:rPr>
          <w:rFonts w:ascii="Times New Roman"/>
          <w:b w:val="false"/>
          <w:i w:val="false"/>
          <w:color w:val="000000"/>
          <w:sz w:val="28"/>
        </w:rPr>
        <w:t>
      жазасын өтеуден шартты түрде мерзімінен бұрын босатылған адамға қатысты беріледі.</w:t>
      </w:r>
    </w:p>
    <w:p>
      <w:pPr>
        <w:spacing w:after="0"/>
        <w:ind w:left="0"/>
        <w:jc w:val="both"/>
      </w:pPr>
      <w:r>
        <w:rPr>
          <w:rFonts w:ascii="Times New Roman"/>
          <w:b w:val="false"/>
          <w:i w:val="false"/>
          <w:color w:val="000000"/>
          <w:sz w:val="28"/>
        </w:rPr>
        <w:t>
      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pPr>
        <w:spacing w:after="0"/>
        <w:ind w:left="0"/>
        <w:jc w:val="both"/>
      </w:pPr>
      <w:r>
        <w:rPr>
          <w:rFonts w:ascii="Times New Roman"/>
          <w:b w:val="false"/>
          <w:i w:val="false"/>
          <w:color w:val="000000"/>
          <w:sz w:val="28"/>
        </w:rPr>
        <w:t>
      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 01.01.2026 дейін </w:t>
      </w:r>
      <w:r>
        <w:rPr>
          <w:rFonts w:ascii="Times New Roman"/>
          <w:b w:val="false"/>
          <w:i w:val="false"/>
          <w:color w:val="ff0000"/>
          <w:sz w:val="28"/>
        </w:rPr>
        <w:t>қолданыста болады</w:t>
      </w:r>
      <w:r>
        <w:rPr>
          <w:rFonts w:ascii="Times New Roman"/>
          <w:b w:val="false"/>
          <w:i w:val="false"/>
          <w:color w:val="ff0000"/>
          <w:sz w:val="28"/>
        </w:rPr>
        <w:t xml:space="preserve"> - ҚР 18.11.2015 </w:t>
      </w:r>
      <w:r>
        <w:rPr>
          <w:rFonts w:ascii="Times New Roman"/>
          <w:b w:val="false"/>
          <w:i w:val="false"/>
          <w:color w:val="ff0000"/>
          <w:sz w:val="28"/>
        </w:rPr>
        <w:t>№ 412-V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6-2-тармақтың екінші бөлігі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6-2-тармақтың үшінші бөлігі жаңа редакцияда көзделген – ҚР 15.07.2025 </w:t>
      </w:r>
      <w:r>
        <w:rPr>
          <w:rFonts w:ascii="Times New Roman"/>
          <w:b w:val="false"/>
          <w:i w:val="false"/>
          <w:color w:val="ff0000"/>
          <w:sz w:val="28"/>
        </w:rPr>
        <w:t>№ 207-VIII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bookmarkStart w:name="z1675" w:id="880"/>
    <w:p>
      <w:pPr>
        <w:spacing w:after="0"/>
        <w:ind w:left="0"/>
        <w:jc w:val="both"/>
      </w:pPr>
      <w:r>
        <w:rPr>
          <w:rFonts w:ascii="Times New Roman"/>
          <w:b w:val="false"/>
          <w:i w:val="false"/>
          <w:color w:val="000000"/>
          <w:sz w:val="28"/>
        </w:rPr>
        <w:t>
      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bookmarkEnd w:id="880"/>
    <w:p>
      <w:pPr>
        <w:spacing w:after="0"/>
        <w:ind w:left="0"/>
        <w:jc w:val="both"/>
      </w:pPr>
      <w:r>
        <w:rPr>
          <w:rFonts w:ascii="Times New Roman"/>
          <w:b w:val="false"/>
          <w:i w:val="false"/>
          <w:color w:val="000000"/>
          <w:sz w:val="28"/>
        </w:rPr>
        <w:t>
      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bookmarkStart w:name="z1676" w:id="881"/>
    <w:p>
      <w:pPr>
        <w:spacing w:after="0"/>
        <w:ind w:left="0"/>
        <w:jc w:val="both"/>
      </w:pPr>
      <w:r>
        <w:rPr>
          <w:rFonts w:ascii="Times New Roman"/>
          <w:b w:val="false"/>
          <w:i w:val="false"/>
          <w:color w:val="000000"/>
          <w:sz w:val="28"/>
        </w:rPr>
        <w:t>
      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bookmarkEnd w:id="881"/>
    <w:bookmarkStart w:name="z1677" w:id="882"/>
    <w:p>
      <w:pPr>
        <w:spacing w:after="0"/>
        <w:ind w:left="0"/>
        <w:jc w:val="both"/>
      </w:pPr>
      <w:r>
        <w:rPr>
          <w:rFonts w:ascii="Times New Roman"/>
          <w:b w:val="false"/>
          <w:i w:val="false"/>
          <w:color w:val="000000"/>
          <w:sz w:val="28"/>
        </w:rPr>
        <w:t>
      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882"/>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pPr>
        <w:spacing w:after="0"/>
        <w:ind w:left="0"/>
        <w:jc w:val="both"/>
      </w:pPr>
      <w:r>
        <w:rPr>
          <w:rFonts w:ascii="Times New Roman"/>
          <w:b w:val="false"/>
          <w:i w:val="false"/>
          <w:color w:val="000000"/>
          <w:sz w:val="28"/>
        </w:rPr>
        <w:t>
      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bookmarkStart w:name="z556" w:id="883"/>
    <w:p>
      <w:pPr>
        <w:spacing w:after="0"/>
        <w:ind w:left="0"/>
        <w:jc w:val="both"/>
      </w:pPr>
      <w:r>
        <w:rPr>
          <w:rFonts w:ascii="Times New Roman"/>
          <w:b w:val="false"/>
          <w:i w:val="false"/>
          <w:color w:val="000000"/>
          <w:sz w:val="28"/>
        </w:rPr>
        <w:t>
      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bookmarkEnd w:id="883"/>
    <w:bookmarkStart w:name="z557" w:id="884"/>
    <w:p>
      <w:pPr>
        <w:spacing w:after="0"/>
        <w:ind w:left="0"/>
        <w:jc w:val="both"/>
      </w:pPr>
      <w:r>
        <w:rPr>
          <w:rFonts w:ascii="Times New Roman"/>
          <w:b w:val="false"/>
          <w:i w:val="false"/>
          <w:color w:val="000000"/>
          <w:sz w:val="28"/>
        </w:rPr>
        <w:t xml:space="preserve">
      а) жеке тұлғаның өкiлдерiне: </w:t>
      </w:r>
    </w:p>
    <w:bookmarkEnd w:id="884"/>
    <w:p>
      <w:pPr>
        <w:spacing w:after="0"/>
        <w:ind w:left="0"/>
        <w:jc w:val="both"/>
      </w:pPr>
      <w:r>
        <w:rPr>
          <w:rFonts w:ascii="Times New Roman"/>
          <w:b w:val="false"/>
          <w:i w:val="false"/>
          <w:color w:val="000000"/>
          <w:sz w:val="28"/>
        </w:rPr>
        <w:t>
      нотариалды түрде куәландырылған сенiмхат негiзiнде;</w:t>
      </w:r>
    </w:p>
    <w:bookmarkStart w:name="z558" w:id="885"/>
    <w:p>
      <w:pPr>
        <w:spacing w:after="0"/>
        <w:ind w:left="0"/>
        <w:jc w:val="both"/>
      </w:pPr>
      <w:r>
        <w:rPr>
          <w:rFonts w:ascii="Times New Roman"/>
          <w:b w:val="false"/>
          <w:i w:val="false"/>
          <w:color w:val="000000"/>
          <w:sz w:val="28"/>
        </w:rPr>
        <w:t>
      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bookmarkEnd w:id="885"/>
    <w:bookmarkStart w:name="z559" w:id="886"/>
    <w:p>
      <w:pPr>
        <w:spacing w:after="0"/>
        <w:ind w:left="0"/>
        <w:jc w:val="both"/>
      </w:pPr>
      <w:r>
        <w:rPr>
          <w:rFonts w:ascii="Times New Roman"/>
          <w:b w:val="false"/>
          <w:i w:val="false"/>
          <w:color w:val="000000"/>
          <w:sz w:val="28"/>
        </w:rPr>
        <w:t xml:space="preserve">
      в) соттарға: </w:t>
      </w:r>
    </w:p>
    <w:bookmarkEnd w:id="886"/>
    <w:p>
      <w:pPr>
        <w:spacing w:after="0"/>
        <w:ind w:left="0"/>
        <w:jc w:val="both"/>
      </w:pPr>
      <w:r>
        <w:rPr>
          <w:rFonts w:ascii="Times New Roman"/>
          <w:b w:val="false"/>
          <w:i w:val="false"/>
          <w:color w:val="000000"/>
          <w:sz w:val="28"/>
        </w:rPr>
        <w:t>
      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үкiмi негiзiнде олар жүргiзiп жатқан iстер бойынша;</w:t>
      </w:r>
    </w:p>
    <w:bookmarkStart w:name="z560" w:id="887"/>
    <w:p>
      <w:pPr>
        <w:spacing w:after="0"/>
        <w:ind w:left="0"/>
        <w:jc w:val="both"/>
      </w:pPr>
      <w:r>
        <w:rPr>
          <w:rFonts w:ascii="Times New Roman"/>
          <w:b w:val="false"/>
          <w:i w:val="false"/>
          <w:color w:val="000000"/>
          <w:sz w:val="28"/>
        </w:rPr>
        <w:t>
      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bookmarkEnd w:id="887"/>
    <w:bookmarkStart w:name="z1482" w:id="888"/>
    <w:p>
      <w:pPr>
        <w:spacing w:after="0"/>
        <w:ind w:left="0"/>
        <w:jc w:val="both"/>
      </w:pPr>
      <w:r>
        <w:rPr>
          <w:rFonts w:ascii="Times New Roman"/>
          <w:b w:val="false"/>
          <w:i w:val="false"/>
          <w:color w:val="000000"/>
          <w:sz w:val="28"/>
        </w:rPr>
        <w:t>
      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bookmarkEnd w:id="888"/>
    <w:bookmarkStart w:name="z561" w:id="889"/>
    <w:p>
      <w:pPr>
        <w:spacing w:after="0"/>
        <w:ind w:left="0"/>
        <w:jc w:val="both"/>
      </w:pPr>
      <w:r>
        <w:rPr>
          <w:rFonts w:ascii="Times New Roman"/>
          <w:b w:val="false"/>
          <w:i w:val="false"/>
          <w:color w:val="000000"/>
          <w:sz w:val="28"/>
        </w:rPr>
        <w:t xml:space="preserve">
      д)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889"/>
    <w:bookmarkStart w:name="z562" w:id="890"/>
    <w:p>
      <w:pPr>
        <w:spacing w:after="0"/>
        <w:ind w:left="0"/>
        <w:jc w:val="both"/>
      </w:pPr>
      <w:r>
        <w:rPr>
          <w:rFonts w:ascii="Times New Roman"/>
          <w:b w:val="false"/>
          <w:i w:val="false"/>
          <w:color w:val="000000"/>
          <w:sz w:val="28"/>
        </w:rPr>
        <w:t xml:space="preserve">
      е)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w:t>
      </w:r>
    </w:p>
    <w:bookmarkEnd w:id="890"/>
    <w:bookmarkStart w:name="z1281" w:id="891"/>
    <w:p>
      <w:pPr>
        <w:spacing w:after="0"/>
        <w:ind w:left="0"/>
        <w:jc w:val="both"/>
      </w:pPr>
      <w:r>
        <w:rPr>
          <w:rFonts w:ascii="Times New Roman"/>
          <w:b w:val="false"/>
          <w:i w:val="false"/>
          <w:color w:val="000000"/>
          <w:sz w:val="28"/>
        </w:rPr>
        <w:t>
      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891"/>
    <w:bookmarkStart w:name="z1285" w:id="892"/>
    <w:p>
      <w:pPr>
        <w:spacing w:after="0"/>
        <w:ind w:left="0"/>
        <w:jc w:val="both"/>
      </w:pPr>
      <w:r>
        <w:rPr>
          <w:rFonts w:ascii="Times New Roman"/>
          <w:b w:val="false"/>
          <w:i w:val="false"/>
          <w:color w:val="000000"/>
          <w:sz w:val="28"/>
        </w:rPr>
        <w:t>
      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bookmarkEnd w:id="892"/>
    <w:p>
      <w:pPr>
        <w:spacing w:after="0"/>
        <w:ind w:left="0"/>
        <w:jc w:val="both"/>
      </w:pPr>
      <w:r>
        <w:rPr>
          <w:rFonts w:ascii="Times New Roman"/>
          <w:b w:val="false"/>
          <w:i w:val="false"/>
          <w:color w:val="000000"/>
          <w:sz w:val="28"/>
        </w:rPr>
        <w:t>
      з-1) аумақтық әділет органына "Атқарушылық іс жүргізу және сот орындаушыларының мәртебесі туралы" Қазақстан Республикасының Заңында көзделген оңайлатылған іс жүргізу шеңберінде атқарушылық іс жүргізудің мемлекеттік автоматтандырылған ақпараттық жүйесінде қалыптастырылған және аумақтық әділет органы басшысының немесе оның орынбасарының электрондық цифрлық қолтаңбасы арқылы куәландырылған қаулы негізінде, борышкер-жеке тұлғаның банктік шоттарының бар-жоғы және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және сейф жәшіктерінің бар-жоғы туралы мәліметтер бөлігінде ғана;</w:t>
      </w:r>
    </w:p>
    <w:p>
      <w:pPr>
        <w:spacing w:after="0"/>
        <w:ind w:left="0"/>
        <w:jc w:val="both"/>
      </w:pPr>
      <w:r>
        <w:rPr>
          <w:rFonts w:ascii="Times New Roman"/>
          <w:b w:val="false"/>
          <w:i w:val="false"/>
          <w:color w:val="000000"/>
          <w:sz w:val="28"/>
        </w:rPr>
        <w:t>
      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pPr>
        <w:spacing w:after="0"/>
        <w:ind w:left="0"/>
        <w:jc w:val="both"/>
      </w:pPr>
      <w:r>
        <w:rPr>
          <w:rFonts w:ascii="Times New Roman"/>
          <w:b w:val="false"/>
          <w:i w:val="false"/>
          <w:color w:val="000000"/>
          <w:sz w:val="28"/>
        </w:rPr>
        <w:t>
      к)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bookmarkStart w:name="z563" w:id="893"/>
    <w:p>
      <w:pPr>
        <w:spacing w:after="0"/>
        <w:ind w:left="0"/>
        <w:jc w:val="both"/>
      </w:pPr>
      <w:r>
        <w:rPr>
          <w:rFonts w:ascii="Times New Roman"/>
          <w:b w:val="false"/>
          <w:i w:val="false"/>
          <w:color w:val="000000"/>
          <w:sz w:val="28"/>
        </w:rPr>
        <w:t>
      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bookmarkEnd w:id="893"/>
    <w:bookmarkStart w:name="z1286" w:id="894"/>
    <w:p>
      <w:pPr>
        <w:spacing w:after="0"/>
        <w:ind w:left="0"/>
        <w:jc w:val="both"/>
      </w:pPr>
      <w:r>
        <w:rPr>
          <w:rFonts w:ascii="Times New Roman"/>
          <w:b w:val="false"/>
          <w:i w:val="false"/>
          <w:color w:val="000000"/>
          <w:sz w:val="28"/>
        </w:rPr>
        <w:t>
      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bookmarkEnd w:id="894"/>
    <w:bookmarkStart w:name="z1287" w:id="895"/>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bookmarkEnd w:id="895"/>
    <w:bookmarkStart w:name="z1468" w:id="896"/>
    <w:p>
      <w:pPr>
        <w:spacing w:after="0"/>
        <w:ind w:left="0"/>
        <w:jc w:val="both"/>
      </w:pPr>
      <w:r>
        <w:rPr>
          <w:rFonts w:ascii="Times New Roman"/>
          <w:b w:val="false"/>
          <w:i w:val="false"/>
          <w:color w:val="000000"/>
          <w:sz w:val="28"/>
        </w:rPr>
        <w:t>
      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bookmarkEnd w:id="896"/>
    <w:bookmarkStart w:name="z917" w:id="897"/>
    <w:p>
      <w:pPr>
        <w:spacing w:after="0"/>
        <w:ind w:left="0"/>
        <w:jc w:val="both"/>
      </w:pPr>
      <w:r>
        <w:rPr>
          <w:rFonts w:ascii="Times New Roman"/>
          <w:b w:val="false"/>
          <w:i w:val="false"/>
          <w:color w:val="000000"/>
          <w:sz w:val="28"/>
        </w:rPr>
        <w:t>
      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bookmarkEnd w:id="897"/>
    <w:bookmarkStart w:name="z564" w:id="898"/>
    <w:p>
      <w:pPr>
        <w:spacing w:after="0"/>
        <w:ind w:left="0"/>
        <w:jc w:val="both"/>
      </w:pPr>
      <w:r>
        <w:rPr>
          <w:rFonts w:ascii="Times New Roman"/>
          <w:b w:val="false"/>
          <w:i w:val="false"/>
          <w:color w:val="000000"/>
          <w:sz w:val="28"/>
        </w:rPr>
        <w:t>
      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bookmarkEnd w:id="898"/>
    <w:p>
      <w:pPr>
        <w:spacing w:after="0"/>
        <w:ind w:left="0"/>
        <w:jc w:val="both"/>
      </w:pPr>
      <w:r>
        <w:rPr>
          <w:rFonts w:ascii="Times New Roman"/>
          <w:b w:val="false"/>
          <w:i w:val="false"/>
          <w:color w:val="000000"/>
          <w:sz w:val="28"/>
        </w:rPr>
        <w:t>
      1) мұра өкiмiнде шот (мүлiк) иесi деп көрсетiлген адамдарға;</w:t>
      </w:r>
    </w:p>
    <w:p>
      <w:pPr>
        <w:spacing w:after="0"/>
        <w:ind w:left="0"/>
        <w:jc w:val="both"/>
      </w:pPr>
      <w:r>
        <w:rPr>
          <w:rFonts w:ascii="Times New Roman"/>
          <w:b w:val="false"/>
          <w:i w:val="false"/>
          <w:color w:val="000000"/>
          <w:sz w:val="28"/>
        </w:rPr>
        <w:t>
      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pPr>
        <w:spacing w:after="0"/>
        <w:ind w:left="0"/>
        <w:jc w:val="both"/>
      </w:pPr>
      <w:r>
        <w:rPr>
          <w:rFonts w:ascii="Times New Roman"/>
          <w:b w:val="false"/>
          <w:i w:val="false"/>
          <w:color w:val="000000"/>
          <w:sz w:val="28"/>
        </w:rPr>
        <w:t>
      3) шетелдiк консулдық мекемелерге: олар жүргізіп жатқан мұрагерлiк iстер бойынша;</w:t>
      </w:r>
    </w:p>
    <w:p>
      <w:pPr>
        <w:spacing w:after="0"/>
        <w:ind w:left="0"/>
        <w:jc w:val="both"/>
      </w:pPr>
      <w:r>
        <w:rPr>
          <w:rFonts w:ascii="Times New Roman"/>
          <w:b w:val="false"/>
          <w:i w:val="false"/>
          <w:color w:val="000000"/>
          <w:sz w:val="28"/>
        </w:rPr>
        <w:t>
      4) мұрагерлерге беріледі.</w:t>
      </w:r>
    </w:p>
    <w:bookmarkStart w:name="z1282" w:id="899"/>
    <w:p>
      <w:pPr>
        <w:spacing w:after="0"/>
        <w:ind w:left="0"/>
        <w:jc w:val="both"/>
      </w:pPr>
      <w:r>
        <w:rPr>
          <w:rFonts w:ascii="Times New Roman"/>
          <w:b w:val="false"/>
          <w:i w:val="false"/>
          <w:color w:val="000000"/>
          <w:sz w:val="28"/>
        </w:rPr>
        <w:t xml:space="preserve">
      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w:t>
      </w:r>
      <w:r>
        <w:br/>
      </w:r>
      <w:r>
        <w:rPr>
          <w:rFonts w:ascii="Times New Roman"/>
          <w:b w:val="false"/>
          <w:i w:val="false"/>
          <w:color w:val="000000"/>
          <w:sz w:val="28"/>
        </w:rPr>
        <w:t>
</w:t>
      </w:r>
    </w:p>
    <w:bookmarkStart w:name="z569" w:id="900"/>
    <w:p>
      <w:pPr>
        <w:spacing w:after="0"/>
        <w:ind w:left="0"/>
        <w:jc w:val="both"/>
      </w:pPr>
      <w:r>
        <w:rPr>
          <w:rFonts w:ascii="Times New Roman"/>
          <w:b w:val="false"/>
          <w:i w:val="false"/>
          <w:color w:val="000000"/>
          <w:sz w:val="28"/>
        </w:rPr>
        <w:t>
      10. Уәкілетті орган Қаржы нарығы мен қаржы ұйымдарын мемлекеттік реттеу, бақылау және қадағалау туралы" Қазақстан Республикасы Заңының 15-бабының 4-тармағында көрсетілген ұйымдарға банктік құпияны қамтитын ақпаратты аталған бапта көзделген шарттармен береді.</w:t>
      </w:r>
    </w:p>
    <w:bookmarkEnd w:id="900"/>
    <w:bookmarkStart w:name="z1658" w:id="901"/>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Ұлттық Банкі туралы" Қазақстан Республикасы Заңының 8-бабының 38-2) тармақшасында көрсетілген ұйымдарға банк құпиясын қамтитын ақпаратты аталған бапта көзделген шарттармен береді.</w:t>
      </w:r>
    </w:p>
    <w:bookmarkEnd w:id="901"/>
    <w:bookmarkStart w:name="z743" w:id="902"/>
    <w:p>
      <w:pPr>
        <w:spacing w:after="0"/>
        <w:ind w:left="0"/>
        <w:jc w:val="both"/>
      </w:pPr>
      <w:r>
        <w:rPr>
          <w:rFonts w:ascii="Times New Roman"/>
          <w:b w:val="false"/>
          <w:i w:val="false"/>
          <w:color w:val="000000"/>
          <w:sz w:val="28"/>
        </w:rPr>
        <w:t>
      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bookmarkEnd w:id="902"/>
    <w:bookmarkStart w:name="z1195" w:id="903"/>
    <w:p>
      <w:pPr>
        <w:spacing w:after="0"/>
        <w:ind w:left="0"/>
        <w:jc w:val="both"/>
      </w:pPr>
      <w:r>
        <w:rPr>
          <w:rFonts w:ascii="Times New Roman"/>
          <w:b w:val="false"/>
          <w:i w:val="false"/>
          <w:color w:val="000000"/>
          <w:sz w:val="28"/>
        </w:rPr>
        <w:t>
      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bookmarkEnd w:id="903"/>
    <w:bookmarkStart w:name="z1469" w:id="904"/>
    <w:p>
      <w:pPr>
        <w:spacing w:after="0"/>
        <w:ind w:left="0"/>
        <w:jc w:val="both"/>
      </w:pPr>
      <w:r>
        <w:rPr>
          <w:rFonts w:ascii="Times New Roman"/>
          <w:b w:val="false"/>
          <w:i w:val="false"/>
          <w:color w:val="000000"/>
          <w:sz w:val="28"/>
        </w:rPr>
        <w:t>
      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bookmarkEnd w:id="904"/>
    <w:bookmarkStart w:name="z1470" w:id="905"/>
    <w:p>
      <w:pPr>
        <w:spacing w:after="0"/>
        <w:ind w:left="0"/>
        <w:jc w:val="both"/>
      </w:pPr>
      <w:r>
        <w:rPr>
          <w:rFonts w:ascii="Times New Roman"/>
          <w:b w:val="false"/>
          <w:i w:val="false"/>
          <w:color w:val="000000"/>
          <w:sz w:val="28"/>
        </w:rPr>
        <w:t xml:space="preserve">
      12. Банк құпиясын құрайтын мәліметтерді қамтитын құжаттарды немесе олардың көшірмелерін алып қою және (немесе) талап етіп алдыру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нормаларына сәйкес сот санкциялаған алу ісін жүргізу туралы қаулылар негізінде немесе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айқындалған тәртіппен соттың ұйғарымы негізінде жүргізіледі.</w:t>
      </w:r>
    </w:p>
    <w:bookmarkEnd w:id="905"/>
    <w:bookmarkStart w:name="z1471" w:id="906"/>
    <w:p>
      <w:pPr>
        <w:spacing w:after="0"/>
        <w:ind w:left="0"/>
        <w:jc w:val="both"/>
      </w:pPr>
      <w:r>
        <w:rPr>
          <w:rFonts w:ascii="Times New Roman"/>
          <w:b w:val="false"/>
          <w:i w:val="false"/>
          <w:color w:val="000000"/>
          <w:sz w:val="28"/>
        </w:rPr>
        <w:t>
      13. Осы баптың талаптары банк операцияларының жекелеген түрлерін жүзеге асыратын ұйымдарға да қолданылады.</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Президентiнiң 1996.01.27 </w:t>
      </w:r>
      <w:r>
        <w:rPr>
          <w:rFonts w:ascii="Times New Roman"/>
          <w:b w:val="false"/>
          <w:i w:val="false"/>
          <w:color w:val="ff0000"/>
          <w:sz w:val="28"/>
        </w:rPr>
        <w:t>№ 2830</w:t>
      </w:r>
      <w:r>
        <w:rPr>
          <w:rFonts w:ascii="Times New Roman"/>
          <w:b w:val="false"/>
          <w:i w:val="false"/>
          <w:color w:val="ff0000"/>
          <w:sz w:val="28"/>
        </w:rPr>
        <w:t xml:space="preserve"> Заң күші бар Жарлығымен, ҚР 1996.09.27 </w:t>
      </w:r>
      <w:r>
        <w:rPr>
          <w:rFonts w:ascii="Times New Roman"/>
          <w:b w:val="false"/>
          <w:i w:val="false"/>
          <w:color w:val="ff0000"/>
          <w:sz w:val="28"/>
        </w:rPr>
        <w:t>№ 37</w:t>
      </w:r>
      <w:r>
        <w:rPr>
          <w:rFonts w:ascii="Times New Roman"/>
          <w:b w:val="false"/>
          <w:i w:val="false"/>
          <w:color w:val="ff0000"/>
          <w:sz w:val="28"/>
        </w:rPr>
        <w:t xml:space="preserve">, 1997.07.11 </w:t>
      </w:r>
      <w:r>
        <w:rPr>
          <w:rFonts w:ascii="Times New Roman"/>
          <w:b w:val="false"/>
          <w:i w:val="false"/>
          <w:color w:val="ff0000"/>
          <w:sz w:val="28"/>
        </w:rPr>
        <w:t>№ 154</w:t>
      </w:r>
      <w:r>
        <w:rPr>
          <w:rFonts w:ascii="Times New Roman"/>
          <w:b w:val="false"/>
          <w:i w:val="false"/>
          <w:color w:val="ff0000"/>
          <w:sz w:val="28"/>
        </w:rPr>
        <w:t xml:space="preserve">, 1998.06.29 </w:t>
      </w:r>
      <w:r>
        <w:rPr>
          <w:rFonts w:ascii="Times New Roman"/>
          <w:b w:val="false"/>
          <w:i w:val="false"/>
          <w:color w:val="ff0000"/>
          <w:sz w:val="28"/>
        </w:rPr>
        <w:t>№ 236</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2004.07.06 № </w:t>
      </w:r>
      <w:r>
        <w:rPr>
          <w:rFonts w:ascii="Times New Roman"/>
          <w:b w:val="false"/>
          <w:i w:val="false"/>
          <w:color w:val="000000"/>
          <w:sz w:val="28"/>
        </w:rPr>
        <w:t>572</w:t>
      </w:r>
      <w:r>
        <w:rPr>
          <w:rFonts w:ascii="Times New Roman"/>
          <w:b w:val="false"/>
          <w:i w:val="false"/>
          <w:color w:val="ff0000"/>
          <w:sz w:val="28"/>
        </w:rPr>
        <w:t xml:space="preserve">, 2004.12.13 </w:t>
      </w:r>
      <w:r>
        <w:rPr>
          <w:rFonts w:ascii="Times New Roman"/>
          <w:b w:val="false"/>
          <w:i w:val="false"/>
          <w:color w:val="ff0000"/>
          <w:sz w:val="28"/>
        </w:rPr>
        <w:t>№ 11</w:t>
      </w:r>
      <w:r>
        <w:rPr>
          <w:rFonts w:ascii="Times New Roman"/>
          <w:b w:val="false"/>
          <w:i w:val="false"/>
          <w:color w:val="ff0000"/>
          <w:sz w:val="28"/>
        </w:rPr>
        <w:t xml:space="preserve"> (күшіне ену тәртібін 2-баптан қараңыз), 2005.07.08 </w:t>
      </w:r>
      <w:r>
        <w:rPr>
          <w:rFonts w:ascii="Times New Roman"/>
          <w:b w:val="false"/>
          <w:i w:val="false"/>
          <w:color w:val="000000"/>
          <w:sz w:val="28"/>
        </w:rPr>
        <w:t>№ 69</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000000"/>
          <w:sz w:val="28"/>
        </w:rPr>
        <w:t>аптан</w:t>
      </w:r>
      <w:r>
        <w:rPr>
          <w:rFonts w:ascii="Times New Roman"/>
          <w:b w:val="false"/>
          <w:i w:val="false"/>
          <w:color w:val="ff0000"/>
          <w:sz w:val="28"/>
        </w:rPr>
        <w:t xml:space="preserve"> қараңыз), 2006.06.22 № </w:t>
      </w:r>
      <w:r>
        <w:rPr>
          <w:rFonts w:ascii="Times New Roman"/>
          <w:b w:val="false"/>
          <w:i w:val="false"/>
          <w:color w:val="000000"/>
          <w:sz w:val="28"/>
        </w:rPr>
        <w:t>147</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3-баптан қараңыз),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000000"/>
          <w:sz w:val="28"/>
        </w:rPr>
        <w:t>№ 467-IV</w:t>
      </w:r>
      <w:r>
        <w:rPr>
          <w:rFonts w:ascii="Times New Roman"/>
          <w:b w:val="false"/>
          <w:i w:val="false"/>
          <w:color w:val="ff0000"/>
          <w:sz w:val="28"/>
        </w:rPr>
        <w:t xml:space="preserve"> (2011.07.01 бастап қолданысқа енгізіледі),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00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ff0000"/>
          <w:sz w:val="28"/>
        </w:rPr>
        <w:t>№ 61-V</w:t>
      </w:r>
      <w:r>
        <w:rPr>
          <w:rFonts w:ascii="Times New Roman"/>
          <w:b w:val="false"/>
          <w:i w:val="false"/>
          <w:color w:val="ff0000"/>
          <w:sz w:val="28"/>
        </w:rPr>
        <w:t xml:space="preserve"> (2013.01.01 бастап қолданысқа енгізіледі);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Банкiде жатқан ақша мен мүлiкке тыйым салу және олардан өндiрiп алу</w:t>
      </w:r>
    </w:p>
    <w:p>
      <w:pPr>
        <w:spacing w:after="0"/>
        <w:ind w:left="0"/>
        <w:jc w:val="both"/>
      </w:pPr>
      <w:r>
        <w:rPr>
          <w:rFonts w:ascii="Times New Roman"/>
          <w:b w:val="false"/>
          <w:i w:val="false"/>
          <w:color w:val="ff0000"/>
          <w:sz w:val="28"/>
        </w:rPr>
        <w:t xml:space="preserve">
      Ескерту. 51-баптың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61" w:id="907"/>
    <w:p>
      <w:pPr>
        <w:spacing w:after="0"/>
        <w:ind w:left="0"/>
        <w:jc w:val="both"/>
      </w:pPr>
      <w:r>
        <w:rPr>
          <w:rFonts w:ascii="Times New Roman"/>
          <w:b w:val="false"/>
          <w:i w:val="false"/>
          <w:color w:val="000000"/>
          <w:sz w:val="28"/>
        </w:rPr>
        <w:t>
      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әділет органдарының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bookmarkEnd w:id="907"/>
    <w:bookmarkStart w:name="z1242" w:id="908"/>
    <w:p>
      <w:pPr>
        <w:spacing w:after="0"/>
        <w:ind w:left="0"/>
        <w:jc w:val="both"/>
      </w:pPr>
      <w:r>
        <w:rPr>
          <w:rFonts w:ascii="Times New Roman"/>
          <w:b w:val="false"/>
          <w:i w:val="false"/>
          <w:color w:val="000000"/>
          <w:sz w:val="28"/>
        </w:rPr>
        <w:t>
      Мүлікке билік етуге уақытша шектеу, мүлікпен мәмілелер және өзге де операциялар жасауға шектеулер белгілеуге, мыналарға:</w:t>
      </w:r>
    </w:p>
    <w:bookmarkEnd w:id="908"/>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тармақшамен толықтыру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both"/>
      </w:pPr>
      <w:r>
        <w:rPr>
          <w:rFonts w:ascii="Times New Roman"/>
          <w:b w:val="false"/>
          <w:i w:val="false"/>
          <w:color w:val="000000"/>
          <w:sz w:val="28"/>
        </w:rPr>
        <w:t>
      2-1)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Start w:name="z1862" w:id="909"/>
    <w:p>
      <w:pPr>
        <w:spacing w:after="0"/>
        <w:ind w:left="0"/>
        <w:jc w:val="both"/>
      </w:pPr>
      <w:r>
        <w:rPr>
          <w:rFonts w:ascii="Times New Roman"/>
          <w:b w:val="false"/>
          <w:i w:val="false"/>
          <w:color w:val="000000"/>
          <w:sz w:val="28"/>
        </w:rPr>
        <w:t>
      2-2) жеке тұрғын үй қорынан жалға алынған тұрғынжайға ақы төлеу мақсатында төлемдер мен субсидияларды есепке жатқызуға арналған, ұлттық даму институты мәртебесіне ие тұрғын үй құрылысы жинақ банкіндегі банктік шоттағы ақшаға;</w:t>
      </w:r>
    </w:p>
    <w:bookmarkEnd w:id="909"/>
    <w:p>
      <w:pPr>
        <w:spacing w:after="0"/>
        <w:ind w:left="0"/>
        <w:jc w:val="both"/>
      </w:pPr>
      <w:r>
        <w:rPr>
          <w:rFonts w:ascii="Times New Roman"/>
          <w:b w:val="false"/>
          <w:i w:val="false"/>
          <w:color w:val="000000"/>
          <w:sz w:val="28"/>
        </w:rPr>
        <w:t>
      2-3) берілген банктік қарыздар бойынша кепіл нысанасы болып табылатын тұрғын үй құрылысы жинақ ақшасы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3) нотариус депозиті шарттарында енгізілген ақшаға;</w:t>
      </w:r>
    </w:p>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865" w:id="910"/>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910"/>
    <w:bookmarkStart w:name="z1851" w:id="911"/>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911"/>
    <w:bookmarkStart w:name="z1852" w:id="912"/>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912"/>
    <w:bookmarkStart w:name="z1853" w:id="913"/>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913"/>
    <w:bookmarkStart w:name="z1818" w:id="914"/>
    <w:p>
      <w:pPr>
        <w:spacing w:after="0"/>
        <w:ind w:left="0"/>
        <w:jc w:val="both"/>
      </w:pPr>
      <w:r>
        <w:rPr>
          <w:rFonts w:ascii="Times New Roman"/>
          <w:b w:val="false"/>
          <w:i w:val="false"/>
          <w:color w:val="000000"/>
          <w:sz w:val="28"/>
        </w:rPr>
        <w:t>
      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bookmarkEnd w:id="914"/>
    <w:bookmarkStart w:name="z1751" w:id="915"/>
    <w:p>
      <w:pPr>
        <w:spacing w:after="0"/>
        <w:ind w:left="0"/>
        <w:jc w:val="both"/>
      </w:pPr>
      <w:r>
        <w:rPr>
          <w:rFonts w:ascii="Times New Roman"/>
          <w:b w:val="false"/>
          <w:i w:val="false"/>
          <w:color w:val="000000"/>
          <w:sz w:val="28"/>
        </w:rPr>
        <w:t>
      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915"/>
    <w:bookmarkStart w:name="z1790" w:id="916"/>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916"/>
    <w:bookmarkStart w:name="z1791" w:id="917"/>
    <w:p>
      <w:pPr>
        <w:spacing w:after="0"/>
        <w:ind w:left="0"/>
        <w:jc w:val="both"/>
      </w:pPr>
      <w:r>
        <w:rPr>
          <w:rFonts w:ascii="Times New Roman"/>
          <w:b w:val="false"/>
          <w:i w:val="false"/>
          <w:color w:val="000000"/>
          <w:sz w:val="28"/>
        </w:rPr>
        <w:t>
      8) жеке сот орындаушысының өндіріп алушылардың пайдасына өндiрiп алынған сомаларды сақтауға арналған ағымдағы шотындағы ақшаға;</w:t>
      </w:r>
    </w:p>
    <w:bookmarkEnd w:id="917"/>
    <w:bookmarkStart w:name="z1792" w:id="918"/>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918"/>
    <w:p>
      <w:pPr>
        <w:spacing w:after="0"/>
        <w:ind w:left="0"/>
        <w:jc w:val="both"/>
      </w:pPr>
      <w:r>
        <w:rPr>
          <w:rFonts w:ascii="Times New Roman"/>
          <w:b w:val="false"/>
          <w:i w:val="false"/>
          <w:color w:val="000000"/>
          <w:sz w:val="28"/>
        </w:rPr>
        <w:t>
      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12)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а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xml:space="preserve">
      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pPr>
        <w:spacing w:after="0"/>
        <w:ind w:left="0"/>
        <w:jc w:val="both"/>
      </w:pPr>
      <w:r>
        <w:rPr>
          <w:rFonts w:ascii="Times New Roman"/>
          <w:b w:val="false"/>
          <w:i w:val="false"/>
          <w:color w:val="000000"/>
          <w:sz w:val="28"/>
        </w:rPr>
        <w:t>
      Атқарушылық іс жүргізудің мемлекеттік автоматтандырылған ақпараттық жүйесі арқылы алынған, оңайлатылған іс жүргізу шеңберіндегі аумақтық әділет органының қаулысы прокурордың санкциялауына жатпайды.</w:t>
      </w:r>
    </w:p>
    <w:bookmarkStart w:name="z1495" w:id="919"/>
    <w:p>
      <w:pPr>
        <w:spacing w:after="0"/>
        <w:ind w:left="0"/>
        <w:jc w:val="both"/>
      </w:pPr>
      <w:r>
        <w:rPr>
          <w:rFonts w:ascii="Times New Roman"/>
          <w:b w:val="false"/>
          <w:i w:val="false"/>
          <w:color w:val="000000"/>
          <w:sz w:val="28"/>
        </w:rPr>
        <w:t>
      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bookmarkEnd w:id="919"/>
    <w:bookmarkStart w:name="z1472" w:id="920"/>
    <w:p>
      <w:pPr>
        <w:spacing w:after="0"/>
        <w:ind w:left="0"/>
        <w:jc w:val="both"/>
      </w:pPr>
      <w:r>
        <w:rPr>
          <w:rFonts w:ascii="Times New Roman"/>
          <w:b w:val="false"/>
          <w:i w:val="false"/>
          <w:color w:val="000000"/>
          <w:sz w:val="28"/>
        </w:rPr>
        <w:t>
      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End w:id="920"/>
    <w:bookmarkStart w:name="z1473" w:id="921"/>
    <w:p>
      <w:pPr>
        <w:spacing w:after="0"/>
        <w:ind w:left="0"/>
        <w:jc w:val="both"/>
      </w:pPr>
      <w:r>
        <w:rPr>
          <w:rFonts w:ascii="Times New Roman"/>
          <w:b w:val="false"/>
          <w:i w:val="false"/>
          <w:color w:val="000000"/>
          <w:sz w:val="28"/>
        </w:rPr>
        <w:t>
      Жеке және заңды тұлғалардың ақшасына тыйым салу үшін соттар, анықтау және алдын ала тергеу органдары, сот орындаушылары, аумақтық әділет органдары Қазақстан Республикасы заңнамасының талаптарына сәйкес банктерге немесе банк операцияларының жекелеген түрлерін жүзеге асыратын ұйымдарға құжаттарды жібереді.</w:t>
      </w:r>
    </w:p>
    <w:bookmarkEnd w:id="921"/>
    <w:bookmarkStart w:name="z1474" w:id="922"/>
    <w:p>
      <w:pPr>
        <w:spacing w:after="0"/>
        <w:ind w:left="0"/>
        <w:jc w:val="both"/>
      </w:pPr>
      <w:r>
        <w:rPr>
          <w:rFonts w:ascii="Times New Roman"/>
          <w:b w:val="false"/>
          <w:i w:val="false"/>
          <w:color w:val="000000"/>
          <w:sz w:val="28"/>
        </w:rPr>
        <w:t>
      Заңды тұлғаның, оның құрылымдық бөлімшелерінің, Қазақстан Республикасында қызметін тұрақты мекеме арқылы жүзеге асыратын бейрезиденттің, дара кәсіпкер, жекеше нотариус, жеке сот орындаушысы, адвокат және кәсіби медиатор ретінде тіркеу есебінде тұрған жеке тұлғаның банктік шоттарындағы (корреспонденттiк шоттардан басқа) барлық шығыс операциялары Қазақстан Республикасының заңдарында белгiленген жағдайларда мемлекеттік кіріс органдарының өкімдері бойынша тоқтатыла тұруы мүмкiн, ал өндiрiп алу Қазақстан Республикасының заңдарында көзделген негiздер бойынша ғана қолданылуы мүмкiн.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bookmarkEnd w:id="922"/>
    <w:bookmarkStart w:name="z1475" w:id="923"/>
    <w:p>
      <w:pPr>
        <w:spacing w:after="0"/>
        <w:ind w:left="0"/>
        <w:jc w:val="both"/>
      </w:pPr>
      <w:r>
        <w:rPr>
          <w:rFonts w:ascii="Times New Roman"/>
          <w:b w:val="false"/>
          <w:i w:val="false"/>
          <w:color w:val="000000"/>
          <w:sz w:val="28"/>
        </w:rPr>
        <w:t xml:space="preserve">
      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тоқтатыла тұрады.</w:t>
      </w:r>
    </w:p>
    <w:bookmarkEnd w:id="923"/>
    <w:bookmarkStart w:name="z1476" w:id="924"/>
    <w:p>
      <w:pPr>
        <w:spacing w:after="0"/>
        <w:ind w:left="0"/>
        <w:jc w:val="both"/>
      </w:pPr>
      <w:r>
        <w:rPr>
          <w:rFonts w:ascii="Times New Roman"/>
          <w:b w:val="false"/>
          <w:i w:val="false"/>
          <w:color w:val="000000"/>
          <w:sz w:val="28"/>
        </w:rPr>
        <w:t>
      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bookmarkEnd w:id="924"/>
    <w:bookmarkStart w:name="z1477" w:id="925"/>
    <w:p>
      <w:pPr>
        <w:spacing w:after="0"/>
        <w:ind w:left="0"/>
        <w:jc w:val="both"/>
      </w:pPr>
      <w:r>
        <w:rPr>
          <w:rFonts w:ascii="Times New Roman"/>
          <w:b w:val="false"/>
          <w:i w:val="false"/>
          <w:color w:val="000000"/>
          <w:sz w:val="28"/>
        </w:rPr>
        <w:t>
      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bookmarkEnd w:id="925"/>
    <w:bookmarkStart w:name="z1478" w:id="926"/>
    <w:p>
      <w:pPr>
        <w:spacing w:after="0"/>
        <w:ind w:left="0"/>
        <w:jc w:val="both"/>
      </w:pPr>
      <w:r>
        <w:rPr>
          <w:rFonts w:ascii="Times New Roman"/>
          <w:b w:val="false"/>
          <w:i w:val="false"/>
          <w:color w:val="000000"/>
          <w:sz w:val="28"/>
        </w:rPr>
        <w:t>
      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bookmarkEnd w:id="926"/>
    <w:bookmarkStart w:name="z1465" w:id="927"/>
    <w:p>
      <w:pPr>
        <w:spacing w:after="0"/>
        <w:ind w:left="0"/>
        <w:jc w:val="both"/>
      </w:pPr>
      <w:r>
        <w:rPr>
          <w:rFonts w:ascii="Times New Roman"/>
          <w:b w:val="false"/>
          <w:i w:val="false"/>
          <w:color w:val="000000"/>
          <w:sz w:val="28"/>
        </w:rPr>
        <w:t>
      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bookmarkEnd w:id="927"/>
    <w:bookmarkStart w:name="z1479" w:id="928"/>
    <w:p>
      <w:pPr>
        <w:spacing w:after="0"/>
        <w:ind w:left="0"/>
        <w:jc w:val="both"/>
      </w:pPr>
      <w:r>
        <w:rPr>
          <w:rFonts w:ascii="Times New Roman"/>
          <w:b w:val="false"/>
          <w:i w:val="false"/>
          <w:color w:val="000000"/>
          <w:sz w:val="28"/>
        </w:rPr>
        <w:t>
      Тыйым салынатын сома болмаған және (немесе) Қазақстан Республикасының қылмыстық-процестік заңнамасының және Қазақстан Республикасының атқарушылық іс жүргізу және сот орындаушыларының мәртебесі туралы заңнамасының көзделген келісімдер не санкциялар болмаған жағдайда, банктер тыйым салу туралы актілерді орындаудан бас тартады.</w:t>
      </w:r>
    </w:p>
    <w:bookmarkEnd w:id="928"/>
    <w:bookmarkStart w:name="z570" w:id="929"/>
    <w:p>
      <w:pPr>
        <w:spacing w:after="0"/>
        <w:ind w:left="0"/>
        <w:jc w:val="both"/>
      </w:pPr>
      <w:r>
        <w:rPr>
          <w:rFonts w:ascii="Times New Roman"/>
          <w:b w:val="false"/>
          <w:i w:val="false"/>
          <w:color w:val="000000"/>
          <w:sz w:val="28"/>
        </w:rPr>
        <w:t>
      2. Зейнетақы активтерін, әлеуметтік медициналық сақтандыру қорының активтерін және тегін медициналық көмектің кепілдік берілген көлеміне бөлінетін трансферттерді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2000.03.29 </w:t>
      </w:r>
      <w:r>
        <w:rPr>
          <w:rFonts w:ascii="Times New Roman"/>
          <w:b w:val="false"/>
          <w:i w:val="false"/>
          <w:color w:val="ff0000"/>
          <w:sz w:val="28"/>
        </w:rPr>
        <w:t>№ 42</w:t>
      </w:r>
      <w:r>
        <w:rPr>
          <w:rFonts w:ascii="Times New Roman"/>
          <w:b w:val="false"/>
          <w:i w:val="false"/>
          <w:color w:val="ff0000"/>
          <w:sz w:val="28"/>
        </w:rPr>
        <w:t xml:space="preserve">, 2002.08.09 № </w:t>
      </w:r>
      <w:r>
        <w:rPr>
          <w:rFonts w:ascii="Times New Roman"/>
          <w:b w:val="false"/>
          <w:i w:val="false"/>
          <w:color w:val="000000"/>
          <w:sz w:val="28"/>
        </w:rPr>
        <w:t>346</w:t>
      </w:r>
      <w:r>
        <w:rPr>
          <w:rFonts w:ascii="Times New Roman"/>
          <w:b w:val="false"/>
          <w:i w:val="false"/>
          <w:color w:val="ff0000"/>
          <w:sz w:val="28"/>
        </w:rPr>
        <w:t xml:space="preserve">, 2006.06.22 № </w:t>
      </w:r>
      <w:r>
        <w:rPr>
          <w:rFonts w:ascii="Times New Roman"/>
          <w:b w:val="false"/>
          <w:i w:val="false"/>
          <w:color w:val="000000"/>
          <w:sz w:val="28"/>
        </w:rPr>
        <w:t>147</w:t>
      </w:r>
      <w:r>
        <w:rPr>
          <w:rFonts w:ascii="Times New Roman"/>
          <w:b w:val="false"/>
          <w:i w:val="false"/>
          <w:color w:val="ff0000"/>
          <w:sz w:val="28"/>
        </w:rPr>
        <w:t xml:space="preserve">, 2008.12.10 </w:t>
      </w:r>
      <w:r>
        <w:rPr>
          <w:rFonts w:ascii="Times New Roman"/>
          <w:b w:val="false"/>
          <w:i w:val="false"/>
          <w:color w:val="ff0000"/>
          <w:sz w:val="28"/>
        </w:rPr>
        <w:t>№ 101-IV</w:t>
      </w:r>
      <w:r>
        <w:rPr>
          <w:rFonts w:ascii="Times New Roman"/>
          <w:b w:val="false"/>
          <w:i w:val="false"/>
          <w:color w:val="ff0000"/>
          <w:sz w:val="28"/>
        </w:rPr>
        <w:t xml:space="preserve"> (2009.01.01 бастап қолданысқа енгізіледі),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2011.07.21 </w:t>
      </w:r>
      <w:r>
        <w:rPr>
          <w:rFonts w:ascii="Times New Roman"/>
          <w:b w:val="false"/>
          <w:i w:val="false"/>
          <w:color w:val="ff0000"/>
          <w:sz w:val="28"/>
        </w:rPr>
        <w:t>№ 467-IV</w:t>
      </w:r>
      <w:r>
        <w:rPr>
          <w:rFonts w:ascii="Times New Roman"/>
          <w:b w:val="false"/>
          <w:i w:val="false"/>
          <w:color w:val="ff0000"/>
          <w:sz w:val="28"/>
        </w:rPr>
        <w:t xml:space="preserve"> (2012.01.01 бастап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29.10.2015</w:t>
      </w:r>
      <w:r>
        <w:rPr>
          <w:rFonts w:ascii="Times New Roman"/>
          <w:b w:val="false"/>
          <w:i w:val="false"/>
          <w:color w:val="ff0000"/>
          <w:sz w:val="28"/>
        </w:rPr>
        <w:t xml:space="preserve"> № 37</w:t>
      </w:r>
      <w:r>
        <w:rPr>
          <w:rFonts w:ascii="Times New Roman"/>
          <w:b w:val="false"/>
          <w:i w:val="false"/>
          <w:color w:val="000000"/>
          <w:sz w:val="28"/>
        </w:rPr>
        <w:t>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Депозиттерге міндетті кепілдік беру </w:t>
      </w:r>
    </w:p>
    <w:p>
      <w:pPr>
        <w:spacing w:after="0"/>
        <w:ind w:left="0"/>
        <w:jc w:val="both"/>
      </w:pPr>
      <w:r>
        <w:rPr>
          <w:rFonts w:ascii="Times New Roman"/>
          <w:b w:val="false"/>
          <w:i w:val="false"/>
          <w:color w:val="ff0000"/>
          <w:sz w:val="28"/>
        </w:rPr>
        <w:t xml:space="preserve">
      Ескерту. Алып тасталды - ҚР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75" w:id="930"/>
    <w:p>
      <w:pPr>
        <w:spacing w:after="0"/>
        <w:ind w:left="0"/>
        <w:jc w:val="left"/>
      </w:pPr>
      <w:r>
        <w:rPr>
          <w:rFonts w:ascii="Times New Roman"/>
          <w:b/>
          <w:i w:val="false"/>
          <w:color w:val="000000"/>
        </w:rPr>
        <w:t xml:space="preserve">  4-1-тарау. Ислам банктерін құрудың және оның қызметінің ерекшеліктері</w:t>
      </w:r>
    </w:p>
    <w:bookmarkEnd w:id="930"/>
    <w:p>
      <w:pPr>
        <w:spacing w:after="0"/>
        <w:ind w:left="0"/>
        <w:jc w:val="both"/>
      </w:pPr>
      <w:r>
        <w:rPr>
          <w:rFonts w:ascii="Times New Roman"/>
          <w:b w:val="false"/>
          <w:i w:val="false"/>
          <w:color w:val="ff0000"/>
          <w:sz w:val="28"/>
        </w:rPr>
        <w:t xml:space="preserve">
      Ескерту. Заң 4-1-тараумен толықтырылды – ҚР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52-1-бап. Ислам банкінің қызметіне қойылатын талаптар </w:t>
      </w:r>
    </w:p>
    <w:p>
      <w:pPr>
        <w:spacing w:after="0"/>
        <w:ind w:left="0"/>
        <w:jc w:val="both"/>
      </w:pPr>
      <w:r>
        <w:rPr>
          <w:rFonts w:ascii="Times New Roman"/>
          <w:b w:val="false"/>
          <w:i w:val="false"/>
          <w:color w:val="000000"/>
          <w:sz w:val="28"/>
        </w:rPr>
        <w:t xml:space="preserve">
      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 </w:t>
      </w:r>
    </w:p>
    <w:p>
      <w:pPr>
        <w:spacing w:after="0"/>
        <w:ind w:left="0"/>
        <w:jc w:val="both"/>
      </w:pPr>
      <w:r>
        <w:rPr>
          <w:rFonts w:ascii="Times New Roman"/>
          <w:b w:val="false"/>
          <w:i w:val="false"/>
          <w:color w:val="000000"/>
          <w:sz w:val="28"/>
        </w:rPr>
        <w:t>
      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bookmarkStart w:name="z777" w:id="9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52-2-бап.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r>
        <w:rPr>
          <w:rFonts w:ascii="Times New Roman"/>
          <w:b w:val="false"/>
          <w:i w:val="false"/>
          <w:color w:val="000000"/>
          <w:sz w:val="28"/>
        </w:rPr>
        <w:t xml:space="preserve"> </w:t>
      </w:r>
      <w:r>
        <w:rPr>
          <w:rFonts w:ascii="Times New Roman"/>
          <w:b/>
          <w:i w:val="false"/>
          <w:color w:val="000000"/>
          <w:sz w:val="28"/>
        </w:rPr>
        <w:t>принциптері</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кеңестің</w:t>
      </w:r>
      <w:r>
        <w:rPr>
          <w:rFonts w:ascii="Times New Roman"/>
          <w:b w:val="false"/>
          <w:i w:val="false"/>
          <w:color w:val="000000"/>
          <w:sz w:val="28"/>
        </w:rPr>
        <w:t xml:space="preserve"> </w:t>
      </w:r>
      <w:r>
        <w:rPr>
          <w:rFonts w:ascii="Times New Roman"/>
          <w:b/>
          <w:i w:val="false"/>
          <w:color w:val="000000"/>
          <w:sz w:val="28"/>
        </w:rPr>
        <w:t>қызметі</w:t>
      </w:r>
    </w:p>
    <w:bookmarkEnd w:id="931"/>
    <w:p>
      <w:pPr>
        <w:spacing w:after="0"/>
        <w:ind w:left="0"/>
        <w:jc w:val="both"/>
      </w:pPr>
      <w:r>
        <w:rPr>
          <w:rFonts w:ascii="Times New Roman"/>
          <w:b w:val="false"/>
          <w:i w:val="false"/>
          <w:color w:val="000000"/>
          <w:sz w:val="28"/>
        </w:rPr>
        <w:t xml:space="preserve">
      1. Ислам банкі қызметінің, операцияларының және мәмілелерінің осы Заңның 52-1-бабында көрсетілген талаптарға сәйкес болуын айқындау үшін ислам банкінде міндетті түрде исламдық қаржыландыру принциптері жөніндегі кеңес құрылады.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 </w:t>
      </w:r>
    </w:p>
    <w:p>
      <w:pPr>
        <w:spacing w:after="0"/>
        <w:ind w:left="0"/>
        <w:jc w:val="both"/>
      </w:pPr>
      <w:r>
        <w:rPr>
          <w:rFonts w:ascii="Times New Roman"/>
          <w:b w:val="false"/>
          <w:i w:val="false"/>
          <w:color w:val="000000"/>
          <w:sz w:val="28"/>
        </w:rPr>
        <w:t xml:space="preserve">
      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 </w:t>
      </w:r>
    </w:p>
    <w:p>
      <w:pPr>
        <w:spacing w:after="0"/>
        <w:ind w:left="0"/>
        <w:jc w:val="both"/>
      </w:pPr>
      <w:r>
        <w:rPr>
          <w:rFonts w:ascii="Times New Roman"/>
          <w:b w:val="false"/>
          <w:i w:val="false"/>
          <w:color w:val="000000"/>
          <w:sz w:val="28"/>
        </w:rPr>
        <w:t xml:space="preserve">
      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52-1-бабында көрсетілген талаптарға сәйкес келуі тұрғысынан өз қарауы бойынша тексеруге құқығы бар. </w:t>
      </w:r>
    </w:p>
    <w:bookmarkStart w:name="z778" w:id="9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52-3-бап.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операциялары</w:t>
      </w:r>
      <w:r>
        <w:rPr>
          <w:rFonts w:ascii="Times New Roman"/>
          <w:b/>
          <w:i w:val="false"/>
          <w:color w:val="000000"/>
          <w:sz w:val="28"/>
        </w:rPr>
        <w:t xml:space="preserve"> мен </w:t>
      </w:r>
      <w:r>
        <w:rPr>
          <w:rFonts w:ascii="Times New Roman"/>
          <w:b/>
          <w:i w:val="false"/>
          <w:color w:val="000000"/>
          <w:sz w:val="28"/>
        </w:rPr>
        <w:t>мәмілелерін</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талаптарға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келмейді</w:t>
      </w:r>
      <w:r>
        <w:rPr>
          <w:rFonts w:ascii="Times New Roman"/>
          <w:b w:val="false"/>
          <w:i w:val="false"/>
          <w:color w:val="000000"/>
          <w:sz w:val="28"/>
        </w:rPr>
        <w:t xml:space="preserve"> </w:t>
      </w:r>
      <w:r>
        <w:rPr>
          <w:rFonts w:ascii="Times New Roman"/>
          <w:b/>
          <w:i w:val="false"/>
          <w:color w:val="000000"/>
          <w:sz w:val="28"/>
        </w:rPr>
        <w:t>деп</w:t>
      </w:r>
      <w:r>
        <w:rPr>
          <w:rFonts w:ascii="Times New Roman"/>
          <w:b w:val="false"/>
          <w:i w:val="false"/>
          <w:color w:val="000000"/>
          <w:sz w:val="28"/>
        </w:rPr>
        <w:t xml:space="preserve"> </w:t>
      </w:r>
      <w:r>
        <w:rPr>
          <w:rFonts w:ascii="Times New Roman"/>
          <w:b/>
          <w:i w:val="false"/>
          <w:color w:val="000000"/>
          <w:sz w:val="28"/>
        </w:rPr>
        <w:t>танудың</w:t>
      </w:r>
      <w:r>
        <w:rPr>
          <w:rFonts w:ascii="Times New Roman"/>
          <w:b w:val="false"/>
          <w:i w:val="false"/>
          <w:color w:val="000000"/>
          <w:sz w:val="28"/>
        </w:rPr>
        <w:t xml:space="preserve"> </w:t>
      </w:r>
      <w:r>
        <w:rPr>
          <w:rFonts w:ascii="Times New Roman"/>
          <w:b/>
          <w:i w:val="false"/>
          <w:color w:val="000000"/>
          <w:sz w:val="28"/>
        </w:rPr>
        <w:t>салдары</w:t>
      </w:r>
      <w:r>
        <w:rPr>
          <w:rFonts w:ascii="Times New Roman"/>
          <w:b w:val="false"/>
          <w:i w:val="false"/>
          <w:color w:val="000000"/>
          <w:sz w:val="28"/>
        </w:rPr>
        <w:t xml:space="preserve"> </w:t>
      </w:r>
    </w:p>
    <w:bookmarkEnd w:id="932"/>
    <w:p>
      <w:pPr>
        <w:spacing w:after="0"/>
        <w:ind w:left="0"/>
        <w:jc w:val="both"/>
      </w:pPr>
      <w:r>
        <w:rPr>
          <w:rFonts w:ascii="Times New Roman"/>
          <w:b w:val="false"/>
          <w:i w:val="false"/>
          <w:color w:val="000000"/>
          <w:sz w:val="28"/>
        </w:rPr>
        <w:t xml:space="preserve">
      1. Исламдық қаржыландыру принциптері жөніндегі кеңес жасалу сатысындағы мәмілені осы Заңның 52-1-бабында көрсетілген талаптарға сәйкес келмейді деп таныған жағдайда, мұндай мәміленің жасалуы және орындалуы мүмкін емес.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осы Заңның 52-1-бабында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 </w:t>
      </w:r>
    </w:p>
    <w:p>
      <w:pPr>
        <w:spacing w:after="0"/>
        <w:ind w:left="0"/>
        <w:jc w:val="both"/>
      </w:pPr>
      <w:r>
        <w:rPr>
          <w:rFonts w:ascii="Times New Roman"/>
          <w:b w:val="false"/>
          <w:i w:val="false"/>
          <w:color w:val="000000"/>
          <w:sz w:val="28"/>
        </w:rPr>
        <w:t xml:space="preserve">
      3. Исламдық қаржыландыру принциптері жөніндегі кеңес осы Заңның 52-1-бабында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 </w:t>
      </w:r>
    </w:p>
    <w:bookmarkStart w:name="z779" w:id="9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52-4-бап.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жарғысына</w:t>
      </w:r>
      <w:r>
        <w:rPr>
          <w:rFonts w:ascii="Times New Roman"/>
          <w:b w:val="false"/>
          <w:i w:val="false"/>
          <w:color w:val="000000"/>
          <w:sz w:val="28"/>
        </w:rPr>
        <w:t xml:space="preserve"> </w:t>
      </w:r>
      <w:r>
        <w:rPr>
          <w:rFonts w:ascii="Times New Roman"/>
          <w:b/>
          <w:i w:val="false"/>
          <w:color w:val="000000"/>
          <w:sz w:val="28"/>
        </w:rPr>
        <w:t>қойылатын</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талаптар</w:t>
      </w:r>
      <w:r>
        <w:rPr>
          <w:rFonts w:ascii="Times New Roman"/>
          <w:b w:val="false"/>
          <w:i w:val="false"/>
          <w:color w:val="000000"/>
          <w:sz w:val="28"/>
        </w:rPr>
        <w:t xml:space="preserve"> </w:t>
      </w:r>
    </w:p>
    <w:bookmarkEnd w:id="933"/>
    <w:p>
      <w:pPr>
        <w:spacing w:after="0"/>
        <w:ind w:left="0"/>
        <w:jc w:val="both"/>
      </w:pPr>
      <w:r>
        <w:rPr>
          <w:rFonts w:ascii="Times New Roman"/>
          <w:b w:val="false"/>
          <w:i w:val="false"/>
          <w:color w:val="000000"/>
          <w:sz w:val="28"/>
        </w:rPr>
        <w:t xml:space="preserve">
      Ислам банкінің жарғысы осы Заңның 14-бабында көзделген мәліметтерден бөлек мыналарды: </w:t>
      </w:r>
    </w:p>
    <w:p>
      <w:pPr>
        <w:spacing w:after="0"/>
        <w:ind w:left="0"/>
        <w:jc w:val="both"/>
      </w:pPr>
      <w:r>
        <w:rPr>
          <w:rFonts w:ascii="Times New Roman"/>
          <w:b w:val="false"/>
          <w:i w:val="false"/>
          <w:color w:val="000000"/>
          <w:sz w:val="28"/>
        </w:rPr>
        <w:t xml:space="preserve">
      1) ислам банкі қызметінің мақсаттарын; </w:t>
      </w:r>
    </w:p>
    <w:p>
      <w:pPr>
        <w:spacing w:after="0"/>
        <w:ind w:left="0"/>
        <w:jc w:val="both"/>
      </w:pPr>
      <w:r>
        <w:rPr>
          <w:rFonts w:ascii="Times New Roman"/>
          <w:b w:val="false"/>
          <w:i w:val="false"/>
          <w:color w:val="000000"/>
          <w:sz w:val="28"/>
        </w:rPr>
        <w:t xml:space="preserve">
      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 </w:t>
      </w:r>
    </w:p>
    <w:bookmarkStart w:name="z780" w:id="9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52-5-бап.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i w:val="false"/>
          <w:color w:val="000000"/>
          <w:sz w:val="28"/>
        </w:rPr>
        <w:t xml:space="preserve"> де </w:t>
      </w:r>
      <w:r>
        <w:rPr>
          <w:rFonts w:ascii="Times New Roman"/>
          <w:b/>
          <w:i w:val="false"/>
          <w:color w:val="000000"/>
          <w:sz w:val="28"/>
        </w:rPr>
        <w:t>операциялары</w:t>
      </w:r>
      <w:r>
        <w:rPr>
          <w:rFonts w:ascii="Times New Roman"/>
          <w:b w:val="false"/>
          <w:i w:val="false"/>
          <w:color w:val="000000"/>
          <w:sz w:val="28"/>
        </w:rPr>
        <w:t xml:space="preserve"> </w:t>
      </w:r>
    </w:p>
    <w:bookmarkEnd w:id="934"/>
    <w:p>
      <w:pPr>
        <w:spacing w:after="0"/>
        <w:ind w:left="0"/>
        <w:jc w:val="both"/>
      </w:pPr>
      <w:r>
        <w:rPr>
          <w:rFonts w:ascii="Times New Roman"/>
          <w:b w:val="false"/>
          <w:i w:val="false"/>
          <w:color w:val="000000"/>
          <w:sz w:val="28"/>
        </w:rPr>
        <w:t xml:space="preserve">
      1. Мына операциялар: </w:t>
      </w:r>
    </w:p>
    <w:p>
      <w:pPr>
        <w:spacing w:after="0"/>
        <w:ind w:left="0"/>
        <w:jc w:val="both"/>
      </w:pPr>
      <w:r>
        <w:rPr>
          <w:rFonts w:ascii="Times New Roman"/>
          <w:b w:val="false"/>
          <w:i w:val="false"/>
          <w:color w:val="000000"/>
          <w:sz w:val="28"/>
        </w:rPr>
        <w:t xml:space="preserve">
      1) жеке және заңды тұлғалардан талап етуге дейінгі пайызсыз депозиттерді қабылдау, жеке және заңды тұлғалардың банк шоттарын ашу және жүргізу; </w:t>
      </w:r>
    </w:p>
    <w:p>
      <w:pPr>
        <w:spacing w:after="0"/>
        <w:ind w:left="0"/>
        <w:jc w:val="both"/>
      </w:pPr>
      <w:r>
        <w:rPr>
          <w:rFonts w:ascii="Times New Roman"/>
          <w:b w:val="false"/>
          <w:i w:val="false"/>
          <w:color w:val="000000"/>
          <w:sz w:val="28"/>
        </w:rPr>
        <w:t>
      2) жеке және заңды тұлғалардың инвестициялық депозиттерін қабылдау;</w:t>
      </w:r>
    </w:p>
    <w:p>
      <w:pPr>
        <w:spacing w:after="0"/>
        <w:ind w:left="0"/>
        <w:jc w:val="both"/>
      </w:pPr>
      <w:r>
        <w:rPr>
          <w:rFonts w:ascii="Times New Roman"/>
          <w:b w:val="false"/>
          <w:i w:val="false"/>
          <w:color w:val="000000"/>
          <w:sz w:val="28"/>
        </w:rPr>
        <w:t xml:space="preserve">
      3) банктік қарыз операциялары: ислам банкінің мерзімділік, қайтарымдылық шарттарымен және сыйақы алмай ақшалай нысанда кредиттер беруі; </w:t>
      </w:r>
    </w:p>
    <w:p>
      <w:pPr>
        <w:spacing w:after="0"/>
        <w:ind w:left="0"/>
        <w:jc w:val="both"/>
      </w:pPr>
      <w:r>
        <w:rPr>
          <w:rFonts w:ascii="Times New Roman"/>
          <w:b w:val="false"/>
          <w:i w:val="false"/>
          <w:color w:val="000000"/>
          <w:sz w:val="28"/>
        </w:rPr>
        <w:t>
      4) жеке және заңды тұлғаларды:</w:t>
      </w:r>
    </w:p>
    <w:p>
      <w:pPr>
        <w:spacing w:after="0"/>
        <w:ind w:left="0"/>
        <w:jc w:val="both"/>
      </w:pPr>
      <w:r>
        <w:rPr>
          <w:rFonts w:ascii="Times New Roman"/>
          <w:b w:val="false"/>
          <w:i w:val="false"/>
          <w:color w:val="000000"/>
          <w:sz w:val="28"/>
        </w:rPr>
        <w:t>
      тауарды үшінші тұлғаға кейіннен сату туралы шарттарсыз;</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қаржыландыру;</w:t>
      </w:r>
    </w:p>
    <w:p>
      <w:pPr>
        <w:spacing w:after="0"/>
        <w:ind w:left="0"/>
        <w:jc w:val="both"/>
      </w:pPr>
      <w:r>
        <w:rPr>
          <w:rFonts w:ascii="Times New Roman"/>
          <w:b w:val="false"/>
          <w:i w:val="false"/>
          <w:color w:val="000000"/>
          <w:sz w:val="28"/>
        </w:rPr>
        <w:t>
      4-1) өндірістік және сауда қызметін заңды тұлғалардың жарғылық капиталдарына қатысу арқылы және (немесе) әріптестік шарттарымен қаржыландыру;</w:t>
      </w:r>
    </w:p>
    <w:p>
      <w:pPr>
        <w:spacing w:after="0"/>
        <w:ind w:left="0"/>
        <w:jc w:val="both"/>
      </w:pPr>
      <w:r>
        <w:rPr>
          <w:rFonts w:ascii="Times New Roman"/>
          <w:b w:val="false"/>
          <w:i w:val="false"/>
          <w:color w:val="000000"/>
          <w:sz w:val="28"/>
        </w:rPr>
        <w:t xml:space="preserve">
      5) лизинг (жалдау) талаптары бойынша инвестициялық қызмет; </w:t>
      </w:r>
    </w:p>
    <w:p>
      <w:pPr>
        <w:spacing w:after="0"/>
        <w:ind w:left="0"/>
        <w:jc w:val="both"/>
      </w:pPr>
      <w:r>
        <w:rPr>
          <w:rFonts w:ascii="Times New Roman"/>
          <w:b w:val="false"/>
          <w:i w:val="false"/>
          <w:color w:val="000000"/>
          <w:sz w:val="28"/>
        </w:rPr>
        <w:t xml:space="preserve">
      6) ислам банкінің банк операцияларын жүргізу кезіндегі агенттік қызмет ислам банкінің банк операцияларына жатады. </w:t>
      </w:r>
    </w:p>
    <w:p>
      <w:pPr>
        <w:spacing w:after="0"/>
        <w:ind w:left="0"/>
        <w:jc w:val="both"/>
      </w:pPr>
      <w:r>
        <w:rPr>
          <w:rFonts w:ascii="Times New Roman"/>
          <w:b w:val="false"/>
          <w:i w:val="false"/>
          <w:color w:val="000000"/>
          <w:sz w:val="28"/>
        </w:rPr>
        <w:t>
      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pPr>
        <w:spacing w:after="0"/>
        <w:ind w:left="0"/>
        <w:jc w:val="both"/>
      </w:pPr>
      <w:r>
        <w:rPr>
          <w:rFonts w:ascii="Times New Roman"/>
          <w:b w:val="false"/>
          <w:i w:val="false"/>
          <w:color w:val="000000"/>
          <w:sz w:val="28"/>
        </w:rPr>
        <w:t xml:space="preserve">
      3. Ислам банкі, егер жарғыда осындай көзделсе, мына операцияларды: </w:t>
      </w:r>
    </w:p>
    <w:p>
      <w:pPr>
        <w:spacing w:after="0"/>
        <w:ind w:left="0"/>
        <w:jc w:val="both"/>
      </w:pPr>
      <w:r>
        <w:rPr>
          <w:rFonts w:ascii="Times New Roman"/>
          <w:b w:val="false"/>
          <w:i w:val="false"/>
          <w:color w:val="000000"/>
          <w:sz w:val="28"/>
        </w:rPr>
        <w:t xml:space="preserve">
      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 </w:t>
      </w:r>
    </w:p>
    <w:p>
      <w:pPr>
        <w:spacing w:after="0"/>
        <w:ind w:left="0"/>
        <w:jc w:val="both"/>
      </w:pPr>
      <w:r>
        <w:rPr>
          <w:rFonts w:ascii="Times New Roman"/>
          <w:b w:val="false"/>
          <w:i w:val="false"/>
          <w:color w:val="000000"/>
          <w:sz w:val="28"/>
        </w:rPr>
        <w:t xml:space="preserve">
      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52-1-бабында көрсетілген талаптарды сақтай отырып, осы Заңның 30-бабында көзделген банк операцияларын және өзге де операциялардың жекелеген түрлерін жүзеге асыруға құқылы. </w:t>
      </w:r>
    </w:p>
    <w:p>
      <w:pPr>
        <w:spacing w:after="0"/>
        <w:ind w:left="0"/>
        <w:jc w:val="both"/>
      </w:pPr>
      <w:r>
        <w:rPr>
          <w:rFonts w:ascii="Times New Roman"/>
          <w:b w:val="false"/>
          <w:i w:val="false"/>
          <w:color w:val="000000"/>
          <w:sz w:val="28"/>
        </w:rPr>
        <w:t>
      Исламдық қаржыландыру принциптері жөніндегі кеңес осы Заңның 30-бабында көзделген банк операцияларының және өзге де операциялардың жекелеген түрлерін осы Заңның 52-1-бабында көрсетілген талаптарға сәйкес келмейді деп тануға құқылы.</w:t>
      </w:r>
    </w:p>
    <w:bookmarkStart w:name="z1752" w:id="935"/>
    <w:p>
      <w:pPr>
        <w:spacing w:after="0"/>
        <w:ind w:left="0"/>
        <w:jc w:val="both"/>
      </w:pPr>
      <w:r>
        <w:rPr>
          <w:rFonts w:ascii="Times New Roman"/>
          <w:b w:val="false"/>
          <w:i w:val="false"/>
          <w:color w:val="000000"/>
          <w:sz w:val="28"/>
        </w:rPr>
        <w:t>
      4. Қазақстан Республикасы бейрезидент-ислам банкінің филиалы уәкілетті органның лицензиясы болған кезде Қазақстан Республикасының аумағында:</w:t>
      </w:r>
    </w:p>
    <w:bookmarkEnd w:id="935"/>
    <w:p>
      <w:pPr>
        <w:spacing w:after="0"/>
        <w:ind w:left="0"/>
        <w:jc w:val="both"/>
      </w:pPr>
      <w:r>
        <w:rPr>
          <w:rFonts w:ascii="Times New Roman"/>
          <w:b w:val="false"/>
          <w:i w:val="false"/>
          <w:color w:val="000000"/>
          <w:sz w:val="28"/>
        </w:rPr>
        <w:t>
      1) осы баптың 1-тармағының 1), 2), 3), 4), 5) және 6) тармақшаларында көзделген банк операцияларын;</w:t>
      </w:r>
    </w:p>
    <w:p>
      <w:pPr>
        <w:spacing w:after="0"/>
        <w:ind w:left="0"/>
        <w:jc w:val="both"/>
      </w:pPr>
      <w:r>
        <w:rPr>
          <w:rFonts w:ascii="Times New Roman"/>
          <w:b w:val="false"/>
          <w:i w:val="false"/>
          <w:color w:val="000000"/>
          <w:sz w:val="28"/>
        </w:rPr>
        <w:t>
      2) егер бұл филиал туралы ережеде көзделсе, осы Заңның 52-1-бабында көрсетілген талаптарды сақтай отырып, осы Заңның 30-бабының 2-1-тармағында көзделген банк операцияларының және өзге де операциялардың, бағалы қағаздар нарығындағы кәсіби қызметтің жекелеген түрлерін (осы Заңның 30-бабы 11-тармағының 6) және 7) тармақшаларында көрсетілген операцияларды қоспағанда)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өзгерістер енгізілді-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52-6-бап. Ислам банкінің депозиттері </w:t>
      </w:r>
    </w:p>
    <w:p>
      <w:pPr>
        <w:spacing w:after="0"/>
        <w:ind w:left="0"/>
        <w:jc w:val="both"/>
      </w:pPr>
      <w:r>
        <w:rPr>
          <w:rFonts w:ascii="Times New Roman"/>
          <w:b w:val="false"/>
          <w:i w:val="false"/>
          <w:color w:val="000000"/>
          <w:sz w:val="28"/>
        </w:rPr>
        <w:t xml:space="preserve">
      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 </w:t>
      </w:r>
    </w:p>
    <w:p>
      <w:pPr>
        <w:spacing w:after="0"/>
        <w:ind w:left="0"/>
        <w:jc w:val="both"/>
      </w:pPr>
      <w:r>
        <w:rPr>
          <w:rFonts w:ascii="Times New Roman"/>
          <w:b w:val="false"/>
          <w:i w:val="false"/>
          <w:color w:val="000000"/>
          <w:sz w:val="28"/>
        </w:rPr>
        <w:t xml:space="preserve">
      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 </w:t>
      </w:r>
    </w:p>
    <w:p>
      <w:pPr>
        <w:spacing w:after="0"/>
        <w:ind w:left="0"/>
        <w:jc w:val="both"/>
      </w:pPr>
      <w:r>
        <w:rPr>
          <w:rFonts w:ascii="Times New Roman"/>
          <w:b w:val="false"/>
          <w:i w:val="false"/>
          <w:color w:val="000000"/>
          <w:sz w:val="28"/>
        </w:rPr>
        <w:t xml:space="preserve">
      Инвестициялық депозит туралы шартты жасасу кезінде ағымдағы банк шоты ашылуы мүмкін. </w:t>
      </w:r>
    </w:p>
    <w:p>
      <w:pPr>
        <w:spacing w:after="0"/>
        <w:ind w:left="0"/>
        <w:jc w:val="both"/>
      </w:pPr>
      <w:r>
        <w:rPr>
          <w:rFonts w:ascii="Times New Roman"/>
          <w:b w:val="false"/>
          <w:i w:val="false"/>
          <w:color w:val="000000"/>
          <w:sz w:val="28"/>
        </w:rPr>
        <w:t xml:space="preserve">
      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 </w:t>
      </w:r>
    </w:p>
    <w:p>
      <w:pPr>
        <w:spacing w:after="0"/>
        <w:ind w:left="0"/>
        <w:jc w:val="both"/>
      </w:pPr>
      <w:r>
        <w:rPr>
          <w:rFonts w:ascii="Times New Roman"/>
          <w:b w:val="false"/>
          <w:i w:val="false"/>
          <w:color w:val="000000"/>
          <w:sz w:val="28"/>
        </w:rPr>
        <w:t>
      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pPr>
        <w:spacing w:after="0"/>
        <w:ind w:left="0"/>
        <w:jc w:val="both"/>
      </w:pPr>
      <w:r>
        <w:rPr>
          <w:rFonts w:ascii="Times New Roman"/>
          <w:b w:val="false"/>
          <w:i w:val="false"/>
          <w:color w:val="000000"/>
          <w:sz w:val="28"/>
        </w:rPr>
        <w:t>
      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pPr>
        <w:spacing w:after="0"/>
        <w:ind w:left="0"/>
        <w:jc w:val="both"/>
      </w:pPr>
      <w:r>
        <w:rPr>
          <w:rFonts w:ascii="Times New Roman"/>
          <w:b w:val="false"/>
          <w:i w:val="false"/>
          <w:color w:val="000000"/>
          <w:sz w:val="28"/>
        </w:rPr>
        <w:t xml:space="preserve">
      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 </w:t>
      </w:r>
    </w:p>
    <w:p>
      <w:pPr>
        <w:spacing w:after="0"/>
        <w:ind w:left="0"/>
        <w:jc w:val="both"/>
      </w:pPr>
      <w:r>
        <w:rPr>
          <w:rFonts w:ascii="Times New Roman"/>
          <w:b w:val="false"/>
          <w:i w:val="false"/>
          <w:color w:val="000000"/>
          <w:sz w:val="28"/>
        </w:rPr>
        <w:t xml:space="preserve">
      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 </w:t>
      </w:r>
    </w:p>
    <w:p>
      <w:pPr>
        <w:spacing w:after="0"/>
        <w:ind w:left="0"/>
        <w:jc w:val="both"/>
      </w:pPr>
      <w:r>
        <w:rPr>
          <w:rFonts w:ascii="Times New Roman"/>
          <w:b w:val="false"/>
          <w:i w:val="false"/>
          <w:color w:val="000000"/>
          <w:sz w:val="28"/>
        </w:rPr>
        <w:t>
      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pPr>
        <w:spacing w:after="0"/>
        <w:ind w:left="0"/>
        <w:jc w:val="both"/>
      </w:pPr>
      <w:r>
        <w:rPr>
          <w:rFonts w:ascii="Times New Roman"/>
          <w:b w:val="false"/>
          <w:i w:val="false"/>
          <w:color w:val="000000"/>
          <w:sz w:val="28"/>
        </w:rPr>
        <w:t xml:space="preserve">
      8. Клиенттің талабы бойынша ислам банкі инвестициялық депозит бойынша ақшаны пайдалану туралы есепті табыс етуге міндетті. </w:t>
      </w:r>
    </w:p>
    <w:p>
      <w:pPr>
        <w:spacing w:after="0"/>
        <w:ind w:left="0"/>
        <w:jc w:val="both"/>
      </w:pPr>
      <w:r>
        <w:rPr>
          <w:rFonts w:ascii="Times New Roman"/>
          <w:b w:val="false"/>
          <w:i w:val="false"/>
          <w:color w:val="000000"/>
          <w:sz w:val="28"/>
        </w:rPr>
        <w:t xml:space="preserve">
      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 </w:t>
      </w:r>
    </w:p>
    <w:p>
      <w:pPr>
        <w:spacing w:after="0"/>
        <w:ind w:left="0"/>
        <w:jc w:val="both"/>
      </w:pPr>
      <w:r>
        <w:rPr>
          <w:rFonts w:ascii="Times New Roman"/>
          <w:b w:val="false"/>
          <w:i w:val="false"/>
          <w:color w:val="000000"/>
          <w:sz w:val="28"/>
        </w:rPr>
        <w:t xml:space="preserve">
      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 </w:t>
      </w:r>
    </w:p>
    <w:p>
      <w:pPr>
        <w:spacing w:after="0"/>
        <w:ind w:left="0"/>
        <w:jc w:val="both"/>
      </w:pPr>
      <w:r>
        <w:rPr>
          <w:rFonts w:ascii="Times New Roman"/>
          <w:b w:val="false"/>
          <w:i w:val="false"/>
          <w:color w:val="000000"/>
          <w:sz w:val="28"/>
        </w:rPr>
        <w:t>
      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52-7-бап. Ислам банкінің бағалы қағаздарды шығару ерекшеліктері </w:t>
      </w:r>
    </w:p>
    <w:p>
      <w:pPr>
        <w:spacing w:after="0"/>
        <w:ind w:left="0"/>
        <w:jc w:val="both"/>
      </w:pPr>
      <w:r>
        <w:rPr>
          <w:rFonts w:ascii="Times New Roman"/>
          <w:b w:val="false"/>
          <w:i w:val="false"/>
          <w:color w:val="000000"/>
          <w:sz w:val="28"/>
        </w:rPr>
        <w:t xml:space="preserve">
      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 </w:t>
      </w:r>
    </w:p>
    <w:bookmarkStart w:name="z783" w:id="9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52-8-бап.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шарттарсыз</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val="false"/>
          <w:i w:val="false"/>
          <w:color w:val="000000"/>
          <w:sz w:val="28"/>
        </w:rPr>
        <w:t xml:space="preserve"> </w:t>
      </w:r>
      <w:r>
        <w:rPr>
          <w:rFonts w:ascii="Times New Roman"/>
          <w:b/>
          <w:i w:val="false"/>
          <w:color w:val="000000"/>
          <w:sz w:val="28"/>
        </w:rPr>
        <w:t>қаржыландыру</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52-8-баптың тақырыбы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Коммерциялық кредит туралы шартқа осы бапта көзделген ерекшеліктер және осы Заңның 52-1-бабында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 </w:t>
      </w:r>
    </w:p>
    <w:p>
      <w:pPr>
        <w:spacing w:after="0"/>
        <w:ind w:left="0"/>
        <w:jc w:val="both"/>
      </w:pPr>
      <w:r>
        <w:rPr>
          <w:rFonts w:ascii="Times New Roman"/>
          <w:b w:val="false"/>
          <w:i w:val="false"/>
          <w:color w:val="000000"/>
          <w:sz w:val="28"/>
        </w:rPr>
        <w:t xml:space="preserve">
      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 </w:t>
      </w:r>
    </w:p>
    <w:p>
      <w:pPr>
        <w:spacing w:after="0"/>
        <w:ind w:left="0"/>
        <w:jc w:val="both"/>
      </w:pPr>
      <w:r>
        <w:rPr>
          <w:rFonts w:ascii="Times New Roman"/>
          <w:b w:val="false"/>
          <w:i w:val="false"/>
          <w:color w:val="000000"/>
          <w:sz w:val="28"/>
        </w:rPr>
        <w:t xml:space="preserve">
      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 </w:t>
      </w:r>
    </w:p>
    <w:p>
      <w:pPr>
        <w:spacing w:after="0"/>
        <w:ind w:left="0"/>
        <w:jc w:val="both"/>
      </w:pPr>
      <w:r>
        <w:rPr>
          <w:rFonts w:ascii="Times New Roman"/>
          <w:b w:val="false"/>
          <w:i w:val="false"/>
          <w:color w:val="000000"/>
          <w:sz w:val="28"/>
        </w:rPr>
        <w:t>
      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pPr>
        <w:spacing w:after="0"/>
        <w:ind w:left="0"/>
        <w:jc w:val="both"/>
      </w:pPr>
      <w:r>
        <w:rPr>
          <w:rFonts w:ascii="Times New Roman"/>
          <w:b w:val="false"/>
          <w:i w:val="false"/>
          <w:color w:val="000000"/>
          <w:sz w:val="28"/>
        </w:rPr>
        <w:t xml:space="preserve">
      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 </w:t>
      </w:r>
    </w:p>
    <w:p>
      <w:pPr>
        <w:spacing w:after="0"/>
        <w:ind w:left="0"/>
        <w:jc w:val="both"/>
      </w:pPr>
      <w:r>
        <w:rPr>
          <w:rFonts w:ascii="Times New Roman"/>
          <w:b w:val="false"/>
          <w:i w:val="false"/>
          <w:color w:val="000000"/>
          <w:sz w:val="28"/>
        </w:rPr>
        <w:t xml:space="preserve">
      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 </w:t>
      </w:r>
    </w:p>
    <w:p>
      <w:pPr>
        <w:spacing w:after="0"/>
        <w:ind w:left="0"/>
        <w:jc w:val="both"/>
      </w:pPr>
      <w:r>
        <w:rPr>
          <w:rFonts w:ascii="Times New Roman"/>
          <w:b w:val="false"/>
          <w:i w:val="false"/>
          <w:color w:val="000000"/>
          <w:sz w:val="28"/>
        </w:rPr>
        <w:t xml:space="preserve">
      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52-1-бабында көрсетілген талаптарға сәйкестігі туралы исламдық қаржыландыру принциптері жөніндегі кеңестің қорытындысы талап етіледі. </w:t>
      </w:r>
    </w:p>
    <w:p>
      <w:pPr>
        <w:spacing w:after="0"/>
        <w:ind w:left="0"/>
        <w:jc w:val="both"/>
      </w:pPr>
      <w:r>
        <w:rPr>
          <w:rFonts w:ascii="Times New Roman"/>
          <w:b w:val="false"/>
          <w:i w:val="false"/>
          <w:color w:val="000000"/>
          <w:sz w:val="28"/>
        </w:rPr>
        <w:t xml:space="preserve">
      10. Ислам банкі мен осы баптың 9-тармағында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 </w:t>
      </w:r>
    </w:p>
    <w:p>
      <w:pPr>
        <w:spacing w:after="0"/>
        <w:ind w:left="0"/>
        <w:jc w:val="both"/>
      </w:pPr>
      <w:r>
        <w:rPr>
          <w:rFonts w:ascii="Times New Roman"/>
          <w:b w:val="false"/>
          <w:i w:val="false"/>
          <w:color w:val="000000"/>
          <w:sz w:val="28"/>
        </w:rPr>
        <w:t>
      11. Осы баптың 9-тармағында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52-9-бап. Өндірістік және сауда қызметін заңды тұлғалардың жарғылық капиталдарына қатысу жолымен және (немесе) әріптестік талаптары бойынша қаржыландыру </w:t>
      </w:r>
    </w:p>
    <w:p>
      <w:pPr>
        <w:spacing w:after="0"/>
        <w:ind w:left="0"/>
        <w:jc w:val="both"/>
      </w:pPr>
      <w:r>
        <w:rPr>
          <w:rFonts w:ascii="Times New Roman"/>
          <w:b w:val="false"/>
          <w:i w:val="false"/>
          <w:color w:val="000000"/>
          <w:sz w:val="28"/>
        </w:rPr>
        <w:t xml:space="preserve">
      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 </w:t>
      </w:r>
    </w:p>
    <w:p>
      <w:pPr>
        <w:spacing w:after="0"/>
        <w:ind w:left="0"/>
        <w:jc w:val="both"/>
      </w:pPr>
      <w:r>
        <w:rPr>
          <w:rFonts w:ascii="Times New Roman"/>
          <w:b w:val="false"/>
          <w:i w:val="false"/>
          <w:color w:val="000000"/>
          <w:sz w:val="28"/>
        </w:rPr>
        <w:t xml:space="preserve">
      2. Әріптестік туралы шарт исламдық қаржыландыру принциптері бойынша кеңестің оң қорытындысын алғаннан кейін жасалуы мүмкін. Осы Заңның 52-1-бабында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 </w:t>
      </w:r>
    </w:p>
    <w:p>
      <w:pPr>
        <w:spacing w:after="0"/>
        <w:ind w:left="0"/>
        <w:jc w:val="both"/>
      </w:pPr>
      <w:r>
        <w:rPr>
          <w:rFonts w:ascii="Times New Roman"/>
          <w:b w:val="false"/>
          <w:i w:val="false"/>
          <w:color w:val="000000"/>
          <w:sz w:val="28"/>
        </w:rPr>
        <w:t xml:space="preserve">
      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 </w:t>
      </w:r>
    </w:p>
    <w:p>
      <w:pPr>
        <w:spacing w:after="0"/>
        <w:ind w:left="0"/>
        <w:jc w:val="both"/>
      </w:pPr>
      <w:r>
        <w:rPr>
          <w:rFonts w:ascii="Times New Roman"/>
          <w:b w:val="false"/>
          <w:i w:val="false"/>
          <w:color w:val="000000"/>
          <w:sz w:val="28"/>
        </w:rPr>
        <w:t xml:space="preserve">
      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 </w:t>
      </w:r>
    </w:p>
    <w:p>
      <w:pPr>
        <w:spacing w:after="0"/>
        <w:ind w:left="0"/>
        <w:jc w:val="both"/>
      </w:pPr>
      <w:r>
        <w:rPr>
          <w:rFonts w:ascii="Times New Roman"/>
          <w:b w:val="false"/>
          <w:i w:val="false"/>
          <w:color w:val="000000"/>
          <w:sz w:val="28"/>
        </w:rPr>
        <w:t xml:space="preserve">
      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 </w:t>
      </w:r>
    </w:p>
    <w:p>
      <w:pPr>
        <w:spacing w:after="0"/>
        <w:ind w:left="0"/>
        <w:jc w:val="both"/>
      </w:pPr>
      <w:r>
        <w:rPr>
          <w:rFonts w:ascii="Times New Roman"/>
          <w:b w:val="false"/>
          <w:i w:val="false"/>
          <w:color w:val="000000"/>
          <w:sz w:val="28"/>
        </w:rPr>
        <w:t xml:space="preserve">
      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 </w:t>
      </w:r>
    </w:p>
    <w:p>
      <w:pPr>
        <w:spacing w:after="0"/>
        <w:ind w:left="0"/>
        <w:jc w:val="both"/>
      </w:pPr>
      <w:r>
        <w:rPr>
          <w:rFonts w:ascii="Times New Roman"/>
          <w:b w:val="false"/>
          <w:i w:val="false"/>
          <w:color w:val="000000"/>
          <w:sz w:val="28"/>
        </w:rPr>
        <w:t xml:space="preserve">
      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 </w:t>
      </w:r>
    </w:p>
    <w:p>
      <w:pPr>
        <w:spacing w:after="0"/>
        <w:ind w:left="0"/>
        <w:jc w:val="both"/>
      </w:pPr>
      <w:r>
        <w:rPr>
          <w:rFonts w:ascii="Times New Roman"/>
          <w:b w:val="false"/>
          <w:i w:val="false"/>
          <w:color w:val="000000"/>
          <w:sz w:val="28"/>
        </w:rPr>
        <w:t xml:space="preserve">
      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 </w:t>
      </w:r>
    </w:p>
    <w:p>
      <w:pPr>
        <w:spacing w:after="0"/>
        <w:ind w:left="0"/>
        <w:jc w:val="both"/>
      </w:pPr>
      <w:r>
        <w:rPr>
          <w:rFonts w:ascii="Times New Roman"/>
          <w:b w:val="false"/>
          <w:i w:val="false"/>
          <w:color w:val="000000"/>
          <w:sz w:val="28"/>
        </w:rPr>
        <w:t xml:space="preserve">
      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 </w:t>
      </w:r>
    </w:p>
    <w:bookmarkStart w:name="z785" w:id="9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52-10-бап. </w:t>
      </w:r>
      <w:r>
        <w:rPr>
          <w:rFonts w:ascii="Times New Roman"/>
          <w:b/>
          <w:i w:val="false"/>
          <w:color w:val="000000"/>
          <w:sz w:val="28"/>
        </w:rPr>
        <w:t>Инвестициялық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i w:val="false"/>
          <w:color w:val="000000"/>
          <w:sz w:val="28"/>
        </w:rPr>
        <w:t xml:space="preserve"> лизинг (</w:t>
      </w:r>
      <w:r>
        <w:rPr>
          <w:rFonts w:ascii="Times New Roman"/>
          <w:b/>
          <w:i w:val="false"/>
          <w:color w:val="000000"/>
          <w:sz w:val="28"/>
        </w:rPr>
        <w:t>жалдау</w:t>
      </w:r>
      <w:r>
        <w:rPr>
          <w:rFonts w:ascii="Times New Roman"/>
          <w:b/>
          <w:i w:val="false"/>
          <w:color w:val="000000"/>
          <w:sz w:val="28"/>
        </w:rPr>
        <w:t xml:space="preserve">) </w:t>
      </w:r>
      <w:r>
        <w:rPr>
          <w:rFonts w:ascii="Times New Roman"/>
          <w:b/>
          <w:i w:val="false"/>
          <w:color w:val="000000"/>
          <w:sz w:val="28"/>
        </w:rPr>
        <w:t>талаптары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937"/>
    <w:p>
      <w:pPr>
        <w:spacing w:after="0"/>
        <w:ind w:left="0"/>
        <w:jc w:val="both"/>
      </w:pPr>
      <w:r>
        <w:rPr>
          <w:rFonts w:ascii="Times New Roman"/>
          <w:b w:val="false"/>
          <w:i w:val="false"/>
          <w:color w:val="000000"/>
          <w:sz w:val="28"/>
        </w:rPr>
        <w:t xml:space="preserve">
      1. Ислам банктері инвестициялық қызметті лизинг (жалдау) талаптары бойынша жүзеге асыруға құқылы. </w:t>
      </w:r>
    </w:p>
    <w:p>
      <w:pPr>
        <w:spacing w:after="0"/>
        <w:ind w:left="0"/>
        <w:jc w:val="both"/>
      </w:pPr>
      <w:r>
        <w:rPr>
          <w:rFonts w:ascii="Times New Roman"/>
          <w:b w:val="false"/>
          <w:i w:val="false"/>
          <w:color w:val="000000"/>
          <w:sz w:val="28"/>
        </w:rPr>
        <w:t xml:space="preserve">
      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 </w:t>
      </w:r>
    </w:p>
    <w:p>
      <w:pPr>
        <w:spacing w:after="0"/>
        <w:ind w:left="0"/>
        <w:jc w:val="both"/>
      </w:pPr>
      <w:r>
        <w:rPr>
          <w:rFonts w:ascii="Times New Roman"/>
          <w:b w:val="false"/>
          <w:i w:val="false"/>
          <w:color w:val="000000"/>
          <w:sz w:val="28"/>
        </w:rPr>
        <w:t xml:space="preserve">
      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 </w:t>
      </w:r>
    </w:p>
    <w:p>
      <w:pPr>
        <w:spacing w:after="0"/>
        <w:ind w:left="0"/>
        <w:jc w:val="both"/>
      </w:pPr>
      <w:r>
        <w:rPr>
          <w:rFonts w:ascii="Times New Roman"/>
          <w:b w:val="false"/>
          <w:i w:val="false"/>
          <w:color w:val="000000"/>
          <w:sz w:val="28"/>
        </w:rPr>
        <w:t xml:space="preserve">
      4. Егер ислам банкінің жарғысында немесе ішкі ережелерінде өзгеше көзделмесе, мүлік лизингі немесе жалдау бойынша мәмілелер осы Заңның 52-2-бабы 3-тармағының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 </w:t>
      </w:r>
    </w:p>
    <w:p>
      <w:pPr>
        <w:spacing w:after="0"/>
        <w:ind w:left="0"/>
        <w:jc w:val="both"/>
      </w:pPr>
      <w:r>
        <w:rPr>
          <w:rFonts w:ascii="Times New Roman"/>
          <w:b w:val="false"/>
          <w:i w:val="false"/>
          <w:color w:val="000000"/>
          <w:sz w:val="28"/>
        </w:rPr>
        <w:t xml:space="preserve">
      5. Шартта лизингтік төлемдерге ақы төлеу (жалдау төлемін) жөніндегі міндеттемелерді мүлік кепілімен қамтамасыз ету туралы талап көзделуі мүмкін. </w:t>
      </w:r>
    </w:p>
    <w:bookmarkStart w:name="z786" w:id="9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52-11-бап. Ислам </w:t>
      </w:r>
      <w:r>
        <w:rPr>
          <w:rFonts w:ascii="Times New Roman"/>
          <w:b/>
          <w:i w:val="false"/>
          <w:color w:val="000000"/>
          <w:sz w:val="28"/>
        </w:rPr>
        <w:t>банкінің</w:t>
      </w:r>
      <w:r>
        <w:rPr>
          <w:rFonts w:ascii="Times New Roman"/>
          <w:b/>
          <w:i w:val="false"/>
          <w:color w:val="000000"/>
          <w:sz w:val="28"/>
        </w:rPr>
        <w:t xml:space="preserve"> банк </w:t>
      </w:r>
      <w:r>
        <w:rPr>
          <w:rFonts w:ascii="Times New Roman"/>
          <w:b/>
          <w:i w:val="false"/>
          <w:color w:val="000000"/>
          <w:sz w:val="28"/>
        </w:rPr>
        <w:t>операцияларын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агенттік</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p>
    <w:bookmarkEnd w:id="938"/>
    <w:p>
      <w:pPr>
        <w:spacing w:after="0"/>
        <w:ind w:left="0"/>
        <w:jc w:val="both"/>
      </w:pPr>
      <w:r>
        <w:rPr>
          <w:rFonts w:ascii="Times New Roman"/>
          <w:b w:val="false"/>
          <w:i w:val="false"/>
          <w:color w:val="000000"/>
          <w:sz w:val="28"/>
        </w:rPr>
        <w:t xml:space="preserve">
      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 </w:t>
      </w:r>
    </w:p>
    <w:p>
      <w:pPr>
        <w:spacing w:after="0"/>
        <w:ind w:left="0"/>
        <w:jc w:val="both"/>
      </w:pPr>
      <w:r>
        <w:rPr>
          <w:rFonts w:ascii="Times New Roman"/>
          <w:b w:val="false"/>
          <w:i w:val="false"/>
          <w:color w:val="000000"/>
          <w:sz w:val="28"/>
        </w:rPr>
        <w:t xml:space="preserve">
      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 </w:t>
      </w:r>
    </w:p>
    <w:p>
      <w:pPr>
        <w:spacing w:after="0"/>
        <w:ind w:left="0"/>
        <w:jc w:val="both"/>
      </w:pPr>
      <w:r>
        <w:rPr>
          <w:rFonts w:ascii="Times New Roman"/>
          <w:b w:val="false"/>
          <w:i w:val="false"/>
          <w:color w:val="000000"/>
          <w:sz w:val="28"/>
        </w:rPr>
        <w:t xml:space="preserve">
      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 </w:t>
      </w:r>
    </w:p>
    <w:p>
      <w:pPr>
        <w:spacing w:after="0"/>
        <w:ind w:left="0"/>
        <w:jc w:val="both"/>
      </w:pPr>
      <w:r>
        <w:rPr>
          <w:rFonts w:ascii="Times New Roman"/>
          <w:b w:val="false"/>
          <w:i w:val="false"/>
          <w:color w:val="000000"/>
          <w:sz w:val="28"/>
        </w:rPr>
        <w:t xml:space="preserve">
      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 </w:t>
      </w:r>
    </w:p>
    <w:p>
      <w:pPr>
        <w:spacing w:after="0"/>
        <w:ind w:left="0"/>
        <w:jc w:val="both"/>
      </w:pPr>
      <w:r>
        <w:rPr>
          <w:rFonts w:ascii="Times New Roman"/>
          <w:b w:val="false"/>
          <w:i w:val="false"/>
          <w:color w:val="000000"/>
          <w:sz w:val="28"/>
        </w:rPr>
        <w:t xml:space="preserve">
      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 </w:t>
      </w:r>
    </w:p>
    <w:p>
      <w:pPr>
        <w:spacing w:after="0"/>
        <w:ind w:left="0"/>
        <w:jc w:val="both"/>
      </w:pPr>
      <w:r>
        <w:rPr>
          <w:rFonts w:ascii="Times New Roman"/>
          <w:b w:val="false"/>
          <w:i w:val="false"/>
          <w:color w:val="000000"/>
          <w:sz w:val="28"/>
        </w:rPr>
        <w:t xml:space="preserve">
      6. Агенттің сыйақы алу құқығы агенттік келісімнің орындалу нәтижелеріне қарамастан сақталады. </w:t>
      </w:r>
    </w:p>
    <w:p>
      <w:pPr>
        <w:spacing w:after="0"/>
        <w:ind w:left="0"/>
        <w:jc w:val="both"/>
      </w:pPr>
      <w:r>
        <w:rPr>
          <w:rFonts w:ascii="Times New Roman"/>
          <w:b w:val="false"/>
          <w:i w:val="false"/>
          <w:color w:val="000000"/>
          <w:sz w:val="28"/>
        </w:rPr>
        <w:t>
      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bookmarkStart w:name="z1251" w:id="9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52-12-бап. </w:t>
      </w:r>
      <w:r>
        <w:rPr>
          <w:rFonts w:ascii="Times New Roman"/>
          <w:b/>
          <w:i w:val="false"/>
          <w:color w:val="000000"/>
          <w:sz w:val="28"/>
        </w:rPr>
        <w:t>Тауарды</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тұлғаға</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i w:val="false"/>
          <w:color w:val="000000"/>
          <w:sz w:val="28"/>
        </w:rPr>
        <w:t xml:space="preserve"> сату </w:t>
      </w:r>
      <w:r>
        <w:rPr>
          <w:rFonts w:ascii="Times New Roman"/>
          <w:b/>
          <w:i w:val="false"/>
          <w:color w:val="000000"/>
          <w:sz w:val="28"/>
        </w:rPr>
        <w:t>шарттарымен</w:t>
      </w:r>
      <w:r>
        <w:rPr>
          <w:rFonts w:ascii="Times New Roman"/>
          <w:b w:val="false"/>
          <w:i w:val="false"/>
          <w:color w:val="000000"/>
          <w:sz w:val="28"/>
        </w:rPr>
        <w:t xml:space="preserve"> </w:t>
      </w:r>
      <w:r>
        <w:rPr>
          <w:rFonts w:ascii="Times New Roman"/>
          <w:b/>
          <w:i w:val="false"/>
          <w:color w:val="000000"/>
          <w:sz w:val="28"/>
        </w:rPr>
        <w:t>коммерциялық</w:t>
      </w:r>
      <w:r>
        <w:rPr>
          <w:rFonts w:ascii="Times New Roman"/>
          <w:b/>
          <w:i w:val="false"/>
          <w:color w:val="000000"/>
          <w:sz w:val="28"/>
        </w:rPr>
        <w:t xml:space="preserve"> кредит беру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делдалы</w:t>
      </w:r>
      <w:r>
        <w:rPr>
          <w:rFonts w:ascii="Times New Roman"/>
          <w:b w:val="false"/>
          <w:i w:val="false"/>
          <w:color w:val="000000"/>
          <w:sz w:val="28"/>
        </w:rPr>
        <w:t xml:space="preserve"> </w:t>
      </w:r>
      <w:r>
        <w:rPr>
          <w:rFonts w:ascii="Times New Roman"/>
          <w:b/>
          <w:i w:val="false"/>
          <w:color w:val="000000"/>
          <w:sz w:val="28"/>
        </w:rPr>
        <w:t>ретінде</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заңды</w:t>
      </w:r>
      <w:r>
        <w:rPr>
          <w:rFonts w:ascii="Times New Roman"/>
          <w:b w:val="false"/>
          <w:i w:val="false"/>
          <w:color w:val="000000"/>
          <w:sz w:val="28"/>
        </w:rPr>
        <w:t xml:space="preserve"> </w:t>
      </w:r>
      <w:r>
        <w:rPr>
          <w:rFonts w:ascii="Times New Roman"/>
          <w:b/>
          <w:i w:val="false"/>
          <w:color w:val="000000"/>
          <w:sz w:val="28"/>
        </w:rPr>
        <w:t>тұлғаларды</w:t>
      </w:r>
      <w:r>
        <w:rPr>
          <w:rFonts w:ascii="Times New Roman"/>
          <w:b/>
          <w:i w:val="false"/>
          <w:color w:val="000000"/>
          <w:sz w:val="28"/>
        </w:rPr>
        <w:t xml:space="preserve"> ислам </w:t>
      </w:r>
      <w:r>
        <w:rPr>
          <w:rFonts w:ascii="Times New Roman"/>
          <w:b/>
          <w:i w:val="false"/>
          <w:color w:val="000000"/>
          <w:sz w:val="28"/>
        </w:rPr>
        <w:t>банкінің</w:t>
      </w:r>
      <w:r>
        <w:rPr>
          <w:rFonts w:ascii="Times New Roman"/>
          <w:b w:val="false"/>
          <w:i w:val="false"/>
          <w:color w:val="000000"/>
          <w:sz w:val="28"/>
        </w:rPr>
        <w:t xml:space="preserve"> </w:t>
      </w:r>
      <w:r>
        <w:rPr>
          <w:rFonts w:ascii="Times New Roman"/>
          <w:b/>
          <w:i w:val="false"/>
          <w:color w:val="000000"/>
          <w:sz w:val="28"/>
        </w:rPr>
        <w:t>қатысуымен</w:t>
      </w:r>
      <w:r>
        <w:rPr>
          <w:rFonts w:ascii="Times New Roman"/>
          <w:b w:val="false"/>
          <w:i w:val="false"/>
          <w:color w:val="000000"/>
          <w:sz w:val="28"/>
        </w:rPr>
        <w:t xml:space="preserve"> </w:t>
      </w:r>
      <w:r>
        <w:rPr>
          <w:rFonts w:ascii="Times New Roman"/>
          <w:b/>
          <w:i w:val="false"/>
          <w:color w:val="000000"/>
          <w:sz w:val="28"/>
        </w:rPr>
        <w:t>исламдық</w:t>
      </w:r>
      <w:r>
        <w:rPr>
          <w:rFonts w:ascii="Times New Roman"/>
          <w:b w:val="false"/>
          <w:i w:val="false"/>
          <w:color w:val="000000"/>
          <w:sz w:val="28"/>
        </w:rPr>
        <w:t xml:space="preserve"> </w:t>
      </w:r>
      <w:r>
        <w:rPr>
          <w:rFonts w:ascii="Times New Roman"/>
          <w:b/>
          <w:i w:val="false"/>
          <w:color w:val="000000"/>
          <w:sz w:val="28"/>
        </w:rPr>
        <w:t>қаржыландыру</w:t>
      </w:r>
    </w:p>
    <w:bookmarkEnd w:id="939"/>
    <w:bookmarkStart w:name="z1252" w:id="940"/>
    <w:p>
      <w:pPr>
        <w:spacing w:after="0"/>
        <w:ind w:left="0"/>
        <w:jc w:val="both"/>
      </w:pPr>
      <w:r>
        <w:rPr>
          <w:rFonts w:ascii="Times New Roman"/>
          <w:b w:val="false"/>
          <w:i w:val="false"/>
          <w:color w:val="000000"/>
          <w:sz w:val="28"/>
        </w:rPr>
        <w:t>
      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52-8-бабының ережелері қолданылады.</w:t>
      </w:r>
    </w:p>
    <w:bookmarkEnd w:id="940"/>
    <w:p>
      <w:pPr>
        <w:spacing w:after="0"/>
        <w:ind w:left="0"/>
        <w:jc w:val="both"/>
      </w:pPr>
      <w:r>
        <w:rPr>
          <w:rFonts w:ascii="Times New Roman"/>
          <w:b w:val="false"/>
          <w:i w:val="false"/>
          <w:color w:val="000000"/>
          <w:sz w:val="28"/>
        </w:rPr>
        <w:t>
      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bookmarkStart w:name="z1253" w:id="941"/>
    <w:p>
      <w:pPr>
        <w:spacing w:after="0"/>
        <w:ind w:left="0"/>
        <w:jc w:val="both"/>
      </w:pPr>
      <w:r>
        <w:rPr>
          <w:rFonts w:ascii="Times New Roman"/>
          <w:b w:val="false"/>
          <w:i w:val="false"/>
          <w:color w:val="000000"/>
          <w:sz w:val="28"/>
        </w:rPr>
        <w:t>
      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bookmarkEnd w:id="941"/>
    <w:p>
      <w:pPr>
        <w:spacing w:after="0"/>
        <w:ind w:left="0"/>
        <w:jc w:val="both"/>
      </w:pPr>
      <w:r>
        <w:rPr>
          <w:rFonts w:ascii="Times New Roman"/>
          <w:b w:val="false"/>
          <w:i w:val="false"/>
          <w:color w:val="000000"/>
          <w:sz w:val="28"/>
        </w:rPr>
        <w:t>
      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pPr>
        <w:spacing w:after="0"/>
        <w:ind w:left="0"/>
        <w:jc w:val="both"/>
      </w:pPr>
      <w:r>
        <w:rPr>
          <w:rFonts w:ascii="Times New Roman"/>
          <w:b w:val="false"/>
          <w:i w:val="false"/>
          <w:color w:val="000000"/>
          <w:sz w:val="28"/>
        </w:rPr>
        <w:t>
      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pPr>
        <w:spacing w:after="0"/>
        <w:ind w:left="0"/>
        <w:jc w:val="both"/>
      </w:pPr>
      <w:r>
        <w:rPr>
          <w:rFonts w:ascii="Times New Roman"/>
          <w:b w:val="false"/>
          <w:i w:val="false"/>
          <w:color w:val="000000"/>
          <w:sz w:val="28"/>
        </w:rPr>
        <w:t>
      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pPr>
        <w:spacing w:after="0"/>
        <w:ind w:left="0"/>
        <w:jc w:val="both"/>
      </w:pPr>
      <w:r>
        <w:rPr>
          <w:rFonts w:ascii="Times New Roman"/>
          <w:b w:val="false"/>
          <w:i w:val="false"/>
          <w:color w:val="000000"/>
          <w:sz w:val="28"/>
        </w:rPr>
        <w:t>
      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pPr>
        <w:spacing w:after="0"/>
        <w:ind w:left="0"/>
        <w:jc w:val="both"/>
      </w:pPr>
      <w:r>
        <w:rPr>
          <w:rFonts w:ascii="Times New Roman"/>
          <w:b w:val="false"/>
          <w:i w:val="false"/>
          <w:color w:val="000000"/>
          <w:sz w:val="28"/>
        </w:rPr>
        <w:t>
      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pPr>
        <w:spacing w:after="0"/>
        <w:ind w:left="0"/>
        <w:jc w:val="both"/>
      </w:pPr>
      <w:r>
        <w:rPr>
          <w:rFonts w:ascii="Times New Roman"/>
          <w:b w:val="false"/>
          <w:i w:val="false"/>
          <w:color w:val="000000"/>
          <w:sz w:val="28"/>
        </w:rPr>
        <w:t>
      6) тауарды ислам банкіне сатуды жүзеге асыратын тауарды сатушы тауарды кейіннен сату жүргізілетін үшінші тарап бола алмайды;</w:t>
      </w:r>
    </w:p>
    <w:p>
      <w:pPr>
        <w:spacing w:after="0"/>
        <w:ind w:left="0"/>
        <w:jc w:val="both"/>
      </w:pPr>
      <w:r>
        <w:rPr>
          <w:rFonts w:ascii="Times New Roman"/>
          <w:b w:val="false"/>
          <w:i w:val="false"/>
          <w:color w:val="000000"/>
          <w:sz w:val="28"/>
        </w:rPr>
        <w:t>
      7) ислам банкі, банктің клиенті және үшінші тарап "Салық және бюджетке төленетін басқа да міндетті төлемдер туралы" Қазақстан Республикасының Кодексіне (Салық кодексі) сәйкес өзара байланысты тараптар болып табылмайды.</w:t>
      </w:r>
    </w:p>
    <w:bookmarkStart w:name="z1254" w:id="942"/>
    <w:p>
      <w:pPr>
        <w:spacing w:after="0"/>
        <w:ind w:left="0"/>
        <w:jc w:val="both"/>
      </w:pPr>
      <w:r>
        <w:rPr>
          <w:rFonts w:ascii="Times New Roman"/>
          <w:b w:val="false"/>
          <w:i w:val="false"/>
          <w:color w:val="000000"/>
          <w:sz w:val="28"/>
        </w:rPr>
        <w:t>
      3. Осы баптың мақсаттары үшін мынадай талаптарға сәйкес келетін тауар биржасы халықаралық тауар биржасы деп танылады:</w:t>
      </w:r>
    </w:p>
    <w:bookmarkEnd w:id="942"/>
    <w:p>
      <w:pPr>
        <w:spacing w:after="0"/>
        <w:ind w:left="0"/>
        <w:jc w:val="both"/>
      </w:pPr>
      <w:r>
        <w:rPr>
          <w:rFonts w:ascii="Times New Roman"/>
          <w:b w:val="false"/>
          <w:i w:val="false"/>
          <w:color w:val="000000"/>
          <w:sz w:val="28"/>
        </w:rPr>
        <w:t>
      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pPr>
        <w:spacing w:after="0"/>
        <w:ind w:left="0"/>
        <w:jc w:val="both"/>
      </w:pPr>
      <w:r>
        <w:rPr>
          <w:rFonts w:ascii="Times New Roman"/>
          <w:b w:val="false"/>
          <w:i w:val="false"/>
          <w:color w:val="000000"/>
          <w:sz w:val="28"/>
        </w:rPr>
        <w:t>
      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pPr>
        <w:spacing w:after="0"/>
        <w:ind w:left="0"/>
        <w:jc w:val="both"/>
      </w:pPr>
      <w:r>
        <w:rPr>
          <w:rFonts w:ascii="Times New Roman"/>
          <w:b w:val="false"/>
          <w:i w:val="false"/>
          <w:color w:val="000000"/>
          <w:sz w:val="28"/>
        </w:rPr>
        <w:t>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bookmarkStart w:name="z1255" w:id="943"/>
    <w:p>
      <w:pPr>
        <w:spacing w:after="0"/>
        <w:ind w:left="0"/>
        <w:jc w:val="both"/>
      </w:pPr>
      <w:r>
        <w:rPr>
          <w:rFonts w:ascii="Times New Roman"/>
          <w:b w:val="false"/>
          <w:i w:val="false"/>
          <w:color w:val="000000"/>
          <w:sz w:val="28"/>
        </w:rPr>
        <w:t>
      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52-12-баппен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1" w:id="944"/>
    <w:p>
      <w:pPr>
        <w:spacing w:after="0"/>
        <w:ind w:left="0"/>
        <w:jc w:val="left"/>
      </w:pPr>
      <w:r>
        <w:rPr>
          <w:rFonts w:ascii="Times New Roman"/>
          <w:b/>
          <w:i w:val="false"/>
          <w:color w:val="000000"/>
        </w:rPr>
        <w:t xml:space="preserve"> 4-2-тарау. Банкті ислам банкіне айналдыру нысанында ерікті түрде қайта ұйымдастыру</w:t>
      </w:r>
    </w:p>
    <w:bookmarkEnd w:id="944"/>
    <w:p>
      <w:pPr>
        <w:spacing w:after="0"/>
        <w:ind w:left="0"/>
        <w:jc w:val="both"/>
      </w:pPr>
      <w:r>
        <w:rPr>
          <w:rFonts w:ascii="Times New Roman"/>
          <w:b w:val="false"/>
          <w:i w:val="false"/>
          <w:color w:val="ff0000"/>
          <w:sz w:val="28"/>
        </w:rPr>
        <w:t>
      Ескерту. Заң 4-2-тараумен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p>
      <w:pPr>
        <w:spacing w:after="0"/>
        <w:ind w:left="0"/>
        <w:jc w:val="both"/>
      </w:pPr>
      <w:r>
        <w:rPr>
          <w:rFonts w:ascii="Times New Roman"/>
          <w:b/>
          <w:i w:val="false"/>
          <w:color w:val="000000"/>
          <w:sz w:val="28"/>
        </w:rPr>
        <w:t>52-13-бап. Банкті ислам банкіне айналдыру нысанында ерікті түрде қайта ұйымдастыру ұғымы</w:t>
      </w:r>
    </w:p>
    <w:p>
      <w:pPr>
        <w:spacing w:after="0"/>
        <w:ind w:left="0"/>
        <w:jc w:val="both"/>
      </w:pPr>
      <w:r>
        <w:rPr>
          <w:rFonts w:ascii="Times New Roman"/>
          <w:b w:val="false"/>
          <w:i w:val="false"/>
          <w:color w:val="000000"/>
          <w:sz w:val="28"/>
        </w:rPr>
        <w:t xml:space="preserve">
      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bookmarkStart w:name="z1342" w:id="9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52-14-бап. </w:t>
      </w:r>
      <w:r>
        <w:rPr>
          <w:rFonts w:ascii="Times New Roman"/>
          <w:b/>
          <w:i w:val="false"/>
          <w:color w:val="000000"/>
          <w:sz w:val="28"/>
        </w:rPr>
        <w:t>Уәкілетті</w:t>
      </w:r>
      <w:r>
        <w:rPr>
          <w:rFonts w:ascii="Times New Roman"/>
          <w:b w:val="false"/>
          <w:i w:val="false"/>
          <w:color w:val="000000"/>
          <w:sz w:val="28"/>
        </w:rPr>
        <w:t xml:space="preserve"> </w:t>
      </w:r>
      <w:r>
        <w:rPr>
          <w:rFonts w:ascii="Times New Roman"/>
          <w:b/>
          <w:i w:val="false"/>
          <w:color w:val="000000"/>
          <w:sz w:val="28"/>
        </w:rPr>
        <w:t>органның</w:t>
      </w:r>
      <w:r>
        <w:rPr>
          <w:rFonts w:ascii="Times New Roman"/>
          <w:b w:val="false"/>
          <w:i w:val="false"/>
          <w:color w:val="000000"/>
          <w:sz w:val="28"/>
        </w:rPr>
        <w:t xml:space="preserve"> </w:t>
      </w:r>
      <w:r>
        <w:rPr>
          <w:rFonts w:ascii="Times New Roman"/>
          <w:b/>
          <w:i w:val="false"/>
          <w:color w:val="000000"/>
          <w:sz w:val="28"/>
        </w:rPr>
        <w:t>банкті</w:t>
      </w:r>
      <w:r>
        <w:rPr>
          <w:rFonts w:ascii="Times New Roman"/>
          <w:b/>
          <w:i w:val="false"/>
          <w:color w:val="000000"/>
          <w:sz w:val="28"/>
        </w:rPr>
        <w:t xml:space="preserve"> ислам </w:t>
      </w:r>
      <w:r>
        <w:rPr>
          <w:rFonts w:ascii="Times New Roman"/>
          <w:b/>
          <w:i w:val="false"/>
          <w:color w:val="000000"/>
          <w:sz w:val="28"/>
        </w:rPr>
        <w:t>банкіне</w:t>
      </w:r>
      <w:r>
        <w:rPr>
          <w:rFonts w:ascii="Times New Roman"/>
          <w:b w:val="false"/>
          <w:i w:val="false"/>
          <w:color w:val="000000"/>
          <w:sz w:val="28"/>
        </w:rPr>
        <w:t xml:space="preserve"> </w:t>
      </w:r>
      <w:r>
        <w:rPr>
          <w:rFonts w:ascii="Times New Roman"/>
          <w:b/>
          <w:i w:val="false"/>
          <w:color w:val="000000"/>
          <w:sz w:val="28"/>
        </w:rPr>
        <w:t>айналдыруға</w:t>
      </w:r>
      <w:r>
        <w:rPr>
          <w:rFonts w:ascii="Times New Roman"/>
          <w:b w:val="false"/>
          <w:i w:val="false"/>
          <w:color w:val="000000"/>
          <w:sz w:val="28"/>
        </w:rPr>
        <w:t xml:space="preserve"> </w:t>
      </w:r>
      <w:r>
        <w:rPr>
          <w:rFonts w:ascii="Times New Roman"/>
          <w:b/>
          <w:i w:val="false"/>
          <w:color w:val="000000"/>
          <w:sz w:val="28"/>
        </w:rPr>
        <w:t>рұқсаты</w:t>
      </w:r>
    </w:p>
    <w:bookmarkEnd w:id="945"/>
    <w:bookmarkStart w:name="z1343" w:id="946"/>
    <w:p>
      <w:pPr>
        <w:spacing w:after="0"/>
        <w:ind w:left="0"/>
        <w:jc w:val="both"/>
      </w:pPr>
      <w:r>
        <w:rPr>
          <w:rFonts w:ascii="Times New Roman"/>
          <w:b w:val="false"/>
          <w:i w:val="false"/>
          <w:color w:val="000000"/>
          <w:sz w:val="28"/>
        </w:rPr>
        <w:t>
      1. Банкті ислам банкіне айналдыру банк акционерлерінің жалпы жиналысының шешімі бойынша уәкілетті органның рұқсатымен жүзеге асырылады.</w:t>
      </w:r>
    </w:p>
    <w:bookmarkEnd w:id="946"/>
    <w:bookmarkStart w:name="z1344" w:id="947"/>
    <w:p>
      <w:pPr>
        <w:spacing w:after="0"/>
        <w:ind w:left="0"/>
        <w:jc w:val="both"/>
      </w:pPr>
      <w:r>
        <w:rPr>
          <w:rFonts w:ascii="Times New Roman"/>
          <w:b w:val="false"/>
          <w:i w:val="false"/>
          <w:color w:val="000000"/>
          <w:sz w:val="28"/>
        </w:rPr>
        <w:t>
      Уәкілетті органның банкті ислам банкіне айналдыруға рұқсат беру және рұқсат беруден бас тарту тәртібі осы Заңда және уәкілетті органның нормативтік-құқықтық актісінде айқындалады.</w:t>
      </w:r>
    </w:p>
    <w:bookmarkEnd w:id="947"/>
    <w:bookmarkStart w:name="z1345" w:id="948"/>
    <w:p>
      <w:pPr>
        <w:spacing w:after="0"/>
        <w:ind w:left="0"/>
        <w:jc w:val="both"/>
      </w:pPr>
      <w:r>
        <w:rPr>
          <w:rFonts w:ascii="Times New Roman"/>
          <w:b w:val="false"/>
          <w:i w:val="false"/>
          <w:color w:val="000000"/>
          <w:sz w:val="28"/>
        </w:rPr>
        <w:t>
      2. Уәкілетті органның банкті ислам банкіне айналдыруға рұқсатын беру туралы өтінішке мынадай құжаттар қоса беріледі:</w:t>
      </w:r>
    </w:p>
    <w:bookmarkEnd w:id="948"/>
    <w:bookmarkStart w:name="z1346" w:id="949"/>
    <w:p>
      <w:pPr>
        <w:spacing w:after="0"/>
        <w:ind w:left="0"/>
        <w:jc w:val="both"/>
      </w:pPr>
      <w:r>
        <w:rPr>
          <w:rFonts w:ascii="Times New Roman"/>
          <w:b w:val="false"/>
          <w:i w:val="false"/>
          <w:color w:val="000000"/>
          <w:sz w:val="28"/>
        </w:rPr>
        <w:t>
      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bookmarkEnd w:id="949"/>
    <w:bookmarkStart w:name="z1347" w:id="950"/>
    <w:p>
      <w:pPr>
        <w:spacing w:after="0"/>
        <w:ind w:left="0"/>
        <w:jc w:val="both"/>
      </w:pPr>
      <w:r>
        <w:rPr>
          <w:rFonts w:ascii="Times New Roman"/>
          <w:b w:val="false"/>
          <w:i w:val="false"/>
          <w:color w:val="000000"/>
          <w:sz w:val="28"/>
        </w:rPr>
        <w:t>
      2) осы Заңның 52-15-бабының талаптарына сәйкес келетін, банкті ислам банкіне айналдыру жөніндегі іс-шаралар жоспары;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9" w:id="951"/>
    <w:p>
      <w:pPr>
        <w:spacing w:after="0"/>
        <w:ind w:left="0"/>
        <w:jc w:val="both"/>
      </w:pPr>
      <w:r>
        <w:rPr>
          <w:rFonts w:ascii="Times New Roman"/>
          <w:b w:val="false"/>
          <w:i w:val="false"/>
          <w:color w:val="000000"/>
          <w:sz w:val="28"/>
        </w:rPr>
        <w:t>
      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bookmarkEnd w:id="951"/>
    <w:bookmarkStart w:name="z1350" w:id="952"/>
    <w:p>
      <w:pPr>
        <w:spacing w:after="0"/>
        <w:ind w:left="0"/>
        <w:jc w:val="both"/>
      </w:pPr>
      <w:r>
        <w:rPr>
          <w:rFonts w:ascii="Times New Roman"/>
          <w:b w:val="false"/>
          <w:i w:val="false"/>
          <w:color w:val="000000"/>
          <w:sz w:val="28"/>
        </w:rPr>
        <w:t>
      банктің мақсаты мен міндеттерінің сипаттамасы және ислам банкінің банктік және өзге де операцияларының түрлері;</w:t>
      </w:r>
    </w:p>
    <w:bookmarkEnd w:id="952"/>
    <w:bookmarkStart w:name="z1351" w:id="953"/>
    <w:p>
      <w:pPr>
        <w:spacing w:after="0"/>
        <w:ind w:left="0"/>
        <w:jc w:val="both"/>
      </w:pPr>
      <w:r>
        <w:rPr>
          <w:rFonts w:ascii="Times New Roman"/>
          <w:b w:val="false"/>
          <w:i w:val="false"/>
          <w:color w:val="000000"/>
          <w:sz w:val="28"/>
        </w:rPr>
        <w:t>
      банктің қызметін талдау (сыртқы және ішкі ортаны талдау);</w:t>
      </w:r>
    </w:p>
    <w:bookmarkEnd w:id="953"/>
    <w:bookmarkStart w:name="z1352" w:id="954"/>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bookmarkEnd w:id="954"/>
    <w:bookmarkStart w:name="z1353" w:id="955"/>
    <w:p>
      <w:pPr>
        <w:spacing w:after="0"/>
        <w:ind w:left="0"/>
        <w:jc w:val="both"/>
      </w:pPr>
      <w:r>
        <w:rPr>
          <w:rFonts w:ascii="Times New Roman"/>
          <w:b w:val="false"/>
          <w:i w:val="false"/>
          <w:color w:val="000000"/>
          <w:sz w:val="28"/>
        </w:rPr>
        <w:t>
      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bookmarkEnd w:id="955"/>
    <w:bookmarkStart w:name="z1354" w:id="956"/>
    <w:p>
      <w:pPr>
        <w:spacing w:after="0"/>
        <w:ind w:left="0"/>
        <w:jc w:val="both"/>
      </w:pPr>
      <w:r>
        <w:rPr>
          <w:rFonts w:ascii="Times New Roman"/>
          <w:b w:val="false"/>
          <w:i w:val="false"/>
          <w:color w:val="000000"/>
          <w:sz w:val="28"/>
        </w:rPr>
        <w:t>
      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bookmarkEnd w:id="956"/>
    <w:bookmarkStart w:name="z1355" w:id="957"/>
    <w:p>
      <w:pPr>
        <w:spacing w:after="0"/>
        <w:ind w:left="0"/>
        <w:jc w:val="both"/>
      </w:pPr>
      <w:r>
        <w:rPr>
          <w:rFonts w:ascii="Times New Roman"/>
          <w:b w:val="false"/>
          <w:i w:val="false"/>
          <w:color w:val="000000"/>
          <w:sz w:val="28"/>
        </w:rPr>
        <w:t>
      3. Уәкілетті орган өтінішті осы баптың 2-тармағында көрсетілген құжаттарды өтініш беруші ұсынған күннен бастап екі ай ішінде қарайды.</w:t>
      </w:r>
    </w:p>
    <w:bookmarkEnd w:id="957"/>
    <w:bookmarkStart w:name="z1356" w:id="958"/>
    <w:p>
      <w:pPr>
        <w:spacing w:after="0"/>
        <w:ind w:left="0"/>
        <w:jc w:val="both"/>
      </w:pPr>
      <w:r>
        <w:rPr>
          <w:rFonts w:ascii="Times New Roman"/>
          <w:b w:val="false"/>
          <w:i w:val="false"/>
          <w:color w:val="000000"/>
          <w:sz w:val="28"/>
        </w:rPr>
        <w:t>
      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bookmarkEnd w:id="958"/>
    <w:bookmarkStart w:name="z1357" w:id="959"/>
    <w:p>
      <w:pPr>
        <w:spacing w:after="0"/>
        <w:ind w:left="0"/>
        <w:jc w:val="both"/>
      </w:pPr>
      <w:r>
        <w:rPr>
          <w:rFonts w:ascii="Times New Roman"/>
          <w:b w:val="false"/>
          <w:i w:val="false"/>
          <w:color w:val="000000"/>
          <w:sz w:val="28"/>
        </w:rPr>
        <w:t>
      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bookmarkEnd w:id="959"/>
    <w:bookmarkStart w:name="z1358" w:id="960"/>
    <w:p>
      <w:pPr>
        <w:spacing w:after="0"/>
        <w:ind w:left="0"/>
        <w:jc w:val="both"/>
      </w:pPr>
      <w:r>
        <w:rPr>
          <w:rFonts w:ascii="Times New Roman"/>
          <w:b w:val="false"/>
          <w:i w:val="false"/>
          <w:color w:val="000000"/>
          <w:sz w:val="28"/>
        </w:rPr>
        <w:t>
      5. Банкті ислам банкіне айналдыруға рұқсат беруден бас тартуға мыналар негіз болып табылады:</w:t>
      </w:r>
    </w:p>
    <w:bookmarkEnd w:id="960"/>
    <w:bookmarkStart w:name="z1359" w:id="961"/>
    <w:p>
      <w:pPr>
        <w:spacing w:after="0"/>
        <w:ind w:left="0"/>
        <w:jc w:val="both"/>
      </w:pPr>
      <w:r>
        <w:rPr>
          <w:rFonts w:ascii="Times New Roman"/>
          <w:b w:val="false"/>
          <w:i w:val="false"/>
          <w:color w:val="000000"/>
          <w:sz w:val="28"/>
        </w:rPr>
        <w:t>
      1) уәкілетті органның ұсынылған құжаттар бойынша ескертулерін өзі белгілеген мерзімде жоймауы;</w:t>
      </w:r>
    </w:p>
    <w:bookmarkEnd w:id="961"/>
    <w:bookmarkStart w:name="z1360" w:id="962"/>
    <w:p>
      <w:pPr>
        <w:spacing w:after="0"/>
        <w:ind w:left="0"/>
        <w:jc w:val="both"/>
      </w:pPr>
      <w:r>
        <w:rPr>
          <w:rFonts w:ascii="Times New Roman"/>
          <w:b w:val="false"/>
          <w:i w:val="false"/>
          <w:color w:val="000000"/>
          <w:sz w:val="28"/>
        </w:rPr>
        <w:t xml:space="preserve">
      2) банкті ислам банкіне айналдыру жөніндегі іс-шаралар жоспарының осы Заңның 52-15-бабында көзделген талаптарға сәйкес келмеуі; </w:t>
      </w:r>
    </w:p>
    <w:bookmarkEnd w:id="962"/>
    <w:bookmarkStart w:name="z1361" w:id="963"/>
    <w:p>
      <w:pPr>
        <w:spacing w:after="0"/>
        <w:ind w:left="0"/>
        <w:jc w:val="both"/>
      </w:pPr>
      <w:r>
        <w:rPr>
          <w:rFonts w:ascii="Times New Roman"/>
          <w:b w:val="false"/>
          <w:i w:val="false"/>
          <w:color w:val="000000"/>
          <w:sz w:val="28"/>
        </w:rPr>
        <w:t>
      3) бизнес-жоспардың осы баптың 2-тармағының 4) тармақшасында көзделген талаптарға сәйкес келмеуі;</w:t>
      </w:r>
    </w:p>
    <w:bookmarkEnd w:id="963"/>
    <w:bookmarkStart w:name="z1362" w:id="964"/>
    <w:p>
      <w:pPr>
        <w:spacing w:after="0"/>
        <w:ind w:left="0"/>
        <w:jc w:val="both"/>
      </w:pPr>
      <w:r>
        <w:rPr>
          <w:rFonts w:ascii="Times New Roman"/>
          <w:b w:val="false"/>
          <w:i w:val="false"/>
          <w:color w:val="000000"/>
          <w:sz w:val="28"/>
        </w:rPr>
        <w:t>
      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bookmarkEnd w:id="964"/>
    <w:bookmarkStart w:name="z1363" w:id="965"/>
    <w:p>
      <w:pPr>
        <w:spacing w:after="0"/>
        <w:ind w:left="0"/>
        <w:jc w:val="both"/>
      </w:pPr>
      <w:r>
        <w:rPr>
          <w:rFonts w:ascii="Times New Roman"/>
          <w:b w:val="false"/>
          <w:i w:val="false"/>
          <w:color w:val="000000"/>
          <w:sz w:val="28"/>
        </w:rPr>
        <w:t xml:space="preserve">
      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жазаның болуы болуы;</w:t>
      </w:r>
    </w:p>
    <w:bookmarkEnd w:id="965"/>
    <w:bookmarkStart w:name="z1364" w:id="966"/>
    <w:p>
      <w:pPr>
        <w:spacing w:after="0"/>
        <w:ind w:left="0"/>
        <w:jc w:val="both"/>
      </w:pPr>
      <w:r>
        <w:rPr>
          <w:rFonts w:ascii="Times New Roman"/>
          <w:b w:val="false"/>
          <w:i w:val="false"/>
          <w:color w:val="000000"/>
          <w:sz w:val="28"/>
        </w:rPr>
        <w:t>
      6) банкті ислам банкіне болжамды айналдыру нәтижесінде банк депозиторлары мүдделерінің бұзылуы.</w:t>
      </w:r>
    </w:p>
    <w:bookmarkEnd w:id="966"/>
    <w:bookmarkStart w:name="z1365" w:id="967"/>
    <w:p>
      <w:pPr>
        <w:spacing w:after="0"/>
        <w:ind w:left="0"/>
        <w:jc w:val="both"/>
      </w:pPr>
      <w:r>
        <w:rPr>
          <w:rFonts w:ascii="Times New Roman"/>
          <w:b w:val="false"/>
          <w:i w:val="false"/>
          <w:color w:val="000000"/>
          <w:sz w:val="28"/>
        </w:rPr>
        <w:t xml:space="preserve">
      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 </w:t>
      </w:r>
    </w:p>
    <w:bookmarkEnd w:id="967"/>
    <w:bookmarkStart w:name="z1366" w:id="968"/>
    <w:p>
      <w:pPr>
        <w:spacing w:after="0"/>
        <w:ind w:left="0"/>
        <w:jc w:val="both"/>
      </w:pPr>
      <w:r>
        <w:rPr>
          <w:rFonts w:ascii="Times New Roman"/>
          <w:b w:val="false"/>
          <w:i w:val="false"/>
          <w:color w:val="000000"/>
          <w:sz w:val="28"/>
        </w:rPr>
        <w:t>
      7. Уәкілетті орган банкті ислам банкіне айналдыруға берілген рұқсатты мынадай жағдайларда кері қайтарып алады:</w:t>
      </w:r>
    </w:p>
    <w:bookmarkEnd w:id="968"/>
    <w:bookmarkStart w:name="z1367" w:id="969"/>
    <w:p>
      <w:pPr>
        <w:spacing w:after="0"/>
        <w:ind w:left="0"/>
        <w:jc w:val="both"/>
      </w:pPr>
      <w:r>
        <w:rPr>
          <w:rFonts w:ascii="Times New Roman"/>
          <w:b w:val="false"/>
          <w:i w:val="false"/>
          <w:color w:val="000000"/>
          <w:sz w:val="28"/>
        </w:rPr>
        <w:t>
      1) рұқсат беруге негіз болған мәліметтердің анық еместігі анықталуы;</w:t>
      </w:r>
    </w:p>
    <w:bookmarkEnd w:id="969"/>
    <w:bookmarkStart w:name="z1368" w:id="970"/>
    <w:p>
      <w:pPr>
        <w:spacing w:after="0"/>
        <w:ind w:left="0"/>
        <w:jc w:val="both"/>
      </w:pPr>
      <w:r>
        <w:rPr>
          <w:rFonts w:ascii="Times New Roman"/>
          <w:b w:val="false"/>
          <w:i w:val="false"/>
          <w:color w:val="000000"/>
          <w:sz w:val="28"/>
        </w:rPr>
        <w:t>
      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bookmarkEnd w:id="970"/>
    <w:bookmarkStart w:name="z1369" w:id="971"/>
    <w:p>
      <w:pPr>
        <w:spacing w:after="0"/>
        <w:ind w:left="0"/>
        <w:jc w:val="both"/>
      </w:pPr>
      <w:r>
        <w:rPr>
          <w:rFonts w:ascii="Times New Roman"/>
          <w:b w:val="false"/>
          <w:i w:val="false"/>
          <w:color w:val="000000"/>
          <w:sz w:val="28"/>
        </w:rPr>
        <w:t>
      3) банктің осы Заңның 52-17-бабында көзделген талаптарды орындамауы не талаптарды орындау мерзімін бұзуы;</w:t>
      </w:r>
    </w:p>
    <w:bookmarkEnd w:id="971"/>
    <w:bookmarkStart w:name="z1370" w:id="972"/>
    <w:p>
      <w:pPr>
        <w:spacing w:after="0"/>
        <w:ind w:left="0"/>
        <w:jc w:val="both"/>
      </w:pPr>
      <w:r>
        <w:rPr>
          <w:rFonts w:ascii="Times New Roman"/>
          <w:b w:val="false"/>
          <w:i w:val="false"/>
          <w:color w:val="000000"/>
          <w:sz w:val="28"/>
        </w:rPr>
        <w:t xml:space="preserve">
      4) банкке ислам банкінің банк және өзге де операцияларын жүргізуге лицензия беруден бас тарту. </w:t>
      </w:r>
    </w:p>
    <w:bookmarkEnd w:id="972"/>
    <w:bookmarkStart w:name="z1371" w:id="973"/>
    <w:p>
      <w:pPr>
        <w:spacing w:after="0"/>
        <w:ind w:left="0"/>
        <w:jc w:val="both"/>
      </w:pPr>
      <w:r>
        <w:rPr>
          <w:rFonts w:ascii="Times New Roman"/>
          <w:b w:val="false"/>
          <w:i w:val="false"/>
          <w:color w:val="000000"/>
          <w:sz w:val="28"/>
        </w:rPr>
        <w:t>
      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bookmarkEnd w:id="973"/>
    <w:bookmarkStart w:name="z1372" w:id="974"/>
    <w:p>
      <w:pPr>
        <w:spacing w:after="0"/>
        <w:ind w:left="0"/>
        <w:jc w:val="both"/>
      </w:pPr>
      <w:r>
        <w:rPr>
          <w:rFonts w:ascii="Times New Roman"/>
          <w:b w:val="false"/>
          <w:i w:val="false"/>
          <w:color w:val="000000"/>
          <w:sz w:val="28"/>
        </w:rPr>
        <w:t>
      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52-14-бапқа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3" w:id="975"/>
    <w:p>
      <w:pPr>
        <w:spacing w:after="0"/>
        <w:ind w:left="0"/>
        <w:jc w:val="both"/>
      </w:pPr>
      <w:r>
        <w:rPr>
          <w:rFonts w:ascii="Times New Roman"/>
          <w:b w:val="false"/>
          <w:i w:val="false"/>
          <w:color w:val="000000"/>
          <w:sz w:val="28"/>
        </w:rPr>
        <w:t xml:space="preserve">
      </w:t>
      </w:r>
      <w:r>
        <w:rPr>
          <w:rFonts w:ascii="Times New Roman"/>
          <w:b/>
          <w:i w:val="false"/>
          <w:color w:val="000000"/>
          <w:sz w:val="28"/>
        </w:rPr>
        <w:t>52-15-бап. Банкті ислам банкіне айналдыру жөніндегі іс-шаралар жоспары</w:t>
      </w:r>
    </w:p>
    <w:bookmarkEnd w:id="975"/>
    <w:bookmarkStart w:name="z1374" w:id="976"/>
    <w:p>
      <w:pPr>
        <w:spacing w:after="0"/>
        <w:ind w:left="0"/>
        <w:jc w:val="both"/>
      </w:pPr>
      <w:r>
        <w:rPr>
          <w:rFonts w:ascii="Times New Roman"/>
          <w:b w:val="false"/>
          <w:i w:val="false"/>
          <w:color w:val="000000"/>
          <w:sz w:val="28"/>
        </w:rPr>
        <w:t>
      1. Банкті ислам банкіне айналдыру жөніндегі іс-шаралар жоспарын банктің директорлар кеңесі бекітеді.</w:t>
      </w:r>
    </w:p>
    <w:bookmarkEnd w:id="976"/>
    <w:bookmarkStart w:name="z1375" w:id="977"/>
    <w:p>
      <w:pPr>
        <w:spacing w:after="0"/>
        <w:ind w:left="0"/>
        <w:jc w:val="both"/>
      </w:pPr>
      <w:r>
        <w:rPr>
          <w:rFonts w:ascii="Times New Roman"/>
          <w:b w:val="false"/>
          <w:i w:val="false"/>
          <w:color w:val="000000"/>
          <w:sz w:val="28"/>
        </w:rPr>
        <w:t>
      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bookmarkEnd w:id="977"/>
    <w:bookmarkStart w:name="z1376" w:id="978"/>
    <w:p>
      <w:pPr>
        <w:spacing w:after="0"/>
        <w:ind w:left="0"/>
        <w:jc w:val="both"/>
      </w:pPr>
      <w:r>
        <w:rPr>
          <w:rFonts w:ascii="Times New Roman"/>
          <w:b w:val="false"/>
          <w:i w:val="false"/>
          <w:color w:val="000000"/>
          <w:sz w:val="28"/>
        </w:rPr>
        <w:t>
      1) исламдық қаржыландыру қағидаттары жөніндегі кеңесті құру;</w:t>
      </w:r>
    </w:p>
    <w:bookmarkEnd w:id="978"/>
    <w:bookmarkStart w:name="z1377" w:id="97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 жүргізу туралы шарттардың үлгі талаптарын әзірлеу; </w:t>
      </w:r>
    </w:p>
    <w:bookmarkEnd w:id="979"/>
    <w:bookmarkStart w:name="z1378" w:id="980"/>
    <w:p>
      <w:pPr>
        <w:spacing w:after="0"/>
        <w:ind w:left="0"/>
        <w:jc w:val="both"/>
      </w:pPr>
      <w:r>
        <w:rPr>
          <w:rFonts w:ascii="Times New Roman"/>
          <w:b w:val="false"/>
          <w:i w:val="false"/>
          <w:color w:val="000000"/>
          <w:sz w:val="28"/>
        </w:rPr>
        <w:t>
      3) мынадай:</w:t>
      </w:r>
    </w:p>
    <w:bookmarkEnd w:id="980"/>
    <w:bookmarkStart w:name="z1379" w:id="98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w:t>
      </w:r>
    </w:p>
    <w:bookmarkEnd w:id="981"/>
    <w:bookmarkStart w:name="z1380" w:id="98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ислам банкіне жүзеге асыру рұқсат етілген айырбастауды талап етпейтін;</w:t>
      </w:r>
    </w:p>
    <w:bookmarkEnd w:id="982"/>
    <w:bookmarkStart w:name="z1381" w:id="983"/>
    <w:p>
      <w:pPr>
        <w:spacing w:after="0"/>
        <w:ind w:left="0"/>
        <w:jc w:val="both"/>
      </w:pPr>
      <w:r>
        <w:rPr>
          <w:rFonts w:ascii="Times New Roman"/>
          <w:b w:val="false"/>
          <w:i w:val="false"/>
          <w:color w:val="000000"/>
          <w:sz w:val="28"/>
        </w:rPr>
        <w:t>
      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bookmarkEnd w:id="983"/>
    <w:bookmarkStart w:name="z1382" w:id="98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операцияларды айқындау;</w:t>
      </w:r>
    </w:p>
    <w:bookmarkEnd w:id="984"/>
    <w:bookmarkStart w:name="z1383" w:id="985"/>
    <w:p>
      <w:pPr>
        <w:spacing w:after="0"/>
        <w:ind w:left="0"/>
        <w:jc w:val="both"/>
      </w:pPr>
      <w:r>
        <w:rPr>
          <w:rFonts w:ascii="Times New Roman"/>
          <w:b w:val="false"/>
          <w:i w:val="false"/>
          <w:color w:val="000000"/>
          <w:sz w:val="28"/>
        </w:rPr>
        <w:t>
      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bookmarkEnd w:id="985"/>
    <w:bookmarkStart w:name="z1384" w:id="986"/>
    <w:p>
      <w:pPr>
        <w:spacing w:after="0"/>
        <w:ind w:left="0"/>
        <w:jc w:val="both"/>
      </w:pPr>
      <w:r>
        <w:rPr>
          <w:rFonts w:ascii="Times New Roman"/>
          <w:b w:val="false"/>
          <w:i w:val="false"/>
          <w:color w:val="000000"/>
          <w:sz w:val="28"/>
        </w:rPr>
        <w:t>
      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bookmarkEnd w:id="986"/>
    <w:bookmarkStart w:name="z1385" w:id="987"/>
    <w:p>
      <w:pPr>
        <w:spacing w:after="0"/>
        <w:ind w:left="0"/>
        <w:jc w:val="both"/>
      </w:pPr>
      <w:r>
        <w:rPr>
          <w:rFonts w:ascii="Times New Roman"/>
          <w:b w:val="false"/>
          <w:i w:val="false"/>
          <w:color w:val="000000"/>
          <w:sz w:val="28"/>
        </w:rPr>
        <w:t>
      6) банк клиенттерін осы тармақтың 3) тармақшасында көзделген банктік және өзге де операциялардың тізбесін, осы Заңның 52-16-бабының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bookmarkEnd w:id="987"/>
    <w:bookmarkStart w:name="z1386" w:id="988"/>
    <w:p>
      <w:pPr>
        <w:spacing w:after="0"/>
        <w:ind w:left="0"/>
        <w:jc w:val="both"/>
      </w:pPr>
      <w:r>
        <w:rPr>
          <w:rFonts w:ascii="Times New Roman"/>
          <w:b w:val="false"/>
          <w:i w:val="false"/>
          <w:color w:val="000000"/>
          <w:sz w:val="28"/>
        </w:rPr>
        <w:t>
      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bookmarkEnd w:id="988"/>
    <w:bookmarkStart w:name="z1387" w:id="989"/>
    <w:p>
      <w:pPr>
        <w:spacing w:after="0"/>
        <w:ind w:left="0"/>
        <w:jc w:val="both"/>
      </w:pPr>
      <w:r>
        <w:rPr>
          <w:rFonts w:ascii="Times New Roman"/>
          <w:b w:val="false"/>
          <w:i w:val="false"/>
          <w:color w:val="000000"/>
          <w:sz w:val="28"/>
        </w:rPr>
        <w:t>
      8) банкті ислам банкіне айналдыру жөніндегі іс-шаралар жоспарын орындауға жауапты банктің басшы қызметкерлерін айқындау;</w:t>
      </w:r>
    </w:p>
    <w:bookmarkEnd w:id="989"/>
    <w:bookmarkStart w:name="z1388" w:id="990"/>
    <w:p>
      <w:pPr>
        <w:spacing w:after="0"/>
        <w:ind w:left="0"/>
        <w:jc w:val="both"/>
      </w:pPr>
      <w:r>
        <w:rPr>
          <w:rFonts w:ascii="Times New Roman"/>
          <w:b w:val="false"/>
          <w:i w:val="false"/>
          <w:color w:val="000000"/>
          <w:sz w:val="28"/>
        </w:rPr>
        <w:t>
      9) клиенттермен банктік және өзге де операцияларды жүргізу туралы шарттар бойынша жұмыс жүргізу;</w:t>
      </w:r>
    </w:p>
    <w:bookmarkEnd w:id="990"/>
    <w:bookmarkStart w:name="z1389" w:id="991"/>
    <w:p>
      <w:pPr>
        <w:spacing w:after="0"/>
        <w:ind w:left="0"/>
        <w:jc w:val="both"/>
      </w:pPr>
      <w:r>
        <w:rPr>
          <w:rFonts w:ascii="Times New Roman"/>
          <w:b w:val="false"/>
          <w:i w:val="false"/>
          <w:color w:val="000000"/>
          <w:sz w:val="28"/>
        </w:rPr>
        <w:t>
      10) ислам банкінің банктік және өзге де операцияларын жүргізу үшін бағдарламалық қамтылымды пысықтау;</w:t>
      </w:r>
    </w:p>
    <w:bookmarkEnd w:id="991"/>
    <w:bookmarkStart w:name="z1390" w:id="992"/>
    <w:p>
      <w:pPr>
        <w:spacing w:after="0"/>
        <w:ind w:left="0"/>
        <w:jc w:val="both"/>
      </w:pPr>
      <w:r>
        <w:rPr>
          <w:rFonts w:ascii="Times New Roman"/>
          <w:b w:val="false"/>
          <w:i w:val="false"/>
          <w:color w:val="000000"/>
          <w:sz w:val="28"/>
        </w:rPr>
        <w:t>
      11) уәкілетті органға банкті ислам банкіне айналдыру жөніндегі іс-шаралар жоспарында көзделген іс-шаралардың іске асырылуы туралы есепті ұсыну;</w:t>
      </w:r>
    </w:p>
    <w:bookmarkEnd w:id="992"/>
    <w:bookmarkStart w:name="z1391" w:id="993"/>
    <w:p>
      <w:pPr>
        <w:spacing w:after="0"/>
        <w:ind w:left="0"/>
        <w:jc w:val="both"/>
      </w:pPr>
      <w:r>
        <w:rPr>
          <w:rFonts w:ascii="Times New Roman"/>
          <w:b w:val="false"/>
          <w:i w:val="false"/>
          <w:color w:val="000000"/>
          <w:sz w:val="28"/>
        </w:rPr>
        <w:t>
      12) банкті ислам банкі етіп мемлекеттік қайта тіркеу үшін Корпорацияға өтініш жасау;</w:t>
      </w:r>
    </w:p>
    <w:bookmarkEnd w:id="993"/>
    <w:bookmarkStart w:name="z1392" w:id="994"/>
    <w:p>
      <w:pPr>
        <w:spacing w:after="0"/>
        <w:ind w:left="0"/>
        <w:jc w:val="both"/>
      </w:pPr>
      <w:r>
        <w:rPr>
          <w:rFonts w:ascii="Times New Roman"/>
          <w:b w:val="false"/>
          <w:i w:val="false"/>
          <w:color w:val="000000"/>
          <w:sz w:val="28"/>
        </w:rPr>
        <w:t>
      13) уәкілетті органға ислам банкінің банктік және өзге де операцияларын жүргізуге лицензия беру туралы өтініш жасау;</w:t>
      </w:r>
    </w:p>
    <w:bookmarkEnd w:id="994"/>
    <w:bookmarkStart w:name="z1393" w:id="995"/>
    <w:p>
      <w:pPr>
        <w:spacing w:after="0"/>
        <w:ind w:left="0"/>
        <w:jc w:val="both"/>
      </w:pPr>
      <w:r>
        <w:rPr>
          <w:rFonts w:ascii="Times New Roman"/>
          <w:b w:val="false"/>
          <w:i w:val="false"/>
          <w:color w:val="000000"/>
          <w:sz w:val="28"/>
        </w:rPr>
        <w:t>
      14) осы Заңның 52-16-бабының 7-тармағында көрсетілген мерзімнен аспауға тиіс банк жоспарлаған банкті ислам банкіне айналдыру мерзімі;</w:t>
      </w:r>
    </w:p>
    <w:bookmarkEnd w:id="995"/>
    <w:bookmarkStart w:name="z1394" w:id="996"/>
    <w:p>
      <w:pPr>
        <w:spacing w:after="0"/>
        <w:ind w:left="0"/>
        <w:jc w:val="both"/>
      </w:pPr>
      <w:r>
        <w:rPr>
          <w:rFonts w:ascii="Times New Roman"/>
          <w:b w:val="false"/>
          <w:i w:val="false"/>
          <w:color w:val="000000"/>
          <w:sz w:val="28"/>
        </w:rPr>
        <w:t>
      15) банкті ислам банкіне айналдыру үшін қажетті өзге де іс-шаралар.</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1395" w:id="997"/>
    <w:p>
      <w:pPr>
        <w:spacing w:after="0"/>
        <w:ind w:left="0"/>
        <w:jc w:val="both"/>
      </w:pPr>
      <w:r>
        <w:rPr>
          <w:rFonts w:ascii="Times New Roman"/>
          <w:b w:val="false"/>
          <w:i w:val="false"/>
          <w:color w:val="000000"/>
          <w:sz w:val="28"/>
        </w:rPr>
        <w:t xml:space="preserve">
      </w:t>
      </w:r>
      <w:r>
        <w:rPr>
          <w:rFonts w:ascii="Times New Roman"/>
          <w:b/>
          <w:i w:val="false"/>
          <w:color w:val="000000"/>
          <w:sz w:val="28"/>
        </w:rPr>
        <w:t>52-16-бап. Банкті ислам банкіне айналдыру кезеңіндегі оның қызметі</w:t>
      </w:r>
    </w:p>
    <w:bookmarkEnd w:id="997"/>
    <w:bookmarkStart w:name="z1396" w:id="998"/>
    <w:p>
      <w:pPr>
        <w:spacing w:after="0"/>
        <w:ind w:left="0"/>
        <w:jc w:val="both"/>
      </w:pPr>
      <w:r>
        <w:rPr>
          <w:rFonts w:ascii="Times New Roman"/>
          <w:b w:val="false"/>
          <w:i w:val="false"/>
          <w:color w:val="000000"/>
          <w:sz w:val="28"/>
        </w:rPr>
        <w:t xml:space="preserve">
      1. Банкті ислам банкіне айналдыру кезеңінде банк айналдыру жөніндегі іс-шаралар жоспарында көзделген іс-шараларды жүзеге асыруға міндетті. </w:t>
      </w:r>
    </w:p>
    <w:bookmarkEnd w:id="998"/>
    <w:bookmarkStart w:name="z1397" w:id="999"/>
    <w:p>
      <w:pPr>
        <w:spacing w:after="0"/>
        <w:ind w:left="0"/>
        <w:jc w:val="both"/>
      </w:pPr>
      <w:r>
        <w:rPr>
          <w:rFonts w:ascii="Times New Roman"/>
          <w:b w:val="false"/>
          <w:i w:val="false"/>
          <w:color w:val="000000"/>
          <w:sz w:val="28"/>
        </w:rPr>
        <w:t>
      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bookmarkEnd w:id="999"/>
    <w:bookmarkStart w:name="z1398" w:id="1000"/>
    <w:p>
      <w:pPr>
        <w:spacing w:after="0"/>
        <w:ind w:left="0"/>
        <w:jc w:val="both"/>
      </w:pPr>
      <w:r>
        <w:rPr>
          <w:rFonts w:ascii="Times New Roman"/>
          <w:b w:val="false"/>
          <w:i w:val="false"/>
          <w:color w:val="000000"/>
          <w:sz w:val="28"/>
        </w:rPr>
        <w:t xml:space="preserve">
      3. Банкті ислам банкіне айналдыруға уәкілетті органның рұқсатын алғаннан кейін банк он жұмыс күні ішінде: </w:t>
      </w:r>
    </w:p>
    <w:bookmarkEnd w:id="1000"/>
    <w:bookmarkStart w:name="z1399" w:id="1001"/>
    <w:p>
      <w:pPr>
        <w:spacing w:after="0"/>
        <w:ind w:left="0"/>
        <w:jc w:val="both"/>
      </w:pPr>
      <w:r>
        <w:rPr>
          <w:rFonts w:ascii="Times New Roman"/>
          <w:b w:val="false"/>
          <w:i w:val="false"/>
          <w:color w:val="000000"/>
          <w:sz w:val="28"/>
        </w:rPr>
        <w:t>
      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bookmarkEnd w:id="1001"/>
    <w:bookmarkStart w:name="z1400" w:id="1002"/>
    <w:p>
      <w:pPr>
        <w:spacing w:after="0"/>
        <w:ind w:left="0"/>
        <w:jc w:val="both"/>
      </w:pPr>
      <w:r>
        <w:rPr>
          <w:rFonts w:ascii="Times New Roman"/>
          <w:b w:val="false"/>
          <w:i w:val="false"/>
          <w:color w:val="000000"/>
          <w:sz w:val="28"/>
        </w:rPr>
        <w:t>
      2) банк клиенттеріне осы Заңның 52-15-бабының 2-тармағының 3) тармақшасында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bookmarkEnd w:id="1002"/>
    <w:bookmarkStart w:name="z1401" w:id="1003"/>
    <w:p>
      <w:pPr>
        <w:spacing w:after="0"/>
        <w:ind w:left="0"/>
        <w:jc w:val="both"/>
      </w:pPr>
      <w:r>
        <w:rPr>
          <w:rFonts w:ascii="Times New Roman"/>
          <w:b w:val="false"/>
          <w:i w:val="false"/>
          <w:color w:val="000000"/>
          <w:sz w:val="28"/>
        </w:rPr>
        <w:t xml:space="preserve">
      4. Банк клиенттері осы баптың 3-тармағында көрсетілген жазбаша хабарламаны алған күннен бастап күнтізбелік отыз күн ішінде банкке: </w:t>
      </w:r>
    </w:p>
    <w:bookmarkEnd w:id="1003"/>
    <w:bookmarkStart w:name="z1402" w:id="100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көзделген ислам банкінің банк операцияларына айырбастауға жататын банктік және өзге де операциялар бойынша шарт талаптарын өзгертуге; </w:t>
      </w:r>
    </w:p>
    <w:bookmarkEnd w:id="1004"/>
    <w:bookmarkStart w:name="z1403" w:id="1005"/>
    <w:p>
      <w:pPr>
        <w:spacing w:after="0"/>
        <w:ind w:left="0"/>
        <w:jc w:val="both"/>
      </w:pPr>
      <w:r>
        <w:rPr>
          <w:rFonts w:ascii="Times New Roman"/>
          <w:b w:val="false"/>
          <w:i w:val="false"/>
          <w:color w:val="000000"/>
          <w:sz w:val="28"/>
        </w:rPr>
        <w:t xml:space="preserve">
      2) банкті ислам банкіне айналдыруға байланысты банктің атауын өзгерту бөлігінде ислам банкіне осы Заңның </w:t>
      </w:r>
      <w:r>
        <w:rPr>
          <w:rFonts w:ascii="Times New Roman"/>
          <w:b w:val="false"/>
          <w:i w:val="false"/>
          <w:color w:val="000000"/>
          <w:sz w:val="28"/>
        </w:rPr>
        <w:t>52-5-бабының</w:t>
      </w:r>
      <w:r>
        <w:rPr>
          <w:rFonts w:ascii="Times New Roman"/>
          <w:b w:val="false"/>
          <w:i w:val="false"/>
          <w:color w:val="000000"/>
          <w:sz w:val="28"/>
        </w:rPr>
        <w:t xml:space="preserve"> 3-тармағына сәйкес жүзеге асыру рұқсат етілген айырбастауды талап етпейтін банктік және өзге де операциялар бойынша шарт талаптарын өзгертуге; </w:t>
      </w:r>
    </w:p>
    <w:bookmarkEnd w:id="1005"/>
    <w:bookmarkStart w:name="z1404" w:id="1006"/>
    <w:p>
      <w:pPr>
        <w:spacing w:after="0"/>
        <w:ind w:left="0"/>
        <w:jc w:val="both"/>
      </w:pPr>
      <w:r>
        <w:rPr>
          <w:rFonts w:ascii="Times New Roman"/>
          <w:b w:val="false"/>
          <w:i w:val="false"/>
          <w:color w:val="000000"/>
          <w:sz w:val="28"/>
        </w:rPr>
        <w:t xml:space="preserve">
      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r>
        <w:rPr>
          <w:rFonts w:ascii="Times New Roman"/>
          <w:b w:val="false"/>
          <w:i w:val="false"/>
          <w:color w:val="000000"/>
          <w:sz w:val="28"/>
        </w:rPr>
        <w:t>52-1-бабының</w:t>
      </w:r>
      <w:r>
        <w:rPr>
          <w:rFonts w:ascii="Times New Roman"/>
          <w:b w:val="false"/>
          <w:i w:val="false"/>
          <w:color w:val="000000"/>
          <w:sz w:val="28"/>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bookmarkEnd w:id="1006"/>
    <w:bookmarkStart w:name="z1405" w:id="1007"/>
    <w:p>
      <w:pPr>
        <w:spacing w:after="0"/>
        <w:ind w:left="0"/>
        <w:jc w:val="both"/>
      </w:pPr>
      <w:r>
        <w:rPr>
          <w:rFonts w:ascii="Times New Roman"/>
          <w:b w:val="false"/>
          <w:i w:val="false"/>
          <w:color w:val="000000"/>
          <w:sz w:val="28"/>
        </w:rPr>
        <w:t xml:space="preserve">
      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 </w:t>
      </w:r>
    </w:p>
    <w:bookmarkEnd w:id="1007"/>
    <w:bookmarkStart w:name="z1406" w:id="1008"/>
    <w:p>
      <w:pPr>
        <w:spacing w:after="0"/>
        <w:ind w:left="0"/>
        <w:jc w:val="both"/>
      </w:pPr>
      <w:r>
        <w:rPr>
          <w:rFonts w:ascii="Times New Roman"/>
          <w:b w:val="false"/>
          <w:i w:val="false"/>
          <w:color w:val="000000"/>
          <w:sz w:val="28"/>
        </w:rPr>
        <w:t>
      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52-17-бабының 1-тармағында көрсетілген есепті банк уәкілетті органға ұсынғанға дейін тоқтатылуға жатады.</w:t>
      </w:r>
    </w:p>
    <w:bookmarkEnd w:id="1008"/>
    <w:bookmarkStart w:name="z1407" w:id="1009"/>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bookmarkEnd w:id="1009"/>
    <w:bookmarkStart w:name="z1408" w:id="1010"/>
    <w:p>
      <w:pPr>
        <w:spacing w:after="0"/>
        <w:ind w:left="0"/>
        <w:jc w:val="both"/>
      </w:pPr>
      <w:r>
        <w:rPr>
          <w:rFonts w:ascii="Times New Roman"/>
          <w:b w:val="false"/>
          <w:i w:val="false"/>
          <w:color w:val="000000"/>
          <w:sz w:val="28"/>
        </w:rPr>
        <w:t>
      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bookmarkEnd w:id="1010"/>
    <w:bookmarkStart w:name="z1409" w:id="1011"/>
    <w:p>
      <w:pPr>
        <w:spacing w:after="0"/>
        <w:ind w:left="0"/>
        <w:jc w:val="both"/>
      </w:pPr>
      <w:r>
        <w:rPr>
          <w:rFonts w:ascii="Times New Roman"/>
          <w:b w:val="false"/>
          <w:i w:val="false"/>
          <w:color w:val="000000"/>
          <w:sz w:val="28"/>
        </w:rPr>
        <w:t>
      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bookmarkEnd w:id="1011"/>
    <w:bookmarkStart w:name="z1410" w:id="1012"/>
    <w:p>
      <w:pPr>
        <w:spacing w:after="0"/>
        <w:ind w:left="0"/>
        <w:jc w:val="both"/>
      </w:pPr>
      <w:r>
        <w:rPr>
          <w:rFonts w:ascii="Times New Roman"/>
          <w:b w:val="false"/>
          <w:i w:val="false"/>
          <w:color w:val="000000"/>
          <w:sz w:val="28"/>
        </w:rPr>
        <w:t xml:space="preserve">
      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30-бабының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бағалы қағаздар нарығындағы кәсіптік қызмет түрлерін жүзеге асыруға тыйым салынады.</w:t>
      </w:r>
    </w:p>
    <w:bookmarkEnd w:id="1012"/>
    <w:bookmarkStart w:name="z1411" w:id="1013"/>
    <w:p>
      <w:pPr>
        <w:spacing w:after="0"/>
        <w:ind w:left="0"/>
        <w:jc w:val="both"/>
      </w:pPr>
      <w:r>
        <w:rPr>
          <w:rFonts w:ascii="Times New Roman"/>
          <w:b w:val="false"/>
          <w:i w:val="false"/>
          <w:color w:val="000000"/>
          <w:sz w:val="28"/>
        </w:rPr>
        <w:t>
      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bookmarkEnd w:id="1013"/>
    <w:bookmarkStart w:name="z1412" w:id="1014"/>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52-1-бабында</w:t>
      </w:r>
      <w:r>
        <w:rPr>
          <w:rFonts w:ascii="Times New Roman"/>
          <w:b w:val="false"/>
          <w:i w:val="false"/>
          <w:color w:val="000000"/>
          <w:sz w:val="28"/>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bookmarkEnd w:id="1014"/>
    <w:p>
      <w:pPr>
        <w:spacing w:after="0"/>
        <w:ind w:left="0"/>
        <w:jc w:val="both"/>
      </w:pPr>
      <w:r>
        <w:rPr>
          <w:rFonts w:ascii="Times New Roman"/>
          <w:b/>
          <w:i w:val="false"/>
          <w:color w:val="000000"/>
          <w:sz w:val="28"/>
        </w:rPr>
        <w:t>52-17-бап. Банкті Корпорацияда мемлекеттік қайта тіркеу және ислам банкінің банктік және өзге операцияларын жүргізуге лицензия беру</w:t>
      </w:r>
    </w:p>
    <w:p>
      <w:pPr>
        <w:spacing w:after="0"/>
        <w:ind w:left="0"/>
        <w:jc w:val="both"/>
      </w:pPr>
      <w:r>
        <w:rPr>
          <w:rFonts w:ascii="Times New Roman"/>
          <w:b w:val="false"/>
          <w:i w:val="false"/>
          <w:color w:val="ff0000"/>
          <w:sz w:val="28"/>
        </w:rPr>
        <w:t xml:space="preserve">
      Ескерту. 52-17-баптың тақырыбына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bookmarkStart w:name="z1414" w:id="1015"/>
    <w:p>
      <w:pPr>
        <w:spacing w:after="0"/>
        <w:ind w:left="0"/>
        <w:jc w:val="both"/>
      </w:pPr>
      <w:r>
        <w:rPr>
          <w:rFonts w:ascii="Times New Roman"/>
          <w:b w:val="false"/>
          <w:i w:val="false"/>
          <w:color w:val="000000"/>
          <w:sz w:val="28"/>
        </w:rPr>
        <w:t>
      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bookmarkEnd w:id="1015"/>
    <w:bookmarkStart w:name="z1415" w:id="1016"/>
    <w:p>
      <w:pPr>
        <w:spacing w:after="0"/>
        <w:ind w:left="0"/>
        <w:jc w:val="both"/>
      </w:pPr>
      <w:r>
        <w:rPr>
          <w:rFonts w:ascii="Times New Roman"/>
          <w:b w:val="false"/>
          <w:i w:val="false"/>
          <w:color w:val="000000"/>
          <w:sz w:val="28"/>
        </w:rPr>
        <w:t>
      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bookmarkEnd w:id="1016"/>
    <w:bookmarkStart w:name="z1416" w:id="1017"/>
    <w:p>
      <w:pPr>
        <w:spacing w:after="0"/>
        <w:ind w:left="0"/>
        <w:jc w:val="both"/>
      </w:pPr>
      <w:r>
        <w:rPr>
          <w:rFonts w:ascii="Times New Roman"/>
          <w:b w:val="false"/>
          <w:i w:val="false"/>
          <w:color w:val="000000"/>
          <w:sz w:val="28"/>
        </w:rPr>
        <w:t>
      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bookmarkEnd w:id="1017"/>
    <w:bookmarkStart w:name="z1417" w:id="1018"/>
    <w:p>
      <w:pPr>
        <w:spacing w:after="0"/>
        <w:ind w:left="0"/>
        <w:jc w:val="both"/>
      </w:pPr>
      <w:r>
        <w:rPr>
          <w:rFonts w:ascii="Times New Roman"/>
          <w:b w:val="false"/>
          <w:i w:val="false"/>
          <w:color w:val="000000"/>
          <w:sz w:val="28"/>
        </w:rPr>
        <w:t>
      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bookmarkEnd w:id="1018"/>
    <w:bookmarkStart w:name="z1418" w:id="1019"/>
    <w:p>
      <w:pPr>
        <w:spacing w:after="0"/>
        <w:ind w:left="0"/>
        <w:jc w:val="both"/>
      </w:pPr>
      <w:r>
        <w:rPr>
          <w:rFonts w:ascii="Times New Roman"/>
          <w:b w:val="false"/>
          <w:i w:val="false"/>
          <w:color w:val="000000"/>
          <w:sz w:val="28"/>
        </w:rPr>
        <w:t xml:space="preserve">
      Ислам банкінің жарғысында осы Заңның </w:t>
      </w:r>
      <w:r>
        <w:rPr>
          <w:rFonts w:ascii="Times New Roman"/>
          <w:b w:val="false"/>
          <w:i w:val="false"/>
          <w:color w:val="000000"/>
          <w:sz w:val="28"/>
        </w:rPr>
        <w:t>52-4-бабында</w:t>
      </w:r>
      <w:r>
        <w:rPr>
          <w:rFonts w:ascii="Times New Roman"/>
          <w:b w:val="false"/>
          <w:i w:val="false"/>
          <w:color w:val="000000"/>
          <w:sz w:val="28"/>
        </w:rPr>
        <w:t xml:space="preserve"> көзделген ақпарат қамтылуға тиіс.</w:t>
      </w:r>
    </w:p>
    <w:bookmarkEnd w:id="1019"/>
    <w:bookmarkStart w:name="z1419" w:id="1020"/>
    <w:p>
      <w:pPr>
        <w:spacing w:after="0"/>
        <w:ind w:left="0"/>
        <w:jc w:val="both"/>
      </w:pPr>
      <w:r>
        <w:rPr>
          <w:rFonts w:ascii="Times New Roman"/>
          <w:b w:val="false"/>
          <w:i w:val="false"/>
          <w:color w:val="000000"/>
          <w:sz w:val="28"/>
        </w:rPr>
        <w:t>
      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bookmarkEnd w:id="1020"/>
    <w:bookmarkStart w:name="z1420" w:id="1021"/>
    <w:p>
      <w:pPr>
        <w:spacing w:after="0"/>
        <w:ind w:left="0"/>
        <w:jc w:val="both"/>
      </w:pPr>
      <w:r>
        <w:rPr>
          <w:rFonts w:ascii="Times New Roman"/>
          <w:b w:val="false"/>
          <w:i w:val="false"/>
          <w:color w:val="000000"/>
          <w:sz w:val="28"/>
        </w:rPr>
        <w:t xml:space="preserve">
      1) мына құжаттарды: </w:t>
      </w:r>
    </w:p>
    <w:bookmarkEnd w:id="1021"/>
    <w:bookmarkStart w:name="z1421" w:id="1022"/>
    <w:p>
      <w:pPr>
        <w:spacing w:after="0"/>
        <w:ind w:left="0"/>
        <w:jc w:val="both"/>
      </w:pPr>
      <w:r>
        <w:rPr>
          <w:rFonts w:ascii="Times New Roman"/>
          <w:b w:val="false"/>
          <w:i w:val="false"/>
          <w:color w:val="000000"/>
          <w:sz w:val="28"/>
        </w:rPr>
        <w:t>
      ислам банкі жарғысының нотариат куәландырған көшірмесін;</w:t>
      </w:r>
    </w:p>
    <w:bookmarkEnd w:id="1022"/>
    <w:bookmarkStart w:name="z1422" w:id="1023"/>
    <w:p>
      <w:pPr>
        <w:spacing w:after="0"/>
        <w:ind w:left="0"/>
        <w:jc w:val="both"/>
      </w:pPr>
      <w:r>
        <w:rPr>
          <w:rFonts w:ascii="Times New Roman"/>
          <w:b w:val="false"/>
          <w:i w:val="false"/>
          <w:color w:val="000000"/>
          <w:sz w:val="28"/>
        </w:rPr>
        <w:t xml:space="preserve">
      жекелеген қызмет түрлерімен айналысу құқығына лицензиялық алымның бюджетке төленгенін растайтын құжатты; </w:t>
      </w:r>
    </w:p>
    <w:bookmarkEnd w:id="1023"/>
    <w:bookmarkStart w:name="z1423" w:id="1024"/>
    <w:p>
      <w:pPr>
        <w:spacing w:after="0"/>
        <w:ind w:left="0"/>
        <w:jc w:val="both"/>
      </w:pPr>
      <w:r>
        <w:rPr>
          <w:rFonts w:ascii="Times New Roman"/>
          <w:b w:val="false"/>
          <w:i w:val="false"/>
          <w:color w:val="000000"/>
          <w:sz w:val="28"/>
        </w:rPr>
        <w:t>
      банктің исламдық қаржыландыру қағидаттары жөніндегі кеңесі туралы ережені;</w:t>
      </w:r>
    </w:p>
    <w:bookmarkEnd w:id="1024"/>
    <w:bookmarkStart w:name="z1424" w:id="1025"/>
    <w:p>
      <w:pPr>
        <w:spacing w:after="0"/>
        <w:ind w:left="0"/>
        <w:jc w:val="both"/>
      </w:pPr>
      <w:r>
        <w:rPr>
          <w:rFonts w:ascii="Times New Roman"/>
          <w:b w:val="false"/>
          <w:i w:val="false"/>
          <w:color w:val="000000"/>
          <w:sz w:val="28"/>
        </w:rPr>
        <w:t>
      ислам банкінің операцияларын жүргізудің жалпы шарттары туралы қағидаларды;</w:t>
      </w:r>
    </w:p>
    <w:bookmarkEnd w:id="1025"/>
    <w:bookmarkStart w:name="z1425" w:id="1026"/>
    <w:p>
      <w:pPr>
        <w:spacing w:after="0"/>
        <w:ind w:left="0"/>
        <w:jc w:val="both"/>
      </w:pPr>
      <w:r>
        <w:rPr>
          <w:rFonts w:ascii="Times New Roman"/>
          <w:b w:val="false"/>
          <w:i w:val="false"/>
          <w:color w:val="000000"/>
          <w:sz w:val="28"/>
        </w:rPr>
        <w:t>
      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bookmarkEnd w:id="1026"/>
    <w:bookmarkStart w:name="z1426" w:id="1027"/>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 </w:t>
      </w:r>
    </w:p>
    <w:bookmarkEnd w:id="1027"/>
    <w:bookmarkStart w:name="z1427" w:id="1028"/>
    <w:p>
      <w:pPr>
        <w:spacing w:after="0"/>
        <w:ind w:left="0"/>
        <w:jc w:val="both"/>
      </w:pPr>
      <w:r>
        <w:rPr>
          <w:rFonts w:ascii="Times New Roman"/>
          <w:b w:val="false"/>
          <w:i w:val="false"/>
          <w:color w:val="000000"/>
          <w:sz w:val="28"/>
        </w:rPr>
        <w:t xml:space="preserve">
      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 </w:t>
      </w:r>
    </w:p>
    <w:bookmarkEnd w:id="1028"/>
    <w:bookmarkStart w:name="z1428" w:id="1029"/>
    <w:p>
      <w:pPr>
        <w:spacing w:after="0"/>
        <w:ind w:left="0"/>
        <w:jc w:val="both"/>
      </w:pPr>
      <w:r>
        <w:rPr>
          <w:rFonts w:ascii="Times New Roman"/>
          <w:b w:val="false"/>
          <w:i w:val="false"/>
          <w:color w:val="000000"/>
          <w:sz w:val="28"/>
        </w:rPr>
        <w:t xml:space="preserve">
      Ислам банкінің банктік және өзге операцияларын лицензиялау тәртібі осы Заңның </w:t>
      </w:r>
      <w:r>
        <w:rPr>
          <w:rFonts w:ascii="Times New Roman"/>
          <w:b w:val="false"/>
          <w:i w:val="false"/>
          <w:color w:val="000000"/>
          <w:sz w:val="28"/>
        </w:rPr>
        <w:t>26-бабында</w:t>
      </w:r>
      <w:r>
        <w:rPr>
          <w:rFonts w:ascii="Times New Roman"/>
          <w:b w:val="false"/>
          <w:i w:val="false"/>
          <w:color w:val="000000"/>
          <w:sz w:val="28"/>
        </w:rPr>
        <w:t xml:space="preserve"> айқындалады.</w:t>
      </w:r>
    </w:p>
    <w:bookmarkEnd w:id="1029"/>
    <w:bookmarkStart w:name="z1429" w:id="1030"/>
    <w:p>
      <w:pPr>
        <w:spacing w:after="0"/>
        <w:ind w:left="0"/>
        <w:jc w:val="both"/>
      </w:pPr>
      <w:r>
        <w:rPr>
          <w:rFonts w:ascii="Times New Roman"/>
          <w:b w:val="false"/>
          <w:i w:val="false"/>
          <w:color w:val="000000"/>
          <w:sz w:val="28"/>
        </w:rPr>
        <w:t>
      7. Банкке ислам банкінің банктік және өзге де операцияларын жүргізуге лицензия берілген кезден бастап:</w:t>
      </w:r>
    </w:p>
    <w:bookmarkEnd w:id="1030"/>
    <w:bookmarkStart w:name="z1430" w:id="1031"/>
    <w:p>
      <w:pPr>
        <w:spacing w:after="0"/>
        <w:ind w:left="0"/>
        <w:jc w:val="both"/>
      </w:pPr>
      <w:r>
        <w:rPr>
          <w:rFonts w:ascii="Times New Roman"/>
          <w:b w:val="false"/>
          <w:i w:val="false"/>
          <w:color w:val="000000"/>
          <w:sz w:val="28"/>
        </w:rPr>
        <w:t>
      1) банктік және өзге де операцияларды жүргізуге бұдан бұрын берілген лицензияның қолданылуы тоқтатылады;</w:t>
      </w:r>
    </w:p>
    <w:bookmarkEnd w:id="1031"/>
    <w:bookmarkStart w:name="z1431" w:id="1032"/>
    <w:p>
      <w:pPr>
        <w:spacing w:after="0"/>
        <w:ind w:left="0"/>
        <w:jc w:val="both"/>
      </w:pPr>
      <w:r>
        <w:rPr>
          <w:rFonts w:ascii="Times New Roman"/>
          <w:b w:val="false"/>
          <w:i w:val="false"/>
          <w:color w:val="000000"/>
          <w:sz w:val="28"/>
        </w:rPr>
        <w:t>
      2) банкті ислам банкіне айналдыру аяқталды деп есептеледі.</w:t>
      </w:r>
    </w:p>
    <w:bookmarkEnd w:id="1032"/>
    <w:bookmarkStart w:name="z1432" w:id="1033"/>
    <w:p>
      <w:pPr>
        <w:spacing w:after="0"/>
        <w:ind w:left="0"/>
        <w:jc w:val="both"/>
      </w:pPr>
      <w:r>
        <w:rPr>
          <w:rFonts w:ascii="Times New Roman"/>
          <w:b w:val="false"/>
          <w:i w:val="false"/>
          <w:color w:val="000000"/>
          <w:sz w:val="28"/>
        </w:rPr>
        <w:t>
      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52-17-бапқа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1034"/>
    <w:p>
      <w:pPr>
        <w:spacing w:after="0"/>
        <w:ind w:left="0"/>
        <w:jc w:val="left"/>
      </w:pPr>
      <w:r>
        <w:rPr>
          <w:rFonts w:ascii="Times New Roman"/>
          <w:b/>
          <w:i w:val="false"/>
          <w:color w:val="000000"/>
        </w:rPr>
        <w:t xml:space="preserve"> 5-тарау. Есеп және есеп беру</w:t>
      </w:r>
    </w:p>
    <w:bookmarkEnd w:id="1034"/>
    <w:p>
      <w:pPr>
        <w:spacing w:after="0"/>
        <w:ind w:left="0"/>
        <w:jc w:val="both"/>
      </w:pPr>
      <w:r>
        <w:rPr>
          <w:rFonts w:ascii="Times New Roman"/>
          <w:b/>
          <w:i w:val="false"/>
          <w:color w:val="000000"/>
          <w:sz w:val="28"/>
        </w:rPr>
        <w:t xml:space="preserve">53-бап. Банкiнiң қаржы (операция) жылы </w:t>
      </w:r>
    </w:p>
    <w:p>
      <w:pPr>
        <w:spacing w:after="0"/>
        <w:ind w:left="0"/>
        <w:jc w:val="both"/>
      </w:pPr>
      <w:r>
        <w:rPr>
          <w:rFonts w:ascii="Times New Roman"/>
          <w:b w:val="false"/>
          <w:i w:val="false"/>
          <w:color w:val="000000"/>
          <w:sz w:val="28"/>
        </w:rPr>
        <w:t xml:space="preserve">
      Банкiнiң қаржы (операция) жылы 1 қаңтарда басталып, 31-желтоқсанда аяқталады. Егер банкiнi тiркеу 1 қаңтардан кейiн жүзеге асырылса, онда бiрiншi қаржы (операция) жылы банк мемлекеттiк тiркеуден өткен күннен басталып, сол жылдың 31 желтоқсанында аяқталады. </w:t>
      </w:r>
    </w:p>
    <w:bookmarkStart w:name="z65" w:id="10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w:t>
      </w:r>
      <w:r>
        <w:rPr>
          <w:rFonts w:ascii="Times New Roman"/>
          <w:b/>
          <w:i w:val="false"/>
          <w:color w:val="000000"/>
          <w:sz w:val="28"/>
        </w:rPr>
        <w:t>Банктердегi</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есептілік</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бірінші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Шоғырландырылған негiздегі қаржылық және өзге де есептілiктi қоса алғанда, банктердің қаржылық және өзге де есептiлiгінiң тізбесі,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bookmarkStart w:name="z1198" w:id="1036"/>
    <w:p>
      <w:pPr>
        <w:spacing w:after="0"/>
        <w:ind w:left="0"/>
        <w:jc w:val="both"/>
      </w:pPr>
      <w:r>
        <w:rPr>
          <w:rFonts w:ascii="Times New Roman"/>
          <w:b w:val="false"/>
          <w:i w:val="false"/>
          <w:color w:val="000000"/>
          <w:sz w:val="28"/>
        </w:rPr>
        <w:t>
      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Банктің ірі қатысушыларының және банк холдингтерінің есептілігі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30.06.2025 </w:t>
      </w:r>
      <w:r>
        <w:rPr>
          <w:rFonts w:ascii="Times New Roman"/>
          <w:b w:val="false"/>
          <w:i w:val="false"/>
          <w:color w:val="ff0000"/>
          <w:sz w:val="28"/>
        </w:rPr>
        <w:t>№ 205-VIII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bookmarkStart w:name="z1679" w:id="1037"/>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Банк және банк холдингі қызметiнiң негiзгi көрсеткiштерiн жариялау</w:t>
      </w:r>
    </w:p>
    <w:bookmarkStart w:name="z1753" w:id="1038"/>
    <w:p>
      <w:pPr>
        <w:spacing w:after="0"/>
        <w:ind w:left="0"/>
        <w:jc w:val="both"/>
      </w:pPr>
      <w:r>
        <w:rPr>
          <w:rFonts w:ascii="Times New Roman"/>
          <w:b w:val="false"/>
          <w:i w:val="false"/>
          <w:color w:val="000000"/>
          <w:sz w:val="28"/>
        </w:rPr>
        <w:t>
      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19-бабы 4-тармағының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bookmarkEnd w:id="1038"/>
    <w:p>
      <w:pPr>
        <w:spacing w:after="0"/>
        <w:ind w:left="0"/>
        <w:jc w:val="both"/>
      </w:pPr>
      <w:r>
        <w:rPr>
          <w:rFonts w:ascii="Times New Roman"/>
          <w:b w:val="false"/>
          <w:i w:val="false"/>
          <w:color w:val="000000"/>
          <w:sz w:val="28"/>
        </w:rPr>
        <w:t>
      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spacing w:after="0"/>
        <w:ind w:left="0"/>
        <w:jc w:val="both"/>
      </w:pPr>
      <w:r>
        <w:rPr>
          <w:rFonts w:ascii="Times New Roman"/>
          <w:b w:val="false"/>
          <w:i w:val="false"/>
          <w:color w:val="000000"/>
          <w:sz w:val="28"/>
        </w:rPr>
        <w:t>
      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pPr>
        <w:spacing w:after="0"/>
        <w:ind w:left="0"/>
        <w:jc w:val="both"/>
      </w:pPr>
      <w:r>
        <w:rPr>
          <w:rFonts w:ascii="Times New Roman"/>
          <w:b w:val="false"/>
          <w:i w:val="false"/>
          <w:color w:val="000000"/>
          <w:sz w:val="28"/>
        </w:rPr>
        <w:t>
      Осы тармақтың талаптары Қазақстан Республикасының банк холдингі болып табылатын бейрезиденттеріне қолданылмайды.</w:t>
      </w:r>
    </w:p>
    <w:bookmarkStart w:name="z1754" w:id="1039"/>
    <w:p>
      <w:pPr>
        <w:spacing w:after="0"/>
        <w:ind w:left="0"/>
        <w:jc w:val="both"/>
      </w:pPr>
      <w:r>
        <w:rPr>
          <w:rFonts w:ascii="Times New Roman"/>
          <w:b w:val="false"/>
          <w:i w:val="false"/>
          <w:color w:val="000000"/>
          <w:sz w:val="28"/>
        </w:rPr>
        <w:t>
      2. Қазақстан Республикасы бейрезидент-банкінің филиалы:</w:t>
      </w:r>
    </w:p>
    <w:bookmarkEnd w:id="1039"/>
    <w:p>
      <w:pPr>
        <w:spacing w:after="0"/>
        <w:ind w:left="0"/>
        <w:jc w:val="both"/>
      </w:pPr>
      <w:r>
        <w:rPr>
          <w:rFonts w:ascii="Times New Roman"/>
          <w:b w:val="false"/>
          <w:i w:val="false"/>
          <w:color w:val="000000"/>
          <w:sz w:val="28"/>
        </w:rPr>
        <w:t>
      Қазақстан Республикасы бейрезидент-банкі филиалының бухгалтерлiк есепке алу деректері бойынша жылдық есептілікті;</w:t>
      </w:r>
    </w:p>
    <w:p>
      <w:pPr>
        <w:spacing w:after="0"/>
        <w:ind w:left="0"/>
        <w:jc w:val="both"/>
      </w:pPr>
      <w:r>
        <w:rPr>
          <w:rFonts w:ascii="Times New Roman"/>
          <w:b w:val="false"/>
          <w:i w:val="false"/>
          <w:color w:val="000000"/>
          <w:sz w:val="28"/>
        </w:rPr>
        <w:t>
      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pPr>
        <w:spacing w:after="0"/>
        <w:ind w:left="0"/>
        <w:jc w:val="both"/>
      </w:pPr>
      <w:r>
        <w:rPr>
          <w:rFonts w:ascii="Times New Roman"/>
          <w:b w:val="false"/>
          <w:i w:val="false"/>
          <w:color w:val="000000"/>
          <w:sz w:val="28"/>
        </w:rPr>
        <w:t xml:space="preserve">
      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 </w:t>
      </w:r>
    </w:p>
    <w:p>
      <w:pPr>
        <w:spacing w:after="0"/>
        <w:ind w:left="0"/>
        <w:jc w:val="both"/>
      </w:pPr>
      <w:r>
        <w:rPr>
          <w:rFonts w:ascii="Times New Roman"/>
          <w:b w:val="false"/>
          <w:i w:val="false"/>
          <w:color w:val="000000"/>
          <w:sz w:val="28"/>
        </w:rPr>
        <w:t>
      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Құжаттарды есепке алу және сақтау </w:t>
      </w:r>
    </w:p>
    <w:p>
      <w:pPr>
        <w:spacing w:after="0"/>
        <w:ind w:left="0"/>
        <w:jc w:val="both"/>
      </w:pPr>
      <w:r>
        <w:rPr>
          <w:rFonts w:ascii="Times New Roman"/>
          <w:b w:val="false"/>
          <w:i w:val="false"/>
          <w:color w:val="000000"/>
          <w:sz w:val="28"/>
        </w:rPr>
        <w:t>
      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bookmarkStart w:name="z589" w:id="1040"/>
    <w:p>
      <w:pPr>
        <w:spacing w:after="0"/>
        <w:ind w:left="0"/>
        <w:jc w:val="both"/>
      </w:pPr>
      <w:r>
        <w:rPr>
          <w:rFonts w:ascii="Times New Roman"/>
          <w:b w:val="false"/>
          <w:i w:val="false"/>
          <w:color w:val="000000"/>
          <w:sz w:val="28"/>
        </w:rPr>
        <w:t xml:space="preserve">
      2. Сақталуға тиiс негiзгi құжаттар тiзбесiн және олардың сақталу мерзiмiн уәкiлеттi орган белгiлейдi. </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9" w:id="1041"/>
    <w:p>
      <w:pPr>
        <w:spacing w:after="0"/>
        <w:ind w:left="0"/>
        <w:jc w:val="left"/>
      </w:pPr>
      <w:r>
        <w:rPr>
          <w:rFonts w:ascii="Times New Roman"/>
          <w:b/>
          <w:i w:val="false"/>
          <w:color w:val="000000"/>
        </w:rPr>
        <w:t xml:space="preserve"> 6-тарау. Банктерге және олардың үлестес тұлғаларына аудит</w:t>
      </w:r>
    </w:p>
    <w:bookmarkEnd w:id="1041"/>
    <w:p>
      <w:pPr>
        <w:spacing w:after="0"/>
        <w:ind w:left="0"/>
        <w:jc w:val="both"/>
      </w:pPr>
      <w:r>
        <w:rPr>
          <w:rFonts w:ascii="Times New Roman"/>
          <w:b/>
          <w:i w:val="false"/>
          <w:color w:val="000000"/>
          <w:sz w:val="28"/>
        </w:rPr>
        <w:t>57-бап. Банктерге және олардың үлестес тұлғаларына аудит</w:t>
      </w:r>
    </w:p>
    <w:bookmarkStart w:name="z1755" w:id="1042"/>
    <w:p>
      <w:pPr>
        <w:spacing w:after="0"/>
        <w:ind w:left="0"/>
        <w:jc w:val="both"/>
      </w:pPr>
      <w:r>
        <w:rPr>
          <w:rFonts w:ascii="Times New Roman"/>
          <w:b w:val="false"/>
          <w:i w:val="false"/>
          <w:color w:val="000000"/>
          <w:sz w:val="28"/>
        </w:rPr>
        <w:t>
      1. Банк аудитiн аудиторлық қызмет туралы заңдарға сәйкес аудит жүргiзуге құқылы және осы Заңның 19-бабы 4-тармағының талаптарына сай келетiн аудиторлық ұйым (аудитор) жүргізеді.</w:t>
      </w:r>
    </w:p>
    <w:bookmarkEnd w:id="1042"/>
    <w:bookmarkStart w:name="z590" w:id="1043"/>
    <w:p>
      <w:pPr>
        <w:spacing w:after="0"/>
        <w:ind w:left="0"/>
        <w:jc w:val="both"/>
      </w:pPr>
      <w:r>
        <w:rPr>
          <w:rFonts w:ascii="Times New Roman"/>
          <w:b w:val="false"/>
          <w:i w:val="false"/>
          <w:color w:val="000000"/>
          <w:sz w:val="28"/>
        </w:rPr>
        <w:t>
      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bookmarkEnd w:id="1043"/>
    <w:p>
      <w:pPr>
        <w:spacing w:after="0"/>
        <w:ind w:left="0"/>
        <w:jc w:val="both"/>
      </w:pPr>
      <w:r>
        <w:rPr>
          <w:rFonts w:ascii="Times New Roman"/>
          <w:b w:val="false"/>
          <w:i w:val="false"/>
          <w:color w:val="000000"/>
          <w:sz w:val="28"/>
        </w:rPr>
        <w:t xml:space="preserve">
      Банктің және банк холдингінің шоғырландырылған жылдық қаржылық есебін банктерге аудит жүргізуге құқылы аудиторлық ұйым куәландыруға тиіс. </w:t>
      </w:r>
    </w:p>
    <w:p>
      <w:pPr>
        <w:spacing w:after="0"/>
        <w:ind w:left="0"/>
        <w:jc w:val="both"/>
      </w:pPr>
      <w:r>
        <w:rPr>
          <w:rFonts w:ascii="Times New Roman"/>
          <w:b w:val="false"/>
          <w:i w:val="false"/>
          <w:color w:val="000000"/>
          <w:sz w:val="28"/>
        </w:rPr>
        <w:t>
      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59" w:id="1044"/>
    <w:p>
      <w:pPr>
        <w:spacing w:after="0"/>
        <w:ind w:left="0"/>
        <w:jc w:val="both"/>
      </w:pPr>
      <w:r>
        <w:rPr>
          <w:rFonts w:ascii="Times New Roman"/>
          <w:b w:val="false"/>
          <w:i w:val="false"/>
          <w:color w:val="000000"/>
          <w:sz w:val="28"/>
        </w:rPr>
        <w:t>
      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2006.05.05. № </w:t>
      </w:r>
      <w:r>
        <w:rPr>
          <w:rFonts w:ascii="Times New Roman"/>
          <w:b w:val="false"/>
          <w:i w:val="false"/>
          <w:color w:val="000000"/>
          <w:sz w:val="28"/>
        </w:rPr>
        <w:t xml:space="preserve">139 </w:t>
      </w:r>
      <w:r>
        <w:rPr>
          <w:rFonts w:ascii="Times New Roman"/>
          <w:b w:val="false"/>
          <w:i w:val="false"/>
          <w:color w:val="ff0000"/>
          <w:sz w:val="28"/>
        </w:rPr>
        <w:t>Заңымен.</w:t>
      </w:r>
      <w:r>
        <w:br/>
      </w:r>
      <w:r>
        <w:rPr>
          <w:rFonts w:ascii="Times New Roman"/>
          <w:b w:val="false"/>
          <w:i w:val="false"/>
          <w:color w:val="000000"/>
          <w:sz w:val="28"/>
        </w:rPr>
        <w:t>
</w:t>
      </w:r>
    </w:p>
    <w:bookmarkStart w:name="z592" w:id="1045"/>
    <w:p>
      <w:pPr>
        <w:spacing w:after="0"/>
        <w:ind w:left="0"/>
        <w:jc w:val="both"/>
      </w:pPr>
      <w:r>
        <w:rPr>
          <w:rFonts w:ascii="Times New Roman"/>
          <w:b w:val="false"/>
          <w:i w:val="false"/>
          <w:color w:val="000000"/>
          <w:sz w:val="28"/>
        </w:rPr>
        <w:t xml:space="preserve">
      3. Банктерге аудит мыналарды анықтау мақсатында жүргiзiледi: </w:t>
      </w:r>
    </w:p>
    <w:bookmarkEnd w:id="1045"/>
    <w:p>
      <w:pPr>
        <w:spacing w:after="0"/>
        <w:ind w:left="0"/>
        <w:jc w:val="both"/>
      </w:pPr>
      <w:r>
        <w:rPr>
          <w:rFonts w:ascii="Times New Roman"/>
          <w:b w:val="false"/>
          <w:i w:val="false"/>
          <w:color w:val="000000"/>
          <w:sz w:val="28"/>
        </w:rPr>
        <w:t xml:space="preserve">
      жүргiзiлген банк операцияларының есепте және есеп беруде дер кезiнде, толық және дәлме-дәл көрсетiлуi; </w:t>
      </w:r>
    </w:p>
    <w:p>
      <w:pPr>
        <w:spacing w:after="0"/>
        <w:ind w:left="0"/>
        <w:jc w:val="both"/>
      </w:pPr>
      <w:r>
        <w:rPr>
          <w:rFonts w:ascii="Times New Roman"/>
          <w:b w:val="false"/>
          <w:i w:val="false"/>
          <w:color w:val="000000"/>
          <w:sz w:val="28"/>
        </w:rPr>
        <w:t>
      жүргiзiлген банк операцияларының осы Заңның және Қазақстан Республикасы заңнамасының талаптарына сәйкестiгi;</w:t>
      </w:r>
    </w:p>
    <w:p>
      <w:pPr>
        <w:spacing w:after="0"/>
        <w:ind w:left="0"/>
        <w:jc w:val="both"/>
      </w:pPr>
      <w:r>
        <w:rPr>
          <w:rFonts w:ascii="Times New Roman"/>
          <w:b w:val="false"/>
          <w:i w:val="false"/>
          <w:color w:val="000000"/>
          <w:sz w:val="28"/>
        </w:rPr>
        <w:t>
      жүргiзiлген банк операцияларының оларды жүргiзудiң жалпы шарттарына сәйкестiгi, сондай-ақ банк операцияларын жүргiзу тәртiбiнiң банкiнiң iшкi ережелерiне сәйкестiгi.</w:t>
      </w:r>
    </w:p>
    <w:bookmarkStart w:name="z593" w:id="1046"/>
    <w:p>
      <w:pPr>
        <w:spacing w:after="0"/>
        <w:ind w:left="0"/>
        <w:jc w:val="both"/>
      </w:pPr>
      <w:r>
        <w:rPr>
          <w:rFonts w:ascii="Times New Roman"/>
          <w:b w:val="false"/>
          <w:i w:val="false"/>
          <w:color w:val="000000"/>
          <w:sz w:val="28"/>
        </w:rPr>
        <w:t xml:space="preserve">
      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 </w:t>
      </w:r>
    </w:p>
    <w:bookmarkEnd w:id="1046"/>
    <w:p>
      <w:pPr>
        <w:spacing w:after="0"/>
        <w:ind w:left="0"/>
        <w:jc w:val="both"/>
      </w:pPr>
      <w:r>
        <w:rPr>
          <w:rFonts w:ascii="Times New Roman"/>
          <w:b w:val="false"/>
          <w:i w:val="false"/>
          <w:color w:val="000000"/>
          <w:sz w:val="28"/>
        </w:rPr>
        <w:t>
      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047"/>
    <w:p>
      <w:pPr>
        <w:spacing w:after="0"/>
        <w:ind w:left="0"/>
        <w:jc w:val="both"/>
      </w:pPr>
      <w:r>
        <w:rPr>
          <w:rFonts w:ascii="Times New Roman"/>
          <w:b w:val="false"/>
          <w:i w:val="false"/>
          <w:color w:val="000000"/>
          <w:sz w:val="28"/>
        </w:rPr>
        <w:t xml:space="preserve">
      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 </w:t>
      </w:r>
    </w:p>
    <w:bookmarkEnd w:id="1047"/>
    <w:p>
      <w:pPr>
        <w:spacing w:after="0"/>
        <w:ind w:left="0"/>
        <w:jc w:val="both"/>
      </w:pPr>
      <w:r>
        <w:rPr>
          <w:rFonts w:ascii="Times New Roman"/>
          <w:b w:val="false"/>
          <w:i w:val="false"/>
          <w:color w:val="000000"/>
          <w:sz w:val="28"/>
        </w:rPr>
        <w:t xml:space="preserve">
      банкке – осы Заңның </w:t>
      </w:r>
      <w:r>
        <w:rPr>
          <w:rFonts w:ascii="Times New Roman"/>
          <w:b w:val="false"/>
          <w:i w:val="false"/>
          <w:color w:val="000000"/>
          <w:sz w:val="28"/>
        </w:rPr>
        <w:t>46-бабында</w:t>
      </w:r>
      <w:r>
        <w:rPr>
          <w:rFonts w:ascii="Times New Roman"/>
          <w:b w:val="false"/>
          <w:i w:val="false"/>
          <w:color w:val="000000"/>
          <w:sz w:val="28"/>
        </w:rPr>
        <w:t xml:space="preserve"> көзделген қаржылық жағдайын жақсарту және (немесе) тәуекелдерді барынша азайту жөніндегі шараларды;</w:t>
      </w:r>
    </w:p>
    <w:p>
      <w:pPr>
        <w:spacing w:after="0"/>
        <w:ind w:left="0"/>
        <w:jc w:val="both"/>
      </w:pPr>
      <w:r>
        <w:rPr>
          <w:rFonts w:ascii="Times New Roman"/>
          <w:b w:val="false"/>
          <w:i w:val="false"/>
          <w:color w:val="000000"/>
          <w:sz w:val="28"/>
        </w:rPr>
        <w:t xml:space="preserve">
      банк холдингіне, өзінде банк және (немесе) банк холдингі ірі қатысушылар болып табылатын ұйымға осы Заңның 47-1-бабының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 </w:t>
      </w:r>
    </w:p>
    <w:bookmarkStart w:name="z1574" w:id="1048"/>
    <w:p>
      <w:pPr>
        <w:spacing w:after="0"/>
        <w:ind w:left="0"/>
        <w:jc w:val="both"/>
      </w:pPr>
      <w:r>
        <w:rPr>
          <w:rFonts w:ascii="Times New Roman"/>
          <w:b w:val="false"/>
          <w:i w:val="false"/>
          <w:color w:val="000000"/>
          <w:sz w:val="28"/>
        </w:rPr>
        <w:t>
      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bookmarkEnd w:id="1048"/>
    <w:bookmarkStart w:name="z1756" w:id="1049"/>
    <w:p>
      <w:pPr>
        <w:spacing w:after="0"/>
        <w:ind w:left="0"/>
        <w:jc w:val="both"/>
      </w:pPr>
      <w:r>
        <w:rPr>
          <w:rFonts w:ascii="Times New Roman"/>
          <w:b w:val="false"/>
          <w:i w:val="false"/>
          <w:color w:val="000000"/>
          <w:sz w:val="28"/>
        </w:rPr>
        <w:t xml:space="preserve">
      7-1. Осы баптың 1, 1-1, 1-3, 3, 4, 6 және 7-тармақтарының ережелері Қазақстан Республикасы бейрезидент-банктерінің филиалдарына қолданылмайды. </w:t>
      </w:r>
    </w:p>
    <w:bookmarkEnd w:id="1049"/>
    <w:p>
      <w:pPr>
        <w:spacing w:after="0"/>
        <w:ind w:left="0"/>
        <w:jc w:val="both"/>
      </w:pPr>
      <w:r>
        <w:rPr>
          <w:rFonts w:ascii="Times New Roman"/>
          <w:b w:val="false"/>
          <w:i w:val="false"/>
          <w:color w:val="000000"/>
          <w:sz w:val="28"/>
        </w:rPr>
        <w:t>
      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bookmarkStart w:name="z1573" w:id="1050"/>
    <w:p>
      <w:pPr>
        <w:spacing w:after="0"/>
        <w:ind w:left="0"/>
        <w:jc w:val="both"/>
      </w:pPr>
      <w:r>
        <w:rPr>
          <w:rFonts w:ascii="Times New Roman"/>
          <w:b w:val="false"/>
          <w:i w:val="false"/>
          <w:color w:val="000000"/>
          <w:sz w:val="28"/>
        </w:rPr>
        <w:t>
      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bookmarkEnd w:id="1050"/>
    <w:p>
      <w:pPr>
        <w:spacing w:after="0"/>
        <w:ind w:left="0"/>
        <w:jc w:val="both"/>
      </w:pPr>
      <w:r>
        <w:rPr>
          <w:rFonts w:ascii="Times New Roman"/>
          <w:b w:val="false"/>
          <w:i w:val="false"/>
          <w:color w:val="000000"/>
          <w:sz w:val="28"/>
        </w:rPr>
        <w:t xml:space="preserve">
      Уәкілетті органның талап етуі бойынша өзге ақпарат аудитін жүргізу банктер үшін міндетті. </w:t>
      </w:r>
    </w:p>
    <w:p>
      <w:pPr>
        <w:spacing w:after="0"/>
        <w:ind w:left="0"/>
        <w:jc w:val="both"/>
      </w:pPr>
      <w:r>
        <w:rPr>
          <w:rFonts w:ascii="Times New Roman"/>
          <w:b w:val="false"/>
          <w:i w:val="false"/>
          <w:color w:val="000000"/>
          <w:sz w:val="28"/>
        </w:rPr>
        <w:t xml:space="preserve">
      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 </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xml:space="preserve">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 </w:t>
      </w:r>
    </w:p>
    <w:p>
      <w:pPr>
        <w:spacing w:after="0"/>
        <w:ind w:left="0"/>
        <w:jc w:val="both"/>
      </w:pPr>
      <w:r>
        <w:rPr>
          <w:rFonts w:ascii="Times New Roman"/>
          <w:b w:val="false"/>
          <w:i w:val="false"/>
          <w:color w:val="000000"/>
          <w:sz w:val="28"/>
        </w:rPr>
        <w:t xml:space="preserve">
      Аудиторлық ұйым өзге ақпарат аудиті бойынша аудиторлық қорытындыны уәкілетті органға ұсынады және ол жариялауға жатпайды. </w:t>
      </w:r>
    </w:p>
    <w:p>
      <w:pPr>
        <w:spacing w:after="0"/>
        <w:ind w:left="0"/>
        <w:jc w:val="both"/>
      </w:pPr>
      <w:r>
        <w:rPr>
          <w:rFonts w:ascii="Times New Roman"/>
          <w:b w:val="false"/>
          <w:i w:val="false"/>
          <w:color w:val="000000"/>
          <w:sz w:val="28"/>
        </w:rPr>
        <w:t xml:space="preserve">
      Өзге ақпарат аудитінің нәтижелерін уәкілетті орган қадағалап ден қою шараларын қолданған кезде ескеруі мүмкін. </w:t>
      </w:r>
    </w:p>
    <w:bookmarkStart w:name="z1575" w:id="1051"/>
    <w:p>
      <w:pPr>
        <w:spacing w:after="0"/>
        <w:ind w:left="0"/>
        <w:jc w:val="both"/>
      </w:pPr>
      <w:r>
        <w:rPr>
          <w:rFonts w:ascii="Times New Roman"/>
          <w:b w:val="false"/>
          <w:i w:val="false"/>
          <w:color w:val="000000"/>
          <w:sz w:val="28"/>
        </w:rPr>
        <w:t>
      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1051"/>
    <w:p>
      <w:pPr>
        <w:spacing w:after="0"/>
        <w:ind w:left="0"/>
        <w:jc w:val="both"/>
      </w:pPr>
      <w:r>
        <w:rPr>
          <w:rFonts w:ascii="Times New Roman"/>
          <w:b w:val="false"/>
          <w:i w:val="false"/>
          <w:color w:val="000000"/>
          <w:sz w:val="28"/>
        </w:rPr>
        <w:t xml:space="preserve">
      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 </w:t>
      </w:r>
    </w:p>
    <w:p>
      <w:pPr>
        <w:spacing w:after="0"/>
        <w:ind w:left="0"/>
        <w:jc w:val="both"/>
      </w:pPr>
      <w:r>
        <w:rPr>
          <w:rFonts w:ascii="Times New Roman"/>
          <w:b w:val="false"/>
          <w:i w:val="false"/>
          <w:color w:val="000000"/>
          <w:sz w:val="28"/>
        </w:rPr>
        <w:t xml:space="preserve">
      Банктің өтінішхатын уәкілетті орган бес жұмыс күні ішінде қарайды. </w:t>
      </w:r>
    </w:p>
    <w:p>
      <w:pPr>
        <w:spacing w:after="0"/>
        <w:ind w:left="0"/>
        <w:jc w:val="both"/>
      </w:pPr>
      <w:r>
        <w:rPr>
          <w:rFonts w:ascii="Times New Roman"/>
          <w:b w:val="false"/>
          <w:i w:val="false"/>
          <w:color w:val="000000"/>
          <w:sz w:val="28"/>
        </w:rPr>
        <w:t xml:space="preserve">
      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pPr>
        <w:spacing w:after="0"/>
        <w:ind w:left="0"/>
        <w:jc w:val="both"/>
      </w:pPr>
      <w:r>
        <w:rPr>
          <w:rFonts w:ascii="Times New Roman"/>
          <w:b w:val="false"/>
          <w:i w:val="false"/>
          <w:color w:val="000000"/>
          <w:sz w:val="28"/>
        </w:rPr>
        <w:t xml:space="preserve">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 </w:t>
      </w:r>
    </w:p>
    <w:bookmarkStart w:name="z1576" w:id="1052"/>
    <w:p>
      <w:pPr>
        <w:spacing w:after="0"/>
        <w:ind w:left="0"/>
        <w:jc w:val="both"/>
      </w:pPr>
      <w:r>
        <w:rPr>
          <w:rFonts w:ascii="Times New Roman"/>
          <w:b w:val="false"/>
          <w:i w:val="false"/>
          <w:color w:val="000000"/>
          <w:sz w:val="28"/>
        </w:rPr>
        <w:t xml:space="preserve">
      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 </w:t>
      </w:r>
    </w:p>
    <w:bookmarkEnd w:id="1052"/>
    <w:bookmarkStart w:name="z1577" w:id="1053"/>
    <w:p>
      <w:pPr>
        <w:spacing w:after="0"/>
        <w:ind w:left="0"/>
        <w:jc w:val="both"/>
      </w:pPr>
      <w:r>
        <w:rPr>
          <w:rFonts w:ascii="Times New Roman"/>
          <w:b w:val="false"/>
          <w:i w:val="false"/>
          <w:color w:val="000000"/>
          <w:sz w:val="28"/>
        </w:rPr>
        <w:t>
      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1998.06.29. № 236 </w:t>
      </w:r>
      <w:r>
        <w:rPr>
          <w:rFonts w:ascii="Times New Roman"/>
          <w:b w:val="false"/>
          <w:i w:val="false"/>
          <w:color w:val="ff0000"/>
          <w:sz w:val="28"/>
        </w:rPr>
        <w:t xml:space="preserve">Заңымен </w:t>
      </w:r>
      <w:r>
        <w:rPr>
          <w:rFonts w:ascii="Times New Roman"/>
          <w:b w:val="false"/>
          <w:i w:val="false"/>
          <w:color w:val="ff0000"/>
          <w:sz w:val="28"/>
        </w:rPr>
        <w:t xml:space="preserve">, 2001.03.02. № 162 </w:t>
      </w:r>
      <w:r>
        <w:rPr>
          <w:rFonts w:ascii="Times New Roman"/>
          <w:b w:val="false"/>
          <w:i w:val="false"/>
          <w:color w:val="ff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ff0000"/>
          <w:sz w:val="28"/>
        </w:rPr>
        <w:t xml:space="preserve">Заңымен </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2006.05.05. № </w:t>
      </w:r>
      <w:r>
        <w:rPr>
          <w:rFonts w:ascii="Times New Roman"/>
          <w:b w:val="false"/>
          <w:i w:val="false"/>
          <w:color w:val="000000"/>
          <w:sz w:val="28"/>
        </w:rPr>
        <w:t xml:space="preserve">139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2009.02.20. </w:t>
      </w:r>
      <w:r>
        <w:rPr>
          <w:rFonts w:ascii="Times New Roman"/>
          <w:b w:val="false"/>
          <w:i w:val="false"/>
          <w:color w:val="ff0000"/>
          <w:sz w:val="28"/>
        </w:rPr>
        <w:t xml:space="preserve">№ 138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Банк қызметiн тексеруге байланысты аудиторлық қызметтi лицензиялау </w:t>
      </w:r>
    </w:p>
    <w:p>
      <w:pPr>
        <w:spacing w:after="0"/>
        <w:ind w:left="0"/>
        <w:jc w:val="both"/>
      </w:pPr>
      <w:r>
        <w:rPr>
          <w:rFonts w:ascii="Times New Roman"/>
          <w:b w:val="false"/>
          <w:i w:val="false"/>
          <w:color w:val="ff0000"/>
          <w:sz w:val="28"/>
        </w:rPr>
        <w:t xml:space="preserve">
      Ескерту. 58-бап алынып тасталды – ҚР 2006.05.05. № </w:t>
      </w:r>
      <w:r>
        <w:rPr>
          <w:rFonts w:ascii="Times New Roman"/>
          <w:b w:val="false"/>
          <w:i w:val="false"/>
          <w:color w:val="ff0000"/>
          <w:sz w:val="28"/>
        </w:rPr>
        <w:t xml:space="preserve">139 </w:t>
      </w:r>
      <w:r>
        <w:rPr>
          <w:rFonts w:ascii="Times New Roman"/>
          <w:b w:val="false"/>
          <w:i w:val="false"/>
          <w:color w:val="ff0000"/>
          <w:sz w:val="28"/>
        </w:rPr>
        <w:t>Заңымен.</w:t>
      </w:r>
    </w:p>
    <w:p>
      <w:pPr>
        <w:spacing w:after="0"/>
        <w:ind w:left="0"/>
        <w:jc w:val="both"/>
      </w:pPr>
      <w:r>
        <w:rPr>
          <w:rFonts w:ascii="Times New Roman"/>
          <w:b/>
          <w:i w:val="false"/>
          <w:color w:val="000000"/>
          <w:sz w:val="28"/>
        </w:rPr>
        <w:t xml:space="preserve">59-бап. Банк қызметіне аудиторлық ұйымның (аудитордың) аудит жүргізу жөніндегі есебін жарамсыз деп тану. Банк қызметіне аудит жүргізуге берілген лицензияны қайтарып алу, тоқтата тұру үшін негіздер </w:t>
      </w:r>
    </w:p>
    <w:p>
      <w:pPr>
        <w:spacing w:after="0"/>
        <w:ind w:left="0"/>
        <w:jc w:val="both"/>
      </w:pPr>
      <w:r>
        <w:rPr>
          <w:rFonts w:ascii="Times New Roman"/>
          <w:b w:val="false"/>
          <w:i w:val="false"/>
          <w:color w:val="ff0000"/>
          <w:sz w:val="28"/>
        </w:rPr>
        <w:t xml:space="preserve">
      Ескерту. 59-бап алынып тасталды - Қазақстан Республикасының 2006.05.05. № </w:t>
      </w:r>
      <w:r>
        <w:rPr>
          <w:rFonts w:ascii="Times New Roman"/>
          <w:b w:val="false"/>
          <w:i w:val="false"/>
          <w:color w:val="ff0000"/>
          <w:sz w:val="28"/>
        </w:rPr>
        <w:t xml:space="preserve">139 </w:t>
      </w:r>
      <w:r>
        <w:rPr>
          <w:rFonts w:ascii="Times New Roman"/>
          <w:b w:val="false"/>
          <w:i w:val="false"/>
          <w:color w:val="ff0000"/>
          <w:sz w:val="28"/>
        </w:rPr>
        <w:t>Заңымен.</w:t>
      </w:r>
    </w:p>
    <w:bookmarkStart w:name="z571" w:id="1054"/>
    <w:p>
      <w:pPr>
        <w:spacing w:after="0"/>
        <w:ind w:left="0"/>
        <w:jc w:val="left"/>
      </w:pPr>
      <w:r>
        <w:rPr>
          <w:rFonts w:ascii="Times New Roman"/>
          <w:b/>
          <w:i w:val="false"/>
          <w:color w:val="000000"/>
        </w:rPr>
        <w:t xml:space="preserve">  6-1-тарау. Банкті қайта құрылымдау</w:t>
      </w:r>
    </w:p>
    <w:bookmarkEnd w:id="1054"/>
    <w:p>
      <w:pPr>
        <w:spacing w:after="0"/>
        <w:ind w:left="0"/>
        <w:jc w:val="both"/>
      </w:pPr>
      <w:r>
        <w:rPr>
          <w:rFonts w:ascii="Times New Roman"/>
          <w:b w:val="false"/>
          <w:i w:val="false"/>
          <w:color w:val="ff0000"/>
          <w:sz w:val="28"/>
        </w:rPr>
        <w:t xml:space="preserve">
      Ескерту. 6-1-тараумен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59-1-бап. Банкті қайта құрылымдау ұғымы </w:t>
      </w:r>
    </w:p>
    <w:p>
      <w:pPr>
        <w:spacing w:after="0"/>
        <w:ind w:left="0"/>
        <w:jc w:val="both"/>
      </w:pPr>
      <w:r>
        <w:rPr>
          <w:rFonts w:ascii="Times New Roman"/>
          <w:b w:val="false"/>
          <w:i w:val="false"/>
          <w:color w:val="000000"/>
          <w:sz w:val="28"/>
        </w:rPr>
        <w:t>
      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pPr>
        <w:spacing w:after="0"/>
        <w:ind w:left="0"/>
        <w:jc w:val="both"/>
      </w:pPr>
      <w:r>
        <w:rPr>
          <w:rFonts w:ascii="Times New Roman"/>
          <w:b w:val="false"/>
          <w:i w:val="false"/>
          <w:color w:val="000000"/>
          <w:sz w:val="28"/>
        </w:rPr>
        <w:t>
      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pPr>
        <w:spacing w:after="0"/>
        <w:ind w:left="0"/>
        <w:jc w:val="both"/>
      </w:pPr>
      <w:r>
        <w:rPr>
          <w:rFonts w:ascii="Times New Roman"/>
          <w:b w:val="false"/>
          <w:i w:val="false"/>
          <w:color w:val="000000"/>
          <w:sz w:val="28"/>
        </w:rPr>
        <w:t>
      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Банкті қайта құрылымдаудың негізі мен қағидаттары</w:t>
      </w:r>
    </w:p>
    <w:p>
      <w:pPr>
        <w:spacing w:after="0"/>
        <w:ind w:left="0"/>
        <w:jc w:val="both"/>
      </w:pPr>
      <w:r>
        <w:rPr>
          <w:rFonts w:ascii="Times New Roman"/>
          <w:b w:val="false"/>
          <w:i w:val="false"/>
          <w:color w:val="ff0000"/>
          <w:sz w:val="28"/>
        </w:rPr>
        <w:t xml:space="preserve">
      Ескерту. 59-2-баптың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pPr>
        <w:spacing w:after="0"/>
        <w:ind w:left="0"/>
        <w:jc w:val="both"/>
      </w:pPr>
      <w:r>
        <w:rPr>
          <w:rFonts w:ascii="Times New Roman"/>
          <w:b w:val="false"/>
          <w:i w:val="false"/>
          <w:color w:val="000000"/>
          <w:sz w:val="28"/>
        </w:rPr>
        <w:t>
      Банкті қайта құрылымдау мынадай қағидаттарға негізделеді:</w:t>
      </w:r>
    </w:p>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кері кезектілігіне сәйкес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96" w:id="10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59-3-бап. Банкті қайта құрылымдаудың жалпы шарттары </w:t>
      </w:r>
    </w:p>
    <w:bookmarkEnd w:id="1055"/>
    <w:p>
      <w:pPr>
        <w:spacing w:after="0"/>
        <w:ind w:left="0"/>
        <w:jc w:val="both"/>
      </w:pPr>
      <w:r>
        <w:rPr>
          <w:rFonts w:ascii="Times New Roman"/>
          <w:b w:val="false"/>
          <w:i w:val="false"/>
          <w:color w:val="000000"/>
          <w:sz w:val="28"/>
        </w:rPr>
        <w:t xml:space="preserve">
      1. Осы Заңның 59-2-бабында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 </w:t>
      </w:r>
    </w:p>
    <w:bookmarkStart w:name="z683" w:id="1056"/>
    <w:p>
      <w:pPr>
        <w:spacing w:after="0"/>
        <w:ind w:left="0"/>
        <w:jc w:val="both"/>
      </w:pPr>
      <w:r>
        <w:rPr>
          <w:rFonts w:ascii="Times New Roman"/>
          <w:b w:val="false"/>
          <w:i w:val="false"/>
          <w:color w:val="000000"/>
          <w:sz w:val="28"/>
        </w:rPr>
        <w:t xml:space="preserve">
      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 </w:t>
      </w:r>
    </w:p>
    <w:bookmarkEnd w:id="1056"/>
    <w:bookmarkStart w:name="z684" w:id="1057"/>
    <w:p>
      <w:pPr>
        <w:spacing w:after="0"/>
        <w:ind w:left="0"/>
        <w:jc w:val="both"/>
      </w:pPr>
      <w:r>
        <w:rPr>
          <w:rFonts w:ascii="Times New Roman"/>
          <w:b w:val="false"/>
          <w:i w:val="false"/>
          <w:color w:val="000000"/>
          <w:sz w:val="28"/>
        </w:rPr>
        <w:t xml:space="preserve">
      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 </w:t>
      </w:r>
    </w:p>
    <w:bookmarkEnd w:id="1057"/>
    <w:bookmarkStart w:name="z685" w:id="1058"/>
    <w:p>
      <w:pPr>
        <w:spacing w:after="0"/>
        <w:ind w:left="0"/>
        <w:jc w:val="both"/>
      </w:pPr>
      <w:r>
        <w:rPr>
          <w:rFonts w:ascii="Times New Roman"/>
          <w:b w:val="false"/>
          <w:i w:val="false"/>
          <w:color w:val="000000"/>
          <w:sz w:val="28"/>
        </w:rPr>
        <w:t xml:space="preserve">
      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 </w:t>
      </w:r>
    </w:p>
    <w:bookmarkEnd w:id="1058"/>
    <w:bookmarkStart w:name="z761" w:id="1059"/>
    <w:p>
      <w:pPr>
        <w:spacing w:after="0"/>
        <w:ind w:left="0"/>
        <w:jc w:val="both"/>
      </w:pPr>
      <w:r>
        <w:rPr>
          <w:rFonts w:ascii="Times New Roman"/>
          <w:b w:val="false"/>
          <w:i w:val="false"/>
          <w:color w:val="000000"/>
          <w:sz w:val="28"/>
        </w:rPr>
        <w:t xml:space="preserve">
      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 </w:t>
      </w:r>
    </w:p>
    <w:bookmarkEnd w:id="1059"/>
    <w:bookmarkStart w:name="z791" w:id="1060"/>
    <w:p>
      <w:pPr>
        <w:spacing w:after="0"/>
        <w:ind w:left="0"/>
        <w:jc w:val="both"/>
      </w:pPr>
      <w:r>
        <w:rPr>
          <w:rFonts w:ascii="Times New Roman"/>
          <w:b w:val="false"/>
          <w:i w:val="false"/>
          <w:color w:val="000000"/>
          <w:sz w:val="28"/>
        </w:rPr>
        <w:t>
      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bookmarkEnd w:id="1060"/>
    <w:bookmarkStart w:name="z572" w:id="1061"/>
    <w:p>
      <w:pPr>
        <w:spacing w:after="0"/>
        <w:ind w:left="0"/>
        <w:jc w:val="both"/>
      </w:pPr>
      <w:r>
        <w:rPr>
          <w:rFonts w:ascii="Times New Roman"/>
          <w:b w:val="false"/>
          <w:i w:val="false"/>
          <w:color w:val="000000"/>
          <w:sz w:val="28"/>
        </w:rPr>
        <w:t>
      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061"/>
    <w:bookmarkStart w:name="z801" w:id="1062"/>
    <w:p>
      <w:pPr>
        <w:spacing w:after="0"/>
        <w:ind w:left="0"/>
        <w:jc w:val="both"/>
      </w:pPr>
      <w:r>
        <w:rPr>
          <w:rFonts w:ascii="Times New Roman"/>
          <w:b w:val="false"/>
          <w:i w:val="false"/>
          <w:color w:val="000000"/>
          <w:sz w:val="28"/>
        </w:rPr>
        <w:t xml:space="preserve">
      7. Банк соттың банкті қайта құрылымдауды жүргізу туралы шешімі заңды күшіне енген кезден бастап: </w:t>
      </w:r>
    </w:p>
    <w:bookmarkEnd w:id="1062"/>
    <w:p>
      <w:pPr>
        <w:spacing w:after="0"/>
        <w:ind w:left="0"/>
        <w:jc w:val="both"/>
      </w:pPr>
      <w:r>
        <w:rPr>
          <w:rFonts w:ascii="Times New Roman"/>
          <w:b w:val="false"/>
          <w:i w:val="false"/>
          <w:color w:val="000000"/>
          <w:sz w:val="28"/>
        </w:rPr>
        <w:t xml:space="preserve">
      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 </w:t>
      </w:r>
    </w:p>
    <w:p>
      <w:pPr>
        <w:spacing w:after="0"/>
        <w:ind w:left="0"/>
        <w:jc w:val="both"/>
      </w:pPr>
      <w:r>
        <w:rPr>
          <w:rFonts w:ascii="Times New Roman"/>
          <w:b w:val="false"/>
          <w:i w:val="false"/>
          <w:color w:val="000000"/>
          <w:sz w:val="28"/>
        </w:rPr>
        <w:t xml:space="preserve">
      2) банк міндеттемелерінің орындалуын толығымен немесе ішінара тоқтата тұруға құқылы. </w:t>
      </w:r>
    </w:p>
    <w:bookmarkStart w:name="z802" w:id="1063"/>
    <w:p>
      <w:pPr>
        <w:spacing w:after="0"/>
        <w:ind w:left="0"/>
        <w:jc w:val="both"/>
      </w:pPr>
      <w:r>
        <w:rPr>
          <w:rFonts w:ascii="Times New Roman"/>
          <w:b w:val="false"/>
          <w:i w:val="false"/>
          <w:color w:val="000000"/>
          <w:sz w:val="28"/>
        </w:rPr>
        <w:t xml:space="preserve">
      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 </w:t>
      </w:r>
    </w:p>
    <w:bookmarkEnd w:id="1063"/>
    <w:p>
      <w:pPr>
        <w:spacing w:after="0"/>
        <w:ind w:left="0"/>
        <w:jc w:val="both"/>
      </w:pPr>
      <w:r>
        <w:rPr>
          <w:rFonts w:ascii="Times New Roman"/>
          <w:b w:val="false"/>
          <w:i w:val="false"/>
          <w:color w:val="000000"/>
          <w:sz w:val="28"/>
        </w:rPr>
        <w:t xml:space="preserve">
      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 </w:t>
      </w:r>
    </w:p>
    <w:p>
      <w:pPr>
        <w:spacing w:after="0"/>
        <w:ind w:left="0"/>
        <w:jc w:val="both"/>
      </w:pPr>
      <w:r>
        <w:rPr>
          <w:rFonts w:ascii="Times New Roman"/>
          <w:b w:val="false"/>
          <w:i w:val="false"/>
          <w:color w:val="000000"/>
          <w:sz w:val="28"/>
        </w:rPr>
        <w:t xml:space="preserve">
      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 </w:t>
      </w:r>
    </w:p>
    <w:bookmarkStart w:name="z803" w:id="1064"/>
    <w:p>
      <w:pPr>
        <w:spacing w:after="0"/>
        <w:ind w:left="0"/>
        <w:jc w:val="both"/>
      </w:pPr>
      <w:r>
        <w:rPr>
          <w:rFonts w:ascii="Times New Roman"/>
          <w:b w:val="false"/>
          <w:i w:val="false"/>
          <w:color w:val="000000"/>
          <w:sz w:val="28"/>
        </w:rPr>
        <w:t xml:space="preserve">
      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 </w:t>
      </w:r>
    </w:p>
    <w:bookmarkEnd w:id="1064"/>
    <w:p>
      <w:pPr>
        <w:spacing w:after="0"/>
        <w:ind w:left="0"/>
        <w:jc w:val="both"/>
      </w:pPr>
      <w:r>
        <w:rPr>
          <w:rFonts w:ascii="Times New Roman"/>
          <w:b w:val="false"/>
          <w:i w:val="false"/>
          <w:color w:val="000000"/>
          <w:sz w:val="28"/>
        </w:rPr>
        <w:t xml:space="preserve">
      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 </w:t>
      </w:r>
    </w:p>
    <w:bookmarkStart w:name="z804" w:id="1065"/>
    <w:p>
      <w:pPr>
        <w:spacing w:after="0"/>
        <w:ind w:left="0"/>
        <w:jc w:val="both"/>
      </w:pPr>
      <w:r>
        <w:rPr>
          <w:rFonts w:ascii="Times New Roman"/>
          <w:b w:val="false"/>
          <w:i w:val="false"/>
          <w:color w:val="000000"/>
          <w:sz w:val="28"/>
        </w:rPr>
        <w:t xml:space="preserve">
      10. Осы баптың 9-тармағында көзделген талаптарды орындағаннан кейін банк қайта құрылымдау жоспарын сотқа бекітуге ұсынады. </w:t>
      </w:r>
    </w:p>
    <w:bookmarkEnd w:id="1065"/>
    <w:bookmarkStart w:name="z805" w:id="1066"/>
    <w:p>
      <w:pPr>
        <w:spacing w:after="0"/>
        <w:ind w:left="0"/>
        <w:jc w:val="both"/>
      </w:pPr>
      <w:r>
        <w:rPr>
          <w:rFonts w:ascii="Times New Roman"/>
          <w:b w:val="false"/>
          <w:i w:val="false"/>
          <w:color w:val="000000"/>
          <w:sz w:val="28"/>
        </w:rPr>
        <w:t xml:space="preserve">
      11. Қайта құрылымдау жоспары мынадай ақпаратты: </w:t>
      </w:r>
    </w:p>
    <w:bookmarkEnd w:id="1066"/>
    <w:p>
      <w:pPr>
        <w:spacing w:after="0"/>
        <w:ind w:left="0"/>
        <w:jc w:val="both"/>
      </w:pPr>
      <w:r>
        <w:rPr>
          <w:rFonts w:ascii="Times New Roman"/>
          <w:b w:val="false"/>
          <w:i w:val="false"/>
          <w:color w:val="000000"/>
          <w:sz w:val="28"/>
        </w:rPr>
        <w:t xml:space="preserve">
      қайта құрылымдауды жүргізудің тәртібі мен мерзімін; </w:t>
      </w:r>
    </w:p>
    <w:p>
      <w:pPr>
        <w:spacing w:after="0"/>
        <w:ind w:left="0"/>
        <w:jc w:val="both"/>
      </w:pPr>
      <w:r>
        <w:rPr>
          <w:rFonts w:ascii="Times New Roman"/>
          <w:b w:val="false"/>
          <w:i w:val="false"/>
          <w:color w:val="000000"/>
          <w:sz w:val="28"/>
        </w:rPr>
        <w:t xml:space="preserve">
      қайта құрылымдалатын активтер мен міндеттемелердің тізбесін; </w:t>
      </w:r>
    </w:p>
    <w:p>
      <w:pPr>
        <w:spacing w:after="0"/>
        <w:ind w:left="0"/>
        <w:jc w:val="both"/>
      </w:pPr>
      <w:r>
        <w:rPr>
          <w:rFonts w:ascii="Times New Roman"/>
          <w:b w:val="false"/>
          <w:i w:val="false"/>
          <w:color w:val="000000"/>
          <w:sz w:val="28"/>
        </w:rPr>
        <w:t xml:space="preserve">
      қайта құрылымдау шеңберінде өткізілетін іс-шараларды;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нәтижелерді; </w:t>
      </w:r>
    </w:p>
    <w:p>
      <w:pPr>
        <w:spacing w:after="0"/>
        <w:ind w:left="0"/>
        <w:jc w:val="both"/>
      </w:pPr>
      <w:r>
        <w:rPr>
          <w:rFonts w:ascii="Times New Roman"/>
          <w:b w:val="false"/>
          <w:i w:val="false"/>
          <w:color w:val="000000"/>
          <w:sz w:val="28"/>
        </w:rPr>
        <w:t>
      қызметте қолданылатын шектеулерді қамтуға тиіс.</w:t>
      </w:r>
    </w:p>
    <w:bookmarkStart w:name="z756" w:id="1067"/>
    <w:p>
      <w:pPr>
        <w:spacing w:after="0"/>
        <w:ind w:left="0"/>
        <w:jc w:val="both"/>
      </w:pPr>
      <w:r>
        <w:rPr>
          <w:rFonts w:ascii="Times New Roman"/>
          <w:b w:val="false"/>
          <w:i w:val="false"/>
          <w:color w:val="000000"/>
          <w:sz w:val="28"/>
        </w:rPr>
        <w:t>
      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bookmarkEnd w:id="1067"/>
    <w:bookmarkStart w:name="z806" w:id="1068"/>
    <w:p>
      <w:pPr>
        <w:spacing w:after="0"/>
        <w:ind w:left="0"/>
        <w:jc w:val="both"/>
      </w:pPr>
      <w:r>
        <w:rPr>
          <w:rFonts w:ascii="Times New Roman"/>
          <w:b w:val="false"/>
          <w:i w:val="false"/>
          <w:color w:val="000000"/>
          <w:sz w:val="28"/>
        </w:rPr>
        <w:t xml:space="preserve">
      12. Қайта құрылымдау Қазақстан Республикасының азаматтық іс жүргізу заңнамасында көзделген тәртіппен және жағдайларда тоқтатылады. </w:t>
      </w:r>
    </w:p>
    <w:bookmarkEnd w:id="1068"/>
    <w:bookmarkStart w:name="z807" w:id="1069"/>
    <w:p>
      <w:pPr>
        <w:spacing w:after="0"/>
        <w:ind w:left="0"/>
        <w:jc w:val="both"/>
      </w:pPr>
      <w:r>
        <w:rPr>
          <w:rFonts w:ascii="Times New Roman"/>
          <w:b w:val="false"/>
          <w:i w:val="false"/>
          <w:color w:val="000000"/>
          <w:sz w:val="28"/>
        </w:rPr>
        <w:t>
      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bookmarkEnd w:id="1069"/>
    <w:bookmarkStart w:name="z573" w:id="1070"/>
    <w:p>
      <w:pPr>
        <w:spacing w:after="0"/>
        <w:ind w:left="0"/>
        <w:jc w:val="both"/>
      </w:pPr>
      <w:r>
        <w:rPr>
          <w:rFonts w:ascii="Times New Roman"/>
          <w:b w:val="false"/>
          <w:i w:val="false"/>
          <w:color w:val="000000"/>
          <w:sz w:val="28"/>
        </w:rPr>
        <w:t>
      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bookmarkEnd w:id="1070"/>
    <w:bookmarkStart w:name="z808" w:id="1071"/>
    <w:p>
      <w:pPr>
        <w:spacing w:after="0"/>
        <w:ind w:left="0"/>
        <w:jc w:val="both"/>
      </w:pPr>
      <w:r>
        <w:rPr>
          <w:rFonts w:ascii="Times New Roman"/>
          <w:b w:val="false"/>
          <w:i w:val="false"/>
          <w:color w:val="000000"/>
          <w:sz w:val="28"/>
        </w:rPr>
        <w:t xml:space="preserve">
      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 </w:t>
      </w:r>
    </w:p>
    <w:bookmarkEnd w:id="1071"/>
    <w:bookmarkStart w:name="z809" w:id="1072"/>
    <w:p>
      <w:pPr>
        <w:spacing w:after="0"/>
        <w:ind w:left="0"/>
        <w:jc w:val="both"/>
      </w:pPr>
      <w:r>
        <w:rPr>
          <w:rFonts w:ascii="Times New Roman"/>
          <w:b w:val="false"/>
          <w:i w:val="false"/>
          <w:color w:val="000000"/>
          <w:sz w:val="28"/>
        </w:rPr>
        <w:t xml:space="preserve">
      15. Уәкілетті орган банктің қайта құрылымдау жоспарын орындауы жөніндегі іс-шаралардың жүзеге асырылуын қадағалауды жүзеге асырады. </w:t>
      </w:r>
    </w:p>
    <w:bookmarkEnd w:id="1072"/>
    <w:p>
      <w:pPr>
        <w:spacing w:after="0"/>
        <w:ind w:left="0"/>
        <w:jc w:val="both"/>
      </w:pPr>
      <w:r>
        <w:rPr>
          <w:rFonts w:ascii="Times New Roman"/>
          <w:b w:val="false"/>
          <w:i w:val="false"/>
          <w:color w:val="000000"/>
          <w:sz w:val="28"/>
        </w:rPr>
        <w:t>
      Банкті қайта құрылымдауды жүргізу кезеңінде уәкілетті орган банкке және (немесе) оның 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 қолдануға құқылы.</w:t>
      </w:r>
    </w:p>
    <w:bookmarkStart w:name="z1163" w:id="1073"/>
    <w:p>
      <w:pPr>
        <w:spacing w:after="0"/>
        <w:ind w:left="0"/>
        <w:jc w:val="both"/>
      </w:pPr>
      <w:r>
        <w:rPr>
          <w:rFonts w:ascii="Times New Roman"/>
          <w:b w:val="false"/>
          <w:i w:val="false"/>
          <w:color w:val="000000"/>
          <w:sz w:val="28"/>
        </w:rPr>
        <w:t>
      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73" w:id="1074"/>
    <w:p>
      <w:pPr>
        <w:spacing w:after="0"/>
        <w:ind w:left="0"/>
        <w:jc w:val="left"/>
      </w:pPr>
      <w:r>
        <w:rPr>
          <w:rFonts w:ascii="Times New Roman"/>
          <w:b/>
          <w:i w:val="false"/>
          <w:color w:val="000000"/>
        </w:rPr>
        <w:t xml:space="preserve">  II бөлiм</w:t>
      </w:r>
      <w:r>
        <w:br/>
      </w:r>
      <w:r>
        <w:rPr>
          <w:rFonts w:ascii="Times New Roman"/>
          <w:b/>
          <w:i w:val="false"/>
          <w:color w:val="000000"/>
        </w:rPr>
        <w:t>Банктердің және банк холдингтерінің құқықтық мәртебесiн өзгерту және қызметiн тоқтату ерекшелiктерiнiң шарттары</w:t>
      </w:r>
    </w:p>
    <w:bookmarkEnd w:id="1074"/>
    <w:p>
      <w:pPr>
        <w:spacing w:after="0"/>
        <w:ind w:left="0"/>
        <w:jc w:val="both"/>
      </w:pPr>
      <w:r>
        <w:rPr>
          <w:rFonts w:ascii="Times New Roman"/>
          <w:b w:val="false"/>
          <w:i w:val="false"/>
          <w:color w:val="ff0000"/>
          <w:sz w:val="28"/>
        </w:rPr>
        <w:t xml:space="preserve">
      Ескерту. II-бөлімнің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5" w:id="1075"/>
    <w:p>
      <w:pPr>
        <w:spacing w:after="0"/>
        <w:ind w:left="0"/>
        <w:jc w:val="left"/>
      </w:pPr>
      <w:r>
        <w:rPr>
          <w:rFonts w:ascii="Times New Roman"/>
          <w:b/>
          <w:i w:val="false"/>
          <w:color w:val="000000"/>
        </w:rPr>
        <w:t xml:space="preserve"> 7-тарау. Банктердi және банк холдингтерін ерiктi түрде қайта құру</w:t>
      </w:r>
    </w:p>
    <w:bookmarkEnd w:id="1075"/>
    <w:p>
      <w:pPr>
        <w:spacing w:after="0"/>
        <w:ind w:left="0"/>
        <w:jc w:val="both"/>
      </w:pPr>
      <w:r>
        <w:rPr>
          <w:rFonts w:ascii="Times New Roman"/>
          <w:b w:val="false"/>
          <w:i w:val="false"/>
          <w:color w:val="ff0000"/>
          <w:sz w:val="28"/>
        </w:rPr>
        <w:t xml:space="preserve">
      Ескерту. 7-тараудың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60-бап. Банктерді (банк холдингтерін) ерiктi түрде қайта ұйымдастырудың жалпы шарттары</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Заңдарымен.</w:t>
      </w:r>
    </w:p>
    <w:p>
      <w:pPr>
        <w:spacing w:after="0"/>
        <w:ind w:left="0"/>
        <w:jc w:val="both"/>
      </w:pPr>
      <w:r>
        <w:rPr>
          <w:rFonts w:ascii="Times New Roman"/>
          <w:b w:val="false"/>
          <w:i w:val="false"/>
          <w:color w:val="000000"/>
          <w:sz w:val="28"/>
        </w:rPr>
        <w:t>
      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bookmarkStart w:name="z1433" w:id="1076"/>
    <w:p>
      <w:pPr>
        <w:spacing w:after="0"/>
        <w:ind w:left="0"/>
        <w:jc w:val="both"/>
      </w:pPr>
      <w:r>
        <w:rPr>
          <w:rFonts w:ascii="Times New Roman"/>
          <w:b w:val="false"/>
          <w:i w:val="false"/>
          <w:color w:val="000000"/>
          <w:sz w:val="28"/>
        </w:rPr>
        <w:t>
      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bookmarkEnd w:id="1076"/>
    <w:p>
      <w:pPr>
        <w:spacing w:after="0"/>
        <w:ind w:left="0"/>
        <w:jc w:val="both"/>
      </w:pPr>
      <w:r>
        <w:rPr>
          <w:rFonts w:ascii="Times New Roman"/>
          <w:b w:val="false"/>
          <w:i w:val="false"/>
          <w:color w:val="000000"/>
          <w:sz w:val="28"/>
        </w:rPr>
        <w:t>
      1-1. Банкті ислам банкіне айналдыру нысанында қайта ұйымдастыру тәртібі осы Заңның 4-2-тарауында белгіленеді.</w:t>
      </w:r>
    </w:p>
    <w:bookmarkStart w:name="z596" w:id="1077"/>
    <w:p>
      <w:pPr>
        <w:spacing w:after="0"/>
        <w:ind w:left="0"/>
        <w:jc w:val="both"/>
      </w:pPr>
      <w:r>
        <w:rPr>
          <w:rFonts w:ascii="Times New Roman"/>
          <w:b w:val="false"/>
          <w:i w:val="false"/>
          <w:color w:val="000000"/>
          <w:sz w:val="28"/>
        </w:rPr>
        <w:t>
      2. Осы банк (банк холдингі) акционерлерiнiң (қатысушыларының) жалпы жиналысы шешiмiнiң болуы банкті (банк холдингін) ерiктi түрде қайта ұйымдастыруды жүргiзуге рұқсат алу үшiн уәкiлеттi органға өтiнiш беруге негiз болып табылады.</w:t>
      </w:r>
    </w:p>
    <w:bookmarkEnd w:id="1077"/>
    <w:bookmarkStart w:name="z597" w:id="1078"/>
    <w:p>
      <w:pPr>
        <w:spacing w:after="0"/>
        <w:ind w:left="0"/>
        <w:jc w:val="both"/>
      </w:pPr>
      <w:r>
        <w:rPr>
          <w:rFonts w:ascii="Times New Roman"/>
          <w:b w:val="false"/>
          <w:i w:val="false"/>
          <w:color w:val="000000"/>
          <w:sz w:val="28"/>
        </w:rPr>
        <w:t>
      3. Банкті (банк холдингін) ерiктi қайта ұйымдастыруға уәкiлеттi органның рұқсатын алу туралы өтiнiшке мынадай құжаттар қоса тiркелуге тиiс:</w:t>
      </w:r>
    </w:p>
    <w:bookmarkEnd w:id="1078"/>
    <w:bookmarkStart w:name="z598" w:id="1079"/>
    <w:p>
      <w:pPr>
        <w:spacing w:after="0"/>
        <w:ind w:left="0"/>
        <w:jc w:val="both"/>
      </w:pPr>
      <w:r>
        <w:rPr>
          <w:rFonts w:ascii="Times New Roman"/>
          <w:b w:val="false"/>
          <w:i w:val="false"/>
          <w:color w:val="000000"/>
          <w:sz w:val="28"/>
        </w:rPr>
        <w:t>
      а) банктің (банк холдингінің) жоғары органының оны қайта ұйымдастыру туралы шешiмi;</w:t>
      </w:r>
    </w:p>
    <w:bookmarkEnd w:id="1079"/>
    <w:bookmarkStart w:name="z599" w:id="1080"/>
    <w:p>
      <w:pPr>
        <w:spacing w:after="0"/>
        <w:ind w:left="0"/>
        <w:jc w:val="both"/>
      </w:pPr>
      <w:r>
        <w:rPr>
          <w:rFonts w:ascii="Times New Roman"/>
          <w:b w:val="false"/>
          <w:i w:val="false"/>
          <w:color w:val="000000"/>
          <w:sz w:val="28"/>
        </w:rPr>
        <w:t>
      б) банкті (банк холдингін) қайта ұйымдастырудың көзделiп отырған шарттарын, түрлерiн, тәртiбi мен мерзiмдерiн сипаттайтын құжаттар;</w:t>
      </w:r>
    </w:p>
    <w:bookmarkEnd w:id="1080"/>
    <w:bookmarkStart w:name="z600" w:id="1081"/>
    <w:p>
      <w:pPr>
        <w:spacing w:after="0"/>
        <w:ind w:left="0"/>
        <w:jc w:val="both"/>
      </w:pPr>
      <w:r>
        <w:rPr>
          <w:rFonts w:ascii="Times New Roman"/>
          <w:b w:val="false"/>
          <w:i w:val="false"/>
          <w:color w:val="000000"/>
          <w:sz w:val="28"/>
        </w:rPr>
        <w:t>
      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bookmarkEnd w:id="1081"/>
    <w:bookmarkStart w:name="z1062" w:id="1082"/>
    <w:p>
      <w:pPr>
        <w:spacing w:after="0"/>
        <w:ind w:left="0"/>
        <w:jc w:val="both"/>
      </w:pPr>
      <w:r>
        <w:rPr>
          <w:rFonts w:ascii="Times New Roman"/>
          <w:b w:val="false"/>
          <w:i w:val="false"/>
          <w:color w:val="000000"/>
          <w:sz w:val="28"/>
        </w:rPr>
        <w:t>
      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bookmarkEnd w:id="1082"/>
    <w:bookmarkStart w:name="z601" w:id="1083"/>
    <w:p>
      <w:pPr>
        <w:spacing w:after="0"/>
        <w:ind w:left="0"/>
        <w:jc w:val="both"/>
      </w:pPr>
      <w:r>
        <w:rPr>
          <w:rFonts w:ascii="Times New Roman"/>
          <w:b w:val="false"/>
          <w:i w:val="false"/>
          <w:color w:val="000000"/>
          <w:sz w:val="28"/>
        </w:rPr>
        <w:t>
      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bookmarkEnd w:id="1083"/>
    <w:bookmarkStart w:name="z602" w:id="1084"/>
    <w:p>
      <w:pPr>
        <w:spacing w:after="0"/>
        <w:ind w:left="0"/>
        <w:jc w:val="both"/>
      </w:pPr>
      <w:r>
        <w:rPr>
          <w:rFonts w:ascii="Times New Roman"/>
          <w:b w:val="false"/>
          <w:i w:val="false"/>
          <w:color w:val="000000"/>
          <w:sz w:val="28"/>
        </w:rPr>
        <w:t>
      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bookmarkEnd w:id="1084"/>
    <w:bookmarkStart w:name="z603" w:id="1085"/>
    <w:p>
      <w:pPr>
        <w:spacing w:after="0"/>
        <w:ind w:left="0"/>
        <w:jc w:val="both"/>
      </w:pPr>
      <w:r>
        <w:rPr>
          <w:rFonts w:ascii="Times New Roman"/>
          <w:b w:val="false"/>
          <w:i w:val="false"/>
          <w:color w:val="000000"/>
          <w:sz w:val="28"/>
        </w:rPr>
        <w:t>
      6. Қайта ұйымдастыру нәтижесiнде құрылған заңды тұлғаларды мемлекеттiк тiркеу немесе қайта тiркеу Қазақстан Республикасының заңнамалық актісіне сәйкес жүргiзiледi.</w:t>
      </w:r>
    </w:p>
    <w:bookmarkEnd w:id="1085"/>
    <w:bookmarkStart w:name="z1164" w:id="1086"/>
    <w:p>
      <w:pPr>
        <w:spacing w:after="0"/>
        <w:ind w:left="0"/>
        <w:jc w:val="both"/>
      </w:pPr>
      <w:r>
        <w:rPr>
          <w:rFonts w:ascii="Times New Roman"/>
          <w:b w:val="false"/>
          <w:i w:val="false"/>
          <w:color w:val="000000"/>
          <w:sz w:val="28"/>
        </w:rPr>
        <w:t>
      7. Осы баптың талаптары мынадай талаптардың бірі орындалған:</w:t>
      </w:r>
    </w:p>
    <w:bookmarkEnd w:id="1086"/>
    <w:p>
      <w:pPr>
        <w:spacing w:after="0"/>
        <w:ind w:left="0"/>
        <w:jc w:val="both"/>
      </w:pP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bookmarkStart w:name="z1165" w:id="1087"/>
    <w:p>
      <w:pPr>
        <w:spacing w:after="0"/>
        <w:ind w:left="0"/>
        <w:jc w:val="both"/>
      </w:pP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1997.07.11 № 154 </w:t>
      </w:r>
      <w:r>
        <w:rPr>
          <w:rFonts w:ascii="Times New Roman"/>
          <w:b w:val="false"/>
          <w:i w:val="false"/>
          <w:color w:val="000000"/>
          <w:sz w:val="28"/>
        </w:rPr>
        <w:t>Заңы</w:t>
      </w:r>
      <w:r>
        <w:rPr>
          <w:rFonts w:ascii="Times New Roman"/>
          <w:b w:val="false"/>
          <w:i w:val="false"/>
          <w:color w:val="000000"/>
          <w:sz w:val="28"/>
        </w:rPr>
        <w:t>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(2012.02.04 бастап қолданысқа енгізіледі); 19.03.2014 </w:t>
      </w:r>
      <w:r>
        <w:rPr>
          <w:rFonts w:ascii="Times New Roman"/>
          <w:b w:val="false"/>
          <w:i w:val="false"/>
          <w:color w:val="000000"/>
          <w:sz w:val="28"/>
        </w:rPr>
        <w:t>№ 179-V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Банктерді ерікті түрде қайта ұйымдастыру ерекшеліктері</w:t>
      </w:r>
    </w:p>
    <w:p>
      <w:pPr>
        <w:spacing w:after="0"/>
        <w:ind w:left="0"/>
        <w:jc w:val="both"/>
      </w:pPr>
      <w:r>
        <w:rPr>
          <w:rFonts w:ascii="Times New Roman"/>
          <w:b w:val="false"/>
          <w:i w:val="false"/>
          <w:color w:val="ff0000"/>
          <w:sz w:val="28"/>
        </w:rPr>
        <w:t xml:space="preserve">
      Ескерту. 60-1-баптың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6" w:id="1088"/>
    <w:p>
      <w:pPr>
        <w:spacing w:after="0"/>
        <w:ind w:left="0"/>
        <w:jc w:val="both"/>
      </w:pPr>
      <w:r>
        <w:rPr>
          <w:rFonts w:ascii="Times New Roman"/>
          <w:b w:val="false"/>
          <w:i w:val="false"/>
          <w:color w:val="000000"/>
          <w:sz w:val="28"/>
        </w:rPr>
        <w:t xml:space="preserve">
      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Бұл ретте "Акционерлік қоғамдар туралы" Қазақстан Республикасы Заңының </w:t>
      </w:r>
      <w:r>
        <w:rPr>
          <w:rFonts w:ascii="Times New Roman"/>
          <w:b w:val="false"/>
          <w:i w:val="false"/>
          <w:color w:val="000000"/>
          <w:sz w:val="28"/>
        </w:rPr>
        <w:t>83-бабының</w:t>
      </w:r>
      <w:r>
        <w:rPr>
          <w:rFonts w:ascii="Times New Roman"/>
          <w:b w:val="false"/>
          <w:i w:val="false"/>
          <w:color w:val="000000"/>
          <w:sz w:val="28"/>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bookmarkEnd w:id="1088"/>
    <w:bookmarkStart w:name="z1237" w:id="1089"/>
    <w:p>
      <w:pPr>
        <w:spacing w:after="0"/>
        <w:ind w:left="0"/>
        <w:jc w:val="both"/>
      </w:pPr>
      <w:r>
        <w:rPr>
          <w:rFonts w:ascii="Times New Roman"/>
          <w:b w:val="false"/>
          <w:i w:val="false"/>
          <w:color w:val="000000"/>
          <w:sz w:val="28"/>
        </w:rPr>
        <w:t xml:space="preserve">
      2. Осы Заңның 60-бабының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Заңына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bookmarkEnd w:id="1089"/>
    <w:bookmarkStart w:name="z1256" w:id="1090"/>
    <w:p>
      <w:pPr>
        <w:spacing w:after="0"/>
        <w:ind w:left="0"/>
        <w:jc w:val="both"/>
      </w:pPr>
      <w:r>
        <w:rPr>
          <w:rFonts w:ascii="Times New Roman"/>
          <w:b w:val="false"/>
          <w:i w:val="false"/>
          <w:color w:val="000000"/>
          <w:sz w:val="28"/>
        </w:rPr>
        <w:t>
      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bookmarkEnd w:id="1090"/>
    <w:bookmarkStart w:name="z1257" w:id="1091"/>
    <w:p>
      <w:pPr>
        <w:spacing w:after="0"/>
        <w:ind w:left="0"/>
        <w:jc w:val="both"/>
      </w:pPr>
      <w:r>
        <w:rPr>
          <w:rFonts w:ascii="Times New Roman"/>
          <w:b w:val="false"/>
          <w:i w:val="false"/>
          <w:color w:val="000000"/>
          <w:sz w:val="28"/>
        </w:rPr>
        <w:t>
      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bookmarkEnd w:id="1091"/>
    <w:bookmarkStart w:name="z1258" w:id="1092"/>
    <w:p>
      <w:pPr>
        <w:spacing w:after="0"/>
        <w:ind w:left="0"/>
        <w:jc w:val="both"/>
      </w:pPr>
      <w:r>
        <w:rPr>
          <w:rFonts w:ascii="Times New Roman"/>
          <w:b w:val="false"/>
          <w:i w:val="false"/>
          <w:color w:val="000000"/>
          <w:sz w:val="28"/>
        </w:rPr>
        <w:t>
      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bookmarkEnd w:id="1092"/>
    <w:bookmarkStart w:name="z1259" w:id="1093"/>
    <w:p>
      <w:pPr>
        <w:spacing w:after="0"/>
        <w:ind w:left="0"/>
        <w:jc w:val="both"/>
      </w:pPr>
      <w:r>
        <w:rPr>
          <w:rFonts w:ascii="Times New Roman"/>
          <w:b w:val="false"/>
          <w:i w:val="false"/>
          <w:color w:val="000000"/>
          <w:sz w:val="28"/>
        </w:rPr>
        <w:t>
      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bookmarkEnd w:id="1093"/>
    <w:bookmarkStart w:name="z1260" w:id="1094"/>
    <w:p>
      <w:pPr>
        <w:spacing w:after="0"/>
        <w:ind w:left="0"/>
        <w:jc w:val="both"/>
      </w:pPr>
      <w:r>
        <w:rPr>
          <w:rFonts w:ascii="Times New Roman"/>
          <w:b w:val="false"/>
          <w:i w:val="false"/>
          <w:color w:val="000000"/>
          <w:sz w:val="28"/>
        </w:rPr>
        <w:t xml:space="preserve">
      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094"/>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pPr>
        <w:spacing w:after="0"/>
        <w:ind w:left="0"/>
        <w:jc w:val="both"/>
      </w:pPr>
      <w:r>
        <w:rPr>
          <w:rFonts w:ascii="Times New Roman"/>
          <w:b w:val="false"/>
          <w:i w:val="false"/>
          <w:color w:val="000000"/>
          <w:sz w:val="28"/>
        </w:rPr>
        <w:t>
      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өзіне қосылу жүзеге асырылатын банк ашқан банктік шоттарынан орындайды.</w:t>
      </w:r>
    </w:p>
    <w:p>
      <w:pPr>
        <w:spacing w:after="0"/>
        <w:ind w:left="0"/>
        <w:jc w:val="both"/>
      </w:pPr>
      <w:r>
        <w:rPr>
          <w:rFonts w:ascii="Times New Roman"/>
          <w:b w:val="false"/>
          <w:i w:val="false"/>
          <w:color w:val="000000"/>
          <w:sz w:val="28"/>
        </w:rPr>
        <w:t>
      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60-1-баппен толықтырылды - ҚР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(01.09.2014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(01.06.2018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Банкті және банк холдингін ерiктi түрде қайта құруға рұқсат беруден бас тарту</w:t>
      </w:r>
    </w:p>
    <w:p>
      <w:pPr>
        <w:spacing w:after="0"/>
        <w:ind w:left="0"/>
        <w:jc w:val="both"/>
      </w:pPr>
      <w:r>
        <w:rPr>
          <w:rFonts w:ascii="Times New Roman"/>
          <w:b w:val="false"/>
          <w:i w:val="false"/>
          <w:color w:val="ff0000"/>
          <w:sz w:val="28"/>
        </w:rPr>
        <w:t xml:space="preserve">
      Ескерту. Тақырыпқа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Банкті (банк холдингін) ерiктi түрде қайта құруға Ұлттық Банкiнiң рұқсат беруден бас тартуы мынадай кез келген негiздер бойынша жүргiзiледi:</w:t>
      </w:r>
    </w:p>
    <w:bookmarkStart w:name="z604" w:id="1095"/>
    <w:p>
      <w:pPr>
        <w:spacing w:after="0"/>
        <w:ind w:left="0"/>
        <w:jc w:val="both"/>
      </w:pPr>
      <w:r>
        <w:rPr>
          <w:rFonts w:ascii="Times New Roman"/>
          <w:b w:val="false"/>
          <w:i w:val="false"/>
          <w:color w:val="000000"/>
          <w:sz w:val="28"/>
        </w:rPr>
        <w:t>
      а) ерiктi түрде қайта құрылатын банктердің (банк холдингтерінің) жоғары органдарының тиiстi шешiмдерiнiң болмауы;</w:t>
      </w:r>
    </w:p>
    <w:bookmarkEnd w:id="1095"/>
    <w:bookmarkStart w:name="z605" w:id="1096"/>
    <w:p>
      <w:pPr>
        <w:spacing w:after="0"/>
        <w:ind w:left="0"/>
        <w:jc w:val="both"/>
      </w:pPr>
      <w:r>
        <w:rPr>
          <w:rFonts w:ascii="Times New Roman"/>
          <w:b w:val="false"/>
          <w:i w:val="false"/>
          <w:color w:val="000000"/>
          <w:sz w:val="28"/>
        </w:rPr>
        <w:t>
      б) көзделiп отырған ерiктi түрде қайта құру салдарынан депозиторлар мүдделерiнiң бұзылуы;</w:t>
      </w:r>
    </w:p>
    <w:bookmarkEnd w:id="1096"/>
    <w:bookmarkStart w:name="z606" w:id="1097"/>
    <w:p>
      <w:pPr>
        <w:spacing w:after="0"/>
        <w:ind w:left="0"/>
        <w:jc w:val="both"/>
      </w:pPr>
      <w:r>
        <w:rPr>
          <w:rFonts w:ascii="Times New Roman"/>
          <w:b w:val="false"/>
          <w:i w:val="false"/>
          <w:color w:val="000000"/>
          <w:sz w:val="28"/>
        </w:rPr>
        <w:t>
      в) көзделiп отырған ерiктi түрде қайта құру салдарынан пруденциалдық қалыптардың және сақталуға мiндеттi өзге де нормалар мен лимиттердiң бұзылуы;</w:t>
      </w:r>
    </w:p>
    <w:bookmarkEnd w:id="1097"/>
    <w:bookmarkStart w:name="z607" w:id="1098"/>
    <w:p>
      <w:pPr>
        <w:spacing w:after="0"/>
        <w:ind w:left="0"/>
        <w:jc w:val="both"/>
      </w:pPr>
      <w:r>
        <w:rPr>
          <w:rFonts w:ascii="Times New Roman"/>
          <w:b w:val="false"/>
          <w:i w:val="false"/>
          <w:color w:val="000000"/>
          <w:sz w:val="28"/>
        </w:rPr>
        <w:t>
      г) көзделiп отырған қайта ұйымдастыру нәтижесінде Қазақстан Республикасының бәсекелестікті қорғау саласындағы заңнамасы талаптарының бұзылуы.</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97" w:id="1099"/>
    <w:p>
      <w:pPr>
        <w:spacing w:after="0"/>
        <w:ind w:left="0"/>
        <w:jc w:val="left"/>
      </w:pPr>
      <w:r>
        <w:rPr>
          <w:rFonts w:ascii="Times New Roman"/>
          <w:b/>
          <w:i w:val="false"/>
          <w:color w:val="000000"/>
        </w:rPr>
        <w:t xml:space="preserve"> 7-1-тарау. Банк қызметтерін тұтынушылардың құқықтарын қорғау жөніндегі шаралар</w:t>
      </w:r>
    </w:p>
    <w:bookmarkEnd w:id="1099"/>
    <w:p>
      <w:pPr>
        <w:spacing w:after="0"/>
        <w:ind w:left="0"/>
        <w:jc w:val="both"/>
      </w:pPr>
      <w:r>
        <w:rPr>
          <w:rFonts w:ascii="Times New Roman"/>
          <w:b w:val="false"/>
          <w:i w:val="false"/>
          <w:color w:val="ff0000"/>
          <w:sz w:val="28"/>
        </w:rPr>
        <w:t xml:space="preserve">
      Ескерту. 7-1-тараумен толықтырылды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61-1-бап. Депозиттерге міндетті кепілдік беру </w:t>
      </w:r>
    </w:p>
    <w:bookmarkStart w:name="z165" w:id="1100"/>
    <w:p>
      <w:pPr>
        <w:spacing w:after="0"/>
        <w:ind w:left="0"/>
        <w:jc w:val="both"/>
      </w:pPr>
      <w:r>
        <w:rPr>
          <w:rFonts w:ascii="Times New Roman"/>
          <w:b w:val="false"/>
          <w:i w:val="false"/>
          <w:color w:val="000000"/>
          <w:sz w:val="28"/>
        </w:rPr>
        <w:t>
      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bookmarkEnd w:id="1100"/>
    <w:bookmarkStart w:name="z1202" w:id="1101"/>
    <w:p>
      <w:pPr>
        <w:spacing w:after="0"/>
        <w:ind w:left="0"/>
        <w:jc w:val="both"/>
      </w:pPr>
      <w:r>
        <w:rPr>
          <w:rFonts w:ascii="Times New Roman"/>
          <w:b w:val="false"/>
          <w:i w:val="false"/>
          <w:color w:val="000000"/>
          <w:sz w:val="28"/>
        </w:rPr>
        <w:t xml:space="preserve">
      Депозиттерге міндетті кепілдік беруді арнайы құрылған коммерциялық емес ұйым жүзеге асырады. </w:t>
      </w:r>
    </w:p>
    <w:bookmarkEnd w:id="1101"/>
    <w:bookmarkStart w:name="z1203" w:id="1102"/>
    <w:p>
      <w:pPr>
        <w:spacing w:after="0"/>
        <w:ind w:left="0"/>
        <w:jc w:val="both"/>
      </w:pPr>
      <w:r>
        <w:rPr>
          <w:rFonts w:ascii="Times New Roman"/>
          <w:b w:val="false"/>
          <w:i w:val="false"/>
          <w:color w:val="000000"/>
          <w:sz w:val="28"/>
        </w:rPr>
        <w:t xml:space="preserve">
      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 </w:t>
      </w:r>
    </w:p>
    <w:bookmarkEnd w:id="1102"/>
    <w:bookmarkStart w:name="z1204" w:id="1103"/>
    <w:p>
      <w:pPr>
        <w:spacing w:after="0"/>
        <w:ind w:left="0"/>
        <w:jc w:val="both"/>
      </w:pPr>
      <w:r>
        <w:rPr>
          <w:rFonts w:ascii="Times New Roman"/>
          <w:b w:val="false"/>
          <w:i w:val="false"/>
          <w:color w:val="000000"/>
          <w:sz w:val="28"/>
        </w:rPr>
        <w:t>
      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bookmarkEnd w:id="1103"/>
    <w:bookmarkStart w:name="z799" w:id="1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61-2-бап. </w:t>
      </w:r>
      <w:r>
        <w:rPr>
          <w:rFonts w:ascii="Times New Roman"/>
          <w:b/>
          <w:i w:val="false"/>
          <w:color w:val="000000"/>
          <w:sz w:val="28"/>
        </w:rPr>
        <w:t>Банктің</w:t>
      </w:r>
      <w:r>
        <w:rPr>
          <w:rFonts w:ascii="Times New Roman"/>
          <w:b w:val="false"/>
          <w:i w:val="false"/>
          <w:color w:val="000000"/>
          <w:sz w:val="28"/>
        </w:rPr>
        <w:t xml:space="preserve"> </w:t>
      </w:r>
      <w:r>
        <w:rPr>
          <w:rFonts w:ascii="Times New Roman"/>
          <w:b/>
          <w:i w:val="false"/>
          <w:color w:val="000000"/>
          <w:sz w:val="28"/>
        </w:rPr>
        <w:t>активтері</w:t>
      </w:r>
      <w:r>
        <w:rPr>
          <w:rFonts w:ascii="Times New Roman"/>
          <w:b/>
          <w:i w:val="false"/>
          <w:color w:val="000000"/>
          <w:sz w:val="28"/>
        </w:rPr>
        <w:t xml:space="preserve"> мен </w:t>
      </w:r>
      <w:r>
        <w:rPr>
          <w:rFonts w:ascii="Times New Roman"/>
          <w:b/>
          <w:i w:val="false"/>
          <w:color w:val="000000"/>
          <w:sz w:val="28"/>
        </w:rPr>
        <w:t>міндеттемелерін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банкке</w:t>
      </w:r>
      <w:r>
        <w:rPr>
          <w:rFonts w:ascii="Times New Roman"/>
          <w:b/>
          <w:i w:val="false"/>
          <w:color w:val="000000"/>
          <w:sz w:val="28"/>
        </w:rPr>
        <w:t xml:space="preserve"> (</w:t>
      </w:r>
      <w:r>
        <w:rPr>
          <w:rFonts w:ascii="Times New Roman"/>
          <w:b/>
          <w:i w:val="false"/>
          <w:color w:val="000000"/>
          <w:sz w:val="28"/>
        </w:rPr>
        <w:t>банктерге</w:t>
      </w:r>
      <w:r>
        <w:rPr>
          <w:rFonts w:ascii="Times New Roman"/>
          <w:b/>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мезгілде</w:t>
      </w:r>
      <w:r>
        <w:rPr>
          <w:rFonts w:ascii="Times New Roman"/>
          <w:b/>
          <w:i w:val="false"/>
          <w:color w:val="000000"/>
          <w:sz w:val="28"/>
        </w:rPr>
        <w:t xml:space="preserve"> беру </w:t>
      </w:r>
      <w:r>
        <w:rPr>
          <w:rFonts w:ascii="Times New Roman"/>
          <w:b/>
          <w:i w:val="false"/>
          <w:color w:val="000000"/>
          <w:sz w:val="28"/>
        </w:rPr>
        <w:t>жөніндегі</w:t>
      </w:r>
      <w:r>
        <w:rPr>
          <w:rFonts w:ascii="Times New Roman"/>
          <w:b/>
          <w:i w:val="false"/>
          <w:color w:val="000000"/>
          <w:sz w:val="28"/>
        </w:rPr>
        <w:t xml:space="preserve"> операция</w:t>
      </w:r>
    </w:p>
    <w:bookmarkEnd w:id="1104"/>
    <w:bookmarkStart w:name="z1205" w:id="1105"/>
    <w:p>
      <w:pPr>
        <w:spacing w:after="0"/>
        <w:ind w:left="0"/>
        <w:jc w:val="both"/>
      </w:pPr>
      <w:r>
        <w:rPr>
          <w:rFonts w:ascii="Times New Roman"/>
          <w:b w:val="false"/>
          <w:i w:val="false"/>
          <w:color w:val="000000"/>
          <w:sz w:val="28"/>
        </w:rPr>
        <w:t>
      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bookmarkEnd w:id="1105"/>
    <w:bookmarkStart w:name="z1206" w:id="1106"/>
    <w:p>
      <w:pPr>
        <w:spacing w:after="0"/>
        <w:ind w:left="0"/>
        <w:jc w:val="both"/>
      </w:pPr>
      <w:r>
        <w:rPr>
          <w:rFonts w:ascii="Times New Roman"/>
          <w:b w:val="false"/>
          <w:i w:val="false"/>
          <w:color w:val="000000"/>
          <w:sz w:val="28"/>
        </w:rPr>
        <w:t>
      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bookmarkEnd w:id="1106"/>
    <w:p>
      <w:pPr>
        <w:spacing w:after="0"/>
        <w:ind w:left="0"/>
        <w:jc w:val="both"/>
      </w:pPr>
      <w:r>
        <w:rPr>
          <w:rFonts w:ascii="Times New Roman"/>
          <w:b w:val="false"/>
          <w:i w:val="false"/>
          <w:color w:val="000000"/>
          <w:sz w:val="28"/>
        </w:rPr>
        <w:t xml:space="preserve">
      Бас банк пен еншілес банк арасында активтер мен міндеттемелерді бір мезгілде беру жөніндегі операция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ерекшеліктер ескеріле отырып, осы бапқа сәйкес жүргізіледі. </w:t>
      </w:r>
    </w:p>
    <w:bookmarkStart w:name="z1207" w:id="1107"/>
    <w:p>
      <w:pPr>
        <w:spacing w:after="0"/>
        <w:ind w:left="0"/>
        <w:jc w:val="both"/>
      </w:pPr>
      <w:r>
        <w:rPr>
          <w:rFonts w:ascii="Times New Roman"/>
          <w:b w:val="false"/>
          <w:i w:val="false"/>
          <w:color w:val="000000"/>
          <w:sz w:val="28"/>
        </w:rPr>
        <w:t>
      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bookmarkEnd w:id="1107"/>
    <w:bookmarkStart w:name="z1208" w:id="1108"/>
    <w:p>
      <w:pPr>
        <w:spacing w:after="0"/>
        <w:ind w:left="0"/>
        <w:jc w:val="both"/>
      </w:pPr>
      <w:r>
        <w:rPr>
          <w:rFonts w:ascii="Times New Roman"/>
          <w:b w:val="false"/>
          <w:i w:val="false"/>
          <w:color w:val="000000"/>
          <w:sz w:val="28"/>
        </w:rPr>
        <w:t>
      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bookmarkEnd w:id="1108"/>
    <w:p>
      <w:pPr>
        <w:spacing w:after="0"/>
        <w:ind w:left="0"/>
        <w:jc w:val="both"/>
      </w:pPr>
      <w:r>
        <w:rPr>
          <w:rFonts w:ascii="Times New Roman"/>
          <w:b w:val="false"/>
          <w:i w:val="false"/>
          <w:color w:val="000000"/>
          <w:sz w:val="28"/>
        </w:rPr>
        <w:t>
      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pPr>
        <w:spacing w:after="0"/>
        <w:ind w:left="0"/>
        <w:jc w:val="both"/>
      </w:pPr>
      <w:r>
        <w:rPr>
          <w:rFonts w:ascii="Times New Roman"/>
          <w:b w:val="false"/>
          <w:i w:val="false"/>
          <w:color w:val="000000"/>
          <w:sz w:val="28"/>
        </w:rPr>
        <w:t xml:space="preserve">
      Осы тармақтың төртінші бөлігінде көзделген жағдайларды қоспағанда, осы Заңның 61-4-бабында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bookmarkStart w:name="z1209" w:id="1109"/>
    <w:p>
      <w:pPr>
        <w:spacing w:after="0"/>
        <w:ind w:left="0"/>
        <w:jc w:val="both"/>
      </w:pPr>
      <w:r>
        <w:rPr>
          <w:rFonts w:ascii="Times New Roman"/>
          <w:b w:val="false"/>
          <w:i w:val="false"/>
          <w:color w:val="000000"/>
          <w:sz w:val="28"/>
        </w:rPr>
        <w:t>
      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bookmarkEnd w:id="1109"/>
    <w:bookmarkStart w:name="z1210" w:id="1110"/>
    <w:p>
      <w:pPr>
        <w:spacing w:after="0"/>
        <w:ind w:left="0"/>
        <w:jc w:val="both"/>
      </w:pPr>
      <w:r>
        <w:rPr>
          <w:rFonts w:ascii="Times New Roman"/>
          <w:b w:val="false"/>
          <w:i w:val="false"/>
          <w:color w:val="000000"/>
          <w:sz w:val="28"/>
        </w:rPr>
        <w:t>
      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bookmarkEnd w:id="1110"/>
    <w:bookmarkStart w:name="z1261" w:id="1111"/>
    <w:p>
      <w:pPr>
        <w:spacing w:after="0"/>
        <w:ind w:left="0"/>
        <w:jc w:val="both"/>
      </w:pPr>
      <w:r>
        <w:rPr>
          <w:rFonts w:ascii="Times New Roman"/>
          <w:b w:val="false"/>
          <w:i w:val="false"/>
          <w:color w:val="000000"/>
          <w:sz w:val="28"/>
        </w:rPr>
        <w:t>
      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bookmarkEnd w:id="1111"/>
    <w:bookmarkStart w:name="z1262" w:id="1112"/>
    <w:p>
      <w:pPr>
        <w:spacing w:after="0"/>
        <w:ind w:left="0"/>
        <w:jc w:val="both"/>
      </w:pPr>
      <w:r>
        <w:rPr>
          <w:rFonts w:ascii="Times New Roman"/>
          <w:b w:val="false"/>
          <w:i w:val="false"/>
          <w:color w:val="000000"/>
          <w:sz w:val="28"/>
        </w:rPr>
        <w:t>
      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24-бабы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bookmarkEnd w:id="1112"/>
    <w:p>
      <w:pPr>
        <w:spacing w:after="0"/>
        <w:ind w:left="0"/>
        <w:jc w:val="both"/>
      </w:pPr>
      <w:r>
        <w:rPr>
          <w:rFonts w:ascii="Times New Roman"/>
          <w:b w:val="false"/>
          <w:i w:val="false"/>
          <w:color w:val="000000"/>
          <w:sz w:val="28"/>
        </w:rPr>
        <w:t xml:space="preserve">
      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 </w:t>
      </w:r>
    </w:p>
    <w:p>
      <w:pPr>
        <w:spacing w:after="0"/>
        <w:ind w:left="0"/>
        <w:jc w:val="both"/>
      </w:pPr>
      <w:r>
        <w:rPr>
          <w:rFonts w:ascii="Times New Roman"/>
          <w:b w:val="false"/>
          <w:i w:val="false"/>
          <w:color w:val="000000"/>
          <w:sz w:val="28"/>
        </w:rPr>
        <w:t>
      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Азаматтық кодексінде көзделген тәртіппен, депозиторлардың сатып алушы-банк ашқан банктік шоттарынан орындайды.</w:t>
      </w:r>
    </w:p>
    <w:p>
      <w:pPr>
        <w:spacing w:after="0"/>
        <w:ind w:left="0"/>
        <w:jc w:val="both"/>
      </w:pPr>
      <w:r>
        <w:rPr>
          <w:rFonts w:ascii="Times New Roman"/>
          <w:b w:val="false"/>
          <w:i w:val="false"/>
          <w:color w:val="000000"/>
          <w:sz w:val="28"/>
        </w:rPr>
        <w:t>
      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64" w:id="1113"/>
    <w:p>
      <w:pPr>
        <w:spacing w:after="0"/>
        <w:ind w:left="0"/>
        <w:jc w:val="both"/>
      </w:pPr>
      <w:r>
        <w:rPr>
          <w:rFonts w:ascii="Times New Roman"/>
          <w:b w:val="false"/>
          <w:i w:val="false"/>
          <w:color w:val="000000"/>
          <w:sz w:val="28"/>
        </w:rPr>
        <w:t>
      10. Егер шартта өзгеше көзделмесе, құқықтар (талаптар) түрінде банк активтерін беру борышкердің (борышкерлердің) келісімін талап етпейді.</w:t>
      </w:r>
    </w:p>
    <w:bookmarkEnd w:id="1113"/>
    <w:p>
      <w:pPr>
        <w:spacing w:after="0"/>
        <w:ind w:left="0"/>
        <w:jc w:val="both"/>
      </w:pPr>
      <w:r>
        <w:rPr>
          <w:rFonts w:ascii="Times New Roman"/>
          <w:b w:val="false"/>
          <w:i w:val="false"/>
          <w:color w:val="000000"/>
          <w:sz w:val="28"/>
        </w:rPr>
        <w:t>
      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bookmarkStart w:name="z1265" w:id="1114"/>
    <w:p>
      <w:pPr>
        <w:spacing w:after="0"/>
        <w:ind w:left="0"/>
        <w:jc w:val="both"/>
      </w:pPr>
      <w:r>
        <w:rPr>
          <w:rFonts w:ascii="Times New Roman"/>
          <w:b w:val="false"/>
          <w:i w:val="false"/>
          <w:color w:val="000000"/>
          <w:sz w:val="28"/>
        </w:rPr>
        <w:t>
      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bookmarkEnd w:id="1114"/>
    <w:p>
      <w:pPr>
        <w:spacing w:after="0"/>
        <w:ind w:left="0"/>
        <w:jc w:val="both"/>
      </w:pPr>
      <w:r>
        <w:rPr>
          <w:rFonts w:ascii="Times New Roman"/>
          <w:b w:val="false"/>
          <w:i w:val="false"/>
          <w:color w:val="000000"/>
          <w:sz w:val="28"/>
        </w:rPr>
        <w:t>
      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мiндеттемедегi тұлғалардың ауысуы туралы ережелері қолданылады.</w:t>
      </w:r>
    </w:p>
    <w:bookmarkStart w:name="z1266" w:id="1115"/>
    <w:p>
      <w:pPr>
        <w:spacing w:after="0"/>
        <w:ind w:left="0"/>
        <w:jc w:val="both"/>
      </w:pPr>
      <w:r>
        <w:rPr>
          <w:rFonts w:ascii="Times New Roman"/>
          <w:b w:val="false"/>
          <w:i w:val="false"/>
          <w:color w:val="000000"/>
          <w:sz w:val="28"/>
        </w:rPr>
        <w:t>
      12. Осы Заңның 61-4-бабында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bookmarkEnd w:id="1115"/>
    <w:bookmarkStart w:name="z1267" w:id="1116"/>
    <w:p>
      <w:pPr>
        <w:spacing w:after="0"/>
        <w:ind w:left="0"/>
        <w:jc w:val="both"/>
      </w:pPr>
      <w:r>
        <w:rPr>
          <w:rFonts w:ascii="Times New Roman"/>
          <w:b w:val="false"/>
          <w:i w:val="false"/>
          <w:color w:val="000000"/>
          <w:sz w:val="28"/>
        </w:rPr>
        <w:t>
      13. Сатып алушы банк активтер мен міндеттемелерді берген банктің банктік ақпараттық жүйесін пайдалануға құқылы.</w:t>
      </w:r>
    </w:p>
    <w:bookmarkEnd w:id="1116"/>
    <w:bookmarkStart w:name="z1268" w:id="1117"/>
    <w:p>
      <w:pPr>
        <w:spacing w:after="0"/>
        <w:ind w:left="0"/>
        <w:jc w:val="both"/>
      </w:pPr>
      <w:r>
        <w:rPr>
          <w:rFonts w:ascii="Times New Roman"/>
          <w:b w:val="false"/>
          <w:i w:val="false"/>
          <w:color w:val="000000"/>
          <w:sz w:val="28"/>
        </w:rPr>
        <w:t>
      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bookmarkEnd w:id="1117"/>
    <w:bookmarkStart w:name="z1269" w:id="1118"/>
    <w:p>
      <w:pPr>
        <w:spacing w:after="0"/>
        <w:ind w:left="0"/>
        <w:jc w:val="both"/>
      </w:pPr>
      <w:r>
        <w:rPr>
          <w:rFonts w:ascii="Times New Roman"/>
          <w:b w:val="false"/>
          <w:i w:val="false"/>
          <w:color w:val="000000"/>
          <w:sz w:val="28"/>
        </w:rPr>
        <w:t>
      15. Қайта құрылымдау процесіндегі банктің активтері мен міндеттемелерін беру осы Заңның 6-1-тарауының ережелеріне сәйкес қайта құрылымдау жоспары шеңберінде жүзеге асырылады.</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 жаңа редакцияда - ҚР 27.04.2015 </w:t>
      </w:r>
      <w:r>
        <w:rPr>
          <w:rFonts w:ascii="Times New Roman"/>
          <w:b w:val="false"/>
          <w:i w:val="false"/>
          <w:color w:val="ff0000"/>
          <w:sz w:val="28"/>
        </w:rPr>
        <w:t>№ 311-V</w:t>
      </w:r>
      <w:r>
        <w:rPr>
          <w:rFonts w:ascii="Times New Roman"/>
          <w:b w:val="false"/>
          <w:i w:val="false"/>
          <w:color w:val="ff0000"/>
          <w:sz w:val="28"/>
        </w:rPr>
        <w:t xml:space="preserve"> Заңымен (01.01.2015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122-VI</w:t>
      </w:r>
      <w:r>
        <w:rPr>
          <w:rFonts w:ascii="Times New Roman"/>
          <w:b w:val="false"/>
          <w:i w:val="false"/>
          <w:color w:val="ff0000"/>
          <w:sz w:val="28"/>
        </w:rPr>
        <w:t xml:space="preserve"> (01.01.2018 бастап қолданысқа енгізіледі);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61-3-бап. Консервациялау режиміндегі банктің активтері мен міндеттемелерін тұрақтандыру банкіне берудің ерекшеліктері </w:t>
      </w:r>
    </w:p>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61-4-бап. Бас банк пен еншілес банк арасында активтер мен міндеттемелерді бір мезгілде беру жөніндегі операцияны жүргізу ерекшеліктері</w:t>
      </w:r>
    </w:p>
    <w:p>
      <w:pPr>
        <w:spacing w:after="0"/>
        <w:ind w:left="0"/>
        <w:jc w:val="both"/>
      </w:pPr>
      <w:r>
        <w:rPr>
          <w:rFonts w:ascii="Times New Roman"/>
          <w:b w:val="false"/>
          <w:i w:val="false"/>
          <w:color w:val="ff0000"/>
          <w:sz w:val="28"/>
        </w:rPr>
        <w:t xml:space="preserve">
      Ескерту. 61-4-баптың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71" w:id="1119"/>
    <w:p>
      <w:pPr>
        <w:spacing w:after="0"/>
        <w:ind w:left="0"/>
        <w:jc w:val="both"/>
      </w:pPr>
      <w:r>
        <w:rPr>
          <w:rFonts w:ascii="Times New Roman"/>
          <w:b w:val="false"/>
          <w:i w:val="false"/>
          <w:color w:val="000000"/>
          <w:sz w:val="28"/>
        </w:rPr>
        <w:t>
      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bookmarkEnd w:id="1119"/>
    <w:bookmarkStart w:name="z1272" w:id="1120"/>
    <w:p>
      <w:pPr>
        <w:spacing w:after="0"/>
        <w:ind w:left="0"/>
        <w:jc w:val="both"/>
      </w:pPr>
      <w:r>
        <w:rPr>
          <w:rFonts w:ascii="Times New Roman"/>
          <w:b w:val="false"/>
          <w:i w:val="false"/>
          <w:color w:val="000000"/>
          <w:sz w:val="28"/>
        </w:rPr>
        <w:t>
      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bookmarkEnd w:id="1120"/>
    <w:bookmarkStart w:name="z1273" w:id="1121"/>
    <w:p>
      <w:pPr>
        <w:spacing w:after="0"/>
        <w:ind w:left="0"/>
        <w:jc w:val="both"/>
      </w:pPr>
      <w:r>
        <w:rPr>
          <w:rFonts w:ascii="Times New Roman"/>
          <w:b w:val="false"/>
          <w:i w:val="false"/>
          <w:color w:val="000000"/>
          <w:sz w:val="28"/>
        </w:rPr>
        <w:t>
      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bookmarkEnd w:id="1121"/>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bookmarkStart w:name="z1274" w:id="1122"/>
    <w:p>
      <w:pPr>
        <w:spacing w:after="0"/>
        <w:ind w:left="0"/>
        <w:jc w:val="both"/>
      </w:pPr>
      <w:r>
        <w:rPr>
          <w:rFonts w:ascii="Times New Roman"/>
          <w:b w:val="false"/>
          <w:i w:val="false"/>
          <w:color w:val="000000"/>
          <w:sz w:val="28"/>
        </w:rPr>
        <w:t>
      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bookmarkEnd w:id="1122"/>
    <w:p>
      <w:pPr>
        <w:spacing w:after="0"/>
        <w:ind w:left="0"/>
        <w:jc w:val="both"/>
      </w:pPr>
      <w:r>
        <w:rPr>
          <w:rFonts w:ascii="Times New Roman"/>
          <w:b w:val="false"/>
          <w:i w:val="false"/>
          <w:color w:val="000000"/>
          <w:sz w:val="28"/>
        </w:rPr>
        <w:t>
      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bookmarkStart w:name="z1275" w:id="1123"/>
    <w:p>
      <w:pPr>
        <w:spacing w:after="0"/>
        <w:ind w:left="0"/>
        <w:jc w:val="both"/>
      </w:pPr>
      <w:r>
        <w:rPr>
          <w:rFonts w:ascii="Times New Roman"/>
          <w:b w:val="false"/>
          <w:i w:val="false"/>
          <w:color w:val="000000"/>
          <w:sz w:val="28"/>
        </w:rPr>
        <w:t>
      5. Сатып алушы банк активтер мен міндеттемелерді бір мезгілде беру туралы шарт жасалған күннен бастап осы Заңның 30-бабында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bookmarkEnd w:id="1123"/>
    <w:bookmarkStart w:name="z1276" w:id="1124"/>
    <w:p>
      <w:pPr>
        <w:spacing w:after="0"/>
        <w:ind w:left="0"/>
        <w:jc w:val="both"/>
      </w:pPr>
      <w:r>
        <w:rPr>
          <w:rFonts w:ascii="Times New Roman"/>
          <w:b w:val="false"/>
          <w:i w:val="false"/>
          <w:color w:val="000000"/>
          <w:sz w:val="28"/>
        </w:rPr>
        <w:t>
      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bookmarkEnd w:id="1124"/>
    <w:bookmarkStart w:name="z1277" w:id="1125"/>
    <w:p>
      <w:pPr>
        <w:spacing w:after="0"/>
        <w:ind w:left="0"/>
        <w:jc w:val="both"/>
      </w:pPr>
      <w:r>
        <w:rPr>
          <w:rFonts w:ascii="Times New Roman"/>
          <w:b w:val="false"/>
          <w:i w:val="false"/>
          <w:color w:val="000000"/>
          <w:sz w:val="28"/>
        </w:rPr>
        <w:t>
      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bookmarkEnd w:id="1125"/>
    <w:bookmarkStart w:name="z1278" w:id="1126"/>
    <w:p>
      <w:pPr>
        <w:spacing w:after="0"/>
        <w:ind w:left="0"/>
        <w:jc w:val="both"/>
      </w:pPr>
      <w:r>
        <w:rPr>
          <w:rFonts w:ascii="Times New Roman"/>
          <w:b w:val="false"/>
          <w:i w:val="false"/>
          <w:color w:val="000000"/>
          <w:sz w:val="28"/>
        </w:rPr>
        <w:t>
      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bookmarkEnd w:id="1126"/>
    <w:p>
      <w:pPr>
        <w:spacing w:after="0"/>
        <w:ind w:left="0"/>
        <w:jc w:val="both"/>
      </w:pPr>
      <w:r>
        <w:rPr>
          <w:rFonts w:ascii="Times New Roman"/>
          <w:b w:val="false"/>
          <w:i w:val="false"/>
          <w:color w:val="000000"/>
          <w:sz w:val="28"/>
        </w:rPr>
        <w:t>
      өз атауында "банк" деген сөзді сақтап қалуға құқылы;</w:t>
      </w:r>
    </w:p>
    <w:p>
      <w:pPr>
        <w:spacing w:after="0"/>
        <w:ind w:left="0"/>
        <w:jc w:val="both"/>
      </w:pPr>
      <w:r>
        <w:rPr>
          <w:rFonts w:ascii="Times New Roman"/>
          <w:b w:val="false"/>
          <w:i w:val="false"/>
          <w:color w:val="000000"/>
          <w:sz w:val="28"/>
        </w:rPr>
        <w:t>
      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pPr>
        <w:spacing w:after="0"/>
        <w:ind w:left="0"/>
        <w:jc w:val="both"/>
      </w:pPr>
      <w:r>
        <w:rPr>
          <w:rFonts w:ascii="Times New Roman"/>
          <w:b w:val="false"/>
          <w:i w:val="false"/>
          <w:color w:val="000000"/>
          <w:sz w:val="28"/>
        </w:rPr>
        <w:t>
      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pPr>
        <w:spacing w:after="0"/>
        <w:ind w:left="0"/>
        <w:jc w:val="both"/>
      </w:pPr>
      <w:r>
        <w:rPr>
          <w:rFonts w:ascii="Times New Roman"/>
          <w:b w:val="false"/>
          <w:i w:val="false"/>
          <w:color w:val="000000"/>
          <w:sz w:val="28"/>
        </w:rPr>
        <w:t>
      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bookmarkStart w:name="z1279" w:id="1127"/>
    <w:p>
      <w:pPr>
        <w:spacing w:after="0"/>
        <w:ind w:left="0"/>
        <w:jc w:val="both"/>
      </w:pPr>
      <w:r>
        <w:rPr>
          <w:rFonts w:ascii="Times New Roman"/>
          <w:b w:val="false"/>
          <w:i w:val="false"/>
          <w:color w:val="000000"/>
          <w:sz w:val="28"/>
        </w:rPr>
        <w:t>
      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bookmarkEnd w:id="1127"/>
    <w:p>
      <w:pPr>
        <w:spacing w:after="0"/>
        <w:ind w:left="0"/>
        <w:jc w:val="both"/>
      </w:pPr>
      <w:r>
        <w:rPr>
          <w:rFonts w:ascii="Times New Roman"/>
          <w:b w:val="false"/>
          <w:i w:val="false"/>
          <w:color w:val="000000"/>
          <w:sz w:val="28"/>
        </w:rPr>
        <w:t>
      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pPr>
        <w:spacing w:after="0"/>
        <w:ind w:left="0"/>
        <w:jc w:val="both"/>
      </w:pPr>
      <w:r>
        <w:rPr>
          <w:rFonts w:ascii="Times New Roman"/>
          <w:b w:val="false"/>
          <w:i w:val="false"/>
          <w:color w:val="000000"/>
          <w:sz w:val="28"/>
        </w:rPr>
        <w:t>
      2) бас банктің корреспонденттік шотын ашу және жүргізу;</w:t>
      </w:r>
    </w:p>
    <w:p>
      <w:pPr>
        <w:spacing w:after="0"/>
        <w:ind w:left="0"/>
        <w:jc w:val="both"/>
      </w:pPr>
      <w:r>
        <w:rPr>
          <w:rFonts w:ascii="Times New Roman"/>
          <w:b w:val="false"/>
          <w:i w:val="false"/>
          <w:color w:val="000000"/>
          <w:sz w:val="28"/>
        </w:rPr>
        <w:t>
      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pPr>
        <w:spacing w:after="0"/>
        <w:ind w:left="0"/>
        <w:jc w:val="both"/>
      </w:pPr>
      <w:r>
        <w:rPr>
          <w:rFonts w:ascii="Times New Roman"/>
          <w:b w:val="false"/>
          <w:i w:val="false"/>
          <w:color w:val="000000"/>
          <w:sz w:val="28"/>
        </w:rPr>
        <w:t>
      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bookmarkStart w:name="z1483" w:id="1128"/>
    <w:p>
      <w:pPr>
        <w:spacing w:after="0"/>
        <w:ind w:left="0"/>
        <w:jc w:val="both"/>
      </w:pPr>
      <w:r>
        <w:rPr>
          <w:rFonts w:ascii="Times New Roman"/>
          <w:b w:val="false"/>
          <w:i w:val="false"/>
          <w:color w:val="000000"/>
          <w:sz w:val="28"/>
        </w:rPr>
        <w:t>
      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7-1-тарау 61-4-баппен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(01.01.2015 бастап қолданысқа енгізіледі);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Банктік көрсетілетін қызметтерді ұсынудың үздіксіздігін қамтамасыз ету</w:t>
      </w:r>
    </w:p>
    <w:bookmarkStart w:name="z1434" w:id="1129"/>
    <w:p>
      <w:pPr>
        <w:spacing w:after="0"/>
        <w:ind w:left="0"/>
        <w:jc w:val="both"/>
      </w:pPr>
      <w:r>
        <w:rPr>
          <w:rFonts w:ascii="Times New Roman"/>
          <w:b w:val="false"/>
          <w:i w:val="false"/>
          <w:color w:val="000000"/>
          <w:sz w:val="28"/>
        </w:rPr>
        <w:t>
      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bookmarkEnd w:id="1129"/>
    <w:bookmarkStart w:name="z1435" w:id="1130"/>
    <w:p>
      <w:pPr>
        <w:spacing w:after="0"/>
        <w:ind w:left="0"/>
        <w:jc w:val="both"/>
      </w:pPr>
      <w:r>
        <w:rPr>
          <w:rFonts w:ascii="Times New Roman"/>
          <w:b w:val="false"/>
          <w:i w:val="false"/>
          <w:color w:val="000000"/>
          <w:sz w:val="28"/>
        </w:rPr>
        <w:t>
      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bookmarkEnd w:id="1130"/>
    <w:bookmarkStart w:name="z1436" w:id="1131"/>
    <w:p>
      <w:pPr>
        <w:spacing w:after="0"/>
        <w:ind w:left="0"/>
        <w:jc w:val="both"/>
      </w:pPr>
      <w:r>
        <w:rPr>
          <w:rFonts w:ascii="Times New Roman"/>
          <w:b w:val="false"/>
          <w:i w:val="false"/>
          <w:color w:val="000000"/>
          <w:sz w:val="28"/>
        </w:rPr>
        <w:t>
      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bookmarkEnd w:id="1131"/>
    <w:bookmarkStart w:name="z1437" w:id="1132"/>
    <w:p>
      <w:pPr>
        <w:spacing w:after="0"/>
        <w:ind w:left="0"/>
        <w:jc w:val="both"/>
      </w:pPr>
      <w:r>
        <w:rPr>
          <w:rFonts w:ascii="Times New Roman"/>
          <w:b w:val="false"/>
          <w:i w:val="false"/>
          <w:color w:val="000000"/>
          <w:sz w:val="28"/>
        </w:rPr>
        <w:t>
      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bookmarkEnd w:id="1132"/>
    <w:bookmarkStart w:name="z1500" w:id="1133"/>
    <w:p>
      <w:pPr>
        <w:spacing w:after="0"/>
        <w:ind w:left="0"/>
        <w:jc w:val="both"/>
      </w:pPr>
      <w:r>
        <w:rPr>
          <w:rFonts w:ascii="Times New Roman"/>
          <w:b w:val="false"/>
          <w:i w:val="false"/>
          <w:color w:val="000000"/>
          <w:sz w:val="28"/>
        </w:rPr>
        <w:t>
      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bookmarkEnd w:id="1133"/>
    <w:p>
      <w:pPr>
        <w:spacing w:after="0"/>
        <w:ind w:left="0"/>
        <w:jc w:val="both"/>
      </w:pPr>
      <w:r>
        <w:rPr>
          <w:rFonts w:ascii="Times New Roman"/>
          <w:b w:val="false"/>
          <w:i w:val="false"/>
          <w:color w:val="000000"/>
          <w:sz w:val="28"/>
        </w:rPr>
        <w:t>
      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pPr>
        <w:spacing w:after="0"/>
        <w:ind w:left="0"/>
        <w:jc w:val="both"/>
      </w:pPr>
      <w:r>
        <w:rPr>
          <w:rFonts w:ascii="Times New Roman"/>
          <w:b w:val="false"/>
          <w:i w:val="false"/>
          <w:color w:val="000000"/>
          <w:sz w:val="28"/>
        </w:rPr>
        <w:t>
      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pPr>
        <w:spacing w:after="0"/>
        <w:ind w:left="0"/>
        <w:jc w:val="both"/>
      </w:pPr>
      <w:r>
        <w:rPr>
          <w:rFonts w:ascii="Times New Roman"/>
          <w:b w:val="false"/>
          <w:i w:val="false"/>
          <w:color w:val="000000"/>
          <w:sz w:val="28"/>
        </w:rPr>
        <w:t>
      4) уәкілетті органның нормативтік құқықтық актісінде белгіленген, ақпараттық қауіпсіздікті қамтамасыз етуге қойылатын өзге де талаптар көзделеді.</w:t>
      </w:r>
    </w:p>
    <w:bookmarkStart w:name="z1501" w:id="1134"/>
    <w:p>
      <w:pPr>
        <w:spacing w:after="0"/>
        <w:ind w:left="0"/>
        <w:jc w:val="both"/>
      </w:pPr>
      <w:r>
        <w:rPr>
          <w:rFonts w:ascii="Times New Roman"/>
          <w:b w:val="false"/>
          <w:i w:val="false"/>
          <w:color w:val="000000"/>
          <w:sz w:val="28"/>
        </w:rPr>
        <w:t>
      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тәртіппен және мерзімдерде Ақпараттық қауіпсіздікті ұлттық үйлестіру орталығына ұсынады.</w:t>
      </w:r>
    </w:p>
    <w:bookmarkEnd w:id="1134"/>
    <w:bookmarkStart w:name="z1502" w:id="1135"/>
    <w:p>
      <w:pPr>
        <w:spacing w:after="0"/>
        <w:ind w:left="0"/>
        <w:jc w:val="both"/>
      </w:pPr>
      <w:r>
        <w:rPr>
          <w:rFonts w:ascii="Times New Roman"/>
          <w:b w:val="false"/>
          <w:i w:val="false"/>
          <w:color w:val="000000"/>
          <w:sz w:val="28"/>
        </w:rPr>
        <w:t>
      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bookmarkEnd w:id="1135"/>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ақпараттық қауіпсіздігін қамтамасыз етуге қойылатын талаптар, ақпараттық жүйелердегі бұзушылықтар, іркілістер туралы мәліметтерді қоса алғанда, ақпараттық қауіпсіздіктің оқыс оқиғалары туралы ақпаратты беру тәртібі мен мерзімдері уәкілетті органның нормативтік құқықтық актісінде айқындалады.</w:t>
      </w:r>
    </w:p>
    <w:bookmarkStart w:name="z1503" w:id="1136"/>
    <w:p>
      <w:pPr>
        <w:spacing w:after="0"/>
        <w:ind w:left="0"/>
        <w:jc w:val="both"/>
      </w:pPr>
      <w:r>
        <w:rPr>
          <w:rFonts w:ascii="Times New Roman"/>
          <w:b w:val="false"/>
          <w:i w:val="false"/>
          <w:color w:val="000000"/>
          <w:sz w:val="28"/>
        </w:rPr>
        <w:t>
      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7-1-тарау 61-5-баппен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78" w:id="1137"/>
    <w:p>
      <w:pPr>
        <w:spacing w:after="0"/>
        <w:ind w:left="0"/>
        <w:jc w:val="left"/>
      </w:pPr>
      <w:r>
        <w:rPr>
          <w:rFonts w:ascii="Times New Roman"/>
          <w:b/>
          <w:i w:val="false"/>
          <w:color w:val="000000"/>
        </w:rPr>
        <w:t xml:space="preserve"> 7-2-тарау. Қаржылық тұрақтылықты қамтамасыз ету және төлемге қабілетсіз банктерді реттеу жөніндегі шаралар</w:t>
      </w:r>
    </w:p>
    <w:bookmarkEnd w:id="1137"/>
    <w:p>
      <w:pPr>
        <w:spacing w:after="0"/>
        <w:ind w:left="0"/>
        <w:jc w:val="both"/>
      </w:pPr>
      <w:r>
        <w:rPr>
          <w:rFonts w:ascii="Times New Roman"/>
          <w:b w:val="false"/>
          <w:i w:val="false"/>
          <w:color w:val="ff0000"/>
          <w:sz w:val="28"/>
        </w:rPr>
        <w:t xml:space="preserve">
      Ескерту. Заң 7-2-тараумен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bookmarkStart w:name="z1580" w:id="1138"/>
    <w:p>
      <w:pPr>
        <w:spacing w:after="0"/>
        <w:ind w:left="0"/>
        <w:jc w:val="both"/>
      </w:pPr>
      <w:r>
        <w:rPr>
          <w:rFonts w:ascii="Times New Roman"/>
          <w:b w:val="false"/>
          <w:i w:val="false"/>
          <w:color w:val="000000"/>
          <w:sz w:val="28"/>
        </w:rPr>
        <w:t>
      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bookmarkEnd w:id="1138"/>
    <w:p>
      <w:pPr>
        <w:spacing w:after="0"/>
        <w:ind w:left="0"/>
        <w:jc w:val="both"/>
      </w:pPr>
      <w:r>
        <w:rPr>
          <w:rFonts w:ascii="Times New Roman"/>
          <w:b w:val="false"/>
          <w:i w:val="false"/>
          <w:color w:val="000000"/>
          <w:sz w:val="28"/>
        </w:rPr>
        <w:t>
      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pPr>
        <w:spacing w:after="0"/>
        <w:ind w:left="0"/>
        <w:jc w:val="both"/>
      </w:pPr>
      <w:r>
        <w:rPr>
          <w:rFonts w:ascii="Times New Roman"/>
          <w:b w:val="false"/>
          <w:i w:val="false"/>
          <w:color w:val="000000"/>
          <w:sz w:val="28"/>
        </w:rPr>
        <w:t>
      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pPr>
        <w:spacing w:after="0"/>
        <w:ind w:left="0"/>
        <w:jc w:val="both"/>
      </w:pPr>
      <w:r>
        <w:rPr>
          <w:rFonts w:ascii="Times New Roman"/>
          <w:b w:val="false"/>
          <w:i w:val="false"/>
          <w:color w:val="000000"/>
          <w:sz w:val="28"/>
        </w:rPr>
        <w:t xml:space="preserve">
      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 </w:t>
      </w:r>
    </w:p>
    <w:p>
      <w:pPr>
        <w:spacing w:after="0"/>
        <w:ind w:left="0"/>
        <w:jc w:val="both"/>
      </w:pPr>
      <w:r>
        <w:rPr>
          <w:rFonts w:ascii="Times New Roman"/>
          <w:b w:val="false"/>
          <w:i w:val="false"/>
          <w:color w:val="000000"/>
          <w:sz w:val="28"/>
        </w:rPr>
        <w:t xml:space="preserve">
      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 </w:t>
      </w:r>
    </w:p>
    <w:p>
      <w:pPr>
        <w:spacing w:after="0"/>
        <w:ind w:left="0"/>
        <w:jc w:val="both"/>
      </w:pPr>
      <w:r>
        <w:rPr>
          <w:rFonts w:ascii="Times New Roman"/>
          <w:b w:val="false"/>
          <w:i w:val="false"/>
          <w:color w:val="000000"/>
          <w:sz w:val="28"/>
        </w:rPr>
        <w:t>
      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bookmarkStart w:name="z1581" w:id="1139"/>
    <w:p>
      <w:pPr>
        <w:spacing w:after="0"/>
        <w:ind w:left="0"/>
        <w:jc w:val="both"/>
      </w:pPr>
      <w:r>
        <w:rPr>
          <w:rFonts w:ascii="Times New Roman"/>
          <w:b w:val="false"/>
          <w:i w:val="false"/>
          <w:color w:val="000000"/>
          <w:sz w:val="28"/>
        </w:rPr>
        <w:t>
      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bookmarkEnd w:id="1139"/>
    <w:bookmarkStart w:name="z1582" w:id="1140"/>
    <w:p>
      <w:pPr>
        <w:spacing w:after="0"/>
        <w:ind w:left="0"/>
        <w:jc w:val="both"/>
      </w:pPr>
      <w:r>
        <w:rPr>
          <w:rFonts w:ascii="Times New Roman"/>
          <w:b w:val="false"/>
          <w:i w:val="false"/>
          <w:color w:val="000000"/>
          <w:sz w:val="28"/>
        </w:rPr>
        <w:t>
      3. Уәкілетті орган банкті қаржылық жағдайы орнықсыз банктер санатына жатқызған жағдайда, осы Заңның 45-1-бабында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bookmarkEnd w:id="1140"/>
    <w:p>
      <w:pPr>
        <w:spacing w:after="0"/>
        <w:ind w:left="0"/>
        <w:jc w:val="both"/>
      </w:pPr>
      <w:r>
        <w:rPr>
          <w:rFonts w:ascii="Times New Roman"/>
          <w:b w:val="false"/>
          <w:i w:val="false"/>
          <w:color w:val="000000"/>
          <w:sz w:val="28"/>
        </w:rPr>
        <w:t>
      Уәкілетті органның банкті қаржылық жағдайы орнықсыз банктер санатына жатқызу туралы шешімінде көрсетілген күннен бастап:</w:t>
      </w:r>
    </w:p>
    <w:p>
      <w:pPr>
        <w:spacing w:after="0"/>
        <w:ind w:left="0"/>
        <w:jc w:val="both"/>
      </w:pPr>
      <w:r>
        <w:rPr>
          <w:rFonts w:ascii="Times New Roman"/>
          <w:b w:val="false"/>
          <w:i w:val="false"/>
          <w:color w:val="000000"/>
          <w:sz w:val="28"/>
        </w:rPr>
        <w:t>
      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pPr>
        <w:spacing w:after="0"/>
        <w:ind w:left="0"/>
        <w:jc w:val="both"/>
      </w:pPr>
      <w:r>
        <w:rPr>
          <w:rFonts w:ascii="Times New Roman"/>
          <w:b w:val="false"/>
          <w:i w:val="false"/>
          <w:color w:val="000000"/>
          <w:sz w:val="28"/>
        </w:rPr>
        <w:t>
      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bookmarkStart w:name="z1583" w:id="1141"/>
    <w:p>
      <w:pPr>
        <w:spacing w:after="0"/>
        <w:ind w:left="0"/>
        <w:jc w:val="both"/>
      </w:pPr>
      <w:r>
        <w:rPr>
          <w:rFonts w:ascii="Times New Roman"/>
          <w:b w:val="false"/>
          <w:i w:val="false"/>
          <w:color w:val="000000"/>
          <w:sz w:val="28"/>
        </w:rPr>
        <w:t>
      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42-бабы 6-тармағының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bookmarkEnd w:id="1141"/>
    <w:p>
      <w:pPr>
        <w:spacing w:after="0"/>
        <w:ind w:left="0"/>
        <w:jc w:val="both"/>
      </w:pPr>
      <w:r>
        <w:rPr>
          <w:rFonts w:ascii="Times New Roman"/>
          <w:b w:val="false"/>
          <w:i w:val="false"/>
          <w:color w:val="000000"/>
          <w:sz w:val="28"/>
        </w:rPr>
        <w:t>
      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26-бабы 2-2-тармағының 3) тармақшасына сәйкес ұсынылған жазбаша міндеттемеге (растауға)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pPr>
        <w:spacing w:after="0"/>
        <w:ind w:left="0"/>
        <w:jc w:val="both"/>
      </w:pPr>
      <w:r>
        <w:rPr>
          <w:rFonts w:ascii="Times New Roman"/>
          <w:b w:val="false"/>
          <w:i w:val="false"/>
          <w:color w:val="000000"/>
          <w:sz w:val="28"/>
        </w:rPr>
        <w:t>
      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pPr>
        <w:spacing w:after="0"/>
        <w:ind w:left="0"/>
        <w:jc w:val="both"/>
      </w:pPr>
      <w:r>
        <w:rPr>
          <w:rFonts w:ascii="Times New Roman"/>
          <w:b w:val="false"/>
          <w:i w:val="false"/>
          <w:color w:val="000000"/>
          <w:sz w:val="28"/>
        </w:rPr>
        <w:t>
      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pPr>
        <w:spacing w:after="0"/>
        <w:ind w:left="0"/>
        <w:jc w:val="both"/>
      </w:pPr>
      <w:r>
        <w:rPr>
          <w:rFonts w:ascii="Times New Roman"/>
          <w:b w:val="false"/>
          <w:i w:val="false"/>
          <w:color w:val="000000"/>
          <w:sz w:val="28"/>
        </w:rPr>
        <w:t xml:space="preserve">
      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45-1-бабында көзделген бір немесе бірнеше қадағалап ден қою шарасын қолданады. </w:t>
      </w:r>
    </w:p>
    <w:p>
      <w:pPr>
        <w:spacing w:after="0"/>
        <w:ind w:left="0"/>
        <w:jc w:val="both"/>
      </w:pPr>
      <w:r>
        <w:rPr>
          <w:rFonts w:ascii="Times New Roman"/>
          <w:b w:val="false"/>
          <w:i w:val="false"/>
          <w:color w:val="000000"/>
          <w:sz w:val="28"/>
        </w:rPr>
        <w:t xml:space="preserve">
      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 </w:t>
      </w:r>
    </w:p>
    <w:bookmarkStart w:name="z1584" w:id="1142"/>
    <w:p>
      <w:pPr>
        <w:spacing w:after="0"/>
        <w:ind w:left="0"/>
        <w:jc w:val="both"/>
      </w:pPr>
      <w:r>
        <w:rPr>
          <w:rFonts w:ascii="Times New Roman"/>
          <w:b w:val="false"/>
          <w:i w:val="false"/>
          <w:color w:val="000000"/>
          <w:sz w:val="28"/>
        </w:rPr>
        <w:t>
      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Банкті төлемге қабілетсіз банктер санатына жатқызу</w:t>
      </w:r>
    </w:p>
    <w:bookmarkStart w:name="z1586" w:id="1143"/>
    <w:p>
      <w:pPr>
        <w:spacing w:after="0"/>
        <w:ind w:left="0"/>
        <w:jc w:val="both"/>
      </w:pPr>
      <w:r>
        <w:rPr>
          <w:rFonts w:ascii="Times New Roman"/>
          <w:b w:val="false"/>
          <w:i w:val="false"/>
          <w:color w:val="000000"/>
          <w:sz w:val="28"/>
        </w:rPr>
        <w:t>
      1. Банк осы Заңның 61-6-бабының 4-тармағында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bookmarkEnd w:id="1143"/>
    <w:bookmarkStart w:name="z1587" w:id="1144"/>
    <w:p>
      <w:pPr>
        <w:spacing w:after="0"/>
        <w:ind w:left="0"/>
        <w:jc w:val="both"/>
      </w:pPr>
      <w:r>
        <w:rPr>
          <w:rFonts w:ascii="Times New Roman"/>
          <w:b w:val="false"/>
          <w:i w:val="false"/>
          <w:color w:val="000000"/>
          <w:sz w:val="28"/>
        </w:rPr>
        <w:t>
      2. Уәкілетті орган мынадай негіздер бойынша банкті осы Заңның 61-6-бабының 4-тармағында белгіленген мерзімнен бұрын төлемге қабілетсіз банктер санатына жатқызу туралы шешім қабылдауға құқылы:</w:t>
      </w:r>
    </w:p>
    <w:bookmarkEnd w:id="1144"/>
    <w:p>
      <w:pPr>
        <w:spacing w:after="0"/>
        <w:ind w:left="0"/>
        <w:jc w:val="both"/>
      </w:pPr>
      <w:r>
        <w:rPr>
          <w:rFonts w:ascii="Times New Roman"/>
          <w:b w:val="false"/>
          <w:i w:val="false"/>
          <w:color w:val="000000"/>
          <w:sz w:val="28"/>
        </w:rPr>
        <w:t>
      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pPr>
        <w:spacing w:after="0"/>
        <w:ind w:left="0"/>
        <w:jc w:val="both"/>
      </w:pPr>
      <w:r>
        <w:rPr>
          <w:rFonts w:ascii="Times New Roman"/>
          <w:b w:val="false"/>
          <w:i w:val="false"/>
          <w:color w:val="000000"/>
          <w:sz w:val="28"/>
        </w:rPr>
        <w:t xml:space="preserve">
      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 </w:t>
      </w:r>
    </w:p>
    <w:p>
      <w:pPr>
        <w:spacing w:after="0"/>
        <w:ind w:left="0"/>
        <w:jc w:val="both"/>
      </w:pPr>
      <w:r>
        <w:rPr>
          <w:rFonts w:ascii="Times New Roman"/>
          <w:b w:val="false"/>
          <w:i w:val="false"/>
          <w:color w:val="000000"/>
          <w:sz w:val="28"/>
        </w:rPr>
        <w:t xml:space="preserve">
      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w:t>
      </w:r>
      <w:r>
        <w:rPr>
          <w:rFonts w:ascii="Times New Roman"/>
          <w:b w:val="false"/>
          <w:i w:val="false"/>
          <w:color w:val="000000"/>
          <w:sz w:val="28"/>
        </w:rPr>
        <w:t>40-бабының</w:t>
      </w:r>
      <w:r>
        <w:rPr>
          <w:rFonts w:ascii="Times New Roman"/>
          <w:b w:val="false"/>
          <w:i w:val="false"/>
          <w:color w:val="000000"/>
          <w:sz w:val="28"/>
        </w:rPr>
        <w:t xml:space="preserve">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 </w:t>
      </w:r>
    </w:p>
    <w:p>
      <w:pPr>
        <w:spacing w:after="0"/>
        <w:ind w:left="0"/>
        <w:jc w:val="both"/>
      </w:pPr>
      <w:r>
        <w:rPr>
          <w:rFonts w:ascii="Times New Roman"/>
          <w:b w:val="false"/>
          <w:i w:val="false"/>
          <w:color w:val="000000"/>
          <w:sz w:val="28"/>
        </w:rPr>
        <w:t>
      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pPr>
        <w:spacing w:after="0"/>
        <w:ind w:left="0"/>
        <w:jc w:val="both"/>
      </w:pPr>
      <w:r>
        <w:rPr>
          <w:rFonts w:ascii="Times New Roman"/>
          <w:b w:val="false"/>
          <w:i w:val="false"/>
          <w:color w:val="000000"/>
          <w:sz w:val="28"/>
        </w:rPr>
        <w:t>
      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pPr>
        <w:spacing w:after="0"/>
        <w:ind w:left="0"/>
        <w:jc w:val="both"/>
      </w:pPr>
      <w:r>
        <w:rPr>
          <w:rFonts w:ascii="Times New Roman"/>
          <w:b w:val="false"/>
          <w:i w:val="false"/>
          <w:color w:val="000000"/>
          <w:sz w:val="28"/>
        </w:rPr>
        <w:t>
      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pPr>
        <w:spacing w:after="0"/>
        <w:ind w:left="0"/>
        <w:jc w:val="both"/>
      </w:pPr>
      <w:r>
        <w:rPr>
          <w:rFonts w:ascii="Times New Roman"/>
          <w:b w:val="false"/>
          <w:i w:val="false"/>
          <w:color w:val="000000"/>
          <w:sz w:val="28"/>
        </w:rPr>
        <w:t>
      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pPr>
        <w:spacing w:after="0"/>
        <w:ind w:left="0"/>
        <w:jc w:val="both"/>
      </w:pPr>
      <w:r>
        <w:rPr>
          <w:rFonts w:ascii="Times New Roman"/>
          <w:b w:val="false"/>
          <w:i w:val="false"/>
          <w:color w:val="000000"/>
          <w:sz w:val="28"/>
        </w:rPr>
        <w:t>
      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pPr>
        <w:spacing w:after="0"/>
        <w:ind w:left="0"/>
        <w:jc w:val="both"/>
      </w:pPr>
      <w:r>
        <w:rPr>
          <w:rFonts w:ascii="Times New Roman"/>
          <w:b w:val="false"/>
          <w:i w:val="false"/>
          <w:color w:val="000000"/>
          <w:sz w:val="28"/>
        </w:rPr>
        <w:t>
      5) банктің осы Заңның 46-бабында көзделген қаржылық жағдайды жақсарту және (немесе) тәуекелдерді барынша азайту жөніндегі шараларды орындамауы.</w:t>
      </w:r>
    </w:p>
    <w:bookmarkStart w:name="z1588" w:id="1145"/>
    <w:p>
      <w:pPr>
        <w:spacing w:after="0"/>
        <w:ind w:left="0"/>
        <w:jc w:val="both"/>
      </w:pPr>
      <w:r>
        <w:rPr>
          <w:rFonts w:ascii="Times New Roman"/>
          <w:b w:val="false"/>
          <w:i w:val="false"/>
          <w:color w:val="000000"/>
          <w:sz w:val="28"/>
        </w:rPr>
        <w:t>
      3. Егер осы Заңның 61-8-бабында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bookmarkEnd w:id="1145"/>
    <w:bookmarkStart w:name="z1757" w:id="1146"/>
    <w:p>
      <w:pPr>
        <w:spacing w:after="0"/>
        <w:ind w:left="0"/>
        <w:jc w:val="both"/>
      </w:pPr>
      <w:r>
        <w:rPr>
          <w:rFonts w:ascii="Times New Roman"/>
          <w:b w:val="false"/>
          <w:i w:val="false"/>
          <w:color w:val="000000"/>
          <w:sz w:val="28"/>
        </w:rPr>
        <w:t>
      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Төлемге қабілетсіз банкті реттеу жөніндегі шаралар</w:t>
      </w:r>
    </w:p>
    <w:bookmarkStart w:name="z1590" w:id="1147"/>
    <w:p>
      <w:pPr>
        <w:spacing w:after="0"/>
        <w:ind w:left="0"/>
        <w:jc w:val="both"/>
      </w:pPr>
      <w:r>
        <w:rPr>
          <w:rFonts w:ascii="Times New Roman"/>
          <w:b w:val="false"/>
          <w:i w:val="false"/>
          <w:color w:val="000000"/>
          <w:sz w:val="28"/>
        </w:rPr>
        <w:t xml:space="preserve">
      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 </w:t>
      </w:r>
    </w:p>
    <w:bookmarkEnd w:id="1147"/>
    <w:p>
      <w:pPr>
        <w:spacing w:after="0"/>
        <w:ind w:left="0"/>
        <w:jc w:val="both"/>
      </w:pPr>
      <w:r>
        <w:rPr>
          <w:rFonts w:ascii="Times New Roman"/>
          <w:b w:val="false"/>
          <w:i w:val="false"/>
          <w:color w:val="000000"/>
          <w:sz w:val="28"/>
        </w:rPr>
        <w:t>
      Уәкілетті орган төлемге қабілетсіз банкті реттеу бойынша осы бапта көзделген бір немесе бірнеше шараны қолданады.</w:t>
      </w:r>
    </w:p>
    <w:bookmarkStart w:name="z1591" w:id="1148"/>
    <w:p>
      <w:pPr>
        <w:spacing w:after="0"/>
        <w:ind w:left="0"/>
        <w:jc w:val="both"/>
      </w:pPr>
      <w:r>
        <w:rPr>
          <w:rFonts w:ascii="Times New Roman"/>
          <w:b w:val="false"/>
          <w:i w:val="false"/>
          <w:color w:val="000000"/>
          <w:sz w:val="28"/>
        </w:rPr>
        <w:t>
      2. Осы баптың 4-тармағында көзделген, төлемге қабілетсіз банкті реттеу жөніндегі шаралар:</w:t>
      </w:r>
    </w:p>
    <w:bookmarkEnd w:id="1148"/>
    <w:p>
      <w:pPr>
        <w:spacing w:after="0"/>
        <w:ind w:left="0"/>
        <w:jc w:val="both"/>
      </w:pPr>
      <w:r>
        <w:rPr>
          <w:rFonts w:ascii="Times New Roman"/>
          <w:b w:val="false"/>
          <w:i w:val="false"/>
          <w:color w:val="000000"/>
          <w:sz w:val="28"/>
        </w:rPr>
        <w:t>
      1) банк операцияларын жүзеге асырудың үздіксіздігін қамтамасыз ету;</w:t>
      </w:r>
    </w:p>
    <w:p>
      <w:pPr>
        <w:spacing w:after="0"/>
        <w:ind w:left="0"/>
        <w:jc w:val="both"/>
      </w:pPr>
      <w:r>
        <w:rPr>
          <w:rFonts w:ascii="Times New Roman"/>
          <w:b w:val="false"/>
          <w:i w:val="false"/>
          <w:color w:val="000000"/>
          <w:sz w:val="28"/>
        </w:rPr>
        <w:t>
      2) қаржы жүйесінің жүйелік тәуекелдерінің туындауын және таралуын болғызбау;</w:t>
      </w:r>
    </w:p>
    <w:p>
      <w:pPr>
        <w:spacing w:after="0"/>
        <w:ind w:left="0"/>
        <w:jc w:val="both"/>
      </w:pPr>
      <w:r>
        <w:rPr>
          <w:rFonts w:ascii="Times New Roman"/>
          <w:b w:val="false"/>
          <w:i w:val="false"/>
          <w:color w:val="000000"/>
          <w:sz w:val="28"/>
        </w:rPr>
        <w:t>
      3) мемлекеттік бюджеттің төлемге қабілетсіз банкті реттеуге арналған шығыстарын барынша азайту;</w:t>
      </w:r>
    </w:p>
    <w:p>
      <w:pPr>
        <w:spacing w:after="0"/>
        <w:ind w:left="0"/>
        <w:jc w:val="both"/>
      </w:pPr>
      <w:r>
        <w:rPr>
          <w:rFonts w:ascii="Times New Roman"/>
          <w:b w:val="false"/>
          <w:i w:val="false"/>
          <w:color w:val="000000"/>
          <w:sz w:val="28"/>
        </w:rPr>
        <w:t>
      4) депозиторлар мен кредиторлардың құқықтарын және мүдделерін қорғауды қамтамасыз ету мақсатында қолданылады.</w:t>
      </w:r>
    </w:p>
    <w:bookmarkStart w:name="z1592" w:id="1149"/>
    <w:p>
      <w:pPr>
        <w:spacing w:after="0"/>
        <w:ind w:left="0"/>
        <w:jc w:val="both"/>
      </w:pPr>
      <w:r>
        <w:rPr>
          <w:rFonts w:ascii="Times New Roman"/>
          <w:b w:val="false"/>
          <w:i w:val="false"/>
          <w:color w:val="000000"/>
          <w:sz w:val="28"/>
        </w:rPr>
        <w:t>
      3. Төлемге қабілетсіз банкті реттеу жөніндегі шараларды қолдану мынадай қағидаттарға негізделеді:</w:t>
      </w:r>
    </w:p>
    <w:bookmarkEnd w:id="1149"/>
    <w:p>
      <w:pPr>
        <w:spacing w:after="0"/>
        <w:ind w:left="0"/>
        <w:jc w:val="both"/>
      </w:pPr>
      <w:r>
        <w:rPr>
          <w:rFonts w:ascii="Times New Roman"/>
          <w:b w:val="false"/>
          <w:i w:val="false"/>
          <w:color w:val="000000"/>
          <w:sz w:val="28"/>
        </w:rPr>
        <w:t xml:space="preserve">
      1)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кезектілігіне сәйкес төлемге қабілетсіз банктің депозиторлары мен кредиторларының құқықтарын және мүдделерін сақтау;</w:t>
      </w:r>
    </w:p>
    <w:p>
      <w:pPr>
        <w:spacing w:after="0"/>
        <w:ind w:left="0"/>
        <w:jc w:val="both"/>
      </w:pPr>
      <w:r>
        <w:rPr>
          <w:rFonts w:ascii="Times New Roman"/>
          <w:b w:val="false"/>
          <w:i w:val="false"/>
          <w:color w:val="000000"/>
          <w:sz w:val="28"/>
        </w:rPr>
        <w:t xml:space="preserve">
      2) талаптарды қанағаттандырудың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бір кезегінде тұрған депозиторлар мен кредиторлардың құқықтарын және мүдделерін тең сақтау;</w:t>
      </w:r>
    </w:p>
    <w:p>
      <w:pPr>
        <w:spacing w:after="0"/>
        <w:ind w:left="0"/>
        <w:jc w:val="both"/>
      </w:pPr>
      <w:r>
        <w:rPr>
          <w:rFonts w:ascii="Times New Roman"/>
          <w:b w:val="false"/>
          <w:i w:val="false"/>
          <w:color w:val="000000"/>
          <w:sz w:val="28"/>
        </w:rPr>
        <w:t>
      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pPr>
        <w:spacing w:after="0"/>
        <w:ind w:left="0"/>
        <w:jc w:val="both"/>
      </w:pPr>
      <w:r>
        <w:rPr>
          <w:rFonts w:ascii="Times New Roman"/>
          <w:b w:val="false"/>
          <w:i w:val="false"/>
          <w:color w:val="000000"/>
          <w:sz w:val="28"/>
        </w:rPr>
        <w:t>
      4) осы баптың 4-тармағында көзделген, төлемге қабілетсіз банкті реттеу жөніндегі шығыны ең аз шараны таңдау.</w:t>
      </w:r>
    </w:p>
    <w:bookmarkStart w:name="z1593" w:id="1150"/>
    <w:p>
      <w:pPr>
        <w:spacing w:after="0"/>
        <w:ind w:left="0"/>
        <w:jc w:val="both"/>
      </w:pPr>
      <w:r>
        <w:rPr>
          <w:rFonts w:ascii="Times New Roman"/>
          <w:b w:val="false"/>
          <w:i w:val="false"/>
          <w:color w:val="000000"/>
          <w:sz w:val="28"/>
        </w:rPr>
        <w:t xml:space="preserve">
      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 </w:t>
      </w:r>
    </w:p>
    <w:bookmarkEnd w:id="1150"/>
    <w:p>
      <w:pPr>
        <w:spacing w:after="0"/>
        <w:ind w:left="0"/>
        <w:jc w:val="both"/>
      </w:pPr>
      <w:r>
        <w:rPr>
          <w:rFonts w:ascii="Times New Roman"/>
          <w:b w:val="false"/>
          <w:i w:val="false"/>
          <w:color w:val="000000"/>
          <w:sz w:val="28"/>
        </w:rPr>
        <w:t>
      1) төлемге қабілетсіз банктің міндеттемелерін мәжбүрлеп қайта құрылымдау;</w:t>
      </w:r>
    </w:p>
    <w:p>
      <w:pPr>
        <w:spacing w:after="0"/>
        <w:ind w:left="0"/>
        <w:jc w:val="both"/>
      </w:pPr>
      <w:r>
        <w:rPr>
          <w:rFonts w:ascii="Times New Roman"/>
          <w:b w:val="false"/>
          <w:i w:val="false"/>
          <w:color w:val="000000"/>
          <w:sz w:val="28"/>
        </w:rPr>
        <w:t>
      2) төлемге қабілетсіз банк активтерінің барлығын немесе бір бөлігін басқа банкке (басқа банктерге) беру;</w:t>
      </w:r>
    </w:p>
    <w:p>
      <w:pPr>
        <w:spacing w:after="0"/>
        <w:ind w:left="0"/>
        <w:jc w:val="both"/>
      </w:pPr>
      <w:r>
        <w:rPr>
          <w:rFonts w:ascii="Times New Roman"/>
          <w:b w:val="false"/>
          <w:i w:val="false"/>
          <w:color w:val="000000"/>
          <w:sz w:val="28"/>
        </w:rPr>
        <w:t>
      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pPr>
        <w:spacing w:after="0"/>
        <w:ind w:left="0"/>
        <w:jc w:val="both"/>
      </w:pPr>
      <w:r>
        <w:rPr>
          <w:rFonts w:ascii="Times New Roman"/>
          <w:b w:val="false"/>
          <w:i w:val="false"/>
          <w:color w:val="000000"/>
          <w:sz w:val="28"/>
        </w:rPr>
        <w:t xml:space="preserve">
      4) төлемге қабілетсіз банкті кейіннен мәжбүрлеп тарата отырып, барлық банк операциялары мен өзге де операцияларды жүргізуге берілген лицензиядан айыру. </w:t>
      </w:r>
    </w:p>
    <w:p>
      <w:pPr>
        <w:spacing w:after="0"/>
        <w:ind w:left="0"/>
        <w:jc w:val="both"/>
      </w:pPr>
      <w:r>
        <w:rPr>
          <w:rFonts w:ascii="Times New Roman"/>
          <w:b w:val="false"/>
          <w:i w:val="false"/>
          <w:color w:val="000000"/>
          <w:sz w:val="28"/>
        </w:rPr>
        <w:t>
      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bookmarkStart w:name="z1594" w:id="1151"/>
    <w:p>
      <w:pPr>
        <w:spacing w:after="0"/>
        <w:ind w:left="0"/>
        <w:jc w:val="both"/>
      </w:pPr>
      <w:r>
        <w:rPr>
          <w:rFonts w:ascii="Times New Roman"/>
          <w:b w:val="false"/>
          <w:i w:val="false"/>
          <w:color w:val="000000"/>
          <w:sz w:val="28"/>
        </w:rPr>
        <w:t>
      5. Төлемге қабілетсіз банкті реттеу кезінде мемлекеттің қатысуы:</w:t>
      </w:r>
    </w:p>
    <w:bookmarkEnd w:id="1151"/>
    <w:p>
      <w:pPr>
        <w:spacing w:after="0"/>
        <w:ind w:left="0"/>
        <w:jc w:val="both"/>
      </w:pPr>
      <w:r>
        <w:rPr>
          <w:rFonts w:ascii="Times New Roman"/>
          <w:b w:val="false"/>
          <w:i w:val="false"/>
          <w:color w:val="000000"/>
          <w:sz w:val="28"/>
        </w:rPr>
        <w:t>
      1) мәжбүрлеп таратылуы қаржы жүйесі үшін жүйелік тәуекелдер әкелетін банк төлемге қабілетсіз банк болып табылған;</w:t>
      </w:r>
    </w:p>
    <w:p>
      <w:pPr>
        <w:spacing w:after="0"/>
        <w:ind w:left="0"/>
        <w:jc w:val="both"/>
      </w:pPr>
      <w:r>
        <w:rPr>
          <w:rFonts w:ascii="Times New Roman"/>
          <w:b w:val="false"/>
          <w:i w:val="false"/>
          <w:color w:val="000000"/>
          <w:sz w:val="28"/>
        </w:rPr>
        <w:t xml:space="preserve">
      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 </w:t>
      </w:r>
    </w:p>
    <w:bookmarkStart w:name="z1595" w:id="1152"/>
    <w:p>
      <w:pPr>
        <w:spacing w:after="0"/>
        <w:ind w:left="0"/>
        <w:jc w:val="both"/>
      </w:pPr>
      <w:r>
        <w:rPr>
          <w:rFonts w:ascii="Times New Roman"/>
          <w:b w:val="false"/>
          <w:i w:val="false"/>
          <w:color w:val="000000"/>
          <w:sz w:val="28"/>
        </w:rPr>
        <w:t>
      6. Төлемге қабілетсіз банкті реттеу кезінде мемлекеттің қатысуы:</w:t>
      </w:r>
    </w:p>
    <w:bookmarkEnd w:id="1152"/>
    <w:p>
      <w:pPr>
        <w:spacing w:after="0"/>
        <w:ind w:left="0"/>
        <w:jc w:val="both"/>
      </w:pPr>
      <w:r>
        <w:rPr>
          <w:rFonts w:ascii="Times New Roman"/>
          <w:b w:val="false"/>
          <w:i w:val="false"/>
          <w:color w:val="000000"/>
          <w:sz w:val="28"/>
        </w:rPr>
        <w:t>
      1) төлемге қабілетсіз банктің меншікті капиталы;</w:t>
      </w:r>
    </w:p>
    <w:p>
      <w:pPr>
        <w:spacing w:after="0"/>
        <w:ind w:left="0"/>
        <w:jc w:val="both"/>
      </w:pPr>
      <w:r>
        <w:rPr>
          <w:rFonts w:ascii="Times New Roman"/>
          <w:b w:val="false"/>
          <w:i w:val="false"/>
          <w:color w:val="000000"/>
          <w:sz w:val="28"/>
        </w:rPr>
        <w:t>
      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bookmarkStart w:name="z1659" w:id="1153"/>
    <w:p>
      <w:pPr>
        <w:spacing w:after="0"/>
        <w:ind w:left="0"/>
        <w:jc w:val="both"/>
      </w:pPr>
      <w:r>
        <w:rPr>
          <w:rFonts w:ascii="Times New Roman"/>
          <w:b w:val="false"/>
          <w:i w:val="false"/>
          <w:color w:val="000000"/>
          <w:sz w:val="28"/>
        </w:rPr>
        <w:t>
      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bookmarkEnd w:id="1153"/>
    <w:bookmarkStart w:name="z1596" w:id="1154"/>
    <w:p>
      <w:pPr>
        <w:spacing w:after="0"/>
        <w:ind w:left="0"/>
        <w:jc w:val="both"/>
      </w:pPr>
      <w:r>
        <w:rPr>
          <w:rFonts w:ascii="Times New Roman"/>
          <w:b w:val="false"/>
          <w:i w:val="false"/>
          <w:color w:val="000000"/>
          <w:sz w:val="28"/>
        </w:rPr>
        <w:t>
      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bookmarkEnd w:id="1154"/>
    <w:bookmarkStart w:name="z1597" w:id="1155"/>
    <w:p>
      <w:pPr>
        <w:spacing w:after="0"/>
        <w:ind w:left="0"/>
        <w:jc w:val="both"/>
      </w:pPr>
      <w:r>
        <w:rPr>
          <w:rFonts w:ascii="Times New Roman"/>
          <w:b w:val="false"/>
          <w:i w:val="false"/>
          <w:color w:val="000000"/>
          <w:sz w:val="28"/>
        </w:rPr>
        <w:t xml:space="preserve">
      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 </w:t>
      </w:r>
    </w:p>
    <w:bookmarkEnd w:id="1155"/>
    <w:p>
      <w:pPr>
        <w:spacing w:after="0"/>
        <w:ind w:left="0"/>
        <w:jc w:val="both"/>
      </w:pPr>
      <w:r>
        <w:rPr>
          <w:rFonts w:ascii="Times New Roman"/>
          <w:b w:val="false"/>
          <w:i w:val="false"/>
          <w:color w:val="000000"/>
          <w:sz w:val="28"/>
        </w:rPr>
        <w:t>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Банкті төлемге қабілетсіз банктер санатына жатқызудың және төлемге қабілетсіз банкті реттеу жөніндегі шараны қолданудың салдарлары</w:t>
      </w:r>
    </w:p>
    <w:bookmarkStart w:name="z1599" w:id="1156"/>
    <w:p>
      <w:pPr>
        <w:spacing w:after="0"/>
        <w:ind w:left="0"/>
        <w:jc w:val="both"/>
      </w:pPr>
      <w:r>
        <w:rPr>
          <w:rFonts w:ascii="Times New Roman"/>
          <w:b w:val="false"/>
          <w:i w:val="false"/>
          <w:color w:val="000000"/>
          <w:sz w:val="28"/>
        </w:rPr>
        <w:t xml:space="preserve">
      1. Уәкілетті орган төлемге қабілетсіз банкті реттеу жөніндегі шараларды іске асыру үшін осы Заңның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67-баптарында</w:t>
      </w:r>
      <w:r>
        <w:rPr>
          <w:rFonts w:ascii="Times New Roman"/>
          <w:b w:val="false"/>
          <w:i w:val="false"/>
          <w:color w:val="000000"/>
          <w:sz w:val="28"/>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 </w:t>
      </w:r>
    </w:p>
    <w:bookmarkEnd w:id="1156"/>
    <w:bookmarkStart w:name="z1600" w:id="1157"/>
    <w:p>
      <w:pPr>
        <w:spacing w:after="0"/>
        <w:ind w:left="0"/>
        <w:jc w:val="both"/>
      </w:pPr>
      <w:r>
        <w:rPr>
          <w:rFonts w:ascii="Times New Roman"/>
          <w:b w:val="false"/>
          <w:i w:val="false"/>
          <w:color w:val="000000"/>
          <w:sz w:val="28"/>
        </w:rPr>
        <w:t>
      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bookmarkEnd w:id="1157"/>
    <w:p>
      <w:pPr>
        <w:spacing w:after="0"/>
        <w:ind w:left="0"/>
        <w:jc w:val="both"/>
      </w:pPr>
      <w:r>
        <w:rPr>
          <w:rFonts w:ascii="Times New Roman"/>
          <w:b w:val="false"/>
          <w:i w:val="false"/>
          <w:color w:val="000000"/>
          <w:sz w:val="28"/>
        </w:rPr>
        <w:t>
      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уәкілетті органның нормативтік құқықтық актілерінде көзделген шығыстармен;</w:t>
      </w:r>
    </w:p>
    <w:p>
      <w:pPr>
        <w:spacing w:after="0"/>
        <w:ind w:left="0"/>
        <w:jc w:val="both"/>
      </w:pPr>
      <w:r>
        <w:rPr>
          <w:rFonts w:ascii="Times New Roman"/>
          <w:b w:val="false"/>
          <w:i w:val="false"/>
          <w:color w:val="000000"/>
          <w:sz w:val="28"/>
        </w:rPr>
        <w:t>
      төлемге қабілетсіз банктің пайдасына келіп түсетін ақшаны есепке жатқызумен;</w:t>
      </w:r>
    </w:p>
    <w:p>
      <w:pPr>
        <w:spacing w:after="0"/>
        <w:ind w:left="0"/>
        <w:jc w:val="both"/>
      </w:pPr>
      <w:r>
        <w:rPr>
          <w:rFonts w:ascii="Times New Roman"/>
          <w:b w:val="false"/>
          <w:i w:val="false"/>
          <w:color w:val="000000"/>
          <w:sz w:val="28"/>
        </w:rPr>
        <w:t>
      бұрын төлемге қабілетсіз банктің клиенттері болып табылған тұлғалардың жабық шоттарына келіп түсетін ақшаны қайтарумен;</w:t>
      </w:r>
    </w:p>
    <w:p>
      <w:pPr>
        <w:spacing w:after="0"/>
        <w:ind w:left="0"/>
        <w:jc w:val="both"/>
      </w:pPr>
      <w:r>
        <w:rPr>
          <w:rFonts w:ascii="Times New Roman"/>
          <w:b w:val="false"/>
          <w:i w:val="false"/>
          <w:color w:val="000000"/>
          <w:sz w:val="28"/>
        </w:rPr>
        <w:t xml:space="preserve">
      төлемге қабілетсіз банк өміріне немесе денсаулығына зиян келтірілгені үшін алдында жауапты болатын жеке тұлғаларға төленетін төлемдермен; </w:t>
      </w:r>
    </w:p>
    <w:p>
      <w:pPr>
        <w:spacing w:after="0"/>
        <w:ind w:left="0"/>
        <w:jc w:val="both"/>
      </w:pPr>
      <w:r>
        <w:rPr>
          <w:rFonts w:ascii="Times New Roman"/>
          <w:b w:val="false"/>
          <w:i w:val="false"/>
          <w:color w:val="000000"/>
          <w:sz w:val="28"/>
        </w:rPr>
        <w:t>
      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pPr>
        <w:spacing w:after="0"/>
        <w:ind w:left="0"/>
        <w:jc w:val="both"/>
      </w:pPr>
      <w:r>
        <w:rPr>
          <w:rFonts w:ascii="Times New Roman"/>
          <w:b w:val="false"/>
          <w:i w:val="false"/>
          <w:color w:val="000000"/>
          <w:sz w:val="28"/>
        </w:rPr>
        <w:t xml:space="preserve">
      төлемге қабілетсіз банк клиенттерінің салықтар, алымдар және бюджетке төленетін басқа да міндетті төлемдер төлеуімен; </w:t>
      </w:r>
    </w:p>
    <w:p>
      <w:pPr>
        <w:spacing w:after="0"/>
        <w:ind w:left="0"/>
        <w:jc w:val="both"/>
      </w:pPr>
      <w:r>
        <w:rPr>
          <w:rFonts w:ascii="Times New Roman"/>
          <w:b w:val="false"/>
          <w:i w:val="false"/>
          <w:color w:val="000000"/>
          <w:sz w:val="28"/>
        </w:rPr>
        <w:t xml:space="preserve">
      осы Заңның 61-11 және 61-12-баптарында көзделген операцияны жүргізумен; </w:t>
      </w:r>
    </w:p>
    <w:p>
      <w:pPr>
        <w:spacing w:after="0"/>
        <w:ind w:left="0"/>
        <w:jc w:val="both"/>
      </w:pPr>
      <w:r>
        <w:rPr>
          <w:rFonts w:ascii="Times New Roman"/>
          <w:b w:val="false"/>
          <w:i w:val="false"/>
          <w:color w:val="000000"/>
          <w:sz w:val="28"/>
        </w:rPr>
        <w:t>
      төлемге қабілетсіз банктің мәмілелерін осы Заңның 61-13-бабына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pPr>
        <w:spacing w:after="0"/>
        <w:ind w:left="0"/>
        <w:jc w:val="both"/>
      </w:pPr>
      <w:r>
        <w:rPr>
          <w:rFonts w:ascii="Times New Roman"/>
          <w:b w:val="false"/>
          <w:i w:val="false"/>
          <w:color w:val="000000"/>
          <w:sz w:val="28"/>
        </w:rPr>
        <w:t>
      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pPr>
        <w:spacing w:after="0"/>
        <w:ind w:left="0"/>
        <w:jc w:val="both"/>
      </w:pPr>
      <w:r>
        <w:rPr>
          <w:rFonts w:ascii="Times New Roman"/>
          <w:b w:val="false"/>
          <w:i w:val="false"/>
          <w:color w:val="000000"/>
          <w:sz w:val="28"/>
        </w:rPr>
        <w:t>
      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bookmarkStart w:name="z1601" w:id="1158"/>
    <w:p>
      <w:pPr>
        <w:spacing w:after="0"/>
        <w:ind w:left="0"/>
        <w:jc w:val="both"/>
      </w:pPr>
      <w:r>
        <w:rPr>
          <w:rFonts w:ascii="Times New Roman"/>
          <w:b w:val="false"/>
          <w:i w:val="false"/>
          <w:color w:val="000000"/>
          <w:sz w:val="28"/>
        </w:rPr>
        <w:t>
      3. Осы Заңда көзделген, төлемге қабілетсіз банкті реттеу жөніндегі шараларды қолдану:</w:t>
      </w:r>
    </w:p>
    <w:bookmarkEnd w:id="1158"/>
    <w:p>
      <w:pPr>
        <w:spacing w:after="0"/>
        <w:ind w:left="0"/>
        <w:jc w:val="both"/>
      </w:pPr>
      <w:r>
        <w:rPr>
          <w:rFonts w:ascii="Times New Roman"/>
          <w:b w:val="false"/>
          <w:i w:val="false"/>
          <w:color w:val="000000"/>
          <w:sz w:val="28"/>
        </w:rPr>
        <w:t>
      1) төлемге қабілетсіз банктің міндеттемелерін мерзімінен бұрын орындау немесе тоқтату;</w:t>
      </w:r>
    </w:p>
    <w:p>
      <w:pPr>
        <w:spacing w:after="0"/>
        <w:ind w:left="0"/>
        <w:jc w:val="both"/>
      </w:pPr>
      <w:r>
        <w:rPr>
          <w:rFonts w:ascii="Times New Roman"/>
          <w:b w:val="false"/>
          <w:i w:val="false"/>
          <w:color w:val="000000"/>
          <w:sz w:val="28"/>
        </w:rPr>
        <w:t>
      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pPr>
        <w:spacing w:after="0"/>
        <w:ind w:left="0"/>
        <w:jc w:val="both"/>
      </w:pPr>
      <w:r>
        <w:rPr>
          <w:rFonts w:ascii="Times New Roman"/>
          <w:b w:val="false"/>
          <w:i w:val="false"/>
          <w:color w:val="000000"/>
          <w:sz w:val="28"/>
        </w:rPr>
        <w:t>
      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pPr>
        <w:spacing w:after="0"/>
        <w:ind w:left="0"/>
        <w:jc w:val="both"/>
      </w:pPr>
      <w:r>
        <w:rPr>
          <w:rFonts w:ascii="Times New Roman"/>
          <w:b/>
          <w:i w:val="false"/>
          <w:color w:val="000000"/>
          <w:sz w:val="28"/>
        </w:rPr>
        <w:t>61-10-бап. Төлемге қабілетсіз банктің міндеттемелерін мәжбүрлеп қайта құрылымдау</w:t>
      </w:r>
    </w:p>
    <w:bookmarkStart w:name="z1603" w:id="1159"/>
    <w:p>
      <w:pPr>
        <w:spacing w:after="0"/>
        <w:ind w:left="0"/>
        <w:jc w:val="both"/>
      </w:pPr>
      <w:r>
        <w:rPr>
          <w:rFonts w:ascii="Times New Roman"/>
          <w:b w:val="false"/>
          <w:i w:val="false"/>
          <w:color w:val="000000"/>
          <w:sz w:val="28"/>
        </w:rPr>
        <w:t>
      1. Уәкілетті орган төлемге қабілетсіз банктің міндеттемелерін мәжбүрлеп қайта құрылымдау туралы шешім қабылдайды.</w:t>
      </w:r>
    </w:p>
    <w:bookmarkEnd w:id="1159"/>
    <w:p>
      <w:pPr>
        <w:spacing w:after="0"/>
        <w:ind w:left="0"/>
        <w:jc w:val="both"/>
      </w:pPr>
      <w:r>
        <w:rPr>
          <w:rFonts w:ascii="Times New Roman"/>
          <w:b w:val="false"/>
          <w:i w:val="false"/>
          <w:color w:val="000000"/>
          <w:sz w:val="28"/>
        </w:rPr>
        <w:t xml:space="preserve">
      Төлемге қабілетсіз банктің міндеттемелерін мәжбүрлеп қайта құрылымдау, оған: </w:t>
      </w:r>
    </w:p>
    <w:p>
      <w:pPr>
        <w:spacing w:after="0"/>
        <w:ind w:left="0"/>
        <w:jc w:val="both"/>
      </w:pPr>
      <w:r>
        <w:rPr>
          <w:rFonts w:ascii="Times New Roman"/>
          <w:b w:val="false"/>
          <w:i w:val="false"/>
          <w:color w:val="000000"/>
          <w:sz w:val="28"/>
        </w:rPr>
        <w:t xml:space="preserve">
      1) төлемге қабілетсіз банктің міндеттемелерін толығымен не ішінара есептен шығару; </w:t>
      </w:r>
    </w:p>
    <w:p>
      <w:pPr>
        <w:spacing w:after="0"/>
        <w:ind w:left="0"/>
        <w:jc w:val="both"/>
      </w:pPr>
      <w:r>
        <w:rPr>
          <w:rFonts w:ascii="Times New Roman"/>
          <w:b w:val="false"/>
          <w:i w:val="false"/>
          <w:color w:val="000000"/>
          <w:sz w:val="28"/>
        </w:rPr>
        <w:t xml:space="preserve">
      2) төлемге қабілетсіз банктің бағалы қағаздары мен өзге де ақшалай міндеттемелерін оның жай акцияларына конвертациялау, оның ішінде банкті осы Заңның 61-7-бабының 2-тармағында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 </w:t>
      </w:r>
    </w:p>
    <w:p>
      <w:pPr>
        <w:spacing w:after="0"/>
        <w:ind w:left="0"/>
        <w:jc w:val="both"/>
      </w:pPr>
      <w:r>
        <w:rPr>
          <w:rFonts w:ascii="Times New Roman"/>
          <w:b w:val="false"/>
          <w:i w:val="false"/>
          <w:color w:val="000000"/>
          <w:sz w:val="28"/>
        </w:rPr>
        <w:t>
      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bookmarkStart w:name="z1604" w:id="1160"/>
    <w:p>
      <w:pPr>
        <w:spacing w:after="0"/>
        <w:ind w:left="0"/>
        <w:jc w:val="both"/>
      </w:pPr>
      <w:r>
        <w:rPr>
          <w:rFonts w:ascii="Times New Roman"/>
          <w:b w:val="false"/>
          <w:i w:val="false"/>
          <w:color w:val="000000"/>
          <w:sz w:val="28"/>
        </w:rPr>
        <w:t xml:space="preserve">
      2. Төлемге қабілетсіз банктің міндеттемелерін мәжбүрлеп қайта құрылымдау осы Заңның </w:t>
      </w:r>
      <w:r>
        <w:rPr>
          <w:rFonts w:ascii="Times New Roman"/>
          <w:b w:val="false"/>
          <w:i w:val="false"/>
          <w:color w:val="000000"/>
          <w:sz w:val="28"/>
        </w:rPr>
        <w:t>74-2-бабында</w:t>
      </w:r>
      <w:r>
        <w:rPr>
          <w:rFonts w:ascii="Times New Roman"/>
          <w:b w:val="false"/>
          <w:i w:val="false"/>
          <w:color w:val="000000"/>
          <w:sz w:val="28"/>
        </w:rPr>
        <w:t xml:space="preserve"> белгіленген кредиторлар талаптарын қанағаттандырудың кері кезектілігі тәртібімен жүзеге асырылады.</w:t>
      </w:r>
    </w:p>
    <w:bookmarkEnd w:id="1160"/>
    <w:bookmarkStart w:name="z1605" w:id="1161"/>
    <w:p>
      <w:pPr>
        <w:spacing w:after="0"/>
        <w:ind w:left="0"/>
        <w:jc w:val="both"/>
      </w:pPr>
      <w:r>
        <w:rPr>
          <w:rFonts w:ascii="Times New Roman"/>
          <w:b w:val="false"/>
          <w:i w:val="false"/>
          <w:color w:val="000000"/>
          <w:sz w:val="28"/>
        </w:rPr>
        <w:t>
      3. Мыналар:</w:t>
      </w:r>
    </w:p>
    <w:bookmarkEnd w:id="1161"/>
    <w:p>
      <w:pPr>
        <w:spacing w:after="0"/>
        <w:ind w:left="0"/>
        <w:jc w:val="both"/>
      </w:pPr>
      <w:r>
        <w:rPr>
          <w:rFonts w:ascii="Times New Roman"/>
          <w:b w:val="false"/>
          <w:i w:val="false"/>
          <w:color w:val="000000"/>
          <w:sz w:val="28"/>
        </w:rPr>
        <w:t xml:space="preserve">
      1) төлемге қабілетсіз банктің өз талаптары осы Заңның </w:t>
      </w:r>
      <w:r>
        <w:rPr>
          <w:rFonts w:ascii="Times New Roman"/>
          <w:b w:val="false"/>
          <w:i w:val="false"/>
          <w:color w:val="000000"/>
          <w:sz w:val="28"/>
        </w:rPr>
        <w:t>74-1-бабына</w:t>
      </w:r>
      <w:r>
        <w:rPr>
          <w:rFonts w:ascii="Times New Roman"/>
          <w:b w:val="false"/>
          <w:i w:val="false"/>
          <w:color w:val="000000"/>
          <w:sz w:val="28"/>
        </w:rPr>
        <w:t xml:space="preserve"> сәйкес таратудың конкурстық массасының құрамына енгізілмейтін тұлғалар алдындағы міндеттемелері; </w:t>
      </w:r>
    </w:p>
    <w:p>
      <w:pPr>
        <w:spacing w:after="0"/>
        <w:ind w:left="0"/>
        <w:jc w:val="both"/>
      </w:pPr>
      <w:r>
        <w:rPr>
          <w:rFonts w:ascii="Times New Roman"/>
          <w:b w:val="false"/>
          <w:i w:val="false"/>
          <w:color w:val="000000"/>
          <w:sz w:val="28"/>
        </w:rPr>
        <w:t xml:space="preserve">
      2) төлемге қабілетсіз банк мәжбүрлеп таратылған жағдайда, оның осы Заңның </w:t>
      </w:r>
      <w:r>
        <w:rPr>
          <w:rFonts w:ascii="Times New Roman"/>
          <w:b w:val="false"/>
          <w:i w:val="false"/>
          <w:color w:val="000000"/>
          <w:sz w:val="28"/>
        </w:rPr>
        <w:t>74-2-бабына</w:t>
      </w:r>
      <w:r>
        <w:rPr>
          <w:rFonts w:ascii="Times New Roman"/>
          <w:b w:val="false"/>
          <w:i w:val="false"/>
          <w:color w:val="000000"/>
          <w:sz w:val="28"/>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bookmarkStart w:name="z1606" w:id="1162"/>
    <w:p>
      <w:pPr>
        <w:spacing w:after="0"/>
        <w:ind w:left="0"/>
        <w:jc w:val="both"/>
      </w:pPr>
      <w:r>
        <w:rPr>
          <w:rFonts w:ascii="Times New Roman"/>
          <w:b w:val="false"/>
          <w:i w:val="false"/>
          <w:color w:val="000000"/>
          <w:sz w:val="28"/>
        </w:rPr>
        <w:t>
      4. Төлемге қабілетсіз банктің бағалы қағаздары мен өзге де ақшалай міндеттемелерін оның жай акцияларына конвертациялау кезінде:</w:t>
      </w:r>
    </w:p>
    <w:bookmarkEnd w:id="1162"/>
    <w:p>
      <w:pPr>
        <w:spacing w:after="0"/>
        <w:ind w:left="0"/>
        <w:jc w:val="both"/>
      </w:pPr>
      <w:r>
        <w:rPr>
          <w:rFonts w:ascii="Times New Roman"/>
          <w:b w:val="false"/>
          <w:i w:val="false"/>
          <w:color w:val="000000"/>
          <w:sz w:val="28"/>
        </w:rPr>
        <w:t>
      1) төлемге қабілетсіз банк акционерлері жалпы жиналысының төлемге қабілетсіз банктің акцияларын қосымша шығару туралы шешімі талап етілмейді;</w:t>
      </w:r>
    </w:p>
    <w:p>
      <w:pPr>
        <w:spacing w:after="0"/>
        <w:ind w:left="0"/>
        <w:jc w:val="both"/>
      </w:pPr>
      <w:r>
        <w:rPr>
          <w:rFonts w:ascii="Times New Roman"/>
          <w:b w:val="false"/>
          <w:i w:val="false"/>
          <w:color w:val="000000"/>
          <w:sz w:val="28"/>
        </w:rPr>
        <w:t xml:space="preserve">
      2) төлемге қабілетсіз банктің акционерлеріне төлемге қабілетсіз банктің акцияларын артықшылықты сатып алу құқығы берілмейді; </w:t>
      </w:r>
    </w:p>
    <w:p>
      <w:pPr>
        <w:spacing w:after="0"/>
        <w:ind w:left="0"/>
        <w:jc w:val="both"/>
      </w:pPr>
      <w:r>
        <w:rPr>
          <w:rFonts w:ascii="Times New Roman"/>
          <w:b w:val="false"/>
          <w:i w:val="false"/>
          <w:color w:val="000000"/>
          <w:sz w:val="28"/>
        </w:rPr>
        <w:t xml:space="preserve">
      3)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және </w:t>
      </w:r>
      <w:r>
        <w:rPr>
          <w:rFonts w:ascii="Times New Roman"/>
          <w:b w:val="false"/>
          <w:i w:val="false"/>
          <w:color w:val="000000"/>
          <w:sz w:val="28"/>
        </w:rPr>
        <w:t>17-1-бабының</w:t>
      </w:r>
      <w:r>
        <w:rPr>
          <w:rFonts w:ascii="Times New Roman"/>
          <w:b w:val="false"/>
          <w:i w:val="false"/>
          <w:color w:val="000000"/>
          <w:sz w:val="28"/>
        </w:rPr>
        <w:t xml:space="preserve"> талаптары қолданылмайды. </w:t>
      </w:r>
    </w:p>
    <w:bookmarkStart w:name="z1607" w:id="1163"/>
    <w:p>
      <w:pPr>
        <w:spacing w:after="0"/>
        <w:ind w:left="0"/>
        <w:jc w:val="both"/>
      </w:pPr>
      <w:r>
        <w:rPr>
          <w:rFonts w:ascii="Times New Roman"/>
          <w:b w:val="false"/>
          <w:i w:val="false"/>
          <w:color w:val="000000"/>
          <w:sz w:val="28"/>
        </w:rPr>
        <w:t>
      5. Төлемге қабілетсіз банктің міндеттемелерін мәжбүрлеп қайта құрылымдау тәртібі уәкілетті органның нормативтік құқықтық актісінде айқындалады.</w:t>
      </w:r>
    </w:p>
    <w:bookmarkEnd w:id="1163"/>
    <w:p>
      <w:pPr>
        <w:spacing w:after="0"/>
        <w:ind w:left="0"/>
        <w:jc w:val="both"/>
      </w:pPr>
      <w:r>
        <w:rPr>
          <w:rFonts w:ascii="Times New Roman"/>
          <w:b/>
          <w:i w:val="false"/>
          <w:color w:val="000000"/>
          <w:sz w:val="28"/>
        </w:rPr>
        <w:t>61-11-бап. Төлемге қабілетсіз банктің активтері мен міндеттемелерін басқа банкке (банктерге) бір мезгілде беру жөніндегі операция</w:t>
      </w:r>
    </w:p>
    <w:bookmarkStart w:name="z1609" w:id="1164"/>
    <w:p>
      <w:pPr>
        <w:spacing w:after="0"/>
        <w:ind w:left="0"/>
        <w:jc w:val="both"/>
      </w:pPr>
      <w:r>
        <w:rPr>
          <w:rFonts w:ascii="Times New Roman"/>
          <w:b w:val="false"/>
          <w:i w:val="false"/>
          <w:color w:val="000000"/>
          <w:sz w:val="28"/>
        </w:rPr>
        <w:t>
      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bookmarkEnd w:id="1164"/>
    <w:bookmarkStart w:name="z1610" w:id="1165"/>
    <w:p>
      <w:pPr>
        <w:spacing w:after="0"/>
        <w:ind w:left="0"/>
        <w:jc w:val="both"/>
      </w:pPr>
      <w:r>
        <w:rPr>
          <w:rFonts w:ascii="Times New Roman"/>
          <w:b w:val="false"/>
          <w:i w:val="false"/>
          <w:color w:val="000000"/>
          <w:sz w:val="28"/>
        </w:rPr>
        <w:t xml:space="preserve">
      2. Осы баптың 1-тармағында көрсетілген операцияны жүргізу кезінде төлемге қабілетсіз банктің міндеттемелері осы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 талаптарын қанағаттандыру кезектілігі сақтала отырып, сатып алушы-банкке беріледі. </w:t>
      </w:r>
    </w:p>
    <w:bookmarkEnd w:id="1165"/>
    <w:bookmarkStart w:name="z1611" w:id="1166"/>
    <w:p>
      <w:pPr>
        <w:spacing w:after="0"/>
        <w:ind w:left="0"/>
        <w:jc w:val="both"/>
      </w:pPr>
      <w:r>
        <w:rPr>
          <w:rFonts w:ascii="Times New Roman"/>
          <w:b w:val="false"/>
          <w:i w:val="false"/>
          <w:color w:val="000000"/>
          <w:sz w:val="28"/>
        </w:rPr>
        <w:t xml:space="preserve">
      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 </w:t>
      </w:r>
    </w:p>
    <w:bookmarkEnd w:id="1166"/>
    <w:p>
      <w:pPr>
        <w:spacing w:after="0"/>
        <w:ind w:left="0"/>
        <w:jc w:val="both"/>
      </w:pPr>
      <w:r>
        <w:rPr>
          <w:rFonts w:ascii="Times New Roman"/>
          <w:b w:val="false"/>
          <w:i w:val="false"/>
          <w:color w:val="000000"/>
          <w:sz w:val="28"/>
        </w:rPr>
        <w:t>
      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pPr>
        <w:spacing w:after="0"/>
        <w:ind w:left="0"/>
        <w:jc w:val="both"/>
      </w:pPr>
      <w:r>
        <w:rPr>
          <w:rFonts w:ascii="Times New Roman"/>
          <w:b w:val="false"/>
          <w:i w:val="false"/>
          <w:color w:val="000000"/>
          <w:sz w:val="28"/>
        </w:rPr>
        <w:t xml:space="preserve">
      Төлемге қабілетсіз банктің жеке тұлғалардың кепілдік берілетін депозиттері бойынша міндеттемелері сатып алушы-банкке толық көлемде берілуге тиіс. </w:t>
      </w:r>
    </w:p>
    <w:p>
      <w:pPr>
        <w:spacing w:after="0"/>
        <w:ind w:left="0"/>
        <w:jc w:val="both"/>
      </w:pPr>
      <w:r>
        <w:rPr>
          <w:rFonts w:ascii="Times New Roman"/>
          <w:b w:val="false"/>
          <w:i w:val="false"/>
          <w:color w:val="000000"/>
          <w:sz w:val="28"/>
        </w:rPr>
        <w:t xml:space="preserve">
      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Қазақстан Республикасының депозиттерге міндетті кепілдік беру туралы заңнамасына сәйкес толтыруға міндетті. </w:t>
      </w:r>
    </w:p>
    <w:p>
      <w:pPr>
        <w:spacing w:after="0"/>
        <w:ind w:left="0"/>
        <w:jc w:val="both"/>
      </w:pPr>
      <w:r>
        <w:rPr>
          <w:rFonts w:ascii="Times New Roman"/>
          <w:b w:val="false"/>
          <w:i w:val="false"/>
          <w:color w:val="000000"/>
          <w:sz w:val="28"/>
        </w:rPr>
        <w:t>
      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bookmarkStart w:name="z1612" w:id="1167"/>
    <w:p>
      <w:pPr>
        <w:spacing w:after="0"/>
        <w:ind w:left="0"/>
        <w:jc w:val="both"/>
      </w:pPr>
      <w:r>
        <w:rPr>
          <w:rFonts w:ascii="Times New Roman"/>
          <w:b w:val="false"/>
          <w:i w:val="false"/>
          <w:color w:val="000000"/>
          <w:sz w:val="28"/>
        </w:rPr>
        <w:t>
      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тәртібі уәкілетті органның нормативтік құқықтық актісінде айқындалады.</w:t>
      </w:r>
    </w:p>
    <w:bookmarkEnd w:id="1167"/>
    <w:bookmarkStart w:name="z1613" w:id="1168"/>
    <w:p>
      <w:pPr>
        <w:spacing w:after="0"/>
        <w:ind w:left="0"/>
        <w:jc w:val="both"/>
      </w:pPr>
      <w:r>
        <w:rPr>
          <w:rFonts w:ascii="Times New Roman"/>
          <w:b w:val="false"/>
          <w:i w:val="false"/>
          <w:color w:val="000000"/>
          <w:sz w:val="28"/>
        </w:rPr>
        <w:t>
      5. Осы баптың 1-тармағында көрсетілген операцияны жүргізу:</w:t>
      </w:r>
    </w:p>
    <w:bookmarkEnd w:id="1168"/>
    <w:p>
      <w:pPr>
        <w:spacing w:after="0"/>
        <w:ind w:left="0"/>
        <w:jc w:val="both"/>
      </w:pPr>
      <w:r>
        <w:rPr>
          <w:rFonts w:ascii="Times New Roman"/>
          <w:b w:val="false"/>
          <w:i w:val="false"/>
          <w:color w:val="000000"/>
          <w:sz w:val="28"/>
        </w:rPr>
        <w:t>
      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pPr>
        <w:spacing w:after="0"/>
        <w:ind w:left="0"/>
        <w:jc w:val="both"/>
      </w:pPr>
      <w:r>
        <w:rPr>
          <w:rFonts w:ascii="Times New Roman"/>
          <w:b w:val="false"/>
          <w:i w:val="false"/>
          <w:color w:val="000000"/>
          <w:sz w:val="28"/>
        </w:rPr>
        <w:t>
      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bookmarkStart w:name="z1614" w:id="1169"/>
    <w:p>
      <w:pPr>
        <w:spacing w:after="0"/>
        <w:ind w:left="0"/>
        <w:jc w:val="both"/>
      </w:pPr>
      <w:r>
        <w:rPr>
          <w:rFonts w:ascii="Times New Roman"/>
          <w:b w:val="false"/>
          <w:i w:val="false"/>
          <w:color w:val="000000"/>
          <w:sz w:val="28"/>
        </w:rPr>
        <w:t>
      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bookmarkEnd w:id="1169"/>
    <w:bookmarkStart w:name="z1615" w:id="1170"/>
    <w:p>
      <w:pPr>
        <w:spacing w:after="0"/>
        <w:ind w:left="0"/>
        <w:jc w:val="both"/>
      </w:pPr>
      <w:r>
        <w:rPr>
          <w:rFonts w:ascii="Times New Roman"/>
          <w:b w:val="false"/>
          <w:i w:val="false"/>
          <w:color w:val="000000"/>
          <w:sz w:val="28"/>
        </w:rPr>
        <w:t>
      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bookmarkEnd w:id="1170"/>
    <w:bookmarkStart w:name="z1616" w:id="1171"/>
    <w:p>
      <w:pPr>
        <w:spacing w:after="0"/>
        <w:ind w:left="0"/>
        <w:jc w:val="both"/>
      </w:pPr>
      <w:r>
        <w:rPr>
          <w:rFonts w:ascii="Times New Roman"/>
          <w:b w:val="false"/>
          <w:i w:val="false"/>
          <w:color w:val="000000"/>
          <w:sz w:val="28"/>
        </w:rPr>
        <w:t xml:space="preserve">
      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 </w:t>
      </w:r>
    </w:p>
    <w:bookmarkEnd w:id="1171"/>
    <w:bookmarkStart w:name="z1617" w:id="1172"/>
    <w:p>
      <w:pPr>
        <w:spacing w:after="0"/>
        <w:ind w:left="0"/>
        <w:jc w:val="both"/>
      </w:pPr>
      <w:r>
        <w:rPr>
          <w:rFonts w:ascii="Times New Roman"/>
          <w:b w:val="false"/>
          <w:i w:val="false"/>
          <w:color w:val="000000"/>
          <w:sz w:val="28"/>
        </w:rPr>
        <w:t xml:space="preserve">
      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61-2-бабының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End w:id="1172"/>
    <w:bookmarkStart w:name="z1618" w:id="1173"/>
    <w:p>
      <w:pPr>
        <w:spacing w:after="0"/>
        <w:ind w:left="0"/>
        <w:jc w:val="both"/>
      </w:pPr>
      <w:r>
        <w:rPr>
          <w:rFonts w:ascii="Times New Roman"/>
          <w:b w:val="false"/>
          <w:i w:val="false"/>
          <w:color w:val="000000"/>
          <w:sz w:val="28"/>
        </w:rPr>
        <w:t>
      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bookmarkEnd w:id="1173"/>
    <w:p>
      <w:pPr>
        <w:spacing w:after="0"/>
        <w:ind w:left="0"/>
        <w:jc w:val="both"/>
      </w:pPr>
      <w:r>
        <w:rPr>
          <w:rFonts w:ascii="Times New Roman"/>
          <w:b w:val="false"/>
          <w:i w:val="false"/>
          <w:color w:val="000000"/>
          <w:sz w:val="28"/>
        </w:rPr>
        <w:t>
      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spacing w:after="0"/>
        <w:ind w:left="0"/>
        <w:jc w:val="both"/>
      </w:pPr>
      <w:r>
        <w:rPr>
          <w:rFonts w:ascii="Times New Roman"/>
          <w:b w:val="false"/>
          <w:i w:val="false"/>
          <w:color w:val="000000"/>
          <w:sz w:val="28"/>
        </w:rPr>
        <w:t>
      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bookmarkStart w:name="z1619" w:id="1174"/>
    <w:p>
      <w:pPr>
        <w:spacing w:after="0"/>
        <w:ind w:left="0"/>
        <w:jc w:val="both"/>
      </w:pPr>
      <w:r>
        <w:rPr>
          <w:rFonts w:ascii="Times New Roman"/>
          <w:b w:val="false"/>
          <w:i w:val="false"/>
          <w:color w:val="000000"/>
          <w:sz w:val="28"/>
        </w:rPr>
        <w:t>
      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bookmarkEnd w:id="1174"/>
    <w:p>
      <w:pPr>
        <w:spacing w:after="0"/>
        <w:ind w:left="0"/>
        <w:jc w:val="both"/>
      </w:pPr>
      <w:r>
        <w:rPr>
          <w:rFonts w:ascii="Times New Roman"/>
          <w:b w:val="false"/>
          <w:i w:val="false"/>
          <w:color w:val="000000"/>
          <w:sz w:val="28"/>
        </w:rPr>
        <w:t xml:space="preserve">
      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 </w:t>
      </w:r>
    </w:p>
    <w:bookmarkStart w:name="z1620" w:id="1175"/>
    <w:p>
      <w:pPr>
        <w:spacing w:after="0"/>
        <w:ind w:left="0"/>
        <w:jc w:val="both"/>
      </w:pPr>
      <w:r>
        <w:rPr>
          <w:rFonts w:ascii="Times New Roman"/>
          <w:b w:val="false"/>
          <w:i w:val="false"/>
          <w:color w:val="000000"/>
          <w:sz w:val="28"/>
        </w:rPr>
        <w:t>
      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bookmarkEnd w:id="1175"/>
    <w:bookmarkStart w:name="z1621" w:id="1176"/>
    <w:p>
      <w:pPr>
        <w:spacing w:after="0"/>
        <w:ind w:left="0"/>
        <w:jc w:val="both"/>
      </w:pPr>
      <w:r>
        <w:rPr>
          <w:rFonts w:ascii="Times New Roman"/>
          <w:b w:val="false"/>
          <w:i w:val="false"/>
          <w:color w:val="000000"/>
          <w:sz w:val="28"/>
        </w:rPr>
        <w:t>
      13. Төлемге қабілетсіз банктің активтері мен міндеттемелерін сатып алушы-банкке бір мезгілде беру туралы шарт жасалғаннан кейін:</w:t>
      </w:r>
    </w:p>
    <w:bookmarkEnd w:id="1176"/>
    <w:p>
      <w:pPr>
        <w:spacing w:after="0"/>
        <w:ind w:left="0"/>
        <w:jc w:val="both"/>
      </w:pPr>
      <w:r>
        <w:rPr>
          <w:rFonts w:ascii="Times New Roman"/>
          <w:b w:val="false"/>
          <w:i w:val="false"/>
          <w:color w:val="000000"/>
          <w:sz w:val="28"/>
        </w:rPr>
        <w:t>
      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pPr>
        <w:spacing w:after="0"/>
        <w:ind w:left="0"/>
        <w:jc w:val="both"/>
      </w:pPr>
      <w:r>
        <w:rPr>
          <w:rFonts w:ascii="Times New Roman"/>
          <w:b w:val="false"/>
          <w:i w:val="false"/>
          <w:color w:val="000000"/>
          <w:sz w:val="28"/>
        </w:rPr>
        <w:t>
      2) сатып алушы-банкке берілген активтер мен міндеттемелер одан төлемге қабілетсіз банктің пайдасына талап етілмейді.</w:t>
      </w:r>
    </w:p>
    <w:bookmarkStart w:name="z1622" w:id="1177"/>
    <w:p>
      <w:pPr>
        <w:spacing w:after="0"/>
        <w:ind w:left="0"/>
        <w:jc w:val="both"/>
      </w:pPr>
      <w:r>
        <w:rPr>
          <w:rFonts w:ascii="Times New Roman"/>
          <w:b w:val="false"/>
          <w:i w:val="false"/>
          <w:color w:val="000000"/>
          <w:sz w:val="28"/>
        </w:rPr>
        <w:t>
      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bookmarkEnd w:id="1177"/>
    <w:bookmarkStart w:name="z1623" w:id="1178"/>
    <w:p>
      <w:pPr>
        <w:spacing w:after="0"/>
        <w:ind w:left="0"/>
        <w:jc w:val="both"/>
      </w:pPr>
      <w:r>
        <w:rPr>
          <w:rFonts w:ascii="Times New Roman"/>
          <w:b w:val="false"/>
          <w:i w:val="false"/>
          <w:color w:val="000000"/>
          <w:sz w:val="28"/>
        </w:rPr>
        <w:t>
      15. Төлемге қабілетсіз банктің активтері мен міндеттемелерін тұрақтандыру банкіне бір мезгілде беру бойынша операция жүргізу ерекшеліктері осы Заңның 61-12-бабында белгіленеді.</w:t>
      </w:r>
    </w:p>
    <w:bookmarkEnd w:id="1178"/>
    <w:bookmarkStart w:name="z1624" w:id="1179"/>
    <w:p>
      <w:pPr>
        <w:spacing w:after="0"/>
        <w:ind w:left="0"/>
        <w:jc w:val="both"/>
      </w:pPr>
      <w:r>
        <w:rPr>
          <w:rFonts w:ascii="Times New Roman"/>
          <w:b w:val="false"/>
          <w:i w:val="false"/>
          <w:color w:val="000000"/>
          <w:sz w:val="28"/>
        </w:rPr>
        <w:t>
      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bookmarkEnd w:id="1179"/>
    <w:p>
      <w:pPr>
        <w:spacing w:after="0"/>
        <w:ind w:left="0"/>
        <w:jc w:val="both"/>
      </w:pPr>
      <w:r>
        <w:rPr>
          <w:rFonts w:ascii="Times New Roman"/>
          <w:b w:val="false"/>
          <w:i w:val="false"/>
          <w:color w:val="000000"/>
          <w:sz w:val="28"/>
        </w:rPr>
        <w:t>
      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61-2-бабының 8-тармағында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61-11-бапқа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61-12-бап. Төлемге қабілетсіз банктің активтері мен міндеттемелерін тұрақтандыру банкіне бір мезгілде беру жөніндегі операцияны жүргізу ерекшеліктері </w:t>
      </w:r>
    </w:p>
    <w:bookmarkStart w:name="z1626" w:id="1180"/>
    <w:p>
      <w:pPr>
        <w:spacing w:after="0"/>
        <w:ind w:left="0"/>
        <w:jc w:val="both"/>
      </w:pPr>
      <w:r>
        <w:rPr>
          <w:rFonts w:ascii="Times New Roman"/>
          <w:b w:val="false"/>
          <w:i w:val="false"/>
          <w:color w:val="000000"/>
          <w:sz w:val="28"/>
        </w:rPr>
        <w:t>
      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bookmarkEnd w:id="1180"/>
    <w:p>
      <w:pPr>
        <w:spacing w:after="0"/>
        <w:ind w:left="0"/>
        <w:jc w:val="both"/>
      </w:pPr>
      <w:r>
        <w:rPr>
          <w:rFonts w:ascii="Times New Roman"/>
          <w:b w:val="false"/>
          <w:i w:val="false"/>
          <w:color w:val="000000"/>
          <w:sz w:val="28"/>
        </w:rPr>
        <w:t>
      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pPr>
        <w:spacing w:after="0"/>
        <w:ind w:left="0"/>
        <w:jc w:val="both"/>
      </w:pPr>
      <w:r>
        <w:rPr>
          <w:rFonts w:ascii="Times New Roman"/>
          <w:b w:val="false"/>
          <w:i w:val="false"/>
          <w:color w:val="000000"/>
          <w:sz w:val="28"/>
        </w:rPr>
        <w:t>
      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bookmarkStart w:name="z1627" w:id="1181"/>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28-баптарында</w:t>
      </w:r>
      <w:r>
        <w:rPr>
          <w:rFonts w:ascii="Times New Roman"/>
          <w:b w:val="false"/>
          <w:i w:val="false"/>
          <w:color w:val="000000"/>
          <w:sz w:val="28"/>
        </w:rPr>
        <w:t xml:space="preserve">, 29-бабының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30-бабының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банктер құруға және олардың қызметін реттеуге қойылатын талаптар, сондай-ақ "Акционерлік қоғамдар туралы" Қазақстан Республикасы Заңының </w:t>
      </w:r>
      <w:r>
        <w:rPr>
          <w:rFonts w:ascii="Times New Roman"/>
          <w:b w:val="false"/>
          <w:i w:val="false"/>
          <w:color w:val="000000"/>
          <w:sz w:val="28"/>
        </w:rPr>
        <w:t>33</w:t>
      </w:r>
      <w:r>
        <w:rPr>
          <w:rFonts w:ascii="Times New Roman"/>
          <w:b w:val="false"/>
          <w:i w:val="false"/>
          <w:color w:val="000000"/>
          <w:sz w:val="28"/>
        </w:rPr>
        <w:t xml:space="preserve"> – </w:t>
      </w:r>
      <w:r>
        <w:rPr>
          <w:rFonts w:ascii="Times New Roman"/>
          <w:b w:val="false"/>
          <w:i w:val="false"/>
          <w:color w:val="000000"/>
          <w:sz w:val="28"/>
        </w:rPr>
        <w:t>74-баптарының</w:t>
      </w:r>
      <w:r>
        <w:rPr>
          <w:rFonts w:ascii="Times New Roman"/>
          <w:b w:val="false"/>
          <w:i w:val="false"/>
          <w:color w:val="000000"/>
          <w:sz w:val="28"/>
        </w:rPr>
        <w:t xml:space="preserve"> ережелері тұрақтандыру банкіне қолданылмайды.</w:t>
      </w:r>
    </w:p>
    <w:bookmarkEnd w:id="1181"/>
    <w:p>
      <w:pPr>
        <w:spacing w:after="0"/>
        <w:ind w:left="0"/>
        <w:jc w:val="both"/>
      </w:pPr>
      <w:r>
        <w:rPr>
          <w:rFonts w:ascii="Times New Roman"/>
          <w:b w:val="false"/>
          <w:i w:val="false"/>
          <w:color w:val="000000"/>
          <w:sz w:val="28"/>
        </w:rPr>
        <w:t>
      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тәртібі уәкілетті органның нормативтік құқықтық актілерінде белгіленеді.</w:t>
      </w:r>
    </w:p>
    <w:bookmarkStart w:name="z1628" w:id="1182"/>
    <w:p>
      <w:pPr>
        <w:spacing w:after="0"/>
        <w:ind w:left="0"/>
        <w:jc w:val="both"/>
      </w:pPr>
      <w:r>
        <w:rPr>
          <w:rFonts w:ascii="Times New Roman"/>
          <w:b w:val="false"/>
          <w:i w:val="false"/>
          <w:color w:val="000000"/>
          <w:sz w:val="28"/>
        </w:rPr>
        <w:t>
      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bookmarkEnd w:id="1182"/>
    <w:p>
      <w:pPr>
        <w:spacing w:after="0"/>
        <w:ind w:left="0"/>
        <w:jc w:val="both"/>
      </w:pPr>
      <w:r>
        <w:rPr>
          <w:rFonts w:ascii="Times New Roman"/>
          <w:b w:val="false"/>
          <w:i w:val="false"/>
          <w:color w:val="000000"/>
          <w:sz w:val="28"/>
        </w:rPr>
        <w:t>
      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8-бабында банктер үшін рұқсат етілген қызметті жүзеге асыруға құқылы емес.</w:t>
      </w:r>
    </w:p>
    <w:bookmarkStart w:name="z1629" w:id="1183"/>
    <w:p>
      <w:pPr>
        <w:spacing w:after="0"/>
        <w:ind w:left="0"/>
        <w:jc w:val="both"/>
      </w:pPr>
      <w:r>
        <w:rPr>
          <w:rFonts w:ascii="Times New Roman"/>
          <w:b w:val="false"/>
          <w:i w:val="false"/>
          <w:color w:val="000000"/>
          <w:sz w:val="28"/>
        </w:rPr>
        <w:t>
      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bookmarkEnd w:id="1183"/>
    <w:bookmarkStart w:name="z1630" w:id="1184"/>
    <w:p>
      <w:pPr>
        <w:spacing w:after="0"/>
        <w:ind w:left="0"/>
        <w:jc w:val="both"/>
      </w:pPr>
      <w:r>
        <w:rPr>
          <w:rFonts w:ascii="Times New Roman"/>
          <w:b w:val="false"/>
          <w:i w:val="false"/>
          <w:color w:val="000000"/>
          <w:sz w:val="28"/>
        </w:rPr>
        <w:t>
      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bookmarkEnd w:id="1184"/>
    <w:bookmarkStart w:name="z1631" w:id="1185"/>
    <w:p>
      <w:pPr>
        <w:spacing w:after="0"/>
        <w:ind w:left="0"/>
        <w:jc w:val="both"/>
      </w:pPr>
      <w:r>
        <w:rPr>
          <w:rFonts w:ascii="Times New Roman"/>
          <w:b w:val="false"/>
          <w:i w:val="false"/>
          <w:color w:val="000000"/>
          <w:sz w:val="28"/>
        </w:rPr>
        <w:t>
      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bookmarkEnd w:id="1185"/>
    <w:p>
      <w:pPr>
        <w:spacing w:after="0"/>
        <w:ind w:left="0"/>
        <w:jc w:val="both"/>
      </w:pPr>
      <w:r>
        <w:rPr>
          <w:rFonts w:ascii="Times New Roman"/>
          <w:b w:val="false"/>
          <w:i w:val="false"/>
          <w:color w:val="000000"/>
          <w:sz w:val="28"/>
        </w:rPr>
        <w:t>
      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bookmarkStart w:name="z1632" w:id="1186"/>
    <w:p>
      <w:pPr>
        <w:spacing w:after="0"/>
        <w:ind w:left="0"/>
        <w:jc w:val="both"/>
      </w:pPr>
      <w:r>
        <w:rPr>
          <w:rFonts w:ascii="Times New Roman"/>
          <w:b w:val="false"/>
          <w:i w:val="false"/>
          <w:color w:val="000000"/>
          <w:sz w:val="28"/>
        </w:rPr>
        <w:t>
      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bookmarkEnd w:id="1186"/>
    <w:bookmarkStart w:name="z1633" w:id="1187"/>
    <w:p>
      <w:pPr>
        <w:spacing w:after="0"/>
        <w:ind w:left="0"/>
        <w:jc w:val="both"/>
      </w:pPr>
      <w:r>
        <w:rPr>
          <w:rFonts w:ascii="Times New Roman"/>
          <w:b w:val="false"/>
          <w:i w:val="false"/>
          <w:color w:val="000000"/>
          <w:sz w:val="28"/>
        </w:rPr>
        <w:t>
      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bookmarkEnd w:id="1187"/>
    <w:p>
      <w:pPr>
        <w:spacing w:after="0"/>
        <w:ind w:left="0"/>
        <w:jc w:val="both"/>
      </w:pPr>
      <w:r>
        <w:rPr>
          <w:rFonts w:ascii="Times New Roman"/>
          <w:b w:val="false"/>
          <w:i w:val="false"/>
          <w:color w:val="000000"/>
          <w:sz w:val="28"/>
        </w:rPr>
        <w:t>
      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pPr>
        <w:spacing w:after="0"/>
        <w:ind w:left="0"/>
        <w:jc w:val="both"/>
      </w:pPr>
      <w:r>
        <w:rPr>
          <w:rFonts w:ascii="Times New Roman"/>
          <w:b w:val="false"/>
          <w:i w:val="false"/>
          <w:color w:val="000000"/>
          <w:sz w:val="28"/>
        </w:rPr>
        <w:t>
      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bookmarkStart w:name="z1634" w:id="1188"/>
    <w:p>
      <w:pPr>
        <w:spacing w:after="0"/>
        <w:ind w:left="0"/>
        <w:jc w:val="both"/>
      </w:pPr>
      <w:r>
        <w:rPr>
          <w:rFonts w:ascii="Times New Roman"/>
          <w:b w:val="false"/>
          <w:i w:val="false"/>
          <w:color w:val="000000"/>
          <w:sz w:val="28"/>
        </w:rPr>
        <w:t>
      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61-12-бапқа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61-13-бап. Төлемге қабілетсіз банктің мәмілелерін жарамсыз деп тану және мүлікті қайтару</w:t>
      </w:r>
    </w:p>
    <w:bookmarkStart w:name="z1636" w:id="1189"/>
    <w:p>
      <w:pPr>
        <w:spacing w:after="0"/>
        <w:ind w:left="0"/>
        <w:jc w:val="both"/>
      </w:pPr>
      <w:r>
        <w:rPr>
          <w:rFonts w:ascii="Times New Roman"/>
          <w:b w:val="false"/>
          <w:i w:val="false"/>
          <w:color w:val="000000"/>
          <w:sz w:val="28"/>
        </w:rPr>
        <w:t>
      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bookmarkEnd w:id="1189"/>
    <w:bookmarkStart w:name="z1637" w:id="1190"/>
    <w:p>
      <w:pPr>
        <w:spacing w:after="0"/>
        <w:ind w:left="0"/>
        <w:jc w:val="both"/>
      </w:pPr>
      <w:r>
        <w:rPr>
          <w:rFonts w:ascii="Times New Roman"/>
          <w:b w:val="false"/>
          <w:i w:val="false"/>
          <w:color w:val="000000"/>
          <w:sz w:val="28"/>
        </w:rPr>
        <w:t>
      2. Қазақстан Республикасының Азаматтық кодексінде көзделгендерден бөлек, мыналар мәмілелердің жарамсыздығының негіздері болып табылады:</w:t>
      </w:r>
    </w:p>
    <w:bookmarkEnd w:id="1190"/>
    <w:p>
      <w:pPr>
        <w:spacing w:after="0"/>
        <w:ind w:left="0"/>
        <w:jc w:val="both"/>
      </w:pPr>
      <w:r>
        <w:rPr>
          <w:rFonts w:ascii="Times New Roman"/>
          <w:b w:val="false"/>
          <w:i w:val="false"/>
          <w:color w:val="000000"/>
          <w:sz w:val="28"/>
        </w:rPr>
        <w:t>
      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pPr>
        <w:spacing w:after="0"/>
        <w:ind w:left="0"/>
        <w:jc w:val="both"/>
      </w:pPr>
      <w:r>
        <w:rPr>
          <w:rFonts w:ascii="Times New Roman"/>
          <w:b w:val="false"/>
          <w:i w:val="false"/>
          <w:color w:val="000000"/>
          <w:sz w:val="28"/>
        </w:rPr>
        <w:t>
      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pPr>
        <w:spacing w:after="0"/>
        <w:ind w:left="0"/>
        <w:jc w:val="both"/>
      </w:pPr>
      <w:r>
        <w:rPr>
          <w:rFonts w:ascii="Times New Roman"/>
          <w:b w:val="false"/>
          <w:i w:val="false"/>
          <w:color w:val="000000"/>
          <w:sz w:val="28"/>
        </w:rPr>
        <w:t>
      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pPr>
        <w:spacing w:after="0"/>
        <w:ind w:left="0"/>
        <w:jc w:val="both"/>
      </w:pPr>
      <w:r>
        <w:rPr>
          <w:rFonts w:ascii="Times New Roman"/>
          <w:b w:val="false"/>
          <w:i w:val="false"/>
          <w:color w:val="000000"/>
          <w:sz w:val="28"/>
        </w:rPr>
        <w:t>
      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pPr>
        <w:spacing w:after="0"/>
        <w:ind w:left="0"/>
        <w:jc w:val="both"/>
      </w:pPr>
      <w:r>
        <w:rPr>
          <w:rFonts w:ascii="Times New Roman"/>
          <w:b w:val="false"/>
          <w:i w:val="false"/>
          <w:color w:val="000000"/>
          <w:sz w:val="28"/>
        </w:rPr>
        <w:t>
      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bookmarkStart w:name="z1638" w:id="1191"/>
    <w:p>
      <w:pPr>
        <w:spacing w:after="0"/>
        <w:ind w:left="0"/>
        <w:jc w:val="both"/>
      </w:pPr>
      <w:r>
        <w:rPr>
          <w:rFonts w:ascii="Times New Roman"/>
          <w:b w:val="false"/>
          <w:i w:val="false"/>
          <w:color w:val="000000"/>
          <w:sz w:val="28"/>
        </w:rPr>
        <w:t xml:space="preserve">
      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 </w:t>
      </w:r>
    </w:p>
    <w:bookmarkEnd w:id="1191"/>
    <w:p>
      <w:pPr>
        <w:spacing w:after="0"/>
        <w:ind w:left="0"/>
        <w:jc w:val="both"/>
      </w:pPr>
      <w:r>
        <w:rPr>
          <w:rFonts w:ascii="Times New Roman"/>
          <w:b w:val="false"/>
          <w:i w:val="false"/>
          <w:color w:val="000000"/>
          <w:sz w:val="28"/>
        </w:rPr>
        <w:t>
      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pPr>
        <w:spacing w:after="0"/>
        <w:ind w:left="0"/>
        <w:jc w:val="both"/>
      </w:pPr>
      <w:r>
        <w:rPr>
          <w:rFonts w:ascii="Times New Roman"/>
          <w:b w:val="false"/>
          <w:i w:val="false"/>
          <w:color w:val="000000"/>
          <w:sz w:val="28"/>
        </w:rPr>
        <w:t>
      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bookmarkStart w:name="z1639" w:id="1192"/>
    <w:p>
      <w:pPr>
        <w:spacing w:after="0"/>
        <w:ind w:left="0"/>
        <w:jc w:val="both"/>
      </w:pPr>
      <w:r>
        <w:rPr>
          <w:rFonts w:ascii="Times New Roman"/>
          <w:b w:val="false"/>
          <w:i w:val="false"/>
          <w:color w:val="000000"/>
          <w:sz w:val="28"/>
        </w:rPr>
        <w:t>
      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bookmarkEnd w:id="1192"/>
    <w:bookmarkStart w:name="z1819" w:id="1193"/>
    <w:p>
      <w:pPr>
        <w:spacing w:after="0"/>
        <w:ind w:left="0"/>
        <w:jc w:val="both"/>
      </w:pPr>
      <w:r>
        <w:rPr>
          <w:rFonts w:ascii="Times New Roman"/>
          <w:b w:val="false"/>
          <w:i w:val="false"/>
          <w:color w:val="000000"/>
          <w:sz w:val="28"/>
        </w:rPr>
        <w:t xml:space="preserve">
      5. Осы баптың 2-тармағының ережелері мынадай: </w:t>
      </w:r>
    </w:p>
    <w:bookmarkEnd w:id="1193"/>
    <w:bookmarkStart w:name="z1854" w:id="1194"/>
    <w:p>
      <w:pPr>
        <w:spacing w:after="0"/>
        <w:ind w:left="0"/>
        <w:jc w:val="both"/>
      </w:pPr>
      <w:r>
        <w:rPr>
          <w:rFonts w:ascii="Times New Roman"/>
          <w:b w:val="false"/>
          <w:i w:val="false"/>
          <w:color w:val="000000"/>
          <w:sz w:val="28"/>
        </w:rPr>
        <w:t xml:space="preserve">
      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 </w:t>
      </w:r>
    </w:p>
    <w:bookmarkEnd w:id="1194"/>
    <w:bookmarkStart w:name="z1855" w:id="1195"/>
    <w:p>
      <w:pPr>
        <w:spacing w:after="0"/>
        <w:ind w:left="0"/>
        <w:jc w:val="both"/>
      </w:pPr>
      <w:r>
        <w:rPr>
          <w:rFonts w:ascii="Times New Roman"/>
          <w:b w:val="false"/>
          <w:i w:val="false"/>
          <w:color w:val="000000"/>
          <w:sz w:val="28"/>
        </w:rPr>
        <w:t>
      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bookmarkEnd w:id="1195"/>
    <w:bookmarkStart w:name="z1856" w:id="1196"/>
    <w:p>
      <w:pPr>
        <w:spacing w:after="0"/>
        <w:ind w:left="0"/>
        <w:jc w:val="both"/>
      </w:pPr>
      <w:r>
        <w:rPr>
          <w:rFonts w:ascii="Times New Roman"/>
          <w:b w:val="false"/>
          <w:i w:val="false"/>
          <w:color w:val="000000"/>
          <w:sz w:val="28"/>
        </w:rPr>
        <w:t>
      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bookmarkEnd w:id="1196"/>
    <w:bookmarkStart w:name="z1857" w:id="1197"/>
    <w:p>
      <w:pPr>
        <w:spacing w:after="0"/>
        <w:ind w:left="0"/>
        <w:jc w:val="both"/>
      </w:pPr>
      <w:r>
        <w:rPr>
          <w:rFonts w:ascii="Times New Roman"/>
          <w:b w:val="false"/>
          <w:i w:val="false"/>
          <w:color w:val="000000"/>
          <w:sz w:val="28"/>
        </w:rPr>
        <w:t xml:space="preserve">
      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 </w:t>
      </w:r>
    </w:p>
    <w:bookmarkEnd w:id="1197"/>
    <w:bookmarkStart w:name="z1858" w:id="1198"/>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1198"/>
    <w:p>
      <w:pPr>
        <w:spacing w:after="0"/>
        <w:ind w:left="0"/>
        <w:jc w:val="both"/>
      </w:pPr>
      <w:r>
        <w:rPr>
          <w:rFonts w:ascii="Times New Roman"/>
          <w:b w:val="false"/>
          <w:i w:val="false"/>
          <w:color w:val="000000"/>
          <w:sz w:val="28"/>
        </w:rPr>
        <w:t xml:space="preserve">
      банкті мәжбүрлеп тарату туралы іс қозғалғаннан кейін немесе банкті мәжбүрлеп тарату туралы іс қозғалған күнге дейін бір ай ішінде; </w:t>
      </w:r>
    </w:p>
    <w:p>
      <w:pPr>
        <w:spacing w:after="0"/>
        <w:ind w:left="0"/>
        <w:jc w:val="both"/>
      </w:pPr>
      <w:r>
        <w:rPr>
          <w:rFonts w:ascii="Times New Roman"/>
          <w:b w:val="false"/>
          <w:i w:val="false"/>
          <w:color w:val="000000"/>
          <w:sz w:val="28"/>
        </w:rPr>
        <w:t xml:space="preserve">
      банк операцияларын жүргізуге арналған лицензиясынан банк айырылған күнге дейін бір ай ішінде тараптарды ауыстыру жүзеге асырылған; </w:t>
      </w:r>
    </w:p>
    <w:p>
      <w:pPr>
        <w:spacing w:after="0"/>
        <w:ind w:left="0"/>
        <w:jc w:val="both"/>
      </w:pPr>
      <w:r>
        <w:rPr>
          <w:rFonts w:ascii="Times New Roman"/>
          <w:b w:val="false"/>
          <w:i w:val="false"/>
          <w:color w:val="000000"/>
          <w:sz w:val="28"/>
        </w:rPr>
        <w:t xml:space="preserve">
      банкті мәжбүрлеп тарату туралы іс қозғалған күнге дейін алты ай ішінде банкпен ерекше қатынастар арқылы байланысты тұлға; </w:t>
      </w:r>
    </w:p>
    <w:p>
      <w:pPr>
        <w:spacing w:after="0"/>
        <w:ind w:left="0"/>
        <w:jc w:val="both"/>
      </w:pPr>
      <w:r>
        <w:rPr>
          <w:rFonts w:ascii="Times New Roman"/>
          <w:b w:val="false"/>
          <w:i w:val="false"/>
          <w:color w:val="000000"/>
          <w:sz w:val="28"/>
        </w:rPr>
        <w:t>
      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bookmarkStart w:name="z1859" w:id="1199"/>
    <w:p>
      <w:pPr>
        <w:spacing w:after="0"/>
        <w:ind w:left="0"/>
        <w:jc w:val="both"/>
      </w:pPr>
      <w:r>
        <w:rPr>
          <w:rFonts w:ascii="Times New Roman"/>
          <w:b w:val="false"/>
          <w:i w:val="false"/>
          <w:color w:val="000000"/>
          <w:sz w:val="28"/>
        </w:rPr>
        <w:t>
      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bookmarkEnd w:id="1199"/>
    <w:p>
      <w:pPr>
        <w:spacing w:after="0"/>
        <w:ind w:left="0"/>
        <w:jc w:val="both"/>
      </w:pPr>
      <w:r>
        <w:rPr>
          <w:rFonts w:ascii="Times New Roman"/>
          <w:b w:val="false"/>
          <w:i w:val="false"/>
          <w:color w:val="000000"/>
          <w:sz w:val="28"/>
        </w:rPr>
        <w:t>
      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61-13-бапқа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 w:id="1200"/>
    <w:p>
      <w:pPr>
        <w:spacing w:after="0"/>
        <w:ind w:left="0"/>
        <w:jc w:val="left"/>
      </w:pPr>
      <w:r>
        <w:rPr>
          <w:rFonts w:ascii="Times New Roman"/>
          <w:b/>
          <w:i w:val="false"/>
          <w:color w:val="000000"/>
        </w:rPr>
        <w:t xml:space="preserve"> 8-тарау. Банкті және банк холдингін консервациялау</w:t>
      </w:r>
    </w:p>
    <w:bookmarkEnd w:id="1200"/>
    <w:p>
      <w:pPr>
        <w:spacing w:after="0"/>
        <w:ind w:left="0"/>
        <w:jc w:val="both"/>
      </w:pPr>
      <w:r>
        <w:rPr>
          <w:rFonts w:ascii="Times New Roman"/>
          <w:b w:val="false"/>
          <w:i w:val="false"/>
          <w:color w:val="ff0000"/>
          <w:sz w:val="28"/>
        </w:rPr>
        <w:t xml:space="preserve">
      Ескерту. 8-тараудың тақырыбына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 xml:space="preserve">62-бап. Банкiнi консервациялау ұғымы </w:t>
      </w:r>
    </w:p>
    <w:bookmarkStart w:name="z1228" w:id="1201"/>
    <w:p>
      <w:pPr>
        <w:spacing w:after="0"/>
        <w:ind w:left="0"/>
        <w:jc w:val="both"/>
      </w:pPr>
      <w:r>
        <w:rPr>
          <w:rFonts w:ascii="Times New Roman"/>
          <w:b w:val="false"/>
          <w:i w:val="false"/>
          <w:color w:val="000000"/>
          <w:sz w:val="28"/>
        </w:rPr>
        <w:t xml:space="preserve">
      1. Банкті төлемге қабілетсіз банктердің санатына жатқызған және оған осы Заңның 61-8-бабында көзделген реттеу жөніндегі шаралар қолданылған жағдайда, ол консервациялауға ұшыратылуы мүмкін. </w:t>
      </w:r>
    </w:p>
    <w:bookmarkEnd w:id="1201"/>
    <w:p>
      <w:pPr>
        <w:spacing w:after="0"/>
        <w:ind w:left="0"/>
        <w:jc w:val="both"/>
      </w:pPr>
      <w:r>
        <w:rPr>
          <w:rFonts w:ascii="Times New Roman"/>
          <w:b w:val="false"/>
          <w:i w:val="false"/>
          <w:color w:val="000000"/>
          <w:sz w:val="28"/>
        </w:rPr>
        <w:t>
      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11" w:id="1202"/>
    <w:p>
      <w:pPr>
        <w:spacing w:after="0"/>
        <w:ind w:left="0"/>
        <w:jc w:val="both"/>
      </w:pPr>
      <w:r>
        <w:rPr>
          <w:rFonts w:ascii="Times New Roman"/>
          <w:b w:val="false"/>
          <w:i w:val="false"/>
          <w:color w:val="000000"/>
          <w:sz w:val="28"/>
        </w:rPr>
        <w:t>
      3. Консервациялау режимiн белгiлеу Ұлттық Банкiнiң шектеулi (бiр жылға дейiн) мерзiмге банкiнi басқару жөнiндегi уақытша әкiмшiлiктi немесе уақытша банк басқарушысын тағайындауын бiлдiредi.</w:t>
      </w:r>
    </w:p>
    <w:bookmarkEnd w:id="1202"/>
    <w:bookmarkStart w:name="z612" w:id="1203"/>
    <w:p>
      <w:pPr>
        <w:spacing w:after="0"/>
        <w:ind w:left="0"/>
        <w:jc w:val="both"/>
      </w:pPr>
      <w:r>
        <w:rPr>
          <w:rFonts w:ascii="Times New Roman"/>
          <w:b w:val="false"/>
          <w:i w:val="false"/>
          <w:color w:val="000000"/>
          <w:sz w:val="28"/>
        </w:rPr>
        <w:t>
      4. Банкiнi консервациялау банкiнiң өз қаражаты есебiнен жүзеге асырылады.</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Екінші деңгейдегі банктерге консервациялау режимін қолдану (орнату) тәртібі уәкілетті органның нормативтік 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Президентiнiң 1996.01.27 № 2830 Заң күші бар </w:t>
      </w:r>
      <w:r>
        <w:rPr>
          <w:rFonts w:ascii="Times New Roman"/>
          <w:b w:val="false"/>
          <w:i w:val="false"/>
          <w:color w:val="ff0000"/>
          <w:sz w:val="28"/>
        </w:rPr>
        <w:t xml:space="preserve">Жарлығымен </w:t>
      </w:r>
      <w:r>
        <w:rPr>
          <w:rFonts w:ascii="Times New Roman"/>
          <w:b w:val="false"/>
          <w:i w:val="false"/>
          <w:color w:val="ff0000"/>
          <w:sz w:val="28"/>
        </w:rPr>
        <w:t xml:space="preserve">, Қ 1997.07.11 </w:t>
      </w:r>
      <w:r>
        <w:rPr>
          <w:rFonts w:ascii="Times New Roman"/>
          <w:b w:val="false"/>
          <w:i w:val="false"/>
          <w:color w:val="ff0000"/>
          <w:sz w:val="28"/>
        </w:rPr>
        <w:t xml:space="preserve">№ 154 </w:t>
      </w:r>
      <w:r>
        <w:rPr>
          <w:rFonts w:ascii="Times New Roman"/>
          <w:b w:val="false"/>
          <w:i w:val="false"/>
          <w:color w:val="ff0000"/>
          <w:sz w:val="28"/>
        </w:rPr>
        <w:t xml:space="preserve">, 2009.02.13 </w:t>
      </w:r>
      <w:r>
        <w:rPr>
          <w:rFonts w:ascii="Times New Roman"/>
          <w:b w:val="false"/>
          <w:i w:val="false"/>
          <w:color w:val="ff0000"/>
          <w:sz w:val="28"/>
        </w:rPr>
        <w:t xml:space="preserve">№ 135-IV </w:t>
      </w:r>
      <w:r>
        <w:rPr>
          <w:rFonts w:ascii="Times New Roman"/>
          <w:b w:val="false"/>
          <w:i w:val="false"/>
          <w:color w:val="ff0000"/>
          <w:sz w:val="28"/>
        </w:rPr>
        <w:t xml:space="preserve">(қолданысқа енгізілу тәртібін 3-баптан 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Банкiнi басқару жөнiндегi уақытша әкiмшiлiк (уақытша банк басқарушысы) </w:t>
      </w:r>
    </w:p>
    <w:p>
      <w:pPr>
        <w:spacing w:after="0"/>
        <w:ind w:left="0"/>
        <w:jc w:val="both"/>
      </w:pPr>
      <w:r>
        <w:rPr>
          <w:rFonts w:ascii="Times New Roman"/>
          <w:b w:val="false"/>
          <w:i w:val="false"/>
          <w:color w:val="000000"/>
          <w:sz w:val="28"/>
        </w:rPr>
        <w:t>
      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20-бабының 3-тармағында белгіленген ең төменгі талаптарға сәйкес келетін өзге адамдар арасынан тағайындайды.</w:t>
      </w:r>
    </w:p>
    <w:bookmarkStart w:name="z614" w:id="1204"/>
    <w:p>
      <w:pPr>
        <w:spacing w:after="0"/>
        <w:ind w:left="0"/>
        <w:jc w:val="both"/>
      </w:pPr>
      <w:r>
        <w:rPr>
          <w:rFonts w:ascii="Times New Roman"/>
          <w:b w:val="false"/>
          <w:i w:val="false"/>
          <w:color w:val="000000"/>
          <w:sz w:val="28"/>
        </w:rPr>
        <w:t xml:space="preserve">
      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 </w:t>
      </w:r>
    </w:p>
    <w:bookmarkEnd w:id="1204"/>
    <w:bookmarkStart w:name="z615" w:id="1205"/>
    <w:p>
      <w:pPr>
        <w:spacing w:after="0"/>
        <w:ind w:left="0"/>
        <w:jc w:val="both"/>
      </w:pPr>
      <w:r>
        <w:rPr>
          <w:rFonts w:ascii="Times New Roman"/>
          <w:b w:val="false"/>
          <w:i w:val="false"/>
          <w:color w:val="000000"/>
          <w:sz w:val="28"/>
        </w:rPr>
        <w:t xml:space="preserve">
      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 </w:t>
      </w:r>
    </w:p>
    <w:bookmarkEnd w:id="1205"/>
    <w:bookmarkStart w:name="z616" w:id="1206"/>
    <w:p>
      <w:pPr>
        <w:spacing w:after="0"/>
        <w:ind w:left="0"/>
        <w:jc w:val="both"/>
      </w:pPr>
      <w:r>
        <w:rPr>
          <w:rFonts w:ascii="Times New Roman"/>
          <w:b w:val="false"/>
          <w:i w:val="false"/>
          <w:color w:val="000000"/>
          <w:sz w:val="28"/>
        </w:rPr>
        <w:t xml:space="preserve">
      4. Уәкiлеттi орган уақытша әкiмшiлiк мүшелерiн (уақытша банк басқарушысын) кез келген сәтте ауыстыруға құқылы. </w:t>
      </w:r>
    </w:p>
    <w:bookmarkEnd w:id="1206"/>
    <w:bookmarkStart w:name="z617" w:id="1207"/>
    <w:p>
      <w:pPr>
        <w:spacing w:after="0"/>
        <w:ind w:left="0"/>
        <w:jc w:val="both"/>
      </w:pPr>
      <w:r>
        <w:rPr>
          <w:rFonts w:ascii="Times New Roman"/>
          <w:b w:val="false"/>
          <w:i w:val="false"/>
          <w:color w:val="000000"/>
          <w:sz w:val="28"/>
        </w:rPr>
        <w:t xml:space="preserve">
      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 </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Банкiнi консервациялауды жүргiзу туралы қаулы </w:t>
      </w:r>
    </w:p>
    <w:p>
      <w:pPr>
        <w:spacing w:after="0"/>
        <w:ind w:left="0"/>
        <w:jc w:val="both"/>
      </w:pPr>
      <w:r>
        <w:rPr>
          <w:rFonts w:ascii="Times New Roman"/>
          <w:b w:val="false"/>
          <w:i w:val="false"/>
          <w:color w:val="000000"/>
          <w:sz w:val="28"/>
        </w:rPr>
        <w:t>
      1. Уәкiлеттi органның банкке консервациялау жүргiзу туралы шешiмiнде мыналар болуға тиiс:</w:t>
      </w:r>
    </w:p>
    <w:bookmarkStart w:name="z618" w:id="1208"/>
    <w:p>
      <w:pPr>
        <w:spacing w:after="0"/>
        <w:ind w:left="0"/>
        <w:jc w:val="both"/>
      </w:pPr>
      <w:r>
        <w:rPr>
          <w:rFonts w:ascii="Times New Roman"/>
          <w:b w:val="false"/>
          <w:i w:val="false"/>
          <w:color w:val="000000"/>
          <w:sz w:val="28"/>
        </w:rPr>
        <w:t xml:space="preserve">
      а) банкiнiң атауы және оның орналасқан жерi; </w:t>
      </w:r>
    </w:p>
    <w:bookmarkEnd w:id="1208"/>
    <w:bookmarkStart w:name="z619" w:id="1209"/>
    <w:p>
      <w:pPr>
        <w:spacing w:after="0"/>
        <w:ind w:left="0"/>
        <w:jc w:val="both"/>
      </w:pPr>
      <w:r>
        <w:rPr>
          <w:rFonts w:ascii="Times New Roman"/>
          <w:b w:val="false"/>
          <w:i w:val="false"/>
          <w:color w:val="000000"/>
          <w:sz w:val="28"/>
        </w:rPr>
        <w:t xml:space="preserve">
      б) банкiнi консервациялау туралы шешiмнiң негiздемесi; </w:t>
      </w:r>
    </w:p>
    <w:bookmarkEnd w:id="1209"/>
    <w:bookmarkStart w:name="z620" w:id="1210"/>
    <w:p>
      <w:pPr>
        <w:spacing w:after="0"/>
        <w:ind w:left="0"/>
        <w:jc w:val="both"/>
      </w:pPr>
      <w:r>
        <w:rPr>
          <w:rFonts w:ascii="Times New Roman"/>
          <w:b w:val="false"/>
          <w:i w:val="false"/>
          <w:color w:val="000000"/>
          <w:sz w:val="28"/>
        </w:rPr>
        <w:t xml:space="preserve">
      в) консервация күшiнiң басталуы мен мерзімi; </w:t>
      </w:r>
    </w:p>
    <w:bookmarkEnd w:id="1210"/>
    <w:bookmarkStart w:name="z621" w:id="1211"/>
    <w:p>
      <w:pPr>
        <w:spacing w:after="0"/>
        <w:ind w:left="0"/>
        <w:jc w:val="both"/>
      </w:pPr>
      <w:r>
        <w:rPr>
          <w:rFonts w:ascii="Times New Roman"/>
          <w:b w:val="false"/>
          <w:i w:val="false"/>
          <w:color w:val="000000"/>
          <w:sz w:val="28"/>
        </w:rPr>
        <w:t xml:space="preserve">
      г) банк қызметiне қойылатын шектеулер тiзбесi; </w:t>
      </w:r>
    </w:p>
    <w:bookmarkEnd w:id="1211"/>
    <w:bookmarkStart w:name="z622" w:id="1212"/>
    <w:p>
      <w:pPr>
        <w:spacing w:after="0"/>
        <w:ind w:left="0"/>
        <w:jc w:val="both"/>
      </w:pPr>
      <w:r>
        <w:rPr>
          <w:rFonts w:ascii="Times New Roman"/>
          <w:b w:val="false"/>
          <w:i w:val="false"/>
          <w:color w:val="000000"/>
          <w:sz w:val="28"/>
        </w:rPr>
        <w:t>
      д) уақытша әкiмшiлiктiң дербес құрамы немесе уақытша банк басқарушысының фамилиясы, аты, әкесiнiң аты;</w:t>
      </w:r>
    </w:p>
    <w:bookmarkEnd w:id="1212"/>
    <w:bookmarkStart w:name="z623" w:id="1213"/>
    <w:p>
      <w:pPr>
        <w:spacing w:after="0"/>
        <w:ind w:left="0"/>
        <w:jc w:val="both"/>
      </w:pPr>
      <w:r>
        <w:rPr>
          <w:rFonts w:ascii="Times New Roman"/>
          <w:b w:val="false"/>
          <w:i w:val="false"/>
          <w:color w:val="000000"/>
          <w:sz w:val="28"/>
        </w:rPr>
        <w:t>
      е) консервациялау режимiнде тұрған банкiнiң басшы қызметкерлерiне өз жұмысы туралы есеп, табыстары туралы декларация, меншiгiнiң бар-жоғы және оның мөлшерi туралы мәлiметтер әзiрлеу және осы құжаттарды уақытша әкiмшiлiкке (уақытша банк басқарушысына) беру туралы нұсқама;</w:t>
      </w:r>
    </w:p>
    <w:bookmarkEnd w:id="1213"/>
    <w:bookmarkStart w:name="z624" w:id="1214"/>
    <w:p>
      <w:pPr>
        <w:spacing w:after="0"/>
        <w:ind w:left="0"/>
        <w:jc w:val="both"/>
      </w:pPr>
      <w:r>
        <w:rPr>
          <w:rFonts w:ascii="Times New Roman"/>
          <w:b w:val="false"/>
          <w:i w:val="false"/>
          <w:color w:val="000000"/>
          <w:sz w:val="28"/>
        </w:rPr>
        <w:t>
      ж) уақытша әкiмшiлiкке (уақытша басқарушыға) берiлетiн ұсыныстар.</w:t>
      </w:r>
    </w:p>
    <w:bookmarkEnd w:id="1214"/>
    <w:bookmarkStart w:name="z625" w:id="1215"/>
    <w:p>
      <w:pPr>
        <w:spacing w:after="0"/>
        <w:ind w:left="0"/>
        <w:jc w:val="both"/>
      </w:pPr>
      <w:r>
        <w:rPr>
          <w:rFonts w:ascii="Times New Roman"/>
          <w:b w:val="false"/>
          <w:i w:val="false"/>
          <w:color w:val="000000"/>
          <w:sz w:val="28"/>
        </w:rPr>
        <w:t xml:space="preserve">
      2. 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 </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Банкті консервациялау режимін енгізудің салдарлары. Банкті басқару жөніндегі уақытша әкiмшiлiктiң (банкті уақытша басқарушының) өкiлеттiктерi</w:t>
      </w:r>
    </w:p>
    <w:p>
      <w:pPr>
        <w:spacing w:after="0"/>
        <w:ind w:left="0"/>
        <w:jc w:val="both"/>
      </w:pPr>
      <w:r>
        <w:rPr>
          <w:rFonts w:ascii="Times New Roman"/>
          <w:b w:val="false"/>
          <w:i w:val="false"/>
          <w:color w:val="ff0000"/>
          <w:sz w:val="28"/>
        </w:rPr>
        <w:t xml:space="preserve">
      Ескерту. 65-баптың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Консервациялау күшiнiң басталуымен және оның мерзiмiне:</w:t>
      </w:r>
    </w:p>
    <w:bookmarkStart w:name="z626" w:id="1216"/>
    <w:p>
      <w:pPr>
        <w:spacing w:after="0"/>
        <w:ind w:left="0"/>
        <w:jc w:val="both"/>
      </w:pPr>
      <w:r>
        <w:rPr>
          <w:rFonts w:ascii="Times New Roman"/>
          <w:b w:val="false"/>
          <w:i w:val="false"/>
          <w:color w:val="000000"/>
          <w:sz w:val="28"/>
        </w:rPr>
        <w:t xml:space="preserve">
      а) осы банк эмитенті болып табылатын банк акционерлерінің акцияларды пайдалану мен билік ету жөніндегі құқықтары тоқтатыла тұрады; </w:t>
      </w:r>
    </w:p>
    <w:bookmarkEnd w:id="1216"/>
    <w:bookmarkStart w:name="z627" w:id="1217"/>
    <w:p>
      <w:pPr>
        <w:spacing w:after="0"/>
        <w:ind w:left="0"/>
        <w:jc w:val="both"/>
      </w:pPr>
      <w:r>
        <w:rPr>
          <w:rFonts w:ascii="Times New Roman"/>
          <w:b w:val="false"/>
          <w:i w:val="false"/>
          <w:color w:val="000000"/>
          <w:sz w:val="28"/>
        </w:rPr>
        <w:t xml:space="preserve">
      б) банк органдарының өкілеттіктері тоқтатылады және оның басшы қызметкерлері жұмыстан шеттетіледі; </w:t>
      </w:r>
    </w:p>
    <w:bookmarkEnd w:id="1217"/>
    <w:bookmarkStart w:name="z628" w:id="1218"/>
    <w:p>
      <w:pPr>
        <w:spacing w:after="0"/>
        <w:ind w:left="0"/>
        <w:jc w:val="both"/>
      </w:pPr>
      <w:r>
        <w:rPr>
          <w:rFonts w:ascii="Times New Roman"/>
          <w:b w:val="false"/>
          <w:i w:val="false"/>
          <w:color w:val="000000"/>
          <w:sz w:val="28"/>
        </w:rPr>
        <w:t xml:space="preserve">
      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 </w:t>
      </w:r>
    </w:p>
    <w:bookmarkEnd w:id="1218"/>
    <w:bookmarkStart w:name="z629" w:id="1219"/>
    <w:p>
      <w:pPr>
        <w:spacing w:after="0"/>
        <w:ind w:left="0"/>
        <w:jc w:val="both"/>
      </w:pPr>
      <w:r>
        <w:rPr>
          <w:rFonts w:ascii="Times New Roman"/>
          <w:b w:val="false"/>
          <w:i w:val="false"/>
          <w:color w:val="000000"/>
          <w:sz w:val="28"/>
        </w:rPr>
        <w:t xml:space="preserve">
      г) уақытша әкiмшiлiкке (уақытша банк басқарушысына) айтпастан және оның жазбаша келiсiмiнсiз банкiнiң атынан және оның есебiнен жасалған барлық мәмiлелер жарамсыз деп танылады. </w:t>
      </w:r>
    </w:p>
    <w:bookmarkEnd w:id="1219"/>
    <w:bookmarkStart w:name="z630" w:id="1220"/>
    <w:p>
      <w:pPr>
        <w:spacing w:after="0"/>
        <w:ind w:left="0"/>
        <w:jc w:val="both"/>
      </w:pPr>
      <w:r>
        <w:rPr>
          <w:rFonts w:ascii="Times New Roman"/>
          <w:b w:val="false"/>
          <w:i w:val="false"/>
          <w:color w:val="000000"/>
          <w:sz w:val="28"/>
        </w:rPr>
        <w:t xml:space="preserve">
      2. Уақытша әкiмшiлiк (уақытша банк басқарушысы): </w:t>
      </w:r>
    </w:p>
    <w:bookmarkEnd w:id="1220"/>
    <w:bookmarkStart w:name="z631" w:id="1221"/>
    <w:p>
      <w:pPr>
        <w:spacing w:after="0"/>
        <w:ind w:left="0"/>
        <w:jc w:val="both"/>
      </w:pPr>
      <w:r>
        <w:rPr>
          <w:rFonts w:ascii="Times New Roman"/>
          <w:b w:val="false"/>
          <w:i w:val="false"/>
          <w:color w:val="000000"/>
          <w:sz w:val="28"/>
        </w:rPr>
        <w:t xml:space="preserve">
      а) осы Заңның 66-бабының талаптарын ескере отырып банк қызметiнiң барлық мәселелерi бойынша дербес шешiм қабылдауға; </w:t>
      </w:r>
    </w:p>
    <w:bookmarkEnd w:id="1221"/>
    <w:bookmarkStart w:name="z632" w:id="1222"/>
    <w:p>
      <w:pPr>
        <w:spacing w:after="0"/>
        <w:ind w:left="0"/>
        <w:jc w:val="both"/>
      </w:pPr>
      <w:r>
        <w:rPr>
          <w:rFonts w:ascii="Times New Roman"/>
          <w:b w:val="false"/>
          <w:i w:val="false"/>
          <w:color w:val="000000"/>
          <w:sz w:val="28"/>
        </w:rPr>
        <w:t xml:space="preserve">
      б) қажет болған жағдайда консервациялау кезеңiнде банктің депозиторлар мен өзге де кредиторлар алдындағы мiндеттемелерiн толық немесе iшiнара тоқтата тұруға; </w:t>
      </w:r>
    </w:p>
    <w:bookmarkEnd w:id="1222"/>
    <w:bookmarkStart w:name="z633" w:id="1223"/>
    <w:p>
      <w:pPr>
        <w:spacing w:after="0"/>
        <w:ind w:left="0"/>
        <w:jc w:val="both"/>
      </w:pPr>
      <w:r>
        <w:rPr>
          <w:rFonts w:ascii="Times New Roman"/>
          <w:b w:val="false"/>
          <w:i w:val="false"/>
          <w:color w:val="000000"/>
          <w:sz w:val="28"/>
        </w:rPr>
        <w:t xml:space="preserve">
      в) қажет болған жағдайда банк қаражатын салуды көздейтiн банк жасасқан шарттарды бұзуға не оларға, мөлшерлемелерін, тарифтерiн және қолданылу мерзiмiн өзгертудi қоса, бiржақты тәртiппен өзгерiстер мен толықтырулар енгiзуге; </w:t>
      </w:r>
    </w:p>
    <w:bookmarkEnd w:id="1223"/>
    <w:bookmarkStart w:name="z634" w:id="1224"/>
    <w:p>
      <w:pPr>
        <w:spacing w:after="0"/>
        <w:ind w:left="0"/>
        <w:jc w:val="both"/>
      </w:pPr>
      <w:r>
        <w:rPr>
          <w:rFonts w:ascii="Times New Roman"/>
          <w:b w:val="false"/>
          <w:i w:val="false"/>
          <w:color w:val="000000"/>
          <w:sz w:val="28"/>
        </w:rPr>
        <w:t xml:space="preserve">
      г) банкiнiң атынан кез келген шарттар мен құжаттарға қол қоюға; </w:t>
      </w:r>
    </w:p>
    <w:bookmarkEnd w:id="1224"/>
    <w:bookmarkStart w:name="z635" w:id="1225"/>
    <w:p>
      <w:pPr>
        <w:spacing w:after="0"/>
        <w:ind w:left="0"/>
        <w:jc w:val="both"/>
      </w:pPr>
      <w:r>
        <w:rPr>
          <w:rFonts w:ascii="Times New Roman"/>
          <w:b w:val="false"/>
          <w:i w:val="false"/>
          <w:color w:val="000000"/>
          <w:sz w:val="28"/>
        </w:rPr>
        <w:t xml:space="preserve">
      д) банкiнiң атынан және оның мүддесi үшiн ақы талабын қоюға; </w:t>
      </w:r>
    </w:p>
    <w:bookmarkEnd w:id="1225"/>
    <w:bookmarkStart w:name="z636" w:id="1226"/>
    <w:p>
      <w:pPr>
        <w:spacing w:after="0"/>
        <w:ind w:left="0"/>
        <w:jc w:val="both"/>
      </w:pPr>
      <w:r>
        <w:rPr>
          <w:rFonts w:ascii="Times New Roman"/>
          <w:b w:val="false"/>
          <w:i w:val="false"/>
          <w:color w:val="000000"/>
          <w:sz w:val="28"/>
        </w:rPr>
        <w:t xml:space="preserve">
      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 </w:t>
      </w:r>
    </w:p>
    <w:bookmarkEnd w:id="1226"/>
    <w:bookmarkStart w:name="z637" w:id="1227"/>
    <w:p>
      <w:pPr>
        <w:spacing w:after="0"/>
        <w:ind w:left="0"/>
        <w:jc w:val="both"/>
      </w:pPr>
      <w:r>
        <w:rPr>
          <w:rFonts w:ascii="Times New Roman"/>
          <w:b w:val="false"/>
          <w:i w:val="false"/>
          <w:color w:val="000000"/>
          <w:sz w:val="28"/>
        </w:rPr>
        <w:t xml:space="preserve">
      ж) кредитор мен борышкер бір адам болғандықтан, өзара талаптарды есепке алуға; </w:t>
      </w:r>
    </w:p>
    <w:bookmarkEnd w:id="1227"/>
    <w:p>
      <w:pPr>
        <w:spacing w:after="0"/>
        <w:ind w:left="0"/>
        <w:jc w:val="both"/>
      </w:pPr>
      <w:r>
        <w:rPr>
          <w:rFonts w:ascii="Times New Roman"/>
          <w:b w:val="false"/>
          <w:i w:val="false"/>
          <w:color w:val="000000"/>
          <w:sz w:val="28"/>
        </w:rPr>
        <w:t>
      з) осы Заңның 61-11 және 61-12-баптарына сәйкес банктің активтері мен міндеттемелерін басқа банкке (банктерге) не тұрақтандыру банкіне беруге;</w:t>
      </w:r>
    </w:p>
    <w:p>
      <w:pPr>
        <w:spacing w:after="0"/>
        <w:ind w:left="0"/>
        <w:jc w:val="both"/>
      </w:pPr>
      <w:r>
        <w:rPr>
          <w:rFonts w:ascii="Times New Roman"/>
          <w:b w:val="false"/>
          <w:i w:val="false"/>
          <w:color w:val="000000"/>
          <w:sz w:val="28"/>
        </w:rPr>
        <w:t>
      и) осы Заңның 8-бабында көздеген қызметті жүзеге асыруға;</w:t>
      </w:r>
    </w:p>
    <w:p>
      <w:pPr>
        <w:spacing w:after="0"/>
        <w:ind w:left="0"/>
        <w:jc w:val="both"/>
      </w:pPr>
      <w:r>
        <w:rPr>
          <w:rFonts w:ascii="Times New Roman"/>
          <w:b w:val="false"/>
          <w:i w:val="false"/>
          <w:color w:val="000000"/>
          <w:sz w:val="28"/>
        </w:rPr>
        <w:t>
      к) осы Заңның 61-8-бабында көрсетілген, төлемге қабілетсіз банкті реттеу жөніндегі шараларды іске асыруға байланысты өзге де қызметті жүзеге асыруға құқылы.</w:t>
      </w:r>
    </w:p>
    <w:p>
      <w:pPr>
        <w:spacing w:after="0"/>
        <w:ind w:left="0"/>
        <w:jc w:val="both"/>
      </w:pPr>
      <w:r>
        <w:rPr>
          <w:rFonts w:ascii="Times New Roman"/>
          <w:b w:val="false"/>
          <w:i w:val="false"/>
          <w:color w:val="000000"/>
          <w:sz w:val="28"/>
        </w:rPr>
        <w:t xml:space="preserve">
      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2001.03.02 </w:t>
      </w:r>
      <w:r>
        <w:rPr>
          <w:rFonts w:ascii="Times New Roman"/>
          <w:b w:val="false"/>
          <w:i w:val="false"/>
          <w:color w:val="ff0000"/>
          <w:sz w:val="28"/>
        </w:rPr>
        <w:t>№ 162</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w:t>
      </w:r>
      <w:r>
        <w:rPr>
          <w:rFonts w:ascii="Times New Roman"/>
          <w:b w:val="false"/>
          <w:i w:val="false"/>
          <w:color w:val="000000"/>
          <w:sz w:val="28"/>
        </w:rPr>
        <w:t xml:space="preserve">аптан </w:t>
      </w:r>
      <w:r>
        <w:rPr>
          <w:rFonts w:ascii="Times New Roman"/>
          <w:b w:val="false"/>
          <w:i w:val="false"/>
          <w:color w:val="ff0000"/>
          <w:sz w:val="28"/>
        </w:rPr>
        <w:t xml:space="preserve">қараңыз), 2007.02.19 </w:t>
      </w:r>
      <w:r>
        <w:rPr>
          <w:rFonts w:ascii="Times New Roman"/>
          <w:b w:val="false"/>
          <w:i w:val="false"/>
          <w:color w:val="ff0000"/>
          <w:sz w:val="28"/>
        </w:rPr>
        <w:t xml:space="preserve">№ 230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2008.10.23 </w:t>
      </w:r>
      <w:r>
        <w:rPr>
          <w:rFonts w:ascii="Times New Roman"/>
          <w:b w:val="false"/>
          <w:i w:val="false"/>
          <w:color w:val="ff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66-бап. Уақытша әкiмшiлiктiң (уақытша банк басқарушысының) банкiнi басқару жөнiндегi қызметiн бақылау </w:t>
      </w:r>
    </w:p>
    <w:p>
      <w:pPr>
        <w:spacing w:after="0"/>
        <w:ind w:left="0"/>
        <w:jc w:val="both"/>
      </w:pPr>
      <w:r>
        <w:rPr>
          <w:rFonts w:ascii="Times New Roman"/>
          <w:b w:val="false"/>
          <w:i w:val="false"/>
          <w:color w:val="000000"/>
          <w:sz w:val="28"/>
        </w:rPr>
        <w:t xml:space="preserve">
      1. Банкiнi консервациялау мерзiмi iшiнде уақытша әкiмшiлiктiң (уақытша басқарушының) қызметiн бақылауды уәкiлеттi орган жүзеге асырады, ол: </w:t>
      </w:r>
    </w:p>
    <w:bookmarkStart w:name="z638" w:id="1228"/>
    <w:p>
      <w:pPr>
        <w:spacing w:after="0"/>
        <w:ind w:left="0"/>
        <w:jc w:val="both"/>
      </w:pPr>
      <w:r>
        <w:rPr>
          <w:rFonts w:ascii="Times New Roman"/>
          <w:b w:val="false"/>
          <w:i w:val="false"/>
          <w:color w:val="000000"/>
          <w:sz w:val="28"/>
        </w:rPr>
        <w:t xml:space="preserve">
      а) уақытша әкiмшiлiкке (уақытша банк басқарушысына) банкiнi консервациялау кезеңiнде шаралардың негiзгi бағыттары туралы ұсыныстар беруге (негiзгi шаралар жоспарын ұсынуға); </w:t>
      </w:r>
    </w:p>
    <w:bookmarkEnd w:id="1228"/>
    <w:bookmarkStart w:name="z639" w:id="1229"/>
    <w:p>
      <w:pPr>
        <w:spacing w:after="0"/>
        <w:ind w:left="0"/>
        <w:jc w:val="both"/>
      </w:pPr>
      <w:r>
        <w:rPr>
          <w:rFonts w:ascii="Times New Roman"/>
          <w:b w:val="false"/>
          <w:i w:val="false"/>
          <w:color w:val="000000"/>
          <w:sz w:val="28"/>
        </w:rPr>
        <w:t xml:space="preserve">
      б) уақытша әкiмшiлiк (уақытша банк басқарушысы) орындауға мiндеттi жазбаша нұсқаулар беруге; </w:t>
      </w:r>
    </w:p>
    <w:bookmarkEnd w:id="1229"/>
    <w:bookmarkStart w:name="z640" w:id="1230"/>
    <w:p>
      <w:pPr>
        <w:spacing w:after="0"/>
        <w:ind w:left="0"/>
        <w:jc w:val="both"/>
      </w:pPr>
      <w:r>
        <w:rPr>
          <w:rFonts w:ascii="Times New Roman"/>
          <w:b w:val="false"/>
          <w:i w:val="false"/>
          <w:color w:val="000000"/>
          <w:sz w:val="28"/>
        </w:rPr>
        <w:t xml:space="preserve">
      в) уақытша әкiмшiлiктен (уақытша банк басқарушысынан) өз қызметi мен банк қызметi туралы кез келген ақпарат берудi талап етуге; </w:t>
      </w:r>
    </w:p>
    <w:bookmarkEnd w:id="1230"/>
    <w:bookmarkStart w:name="z641" w:id="1231"/>
    <w:p>
      <w:pPr>
        <w:spacing w:after="0"/>
        <w:ind w:left="0"/>
        <w:jc w:val="both"/>
      </w:pPr>
      <w:r>
        <w:rPr>
          <w:rFonts w:ascii="Times New Roman"/>
          <w:b w:val="false"/>
          <w:i w:val="false"/>
          <w:color w:val="000000"/>
          <w:sz w:val="28"/>
        </w:rPr>
        <w:t xml:space="preserve">
      г) уақытша әкiмшiлiктiң (уақытша банк басқарушысының) iстелген жұмыс туралы есебiн тыңдауға; </w:t>
      </w:r>
    </w:p>
    <w:bookmarkEnd w:id="1231"/>
    <w:bookmarkStart w:name="z642" w:id="1232"/>
    <w:p>
      <w:pPr>
        <w:spacing w:after="0"/>
        <w:ind w:left="0"/>
        <w:jc w:val="both"/>
      </w:pPr>
      <w:r>
        <w:rPr>
          <w:rFonts w:ascii="Times New Roman"/>
          <w:b w:val="false"/>
          <w:i w:val="false"/>
          <w:color w:val="000000"/>
          <w:sz w:val="28"/>
        </w:rPr>
        <w:t xml:space="preserve">
      д) консервациялау мерзiмiн ұзартуға; </w:t>
      </w:r>
    </w:p>
    <w:bookmarkEnd w:id="1232"/>
    <w:bookmarkStart w:name="z643" w:id="1233"/>
    <w:p>
      <w:pPr>
        <w:spacing w:after="0"/>
        <w:ind w:left="0"/>
        <w:jc w:val="both"/>
      </w:pPr>
      <w:r>
        <w:rPr>
          <w:rFonts w:ascii="Times New Roman"/>
          <w:b w:val="false"/>
          <w:i w:val="false"/>
          <w:color w:val="000000"/>
          <w:sz w:val="28"/>
        </w:rPr>
        <w:t xml:space="preserve">
      е) банкiнi консервациялаудың аяқталғаны туралы шешiм қабылдауға құқылы. </w:t>
      </w:r>
    </w:p>
    <w:bookmarkEnd w:id="1233"/>
    <w:bookmarkStart w:name="z644" w:id="1234"/>
    <w:p>
      <w:pPr>
        <w:spacing w:after="0"/>
        <w:ind w:left="0"/>
        <w:jc w:val="both"/>
      </w:pPr>
      <w:r>
        <w:rPr>
          <w:rFonts w:ascii="Times New Roman"/>
          <w:b w:val="false"/>
          <w:i w:val="false"/>
          <w:color w:val="000000"/>
          <w:sz w:val="28"/>
        </w:rPr>
        <w:t xml:space="preserve">
      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 </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Консервациялауды тоқтату </w:t>
      </w:r>
    </w:p>
    <w:p>
      <w:pPr>
        <w:spacing w:after="0"/>
        <w:ind w:left="0"/>
        <w:jc w:val="both"/>
      </w:pPr>
      <w:r>
        <w:rPr>
          <w:rFonts w:ascii="Times New Roman"/>
          <w:b w:val="false"/>
          <w:i w:val="false"/>
          <w:color w:val="000000"/>
          <w:sz w:val="28"/>
        </w:rPr>
        <w:t xml:space="preserve">
      1. Банкiнi консервациялау мынадай негiздер бойынша тоқтатылады: </w:t>
      </w:r>
    </w:p>
    <w:bookmarkStart w:name="z645" w:id="1235"/>
    <w:p>
      <w:pPr>
        <w:spacing w:after="0"/>
        <w:ind w:left="0"/>
        <w:jc w:val="both"/>
      </w:pPr>
      <w:r>
        <w:rPr>
          <w:rFonts w:ascii="Times New Roman"/>
          <w:b w:val="false"/>
          <w:i w:val="false"/>
          <w:color w:val="000000"/>
          <w:sz w:val="28"/>
        </w:rPr>
        <w:t xml:space="preserve">
      а) уәкiлеттi органның шешiмiмен белгiленген консервациялау мерзiмiнiң аяқталуы; </w:t>
      </w:r>
    </w:p>
    <w:bookmarkEnd w:id="1235"/>
    <w:bookmarkStart w:name="z646" w:id="1236"/>
    <w:p>
      <w:pPr>
        <w:spacing w:after="0"/>
        <w:ind w:left="0"/>
        <w:jc w:val="both"/>
      </w:pPr>
      <w:r>
        <w:rPr>
          <w:rFonts w:ascii="Times New Roman"/>
          <w:b w:val="false"/>
          <w:i w:val="false"/>
          <w:color w:val="000000"/>
          <w:sz w:val="28"/>
        </w:rPr>
        <w:t xml:space="preserve">
      б) уәкiлеттi органның консервациялауды мерзiмiнен бұрын аяқтау туралы шешiм қабылдауы. </w:t>
      </w:r>
    </w:p>
    <w:bookmarkEnd w:id="1236"/>
    <w:bookmarkStart w:name="z647" w:id="1237"/>
    <w:p>
      <w:pPr>
        <w:spacing w:after="0"/>
        <w:ind w:left="0"/>
        <w:jc w:val="both"/>
      </w:pPr>
      <w:r>
        <w:rPr>
          <w:rFonts w:ascii="Times New Roman"/>
          <w:b w:val="false"/>
          <w:i w:val="false"/>
          <w:color w:val="000000"/>
          <w:sz w:val="28"/>
        </w:rPr>
        <w:t xml:space="preserve">
      2. Банкiнiң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банкiнiң құрылтай құжаттарына, басқару органдарына және қызметкерлерiнiң құрамына енгiзiлген өзгерiстер мен толықтырулар күшiнде қала бередi. </w:t>
      </w:r>
    </w:p>
    <w:bookmarkEnd w:id="1237"/>
    <w:bookmarkStart w:name="z648" w:id="1238"/>
    <w:p>
      <w:pPr>
        <w:spacing w:after="0"/>
        <w:ind w:left="0"/>
        <w:jc w:val="both"/>
      </w:pPr>
      <w:r>
        <w:rPr>
          <w:rFonts w:ascii="Times New Roman"/>
          <w:b w:val="false"/>
          <w:i w:val="false"/>
          <w:color w:val="000000"/>
          <w:sz w:val="28"/>
        </w:rPr>
        <w:t xml:space="preserve">
      3. Егер банкiнi консервациялау оның қаржы жағдайы мен жұмыс сапасын сауықтыруға жеткiзбеген жағдайда, уәкiлеттi орган Қазақстан Республикасының банк заңнамасында көзделген негiзде банк операцияларын жүргiзуге берiлген лицензиядан айыруға құқылы. </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Банктің бас ұйымы болып табылатын банк холдингін консервациялау</w:t>
      </w:r>
    </w:p>
    <w:bookmarkStart w:name="z1167" w:id="1239"/>
    <w:p>
      <w:pPr>
        <w:spacing w:after="0"/>
        <w:ind w:left="0"/>
        <w:jc w:val="both"/>
      </w:pPr>
      <w:r>
        <w:rPr>
          <w:rFonts w:ascii="Times New Roman"/>
          <w:b w:val="false"/>
          <w:i w:val="false"/>
          <w:color w:val="000000"/>
          <w:sz w:val="28"/>
        </w:rPr>
        <w:t>
      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bookmarkEnd w:id="1239"/>
    <w:bookmarkStart w:name="z1168" w:id="1240"/>
    <w:p>
      <w:pPr>
        <w:spacing w:after="0"/>
        <w:ind w:left="0"/>
        <w:jc w:val="both"/>
      </w:pPr>
      <w:r>
        <w:rPr>
          <w:rFonts w:ascii="Times New Roman"/>
          <w:b w:val="false"/>
          <w:i w:val="false"/>
          <w:color w:val="000000"/>
          <w:sz w:val="28"/>
        </w:rPr>
        <w:t>
      2. Қазақстан Республикасының резиденті болып табылатын банк холдингі ғана консервациялауға ұшыруы мүмкін.</w:t>
      </w:r>
    </w:p>
    <w:bookmarkEnd w:id="1240"/>
    <w:bookmarkStart w:name="z1169" w:id="1241"/>
    <w:p>
      <w:pPr>
        <w:spacing w:after="0"/>
        <w:ind w:left="0"/>
        <w:jc w:val="both"/>
      </w:pPr>
      <w:r>
        <w:rPr>
          <w:rFonts w:ascii="Times New Roman"/>
          <w:b w:val="false"/>
          <w:i w:val="false"/>
          <w:color w:val="000000"/>
          <w:sz w:val="28"/>
        </w:rPr>
        <w:t>
      Банк холдингі мынадай негiздердiң кез келгенi бойынша консервациялауға ұшырауы мүмкiн:</w:t>
      </w:r>
    </w:p>
    <w:bookmarkEnd w:id="1241"/>
    <w:bookmarkStart w:name="z1170" w:id="1242"/>
    <w:p>
      <w:pPr>
        <w:spacing w:after="0"/>
        <w:ind w:left="0"/>
        <w:jc w:val="both"/>
      </w:pPr>
      <w:r>
        <w:rPr>
          <w:rFonts w:ascii="Times New Roman"/>
          <w:b w:val="false"/>
          <w:i w:val="false"/>
          <w:color w:val="000000"/>
          <w:sz w:val="28"/>
        </w:rPr>
        <w:t>
      1) банк конгломератының меншікті капиталының жеткіліктілігі коэффициентінің орындалмауы;</w:t>
      </w:r>
    </w:p>
    <w:bookmarkEnd w:id="1242"/>
    <w:bookmarkStart w:name="z1171" w:id="1243"/>
    <w:p>
      <w:pPr>
        <w:spacing w:after="0"/>
        <w:ind w:left="0"/>
        <w:jc w:val="both"/>
      </w:pPr>
      <w:r>
        <w:rPr>
          <w:rFonts w:ascii="Times New Roman"/>
          <w:b w:val="false"/>
          <w:i w:val="false"/>
          <w:color w:val="000000"/>
          <w:sz w:val="28"/>
        </w:rPr>
        <w:t>
      2) қатарынан екі және одан кейінгі тоқсандарда теріс меншікті капиталдың болуы.</w:t>
      </w:r>
    </w:p>
    <w:bookmarkEnd w:id="1243"/>
    <w:bookmarkStart w:name="z1172" w:id="1244"/>
    <w:p>
      <w:pPr>
        <w:spacing w:after="0"/>
        <w:ind w:left="0"/>
        <w:jc w:val="both"/>
      </w:pPr>
      <w:r>
        <w:rPr>
          <w:rFonts w:ascii="Times New Roman"/>
          <w:b w:val="false"/>
          <w:i w:val="false"/>
          <w:color w:val="000000"/>
          <w:sz w:val="28"/>
        </w:rPr>
        <w:t>
      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bookmarkEnd w:id="1244"/>
    <w:bookmarkStart w:name="z1173" w:id="1245"/>
    <w:p>
      <w:pPr>
        <w:spacing w:after="0"/>
        <w:ind w:left="0"/>
        <w:jc w:val="both"/>
      </w:pPr>
      <w:r>
        <w:rPr>
          <w:rFonts w:ascii="Times New Roman"/>
          <w:b w:val="false"/>
          <w:i w:val="false"/>
          <w:color w:val="000000"/>
          <w:sz w:val="28"/>
        </w:rPr>
        <w:t>
      4. Банк холдингін консервациялау банк холдингінің өз қаражаты есебiнен жүзеге асырылады.</w:t>
      </w:r>
    </w:p>
    <w:bookmarkEnd w:id="1245"/>
    <w:bookmarkStart w:name="z1174" w:id="1246"/>
    <w:p>
      <w:pPr>
        <w:spacing w:after="0"/>
        <w:ind w:left="0"/>
        <w:jc w:val="both"/>
      </w:pPr>
      <w:r>
        <w:rPr>
          <w:rFonts w:ascii="Times New Roman"/>
          <w:b w:val="false"/>
          <w:i w:val="false"/>
          <w:color w:val="000000"/>
          <w:sz w:val="28"/>
        </w:rPr>
        <w:t>
      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bookmarkEnd w:id="1246"/>
    <w:bookmarkStart w:name="z1175" w:id="1247"/>
    <w:p>
      <w:pPr>
        <w:spacing w:after="0"/>
        <w:ind w:left="0"/>
        <w:jc w:val="both"/>
      </w:pPr>
      <w:r>
        <w:rPr>
          <w:rFonts w:ascii="Times New Roman"/>
          <w:b w:val="false"/>
          <w:i w:val="false"/>
          <w:color w:val="000000"/>
          <w:sz w:val="28"/>
        </w:rPr>
        <w:t>
      6. Осы Заңның 63, 64, 65, 66 және 67-баптарының талаптары Қазақстан Республикасының заңнамалық актілеріне қайшы келмейтін бөлігінде банк холдингтеріне қолданылады.</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67-1-баппен толықтырылды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85" w:id="1248"/>
    <w:p>
      <w:pPr>
        <w:spacing w:after="0"/>
        <w:ind w:left="0"/>
        <w:jc w:val="left"/>
      </w:pPr>
      <w:r>
        <w:rPr>
          <w:rFonts w:ascii="Times New Roman"/>
          <w:b/>
          <w:i w:val="false"/>
          <w:color w:val="000000"/>
        </w:rPr>
        <w:t xml:space="preserve"> 9-тарау. Банктердi тарату және ерiксiз қайта құру</w:t>
      </w:r>
    </w:p>
    <w:bookmarkEnd w:id="1248"/>
    <w:p>
      <w:pPr>
        <w:spacing w:after="0"/>
        <w:ind w:left="0"/>
        <w:jc w:val="both"/>
      </w:pPr>
      <w:r>
        <w:rPr>
          <w:rFonts w:ascii="Times New Roman"/>
          <w:b w:val="false"/>
          <w:i w:val="false"/>
          <w:color w:val="ff0000"/>
          <w:sz w:val="28"/>
        </w:rPr>
        <w:t xml:space="preserve">
      Ескерту. 9-тарау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i w:val="false"/>
          <w:color w:val="000000"/>
          <w:sz w:val="28"/>
        </w:rPr>
        <w:t xml:space="preserve">68-бап. Банктердi тарату түрлерi мен негiздерi </w:t>
      </w:r>
    </w:p>
    <w:p>
      <w:pPr>
        <w:spacing w:after="0"/>
        <w:ind w:left="0"/>
        <w:jc w:val="both"/>
      </w:pPr>
      <w:r>
        <w:rPr>
          <w:rFonts w:ascii="Times New Roman"/>
          <w:b w:val="false"/>
          <w:i w:val="false"/>
          <w:color w:val="000000"/>
          <w:sz w:val="28"/>
        </w:rPr>
        <w:t xml:space="preserve">
      1. Банк: </w:t>
      </w:r>
    </w:p>
    <w:bookmarkStart w:name="z649" w:id="1249"/>
    <w:p>
      <w:pPr>
        <w:spacing w:after="0"/>
        <w:ind w:left="0"/>
        <w:jc w:val="both"/>
      </w:pPr>
      <w:r>
        <w:rPr>
          <w:rFonts w:ascii="Times New Roman"/>
          <w:b w:val="false"/>
          <w:i w:val="false"/>
          <w:color w:val="000000"/>
          <w:sz w:val="28"/>
        </w:rPr>
        <w:t xml:space="preserve">
      а) уәкiлеттi органның рұқсаты болған жағдайда (ерiктi тарату), оның акционерлерiнiң шешiмi бойынша; </w:t>
      </w:r>
    </w:p>
    <w:bookmarkEnd w:id="1249"/>
    <w:bookmarkStart w:name="z650" w:id="1250"/>
    <w:p>
      <w:pPr>
        <w:spacing w:after="0"/>
        <w:ind w:left="0"/>
        <w:jc w:val="both"/>
      </w:pPr>
      <w:r>
        <w:rPr>
          <w:rFonts w:ascii="Times New Roman"/>
          <w:b w:val="false"/>
          <w:i w:val="false"/>
          <w:color w:val="000000"/>
          <w:sz w:val="28"/>
        </w:rPr>
        <w:t xml:space="preserve">
      б) Қазақстан Республикасының заң актiлерiнде көзделген реттерде (ерiксiз тарату) соттың шешiмi бойынша; </w:t>
      </w:r>
    </w:p>
    <w:bookmarkEnd w:id="1250"/>
    <w:bookmarkStart w:name="z651" w:id="1251"/>
    <w:p>
      <w:pPr>
        <w:spacing w:after="0"/>
        <w:ind w:left="0"/>
        <w:jc w:val="both"/>
      </w:pPr>
      <w:r>
        <w:rPr>
          <w:rFonts w:ascii="Times New Roman"/>
          <w:b w:val="false"/>
          <w:i w:val="false"/>
          <w:color w:val="000000"/>
          <w:sz w:val="28"/>
        </w:rPr>
        <w:t xml:space="preserve">
      в) </w:t>
      </w:r>
      <w:r>
        <w:rPr>
          <w:rFonts w:ascii="Times New Roman"/>
          <w:b w:val="false"/>
          <w:i/>
          <w:color w:val="000000"/>
          <w:sz w:val="28"/>
        </w:rPr>
        <w:t>(</w:t>
      </w:r>
      <w:r>
        <w:rPr>
          <w:rFonts w:ascii="Times New Roman"/>
          <w:b w:val="false"/>
          <w:i/>
          <w:color w:val="000000"/>
          <w:sz w:val="28"/>
        </w:rPr>
        <w:t>алып</w:t>
      </w:r>
      <w:r>
        <w:rPr>
          <w:rFonts w:ascii="Times New Roman"/>
          <w:b w:val="false"/>
          <w:i w:val="false"/>
          <w:color w:val="000000"/>
          <w:sz w:val="28"/>
        </w:rPr>
        <w:t xml:space="preserve"> </w:t>
      </w:r>
      <w:r>
        <w:rPr>
          <w:rFonts w:ascii="Times New Roman"/>
          <w:b w:val="false"/>
          <w:i/>
          <w:color w:val="000000"/>
          <w:sz w:val="28"/>
        </w:rPr>
        <w:t>тасталды</w:t>
      </w:r>
      <w:r>
        <w:rPr>
          <w:rFonts w:ascii="Times New Roman"/>
          <w:b w:val="false"/>
          <w:i/>
          <w:color w:val="000000"/>
          <w:sz w:val="28"/>
        </w:rPr>
        <w:t xml:space="preserve">) </w:t>
      </w:r>
    </w:p>
    <w:bookmarkEnd w:id="1251"/>
    <w:bookmarkStart w:name="z652" w:id="1252"/>
    <w:p>
      <w:pPr>
        <w:spacing w:after="0"/>
        <w:ind w:left="0"/>
        <w:jc w:val="both"/>
      </w:pPr>
      <w:r>
        <w:rPr>
          <w:rFonts w:ascii="Times New Roman"/>
          <w:b w:val="false"/>
          <w:i w:val="false"/>
          <w:color w:val="000000"/>
          <w:sz w:val="28"/>
        </w:rPr>
        <w:t>
      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68-1-бап. Ерікті және еріксіз таратылатын банктер кредиторларының комитеті </w:t>
      </w:r>
    </w:p>
    <w:p>
      <w:pPr>
        <w:spacing w:after="0"/>
        <w:ind w:left="0"/>
        <w:jc w:val="both"/>
      </w:pPr>
      <w:r>
        <w:rPr>
          <w:rFonts w:ascii="Times New Roman"/>
          <w:b w:val="false"/>
          <w:i w:val="false"/>
          <w:color w:val="000000"/>
          <w:sz w:val="28"/>
        </w:rPr>
        <w:t xml:space="preserve">
      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 </w:t>
      </w:r>
    </w:p>
    <w:p>
      <w:pPr>
        <w:spacing w:after="0"/>
        <w:ind w:left="0"/>
        <w:jc w:val="both"/>
      </w:pPr>
      <w:r>
        <w:rPr>
          <w:rFonts w:ascii="Times New Roman"/>
          <w:b w:val="false"/>
          <w:i w:val="false"/>
          <w:color w:val="000000"/>
          <w:sz w:val="28"/>
        </w:rPr>
        <w:t xml:space="preserve">
      Ерікті немесе мәжбүрлеп таратылатын банк кредиторлары комитетінің құрамын банктің тарату комиссиясының ұсынысы бойынша уәкiлеттi орган бекітеді. </w:t>
      </w:r>
    </w:p>
    <w:bookmarkStart w:name="z653" w:id="1253"/>
    <w:p>
      <w:pPr>
        <w:spacing w:after="0"/>
        <w:ind w:left="0"/>
        <w:jc w:val="both"/>
      </w:pPr>
      <w:r>
        <w:rPr>
          <w:rFonts w:ascii="Times New Roman"/>
          <w:b w:val="false"/>
          <w:i w:val="false"/>
          <w:color w:val="000000"/>
          <w:sz w:val="28"/>
        </w:rPr>
        <w:t xml:space="preserve">
      2. Кредиторлар комитетінің құрылу және қызметі ерекшеліктері уәкiлеттi органның нормативтік құқықтық актілерімен белгіленеді.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68-1-баппен толықтырылды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Ерiктi тарату</w:t>
      </w:r>
    </w:p>
    <w:bookmarkStart w:name="z1758" w:id="1254"/>
    <w:p>
      <w:pPr>
        <w:spacing w:after="0"/>
        <w:ind w:left="0"/>
        <w:jc w:val="both"/>
      </w:pPr>
      <w:r>
        <w:rPr>
          <w:rFonts w:ascii="Times New Roman"/>
          <w:b w:val="false"/>
          <w:i w:val="false"/>
          <w:color w:val="000000"/>
          <w:sz w:val="28"/>
        </w:rPr>
        <w:t xml:space="preserve">
      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 </w:t>
      </w:r>
    </w:p>
    <w:bookmarkEnd w:id="1254"/>
    <w:p>
      <w:pPr>
        <w:spacing w:after="0"/>
        <w:ind w:left="0"/>
        <w:jc w:val="both"/>
      </w:pPr>
      <w:r>
        <w:rPr>
          <w:rFonts w:ascii="Times New Roman"/>
          <w:b w:val="false"/>
          <w:i w:val="false"/>
          <w:color w:val="000000"/>
          <w:sz w:val="28"/>
        </w:rPr>
        <w:t>
      Жеке тұлғалардың депозиттерін Қазақстан Республикасы бейрезидент-банкінің филиалына аудару осы Заңның 30-бабы 13-тармағының екінші бөлігінде көзделген шарттар сақтала отырып жүзеге асырылады.</w:t>
      </w:r>
    </w:p>
    <w:p>
      <w:pPr>
        <w:spacing w:after="0"/>
        <w:ind w:left="0"/>
        <w:jc w:val="both"/>
      </w:pPr>
      <w:r>
        <w:rPr>
          <w:rFonts w:ascii="Times New Roman"/>
          <w:b w:val="false"/>
          <w:i w:val="false"/>
          <w:color w:val="000000"/>
          <w:sz w:val="28"/>
        </w:rPr>
        <w:t>
      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тәртібі уәкілетті органның нормативтік құқықтық актісінде айқындалады.</w:t>
      </w:r>
    </w:p>
    <w:bookmarkStart w:name="z760" w:id="1255"/>
    <w:p>
      <w:pPr>
        <w:spacing w:after="0"/>
        <w:ind w:left="0"/>
        <w:jc w:val="both"/>
      </w:pPr>
      <w:r>
        <w:rPr>
          <w:rFonts w:ascii="Times New Roman"/>
          <w:b w:val="false"/>
          <w:i w:val="false"/>
          <w:color w:val="000000"/>
          <w:sz w:val="28"/>
        </w:rPr>
        <w:t xml:space="preserve">
      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 </w:t>
      </w:r>
    </w:p>
    <w:bookmarkEnd w:id="1255"/>
    <w:p>
      <w:pPr>
        <w:spacing w:after="0"/>
        <w:ind w:left="0"/>
        <w:jc w:val="both"/>
      </w:pPr>
      <w:r>
        <w:rPr>
          <w:rFonts w:ascii="Times New Roman"/>
          <w:b w:val="false"/>
          <w:i w:val="false"/>
          <w:color w:val="000000"/>
          <w:sz w:val="28"/>
        </w:rPr>
        <w:t xml:space="preserve">
      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 </w:t>
      </w:r>
    </w:p>
    <w:bookmarkStart w:name="z654" w:id="1256"/>
    <w:p>
      <w:pPr>
        <w:spacing w:after="0"/>
        <w:ind w:left="0"/>
        <w:jc w:val="both"/>
      </w:pPr>
      <w:r>
        <w:rPr>
          <w:rFonts w:ascii="Times New Roman"/>
          <w:b w:val="false"/>
          <w:i w:val="false"/>
          <w:color w:val="000000"/>
          <w:sz w:val="28"/>
        </w:rPr>
        <w:t xml:space="preserve">
      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 </w:t>
      </w:r>
    </w:p>
    <w:bookmarkEnd w:id="1256"/>
    <w:p>
      <w:pPr>
        <w:spacing w:after="0"/>
        <w:ind w:left="0"/>
        <w:jc w:val="both"/>
      </w:pPr>
      <w:r>
        <w:rPr>
          <w:rFonts w:ascii="Times New Roman"/>
          <w:b w:val="false"/>
          <w:i w:val="false"/>
          <w:color w:val="000000"/>
          <w:sz w:val="28"/>
        </w:rPr>
        <w:t>
      Банктiң ерiктi түрде тарауына рұқсат беруден бас тартқан жағдайда уәкiлеттi орган бұл туралы дәлелдi шешiм қабылдап, банкке хабарлайды.</w:t>
      </w:r>
    </w:p>
    <w:bookmarkStart w:name="z1176" w:id="1257"/>
    <w:p>
      <w:pPr>
        <w:spacing w:after="0"/>
        <w:ind w:left="0"/>
        <w:jc w:val="both"/>
      </w:pPr>
      <w:r>
        <w:rPr>
          <w:rFonts w:ascii="Times New Roman"/>
          <w:b w:val="false"/>
          <w:i w:val="false"/>
          <w:color w:val="000000"/>
          <w:sz w:val="28"/>
        </w:rPr>
        <w:t>
      2-1. Уәкілетті орган банкті өз еркімен таратуға рұқсат беруден бас тартуды мынадай негіздердің бірі:</w:t>
      </w:r>
    </w:p>
    <w:bookmarkEnd w:id="1257"/>
    <w:bookmarkStart w:name="z1177" w:id="1258"/>
    <w:p>
      <w:pPr>
        <w:spacing w:after="0"/>
        <w:ind w:left="0"/>
        <w:jc w:val="both"/>
      </w:pPr>
      <w:r>
        <w:rPr>
          <w:rFonts w:ascii="Times New Roman"/>
          <w:b w:val="false"/>
          <w:i w:val="false"/>
          <w:color w:val="000000"/>
          <w:sz w:val="28"/>
        </w:rPr>
        <w:t>
      1) ұсынылған құжаттардың толық болмауы немесе тиісті түрде ресімделмеуі;</w:t>
      </w:r>
    </w:p>
    <w:bookmarkEnd w:id="1258"/>
    <w:bookmarkStart w:name="z1178" w:id="1259"/>
    <w:p>
      <w:pPr>
        <w:spacing w:after="0"/>
        <w:ind w:left="0"/>
        <w:jc w:val="both"/>
      </w:pPr>
      <w:r>
        <w:rPr>
          <w:rFonts w:ascii="Times New Roman"/>
          <w:b w:val="false"/>
          <w:i w:val="false"/>
          <w:color w:val="000000"/>
          <w:sz w:val="28"/>
        </w:rPr>
        <w:t>
      2) өз міндеттемелері бойынша есеп айырысу үшін банк қаражатының жеткілікті болмауы;</w:t>
      </w:r>
    </w:p>
    <w:bookmarkEnd w:id="1259"/>
    <w:bookmarkStart w:name="z1179" w:id="1260"/>
    <w:p>
      <w:pPr>
        <w:spacing w:after="0"/>
        <w:ind w:left="0"/>
        <w:jc w:val="both"/>
      </w:pPr>
      <w:r>
        <w:rPr>
          <w:rFonts w:ascii="Times New Roman"/>
          <w:b w:val="false"/>
          <w:i w:val="false"/>
          <w:color w:val="000000"/>
          <w:sz w:val="28"/>
        </w:rPr>
        <w:t>
      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p>
    <w:bookmarkStart w:name="z656" w:id="1261"/>
    <w:p>
      <w:pPr>
        <w:spacing w:after="0"/>
        <w:ind w:left="0"/>
        <w:jc w:val="both"/>
      </w:pPr>
      <w:r>
        <w:rPr>
          <w:rFonts w:ascii="Times New Roman"/>
          <w:b w:val="false"/>
          <w:i w:val="false"/>
          <w:color w:val="000000"/>
          <w:sz w:val="28"/>
        </w:rPr>
        <w:t xml:space="preserve">
      4. Ерiктi түрде тарауға рұқсат алған жағдайда банк банктiң филиалдары мен өкiлдiктерiн ескере отырып, тарату комиссиясын құрады, оған банктiң мүлкi мен iсiн басқару жөнiндегi өкiлеттiк ауысады. </w:t>
      </w:r>
    </w:p>
    <w:bookmarkEnd w:id="1261"/>
    <w:p>
      <w:pPr>
        <w:spacing w:after="0"/>
        <w:ind w:left="0"/>
        <w:jc w:val="both"/>
      </w:pPr>
      <w:r>
        <w:rPr>
          <w:rFonts w:ascii="Times New Roman"/>
          <w:b w:val="false"/>
          <w:i w:val="false"/>
          <w:color w:val="000000"/>
          <w:sz w:val="28"/>
        </w:rPr>
        <w:t>
      Ерiктi түрде таратылатын банктердiң тарату комиссиялары қызметiнiң ерекшелiктерi уәкiлеттi органның нормативтiк құқықтық актiлерiмен белгiленедi.</w:t>
      </w:r>
    </w:p>
    <w:bookmarkStart w:name="z657" w:id="1262"/>
    <w:p>
      <w:pPr>
        <w:spacing w:after="0"/>
        <w:ind w:left="0"/>
        <w:jc w:val="both"/>
      </w:pPr>
      <w:r>
        <w:rPr>
          <w:rFonts w:ascii="Times New Roman"/>
          <w:b w:val="false"/>
          <w:i w:val="false"/>
          <w:color w:val="000000"/>
          <w:sz w:val="28"/>
        </w:rPr>
        <w:t xml:space="preserve">
      4-1. Ерікті таратылатын банктің тарату комиссиясының қызметіне бақылауды уәкiлеттi орган жүзеге асырады. </w:t>
      </w:r>
    </w:p>
    <w:bookmarkEnd w:id="1262"/>
    <w:bookmarkStart w:name="z658" w:id="1263"/>
    <w:p>
      <w:pPr>
        <w:spacing w:after="0"/>
        <w:ind w:left="0"/>
        <w:jc w:val="both"/>
      </w:pPr>
      <w:r>
        <w:rPr>
          <w:rFonts w:ascii="Times New Roman"/>
          <w:b w:val="false"/>
          <w:i w:val="false"/>
          <w:color w:val="000000"/>
          <w:sz w:val="28"/>
        </w:rPr>
        <w:t>
      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bookmarkEnd w:id="1263"/>
    <w:bookmarkStart w:name="z659" w:id="1264"/>
    <w:p>
      <w:pPr>
        <w:spacing w:after="0"/>
        <w:ind w:left="0"/>
        <w:jc w:val="both"/>
      </w:pPr>
      <w:r>
        <w:rPr>
          <w:rFonts w:ascii="Times New Roman"/>
          <w:b w:val="false"/>
          <w:i w:val="false"/>
          <w:color w:val="000000"/>
          <w:sz w:val="28"/>
        </w:rPr>
        <w:t>
      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bookmarkEnd w:id="1264"/>
    <w:p>
      <w:pPr>
        <w:spacing w:after="0"/>
        <w:ind w:left="0"/>
        <w:jc w:val="both"/>
      </w:pPr>
      <w:r>
        <w:rPr>
          <w:rFonts w:ascii="Times New Roman"/>
          <w:b w:val="false"/>
          <w:i w:val="false"/>
          <w:color w:val="000000"/>
          <w:sz w:val="28"/>
        </w:rPr>
        <w:t xml:space="preserve">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 </w:t>
      </w:r>
    </w:p>
    <w:bookmarkStart w:name="z660" w:id="1265"/>
    <w:p>
      <w:pPr>
        <w:spacing w:after="0"/>
        <w:ind w:left="0"/>
        <w:jc w:val="both"/>
      </w:pPr>
      <w:r>
        <w:rPr>
          <w:rFonts w:ascii="Times New Roman"/>
          <w:b w:val="false"/>
          <w:i w:val="false"/>
          <w:color w:val="000000"/>
          <w:sz w:val="28"/>
        </w:rPr>
        <w:t xml:space="preserve">
      7. Барлық кредиторлардың талаптарын қанағаттандыруға қаржысы жеткiлiксiз болған жағдайда, банк банкроттық негіздер бойынша ерiксiз түрде таратылуы тиiс. </w:t>
      </w:r>
    </w:p>
    <w:bookmarkEnd w:id="1265"/>
    <w:bookmarkStart w:name="z661" w:id="1266"/>
    <w:p>
      <w:pPr>
        <w:spacing w:after="0"/>
        <w:ind w:left="0"/>
        <w:jc w:val="both"/>
      </w:pPr>
      <w:r>
        <w:rPr>
          <w:rFonts w:ascii="Times New Roman"/>
          <w:b w:val="false"/>
          <w:i w:val="false"/>
          <w:color w:val="000000"/>
          <w:sz w:val="28"/>
        </w:rPr>
        <w:t xml:space="preserve">
      7-1. Ерiктi түрде таратылу процесiн аяқтаудың мүмкiн еместiгiне байланысты уәкiлеттi орган банктiң жұмысын ерiксiз тоқтату (тарату) туралы сотқа жүгiнуге құқылы. </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1999.07.16. </w:t>
      </w:r>
      <w:r>
        <w:rPr>
          <w:rFonts w:ascii="Times New Roman"/>
          <w:b w:val="false"/>
          <w:i w:val="false"/>
          <w:color w:val="000000"/>
          <w:sz w:val="28"/>
        </w:rPr>
        <w:t xml:space="preserve">№ 436 </w:t>
      </w:r>
      <w:r>
        <w:rPr>
          <w:rFonts w:ascii="Times New Roman"/>
          <w:b w:val="false"/>
          <w:i w:val="false"/>
          <w:color w:val="ff0000"/>
          <w:sz w:val="28"/>
        </w:rPr>
        <w:t xml:space="preserve">, 2001.03.02. </w:t>
      </w:r>
      <w:r>
        <w:rPr>
          <w:rFonts w:ascii="Times New Roman"/>
          <w:b w:val="false"/>
          <w:i w:val="false"/>
          <w:color w:val="000000"/>
          <w:sz w:val="28"/>
        </w:rPr>
        <w:t xml:space="preserve">№ 162 </w:t>
      </w:r>
      <w:r>
        <w:rPr>
          <w:rFonts w:ascii="Times New Roman"/>
          <w:b w:val="false"/>
          <w:i w:val="false"/>
          <w:color w:val="ff0000"/>
          <w:sz w:val="28"/>
        </w:rPr>
        <w:t xml:space="preserve">,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енгізіледі), 2008.10.23 </w:t>
      </w:r>
      <w:r>
        <w:rPr>
          <w:rFonts w:ascii="Times New Roman"/>
          <w:b w:val="false"/>
          <w:i w:val="false"/>
          <w:color w:val="000000"/>
          <w:sz w:val="28"/>
        </w:rPr>
        <w:t xml:space="preserve">№ 72-IV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Банктердi ерiксiз тарату түрлерi </w:t>
      </w:r>
    </w:p>
    <w:p>
      <w:pPr>
        <w:spacing w:after="0"/>
        <w:ind w:left="0"/>
        <w:jc w:val="both"/>
      </w:pPr>
      <w:r>
        <w:rPr>
          <w:rFonts w:ascii="Times New Roman"/>
          <w:b w:val="false"/>
          <w:i w:val="false"/>
          <w:color w:val="000000"/>
          <w:sz w:val="28"/>
        </w:rPr>
        <w:t>
      Банктердi ерiксiз таратуды сот:</w:t>
      </w:r>
    </w:p>
    <w:bookmarkStart w:name="z662" w:id="1267"/>
    <w:p>
      <w:pPr>
        <w:spacing w:after="0"/>
        <w:ind w:left="0"/>
        <w:jc w:val="both"/>
      </w:pPr>
      <w:r>
        <w:rPr>
          <w:rFonts w:ascii="Times New Roman"/>
          <w:b w:val="false"/>
          <w:i w:val="false"/>
          <w:color w:val="000000"/>
          <w:sz w:val="28"/>
        </w:rPr>
        <w:t xml:space="preserve">
      а) банк банкроттығына; </w:t>
      </w:r>
    </w:p>
    <w:bookmarkEnd w:id="1267"/>
    <w:bookmarkStart w:name="z663" w:id="1268"/>
    <w:p>
      <w:pPr>
        <w:spacing w:after="0"/>
        <w:ind w:left="0"/>
        <w:jc w:val="both"/>
      </w:pPr>
      <w:r>
        <w:rPr>
          <w:rFonts w:ascii="Times New Roman"/>
          <w:b w:val="false"/>
          <w:i w:val="false"/>
          <w:color w:val="000000"/>
          <w:sz w:val="28"/>
        </w:rPr>
        <w:t xml:space="preserve">
      б) Қазақстан Республикасының банк заңнамасында көзделген негiздер бойынша банк операцияларын жүргiзуге берiлген лицензиялардан айыруға; </w:t>
      </w:r>
    </w:p>
    <w:bookmarkEnd w:id="1268"/>
    <w:bookmarkStart w:name="z664" w:id="1269"/>
    <w:p>
      <w:pPr>
        <w:spacing w:after="0"/>
        <w:ind w:left="0"/>
        <w:jc w:val="both"/>
      </w:pPr>
      <w:r>
        <w:rPr>
          <w:rFonts w:ascii="Times New Roman"/>
          <w:b w:val="false"/>
          <w:i w:val="false"/>
          <w:color w:val="000000"/>
          <w:sz w:val="28"/>
        </w:rPr>
        <w:t xml:space="preserve">
      в) банк заңдарында көздеген басқа негiздер бойынша банк қызметiн тоқтату туралы уәкiлеттi мемлекеттiк органдардың, заңды немесе жеке тұлғалардың өтiнiшiне (қуынымына) байланысты жүргiзедi. </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Қазақстан Республикасының 2001.03.02. </w:t>
      </w:r>
      <w:r>
        <w:rPr>
          <w:rFonts w:ascii="Times New Roman"/>
          <w:b w:val="false"/>
          <w:i w:val="false"/>
          <w:color w:val="000000"/>
          <w:sz w:val="28"/>
        </w:rPr>
        <w:t xml:space="preserve">№ 162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Банктi банкрот деп тану </w:t>
      </w:r>
    </w:p>
    <w:p>
      <w:pPr>
        <w:spacing w:after="0"/>
        <w:ind w:left="0"/>
        <w:jc w:val="both"/>
      </w:pPr>
      <w:r>
        <w:rPr>
          <w:rFonts w:ascii="Times New Roman"/>
          <w:b w:val="false"/>
          <w:i w:val="false"/>
          <w:color w:val="000000"/>
          <w:sz w:val="28"/>
        </w:rPr>
        <w:t>
      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pPr>
        <w:spacing w:after="0"/>
        <w:ind w:left="0"/>
        <w:jc w:val="both"/>
      </w:pPr>
      <w:r>
        <w:rPr>
          <w:rFonts w:ascii="Times New Roman"/>
          <w:b w:val="false"/>
          <w:i w:val="false"/>
          <w:color w:val="000000"/>
          <w:sz w:val="28"/>
        </w:rPr>
        <w:t>
      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bookmarkStart w:name="z665" w:id="1270"/>
    <w:p>
      <w:pPr>
        <w:spacing w:after="0"/>
        <w:ind w:left="0"/>
        <w:jc w:val="both"/>
      </w:pPr>
      <w:r>
        <w:rPr>
          <w:rFonts w:ascii="Times New Roman"/>
          <w:b w:val="false"/>
          <w:i w:val="false"/>
          <w:color w:val="000000"/>
          <w:sz w:val="28"/>
        </w:rPr>
        <w:t xml:space="preserve">
      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 </w:t>
      </w:r>
    </w:p>
    <w:bookmarkEnd w:id="1270"/>
    <w:bookmarkStart w:name="z666" w:id="1271"/>
    <w:p>
      <w:pPr>
        <w:spacing w:after="0"/>
        <w:ind w:left="0"/>
        <w:jc w:val="both"/>
      </w:pPr>
      <w:r>
        <w:rPr>
          <w:rFonts w:ascii="Times New Roman"/>
          <w:b w:val="false"/>
          <w:i w:val="false"/>
          <w:color w:val="000000"/>
          <w:sz w:val="28"/>
        </w:rPr>
        <w:t xml:space="preserve">
      3. Тараптардың банктiң банкроттығы туралы iс бойынша тату келiсiм жасауларына мүмкiндiк берiлмейдi. </w:t>
      </w:r>
    </w:p>
    <w:bookmarkEnd w:id="1271"/>
    <w:bookmarkStart w:name="z667" w:id="1272"/>
    <w:p>
      <w:pPr>
        <w:spacing w:after="0"/>
        <w:ind w:left="0"/>
        <w:jc w:val="both"/>
      </w:pPr>
      <w:r>
        <w:rPr>
          <w:rFonts w:ascii="Times New Roman"/>
          <w:b w:val="false"/>
          <w:i w:val="false"/>
          <w:color w:val="000000"/>
          <w:sz w:val="28"/>
        </w:rPr>
        <w:t xml:space="preserve">
      4. Сот банктi банкрот деп тану және оны мәжбүрлеп тарату туралы шешiмдi уәкiлеттi органға жiбередi. </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Өзге негiздер бойынша банктi тарату </w:t>
      </w:r>
    </w:p>
    <w:p>
      <w:pPr>
        <w:spacing w:after="0"/>
        <w:ind w:left="0"/>
        <w:jc w:val="both"/>
      </w:pPr>
      <w:r>
        <w:rPr>
          <w:rFonts w:ascii="Times New Roman"/>
          <w:b w:val="false"/>
          <w:i w:val="false"/>
          <w:color w:val="000000"/>
          <w:sz w:val="28"/>
        </w:rPr>
        <w:t xml:space="preserve">
      1. Банктердi ерiксiз тарату уәкiлдiк берiлген мемлекеттiк органның, заңды немесе жеке тұлғаның өтiнiшi (қуынымы) бойынша (банк операцияларын жүргiзуге берiлген банк лицензияларынан айыру туралы шешiмi жоқ болған жағдайда) сот iс қозғаған жағдайларда осы Заңға сәйкес жүргiзiледi. </w:t>
      </w:r>
    </w:p>
    <w:bookmarkStart w:name="z668" w:id="1273"/>
    <w:p>
      <w:pPr>
        <w:spacing w:after="0"/>
        <w:ind w:left="0"/>
        <w:jc w:val="both"/>
      </w:pPr>
      <w:r>
        <w:rPr>
          <w:rFonts w:ascii="Times New Roman"/>
          <w:b w:val="false"/>
          <w:i w:val="false"/>
          <w:color w:val="000000"/>
          <w:sz w:val="28"/>
        </w:rPr>
        <w:t xml:space="preserve">
      2. Банктi ерiксiз тарату туралы шешiмдi сот уәкiлеттi органға жiбередi. </w:t>
      </w:r>
    </w:p>
    <w:bookmarkEnd w:id="1273"/>
    <w:p>
      <w:pPr>
        <w:spacing w:after="0"/>
        <w:ind w:left="0"/>
        <w:jc w:val="both"/>
      </w:pPr>
      <w:r>
        <w:rPr>
          <w:rFonts w:ascii="Times New Roman"/>
          <w:b w:val="false"/>
          <w:i w:val="false"/>
          <w:color w:val="000000"/>
          <w:sz w:val="28"/>
        </w:rPr>
        <w:t xml:space="preserve">
      Осы Заңның 70 бабының в) тармақшасында көзделген негiзде қозғалған iс бойынша банктi ерiксiз тарату туралы сот шешiм қабылдаған күннен бастап банк операцияларын жүргізуге берілген лицензияларынан банк айырылады.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өзгерту енгізілді - Қазақстан Республикасының 2001.03.02. № 162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енгізіледі) </w:t>
      </w:r>
      <w:r>
        <w:rPr>
          <w:rFonts w:ascii="Times New Roman"/>
          <w:b w:val="false"/>
          <w:i w:val="false"/>
          <w:color w:val="000000"/>
          <w:sz w:val="28"/>
        </w:rPr>
        <w:t xml:space="preserve">Заңымен </w:t>
      </w:r>
      <w:r>
        <w:rPr>
          <w:rFonts w:ascii="Times New Roman"/>
          <w:b w:val="false"/>
          <w:i w:val="false"/>
          <w:color w:val="ff0000"/>
          <w:sz w:val="28"/>
        </w:rPr>
        <w:t xml:space="preserve">, 2007.01.12. № </w:t>
      </w:r>
      <w:r>
        <w:rPr>
          <w:rFonts w:ascii="Times New Roman"/>
          <w:b w:val="false"/>
          <w:i w:val="false"/>
          <w:color w:val="000000"/>
          <w:sz w:val="28"/>
        </w:rPr>
        <w:t xml:space="preserve">222 </w:t>
      </w:r>
      <w:r>
        <w:rPr>
          <w:rFonts w:ascii="Times New Roman"/>
          <w:b w:val="false"/>
          <w:i w:val="false"/>
          <w:color w:val="ff0000"/>
          <w:sz w:val="28"/>
        </w:rPr>
        <w:t>(ресми жарияланған күнінен бастап алты ай өткеннен кейін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Ерiксiз таратуды жүргiзудiң шарттары мен тәртiбi </w:t>
      </w:r>
    </w:p>
    <w:bookmarkStart w:name="z673" w:id="1274"/>
    <w:p>
      <w:pPr>
        <w:spacing w:after="0"/>
        <w:ind w:left="0"/>
        <w:jc w:val="both"/>
      </w:pPr>
      <w:r>
        <w:rPr>
          <w:rFonts w:ascii="Times New Roman"/>
          <w:b w:val="false"/>
          <w:i w:val="false"/>
          <w:color w:val="000000"/>
          <w:sz w:val="28"/>
        </w:rPr>
        <w:t>
      1. Соттың банкті мәжбүрлеп тарату туралы шешімі заңды күшіне енгізілген күннен бастап осы Заңның 48-1-бабының 1-тармағы екінші бөлігінің 1), 2), 4) - 9) тармақшаларында көзделген салдарлар басталады.</w:t>
      </w:r>
    </w:p>
    <w:bookmarkEnd w:id="1274"/>
    <w:p>
      <w:pPr>
        <w:spacing w:after="0"/>
        <w:ind w:left="0"/>
        <w:jc w:val="both"/>
      </w:pPr>
      <w:r>
        <w:rPr>
          <w:rFonts w:ascii="Times New Roman"/>
          <w:b w:val="false"/>
          <w:i w:val="false"/>
          <w:color w:val="000000"/>
          <w:sz w:val="28"/>
        </w:rPr>
        <w:t>
      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5" w:id="1275"/>
    <w:p>
      <w:pPr>
        <w:spacing w:after="0"/>
        <w:ind w:left="0"/>
        <w:jc w:val="both"/>
      </w:pPr>
      <w:r>
        <w:rPr>
          <w:rFonts w:ascii="Times New Roman"/>
          <w:b w:val="false"/>
          <w:i w:val="false"/>
          <w:color w:val="000000"/>
          <w:sz w:val="28"/>
        </w:rPr>
        <w:t xml:space="preserve">
      2. Банктi таратумен байланысты барлық шығыстар, осы Заңның 48-1 бабының 8-тармағында көзделген жағдайларды қоспағанда, сол банктiң қаражаты есебiнен ғана жүргiзiледi. </w:t>
      </w:r>
    </w:p>
    <w:bookmarkEnd w:id="1275"/>
    <w:bookmarkStart w:name="z676" w:id="1276"/>
    <w:p>
      <w:pPr>
        <w:spacing w:after="0"/>
        <w:ind w:left="0"/>
        <w:jc w:val="both"/>
      </w:pPr>
      <w:r>
        <w:rPr>
          <w:rFonts w:ascii="Times New Roman"/>
          <w:b w:val="false"/>
          <w:i w:val="false"/>
          <w:color w:val="000000"/>
          <w:sz w:val="28"/>
        </w:rPr>
        <w:t xml:space="preserve">
      3. Банк мүлкiн бағалауды тарату комиссиясы қолданылып жүрген заңдарға сәйкес жүргiзедi. </w:t>
      </w:r>
    </w:p>
    <w:bookmarkEnd w:id="1276"/>
    <w:bookmarkStart w:name="z677" w:id="1277"/>
    <w:p>
      <w:pPr>
        <w:spacing w:after="0"/>
        <w:ind w:left="0"/>
        <w:jc w:val="both"/>
      </w:pPr>
      <w:r>
        <w:rPr>
          <w:rFonts w:ascii="Times New Roman"/>
          <w:b w:val="false"/>
          <w:i w:val="false"/>
          <w:color w:val="000000"/>
          <w:sz w:val="28"/>
        </w:rPr>
        <w:t>
      4. Таратылатын банктiң аралық тарату балансын және кредиторлар талаптарының тiзiлiмiн уәкiлеттi орган бекiтедi.</w:t>
      </w:r>
    </w:p>
    <w:bookmarkEnd w:id="1277"/>
    <w:bookmarkStart w:name="z678" w:id="1278"/>
    <w:p>
      <w:pPr>
        <w:spacing w:after="0"/>
        <w:ind w:left="0"/>
        <w:jc w:val="both"/>
      </w:pPr>
      <w:r>
        <w:rPr>
          <w:rFonts w:ascii="Times New Roman"/>
          <w:b w:val="false"/>
          <w:i w:val="false"/>
          <w:color w:val="000000"/>
          <w:sz w:val="28"/>
        </w:rPr>
        <w:t>
      4-1. Аралық тарату балансы бекітілгенге дейін кредитор мен борышкер бір адам болатындықтан, өзара талаптарды есепке алуға жол беріледі.</w:t>
      </w:r>
    </w:p>
    <w:bookmarkEnd w:id="1278"/>
    <w:p>
      <w:pPr>
        <w:spacing w:after="0"/>
        <w:ind w:left="0"/>
        <w:jc w:val="both"/>
      </w:pPr>
      <w:r>
        <w:rPr>
          <w:rFonts w:ascii="Times New Roman"/>
          <w:b w:val="false"/>
          <w:i w:val="false"/>
          <w:color w:val="000000"/>
          <w:sz w:val="28"/>
        </w:rPr>
        <w:t xml:space="preserve">
      Аралық тарату балансы бекітілгеннен кейін осы кредитордың талаптарын қанағаттандырудың тиісінше кезегі келген кезде ғана өзара талаптарды есепке алу жүргізіледі. </w:t>
      </w:r>
    </w:p>
    <w:p>
      <w:pPr>
        <w:spacing w:after="0"/>
        <w:ind w:left="0"/>
        <w:jc w:val="both"/>
      </w:pPr>
      <w:r>
        <w:rPr>
          <w:rFonts w:ascii="Times New Roman"/>
          <w:b w:val="false"/>
          <w:i w:val="false"/>
          <w:color w:val="000000"/>
          <w:sz w:val="28"/>
        </w:rPr>
        <w:t>
      Таратылатын банкке қойылатын талаптар талап ету құқығын басқаға беру шартынан (шарттарынан) туындаса, кредитормен өзара талаптарды есепке алуды жүргізуге тыйым салынады.</w:t>
      </w:r>
    </w:p>
    <w:bookmarkStart w:name="z679" w:id="1279"/>
    <w:p>
      <w:pPr>
        <w:spacing w:after="0"/>
        <w:ind w:left="0"/>
        <w:jc w:val="both"/>
      </w:pPr>
      <w:r>
        <w:rPr>
          <w:rFonts w:ascii="Times New Roman"/>
          <w:b w:val="false"/>
          <w:i w:val="false"/>
          <w:color w:val="000000"/>
          <w:sz w:val="28"/>
        </w:rPr>
        <w:t>
      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bookmarkEnd w:id="1279"/>
    <w:bookmarkStart w:name="z680" w:id="1280"/>
    <w:p>
      <w:pPr>
        <w:spacing w:after="0"/>
        <w:ind w:left="0"/>
        <w:jc w:val="both"/>
      </w:pPr>
      <w:r>
        <w:rPr>
          <w:rFonts w:ascii="Times New Roman"/>
          <w:b w:val="false"/>
          <w:i w:val="false"/>
          <w:color w:val="000000"/>
          <w:sz w:val="28"/>
        </w:rPr>
        <w:t>
      6. Банктi, оның iшiнде банкрот болу негiзi бойынша таратылатын банктi тарату комиссиясының қызметiне бақылау жасауды уәкiлеттi орган жүзеге асырады.</w:t>
      </w:r>
    </w:p>
    <w:bookmarkEnd w:id="1280"/>
    <w:bookmarkStart w:name="z681" w:id="1281"/>
    <w:p>
      <w:pPr>
        <w:spacing w:after="0"/>
        <w:ind w:left="0"/>
        <w:jc w:val="both"/>
      </w:pPr>
      <w:r>
        <w:rPr>
          <w:rFonts w:ascii="Times New Roman"/>
          <w:b w:val="false"/>
          <w:i w:val="false"/>
          <w:color w:val="000000"/>
          <w:sz w:val="28"/>
        </w:rPr>
        <w:t>
      6-1. Банктi тарату туралы шешiм қабылдаған сот уәкiлеттi органмен банктің тарату комиссиясының қызметіне байланысты кез келген ақпаратты сұратып алуға құқылы.</w:t>
      </w:r>
    </w:p>
    <w:bookmarkEnd w:id="1281"/>
    <w:bookmarkStart w:name="z682" w:id="1282"/>
    <w:p>
      <w:pPr>
        <w:spacing w:after="0"/>
        <w:ind w:left="0"/>
        <w:jc w:val="both"/>
      </w:pPr>
      <w:r>
        <w:rPr>
          <w:rFonts w:ascii="Times New Roman"/>
          <w:b w:val="false"/>
          <w:i w:val="false"/>
          <w:color w:val="000000"/>
          <w:sz w:val="28"/>
        </w:rPr>
        <w:t>
      7. Тарату комиссиясы сотқа уәкiлеттi органмен келiсiлген тарату туралы есептiлiктi және тарату балансын ұсынады.</w:t>
      </w:r>
    </w:p>
    <w:bookmarkEnd w:id="1282"/>
    <w:p>
      <w:pPr>
        <w:spacing w:after="0"/>
        <w:ind w:left="0"/>
        <w:jc w:val="both"/>
      </w:pPr>
      <w:r>
        <w:rPr>
          <w:rFonts w:ascii="Times New Roman"/>
          <w:b w:val="false"/>
          <w:i w:val="false"/>
          <w:color w:val="000000"/>
          <w:sz w:val="28"/>
        </w:rPr>
        <w:t xml:space="preserve">
      Сот тарату туралы есептiлiктi және тарату балансын бекiтiп, тарату iсiнiң аяқталғаны туралы ұйғарым шығарады. </w:t>
      </w:r>
    </w:p>
    <w:p>
      <w:pPr>
        <w:spacing w:after="0"/>
        <w:ind w:left="0"/>
        <w:jc w:val="both"/>
      </w:pPr>
      <w:r>
        <w:rPr>
          <w:rFonts w:ascii="Times New Roman"/>
          <w:b w:val="false"/>
          <w:i w:val="false"/>
          <w:color w:val="000000"/>
          <w:sz w:val="28"/>
        </w:rPr>
        <w:t>
      Тарату комиссиясы сот ұйғарымының көшiрмесiн Корпорацияға және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pPr>
        <w:spacing w:after="0"/>
        <w:ind w:left="0"/>
        <w:jc w:val="both"/>
      </w:pPr>
      <w:r>
        <w:rPr>
          <w:rFonts w:ascii="Times New Roman"/>
          <w:b w:val="false"/>
          <w:i w:val="false"/>
          <w:color w:val="000000"/>
          <w:sz w:val="28"/>
        </w:rPr>
        <w:t>
      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1999.07.16 </w:t>
      </w:r>
      <w:r>
        <w:rPr>
          <w:rFonts w:ascii="Times New Roman"/>
          <w:b w:val="false"/>
          <w:i w:val="false"/>
          <w:color w:val="000000"/>
          <w:sz w:val="28"/>
        </w:rPr>
        <w:t>№ 436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(2004.01.01 бастап қолданысқа енгізіледі),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73-1-бап. Банктің міндеттемелері мен мүлкін басқа банкке (банктерге) бір мезгілде беру жөніндегі операция </w:t>
      </w:r>
    </w:p>
    <w:p>
      <w:pPr>
        <w:spacing w:after="0"/>
        <w:ind w:left="0"/>
        <w:jc w:val="both"/>
      </w:pPr>
      <w:r>
        <w:rPr>
          <w:rFonts w:ascii="Times New Roman"/>
          <w:b w:val="false"/>
          <w:i w:val="false"/>
          <w:color w:val="ff0000"/>
          <w:sz w:val="28"/>
        </w:rPr>
        <w:t xml:space="preserve">
      Ескерту. 73-1-бап алып тасталды - ҚР-ның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Заңымен.</w:t>
      </w:r>
    </w:p>
    <w:p>
      <w:pPr>
        <w:spacing w:after="0"/>
        <w:ind w:left="0"/>
        <w:jc w:val="both"/>
      </w:pPr>
      <w:r>
        <w:rPr>
          <w:rFonts w:ascii="Times New Roman"/>
          <w:b/>
          <w:i w:val="false"/>
          <w:color w:val="000000"/>
          <w:sz w:val="28"/>
        </w:rPr>
        <w:t xml:space="preserve">74-бап. Ерiксiз таратылатын банктiң тарату комиссиясы </w:t>
      </w:r>
    </w:p>
    <w:p>
      <w:pPr>
        <w:spacing w:after="0"/>
        <w:ind w:left="0"/>
        <w:jc w:val="both"/>
      </w:pPr>
      <w:r>
        <w:rPr>
          <w:rFonts w:ascii="Times New Roman"/>
          <w:b w:val="false"/>
          <w:i w:val="false"/>
          <w:color w:val="000000"/>
          <w:sz w:val="28"/>
        </w:rPr>
        <w:t xml:space="preserve">
      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 </w:t>
      </w:r>
    </w:p>
    <w:p>
      <w:pPr>
        <w:spacing w:after="0"/>
        <w:ind w:left="0"/>
        <w:jc w:val="both"/>
      </w:pPr>
      <w:r>
        <w:rPr>
          <w:rFonts w:ascii="Times New Roman"/>
          <w:b w:val="false"/>
          <w:i w:val="false"/>
          <w:color w:val="000000"/>
          <w:sz w:val="28"/>
        </w:rPr>
        <w:t xml:space="preserve">
      Банктi тарату комиссиясы банк iстерiн аяқтау және оның кредиторларымен есеп айырысуын қамтамасыз ету үшiн шаралар қолданады. </w:t>
      </w:r>
    </w:p>
    <w:p>
      <w:pPr>
        <w:spacing w:after="0"/>
        <w:ind w:left="0"/>
        <w:jc w:val="both"/>
      </w:pPr>
      <w:r>
        <w:rPr>
          <w:rFonts w:ascii="Times New Roman"/>
          <w:b w:val="false"/>
          <w:i w:val="false"/>
          <w:color w:val="000000"/>
          <w:sz w:val="28"/>
        </w:rPr>
        <w:t>
      Мәжбүрлеп таратылатын банктердiң тарату комиссияларын тағайындау және тарату тәртiбi, тарату комиссиясының төрағасына және мүшелерiне қойылатын талаптар, сондай-ақ таратуды жүзеге асыру тәртiбi және тарату комиссияларының жұмысына қойылатын талаптар уәкiлеттi органның нормативтiк құқықтық актiлерiмен айқындалады.</w:t>
      </w:r>
    </w:p>
    <w:p>
      <w:pPr>
        <w:spacing w:after="0"/>
        <w:ind w:left="0"/>
        <w:jc w:val="both"/>
      </w:pPr>
      <w:r>
        <w:rPr>
          <w:rFonts w:ascii="Times New Roman"/>
          <w:b w:val="false"/>
          <w:i w:val="false"/>
          <w:color w:val="000000"/>
          <w:sz w:val="28"/>
        </w:rPr>
        <w:t>
      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pPr>
        <w:spacing w:after="0"/>
        <w:ind w:left="0"/>
        <w:jc w:val="both"/>
      </w:pPr>
      <w:r>
        <w:rPr>
          <w:rFonts w:ascii="Times New Roman"/>
          <w:b w:val="false"/>
          <w:i w:val="false"/>
          <w:color w:val="000000"/>
          <w:sz w:val="28"/>
        </w:rPr>
        <w:t>
      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2001.03.02. № 162 </w:t>
      </w:r>
      <w:r>
        <w:rPr>
          <w:rFonts w:ascii="Times New Roman"/>
          <w:b w:val="false"/>
          <w:i w:val="false"/>
          <w:color w:val="000000"/>
          <w:sz w:val="28"/>
        </w:rPr>
        <w:t>Заңымен</w:t>
      </w:r>
      <w:r>
        <w:rPr>
          <w:rFonts w:ascii="Times New Roman"/>
          <w:b w:val="false"/>
          <w:i w:val="false"/>
          <w:color w:val="ff0000"/>
          <w:sz w:val="28"/>
        </w:rPr>
        <w:t xml:space="preserve">, 2003.07.10. № 483 (01.01.2004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 xml:space="preserve">,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74-1-бап. Банктердi тарату кезiндегi тарату, конкурстық массасын қалыптастыру ерекшелiктерi </w:t>
      </w:r>
    </w:p>
    <w:p>
      <w:pPr>
        <w:spacing w:after="0"/>
        <w:ind w:left="0"/>
        <w:jc w:val="both"/>
      </w:pPr>
      <w:r>
        <w:rPr>
          <w:rFonts w:ascii="Times New Roman"/>
          <w:b w:val="false"/>
          <w:i w:val="false"/>
          <w:color w:val="000000"/>
          <w:sz w:val="28"/>
        </w:rPr>
        <w:t>
      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bookmarkStart w:name="z688" w:id="1283"/>
    <w:p>
      <w:pPr>
        <w:spacing w:after="0"/>
        <w:ind w:left="0"/>
        <w:jc w:val="both"/>
      </w:pPr>
      <w:r>
        <w:rPr>
          <w:rFonts w:ascii="Times New Roman"/>
          <w:b w:val="false"/>
          <w:i w:val="false"/>
          <w:color w:val="000000"/>
          <w:sz w:val="28"/>
        </w:rPr>
        <w:t xml:space="preserve">
      1-1. Банктiң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кепiл мүлкi: ипотекалық қарыз шарттары бойынша талап ету құқықтары (ипотекалық куәлiктердi қоса алғанда), сондай-ақ аталған облигацияларды ұстаушыларда оларға меншік құқығы туындаған немесе оларға мәмiлелер не Қазақстан Республикасының заңдарында көзделген өзге де негіздер бойынша ауысқан жағдайларда Қазақстан Республикасының мемлекеттiк бағалы қағаздары енгiзiлмейдi. </w:t>
      </w:r>
    </w:p>
    <w:bookmarkEnd w:id="1283"/>
    <w:p>
      <w:pPr>
        <w:spacing w:after="0"/>
        <w:ind w:left="0"/>
        <w:jc w:val="both"/>
      </w:pPr>
      <w:r>
        <w:rPr>
          <w:rFonts w:ascii="Times New Roman"/>
          <w:b w:val="false"/>
          <w:i w:val="false"/>
          <w:color w:val="000000"/>
          <w:sz w:val="28"/>
        </w:rPr>
        <w:t>
      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pPr>
        <w:spacing w:after="0"/>
        <w:ind w:left="0"/>
        <w:jc w:val="both"/>
      </w:pPr>
      <w:r>
        <w:rPr>
          <w:rFonts w:ascii="Times New Roman"/>
          <w:b w:val="false"/>
          <w:i w:val="false"/>
          <w:color w:val="000000"/>
          <w:sz w:val="28"/>
        </w:rPr>
        <w:t>
      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bookmarkStart w:name="z1820" w:id="1284"/>
    <w:p>
      <w:pPr>
        <w:spacing w:after="0"/>
        <w:ind w:left="0"/>
        <w:jc w:val="both"/>
      </w:pPr>
      <w:r>
        <w:rPr>
          <w:rFonts w:ascii="Times New Roman"/>
          <w:b w:val="false"/>
          <w:i w:val="false"/>
          <w:color w:val="000000"/>
          <w:sz w:val="28"/>
        </w:rPr>
        <w:t>
      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bookmarkEnd w:id="1284"/>
    <w:bookmarkStart w:name="z689" w:id="1285"/>
    <w:p>
      <w:pPr>
        <w:spacing w:after="0"/>
        <w:ind w:left="0"/>
        <w:jc w:val="both"/>
      </w:pPr>
      <w:r>
        <w:rPr>
          <w:rFonts w:ascii="Times New Roman"/>
          <w:b w:val="false"/>
          <w:i w:val="false"/>
          <w:color w:val="000000"/>
          <w:sz w:val="28"/>
        </w:rPr>
        <w:t>
      2. Таратудың конкурстық массасын қалыптастыру кезiнде оған үшiншi тұлғаларға тиесiлi және кастодиан-банкке сақтау мен есепке алу үшiн сенiп тапсырылған бағалы қағаздар, сондай-ақ есепке алу мен сақтау үшiн кастодиан-банкке сеніп тапсырылған зейнетақы активтерi, әлеуметтік медициналық сақтандыру қорының активтері, инвестициялық қорлардың активтерi, арнаулы қаржы компанияларының бөлінген активтері енгiзiлмейдi. Кастодиан-банкке сақтау мен есепке алу үшін сеніп тапсырылған зейнетақы активтерi, әлеуметтік медициналық сақтандыру қорының активтері, тегін медициналық көмектің кепілдік берілген көлеміне бөлінетін трансферттер, инвестициялық қордың активтерi,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өтiнiшi бойынша басқа банкке аударылады.</w:t>
      </w:r>
    </w:p>
    <w:bookmarkEnd w:id="1285"/>
    <w:bookmarkStart w:name="z787" w:id="1286"/>
    <w:p>
      <w:pPr>
        <w:spacing w:after="0"/>
        <w:ind w:left="0"/>
        <w:jc w:val="both"/>
      </w:pPr>
      <w:r>
        <w:rPr>
          <w:rFonts w:ascii="Times New Roman"/>
          <w:b w:val="false"/>
          <w:i w:val="false"/>
          <w:color w:val="000000"/>
          <w:sz w:val="28"/>
        </w:rPr>
        <w:t xml:space="preserve">
      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 </w:t>
      </w:r>
    </w:p>
    <w:bookmarkEnd w:id="1286"/>
    <w:p>
      <w:pPr>
        <w:spacing w:after="0"/>
        <w:ind w:left="0"/>
        <w:jc w:val="both"/>
      </w:pPr>
      <w:r>
        <w:rPr>
          <w:rFonts w:ascii="Times New Roman"/>
          <w:b w:val="false"/>
          <w:i w:val="false"/>
          <w:color w:val="000000"/>
          <w:sz w:val="28"/>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1998.06.29 </w:t>
      </w:r>
      <w:r>
        <w:rPr>
          <w:rFonts w:ascii="Times New Roman"/>
          <w:b w:val="false"/>
          <w:i w:val="false"/>
          <w:color w:val="ff0000"/>
          <w:sz w:val="28"/>
        </w:rPr>
        <w:t xml:space="preserve">№ 236 </w:t>
      </w:r>
      <w:r>
        <w:rPr>
          <w:rFonts w:ascii="Times New Roman"/>
          <w:b w:val="false"/>
          <w:i w:val="false"/>
          <w:color w:val="ff0000"/>
          <w:sz w:val="28"/>
        </w:rPr>
        <w:t xml:space="preserve">, 2003.06.03 </w:t>
      </w:r>
      <w:r>
        <w:rPr>
          <w:rFonts w:ascii="Times New Roman"/>
          <w:b w:val="false"/>
          <w:i w:val="false"/>
          <w:color w:val="ff0000"/>
          <w:sz w:val="28"/>
        </w:rPr>
        <w:t xml:space="preserve">№ 427 </w:t>
      </w:r>
      <w:r>
        <w:rPr>
          <w:rFonts w:ascii="Times New Roman"/>
          <w:b w:val="false"/>
          <w:i w:val="false"/>
          <w:color w:val="ff0000"/>
          <w:sz w:val="28"/>
        </w:rPr>
        <w:t xml:space="preserve">, 2004.07.07 </w:t>
      </w:r>
      <w:r>
        <w:rPr>
          <w:rFonts w:ascii="Times New Roman"/>
          <w:b w:val="false"/>
          <w:i w:val="false"/>
          <w:color w:val="ff0000"/>
          <w:sz w:val="28"/>
        </w:rPr>
        <w:t xml:space="preserve">№ 577 </w:t>
      </w:r>
      <w:r>
        <w:rPr>
          <w:rFonts w:ascii="Times New Roman"/>
          <w:b w:val="false"/>
          <w:i w:val="false"/>
          <w:color w:val="ff0000"/>
          <w:sz w:val="28"/>
        </w:rPr>
        <w:t xml:space="preserve">, 2006.02.20 </w:t>
      </w:r>
      <w:r>
        <w:rPr>
          <w:rFonts w:ascii="Times New Roman"/>
          <w:b w:val="false"/>
          <w:i w:val="false"/>
          <w:color w:val="ff0000"/>
          <w:sz w:val="28"/>
        </w:rPr>
        <w:t xml:space="preserve">№ 127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2008.11.20 </w:t>
      </w:r>
      <w:r>
        <w:rPr>
          <w:rFonts w:ascii="Times New Roman"/>
          <w:b w:val="false"/>
          <w:i w:val="false"/>
          <w:color w:val="ff0000"/>
          <w:sz w:val="28"/>
        </w:rPr>
        <w:t xml:space="preserve">№ 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ff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74-2-бап. Мәжбүрлеп таратылатын банк кредиторларының талаптарын қанағаттандырудың кезектілігі </w:t>
      </w:r>
    </w:p>
    <w:p>
      <w:pPr>
        <w:spacing w:after="0"/>
        <w:ind w:left="0"/>
        <w:jc w:val="both"/>
      </w:pPr>
      <w:r>
        <w:rPr>
          <w:rFonts w:ascii="Times New Roman"/>
          <w:b w:val="false"/>
          <w:i w:val="false"/>
          <w:color w:val="ff0000"/>
          <w:sz w:val="28"/>
        </w:rPr>
        <w:t xml:space="preserve">
      Ескерту. 74-2-баптың тақырыбына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bookmarkStart w:name="z690" w:id="1287"/>
    <w:p>
      <w:pPr>
        <w:spacing w:after="0"/>
        <w:ind w:left="0"/>
        <w:jc w:val="both"/>
      </w:pPr>
      <w:r>
        <w:rPr>
          <w:rFonts w:ascii="Times New Roman"/>
          <w:b w:val="false"/>
          <w:i w:val="false"/>
          <w:color w:val="000000"/>
          <w:sz w:val="28"/>
        </w:rPr>
        <w:t>
      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bookmarkEnd w:id="1287"/>
    <w:bookmarkStart w:name="z691" w:id="1288"/>
    <w:p>
      <w:pPr>
        <w:spacing w:after="0"/>
        <w:ind w:left="0"/>
        <w:jc w:val="both"/>
      </w:pPr>
      <w:r>
        <w:rPr>
          <w:rFonts w:ascii="Times New Roman"/>
          <w:b w:val="false"/>
          <w:i w:val="false"/>
          <w:color w:val="000000"/>
          <w:sz w:val="28"/>
        </w:rPr>
        <w:t>
      3. Кредиторлардың белгіленген тәртіппен танылған талаптары мынадай кезектілікпен қанағаттандырылуға тиіс:</w:t>
      </w:r>
    </w:p>
    <w:bookmarkEnd w:id="1288"/>
    <w:p>
      <w:pPr>
        <w:spacing w:after="0"/>
        <w:ind w:left="0"/>
        <w:jc w:val="both"/>
      </w:pPr>
      <w:r>
        <w:rPr>
          <w:rFonts w:ascii="Times New Roman"/>
          <w:b w:val="false"/>
          <w:i w:val="false"/>
          <w:color w:val="000000"/>
          <w:sz w:val="28"/>
        </w:rPr>
        <w:t>
      1) бірінші кезекте:</w:t>
      </w:r>
    </w:p>
    <w:p>
      <w:pPr>
        <w:spacing w:after="0"/>
        <w:ind w:left="0"/>
        <w:jc w:val="both"/>
      </w:pPr>
      <w:r>
        <w:rPr>
          <w:rFonts w:ascii="Times New Roman"/>
          <w:b w:val="false"/>
          <w:i w:val="false"/>
          <w:color w:val="000000"/>
          <w:sz w:val="28"/>
        </w:rPr>
        <w:t xml:space="preserve">
      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 </w:t>
      </w:r>
    </w:p>
    <w:p>
      <w:pPr>
        <w:spacing w:after="0"/>
        <w:ind w:left="0"/>
        <w:jc w:val="both"/>
      </w:pPr>
      <w:r>
        <w:rPr>
          <w:rFonts w:ascii="Times New Roman"/>
          <w:b w:val="false"/>
          <w:i w:val="false"/>
          <w:color w:val="000000"/>
          <w:sz w:val="28"/>
        </w:rPr>
        <w:t>
      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pPr>
        <w:spacing w:after="0"/>
        <w:ind w:left="0"/>
        <w:jc w:val="both"/>
      </w:pPr>
      <w:r>
        <w:rPr>
          <w:rFonts w:ascii="Times New Roman"/>
          <w:b w:val="false"/>
          <w:i w:val="false"/>
          <w:color w:val="000000"/>
          <w:sz w:val="28"/>
        </w:rPr>
        <w:t>
      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pPr>
        <w:spacing w:after="0"/>
        <w:ind w:left="0"/>
        <w:jc w:val="both"/>
      </w:pPr>
      <w:r>
        <w:rPr>
          <w:rFonts w:ascii="Times New Roman"/>
          <w:b w:val="false"/>
          <w:i w:val="false"/>
          <w:color w:val="000000"/>
          <w:sz w:val="28"/>
        </w:rPr>
        <w:t>
      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bookmarkStart w:name="z1821" w:id="1289"/>
    <w:p>
      <w:pPr>
        <w:spacing w:after="0"/>
        <w:ind w:left="0"/>
        <w:jc w:val="both"/>
      </w:pPr>
      <w:r>
        <w:rPr>
          <w:rFonts w:ascii="Times New Roman"/>
          <w:b w:val="false"/>
          <w:i w:val="false"/>
          <w:color w:val="000000"/>
          <w:sz w:val="28"/>
        </w:rPr>
        <w:t>
      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bookmarkEnd w:id="1289"/>
    <w:p>
      <w:pPr>
        <w:spacing w:after="0"/>
        <w:ind w:left="0"/>
        <w:jc w:val="both"/>
      </w:pPr>
      <w:r>
        <w:rPr>
          <w:rFonts w:ascii="Times New Roman"/>
          <w:b w:val="false"/>
          <w:i w:val="false"/>
          <w:color w:val="000000"/>
          <w:sz w:val="28"/>
        </w:rPr>
        <w:t>
      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pPr>
        <w:spacing w:after="0"/>
        <w:ind w:left="0"/>
        <w:jc w:val="both"/>
      </w:pPr>
      <w:r>
        <w:rPr>
          <w:rFonts w:ascii="Times New Roman"/>
          <w:b w:val="false"/>
          <w:i w:val="false"/>
          <w:color w:val="000000"/>
          <w:sz w:val="28"/>
        </w:rPr>
        <w:t>
      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pPr>
        <w:spacing w:after="0"/>
        <w:ind w:left="0"/>
        <w:jc w:val="both"/>
      </w:pPr>
      <w:r>
        <w:rPr>
          <w:rFonts w:ascii="Times New Roman"/>
          <w:b w:val="false"/>
          <w:i w:val="false"/>
          <w:color w:val="000000"/>
          <w:sz w:val="28"/>
        </w:rPr>
        <w:t>
      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pPr>
        <w:spacing w:after="0"/>
        <w:ind w:left="0"/>
        <w:jc w:val="both"/>
      </w:pPr>
      <w:r>
        <w:rPr>
          <w:rFonts w:ascii="Times New Roman"/>
          <w:b w:val="false"/>
          <w:i w:val="false"/>
          <w:color w:val="000000"/>
          <w:sz w:val="28"/>
        </w:rPr>
        <w:t>
      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pPr>
        <w:spacing w:after="0"/>
        <w:ind w:left="0"/>
        <w:jc w:val="both"/>
      </w:pPr>
      <w:r>
        <w:rPr>
          <w:rFonts w:ascii="Times New Roman"/>
          <w:b w:val="false"/>
          <w:i w:val="false"/>
          <w:color w:val="000000"/>
          <w:sz w:val="28"/>
        </w:rPr>
        <w:t xml:space="preserve">
      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 </w:t>
      </w:r>
    </w:p>
    <w:p>
      <w:pPr>
        <w:spacing w:after="0"/>
        <w:ind w:left="0"/>
        <w:jc w:val="both"/>
      </w:pPr>
      <w:r>
        <w:rPr>
          <w:rFonts w:ascii="Times New Roman"/>
          <w:b w:val="false"/>
          <w:i w:val="false"/>
          <w:color w:val="000000"/>
          <w:sz w:val="28"/>
        </w:rPr>
        <w:t>
      10) оныншы кезекте мәжбүрлеп таратылатын банктің субординарлық борышы және мерзімсіз қаржы құралдары бойынша есеп айырысулар жүргізіледі.</w:t>
      </w:r>
    </w:p>
    <w:bookmarkStart w:name="z700" w:id="1290"/>
    <w:p>
      <w:pPr>
        <w:spacing w:after="0"/>
        <w:ind w:left="0"/>
        <w:jc w:val="both"/>
      </w:pPr>
      <w:r>
        <w:rPr>
          <w:rFonts w:ascii="Times New Roman"/>
          <w:b w:val="false"/>
          <w:i w:val="false"/>
          <w:color w:val="000000"/>
          <w:sz w:val="28"/>
        </w:rPr>
        <w:t xml:space="preserve">
      4. Әр кезектің талабы алдыңғы кезектің талаптары толық қанағаттандырылғаннан кейін орындалады. </w:t>
      </w:r>
    </w:p>
    <w:bookmarkEnd w:id="1290"/>
    <w:p>
      <w:pPr>
        <w:spacing w:after="0"/>
        <w:ind w:left="0"/>
        <w:jc w:val="both"/>
      </w:pPr>
      <w:r>
        <w:rPr>
          <w:rFonts w:ascii="Times New Roman"/>
          <w:b w:val="false"/>
          <w:i w:val="false"/>
          <w:color w:val="000000"/>
          <w:sz w:val="28"/>
        </w:rPr>
        <w:t xml:space="preserve">
      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 </w:t>
      </w:r>
    </w:p>
    <w:p>
      <w:pPr>
        <w:spacing w:after="0"/>
        <w:ind w:left="0"/>
        <w:jc w:val="both"/>
      </w:pPr>
      <w:r>
        <w:rPr>
          <w:rFonts w:ascii="Times New Roman"/>
          <w:b w:val="false"/>
          <w:i w:val="false"/>
          <w:color w:val="000000"/>
          <w:sz w:val="28"/>
        </w:rPr>
        <w:t xml:space="preserve">
      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өзгерістер енгізілді - 2009.02.12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74-3-бап. Банктi ерiксiз қайта құру. Оңалту рәсiмдерi </w:t>
      </w:r>
    </w:p>
    <w:p>
      <w:pPr>
        <w:spacing w:after="0"/>
        <w:ind w:left="0"/>
        <w:jc w:val="both"/>
      </w:pPr>
      <w:r>
        <w:rPr>
          <w:rFonts w:ascii="Times New Roman"/>
          <w:b w:val="false"/>
          <w:i w:val="false"/>
          <w:color w:val="000000"/>
          <w:sz w:val="28"/>
        </w:rPr>
        <w:t xml:space="preserve">
      1. Банктi ерiксiз қайта құру қолданылып жүрген заңдарға сәйкес соттың шешiмiмен, осы Заңда көзделген ерекшелiктердi ескере отырып жүргiзiледi. </w:t>
      </w:r>
    </w:p>
    <w:p>
      <w:pPr>
        <w:spacing w:after="0"/>
        <w:ind w:left="0"/>
        <w:jc w:val="both"/>
      </w:pPr>
      <w:r>
        <w:rPr>
          <w:rFonts w:ascii="Times New Roman"/>
          <w:b w:val="false"/>
          <w:i w:val="false"/>
          <w:color w:val="000000"/>
          <w:sz w:val="28"/>
        </w:rPr>
        <w:t>
      Банкке қатысты оңалту рәсiмi соттың шешiмi бойынша банктi мәжбүрлеп тарату жөнiндегi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bookmarkStart w:name="z701" w:id="1291"/>
    <w:p>
      <w:pPr>
        <w:spacing w:after="0"/>
        <w:ind w:left="0"/>
        <w:jc w:val="both"/>
      </w:pPr>
      <w:r>
        <w:rPr>
          <w:rFonts w:ascii="Times New Roman"/>
          <w:b w:val="false"/>
          <w:i w:val="false"/>
          <w:color w:val="000000"/>
          <w:sz w:val="28"/>
        </w:rPr>
        <w:t xml:space="preserve">
      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 </w:t>
      </w:r>
    </w:p>
    <w:bookmarkEnd w:id="1291"/>
    <w:p>
      <w:pPr>
        <w:spacing w:after="0"/>
        <w:ind w:left="0"/>
        <w:jc w:val="both"/>
      </w:pPr>
      <w:r>
        <w:rPr>
          <w:rFonts w:ascii="Times New Roman"/>
          <w:b w:val="false"/>
          <w:i w:val="false"/>
          <w:color w:val="000000"/>
          <w:sz w:val="28"/>
        </w:rPr>
        <w:t xml:space="preserve">
      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бiр жылдың iшiнде қайтаруы болып табылады. </w:t>
      </w:r>
    </w:p>
    <w:p>
      <w:pPr>
        <w:spacing w:after="0"/>
        <w:ind w:left="0"/>
        <w:jc w:val="both"/>
      </w:pPr>
      <w:r>
        <w:rPr>
          <w:rFonts w:ascii="Times New Roman"/>
          <w:b w:val="false"/>
          <w:i w:val="false"/>
          <w:color w:val="000000"/>
          <w:sz w:val="28"/>
        </w:rPr>
        <w:t>
      Осы шартты орындамау банктi ерiксiз таратуға әкеп соғады.</w:t>
      </w:r>
    </w:p>
    <w:bookmarkStart w:name="z702" w:id="1292"/>
    <w:p>
      <w:pPr>
        <w:spacing w:after="0"/>
        <w:ind w:left="0"/>
        <w:jc w:val="both"/>
      </w:pPr>
      <w:r>
        <w:rPr>
          <w:rFonts w:ascii="Times New Roman"/>
          <w:b w:val="false"/>
          <w:i w:val="false"/>
          <w:color w:val="000000"/>
          <w:sz w:val="28"/>
        </w:rPr>
        <w:t xml:space="preserve">
      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 </w:t>
      </w:r>
    </w:p>
    <w:bookmarkEnd w:id="1292"/>
    <w:p>
      <w:pPr>
        <w:spacing w:after="0"/>
        <w:ind w:left="0"/>
        <w:jc w:val="both"/>
      </w:pPr>
      <w:r>
        <w:rPr>
          <w:rFonts w:ascii="Times New Roman"/>
          <w:b w:val="false"/>
          <w:i w:val="false"/>
          <w:color w:val="000000"/>
          <w:sz w:val="28"/>
        </w:rPr>
        <w:t>
      Банк өтiнiшiнiң бiр данасы қоса берiлетiн құжаттармен бiрге уәкiлеттi органға ұсынылады.</w:t>
      </w:r>
    </w:p>
    <w:bookmarkStart w:name="z703" w:id="1293"/>
    <w:p>
      <w:pPr>
        <w:spacing w:after="0"/>
        <w:ind w:left="0"/>
        <w:jc w:val="both"/>
      </w:pPr>
      <w:r>
        <w:rPr>
          <w:rFonts w:ascii="Times New Roman"/>
          <w:b w:val="false"/>
          <w:i w:val="false"/>
          <w:color w:val="000000"/>
          <w:sz w:val="28"/>
        </w:rPr>
        <w:t xml:space="preserve">
      2-2. Банктiң оңалту жоспары уәкiлеттi органмен алдын ала келiсiлуi тиiс және оны ұсынылған күннен бастап он күн iшiнде сот бекiтедi. </w:t>
      </w:r>
    </w:p>
    <w:bookmarkEnd w:id="1293"/>
    <w:p>
      <w:pPr>
        <w:spacing w:after="0"/>
        <w:ind w:left="0"/>
        <w:jc w:val="both"/>
      </w:pPr>
      <w:r>
        <w:rPr>
          <w:rFonts w:ascii="Times New Roman"/>
          <w:b w:val="false"/>
          <w:i w:val="false"/>
          <w:color w:val="000000"/>
          <w:sz w:val="28"/>
        </w:rPr>
        <w:t>
      Банктiң оңалту жоспарын өзгертуге сот шешiмi бойынша уәкiлеттi органның келiсiмiмен жол берiледi.</w:t>
      </w:r>
    </w:p>
    <w:bookmarkStart w:name="z704" w:id="1294"/>
    <w:p>
      <w:pPr>
        <w:spacing w:after="0"/>
        <w:ind w:left="0"/>
        <w:jc w:val="both"/>
      </w:pPr>
      <w:r>
        <w:rPr>
          <w:rFonts w:ascii="Times New Roman"/>
          <w:b w:val="false"/>
          <w:i w:val="false"/>
          <w:color w:val="000000"/>
          <w:sz w:val="28"/>
        </w:rPr>
        <w:t>
      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bookmarkEnd w:id="1294"/>
    <w:bookmarkStart w:name="z705" w:id="1295"/>
    <w:p>
      <w:pPr>
        <w:spacing w:after="0"/>
        <w:ind w:left="0"/>
        <w:jc w:val="both"/>
      </w:pPr>
      <w:r>
        <w:rPr>
          <w:rFonts w:ascii="Times New Roman"/>
          <w:b w:val="false"/>
          <w:i w:val="false"/>
          <w:color w:val="000000"/>
          <w:sz w:val="28"/>
        </w:rPr>
        <w:t>
      2-4. Банк оңалту рәсiмiн уәкiлеттi органның бақылауымен жүргiзедi. Оңалту рәсiмi кезеңiндегi банк қызметi осы баптың талаптары ескерiле отырып, әдеттегiдей тәртiппен жүзеге асырылады.</w:t>
      </w:r>
    </w:p>
    <w:bookmarkEnd w:id="1295"/>
    <w:bookmarkStart w:name="z706" w:id="1296"/>
    <w:p>
      <w:pPr>
        <w:spacing w:after="0"/>
        <w:ind w:left="0"/>
        <w:jc w:val="both"/>
      </w:pPr>
      <w:r>
        <w:rPr>
          <w:rFonts w:ascii="Times New Roman"/>
          <w:b w:val="false"/>
          <w:i w:val="false"/>
          <w:color w:val="000000"/>
          <w:sz w:val="28"/>
        </w:rPr>
        <w:t xml:space="preserve">
      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 </w:t>
      </w:r>
    </w:p>
    <w:bookmarkEnd w:id="1296"/>
    <w:p>
      <w:pPr>
        <w:spacing w:after="0"/>
        <w:ind w:left="0"/>
        <w:jc w:val="both"/>
      </w:pPr>
      <w:r>
        <w:rPr>
          <w:rFonts w:ascii="Times New Roman"/>
          <w:b w:val="false"/>
          <w:i w:val="false"/>
          <w:color w:val="000000"/>
          <w:sz w:val="28"/>
        </w:rPr>
        <w:t>
      Банктiң арнайы басқарушысы (басқару жөнiндегi уәкiлеттiк берiлген адамдар) сот пен банк кредиторларына өз қызметi туралы ай сайын хабарлап тұруға мiндеттi.</w:t>
      </w:r>
    </w:p>
    <w:bookmarkStart w:name="z707" w:id="1297"/>
    <w:p>
      <w:pPr>
        <w:spacing w:after="0"/>
        <w:ind w:left="0"/>
        <w:jc w:val="both"/>
      </w:pPr>
      <w:r>
        <w:rPr>
          <w:rFonts w:ascii="Times New Roman"/>
          <w:b w:val="false"/>
          <w:i w:val="false"/>
          <w:color w:val="000000"/>
          <w:sz w:val="28"/>
        </w:rPr>
        <w:t>
      4. Банктi қайта құруға қатысушы үшiншi адам банктiң басқа коммерциялық ұйымға қосылуына немесе бiрiгуiне байланысты арнайы басқарушыға (басқару жөнiндегi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bookmarkEnd w:id="1297"/>
    <w:bookmarkStart w:name="z708" w:id="1298"/>
    <w:p>
      <w:pPr>
        <w:spacing w:after="0"/>
        <w:ind w:left="0"/>
        <w:jc w:val="both"/>
      </w:pPr>
      <w:r>
        <w:rPr>
          <w:rFonts w:ascii="Times New Roman"/>
          <w:b w:val="false"/>
          <w:i w:val="false"/>
          <w:color w:val="000000"/>
          <w:sz w:val="28"/>
        </w:rPr>
        <w:t>
      5. Банктi ерiксiз қайта құру сот белгiлеген тәртiппен және ол бекiткен кесте мен шаралар жоспарына сәйкес жүргiзiледi.</w:t>
      </w:r>
    </w:p>
    <w:bookmarkEnd w:id="1298"/>
    <w:bookmarkStart w:name="z709" w:id="1299"/>
    <w:p>
      <w:pPr>
        <w:spacing w:after="0"/>
        <w:ind w:left="0"/>
        <w:jc w:val="both"/>
      </w:pPr>
      <w:r>
        <w:rPr>
          <w:rFonts w:ascii="Times New Roman"/>
          <w:b w:val="false"/>
          <w:i w:val="false"/>
          <w:color w:val="000000"/>
          <w:sz w:val="28"/>
        </w:rPr>
        <w:t>
      6. Банктiң арнайы басқарушысының (басқару жөнiндегi уәкiлеттiк берiлген адамдардың) банктi ерiксiз қайта құрудың аяқталғаны туралы есебiн сот бекiтедi.</w:t>
      </w:r>
    </w:p>
    <w:bookmarkEnd w:id="1299"/>
    <w:bookmarkStart w:name="z710" w:id="1300"/>
    <w:p>
      <w:pPr>
        <w:spacing w:after="0"/>
        <w:ind w:left="0"/>
        <w:jc w:val="both"/>
      </w:pPr>
      <w:r>
        <w:rPr>
          <w:rFonts w:ascii="Times New Roman"/>
          <w:b w:val="false"/>
          <w:i w:val="false"/>
          <w:color w:val="000000"/>
          <w:sz w:val="28"/>
        </w:rPr>
        <w:t>
      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bookmarkEnd w:id="1300"/>
    <w:bookmarkStart w:name="z711" w:id="1301"/>
    <w:p>
      <w:pPr>
        <w:spacing w:after="0"/>
        <w:ind w:left="0"/>
        <w:jc w:val="both"/>
      </w:pPr>
      <w:r>
        <w:rPr>
          <w:rFonts w:ascii="Times New Roman"/>
          <w:b w:val="false"/>
          <w:i w:val="false"/>
          <w:color w:val="000000"/>
          <w:sz w:val="28"/>
        </w:rPr>
        <w:t>
      8. Банктi ерiксiз таратуды жүзеге асырумен байланысты шығыстар оның қаржысы есебiнен жүргiзiледi.</w:t>
      </w:r>
    </w:p>
    <w:bookmarkEnd w:id="1301"/>
    <w:bookmarkStart w:name="z712" w:id="1302"/>
    <w:p>
      <w:pPr>
        <w:spacing w:after="0"/>
        <w:ind w:left="0"/>
        <w:jc w:val="both"/>
      </w:pPr>
      <w:r>
        <w:rPr>
          <w:rFonts w:ascii="Times New Roman"/>
          <w:b w:val="false"/>
          <w:i w:val="false"/>
          <w:color w:val="000000"/>
          <w:sz w:val="28"/>
        </w:rPr>
        <w:t xml:space="preserve">
      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актiлерiмен айқындалады. </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2003.07.10. № 483 (2004 жылғы 1 қаңтардан бастап қолданысқа енгізіледі)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74-4-бап. Уәкiлеттi органның банктердi тарату процесiндегi бақылау өкiлеттiктерi </w:t>
      </w:r>
    </w:p>
    <w:p>
      <w:pPr>
        <w:spacing w:after="0"/>
        <w:ind w:left="0"/>
        <w:jc w:val="both"/>
      </w:pPr>
      <w:r>
        <w:rPr>
          <w:rFonts w:ascii="Times New Roman"/>
          <w:b w:val="false"/>
          <w:i w:val="false"/>
          <w:color w:val="000000"/>
          <w:sz w:val="28"/>
        </w:rPr>
        <w:t>
      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bookmarkStart w:name="z713" w:id="1303"/>
    <w:p>
      <w:pPr>
        <w:spacing w:after="0"/>
        <w:ind w:left="0"/>
        <w:jc w:val="both"/>
      </w:pPr>
      <w:r>
        <w:rPr>
          <w:rFonts w:ascii="Times New Roman"/>
          <w:b w:val="false"/>
          <w:i w:val="false"/>
          <w:color w:val="000000"/>
          <w:sz w:val="28"/>
        </w:rPr>
        <w:t>
      1) тарату комиссияларынан атқарылған жұмыс туралы есептер, ал қажет болған жағдайда, қосымша ақпарат алуға;</w:t>
      </w:r>
    </w:p>
    <w:bookmarkEnd w:id="1303"/>
    <w:bookmarkStart w:name="z714" w:id="1304"/>
    <w:p>
      <w:pPr>
        <w:spacing w:after="0"/>
        <w:ind w:left="0"/>
        <w:jc w:val="both"/>
      </w:pPr>
      <w:r>
        <w:rPr>
          <w:rFonts w:ascii="Times New Roman"/>
          <w:b w:val="false"/>
          <w:i w:val="false"/>
          <w:color w:val="000000"/>
          <w:sz w:val="28"/>
        </w:rPr>
        <w:t xml:space="preserve">
      2) тарату комиссияларының есеп және қосымша ақпарат беру нысанын, мерзiмдерi мен кезеңдiлiгiн белгiлеуге; </w:t>
      </w:r>
    </w:p>
    <w:bookmarkEnd w:id="1304"/>
    <w:bookmarkStart w:name="z715" w:id="1305"/>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тарату комиссияларының қызметiне тексеру жүргiзуге; </w:t>
      </w:r>
    </w:p>
    <w:bookmarkEnd w:id="1305"/>
    <w:bookmarkStart w:name="z716" w:id="1306"/>
    <w:p>
      <w:pPr>
        <w:spacing w:after="0"/>
        <w:ind w:left="0"/>
        <w:jc w:val="both"/>
      </w:pPr>
      <w:r>
        <w:rPr>
          <w:rFonts w:ascii="Times New Roman"/>
          <w:b w:val="false"/>
          <w:i w:val="false"/>
          <w:color w:val="000000"/>
          <w:sz w:val="28"/>
        </w:rPr>
        <w:t xml:space="preserve">
      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 </w:t>
      </w:r>
    </w:p>
    <w:bookmarkEnd w:id="1306"/>
    <w:bookmarkStart w:name="z1438" w:id="1307"/>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1307"/>
    <w:bookmarkStart w:name="z1439" w:id="1308"/>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308"/>
    <w:bookmarkStart w:name="z717" w:id="1309"/>
    <w:p>
      <w:pPr>
        <w:spacing w:after="0"/>
        <w:ind w:left="0"/>
        <w:jc w:val="both"/>
      </w:pPr>
      <w:r>
        <w:rPr>
          <w:rFonts w:ascii="Times New Roman"/>
          <w:b w:val="false"/>
          <w:i w:val="false"/>
          <w:color w:val="000000"/>
          <w:sz w:val="28"/>
        </w:rPr>
        <w:t>
      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bookmarkEnd w:id="1309"/>
    <w:bookmarkStart w:name="z718" w:id="1310"/>
    <w:p>
      <w:pPr>
        <w:spacing w:after="0"/>
        <w:ind w:left="0"/>
        <w:jc w:val="both"/>
      </w:pPr>
      <w:r>
        <w:rPr>
          <w:rFonts w:ascii="Times New Roman"/>
          <w:b w:val="false"/>
          <w:i w:val="false"/>
          <w:color w:val="000000"/>
          <w:sz w:val="28"/>
        </w:rPr>
        <w:t xml:space="preserve">
      6) тарату шығыстары сметасын қалыптастыру мен бекітудің ерекшеліктерін және тәртібін белгілеуге; </w:t>
      </w:r>
    </w:p>
    <w:bookmarkEnd w:id="1310"/>
    <w:bookmarkStart w:name="z719" w:id="1311"/>
    <w:p>
      <w:pPr>
        <w:spacing w:after="0"/>
        <w:ind w:left="0"/>
        <w:jc w:val="both"/>
      </w:pPr>
      <w:r>
        <w:rPr>
          <w:rFonts w:ascii="Times New Roman"/>
          <w:b w:val="false"/>
          <w:i w:val="false"/>
          <w:color w:val="000000"/>
          <w:sz w:val="28"/>
        </w:rPr>
        <w:t xml:space="preserve">
      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 </w:t>
      </w:r>
    </w:p>
    <w:bookmarkEnd w:id="1311"/>
    <w:bookmarkStart w:name="z720" w:id="1312"/>
    <w:p>
      <w:pPr>
        <w:spacing w:after="0"/>
        <w:ind w:left="0"/>
        <w:jc w:val="both"/>
      </w:pPr>
      <w:r>
        <w:rPr>
          <w:rFonts w:ascii="Times New Roman"/>
          <w:b w:val="false"/>
          <w:i w:val="false"/>
          <w:color w:val="000000"/>
          <w:sz w:val="28"/>
        </w:rPr>
        <w:t xml:space="preserve">
      2. Уәкiлеттi орган банктердiң қызметiн мәжбүрлеп тоқтату туралы iстi соттың қарауына қатысты банктерден қажеттi ақпарат алуға құқылы. </w:t>
      </w:r>
    </w:p>
    <w:bookmarkEnd w:id="1312"/>
    <w:bookmarkStart w:name="z721" w:id="1313"/>
    <w:p>
      <w:pPr>
        <w:spacing w:after="0"/>
        <w:ind w:left="0"/>
        <w:jc w:val="both"/>
      </w:pPr>
      <w:r>
        <w:rPr>
          <w:rFonts w:ascii="Times New Roman"/>
          <w:b w:val="false"/>
          <w:i w:val="false"/>
          <w:color w:val="000000"/>
          <w:sz w:val="28"/>
        </w:rPr>
        <w:t>
      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2001.03.02 № 162 </w:t>
      </w:r>
      <w:r>
        <w:rPr>
          <w:rFonts w:ascii="Times New Roman"/>
          <w:b w:val="false"/>
          <w:i w:val="false"/>
          <w:color w:val="ff0000"/>
          <w:sz w:val="28"/>
        </w:rPr>
        <w:t>Заңымен</w:t>
      </w:r>
      <w:r>
        <w:rPr>
          <w:rFonts w:ascii="Times New Roman"/>
          <w:b w:val="false"/>
          <w:i w:val="false"/>
          <w:color w:val="ff0000"/>
          <w:sz w:val="28"/>
        </w:rPr>
        <w:t xml:space="preserve">, 2003.07.10 № 483 (2004.01.01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Қазақстан Республикасы бейрезидент-банкі филиалының қызметін тоқтату</w:t>
      </w:r>
    </w:p>
    <w:bookmarkStart w:name="z1760" w:id="1314"/>
    <w:p>
      <w:pPr>
        <w:spacing w:after="0"/>
        <w:ind w:left="0"/>
        <w:jc w:val="both"/>
      </w:pPr>
      <w:r>
        <w:rPr>
          <w:rFonts w:ascii="Times New Roman"/>
          <w:b w:val="false"/>
          <w:i w:val="false"/>
          <w:color w:val="000000"/>
          <w:sz w:val="28"/>
        </w:rPr>
        <w:t>
      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bookmarkEnd w:id="1314"/>
    <w:p>
      <w:pPr>
        <w:spacing w:after="0"/>
        <w:ind w:left="0"/>
        <w:jc w:val="both"/>
      </w:pPr>
      <w:r>
        <w:rPr>
          <w:rFonts w:ascii="Times New Roman"/>
          <w:b w:val="false"/>
          <w:i w:val="false"/>
          <w:color w:val="000000"/>
          <w:sz w:val="28"/>
        </w:rPr>
        <w:t>
      Қазақстан Республикасы бейрезидент-банкі филиалының қызметін тоқтату:</w:t>
      </w:r>
    </w:p>
    <w:bookmarkStart w:name="z1761" w:id="1315"/>
    <w:p>
      <w:pPr>
        <w:spacing w:after="0"/>
        <w:ind w:left="0"/>
        <w:jc w:val="both"/>
      </w:pPr>
      <w:r>
        <w:rPr>
          <w:rFonts w:ascii="Times New Roman"/>
          <w:b w:val="false"/>
          <w:i w:val="false"/>
          <w:color w:val="000000"/>
          <w:sz w:val="28"/>
        </w:rPr>
        <w:t>
      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bookmarkEnd w:id="1315"/>
    <w:bookmarkStart w:name="z1762" w:id="1316"/>
    <w:p>
      <w:pPr>
        <w:spacing w:after="0"/>
        <w:ind w:left="0"/>
        <w:jc w:val="both"/>
      </w:pPr>
      <w:r>
        <w:rPr>
          <w:rFonts w:ascii="Times New Roman"/>
          <w:b w:val="false"/>
          <w:i w:val="false"/>
          <w:color w:val="000000"/>
          <w:sz w:val="28"/>
        </w:rPr>
        <w:t>
      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bookmarkEnd w:id="1316"/>
    <w:bookmarkStart w:name="z1763" w:id="1317"/>
    <w:p>
      <w:pPr>
        <w:spacing w:after="0"/>
        <w:ind w:left="0"/>
        <w:jc w:val="both"/>
      </w:pPr>
      <w:r>
        <w:rPr>
          <w:rFonts w:ascii="Times New Roman"/>
          <w:b w:val="false"/>
          <w:i w:val="false"/>
          <w:color w:val="000000"/>
          <w:sz w:val="28"/>
        </w:rPr>
        <w:t>
      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bookmarkEnd w:id="1317"/>
    <w:p>
      <w:pPr>
        <w:spacing w:after="0"/>
        <w:ind w:left="0"/>
        <w:jc w:val="both"/>
      </w:pPr>
      <w:r>
        <w:rPr>
          <w:rFonts w:ascii="Times New Roman"/>
          <w:b w:val="false"/>
          <w:i w:val="false"/>
          <w:color w:val="000000"/>
          <w:sz w:val="28"/>
        </w:rPr>
        <w:t>
      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bookmarkStart w:name="z1764" w:id="1318"/>
    <w:p>
      <w:pPr>
        <w:spacing w:after="0"/>
        <w:ind w:left="0"/>
        <w:jc w:val="both"/>
      </w:pPr>
      <w:r>
        <w:rPr>
          <w:rFonts w:ascii="Times New Roman"/>
          <w:b w:val="false"/>
          <w:i w:val="false"/>
          <w:color w:val="000000"/>
          <w:sz w:val="28"/>
        </w:rPr>
        <w:t>
      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bookmarkEnd w:id="1318"/>
    <w:p>
      <w:pPr>
        <w:spacing w:after="0"/>
        <w:ind w:left="0"/>
        <w:jc w:val="both"/>
      </w:pPr>
      <w:r>
        <w:rPr>
          <w:rFonts w:ascii="Times New Roman"/>
          <w:b w:val="false"/>
          <w:i w:val="false"/>
          <w:color w:val="000000"/>
          <w:sz w:val="28"/>
        </w:rPr>
        <w:t>
      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pPr>
        <w:spacing w:after="0"/>
        <w:ind w:left="0"/>
        <w:jc w:val="both"/>
      </w:pPr>
      <w:r>
        <w:rPr>
          <w:rFonts w:ascii="Times New Roman"/>
          <w:b w:val="false"/>
          <w:i w:val="false"/>
          <w:color w:val="000000"/>
          <w:sz w:val="28"/>
        </w:rPr>
        <w:t>
      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тәртібі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осы Заңның 69-бабының 2, 2-1 және 5-тармақтарында көзделген тәртіппен жүзеге асырылады.</w:t>
      </w:r>
    </w:p>
    <w:p>
      <w:pPr>
        <w:spacing w:after="0"/>
        <w:ind w:left="0"/>
        <w:jc w:val="both"/>
      </w:pPr>
      <w:r>
        <w:rPr>
          <w:rFonts w:ascii="Times New Roman"/>
          <w:b w:val="false"/>
          <w:i w:val="false"/>
          <w:color w:val="000000"/>
          <w:sz w:val="28"/>
        </w:rPr>
        <w:t>
      Қызметін ерікті түрде тоқтатуға рұқсат алған кезде Қазақстан Республикасы бейрезидент-банкінің филиалы тарату комиссиясын құрады.</w:t>
      </w:r>
    </w:p>
    <w:p>
      <w:pPr>
        <w:spacing w:after="0"/>
        <w:ind w:left="0"/>
        <w:jc w:val="both"/>
      </w:pPr>
      <w:r>
        <w:rPr>
          <w:rFonts w:ascii="Times New Roman"/>
          <w:b w:val="false"/>
          <w:i w:val="false"/>
          <w:color w:val="000000"/>
          <w:sz w:val="28"/>
        </w:rPr>
        <w:t>
      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bookmarkStart w:name="z1765" w:id="1319"/>
    <w:p>
      <w:pPr>
        <w:spacing w:after="0"/>
        <w:ind w:left="0"/>
        <w:jc w:val="both"/>
      </w:pPr>
      <w:r>
        <w:rPr>
          <w:rFonts w:ascii="Times New Roman"/>
          <w:b w:val="false"/>
          <w:i w:val="false"/>
          <w:color w:val="000000"/>
          <w:sz w:val="28"/>
        </w:rPr>
        <w:t>
      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bookmarkEnd w:id="1319"/>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pPr>
        <w:spacing w:after="0"/>
        <w:ind w:left="0"/>
        <w:jc w:val="both"/>
      </w:pPr>
      <w:r>
        <w:rPr>
          <w:rFonts w:ascii="Times New Roman"/>
          <w:b w:val="false"/>
          <w:i w:val="false"/>
          <w:color w:val="000000"/>
          <w:sz w:val="28"/>
        </w:rPr>
        <w:t xml:space="preserve">
      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 </w:t>
      </w:r>
    </w:p>
    <w:bookmarkStart w:name="z1766" w:id="1320"/>
    <w:p>
      <w:pPr>
        <w:spacing w:after="0"/>
        <w:ind w:left="0"/>
        <w:jc w:val="both"/>
      </w:pPr>
      <w:r>
        <w:rPr>
          <w:rFonts w:ascii="Times New Roman"/>
          <w:b w:val="false"/>
          <w:i w:val="false"/>
          <w:color w:val="000000"/>
          <w:sz w:val="28"/>
        </w:rPr>
        <w:t>
      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bookmarkEnd w:id="1320"/>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pPr>
        <w:spacing w:after="0"/>
        <w:ind w:left="0"/>
        <w:jc w:val="both"/>
      </w:pPr>
      <w:r>
        <w:rPr>
          <w:rFonts w:ascii="Times New Roman"/>
          <w:b w:val="false"/>
          <w:i w:val="false"/>
          <w:color w:val="000000"/>
          <w:sz w:val="28"/>
        </w:rPr>
        <w:t>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bookmarkStart w:name="z1767" w:id="1321"/>
    <w:p>
      <w:pPr>
        <w:spacing w:after="0"/>
        <w:ind w:left="0"/>
        <w:jc w:val="both"/>
      </w:pPr>
      <w:r>
        <w:rPr>
          <w:rFonts w:ascii="Times New Roman"/>
          <w:b w:val="false"/>
          <w:i w:val="false"/>
          <w:color w:val="000000"/>
          <w:sz w:val="28"/>
        </w:rPr>
        <w:t>
      1) мыналарға:</w:t>
      </w:r>
    </w:p>
    <w:bookmarkEnd w:id="1321"/>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pPr>
        <w:spacing w:after="0"/>
        <w:ind w:left="0"/>
        <w:jc w:val="both"/>
      </w:pPr>
      <w:r>
        <w:rPr>
          <w:rFonts w:ascii="Times New Roman"/>
          <w:b w:val="false"/>
          <w:i w:val="false"/>
          <w:color w:val="000000"/>
          <w:sz w:val="28"/>
        </w:rPr>
        <w:t>
      Қазақстан Республикасы бейрезидент-банкі филиалының пайдасына түскен ақшаны есепке жатқызуға;</w:t>
      </w:r>
    </w:p>
    <w:p>
      <w:pPr>
        <w:spacing w:after="0"/>
        <w:ind w:left="0"/>
        <w:jc w:val="both"/>
      </w:pPr>
      <w:r>
        <w:rPr>
          <w:rFonts w:ascii="Times New Roman"/>
          <w:b w:val="false"/>
          <w:i w:val="false"/>
          <w:color w:val="000000"/>
          <w:sz w:val="28"/>
        </w:rPr>
        <w:t>
      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pPr>
        <w:spacing w:after="0"/>
        <w:ind w:left="0"/>
        <w:jc w:val="both"/>
      </w:pPr>
      <w:r>
        <w:rPr>
          <w:rFonts w:ascii="Times New Roman"/>
          <w:b w:val="false"/>
          <w:i w:val="false"/>
          <w:color w:val="000000"/>
          <w:sz w:val="28"/>
        </w:rPr>
        <w:t>
      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bookmarkStart w:name="z1768" w:id="1322"/>
    <w:p>
      <w:pPr>
        <w:spacing w:after="0"/>
        <w:ind w:left="0"/>
        <w:jc w:val="both"/>
      </w:pPr>
      <w:r>
        <w:rPr>
          <w:rFonts w:ascii="Times New Roman"/>
          <w:b w:val="false"/>
          <w:i w:val="false"/>
          <w:color w:val="000000"/>
          <w:sz w:val="28"/>
        </w:rPr>
        <w:t>
      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bookmarkEnd w:id="1322"/>
    <w:bookmarkStart w:name="z1769" w:id="1323"/>
    <w:p>
      <w:pPr>
        <w:spacing w:after="0"/>
        <w:ind w:left="0"/>
        <w:jc w:val="both"/>
      </w:pPr>
      <w:r>
        <w:rPr>
          <w:rFonts w:ascii="Times New Roman"/>
          <w:b w:val="false"/>
          <w:i w:val="false"/>
          <w:color w:val="000000"/>
          <w:sz w:val="28"/>
        </w:rPr>
        <w:t>
      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bookmarkEnd w:id="1323"/>
    <w:bookmarkStart w:name="z1770" w:id="1324"/>
    <w:p>
      <w:pPr>
        <w:spacing w:after="0"/>
        <w:ind w:left="0"/>
        <w:jc w:val="both"/>
      </w:pPr>
      <w:r>
        <w:rPr>
          <w:rFonts w:ascii="Times New Roman"/>
          <w:b w:val="false"/>
          <w:i w:val="false"/>
          <w:color w:val="000000"/>
          <w:sz w:val="28"/>
        </w:rPr>
        <w:t>
      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bookmarkEnd w:id="1324"/>
    <w:bookmarkStart w:name="z1771" w:id="1325"/>
    <w:p>
      <w:pPr>
        <w:spacing w:after="0"/>
        <w:ind w:left="0"/>
        <w:jc w:val="both"/>
      </w:pPr>
      <w:r>
        <w:rPr>
          <w:rFonts w:ascii="Times New Roman"/>
          <w:b w:val="false"/>
          <w:i w:val="false"/>
          <w:color w:val="000000"/>
          <w:sz w:val="28"/>
        </w:rPr>
        <w:t>
      5) Қазақстан Республикасы бейрезидент-банкінің филиалына қатысты соттардың бұрын қабылданған шешімдерін орындау тоқтатыла тұрады;</w:t>
      </w:r>
    </w:p>
    <w:bookmarkEnd w:id="1325"/>
    <w:bookmarkStart w:name="z1772" w:id="1326"/>
    <w:p>
      <w:pPr>
        <w:spacing w:after="0"/>
        <w:ind w:left="0"/>
        <w:jc w:val="both"/>
      </w:pPr>
      <w:r>
        <w:rPr>
          <w:rFonts w:ascii="Times New Roman"/>
          <w:b w:val="false"/>
          <w:i w:val="false"/>
          <w:color w:val="000000"/>
          <w:sz w:val="28"/>
        </w:rPr>
        <w:t>
      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bookmarkEnd w:id="1326"/>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осы Заңның 73-бабының 3, 4, 4-1, 5 және 6-тармақтарына және 74-2-бабына сәйкес жүзеге асырылады.</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pPr>
        <w:spacing w:after="0"/>
        <w:ind w:left="0"/>
        <w:jc w:val="both"/>
      </w:pPr>
      <w:r>
        <w:rPr>
          <w:rFonts w:ascii="Times New Roman"/>
          <w:b w:val="false"/>
          <w:i w:val="false"/>
          <w:color w:val="000000"/>
          <w:sz w:val="28"/>
        </w:rPr>
        <w:t>
      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pPr>
        <w:spacing w:after="0"/>
        <w:ind w:left="0"/>
        <w:jc w:val="both"/>
      </w:pPr>
      <w:r>
        <w:rPr>
          <w:rFonts w:ascii="Times New Roman"/>
          <w:b w:val="false"/>
          <w:i w:val="false"/>
          <w:color w:val="000000"/>
          <w:sz w:val="28"/>
        </w:rPr>
        <w:t>
      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pPr>
        <w:spacing w:after="0"/>
        <w:ind w:left="0"/>
        <w:jc w:val="both"/>
      </w:pPr>
      <w:r>
        <w:rPr>
          <w:rFonts w:ascii="Times New Roman"/>
          <w:b w:val="false"/>
          <w:i w:val="false"/>
          <w:color w:val="000000"/>
          <w:sz w:val="28"/>
        </w:rPr>
        <w:t>
      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pPr>
        <w:spacing w:after="0"/>
        <w:ind w:left="0"/>
        <w:jc w:val="both"/>
      </w:pPr>
      <w:r>
        <w:rPr>
          <w:rFonts w:ascii="Times New Roman"/>
          <w:b w:val="false"/>
          <w:i w:val="false"/>
          <w:color w:val="000000"/>
          <w:sz w:val="28"/>
        </w:rPr>
        <w:t>
      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pPr>
        <w:spacing w:after="0"/>
        <w:ind w:left="0"/>
        <w:jc w:val="both"/>
      </w:pPr>
      <w:r>
        <w:rPr>
          <w:rFonts w:ascii="Times New Roman"/>
          <w:b w:val="false"/>
          <w:i w:val="false"/>
          <w:color w:val="000000"/>
          <w:sz w:val="28"/>
        </w:rPr>
        <w:t>
      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pPr>
        <w:spacing w:after="0"/>
        <w:ind w:left="0"/>
        <w:jc w:val="both"/>
      </w:pPr>
      <w:r>
        <w:rPr>
          <w:rFonts w:ascii="Times New Roman"/>
          <w:b w:val="false"/>
          <w:i w:val="false"/>
          <w:color w:val="000000"/>
          <w:sz w:val="28"/>
        </w:rPr>
        <w:t>
      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26-бабы 2-2-тармағының 3) тармақшасына сәйкес уәкілетті органға бұрын ұсынылған жазбаша міндеттемеге (растауға) сәйкес қанағаттандырады.</w:t>
      </w:r>
    </w:p>
    <w:p>
      <w:pPr>
        <w:spacing w:after="0"/>
        <w:ind w:left="0"/>
        <w:jc w:val="both"/>
      </w:pPr>
      <w:r>
        <w:rPr>
          <w:rFonts w:ascii="Times New Roman"/>
          <w:b w:val="false"/>
          <w:i w:val="false"/>
          <w:color w:val="000000"/>
          <w:sz w:val="28"/>
        </w:rPr>
        <w:t>
      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pPr>
        <w:spacing w:after="0"/>
        <w:ind w:left="0"/>
        <w:jc w:val="both"/>
      </w:pPr>
      <w:r>
        <w:rPr>
          <w:rFonts w:ascii="Times New Roman"/>
          <w:b w:val="false"/>
          <w:i w:val="false"/>
          <w:color w:val="000000"/>
          <w:sz w:val="28"/>
        </w:rPr>
        <w:t>
      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spacing w:after="0"/>
        <w:ind w:left="0"/>
        <w:jc w:val="both"/>
      </w:pPr>
      <w:r>
        <w:rPr>
          <w:rFonts w:ascii="Times New Roman"/>
          <w:b w:val="false"/>
          <w:i w:val="false"/>
          <w:color w:val="000000"/>
          <w:sz w:val="28"/>
        </w:rPr>
        <w:t>
      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bookmarkStart w:name="z1773" w:id="1327"/>
    <w:p>
      <w:pPr>
        <w:spacing w:after="0"/>
        <w:ind w:left="0"/>
        <w:jc w:val="both"/>
      </w:pPr>
      <w:r>
        <w:rPr>
          <w:rFonts w:ascii="Times New Roman"/>
          <w:b w:val="false"/>
          <w:i w:val="false"/>
          <w:color w:val="000000"/>
          <w:sz w:val="28"/>
        </w:rPr>
        <w:t xml:space="preserve">
      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 </w:t>
      </w:r>
    </w:p>
    <w:bookmarkEnd w:id="1327"/>
    <w:bookmarkStart w:name="z1774" w:id="1328"/>
    <w:p>
      <w:pPr>
        <w:spacing w:after="0"/>
        <w:ind w:left="0"/>
        <w:jc w:val="both"/>
      </w:pPr>
      <w:r>
        <w:rPr>
          <w:rFonts w:ascii="Times New Roman"/>
          <w:b w:val="false"/>
          <w:i w:val="false"/>
          <w:color w:val="000000"/>
          <w:sz w:val="28"/>
        </w:rPr>
        <w:t xml:space="preserve">
      1) осы баптың 5-тармағы он төртінші бөлігінің ережелері қолданылмайды; </w:t>
      </w:r>
    </w:p>
    <w:bookmarkEnd w:id="1328"/>
    <w:bookmarkStart w:name="z1775" w:id="1329"/>
    <w:p>
      <w:pPr>
        <w:spacing w:after="0"/>
        <w:ind w:left="0"/>
        <w:jc w:val="both"/>
      </w:pPr>
      <w:r>
        <w:rPr>
          <w:rFonts w:ascii="Times New Roman"/>
          <w:b w:val="false"/>
          <w:i w:val="false"/>
          <w:color w:val="000000"/>
          <w:sz w:val="28"/>
        </w:rPr>
        <w:t>
      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74-2-бабына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bookmarkEnd w:id="1329"/>
    <w:bookmarkStart w:name="z1776" w:id="1330"/>
    <w:p>
      <w:pPr>
        <w:spacing w:after="0"/>
        <w:ind w:left="0"/>
        <w:jc w:val="both"/>
      </w:pPr>
      <w:r>
        <w:rPr>
          <w:rFonts w:ascii="Times New Roman"/>
          <w:b w:val="false"/>
          <w:i w:val="false"/>
          <w:color w:val="000000"/>
          <w:sz w:val="28"/>
        </w:rPr>
        <w:t>
      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bookmarkEnd w:id="1330"/>
    <w:p>
      <w:pPr>
        <w:spacing w:after="0"/>
        <w:ind w:left="0"/>
        <w:jc w:val="both"/>
      </w:pPr>
      <w:r>
        <w:rPr>
          <w:rFonts w:ascii="Times New Roman"/>
          <w:b w:val="false"/>
          <w:i w:val="false"/>
          <w:color w:val="000000"/>
          <w:sz w:val="28"/>
        </w:rPr>
        <w:t>
      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уәкілетті орган мен Қазақстан Республикасының бейрезидент – банкі резиденті болып табылатын мемлекеттің қаржылық қадағалау органының арасында ақпарат алмасу туралы келісімде көзделген негізде және тәртіппен жүзеге асырылады.</w:t>
      </w:r>
    </w:p>
    <w:bookmarkStart w:name="z1777" w:id="1331"/>
    <w:p>
      <w:pPr>
        <w:spacing w:after="0"/>
        <w:ind w:left="0"/>
        <w:jc w:val="both"/>
      </w:pPr>
      <w:r>
        <w:rPr>
          <w:rFonts w:ascii="Times New Roman"/>
          <w:b w:val="false"/>
          <w:i w:val="false"/>
          <w:color w:val="000000"/>
          <w:sz w:val="28"/>
        </w:rPr>
        <w:t>
      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74-4-бабына сәйкес жүзеге асырады.</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30.06.2025 </w:t>
      </w:r>
      <w:r>
        <w:rPr>
          <w:rFonts w:ascii="Times New Roman"/>
          <w:b w:val="false"/>
          <w:i w:val="false"/>
          <w:color w:val="000000"/>
          <w:sz w:val="28"/>
        </w:rPr>
        <w:t>№ 205-VIII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1332"/>
    <w:p>
      <w:pPr>
        <w:spacing w:after="0"/>
        <w:ind w:left="0"/>
        <w:jc w:val="left"/>
      </w:pPr>
      <w:r>
        <w:rPr>
          <w:rFonts w:ascii="Times New Roman"/>
          <w:b/>
          <w:i w:val="false"/>
          <w:color w:val="000000"/>
        </w:rPr>
        <w:t xml:space="preserve"> 9-1-тарау.</w:t>
      </w:r>
    </w:p>
    <w:bookmarkEnd w:id="1332"/>
    <w:p>
      <w:pPr>
        <w:spacing w:after="0"/>
        <w:ind w:left="0"/>
        <w:jc w:val="both"/>
      </w:pPr>
      <w:r>
        <w:rPr>
          <w:rFonts w:ascii="Times New Roman"/>
          <w:b w:val="false"/>
          <w:i w:val="false"/>
          <w:color w:val="ff0000"/>
          <w:sz w:val="28"/>
        </w:rPr>
        <w:t xml:space="preserve">
      Ескерту. 9-1-тарау алынып тасталды - ҚР 2003.07.10 № 483 (01.01.2004 бастап қолданысқа енгізіледі) </w:t>
      </w:r>
      <w:r>
        <w:rPr>
          <w:rFonts w:ascii="Times New Roman"/>
          <w:b w:val="false"/>
          <w:i w:val="false"/>
          <w:color w:val="ff0000"/>
          <w:sz w:val="28"/>
        </w:rPr>
        <w:t>Заңымен</w:t>
      </w:r>
      <w:r>
        <w:rPr>
          <w:rFonts w:ascii="Times New Roman"/>
          <w:b w:val="false"/>
          <w:i w:val="false"/>
          <w:color w:val="ff0000"/>
          <w:sz w:val="28"/>
        </w:rPr>
        <w:t>.</w:t>
      </w:r>
    </w:p>
    <w:bookmarkStart w:name="z104" w:id="1333"/>
    <w:p>
      <w:pPr>
        <w:spacing w:after="0"/>
        <w:ind w:left="0"/>
        <w:jc w:val="left"/>
      </w:pPr>
      <w:r>
        <w:rPr>
          <w:rFonts w:ascii="Times New Roman"/>
          <w:b/>
          <w:i w:val="false"/>
          <w:color w:val="000000"/>
        </w:rPr>
        <w:t xml:space="preserve"> 10-тарау. Қорытынды және өтпелі ережелер</w:t>
      </w:r>
    </w:p>
    <w:bookmarkEnd w:id="1333"/>
    <w:p>
      <w:pPr>
        <w:spacing w:after="0"/>
        <w:ind w:left="0"/>
        <w:jc w:val="both"/>
      </w:pPr>
      <w:r>
        <w:rPr>
          <w:rFonts w:ascii="Times New Roman"/>
          <w:b w:val="false"/>
          <w:i w:val="false"/>
          <w:color w:val="ff0000"/>
          <w:sz w:val="28"/>
        </w:rPr>
        <w:t xml:space="preserve">
      Ескерту. 10-тараудың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i w:val="false"/>
          <w:color w:val="000000"/>
          <w:sz w:val="28"/>
        </w:rPr>
        <w:t xml:space="preserve">75-бап. Осы Заңның қолданылу аясы </w:t>
      </w:r>
    </w:p>
    <w:p>
      <w:pPr>
        <w:spacing w:after="0"/>
        <w:ind w:left="0"/>
        <w:jc w:val="both"/>
      </w:pPr>
      <w:r>
        <w:rPr>
          <w:rFonts w:ascii="Times New Roman"/>
          <w:b w:val="false"/>
          <w:i w:val="false"/>
          <w:color w:val="000000"/>
          <w:sz w:val="28"/>
        </w:rPr>
        <w:t xml:space="preserve">
      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 </w:t>
      </w:r>
    </w:p>
    <w:bookmarkStart w:name="z723" w:id="1334"/>
    <w:p>
      <w:pPr>
        <w:spacing w:after="0"/>
        <w:ind w:left="0"/>
        <w:jc w:val="both"/>
      </w:pPr>
      <w:r>
        <w:rPr>
          <w:rFonts w:ascii="Times New Roman"/>
          <w:b w:val="false"/>
          <w:i w:val="false"/>
          <w:color w:val="000000"/>
          <w:sz w:val="28"/>
        </w:rPr>
        <w:t>
      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bookmarkEnd w:id="1334"/>
    <w:p>
      <w:pPr>
        <w:spacing w:after="0"/>
        <w:ind w:left="0"/>
        <w:jc w:val="both"/>
      </w:pPr>
      <w:r>
        <w:rPr>
          <w:rFonts w:ascii="Times New Roman"/>
          <w:b w:val="false"/>
          <w:i w:val="false"/>
          <w:color w:val="000000"/>
          <w:sz w:val="28"/>
        </w:rPr>
        <w:t xml:space="preserve">
      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 </w:t>
      </w:r>
    </w:p>
    <w:bookmarkStart w:name="z1778" w:id="1335"/>
    <w:p>
      <w:pPr>
        <w:spacing w:after="0"/>
        <w:ind w:left="0"/>
        <w:jc w:val="both"/>
      </w:pPr>
      <w:r>
        <w:rPr>
          <w:rFonts w:ascii="Times New Roman"/>
          <w:b w:val="false"/>
          <w:i w:val="false"/>
          <w:color w:val="000000"/>
          <w:sz w:val="28"/>
        </w:rPr>
        <w:t>
      2.1. "Қаржы нарығы мен қаржы ұйымдарын мемлекеттiк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bookmarkEnd w:id="1335"/>
    <w:p>
      <w:pPr>
        <w:spacing w:after="0"/>
        <w:ind w:left="0"/>
        <w:jc w:val="both"/>
      </w:pPr>
      <w:r>
        <w:rPr>
          <w:rFonts w:ascii="Times New Roman"/>
          <w:b w:val="false"/>
          <w:i w:val="false"/>
          <w:color w:val="000000"/>
          <w:sz w:val="28"/>
        </w:rPr>
        <w:t>
      Осы тармақтың бірінші бөлігінің ережелері Қазақстан Республикасы бейрезидент-банктерінің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42" w:id="1336"/>
    <w:p>
      <w:pPr>
        <w:spacing w:after="0"/>
        <w:ind w:left="0"/>
        <w:jc w:val="both"/>
      </w:pPr>
      <w:r>
        <w:rPr>
          <w:rFonts w:ascii="Times New Roman"/>
          <w:b w:val="false"/>
          <w:i w:val="false"/>
          <w:color w:val="000000"/>
          <w:sz w:val="28"/>
        </w:rPr>
        <w:t>
      4. Осы Заңның банктерге қатысты қолданылатын ережелері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78-баптарды</w:t>
      </w:r>
      <w:r>
        <w:rPr>
          <w:rFonts w:ascii="Times New Roman"/>
          <w:b w:val="false"/>
          <w:i w:val="false"/>
          <w:color w:val="000000"/>
          <w:sz w:val="28"/>
        </w:rPr>
        <w:t xml:space="preserve"> қоспағанда) осы Заңда белгіленген ерекшеліктер ескеріле отырып, Қазақстан Республикасы бейрезидент-банктерінің филиалдарына қолданылады.</w:t>
      </w:r>
    </w:p>
    <w:bookmarkEnd w:id="1336"/>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61-5,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73-баптарында</w:t>
      </w:r>
      <w:r>
        <w:rPr>
          <w:rFonts w:ascii="Times New Roman"/>
          <w:b w:val="false"/>
          <w:i w:val="false"/>
          <w:color w:val="000000"/>
          <w:sz w:val="28"/>
        </w:rPr>
        <w:t xml:space="preserve">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1997.07.11 </w:t>
      </w:r>
      <w:r>
        <w:rPr>
          <w:rFonts w:ascii="Times New Roman"/>
          <w:b w:val="false"/>
          <w:i w:val="false"/>
          <w:color w:val="ff0000"/>
          <w:sz w:val="28"/>
        </w:rPr>
        <w:t>№ 154</w:t>
      </w:r>
      <w:r>
        <w:rPr>
          <w:rFonts w:ascii="Times New Roman"/>
          <w:b w:val="false"/>
          <w:i w:val="false"/>
          <w:color w:val="ff0000"/>
          <w:sz w:val="28"/>
        </w:rPr>
        <w:t xml:space="preserve">, 2001.03.02 </w:t>
      </w:r>
      <w:r>
        <w:rPr>
          <w:rFonts w:ascii="Times New Roman"/>
          <w:b w:val="false"/>
          <w:i w:val="false"/>
          <w:color w:val="ff0000"/>
          <w:sz w:val="28"/>
        </w:rPr>
        <w:t>№ 162</w:t>
      </w:r>
      <w:r>
        <w:rPr>
          <w:rFonts w:ascii="Times New Roman"/>
          <w:b w:val="false"/>
          <w:i w:val="false"/>
          <w:color w:val="ff0000"/>
          <w:sz w:val="28"/>
        </w:rPr>
        <w:t xml:space="preserve">, 2003.07.10 </w:t>
      </w:r>
      <w:r>
        <w:rPr>
          <w:rFonts w:ascii="Times New Roman"/>
          <w:b w:val="false"/>
          <w:i w:val="false"/>
          <w:color w:val="ff0000"/>
          <w:sz w:val="28"/>
        </w:rPr>
        <w:t>№ 483</w:t>
      </w:r>
      <w:r>
        <w:rPr>
          <w:rFonts w:ascii="Times New Roman"/>
          <w:b w:val="false"/>
          <w:i w:val="false"/>
          <w:color w:val="ff0000"/>
          <w:sz w:val="28"/>
        </w:rPr>
        <w:t xml:space="preserve"> (01.01.2004 бастап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76-1-бап. Өтпелі ережелер </w:t>
      </w:r>
    </w:p>
    <w:bookmarkStart w:name="z1230" w:id="1337"/>
    <w:p>
      <w:pPr>
        <w:spacing w:after="0"/>
        <w:ind w:left="0"/>
        <w:jc w:val="both"/>
      </w:pPr>
      <w:r>
        <w:rPr>
          <w:rFonts w:ascii="Times New Roman"/>
          <w:b w:val="false"/>
          <w:i w:val="false"/>
          <w:color w:val="000000"/>
          <w:sz w:val="28"/>
        </w:rPr>
        <w:t xml:space="preserve">
      Осы Заңның 57-бабы 1-1-тармағы үшінші бөлігінің талаптары 2005 және 2006 жылдардың қорытындылары бойынша банк конгломераты қатысушыларына аудитті жүзеге асыруда қолданылмайды. </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76-1-баппен толықтырылды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w:t>
      </w:r>
    </w:p>
    <w:p>
      <w:pPr>
        <w:spacing w:after="0"/>
        <w:ind w:left="0"/>
        <w:jc w:val="both"/>
      </w:pPr>
      <w:r>
        <w:rPr>
          <w:rFonts w:ascii="Times New Roman"/>
          <w:b w:val="false"/>
          <w:i w:val="false"/>
          <w:color w:val="ff0000"/>
          <w:sz w:val="28"/>
        </w:rPr>
        <w:t xml:space="preserve">
      Ескерту. 76-бап алынып тасталды - ҚР 1998.06.29 </w:t>
      </w:r>
      <w:r>
        <w:rPr>
          <w:rFonts w:ascii="Times New Roman"/>
          <w:b w:val="false"/>
          <w:i w:val="false"/>
          <w:color w:val="ff0000"/>
          <w:sz w:val="28"/>
        </w:rPr>
        <w:t>№ 236</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77-бап. Уәкілетті органның және Қазақстан Республикасы Ұлттық Банкінің iс-әрекеттерiне (әрекетсіздігіне) шағым беру</w:t>
      </w:r>
    </w:p>
    <w:p>
      <w:pPr>
        <w:spacing w:after="0"/>
        <w:ind w:left="0"/>
        <w:jc w:val="both"/>
      </w:pPr>
      <w:r>
        <w:rPr>
          <w:rFonts w:ascii="Times New Roman"/>
          <w:b w:val="false"/>
          <w:i w:val="false"/>
          <w:color w:val="ff0000"/>
          <w:sz w:val="28"/>
        </w:rPr>
        <w:t xml:space="preserve">
      Ескерту. 77-баптың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574" w:id="1338"/>
    <w:p>
      <w:pPr>
        <w:spacing w:after="0"/>
        <w:ind w:left="0"/>
        <w:jc w:val="both"/>
      </w:pPr>
      <w:r>
        <w:rPr>
          <w:rFonts w:ascii="Times New Roman"/>
          <w:b w:val="false"/>
          <w:i w:val="false"/>
          <w:color w:val="000000"/>
          <w:sz w:val="28"/>
        </w:rPr>
        <w:t>
      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bookmarkEnd w:id="1338"/>
    <w:p>
      <w:pPr>
        <w:spacing w:after="0"/>
        <w:ind w:left="0"/>
        <w:jc w:val="both"/>
      </w:pPr>
      <w:r>
        <w:rPr>
          <w:rFonts w:ascii="Times New Roman"/>
          <w:b w:val="false"/>
          <w:i w:val="false"/>
          <w:color w:val="000000"/>
          <w:sz w:val="28"/>
        </w:rPr>
        <w:t>
      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pPr>
        <w:spacing w:after="0"/>
        <w:ind w:left="0"/>
        <w:jc w:val="both"/>
      </w:pPr>
      <w:r>
        <w:rPr>
          <w:rFonts w:ascii="Times New Roman"/>
          <w:b w:val="false"/>
          <w:i w:val="false"/>
          <w:color w:val="000000"/>
          <w:sz w:val="28"/>
        </w:rPr>
        <w:t>
      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Осы Заңның күшiне енуi </w:t>
      </w:r>
    </w:p>
    <w:bookmarkStart w:name="z1229" w:id="1339"/>
    <w:p>
      <w:pPr>
        <w:spacing w:after="0"/>
        <w:ind w:left="0"/>
        <w:jc w:val="both"/>
      </w:pPr>
      <w:r>
        <w:rPr>
          <w:rFonts w:ascii="Times New Roman"/>
          <w:b w:val="false"/>
          <w:i w:val="false"/>
          <w:color w:val="000000"/>
          <w:sz w:val="28"/>
        </w:rPr>
        <w:t>
      1. Осы Заң жарияланған күннен бастап күшiне енедi.</w:t>
      </w:r>
    </w:p>
    <w:bookmarkEnd w:id="1339"/>
    <w:bookmarkStart w:name="z725" w:id="1340"/>
    <w:p>
      <w:pPr>
        <w:spacing w:after="0"/>
        <w:ind w:left="0"/>
        <w:jc w:val="both"/>
      </w:pPr>
      <w:r>
        <w:rPr>
          <w:rFonts w:ascii="Times New Roman"/>
          <w:b w:val="false"/>
          <w:i w:val="false"/>
          <w:color w:val="000000"/>
          <w:sz w:val="28"/>
        </w:rPr>
        <w:t>
      2. Осы Заң күшiне енген күннен бастап, "Қазақстан Республикасындағы банкiлер туралы" 1993 жылғы 14 сәуiрдегi Қазақстан Республикасы заңының қолданылу кезеңiнде банкiлердiң жарғылық капиталын қалыптастыру тәртiбiн бұзушылықтарға жол берiлгендiгi анықталған жағдайда, банкiлерге осы Заңда көзделген санкциялар қолданылады.</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өзгерту енгізілді - ҚР 1997.07.11 </w:t>
      </w:r>
      <w:r>
        <w:rPr>
          <w:rFonts w:ascii="Times New Roman"/>
          <w:b w:val="false"/>
          <w:i w:val="false"/>
          <w:color w:val="ff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