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e5c0" w14:textId="691e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қауiпсiздiк комитетiнiң Шекара қызметi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1993 жылғы 13 қаңтардағы N 1874-XII Заңы. Күші жойылды - Қазақстан Республикасының 2013 жылғы 16 қаңтардағы № 70-V Заңымен.</w:t>
      </w:r>
    </w:p>
    <w:p>
      <w:pPr>
        <w:spacing w:after="0"/>
        <w:ind w:left="0"/>
        <w:jc w:val="both"/>
      </w:pPr>
      <w:r>
        <w:rPr>
          <w:rFonts w:ascii="Times New Roman"/>
          <w:b w:val="false"/>
          <w:i w:val="false"/>
          <w:color w:val="ff0000"/>
          <w:sz w:val="28"/>
        </w:rPr>
        <w:t xml:space="preserve">
      Ескерту. Күші жойылды - ҚР 2013.01.16 </w:t>
      </w:r>
      <w:r>
        <w:rPr>
          <w:rFonts w:ascii="Times New Roman"/>
          <w:b w:val="false"/>
          <w:i w:val="false"/>
          <w:color w:val="ff0000"/>
          <w:sz w:val="28"/>
        </w:rPr>
        <w:t>№ 70-V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МАЗМҰНЫ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Заңның тақырыбы өзгерді, мәтін бойынша сөздер алмастырылды - Қазақстан Республикасының  2002.07.10. </w:t>
      </w:r>
      <w:r>
        <w:rPr>
          <w:rFonts w:ascii="Times New Roman"/>
          <w:b w:val="false"/>
          <w:i w:val="false"/>
          <w:color w:val="000000"/>
          <w:sz w:val="28"/>
        </w:rPr>
        <w:t>N 338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Қазақстан Республикасы Шекара қызметiнiң құқылық негiздерiн, мақсатын, мiндеттерiн, ұйымдастырылу және қызмет принциптерiн, құрылымын, құзыретiн, сондай-ақ олардың қызметiн бақылау мен қадағалау түрлерiн белгiлейдi. </w:t>
      </w:r>
    </w:p>
    <w:bookmarkStart w:name="z2" w:id="0"/>
    <w:p>
      <w:pPr>
        <w:spacing w:after="0"/>
        <w:ind w:left="0"/>
        <w:jc w:val="left"/>
      </w:pPr>
      <w:r>
        <w:rPr>
          <w:rFonts w:ascii="Times New Roman"/>
          <w:b/>
          <w:i w:val="false"/>
          <w:color w:val="000000"/>
        </w:rPr>
        <w:t xml:space="preserve"> I. Жалпы ережелер</w:t>
      </w:r>
    </w:p>
    <w:bookmarkEnd w:id="0"/>
    <w:p>
      <w:pPr>
        <w:spacing w:after="0"/>
        <w:ind w:left="0"/>
        <w:jc w:val="both"/>
      </w:pPr>
      <w:r>
        <w:rPr>
          <w:rFonts w:ascii="Times New Roman"/>
          <w:b/>
          <w:i w:val="false"/>
          <w:color w:val="000000"/>
          <w:sz w:val="28"/>
        </w:rPr>
        <w:t xml:space="preserve">1-бап. Қазақстан Республикасы Ұлттық қауiпсiздiк комитетiнiң Шекара қызметi </w:t>
      </w:r>
    </w:p>
    <w:p>
      <w:pPr>
        <w:spacing w:after="0"/>
        <w:ind w:left="0"/>
        <w:jc w:val="both"/>
      </w:pPr>
      <w:r>
        <w:rPr>
          <w:rFonts w:ascii="Times New Roman"/>
          <w:b w:val="false"/>
          <w:i w:val="false"/>
          <w:color w:val="000000"/>
          <w:sz w:val="28"/>
        </w:rPr>
        <w:t xml:space="preserve">
      1. Қазақстан Республикасы Ұлттық қауiпсiздiк комитетiнiң Шекара қызметi (бұдан әрi - Шекара қызметi) Қазақстан Республикасының Мемлекеттiк шекарасын күзету мен қорғауға, Қазақстан Республикасының егемендігіне, аумақтық тұтастығына және қол сұғылмауына қастандық жасалуының алдын алуға және жолын кесуге арналған. </w:t>
      </w:r>
    </w:p>
    <w:p>
      <w:pPr>
        <w:spacing w:after="0"/>
        <w:ind w:left="0"/>
        <w:jc w:val="both"/>
      </w:pPr>
      <w:r>
        <w:rPr>
          <w:rFonts w:ascii="Times New Roman"/>
          <w:b w:val="false"/>
          <w:i w:val="false"/>
          <w:color w:val="000000"/>
          <w:sz w:val="28"/>
        </w:rPr>
        <w:t xml:space="preserve">
      2. Шекара қызметiнiң - туы, оның iшiнде әскери-теңiз туы және Қазақстан Республикасының Қарулы Күштерi пайдаланатын айырым белгiлерi, ал бiрлестiктердiң, құрылымдардың және жауынгерлiк бөлiмдердiң </w:t>
      </w:r>
      <w:r>
        <w:rPr>
          <w:rFonts w:ascii="Times New Roman"/>
          <w:b w:val="false"/>
          <w:i w:val="false"/>
          <w:color w:val="000000"/>
          <w:sz w:val="28"/>
        </w:rPr>
        <w:t>белгiленген</w:t>
      </w:r>
      <w:r>
        <w:rPr>
          <w:rFonts w:ascii="Times New Roman"/>
          <w:b w:val="false"/>
          <w:i w:val="false"/>
          <w:color w:val="000000"/>
          <w:sz w:val="28"/>
        </w:rPr>
        <w:t xml:space="preserve"> үлгiдегi жауынгерлiк тулары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енгiзiлдi - ҚР Президентiнiң 1995.05.19. </w:t>
      </w:r>
      <w:r>
        <w:rPr>
          <w:rFonts w:ascii="Times New Roman"/>
          <w:b w:val="false"/>
          <w:i w:val="false"/>
          <w:color w:val="000000"/>
          <w:sz w:val="28"/>
        </w:rPr>
        <w:t>N 2283</w:t>
      </w:r>
      <w:r>
        <w:rPr>
          <w:rFonts w:ascii="Times New Roman"/>
          <w:b w:val="false"/>
          <w:i w:val="false"/>
          <w:color w:val="ff0000"/>
          <w:sz w:val="28"/>
        </w:rPr>
        <w:t xml:space="preserve">, 2002.07.10. </w:t>
      </w:r>
      <w:r>
        <w:rPr>
          <w:rFonts w:ascii="Times New Roman"/>
          <w:b w:val="false"/>
          <w:i w:val="false"/>
          <w:color w:val="000000"/>
          <w:sz w:val="28"/>
        </w:rPr>
        <w:t>N 338</w:t>
      </w:r>
      <w:r>
        <w:rPr>
          <w:rFonts w:ascii="Times New Roman"/>
          <w:b w:val="false"/>
          <w:i w:val="false"/>
          <w:color w:val="ff0000"/>
          <w:sz w:val="28"/>
        </w:rPr>
        <w:t xml:space="preserve">,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Шекара қызметi туралы заңдары </w:t>
      </w:r>
    </w:p>
    <w:p>
      <w:pPr>
        <w:spacing w:after="0"/>
        <w:ind w:left="0"/>
        <w:jc w:val="both"/>
      </w:pPr>
      <w:r>
        <w:rPr>
          <w:rFonts w:ascii="Times New Roman"/>
          <w:b w:val="false"/>
          <w:i w:val="false"/>
          <w:color w:val="000000"/>
          <w:sz w:val="28"/>
        </w:rPr>
        <w:t xml:space="preserve">
      1. Қазақстан Республикасының Шекара қызметi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w:t>
      </w:r>
      <w:r>
        <w:rPr>
          <w:rFonts w:ascii="Times New Roman"/>
          <w:b w:val="false"/>
          <w:i w:val="false"/>
          <w:color w:val="000000"/>
          <w:sz w:val="28"/>
        </w:rPr>
        <w:t>нормативтiк</w:t>
      </w:r>
      <w:r>
        <w:rPr>
          <w:rFonts w:ascii="Times New Roman"/>
          <w:b w:val="false"/>
          <w:i w:val="false"/>
          <w:color w:val="000000"/>
          <w:sz w:val="28"/>
        </w:rPr>
        <w:t xml:space="preserve"> </w:t>
      </w:r>
      <w:r>
        <w:rPr>
          <w:rFonts w:ascii="Times New Roman"/>
          <w:b w:val="false"/>
          <w:i w:val="false"/>
          <w:color w:val="000000"/>
          <w:sz w:val="28"/>
        </w:rPr>
        <w:t>құқықтық</w:t>
      </w:r>
      <w:r>
        <w:rPr>
          <w:rFonts w:ascii="Times New Roman"/>
          <w:b w:val="false"/>
          <w:i w:val="false"/>
          <w:color w:val="000000"/>
          <w:sz w:val="28"/>
        </w:rPr>
        <w:t xml:space="preserve"> </w:t>
      </w:r>
      <w:r>
        <w:rPr>
          <w:rFonts w:ascii="Times New Roman"/>
          <w:b w:val="false"/>
          <w:i w:val="false"/>
          <w:color w:val="000000"/>
          <w:sz w:val="28"/>
        </w:rPr>
        <w:t>актiлерiнен</w:t>
      </w:r>
      <w:r>
        <w:rPr>
          <w:rFonts w:ascii="Times New Roman"/>
          <w:b w:val="false"/>
          <w:i w:val="false"/>
          <w:color w:val="000000"/>
          <w:sz w:val="28"/>
        </w:rPr>
        <w:t xml:space="preserve"> тұрады. </w:t>
      </w:r>
    </w:p>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Қазақстан Республикасының    2002.07.10. </w:t>
      </w:r>
      <w:r>
        <w:rPr>
          <w:rFonts w:ascii="Times New Roman"/>
          <w:b w:val="false"/>
          <w:i w:val="false"/>
          <w:color w:val="000000"/>
          <w:sz w:val="28"/>
        </w:rPr>
        <w:t>N 338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3-бап. Шекара қызметiнiң жұмыс қағидаттары</w:t>
      </w:r>
    </w:p>
    <w:p>
      <w:pPr>
        <w:spacing w:after="0"/>
        <w:ind w:left="0"/>
        <w:jc w:val="both"/>
      </w:pPr>
      <w:r>
        <w:rPr>
          <w:rFonts w:ascii="Times New Roman"/>
          <w:b w:val="false"/>
          <w:i w:val="false"/>
          <w:color w:val="000000"/>
          <w:sz w:val="28"/>
        </w:rPr>
        <w:t>
      Шекара қызметiнiң жұмысы заңдылық, iзгiлiк, жариялылық, азаматтардың құқықтары мен бостандықтарын сақтау, астыртын әрекет ету, дара басшылық, ұлттық қауiпсiздiк органдары жүйесiнiң бiрлiгi қағидаттарына, жергiлiктi өкiлдi және атқарушы органдармен, ұйымдармен және халықпен өзара iс-қимыл жасауға негiзделiп құрылады. Шекара қызметiнде саяси партиялардың қызметiне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Шекара қызметiнiң мiндеттерi </w:t>
      </w:r>
    </w:p>
    <w:p>
      <w:pPr>
        <w:spacing w:after="0"/>
        <w:ind w:left="0"/>
        <w:jc w:val="both"/>
      </w:pPr>
      <w:r>
        <w:rPr>
          <w:rFonts w:ascii="Times New Roman"/>
          <w:b w:val="false"/>
          <w:i w:val="false"/>
          <w:color w:val="000000"/>
          <w:sz w:val="28"/>
        </w:rPr>
        <w:t xml:space="preserve">
      Шекара қызметiнiң мiндеттерi: </w:t>
      </w:r>
    </w:p>
    <w:p>
      <w:pPr>
        <w:spacing w:after="0"/>
        <w:ind w:left="0"/>
        <w:jc w:val="both"/>
      </w:pPr>
      <w:r>
        <w:rPr>
          <w:rFonts w:ascii="Times New Roman"/>
          <w:b w:val="false"/>
          <w:i w:val="false"/>
          <w:color w:val="000000"/>
          <w:sz w:val="28"/>
        </w:rPr>
        <w:t xml:space="preserve">
      Қазақстан Республикасының Мемлекеттiк шекарасын, оның аумақтық тұтастығын және қол сұғылмауын, Мемлекеттiк шекарадағы экономикалық мүдделерiн күзету және қорғау; </w:t>
      </w:r>
    </w:p>
    <w:p>
      <w:pPr>
        <w:spacing w:after="0"/>
        <w:ind w:left="0"/>
        <w:jc w:val="both"/>
      </w:pPr>
      <w:r>
        <w:rPr>
          <w:rFonts w:ascii="Times New Roman"/>
          <w:b w:val="false"/>
          <w:i w:val="false"/>
          <w:color w:val="000000"/>
          <w:sz w:val="28"/>
        </w:rPr>
        <w:t xml:space="preserve">
      Қазақстан Республикасының аумақтық сулары (теңiзi) мен континенттiк қайраңын күзету; </w:t>
      </w:r>
    </w:p>
    <w:p>
      <w:pPr>
        <w:spacing w:after="0"/>
        <w:ind w:left="0"/>
        <w:jc w:val="both"/>
      </w:pPr>
      <w:r>
        <w:rPr>
          <w:rFonts w:ascii="Times New Roman"/>
          <w:b w:val="false"/>
          <w:i w:val="false"/>
          <w:color w:val="000000"/>
          <w:sz w:val="28"/>
        </w:rPr>
        <w:t xml:space="preserve">
      Қазақстан Республикасының Мемлекеттiк шекара туралы </w:t>
      </w:r>
      <w:r>
        <w:rPr>
          <w:rFonts w:ascii="Times New Roman"/>
          <w:b w:val="false"/>
          <w:i w:val="false"/>
          <w:color w:val="000000"/>
          <w:sz w:val="28"/>
        </w:rPr>
        <w:t>заңдарының</w:t>
      </w:r>
      <w:r>
        <w:rPr>
          <w:rFonts w:ascii="Times New Roman"/>
          <w:b w:val="false"/>
          <w:i w:val="false"/>
          <w:color w:val="000000"/>
          <w:sz w:val="28"/>
        </w:rPr>
        <w:t xml:space="preserve"> сақталуын және Қазақстан Республикасының Мемлекеттiк шекара тәртiбi мәселелерi жөнiндегi </w:t>
      </w:r>
      <w:r>
        <w:rPr>
          <w:rFonts w:ascii="Times New Roman"/>
          <w:b w:val="false"/>
          <w:i w:val="false"/>
          <w:color w:val="000000"/>
          <w:sz w:val="28"/>
        </w:rPr>
        <w:t>халықаралық</w:t>
      </w:r>
      <w:r>
        <w:rPr>
          <w:rFonts w:ascii="Times New Roman"/>
          <w:b w:val="false"/>
          <w:i w:val="false"/>
          <w:color w:val="000000"/>
          <w:sz w:val="28"/>
        </w:rPr>
        <w:t xml:space="preserve"> </w:t>
      </w:r>
      <w:r>
        <w:rPr>
          <w:rFonts w:ascii="Times New Roman"/>
          <w:b w:val="false"/>
          <w:i w:val="false"/>
          <w:color w:val="000000"/>
          <w:sz w:val="28"/>
        </w:rPr>
        <w:t>шарттарынан</w:t>
      </w:r>
      <w:r>
        <w:rPr>
          <w:rFonts w:ascii="Times New Roman"/>
          <w:b w:val="false"/>
          <w:i w:val="false"/>
          <w:color w:val="000000"/>
          <w:sz w:val="28"/>
        </w:rPr>
        <w:t xml:space="preserve"> </w:t>
      </w:r>
      <w:r>
        <w:rPr>
          <w:rFonts w:ascii="Times New Roman"/>
          <w:b w:val="false"/>
          <w:i w:val="false"/>
          <w:color w:val="000000"/>
          <w:sz w:val="28"/>
        </w:rPr>
        <w:t>туындайтын</w:t>
      </w:r>
      <w:r>
        <w:rPr>
          <w:rFonts w:ascii="Times New Roman"/>
          <w:b w:val="false"/>
          <w:i w:val="false"/>
          <w:color w:val="000000"/>
          <w:sz w:val="28"/>
        </w:rPr>
        <w:t xml:space="preserve"> мiндеттемелердiң орындалуын қамтамасыз ету; </w:t>
      </w:r>
    </w:p>
    <w:p>
      <w:pPr>
        <w:spacing w:after="0"/>
        <w:ind w:left="0"/>
        <w:jc w:val="both"/>
      </w:pPr>
      <w:r>
        <w:rPr>
          <w:rFonts w:ascii="Times New Roman"/>
          <w:b w:val="false"/>
          <w:i w:val="false"/>
          <w:color w:val="000000"/>
          <w:sz w:val="28"/>
        </w:rPr>
        <w:t xml:space="preserve">
      Қазақстан Республикасының Мемлекеттiк шекарадағы қорғанысы мен қауiпсiздiгi мiндеттерiн шешуге қатысу; </w:t>
      </w:r>
    </w:p>
    <w:p>
      <w:pPr>
        <w:spacing w:after="0"/>
        <w:ind w:left="0"/>
        <w:jc w:val="both"/>
      </w:pPr>
      <w:r>
        <w:rPr>
          <w:rFonts w:ascii="Times New Roman"/>
          <w:b w:val="false"/>
          <w:i w:val="false"/>
          <w:color w:val="000000"/>
          <w:sz w:val="28"/>
        </w:rPr>
        <w:t xml:space="preserve">
      шекара өңiрiнде азаматтарды, табиғи байлықтарды және айналадағы ортаны қорғауда Қазақстан Республикасының құқық қорғау, табиғат қорғау органдарына жәрдемдесу. </w:t>
      </w:r>
    </w:p>
    <w:p>
      <w:pPr>
        <w:spacing w:after="0"/>
        <w:ind w:left="0"/>
        <w:jc w:val="both"/>
      </w:pPr>
      <w:r>
        <w:rPr>
          <w:rFonts w:ascii="Times New Roman"/>
          <w:b w:val="false"/>
          <w:i w:val="false"/>
          <w:color w:val="000000"/>
          <w:sz w:val="28"/>
        </w:rPr>
        <w:t xml:space="preserve">
      Мыналарды: </w:t>
      </w:r>
    </w:p>
    <w:p>
      <w:pPr>
        <w:spacing w:after="0"/>
        <w:ind w:left="0"/>
        <w:jc w:val="both"/>
      </w:pPr>
      <w:r>
        <w:rPr>
          <w:rFonts w:ascii="Times New Roman"/>
          <w:b w:val="false"/>
          <w:i w:val="false"/>
          <w:color w:val="000000"/>
          <w:sz w:val="28"/>
        </w:rPr>
        <w:t xml:space="preserve">
      егер Қазақстан Республикасы ратификациялаған халықаралық шарттарда өзгеше көзделмесе; </w:t>
      </w:r>
    </w:p>
    <w:p>
      <w:pPr>
        <w:spacing w:after="0"/>
        <w:ind w:left="0"/>
        <w:jc w:val="both"/>
      </w:pPr>
      <w:r>
        <w:rPr>
          <w:rFonts w:ascii="Times New Roman"/>
          <w:b w:val="false"/>
          <w:i w:val="false"/>
          <w:color w:val="000000"/>
          <w:sz w:val="28"/>
        </w:rPr>
        <w:t xml:space="preserve">
      Шекара қызметін қамтамасыз ететін жекелеген күштер мен құралдар Шекара қызметі Директорының шешімі бойынша табиғи және техногендік сипаттағы төтенше жағдайлардың зардаптарын жою үшін тартылуы мүмкін болған жағдайларды қоспағанда, Шекара қызметін басқа мақсатта пайдалануға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енгiзiлдi - Қазақстан Республикасының 2002.07.10. </w:t>
      </w:r>
      <w:r>
        <w:rPr>
          <w:rFonts w:ascii="Times New Roman"/>
          <w:b w:val="false"/>
          <w:i w:val="false"/>
          <w:color w:val="000000"/>
          <w:sz w:val="28"/>
        </w:rPr>
        <w:t>N 338</w:t>
      </w:r>
      <w:r>
        <w:rPr>
          <w:rFonts w:ascii="Times New Roman"/>
          <w:b w:val="false"/>
          <w:i w:val="false"/>
          <w:color w:val="ff0000"/>
          <w:sz w:val="28"/>
        </w:rPr>
        <w:t xml:space="preserve">,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Шекара қызметiн басқару, қаржы және материалдық-техникалық жағынан қамтамасыз ету </w:t>
      </w:r>
    </w:p>
    <w:p>
      <w:pPr>
        <w:spacing w:after="0"/>
        <w:ind w:left="0"/>
        <w:jc w:val="both"/>
      </w:pPr>
      <w:r>
        <w:rPr>
          <w:rFonts w:ascii="Times New Roman"/>
          <w:b w:val="false"/>
          <w:i w:val="false"/>
          <w:color w:val="000000"/>
          <w:sz w:val="28"/>
        </w:rPr>
        <w:t xml:space="preserve">
      1. Шекара қызметiне тiкелей басшылықты және оны басқаруды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Қазақстан Республикасының Президентi қызметке тағайындайтын және қызметтен босататын Шекара қызметiнiң Директоры жүзеге асырады. Шекара қызметiнiң Директоры Қазақстан Республикасы Ұлттық қауiпсiздiк комитетi Төрағасының орынбасары болып табылады. </w:t>
      </w:r>
    </w:p>
    <w:p>
      <w:pPr>
        <w:spacing w:after="0"/>
        <w:ind w:left="0"/>
        <w:jc w:val="both"/>
      </w:pPr>
      <w:r>
        <w:rPr>
          <w:rFonts w:ascii="Times New Roman"/>
          <w:b w:val="false"/>
          <w:i w:val="false"/>
          <w:color w:val="000000"/>
          <w:sz w:val="28"/>
        </w:rPr>
        <w:t>
      2. Шекара қызметiнiң құрылымы мыналардан тұрады: Қазақстан Республикасының заңнамасында көзделген тәртiппен құрылатын Шекара қызметiнiң Орталық аппараты, арнаулы бiрлестiктер, құрамалар, авиациялық, теңiз, арнаулы және басқа да бөлімдер.</w:t>
      </w:r>
    </w:p>
    <w:p>
      <w:pPr>
        <w:spacing w:after="0"/>
        <w:ind w:left="0"/>
        <w:jc w:val="both"/>
      </w:pPr>
      <w:r>
        <w:rPr>
          <w:rFonts w:ascii="Times New Roman"/>
          <w:b w:val="false"/>
          <w:i w:val="false"/>
          <w:color w:val="000000"/>
          <w:sz w:val="28"/>
        </w:rPr>
        <w:t xml:space="preserve">
      3. Шекара қызметi штат санының лимитін Қазақстан Республикасының Президентi белгiлейдi. </w:t>
      </w:r>
    </w:p>
    <w:p>
      <w:pPr>
        <w:spacing w:after="0"/>
        <w:ind w:left="0"/>
        <w:jc w:val="both"/>
      </w:pPr>
      <w:r>
        <w:rPr>
          <w:rFonts w:ascii="Times New Roman"/>
          <w:b w:val="false"/>
          <w:i w:val="false"/>
          <w:color w:val="000000"/>
          <w:sz w:val="28"/>
        </w:rPr>
        <w:t xml:space="preserve">
      4. Шекара қызметiнiң жұмысын қаржыландыру мен материалдық-техникалық қамтамасыз ету Қазақстан Республикасының Ұлттық қауiпсiздiк органдарын қамтуға көзделген бюджет қаражаты шегiнде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2002.07.10 </w:t>
      </w:r>
      <w:r>
        <w:rPr>
          <w:rFonts w:ascii="Times New Roman"/>
          <w:b w:val="false"/>
          <w:i w:val="false"/>
          <w:color w:val="000000"/>
          <w:sz w:val="28"/>
        </w:rPr>
        <w:t>N 338</w:t>
      </w:r>
      <w:r>
        <w:rPr>
          <w:rFonts w:ascii="Times New Roman"/>
          <w:b w:val="false"/>
          <w:i w:val="false"/>
          <w:color w:val="ff0000"/>
          <w:sz w:val="28"/>
        </w:rPr>
        <w:t xml:space="preserve"> Заңымен, өзгеріс енгiзiлдi - ҚР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5-1-бап. Шекара қызметiнiң мекемелерi </w:t>
      </w:r>
    </w:p>
    <w:p>
      <w:pPr>
        <w:spacing w:after="0"/>
        <w:ind w:left="0"/>
        <w:jc w:val="both"/>
      </w:pPr>
      <w:r>
        <w:rPr>
          <w:rFonts w:ascii="Times New Roman"/>
          <w:b w:val="false"/>
          <w:i w:val="false"/>
          <w:color w:val="ff0000"/>
          <w:sz w:val="28"/>
        </w:rPr>
        <w:t xml:space="preserve">
      Ескерту. 5-1-бап алып тасталды - ҚР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6-бап. Шекара қызметiнiң жұмысына басшылық ету және оны бақылау</w:t>
      </w:r>
    </w:p>
    <w:bookmarkStart w:name="z1" w:id="1"/>
    <w:p>
      <w:pPr>
        <w:spacing w:after="0"/>
        <w:ind w:left="0"/>
        <w:jc w:val="both"/>
      </w:pPr>
      <w:r>
        <w:rPr>
          <w:rFonts w:ascii="Times New Roman"/>
          <w:b w:val="false"/>
          <w:i w:val="false"/>
          <w:color w:val="000000"/>
          <w:sz w:val="28"/>
        </w:rPr>
        <w:t>
      Қазақстан Республикасының Ұлттық қауiпсiздiк комитетi Шекара қызметiнiң жұмысына басшылықты және бақылау жасауды жүзеге асырады.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II. Шекара қызметiнiң  мiндеттерi мен құқықтары</w:t>
      </w:r>
    </w:p>
    <w:bookmarkEnd w:id="2"/>
    <w:p>
      <w:pPr>
        <w:spacing w:after="0"/>
        <w:ind w:left="0"/>
        <w:jc w:val="both"/>
      </w:pPr>
      <w:r>
        <w:rPr>
          <w:rFonts w:ascii="Times New Roman"/>
          <w:b/>
          <w:i w:val="false"/>
          <w:color w:val="000000"/>
          <w:sz w:val="28"/>
        </w:rPr>
        <w:t xml:space="preserve">7-бап. Шекара қызметiнiң мiндеттерi </w:t>
      </w:r>
    </w:p>
    <w:p>
      <w:pPr>
        <w:spacing w:after="0"/>
        <w:ind w:left="0"/>
        <w:jc w:val="both"/>
      </w:pPr>
      <w:r>
        <w:rPr>
          <w:rFonts w:ascii="Times New Roman"/>
          <w:b w:val="false"/>
          <w:i w:val="false"/>
          <w:color w:val="000000"/>
          <w:sz w:val="28"/>
        </w:rPr>
        <w:t>
      Қазақстан Республикасының Мемлекеттiк шекарасын күзете отырып, Шекара қызметi:</w:t>
      </w:r>
    </w:p>
    <w:bookmarkStart w:name="z19" w:id="3"/>
    <w:p>
      <w:pPr>
        <w:spacing w:after="0"/>
        <w:ind w:left="0"/>
        <w:jc w:val="both"/>
      </w:pPr>
      <w:r>
        <w:rPr>
          <w:rFonts w:ascii="Times New Roman"/>
          <w:b w:val="false"/>
          <w:i w:val="false"/>
          <w:color w:val="000000"/>
          <w:sz w:val="28"/>
        </w:rPr>
        <w:t>
      1) Қазақстан Республикасының Мемлекеттiк шекарасының өтетін жерін заңсыз өзгертуге ұмтылу әрекеттерінің жолын кесуге;</w:t>
      </w:r>
    </w:p>
    <w:bookmarkEnd w:id="3"/>
    <w:bookmarkStart w:name="z20" w:id="4"/>
    <w:p>
      <w:pPr>
        <w:spacing w:after="0"/>
        <w:ind w:left="0"/>
        <w:jc w:val="both"/>
      </w:pPr>
      <w:r>
        <w:rPr>
          <w:rFonts w:ascii="Times New Roman"/>
          <w:b w:val="false"/>
          <w:i w:val="false"/>
          <w:color w:val="000000"/>
          <w:sz w:val="28"/>
        </w:rPr>
        <w:t>
      2) Қазақстан Республикасының аумағына қарулы басып кiруге тойтарыс беруге, Қазақстан Республикасының мемлекеттiк шекарасында қарулы және өзге де арандатушылықтың жолын кесуге, халықты, мемлекеттiк және жеке меншiктi аталған қылмыстық қол сұғушылықтардан қорғауға;</w:t>
      </w:r>
    </w:p>
    <w:bookmarkEnd w:id="4"/>
    <w:bookmarkStart w:name="z21" w:id="5"/>
    <w:p>
      <w:pPr>
        <w:spacing w:after="0"/>
        <w:ind w:left="0"/>
        <w:jc w:val="both"/>
      </w:pPr>
      <w:r>
        <w:rPr>
          <w:rFonts w:ascii="Times New Roman"/>
          <w:b w:val="false"/>
          <w:i w:val="false"/>
          <w:color w:val="000000"/>
          <w:sz w:val="28"/>
        </w:rPr>
        <w:t>
      3) Қазақстан Республикасының Мемлекеттiк шекарасынан өткiзу пункттерiнен тыс жерлерден немесе заңсыз әдiстермен адамдардың және көлiк құралдарының өтуiнің, сондай-ақ жүктер мен тауарларды өткізудің алдын алуға және оған жол бермеуге, Қазақстан Республикасының Мемлекеттiк шекарасын бұзушыларды анықтауға және ұстауға;</w:t>
      </w:r>
    </w:p>
    <w:bookmarkEnd w:id="5"/>
    <w:bookmarkStart w:name="z22" w:id="6"/>
    <w:p>
      <w:pPr>
        <w:spacing w:after="0"/>
        <w:ind w:left="0"/>
        <w:jc w:val="both"/>
      </w:pPr>
      <w:r>
        <w:rPr>
          <w:rFonts w:ascii="Times New Roman"/>
          <w:b w:val="false"/>
          <w:i w:val="false"/>
          <w:color w:val="000000"/>
          <w:sz w:val="28"/>
        </w:rPr>
        <w:t xml:space="preserve">
      4) Қазақстан Республикасының Мемлекеттiк шекарасы арқылы адамдарды, көлiк құралдарын, жүктердi және тауарларды </w:t>
      </w:r>
      <w:r>
        <w:rPr>
          <w:rFonts w:ascii="Times New Roman"/>
          <w:b w:val="false"/>
          <w:i w:val="false"/>
          <w:color w:val="000000"/>
          <w:sz w:val="28"/>
        </w:rPr>
        <w:t>белгiленген</w:t>
      </w:r>
      <w:r>
        <w:rPr>
          <w:rFonts w:ascii="Times New Roman"/>
          <w:b w:val="false"/>
          <w:i w:val="false"/>
          <w:color w:val="000000"/>
          <w:sz w:val="28"/>
        </w:rPr>
        <w:t xml:space="preserve"> тәртiппен өткiзудi жүзеге асыруға;</w:t>
      </w:r>
    </w:p>
    <w:bookmarkEnd w:id="6"/>
    <w:bookmarkStart w:name="z23" w:id="7"/>
    <w:p>
      <w:pPr>
        <w:spacing w:after="0"/>
        <w:ind w:left="0"/>
        <w:jc w:val="both"/>
      </w:pPr>
      <w:r>
        <w:rPr>
          <w:rFonts w:ascii="Times New Roman"/>
          <w:b w:val="false"/>
          <w:i w:val="false"/>
          <w:color w:val="000000"/>
          <w:sz w:val="28"/>
        </w:rPr>
        <w:t>
      5) Қазақстан Республикасына әкелуге немесе одан әкетуге тыйым салынған жарылғыш, уландырғыш, радиоактивтi, есiрткi заттарын, қаруды, оқ-дәрiлердi, басқа да заттарды, сондай-ақ контрабандалық заттарды Қазақстан Республикасының Мемлекеттiк шекарасы арқылы өткізудің белгiленген тәртiппен дербес немесе кеден органдарымен бiрлесе отырып жолын кесуге;</w:t>
      </w:r>
    </w:p>
    <w:bookmarkEnd w:id="7"/>
    <w:bookmarkStart w:name="z24" w:id="8"/>
    <w:p>
      <w:pPr>
        <w:spacing w:after="0"/>
        <w:ind w:left="0"/>
        <w:jc w:val="both"/>
      </w:pPr>
      <w:r>
        <w:rPr>
          <w:rFonts w:ascii="Times New Roman"/>
          <w:b w:val="false"/>
          <w:i w:val="false"/>
          <w:color w:val="000000"/>
          <w:sz w:val="28"/>
        </w:rPr>
        <w:t>
      6) мемлекеттiк шекара режимі мәселелерi бойынша Қазақстан Республикасының халықаралық шарттарынан туындайтын мiндеттемелердiң орындалуын қамтамасыз етуге;</w:t>
      </w:r>
    </w:p>
    <w:bookmarkEnd w:id="8"/>
    <w:bookmarkStart w:name="z25" w:id="9"/>
    <w:p>
      <w:pPr>
        <w:spacing w:after="0"/>
        <w:ind w:left="0"/>
        <w:jc w:val="both"/>
      </w:pPr>
      <w:r>
        <w:rPr>
          <w:rFonts w:ascii="Times New Roman"/>
          <w:b w:val="false"/>
          <w:i w:val="false"/>
          <w:color w:val="000000"/>
          <w:sz w:val="28"/>
        </w:rPr>
        <w:t>
      7) дербес немесе iшкi iстер органдарымен бiрлесе отырып, шекара режимінің сақталуын бақылауға;</w:t>
      </w:r>
    </w:p>
    <w:bookmarkEnd w:id="9"/>
    <w:bookmarkStart w:name="z26" w:id="10"/>
    <w:p>
      <w:pPr>
        <w:spacing w:after="0"/>
        <w:ind w:left="0"/>
        <w:jc w:val="both"/>
      </w:pPr>
      <w:r>
        <w:rPr>
          <w:rFonts w:ascii="Times New Roman"/>
          <w:b w:val="false"/>
          <w:i w:val="false"/>
          <w:color w:val="000000"/>
          <w:sz w:val="28"/>
        </w:rPr>
        <w:t>
      8) дербес немесе iшкi iстер органдарымен халықаралық ұшу сапарлары үшiн ашық әуежайлардың (әуе айлақтарының), шекаралық темiржол станцияларының, теңiз және өзен порттарының, халықаралық автокөлік тасымалдары қызметтерiнiң әкiмшiлiгiмен бiрлесе отырып, Қазақстан Республикасының Мемлекеттiк шекарасы арқылы өту пункттерiнде белгiленген режимнің орындалуын бақылауға;</w:t>
      </w:r>
    </w:p>
    <w:bookmarkEnd w:id="10"/>
    <w:bookmarkStart w:name="z27" w:id="11"/>
    <w:p>
      <w:pPr>
        <w:spacing w:after="0"/>
        <w:ind w:left="0"/>
        <w:jc w:val="both"/>
      </w:pPr>
      <w:r>
        <w:rPr>
          <w:rFonts w:ascii="Times New Roman"/>
          <w:b w:val="false"/>
          <w:i w:val="false"/>
          <w:color w:val="000000"/>
          <w:sz w:val="28"/>
        </w:rPr>
        <w:t>
      9) Қазақстан Республикасының аумақтық суларында (теңiзiнде) және шекаралық өзендер мен өзге де су айдындарының қазақстандық бөлiгiндегi iшкi суларда қазақстандық және шетелдiк әскери емес кемелер мен әскери корабльдердiң жүзуi мен болуының белгiленген тәртiбiн сақтауын бақылауды жүзеге асыруға;</w:t>
      </w:r>
    </w:p>
    <w:bookmarkEnd w:id="11"/>
    <w:bookmarkStart w:name="z28" w:id="12"/>
    <w:p>
      <w:pPr>
        <w:spacing w:after="0"/>
        <w:ind w:left="0"/>
        <w:jc w:val="both"/>
      </w:pPr>
      <w:r>
        <w:rPr>
          <w:rFonts w:ascii="Times New Roman"/>
          <w:b w:val="false"/>
          <w:i w:val="false"/>
          <w:color w:val="000000"/>
          <w:sz w:val="28"/>
        </w:rPr>
        <w:t>
      10) шекаралық қызмет атқару аудандарында Қазақстан Республикасының арнайы уәкiлдiк берiлген органдарының қоршаған ортаны қорғауға бақылау жасау, кәсiпшiлiк қызмет қағидаларын сақтау жөнiндегi қызметiне қажеттi жәрдем көрсетуге міндетті.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Шекара қызметiнiң құқықтары </w:t>
      </w:r>
    </w:p>
    <w:p>
      <w:pPr>
        <w:spacing w:after="0"/>
        <w:ind w:left="0"/>
        <w:jc w:val="both"/>
      </w:pPr>
      <w:r>
        <w:rPr>
          <w:rFonts w:ascii="Times New Roman"/>
          <w:b w:val="false"/>
          <w:i w:val="false"/>
          <w:color w:val="000000"/>
          <w:sz w:val="28"/>
        </w:rPr>
        <w:t>
      Шекара қызметiнiң:</w:t>
      </w:r>
    </w:p>
    <w:bookmarkStart w:name="z29" w:id="13"/>
    <w:p>
      <w:pPr>
        <w:spacing w:after="0"/>
        <w:ind w:left="0"/>
        <w:jc w:val="both"/>
      </w:pPr>
      <w:r>
        <w:rPr>
          <w:rFonts w:ascii="Times New Roman"/>
          <w:b w:val="false"/>
          <w:i w:val="false"/>
          <w:color w:val="000000"/>
          <w:sz w:val="28"/>
        </w:rPr>
        <w:t>
      1) шекара кеңiстiгi шегiнде шекаралық нарядтар қоюға, қызмет мiндеттерiн атқару кезiнде жолдармен, соқпақтармен және маршруттармен жүрiп-тұруға, құжаттарды тексеруге, көлiк құралдарын және оларға тиелген жүктер мен тауарларды тексерiп қарауға, көлiк құралдарына ілесіп жүруге және оларға шекаралық нарядтар қоюға;</w:t>
      </w:r>
    </w:p>
    <w:bookmarkEnd w:id="13"/>
    <w:bookmarkStart w:name="z30" w:id="14"/>
    <w:p>
      <w:pPr>
        <w:spacing w:after="0"/>
        <w:ind w:left="0"/>
        <w:jc w:val="both"/>
      </w:pPr>
      <w:r>
        <w:rPr>
          <w:rFonts w:ascii="Times New Roman"/>
          <w:b w:val="false"/>
          <w:i w:val="false"/>
          <w:color w:val="000000"/>
          <w:sz w:val="28"/>
        </w:rPr>
        <w:t>
      2) белгіленген тәртіппен қажеттi инженерлiк-техникалық құрылыстар салуға, байланыс және коммуникация желiлерiн салуды жүзеге асыруға, техника мен қару-жарақты орналастыруға және пайдалануға;</w:t>
      </w:r>
    </w:p>
    <w:bookmarkEnd w:id="14"/>
    <w:bookmarkStart w:name="z31" w:id="15"/>
    <w:p>
      <w:pPr>
        <w:spacing w:after="0"/>
        <w:ind w:left="0"/>
        <w:jc w:val="both"/>
      </w:pPr>
      <w:r>
        <w:rPr>
          <w:rFonts w:ascii="Times New Roman"/>
          <w:b w:val="false"/>
          <w:i w:val="false"/>
          <w:color w:val="000000"/>
          <w:sz w:val="28"/>
        </w:rPr>
        <w:t xml:space="preserve">
      3) Қазақстан Республикасының қылмыстық iс жүргiзу </w:t>
      </w:r>
      <w:r>
        <w:rPr>
          <w:rFonts w:ascii="Times New Roman"/>
          <w:b w:val="false"/>
          <w:i w:val="false"/>
          <w:color w:val="000000"/>
          <w:sz w:val="28"/>
        </w:rPr>
        <w:t>заңнамасына</w:t>
      </w:r>
      <w:r>
        <w:rPr>
          <w:rFonts w:ascii="Times New Roman"/>
          <w:b w:val="false"/>
          <w:i w:val="false"/>
          <w:color w:val="000000"/>
          <w:sz w:val="28"/>
        </w:rPr>
        <w:t xml:space="preserve"> сәйкес заң бойынша өз қарауына жатқызылған iстер бойынша тергеу жүргiзуге;</w:t>
      </w:r>
    </w:p>
    <w:bookmarkEnd w:id="15"/>
    <w:bookmarkStart w:name="z32" w:id="16"/>
    <w:p>
      <w:pPr>
        <w:spacing w:after="0"/>
        <w:ind w:left="0"/>
        <w:jc w:val="both"/>
      </w:pPr>
      <w:r>
        <w:rPr>
          <w:rFonts w:ascii="Times New Roman"/>
          <w:b w:val="false"/>
          <w:i w:val="false"/>
          <w:color w:val="000000"/>
          <w:sz w:val="28"/>
        </w:rPr>
        <w:t xml:space="preserve">
      4) Қазақстан Республикасының әкiмшiлiк құқық бұзушылық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әкiмшiлiк ұстауды жүзеге асыруға, хаттамалар жасауға және өзiнiң қарауына жататын әкiмшiлiк құқық бұзушылық туралы iстер бойынша iс жүргiзуге;</w:t>
      </w:r>
    </w:p>
    <w:bookmarkEnd w:id="16"/>
    <w:bookmarkStart w:name="z33" w:id="17"/>
    <w:p>
      <w:pPr>
        <w:spacing w:after="0"/>
        <w:ind w:left="0"/>
        <w:jc w:val="both"/>
      </w:pPr>
      <w:r>
        <w:rPr>
          <w:rFonts w:ascii="Times New Roman"/>
          <w:b w:val="false"/>
          <w:i w:val="false"/>
          <w:color w:val="000000"/>
          <w:sz w:val="28"/>
        </w:rPr>
        <w:t>
      5) әкiмшiлiк ұстауға алынған адамдарды осы мақсатта арнайы жабдықталған орындарда ұстауға;</w:t>
      </w:r>
    </w:p>
    <w:bookmarkEnd w:id="17"/>
    <w:bookmarkStart w:name="z34" w:id="18"/>
    <w:p>
      <w:pPr>
        <w:spacing w:after="0"/>
        <w:ind w:left="0"/>
        <w:jc w:val="both"/>
      </w:pPr>
      <w:r>
        <w:rPr>
          <w:rFonts w:ascii="Times New Roman"/>
          <w:b w:val="false"/>
          <w:i w:val="false"/>
          <w:color w:val="000000"/>
          <w:sz w:val="28"/>
        </w:rPr>
        <w:t xml:space="preserve">
      6) өзiнiң қарауына жататын құқық бұзушылықтың мән-жайын анықтау үшiн Шекара қызметiнiң бөлiмшелерiне адамдарды шақыруға және </w:t>
      </w:r>
      <w:r>
        <w:rPr>
          <w:rFonts w:ascii="Times New Roman"/>
          <w:b w:val="false"/>
          <w:i w:val="false"/>
          <w:color w:val="000000"/>
          <w:sz w:val="28"/>
        </w:rPr>
        <w:t>заңмен</w:t>
      </w:r>
      <w:r>
        <w:rPr>
          <w:rFonts w:ascii="Times New Roman"/>
          <w:b w:val="false"/>
          <w:i w:val="false"/>
          <w:color w:val="000000"/>
          <w:sz w:val="28"/>
        </w:rPr>
        <w:t xml:space="preserve"> белгiленген жағдайларда оларды сонда әкелуге құқығы бар. Қажетті жағдайларда аталған құқық бұзушылықтардың мән-жайын анықтау өзге жерлерде де жүзеге асырылуы мүмкiн;</w:t>
      </w:r>
    </w:p>
    <w:bookmarkEnd w:id="18"/>
    <w:bookmarkStart w:name="z35" w:id="19"/>
    <w:p>
      <w:pPr>
        <w:spacing w:after="0"/>
        <w:ind w:left="0"/>
        <w:jc w:val="both"/>
      </w:pPr>
      <w:r>
        <w:rPr>
          <w:rFonts w:ascii="Times New Roman"/>
          <w:b w:val="false"/>
          <w:i w:val="false"/>
          <w:color w:val="000000"/>
          <w:sz w:val="28"/>
        </w:rPr>
        <w:t>
      7) Шекара қызметiнiң құзыретiне жататын құқық бұзушылыққа қарсы күресте, оның алдын алуды жүзеге асыруға;</w:t>
      </w:r>
    </w:p>
    <w:bookmarkEnd w:id="19"/>
    <w:bookmarkStart w:name="z36" w:id="20"/>
    <w:p>
      <w:pPr>
        <w:spacing w:after="0"/>
        <w:ind w:left="0"/>
        <w:jc w:val="both"/>
      </w:pPr>
      <w:r>
        <w:rPr>
          <w:rFonts w:ascii="Times New Roman"/>
          <w:b w:val="false"/>
          <w:i w:val="false"/>
          <w:color w:val="000000"/>
          <w:sz w:val="28"/>
        </w:rPr>
        <w:t>
      8) Қазақстан Республикасының Мемлекеттiк шекарасын күзету мүдделерi үшiн жедел-iздестiру қызметін жүргiзуге, шекара маңындағы аудандардың құқық қорғау органдарының, ұйымдарының дерекқорын пайдалануға;</w:t>
      </w:r>
    </w:p>
    <w:bookmarkEnd w:id="20"/>
    <w:bookmarkStart w:name="z37" w:id="21"/>
    <w:p>
      <w:pPr>
        <w:spacing w:after="0"/>
        <w:ind w:left="0"/>
        <w:jc w:val="both"/>
      </w:pPr>
      <w:r>
        <w:rPr>
          <w:rFonts w:ascii="Times New Roman"/>
          <w:b w:val="false"/>
          <w:i w:val="false"/>
          <w:color w:val="000000"/>
          <w:sz w:val="28"/>
        </w:rPr>
        <w:t>
      9) Қазақстан Республикасының Мемлекеттiк шекарасы арқылы өтетiн адамдардың Қазақстан Республикасына келуiне немесе Қазақстан Республикасынан кетуіне құқық беретiн құжаттарын тексеруге, оларға тиiстi белгiлер соғуға және қажет болған жағдайда оларды алып қоюға, шетелде немесе Қазақстан Республикасында болған кезiнде құжаттарын жоғалтып алған Қазақстан Республикасының азаматтары мен басқа да адамдарды олардың кiм екенi анықталғанға дейiн өткiзбей, режим аймағында немесе осы мақсаттар үшiн арнайы жабдықталған орындарда қалдыруға;</w:t>
      </w:r>
    </w:p>
    <w:bookmarkEnd w:id="21"/>
    <w:bookmarkStart w:name="z38" w:id="22"/>
    <w:p>
      <w:pPr>
        <w:spacing w:after="0"/>
        <w:ind w:left="0"/>
        <w:jc w:val="both"/>
      </w:pPr>
      <w:r>
        <w:rPr>
          <w:rFonts w:ascii="Times New Roman"/>
          <w:b w:val="false"/>
          <w:i w:val="false"/>
          <w:color w:val="000000"/>
          <w:sz w:val="28"/>
        </w:rPr>
        <w:t>
      10) Қазақстан Республикасының Мемлекеттiк шекарасы арқылы өтiп бара жатқан адамдардың көлiк құралдарын, жүктерi мен тауарларын белгіленген тәртіппен дербес немесе кеден органдарымен бiрлесе отырып қарап тексеруді жүзеге асыруға;</w:t>
      </w:r>
    </w:p>
    <w:bookmarkEnd w:id="22"/>
    <w:bookmarkStart w:name="z39" w:id="23"/>
    <w:p>
      <w:pPr>
        <w:spacing w:after="0"/>
        <w:ind w:left="0"/>
        <w:jc w:val="both"/>
      </w:pPr>
      <w:r>
        <w:rPr>
          <w:rFonts w:ascii="Times New Roman"/>
          <w:b w:val="false"/>
          <w:i w:val="false"/>
          <w:color w:val="000000"/>
          <w:sz w:val="28"/>
        </w:rPr>
        <w:t>
      11) Қазақстан Республикасының Мемлекеттiк шекарасы арқылы алып өтетiн, Қазақстан Республикасынан әкетуге немесе әкелуге тыйым салынған заттарды, сондай-ақ контрабанда бұйымдарын белгiленген тәртiппен алып қоюға;</w:t>
      </w:r>
    </w:p>
    <w:bookmarkEnd w:id="23"/>
    <w:bookmarkStart w:name="z40" w:id="24"/>
    <w:p>
      <w:pPr>
        <w:spacing w:after="0"/>
        <w:ind w:left="0"/>
        <w:jc w:val="both"/>
      </w:pPr>
      <w:r>
        <w:rPr>
          <w:rFonts w:ascii="Times New Roman"/>
          <w:b w:val="false"/>
          <w:i w:val="false"/>
          <w:color w:val="000000"/>
          <w:sz w:val="28"/>
        </w:rPr>
        <w:t xml:space="preserve">
      12) көлiк құралдарының Қазақстан Республикасының Мемлекеттiк шекарасы арқылы </w:t>
      </w:r>
      <w:r>
        <w:rPr>
          <w:rFonts w:ascii="Times New Roman"/>
          <w:b w:val="false"/>
          <w:i w:val="false"/>
          <w:color w:val="000000"/>
          <w:sz w:val="28"/>
        </w:rPr>
        <w:t>өту пункттерiнде</w:t>
      </w:r>
      <w:r>
        <w:rPr>
          <w:rFonts w:ascii="Times New Roman"/>
          <w:b w:val="false"/>
          <w:i w:val="false"/>
          <w:color w:val="000000"/>
          <w:sz w:val="28"/>
        </w:rPr>
        <w:t xml:space="preserve"> тоқтау (аялдау) орны мен аялдау ұзақтығын мүдделi ұйымдармен бiрлесе отырып анықтауға;</w:t>
      </w:r>
    </w:p>
    <w:bookmarkEnd w:id="24"/>
    <w:bookmarkStart w:name="z41" w:id="25"/>
    <w:p>
      <w:pPr>
        <w:spacing w:after="0"/>
        <w:ind w:left="0"/>
        <w:jc w:val="both"/>
      </w:pPr>
      <w:r>
        <w:rPr>
          <w:rFonts w:ascii="Times New Roman"/>
          <w:b w:val="false"/>
          <w:i w:val="false"/>
          <w:color w:val="000000"/>
          <w:sz w:val="28"/>
        </w:rPr>
        <w:t>
      13) Қазақстан Республикасының аумақтық және iшкi суларында жүзу кезiнде немесе кемелер Қазақстан порттарында тұрған кезде құқық бұзушылықтарға жол берген шетелдiк әскери емес кемелер экипаждары мүшелерiнiң және онда болған басқа да адамдардың жағаға шығуына және жағада болуына тыйым салуға;</w:t>
      </w:r>
    </w:p>
    <w:bookmarkEnd w:id="25"/>
    <w:bookmarkStart w:name="z42" w:id="26"/>
    <w:p>
      <w:pPr>
        <w:spacing w:after="0"/>
        <w:ind w:left="0"/>
        <w:jc w:val="both"/>
      </w:pPr>
      <w:r>
        <w:rPr>
          <w:rFonts w:ascii="Times New Roman"/>
          <w:b w:val="false"/>
          <w:i w:val="false"/>
          <w:color w:val="000000"/>
          <w:sz w:val="28"/>
        </w:rPr>
        <w:t>
      14) Қазақстан Республикасының мүдделерiне қатер төнген жағдайда, шекаралық белдеуде азаматтардың болуын, көлiктiң жүрiсiн және жұмыстар жүргiзудi уақытша шектеуге, бұған қорғаныстық маңызы бар жұмыстар, халықаралық мiндеттемелердi орындау мен табиғи және техногендiк сипаттағы төтенше жағдайлардан туындаған зардаптарды жоюға байланысты жұмыстар қосылмайды;</w:t>
      </w:r>
    </w:p>
    <w:bookmarkEnd w:id="26"/>
    <w:bookmarkStart w:name="z43" w:id="27"/>
    <w:p>
      <w:pPr>
        <w:spacing w:after="0"/>
        <w:ind w:left="0"/>
        <w:jc w:val="both"/>
      </w:pPr>
      <w:r>
        <w:rPr>
          <w:rFonts w:ascii="Times New Roman"/>
          <w:b w:val="false"/>
          <w:i w:val="false"/>
          <w:color w:val="000000"/>
          <w:sz w:val="28"/>
        </w:rPr>
        <w:t>
      15) Қазақстан Республикасының Мемлекеттiк шекарасын бұзушылардың ізіне түскен кезде кез келген жер учаскелерімен және акваториялармен жүруге, ұйымдардың үй-жайларына және азаматтардың тұрғын (тұрғын емес) үй-жайларына кiруге;</w:t>
      </w:r>
    </w:p>
    <w:bookmarkEnd w:id="27"/>
    <w:bookmarkStart w:name="z44" w:id="28"/>
    <w:p>
      <w:pPr>
        <w:spacing w:after="0"/>
        <w:ind w:left="0"/>
        <w:jc w:val="both"/>
      </w:pPr>
      <w:r>
        <w:rPr>
          <w:rFonts w:ascii="Times New Roman"/>
          <w:b w:val="false"/>
          <w:i w:val="false"/>
          <w:color w:val="000000"/>
          <w:sz w:val="28"/>
        </w:rPr>
        <w:t>
      16) байланыс құралдарын қызмет мақсатында пайдалануға, ал Қазақстан Республикасының аумағына басып кiруге тойтарыс беру кезінде, Қазақстан Республикасының Мемлекеттiк шекарасындағы арандату әрекеттерiнің жолын кесу кезінде ұйымдардың, ал қажет болған жағдайда шығындарды кейiннен өтей отырып, азаматтардың келісімімен олардың көлiк құралдарын пайдалануға;</w:t>
      </w:r>
    </w:p>
    <w:bookmarkEnd w:id="28"/>
    <w:bookmarkStart w:name="z45" w:id="2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заңдарда</w:t>
      </w:r>
      <w:r>
        <w:rPr>
          <w:rFonts w:ascii="Times New Roman"/>
          <w:b w:val="false"/>
          <w:i w:val="false"/>
          <w:color w:val="000000"/>
          <w:sz w:val="28"/>
        </w:rPr>
        <w:t xml:space="preserve"> </w:t>
      </w:r>
      <w:r>
        <w:rPr>
          <w:rFonts w:ascii="Times New Roman"/>
          <w:b w:val="false"/>
          <w:i w:val="false"/>
          <w:color w:val="000000"/>
          <w:sz w:val="28"/>
        </w:rPr>
        <w:t>көзделген</w:t>
      </w:r>
      <w:r>
        <w:rPr>
          <w:rFonts w:ascii="Times New Roman"/>
          <w:b w:val="false"/>
          <w:i w:val="false"/>
          <w:color w:val="000000"/>
          <w:sz w:val="28"/>
        </w:rPr>
        <w:t xml:space="preserve"> тәртiппен және жағдайларда қаруды, ұрыс техникасын, арнаулы құралдар мен қызметтік жануарларды пайдалануға;</w:t>
      </w:r>
    </w:p>
    <w:bookmarkEnd w:id="29"/>
    <w:bookmarkStart w:name="z46" w:id="30"/>
    <w:p>
      <w:pPr>
        <w:spacing w:after="0"/>
        <w:ind w:left="0"/>
        <w:jc w:val="both"/>
      </w:pPr>
      <w:r>
        <w:rPr>
          <w:rFonts w:ascii="Times New Roman"/>
          <w:b w:val="false"/>
          <w:i w:val="false"/>
          <w:color w:val="000000"/>
          <w:sz w:val="28"/>
        </w:rPr>
        <w:t>
      18) шекара аудандарының елдi мекендерiнде және Қазақстан Республикасының Мемлекеттiк шекарасы арқылы өткiзу пункттерiнде Қазақстан Республикасының Мемлекеттiк шекарасын күзетуге қатысу үшiн жергiлiктi тұрғындардан ерiктi құралымдар құруға;</w:t>
      </w:r>
    </w:p>
    <w:bookmarkEnd w:id="30"/>
    <w:bookmarkStart w:name="z47" w:id="31"/>
    <w:p>
      <w:pPr>
        <w:spacing w:after="0"/>
        <w:ind w:left="0"/>
        <w:jc w:val="both"/>
      </w:pPr>
      <w:r>
        <w:rPr>
          <w:rFonts w:ascii="Times New Roman"/>
          <w:b w:val="false"/>
          <w:i w:val="false"/>
          <w:color w:val="000000"/>
          <w:sz w:val="28"/>
        </w:rPr>
        <w:t>
      19) Қазақстан Республикасының Үкiметi белгiлеген тәртiппен, Шекара қызметiнiң құрамалары мен бөлiмдерiнiң қызметтiк-жауынгерлiк қызметін қамтамасыз ету мақсатында арнаулы техника сатып алуға;</w:t>
      </w:r>
    </w:p>
    <w:bookmarkEnd w:id="31"/>
    <w:bookmarkStart w:name="z48" w:id="32"/>
    <w:p>
      <w:pPr>
        <w:spacing w:after="0"/>
        <w:ind w:left="0"/>
        <w:jc w:val="both"/>
      </w:pPr>
      <w:r>
        <w:rPr>
          <w:rFonts w:ascii="Times New Roman"/>
          <w:b w:val="false"/>
          <w:i w:val="false"/>
          <w:color w:val="000000"/>
          <w:sz w:val="28"/>
        </w:rPr>
        <w:t>
      20) шектес мемлекеттердiң шекара өкiлдерiмен мемлекеттiк шекара режимін сақтап тұру, шекарадағы жанжалдарды реттеу, ақпарат алмасу мәселелерi бойынша хат алысуды жүргiзуге;</w:t>
      </w:r>
    </w:p>
    <w:bookmarkEnd w:id="32"/>
    <w:bookmarkStart w:name="z49" w:id="33"/>
    <w:p>
      <w:pPr>
        <w:spacing w:after="0"/>
        <w:ind w:left="0"/>
        <w:jc w:val="both"/>
      </w:pPr>
      <w:r>
        <w:rPr>
          <w:rFonts w:ascii="Times New Roman"/>
          <w:b w:val="false"/>
          <w:i w:val="false"/>
          <w:color w:val="000000"/>
          <w:sz w:val="28"/>
        </w:rPr>
        <w:t>
      21) Қазақстан Республикасының заңнамасында белгiленген тәртiппен шекара мәселелерi бойынша келiссөздер жүргiзу үшiн өзара уағдаластық бойынша шектес мемлекеттердiң өкiлдерiн Қазақстан Республикасының аумағына шақыруға және шектес мемлекеттердiң аумағына өтуге;</w:t>
      </w:r>
    </w:p>
    <w:bookmarkEnd w:id="33"/>
    <w:bookmarkStart w:name="z50" w:id="34"/>
    <w:p>
      <w:pPr>
        <w:spacing w:after="0"/>
        <w:ind w:left="0"/>
        <w:jc w:val="both"/>
      </w:pPr>
      <w:r>
        <w:rPr>
          <w:rFonts w:ascii="Times New Roman"/>
          <w:b w:val="false"/>
          <w:i w:val="false"/>
          <w:color w:val="000000"/>
          <w:sz w:val="28"/>
        </w:rPr>
        <w:t>
      22) мемлекеттiк органдар мен заңды тұлғаларға, сондай-ақ өзге де ұйымдарға Қазақстан Республикасының Мемлекеттiк шекарасына қатысты құқық бұзушылықтар жасауға ықпал ететін себептер мен жағдайларды жою туралы ұсыныстар енгiзуге;</w:t>
      </w:r>
    </w:p>
    <w:bookmarkEnd w:id="34"/>
    <w:bookmarkStart w:name="z51" w:id="35"/>
    <w:p>
      <w:pPr>
        <w:spacing w:after="0"/>
        <w:ind w:left="0"/>
        <w:jc w:val="both"/>
      </w:pPr>
      <w:r>
        <w:rPr>
          <w:rFonts w:ascii="Times New Roman"/>
          <w:b w:val="false"/>
          <w:i w:val="false"/>
          <w:color w:val="000000"/>
          <w:sz w:val="28"/>
        </w:rPr>
        <w:t>
      23) ақпараттық дерекқор құруға;</w:t>
      </w:r>
    </w:p>
    <w:bookmarkEnd w:id="35"/>
    <w:bookmarkStart w:name="z52" w:id="36"/>
    <w:p>
      <w:pPr>
        <w:spacing w:after="0"/>
        <w:ind w:left="0"/>
        <w:jc w:val="both"/>
      </w:pPr>
      <w:r>
        <w:rPr>
          <w:rFonts w:ascii="Times New Roman"/>
          <w:b w:val="false"/>
          <w:i w:val="false"/>
          <w:color w:val="000000"/>
          <w:sz w:val="28"/>
        </w:rPr>
        <w:t>
      24) өтеусіз негізде Қазақстан Республикасының мемлекеттік органдарымен және ратификацияланған халықаралық шарттарда көзделген тәртіппен басқа мемлекеттердің мемлекеттік органдарымен ақпарат алмасуды жүзеге асыруға;</w:t>
      </w:r>
    </w:p>
    <w:bookmarkEnd w:id="36"/>
    <w:bookmarkStart w:name="z53" w:id="37"/>
    <w:p>
      <w:pPr>
        <w:spacing w:after="0"/>
        <w:ind w:left="0"/>
        <w:jc w:val="both"/>
      </w:pPr>
      <w:r>
        <w:rPr>
          <w:rFonts w:ascii="Times New Roman"/>
          <w:b w:val="false"/>
          <w:i w:val="false"/>
          <w:color w:val="000000"/>
          <w:sz w:val="28"/>
        </w:rPr>
        <w:t>
      25) Қазақстан Республикасының заңнамасына, халықаралық шарттарға, сондай-ақ халықаралық құқықтың жалпы жұрт таныған қағидаттары мен нормаларына сәйкес Қазақстан Республикасының Мемлекеттiк шекарасын күзету бойынша басқа да iс-қимылдарды жүзеге асыруға құқығы бар.</w:t>
      </w:r>
    </w:p>
    <w:bookmarkEnd w:id="37"/>
    <w:bookmarkStart w:name="z54" w:id="38"/>
    <w:p>
      <w:pPr>
        <w:spacing w:after="0"/>
        <w:ind w:left="0"/>
        <w:jc w:val="both"/>
      </w:pPr>
      <w:r>
        <w:rPr>
          <w:rFonts w:ascii="Times New Roman"/>
          <w:b w:val="false"/>
          <w:i w:val="false"/>
          <w:color w:val="000000"/>
          <w:sz w:val="28"/>
        </w:rPr>
        <w:t>
      Бұдан басқа, аумақтық сулар (теңiз) мен iшкi суларда, шекаралық өзендер мен өзге де су айдындары суларының қазақстандық бөлiгiнде әскери емес кемелерге қатысты Шекара қызметiнiң:</w:t>
      </w:r>
    </w:p>
    <w:bookmarkEnd w:id="38"/>
    <w:bookmarkStart w:name="z55" w:id="39"/>
    <w:p>
      <w:pPr>
        <w:spacing w:after="0"/>
        <w:ind w:left="0"/>
        <w:jc w:val="both"/>
      </w:pPr>
      <w:r>
        <w:rPr>
          <w:rFonts w:ascii="Times New Roman"/>
          <w:b w:val="false"/>
          <w:i w:val="false"/>
          <w:color w:val="000000"/>
          <w:sz w:val="28"/>
        </w:rPr>
        <w:t xml:space="preserve">
      1) егер кеме сұрау салу дабылдарына жауап бермесе, Қазақстан Республикасының Yкiметi айқындайтын шарттарда және тәртiппен жүзуге тыйым салынған ауданда жүрсе, Қазақстан Республикасының суларына кiру, оларда жүзу және болу тәртiбiн бұзса, осы кеменi тоқтатуға және оны қарап-тексеруге құқығы бар. Кеменi қарап тексеру </w:t>
      </w:r>
      <w:r>
        <w:rPr>
          <w:rFonts w:ascii="Times New Roman"/>
          <w:b w:val="false"/>
          <w:i w:val="false"/>
          <w:color w:val="000000"/>
          <w:sz w:val="28"/>
        </w:rPr>
        <w:t>кемені</w:t>
      </w:r>
      <w:r>
        <w:rPr>
          <w:rFonts w:ascii="Times New Roman"/>
          <w:b w:val="false"/>
          <w:i w:val="false"/>
          <w:color w:val="000000"/>
          <w:sz w:val="28"/>
        </w:rPr>
        <w:t xml:space="preserve"> және жүзу құжаттарын, экипаж мүшелерi мен жолаушылардың құжаттарын, жүк құжаттарын, ал қажет болған жағдайларда кеменiң iшiн тексерудi қамтиды. Кеменi қарап-тексеру нәтижелерi бойынша оған белгiленген </w:t>
      </w:r>
      <w:r>
        <w:rPr>
          <w:rFonts w:ascii="Times New Roman"/>
          <w:b w:val="false"/>
          <w:i w:val="false"/>
          <w:color w:val="000000"/>
          <w:sz w:val="28"/>
        </w:rPr>
        <w:t>қағидаларды</w:t>
      </w:r>
      <w:r>
        <w:rPr>
          <w:rFonts w:ascii="Times New Roman"/>
          <w:b w:val="false"/>
          <w:i w:val="false"/>
          <w:color w:val="000000"/>
          <w:sz w:val="28"/>
        </w:rPr>
        <w:t xml:space="preserve"> сақтай отырып, Қазақстан Республикасының суларында жүзудi (болуды) жалғастыруға рұқсат берiлуi немесе Қазақстан Республикасының суларынан кету ұсынылуы мүмкiн немесе ол </w:t>
      </w:r>
      <w:r>
        <w:rPr>
          <w:rFonts w:ascii="Times New Roman"/>
          <w:b w:val="false"/>
          <w:i w:val="false"/>
          <w:color w:val="000000"/>
          <w:sz w:val="28"/>
        </w:rPr>
        <w:t>қылмыстық iс жүргiзу</w:t>
      </w:r>
      <w:r>
        <w:rPr>
          <w:rFonts w:ascii="Times New Roman"/>
          <w:b w:val="false"/>
          <w:i w:val="false"/>
          <w:color w:val="000000"/>
          <w:sz w:val="28"/>
        </w:rPr>
        <w:t xml:space="preserve"> немесе </w:t>
      </w:r>
      <w:r>
        <w:rPr>
          <w:rFonts w:ascii="Times New Roman"/>
          <w:b w:val="false"/>
          <w:i w:val="false"/>
          <w:color w:val="000000"/>
          <w:sz w:val="28"/>
        </w:rPr>
        <w:t>әкiмшiлiк</w:t>
      </w:r>
      <w:r>
        <w:rPr>
          <w:rFonts w:ascii="Times New Roman"/>
          <w:b w:val="false"/>
          <w:i w:val="false"/>
          <w:color w:val="000000"/>
          <w:sz w:val="28"/>
        </w:rPr>
        <w:t xml:space="preserve"> заңнамаға сәйкес ұсталуы мүмкiн;</w:t>
      </w:r>
    </w:p>
    <w:bookmarkEnd w:id="39"/>
    <w:bookmarkStart w:name="z56" w:id="40"/>
    <w:p>
      <w:pPr>
        <w:spacing w:after="0"/>
        <w:ind w:left="0"/>
        <w:jc w:val="both"/>
      </w:pPr>
      <w:r>
        <w:rPr>
          <w:rFonts w:ascii="Times New Roman"/>
          <w:b w:val="false"/>
          <w:i w:val="false"/>
          <w:color w:val="000000"/>
          <w:sz w:val="28"/>
        </w:rPr>
        <w:t>
      2) Қазақстан Республикасының заңнамасы бойынша қылмыстық немесе әкiмшiлiк жауапқа тартылуға тиiстi адамдарды ұстауға, егер Қазақстан Республикасының халықаралық шарттарында өзгеше көзделмесе, бұл адамдарды анықтау және тергеу органдарына немесе тиісті органдарға беруге;</w:t>
      </w:r>
    </w:p>
    <w:bookmarkEnd w:id="40"/>
    <w:bookmarkStart w:name="z57" w:id="41"/>
    <w:p>
      <w:pPr>
        <w:spacing w:after="0"/>
        <w:ind w:left="0"/>
        <w:jc w:val="both"/>
      </w:pPr>
      <w:r>
        <w:rPr>
          <w:rFonts w:ascii="Times New Roman"/>
          <w:b w:val="false"/>
          <w:i w:val="false"/>
          <w:color w:val="000000"/>
          <w:sz w:val="28"/>
        </w:rPr>
        <w:t xml:space="preserve">
      3) егер iзге түсу кеменің дабылды көруiне немесе естуiне мүмкiндiк беретiн қашықтықтан көру немесе дыбыс дабылы берiлгеннен кейiн Қазақстан Республикасының шекаралық суларында басталып, үздiксiз жүргiзiлген болса, Қазақстан Республикасының шекаралық суларында жүзу (болу) </w:t>
      </w:r>
      <w:r>
        <w:rPr>
          <w:rFonts w:ascii="Times New Roman"/>
          <w:b w:val="false"/>
          <w:i w:val="false"/>
          <w:color w:val="000000"/>
          <w:sz w:val="28"/>
        </w:rPr>
        <w:t>заңдарын</w:t>
      </w:r>
      <w:r>
        <w:rPr>
          <w:rFonts w:ascii="Times New Roman"/>
          <w:b w:val="false"/>
          <w:i w:val="false"/>
          <w:color w:val="000000"/>
          <w:sz w:val="28"/>
        </w:rPr>
        <w:t xml:space="preserve"> немесе </w:t>
      </w:r>
      <w:r>
        <w:rPr>
          <w:rFonts w:ascii="Times New Roman"/>
          <w:b w:val="false"/>
          <w:i w:val="false"/>
          <w:color w:val="000000"/>
          <w:sz w:val="28"/>
        </w:rPr>
        <w:t>қағидаларын</w:t>
      </w:r>
      <w:r>
        <w:rPr>
          <w:rFonts w:ascii="Times New Roman"/>
          <w:b w:val="false"/>
          <w:i w:val="false"/>
          <w:color w:val="000000"/>
          <w:sz w:val="28"/>
        </w:rPr>
        <w:t xml:space="preserve"> бұзған кеменi, ол кеме өз елiнiң немесе үшiншi бiр мемлекеттiң аумақтық суларына кiргенге дейiн ізіне түсуге және ұстауға;</w:t>
      </w:r>
    </w:p>
    <w:bookmarkEnd w:id="41"/>
    <w:bookmarkStart w:name="z58" w:id="42"/>
    <w:p>
      <w:pPr>
        <w:spacing w:after="0"/>
        <w:ind w:left="0"/>
        <w:jc w:val="both"/>
      </w:pPr>
      <w:r>
        <w:rPr>
          <w:rFonts w:ascii="Times New Roman"/>
          <w:b w:val="false"/>
          <w:i w:val="false"/>
          <w:color w:val="000000"/>
          <w:sz w:val="28"/>
        </w:rPr>
        <w:t>
      4) егер ту көтерiлмесе, кемеге өз туын көрсету жөнiнде ұсыныс жасауға;</w:t>
      </w:r>
    </w:p>
    <w:bookmarkEnd w:id="42"/>
    <w:bookmarkStart w:name="z59" w:id="43"/>
    <w:p>
      <w:pPr>
        <w:spacing w:after="0"/>
        <w:ind w:left="0"/>
        <w:jc w:val="both"/>
      </w:pPr>
      <w:r>
        <w:rPr>
          <w:rFonts w:ascii="Times New Roman"/>
          <w:b w:val="false"/>
          <w:i w:val="false"/>
          <w:color w:val="000000"/>
          <w:sz w:val="28"/>
        </w:rPr>
        <w:t>
      5) егер кеме жүзуге тыйым салынған ауданға жүзiп бара жатса немесе басқа да жүзу режимiн бұзушылықтарға әкеп соқтыруы мүмкiн болса, кемеге бағытын өзгерту жөнiнде ұсыныс жасауға құқығы бар.</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3" w:id="44"/>
    <w:p>
      <w:pPr>
        <w:spacing w:after="0"/>
        <w:ind w:left="0"/>
        <w:jc w:val="left"/>
      </w:pPr>
      <w:r>
        <w:rPr>
          <w:rFonts w:ascii="Times New Roman"/>
          <w:b/>
          <w:i w:val="false"/>
          <w:color w:val="000000"/>
        </w:rPr>
        <w:t xml:space="preserve">  III. ШЕКАРА ҚЫЗМЕТІНІҢ КАДРЛАРЫ ЖӘНЕ ШЕКАРА ҚЫЗМЕТІНДЕ ӘСКЕРИ ҚЫЗМЕТ ӨТКЕРУ ЕРЕКШЕЛІКТЕРІ</w:t>
      </w:r>
    </w:p>
    <w:bookmarkEnd w:id="44"/>
    <w:p>
      <w:pPr>
        <w:spacing w:after="0"/>
        <w:ind w:left="0"/>
        <w:jc w:val="both"/>
      </w:pPr>
      <w:r>
        <w:rPr>
          <w:rFonts w:ascii="Times New Roman"/>
          <w:b w:val="false"/>
          <w:i w:val="false"/>
          <w:color w:val="ff0000"/>
          <w:sz w:val="28"/>
        </w:rPr>
        <w:t xml:space="preserve">
      Ескерту. 3-тараудың тақырыбы жаңа редакцияда - ҚР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ff0000"/>
          <w:sz w:val="28"/>
        </w:rPr>
        <w:t xml:space="preserve">
      Ескерту. 3-тарау жаңа редакцияда - ҚР2007.12.19. </w:t>
      </w:r>
      <w:r>
        <w:rPr>
          <w:rFonts w:ascii="Times New Roman"/>
          <w:b w:val="false"/>
          <w:i w:val="false"/>
          <w:color w:val="ff0000"/>
          <w:sz w:val="28"/>
        </w:rPr>
        <w:t>N 11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9-бап. Шекара қызметінің кадрлары және Шекара қызметінде әскери қызмет өткеру ерекшеліктері</w:t>
      </w:r>
    </w:p>
    <w:bookmarkStart w:name="z60" w:id="45"/>
    <w:p>
      <w:pPr>
        <w:spacing w:after="0"/>
        <w:ind w:left="0"/>
        <w:jc w:val="both"/>
      </w:pPr>
      <w:r>
        <w:rPr>
          <w:rFonts w:ascii="Times New Roman"/>
          <w:b w:val="false"/>
          <w:i w:val="false"/>
          <w:color w:val="000000"/>
          <w:sz w:val="28"/>
        </w:rPr>
        <w:t>
      Шекара қызметiнiң кадрлары әскери қызметшiлерден және қызметкерлерден тұрады.</w:t>
      </w:r>
    </w:p>
    <w:bookmarkEnd w:id="45"/>
    <w:bookmarkStart w:name="z61" w:id="46"/>
    <w:p>
      <w:pPr>
        <w:spacing w:after="0"/>
        <w:ind w:left="0"/>
        <w:jc w:val="both"/>
      </w:pPr>
      <w:r>
        <w:rPr>
          <w:rFonts w:ascii="Times New Roman"/>
          <w:b w:val="false"/>
          <w:i w:val="false"/>
          <w:color w:val="000000"/>
          <w:sz w:val="28"/>
        </w:rPr>
        <w:t xml:space="preserve">
      Шекара қызметiнде әскери қызмет өткеру </w:t>
      </w:r>
      <w:r>
        <w:rPr>
          <w:rFonts w:ascii="Times New Roman"/>
          <w:b w:val="false"/>
          <w:i w:val="false"/>
          <w:color w:val="000000"/>
          <w:sz w:val="28"/>
        </w:rPr>
        <w:t>заңдарда</w:t>
      </w:r>
      <w:r>
        <w:rPr>
          <w:rFonts w:ascii="Times New Roman"/>
          <w:b w:val="false"/>
          <w:i w:val="false"/>
          <w:color w:val="000000"/>
          <w:sz w:val="28"/>
        </w:rPr>
        <w:t xml:space="preserve"> және Қазақстан Республикасы Президентiнiң </w:t>
      </w:r>
      <w:r>
        <w:rPr>
          <w:rFonts w:ascii="Times New Roman"/>
          <w:b w:val="false"/>
          <w:i w:val="false"/>
          <w:color w:val="000000"/>
          <w:sz w:val="28"/>
        </w:rPr>
        <w:t>актiлерiнде</w:t>
      </w:r>
      <w:r>
        <w:rPr>
          <w:rFonts w:ascii="Times New Roman"/>
          <w:b w:val="false"/>
          <w:i w:val="false"/>
          <w:color w:val="000000"/>
          <w:sz w:val="28"/>
        </w:rPr>
        <w:t xml:space="preserve"> айқындалатын </w:t>
      </w:r>
      <w:r>
        <w:rPr>
          <w:rFonts w:ascii="Times New Roman"/>
          <w:b w:val="false"/>
          <w:i w:val="false"/>
          <w:color w:val="000000"/>
          <w:sz w:val="28"/>
        </w:rPr>
        <w:t>тәртiппен</w:t>
      </w:r>
      <w:r>
        <w:rPr>
          <w:rFonts w:ascii="Times New Roman"/>
          <w:b w:val="false"/>
          <w:i w:val="false"/>
          <w:color w:val="000000"/>
          <w:sz w:val="28"/>
        </w:rPr>
        <w:t xml:space="preserve"> жүзеге асырылады.</w:t>
      </w:r>
    </w:p>
    <w:bookmarkEnd w:id="46"/>
    <w:bookmarkStart w:name="z62" w:id="47"/>
    <w:p>
      <w:pPr>
        <w:spacing w:after="0"/>
        <w:ind w:left="0"/>
        <w:jc w:val="both"/>
      </w:pPr>
      <w:r>
        <w:rPr>
          <w:rFonts w:ascii="Times New Roman"/>
          <w:b w:val="false"/>
          <w:i w:val="false"/>
          <w:color w:val="000000"/>
          <w:sz w:val="28"/>
        </w:rPr>
        <w:t xml:space="preserve">
      Шекара қызметi әскери қызметшiлерiнiң Қазақстан Республикасының Қарулы Күштерiне арналған бiрыңғай </w:t>
      </w:r>
      <w:r>
        <w:rPr>
          <w:rFonts w:ascii="Times New Roman"/>
          <w:b w:val="false"/>
          <w:i w:val="false"/>
          <w:color w:val="000000"/>
          <w:sz w:val="28"/>
        </w:rPr>
        <w:t>әскери атақтары</w:t>
      </w:r>
      <w:r>
        <w:rPr>
          <w:rFonts w:ascii="Times New Roman"/>
          <w:b w:val="false"/>
          <w:i w:val="false"/>
          <w:color w:val="000000"/>
          <w:sz w:val="28"/>
        </w:rPr>
        <w:t xml:space="preserve"> мен айырым белгiлерi болады. Шекара қызметi әскери қызметшiлерiнiң әскери киiм нысаны мен айырым белгiлерiн Қазақстан Республикасының Президентi </w:t>
      </w:r>
      <w:r>
        <w:rPr>
          <w:rFonts w:ascii="Times New Roman"/>
          <w:b w:val="false"/>
          <w:i w:val="false"/>
          <w:color w:val="000000"/>
          <w:sz w:val="28"/>
        </w:rPr>
        <w:t>бекiтедi</w:t>
      </w:r>
      <w:r>
        <w:rPr>
          <w:rFonts w:ascii="Times New Roman"/>
          <w:b w:val="false"/>
          <w:i w:val="false"/>
          <w:color w:val="000000"/>
          <w:sz w:val="28"/>
        </w:rPr>
        <w:t xml:space="preserve">, олармен жабдықтау нормаларын Қазақстан Республикасының Үкiметi </w:t>
      </w:r>
      <w:r>
        <w:rPr>
          <w:rFonts w:ascii="Times New Roman"/>
          <w:b w:val="false"/>
          <w:i w:val="false"/>
          <w:color w:val="000000"/>
          <w:sz w:val="28"/>
        </w:rPr>
        <w:t>айқындайды</w:t>
      </w:r>
      <w:r>
        <w:rPr>
          <w:rFonts w:ascii="Times New Roman"/>
          <w:b w:val="false"/>
          <w:i w:val="false"/>
          <w:color w:val="000000"/>
          <w:sz w:val="28"/>
        </w:rPr>
        <w:t>.</w:t>
      </w:r>
    </w:p>
    <w:bookmarkEnd w:id="47"/>
    <w:bookmarkStart w:name="z63" w:id="48"/>
    <w:p>
      <w:pPr>
        <w:spacing w:after="0"/>
        <w:ind w:left="0"/>
        <w:jc w:val="both"/>
      </w:pPr>
      <w:r>
        <w:rPr>
          <w:rFonts w:ascii="Times New Roman"/>
          <w:b w:val="false"/>
          <w:i w:val="false"/>
          <w:color w:val="000000"/>
          <w:sz w:val="28"/>
        </w:rPr>
        <w:t>
      Шекара қызметiнiң офицерлерi – белгiленген үлгiдегi куәлiктермен, солдаттар (матростар) мен сержанттар (старшиналар) әскери билеттермен қамтамасыз етiледi.</w:t>
      </w:r>
    </w:p>
    <w:bookmarkEnd w:id="48"/>
    <w:bookmarkStart w:name="z64" w:id="49"/>
    <w:p>
      <w:pPr>
        <w:spacing w:after="0"/>
        <w:ind w:left="0"/>
        <w:jc w:val="both"/>
      </w:pPr>
      <w:r>
        <w:rPr>
          <w:rFonts w:ascii="Times New Roman"/>
          <w:b w:val="false"/>
          <w:i w:val="false"/>
          <w:color w:val="000000"/>
          <w:sz w:val="28"/>
        </w:rPr>
        <w:t xml:space="preserve">
      Шекара қызметi </w:t>
      </w:r>
      <w:r>
        <w:rPr>
          <w:rFonts w:ascii="Times New Roman"/>
          <w:b w:val="false"/>
          <w:i w:val="false"/>
          <w:color w:val="000000"/>
          <w:sz w:val="28"/>
        </w:rPr>
        <w:t>шақыру бойынша</w:t>
      </w:r>
      <w:r>
        <w:rPr>
          <w:rFonts w:ascii="Times New Roman"/>
          <w:b w:val="false"/>
          <w:i w:val="false"/>
          <w:color w:val="000000"/>
          <w:sz w:val="28"/>
        </w:rPr>
        <w:t xml:space="preserve"> әскери мiндеттiлiк негiзiнде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әскери қызметке ерiктi түрде (келiсiмшарт бойынша) тұру жолымен әскери қызметшiлерден жасақталады.</w:t>
      </w:r>
    </w:p>
    <w:bookmarkEnd w:id="49"/>
    <w:bookmarkStart w:name="z65" w:id="50"/>
    <w:p>
      <w:pPr>
        <w:spacing w:after="0"/>
        <w:ind w:left="0"/>
        <w:jc w:val="both"/>
      </w:pPr>
      <w:r>
        <w:rPr>
          <w:rFonts w:ascii="Times New Roman"/>
          <w:b w:val="false"/>
          <w:i w:val="false"/>
          <w:color w:val="000000"/>
          <w:sz w:val="28"/>
        </w:rPr>
        <w:t>
      Шекара қызметi үшiн кадрлар мен мамандарды даярлау, қайта даярлау және олардың бiлiктiлiгiн арттыру Қазақстан Республикасының жоғары, орта кәсiптiк, әскери және арнайы оқу орындарында, оқу жасақтарында, орталықтарында (мектептерiнде), сондай-ақ келiсiмдер (шарттар) бойынша шет мемлекеттерде жүзеге асырылады.</w:t>
      </w:r>
    </w:p>
    <w:bookmarkEnd w:id="50"/>
    <w:bookmarkStart w:name="z66" w:id="51"/>
    <w:p>
      <w:pPr>
        <w:spacing w:after="0"/>
        <w:ind w:left="0"/>
        <w:jc w:val="both"/>
      </w:pPr>
      <w:r>
        <w:rPr>
          <w:rFonts w:ascii="Times New Roman"/>
          <w:b w:val="false"/>
          <w:i w:val="false"/>
          <w:color w:val="000000"/>
          <w:sz w:val="28"/>
        </w:rPr>
        <w:t>
      Шекара нарядтарында Қазақстан Республикасының Мемлекеттiк шекарасын күзету және қорғау жөнiндегi қызметтi атқару жауынгерлiк кезекшiлiк (жауынгерлiк қызмет) болып табылады.</w:t>
      </w:r>
    </w:p>
    <w:bookmarkEnd w:id="51"/>
    <w:bookmarkStart w:name="z67" w:id="52"/>
    <w:p>
      <w:pPr>
        <w:spacing w:after="0"/>
        <w:ind w:left="0"/>
        <w:jc w:val="both"/>
      </w:pPr>
      <w:r>
        <w:rPr>
          <w:rFonts w:ascii="Times New Roman"/>
          <w:b w:val="false"/>
          <w:i w:val="false"/>
          <w:color w:val="000000"/>
          <w:sz w:val="28"/>
        </w:rPr>
        <w:t>
      Шекара қызметiнiң әскери қызметшiлерi қызметтiк мiндеттерiн атқарған кезде билiк өкiлдерi болып табылады және мемлекеттiң қорғауында болады.</w:t>
      </w:r>
    </w:p>
    <w:bookmarkEnd w:id="52"/>
    <w:bookmarkStart w:name="z68" w:id="53"/>
    <w:p>
      <w:pPr>
        <w:spacing w:after="0"/>
        <w:ind w:left="0"/>
        <w:jc w:val="both"/>
      </w:pPr>
      <w:r>
        <w:rPr>
          <w:rFonts w:ascii="Times New Roman"/>
          <w:b w:val="false"/>
          <w:i w:val="false"/>
          <w:color w:val="000000"/>
          <w:sz w:val="28"/>
        </w:rPr>
        <w:t>
      Заңмен уәкiлеттiк берілген лауазымды адамдардан басқа ешкiмнiң де Шекара қызметiнің қызметтік әрекетіне араласуға құқығы жоқ.</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10-бап. Шекара қызметінің қызметкерлері</w:t>
      </w:r>
    </w:p>
    <w:p>
      <w:pPr>
        <w:spacing w:after="0"/>
        <w:ind w:left="0"/>
        <w:jc w:val="both"/>
      </w:pPr>
      <w:r>
        <w:rPr>
          <w:rFonts w:ascii="Times New Roman"/>
          <w:b w:val="false"/>
          <w:i w:val="false"/>
          <w:color w:val="000000"/>
          <w:sz w:val="28"/>
        </w:rPr>
        <w:t xml:space="preserve">
      Шекара қызметiндегi қызметкерлердің еңбек қатынастары Қазақстан Республикасының еңбек </w:t>
      </w:r>
      <w:r>
        <w:rPr>
          <w:rFonts w:ascii="Times New Roman"/>
          <w:b w:val="false"/>
          <w:i w:val="false"/>
          <w:color w:val="000000"/>
          <w:sz w:val="28"/>
        </w:rPr>
        <w:t>заңнамасымен</w:t>
      </w:r>
      <w:r>
        <w:rPr>
          <w:rFonts w:ascii="Times New Roman"/>
          <w:b w:val="false"/>
          <w:i w:val="false"/>
          <w:color w:val="000000"/>
          <w:sz w:val="28"/>
        </w:rPr>
        <w:t xml:space="preserve"> реттеледi.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6" w:id="54"/>
    <w:p>
      <w:pPr>
        <w:spacing w:after="0"/>
        <w:ind w:left="0"/>
        <w:jc w:val="left"/>
      </w:pPr>
      <w:r>
        <w:rPr>
          <w:rFonts w:ascii="Times New Roman"/>
          <w:b/>
          <w:i w:val="false"/>
          <w:color w:val="000000"/>
        </w:rPr>
        <w:t xml:space="preserve">  IV. ШЕКАРА ҚЫЗМЕТІ ӘСКЕРИ ҚЫЗМЕТШІЛЕРІНІҢ ҚҰҚЫҚТЫҚ ЖАҒДАЙЫ, ӘЛЕУМЕТТІК ҚОРҒАЛУЫ ЖӘНЕ ЖАУАПТЫЛЫҒЫ</w:t>
      </w:r>
    </w:p>
    <w:bookmarkEnd w:id="54"/>
    <w:p>
      <w:pPr>
        <w:spacing w:after="0"/>
        <w:ind w:left="0"/>
        <w:jc w:val="both"/>
      </w:pPr>
      <w:r>
        <w:rPr>
          <w:rFonts w:ascii="Times New Roman"/>
          <w:b w:val="false"/>
          <w:i w:val="false"/>
          <w:color w:val="ff0000"/>
          <w:sz w:val="28"/>
        </w:rPr>
        <w:t xml:space="preserve">
      Ескерту. 4-тараудың тақырыбы жаңа редакцияда - ҚР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Шекара қызметi әскери қызметшiлерiнiң құқылық жағдайы және әлеуметтiк қорғалуы </w:t>
      </w:r>
    </w:p>
    <w:p>
      <w:pPr>
        <w:spacing w:after="0"/>
        <w:ind w:left="0"/>
        <w:jc w:val="both"/>
      </w:pPr>
      <w:r>
        <w:rPr>
          <w:rFonts w:ascii="Times New Roman"/>
          <w:b w:val="false"/>
          <w:i w:val="false"/>
          <w:color w:val="000000"/>
          <w:sz w:val="28"/>
        </w:rPr>
        <w:t xml:space="preserve">
      Шекара қызметi әскери қызметшiлерiнiң </w:t>
      </w:r>
      <w:r>
        <w:rPr>
          <w:rFonts w:ascii="Times New Roman"/>
          <w:b w:val="false"/>
          <w:i w:val="false"/>
          <w:color w:val="000000"/>
          <w:sz w:val="28"/>
        </w:rPr>
        <w:t>құқылық жағдайы</w:t>
      </w:r>
      <w:r>
        <w:rPr>
          <w:rFonts w:ascii="Times New Roman"/>
          <w:b w:val="false"/>
          <w:i w:val="false"/>
          <w:color w:val="000000"/>
          <w:sz w:val="28"/>
        </w:rPr>
        <w:t xml:space="preserve"> және әлеуметтiк қорғалуы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w:t>
      </w:r>
      <w:r>
        <w:rPr>
          <w:rFonts w:ascii="Times New Roman"/>
          <w:b w:val="false"/>
          <w:i w:val="false"/>
          <w:color w:val="000000"/>
          <w:sz w:val="28"/>
        </w:rPr>
        <w:t>анықталады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енгiзiлдi - ҚР Президентiнiң        1995.05.19. </w:t>
      </w:r>
      <w:r>
        <w:rPr>
          <w:rFonts w:ascii="Times New Roman"/>
          <w:b w:val="false"/>
          <w:i w:val="false"/>
          <w:color w:val="000000"/>
          <w:sz w:val="28"/>
        </w:rPr>
        <w:t>N 2283</w:t>
      </w:r>
      <w:r>
        <w:rPr>
          <w:rFonts w:ascii="Times New Roman"/>
          <w:b w:val="false"/>
          <w:i w:val="false"/>
          <w:color w:val="ff0000"/>
          <w:sz w:val="28"/>
        </w:rPr>
        <w:t xml:space="preserve"> жарлығымен, 2002.07.10. </w:t>
      </w:r>
      <w:r>
        <w:rPr>
          <w:rFonts w:ascii="Times New Roman"/>
          <w:b w:val="false"/>
          <w:i w:val="false"/>
          <w:color w:val="000000"/>
          <w:sz w:val="28"/>
        </w:rPr>
        <w:t>N 338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12-бап. Шекара қызметi әскери қызметшiлерiнiң жауаптылығы</w:t>
      </w:r>
    </w:p>
    <w:bookmarkStart w:name="z69" w:id="55"/>
    <w:p>
      <w:pPr>
        <w:spacing w:after="0"/>
        <w:ind w:left="0"/>
        <w:jc w:val="both"/>
      </w:pPr>
      <w:r>
        <w:rPr>
          <w:rFonts w:ascii="Times New Roman"/>
          <w:b w:val="false"/>
          <w:i w:val="false"/>
          <w:color w:val="000000"/>
          <w:sz w:val="28"/>
        </w:rPr>
        <w:t xml:space="preserve">
      Шекара қызметiнің әскери қызметшiлерi құқыққа қарсы әрекеттерi үшiн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w:t>
      </w:r>
      <w:r>
        <w:rPr>
          <w:rFonts w:ascii="Times New Roman"/>
          <w:b w:val="false"/>
          <w:i w:val="false"/>
          <w:color w:val="000000"/>
          <w:sz w:val="28"/>
        </w:rPr>
        <w:t>сәйкес</w:t>
      </w:r>
      <w:r>
        <w:rPr>
          <w:rFonts w:ascii="Times New Roman"/>
          <w:b w:val="false"/>
          <w:i w:val="false"/>
          <w:color w:val="000000"/>
          <w:sz w:val="28"/>
        </w:rPr>
        <w:t xml:space="preserve"> жауаптылықта болады.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