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3a94" w14:textId="0fb3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1993 жылғы 13 қаңтардағы N 1872-XII Заңы. Күші жойылды - Қазақстан Республикасының 2013 жылғы 16 қаңтардағы № 70-V Заңымен.</w:t>
      </w:r>
    </w:p>
    <w:p>
      <w:pPr>
        <w:spacing w:after="0"/>
        <w:ind w:left="0"/>
        <w:jc w:val="both"/>
      </w:pPr>
      <w:r>
        <w:rPr>
          <w:rFonts w:ascii="Times New Roman"/>
          <w:b w:val="false"/>
          <w:i w:val="false"/>
          <w:color w:val="ff0000"/>
          <w:sz w:val="28"/>
        </w:rPr>
        <w:t xml:space="preserve">
      Ескерту. Күші жойылды - ҚР 2013.01.16 </w:t>
      </w:r>
      <w:r>
        <w:rPr>
          <w:rFonts w:ascii="Times New Roman"/>
          <w:b w:val="false"/>
          <w:i w:val="false"/>
          <w:color w:val="ff0000"/>
          <w:sz w:val="28"/>
        </w:rPr>
        <w:t>№ 70-V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сөздер өзгерді - ҚР 2002.07.10 N 338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БIРIНШI ТАРАУ</w:t>
      </w:r>
    </w:p>
    <w:bookmarkEnd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Қазақстан Республикасының аумағы қазiргi шекарасында тұтас, оған қол сұғылмайды және бөлiнбейдi. </w:t>
      </w:r>
    </w:p>
    <w:p>
      <w:pPr>
        <w:spacing w:after="0"/>
        <w:ind w:left="0"/>
        <w:jc w:val="both"/>
      </w:pPr>
      <w:r>
        <w:rPr>
          <w:rFonts w:ascii="Times New Roman"/>
          <w:b w:val="false"/>
          <w:i w:val="false"/>
          <w:color w:val="000000"/>
          <w:sz w:val="28"/>
        </w:rPr>
        <w:t xml:space="preserve">
      Осы Заң Қазақстан Республикасының Мемлекеттiк шекарасын қорғаудың құқылық негiздерiн белгiлейдi және баянды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Кiрiспеге өзгерту енгiзiлдi - Қазақстан Республикасының 1996.07.15. N 31-1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i w:val="false"/>
          <w:color w:val="000000"/>
          <w:sz w:val="28"/>
        </w:rPr>
        <w:t xml:space="preserve">1-бап. Қазақстан Республикасының Мемлекеттiк шекарасы </w:t>
      </w:r>
    </w:p>
    <w:p>
      <w:pPr>
        <w:spacing w:after="0"/>
        <w:ind w:left="0"/>
        <w:jc w:val="both"/>
      </w:pPr>
      <w:r>
        <w:rPr>
          <w:rFonts w:ascii="Times New Roman"/>
          <w:b w:val="false"/>
          <w:i w:val="false"/>
          <w:color w:val="000000"/>
          <w:sz w:val="28"/>
        </w:rPr>
        <w:t xml:space="preserve">
      Қазақстан Республикасының шекарасы дегенiмiз Қазақстан аумағының шегiн - құрлығын, суын, жер қойнауын және әуе кеңістiгi айқындайтын сызық және осы сызық бойынша тiгiнен өтетiн жазықтық. </w:t>
      </w:r>
    </w:p>
    <w:p>
      <w:pPr>
        <w:spacing w:after="0"/>
        <w:ind w:left="0"/>
        <w:jc w:val="both"/>
      </w:pPr>
      <w:r>
        <w:rPr>
          <w:rFonts w:ascii="Times New Roman"/>
          <w:b w:val="false"/>
          <w:i w:val="false"/>
          <w:color w:val="000000"/>
          <w:sz w:val="28"/>
        </w:rPr>
        <w:t xml:space="preserve">
      Мемлекеттiк шекара Қазақстан Республикасының Парламентi бекiткен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 xml:space="preserve">шарттарымен </w:t>
      </w:r>
      <w:r>
        <w:rPr>
          <w:rFonts w:ascii="Times New Roman"/>
          <w:b w:val="false"/>
          <w:i w:val="false"/>
          <w:color w:val="000000"/>
          <w:sz w:val="28"/>
        </w:rPr>
        <w:t xml:space="preserve">белгіленеді және өзгертіледі.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енгiзiлдi - Қазақстан Республикасының 1996.07.15. </w:t>
      </w:r>
      <w:r>
        <w:rPr>
          <w:rFonts w:ascii="Times New Roman"/>
          <w:b w:val="false"/>
          <w:i w:val="false"/>
          <w:color w:val="000000"/>
          <w:sz w:val="28"/>
        </w:rPr>
        <w:t>N 31-1</w:t>
      </w:r>
      <w:r>
        <w:rPr>
          <w:rFonts w:ascii="Times New Roman"/>
          <w:b w:val="false"/>
          <w:i w:val="false"/>
          <w:color w:val="ff0000"/>
          <w:sz w:val="28"/>
        </w:rPr>
        <w:t xml:space="preserve">,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шекара саясаты </w:t>
      </w:r>
    </w:p>
    <w:p>
      <w:pPr>
        <w:spacing w:after="0"/>
        <w:ind w:left="0"/>
        <w:jc w:val="both"/>
      </w:pPr>
      <w:r>
        <w:rPr>
          <w:rFonts w:ascii="Times New Roman"/>
          <w:b w:val="false"/>
          <w:i w:val="false"/>
          <w:color w:val="000000"/>
          <w:sz w:val="28"/>
        </w:rPr>
        <w:t xml:space="preserve">
      Қазақстан Республикасы аумақтық тұтастықтың және Мемлекеттiк шекараға қол сұғылмайтындығының халықаралық принциптерiн негiзге ала отырып: </w:t>
      </w:r>
    </w:p>
    <w:p>
      <w:pPr>
        <w:spacing w:after="0"/>
        <w:ind w:left="0"/>
        <w:jc w:val="both"/>
      </w:pPr>
      <w:r>
        <w:rPr>
          <w:rFonts w:ascii="Times New Roman"/>
          <w:b w:val="false"/>
          <w:i w:val="false"/>
          <w:color w:val="000000"/>
          <w:sz w:val="28"/>
        </w:rPr>
        <w:t xml:space="preserve">
      Мемлекеттiк шекараны Қазақстан Республикасы егемендi құқықтарының бүкiл билiгiне ие болатын аумақтық (құрғақ, су, жер қойнауы, әуе кеңiстiгiнiң) заң жүзiнде баянды етiлген кеңiстiгi шегiн анықтайтын сызық ретiнде қарастырады; </w:t>
      </w:r>
    </w:p>
    <w:p>
      <w:pPr>
        <w:spacing w:after="0"/>
        <w:ind w:left="0"/>
        <w:jc w:val="both"/>
      </w:pPr>
      <w:r>
        <w:rPr>
          <w:rFonts w:ascii="Times New Roman"/>
          <w:b w:val="false"/>
          <w:i w:val="false"/>
          <w:color w:val="000000"/>
          <w:sz w:val="28"/>
        </w:rPr>
        <w:t xml:space="preserve">
      Қазақстан Республикасының мемлекеттiк шекарасын белгiлеген және оның өтуiн өзгерткен, Қазақстан Республикасының шекарадағы шектес мемлекеттермен құқылық қатынастар орнатқан және қолдап отырған, Қазақстан шекаралық аудандарындағы (су айдындарындағы) және Қазақстан аумағынан өтетiн халықаралық жолдардағы құқық қатынастарын реттеген кезде Қазақстан Республикасының қауiпсiздiгi мен халықаралық қауiпсiздiктi қамтамасыз ету мақсаттарын, шектес мемлекеттермен өзара тиiмдi жан-жақты ынтымақтастық мүдделерiн, шекара мәселелерiн бейбiт, күш қолданбай шешу принциптерiн басшылыққа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Мемлекеттiк шекарасы туралы Қазақстан Республикасы заңдары </w:t>
      </w:r>
    </w:p>
    <w:p>
      <w:pPr>
        <w:spacing w:after="0"/>
        <w:ind w:left="0"/>
        <w:jc w:val="both"/>
      </w:pPr>
      <w:r>
        <w:rPr>
          <w:rFonts w:ascii="Times New Roman"/>
          <w:b w:val="false"/>
          <w:i w:val="false"/>
          <w:color w:val="000000"/>
          <w:sz w:val="28"/>
        </w:rPr>
        <w:t xml:space="preserve">
      Қазақстан Республикасының Мемлекеттiк шекарасы туралы Қазақстан Республикасы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Мемлекеттiк шекараны белгiлеу мен оның өтуiн өзгерту және оның көрсетiлу тәртiбiн, Қазақстан Республикасының Мемлекеттiк шекарасын белгiлеу ретiн және ұстау тәртiбiн, шекара тәртiбi мен Мемлекеттiк шекара арқылы өткiзу пункттерiндегi тәртiптi белгiлейдi, Қазақстан Республикасының Мемлекеттiк шекарасын күзету саласындағы қатынастарды реттейдi. Ол заңдар осы Заңнан және Қазақстан Республикасы Мемлекеттiк шекарасы мәселелерi жөнiндегi Қазақстан Республикасының соған сәйкес шығарылатын басқа да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актiлерiнен</w:t>
      </w:r>
      <w:r>
        <w:rPr>
          <w:rFonts w:ascii="Times New Roman"/>
          <w:b w:val="false"/>
          <w:i w:val="false"/>
          <w:color w:val="000000"/>
          <w:sz w:val="28"/>
        </w:rPr>
        <w:t xml:space="preserve"> құрылады. </w:t>
      </w:r>
    </w:p>
    <w:p>
      <w:pPr>
        <w:spacing w:after="0"/>
        <w:ind w:left="0"/>
        <w:jc w:val="both"/>
      </w:pPr>
      <w:r>
        <w:rPr>
          <w:rFonts w:ascii="Times New Roman"/>
          <w:b w:val="false"/>
          <w:i w:val="false"/>
          <w:color w:val="000000"/>
          <w:sz w:val="28"/>
        </w:rPr>
        <w:t xml:space="preserve">
      Егер Қазақстан Республикасы бекiткен </w:t>
      </w:r>
      <w:r>
        <w:rPr>
          <w:rFonts w:ascii="Times New Roman"/>
          <w:b w:val="false"/>
          <w:i w:val="false"/>
          <w:color w:val="000000"/>
          <w:sz w:val="28"/>
        </w:rPr>
        <w:t>халықаралық шартта</w:t>
      </w:r>
      <w:r>
        <w:rPr>
          <w:rFonts w:ascii="Times New Roman"/>
          <w:b w:val="false"/>
          <w:i w:val="false"/>
          <w:color w:val="000000"/>
          <w:sz w:val="28"/>
        </w:rPr>
        <w:t xml:space="preserve"> осы Заңдағыдан өзгеше ережелер белгiленсе,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өзгерді - Қазақстан Республикасының 2002 жылғы 10 шілдедегі N 338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Мемлекеттік шекарасын күзету және қорғау </w:t>
      </w:r>
    </w:p>
    <w:p>
      <w:pPr>
        <w:spacing w:after="0"/>
        <w:ind w:left="0"/>
        <w:jc w:val="both"/>
      </w:pPr>
      <w:r>
        <w:rPr>
          <w:rFonts w:ascii="Times New Roman"/>
          <w:b w:val="false"/>
          <w:i w:val="false"/>
          <w:color w:val="000000"/>
          <w:sz w:val="28"/>
        </w:rPr>
        <w:t xml:space="preserve">
      1. Қазақстан Республикасының Мемлекеттік шекарасын ұлттық қауіпсіздікті қамтамасыз ететін мемлекеттік жүйенің құрамдас бөлігі ретінде қорғау мемлекеттік органдардың өз өкілеттіктері шегінде саяси, әскери, жедел-іздестіру, дипломатиялық, кедендік, экономикалық, экологиялық және өзге де шараларды қабылдау жөніндегі келісілген іс-қимылынан тұрады. </w:t>
      </w:r>
    </w:p>
    <w:p>
      <w:pPr>
        <w:spacing w:after="0"/>
        <w:ind w:left="0"/>
        <w:jc w:val="both"/>
      </w:pPr>
      <w:r>
        <w:rPr>
          <w:rFonts w:ascii="Times New Roman"/>
          <w:b w:val="false"/>
          <w:i w:val="false"/>
          <w:color w:val="000000"/>
          <w:sz w:val="28"/>
        </w:rPr>
        <w:t xml:space="preserve">
      2. Қазақстан Республикасының Мемлекеттік шекарасын Қазақстан Республикасының Мемлекеттік шекарасын қорғаудың құрамдас бөлігі ретінде күзету ұлттық мүддені іске асыруға кедергі келтіретін немесе Қазақстан Республикасының Мемлекеттік шекарасында оларға қауіп төндіретін жағдайларды, процестер мен факторларды ашу және олардың алдын алу жөніндегі тұрақты сипаттағы құқықтық, ұйымдық, әскери, жедел-іздестіру, кедендік, техникалық, ақпараттық шараларды жүзеге асырудан тұрады. </w:t>
      </w:r>
    </w:p>
    <w:p>
      <w:pPr>
        <w:spacing w:after="0"/>
        <w:ind w:left="0"/>
        <w:jc w:val="both"/>
      </w:pPr>
      <w:r>
        <w:rPr>
          <w:rFonts w:ascii="Times New Roman"/>
          <w:b w:val="false"/>
          <w:i w:val="false"/>
          <w:color w:val="000000"/>
          <w:sz w:val="28"/>
        </w:rPr>
        <w:t xml:space="preserve">
      3. Қазақстан Республикасының Мемлекеттік шекарасын қорғау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өз өкілеттіктері шегінде мемлекеттік органдарға жүктеледі. </w:t>
      </w:r>
    </w:p>
    <w:p>
      <w:pPr>
        <w:spacing w:after="0"/>
        <w:ind w:left="0"/>
        <w:jc w:val="both"/>
      </w:pPr>
      <w:r>
        <w:rPr>
          <w:rFonts w:ascii="Times New Roman"/>
          <w:b w:val="false"/>
          <w:i w:val="false"/>
          <w:color w:val="000000"/>
          <w:sz w:val="28"/>
        </w:rPr>
        <w:t xml:space="preserve">
      Қазақстан Республикасының құрлықтағы, теңіздегі, өзендердегі (бұлақтардағы) және өзге де су қоймаларындағы, сондай-ақ континенттік қайраңындағы Қазақстан Республикасының Мемлекеттік шекарасын күзету Қазақстан Республикасы Мемлекеттік шекарасының режимі туралы халықаралық шарттарды және шекара мәселелері жөніндегі Қазақстан Республикасының заңнамасын барлық жеке және заңды тұлғалардың, соның ішінде шетелдік тұлғалардың сақтауын шекара кеңістігінде бақылау жолымен жүзеге асыратын Қазақстан Республикасы Ұлттық қауіпсіздік комитетінің Шекара қызметіне жүктеледі. </w:t>
      </w:r>
    </w:p>
    <w:p>
      <w:pPr>
        <w:spacing w:after="0"/>
        <w:ind w:left="0"/>
        <w:jc w:val="both"/>
      </w:pPr>
      <w:r>
        <w:rPr>
          <w:rFonts w:ascii="Times New Roman"/>
          <w:b w:val="false"/>
          <w:i w:val="false"/>
          <w:color w:val="000000"/>
          <w:sz w:val="28"/>
        </w:rPr>
        <w:t xml:space="preserve">
      Әуе кеңістігінде Қазақстан Республикасының Мемлекеттік шекарасын күзету және қорғау Қазақстан Республикасы Қарулы Күштерінің Әуе қорғанысы күштеріне жүктеледі. </w:t>
      </w:r>
    </w:p>
    <w:p>
      <w:pPr>
        <w:spacing w:after="0"/>
        <w:ind w:left="0"/>
        <w:jc w:val="both"/>
      </w:pPr>
      <w:r>
        <w:rPr>
          <w:rFonts w:ascii="Times New Roman"/>
          <w:b w:val="false"/>
          <w:i w:val="false"/>
          <w:color w:val="000000"/>
          <w:sz w:val="28"/>
        </w:rPr>
        <w:t xml:space="preserve">
      4. Қазақстан Республикасының Мемлекеттік шекарасын күзетуге және қорғауға Қазақстан Республикасы ратификациялаған халықаралық шарттарда немесе Қазақстан Республикасының заңдарында белгіленген өз құқықтары шеңберінде азаматтар мен мемлекеттік емес ұйымдар қатыса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Қазақстан Республикасының шекара кеңістігі және оны бақылау </w:t>
      </w:r>
    </w:p>
    <w:p>
      <w:pPr>
        <w:spacing w:after="0"/>
        <w:ind w:left="0"/>
        <w:jc w:val="both"/>
      </w:pPr>
      <w:r>
        <w:rPr>
          <w:rFonts w:ascii="Times New Roman"/>
          <w:b w:val="false"/>
          <w:i w:val="false"/>
          <w:color w:val="000000"/>
          <w:sz w:val="28"/>
        </w:rPr>
        <w:t xml:space="preserve">
      1. Қазақстан Республикасының шекара кеңістігі - Қазақстан Республикасының Мемлекеттік шекара сызығы және Қазақстан Республикасының Мемлекеттік шекара сызығынан шекаралық аймақтың немесе шекаралық белдеудің сыртқы шегіне дейінгі жер белдеуі, ал ол белгіленбесе - әкімшілік-аумақтық бірліктің сыртқы шегіне дейінгі жер өңірі, сондай-ақ Қазақстан Республикасының аумақтық сулары (теңізі), ішкі сулары, континенттік қайраңы және Қазақстан Республикасының Мемлекеттік шекарасы арқылы өткізу пункттерінің аумағы. </w:t>
      </w:r>
    </w:p>
    <w:p>
      <w:pPr>
        <w:spacing w:after="0"/>
        <w:ind w:left="0"/>
        <w:jc w:val="both"/>
      </w:pPr>
      <w:r>
        <w:rPr>
          <w:rFonts w:ascii="Times New Roman"/>
          <w:b w:val="false"/>
          <w:i w:val="false"/>
          <w:color w:val="000000"/>
          <w:sz w:val="28"/>
        </w:rPr>
        <w:t xml:space="preserve">
      2. Шекара кеңістігіндегі бақылау Қазақстан Республикасының Мемлекеттік шекарасын бұзу белгілері мен шекара кеңістігіндегі белгіленген ережелерді бұзушыларды анықтау жөніндегі мемлекеттік шаралар жүйесін білдіреді. </w:t>
      </w:r>
    </w:p>
    <w:p>
      <w:pPr>
        <w:spacing w:after="0"/>
        <w:ind w:left="0"/>
        <w:jc w:val="both"/>
      </w:pPr>
      <w:r>
        <w:rPr>
          <w:rFonts w:ascii="Times New Roman"/>
          <w:b w:val="false"/>
          <w:i w:val="false"/>
          <w:color w:val="000000"/>
          <w:sz w:val="28"/>
        </w:rPr>
        <w:t xml:space="preserve">
      3. Шекара кеңістігіндегі бақылауды Қазақстан Республикасы Ұлттық қауіпсіздік комитетінің Шекара қызметі және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актілерімен</w:t>
      </w:r>
      <w:r>
        <w:rPr>
          <w:rFonts w:ascii="Times New Roman"/>
          <w:b w:val="false"/>
          <w:i w:val="false"/>
          <w:color w:val="000000"/>
          <w:sz w:val="28"/>
        </w:rPr>
        <w:t xml:space="preserve"> уәкілеттік берілген басқа да мемлекеттік органдар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Қазақстан Республикасының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ҚАЗАҚСТАН РЕСПУБЛИКАСЫНЫҢ МЕМЛЕКЕТТIК ШЕКАРАСЫН</w:t>
      </w:r>
      <w:r>
        <w:br/>
      </w:r>
      <w:r>
        <w:rPr>
          <w:rFonts w:ascii="Times New Roman"/>
          <w:b/>
          <w:i w:val="false"/>
          <w:color w:val="000000"/>
        </w:rPr>
        <w:t>БЕЛГIЛЕУ, ӨТЕТIН ЖЕРЛЕРIН ӨЗГЕРТУ ЖӘНЕ КӨРСЕТУ</w:t>
      </w:r>
    </w:p>
    <w:bookmarkEnd w:id="2"/>
    <w:p>
      <w:pPr>
        <w:spacing w:after="0"/>
        <w:ind w:left="0"/>
        <w:jc w:val="both"/>
      </w:pPr>
      <w:r>
        <w:rPr>
          <w:rFonts w:ascii="Times New Roman"/>
          <w:b/>
          <w:i w:val="false"/>
          <w:color w:val="000000"/>
          <w:sz w:val="28"/>
        </w:rPr>
        <w:t xml:space="preserve">5-бап. Қазақстан Республикасының Мемлекеттiк шекарасын белгiлеу және өзгерту </w:t>
      </w:r>
    </w:p>
    <w:p>
      <w:pPr>
        <w:spacing w:after="0"/>
        <w:ind w:left="0"/>
        <w:jc w:val="both"/>
      </w:pPr>
      <w:r>
        <w:rPr>
          <w:rFonts w:ascii="Times New Roman"/>
          <w:b w:val="false"/>
          <w:i w:val="false"/>
          <w:color w:val="000000"/>
          <w:sz w:val="28"/>
        </w:rPr>
        <w:t xml:space="preserve">
      Егер Қазақстан Республикасының халықаралық шарттарында өзгеше көзделмеген болса, Қазақстан Республикасының Мемлекеттiк шекарасы: </w:t>
      </w:r>
    </w:p>
    <w:p>
      <w:pPr>
        <w:spacing w:after="0"/>
        <w:ind w:left="0"/>
        <w:jc w:val="both"/>
      </w:pPr>
      <w:r>
        <w:rPr>
          <w:rFonts w:ascii="Times New Roman"/>
          <w:b w:val="false"/>
          <w:i w:val="false"/>
          <w:color w:val="000000"/>
          <w:sz w:val="28"/>
        </w:rPr>
        <w:t xml:space="preserve">
      құрғақта - жер бедерiнiң сипатты нүктелерi мен сызықтары немесе анық көрiнетiн бағдарлар бойынша; </w:t>
      </w:r>
    </w:p>
    <w:p>
      <w:pPr>
        <w:spacing w:after="0"/>
        <w:ind w:left="0"/>
        <w:jc w:val="both"/>
      </w:pPr>
      <w:r>
        <w:rPr>
          <w:rFonts w:ascii="Times New Roman"/>
          <w:b w:val="false"/>
          <w:i w:val="false"/>
          <w:color w:val="000000"/>
          <w:sz w:val="28"/>
        </w:rPr>
        <w:t xml:space="preserve">
      теңiзде - Қазақстан Республикасының аумақтық теңiзiнiң сыртқы шегi бойынша; </w:t>
      </w:r>
    </w:p>
    <w:p>
      <w:pPr>
        <w:spacing w:after="0"/>
        <w:ind w:left="0"/>
        <w:jc w:val="both"/>
      </w:pPr>
      <w:r>
        <w:rPr>
          <w:rFonts w:ascii="Times New Roman"/>
          <w:b w:val="false"/>
          <w:i w:val="false"/>
          <w:color w:val="000000"/>
          <w:sz w:val="28"/>
        </w:rPr>
        <w:t xml:space="preserve">
      өзендерде (бұлақтарда) - олардың орта тұсы бойынша немесе өзiнiң негiзгi аңғарының орта тұсы бойынша; өзге де су қоймаларында - Қазақстан Республикасы мемлекеттiк шекарасының су қоймасының жағасына шығатын тұсын бiрiктiретiн тура сызық бойынша белгiленедi. </w:t>
      </w:r>
    </w:p>
    <w:p>
      <w:pPr>
        <w:spacing w:after="0"/>
        <w:ind w:left="0"/>
        <w:jc w:val="both"/>
      </w:pPr>
      <w:r>
        <w:rPr>
          <w:rFonts w:ascii="Times New Roman"/>
          <w:b w:val="false"/>
          <w:i w:val="false"/>
          <w:color w:val="000000"/>
          <w:sz w:val="28"/>
        </w:rPr>
        <w:t xml:space="preserve">
      Қазақстан Республикасының өзен (бұлақ) өзге де су қоймасы бойынша өтетiн мемлекеттiк шекарасы олардың жағаларының сипаты немесе су деңгейi өзгергенде де, өзен (бұлақ) аңғары белгiлi бiр жаққа ауытқыған жағдайда да өзгертiлмейдi; </w:t>
      </w:r>
    </w:p>
    <w:p>
      <w:pPr>
        <w:spacing w:after="0"/>
        <w:ind w:left="0"/>
        <w:jc w:val="both"/>
      </w:pPr>
      <w:r>
        <w:rPr>
          <w:rFonts w:ascii="Times New Roman"/>
          <w:b w:val="false"/>
          <w:i w:val="false"/>
          <w:color w:val="000000"/>
          <w:sz w:val="28"/>
        </w:rPr>
        <w:t xml:space="preserve">
      су тараптарының су қоймаларында және басқа жасанды су қоймаларында - олар толтырылғанға дейiнгi жерден өтетiн Қазақстан Республикасының Мемлекеттiк шекарасына сәйкес; </w:t>
      </w:r>
    </w:p>
    <w:p>
      <w:pPr>
        <w:spacing w:after="0"/>
        <w:ind w:left="0"/>
        <w:jc w:val="both"/>
      </w:pPr>
      <w:r>
        <w:rPr>
          <w:rFonts w:ascii="Times New Roman"/>
          <w:b w:val="false"/>
          <w:i w:val="false"/>
          <w:color w:val="000000"/>
          <w:sz w:val="28"/>
        </w:rPr>
        <w:t xml:space="preserve">
      темiр жол және автомобиль жолдары көпiрлерiнде өзендердiң (бұлақтардың) шекаралық учаскелерi арқылы өтетiн бөгеттер мен басқа ғимараттарда - Қазақстан Республикасының су бойынша Мемлекеттiк шекарасының өтуiне қарамастан, әлгi ғимараттардың орта тұсы бойынша немесе олардың технологиялық ортасы бойынша белгiленедi. </w:t>
      </w:r>
    </w:p>
    <w:p>
      <w:pPr>
        <w:spacing w:after="0"/>
        <w:ind w:left="0"/>
        <w:jc w:val="both"/>
      </w:pPr>
      <w:r>
        <w:rPr>
          <w:rFonts w:ascii="Times New Roman"/>
          <w:b w:val="false"/>
          <w:i w:val="false"/>
          <w:color w:val="000000"/>
          <w:sz w:val="28"/>
        </w:rPr>
        <w:t xml:space="preserve">
      Қазақстан Республикасының иелiгiндегi аумақтық суларға (теңiзге) Қазақстан Республикасына тиесiлi құрлықта да, аралдарда да судың ең көп қайтатын жиегiнен немесе Қазақстан Республикасы </w:t>
      </w:r>
      <w:r>
        <w:rPr>
          <w:rFonts w:ascii="Times New Roman"/>
          <w:b w:val="false"/>
          <w:i w:val="false"/>
          <w:color w:val="000000"/>
          <w:sz w:val="28"/>
        </w:rPr>
        <w:t>ратификациялаған</w:t>
      </w:r>
      <w:r>
        <w:rPr>
          <w:rFonts w:ascii="Times New Roman"/>
          <w:b w:val="false"/>
          <w:i w:val="false"/>
          <w:color w:val="000000"/>
          <w:sz w:val="28"/>
        </w:rPr>
        <w:t xml:space="preserve">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шарттарға</w:t>
      </w:r>
      <w:r>
        <w:rPr>
          <w:rFonts w:ascii="Times New Roman"/>
          <w:b w:val="false"/>
          <w:i w:val="false"/>
          <w:color w:val="000000"/>
          <w:sz w:val="28"/>
        </w:rPr>
        <w:t xml:space="preserve"> сәйкес анықталатын тиiстi географиялық нүктелердi қосатын бастапқы түзу сызықтан есептелетiн енi он екi теңiз милi болатын жағалық теңiз сулары жатады. </w:t>
      </w:r>
    </w:p>
    <w:p>
      <w:pPr>
        <w:spacing w:after="0"/>
        <w:ind w:left="0"/>
        <w:jc w:val="both"/>
      </w:pPr>
      <w:r>
        <w:rPr>
          <w:rFonts w:ascii="Times New Roman"/>
          <w:b w:val="false"/>
          <w:i w:val="false"/>
          <w:color w:val="000000"/>
          <w:sz w:val="28"/>
        </w:rPr>
        <w:t xml:space="preserve">
      Қазақстан Республикасының шектес мемлекеттермен аумақтық сулар (теңiз) шекаралары олармен жасалған халықаралық шарттар арқылы белгiленедi. </w:t>
      </w:r>
    </w:p>
    <w:p>
      <w:pPr>
        <w:spacing w:after="0"/>
        <w:ind w:left="0"/>
        <w:jc w:val="both"/>
      </w:pPr>
      <w:r>
        <w:rPr>
          <w:rFonts w:ascii="Times New Roman"/>
          <w:b w:val="false"/>
          <w:i w:val="false"/>
          <w:color w:val="000000"/>
          <w:sz w:val="28"/>
        </w:rPr>
        <w:t xml:space="preserve">
      Қазақстан Республикасының континенттiк қайраңына Қазақстан Республикасы аумақтық суларының (теңiздiң) сыртқы шегiнен оның орта сызығына дейiнгi Каспий теңiзiнiң бетi және оның түбiнiң қойнауы жатады. </w:t>
      </w:r>
    </w:p>
    <w:p>
      <w:pPr>
        <w:spacing w:after="0"/>
        <w:ind w:left="0"/>
        <w:jc w:val="both"/>
      </w:pPr>
      <w:r>
        <w:rPr>
          <w:rFonts w:ascii="Times New Roman"/>
          <w:b w:val="false"/>
          <w:i w:val="false"/>
          <w:color w:val="000000"/>
          <w:sz w:val="28"/>
        </w:rPr>
        <w:t xml:space="preserve">
      Қазақстан Республикасы континенттiк қайраңының шекаралары халықаралық шарттармен белгiленедi. </w:t>
      </w:r>
    </w:p>
    <w:p>
      <w:pPr>
        <w:spacing w:after="0"/>
        <w:ind w:left="0"/>
        <w:jc w:val="both"/>
      </w:pPr>
      <w:r>
        <w:rPr>
          <w:rFonts w:ascii="Times New Roman"/>
          <w:b w:val="false"/>
          <w:i w:val="false"/>
          <w:color w:val="000000"/>
          <w:sz w:val="28"/>
        </w:rPr>
        <w:t xml:space="preserve">
      Қазақстан Республикасының iшкi суларына мыналар жатады: </w:t>
      </w:r>
    </w:p>
    <w:p>
      <w:pPr>
        <w:spacing w:after="0"/>
        <w:ind w:left="0"/>
        <w:jc w:val="both"/>
      </w:pPr>
      <w:r>
        <w:rPr>
          <w:rFonts w:ascii="Times New Roman"/>
          <w:b w:val="false"/>
          <w:i w:val="false"/>
          <w:color w:val="000000"/>
          <w:sz w:val="28"/>
        </w:rPr>
        <w:t xml:space="preserve">
      Қазақстан Республикасы порттарының гидротехникалық және басқа ғимараттарының теңiз жаққа қарай неғұрлым қашық орналасқан нүктесi арқылы өтетiн сызықпен шектелген порт сулары; </w:t>
      </w:r>
    </w:p>
    <w:p>
      <w:pPr>
        <w:spacing w:after="0"/>
        <w:ind w:left="0"/>
        <w:jc w:val="both"/>
      </w:pPr>
      <w:r>
        <w:rPr>
          <w:rFonts w:ascii="Times New Roman"/>
          <w:b w:val="false"/>
          <w:i w:val="false"/>
          <w:color w:val="000000"/>
          <w:sz w:val="28"/>
        </w:rPr>
        <w:t xml:space="preserve">
      жағалауы Қазақстан Республикасының иелiгiндегi өзендер мен өзге де су қоймаларының сулары; </w:t>
      </w:r>
    </w:p>
    <w:p>
      <w:pPr>
        <w:spacing w:after="0"/>
        <w:ind w:left="0"/>
        <w:jc w:val="both"/>
      </w:pPr>
      <w:r>
        <w:rPr>
          <w:rFonts w:ascii="Times New Roman"/>
          <w:b w:val="false"/>
          <w:i w:val="false"/>
          <w:color w:val="000000"/>
          <w:sz w:val="28"/>
        </w:rPr>
        <w:t xml:space="preserve">
      Каспий теңiзiнiң Қазақстан Республикасына тиесiлi шығанақтарының, бухталарының, құйылыстарының, жайылмаларының сулары, олардың тiзбесiн халықаралық құқық нормаларына және Қазақстан Республикасының заң актiлерiне сәйкес Қазақстан Республикасының Президентi белгiлейдi. </w:t>
      </w:r>
    </w:p>
    <w:p>
      <w:pPr>
        <w:spacing w:after="0"/>
        <w:ind w:left="0"/>
        <w:jc w:val="both"/>
      </w:pPr>
      <w:r>
        <w:rPr>
          <w:rFonts w:ascii="Times New Roman"/>
          <w:b w:val="false"/>
          <w:i w:val="false"/>
          <w:color w:val="000000"/>
          <w:sz w:val="28"/>
        </w:rPr>
        <w:t xml:space="preserve">
      Қазақстан Республикасының жерге (су бетiнде) қарап Қазақстанның халықаралық шарттары негiзiнде шекараны редемаркациялау ретiнде жүргiзiлген Мемлекеттiк шекарасының өтуiн дәлелдей түсуi туралы құжаттар Қазақстан Республикасы Парламентiнiң бекiтуiне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енгiзiлдi - Қазақстан Республикасының 1996.07.15. </w:t>
      </w:r>
      <w:r>
        <w:rPr>
          <w:rFonts w:ascii="Times New Roman"/>
          <w:b w:val="false"/>
          <w:i w:val="false"/>
          <w:color w:val="000000"/>
          <w:sz w:val="28"/>
        </w:rPr>
        <w:t>N 31-1</w:t>
      </w:r>
      <w:r>
        <w:rPr>
          <w:rFonts w:ascii="Times New Roman"/>
          <w:b w:val="false"/>
          <w:i w:val="false"/>
          <w:color w:val="ff0000"/>
          <w:sz w:val="28"/>
        </w:rPr>
        <w:t xml:space="preserve">,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Қазақстан Республикасының Мемлекеттiк шекарасын көрсету </w:t>
      </w:r>
    </w:p>
    <w:p>
      <w:pPr>
        <w:spacing w:after="0"/>
        <w:ind w:left="0"/>
        <w:jc w:val="both"/>
      </w:pPr>
      <w:r>
        <w:rPr>
          <w:rFonts w:ascii="Times New Roman"/>
          <w:b w:val="false"/>
          <w:i w:val="false"/>
          <w:color w:val="000000"/>
          <w:sz w:val="28"/>
        </w:rPr>
        <w:t xml:space="preserve">
      Қазақстан Республикасының Мемлекеттiк шекарасын жерiне қарап белгiлеу айқын көрiнетiн шекара белгiлерiмен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енгiзiлдi - Қазақстан Республикасының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ҚАЗАҚСТАН РЕСПУБЛИКАСЫ МЕМЛЕКЕТТIК ШЕКАРАСЫНЫҢ</w:t>
      </w:r>
      <w:r>
        <w:br/>
      </w:r>
      <w:r>
        <w:rPr>
          <w:rFonts w:ascii="Times New Roman"/>
          <w:b/>
          <w:i w:val="false"/>
          <w:color w:val="000000"/>
        </w:rPr>
        <w:t xml:space="preserve">ТӘРТIБI </w:t>
      </w:r>
    </w:p>
    <w:bookmarkEnd w:id="3"/>
    <w:p>
      <w:pPr>
        <w:spacing w:after="0"/>
        <w:ind w:left="0"/>
        <w:jc w:val="both"/>
      </w:pPr>
      <w:r>
        <w:rPr>
          <w:rFonts w:ascii="Times New Roman"/>
          <w:b/>
          <w:i w:val="false"/>
          <w:color w:val="000000"/>
          <w:sz w:val="28"/>
        </w:rPr>
        <w:t xml:space="preserve">7-бап. Қазақстан Республикасы Мемлекеттiк шекарасының режимі </w:t>
      </w:r>
    </w:p>
    <w:p>
      <w:pPr>
        <w:spacing w:after="0"/>
        <w:ind w:left="0"/>
        <w:jc w:val="both"/>
      </w:pPr>
      <w:r>
        <w:rPr>
          <w:rFonts w:ascii="Times New Roman"/>
          <w:b w:val="false"/>
          <w:i w:val="false"/>
          <w:color w:val="000000"/>
          <w:sz w:val="28"/>
        </w:rPr>
        <w:t xml:space="preserve">
      Қазақстан Республикасы Мемлекеттік шекарасының режимі Қазақстан Республикасының Мемлекеттік шекарасынан өту, қазақстандық және шетелдік әскери емес кемелер мен әскери корабльдердің шекаралық өзендер мен өзге де су қоймаларының қазақстандық бөлігінде жүзу және тұру, олардың Қазақстан Республикасы аумақтық суларына (теңізге), сондай-ақ ішкі суларына кіру және тұру, Қазақстан Республикасының Мемлекеттік шекарасын ұстау, Қазақстан Республикасының Мемлекеттік шекарасында әртүрлі жұмыстарды, кәсіпшілік, зерттеу, іздестіру және өзге де қызметті жүргізу тәртібі болып табылады. Қазақстан Республикасы Мемлекеттік шекарасының режимі Қазақстан Республикасының заңнамасымен және Қазақстан Республикасы </w:t>
      </w:r>
      <w:r>
        <w:rPr>
          <w:rFonts w:ascii="Times New Roman"/>
          <w:b w:val="false"/>
          <w:i w:val="false"/>
          <w:color w:val="000000"/>
          <w:sz w:val="28"/>
        </w:rPr>
        <w:t>ратификациялаған</w:t>
      </w:r>
      <w:r>
        <w:rPr>
          <w:rFonts w:ascii="Times New Roman"/>
          <w:b w:val="false"/>
          <w:i w:val="false"/>
          <w:color w:val="000000"/>
          <w:sz w:val="28"/>
        </w:rPr>
        <w:t xml:space="preserve">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шарттармен</w:t>
      </w:r>
      <w:r>
        <w:rPr>
          <w:rFonts w:ascii="Times New Roman"/>
          <w:b w:val="false"/>
          <w:i w:val="false"/>
          <w:color w:val="000000"/>
          <w:sz w:val="28"/>
        </w:rPr>
        <w:t xml:space="preserve">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Қазақстан Республикасының Мемлекеттiк шекарасын ұстау </w:t>
      </w:r>
    </w:p>
    <w:p>
      <w:pPr>
        <w:spacing w:after="0"/>
        <w:ind w:left="0"/>
        <w:jc w:val="both"/>
      </w:pPr>
      <w:r>
        <w:rPr>
          <w:rFonts w:ascii="Times New Roman"/>
          <w:b w:val="false"/>
          <w:i w:val="false"/>
          <w:color w:val="000000"/>
          <w:sz w:val="28"/>
        </w:rPr>
        <w:t xml:space="preserve">
      Қазақстан Республикасының мемлекеттiк шекарасын ұстау Мемлекеттiк шекараны </w:t>
      </w:r>
      <w:r>
        <w:rPr>
          <w:rFonts w:ascii="Times New Roman"/>
          <w:b w:val="false"/>
          <w:i w:val="false"/>
          <w:color w:val="000000"/>
          <w:sz w:val="28"/>
        </w:rPr>
        <w:t>демаркациялау туралы</w:t>
      </w:r>
      <w:r>
        <w:rPr>
          <w:rFonts w:ascii="Times New Roman"/>
          <w:b w:val="false"/>
          <w:i w:val="false"/>
          <w:color w:val="000000"/>
          <w:sz w:val="28"/>
        </w:rPr>
        <w:t xml:space="preserve"> актiлерге және оның жер бетiнде өтуiн айқындайтын </w:t>
      </w:r>
      <w:r>
        <w:rPr>
          <w:rFonts w:ascii="Times New Roman"/>
          <w:b w:val="false"/>
          <w:i w:val="false"/>
          <w:color w:val="000000"/>
          <w:sz w:val="28"/>
        </w:rPr>
        <w:t>басқа да құжаттарға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Қазақстан Республикасының халықаралық шарттарында белгiленбеген Қазақстан Республикасы Мемлекеттiк шекарасын ұстау тәртiбiн Қазақстан Республикасы Ұлттық қауiпсiздiк комитетiнiң </w:t>
      </w:r>
      <w:r>
        <w:rPr>
          <w:rFonts w:ascii="Times New Roman"/>
          <w:b w:val="false"/>
          <w:i w:val="false"/>
          <w:color w:val="000000"/>
          <w:sz w:val="28"/>
        </w:rPr>
        <w:t>Шекара қызметi</w:t>
      </w:r>
      <w:r>
        <w:rPr>
          <w:rFonts w:ascii="Times New Roman"/>
          <w:b w:val="false"/>
          <w:i w:val="false"/>
          <w:color w:val="000000"/>
          <w:sz w:val="28"/>
        </w:rPr>
        <w:t xml:space="preserve"> белгiлейдi. </w:t>
      </w:r>
    </w:p>
    <w:p>
      <w:pPr>
        <w:spacing w:after="0"/>
        <w:ind w:left="0"/>
        <w:jc w:val="both"/>
      </w:pPr>
      <w:r>
        <w:rPr>
          <w:rFonts w:ascii="Times New Roman"/>
          <w:b/>
          <w:i w:val="false"/>
          <w:color w:val="000000"/>
          <w:sz w:val="28"/>
        </w:rPr>
        <w:t xml:space="preserve">9-бап. Қазақстан Республикасының Мемлекеттiк шекарасынан өту </w:t>
      </w:r>
    </w:p>
    <w:p>
      <w:pPr>
        <w:spacing w:after="0"/>
        <w:ind w:left="0"/>
        <w:jc w:val="both"/>
      </w:pPr>
      <w:r>
        <w:rPr>
          <w:rFonts w:ascii="Times New Roman"/>
          <w:b w:val="false"/>
          <w:i w:val="false"/>
          <w:color w:val="000000"/>
          <w:sz w:val="28"/>
        </w:rPr>
        <w:t xml:space="preserve">
      1. Қазақстан Республикасының Мемлекеттiк шекарасы арқылы темiр жол, автомобиль, теңiз, әуе қатынасы мен өзге де қатынас Қазақстан Республикасының мемлекеттiк шекарасы арқылы </w:t>
      </w:r>
      <w:r>
        <w:rPr>
          <w:rFonts w:ascii="Times New Roman"/>
          <w:b w:val="false"/>
          <w:i w:val="false"/>
          <w:color w:val="000000"/>
          <w:sz w:val="28"/>
        </w:rPr>
        <w:t>өткiзу пункттерiнде</w:t>
      </w:r>
      <w:r>
        <w:rPr>
          <w:rFonts w:ascii="Times New Roman"/>
          <w:b w:val="false"/>
          <w:i w:val="false"/>
          <w:color w:val="000000"/>
          <w:sz w:val="28"/>
        </w:rPr>
        <w:t xml:space="preserve"> жүзеге асырылады. </w:t>
      </w:r>
    </w:p>
    <w:p>
      <w:pPr>
        <w:spacing w:after="0"/>
        <w:ind w:left="0"/>
        <w:jc w:val="both"/>
      </w:pPr>
      <w:r>
        <w:rPr>
          <w:rFonts w:ascii="Times New Roman"/>
          <w:b w:val="false"/>
          <w:i w:val="false"/>
          <w:color w:val="000000"/>
          <w:sz w:val="28"/>
        </w:rPr>
        <w:t xml:space="preserve">
      2. Қазақстан Республикасының Мемлекеттiк шекарасы арқылы өткiзу пункттерiнде Қазақстан Республикасы Ұлттық қауiпсiздiк комитетi Шекара қызметiнiң, кеден органдарының және Қазақстан Республикасының Мемлекеттiк шекарасында бақылауды жүзеге асыратын басқа да органдардың бақылау-өткiзу пункттерi құрылады. </w:t>
      </w:r>
    </w:p>
    <w:p>
      <w:pPr>
        <w:spacing w:after="0"/>
        <w:ind w:left="0"/>
        <w:jc w:val="both"/>
      </w:pPr>
      <w:r>
        <w:rPr>
          <w:rFonts w:ascii="Times New Roman"/>
          <w:b w:val="false"/>
          <w:i w:val="false"/>
          <w:color w:val="000000"/>
          <w:sz w:val="28"/>
        </w:rPr>
        <w:t xml:space="preserve">
      3. Әскери емес кемелер мен әскери корабльдер Қазақстан Республикасының Мемлекеттiк шекарасынан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өтедi. </w:t>
      </w:r>
    </w:p>
    <w:p>
      <w:pPr>
        <w:spacing w:after="0"/>
        <w:ind w:left="0"/>
        <w:jc w:val="both"/>
      </w:pPr>
      <w:r>
        <w:rPr>
          <w:rFonts w:ascii="Times New Roman"/>
          <w:b w:val="false"/>
          <w:i w:val="false"/>
          <w:color w:val="000000"/>
          <w:sz w:val="28"/>
        </w:rPr>
        <w:t xml:space="preserve">
      4. Әуе кемелерi Қазақстан Республикасының Мемлекеттiк шекарасынан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арнайы бөлiнген ұшып кiретiн (ұшып шығатын) әуе дәлiздерi арқылы ұшып өтедi. Қазақстан Республикасының Мемлекеттiк шекарасынан әуе дәлiздерiнен тыс ұшып өтуге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өзгерту енгізілді - 2007.12.19.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Әскери емес әуе (теңiз) кемелерiнiң ұшып шығуы (кетуi), келiп қонуы (кiруi) </w:t>
      </w:r>
    </w:p>
    <w:p>
      <w:pPr>
        <w:spacing w:after="0"/>
        <w:ind w:left="0"/>
        <w:jc w:val="both"/>
      </w:pPr>
      <w:r>
        <w:rPr>
          <w:rFonts w:ascii="Times New Roman"/>
          <w:b w:val="false"/>
          <w:i w:val="false"/>
          <w:color w:val="000000"/>
          <w:sz w:val="28"/>
        </w:rPr>
        <w:t xml:space="preserve">
      Қазақстандық және шетелдiк әуе кемелерiнiң Қазақстан Республикасынан ұшып шығуы, сондай-ақ Қазақстан Республикасына келiп қонуы Қазақстан Республикасы Ұлттық қауiпсiздiк комитетi Шекара қызметiнiң бақылау-өткiзу пункттерi және кеден органдары бар әуежайларда (аэродромдарда) жүзеге асырылады. Әуе кемелерiнiң ұшып шығуы мен келiп қонуының өзге тәртiбiне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жол берiледi. </w:t>
      </w:r>
    </w:p>
    <w:p>
      <w:pPr>
        <w:spacing w:after="0"/>
        <w:ind w:left="0"/>
        <w:jc w:val="both"/>
      </w:pPr>
      <w:r>
        <w:rPr>
          <w:rFonts w:ascii="Times New Roman"/>
          <w:b w:val="false"/>
          <w:i w:val="false"/>
          <w:color w:val="000000"/>
          <w:sz w:val="28"/>
        </w:rPr>
        <w:t xml:space="preserve">
      Шетелдiк әскери емес кемелер Қазақстан Республикасының мұндай кемелердiң келуi үшiн ашық рейдiлерi мен порттарына келiп кiре алады. Шетелдiк әскери емес кемелердiң кiруiне ашық рейдiлер мен порттардың тiзбесi, ондай порттарға кiру және оларда болу тәртiбi - жүк және жолаушы операцияларын жүргiзу, кемелердiң жағалаумен хабарласу, кеме экипажы мүшелерi болып табылмайтын адамдардың бару тәртiбi, шетелдiк әскери емес кемелердiң Қазақстан Республикасының iшкi сулары мен порттарына, шекаралық өзендер мен өзге де су қоймалары суларының қазақстандық бөлiгiне кiруiне және осы суларда болуына байланысты басқа да ережелер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
      Шетелдiк әскери емес кемелер мен әскери корабльдер Қазақстан Республикасының аумақтық сулары (теңiзi) мен iшкi суларында жүзген және болған кезiнде радио байланысы, навигациялық, порт, кеден экологиялық, санитарлық ережелердi және өзге де ережелердi сақтауға мiндеттi. Шетелдiк әскери емес кемелер мен әскери корабльдер Қазақстан Республикасының аумақтық сулары (теңiзiне), iшкi суларына кiруге мәжбүр болған ретте немесе бұл суларда </w:t>
      </w:r>
      <w:r>
        <w:rPr>
          <w:rFonts w:ascii="Times New Roman"/>
          <w:b w:val="false"/>
          <w:i w:val="false"/>
          <w:color w:val="000000"/>
          <w:sz w:val="28"/>
        </w:rPr>
        <w:t>жүзу</w:t>
      </w:r>
      <w:r>
        <w:rPr>
          <w:rFonts w:ascii="Times New Roman"/>
          <w:b w:val="false"/>
          <w:i w:val="false"/>
          <w:color w:val="000000"/>
          <w:sz w:val="28"/>
        </w:rPr>
        <w:t xml:space="preserve"> мен </w:t>
      </w:r>
      <w:r>
        <w:rPr>
          <w:rFonts w:ascii="Times New Roman"/>
          <w:b w:val="false"/>
          <w:i w:val="false"/>
          <w:color w:val="000000"/>
          <w:sz w:val="28"/>
        </w:rPr>
        <w:t>болу</w:t>
      </w:r>
      <w:r>
        <w:rPr>
          <w:rFonts w:ascii="Times New Roman"/>
          <w:b w:val="false"/>
          <w:i w:val="false"/>
          <w:color w:val="000000"/>
          <w:sz w:val="28"/>
        </w:rPr>
        <w:t xml:space="preserve"> </w:t>
      </w:r>
      <w:r>
        <w:rPr>
          <w:rFonts w:ascii="Times New Roman"/>
          <w:b w:val="false"/>
          <w:i w:val="false"/>
          <w:color w:val="000000"/>
          <w:sz w:val="28"/>
        </w:rPr>
        <w:t>ережелерiн</w:t>
      </w:r>
      <w:r>
        <w:rPr>
          <w:rFonts w:ascii="Times New Roman"/>
          <w:b w:val="false"/>
          <w:i w:val="false"/>
          <w:color w:val="000000"/>
          <w:sz w:val="28"/>
        </w:rPr>
        <w:t xml:space="preserve"> сақтамауға мәжбүр болған ретте бұл жөнiнде Қазақстан Республикасының ең таяудағы портының әкiмшiлiгiне дереу хабарлауға мiндеттi. </w:t>
      </w:r>
    </w:p>
    <w:p>
      <w:pPr>
        <w:spacing w:after="0"/>
        <w:ind w:left="0"/>
        <w:jc w:val="both"/>
      </w:pPr>
      <w:r>
        <w:rPr>
          <w:rFonts w:ascii="Times New Roman"/>
          <w:b w:val="false"/>
          <w:i w:val="false"/>
          <w:color w:val="000000"/>
          <w:sz w:val="28"/>
        </w:rPr>
        <w:t xml:space="preserve">
      Шетелдiк ұшу аппараттарының, әскери емес кемелер мен әскери корабльдердiң Қазақстан Республикасының аумақтық сулары (теңiзi) мен iшкi суларындағы кез келген кәсiпшiлiк, зерттеу және iздестiру қызметiне тыйым салынады, бұған Қазақстан Республикасының заңдарында белгiленген тәртiппен немесе Қазақстан Республикасының халықаралық шарттары негiзiнде жүзеге асырылатын қызмет реттерi кiрмейдi. </w:t>
      </w:r>
    </w:p>
    <w:p>
      <w:pPr>
        <w:spacing w:after="0"/>
        <w:ind w:left="0"/>
        <w:jc w:val="both"/>
      </w:pPr>
      <w:r>
        <w:rPr>
          <w:rFonts w:ascii="Times New Roman"/>
          <w:b w:val="false"/>
          <w:i w:val="false"/>
          <w:color w:val="000000"/>
          <w:sz w:val="28"/>
        </w:rPr>
        <w:t xml:space="preserve">
      Қазақстан Республикасының аумақтық сулары (теңiзi) мен iшкi суларында Қазақстан Республикасы мемлекеттiк органдарының шешiмiмен қазақстандық және шетелдiк әскери емес кемелер мен әскери корабльдердiң жүзуiне және болуына уақытша тыйым салынатын аудандар белгiленуi мүмкiн. </w:t>
      </w:r>
    </w:p>
    <w:p>
      <w:pPr>
        <w:spacing w:after="0"/>
        <w:ind w:left="0"/>
        <w:jc w:val="both"/>
      </w:pPr>
      <w:r>
        <w:rPr>
          <w:rFonts w:ascii="Times New Roman"/>
          <w:b w:val="false"/>
          <w:i w:val="false"/>
          <w:color w:val="000000"/>
          <w:sz w:val="28"/>
        </w:rPr>
        <w:t xml:space="preserve">
      Мұндай аудандарды белгiлеу туралы белгiленген тәртiппен хабарланады. </w:t>
      </w:r>
    </w:p>
    <w:p>
      <w:pPr>
        <w:spacing w:after="0"/>
        <w:ind w:left="0"/>
        <w:jc w:val="both"/>
      </w:pPr>
      <w:r>
        <w:rPr>
          <w:rFonts w:ascii="Times New Roman"/>
          <w:b w:val="false"/>
          <w:i w:val="false"/>
          <w:color w:val="000000"/>
          <w:sz w:val="28"/>
        </w:rPr>
        <w:t xml:space="preserve">
      Мыналарға тыйым салынады: </w:t>
      </w:r>
    </w:p>
    <w:p>
      <w:pPr>
        <w:spacing w:after="0"/>
        <w:ind w:left="0"/>
        <w:jc w:val="both"/>
      </w:pPr>
      <w:r>
        <w:rPr>
          <w:rFonts w:ascii="Times New Roman"/>
          <w:b w:val="false"/>
          <w:i w:val="false"/>
          <w:color w:val="000000"/>
          <w:sz w:val="28"/>
        </w:rPr>
        <w:t xml:space="preserve">
      шекара арқылы өткiзу пункттерi жоқ Қазақстан Республикасы порттарына шетелдiк кемелер мен шетелде жүзетiн қазақстандық кемелердiң кiруiне, шетелдiк және қазақстандық әуе кемелерiнiң Қазақстан әуежайларына (аэродромдарына) қонуына; </w:t>
      </w:r>
    </w:p>
    <w:p>
      <w:pPr>
        <w:spacing w:after="0"/>
        <w:ind w:left="0"/>
        <w:jc w:val="both"/>
      </w:pPr>
      <w:r>
        <w:rPr>
          <w:rFonts w:ascii="Times New Roman"/>
          <w:b w:val="false"/>
          <w:i w:val="false"/>
          <w:color w:val="000000"/>
          <w:sz w:val="28"/>
        </w:rPr>
        <w:t xml:space="preserve">
      Қазақстан Республикасының Үкiметi халықаралық қатынас үшiн ашпаған мұндай порттардан (әуежайлардан, аэродромдардан), шетелге бару үшiн қазақстандық теңiз, өзен және әуе кемелерiнiң (корабльдерiнiң) шығуына (ұшып кетуiне); көлiк құралдарының тоқтауына, өткiзу пункттерiнен тыс жерде адамдарды түсiруге, заттар мен хайуандарды түсiруге; </w:t>
      </w:r>
    </w:p>
    <w:p>
      <w:pPr>
        <w:spacing w:after="0"/>
        <w:ind w:left="0"/>
        <w:jc w:val="both"/>
      </w:pPr>
      <w:r>
        <w:rPr>
          <w:rFonts w:ascii="Times New Roman"/>
          <w:b w:val="false"/>
          <w:i w:val="false"/>
          <w:color w:val="000000"/>
          <w:sz w:val="28"/>
        </w:rPr>
        <w:t xml:space="preserve">
      жүзетiн құралдарды суға түсiруге, көлiк құралдары бар ұшу аппараттарын аспанға көтеруге және оларды көлiк құралдарына қабылдауға, құралдардың су асты жағдайында болуына, олардың Қазақстан жағалауына жақындап келуiне, шекара арқылы шекарадан өткiзу пункттерiне бет алған кезде, және керi қайтқан жағдайда теңiз (өзен) кәсiпшiлiгiн жүргiзуге; </w:t>
      </w:r>
    </w:p>
    <w:p>
      <w:pPr>
        <w:spacing w:after="0"/>
        <w:ind w:left="0"/>
        <w:jc w:val="both"/>
      </w:pPr>
      <w:r>
        <w:rPr>
          <w:rFonts w:ascii="Times New Roman"/>
          <w:b w:val="false"/>
          <w:i w:val="false"/>
          <w:color w:val="000000"/>
          <w:sz w:val="28"/>
        </w:rPr>
        <w:t xml:space="preserve">
      Қазақстан Республикасының заңдарымен және Қазақстан Республикасының халықаралық шарттарымен тыйым салынған басқа да iс-қимылды жүзеге асыруға. </w:t>
      </w:r>
    </w:p>
    <w:p>
      <w:pPr>
        <w:spacing w:after="0"/>
        <w:ind w:left="0"/>
        <w:jc w:val="both"/>
      </w:pPr>
      <w:r>
        <w:rPr>
          <w:rFonts w:ascii="Times New Roman"/>
          <w:b w:val="false"/>
          <w:i w:val="false"/>
          <w:color w:val="000000"/>
          <w:sz w:val="28"/>
        </w:rPr>
        <w:t xml:space="preserve">
      Бұл ережелерде дүлей кесапаттар, апаттар мен авариялар кезiнде кемелердi, корабльдердi мұз арасынан өткiзу кезiнде, сондай-ақ қауiп төнген немесе апатқа ұшыраған адамдарға, кемелерге, ұшу аппараттарына жәрдем көрсеткен кезде амалсыздан шекарадан өткен реттер кiрмейдi. </w:t>
      </w:r>
    </w:p>
    <w:p>
      <w:pPr>
        <w:spacing w:after="0"/>
        <w:ind w:left="0"/>
        <w:jc w:val="both"/>
      </w:pPr>
      <w:r>
        <w:rPr>
          <w:rFonts w:ascii="Times New Roman"/>
          <w:b w:val="false"/>
          <w:i w:val="false"/>
          <w:color w:val="000000"/>
          <w:sz w:val="28"/>
        </w:rPr>
        <w:t xml:space="preserve">
      Қазақстандық және шетелдiк әуе (теңiз) кемелерi көзделмеген жерлерге амалсыз қонған (кiрген) кезде шекаралық бақылауды - Қазақстан Республикасының </w:t>
      </w:r>
      <w:r>
        <w:rPr>
          <w:rFonts w:ascii="Times New Roman"/>
          <w:b w:val="false"/>
          <w:i w:val="false"/>
          <w:color w:val="000000"/>
          <w:sz w:val="28"/>
        </w:rPr>
        <w:t>Ұлттық қауiпсiздiк органдары</w:t>
      </w:r>
      <w:r>
        <w:rPr>
          <w:rFonts w:ascii="Times New Roman"/>
          <w:b w:val="false"/>
          <w:i w:val="false"/>
          <w:color w:val="000000"/>
          <w:sz w:val="28"/>
        </w:rPr>
        <w:t xml:space="preserve">, ал кедендiк бақылауды </w:t>
      </w:r>
      <w:r>
        <w:rPr>
          <w:rFonts w:ascii="Times New Roman"/>
          <w:b w:val="false"/>
          <w:i w:val="false"/>
          <w:color w:val="000000"/>
          <w:sz w:val="28"/>
        </w:rPr>
        <w:t>кеден органдары</w:t>
      </w:r>
      <w:r>
        <w:rPr>
          <w:rFonts w:ascii="Times New Roman"/>
          <w:b w:val="false"/>
          <w:i w:val="false"/>
          <w:color w:val="000000"/>
          <w:sz w:val="28"/>
        </w:rPr>
        <w:t xml:space="preserve"> әуежайлардың (аэродромдардың), теңiз және өзен порттарының әкiмшiлiгiмен бiрлесiп, Қазақстан Республикасы Ұлттық қауiпсiздiк комитетi Шекара қызметiнiң ең жақын шекаралық бақылау бөлiмдерi (бөлiмшелерi) мен Қазақстан Республикасының басқа да мемлекеттiк органдарына хабарлай отырып,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енгiзiлдi - Қазақстан Республикасының 1996.07.15. N 31-1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10-бап өзгерді - Қазақстан Республикасының 2002 жылғы 10 шілдедегі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Республикасының Мемлекеттiк шекарасынан өтетiн кездегi бақылау </w:t>
      </w:r>
    </w:p>
    <w:p>
      <w:pPr>
        <w:spacing w:after="0"/>
        <w:ind w:left="0"/>
        <w:jc w:val="both"/>
      </w:pPr>
      <w:r>
        <w:rPr>
          <w:rFonts w:ascii="Times New Roman"/>
          <w:b w:val="false"/>
          <w:i w:val="false"/>
          <w:color w:val="000000"/>
          <w:sz w:val="28"/>
        </w:rPr>
        <w:t xml:space="preserve">
      Қазақстан Республикасының Мемлекеттiк шекарасынан өтетiн кезде адамдар, көлiк құралдары, жүктер мен тауарлар </w:t>
      </w:r>
      <w:r>
        <w:rPr>
          <w:rFonts w:ascii="Times New Roman"/>
          <w:b w:val="false"/>
          <w:i w:val="false"/>
          <w:color w:val="000000"/>
          <w:sz w:val="28"/>
        </w:rPr>
        <w:t>шекара</w:t>
      </w:r>
      <w:r>
        <w:rPr>
          <w:rFonts w:ascii="Times New Roman"/>
          <w:b w:val="false"/>
          <w:i w:val="false"/>
          <w:color w:val="000000"/>
          <w:sz w:val="28"/>
        </w:rPr>
        <w:t xml:space="preserve">, </w:t>
      </w:r>
      <w:r>
        <w:rPr>
          <w:rFonts w:ascii="Times New Roman"/>
          <w:b w:val="false"/>
          <w:i w:val="false"/>
          <w:color w:val="000000"/>
          <w:sz w:val="28"/>
        </w:rPr>
        <w:t>кеден</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белгiленген басқа да бақылау түрлерiнен өткiзiлуге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2002 жылғы 10 шілдедегі N 338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Қазақстан Республикасының Мемлекеттік шекарасы арқылы өткізу пункттеріндегі шекаралық бақылау</w:t>
      </w:r>
    </w:p>
    <w:p>
      <w:pPr>
        <w:spacing w:after="0"/>
        <w:ind w:left="0"/>
        <w:jc w:val="both"/>
      </w:pPr>
      <w:r>
        <w:rPr>
          <w:rFonts w:ascii="Times New Roman"/>
          <w:b w:val="false"/>
          <w:i w:val="false"/>
          <w:color w:val="000000"/>
          <w:sz w:val="28"/>
        </w:rPr>
        <w:t xml:space="preserve">
      Шекаралық бақылау: </w:t>
      </w:r>
    </w:p>
    <w:p>
      <w:pPr>
        <w:spacing w:after="0"/>
        <w:ind w:left="0"/>
        <w:jc w:val="both"/>
      </w:pPr>
      <w:r>
        <w:rPr>
          <w:rFonts w:ascii="Times New Roman"/>
          <w:b w:val="false"/>
          <w:i w:val="false"/>
          <w:color w:val="000000"/>
          <w:sz w:val="28"/>
        </w:rPr>
        <w:t xml:space="preserve">
      Қазақстан Республикасының азаматтарына, шетелдіктерге және азаматтығы жоқ адамдарға Қазақстан Республикасына кіруге (шығуға) құқық берудің заңды негіздерін белгілеу мақсатында Қазақстан Республикасының Мемлекеттік шекарасы арқылы өтуге құқық беретін құжаттарды тексеру; </w:t>
      </w:r>
    </w:p>
    <w:p>
      <w:pPr>
        <w:spacing w:after="0"/>
        <w:ind w:left="0"/>
        <w:jc w:val="both"/>
      </w:pPr>
      <w:r>
        <w:rPr>
          <w:rFonts w:ascii="Times New Roman"/>
          <w:b w:val="false"/>
          <w:i w:val="false"/>
          <w:color w:val="000000"/>
          <w:sz w:val="28"/>
        </w:rPr>
        <w:t xml:space="preserve">
      көлік құралдарын, жүктерді және тауарларды қарап тексеру; </w:t>
      </w:r>
    </w:p>
    <w:p>
      <w:pPr>
        <w:spacing w:after="0"/>
        <w:ind w:left="0"/>
        <w:jc w:val="both"/>
      </w:pPr>
      <w:r>
        <w:rPr>
          <w:rFonts w:ascii="Times New Roman"/>
          <w:b w:val="false"/>
          <w:i w:val="false"/>
          <w:color w:val="000000"/>
          <w:sz w:val="28"/>
        </w:rPr>
        <w:t xml:space="preserve">
      Қазақстан Республикасының заңнамасына сәйкес әскери, режимдік, жедел және әкімшілік әрекеттер жасау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Қазақстан Республикасының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Адамдарды, көлiк құралдарын, жүктердi және тауарларды Қазақстан Республикасының Мемлекеттiк шекарасы арқылы өткiзу </w:t>
      </w:r>
    </w:p>
    <w:p>
      <w:pPr>
        <w:spacing w:after="0"/>
        <w:ind w:left="0"/>
        <w:jc w:val="both"/>
      </w:pPr>
      <w:r>
        <w:rPr>
          <w:rFonts w:ascii="Times New Roman"/>
          <w:b w:val="false"/>
          <w:i w:val="false"/>
          <w:color w:val="000000"/>
          <w:sz w:val="28"/>
        </w:rPr>
        <w:t xml:space="preserve">
      1. Қазақстан Республикасының Мемлекеттiк шекарасы арқылы адамдарды, көлiк құралдарын, жүктер мен тауарларды өткiзу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және Қазақстан Республикасының халықаралық шарттарында белгiленген Қазақстан Республикасының Мемлекеттiк шекарасы арқылы өткiзу пункттерiнде жүзеге асырылады. </w:t>
      </w:r>
    </w:p>
    <w:p>
      <w:pPr>
        <w:spacing w:after="0"/>
        <w:ind w:left="0"/>
        <w:jc w:val="both"/>
      </w:pPr>
      <w:r>
        <w:rPr>
          <w:rFonts w:ascii="Times New Roman"/>
          <w:b w:val="false"/>
          <w:i w:val="false"/>
          <w:color w:val="000000"/>
          <w:sz w:val="28"/>
        </w:rPr>
        <w:t xml:space="preserve">
      2. Қазақстан Республикасының Мемлекеттік шекарасы арқылы өтетін адамдарды өткізуді Қазақстан Республикасының Мемлекеттік шекарасынан өтуге құқық беретін құжаттар бойынша Қазақстан Республикасы Ұлттық қауіпсіздік комитеті Шекара қызметінің шекаралық бақылау бөлімдері мен бөлімшелері жүзеге асырады. </w:t>
      </w:r>
    </w:p>
    <w:p>
      <w:pPr>
        <w:spacing w:after="0"/>
        <w:ind w:left="0"/>
        <w:jc w:val="both"/>
      </w:pPr>
      <w:r>
        <w:rPr>
          <w:rFonts w:ascii="Times New Roman"/>
          <w:b w:val="false"/>
          <w:i w:val="false"/>
          <w:color w:val="000000"/>
          <w:sz w:val="28"/>
        </w:rPr>
        <w:t xml:space="preserve">
      Қазақстан Республикасына келуі кезінде өткізу пунктіне келген және шекара арқылы өтуге негіздемесі жоқ адамдар Қазақстан Республикасының Мемлекеттік шекарасы арқылы өткізілмейді және Қазақстан Республикасы қатысушысы болып табылатын халықаралық шарттарға сәйкес өздері келген елге немесе өзі азаматтығын алған елге кері қайтарылады. </w:t>
      </w:r>
    </w:p>
    <w:p>
      <w:pPr>
        <w:spacing w:after="0"/>
        <w:ind w:left="0"/>
        <w:jc w:val="both"/>
      </w:pPr>
      <w:r>
        <w:rPr>
          <w:rFonts w:ascii="Times New Roman"/>
          <w:b w:val="false"/>
          <w:i w:val="false"/>
          <w:color w:val="000000"/>
          <w:sz w:val="28"/>
        </w:rPr>
        <w:t xml:space="preserve">
      Қазақстан Республикасынан кететін адамдар Қазақстан Республикасының Мемлекеттік шекарасынан өтуге құқық беретін құжаттары болған кезде шекара арқылы өткізілуге тиіс. </w:t>
      </w:r>
    </w:p>
    <w:p>
      <w:pPr>
        <w:spacing w:after="0"/>
        <w:ind w:left="0"/>
        <w:jc w:val="both"/>
      </w:pPr>
      <w:r>
        <w:rPr>
          <w:rFonts w:ascii="Times New Roman"/>
          <w:b w:val="false"/>
          <w:i w:val="false"/>
          <w:color w:val="000000"/>
          <w:sz w:val="28"/>
        </w:rPr>
        <w:t xml:space="preserve">
      Қазақстан Республикасының Мемлекеттік шекарасы арқылы өткізу пунктіне келген шетелдіктер мен азаматтығы жоқ адамдардың: </w:t>
      </w:r>
    </w:p>
    <w:p>
      <w:pPr>
        <w:spacing w:after="0"/>
        <w:ind w:left="0"/>
        <w:jc w:val="both"/>
      </w:pPr>
      <w:r>
        <w:rPr>
          <w:rFonts w:ascii="Times New Roman"/>
          <w:b w:val="false"/>
          <w:i w:val="false"/>
          <w:color w:val="000000"/>
          <w:sz w:val="28"/>
        </w:rPr>
        <w:t xml:space="preserve">
      Қазақстан Республикасының Мемлекеттік шекарасынан өтуге құқық беретін құжаттары болмаса; </w:t>
      </w:r>
    </w:p>
    <w:p>
      <w:pPr>
        <w:spacing w:after="0"/>
        <w:ind w:left="0"/>
        <w:jc w:val="both"/>
      </w:pPr>
      <w:r>
        <w:rPr>
          <w:rFonts w:ascii="Times New Roman"/>
          <w:b w:val="false"/>
          <w:i w:val="false"/>
          <w:color w:val="000000"/>
          <w:sz w:val="28"/>
        </w:rPr>
        <w:t xml:space="preserve">
      егер бұрын осы адамға қатысты Қазақстан Республикасының аумағынан әкімшілік шығарып жіберу шаралары қолданылса; </w:t>
      </w:r>
    </w:p>
    <w:p>
      <w:pPr>
        <w:spacing w:after="0"/>
        <w:ind w:left="0"/>
        <w:jc w:val="both"/>
      </w:pPr>
      <w:r>
        <w:rPr>
          <w:rFonts w:ascii="Times New Roman"/>
          <w:b w:val="false"/>
          <w:i w:val="false"/>
          <w:color w:val="000000"/>
          <w:sz w:val="28"/>
        </w:rPr>
        <w:t xml:space="preserve">
      осы адамға қатысты Қазақстан Республикасының уәкілетті органдарынан тиісті шектеулер болған жағдайларда, шекарадан өткізуден бас тартылады. </w:t>
      </w:r>
    </w:p>
    <w:p>
      <w:pPr>
        <w:spacing w:after="0"/>
        <w:ind w:left="0"/>
        <w:jc w:val="both"/>
      </w:pPr>
      <w:r>
        <w:rPr>
          <w:rFonts w:ascii="Times New Roman"/>
          <w:b w:val="false"/>
          <w:i w:val="false"/>
          <w:color w:val="000000"/>
          <w:sz w:val="28"/>
        </w:rPr>
        <w:t xml:space="preserve">
      3. Көлiк құралдарын, жүктердi және тауарларды Қазақстан Республикасының Мемлекеттiк шекарасы арқылы өткiзудi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кеден органдары мен басқа да мемлекеттiк органдар Қазақстан Республикасы Ұлттық қауiпсiздiк комитетiнiң Шекара қызметiмен бiрлесе отырып жүзеге асырады. </w:t>
      </w:r>
    </w:p>
    <w:p>
      <w:pPr>
        <w:spacing w:after="0"/>
        <w:ind w:left="0"/>
        <w:jc w:val="both"/>
      </w:pPr>
      <w:r>
        <w:rPr>
          <w:rFonts w:ascii="Times New Roman"/>
          <w:b w:val="false"/>
          <w:i w:val="false"/>
          <w:color w:val="000000"/>
          <w:sz w:val="28"/>
        </w:rPr>
        <w:t xml:space="preserve">
      4. Қазақстан Республикасы бекiткен </w:t>
      </w:r>
      <w:r>
        <w:rPr>
          <w:rFonts w:ascii="Times New Roman"/>
          <w:b w:val="false"/>
          <w:i w:val="false"/>
          <w:color w:val="000000"/>
          <w:sz w:val="28"/>
        </w:rPr>
        <w:t>халықаралық шарттарға</w:t>
      </w:r>
      <w:r>
        <w:rPr>
          <w:rFonts w:ascii="Times New Roman"/>
          <w:b w:val="false"/>
          <w:i w:val="false"/>
          <w:color w:val="000000"/>
          <w:sz w:val="28"/>
        </w:rPr>
        <w:t xml:space="preserve"> сәйкес адамдарды, көлiк құралдарын, жүктердi, тауарларды Қазақстан Республикасының Мемлекеттiк шекарасы арқылы өткiзудiң өзге де тәртiбi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өзгерту енгізілді - 2007.12.19.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Қазақстан Республикасының Мемлекеттiк шекарасында шаруашылық қызметтi жүзеге асыру тәртiбi </w:t>
      </w:r>
    </w:p>
    <w:p>
      <w:pPr>
        <w:spacing w:after="0"/>
        <w:ind w:left="0"/>
        <w:jc w:val="both"/>
      </w:pPr>
      <w:r>
        <w:rPr>
          <w:rFonts w:ascii="Times New Roman"/>
          <w:b w:val="false"/>
          <w:i w:val="false"/>
          <w:color w:val="000000"/>
          <w:sz w:val="28"/>
        </w:rPr>
        <w:t xml:space="preserve">
      Қазақстан азаматтары, шетелдiктер, азаматтығы жоқ адамдар Қазақстан Республикасының Мемлекеттiк шекарасында шаруашылық, кәсiпшiлiк, зерттеу, iздестiру және өзге де қызметтi, соның iшiнде бiрлескен қызметтi Қазақстан Республикасының заңдары мен Қазақстан Республикасының халықаралық шарттарына сәйкес жүргiзедi және Қазақстан Республикасының Мемлекеттiк шекарасында тиiсiнше тәртiп қамтамасыз етiлетiндей етiп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w:t>
      </w:r>
      <w:r>
        <w:br/>
      </w:r>
      <w:r>
        <w:rPr>
          <w:rFonts w:ascii="Times New Roman"/>
          <w:b w:val="false"/>
          <w:i w:val="false"/>
          <w:color w:val="000000"/>
          <w:sz w:val="28"/>
        </w:rPr>
        <w:t>
</w:t>
      </w:r>
      <w:r>
        <w:rPr>
          <w:rFonts w:ascii="Times New Roman"/>
          <w:b w:val="false"/>
          <w:i w:val="false"/>
          <w:color w:val="ff0000"/>
          <w:sz w:val="28"/>
        </w:rPr>
        <w:t xml:space="preserve">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Қазақстан Республикасының Мемлекеттiк шекарасы тәртiбiн бұзушылар </w:t>
      </w:r>
    </w:p>
    <w:p>
      <w:pPr>
        <w:spacing w:after="0"/>
        <w:ind w:left="0"/>
        <w:jc w:val="both"/>
      </w:pPr>
      <w:r>
        <w:rPr>
          <w:rFonts w:ascii="Times New Roman"/>
          <w:b w:val="false"/>
          <w:i w:val="false"/>
          <w:color w:val="000000"/>
          <w:sz w:val="28"/>
        </w:rPr>
        <w:t xml:space="preserve">
      Мыналар Қазақстан Республикасы Мемлекеттiк шекарасы тәртiбiн  бұзушылар болып табылады: </w:t>
      </w:r>
    </w:p>
    <w:p>
      <w:pPr>
        <w:spacing w:after="0"/>
        <w:ind w:left="0"/>
        <w:jc w:val="both"/>
      </w:pPr>
      <w:r>
        <w:rPr>
          <w:rFonts w:ascii="Times New Roman"/>
          <w:b w:val="false"/>
          <w:i w:val="false"/>
          <w:color w:val="000000"/>
          <w:sz w:val="28"/>
        </w:rPr>
        <w:t xml:space="preserve">
      Қазақстан Республикасының Мемлекеттiк шекарасын ұстану, Мемлекеттiк шекарада түрлi жұмыстар, кәсiпшiлiк, зерттеу, iздестiру және өзге қызмет жүргiзу тәртiбiн бұзған адамдар; </w:t>
      </w:r>
    </w:p>
    <w:p>
      <w:pPr>
        <w:spacing w:after="0"/>
        <w:ind w:left="0"/>
        <w:jc w:val="both"/>
      </w:pPr>
      <w:r>
        <w:rPr>
          <w:rFonts w:ascii="Times New Roman"/>
          <w:b w:val="false"/>
          <w:i w:val="false"/>
          <w:color w:val="000000"/>
          <w:sz w:val="28"/>
        </w:rPr>
        <w:t xml:space="preserve">
      шекарада түрлi жұмыстар, кәсiпшiлiк, зерттеу, iздестiру және өзге қызмет жүргiзген кезде Қазақстан Республикасының Мемлекеттiк шекарасынан өту тәртiбiн бұзған, Қазақстан Республикасының Мемлекеттiк шекарасы арқылы белгiленген тәртiпке жатпайтын қарым-қатынас жасаған адамдар; </w:t>
      </w:r>
    </w:p>
    <w:p>
      <w:pPr>
        <w:spacing w:after="0"/>
        <w:ind w:left="0"/>
        <w:jc w:val="both"/>
      </w:pPr>
      <w:r>
        <w:rPr>
          <w:rFonts w:ascii="Times New Roman"/>
          <w:b w:val="false"/>
          <w:i w:val="false"/>
          <w:color w:val="000000"/>
          <w:sz w:val="28"/>
        </w:rPr>
        <w:t xml:space="preserve">
      Қазақстан Республикасының аумақтық суларында (теңiзiнде) және iшкi суларында, шекаралық өзендер мен өзге де су қоймаларының қазақстандық бөлiгiнде жүзудiң және тұрудың тәртiбiн бұзған, Қазақстан Республикасының мемлекеттiк шекарасында түрлi жұмыстар, кәсiпшiлiк, зерттеу, iздестiру және өзге қызмет жүргiзушi қазақстандық және шетелдiк әскери емес кемелер мен әскери корабльдер; </w:t>
      </w:r>
    </w:p>
    <w:p>
      <w:pPr>
        <w:spacing w:after="0"/>
        <w:ind w:left="0"/>
        <w:jc w:val="both"/>
      </w:pPr>
      <w:r>
        <w:rPr>
          <w:rFonts w:ascii="Times New Roman"/>
          <w:b w:val="false"/>
          <w:i w:val="false"/>
          <w:color w:val="000000"/>
          <w:sz w:val="28"/>
        </w:rPr>
        <w:t xml:space="preserve">
      Қазақстан Республикасының Мемлекеттiк шекарасында аэрофотосуретке түсiрген және өзге қызмет атқарған кезде ұшу ережесi мен тәртiбiн бұзған Қазақстан Республикасының және шектес мемлекеттердiң әуе кемелерi мен басқа да ұшу аппараттары.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Республикасының Мемлекеттiк шекарасын бұзушылар </w:t>
      </w:r>
    </w:p>
    <w:p>
      <w:pPr>
        <w:spacing w:after="0"/>
        <w:ind w:left="0"/>
        <w:jc w:val="both"/>
      </w:pPr>
      <w:r>
        <w:rPr>
          <w:rFonts w:ascii="Times New Roman"/>
          <w:b w:val="false"/>
          <w:i w:val="false"/>
          <w:color w:val="000000"/>
          <w:sz w:val="28"/>
        </w:rPr>
        <w:t xml:space="preserve">
      Мыналар Қазақстан Республикасының Мемлекеттiк шекарасын бұзушылар болып табылады: </w:t>
      </w:r>
    </w:p>
    <w:p>
      <w:pPr>
        <w:spacing w:after="0"/>
        <w:ind w:left="0"/>
        <w:jc w:val="both"/>
      </w:pPr>
      <w:r>
        <w:rPr>
          <w:rFonts w:ascii="Times New Roman"/>
          <w:b w:val="false"/>
          <w:i w:val="false"/>
          <w:color w:val="000000"/>
          <w:sz w:val="28"/>
        </w:rPr>
        <w:t xml:space="preserve">
      Қазақстан Республикасының Мемлекеттiк шекарасын Қазақстан Республикасының Мемлекеттiк шекарасы арқылы </w:t>
      </w:r>
      <w:r>
        <w:rPr>
          <w:rFonts w:ascii="Times New Roman"/>
          <w:b w:val="false"/>
          <w:i w:val="false"/>
          <w:color w:val="000000"/>
          <w:sz w:val="28"/>
        </w:rPr>
        <w:t>өткiзу пункттерiнен</w:t>
      </w:r>
      <w:r>
        <w:rPr>
          <w:rFonts w:ascii="Times New Roman"/>
          <w:b w:val="false"/>
          <w:i w:val="false"/>
          <w:color w:val="000000"/>
          <w:sz w:val="28"/>
        </w:rPr>
        <w:t xml:space="preserve"> тыс немесе өткiзу пункттерiнде солар арқылы, бiрақ шекарадан өтудiң белгіленген ережелерiн кез келген әдiспен бұзып өткен немесе өтуге тырысқан адамдар; </w:t>
      </w:r>
    </w:p>
    <w:p>
      <w:pPr>
        <w:spacing w:after="0"/>
        <w:ind w:left="0"/>
        <w:jc w:val="both"/>
      </w:pPr>
      <w:r>
        <w:rPr>
          <w:rFonts w:ascii="Times New Roman"/>
          <w:b w:val="false"/>
          <w:i w:val="false"/>
          <w:color w:val="000000"/>
          <w:sz w:val="28"/>
        </w:rPr>
        <w:t xml:space="preserve">
      Қазақстан Республикасынан заңсыз кету мақсатымен шетелдiк және шетелге бара жатқан қазақстандық көлік құралдарына кiрген немесе кiруге тырысқан адамдар; </w:t>
      </w:r>
    </w:p>
    <w:p>
      <w:pPr>
        <w:spacing w:after="0"/>
        <w:ind w:left="0"/>
        <w:jc w:val="both"/>
      </w:pPr>
      <w:r>
        <w:rPr>
          <w:rFonts w:ascii="Times New Roman"/>
          <w:b w:val="false"/>
          <w:i w:val="false"/>
          <w:color w:val="000000"/>
          <w:sz w:val="28"/>
        </w:rPr>
        <w:t xml:space="preserve">
      Қазақстан Республикасының аумақтық суларына (теңiзiне) немесе iшкi суларына, сондай-ақ шекаралық өзендер мен өзге де су қоймалары суларының қазақстандық бөлiгiне ондай суларға кiрудiң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ережелерiн</w:t>
      </w:r>
      <w:r>
        <w:rPr>
          <w:rFonts w:ascii="Times New Roman"/>
          <w:b w:val="false"/>
          <w:i w:val="false"/>
          <w:color w:val="000000"/>
          <w:sz w:val="28"/>
        </w:rPr>
        <w:t xml:space="preserve"> бұзып кiрген шетелдiк әскери емес кемелер мен әскери корабльдер. Шетелдiк сүңгуiр қайықтар және су астында жүзетiн басқа да көлiк құралдары Қазақстан Республикасының Мемлекеттiк шекарасынан су астындағы жағдайда өткен ретте немесе Қазақстан Республикасының суларында жүзген және тұрған кезiнде осындай жағдайда болған ретте олар Қазақстан Республикасының Мемлекеттiк шекарасын бұзушылар болып табылады; </w:t>
      </w:r>
    </w:p>
    <w:p>
      <w:pPr>
        <w:spacing w:after="0"/>
        <w:ind w:left="0"/>
        <w:jc w:val="both"/>
      </w:pPr>
      <w:r>
        <w:rPr>
          <w:rFonts w:ascii="Times New Roman"/>
          <w:b w:val="false"/>
          <w:i w:val="false"/>
          <w:color w:val="000000"/>
          <w:sz w:val="28"/>
        </w:rPr>
        <w:t xml:space="preserve">
      Қазақстан Республикасының Мемлекеттiк шекарасынан тиiстi рұқсатсыз өткен немесе Қазақстан Республикасының Мемлекеттiк шекарасы арқылы ұшып өтудiң </w:t>
      </w:r>
      <w:r>
        <w:rPr>
          <w:rFonts w:ascii="Times New Roman"/>
          <w:b w:val="false"/>
          <w:i w:val="false"/>
          <w:color w:val="000000"/>
          <w:sz w:val="28"/>
        </w:rPr>
        <w:t>ережелерiн</w:t>
      </w:r>
      <w:r>
        <w:rPr>
          <w:rFonts w:ascii="Times New Roman"/>
          <w:b w:val="false"/>
          <w:i w:val="false"/>
          <w:color w:val="000000"/>
          <w:sz w:val="28"/>
        </w:rPr>
        <w:t xml:space="preserve"> басқаша бұзған әуе кемелерi мен басқа да ұшу аппараттары. </w:t>
      </w:r>
    </w:p>
    <w:p>
      <w:pPr>
        <w:spacing w:after="0"/>
        <w:ind w:left="0"/>
        <w:jc w:val="both"/>
      </w:pPr>
      <w:r>
        <w:rPr>
          <w:rFonts w:ascii="Times New Roman"/>
          <w:b w:val="false"/>
          <w:i w:val="false"/>
          <w:color w:val="000000"/>
          <w:sz w:val="28"/>
        </w:rPr>
        <w:t xml:space="preserve">
      Қазақстан Республикасының Мемлекеттiк шекарасын басқа да кез келген техникалық немесе өзге де құралдармен тиiстi рұқсатсыз немесе белгiленген тәртiптi бұзып өту де оны бұзу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Қазақстан Республикасының шекарадағы өкiлдерi </w:t>
      </w:r>
    </w:p>
    <w:p>
      <w:pPr>
        <w:spacing w:after="0"/>
        <w:ind w:left="0"/>
        <w:jc w:val="both"/>
      </w:pPr>
      <w:r>
        <w:rPr>
          <w:rFonts w:ascii="Times New Roman"/>
          <w:b w:val="false"/>
          <w:i w:val="false"/>
          <w:color w:val="000000"/>
          <w:sz w:val="28"/>
        </w:rPr>
        <w:t xml:space="preserve">
      Қазақстан Республикасының мемлекеттiк шекарасының жағдайы туралы өзара ақпарат алмасу тәртiбiн сақтауға байланысты мәселелердi шешу үшiн, сондай-ақ шекаралық жанжалдарды реттеу үшiн Қазақстан Республикасы Мемлекеттiк шекарасының белгiлi бiр учаскелерiне Қазақстан Республикасы Ұлттық қауiпсiздiк комитетi Шекара қызметiнiң офицерлерi қатарынан белгiленген тәртiп бойынша Қазақстан Республикасының шекарадағы өкiлдерi тағайындалады. </w:t>
      </w:r>
    </w:p>
    <w:p>
      <w:pPr>
        <w:spacing w:after="0"/>
        <w:ind w:left="0"/>
        <w:jc w:val="both"/>
      </w:pPr>
      <w:r>
        <w:rPr>
          <w:rFonts w:ascii="Times New Roman"/>
          <w:b w:val="false"/>
          <w:i w:val="false"/>
          <w:color w:val="000000"/>
          <w:sz w:val="28"/>
        </w:rPr>
        <w:t xml:space="preserve">
      Қазақстан Республикасының шекарадағы өкiлдерi Қазақстан </w:t>
      </w:r>
    </w:p>
    <w:p>
      <w:pPr>
        <w:spacing w:after="0"/>
        <w:ind w:left="0"/>
        <w:jc w:val="both"/>
      </w:pPr>
      <w:r>
        <w:rPr>
          <w:rFonts w:ascii="Times New Roman"/>
          <w:b w:val="false"/>
          <w:i w:val="false"/>
          <w:color w:val="000000"/>
          <w:sz w:val="28"/>
        </w:rPr>
        <w:t xml:space="preserve">
      Республикасының заңдарын, Қазақстан Республикасының халықаралық шарттарын басшылыққа алады. </w:t>
      </w:r>
    </w:p>
    <w:p>
      <w:pPr>
        <w:spacing w:after="0"/>
        <w:ind w:left="0"/>
        <w:jc w:val="both"/>
      </w:pPr>
      <w:r>
        <w:rPr>
          <w:rFonts w:ascii="Times New Roman"/>
          <w:b w:val="false"/>
          <w:i w:val="false"/>
          <w:color w:val="000000"/>
          <w:sz w:val="28"/>
        </w:rPr>
        <w:t xml:space="preserve">
      Шекарадағы өкiлдер реттемеген мәселелер дипломатиялық арналар бойынша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ШЕКАРАЛЫҚ ТӘРТIП</w:t>
      </w:r>
    </w:p>
    <w:bookmarkEnd w:id="4"/>
    <w:p>
      <w:pPr>
        <w:spacing w:after="0"/>
        <w:ind w:left="0"/>
        <w:jc w:val="both"/>
      </w:pPr>
      <w:r>
        <w:rPr>
          <w:rFonts w:ascii="Times New Roman"/>
          <w:b/>
          <w:i w:val="false"/>
          <w:color w:val="000000"/>
          <w:sz w:val="28"/>
        </w:rPr>
        <w:t xml:space="preserve">17-бап. Шекаралық аймақ және шекаралық өңiр </w:t>
      </w:r>
    </w:p>
    <w:p>
      <w:pPr>
        <w:spacing w:after="0"/>
        <w:ind w:left="0"/>
        <w:jc w:val="both"/>
      </w:pPr>
      <w:r>
        <w:rPr>
          <w:rFonts w:ascii="Times New Roman"/>
          <w:b w:val="false"/>
          <w:i w:val="false"/>
          <w:color w:val="000000"/>
          <w:sz w:val="28"/>
        </w:rPr>
        <w:t xml:space="preserve">
      Қазақстан Республикасының Мемлекеттiк шекарасында тиiстi тәртiптi қамтамасыз ету мақсатында Қазақстан Республикасының Үкiметi шекаралық аймақ және шекаралық өңiр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6, 9, 11, 13 және 17-баптарда сөздер алмастырылды - Қазақстан Республикасының 1996.07.15. N 31-1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Қазақстан Республикасының шекаралық тәртiбi және аумақтық сулары (теңiзi) мен континенттiк қайраңының тәртiптерi </w:t>
      </w:r>
    </w:p>
    <w:p>
      <w:pPr>
        <w:spacing w:after="0"/>
        <w:ind w:left="0"/>
        <w:jc w:val="both"/>
      </w:pPr>
      <w:r>
        <w:rPr>
          <w:rFonts w:ascii="Times New Roman"/>
          <w:b w:val="false"/>
          <w:i w:val="false"/>
          <w:color w:val="000000"/>
          <w:sz w:val="28"/>
        </w:rPr>
        <w:t xml:space="preserve">
      Шекаралық аймақ пен шекаралық өңiрде, Қазақстан Республикасының аумақтық сулары (теңiзi) мен континенттiк қайраңында, азаматтардың келу, уақытша болу, тұру, жүрiп-тұру тәртiбiн, жұмыстар жүргiзу, пристаньдарда, айлақтарда, өздiгiнен жүретiн және өздiгiнен жүрмейтiн кемелер мен мұз арқылы жүруге арналған құралдар тоқтай тұратын пункттерде есеп жүргiзу және ұстау, олардың Қазақстан Республикасының аумақтық сулары (теңiзi) мен iшкi суларында жүзу және қозғалу тәртiбiн регламенттейтiн шекаралық тәртiп, Қазақстан Республикасының аумақтық сулары (теңiзi) мен континенттiк қайраңының тәртiбiн белгiленедi. </w:t>
      </w:r>
    </w:p>
    <w:p>
      <w:pPr>
        <w:spacing w:after="0"/>
        <w:ind w:left="0"/>
        <w:jc w:val="both"/>
      </w:pPr>
      <w:r>
        <w:rPr>
          <w:rFonts w:ascii="Times New Roman"/>
          <w:b w:val="false"/>
          <w:i w:val="false"/>
          <w:color w:val="000000"/>
          <w:sz w:val="28"/>
        </w:rPr>
        <w:t xml:space="preserve">
      Пристаньдарда, айлақтарда және тоқтайтын пункттерде өздiгiнен жүретiн, өздiгiнен жүрмейтiн кемелер мен құралдарды есепке алу мен ұстаудың, олардың Қазақстан Республикасының аумақтық сулары (теңiзi) мен iшкi суларында, шекаралық өзендер мен басқа да су қоймалары суларының қазақстандық бөлiгiнде жүзуi мен қозғалуының осы баптың бiрiншi бөлiгiнде көзделген тәртiбi Қазақстан Республикасының Мемлекеттiк шекарасына iргелес жатқан тиiстi әкiмшiлiк-аумақтық бiрлiктiң аумағына да немесе шекаралық аймақ белгiленбеген Қазақстан Республикасы Ұлттық қауiпсiздiк комитетiнің Шекара қызметi күзететiн теңiз жағалауына да қолданылады. </w:t>
      </w:r>
    </w:p>
    <w:p>
      <w:pPr>
        <w:spacing w:after="0"/>
        <w:ind w:left="0"/>
        <w:jc w:val="both"/>
      </w:pPr>
      <w:r>
        <w:rPr>
          <w:rFonts w:ascii="Times New Roman"/>
          <w:b w:val="false"/>
          <w:i w:val="false"/>
          <w:color w:val="000000"/>
          <w:sz w:val="28"/>
        </w:rPr>
        <w:t>
      Қазақстан Республикасының аумақтық суларында (теңiзiнде) және континенттiк қайраңында, шекаралық өзендер және өзге де су қоймалары суларының Қазақстанға қарайтын бөлiгiнде кәсiпшiлiк, зерттеу, iздестiру қызметтерi мен өзге де қызметтер Қазақстан Республикасының заңдарына сәйкес жүзеге асырылады.</w:t>
      </w:r>
    </w:p>
    <w:p>
      <w:pPr>
        <w:spacing w:after="0"/>
        <w:ind w:left="0"/>
        <w:jc w:val="both"/>
      </w:pPr>
      <w:r>
        <w:rPr>
          <w:rFonts w:ascii="Times New Roman"/>
          <w:b w:val="false"/>
          <w:i w:val="false"/>
          <w:color w:val="000000"/>
          <w:sz w:val="28"/>
        </w:rPr>
        <w:t xml:space="preserve">
      Осы баптың үшiншi бөлiгiнде аталған қызмет Қазақстан Республикасының аумақтық сулары (теңiзi) мен континенттiк қайраңында - Қазақстан Республикасы Ұлттық қауiпсiздiк комитетiнiң Шекара қызметiне хабарлай отырып, ал Қазақстан Республикасының iшкi суларында, шекаралық өзендер мен өзге де су қоймаларының Қазақстанға қарайтын бөлiгiнде олардың рұқсатымен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енгiзiлдi - Қазақстан Республикасының 1996.07.15. </w:t>
      </w:r>
      <w:r>
        <w:rPr>
          <w:rFonts w:ascii="Times New Roman"/>
          <w:b w:val="false"/>
          <w:i w:val="false"/>
          <w:color w:val="000000"/>
          <w:sz w:val="28"/>
        </w:rPr>
        <w:t>N 31-1</w:t>
      </w:r>
      <w:r>
        <w:rPr>
          <w:rFonts w:ascii="Times New Roman"/>
          <w:b w:val="false"/>
          <w:i w:val="false"/>
          <w:color w:val="ff0000"/>
          <w:sz w:val="28"/>
        </w:rPr>
        <w:t xml:space="preserve">,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Шекаралық аймақ пен шекаралық өңiрге бару </w:t>
      </w:r>
    </w:p>
    <w:p>
      <w:pPr>
        <w:spacing w:after="0"/>
        <w:ind w:left="0"/>
        <w:jc w:val="both"/>
      </w:pPr>
      <w:r>
        <w:rPr>
          <w:rFonts w:ascii="Times New Roman"/>
          <w:b w:val="false"/>
          <w:i w:val="false"/>
          <w:color w:val="000000"/>
          <w:sz w:val="28"/>
        </w:rPr>
        <w:t xml:space="preserve">
      Егер басқа тәртiп белгiленбесе, шекаралық аймақта тұрақты тұрмайтын Қазақстан Республикасы азаматтарының iшкi iстер органдарының </w:t>
      </w:r>
      <w:r>
        <w:rPr>
          <w:rFonts w:ascii="Times New Roman"/>
          <w:b w:val="false"/>
          <w:i w:val="false"/>
          <w:color w:val="000000"/>
          <w:sz w:val="28"/>
        </w:rPr>
        <w:t>рұқсатынсыз</w:t>
      </w:r>
      <w:r>
        <w:rPr>
          <w:rFonts w:ascii="Times New Roman"/>
          <w:b w:val="false"/>
          <w:i w:val="false"/>
          <w:color w:val="000000"/>
          <w:sz w:val="28"/>
        </w:rPr>
        <w:t xml:space="preserve"> бұл аймаққа кiруiне тыйым салынады. </w:t>
      </w:r>
    </w:p>
    <w:p>
      <w:pPr>
        <w:spacing w:after="0"/>
        <w:ind w:left="0"/>
        <w:jc w:val="both"/>
      </w:pPr>
      <w:r>
        <w:rPr>
          <w:rFonts w:ascii="Times New Roman"/>
          <w:b w:val="false"/>
          <w:i w:val="false"/>
          <w:color w:val="000000"/>
          <w:sz w:val="28"/>
        </w:rPr>
        <w:t xml:space="preserve">
      Қазақстан Республикасы шекаралық аудандарының тұрғындары үшiн адамдардың шекаралық аймаққа, шекаралық өзендер мен басқа да су қоймаларының қазақстандық бөлiгiнде орналасқан аралдарға баруы (өтуi) жеке басын куәландыратын құжаттар бойынша жүзеге асырылады. </w:t>
      </w:r>
    </w:p>
    <w:p>
      <w:pPr>
        <w:spacing w:after="0"/>
        <w:ind w:left="0"/>
        <w:jc w:val="both"/>
      </w:pPr>
      <w:r>
        <w:rPr>
          <w:rFonts w:ascii="Times New Roman"/>
          <w:b w:val="false"/>
          <w:i w:val="false"/>
          <w:color w:val="000000"/>
          <w:sz w:val="28"/>
        </w:rPr>
        <w:t xml:space="preserve">
      Қызметтiк iссапарларға, емделу мекемелерiне, демалыс үйлерiне, туристiк базаларға баратын Қазақстан Республикасының азаматтары, шетелдiктер және Қазақстан Республикасында тұрақты тұратын азаматтығы жоқ адамдар шекаралық аймаққа жеке басын куәландыратын құжаттары болған жағдайда iссапар куәлiктерi мен жолдамалары бойынша бара алады. Сондай-ақ әскери қызметшiлердiң қызмет қағаздары, өту куәлiктерi, өту билеттерi баруға құқық беретiн құжаттар болып табылады, Парламент пен мәслихаттар депутаттары және сол аумақ қарауына жататын лауазымды адамдар - Парламент пен мәслихаттар депутатының куәлiктерi немесе қызмет куәлiктерi бойынша өтедi. Шекаралық аймаққа баруға, уақытша болуға, тұруға және жұмыстар жүргiзуге рұқсатты Қазақстан Республикасының Қазақстан Республикасы Ұлттық қауiпсiздiк комитетiнің Шекара қызметi бередi. </w:t>
      </w:r>
    </w:p>
    <w:p>
      <w:pPr>
        <w:spacing w:after="0"/>
        <w:ind w:left="0"/>
        <w:jc w:val="both"/>
      </w:pPr>
      <w:r>
        <w:rPr>
          <w:rFonts w:ascii="Times New Roman"/>
          <w:b w:val="false"/>
          <w:i w:val="false"/>
          <w:color w:val="000000"/>
          <w:sz w:val="28"/>
        </w:rPr>
        <w:t xml:space="preserve">
      Шетелдiктер мен азаматтығы жоқ адамдар шекаралық аймаққа, егер Қазақстан Республикасының халықаралық шарттарында өзгеше көзделмесе, Қазақстан Республикасының iшкi iстер органдары беретiн </w:t>
      </w:r>
      <w:r>
        <w:rPr>
          <w:rFonts w:ascii="Times New Roman"/>
          <w:b w:val="false"/>
          <w:i w:val="false"/>
          <w:color w:val="000000"/>
          <w:sz w:val="28"/>
        </w:rPr>
        <w:t>өткiзу қағаздары</w:t>
      </w:r>
      <w:r>
        <w:rPr>
          <w:rFonts w:ascii="Times New Roman"/>
          <w:b w:val="false"/>
          <w:i w:val="false"/>
          <w:color w:val="000000"/>
          <w:sz w:val="28"/>
        </w:rPr>
        <w:t xml:space="preserve"> бойынша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өзгерiс енгiзiлдi - Қазақстан Республикасының 1996.07.15. N </w:t>
      </w:r>
      <w:r>
        <w:rPr>
          <w:rFonts w:ascii="Times New Roman"/>
          <w:b w:val="false"/>
          <w:i w:val="false"/>
          <w:color w:val="000000"/>
          <w:sz w:val="28"/>
        </w:rPr>
        <w:t>31-1</w:t>
      </w:r>
      <w:r>
        <w:rPr>
          <w:rFonts w:ascii="Times New Roman"/>
          <w:b w:val="false"/>
          <w:i w:val="false"/>
          <w:color w:val="ff0000"/>
          <w:sz w:val="28"/>
        </w:rPr>
        <w:t xml:space="preserve"> Заңымен, 2002.07.10. N </w:t>
      </w:r>
      <w:r>
        <w:rPr>
          <w:rFonts w:ascii="Times New Roman"/>
          <w:b w:val="false"/>
          <w:i w:val="false"/>
          <w:color w:val="000000"/>
          <w:sz w:val="28"/>
        </w:rPr>
        <w:t>338</w:t>
      </w:r>
      <w:r>
        <w:rPr>
          <w:rFonts w:ascii="Times New Roman"/>
          <w:b w:val="false"/>
          <w:i w:val="false"/>
          <w:color w:val="ff0000"/>
          <w:sz w:val="28"/>
        </w:rPr>
        <w:t xml:space="preserve"> Заңымен,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Қазақстан Республикасының Мемлекеттік шекарасына тікелей жақын жерде шаруашылық, кәсіпшілік, зерттеу, іздестіру және өзге де қызметті жүргізу, сондай-ақ бұқаралық қоғамдық-саяси, мәдени және басқа да іс-шараларды өткізу </w:t>
      </w:r>
    </w:p>
    <w:p>
      <w:pPr>
        <w:spacing w:after="0"/>
        <w:ind w:left="0"/>
        <w:jc w:val="both"/>
      </w:pPr>
      <w:r>
        <w:rPr>
          <w:rFonts w:ascii="Times New Roman"/>
          <w:b w:val="false"/>
          <w:i w:val="false"/>
          <w:color w:val="000000"/>
          <w:sz w:val="28"/>
        </w:rPr>
        <w:t xml:space="preserve">
      Мүдделі адамдар Қазақстан Республикасы Ұлттық қауіпсіздік комитетінің Шекара қызметімен Мемлекеттік шекараға жақын жердегі құрлықта, теңізде, шекаралық өзендерде (бұлақтарда), континенттік қайраңда, аумақтық суларда (теңізде) және ішкі суларда және өзге де су қоймаларында: </w:t>
      </w:r>
    </w:p>
    <w:p>
      <w:pPr>
        <w:spacing w:after="0"/>
        <w:ind w:left="0"/>
        <w:jc w:val="both"/>
      </w:pPr>
      <w:r>
        <w:rPr>
          <w:rFonts w:ascii="Times New Roman"/>
          <w:b w:val="false"/>
          <w:i w:val="false"/>
          <w:color w:val="000000"/>
          <w:sz w:val="28"/>
        </w:rPr>
        <w:t xml:space="preserve">
      жерді, ормандарды пайдалануға, тау-кен істерін, геологиялық іздестірулерді жүргізуге байланысты шаруашылық және өзге де жұмыстарды; </w:t>
      </w:r>
    </w:p>
    <w:p>
      <w:pPr>
        <w:spacing w:after="0"/>
        <w:ind w:left="0"/>
        <w:jc w:val="both"/>
      </w:pPr>
      <w:r>
        <w:rPr>
          <w:rFonts w:ascii="Times New Roman"/>
          <w:b w:val="false"/>
          <w:i w:val="false"/>
          <w:color w:val="000000"/>
          <w:sz w:val="28"/>
        </w:rPr>
        <w:t xml:space="preserve">
      су шаруашылығы құрылыстарын салу мен пайдалануға және су пайдаланудың басқа да түрлеріне байланысты жұмыстарды; </w:t>
      </w:r>
    </w:p>
    <w:p>
      <w:pPr>
        <w:spacing w:after="0"/>
        <w:ind w:left="0"/>
        <w:jc w:val="both"/>
      </w:pPr>
      <w:r>
        <w:rPr>
          <w:rFonts w:ascii="Times New Roman"/>
          <w:b w:val="false"/>
          <w:i w:val="false"/>
          <w:color w:val="000000"/>
          <w:sz w:val="28"/>
        </w:rPr>
        <w:t xml:space="preserve">
      аң аулауды, балық аулауды, басқа да кәсіпшілік, зерттеу, іздестіру және өзге де қызметті; </w:t>
      </w:r>
    </w:p>
    <w:p>
      <w:pPr>
        <w:spacing w:after="0"/>
        <w:ind w:left="0"/>
        <w:jc w:val="both"/>
      </w:pPr>
      <w:r>
        <w:rPr>
          <w:rFonts w:ascii="Times New Roman"/>
          <w:b w:val="false"/>
          <w:i w:val="false"/>
          <w:color w:val="000000"/>
          <w:sz w:val="28"/>
        </w:rPr>
        <w:t xml:space="preserve">
      елді мекендерден тыс жерде қоғамдық-саяси, мәдени және өзге де бұқаралық іс-шараларды өткізу орнын, уақытын, қатысушылардың санын келіседі. </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Шекара қызметі мұндай жұмыстардың немесе іс-шаралардың өткізілуін хабарлау тәртібін әзірлейді.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Қазақстан Республикасының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Карантин өңiрi </w:t>
      </w:r>
    </w:p>
    <w:p>
      <w:pPr>
        <w:spacing w:after="0"/>
        <w:ind w:left="0"/>
        <w:jc w:val="both"/>
      </w:pPr>
      <w:r>
        <w:rPr>
          <w:rFonts w:ascii="Times New Roman"/>
          <w:b w:val="false"/>
          <w:i w:val="false"/>
          <w:color w:val="000000"/>
          <w:sz w:val="28"/>
        </w:rPr>
        <w:t xml:space="preserve">
      Қазақстан Республикасының Мемлекеттiк шекарасы арқылы жұқпалы аурулардың таралуына жол бермеу мақсатында ветеринария саласындағы уәкілетті мемлекеттік органның ұсынысы бойынша Қазақстан Республикасы Ұлттық қауiпсiздiк комитетiнің Шекара қызметi эпидемиологиялық және эпизоотикалық жағдайға байланысты Қазақстан Республикасы Мемлекеттiк шекарасының бойындағы жер өңiрiнде (карантин өңiрiнде) ұйымдар мен азаматтарға қарасты малды ұстауға және жаюға тыйым салуы мүмкiн. Тiкелей мемлекеттiк шекара маңында тұратын (жұмыс iстейтiн) азаматтардың, сондай-ақ карантин өңiрiнде орналасқан Қазақстан Республикасы Ұлттық қауiпсiздiк комитетiнің Шекара қызметi бөлiмшелерiнiң малын (үй хайуанаттарын) ұстау мен бағу бұған кiрмейдi. </w:t>
      </w:r>
    </w:p>
    <w:p>
      <w:pPr>
        <w:spacing w:after="0"/>
        <w:ind w:left="0"/>
        <w:jc w:val="both"/>
      </w:pPr>
      <w:r>
        <w:rPr>
          <w:rFonts w:ascii="Times New Roman"/>
          <w:b w:val="false"/>
          <w:i w:val="false"/>
          <w:color w:val="000000"/>
          <w:sz w:val="28"/>
        </w:rPr>
        <w:t xml:space="preserve">
      Карантин тәртiбiн енгiзе отырып карантин аймағын белгiлеу немесе оның күшiн жою туралы шешiмдердi: </w:t>
      </w:r>
    </w:p>
    <w:p>
      <w:pPr>
        <w:spacing w:after="0"/>
        <w:ind w:left="0"/>
        <w:jc w:val="both"/>
      </w:pPr>
      <w:r>
        <w:rPr>
          <w:rFonts w:ascii="Times New Roman"/>
          <w:b w:val="false"/>
          <w:i w:val="false"/>
          <w:color w:val="000000"/>
          <w:sz w:val="28"/>
        </w:rPr>
        <w:t xml:space="preserve">
      1) екi немесе одан да көп облыстар аумағында - Қазақстан Республикасының Үкiметi; </w:t>
      </w:r>
    </w:p>
    <w:p>
      <w:pPr>
        <w:spacing w:after="0"/>
        <w:ind w:left="0"/>
        <w:jc w:val="both"/>
      </w:pPr>
      <w:r>
        <w:rPr>
          <w:rFonts w:ascii="Times New Roman"/>
          <w:b w:val="false"/>
          <w:i w:val="false"/>
          <w:color w:val="000000"/>
          <w:sz w:val="28"/>
        </w:rPr>
        <w:t xml:space="preserve">
      2) облыс, аудан (облыстық маңызы бар қала) аумағында - облыстың жергiлiктi атқарушы органы қабылдайды. </w:t>
      </w:r>
    </w:p>
    <w:p>
      <w:pPr>
        <w:spacing w:after="0"/>
        <w:ind w:left="0"/>
        <w:jc w:val="both"/>
      </w:pPr>
      <w:r>
        <w:rPr>
          <w:rFonts w:ascii="Times New Roman"/>
          <w:b w:val="false"/>
          <w:i w:val="false"/>
          <w:color w:val="000000"/>
          <w:sz w:val="28"/>
        </w:rPr>
        <w:t xml:space="preserve">
      Карантин белдеуiнiң ветеринарлық тәртiбi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өзгерді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2009.07.24. </w:t>
      </w:r>
      <w:r>
        <w:rPr>
          <w:rFonts w:ascii="Times New Roman"/>
          <w:b w:val="false"/>
          <w:i w:val="false"/>
          <w:color w:val="000000"/>
          <w:sz w:val="28"/>
        </w:rPr>
        <w:t>N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ҚАЗАҚСТАН РЕСПУБЛИКАСЫНЫҢ МЕМЛЕКЕТТIК ШЕКАРАСЫ</w:t>
      </w:r>
      <w:r>
        <w:br/>
      </w:r>
      <w:r>
        <w:rPr>
          <w:rFonts w:ascii="Times New Roman"/>
          <w:b/>
          <w:i w:val="false"/>
          <w:color w:val="000000"/>
        </w:rPr>
        <w:t>АРҚЫЛЫ ӨТКIЗУ ПУНКТТЕРIНДЕГI ТӘРТIП</w:t>
      </w:r>
    </w:p>
    <w:bookmarkEnd w:id="5"/>
    <w:p>
      <w:pPr>
        <w:spacing w:after="0"/>
        <w:ind w:left="0"/>
        <w:jc w:val="both"/>
      </w:pPr>
      <w:r>
        <w:rPr>
          <w:rFonts w:ascii="Times New Roman"/>
          <w:b/>
          <w:i w:val="false"/>
          <w:color w:val="000000"/>
          <w:sz w:val="28"/>
        </w:rPr>
        <w:t xml:space="preserve">22-бап. Қазақстан Республикасының Мемлекеттiк шекарасы арқылы өткiзу пункттерiндегi тәртiп </w:t>
      </w:r>
    </w:p>
    <w:p>
      <w:pPr>
        <w:spacing w:after="0"/>
        <w:ind w:left="0"/>
        <w:jc w:val="both"/>
      </w:pPr>
      <w:r>
        <w:rPr>
          <w:rFonts w:ascii="Times New Roman"/>
          <w:b w:val="false"/>
          <w:i w:val="false"/>
          <w:color w:val="000000"/>
          <w:sz w:val="28"/>
        </w:rPr>
        <w:t xml:space="preserve">
      Қазақстан Республикасы Ұлттық қауiпсiздiк комитетiнiң Шекара қызметi мен кеден органдарының бақылау өткiзу пункттерiнiң қызметiне жағдайлар жасау және оны қолдап отыру мүддесi үшiн Қазақстан Республикасының Мемлекеттiк шекарасы арқылы өткiзу пункттерінде, осы пункттерде адамдар мен көлiк құралдарының болуын және жүрiп-тұруын, сондай-ақ адамдарды, көлiк құралдарын, жүктi және тауарларды Мемлекеттiк шекара арқылы өткiзуге байланысты басқа да қызметтi </w:t>
      </w:r>
      <w:r>
        <w:rPr>
          <w:rFonts w:ascii="Times New Roman"/>
          <w:b w:val="false"/>
          <w:i w:val="false"/>
          <w:color w:val="000000"/>
          <w:sz w:val="28"/>
        </w:rPr>
        <w:t>регламенттейтiн</w:t>
      </w:r>
      <w:r>
        <w:rPr>
          <w:rFonts w:ascii="Times New Roman"/>
          <w:b w:val="false"/>
          <w:i w:val="false"/>
          <w:color w:val="000000"/>
          <w:sz w:val="28"/>
        </w:rPr>
        <w:t xml:space="preserve"> тәртiп белгiленедi. </w:t>
      </w:r>
    </w:p>
    <w:p>
      <w:pPr>
        <w:spacing w:after="0"/>
        <w:ind w:left="0"/>
        <w:jc w:val="both"/>
      </w:pPr>
      <w:r>
        <w:rPr>
          <w:rFonts w:ascii="Times New Roman"/>
          <w:b w:val="false"/>
          <w:i w:val="false"/>
          <w:color w:val="000000"/>
          <w:sz w:val="28"/>
        </w:rPr>
        <w:t xml:space="preserve">
      Қазақстан Республикасы Ұлттық қауiпсiздiк комитетiнiң Шекара қызметi өткiзу пункттерiнде бөгде адамдардың өтiп кетуiне жол бермеу және Қазақстан Республикасының Мемлекеттiк шекарасынан заңсыз өтiп кетуiне тыйым салу мақсатында қосымша тәртiп ережелерiн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6. ҚАЗАҚСТАН РЕСПУБЛИКАСЫ ҮКІМЕТІНІҢ,СОНДАЙ-АҚ ҚАЗАҚСТАН РЕСПУБЛИКАСЫНЫҢ ӨЗГЕ ДЕ МЕМЛЕКЕТТІК ОРГАНДАРЫНЫҢ ҚАЗАҚСТАН РЕСПУБЛИКАСЫНЫҢ МЕМЛЕКЕТТІК ШЕКАРАСЫ МӘСЕЛЕЛЕРІН</w:t>
      </w:r>
      <w:r>
        <w:br/>
      </w:r>
      <w:r>
        <w:rPr>
          <w:rFonts w:ascii="Times New Roman"/>
          <w:b/>
          <w:i w:val="false"/>
          <w:color w:val="000000"/>
        </w:rPr>
        <w:t>РЕТТЕУ САЛАСЫНДАҒЫ ӨКІЛЕТТІКТЕРІ</w:t>
      </w:r>
    </w:p>
    <w:bookmarkEnd w:id="6"/>
    <w:p>
      <w:pPr>
        <w:spacing w:after="0"/>
        <w:ind w:left="0"/>
        <w:jc w:val="both"/>
      </w:pPr>
      <w:r>
        <w:rPr>
          <w:rFonts w:ascii="Times New Roman"/>
          <w:b w:val="false"/>
          <w:i w:val="false"/>
          <w:color w:val="ff0000"/>
          <w:sz w:val="28"/>
        </w:rPr>
        <w:t xml:space="preserve">
      Ескерту. Тараудың тақырыбы өзгерді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xml:space="preserve">
      1) Қазақстан Республикасының Мемлекеттік шекарасын қорғауды және күзетуді қамтамасыз етуге бағытталған шараларды әзірлеп, іске асырады; </w:t>
      </w:r>
    </w:p>
    <w:p>
      <w:pPr>
        <w:spacing w:after="0"/>
        <w:ind w:left="0"/>
        <w:jc w:val="both"/>
      </w:pPr>
      <w:r>
        <w:rPr>
          <w:rFonts w:ascii="Times New Roman"/>
          <w:b w:val="false"/>
          <w:i w:val="false"/>
          <w:color w:val="000000"/>
          <w:sz w:val="28"/>
        </w:rPr>
        <w:t xml:space="preserve">
      2) орталық және жергілікті атқарушы органдардың Қазақстан Республикасының Мемлекеттік шекарасын қорғауды және күзетуді қамтамасыз ету саласындағы қызметіне басшылық жасайды; </w:t>
      </w:r>
    </w:p>
    <w:p>
      <w:pPr>
        <w:spacing w:after="0"/>
        <w:ind w:left="0"/>
        <w:jc w:val="both"/>
      </w:pPr>
      <w:r>
        <w:rPr>
          <w:rFonts w:ascii="Times New Roman"/>
          <w:b w:val="false"/>
          <w:i w:val="false"/>
          <w:color w:val="000000"/>
          <w:sz w:val="28"/>
        </w:rPr>
        <w:t xml:space="preserve">
      3) негізгі геодезиялық деректерді көрсете отырып, аумақтық сулардың (теңіздің) сыртқы шегін айқындау үшін географиялық нүктелердің тізбесін бекітеді; </w:t>
      </w:r>
    </w:p>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шекара белгілерінің нысандары мен көлемін, олардың сипаттамасын және орнату тәртібін </w:t>
      </w:r>
      <w:r>
        <w:rPr>
          <w:rFonts w:ascii="Times New Roman"/>
          <w:b w:val="false"/>
          <w:i w:val="false"/>
          <w:color w:val="000000"/>
          <w:sz w:val="28"/>
        </w:rPr>
        <w:t>айқындайды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Республикасының халықаралық шарттарына сәйкес Қазақстан Республикасының Мемлекеттік шекарасы арқылы </w:t>
      </w:r>
      <w:r>
        <w:rPr>
          <w:rFonts w:ascii="Times New Roman"/>
          <w:b w:val="false"/>
          <w:i w:val="false"/>
          <w:color w:val="000000"/>
          <w:sz w:val="28"/>
        </w:rPr>
        <w:t>өткізу</w:t>
      </w:r>
      <w:r>
        <w:rPr>
          <w:rFonts w:ascii="Times New Roman"/>
          <w:b w:val="false"/>
          <w:i w:val="false"/>
          <w:color w:val="000000"/>
          <w:sz w:val="28"/>
        </w:rPr>
        <w:t xml:space="preserve"> </w:t>
      </w:r>
      <w:r>
        <w:rPr>
          <w:rFonts w:ascii="Times New Roman"/>
          <w:b w:val="false"/>
          <w:i w:val="false"/>
          <w:color w:val="000000"/>
          <w:sz w:val="28"/>
        </w:rPr>
        <w:t>пункттерін</w:t>
      </w:r>
      <w:r>
        <w:rPr>
          <w:rFonts w:ascii="Times New Roman"/>
          <w:b w:val="false"/>
          <w:i w:val="false"/>
          <w:color w:val="000000"/>
          <w:sz w:val="28"/>
        </w:rPr>
        <w:t xml:space="preserve">, олардың ашылу, жұмыс істеу және жабылу тәртібін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Республикасының Мемлекеттік шекарасы арқылы өткізу пункттерінде </w:t>
      </w:r>
      <w:r>
        <w:rPr>
          <w:rFonts w:ascii="Times New Roman"/>
          <w:b w:val="false"/>
          <w:i w:val="false"/>
          <w:color w:val="000000"/>
          <w:sz w:val="28"/>
        </w:rPr>
        <w:t>режим орнатады</w:t>
      </w:r>
      <w:r>
        <w:rPr>
          <w:rFonts w:ascii="Times New Roman"/>
          <w:b w:val="false"/>
          <w:i w:val="false"/>
          <w:color w:val="000000"/>
          <w:sz w:val="28"/>
        </w:rPr>
        <w:t xml:space="preserve">, шекаралық, кедендік және басқа да бақылау түрлеріне жағдай жасау жөніндегі шараларды қамтамасыз етеді; </w:t>
      </w:r>
    </w:p>
    <w:p>
      <w:pPr>
        <w:spacing w:after="0"/>
        <w:ind w:left="0"/>
        <w:jc w:val="both"/>
      </w:pPr>
      <w:r>
        <w:rPr>
          <w:rFonts w:ascii="Times New Roman"/>
          <w:b w:val="false"/>
          <w:i w:val="false"/>
          <w:color w:val="000000"/>
          <w:sz w:val="28"/>
        </w:rPr>
        <w:t xml:space="preserve">
      7) Қазақстан Республикасы Ұлттық қауіпсіздік комитеті Шекара қызметінің ұсынуы бойынша Қазақстан Республикасының Мемлекеттік шекарасында шаруашылық, кәсіпшілік, зерттеушілік, іздестіру және өзге де қызметтің барлық түрін жүргізу тәртібін </w:t>
      </w:r>
      <w:r>
        <w:rPr>
          <w:rFonts w:ascii="Times New Roman"/>
          <w:b w:val="false"/>
          <w:i w:val="false"/>
          <w:color w:val="000000"/>
          <w:sz w:val="28"/>
        </w:rPr>
        <w:t>белгілейді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шекаралық аймақ пен шекаралық белдеуді </w:t>
      </w:r>
      <w:r>
        <w:rPr>
          <w:rFonts w:ascii="Times New Roman"/>
          <w:b w:val="false"/>
          <w:i w:val="false"/>
          <w:color w:val="000000"/>
          <w:sz w:val="28"/>
        </w:rPr>
        <w:t>белгілейді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шекаралық режимді, оның ішінде Қазақстан Республикасының аумақтық суларының (теңізінің) және континенттік қайраңының режимін белгілейді; </w:t>
      </w:r>
    </w:p>
    <w:p>
      <w:pPr>
        <w:spacing w:after="0"/>
        <w:ind w:left="0"/>
        <w:jc w:val="both"/>
      </w:pPr>
      <w:r>
        <w:rPr>
          <w:rFonts w:ascii="Times New Roman"/>
          <w:b w:val="false"/>
          <w:i w:val="false"/>
          <w:color w:val="000000"/>
          <w:sz w:val="28"/>
        </w:rPr>
        <w:t xml:space="preserve">
      10) Қазақстан Республикасының заңнамасына сәйкес карантиндік белдеуді </w:t>
      </w:r>
      <w:r>
        <w:rPr>
          <w:rFonts w:ascii="Times New Roman"/>
          <w:b w:val="false"/>
          <w:i w:val="false"/>
          <w:color w:val="000000"/>
          <w:sz w:val="28"/>
        </w:rPr>
        <w:t>белгілеп</w:t>
      </w:r>
      <w:r>
        <w:rPr>
          <w:rFonts w:ascii="Times New Roman"/>
          <w:b w:val="false"/>
          <w:i w:val="false"/>
          <w:color w:val="000000"/>
          <w:sz w:val="28"/>
        </w:rPr>
        <w:t xml:space="preserve">, карантиндік режимді енгізеді; </w:t>
      </w:r>
      <w:r>
        <w:rPr>
          <w:rFonts w:ascii="Times New Roman"/>
          <w:b w:val="false"/>
          <w:i w:val="false"/>
          <w:color w:val="000000"/>
          <w:sz w:val="28"/>
        </w:rPr>
        <w:t>P092270</w:t>
      </w:r>
    </w:p>
    <w:p>
      <w:pPr>
        <w:spacing w:after="0"/>
        <w:ind w:left="0"/>
        <w:jc w:val="both"/>
      </w:pPr>
      <w:r>
        <w:rPr>
          <w:rFonts w:ascii="Times New Roman"/>
          <w:b w:val="false"/>
          <w:i w:val="false"/>
          <w:color w:val="000000"/>
          <w:sz w:val="28"/>
        </w:rPr>
        <w:t>
      11) Қазақстан Республикасының Мемлекеттік шекарасын қорғауды және күзетуді қамтамасыз ету мәселелері бойынша нормативтік құжаттық актілерді шығарады;</w:t>
      </w:r>
    </w:p>
    <w:bookmarkStart w:name="z1" w:id="7"/>
    <w:p>
      <w:pPr>
        <w:spacing w:after="0"/>
        <w:ind w:left="0"/>
        <w:jc w:val="both"/>
      </w:pPr>
      <w:r>
        <w:rPr>
          <w:rFonts w:ascii="Times New Roman"/>
          <w:b w:val="false"/>
          <w:i w:val="false"/>
          <w:color w:val="000000"/>
          <w:sz w:val="28"/>
        </w:rPr>
        <w:t xml:space="preserve">
      12)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өзгеріс енгізілді - 2011.07.05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Қазақстан Республикасы мемлекеттiк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- 2011.07.05 </w:t>
      </w:r>
      <w:r>
        <w:rPr>
          <w:rFonts w:ascii="Times New Roman"/>
          <w:b w:val="false"/>
          <w:i w:val="false"/>
          <w:color w:val="ff0000"/>
          <w:sz w:val="28"/>
        </w:rPr>
        <w:t>N 452-IV</w:t>
      </w:r>
      <w:r>
        <w:rPr>
          <w:rFonts w:ascii="Times New Roman"/>
          <w:b w:val="false"/>
          <w:i w:val="false"/>
          <w:color w:val="ff0000"/>
          <w:sz w:val="28"/>
        </w:rPr>
        <w:t xml:space="preserve"> (2011.10.13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Ұлттық қауiпсiздiк комитетi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мемлекет қауiпсiздiгiн қамтамасыз етудiң жалпы жүйесiнде Қазақстан Республикасының Мемлекеттiк шекарасында жеке адамның, қоғам мен мемлекеттiң мүдделерiн қорғауды қамтамасыз етедi; </w:t>
      </w:r>
    </w:p>
    <w:p>
      <w:pPr>
        <w:spacing w:after="0"/>
        <w:ind w:left="0"/>
        <w:jc w:val="both"/>
      </w:pPr>
      <w:r>
        <w:rPr>
          <w:rFonts w:ascii="Times New Roman"/>
          <w:b w:val="false"/>
          <w:i w:val="false"/>
          <w:color w:val="000000"/>
          <w:sz w:val="28"/>
        </w:rPr>
        <w:t xml:space="preserve">
      2) халықаралық қатынас арналарында саяси, әлеуметтiк-экономикалық және қылмыстық жағдайды, сондай-ақ шектес мемлекеттердегi Қазақстан Республикасының Мемлекеттiк шекарасында Қазақстан Республикасының қауiпсiздiгiне қатысты болуы мүмкiн дағдарысты жағдайларды талдап, болжам жасауды жүзеге асырады; </w:t>
      </w:r>
    </w:p>
    <w:p>
      <w:pPr>
        <w:spacing w:after="0"/>
        <w:ind w:left="0"/>
        <w:jc w:val="both"/>
      </w:pPr>
      <w:r>
        <w:rPr>
          <w:rFonts w:ascii="Times New Roman"/>
          <w:b w:val="false"/>
          <w:i w:val="false"/>
          <w:color w:val="000000"/>
          <w:sz w:val="28"/>
        </w:rPr>
        <w:t xml:space="preserve">
      3) Қазақстан Республикасының Мемлекеттiк шекарасын бұзу жөнiндегi қылмыстық iстер бойынша алдын ала тергеу жүргiзедi. Қазақстан Республикасының Мемлекеттiк шекарасында ұсталған адамдардың құқық бұзуының мән-жайларын анықтауға және тексеруге, оның iшiнде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әкiмшiлiк тәртiппен де қатысады; </w:t>
      </w:r>
    </w:p>
    <w:p>
      <w:pPr>
        <w:spacing w:after="0"/>
        <w:ind w:left="0"/>
        <w:jc w:val="both"/>
      </w:pPr>
      <w:r>
        <w:rPr>
          <w:rFonts w:ascii="Times New Roman"/>
          <w:b w:val="false"/>
          <w:i w:val="false"/>
          <w:color w:val="000000"/>
          <w:sz w:val="28"/>
        </w:rPr>
        <w:t xml:space="preserve">
      4) Қазақстан Республикасының Мемлекеттiк шекарасын </w:t>
      </w:r>
      <w:r>
        <w:rPr>
          <w:rFonts w:ascii="Times New Roman"/>
          <w:b w:val="false"/>
          <w:i w:val="false"/>
          <w:color w:val="000000"/>
          <w:sz w:val="28"/>
        </w:rPr>
        <w:t>күзету</w:t>
      </w:r>
      <w:r>
        <w:rPr>
          <w:rFonts w:ascii="Times New Roman"/>
          <w:b w:val="false"/>
          <w:i w:val="false"/>
          <w:color w:val="000000"/>
          <w:sz w:val="28"/>
        </w:rPr>
        <w:t xml:space="preserve"> мен қорғауды тiкелей қамтамасыз ететiн Қазақстан Республикасы Ұлттық қауiпсiздiк комитетiнiң Шекара қызметiне оралымды басшылықты жүзеге асырады;</w:t>
      </w:r>
    </w:p>
    <w:bookmarkStart w:name="z49" w:id="8"/>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Сыртқы iстер министрлiгi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Республикасының азаматтарына, шетелдiктер мен азаматтығы жоқ адамдарға Қазақстан Республикасының Мемлекеттiк шекарасынан өтуге құқық беретiн құжаттарды ресiмдейдi; </w:t>
      </w:r>
    </w:p>
    <w:p>
      <w:pPr>
        <w:spacing w:after="0"/>
        <w:ind w:left="0"/>
        <w:jc w:val="both"/>
      </w:pPr>
      <w:r>
        <w:rPr>
          <w:rFonts w:ascii="Times New Roman"/>
          <w:b w:val="false"/>
          <w:i w:val="false"/>
          <w:color w:val="000000"/>
          <w:sz w:val="28"/>
        </w:rPr>
        <w:t xml:space="preserve">
      2) Қазақстан Республикасының Ұлттық қауiпсiздiк комитетi Шекара қызметiнiң басшылығына Қазақстан Республикасына қатысты шектес мемлекеттердiң шекара және виза саясатындағы, басқа мемлекеттердегi мемлекеттiк шекара арқылы өту тәртiбiндегi өзгерiстер туралы, шектес мемлекеттермен мемлекеттiк шекараны делимитизациялау мен демаркациялаудың жүргiзiлуi туралы хабарлап отырады; </w:t>
      </w:r>
    </w:p>
    <w:p>
      <w:pPr>
        <w:spacing w:after="0"/>
        <w:ind w:left="0"/>
        <w:jc w:val="both"/>
      </w:pPr>
      <w:r>
        <w:rPr>
          <w:rFonts w:ascii="Times New Roman"/>
          <w:b w:val="false"/>
          <w:i w:val="false"/>
          <w:color w:val="000000"/>
          <w:sz w:val="28"/>
        </w:rPr>
        <w:t>
      3) Қазақстан Республикасының Мемлекеттiк шекарасындағы Қазақстан Республикасының Ұлттық қауiпсiздiк комитетi Шекара қызметiнiң шекаралық өкiлдерi реттемеген жанжалдарды дипломатиялық тәртiппен шешедi;</w:t>
      </w:r>
    </w:p>
    <w:bookmarkStart w:name="z52" w:id="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
    <w:bookmarkStart w:name="z53" w:id="10"/>
    <w:p>
      <w:pPr>
        <w:spacing w:after="0"/>
        <w:ind w:left="0"/>
        <w:jc w:val="both"/>
      </w:pPr>
      <w:r>
        <w:rPr>
          <w:rFonts w:ascii="Times New Roman"/>
          <w:b w:val="false"/>
          <w:i w:val="false"/>
          <w:color w:val="000000"/>
          <w:sz w:val="28"/>
        </w:rPr>
        <w:t xml:space="preserve">
      2-1. Қазақстан Республикасының азаматтарын құжаттандыруды және оларға жеке куәлiк пен паспорт берудi жүзеге асыратын </w:t>
      </w:r>
      <w:r>
        <w:rPr>
          <w:rFonts w:ascii="Times New Roman"/>
          <w:b w:val="false"/>
          <w:i w:val="false"/>
          <w:color w:val="000000"/>
          <w:sz w:val="28"/>
        </w:rPr>
        <w:t>уәкiлеттi орган</w:t>
      </w:r>
      <w:r>
        <w:rPr>
          <w:rFonts w:ascii="Times New Roman"/>
          <w:b w:val="false"/>
          <w:i w:val="false"/>
          <w:color w:val="000000"/>
          <w:sz w:val="28"/>
        </w:rPr>
        <w:t xml:space="preserve"> Қазақстан Республикасы азаматтарының ұрлатқан, жоғалтқан жеке куәлiктерi мен паспорттары бойынша деректер қорын қалыптастырады және олар туралы Қазақстан Республикасы Ұлттық қауiпсiздiк комитетiнiң Шекара қызметiне хабарлайды,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10"/>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Iшкi iстер министрлiгi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Қазақстанда үнемi тұрмайтын Қазақстан Республикасының азаматтарына, шетелдiктер мен азаматтығы жоқ адамдарға шекаралық аймаққа кiруге құқық беретiн құжаттарды ресiмдейдi; </w:t>
      </w:r>
    </w:p>
    <w:p>
      <w:pPr>
        <w:spacing w:after="0"/>
        <w:ind w:left="0"/>
        <w:jc w:val="both"/>
      </w:pPr>
      <w:r>
        <w:rPr>
          <w:rFonts w:ascii="Times New Roman"/>
          <w:b w:val="false"/>
          <w:i w:val="false"/>
          <w:color w:val="000000"/>
          <w:sz w:val="28"/>
        </w:rPr>
        <w:t xml:space="preserve">
      2) Қазақстан Республикасы Ұлттық қауiпсiздiк комитетiнiң Шекара қызметiмен бiрлесiп, шекаралық тәртiп ережелерiнiң сақталуын қамтамасыз етедi; </w:t>
      </w:r>
    </w:p>
    <w:p>
      <w:pPr>
        <w:spacing w:after="0"/>
        <w:ind w:left="0"/>
        <w:jc w:val="both"/>
      </w:pPr>
      <w:r>
        <w:rPr>
          <w:rFonts w:ascii="Times New Roman"/>
          <w:b w:val="false"/>
          <w:i w:val="false"/>
          <w:color w:val="000000"/>
          <w:sz w:val="28"/>
        </w:rPr>
        <w:t xml:space="preserve">
      3) Қазақстан Республикасының шекара маңындағы аудандарындағы құқық тәртiбiнiң жай-күйi, тұрғылықты жерiнен белгiсiз мән-жайларда кетiп қалған адамдар, Қазақстан Республикасының Мемлекеттiк шекарасы мен Қазақстан Республикасы Ұлттық қауiпсiздiк комитетiнiң Шекара қызметiне қатысты құқыққа қарсы ниеттерi бар қылмысты топтар мен адамдар туралы Қазақстан Республикасы Ұлттық қауiпсiздiк комитетiнiң Шекара қызметiне хабарлап отырады; </w:t>
      </w:r>
    </w:p>
    <w:p>
      <w:pPr>
        <w:spacing w:after="0"/>
        <w:ind w:left="0"/>
        <w:jc w:val="both"/>
      </w:pPr>
      <w:r>
        <w:rPr>
          <w:rFonts w:ascii="Times New Roman"/>
          <w:b w:val="false"/>
          <w:i w:val="false"/>
          <w:color w:val="000000"/>
          <w:sz w:val="28"/>
        </w:rPr>
        <w:t xml:space="preserve">
      4) Қазақстан Республикасы Ұлттық қауiпсiздiк комитетiнiң Шекара қызметiне Қазақстан Республикасының Мемлекеттiк шекарасын және оның тәртiбiн, Қазақстан Республикасының Мемлекеттiк шекарасы арқылы өткiзу пункттерiндегi тәртiптi бұзған адамдарды iздестiруде, Қазақстан Республикасының Мемлекеттiк шекарасында азаматтар жасаған құқық бұзушылықтың мән-жайларын анықтау мен тексеруде жәрдемдеседi; </w:t>
      </w:r>
    </w:p>
    <w:p>
      <w:pPr>
        <w:spacing w:after="0"/>
        <w:ind w:left="0"/>
        <w:jc w:val="both"/>
      </w:pPr>
      <w:r>
        <w:rPr>
          <w:rFonts w:ascii="Times New Roman"/>
          <w:b w:val="false"/>
          <w:i w:val="false"/>
          <w:color w:val="000000"/>
          <w:sz w:val="28"/>
        </w:rPr>
        <w:t xml:space="preserve">
      5) туындаған табиғи және техногендiк сипаттағы төтенше жағдайлар, шекара бұзушыларды шекарада iздестiру, шектес мемлекеттер азаматтарының Қазақстан Республикасының аумағына қарулы басып кiруiне немесе жаппай өтуiне тойтарыс беру кезiнде Қазақстан Республикасы Ұлттық қауiпсiздiк комитетi Шекара қызметiнiң ұсынуы бойынша шекаралық аймақтағы (өңiрдегi) жекелеген жер учаскелерiне немесе объектiлерге Қазақстан Республикасы азаматтарының, шетелдiктер мен азаматтығы жоқ адамдардың баруын уақытша шектейдi немесе баруына тыйым салады; </w:t>
      </w:r>
    </w:p>
    <w:p>
      <w:pPr>
        <w:spacing w:after="0"/>
        <w:ind w:left="0"/>
        <w:jc w:val="both"/>
      </w:pPr>
      <w:r>
        <w:rPr>
          <w:rFonts w:ascii="Times New Roman"/>
          <w:b w:val="false"/>
          <w:i w:val="false"/>
          <w:color w:val="000000"/>
          <w:sz w:val="28"/>
        </w:rPr>
        <w:t xml:space="preserve">
      6) Қазақстан Республикасының шекара маңындағы аудандарының халқына құқықтық тәрбие беруге қатысады, Қазақстан Республикасы Ұлттық қауiпсiздiк комитетiнiң Шекара қызметiмен бiрлесе отырып, Қазақстан Республикасының Мемлекеттiк шекарасында және ол арқылы өткiзу пункттерiнде </w:t>
      </w:r>
      <w:r>
        <w:rPr>
          <w:rFonts w:ascii="Times New Roman"/>
          <w:b w:val="false"/>
          <w:i w:val="false"/>
          <w:color w:val="000000"/>
          <w:sz w:val="28"/>
        </w:rPr>
        <w:t>құқық бұзушылықтың алдын алуды</w:t>
      </w:r>
      <w:r>
        <w:rPr>
          <w:rFonts w:ascii="Times New Roman"/>
          <w:b w:val="false"/>
          <w:i w:val="false"/>
          <w:color w:val="000000"/>
          <w:sz w:val="28"/>
        </w:rPr>
        <w:t xml:space="preserve"> жүзеге асырады;</w:t>
      </w:r>
    </w:p>
    <w:bookmarkStart w:name="z54" w:id="11"/>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
    <w:bookmarkStart w:name="z55" w:id="12"/>
    <w:p>
      <w:pPr>
        <w:spacing w:after="0"/>
        <w:ind w:left="0"/>
        <w:jc w:val="both"/>
      </w:pPr>
      <w:r>
        <w:rPr>
          <w:rFonts w:ascii="Times New Roman"/>
          <w:b w:val="false"/>
          <w:i w:val="false"/>
          <w:color w:val="000000"/>
          <w:sz w:val="28"/>
        </w:rPr>
        <w:t xml:space="preserve">
      3-1. Көлiк саласындағы мемлекеттiк саясатты iске асыруды, Қазақстан Республикасы көлiк кешенiнiң қызметiн үйлестiру мен реттеудi жүзеге асыратын </w:t>
      </w:r>
      <w:r>
        <w:rPr>
          <w:rFonts w:ascii="Times New Roman"/>
          <w:b w:val="false"/>
          <w:i w:val="false"/>
          <w:color w:val="000000"/>
          <w:sz w:val="28"/>
        </w:rPr>
        <w:t>уәкiлеттi орган</w:t>
      </w:r>
      <w:r>
        <w:rPr>
          <w:rFonts w:ascii="Times New Roman"/>
          <w:b w:val="false"/>
          <w:i w:val="false"/>
          <w:color w:val="000000"/>
          <w:sz w:val="28"/>
        </w:rPr>
        <w:t xml:space="preserve"> Қазақстан Республикасының Мемлекеттiк шекарасы арқылы өткiзу пункттерiндегi бақылаушы органдарға Қазақстан Республикасының Мемлекеттiк шекарасы арқылы өткiзу пункттерiнiң жұмыс iстеуiн қамтамасыз ету жөнiнде жәрдемдеседi,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12"/>
    <w:p>
      <w:pPr>
        <w:spacing w:after="0"/>
        <w:ind w:left="0"/>
        <w:jc w:val="both"/>
      </w:pPr>
      <w:r>
        <w:rPr>
          <w:rFonts w:ascii="Times New Roman"/>
          <w:b w:val="false"/>
          <w:i w:val="false"/>
          <w:color w:val="000000"/>
          <w:sz w:val="28"/>
        </w:rPr>
        <w:t xml:space="preserve">
      4. Қазақстан Республикасының Қорғаныс министрлiгi: </w:t>
      </w:r>
    </w:p>
    <w:p>
      <w:pPr>
        <w:spacing w:after="0"/>
        <w:ind w:left="0"/>
        <w:jc w:val="both"/>
      </w:pPr>
      <w:r>
        <w:rPr>
          <w:rFonts w:ascii="Times New Roman"/>
          <w:b w:val="false"/>
          <w:i w:val="false"/>
          <w:color w:val="000000"/>
          <w:sz w:val="28"/>
        </w:rPr>
        <w:t xml:space="preserve">
      1) Қазақстан Республикасының әуе кеңiстiгiн күзетудi және қорғауды ұйымдастырады және қамтамасыз етедi; </w:t>
      </w:r>
    </w:p>
    <w:p>
      <w:pPr>
        <w:spacing w:after="0"/>
        <w:ind w:left="0"/>
        <w:jc w:val="both"/>
      </w:pPr>
      <w:r>
        <w:rPr>
          <w:rFonts w:ascii="Times New Roman"/>
          <w:b w:val="false"/>
          <w:i w:val="false"/>
          <w:color w:val="000000"/>
          <w:sz w:val="28"/>
        </w:rPr>
        <w:t xml:space="preserve">
      2) Қазақстан Республикасы Қарулы Күштерiнiң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Қазақстан Республикасының Мемлекеттiк шекарасының күзетi мен қорғанысына қатысуын қамтамасыз етедi;</w:t>
      </w:r>
    </w:p>
    <w:bookmarkStart w:name="z56" w:id="1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кеден органдары</w:t>
      </w:r>
      <w:r>
        <w:rPr>
          <w:rFonts w:ascii="Times New Roman"/>
          <w:b w:val="false"/>
          <w:i w:val="false"/>
          <w:color w:val="000000"/>
          <w:sz w:val="28"/>
        </w:rPr>
        <w:t xml:space="preserve"> Қазақстан Республикасының Мемлекеттiк шекарасы арқылы өтетiн адамдарға, көлiк құралдарына, жүктер мен тауарларға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бақылау жасауды жүзеге асырады. </w:t>
      </w:r>
    </w:p>
    <w:p>
      <w:pPr>
        <w:spacing w:after="0"/>
        <w:ind w:left="0"/>
        <w:jc w:val="both"/>
      </w:pPr>
      <w:r>
        <w:rPr>
          <w:rFonts w:ascii="Times New Roman"/>
          <w:b w:val="false"/>
          <w:i w:val="false"/>
          <w:color w:val="000000"/>
          <w:sz w:val="28"/>
        </w:rPr>
        <w:t xml:space="preserve">
      6. Қазақстан Республикасының өзге де мемлекеттiк органдары Қазақстан Республикасының заңдарында белгiленген тәртiппен өз өкiлеттiктерi шегiнде Қазақстан Республикасы Ұлттық қауiпсiздiк комитетiнiң Шекара қызметiне Қазақстан Республикасының Мемлекеттiк шекарасын күзету мен қорғауды, оның тәртiбiн және Қазақстан Республикасының Мемлекеттiк шекарасы арқылы өткiзу пункттерiнiң, Қазақстан Республикасының аумақтық сулары (теңiзi) мен континенттiк қайраңының тәртiбiн қамтамасыз етуге жәрдем көрсетедi.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2002.07.10 </w:t>
      </w:r>
      <w:r>
        <w:rPr>
          <w:rFonts w:ascii="Times New Roman"/>
          <w:b w:val="false"/>
          <w:i w:val="false"/>
          <w:color w:val="000000"/>
          <w:sz w:val="28"/>
        </w:rPr>
        <w:t>N 338</w:t>
      </w:r>
      <w:r>
        <w:rPr>
          <w:rFonts w:ascii="Times New Roman"/>
          <w:b w:val="false"/>
          <w:i w:val="false"/>
          <w:color w:val="ff0000"/>
          <w:sz w:val="28"/>
        </w:rPr>
        <w:t xml:space="preserve">, өзгерту енгiзiлдi - 2004.12.20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Қазақстан Республикасының Қарулы Күштерi Әуе қорғанысы күштерiнiң негiзгi құқықтары </w:t>
      </w:r>
    </w:p>
    <w:p>
      <w:pPr>
        <w:spacing w:after="0"/>
        <w:ind w:left="0"/>
        <w:jc w:val="both"/>
      </w:pPr>
      <w:r>
        <w:rPr>
          <w:rFonts w:ascii="Times New Roman"/>
          <w:b w:val="false"/>
          <w:i w:val="false"/>
          <w:color w:val="000000"/>
          <w:sz w:val="28"/>
        </w:rPr>
        <w:t xml:space="preserve">
      Қазақстан Республикасы Қарулы Күштерiнiң Әуе қорғанысы күштерi: </w:t>
      </w:r>
    </w:p>
    <w:p>
      <w:pPr>
        <w:spacing w:after="0"/>
        <w:ind w:left="0"/>
        <w:jc w:val="both"/>
      </w:pPr>
      <w:r>
        <w:rPr>
          <w:rFonts w:ascii="Times New Roman"/>
          <w:b w:val="false"/>
          <w:i w:val="false"/>
          <w:color w:val="000000"/>
          <w:sz w:val="28"/>
        </w:rPr>
        <w:t xml:space="preserve">
      Мемлекеттiк шекарадан заңсыз өтiп кету қаупi туған кезде немесе заңсыз өтiп кеткен кезде Қазақстан Республикасының әуе кеңiстiгiнде және Қазақстан Республикасынан тыс әуе кеңiстiгiнде әуе кемелерi мен басқа да ұшу аппараттарын тану үшiн әскерлердегi құралдарды пайдалануға; </w:t>
      </w:r>
    </w:p>
    <w:p>
      <w:pPr>
        <w:spacing w:after="0"/>
        <w:ind w:left="0"/>
        <w:jc w:val="both"/>
      </w:pPr>
      <w:r>
        <w:rPr>
          <w:rFonts w:ascii="Times New Roman"/>
          <w:b w:val="false"/>
          <w:i w:val="false"/>
          <w:color w:val="000000"/>
          <w:sz w:val="28"/>
        </w:rPr>
        <w:t xml:space="preserve">
      қажет болған жағдайларда белгiленген тәртiп бойынша әуе кеңiстiгiнде жағдайды анықтау және мемлекеттiк шекарадан заңсыз өтудiң алдын алу немесе тыйым салу жөнiнде шаралар қолдану үшiн қарулы күштердiң басқа түрлерi мен мемлекеттiк органдардың күштерi мен құралдарын тартуға; </w:t>
      </w:r>
    </w:p>
    <w:p>
      <w:pPr>
        <w:spacing w:after="0"/>
        <w:ind w:left="0"/>
        <w:jc w:val="both"/>
      </w:pPr>
      <w:r>
        <w:rPr>
          <w:rFonts w:ascii="Times New Roman"/>
          <w:b w:val="false"/>
          <w:i w:val="false"/>
          <w:color w:val="000000"/>
          <w:sz w:val="28"/>
        </w:rPr>
        <w:t xml:space="preserve">
      Мемлекеттiк шекарадан заңсыз өтiп кету қаупi туған кезде әуе кемелерi мен басқа да ұшу аппараттарының Қазақстанның әуе кеңiстiгiнiң жекелеген аудандарында ұшуына толық тыйым салуға немесе оны шектеуге; </w:t>
      </w:r>
    </w:p>
    <w:p>
      <w:pPr>
        <w:spacing w:after="0"/>
        <w:ind w:left="0"/>
        <w:jc w:val="both"/>
      </w:pPr>
      <w:r>
        <w:rPr>
          <w:rFonts w:ascii="Times New Roman"/>
          <w:b w:val="false"/>
          <w:i w:val="false"/>
          <w:color w:val="000000"/>
          <w:sz w:val="28"/>
        </w:rPr>
        <w:t xml:space="preserve">
      Мемлекеттiк шекарадан заңсыз өткен және Қазақстанның әуе кеңiстiгiн пайдалану тәртiбiн бұзған әуе кемелерi мен басқа да ұшу аппараттарын Қазақстан Республикасының аумағына қондыру жөнiнде шаралар қолдануға; </w:t>
      </w:r>
    </w:p>
    <w:p>
      <w:pPr>
        <w:spacing w:after="0"/>
        <w:ind w:left="0"/>
        <w:jc w:val="both"/>
      </w:pPr>
      <w:r>
        <w:rPr>
          <w:rFonts w:ascii="Times New Roman"/>
          <w:b w:val="false"/>
          <w:i w:val="false"/>
          <w:color w:val="000000"/>
          <w:sz w:val="28"/>
        </w:rPr>
        <w:t xml:space="preserve">
      Мемлекеттiк шекарадан заңсыз өткен әуе кемелерi мен басқа да ұшу аппараттары экипаждары мүшелерiнiң шекарадан заңсыз өтiп кету мән-жайларын анықтау және, егер халықаралық шарттарда өзгеше көзделмеген болса, оларды анықтау және тергеу органдарына беру үшiн Қазақстан Республикасы Қарулы Күштерiнiң бөлiмшелерiне немесе өзге де жерлерге шақыруға; </w:t>
      </w:r>
    </w:p>
    <w:p>
      <w:pPr>
        <w:spacing w:after="0"/>
        <w:ind w:left="0"/>
        <w:jc w:val="both"/>
      </w:pPr>
      <w:r>
        <w:rPr>
          <w:rFonts w:ascii="Times New Roman"/>
          <w:b w:val="false"/>
          <w:i w:val="false"/>
          <w:color w:val="000000"/>
          <w:sz w:val="28"/>
        </w:rPr>
        <w:t xml:space="preserve">
      Мемлекеттiк шекараны бұзушылардың ұшуына тыйым салуға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Заңды тұлғалардың Қазақстан Республикасының Мемлекеттiк шекарасы мәселелерi бойынша мiндеттерi </w:t>
      </w:r>
    </w:p>
    <w:p>
      <w:pPr>
        <w:spacing w:after="0"/>
        <w:ind w:left="0"/>
        <w:jc w:val="both"/>
      </w:pPr>
      <w:r>
        <w:rPr>
          <w:rFonts w:ascii="Times New Roman"/>
          <w:b w:val="false"/>
          <w:i w:val="false"/>
          <w:color w:val="000000"/>
          <w:sz w:val="28"/>
        </w:rPr>
        <w:t xml:space="preserve">
      Заңды тұлғалар, олардың лауазымды адамдары Қазақстан Республикасы Ұлттық қауiпсiздiк комитетiнiң Шекара қызметiне және Қазақстан Республикасы Қарулы Күштерiнiң Әуе қорғанысы күштерiне, кеден органдарына және басқа да мемлекеттiк органдарға Қазақстан Республикасының заң актiлерiне сәйкес Қазақстан Республикасының Мемлекеттiк шекарасын күзетуге көмек көрсетуге, олардың заңды талаптарын орындауға, оларға қажеттi ақпарат беруге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Азаматтардың Қазақстан Республикасының Мемлекеттiк шекарасы мәселелерi бойынша мiндеттерi мен құқықтары </w:t>
      </w:r>
    </w:p>
    <w:p>
      <w:pPr>
        <w:spacing w:after="0"/>
        <w:ind w:left="0"/>
        <w:jc w:val="both"/>
      </w:pPr>
      <w:r>
        <w:rPr>
          <w:rFonts w:ascii="Times New Roman"/>
          <w:b w:val="false"/>
          <w:i w:val="false"/>
          <w:color w:val="000000"/>
          <w:sz w:val="28"/>
        </w:rPr>
        <w:t xml:space="preserve">
      Қазақстан Республикасының азаматтары, сондай-ақ Қазақстан Республикасының аумағында жүрген шетелдiктер мен азаматтығы жоқ адамдар Қазақстан Республикасы Мемлекеттiк шекарасының белгiленген тәртiбiн, Қазақстан Республикасының Мемлекеттiк шекарасы арқылы өткiзу пункттерiнiң тәртiбiн, Қазақстан Республикасының аумақтық сулары (теңiзi) мен континенттiк қайраңының тәртiптерiн, сондай-ақ шекаралық тәртiптi сақтауға және Қазақстан Республикасы Ұлттық қауiпсiздiк комитетi Шекара қызметi мен осы тәртiптiң сақталуын бақылауды жүзеге асыратын органдардың заңды талаптарын орындауға және оларға осы мiндеттердi орындауда жәрдем көрсетуге мiндеттi. </w:t>
      </w:r>
    </w:p>
    <w:p>
      <w:pPr>
        <w:spacing w:after="0"/>
        <w:ind w:left="0"/>
        <w:jc w:val="both"/>
      </w:pPr>
      <w:r>
        <w:rPr>
          <w:rFonts w:ascii="Times New Roman"/>
          <w:b w:val="false"/>
          <w:i w:val="false"/>
          <w:color w:val="000000"/>
          <w:sz w:val="28"/>
        </w:rPr>
        <w:t xml:space="preserve">
      Қазақстан Республикасының азаматтары шекараны күзету жөнiндегi ерiктi жасақтардың құрамында, сондай-ақ Қазақстан Республикасы Ұлттық қауiпсiздiк комитетi Шекара қызметiнiң штаттан тыс қызметкерлерi ретiнде және басқа түрлерде Қазақстан Республикасының Мемлекеттiк шекарасын күзетуге ерiктiлiк негiзiнде қатыса алады. Азаматтарды Қазақстан Республикасының шекарасын күзетуге тартуды Қазақстан Республикасы Ұлттық қауіпсіздік комитетінің Шекара қызметі белгiлейдi. </w:t>
      </w:r>
    </w:p>
    <w:p>
      <w:pPr>
        <w:spacing w:after="0"/>
        <w:ind w:left="0"/>
        <w:jc w:val="both"/>
      </w:pPr>
      <w:r>
        <w:rPr>
          <w:rFonts w:ascii="Times New Roman"/>
          <w:b w:val="false"/>
          <w:i w:val="false"/>
          <w:color w:val="000000"/>
          <w:sz w:val="28"/>
        </w:rPr>
        <w:t xml:space="preserve">
      Шекаралық аймақ пен өңiрде және Мемлекеттiк шекара арқылы өткiзу пункттерiнде азаматтардың құқықтары мен бостандықтарын шектейтiн нормалар мiндеттi түрде жариялануға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Қазақстан Қазақстан Республикасы Ұлттық қауiпсiздiк комитетi Шекара қызметiнiң, кеден және басқа органдарының, Қазақстан Республикасының Мемлекеттiк шекарасын күзетудегi өзара iс-қимылы </w:t>
      </w:r>
    </w:p>
    <w:p>
      <w:pPr>
        <w:spacing w:after="0"/>
        <w:ind w:left="0"/>
        <w:jc w:val="both"/>
      </w:pPr>
      <w:r>
        <w:rPr>
          <w:rFonts w:ascii="Times New Roman"/>
          <w:b w:val="false"/>
          <w:i w:val="false"/>
          <w:color w:val="000000"/>
          <w:sz w:val="28"/>
        </w:rPr>
        <w:t xml:space="preserve">
      Қазақстан Республикасының Мемлекеттiк шекарасы мәселелерi бойынша бақылауды жүзеге асырушы Қазақстан Республикасы Ұлттық қауiпсiздiк комитетiнiң Шекара қызметi, кеден және басқа органдары шет мемлекеттердiң тиiстi органдарымен мемлекеттiк органдар деңгейiнде жасалған және Қазақстан Республикасының </w:t>
      </w:r>
      <w:r>
        <w:rPr>
          <w:rFonts w:ascii="Times New Roman"/>
          <w:b w:val="false"/>
          <w:i w:val="false"/>
          <w:color w:val="000000"/>
          <w:sz w:val="28"/>
        </w:rPr>
        <w:t>халықаралық шарттарында</w:t>
      </w:r>
      <w:r>
        <w:rPr>
          <w:rFonts w:ascii="Times New Roman"/>
          <w:b w:val="false"/>
          <w:i w:val="false"/>
          <w:color w:val="000000"/>
          <w:sz w:val="28"/>
        </w:rPr>
        <w:t xml:space="preserve"> негiзделген келiсiмдерiнде белгiленетiн тәртiп бойынша өзара iс-қимылды ұйымдастырып,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 w:id="14"/>
    <w:p>
      <w:pPr>
        <w:spacing w:after="0"/>
        <w:ind w:left="0"/>
        <w:jc w:val="left"/>
      </w:pPr>
      <w:r>
        <w:rPr>
          <w:rFonts w:ascii="Times New Roman"/>
          <w:b/>
          <w:i w:val="false"/>
          <w:color w:val="000000"/>
        </w:rPr>
        <w:t xml:space="preserve"> 7. ҚАЗАҚСТАН РЕСПУБЛИКАСЫНЫҢ МЕМЛЕКЕТТIК ШЕКАРАСЫН</w:t>
      </w:r>
      <w:r>
        <w:br/>
      </w:r>
      <w:r>
        <w:rPr>
          <w:rFonts w:ascii="Times New Roman"/>
          <w:b/>
          <w:i w:val="false"/>
          <w:color w:val="000000"/>
        </w:rPr>
        <w:t>КҮЗЕТУГЕ ҚАТЫСУШЫ ӘСКЕРИ ҚЫЗМЕТШIЛЕР МЕН БАСҚА</w:t>
      </w:r>
      <w:r>
        <w:br/>
      </w:r>
      <w:r>
        <w:rPr>
          <w:rFonts w:ascii="Times New Roman"/>
          <w:b/>
          <w:i w:val="false"/>
          <w:color w:val="000000"/>
        </w:rPr>
        <w:t>ДА АЗАМАТТАРДЫҢ ҚҰҚЫЛЫҚ ЖАҒЫНАН ҚОРҒАЛУЫ</w:t>
      </w:r>
    </w:p>
    <w:bookmarkEnd w:id="14"/>
    <w:p>
      <w:pPr>
        <w:spacing w:after="0"/>
        <w:ind w:left="0"/>
        <w:jc w:val="both"/>
      </w:pPr>
      <w:r>
        <w:rPr>
          <w:rFonts w:ascii="Times New Roman"/>
          <w:b/>
          <w:i w:val="false"/>
          <w:color w:val="000000"/>
          <w:sz w:val="28"/>
        </w:rPr>
        <w:t xml:space="preserve">29-бап. Қазақстан Республикасының Мемлекеттiк шекарасын күзетуге қатысушы әскери қызметшiлердiң құқылық жағынан қорғалуы </w:t>
      </w:r>
    </w:p>
    <w:p>
      <w:pPr>
        <w:spacing w:after="0"/>
        <w:ind w:left="0"/>
        <w:jc w:val="both"/>
      </w:pPr>
      <w:r>
        <w:rPr>
          <w:rFonts w:ascii="Times New Roman"/>
          <w:b w:val="false"/>
          <w:i w:val="false"/>
          <w:color w:val="000000"/>
          <w:sz w:val="28"/>
        </w:rPr>
        <w:t xml:space="preserve">
      Қазақстан Республикасы Ұлттық қауiпсiздiк комитетiнiң Шекара қызметi мен Қазақстан Республикасы Қарулы Күштерiнiң, басқа да әскерлер мен әскери құрамалардың әскери қызметшiлерi Қазақстан Республикасының Мемлекеттiк шекарасын күзету жөнiнде өздерiне жүктелген мiндеттердi орындау кезiнде мемлекеттiк өкiмет өкiлдерi болып табылады. Олардың талаптарын азаматтар мен лауазымды адамдар орындауға мiндеттi. </w:t>
      </w:r>
    </w:p>
    <w:p>
      <w:pPr>
        <w:spacing w:after="0"/>
        <w:ind w:left="0"/>
        <w:jc w:val="both"/>
      </w:pPr>
      <w:r>
        <w:rPr>
          <w:rFonts w:ascii="Times New Roman"/>
          <w:b w:val="false"/>
          <w:i w:val="false"/>
          <w:color w:val="000000"/>
          <w:sz w:val="28"/>
        </w:rPr>
        <w:t xml:space="preserve">
      Әскери қызметшiнiң талаптарына бағынбау, оған тiл тигiзу, қарсылық көрсету, әскери қызметшiге қоқан-лоққы жасау, оған күш қолдану немесе оның өмiрiне, денсаулығына, мүлкiне қол сұғу , сондай-ақ әскери қызметшiнiң өзiне жүктелген мiндеттердi орындауына бөгет жасайтын басқа да әрекеттер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жауапқа тартылады. </w:t>
      </w:r>
    </w:p>
    <w:p>
      <w:pPr>
        <w:spacing w:after="0"/>
        <w:ind w:left="0"/>
        <w:jc w:val="both"/>
      </w:pPr>
      <w:r>
        <w:rPr>
          <w:rFonts w:ascii="Times New Roman"/>
          <w:b w:val="false"/>
          <w:i w:val="false"/>
          <w:color w:val="000000"/>
          <w:sz w:val="28"/>
        </w:rPr>
        <w:t xml:space="preserve">
      Қазақстан Республикасының заңдарында әскери қызметшi қызмет борышын атқаруына байланысты жасалған қылмысты қол сұғулардан әскери қызметшiлердiң отбасы мүшелерiнiң өмiрiн, денсаулығын, намысын, қадiр-қасиетiн және мүлкiн құқылық жағынан қорғау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Қазақстан Республикасының Мемлекеттiк шекарасын күзетуге қатысушы азаматтардың құқылық жағынан қорғалуы </w:t>
      </w:r>
    </w:p>
    <w:p>
      <w:pPr>
        <w:spacing w:after="0"/>
        <w:ind w:left="0"/>
        <w:jc w:val="both"/>
      </w:pPr>
      <w:r>
        <w:rPr>
          <w:rFonts w:ascii="Times New Roman"/>
          <w:b w:val="false"/>
          <w:i w:val="false"/>
          <w:color w:val="000000"/>
          <w:sz w:val="28"/>
        </w:rPr>
        <w:t xml:space="preserve">
      Мемлекеттiк шекараны күзетуде азаматтардың Қазақстан Республикасы Ұлттық қауiпсiздiк комитетiнiң Шекара қызметiне жәрдемдесуiне байланысты азаматтар мен олардың отбасы мүшелерi жөнiнде құқыққа қарсы әрекеттер жасау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жауапқа тартылады. </w:t>
      </w:r>
    </w:p>
    <w:bookmarkStart w:name="z40" w:id="15"/>
    <w:p>
      <w:pPr>
        <w:spacing w:after="0"/>
        <w:ind w:left="0"/>
        <w:jc w:val="left"/>
      </w:pPr>
      <w:r>
        <w:rPr>
          <w:rFonts w:ascii="Times New Roman"/>
          <w:b/>
          <w:i w:val="false"/>
          <w:color w:val="000000"/>
        </w:rPr>
        <w:t xml:space="preserve"> 8. ҚАЗАҚСТАН РЕСПУБЛИКАСЫНЫҢ МЕМЛЕКЕТТIК ШЕКАРАСЫН</w:t>
      </w:r>
      <w:r>
        <w:br/>
      </w:r>
      <w:r>
        <w:rPr>
          <w:rFonts w:ascii="Times New Roman"/>
          <w:b/>
          <w:i w:val="false"/>
          <w:color w:val="000000"/>
        </w:rPr>
        <w:t>КҮЗЕТУ КЕЗIНДЕ ҚАРУДЫ, ҰРЫС ТЕХНИКАСЫН ЖӘНЕ</w:t>
      </w:r>
      <w:r>
        <w:br/>
      </w:r>
      <w:r>
        <w:rPr>
          <w:rFonts w:ascii="Times New Roman"/>
          <w:b/>
          <w:i w:val="false"/>
          <w:color w:val="000000"/>
        </w:rPr>
        <w:t>АРНАУЛЫ ҚҰРАЛДАРДЫ ҚОЛДАНУ</w:t>
      </w:r>
    </w:p>
    <w:bookmarkEnd w:id="15"/>
    <w:p>
      <w:pPr>
        <w:spacing w:after="0"/>
        <w:ind w:left="0"/>
        <w:jc w:val="both"/>
      </w:pPr>
      <w:r>
        <w:rPr>
          <w:rFonts w:ascii="Times New Roman"/>
          <w:b/>
          <w:i w:val="false"/>
          <w:color w:val="000000"/>
          <w:sz w:val="28"/>
        </w:rPr>
        <w:t xml:space="preserve">31-бап. Қару мен ұрыс техникасын қолдану </w:t>
      </w:r>
    </w:p>
    <w:p>
      <w:pPr>
        <w:spacing w:after="0"/>
        <w:ind w:left="0"/>
        <w:jc w:val="both"/>
      </w:pPr>
      <w:r>
        <w:rPr>
          <w:rFonts w:ascii="Times New Roman"/>
          <w:b w:val="false"/>
          <w:i w:val="false"/>
          <w:color w:val="000000"/>
          <w:sz w:val="28"/>
        </w:rPr>
        <w:t xml:space="preserve">
      Қазақстан Республикасының Мемлекеттiк шекарасын күзетудi жүзеге асырушы Қазақстан Республикасы Ұлттық қауiпсiздiк комитетiнiң Шекара қызметi мен Қазақстан Республикасы Қарулы Күштерiнiң Әуе қорғанысы күштерi қару мен ұрыс техникасын: </w:t>
      </w:r>
    </w:p>
    <w:p>
      <w:pPr>
        <w:spacing w:after="0"/>
        <w:ind w:left="0"/>
        <w:jc w:val="both"/>
      </w:pPr>
      <w:r>
        <w:rPr>
          <w:rFonts w:ascii="Times New Roman"/>
          <w:b w:val="false"/>
          <w:i w:val="false"/>
          <w:color w:val="000000"/>
          <w:sz w:val="28"/>
        </w:rPr>
        <w:t xml:space="preserve">
      Қазақстан Республикасының аумағына қарулы шабуыл жасауға және қарулы басуға тойтарыс беру, Мемлекеттiк шекарада қарулы арандатуға тыйым салу үшiн; </w:t>
      </w:r>
    </w:p>
    <w:p>
      <w:pPr>
        <w:spacing w:after="0"/>
        <w:ind w:left="0"/>
        <w:jc w:val="both"/>
      </w:pPr>
      <w:r>
        <w:rPr>
          <w:rFonts w:ascii="Times New Roman"/>
          <w:b w:val="false"/>
          <w:i w:val="false"/>
          <w:color w:val="000000"/>
          <w:sz w:val="28"/>
        </w:rPr>
        <w:t xml:space="preserve">
      Қазақстан Республикасы Ұлттық қауiпсiздiк комитетi Шекара қызметiнiң бөлiмшелерiне, Қазақстан Республикасы Қарулы Күштерiнiң Әуе қорғанысы күштерiне қарулы шабуыл жасауға тойтарыс беру үшiн; </w:t>
      </w:r>
    </w:p>
    <w:p>
      <w:pPr>
        <w:spacing w:after="0"/>
        <w:ind w:left="0"/>
        <w:jc w:val="both"/>
      </w:pPr>
      <w:r>
        <w:rPr>
          <w:rFonts w:ascii="Times New Roman"/>
          <w:b w:val="false"/>
          <w:i w:val="false"/>
          <w:color w:val="000000"/>
          <w:sz w:val="28"/>
        </w:rPr>
        <w:t xml:space="preserve">
      Қазақстан Республикасының Мемлекеттiк шекарасынан заңсыз өткен және қарулы қарсылық көрсеткен адамдарға, теңiз (өзен) кемелерiне, әуеде ұшу аппараттарына қарсы; </w:t>
      </w:r>
    </w:p>
    <w:p>
      <w:pPr>
        <w:spacing w:after="0"/>
        <w:ind w:left="0"/>
        <w:jc w:val="both"/>
      </w:pPr>
      <w:r>
        <w:rPr>
          <w:rFonts w:ascii="Times New Roman"/>
          <w:b w:val="false"/>
          <w:i w:val="false"/>
          <w:color w:val="000000"/>
          <w:sz w:val="28"/>
        </w:rPr>
        <w:t xml:space="preserve">
      әуе және теңiз (өзен) кемелерiн айдап әкетуге жол бермеу үшiн; </w:t>
      </w:r>
    </w:p>
    <w:p>
      <w:pPr>
        <w:spacing w:after="0"/>
        <w:ind w:left="0"/>
        <w:jc w:val="both"/>
      </w:pPr>
      <w:r>
        <w:rPr>
          <w:rFonts w:ascii="Times New Roman"/>
          <w:b w:val="false"/>
          <w:i w:val="false"/>
          <w:color w:val="000000"/>
          <w:sz w:val="28"/>
        </w:rPr>
        <w:t xml:space="preserve">
      Мемлекеттiк шекараны күзету жөнiндегi қызмет мiндеттерiн немесе қоғамдық борышын орындап жүрген әскери қызметшiлерге, басқа да адамдарға жасалған шабуылға, олардың өмiрiне тiкелей қатер төнген кезде оған тойтарыс беру үшiн; </w:t>
      </w:r>
    </w:p>
    <w:p>
      <w:pPr>
        <w:spacing w:after="0"/>
        <w:ind w:left="0"/>
        <w:jc w:val="both"/>
      </w:pPr>
      <w:r>
        <w:rPr>
          <w:rFonts w:ascii="Times New Roman"/>
          <w:b w:val="false"/>
          <w:i w:val="false"/>
          <w:color w:val="000000"/>
          <w:sz w:val="28"/>
        </w:rPr>
        <w:t xml:space="preserve">
      азаматтарды олардың өмiрi мен денсаулығына қатер төндiретiн шабуылдан қорғау, сондай-ақ кепiлге алынғандарды босату үшін; </w:t>
      </w:r>
    </w:p>
    <w:p>
      <w:pPr>
        <w:spacing w:after="0"/>
        <w:ind w:left="0"/>
        <w:jc w:val="both"/>
      </w:pPr>
      <w:r>
        <w:rPr>
          <w:rFonts w:ascii="Times New Roman"/>
          <w:b w:val="false"/>
          <w:i w:val="false"/>
          <w:color w:val="000000"/>
          <w:sz w:val="28"/>
        </w:rPr>
        <w:t xml:space="preserve">
      тоқтату не бағытты өзгерту жөніндегі талаптарды орындамаған жағдайда көлік құралдарын зақымдау арқылы оларды тоқтату үшін қолданады. </w:t>
      </w:r>
    </w:p>
    <w:p>
      <w:pPr>
        <w:spacing w:after="0"/>
        <w:ind w:left="0"/>
        <w:jc w:val="both"/>
      </w:pPr>
      <w:r>
        <w:rPr>
          <w:rFonts w:ascii="Times New Roman"/>
          <w:b w:val="false"/>
          <w:i w:val="false"/>
          <w:color w:val="000000"/>
          <w:sz w:val="28"/>
        </w:rPr>
        <w:t xml:space="preserve">
      Қарулы басып кiруге тойтарыс беру үшiн, тұтқиылдан қарулы шабуыл жасаған, қарулы қарсылық көрсеткен кезде, ұрыс техникасын пайдаланып шабуыл жасаған кезде, ұсталған адамдардың тартып алынған қарумен қашып кетуi кезiнде қару ескертусiз қолданылуы мүмкiн. </w:t>
      </w:r>
    </w:p>
    <w:p>
      <w:pPr>
        <w:spacing w:after="0"/>
        <w:ind w:left="0"/>
        <w:jc w:val="both"/>
      </w:pPr>
      <w:r>
        <w:rPr>
          <w:rFonts w:ascii="Times New Roman"/>
          <w:b w:val="false"/>
          <w:i w:val="false"/>
          <w:color w:val="000000"/>
          <w:sz w:val="28"/>
        </w:rPr>
        <w:t xml:space="preserve">
      Осы баптың бiрiншi бөлiгiнде көрсетiлген басқа реттерде қару қолданардың алдында оны қолдану ниетi туралы ескерту жасалуға және ескерту мақсатында оқ атылуға тиiс. </w:t>
      </w:r>
    </w:p>
    <w:p>
      <w:pPr>
        <w:spacing w:after="0"/>
        <w:ind w:left="0"/>
        <w:jc w:val="both"/>
      </w:pPr>
      <w:r>
        <w:rPr>
          <w:rFonts w:ascii="Times New Roman"/>
          <w:b w:val="false"/>
          <w:i w:val="false"/>
          <w:color w:val="000000"/>
          <w:sz w:val="28"/>
        </w:rPr>
        <w:t xml:space="preserve">
      Қазақстан Республикасының Мемлекеттiк шекарасын күзету кезiнде қажет болған жағдайларда Қазақстан Республикасы Қарулы Күштерiнiң қаруы мен ұрыс техникасы қолданылуы мүмкiн. </w:t>
      </w:r>
    </w:p>
    <w:p>
      <w:pPr>
        <w:spacing w:after="0"/>
        <w:ind w:left="0"/>
        <w:jc w:val="both"/>
      </w:pPr>
      <w:r>
        <w:rPr>
          <w:rFonts w:ascii="Times New Roman"/>
          <w:b w:val="false"/>
          <w:i w:val="false"/>
          <w:color w:val="000000"/>
          <w:sz w:val="28"/>
        </w:rPr>
        <w:t xml:space="preserve">
      Қазақстан Республикасы Ұлттық қауiпсiздiк комитетi Шекара қызметiнiң әскери қызметшiлерi Мемлекеттiк шекараны күзету жөнiнде қызмет атқарған кезде дабыл белгiсiн беру немесе көмек шақыру үшiн қару қолдануға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2002.07.10. </w:t>
      </w:r>
      <w:r>
        <w:rPr>
          <w:rFonts w:ascii="Times New Roman"/>
          <w:b w:val="false"/>
          <w:i w:val="false"/>
          <w:color w:val="000000"/>
          <w:sz w:val="28"/>
        </w:rPr>
        <w:t>N 338</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Арнаулы құралдарды қолдану </w:t>
      </w:r>
    </w:p>
    <w:p>
      <w:pPr>
        <w:spacing w:after="0"/>
        <w:ind w:left="0"/>
        <w:jc w:val="both"/>
      </w:pPr>
      <w:r>
        <w:rPr>
          <w:rFonts w:ascii="Times New Roman"/>
          <w:b w:val="false"/>
          <w:i w:val="false"/>
          <w:color w:val="000000"/>
          <w:sz w:val="28"/>
        </w:rPr>
        <w:t xml:space="preserve">
      Мемлекеттiк шекараны күзету жөнiндегi мiндеттерiн орындаған кезде әскери қызметшiлер қол кiсендерiн, резина таяқтар, көзден жас ағызатын және пайдалануға рұқсат етiлген басқа да заттарды (газдарды), алаңдатушы әсер ететiн жарық-дыбыс құрылғыларын, көлiктi зорлап тоқтатуға арналған құрылғыларды қолдануға, сондай-ақ күрестiң жауынгерлiк тәсiлдерiн және қызмет иттерiн пайдалануға құқылы. Арнаулы құралдарды қолдану мен пайдалану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жүзеге асырылады. </w:t>
      </w:r>
    </w:p>
    <w:bookmarkStart w:name="z43" w:id="16"/>
    <w:p>
      <w:pPr>
        <w:spacing w:after="0"/>
        <w:ind w:left="0"/>
        <w:jc w:val="left"/>
      </w:pPr>
      <w:r>
        <w:rPr>
          <w:rFonts w:ascii="Times New Roman"/>
          <w:b/>
          <w:i w:val="false"/>
          <w:color w:val="000000"/>
        </w:rPr>
        <w:t xml:space="preserve"> 9. ҚАЗАҚСТАН РЕСПУБЛИКАСЫНЫҢ МЕМЛЕКЕТТIК ШЕКАРАСЫ</w:t>
      </w:r>
      <w:r>
        <w:br/>
      </w:r>
      <w:r>
        <w:rPr>
          <w:rFonts w:ascii="Times New Roman"/>
          <w:b/>
          <w:i w:val="false"/>
          <w:color w:val="000000"/>
        </w:rPr>
        <w:t>ТУРАЛЫ ҚАЗАҚСТАН РЕСПУБЛИКАСЫ ЗАҢДАРЫН БҰЗҒАНЫ</w:t>
      </w:r>
      <w:r>
        <w:br/>
      </w:r>
      <w:r>
        <w:rPr>
          <w:rFonts w:ascii="Times New Roman"/>
          <w:b/>
          <w:i w:val="false"/>
          <w:color w:val="000000"/>
        </w:rPr>
        <w:t>ҮШIН ЖАУАПТЫЛЫҚ</w:t>
      </w:r>
    </w:p>
    <w:bookmarkEnd w:id="16"/>
    <w:p>
      <w:pPr>
        <w:spacing w:after="0"/>
        <w:ind w:left="0"/>
        <w:jc w:val="both"/>
      </w:pPr>
      <w:r>
        <w:rPr>
          <w:rFonts w:ascii="Times New Roman"/>
          <w:b/>
          <w:i w:val="false"/>
          <w:color w:val="000000"/>
          <w:sz w:val="28"/>
        </w:rPr>
        <w:t xml:space="preserve">33-бап. Қазақстан Республикасының Мемлекеттiк шекарасы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xml:space="preserve">
      1. Қазақстан Республикасының Мемлекеттiк шекарасы туралы заңдардың бұзылуына кiнәлi тұлғалар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p>
      <w:pPr>
        <w:spacing w:after="0"/>
        <w:ind w:left="0"/>
        <w:jc w:val="both"/>
      </w:pPr>
      <w:r>
        <w:rPr>
          <w:rFonts w:ascii="Times New Roman"/>
          <w:b w:val="false"/>
          <w:i w:val="false"/>
          <w:color w:val="000000"/>
          <w:sz w:val="28"/>
        </w:rPr>
        <w:t xml:space="preserve">
      2. Қазақстан Республикасының азаматы, шетелдiк және азаматтығы жоқ адам Қазақстан Республикасы Ұлттық қауiпсiздiк комитетi Шекара қызметiнiң және Қазақстан Республикасы Қарулы Күштерi Әуе қорғанысы күштерiнiң, басқа да әскерлер мен әскери құрамалардың әскери қызметшiлерiнен өз құқықтары мен бостандықтарын шектеу жөнiнде түсiндiрме алуға құқығы бар. Қазақстан Республикасы азаматының, шетелдiктiң және азаматтығы жоқ адамның заңды құқықтары мен бостандықтары бұзылған жағдайда тиiстi лауазымды адам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бұл құқықтарды қалпына келтiруге, келтiрiлген залалды өтеуге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өзгерiс енгiзiлдi - Қазақстан Республикасының 1996.07.15. N 31-1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5" w:id="17"/>
    <w:p>
      <w:pPr>
        <w:spacing w:after="0"/>
        <w:ind w:left="0"/>
        <w:jc w:val="left"/>
      </w:pPr>
      <w:r>
        <w:rPr>
          <w:rFonts w:ascii="Times New Roman"/>
          <w:b/>
          <w:i w:val="false"/>
          <w:color w:val="000000"/>
        </w:rPr>
        <w:t xml:space="preserve">  10. ҚАЗАҚСТАН РЕСПУБЛИКАСЫНЫҢ МЕМЛЕКЕТТIК ШЕКАРАСЫН</w:t>
      </w:r>
      <w:r>
        <w:br/>
      </w:r>
      <w:r>
        <w:rPr>
          <w:rFonts w:ascii="Times New Roman"/>
          <w:b/>
          <w:i w:val="false"/>
          <w:color w:val="000000"/>
        </w:rPr>
        <w:t>КҮЗЕТУДI РЕСУРСПЕН ҚАМТАМАСЫЗ ЕТУ</w:t>
      </w:r>
    </w:p>
    <w:bookmarkEnd w:id="17"/>
    <w:p>
      <w:pPr>
        <w:spacing w:after="0"/>
        <w:ind w:left="0"/>
        <w:jc w:val="both"/>
      </w:pPr>
      <w:r>
        <w:rPr>
          <w:rFonts w:ascii="Times New Roman"/>
          <w:b/>
          <w:i w:val="false"/>
          <w:color w:val="000000"/>
          <w:sz w:val="28"/>
        </w:rPr>
        <w:t xml:space="preserve">34-бап. Қазақстан Республикасының Мемлекеттiк шекарасын қорғауды қаржылық және материалдық-техникалық қамтамасыз ету </w:t>
      </w:r>
    </w:p>
    <w:p>
      <w:pPr>
        <w:spacing w:after="0"/>
        <w:ind w:left="0"/>
        <w:jc w:val="both"/>
      </w:pPr>
      <w:r>
        <w:rPr>
          <w:rFonts w:ascii="Times New Roman"/>
          <w:b w:val="false"/>
          <w:i w:val="false"/>
          <w:color w:val="000000"/>
          <w:sz w:val="28"/>
        </w:rPr>
        <w:t xml:space="preserve">
      Қазақстан Республикасының Мемлекеттiк шекарасын қорғауды қаржылық және материалдық-техникалық қамтамасыз ету бюджет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Қазақстан Республикасының 1998.12.22. N 327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34-бап өзгерді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бап жаңа редакцияда - 2004.12.20.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w:t>
      </w:r>
      <w:r>
        <w:rPr>
          <w:rFonts w:ascii="Times New Roman"/>
          <w:b/>
          <w:i/>
          <w:color w:val="000000"/>
          <w:sz w:val="28"/>
        </w:rPr>
        <w:t>&lt;*&gt;</w:t>
      </w:r>
      <w:r>
        <w:rPr>
          <w:rFonts w:ascii="Times New Roman"/>
          <w:b/>
          <w:i w:val="false"/>
          <w:color w:val="000000"/>
          <w:sz w:val="28"/>
        </w:rPr>
        <w:t xml:space="preserve"> </w:t>
      </w:r>
    </w:p>
    <w:p>
      <w:pPr>
        <w:spacing w:after="0"/>
        <w:ind w:left="0"/>
        <w:jc w:val="both"/>
      </w:pPr>
      <w:r>
        <w:rPr>
          <w:rFonts w:ascii="Times New Roman"/>
          <w:b w:val="false"/>
          <w:i w:val="false"/>
          <w:color w:val="ff0000"/>
          <w:sz w:val="28"/>
        </w:rPr>
        <w:t xml:space="preserve">
      Ескерту. 35-бап алып тасталды - Қазақстан </w:t>
      </w:r>
      <w:r>
        <w:br/>
      </w:r>
      <w:r>
        <w:rPr>
          <w:rFonts w:ascii="Times New Roman"/>
          <w:b w:val="false"/>
          <w:i w:val="false"/>
          <w:color w:val="ff0000"/>
          <w:sz w:val="28"/>
        </w:rPr>
        <w:t xml:space="preserve">
       Республикасының 2007.12.19. </w:t>
      </w:r>
      <w:r>
        <w:rPr>
          <w:rFonts w:ascii="Times New Roman"/>
          <w:b w:val="false"/>
          <w:i w:val="false"/>
          <w:color w:val="ff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Қазақстан Республикасының Мемлекеттiк шекарасы туралы Қазақстан Республикасы заңдарының сақталуын қадағалау </w:t>
      </w:r>
    </w:p>
    <w:p>
      <w:pPr>
        <w:spacing w:after="0"/>
        <w:ind w:left="0"/>
        <w:jc w:val="both"/>
      </w:pPr>
      <w:r>
        <w:rPr>
          <w:rFonts w:ascii="Times New Roman"/>
          <w:b w:val="false"/>
          <w:i w:val="false"/>
          <w:color w:val="000000"/>
          <w:sz w:val="28"/>
        </w:rPr>
        <w:t xml:space="preserve">
      Қазақстан Республикасының Мемлекеттiк шекарасы туралы Қазақстан Республикасы заңдарының дәл және бiрыңғай қолданылуын қадағалауды Қазақстан Республикасының Бас Прокуроры мен ол уәкiлеттiк берген прокурорлар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Қазақстан Республикасының  2002.07.10. N 338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