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61d1c" w14:textId="b361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Стандарттау және сертификаттау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1993 жылғы 18 қаңтар. Күші жойылды - ҚР 1999.07.16. N 435 Заңымен. ~Z990435</w:t>
      </w:r>
    </w:p>
    <w:p>
      <w:pPr>
        <w:spacing w:after="0"/>
        <w:ind w:left="0"/>
        <w:jc w:val="both"/>
      </w:pPr>
      <w:bookmarkStart w:name="z0" w:id="0"/>
      <w:r>
        <w:rPr>
          <w:rFonts w:ascii="Times New Roman"/>
          <w:b w:val="false"/>
          <w:i w:val="false"/>
          <w:color w:val="000000"/>
          <w:sz w:val="28"/>
        </w:rPr>
        <w:t xml:space="preserve">
      Осы Заң арқылы стандарттау мен сертификаттаудың мемлекеттiк жүйесiн қалыптастырудың құқықтық, экономикалық және әлеуметтiк негiздерi белгiленiп, стандарттау мен сертификаттау саласындағы қатынастар реттеледi.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ТАРАУ </w:t>
      </w:r>
      <w:r>
        <w:br/>
      </w:r>
      <w:r>
        <w:rPr>
          <w:rFonts w:ascii="Times New Roman"/>
          <w:b w:val="false"/>
          <w:i w:val="false"/>
          <w:color w:val="000000"/>
          <w:sz w:val="28"/>
        </w:rPr>
        <w:t xml:space="preserve">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Стандарттау мен сертификаттау туралы заңдар </w:t>
      </w:r>
      <w:r>
        <w:br/>
      </w:r>
      <w:r>
        <w:rPr>
          <w:rFonts w:ascii="Times New Roman"/>
          <w:b w:val="false"/>
          <w:i w:val="false"/>
          <w:color w:val="000000"/>
          <w:sz w:val="28"/>
        </w:rPr>
        <w:t xml:space="preserve">
                    және Заңның қолданылу аясы </w:t>
      </w:r>
      <w:r>
        <w:br/>
      </w:r>
      <w:r>
        <w:rPr>
          <w:rFonts w:ascii="Times New Roman"/>
          <w:b w:val="false"/>
          <w:i w:val="false"/>
          <w:color w:val="000000"/>
          <w:sz w:val="28"/>
        </w:rPr>
        <w:t xml:space="preserve">
      1. Стандарттау мен сертификаттау туралы заңдар осы Заңнан және Қазақстан Республикасының өзге де заң актiлерiнен тұрады. </w:t>
      </w:r>
      <w:r>
        <w:br/>
      </w:r>
      <w:r>
        <w:rPr>
          <w:rFonts w:ascii="Times New Roman"/>
          <w:b w:val="false"/>
          <w:i w:val="false"/>
          <w:color w:val="000000"/>
          <w:sz w:val="28"/>
        </w:rPr>
        <w:t xml:space="preserve">
      2. Қазақстан Республикасы аумағында орналасқан басқару органдары, заңды ұйымдар мен жеке адамдар арасындағы, сондай-ақ олар мен басқа мемлекеттердiң заңды ұйымдары мен және адамдары арасындағы стандарттау мен сертификаттау саласындағы қатынастар: </w:t>
      </w:r>
      <w:r>
        <w:br/>
      </w:r>
      <w:r>
        <w:rPr>
          <w:rFonts w:ascii="Times New Roman"/>
          <w:b w:val="false"/>
          <w:i w:val="false"/>
          <w:color w:val="000000"/>
          <w:sz w:val="28"/>
        </w:rPr>
        <w:t xml:space="preserve">
      Қазақстан Республикасы аумағында өнiм жасау, өндiру мен өткiзу, пайдалану, жұмыстар атқару және қызмет көрсету кезiнде, сондай-ақ оның аумағына өнiм жеткiзу кезiнде; </w:t>
      </w:r>
      <w:r>
        <w:br/>
      </w:r>
      <w:r>
        <w:rPr>
          <w:rFonts w:ascii="Times New Roman"/>
          <w:b w:val="false"/>
          <w:i w:val="false"/>
          <w:color w:val="000000"/>
          <w:sz w:val="28"/>
        </w:rPr>
        <w:t xml:space="preserve">
      басқа мемлекеттерге өнiм беру, солардың аумағында жұмыстар атқару және қызмет көрсету кезiнде реттеледi. </w:t>
      </w:r>
      <w:r>
        <w:br/>
      </w:r>
      <w:r>
        <w:rPr>
          <w:rFonts w:ascii="Times New Roman"/>
          <w:b w:val="false"/>
          <w:i w:val="false"/>
          <w:color w:val="000000"/>
          <w:sz w:val="28"/>
        </w:rPr>
        <w:t xml:space="preserve">
      3. Егер Қазақстан Республикасының халықаралық шарттарында осы Заңдағыдан өзгеше ережелер белгiленген болса, онда халықаралық шарттардың ережелерi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Стандарттау мен сертификаттаудың мақсаттары </w:t>
      </w:r>
      <w:r>
        <w:br/>
      </w:r>
      <w:r>
        <w:rPr>
          <w:rFonts w:ascii="Times New Roman"/>
          <w:b w:val="false"/>
          <w:i w:val="false"/>
          <w:color w:val="000000"/>
          <w:sz w:val="28"/>
        </w:rPr>
        <w:t xml:space="preserve">
      Стандарттау мен сертификаттаудың негiзгi мақсаттары: </w:t>
      </w:r>
      <w:r>
        <w:br/>
      </w:r>
      <w:r>
        <w:rPr>
          <w:rFonts w:ascii="Times New Roman"/>
          <w:b w:val="false"/>
          <w:i w:val="false"/>
          <w:color w:val="000000"/>
          <w:sz w:val="28"/>
        </w:rPr>
        <w:t xml:space="preserve">
      өнiмдердi, процестер мен қызметтердi нормативтiк-техникалық қамтамасыз ету; </w:t>
      </w:r>
      <w:r>
        <w:br/>
      </w:r>
      <w:r>
        <w:rPr>
          <w:rFonts w:ascii="Times New Roman"/>
          <w:b w:val="false"/>
          <w:i w:val="false"/>
          <w:color w:val="000000"/>
          <w:sz w:val="28"/>
        </w:rPr>
        <w:t xml:space="preserve">
      өнiмдер, процестер мен қызметтер сапасының мәселелерiнде тұтынушылардың мүдделерiн қорғау; </w:t>
      </w:r>
      <w:r>
        <w:br/>
      </w:r>
      <w:r>
        <w:rPr>
          <w:rFonts w:ascii="Times New Roman"/>
          <w:b w:val="false"/>
          <w:i w:val="false"/>
          <w:color w:val="000000"/>
          <w:sz w:val="28"/>
        </w:rPr>
        <w:t xml:space="preserve">
      адамдардың өмiрi мен денсаулығы үшiн өнiмдердiң қауiпсiздiгiн, айналадағы ортаның қорғалуын қамтамасыз ету; </w:t>
      </w:r>
      <w:r>
        <w:br/>
      </w:r>
      <w:r>
        <w:rPr>
          <w:rFonts w:ascii="Times New Roman"/>
          <w:b w:val="false"/>
          <w:i w:val="false"/>
          <w:color w:val="000000"/>
          <w:sz w:val="28"/>
        </w:rPr>
        <w:t xml:space="preserve">
      саудадағы техникалық кедергiлердi жою, әлемдiк нарықта өнiмдердiң бәсекелестiк қабiлеттiлiгiн қамтамасыз ету; </w:t>
      </w:r>
      <w:r>
        <w:br/>
      </w:r>
      <w:r>
        <w:rPr>
          <w:rFonts w:ascii="Times New Roman"/>
          <w:b w:val="false"/>
          <w:i w:val="false"/>
          <w:color w:val="000000"/>
          <w:sz w:val="28"/>
        </w:rPr>
        <w:t xml:space="preserve">
      өнiмдердiң үйлесiмдiлiгi мен өзара алмастырылуын қамтамасыз ету; </w:t>
      </w:r>
      <w:r>
        <w:br/>
      </w:r>
      <w:r>
        <w:rPr>
          <w:rFonts w:ascii="Times New Roman"/>
          <w:b w:val="false"/>
          <w:i w:val="false"/>
          <w:color w:val="000000"/>
          <w:sz w:val="28"/>
        </w:rPr>
        <w:t xml:space="preserve">
      ресурстарды үнемдеу; </w:t>
      </w:r>
      <w:r>
        <w:br/>
      </w:r>
      <w:r>
        <w:rPr>
          <w:rFonts w:ascii="Times New Roman"/>
          <w:b w:val="false"/>
          <w:i w:val="false"/>
          <w:color w:val="000000"/>
          <w:sz w:val="28"/>
        </w:rPr>
        <w:t xml:space="preserve">
      өнiм сапасын арттыру, ғылымның, техниканың дамуына, халықтың және халық шаруашылығының сұранымына сәйкес өндiрiстiк-шаруашылық қызметтi жандандыру және үйлестiру.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Стандарттау мен сертификаттау объектiлерi </w:t>
      </w:r>
      <w:r>
        <w:br/>
      </w:r>
      <w:r>
        <w:rPr>
          <w:rFonts w:ascii="Times New Roman"/>
          <w:b w:val="false"/>
          <w:i w:val="false"/>
          <w:color w:val="000000"/>
          <w:sz w:val="28"/>
        </w:rPr>
        <w:t xml:space="preserve">
      Стандарттау мен сертификаттау объектiлерi мыналар: </w:t>
      </w:r>
      <w:r>
        <w:br/>
      </w:r>
      <w:r>
        <w:rPr>
          <w:rFonts w:ascii="Times New Roman"/>
          <w:b w:val="false"/>
          <w:i w:val="false"/>
          <w:color w:val="000000"/>
          <w:sz w:val="28"/>
        </w:rPr>
        <w:t xml:space="preserve">
      көп мәрте қайталап өндiрiлу және (немесе) пайдаланылу келешегi бар өнiм, қызметтер және процестер (бұдан былай - өнiм).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Стандарттау мен сертификаттау жөнiндегi </w:t>
      </w:r>
      <w:r>
        <w:br/>
      </w:r>
      <w:r>
        <w:rPr>
          <w:rFonts w:ascii="Times New Roman"/>
          <w:b w:val="false"/>
          <w:i w:val="false"/>
          <w:color w:val="000000"/>
          <w:sz w:val="28"/>
        </w:rPr>
        <w:t xml:space="preserve">
                    жұмыстарды басқару </w:t>
      </w:r>
      <w:r>
        <w:br/>
      </w:r>
      <w:r>
        <w:rPr>
          <w:rFonts w:ascii="Times New Roman"/>
          <w:b w:val="false"/>
          <w:i w:val="false"/>
          <w:color w:val="000000"/>
          <w:sz w:val="28"/>
        </w:rPr>
        <w:t xml:space="preserve">
      1. Қазақстан Республикасында стандарттау мен сертификаттау жөнiнде бiрыңғай ғылыми-техникалық саясат жүргiзу стандарттау метрология және сертификаттау жөнiндегi мемлекеттiк органға жүктеледi. </w:t>
      </w:r>
      <w:r>
        <w:br/>
      </w:r>
      <w:r>
        <w:rPr>
          <w:rFonts w:ascii="Times New Roman"/>
          <w:b w:val="false"/>
          <w:i w:val="false"/>
          <w:color w:val="000000"/>
          <w:sz w:val="28"/>
        </w:rPr>
        <w:t xml:space="preserve">
      2. Стандарттау, метрология және сертификаттау жөнiндегi мемлекеттiк орган стандарттау мен сертификаттаудың мемлекеттiк жүйесiн құрады, стандарттау мен сертификаттау саласындағы қызметтi ұйымдастырып, үйлестiрiп отырады, стандарттау мен сертификаттау мәселелерi жөнiндегi халықаралық ұйымдарда Қазақстан Республикасының атынан өкiлдiк өтедi.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ТАРАУ </w:t>
      </w:r>
      <w:r>
        <w:br/>
      </w:r>
      <w:r>
        <w:rPr>
          <w:rFonts w:ascii="Times New Roman"/>
          <w:b w:val="false"/>
          <w:i w:val="false"/>
          <w:color w:val="000000"/>
          <w:sz w:val="28"/>
        </w:rPr>
        <w:t xml:space="preserve">
                    СТАНДАРТТАУ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Стандарттаудың мемлекеттiк жүйесi </w:t>
      </w:r>
      <w:r>
        <w:br/>
      </w:r>
      <w:r>
        <w:rPr>
          <w:rFonts w:ascii="Times New Roman"/>
          <w:b w:val="false"/>
          <w:i w:val="false"/>
          <w:color w:val="000000"/>
          <w:sz w:val="28"/>
        </w:rPr>
        <w:t xml:space="preserve">
      Стандарттаудың мемлекеттiк жүйесi стандарттау саласында </w:t>
      </w:r>
    </w:p>
    <w:bookmarkEnd w:id="0"/>
    <w:bookmarkStart w:name="z8"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бiрыңғай ғылыми-техникалық саясат жүргiзiлуiн қамтамасыз етедi</w:t>
      </w:r>
    </w:p>
    <w:p>
      <w:pPr>
        <w:spacing w:after="0"/>
        <w:ind w:left="0"/>
        <w:jc w:val="both"/>
      </w:pPr>
      <w:r>
        <w:rPr>
          <w:rFonts w:ascii="Times New Roman"/>
          <w:b w:val="false"/>
          <w:i w:val="false"/>
          <w:color w:val="000000"/>
          <w:sz w:val="28"/>
        </w:rPr>
        <w:t>және нормативтiк құжаттардың әр алуан категорияларының жасалуын,</w:t>
      </w:r>
    </w:p>
    <w:p>
      <w:pPr>
        <w:spacing w:after="0"/>
        <w:ind w:left="0"/>
        <w:jc w:val="both"/>
      </w:pPr>
      <w:r>
        <w:rPr>
          <w:rFonts w:ascii="Times New Roman"/>
          <w:b w:val="false"/>
          <w:i w:val="false"/>
          <w:color w:val="000000"/>
          <w:sz w:val="28"/>
        </w:rPr>
        <w:t>қолданылуын, олардың әзiрлену, келiсiлу, бекiтiлу тәртiбiн,</w:t>
      </w:r>
    </w:p>
    <w:p>
      <w:pPr>
        <w:spacing w:after="0"/>
        <w:ind w:left="0"/>
        <w:jc w:val="both"/>
      </w:pPr>
      <w:r>
        <w:rPr>
          <w:rFonts w:ascii="Times New Roman"/>
          <w:b w:val="false"/>
          <w:i w:val="false"/>
          <w:color w:val="000000"/>
          <w:sz w:val="28"/>
        </w:rPr>
        <w:t>мемлекеттiк тiркелуiн, стандарттар талаптары мен техникалық</w:t>
      </w:r>
    </w:p>
    <w:p>
      <w:pPr>
        <w:spacing w:after="0"/>
        <w:ind w:left="0"/>
        <w:jc w:val="both"/>
      </w:pPr>
      <w:r>
        <w:rPr>
          <w:rFonts w:ascii="Times New Roman"/>
          <w:b w:val="false"/>
          <w:i w:val="false"/>
          <w:color w:val="000000"/>
          <w:sz w:val="28"/>
        </w:rPr>
        <w:t>шарттардың сақталуын мемлекеттiк қадағалауды көздейдi.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 Нормативтiк құжаттардың категориялары</w:t>
      </w:r>
    </w:p>
    <w:p>
      <w:pPr>
        <w:spacing w:after="0"/>
        <w:ind w:left="0"/>
        <w:jc w:val="both"/>
      </w:pPr>
      <w:r>
        <w:rPr>
          <w:rFonts w:ascii="Times New Roman"/>
          <w:b w:val="false"/>
          <w:i w:val="false"/>
          <w:color w:val="000000"/>
          <w:sz w:val="28"/>
        </w:rPr>
        <w:t>     Стандарттаудың мемлекеттiк жүйесi нормативтiк құжаттардың</w:t>
      </w:r>
    </w:p>
    <w:p>
      <w:pPr>
        <w:spacing w:after="0"/>
        <w:ind w:left="0"/>
        <w:jc w:val="both"/>
      </w:pPr>
      <w:r>
        <w:rPr>
          <w:rFonts w:ascii="Times New Roman"/>
          <w:b w:val="false"/>
          <w:i w:val="false"/>
          <w:color w:val="000000"/>
          <w:sz w:val="28"/>
        </w:rPr>
        <w:t>мынадай категорияларының жасалуын және қолданылуын көздейдi:</w:t>
      </w:r>
    </w:p>
    <w:p>
      <w:pPr>
        <w:spacing w:after="0"/>
        <w:ind w:left="0"/>
        <w:jc w:val="both"/>
      </w:pPr>
      <w:r>
        <w:rPr>
          <w:rFonts w:ascii="Times New Roman"/>
          <w:b w:val="false"/>
          <w:i w:val="false"/>
          <w:color w:val="000000"/>
          <w:sz w:val="28"/>
        </w:rPr>
        <w:t>     мемлекетаралық стандарттар (ГОСТ);</w:t>
      </w:r>
    </w:p>
    <w:p>
      <w:pPr>
        <w:spacing w:after="0"/>
        <w:ind w:left="0"/>
        <w:jc w:val="both"/>
      </w:pPr>
      <w:r>
        <w:rPr>
          <w:rFonts w:ascii="Times New Roman"/>
          <w:b w:val="false"/>
          <w:i w:val="false"/>
          <w:color w:val="000000"/>
          <w:sz w:val="28"/>
        </w:rPr>
        <w:t>     Қазақстан Республикасының мемлекеттiк стандарттары (ҚРСТ);</w:t>
      </w:r>
    </w:p>
    <w:p>
      <w:pPr>
        <w:spacing w:after="0"/>
        <w:ind w:left="0"/>
        <w:jc w:val="both"/>
      </w:pPr>
      <w:r>
        <w:rPr>
          <w:rFonts w:ascii="Times New Roman"/>
          <w:b w:val="false"/>
          <w:i w:val="false"/>
          <w:color w:val="000000"/>
          <w:sz w:val="28"/>
        </w:rPr>
        <w:t>     техникалық шарттар.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 Мемлекетаралық стандарттарды жасау, бекiту</w:t>
      </w:r>
    </w:p>
    <w:p>
      <w:pPr>
        <w:spacing w:after="0"/>
        <w:ind w:left="0"/>
        <w:jc w:val="both"/>
      </w:pPr>
      <w:r>
        <w:rPr>
          <w:rFonts w:ascii="Times New Roman"/>
          <w:b w:val="false"/>
          <w:i w:val="false"/>
          <w:color w:val="000000"/>
          <w:sz w:val="28"/>
        </w:rPr>
        <w:t>                   және тiркеу</w:t>
      </w:r>
    </w:p>
    <w:p>
      <w:pPr>
        <w:spacing w:after="0"/>
        <w:ind w:left="0"/>
        <w:jc w:val="both"/>
      </w:pPr>
      <w:r>
        <w:rPr>
          <w:rFonts w:ascii="Times New Roman"/>
          <w:b w:val="false"/>
          <w:i w:val="false"/>
          <w:color w:val="000000"/>
          <w:sz w:val="28"/>
        </w:rPr>
        <w:t>     Мемлекетаралық стандартты Стандарттау, метрология және</w:t>
      </w:r>
    </w:p>
    <w:p>
      <w:pPr>
        <w:spacing w:after="0"/>
        <w:ind w:left="0"/>
        <w:jc w:val="both"/>
      </w:pPr>
      <w:r>
        <w:rPr>
          <w:rFonts w:ascii="Times New Roman"/>
          <w:b w:val="false"/>
          <w:i w:val="false"/>
          <w:color w:val="000000"/>
          <w:sz w:val="28"/>
        </w:rPr>
        <w:t>сертификаттау жөнiндегi мемлекетаралық кеңес қабылдайды.</w:t>
      </w:r>
    </w:p>
    <w:p>
      <w:pPr>
        <w:spacing w:after="0"/>
        <w:ind w:left="0"/>
        <w:jc w:val="both"/>
      </w:pPr>
      <w:r>
        <w:rPr>
          <w:rFonts w:ascii="Times New Roman"/>
          <w:b w:val="false"/>
          <w:i w:val="false"/>
          <w:color w:val="000000"/>
          <w:sz w:val="28"/>
        </w:rPr>
        <w:t>     Мемлекетаралық стандарттарды (ГОСТ) жасау, бекiту және</w:t>
      </w:r>
    </w:p>
    <w:p>
      <w:pPr>
        <w:spacing w:after="0"/>
        <w:ind w:left="0"/>
        <w:jc w:val="both"/>
      </w:pPr>
      <w:r>
        <w:rPr>
          <w:rFonts w:ascii="Times New Roman"/>
          <w:b w:val="false"/>
          <w:i w:val="false"/>
          <w:color w:val="000000"/>
          <w:sz w:val="28"/>
        </w:rPr>
        <w:t>тiркеу үкiметаралық келiсiмдерде белгiленген тәртiпке сәйкес</w:t>
      </w:r>
    </w:p>
    <w:p>
      <w:pPr>
        <w:spacing w:after="0"/>
        <w:ind w:left="0"/>
        <w:jc w:val="both"/>
      </w:pPr>
      <w:r>
        <w:rPr>
          <w:rFonts w:ascii="Times New Roman"/>
          <w:b w:val="false"/>
          <w:i w:val="false"/>
          <w:color w:val="000000"/>
          <w:sz w:val="28"/>
        </w:rPr>
        <w:t>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 Қазақстан Республикасының мемлекеттiк</w:t>
      </w:r>
    </w:p>
    <w:p>
      <w:pPr>
        <w:spacing w:after="0"/>
        <w:ind w:left="0"/>
        <w:jc w:val="both"/>
      </w:pPr>
      <w:r>
        <w:rPr>
          <w:rFonts w:ascii="Times New Roman"/>
          <w:b w:val="false"/>
          <w:i w:val="false"/>
          <w:color w:val="000000"/>
          <w:sz w:val="28"/>
        </w:rPr>
        <w:t>                   стандарттары мен техникалық шарттарын</w:t>
      </w:r>
    </w:p>
    <w:p>
      <w:pPr>
        <w:spacing w:after="0"/>
        <w:ind w:left="0"/>
        <w:jc w:val="both"/>
      </w:pPr>
      <w:r>
        <w:rPr>
          <w:rFonts w:ascii="Times New Roman"/>
          <w:b w:val="false"/>
          <w:i w:val="false"/>
          <w:color w:val="000000"/>
          <w:sz w:val="28"/>
        </w:rPr>
        <w:t>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мемлекеттiк стандарттарын отандық, шетелдiк ғылым мен техника жетiстiктерi, озық тәжiрибе негiзiнде өнiмдердiң бекiтiлген номенклатурасы (қызмет аясы) бойынша техникалық комитеттер және (немесе) басқару органдары әзiрлейдi. </w:t>
      </w:r>
      <w:r>
        <w:br/>
      </w:r>
      <w:r>
        <w:rPr>
          <w:rFonts w:ascii="Times New Roman"/>
          <w:b w:val="false"/>
          <w:i w:val="false"/>
          <w:color w:val="000000"/>
          <w:sz w:val="28"/>
        </w:rPr>
        <w:t xml:space="preserve">
      Өнiмдердiң бекiтiлген номенклатурасы (қызмет аясы) бойынша техникалық комитеттер мен басқару органдарын стандарттау, метрология және сертификаттау жөнiндегi мемлекеттiк орган бекiтедi. </w:t>
      </w:r>
      <w:r>
        <w:br/>
      </w:r>
      <w:r>
        <w:rPr>
          <w:rFonts w:ascii="Times New Roman"/>
          <w:b w:val="false"/>
          <w:i w:val="false"/>
          <w:color w:val="000000"/>
          <w:sz w:val="28"/>
        </w:rPr>
        <w:t xml:space="preserve">
      Техникалық комитеттердiң құрамына өнiм әзiрлеушiлердiң, дайындаушылардың, тұтынушылардың (тапсырыс берушiлердiң), тұтынушылар қоғамдарының, ғылыми-техникалық және инженерлiк қоғамдардың өкiлдерi, сондай-ақ стандарттау, метрология және сертификаттау жөнiндегi мемлекеттiк орган мен оның ұйымдарының мамандары енуге тиiс. </w:t>
      </w:r>
      <w:r>
        <w:br/>
      </w:r>
      <w:r>
        <w:rPr>
          <w:rFonts w:ascii="Times New Roman"/>
          <w:b w:val="false"/>
          <w:i w:val="false"/>
          <w:color w:val="000000"/>
          <w:sz w:val="28"/>
        </w:rPr>
        <w:t xml:space="preserve">
      Техникалық комитеттердiң жұмысына Қазақстан Республикасының жетекшi ғалымдары мен мамандары тартылуға тиiс. </w:t>
      </w:r>
      <w:r>
        <w:br/>
      </w:r>
      <w:r>
        <w:rPr>
          <w:rFonts w:ascii="Times New Roman"/>
          <w:b w:val="false"/>
          <w:i w:val="false"/>
          <w:color w:val="000000"/>
          <w:sz w:val="28"/>
        </w:rPr>
        <w:t xml:space="preserve">
      2. Мемлекеттiк стандарттар бiртектес өнiм топтарына және қажет болған реттерде нақты бiр өнiмге, өнiмдi әзiрлеу, өндiру, пайдалану, қолдану кезiнде техникалық бiрыңғайлылықты қамтамасыз ететiн ережелерге және басқа да жалпы техникалық ережелер мен нормаларға талаптар белгiлейдi. </w:t>
      </w:r>
      <w:r>
        <w:br/>
      </w:r>
      <w:r>
        <w:rPr>
          <w:rFonts w:ascii="Times New Roman"/>
          <w:b w:val="false"/>
          <w:i w:val="false"/>
          <w:color w:val="000000"/>
          <w:sz w:val="28"/>
        </w:rPr>
        <w:t xml:space="preserve">
      3. Мемлекеттiк стандарттарда мiндеттi және ұсыныс ретiндегi талаптар белгiленедi. </w:t>
      </w:r>
      <w:r>
        <w:br/>
      </w:r>
      <w:r>
        <w:rPr>
          <w:rFonts w:ascii="Times New Roman"/>
          <w:b w:val="false"/>
          <w:i w:val="false"/>
          <w:color w:val="000000"/>
          <w:sz w:val="28"/>
        </w:rPr>
        <w:t xml:space="preserve">
      Мiндеттi талаптарға: </w:t>
      </w:r>
      <w:r>
        <w:br/>
      </w:r>
      <w:r>
        <w:rPr>
          <w:rFonts w:ascii="Times New Roman"/>
          <w:b w:val="false"/>
          <w:i w:val="false"/>
          <w:color w:val="000000"/>
          <w:sz w:val="28"/>
        </w:rPr>
        <w:t xml:space="preserve">
      адамдардың өмiрi мен денсаулығының қауiпсiздiгiн; </w:t>
      </w:r>
      <w:r>
        <w:br/>
      </w:r>
      <w:r>
        <w:rPr>
          <w:rFonts w:ascii="Times New Roman"/>
          <w:b w:val="false"/>
          <w:i w:val="false"/>
          <w:color w:val="000000"/>
          <w:sz w:val="28"/>
        </w:rPr>
        <w:t xml:space="preserve">
      айналадағы ортаны қорғауды; </w:t>
      </w:r>
      <w:r>
        <w:br/>
      </w:r>
      <w:r>
        <w:rPr>
          <w:rFonts w:ascii="Times New Roman"/>
          <w:b w:val="false"/>
          <w:i w:val="false"/>
          <w:color w:val="000000"/>
          <w:sz w:val="28"/>
        </w:rPr>
        <w:t xml:space="preserve">
      үйлесiмдiлiк пен өзара алмастырушылықты; </w:t>
      </w:r>
      <w:r>
        <w:br/>
      </w:r>
      <w:r>
        <w:rPr>
          <w:rFonts w:ascii="Times New Roman"/>
          <w:b w:val="false"/>
          <w:i w:val="false"/>
          <w:color w:val="000000"/>
          <w:sz w:val="28"/>
        </w:rPr>
        <w:t xml:space="preserve">
      қаптау, таңбалау ережелерiн және мiндеттi талаптарға сәйкестiктi бақылау әдiстерiн қамтамасыз ететiн талаптар жатады. </w:t>
      </w:r>
      <w:r>
        <w:br/>
      </w:r>
      <w:r>
        <w:rPr>
          <w:rFonts w:ascii="Times New Roman"/>
          <w:b w:val="false"/>
          <w:i w:val="false"/>
          <w:color w:val="000000"/>
          <w:sz w:val="28"/>
        </w:rPr>
        <w:t xml:space="preserve">
      Ұсыныс ретiндегi талаптарға өнiм сапасының тұтынымдық сипаттамаларын қамтамасыз ететiн талаптар жатады. </w:t>
      </w:r>
      <w:r>
        <w:br/>
      </w:r>
      <w:r>
        <w:rPr>
          <w:rFonts w:ascii="Times New Roman"/>
          <w:b w:val="false"/>
          <w:i w:val="false"/>
          <w:color w:val="000000"/>
          <w:sz w:val="28"/>
        </w:rPr>
        <w:t xml:space="preserve">
      Тапсырыс берушiнiң қалауы бойынша оның мүдделерiнiң қорғалуын қамтамасыз ететiн мiндеттi талаптардың номенклатурасы кеңейтiлуi мүмкiн. </w:t>
      </w:r>
      <w:r>
        <w:br/>
      </w:r>
      <w:r>
        <w:rPr>
          <w:rFonts w:ascii="Times New Roman"/>
          <w:b w:val="false"/>
          <w:i w:val="false"/>
          <w:color w:val="000000"/>
          <w:sz w:val="28"/>
        </w:rPr>
        <w:t xml:space="preserve">
      4. Техникалық шарттарды кәсiпорындар, ұйымдар жасайды да нақты өнiмге (үлгiлерге, маркаларға) талаптар белгiлейдi, бұл орайда техникалық шарттардың талаптары мемлекетаралық және мемлекеттiк стандарттардың талаптарына сай келуге тиiс. </w:t>
      </w:r>
      <w:r>
        <w:br/>
      </w:r>
      <w:r>
        <w:rPr>
          <w:rFonts w:ascii="Times New Roman"/>
          <w:b w:val="false"/>
          <w:i w:val="false"/>
          <w:color w:val="000000"/>
          <w:sz w:val="28"/>
        </w:rPr>
        <w:t xml:space="preserve">
      5. Мемлекеттiк стандарттардың талаптары мен техникалық шарттар өнiмдi (бұйымды) жасаушы, дайындаушы берушi (өткiзушi), сақтаушы, тасымалдаушы, пайдаланушы (қолданушы), жөндеушi және қызмет орындаушы барлық заңды ұйымдар мен жеке адамдар үшiн мiндеттi. </w:t>
      </w:r>
      <w:r>
        <w:br/>
      </w:r>
      <w:r>
        <w:rPr>
          <w:rFonts w:ascii="Times New Roman"/>
          <w:b w:val="false"/>
          <w:i w:val="false"/>
          <w:color w:val="000000"/>
          <w:sz w:val="28"/>
        </w:rPr>
        <w:t>
 </w:t>
      </w:r>
      <w:r>
        <w:br/>
      </w:r>
      <w:r>
        <w:rPr>
          <w:rFonts w:ascii="Times New Roman"/>
          <w:b w:val="false"/>
          <w:i w:val="false"/>
          <w:color w:val="000000"/>
          <w:sz w:val="28"/>
        </w:rPr>
        <w:t xml:space="preserve">
             9-бап. Қазақстан Республикасының мемлекеттiк </w:t>
      </w:r>
      <w:r>
        <w:br/>
      </w:r>
      <w:r>
        <w:rPr>
          <w:rFonts w:ascii="Times New Roman"/>
          <w:b w:val="false"/>
          <w:i w:val="false"/>
          <w:color w:val="000000"/>
          <w:sz w:val="28"/>
        </w:rPr>
        <w:t xml:space="preserve">
                    стандарттары мен техникалық шарттарын </w:t>
      </w:r>
      <w:r>
        <w:br/>
      </w:r>
      <w:r>
        <w:rPr>
          <w:rFonts w:ascii="Times New Roman"/>
          <w:b w:val="false"/>
          <w:i w:val="false"/>
          <w:color w:val="000000"/>
          <w:sz w:val="28"/>
        </w:rPr>
        <w:t xml:space="preserve">
                    бекiту және тiркеу </w:t>
      </w:r>
      <w:r>
        <w:br/>
      </w:r>
      <w:r>
        <w:rPr>
          <w:rFonts w:ascii="Times New Roman"/>
          <w:b w:val="false"/>
          <w:i w:val="false"/>
          <w:color w:val="000000"/>
          <w:sz w:val="28"/>
        </w:rPr>
        <w:t xml:space="preserve">
      1. Стандарттау, метрология және сертификаттау жөнiндегi мемлекеттiк орган өз қаулысымен Қазақстан Республикасының мемлекеттiк стандарттарын бекiтедi. </w:t>
      </w:r>
      <w:r>
        <w:br/>
      </w:r>
      <w:r>
        <w:rPr>
          <w:rFonts w:ascii="Times New Roman"/>
          <w:b w:val="false"/>
          <w:i w:val="false"/>
          <w:color w:val="000000"/>
          <w:sz w:val="28"/>
        </w:rPr>
        <w:t xml:space="preserve">
      Техникалық шарттарды бекiтудi басқару органдары, өнiмдi дайындаушы және тұтынушы Заңды ұйымдар мен жеке адамдар жүзеге асырады. </w:t>
      </w:r>
      <w:r>
        <w:br/>
      </w:r>
      <w:r>
        <w:rPr>
          <w:rFonts w:ascii="Times New Roman"/>
          <w:b w:val="false"/>
          <w:i w:val="false"/>
          <w:color w:val="000000"/>
          <w:sz w:val="28"/>
        </w:rPr>
        <w:t xml:space="preserve">
      2. Стандарттар, техникалық шарттар мен оларға өзгерiстер, сондай-ақ оларды жою жөнiндегi шешiмдер стандарттау, метрология және сертификаттау жөнiндегi мемлекеттiк органға мiндеттi түрде тiркеуге жатады. </w:t>
      </w:r>
      <w:r>
        <w:br/>
      </w:r>
      <w:r>
        <w:rPr>
          <w:rFonts w:ascii="Times New Roman"/>
          <w:b w:val="false"/>
          <w:i w:val="false"/>
          <w:color w:val="000000"/>
          <w:sz w:val="28"/>
        </w:rPr>
        <w:t xml:space="preserve">
      Мемлекеттiк тiркеуден өтпеген стандарттар мен техникалық шарттар және оларға енген өзгерiстер жарамсыз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Қазақстан Республикасының стандарттары мен </w:t>
      </w:r>
      <w:r>
        <w:br/>
      </w:r>
      <w:r>
        <w:rPr>
          <w:rFonts w:ascii="Times New Roman"/>
          <w:b w:val="false"/>
          <w:i w:val="false"/>
          <w:color w:val="000000"/>
          <w:sz w:val="28"/>
        </w:rPr>
        <w:t xml:space="preserve">
                     техникалық шарттарын қолдану </w:t>
      </w:r>
      <w:r>
        <w:br/>
      </w:r>
      <w:r>
        <w:rPr>
          <w:rFonts w:ascii="Times New Roman"/>
          <w:b w:val="false"/>
          <w:i w:val="false"/>
          <w:color w:val="000000"/>
          <w:sz w:val="28"/>
        </w:rPr>
        <w:t xml:space="preserve">
      1. Қазақстан Республикасының мемлекеттiк стандарттары мен техникалық шарттары олар күшiне енген кезден бастап қолданылады. </w:t>
      </w:r>
      <w:r>
        <w:br/>
      </w:r>
      <w:r>
        <w:rPr>
          <w:rFonts w:ascii="Times New Roman"/>
          <w:b w:val="false"/>
          <w:i w:val="false"/>
          <w:color w:val="000000"/>
          <w:sz w:val="28"/>
        </w:rPr>
        <w:t xml:space="preserve">
      2. Өнiм дайындаушыларға, егер олардың талаптары Қазақстан Республикасының қолданылып жүрген стандарттарына қайшы келмесе және тұтынушылардың мүдделерiне сай келсе, шет елдердiң халықаралық, аймақтық және ұлттық стандарттарын тiкелей қолдану құқы берiледi. </w:t>
      </w:r>
      <w:r>
        <w:br/>
      </w:r>
      <w:r>
        <w:rPr>
          <w:rFonts w:ascii="Times New Roman"/>
          <w:b w:val="false"/>
          <w:i w:val="false"/>
          <w:color w:val="000000"/>
          <w:sz w:val="28"/>
        </w:rPr>
        <w:t xml:space="preserve">
      3. Тiркелген стандарттар мен техникалық шарттардың талаптарын бұзып өнiм (бұйым) жасауға, дайындауға, беруге (өткiзуге), сақтауға, тасымалдауға, пайдалануға (қолдануға) және жөндеуге, сондай-ақ адамдардың денсаулығы мен өмiрiне, айналадағы ортаны қорғауға әсер ететiн өнiмдердi тиiстi нормативтiк құжаттарсыз шығаруға тыйым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Стандарттарды басып шығару және қайта басып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Қазақстан Республикасының мемлекеттiк стандарттарын, сондай-ақ шет елдердiң мемлекетаралық, халықаралық, аймақтық стандарттарын, стандарттау жөнiндегi ережелер мен ұсыныстарын, ұлттық стандарттарын басып шығару және қайта басып шығару құқы стандарттау, метрология және сертификаттау жөнiндегi мемлекеттiк органға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Нормативтiк құжаттардың мемлекеттiк қоры </w:t>
      </w:r>
      <w:r>
        <w:br/>
      </w:r>
      <w:r>
        <w:rPr>
          <w:rFonts w:ascii="Times New Roman"/>
          <w:b w:val="false"/>
          <w:i w:val="false"/>
          <w:color w:val="000000"/>
          <w:sz w:val="28"/>
        </w:rPr>
        <w:t xml:space="preserve">
      Стандарттау, метрология және сертификаттау жөнiндегi мемлекеттiк орган нормативтiк құжаттар қорын қалыптастырады және мыналарды жүзеге асырады: </w:t>
      </w:r>
      <w:r>
        <w:br/>
      </w:r>
      <w:r>
        <w:rPr>
          <w:rFonts w:ascii="Times New Roman"/>
          <w:b w:val="false"/>
          <w:i w:val="false"/>
          <w:color w:val="000000"/>
          <w:sz w:val="28"/>
        </w:rPr>
        <w:t xml:space="preserve">
      мемлекеттiк тiркеуден өткен стандарттарды, техникалық шарттарды мемлекеттiк сақтау; </w:t>
      </w:r>
      <w:r>
        <w:br/>
      </w:r>
      <w:r>
        <w:rPr>
          <w:rFonts w:ascii="Times New Roman"/>
          <w:b w:val="false"/>
          <w:i w:val="false"/>
          <w:color w:val="000000"/>
          <w:sz w:val="28"/>
        </w:rPr>
        <w:t xml:space="preserve">
      шет елдердiң халықаралық және аймақтық стандарттарын, стандарттау, сертификаттау және метрология жөнiндегi ережелерi мен ұсыныстарын, ұлттық стандарттарын алу және сақтау; </w:t>
      </w:r>
      <w:r>
        <w:br/>
      </w:r>
      <w:r>
        <w:rPr>
          <w:rFonts w:ascii="Times New Roman"/>
          <w:b w:val="false"/>
          <w:i w:val="false"/>
          <w:color w:val="000000"/>
          <w:sz w:val="28"/>
        </w:rPr>
        <w:t xml:space="preserve">
      ақпаратпен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Стандарттау жөнiндегi жұмыстарды орындау </w:t>
      </w:r>
      <w:r>
        <w:br/>
      </w:r>
      <w:r>
        <w:rPr>
          <w:rFonts w:ascii="Times New Roman"/>
          <w:b w:val="false"/>
          <w:i w:val="false"/>
          <w:color w:val="000000"/>
          <w:sz w:val="28"/>
        </w:rPr>
        <w:t xml:space="preserve">
      1. Стандарттау жөнiндегi жұмыс тәртiбi осы Заңмен, </w:t>
      </w:r>
    </w:p>
    <w:bookmarkEnd w:id="2"/>
    <w:bookmarkStart w:name="z1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стандарттау, метрология және сертификаттау жөнiндегi мемлекеттiк</w:t>
      </w:r>
    </w:p>
    <w:p>
      <w:pPr>
        <w:spacing w:after="0"/>
        <w:ind w:left="0"/>
        <w:jc w:val="both"/>
      </w:pPr>
      <w:r>
        <w:rPr>
          <w:rFonts w:ascii="Times New Roman"/>
          <w:b w:val="false"/>
          <w:i w:val="false"/>
          <w:color w:val="000000"/>
          <w:sz w:val="28"/>
        </w:rPr>
        <w:t>орган қабылдайтын мемлекеттiк стандарттау жүйесiнiң стандарттар</w:t>
      </w:r>
    </w:p>
    <w:p>
      <w:pPr>
        <w:spacing w:after="0"/>
        <w:ind w:left="0"/>
        <w:jc w:val="both"/>
      </w:pPr>
      <w:r>
        <w:rPr>
          <w:rFonts w:ascii="Times New Roman"/>
          <w:b w:val="false"/>
          <w:i w:val="false"/>
          <w:color w:val="000000"/>
          <w:sz w:val="28"/>
        </w:rPr>
        <w:t>кешенiмен, сондай-ақ басқа да нормативтiк актiлермен белгiленедi.</w:t>
      </w:r>
    </w:p>
    <w:p>
      <w:pPr>
        <w:spacing w:after="0"/>
        <w:ind w:left="0"/>
        <w:jc w:val="both"/>
      </w:pPr>
      <w:r>
        <w:rPr>
          <w:rFonts w:ascii="Times New Roman"/>
          <w:b w:val="false"/>
          <w:i w:val="false"/>
          <w:color w:val="000000"/>
          <w:sz w:val="28"/>
        </w:rPr>
        <w:t>     2. Стандарттау жөнiндегi жұмыстарды мыналар жүзеге асырады:</w:t>
      </w:r>
    </w:p>
    <w:p>
      <w:pPr>
        <w:spacing w:after="0"/>
        <w:ind w:left="0"/>
        <w:jc w:val="both"/>
      </w:pPr>
      <w:r>
        <w:rPr>
          <w:rFonts w:ascii="Times New Roman"/>
          <w:b w:val="false"/>
          <w:i w:val="false"/>
          <w:color w:val="000000"/>
          <w:sz w:val="28"/>
        </w:rPr>
        <w:t>     стандарттау, метрология және сертификаттау жөнiндегi</w:t>
      </w:r>
    </w:p>
    <w:p>
      <w:pPr>
        <w:spacing w:after="0"/>
        <w:ind w:left="0"/>
        <w:jc w:val="both"/>
      </w:pPr>
      <w:r>
        <w:rPr>
          <w:rFonts w:ascii="Times New Roman"/>
          <w:b w:val="false"/>
          <w:i w:val="false"/>
          <w:color w:val="000000"/>
          <w:sz w:val="28"/>
        </w:rPr>
        <w:t>мемлекеттiк орган;</w:t>
      </w:r>
    </w:p>
    <w:p>
      <w:pPr>
        <w:spacing w:after="0"/>
        <w:ind w:left="0"/>
        <w:jc w:val="both"/>
      </w:pPr>
      <w:r>
        <w:rPr>
          <w:rFonts w:ascii="Times New Roman"/>
          <w:b w:val="false"/>
          <w:i w:val="false"/>
          <w:color w:val="000000"/>
          <w:sz w:val="28"/>
        </w:rPr>
        <w:t>     басқару органдары;</w:t>
      </w:r>
    </w:p>
    <w:p>
      <w:pPr>
        <w:spacing w:after="0"/>
        <w:ind w:left="0"/>
        <w:jc w:val="both"/>
      </w:pPr>
      <w:r>
        <w:rPr>
          <w:rFonts w:ascii="Times New Roman"/>
          <w:b w:val="false"/>
          <w:i w:val="false"/>
          <w:color w:val="000000"/>
          <w:sz w:val="28"/>
        </w:rPr>
        <w:t>     стандарттау жөнiндегi техникалық комитеттер;</w:t>
      </w:r>
    </w:p>
    <w:p>
      <w:pPr>
        <w:spacing w:after="0"/>
        <w:ind w:left="0"/>
        <w:jc w:val="both"/>
      </w:pPr>
      <w:r>
        <w:rPr>
          <w:rFonts w:ascii="Times New Roman"/>
          <w:b w:val="false"/>
          <w:i w:val="false"/>
          <w:color w:val="000000"/>
          <w:sz w:val="28"/>
        </w:rPr>
        <w:t>     заңды ұйымдар.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 Стандарттау жөнiндегi жұмыстарды жоспарлау</w:t>
      </w:r>
    </w:p>
    <w:p>
      <w:pPr>
        <w:spacing w:after="0"/>
        <w:ind w:left="0"/>
        <w:jc w:val="both"/>
      </w:pPr>
      <w:r>
        <w:rPr>
          <w:rFonts w:ascii="Times New Roman"/>
          <w:b w:val="false"/>
          <w:i w:val="false"/>
          <w:color w:val="000000"/>
          <w:sz w:val="28"/>
        </w:rPr>
        <w:t>     1. Стандарттау, метрология және сертификаттау жөнiндегi</w:t>
      </w:r>
    </w:p>
    <w:p>
      <w:pPr>
        <w:spacing w:after="0"/>
        <w:ind w:left="0"/>
        <w:jc w:val="both"/>
      </w:pPr>
      <w:r>
        <w:rPr>
          <w:rFonts w:ascii="Times New Roman"/>
          <w:b w:val="false"/>
          <w:i w:val="false"/>
          <w:color w:val="000000"/>
          <w:sz w:val="28"/>
        </w:rPr>
        <w:t>мемлекеттiк орган республикадағы стандарттау жөнiндегi жұмыстарды</w:t>
      </w:r>
    </w:p>
    <w:p>
      <w:pPr>
        <w:spacing w:after="0"/>
        <w:ind w:left="0"/>
        <w:jc w:val="both"/>
      </w:pPr>
      <w:r>
        <w:rPr>
          <w:rFonts w:ascii="Times New Roman"/>
          <w:b w:val="false"/>
          <w:i w:val="false"/>
          <w:color w:val="000000"/>
          <w:sz w:val="28"/>
        </w:rPr>
        <w:t>жоспарлауға ұйымдық-әдiстемелiк басшылықты жүзеге асырады.</w:t>
      </w:r>
    </w:p>
    <w:p>
      <w:pPr>
        <w:spacing w:after="0"/>
        <w:ind w:left="0"/>
        <w:jc w:val="both"/>
      </w:pPr>
      <w:r>
        <w:rPr>
          <w:rFonts w:ascii="Times New Roman"/>
          <w:b w:val="false"/>
          <w:i w:val="false"/>
          <w:color w:val="000000"/>
          <w:sz w:val="28"/>
        </w:rPr>
        <w:t>     2. Мемлекетаралық стандарттау жөнiндегi жұмыстарды</w:t>
      </w:r>
    </w:p>
    <w:p>
      <w:pPr>
        <w:spacing w:after="0"/>
        <w:ind w:left="0"/>
        <w:jc w:val="both"/>
      </w:pPr>
      <w:r>
        <w:rPr>
          <w:rFonts w:ascii="Times New Roman"/>
          <w:b w:val="false"/>
          <w:i w:val="false"/>
          <w:color w:val="000000"/>
          <w:sz w:val="28"/>
        </w:rPr>
        <w:t>жоспарлаудың тәртiбi мен түрлерi үкiметаралық келiсiмдерге сәйкес</w:t>
      </w:r>
    </w:p>
    <w:p>
      <w:pPr>
        <w:spacing w:after="0"/>
        <w:ind w:left="0"/>
        <w:jc w:val="both"/>
      </w:pPr>
      <w:r>
        <w:rPr>
          <w:rFonts w:ascii="Times New Roman"/>
          <w:b w:val="false"/>
          <w:i w:val="false"/>
          <w:color w:val="000000"/>
          <w:sz w:val="28"/>
        </w:rPr>
        <w:t>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 Стандарттар мен техникалық шарттар</w:t>
      </w:r>
    </w:p>
    <w:p>
      <w:pPr>
        <w:spacing w:after="0"/>
        <w:ind w:left="0"/>
        <w:jc w:val="both"/>
      </w:pPr>
      <w:r>
        <w:rPr>
          <w:rFonts w:ascii="Times New Roman"/>
          <w:b w:val="false"/>
          <w:i w:val="false"/>
          <w:color w:val="000000"/>
          <w:sz w:val="28"/>
        </w:rPr>
        <w:t>                    талаптарының сақталуына мемлекеттiк</w:t>
      </w:r>
    </w:p>
    <w:p>
      <w:pPr>
        <w:spacing w:after="0"/>
        <w:ind w:left="0"/>
        <w:jc w:val="both"/>
      </w:pPr>
      <w:r>
        <w:rPr>
          <w:rFonts w:ascii="Times New Roman"/>
          <w:b w:val="false"/>
          <w:i w:val="false"/>
          <w:color w:val="000000"/>
          <w:sz w:val="28"/>
        </w:rPr>
        <w:t>                    қадағалау</w:t>
      </w:r>
    </w:p>
    <w:p>
      <w:pPr>
        <w:spacing w:after="0"/>
        <w:ind w:left="0"/>
        <w:jc w:val="both"/>
      </w:pPr>
      <w:r>
        <w:rPr>
          <w:rFonts w:ascii="Times New Roman"/>
          <w:b w:val="false"/>
          <w:i w:val="false"/>
          <w:color w:val="000000"/>
          <w:sz w:val="28"/>
        </w:rPr>
        <w:t>     1. Өнiм сапасы мәселелерiнде тұтынушылардың мүдделерi мен</w:t>
      </w:r>
    </w:p>
    <w:p>
      <w:pPr>
        <w:spacing w:after="0"/>
        <w:ind w:left="0"/>
        <w:jc w:val="both"/>
      </w:pPr>
      <w:r>
        <w:rPr>
          <w:rFonts w:ascii="Times New Roman"/>
          <w:b w:val="false"/>
          <w:i w:val="false"/>
          <w:color w:val="000000"/>
          <w:sz w:val="28"/>
        </w:rPr>
        <w:t>құқыларын қорғау мақсатында стандарттар мен техникалық шарттардың</w:t>
      </w:r>
    </w:p>
    <w:p>
      <w:pPr>
        <w:spacing w:after="0"/>
        <w:ind w:left="0"/>
        <w:jc w:val="both"/>
      </w:pPr>
      <w:r>
        <w:rPr>
          <w:rFonts w:ascii="Times New Roman"/>
          <w:b w:val="false"/>
          <w:i w:val="false"/>
          <w:color w:val="000000"/>
          <w:sz w:val="28"/>
        </w:rPr>
        <w:t>сақталуына мемлекеттiк қадағалауды Қазақстан Республикасының</w:t>
      </w:r>
    </w:p>
    <w:p>
      <w:pPr>
        <w:spacing w:after="0"/>
        <w:ind w:left="0"/>
        <w:jc w:val="both"/>
      </w:pPr>
      <w:r>
        <w:rPr>
          <w:rFonts w:ascii="Times New Roman"/>
          <w:b w:val="false"/>
          <w:i w:val="false"/>
          <w:color w:val="000000"/>
          <w:sz w:val="28"/>
        </w:rPr>
        <w:t>Министрлер Кабинетi бекiтетiн Ережеге сәйкес стандарттау,</w:t>
      </w:r>
    </w:p>
    <w:p>
      <w:pPr>
        <w:spacing w:after="0"/>
        <w:ind w:left="0"/>
        <w:jc w:val="both"/>
      </w:pPr>
      <w:r>
        <w:rPr>
          <w:rFonts w:ascii="Times New Roman"/>
          <w:b w:val="false"/>
          <w:i w:val="false"/>
          <w:color w:val="000000"/>
          <w:sz w:val="28"/>
        </w:rPr>
        <w:t>метрология және сертификаттау жөнiндегi мемлекеттiк орган жүзеге</w:t>
      </w:r>
    </w:p>
    <w:p>
      <w:pPr>
        <w:spacing w:after="0"/>
        <w:ind w:left="0"/>
        <w:jc w:val="both"/>
      </w:pPr>
      <w:r>
        <w:rPr>
          <w:rFonts w:ascii="Times New Roman"/>
          <w:b w:val="false"/>
          <w:i w:val="false"/>
          <w:color w:val="000000"/>
          <w:sz w:val="28"/>
        </w:rPr>
        <w:t>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 Мемлекеттiк қадағалауды жүзеге асырушы</w:t>
      </w:r>
    </w:p>
    <w:p>
      <w:pPr>
        <w:spacing w:after="0"/>
        <w:ind w:left="0"/>
        <w:jc w:val="both"/>
      </w:pPr>
      <w:r>
        <w:rPr>
          <w:rFonts w:ascii="Times New Roman"/>
          <w:b w:val="false"/>
          <w:i w:val="false"/>
          <w:color w:val="000000"/>
          <w:sz w:val="28"/>
        </w:rPr>
        <w:t>                    стандарттау, метрология және сертификаттау</w:t>
      </w:r>
    </w:p>
    <w:p>
      <w:pPr>
        <w:spacing w:after="0"/>
        <w:ind w:left="0"/>
        <w:jc w:val="both"/>
      </w:pPr>
      <w:r>
        <w:rPr>
          <w:rFonts w:ascii="Times New Roman"/>
          <w:b w:val="false"/>
          <w:i w:val="false"/>
          <w:color w:val="000000"/>
          <w:sz w:val="28"/>
        </w:rPr>
        <w:t>                    жөнiндегi мемлекеттiк органның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Стандарттау, метрология және сертификаттау жөнiндегi мемлекеттiк органның өнiмдi жасау, өндiру, жөндеу, тасымалдау, сақтау және пайдалану кезiнде стандарттардың талаптары мен техникалық шарттарының бұзылғаны үшiн; </w:t>
      </w:r>
    </w:p>
    <w:bookmarkStart w:name="z1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бұзушылықтарды жою туралы нұсқау беруге;</w:t>
      </w:r>
    </w:p>
    <w:p>
      <w:pPr>
        <w:spacing w:after="0"/>
        <w:ind w:left="0"/>
        <w:jc w:val="both"/>
      </w:pPr>
      <w:r>
        <w:rPr>
          <w:rFonts w:ascii="Times New Roman"/>
          <w:b w:val="false"/>
          <w:i w:val="false"/>
          <w:color w:val="000000"/>
          <w:sz w:val="28"/>
        </w:rPr>
        <w:t>     өнiмдi өткiзу мен қолдануға (пайдалануға), жұмыстар мен</w:t>
      </w:r>
    </w:p>
    <w:p>
      <w:pPr>
        <w:spacing w:after="0"/>
        <w:ind w:left="0"/>
        <w:jc w:val="both"/>
      </w:pPr>
      <w:r>
        <w:rPr>
          <w:rFonts w:ascii="Times New Roman"/>
          <w:b w:val="false"/>
          <w:i w:val="false"/>
          <w:color w:val="000000"/>
          <w:sz w:val="28"/>
        </w:rPr>
        <w:t>қызметтердi орындауға тыйым салуға;</w:t>
      </w:r>
    </w:p>
    <w:p>
      <w:pPr>
        <w:spacing w:after="0"/>
        <w:ind w:left="0"/>
        <w:jc w:val="both"/>
      </w:pPr>
      <w:r>
        <w:rPr>
          <w:rFonts w:ascii="Times New Roman"/>
          <w:b w:val="false"/>
          <w:i w:val="false"/>
          <w:color w:val="000000"/>
          <w:sz w:val="28"/>
        </w:rPr>
        <w:t>     өнiм өндiру мен қызмет көрсетудi тоқтата тұруға;</w:t>
      </w:r>
    </w:p>
    <w:p>
      <w:pPr>
        <w:spacing w:after="0"/>
        <w:ind w:left="0"/>
        <w:jc w:val="both"/>
      </w:pPr>
      <w:r>
        <w:rPr>
          <w:rFonts w:ascii="Times New Roman"/>
          <w:b w:val="false"/>
          <w:i w:val="false"/>
          <w:color w:val="000000"/>
          <w:sz w:val="28"/>
        </w:rPr>
        <w:t>     сәйкестiлiк сертификатының күшiн және сәйкестiк Белгiсiн</w:t>
      </w:r>
    </w:p>
    <w:p>
      <w:pPr>
        <w:spacing w:after="0"/>
        <w:ind w:left="0"/>
        <w:jc w:val="both"/>
      </w:pPr>
      <w:r>
        <w:rPr>
          <w:rFonts w:ascii="Times New Roman"/>
          <w:b w:val="false"/>
          <w:i w:val="false"/>
          <w:color w:val="000000"/>
          <w:sz w:val="28"/>
        </w:rPr>
        <w:t>қолдану құқын тоқтата тұруға немесе жоюға;</w:t>
      </w:r>
    </w:p>
    <w:p>
      <w:pPr>
        <w:spacing w:after="0"/>
        <w:ind w:left="0"/>
        <w:jc w:val="both"/>
      </w:pPr>
      <w:r>
        <w:rPr>
          <w:rFonts w:ascii="Times New Roman"/>
          <w:b w:val="false"/>
          <w:i w:val="false"/>
          <w:color w:val="000000"/>
          <w:sz w:val="28"/>
        </w:rPr>
        <w:t>     айыппұл салуға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III ТАРАУ </w:t>
      </w:r>
    </w:p>
    <w:p>
      <w:pPr>
        <w:spacing w:after="0"/>
        <w:ind w:left="0"/>
        <w:jc w:val="both"/>
      </w:pPr>
      <w:r>
        <w:rPr>
          <w:rFonts w:ascii="Times New Roman"/>
          <w:b w:val="false"/>
          <w:i w:val="false"/>
          <w:color w:val="000000"/>
          <w:sz w:val="28"/>
        </w:rPr>
        <w:t xml:space="preserve">                   СЕРТИФИКАТТАУ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 Сертификаттаудың мемлекеттiк жүйесi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Сертификаттаудың мемлекеттiк жүйесi сертификаттау саласында бiрыңғай ғылыми-техникалық саясат жүргiзiлуiн қамтамасыз етедi және сертификаттаудың негiзгi қағидалары мен ережелерiн, жүйенiң принциптерi мен құрылымын, сертификаттау жөнiндегi органдарға, лабораторияларға (орталықтарға) талаптарды және оларды аккредиттеу тәртiбiн, сертификатталатын өнiм өндiрiсiн аттестаттау әдiстемесiн, сертификатталған өнiмге және сертификаттау жөнiндегi аккредиттелген органдардың, </w:t>
      </w:r>
    </w:p>
    <w:bookmarkStart w:name="z1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лабораториялардың (орталықтардың) қызметiне инспекциялық</w:t>
      </w:r>
    </w:p>
    <w:p>
      <w:pPr>
        <w:spacing w:after="0"/>
        <w:ind w:left="0"/>
        <w:jc w:val="both"/>
      </w:pPr>
      <w:r>
        <w:rPr>
          <w:rFonts w:ascii="Times New Roman"/>
          <w:b w:val="false"/>
          <w:i w:val="false"/>
          <w:color w:val="000000"/>
          <w:sz w:val="28"/>
        </w:rPr>
        <w:t>бақылауды, сертификаттау мақсаттарын жүзеге асыруға қажеттi басқа</w:t>
      </w:r>
    </w:p>
    <w:p>
      <w:pPr>
        <w:spacing w:after="0"/>
        <w:ind w:left="0"/>
        <w:jc w:val="both"/>
      </w:pPr>
      <w:r>
        <w:rPr>
          <w:rFonts w:ascii="Times New Roman"/>
          <w:b w:val="false"/>
          <w:i w:val="false"/>
          <w:color w:val="000000"/>
          <w:sz w:val="28"/>
        </w:rPr>
        <w:t>да ережелер мен талаптарды 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 Мемлекеттiк сертификаттау жүйесiнiң ұйымдық</w:t>
      </w:r>
    </w:p>
    <w:p>
      <w:pPr>
        <w:spacing w:after="0"/>
        <w:ind w:left="0"/>
        <w:jc w:val="both"/>
      </w:pPr>
      <w:r>
        <w:rPr>
          <w:rFonts w:ascii="Times New Roman"/>
          <w:b w:val="false"/>
          <w:i w:val="false"/>
          <w:color w:val="000000"/>
          <w:sz w:val="28"/>
        </w:rPr>
        <w:t>                    құрылымы</w:t>
      </w:r>
    </w:p>
    <w:p>
      <w:pPr>
        <w:spacing w:after="0"/>
        <w:ind w:left="0"/>
        <w:jc w:val="both"/>
      </w:pPr>
      <w:r>
        <w:rPr>
          <w:rFonts w:ascii="Times New Roman"/>
          <w:b w:val="false"/>
          <w:i w:val="false"/>
          <w:color w:val="000000"/>
          <w:sz w:val="28"/>
        </w:rPr>
        <w:t>     Мемлекеттiк сертификаттау жүйесiнiң ұйымдық құрылымын</w:t>
      </w:r>
    </w:p>
    <w:p>
      <w:pPr>
        <w:spacing w:after="0"/>
        <w:ind w:left="0"/>
        <w:jc w:val="both"/>
      </w:pPr>
      <w:r>
        <w:rPr>
          <w:rFonts w:ascii="Times New Roman"/>
          <w:b w:val="false"/>
          <w:i w:val="false"/>
          <w:color w:val="000000"/>
          <w:sz w:val="28"/>
        </w:rPr>
        <w:t>мыналар құрайды:</w:t>
      </w:r>
    </w:p>
    <w:p>
      <w:pPr>
        <w:spacing w:after="0"/>
        <w:ind w:left="0"/>
        <w:jc w:val="both"/>
      </w:pPr>
      <w:r>
        <w:rPr>
          <w:rFonts w:ascii="Times New Roman"/>
          <w:b w:val="false"/>
          <w:i w:val="false"/>
          <w:color w:val="000000"/>
          <w:sz w:val="28"/>
        </w:rPr>
        <w:t>     стандарттау, метрология және сертификаттау жөнiндегi</w:t>
      </w:r>
    </w:p>
    <w:p>
      <w:pPr>
        <w:spacing w:after="0"/>
        <w:ind w:left="0"/>
        <w:jc w:val="both"/>
      </w:pPr>
      <w:r>
        <w:rPr>
          <w:rFonts w:ascii="Times New Roman"/>
          <w:b w:val="false"/>
          <w:i w:val="false"/>
          <w:color w:val="000000"/>
          <w:sz w:val="28"/>
        </w:rPr>
        <w:t>мемлекеттiк орган;</w:t>
      </w:r>
    </w:p>
    <w:p>
      <w:pPr>
        <w:spacing w:after="0"/>
        <w:ind w:left="0"/>
        <w:jc w:val="both"/>
      </w:pPr>
      <w:r>
        <w:rPr>
          <w:rFonts w:ascii="Times New Roman"/>
          <w:b w:val="false"/>
          <w:i w:val="false"/>
          <w:color w:val="000000"/>
          <w:sz w:val="28"/>
        </w:rPr>
        <w:t>     бiртектес өнiмдi сертификаттау жөнiндегi органдар;</w:t>
      </w:r>
    </w:p>
    <w:p>
      <w:pPr>
        <w:spacing w:after="0"/>
        <w:ind w:left="0"/>
        <w:jc w:val="both"/>
      </w:pPr>
      <w:r>
        <w:rPr>
          <w:rFonts w:ascii="Times New Roman"/>
          <w:b w:val="false"/>
          <w:i w:val="false"/>
          <w:color w:val="000000"/>
          <w:sz w:val="28"/>
        </w:rPr>
        <w:t>     сынақ лабораториялары (орталықтары).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 Стандарттау, метрология және сертификаттау</w:t>
      </w:r>
    </w:p>
    <w:p>
      <w:pPr>
        <w:spacing w:after="0"/>
        <w:ind w:left="0"/>
        <w:jc w:val="both"/>
      </w:pPr>
      <w:r>
        <w:rPr>
          <w:rFonts w:ascii="Times New Roman"/>
          <w:b w:val="false"/>
          <w:i w:val="false"/>
          <w:color w:val="000000"/>
          <w:sz w:val="28"/>
        </w:rPr>
        <w:t>                    жөнiндегi мемлекеттiк органның сертификаттау</w:t>
      </w:r>
    </w:p>
    <w:p>
      <w:pPr>
        <w:spacing w:after="0"/>
        <w:ind w:left="0"/>
        <w:jc w:val="both"/>
      </w:pPr>
      <w:r>
        <w:rPr>
          <w:rFonts w:ascii="Times New Roman"/>
          <w:b w:val="false"/>
          <w:i w:val="false"/>
          <w:color w:val="000000"/>
          <w:sz w:val="28"/>
        </w:rPr>
        <w:t>                    саласындағы құқықтары</w:t>
      </w:r>
    </w:p>
    <w:p>
      <w:pPr>
        <w:spacing w:after="0"/>
        <w:ind w:left="0"/>
        <w:jc w:val="both"/>
      </w:pPr>
      <w:r>
        <w:rPr>
          <w:rFonts w:ascii="Times New Roman"/>
          <w:b w:val="false"/>
          <w:i w:val="false"/>
          <w:color w:val="000000"/>
          <w:sz w:val="28"/>
        </w:rPr>
        <w:t>     Стандарттау, метрология және сертификаттау жөнiндегi</w:t>
      </w:r>
    </w:p>
    <w:p>
      <w:pPr>
        <w:spacing w:after="0"/>
        <w:ind w:left="0"/>
        <w:jc w:val="both"/>
      </w:pPr>
      <w:r>
        <w:rPr>
          <w:rFonts w:ascii="Times New Roman"/>
          <w:b w:val="false"/>
          <w:i w:val="false"/>
          <w:color w:val="000000"/>
          <w:sz w:val="28"/>
        </w:rPr>
        <w:t>мемлекеттiк органның мынадай құқықтары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бiртектес өнiмдердi сертификаттау жүйесiнiң басты органдарын тағайындайды және оларға белгiлi бiр жұмыс түрлерiн жүргiзу құқына рұқсат бередi; </w:t>
      </w:r>
      <w:r>
        <w:br/>
      </w:r>
      <w:r>
        <w:rPr>
          <w:rFonts w:ascii="Times New Roman"/>
          <w:b w:val="false"/>
          <w:i w:val="false"/>
          <w:color w:val="000000"/>
          <w:sz w:val="28"/>
        </w:rPr>
        <w:t xml:space="preserve">
      сәйкестiк Белгiсiн қолдану құқына сәйкестiк сертификаттарын бередi; </w:t>
      </w:r>
      <w:r>
        <w:br/>
      </w:r>
      <w:r>
        <w:rPr>
          <w:rFonts w:ascii="Times New Roman"/>
          <w:b w:val="false"/>
          <w:i w:val="false"/>
          <w:color w:val="000000"/>
          <w:sz w:val="28"/>
        </w:rPr>
        <w:t xml:space="preserve">
      аккредиттеудi және сертификаттау жөнiндегi органдардың, аккредиттелген сынақ лабораторияларының (орталықтарының) сертификация ережелерiн сақтауы жөнiндегi қызметiне инспекциялық бақылауды жүзеге асырады; </w:t>
      </w:r>
      <w:r>
        <w:br/>
      </w:r>
      <w:r>
        <w:rPr>
          <w:rFonts w:ascii="Times New Roman"/>
          <w:b w:val="false"/>
          <w:i w:val="false"/>
          <w:color w:val="000000"/>
          <w:sz w:val="28"/>
        </w:rPr>
        <w:t xml:space="preserve">
      сертификаттау жөнiндегi органдар негiзсiз берген сәйкестiк сертификаттарының күшiн жояды немесе тоқтата тұрады; </w:t>
      </w:r>
      <w:r>
        <w:br/>
      </w:r>
      <w:r>
        <w:rPr>
          <w:rFonts w:ascii="Times New Roman"/>
          <w:b w:val="false"/>
          <w:i w:val="false"/>
          <w:color w:val="000000"/>
          <w:sz w:val="28"/>
        </w:rPr>
        <w:t xml:space="preserve">
      сертификаттау жөнiндегi басқа да органдар басып шығарған құжаттар мемлекеттiк сертификаттау жүйесiнiң талаптарына қайшы келсе, олардың күшiн жою жөнiнде нұсқау бередi. </w:t>
      </w:r>
      <w:r>
        <w:br/>
      </w:r>
      <w:r>
        <w:rPr>
          <w:rFonts w:ascii="Times New Roman"/>
          <w:b w:val="false"/>
          <w:i w:val="false"/>
          <w:color w:val="000000"/>
          <w:sz w:val="28"/>
        </w:rPr>
        <w:t>
 </w:t>
      </w:r>
      <w:r>
        <w:br/>
      </w:r>
      <w:r>
        <w:rPr>
          <w:rFonts w:ascii="Times New Roman"/>
          <w:b w:val="false"/>
          <w:i w:val="false"/>
          <w:color w:val="000000"/>
          <w:sz w:val="28"/>
        </w:rPr>
        <w:t xml:space="preserve">
             20-бап. Бiртектес өнiмдердi сертификаттау жөнiндегi </w:t>
      </w:r>
      <w:r>
        <w:br/>
      </w:r>
      <w:r>
        <w:rPr>
          <w:rFonts w:ascii="Times New Roman"/>
          <w:b w:val="false"/>
          <w:i w:val="false"/>
          <w:color w:val="000000"/>
          <w:sz w:val="28"/>
        </w:rPr>
        <w:t xml:space="preserve">
                     органдар </w:t>
      </w:r>
      <w:r>
        <w:br/>
      </w:r>
      <w:r>
        <w:rPr>
          <w:rFonts w:ascii="Times New Roman"/>
          <w:b w:val="false"/>
          <w:i w:val="false"/>
          <w:color w:val="000000"/>
          <w:sz w:val="28"/>
        </w:rPr>
        <w:t xml:space="preserve">
      1. Басқару органдары, заңды ұйымдар стандарттау, метрология және сертификаттау жөнiндегi мемлекеттiк органдардың аккредиттелуiне жататын бiртектес өнiмдер жөнiндегi органдар құруға құқылы. </w:t>
      </w:r>
      <w:r>
        <w:br/>
      </w:r>
      <w:r>
        <w:rPr>
          <w:rFonts w:ascii="Times New Roman"/>
          <w:b w:val="false"/>
          <w:i w:val="false"/>
          <w:color w:val="000000"/>
          <w:sz w:val="28"/>
        </w:rPr>
        <w:t xml:space="preserve">
      2. Егер бiртектес өнiмдердi сертификаттау жүйесiнде бiрнеше орган аккредиттелген болса, онда олардың қызметiн үйлестiру үшiн стандарттау, метрология және сертификаттау жөнiндегi мемлекеттiк орган бас органды тағайындауы мүмкiн. </w:t>
      </w:r>
      <w:r>
        <w:br/>
      </w:r>
      <w:r>
        <w:rPr>
          <w:rFonts w:ascii="Times New Roman"/>
          <w:b w:val="false"/>
          <w:i w:val="false"/>
          <w:color w:val="000000"/>
          <w:sz w:val="28"/>
        </w:rPr>
        <w:t xml:space="preserve">
      3. Бiртектес өнiмдердi сертификаттау жүйесiн құрған кезде: </w:t>
      </w:r>
      <w:r>
        <w:br/>
      </w:r>
      <w:r>
        <w:rPr>
          <w:rFonts w:ascii="Times New Roman"/>
          <w:b w:val="false"/>
          <w:i w:val="false"/>
          <w:color w:val="000000"/>
          <w:sz w:val="28"/>
        </w:rPr>
        <w:t xml:space="preserve">
      сертификаттау объектiлерi, сондай-ақ осы жүйеде соның талаптарына сәйкес сертификаттау жүргiзiлетiн нормативтiк құжаттардың категориялары мен түрлерi айқындалуға; </w:t>
      </w:r>
      <w:r>
        <w:br/>
      </w:r>
      <w:r>
        <w:rPr>
          <w:rFonts w:ascii="Times New Roman"/>
          <w:b w:val="false"/>
          <w:i w:val="false"/>
          <w:color w:val="000000"/>
          <w:sz w:val="28"/>
        </w:rPr>
        <w:t xml:space="preserve">
      осы жүйеде сертификаттау жүргiзу ережелерi мен рәсiмi белгiленуге; </w:t>
      </w:r>
      <w:r>
        <w:br/>
      </w:r>
      <w:r>
        <w:rPr>
          <w:rFonts w:ascii="Times New Roman"/>
          <w:b w:val="false"/>
          <w:i w:val="false"/>
          <w:color w:val="000000"/>
          <w:sz w:val="28"/>
        </w:rPr>
        <w:t xml:space="preserve">
      белгiленген тәртiп бойынша сертификаттау жөнiндегi мемлекеттiк реестрде сертификаттау жүйесiнiң органдары, сондай-ақ сертификат түрi, сәйкестiк Белгiлерi және оларды қолдану ережелерi тiркелуге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Сынақ лабораториялары (орталықтары) </w:t>
      </w:r>
      <w:r>
        <w:br/>
      </w:r>
      <w:r>
        <w:rPr>
          <w:rFonts w:ascii="Times New Roman"/>
          <w:b w:val="false"/>
          <w:i w:val="false"/>
          <w:color w:val="000000"/>
          <w:sz w:val="28"/>
        </w:rPr>
        <w:t xml:space="preserve">
      Сынақ лабораториялары (орталықтары) стандарттау, метрология және сертификаттау жөнiндегi мемлекеттiк орган белгiлеген тәртiппен аккредиттелуге, заңды ұйым мәртебесiне ие болуға, өтiнiм иесiнен немесе басқа да мүдделi тараптардан тәуелсiз болуға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Өнiмдердi сертификаттау түрлерi және </w:t>
      </w:r>
      <w:r>
        <w:br/>
      </w:r>
      <w:r>
        <w:rPr>
          <w:rFonts w:ascii="Times New Roman"/>
          <w:b w:val="false"/>
          <w:i w:val="false"/>
          <w:color w:val="000000"/>
          <w:sz w:val="28"/>
        </w:rPr>
        <w:t xml:space="preserve">
                     сәйкестiк Белгiлерi </w:t>
      </w:r>
      <w:r>
        <w:br/>
      </w:r>
      <w:r>
        <w:rPr>
          <w:rFonts w:ascii="Times New Roman"/>
          <w:b w:val="false"/>
          <w:i w:val="false"/>
          <w:color w:val="000000"/>
          <w:sz w:val="28"/>
        </w:rPr>
        <w:t xml:space="preserve">
      1. Өнiмдердi сертификаттаудың екi түрi - мiндеттi және ерiктi түрлерi белгiленедi. </w:t>
      </w:r>
      <w:r>
        <w:br/>
      </w:r>
      <w:r>
        <w:rPr>
          <w:rFonts w:ascii="Times New Roman"/>
          <w:b w:val="false"/>
          <w:i w:val="false"/>
          <w:color w:val="000000"/>
          <w:sz w:val="28"/>
        </w:rPr>
        <w:t xml:space="preserve">
      Мiндеттi сертификаттау - өнiмдердi стандарттың немесе оның адам өмiрiне, денсаулығына, азаматтардың мүлкiне және айналадағы ортаға қауiпсiздiгiн қамтамасыз өтетiн өзге де нормативтiк құжаттардың мiндеттi талаптарына сәйкестiгiн сертификаттау. </w:t>
      </w:r>
      <w:r>
        <w:br/>
      </w:r>
      <w:r>
        <w:rPr>
          <w:rFonts w:ascii="Times New Roman"/>
          <w:b w:val="false"/>
          <w:i w:val="false"/>
          <w:color w:val="000000"/>
          <w:sz w:val="28"/>
        </w:rPr>
        <w:t xml:space="preserve">
      Мiндеттi сертификатталуға тиiс өнiмдер тiзбесiн Қазақстан Республикасының Министрлер Кабинетi белгiлейдi. </w:t>
      </w:r>
      <w:r>
        <w:br/>
      </w:r>
      <w:r>
        <w:rPr>
          <w:rFonts w:ascii="Times New Roman"/>
          <w:b w:val="false"/>
          <w:i w:val="false"/>
          <w:color w:val="000000"/>
          <w:sz w:val="28"/>
        </w:rPr>
        <w:t xml:space="preserve">
      Өнiмдi ерiктi сертификаттау оның стандартқа сәйкестiгiн немесе өтiнiш иесi мен сертификаттау жөнiндегi органның арасындағы келiсiм шарттарындағы тұтынушылық қасиеттерi ескерiлiп, өзге де нормативтiк құжатқа сәйкестiгiн анықтау үшiн дайындаушының (орындаушының), сатушының (берушiнiң) немесе тұтынушының инициативасы бойынша жүргiзiледi. </w:t>
      </w:r>
      <w:r>
        <w:br/>
      </w:r>
      <w:r>
        <w:rPr>
          <w:rFonts w:ascii="Times New Roman"/>
          <w:b w:val="false"/>
          <w:i w:val="false"/>
          <w:color w:val="000000"/>
          <w:sz w:val="28"/>
        </w:rPr>
        <w:t xml:space="preserve">
      Мiндеттi және ерiктi сертификаттауды сертификаттау жөнiндегi органдар өз құзыретiне сәйкес жүргiзедi. </w:t>
      </w:r>
      <w:r>
        <w:br/>
      </w:r>
      <w:r>
        <w:rPr>
          <w:rFonts w:ascii="Times New Roman"/>
          <w:b w:val="false"/>
          <w:i w:val="false"/>
          <w:color w:val="000000"/>
          <w:sz w:val="28"/>
        </w:rPr>
        <w:t xml:space="preserve">
      2. Өнiмдi мiндеттi және ерiктi сертификаттауды жүргiзу кезiнде, сертификаттау жөнiндегi орган он шешiм қабылдаған жағдайда, өтiнiш иесiне тиiстi сертификаттау жүйесi белгiлеген тәртiппен осы өнiмдi сәйкестiк Белгiсiмен таңбалауға құқық беретiн сәйкестiк сертификаты берiледi. </w:t>
      </w:r>
      <w:r>
        <w:br/>
      </w:r>
      <w:r>
        <w:rPr>
          <w:rFonts w:ascii="Times New Roman"/>
          <w:b w:val="false"/>
          <w:i w:val="false"/>
          <w:color w:val="000000"/>
          <w:sz w:val="28"/>
        </w:rPr>
        <w:t xml:space="preserve">
      3. Сертификаттау жүйелерiнде пайдаланылатын сәйкестiк Белгiлерi сертификаттау жөнiндегi мемлекеттiк реестрде тiркеледi.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Өнiмнiң қауiпсiздiгiн қамтамасыз ететiн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 Қазақстан Республикасы аумағында заңды ұйымдар мен жеке адамдар шығаратын және мiндеттi сертификатталуға жататын өнiмдердi сәйкестiк сертификатынсыз өткiзуге тыйым салынады. </w:t>
      </w:r>
      <w:r>
        <w:br/>
      </w:r>
      <w:r>
        <w:rPr>
          <w:rFonts w:ascii="Times New Roman"/>
          <w:b w:val="false"/>
          <w:i w:val="false"/>
          <w:color w:val="000000"/>
          <w:sz w:val="28"/>
        </w:rPr>
        <w:t xml:space="preserve">
      2. Мiндеттi сертификатталуға жататын өнiмдi импортқа өткiзуге жасалатын контрактылардағы (келiсiмдердегi) шарттардың бiрi - стандарттау, метрология және сертификаттау жөнiндегi мемлекеттiк орган таныған сәйкестiк сертификатының болуы.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ТАРАУ </w:t>
      </w:r>
      <w:r>
        <w:br/>
      </w:r>
      <w:r>
        <w:rPr>
          <w:rFonts w:ascii="Times New Roman"/>
          <w:b w:val="false"/>
          <w:i w:val="false"/>
          <w:color w:val="000000"/>
          <w:sz w:val="28"/>
        </w:rPr>
        <w:t xml:space="preserve">
                 СТАНДАРТТАУ МЕН СЕРТИФИКАТТАУ ТУРАЛЫ </w:t>
      </w:r>
      <w:r>
        <w:br/>
      </w:r>
      <w:r>
        <w:rPr>
          <w:rFonts w:ascii="Times New Roman"/>
          <w:b w:val="false"/>
          <w:i w:val="false"/>
          <w:color w:val="000000"/>
          <w:sz w:val="28"/>
        </w:rPr>
        <w:t xml:space="preserve">
                 ЗАҢДАРДЫ БҰЗҒАНДЫҚ ҮШIН ЖАУАПКЕРШIЛIК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24-бап. Кәсiпкерлiк қызметпен шұғылданатын лауазымды </w:t>
      </w:r>
      <w:r>
        <w:br/>
      </w:r>
      <w:r>
        <w:rPr>
          <w:rFonts w:ascii="Times New Roman"/>
          <w:b w:val="false"/>
          <w:i w:val="false"/>
          <w:color w:val="000000"/>
          <w:sz w:val="28"/>
        </w:rPr>
        <w:t xml:space="preserve">
                     және жеке адамдардың стандарттау мен </w:t>
      </w:r>
      <w:r>
        <w:br/>
      </w:r>
      <w:r>
        <w:rPr>
          <w:rFonts w:ascii="Times New Roman"/>
          <w:b w:val="false"/>
          <w:i w:val="false"/>
          <w:color w:val="000000"/>
          <w:sz w:val="28"/>
        </w:rPr>
        <w:t xml:space="preserve">
                     сертификаттау туралы заңдарды бұзғаны үшiн </w:t>
      </w:r>
      <w:r>
        <w:br/>
      </w:r>
      <w:r>
        <w:rPr>
          <w:rFonts w:ascii="Times New Roman"/>
          <w:b w:val="false"/>
          <w:i w:val="false"/>
          <w:color w:val="000000"/>
          <w:sz w:val="28"/>
        </w:rPr>
        <w:t xml:space="preserve">
                     жауапкершiлiгi </w:t>
      </w:r>
      <w:r>
        <w:br/>
      </w:r>
      <w:r>
        <w:rPr>
          <w:rFonts w:ascii="Times New Roman"/>
          <w:b w:val="false"/>
          <w:i w:val="false"/>
          <w:color w:val="000000"/>
          <w:sz w:val="28"/>
        </w:rPr>
        <w:t xml:space="preserve">
      Кәсiпкерлiк қызметпен шұғылданатын лауазымды және жеке адамдар стандарттау мен сертификаттау туралы заңдарды бұзғаны үшiн заңмен белгiленген тәртiптiк, материалдық, әкiмшiлiк немесе қылмыстық жауапқа тартылады.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25-бап. Заңды ұйымдардың стандарттау мен сертификаттау </w:t>
      </w:r>
      <w:r>
        <w:br/>
      </w:r>
      <w:r>
        <w:rPr>
          <w:rFonts w:ascii="Times New Roman"/>
          <w:b w:val="false"/>
          <w:i w:val="false"/>
          <w:color w:val="000000"/>
          <w:sz w:val="28"/>
        </w:rPr>
        <w:t xml:space="preserve">
                     туралы заңдарды бұзғаны үшiн жауапкершiлiгi </w:t>
      </w:r>
      <w:r>
        <w:br/>
      </w:r>
      <w:r>
        <w:rPr>
          <w:rFonts w:ascii="Times New Roman"/>
          <w:b w:val="false"/>
          <w:i w:val="false"/>
          <w:color w:val="000000"/>
          <w:sz w:val="28"/>
        </w:rPr>
        <w:t xml:space="preserve">
      Стандарттау мен сертификаттау туралы заңдарды бұзушы заңды ұйымдардан стандарттау, метрология және сертификаттау жөнiндегi мемлекеттiк органның ұйғарымы бойынша бюджет кiрiсiне мынадай мөлшерде ақша өндiрiледi: </w:t>
      </w:r>
      <w:r>
        <w:br/>
      </w:r>
      <w:r>
        <w:rPr>
          <w:rFonts w:ascii="Times New Roman"/>
          <w:b w:val="false"/>
          <w:i w:val="false"/>
          <w:color w:val="000000"/>
          <w:sz w:val="28"/>
        </w:rPr>
        <w:t xml:space="preserve">
      1) стандартсыз өнiм өткiзуден, бiрақ әрi кеткенде 12 ай iшiнде алынған нақты пайда; </w:t>
      </w:r>
      <w:r>
        <w:br/>
      </w:r>
      <w:r>
        <w:rPr>
          <w:rFonts w:ascii="Times New Roman"/>
          <w:b w:val="false"/>
          <w:i w:val="false"/>
          <w:color w:val="000000"/>
          <w:sz w:val="28"/>
        </w:rPr>
        <w:t xml:space="preserve">
      2) стандарттар талаптарына сай келмейтiн, пайдаланылуы мен сақтаулы азаматтардың өмiрi мен денсаулығына нұқсан келтiретiн немесе нұқсан келтiруi мүмкiн өнiмдi өткiзу фактiсi анықталған жағдайда, өткiзiлген өнiмнiң құны; </w:t>
      </w:r>
      <w:r>
        <w:br/>
      </w:r>
      <w:r>
        <w:rPr>
          <w:rFonts w:ascii="Times New Roman"/>
          <w:b w:val="false"/>
          <w:i w:val="false"/>
          <w:color w:val="000000"/>
          <w:sz w:val="28"/>
        </w:rPr>
        <w:t xml:space="preserve">
      3) стандарттау, метрология және сертификаттау жөнiндегi </w:t>
      </w:r>
    </w:p>
    <w:bookmarkEnd w:id="6"/>
    <w:bookmarkStart w:name="z24"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мемлекеттiк органның тыйым салуына қарамастан өткiзiлген</w:t>
      </w:r>
    </w:p>
    <w:p>
      <w:pPr>
        <w:spacing w:after="0"/>
        <w:ind w:left="0"/>
        <w:jc w:val="both"/>
      </w:pPr>
      <w:r>
        <w:rPr>
          <w:rFonts w:ascii="Times New Roman"/>
          <w:b w:val="false"/>
          <w:i w:val="false"/>
          <w:color w:val="000000"/>
          <w:sz w:val="28"/>
        </w:rPr>
        <w:t>стандартсыз өнiм құнының 50 процентi;</w:t>
      </w:r>
    </w:p>
    <w:p>
      <w:pPr>
        <w:spacing w:after="0"/>
        <w:ind w:left="0"/>
        <w:jc w:val="both"/>
      </w:pPr>
      <w:r>
        <w:rPr>
          <w:rFonts w:ascii="Times New Roman"/>
          <w:b w:val="false"/>
          <w:i w:val="false"/>
          <w:color w:val="000000"/>
          <w:sz w:val="28"/>
        </w:rPr>
        <w:t>     4) өткiзуге арналған өнiм стандарттар талаптары мен</w:t>
      </w:r>
    </w:p>
    <w:p>
      <w:pPr>
        <w:spacing w:after="0"/>
        <w:ind w:left="0"/>
        <w:jc w:val="both"/>
      </w:pPr>
      <w:r>
        <w:rPr>
          <w:rFonts w:ascii="Times New Roman"/>
          <w:b w:val="false"/>
          <w:i w:val="false"/>
          <w:color w:val="000000"/>
          <w:sz w:val="28"/>
        </w:rPr>
        <w:t>сертификаттау ережелерiне сау келмеу фактiсi анықталған жағдайда,</w:t>
      </w:r>
    </w:p>
    <w:p>
      <w:pPr>
        <w:spacing w:after="0"/>
        <w:ind w:left="0"/>
        <w:jc w:val="both"/>
      </w:pPr>
      <w:r>
        <w:rPr>
          <w:rFonts w:ascii="Times New Roman"/>
          <w:b w:val="false"/>
          <w:i w:val="false"/>
          <w:color w:val="000000"/>
          <w:sz w:val="28"/>
        </w:rPr>
        <w:t>тексерiлген сол өнiмнiң құны.</w:t>
      </w:r>
    </w:p>
    <w:p>
      <w:pPr>
        <w:spacing w:after="0"/>
        <w:ind w:left="0"/>
        <w:jc w:val="both"/>
      </w:pPr>
      <w:r>
        <w:rPr>
          <w:rFonts w:ascii="Times New Roman"/>
          <w:b w:val="false"/>
          <w:i w:val="false"/>
          <w:color w:val="000000"/>
          <w:sz w:val="28"/>
        </w:rPr>
        <w:t>     ЕСКЕРТУ. 25-бап екiншi бөлiкпен толықтырылды - ҚР Президентiнiң</w:t>
      </w:r>
    </w:p>
    <w:p>
      <w:pPr>
        <w:spacing w:after="0"/>
        <w:ind w:left="0"/>
        <w:jc w:val="both"/>
      </w:pPr>
      <w:r>
        <w:rPr>
          <w:rFonts w:ascii="Times New Roman"/>
          <w:b w:val="false"/>
          <w:i w:val="false"/>
          <w:color w:val="000000"/>
          <w:sz w:val="28"/>
        </w:rPr>
        <w:t xml:space="preserve">              1995.05.22. N 2297 жарлығымен. </w:t>
      </w:r>
    </w:p>
    <w:p>
      <w:pPr>
        <w:spacing w:after="0"/>
        <w:ind w:left="0"/>
        <w:jc w:val="both"/>
      </w:pPr>
      <w:r>
        <w:rPr>
          <w:rFonts w:ascii="Times New Roman"/>
          <w:b w:val="false"/>
          <w:i w:val="false"/>
          <w:color w:val="000000"/>
          <w:sz w:val="28"/>
        </w:rPr>
        <w:t xml:space="preserve">     ЕСКЕРТУ. 25-баптан екiншi бөлiгi алынып тасталсын - ҚР </w:t>
      </w:r>
    </w:p>
    <w:p>
      <w:pPr>
        <w:spacing w:after="0"/>
        <w:ind w:left="0"/>
        <w:jc w:val="both"/>
      </w:pPr>
      <w:r>
        <w:rPr>
          <w:rFonts w:ascii="Times New Roman"/>
          <w:b w:val="false"/>
          <w:i w:val="false"/>
          <w:color w:val="000000"/>
          <w:sz w:val="28"/>
        </w:rPr>
        <w:t xml:space="preserve">              Президентiнiң 1995.12.21. N 2703 жарлығымен.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U952703_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 ТАРАУ </w:t>
      </w:r>
    </w:p>
    <w:p>
      <w:pPr>
        <w:spacing w:after="0"/>
        <w:ind w:left="0"/>
        <w:jc w:val="both"/>
      </w:pPr>
      <w:r>
        <w:rPr>
          <w:rFonts w:ascii="Times New Roman"/>
          <w:b w:val="false"/>
          <w:i w:val="false"/>
          <w:color w:val="000000"/>
          <w:sz w:val="28"/>
        </w:rPr>
        <w:t xml:space="preserve">                           ДАУЛАРДЫ ШЕШУ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26-бап. Стандарттау мен сертификаттау саласындағы</w:t>
      </w:r>
    </w:p>
    <w:p>
      <w:pPr>
        <w:spacing w:after="0"/>
        <w:ind w:left="0"/>
        <w:jc w:val="both"/>
      </w:pPr>
      <w:r>
        <w:rPr>
          <w:rFonts w:ascii="Times New Roman"/>
          <w:b w:val="false"/>
          <w:i w:val="false"/>
          <w:color w:val="000000"/>
          <w:sz w:val="28"/>
        </w:rPr>
        <w:t>                    дауларды шешетiн органдар</w:t>
      </w:r>
    </w:p>
    <w:p>
      <w:pPr>
        <w:spacing w:after="0"/>
        <w:ind w:left="0"/>
        <w:jc w:val="both"/>
      </w:pPr>
      <w:r>
        <w:rPr>
          <w:rFonts w:ascii="Times New Roman"/>
          <w:b w:val="false"/>
          <w:i w:val="false"/>
          <w:color w:val="000000"/>
          <w:sz w:val="28"/>
        </w:rPr>
        <w:t>     Стандарттау мен сертификаттау саласындағы дауларды соттар</w:t>
      </w:r>
    </w:p>
    <w:p>
      <w:pPr>
        <w:spacing w:after="0"/>
        <w:ind w:left="0"/>
        <w:jc w:val="both"/>
      </w:pPr>
      <w:r>
        <w:rPr>
          <w:rFonts w:ascii="Times New Roman"/>
          <w:b w:val="false"/>
          <w:i w:val="false"/>
          <w:color w:val="000000"/>
          <w:sz w:val="28"/>
        </w:rPr>
        <w:t>Қазақстан Республикасының заңдарында белгiленген тәртiппен</w:t>
      </w:r>
    </w:p>
    <w:p>
      <w:pPr>
        <w:spacing w:after="0"/>
        <w:ind w:left="0"/>
        <w:jc w:val="both"/>
      </w:pPr>
      <w:r>
        <w:rPr>
          <w:rFonts w:ascii="Times New Roman"/>
          <w:b w:val="false"/>
          <w:i w:val="false"/>
          <w:color w:val="000000"/>
          <w:sz w:val="28"/>
        </w:rPr>
        <w:t>қарайды.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