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4bc96" w14:textId="b04bc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қызметшiлер мен олардың отбасы мүшелерiнiң мәртебесi және оларды әлеуметтiк қорғау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1993 жылғы 20 қаңтардағы N 4000 Заңы. Күші жойылды - Қазақстан Республикасының 2012 жылғы 16 ақпандағы № 561-IV Заңымен</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Күші жойылды - ҚР 2012.02.16 </w:t>
      </w:r>
      <w:r>
        <w:rPr>
          <w:rFonts w:ascii="Times New Roman"/>
          <w:b w:val="false"/>
          <w:i w:val="false"/>
          <w:color w:val="ff0000"/>
          <w:sz w:val="28"/>
        </w:rPr>
        <w:t>№ 561-IV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ff0000"/>
          <w:sz w:val="28"/>
        </w:rPr>
        <w:t xml:space="preserve">      Ескерту. Заңның кейбiр тармақтарының күшi 1 сәуiр 1997 жылға дейiн тоқтатылған - ҚР Президентiнiң 1994.04.12. N 1652 және 1994.04.18. N 1675 жарлықтарымен. </w:t>
      </w:r>
      <w:r>
        <w:br/>
      </w:r>
      <w:r>
        <w:rPr>
          <w:rFonts w:ascii="Times New Roman"/>
          <w:b w:val="false"/>
          <w:i w:val="false"/>
          <w:color w:val="ff0000"/>
          <w:sz w:val="28"/>
        </w:rPr>
        <w:t xml:space="preserve">
      Ескерту. 1994 жылғы 14 шiлдедегi Заңмен қайтадан күшiне енгiзiлген. </w:t>
      </w:r>
      <w:r>
        <w:br/>
      </w:r>
      <w:r>
        <w:rPr>
          <w:rFonts w:ascii="Times New Roman"/>
          <w:b w:val="false"/>
          <w:i w:val="false"/>
          <w:color w:val="ff0000"/>
          <w:sz w:val="28"/>
        </w:rPr>
        <w:t xml:space="preserve">
      Ескерту. Мәтiнде "бөлiм" деген сөздiң алдындағы "I - IV" деген цифрлар тиiсiнше "1 - 4" деген цифрлармен ауыстырылды - Қазақстан Республикасының 2004.12.20. </w:t>
      </w:r>
      <w:r>
        <w:rPr>
          <w:rFonts w:ascii="Times New Roman"/>
          <w:b w:val="false"/>
          <w:i w:val="false"/>
          <w:color w:val="ff0000"/>
          <w:sz w:val="28"/>
        </w:rPr>
        <w:t xml:space="preserve">N 13 </w:t>
      </w:r>
      <w:r>
        <w:rPr>
          <w:rFonts w:ascii="Times New Roman"/>
          <w:b w:val="false"/>
          <w:i w:val="false"/>
          <w:color w:val="ff0000"/>
          <w:sz w:val="28"/>
        </w:rPr>
        <w:t xml:space="preserve">(2005 жылғы 1 қаңтардан бастап күшіне енеді) Заңымен. </w:t>
      </w:r>
    </w:p>
    <w:p>
      <w:pPr>
        <w:spacing w:after="0"/>
        <w:ind w:left="0"/>
        <w:jc w:val="both"/>
      </w:pPr>
      <w:r>
        <w:rPr>
          <w:rFonts w:ascii="Times New Roman"/>
          <w:b w:val="false"/>
          <w:i w:val="false"/>
          <w:color w:val="000000"/>
          <w:sz w:val="28"/>
        </w:rPr>
        <w:t>      Әскери қызметшiлердiң мәртебесi және әлеуметтiк қорғалуы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осы Заңмен, басқа да </w:t>
      </w:r>
      <w:r>
        <w:rPr>
          <w:rFonts w:ascii="Times New Roman"/>
          <w:b w:val="false"/>
          <w:i w:val="false"/>
          <w:color w:val="000000"/>
          <w:sz w:val="28"/>
        </w:rPr>
        <w:t>заң актiлерiмен</w:t>
      </w:r>
      <w:r>
        <w:rPr>
          <w:rFonts w:ascii="Times New Roman"/>
          <w:b w:val="false"/>
          <w:i w:val="false"/>
          <w:color w:val="000000"/>
          <w:sz w:val="28"/>
        </w:rPr>
        <w:t xml:space="preserve">, соның iшiнде Қазақстан Республикасы қатысатын халықаралық құқылық актiлермен белгiленедi. </w:t>
      </w:r>
      <w:r>
        <w:br/>
      </w:r>
      <w:r>
        <w:rPr>
          <w:rFonts w:ascii="Times New Roman"/>
          <w:b w:val="false"/>
          <w:i w:val="false"/>
          <w:color w:val="000000"/>
          <w:sz w:val="28"/>
        </w:rPr>
        <w:t xml:space="preserve">
      Осы заңда қызметшiлердiң құқықтары, бостандықтары, әскери борышын атқару кезiндегi мiндеттерi мен жауапкершiлiгi белгiленiп, оларды әлеуметтiк қорғау жөнiндегi мемлекеттiк саясаттың алғашқы негiздерi айқындалады. </w:t>
      </w:r>
    </w:p>
    <w:bookmarkStart w:name="z1" w:id="0"/>
    <w:p>
      <w:pPr>
        <w:spacing w:after="0"/>
        <w:ind w:left="0"/>
        <w:jc w:val="left"/>
      </w:pPr>
      <w:r>
        <w:rPr>
          <w:rFonts w:ascii="Times New Roman"/>
          <w:b/>
          <w:i w:val="false"/>
          <w:color w:val="000000"/>
        </w:rPr>
        <w:t xml:space="preserve"> 
1 Бөлiм. Жалпы ережелер </w:t>
      </w:r>
    </w:p>
    <w:bookmarkEnd w:id="0"/>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1-бап. Әскери қызметшiлер және әскери қызмет </w:t>
      </w:r>
    </w:p>
    <w:bookmarkEnd w:id="1"/>
    <w:p>
      <w:pPr>
        <w:spacing w:after="0"/>
        <w:ind w:left="0"/>
        <w:jc w:val="both"/>
      </w:pPr>
      <w:r>
        <w:rPr>
          <w:rFonts w:ascii="Times New Roman"/>
          <w:b w:val="false"/>
          <w:i w:val="false"/>
          <w:color w:val="000000"/>
          <w:sz w:val="28"/>
        </w:rPr>
        <w:t xml:space="preserve">      Қазақстан Республикасының Қарулы Күштерінде, басқа да әскерлері мен әскери құралымдарында әскери қызмет атқаратын Қазақстан Республикасының азаматтары әскери қызметшілер болып табылады. </w:t>
      </w:r>
    </w:p>
    <w:bookmarkStart w:name="z31" w:id="2"/>
    <w:p>
      <w:pPr>
        <w:spacing w:after="0"/>
        <w:ind w:left="0"/>
        <w:jc w:val="both"/>
      </w:pPr>
      <w:r>
        <w:rPr>
          <w:rFonts w:ascii="Times New Roman"/>
          <w:b w:val="false"/>
          <w:i w:val="false"/>
          <w:color w:val="000000"/>
          <w:sz w:val="28"/>
        </w:rPr>
        <w:t xml:space="preserve">
      Оларға шақыру немесе келiсiмшарт бойынша әскери қызмет өткеретін әскери қызметшілер, сондай-ақ әскери жиындарға шақыру кезеңіндегі әскери міндеттілер жатады. </w:t>
      </w:r>
    </w:p>
    <w:bookmarkEnd w:id="2"/>
    <w:bookmarkStart w:name="z32" w:id="3"/>
    <w:p>
      <w:pPr>
        <w:spacing w:after="0"/>
        <w:ind w:left="0"/>
        <w:jc w:val="both"/>
      </w:pPr>
      <w:r>
        <w:rPr>
          <w:rFonts w:ascii="Times New Roman"/>
          <w:b w:val="false"/>
          <w:i w:val="false"/>
          <w:color w:val="000000"/>
          <w:sz w:val="28"/>
        </w:rPr>
        <w:t xml:space="preserve">
      Әскери қызметшiлер әскери қызмет мiндеттерiн атқару кезiнде мемлекеттiң қорғауында болады. Олар әскери жарғыларға сәйкес өздерiне бастық болып табылатын адамдарға ғана бағынады және олардың қызметтiк iсiне араласуға басқа ешкiмнiң құқығы жоқ. </w:t>
      </w:r>
    </w:p>
    <w:bookmarkEnd w:id="3"/>
    <w:bookmarkStart w:name="z33" w:id="4"/>
    <w:p>
      <w:pPr>
        <w:spacing w:after="0"/>
        <w:ind w:left="0"/>
        <w:jc w:val="both"/>
      </w:pPr>
      <w:r>
        <w:rPr>
          <w:rFonts w:ascii="Times New Roman"/>
          <w:b w:val="false"/>
          <w:i w:val="false"/>
          <w:color w:val="000000"/>
          <w:sz w:val="28"/>
        </w:rPr>
        <w:t xml:space="preserve">
      Әскери қызметшiлер әскери қызметтi iс жүзiнде орындаудың барлық жағдайында: ұрыс қимылдарына қатысу, бейбiтшiлiк пен қауiпсiздiктi сақтау жөнiндегi халықаралық мiндеттемелердi орындау, әскери кезекшiлiкте (жауынгерлiк қызметте) жүргенде, жаттығуларда, жиындарда, қызмет бабындағы iссапарларда жүру кезiнде, қызметiн атқаратын жерге бара жатқанда және кейiн қайтқан кезде, әскери бөлiмде, кемеде, объектiде, мекемеде, кәсiпорында, әскери (арнаулы) оқу орнында (бұдан әрi - әскери бөлiм) болған кезде, регламентпен белгiленген қызмет уақытының iшiнде немесе егер бұл қызмет қажеттiлiгiнен туындаса, басқа жерде және басқа уақытта, ал мерзiмдi қызмет әскери қызметшілерi әскери қызметтен өтудiң бүкiл уaқытында әскери қызмет мiндеттерiн атқарушы болады. </w:t>
      </w:r>
    </w:p>
    <w:bookmarkEnd w:id="4"/>
    <w:bookmarkStart w:name="z34" w:id="5"/>
    <w:p>
      <w:pPr>
        <w:spacing w:after="0"/>
        <w:ind w:left="0"/>
        <w:jc w:val="both"/>
      </w:pPr>
      <w:r>
        <w:rPr>
          <w:rFonts w:ascii="Times New Roman"/>
          <w:b w:val="false"/>
          <w:i w:val="false"/>
          <w:color w:val="000000"/>
          <w:sz w:val="28"/>
        </w:rPr>
        <w:t>
      Әскери қызметшiлерге Қазақстан Республикасының азаматтары үшiн </w:t>
      </w:r>
      <w:r>
        <w:rPr>
          <w:rFonts w:ascii="Times New Roman"/>
          <w:b w:val="false"/>
          <w:i w:val="false"/>
          <w:color w:val="000000"/>
          <w:sz w:val="28"/>
        </w:rPr>
        <w:t xml:space="preserve">белгiленген </w:t>
      </w:r>
      <w:r>
        <w:rPr>
          <w:rFonts w:ascii="Times New Roman"/>
          <w:b w:val="false"/>
          <w:i w:val="false"/>
          <w:color w:val="000000"/>
          <w:sz w:val="28"/>
        </w:rPr>
        <w:t xml:space="preserve">, олардың жеке басы мен азаматтығын куәландыратын құжаттар, сондай-ақ әскери қызметшiлердiң жеке басы мен құқықтық жағдайын куәландыратын құжаттар берiледi. </w:t>
      </w:r>
      <w:r>
        <w:br/>
      </w: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Қазақстан Республикасының 2003.07.08. N </w:t>
      </w:r>
      <w:r>
        <w:rPr>
          <w:rFonts w:ascii="Times New Roman"/>
          <w:b w:val="false"/>
          <w:i w:val="false"/>
          <w:color w:val="000000"/>
          <w:sz w:val="28"/>
        </w:rPr>
        <w:t xml:space="preserve">478 </w:t>
      </w:r>
      <w:r>
        <w:rPr>
          <w:rFonts w:ascii="Times New Roman"/>
          <w:b w:val="false"/>
          <w:i w:val="false"/>
          <w:color w:val="ff0000"/>
          <w:sz w:val="28"/>
        </w:rPr>
        <w:t xml:space="preserve">, өзгерту енгізілді - 2007.05.22. N </w:t>
      </w:r>
      <w:r>
        <w:rPr>
          <w:rFonts w:ascii="Times New Roman"/>
          <w:b w:val="false"/>
          <w:i w:val="false"/>
          <w:color w:val="000000"/>
          <w:sz w:val="28"/>
        </w:rPr>
        <w:t xml:space="preserve">255 </w:t>
      </w:r>
      <w:r>
        <w:rPr>
          <w:rFonts w:ascii="Times New Roman"/>
          <w:b w:val="false"/>
          <w:i w:val="false"/>
          <w:color w:val="ff0000"/>
          <w:sz w:val="28"/>
        </w:rPr>
        <w:t xml:space="preserve">Заңдарымен. </w:t>
      </w:r>
    </w:p>
    <w:bookmarkEnd w:id="5"/>
    <w:bookmarkStart w:name="z3" w:id="6"/>
    <w:p>
      <w:pPr>
        <w:spacing w:after="0"/>
        <w:ind w:left="0"/>
        <w:jc w:val="both"/>
      </w:pPr>
      <w:r>
        <w:rPr>
          <w:rFonts w:ascii="Times New Roman"/>
          <w:b w:val="false"/>
          <w:i w:val="false"/>
          <w:color w:val="000000"/>
          <w:sz w:val="28"/>
        </w:rPr>
        <w:t>
</w:t>
      </w:r>
      <w:r>
        <w:rPr>
          <w:rFonts w:ascii="Times New Roman"/>
          <w:b/>
          <w:i w:val="false"/>
          <w:color w:val="000000"/>
          <w:sz w:val="28"/>
        </w:rPr>
        <w:t xml:space="preserve">      2-бап. Әскери қызметшiлердiң мәртебесi </w:t>
      </w:r>
    </w:p>
    <w:bookmarkEnd w:id="6"/>
    <w:p>
      <w:pPr>
        <w:spacing w:after="0"/>
        <w:ind w:left="0"/>
        <w:jc w:val="both"/>
      </w:pPr>
      <w:r>
        <w:rPr>
          <w:rFonts w:ascii="Times New Roman"/>
          <w:b w:val="false"/>
          <w:i w:val="false"/>
          <w:color w:val="000000"/>
          <w:sz w:val="28"/>
        </w:rPr>
        <w:t>      Әскери қызметшiлердiң мәртебесi әскери қызметшiлердiң Қазақстан Республикасының азаматы ретiнде </w:t>
      </w:r>
      <w:r>
        <w:rPr>
          <w:rFonts w:ascii="Times New Roman"/>
          <w:b w:val="false"/>
          <w:i w:val="false"/>
          <w:color w:val="000000"/>
          <w:sz w:val="28"/>
        </w:rPr>
        <w:t xml:space="preserve">заңмен </w:t>
      </w:r>
      <w:r>
        <w:rPr>
          <w:rFonts w:ascii="Times New Roman"/>
          <w:b w:val="false"/>
          <w:i w:val="false"/>
          <w:color w:val="000000"/>
          <w:sz w:val="28"/>
        </w:rPr>
        <w:t xml:space="preserve">белгiленген iшiнара тыйым салу мен шектеулерi бар жалпы құқықтарын, бостандықтары мен мiндеттерi, сондай-ақ олардың қызмет ерекшелiктерiне байланысты құқығын, мiндетi мен жауапкершiлiгiн қамтиды. </w:t>
      </w:r>
    </w:p>
    <w:bookmarkStart w:name="z35" w:id="7"/>
    <w:p>
      <w:pPr>
        <w:spacing w:after="0"/>
        <w:ind w:left="0"/>
        <w:jc w:val="both"/>
      </w:pPr>
      <w:r>
        <w:rPr>
          <w:rFonts w:ascii="Times New Roman"/>
          <w:b w:val="false"/>
          <w:i w:val="false"/>
          <w:color w:val="000000"/>
          <w:sz w:val="28"/>
        </w:rPr>
        <w:t xml:space="preserve">
      Әскери қызметшiлердiң мәртебесi олардың құқықтары мен мiндеттерiн орындауда, сондай-ақ әскери қызметтен өту кезiнде де, әскери қызметтен босатылғаннан кейiн де оларды әлеуметтiк қорғаудың мемлекеттiк кепiлдiктерiн көздейдi. </w:t>
      </w:r>
    </w:p>
    <w:bookmarkEnd w:id="7"/>
    <w:bookmarkStart w:name="z36" w:id="8"/>
    <w:p>
      <w:pPr>
        <w:spacing w:after="0"/>
        <w:ind w:left="0"/>
        <w:jc w:val="both"/>
      </w:pPr>
      <w:r>
        <w:rPr>
          <w:rFonts w:ascii="Times New Roman"/>
          <w:b w:val="false"/>
          <w:i w:val="false"/>
          <w:color w:val="000000"/>
          <w:sz w:val="28"/>
        </w:rPr>
        <w:t>
      Әскери қызметшiлер мен олардың отбасы мүшелерiнiң Қазақстан Республикасының </w:t>
      </w:r>
      <w:r>
        <w:rPr>
          <w:rFonts w:ascii="Times New Roman"/>
          <w:b w:val="false"/>
          <w:i w:val="false"/>
          <w:color w:val="000000"/>
          <w:sz w:val="28"/>
        </w:rPr>
        <w:t xml:space="preserve">Конституциясымен </w:t>
      </w:r>
      <w:r>
        <w:rPr>
          <w:rFonts w:ascii="Times New Roman"/>
          <w:b w:val="false"/>
          <w:i w:val="false"/>
          <w:color w:val="000000"/>
          <w:sz w:val="28"/>
        </w:rPr>
        <w:t xml:space="preserve">және осы Заңмен белгiленген құқықтары мен бостандықтарын шектеуге ешкiмнiң де құқығы жоқ. </w:t>
      </w:r>
    </w:p>
    <w:bookmarkEnd w:id="8"/>
    <w:bookmarkStart w:name="z37" w:id="9"/>
    <w:p>
      <w:pPr>
        <w:spacing w:after="0"/>
        <w:ind w:left="0"/>
        <w:jc w:val="both"/>
      </w:pPr>
      <w:r>
        <w:rPr>
          <w:rFonts w:ascii="Times New Roman"/>
          <w:b w:val="false"/>
          <w:i w:val="false"/>
          <w:color w:val="000000"/>
          <w:sz w:val="28"/>
        </w:rPr>
        <w:t xml:space="preserve">
      Әскери қызметшiлердiң осы Заңмен белгiленген құқықтары мен бостандықтарына iшiнара тыйым салу және шектеу, олардың ерекше мiндетi мен жауапкершiлiгi қосымша құқықтар мен жеңiлдiктер арқылы өтеледi. </w:t>
      </w:r>
    </w:p>
    <w:bookmarkEnd w:id="9"/>
    <w:bookmarkStart w:name="z38" w:id="10"/>
    <w:p>
      <w:pPr>
        <w:spacing w:after="0"/>
        <w:ind w:left="0"/>
        <w:jc w:val="both"/>
      </w:pPr>
      <w:r>
        <w:rPr>
          <w:rFonts w:ascii="Times New Roman"/>
          <w:b w:val="false"/>
          <w:i w:val="false"/>
          <w:color w:val="000000"/>
          <w:sz w:val="28"/>
        </w:rPr>
        <w:t>
      Әскери қызметшiлердiң соғыс кезiндегi және төтенше жағдай уақытындағы мәртебесiнiң ерекшелiктерi соғыс уақытының </w:t>
      </w:r>
      <w:r>
        <w:rPr>
          <w:rFonts w:ascii="Times New Roman"/>
          <w:b w:val="false"/>
          <w:i w:val="false"/>
          <w:color w:val="000000"/>
          <w:sz w:val="28"/>
        </w:rPr>
        <w:t xml:space="preserve">заңдарымен </w:t>
      </w:r>
      <w:r>
        <w:rPr>
          <w:rFonts w:ascii="Times New Roman"/>
          <w:b w:val="false"/>
          <w:i w:val="false"/>
          <w:color w:val="000000"/>
          <w:sz w:val="28"/>
        </w:rPr>
        <w:t>және төтенше жағдай режимi туралы </w:t>
      </w:r>
      <w:r>
        <w:rPr>
          <w:rFonts w:ascii="Times New Roman"/>
          <w:b w:val="false"/>
          <w:i w:val="false"/>
          <w:color w:val="000000"/>
          <w:sz w:val="28"/>
        </w:rPr>
        <w:t xml:space="preserve">заңмен </w:t>
      </w:r>
      <w:r>
        <w:rPr>
          <w:rFonts w:ascii="Times New Roman"/>
          <w:b w:val="false"/>
          <w:i w:val="false"/>
          <w:color w:val="000000"/>
          <w:sz w:val="28"/>
        </w:rPr>
        <w:t xml:space="preserve">белгiленедi. </w:t>
      </w:r>
    </w:p>
    <w:bookmarkEnd w:id="10"/>
    <w:bookmarkStart w:name="z4" w:id="11"/>
    <w:p>
      <w:pPr>
        <w:spacing w:after="0"/>
        <w:ind w:left="0"/>
        <w:jc w:val="both"/>
      </w:pPr>
      <w:r>
        <w:rPr>
          <w:rFonts w:ascii="Times New Roman"/>
          <w:b w:val="false"/>
          <w:i w:val="false"/>
          <w:color w:val="000000"/>
          <w:sz w:val="28"/>
        </w:rPr>
        <w:t>
</w:t>
      </w:r>
      <w:r>
        <w:rPr>
          <w:rFonts w:ascii="Times New Roman"/>
          <w:b/>
          <w:i w:val="false"/>
          <w:color w:val="000000"/>
          <w:sz w:val="28"/>
        </w:rPr>
        <w:t xml:space="preserve">      3-бап. Әскери қызметшi мәртебесi бар адамдар </w:t>
      </w:r>
    </w:p>
    <w:bookmarkEnd w:id="11"/>
    <w:p>
      <w:pPr>
        <w:spacing w:after="0"/>
        <w:ind w:left="0"/>
        <w:jc w:val="both"/>
      </w:pPr>
      <w:r>
        <w:rPr>
          <w:rFonts w:ascii="Times New Roman"/>
          <w:b w:val="false"/>
          <w:i w:val="false"/>
          <w:color w:val="000000"/>
          <w:sz w:val="28"/>
        </w:rPr>
        <w:t xml:space="preserve">      Қазақстан Республикасының Қарулы Күштерiнде, басқа да әскерлер мен әскери құрамаларда әскери қызметтен өтушi адамдар мен әскери жиында жүрген әскери мiндеттiлер әскери қызметшi мәртебесiне ие болады. </w:t>
      </w:r>
    </w:p>
    <w:bookmarkStart w:name="z39" w:id="12"/>
    <w:p>
      <w:pPr>
        <w:spacing w:after="0"/>
        <w:ind w:left="0"/>
        <w:jc w:val="both"/>
      </w:pPr>
      <w:r>
        <w:rPr>
          <w:rFonts w:ascii="Times New Roman"/>
          <w:b w:val="false"/>
          <w:i w:val="false"/>
          <w:color w:val="000000"/>
          <w:sz w:val="28"/>
        </w:rPr>
        <w:t xml:space="preserve">
      Азамат әскери қызметке белгiленген (шақырылған, кiрiскен) күннен бастап әскери қызметшi мәртебесiне ие болады және одан әскери қызметтен босатылуына байланысты әскери бөлiмнiң тiзiмiнен шығарылған күннен бастап айырылады. </w:t>
      </w:r>
    </w:p>
    <w:bookmarkEnd w:id="12"/>
    <w:bookmarkStart w:name="z40" w:id="13"/>
    <w:p>
      <w:pPr>
        <w:spacing w:after="0"/>
        <w:ind w:left="0"/>
        <w:jc w:val="both"/>
      </w:pPr>
      <w:r>
        <w:rPr>
          <w:rFonts w:ascii="Times New Roman"/>
          <w:b w:val="false"/>
          <w:i w:val="false"/>
          <w:color w:val="000000"/>
          <w:sz w:val="28"/>
        </w:rPr>
        <w:t xml:space="preserve">
      Әскери қызметшi мәртебесi туралы заңдардың жекелеген ережелерi мен нормалары олардың отбасы мүшелерiне, әскери қызметтен босатылған адамдарға, сондай-ақ әскери қызметтен өту кезiнде қаза тапқан, қайтыс болған, хабар-ошарсыз кеткен немесе мүгедек болған әскери қызметшiлерiнiң отбасы мүшелерiне де қолданылады. </w:t>
      </w:r>
    </w:p>
    <w:bookmarkEnd w:id="13"/>
    <w:bookmarkStart w:name="z41" w:id="14"/>
    <w:p>
      <w:pPr>
        <w:spacing w:after="0"/>
        <w:ind w:left="0"/>
        <w:jc w:val="both"/>
      </w:pPr>
      <w:r>
        <w:rPr>
          <w:rFonts w:ascii="Times New Roman"/>
          <w:b w:val="false"/>
          <w:i w:val="false"/>
          <w:color w:val="000000"/>
          <w:sz w:val="28"/>
        </w:rPr>
        <w:t xml:space="preserve">
      Қазақстан Республикасы Қарулы Күштерiндегi әскери қызметтен босатылған Қазақстан Республикасы азаматтарының және басқа да Тәуелсiз Мемлекеттер Достастығы (бұдан әрi - ТМД) елдерiне тұрақты тұруға қоныс аударған адамдардың мәртебесi мемлекетаралық келiсiмдермен белгiленедi. Бас мемлекеттердiң армиясында әскери қызметтен өтушi Қазақстан Республикасының азаматтарына бұл Заң қолданылмайды, бұған әскери қызметтен босатылған және Қазақстан Республикасының аумағына тұрақты тұруға келген адамдар қосылмайды. </w:t>
      </w:r>
    </w:p>
    <w:bookmarkEnd w:id="14"/>
    <w:bookmarkStart w:name="z42" w:id="15"/>
    <w:p>
      <w:pPr>
        <w:spacing w:after="0"/>
        <w:ind w:left="0"/>
        <w:jc w:val="both"/>
      </w:pPr>
      <w:r>
        <w:rPr>
          <w:rFonts w:ascii="Times New Roman"/>
          <w:b w:val="false"/>
          <w:i w:val="false"/>
          <w:color w:val="000000"/>
          <w:sz w:val="28"/>
        </w:rPr>
        <w:t xml:space="preserve">
      Тұтқынға түскен, сондай-ақ бейтарап елдерде еркiнен айырылған әскери қызметшiлердiң әскери қызметшi мәртебесi сақталады. Әскери командование мен уәкiлдiк берiлген басқа да мемлекеттiк органдар аталған әскери қызметшiлердiң құқықтарын қорғау жөнiнде халықаралық құқық нормаларына сәйкес шаралар қолдануға мiндеттi. </w:t>
      </w:r>
    </w:p>
    <w:bookmarkEnd w:id="15"/>
    <w:bookmarkStart w:name="z43" w:id="16"/>
    <w:p>
      <w:pPr>
        <w:spacing w:after="0"/>
        <w:ind w:left="0"/>
        <w:jc w:val="both"/>
      </w:pPr>
      <w:r>
        <w:rPr>
          <w:rFonts w:ascii="Times New Roman"/>
          <w:b w:val="false"/>
          <w:i w:val="false"/>
          <w:color w:val="000000"/>
          <w:sz w:val="28"/>
        </w:rPr>
        <w:t>
      Әскери қызметшiлер бас бостандығынан айыруға сотталған жағдайда олардың, сондай-ақ отбасы мүшелерiнiң әскери қызметшiлер мәртебесiнде көзделген құқықтарын жүзеге асыру уақытша тоқтатыла тұрады (тоқтатылады) немесе </w:t>
      </w:r>
      <w:r>
        <w:rPr>
          <w:rFonts w:ascii="Times New Roman"/>
          <w:b w:val="false"/>
          <w:i w:val="false"/>
          <w:color w:val="000000"/>
          <w:sz w:val="28"/>
        </w:rPr>
        <w:t xml:space="preserve">заңда </w:t>
      </w:r>
      <w:r>
        <w:rPr>
          <w:rFonts w:ascii="Times New Roman"/>
          <w:b w:val="false"/>
          <w:i w:val="false"/>
          <w:color w:val="000000"/>
          <w:sz w:val="28"/>
        </w:rPr>
        <w:t xml:space="preserve">көзделген </w:t>
      </w:r>
      <w:r>
        <w:rPr>
          <w:rFonts w:ascii="Times New Roman"/>
          <w:b w:val="false"/>
          <w:i w:val="false"/>
          <w:color w:val="000000"/>
          <w:sz w:val="28"/>
        </w:rPr>
        <w:t xml:space="preserve">тәртiп бойынша шектеледi. </w:t>
      </w:r>
      <w:r>
        <w:br/>
      </w:r>
      <w:r>
        <w:rPr>
          <w:rFonts w:ascii="Times New Roman"/>
          <w:b w:val="false"/>
          <w:i w:val="false"/>
          <w:color w:val="000000"/>
          <w:sz w:val="28"/>
        </w:rPr>
        <w:t>
</w:t>
      </w:r>
      <w:r>
        <w:rPr>
          <w:rFonts w:ascii="Times New Roman"/>
          <w:b w:val="false"/>
          <w:i w:val="false"/>
          <w:color w:val="ff0000"/>
          <w:sz w:val="28"/>
        </w:rPr>
        <w:t xml:space="preserve">      Ескерту. 3-бапқа өзгерту енгiзiлдi - Қазақстан Республикасының 1993.10.19. N 2453-XII Заңымен, 2003.07.08. N 478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End w:id="16"/>
    <w:bookmarkStart w:name="z5" w:id="17"/>
    <w:p>
      <w:pPr>
        <w:spacing w:after="0"/>
        <w:ind w:left="0"/>
        <w:jc w:val="both"/>
      </w:pPr>
      <w:r>
        <w:rPr>
          <w:rFonts w:ascii="Times New Roman"/>
          <w:b w:val="false"/>
          <w:i w:val="false"/>
          <w:color w:val="000000"/>
          <w:sz w:val="28"/>
        </w:rPr>
        <w:t>
      </w:t>
      </w:r>
      <w:r>
        <w:rPr>
          <w:rFonts w:ascii="Times New Roman"/>
          <w:b/>
          <w:i w:val="false"/>
          <w:color w:val="000000"/>
          <w:sz w:val="28"/>
        </w:rPr>
        <w:t xml:space="preserve">4-бап. Әскери қызметшiлердi әлеуметтiк және құқылық </w:t>
      </w:r>
      <w:r>
        <w:br/>
      </w:r>
      <w:r>
        <w:rPr>
          <w:rFonts w:ascii="Times New Roman"/>
          <w:b w:val="false"/>
          <w:i w:val="false"/>
          <w:color w:val="000000"/>
          <w:sz w:val="28"/>
        </w:rPr>
        <w:t>
              </w:t>
      </w:r>
      <w:r>
        <w:rPr>
          <w:rFonts w:ascii="Times New Roman"/>
          <w:b/>
          <w:i w:val="false"/>
          <w:color w:val="000000"/>
          <w:sz w:val="28"/>
        </w:rPr>
        <w:t xml:space="preserve">жағынан қорғау кепiлдiктерi </w:t>
      </w:r>
    </w:p>
    <w:bookmarkEnd w:id="17"/>
    <w:p>
      <w:pPr>
        <w:spacing w:after="0"/>
        <w:ind w:left="0"/>
        <w:jc w:val="both"/>
      </w:pPr>
      <w:r>
        <w:rPr>
          <w:rFonts w:ascii="Times New Roman"/>
          <w:b w:val="false"/>
          <w:i w:val="false"/>
          <w:color w:val="000000"/>
          <w:sz w:val="28"/>
        </w:rPr>
        <w:t xml:space="preserve">      Мемлекет әскери қызметшiлердi әлеуметтiк және құқылық жағынан қорғауға кепiлдiк бередi, оларды қажеттi тұрмыс жағдайымен қамтамасыз етiп, қызметiнiң ерекше сипатын ескере отырып, тиiстi қызмет жағдайын жасайды. </w:t>
      </w:r>
    </w:p>
    <w:bookmarkStart w:name="z44" w:id="18"/>
    <w:p>
      <w:pPr>
        <w:spacing w:after="0"/>
        <w:ind w:left="0"/>
        <w:jc w:val="both"/>
      </w:pPr>
      <w:r>
        <w:rPr>
          <w:rFonts w:ascii="Times New Roman"/>
          <w:b w:val="false"/>
          <w:i w:val="false"/>
          <w:color w:val="000000"/>
          <w:sz w:val="28"/>
        </w:rPr>
        <w:t>
      Барлық әскери қызметшiлер атқаратын қызметi мен әскери атағына қарамастан заң алдында тең. Әскери қызметшiлердiң құқықтары мен мiндеттерiндегi, әскери қызметтен өту шарттарындағы, материалдық жағынан қамтамасыз етiлуiндегi айырмашылықтар Қазақстан Республикасының </w:t>
      </w:r>
      <w:r>
        <w:rPr>
          <w:rFonts w:ascii="Times New Roman"/>
          <w:b w:val="false"/>
          <w:i w:val="false"/>
          <w:color w:val="000000"/>
          <w:sz w:val="28"/>
        </w:rPr>
        <w:t xml:space="preserve">заң </w:t>
      </w:r>
      <w:r>
        <w:rPr>
          <w:rFonts w:ascii="Times New Roman"/>
          <w:b w:val="false"/>
          <w:i w:val="false"/>
          <w:color w:val="000000"/>
          <w:sz w:val="28"/>
        </w:rPr>
        <w:t xml:space="preserve">актiлерiмен </w:t>
      </w:r>
      <w:r>
        <w:rPr>
          <w:rFonts w:ascii="Times New Roman"/>
          <w:b w:val="false"/>
          <w:i w:val="false"/>
          <w:color w:val="000000"/>
          <w:sz w:val="28"/>
        </w:rPr>
        <w:t xml:space="preserve">белгiленедi. </w:t>
      </w:r>
    </w:p>
    <w:bookmarkEnd w:id="18"/>
    <w:bookmarkStart w:name="z45" w:id="19"/>
    <w:p>
      <w:pPr>
        <w:spacing w:after="0"/>
        <w:ind w:left="0"/>
        <w:jc w:val="both"/>
      </w:pPr>
      <w:r>
        <w:rPr>
          <w:rFonts w:ascii="Times New Roman"/>
          <w:b w:val="false"/>
          <w:i w:val="false"/>
          <w:color w:val="000000"/>
          <w:sz w:val="28"/>
        </w:rPr>
        <w:t xml:space="preserve">
      Әскери қызметшiлер мен олардың отбасы мүшелерi үшiн белгiленген құқықтар мен бостандықтарды iске асыру, олардың заңды мүдделерiн қамтамасыз ету Қарулы Күштердiң, басқа да әскерлер мен әскери құрамалардың басшылығына және өзге де мемлекеттiк органдарға жүктеледi. </w:t>
      </w:r>
    </w:p>
    <w:bookmarkEnd w:id="19"/>
    <w:bookmarkStart w:name="z46" w:id="20"/>
    <w:p>
      <w:pPr>
        <w:spacing w:after="0"/>
        <w:ind w:left="0"/>
        <w:jc w:val="both"/>
      </w:pPr>
      <w:r>
        <w:rPr>
          <w:rFonts w:ascii="Times New Roman"/>
          <w:b w:val="false"/>
          <w:i w:val="false"/>
          <w:color w:val="000000"/>
          <w:sz w:val="28"/>
        </w:rPr>
        <w:t>
     Мемлекеттiк органдар мен ұйымдардың әскери қызметшiлер мен олардың отбасы мүшелерiнiң құқықтары мен заңды мүдделерiн iске асыру жөнiндегi мiндеттерiн сақтамағаны үшiн кiнәлi басшылары, командирлер мен бастықтар, басқа лауазымды адамдар Қазақстан Республикасының заңдарына сәйкес тәртiппен жауап бередi.</w:t>
      </w:r>
    </w:p>
    <w:bookmarkEnd w:id="20"/>
    <w:bookmarkStart w:name="z47" w:id="21"/>
    <w:p>
      <w:pPr>
        <w:spacing w:after="0"/>
        <w:ind w:left="0"/>
        <w:jc w:val="both"/>
      </w:pPr>
      <w:r>
        <w:rPr>
          <w:rFonts w:ascii="Times New Roman"/>
          <w:b w:val="false"/>
          <w:i w:val="false"/>
          <w:color w:val="000000"/>
          <w:sz w:val="28"/>
        </w:rPr>
        <w:t xml:space="preserve">
      Әскери қызметшiлер құқығына және ар-намысы мен қадір-қасиетiне нұқсан келтiретiн заңсыз iс-әрекет жасаған бастықтардың үстiнен тiкелей сотқа шағым беруге құқылы. </w:t>
      </w:r>
      <w:r>
        <w:br/>
      </w:r>
      <w:r>
        <w:rPr>
          <w:rFonts w:ascii="Times New Roman"/>
          <w:b w:val="false"/>
          <w:i w:val="false"/>
          <w:color w:val="000000"/>
          <w:sz w:val="28"/>
        </w:rPr>
        <w:t>
</w:t>
      </w:r>
      <w:r>
        <w:rPr>
          <w:rFonts w:ascii="Times New Roman"/>
          <w:b w:val="false"/>
          <w:i w:val="false"/>
          <w:color w:val="ff0000"/>
          <w:sz w:val="28"/>
        </w:rPr>
        <w:t xml:space="preserve">      Ескерту. 4-бапқа өзгерту енгiзiлдi - ҚР 1993.10.19 N 2453-XII Заңымен, ҚР Президентiнiң 1995.11.07 </w:t>
      </w:r>
      <w:r>
        <w:rPr>
          <w:rFonts w:ascii="Times New Roman"/>
          <w:b w:val="false"/>
          <w:i w:val="false"/>
          <w:color w:val="000000"/>
          <w:sz w:val="28"/>
        </w:rPr>
        <w:t>N 2606</w:t>
      </w:r>
      <w:r>
        <w:rPr>
          <w:rFonts w:ascii="Times New Roman"/>
          <w:b w:val="false"/>
          <w:i w:val="false"/>
          <w:color w:val="ff0000"/>
          <w:sz w:val="28"/>
        </w:rPr>
        <w:t xml:space="preserve"> Жарлығымен, ҚР 2003.07.08 </w:t>
      </w:r>
      <w:r>
        <w:rPr>
          <w:rFonts w:ascii="Times New Roman"/>
          <w:b w:val="false"/>
          <w:i w:val="false"/>
          <w:color w:val="000000"/>
          <w:sz w:val="28"/>
        </w:rPr>
        <w:t>N 478</w:t>
      </w:r>
      <w:r>
        <w:rPr>
          <w:rFonts w:ascii="Times New Roman"/>
          <w:b w:val="false"/>
          <w:i w:val="false"/>
          <w:color w:val="ff0000"/>
          <w:sz w:val="28"/>
        </w:rPr>
        <w:t xml:space="preserve">, 2011.01.10 </w:t>
      </w:r>
      <w:r>
        <w:rPr>
          <w:rFonts w:ascii="Times New Roman"/>
          <w:b w:val="false"/>
          <w:i w:val="false"/>
          <w:color w:val="000000"/>
          <w:sz w:val="28"/>
        </w:rPr>
        <w:t>N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2011.07.22 </w:t>
      </w:r>
      <w:r>
        <w:rPr>
          <w:rFonts w:ascii="Times New Roman"/>
          <w:b w:val="false"/>
          <w:i w:val="false"/>
          <w:color w:val="00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End w:id="21"/>
    <w:bookmarkStart w:name="z6" w:id="22"/>
    <w:p>
      <w:pPr>
        <w:spacing w:after="0"/>
        <w:ind w:left="0"/>
        <w:jc w:val="left"/>
      </w:pPr>
      <w:r>
        <w:rPr>
          <w:rFonts w:ascii="Times New Roman"/>
          <w:b/>
          <w:i w:val="false"/>
          <w:color w:val="000000"/>
        </w:rPr>
        <w:t xml:space="preserve"> 
2 Бөлiм. Әскери қызметшiлердiң құқықтары және оларды </w:t>
      </w:r>
      <w:r>
        <w:br/>
      </w:r>
      <w:r>
        <w:rPr>
          <w:rFonts w:ascii="Times New Roman"/>
          <w:b/>
          <w:i w:val="false"/>
          <w:color w:val="000000"/>
        </w:rPr>
        <w:t xml:space="preserve">
әскери асыру кепiлдiктерi </w:t>
      </w:r>
    </w:p>
    <w:bookmarkEnd w:id="22"/>
    <w:bookmarkStart w:name="z7" w:id="23"/>
    <w:p>
      <w:pPr>
        <w:spacing w:after="0"/>
        <w:ind w:left="0"/>
        <w:jc w:val="both"/>
      </w:pPr>
      <w:r>
        <w:rPr>
          <w:rFonts w:ascii="Times New Roman"/>
          <w:b w:val="false"/>
          <w:i w:val="false"/>
          <w:color w:val="000000"/>
          <w:sz w:val="28"/>
        </w:rPr>
        <w:t>
</w:t>
      </w:r>
      <w:r>
        <w:rPr>
          <w:rFonts w:ascii="Times New Roman"/>
          <w:b/>
          <w:i w:val="false"/>
          <w:color w:val="000000"/>
          <w:sz w:val="28"/>
        </w:rPr>
        <w:t xml:space="preserve">      5-бап. Мемлекеттiк және қоғамдық өмiрге қатысу </w:t>
      </w:r>
    </w:p>
    <w:bookmarkEnd w:id="23"/>
    <w:p>
      <w:pPr>
        <w:spacing w:after="0"/>
        <w:ind w:left="0"/>
        <w:jc w:val="both"/>
      </w:pPr>
      <w:r>
        <w:rPr>
          <w:rFonts w:ascii="Times New Roman"/>
          <w:b w:val="false"/>
          <w:i w:val="false"/>
          <w:color w:val="000000"/>
          <w:sz w:val="28"/>
        </w:rPr>
        <w:t xml:space="preserve">      Қазақстан Республикасының әскери қызметшi-азаматтары мемлекеттiк және қоғамдық өмiрге қатысуға, мемлекеттiк өкiмет органдарына сайлауға және сайлануға құқылы. </w:t>
      </w:r>
    </w:p>
    <w:bookmarkStart w:name="z48" w:id="24"/>
    <w:p>
      <w:pPr>
        <w:spacing w:after="0"/>
        <w:ind w:left="0"/>
        <w:jc w:val="both"/>
      </w:pPr>
      <w:r>
        <w:rPr>
          <w:rFonts w:ascii="Times New Roman"/>
          <w:b w:val="false"/>
          <w:i w:val="false"/>
          <w:color w:val="000000"/>
          <w:sz w:val="28"/>
        </w:rPr>
        <w:t xml:space="preserve">
      Әскери қызметшiлердiң құқықтары мен мүдделерiн қоғамдық (ұжымдық) қорғау мiндетi олардың қоғамдық бiрлестiктерiне (әртүрлi категориялы әскери қызметшiлердiң жиналыстары мен кеңестерiне) жүктеледi. </w:t>
      </w:r>
    </w:p>
    <w:bookmarkEnd w:id="24"/>
    <w:bookmarkStart w:name="z49" w:id="25"/>
    <w:p>
      <w:pPr>
        <w:spacing w:after="0"/>
        <w:ind w:left="0"/>
        <w:jc w:val="both"/>
      </w:pPr>
      <w:r>
        <w:rPr>
          <w:rFonts w:ascii="Times New Roman"/>
          <w:b w:val="false"/>
          <w:i w:val="false"/>
          <w:color w:val="000000"/>
          <w:sz w:val="28"/>
        </w:rPr>
        <w:t xml:space="preserve">
      Әскери қызметшiлер партиялардың, кәсiптiк одақтардың қатарында тұрмауға, қандай да бiр саяси партияны жақтамауға тиiс. </w:t>
      </w:r>
      <w:r>
        <w:br/>
      </w:r>
      <w:r>
        <w:rPr>
          <w:rFonts w:ascii="Times New Roman"/>
          <w:b w:val="false"/>
          <w:i w:val="false"/>
          <w:color w:val="000000"/>
          <w:sz w:val="28"/>
        </w:rPr>
        <w:t>
</w:t>
      </w:r>
      <w:r>
        <w:rPr>
          <w:rFonts w:ascii="Times New Roman"/>
          <w:b w:val="false"/>
          <w:i w:val="false"/>
          <w:color w:val="ff0000"/>
          <w:sz w:val="28"/>
        </w:rPr>
        <w:t xml:space="preserve">      Ескерту. 5-бапқа өзгерту енгiзiлдi - Қазақстан Республикасы Президентiнiң 1995.11.07. N 2606 </w:t>
      </w:r>
      <w:r>
        <w:rPr>
          <w:rFonts w:ascii="Times New Roman"/>
          <w:b w:val="false"/>
          <w:i w:val="false"/>
          <w:color w:val="000000"/>
          <w:sz w:val="28"/>
        </w:rPr>
        <w:t xml:space="preserve">Жарлығымен </w:t>
      </w:r>
      <w:r>
        <w:rPr>
          <w:rFonts w:ascii="Times New Roman"/>
          <w:b w:val="false"/>
          <w:i w:val="false"/>
          <w:color w:val="ff0000"/>
          <w:sz w:val="28"/>
        </w:rPr>
        <w:t xml:space="preserve">. </w:t>
      </w:r>
    </w:p>
    <w:bookmarkEnd w:id="25"/>
    <w:bookmarkStart w:name="z8" w:id="26"/>
    <w:p>
      <w:pPr>
        <w:spacing w:after="0"/>
        <w:ind w:left="0"/>
        <w:jc w:val="both"/>
      </w:pPr>
      <w:r>
        <w:rPr>
          <w:rFonts w:ascii="Times New Roman"/>
          <w:b w:val="false"/>
          <w:i w:val="false"/>
          <w:color w:val="000000"/>
          <w:sz w:val="28"/>
        </w:rPr>
        <w:t>
</w:t>
      </w:r>
      <w:r>
        <w:rPr>
          <w:rFonts w:ascii="Times New Roman"/>
          <w:b/>
          <w:i w:val="false"/>
          <w:color w:val="000000"/>
          <w:sz w:val="28"/>
        </w:rPr>
        <w:t xml:space="preserve">      6-бап. Ереуiлдерге, тосқауылдарға және өзге де </w:t>
      </w:r>
      <w:r>
        <w:br/>
      </w:r>
      <w:r>
        <w:rPr>
          <w:rFonts w:ascii="Times New Roman"/>
          <w:b w:val="false"/>
          <w:i w:val="false"/>
          <w:color w:val="000000"/>
          <w:sz w:val="28"/>
        </w:rPr>
        <w:t>
</w:t>
      </w:r>
      <w:r>
        <w:rPr>
          <w:rFonts w:ascii="Times New Roman"/>
          <w:b/>
          <w:i w:val="false"/>
          <w:color w:val="000000"/>
          <w:sz w:val="28"/>
        </w:rPr>
        <w:t xml:space="preserve">             наразылық әрекеттерiне қатысу </w:t>
      </w:r>
    </w:p>
    <w:bookmarkEnd w:id="26"/>
    <w:p>
      <w:pPr>
        <w:spacing w:after="0"/>
        <w:ind w:left="0"/>
        <w:jc w:val="both"/>
      </w:pPr>
      <w:r>
        <w:rPr>
          <w:rFonts w:ascii="Times New Roman"/>
          <w:b w:val="false"/>
          <w:i w:val="false"/>
          <w:color w:val="000000"/>
          <w:sz w:val="28"/>
        </w:rPr>
        <w:t xml:space="preserve">      Әскери қызметшiлердiң ереуiлдер, тосқауылдар және әскери бөлiмнiң, мекеменiң жауынгерлiк әзiрлiгiне терiс ықпал ететiн өзге де рұқсат берiлмеген наразылық әрекеттерiн ұйымдастыруына және оларға қатысуына тыйым салынады. </w:t>
      </w:r>
    </w:p>
    <w:bookmarkStart w:name="z9" w:id="27"/>
    <w:p>
      <w:pPr>
        <w:spacing w:after="0"/>
        <w:ind w:left="0"/>
        <w:jc w:val="both"/>
      </w:pPr>
      <w:r>
        <w:rPr>
          <w:rFonts w:ascii="Times New Roman"/>
          <w:b w:val="false"/>
          <w:i w:val="false"/>
          <w:color w:val="000000"/>
          <w:sz w:val="28"/>
        </w:rPr>
        <w:t>
</w:t>
      </w:r>
      <w:r>
        <w:rPr>
          <w:rFonts w:ascii="Times New Roman"/>
          <w:b/>
          <w:i w:val="false"/>
          <w:color w:val="000000"/>
          <w:sz w:val="28"/>
        </w:rPr>
        <w:t xml:space="preserve">      7-бап. Жүрiп-тұру бостандығы </w:t>
      </w:r>
    </w:p>
    <w:bookmarkEnd w:id="27"/>
    <w:p>
      <w:pPr>
        <w:spacing w:after="0"/>
        <w:ind w:left="0"/>
        <w:jc w:val="both"/>
      </w:pPr>
      <w:r>
        <w:rPr>
          <w:rFonts w:ascii="Times New Roman"/>
          <w:b w:val="false"/>
          <w:i w:val="false"/>
          <w:color w:val="000000"/>
          <w:sz w:val="28"/>
        </w:rPr>
        <w:t xml:space="preserve">      Әскери қызметшiлердiң жүрiп-тұру бостандығы әскери бөлiмдер мен бөлiмшелердi жауынгерлiк әзiрлiкте ұстаумен, олардың қажет болған жағдайда қызмет атқаратын орнына дер кезiнде жетуiмен ұштастырылуға тиiс. </w:t>
      </w:r>
    </w:p>
    <w:bookmarkStart w:name="z10" w:id="28"/>
    <w:p>
      <w:pPr>
        <w:spacing w:after="0"/>
        <w:ind w:left="0"/>
        <w:jc w:val="both"/>
      </w:pPr>
      <w:r>
        <w:rPr>
          <w:rFonts w:ascii="Times New Roman"/>
          <w:b w:val="false"/>
          <w:i w:val="false"/>
          <w:color w:val="000000"/>
          <w:sz w:val="28"/>
        </w:rPr>
        <w:t>
</w:t>
      </w:r>
      <w:r>
        <w:rPr>
          <w:rFonts w:ascii="Times New Roman"/>
          <w:b/>
          <w:i w:val="false"/>
          <w:color w:val="000000"/>
          <w:sz w:val="28"/>
        </w:rPr>
        <w:t xml:space="preserve">      8-бап. Еңбек ету құқығын iске асыру </w:t>
      </w:r>
    </w:p>
    <w:bookmarkEnd w:id="28"/>
    <w:p>
      <w:pPr>
        <w:spacing w:after="0"/>
        <w:ind w:left="0"/>
        <w:jc w:val="both"/>
      </w:pPr>
      <w:r>
        <w:rPr>
          <w:rFonts w:ascii="Times New Roman"/>
          <w:b w:val="false"/>
          <w:i w:val="false"/>
          <w:color w:val="000000"/>
          <w:sz w:val="28"/>
        </w:rPr>
        <w:t xml:space="preserve">      Қазақстан Республикасы азаматтарының әскери қызметке кiруде құқықтары тең. Мемлекет әскери қызметшiлерге: қызмет атқаруға, қызметi бойынша ауысуға, кәсiптiк бiлiктiлiгi мен iскерлiк сапасына сай кезектi әскери атақ құқығына кепiлдiк бередi. </w:t>
      </w:r>
    </w:p>
    <w:bookmarkStart w:name="z50" w:id="29"/>
    <w:p>
      <w:pPr>
        <w:spacing w:after="0"/>
        <w:ind w:left="0"/>
        <w:jc w:val="both"/>
      </w:pPr>
      <w:r>
        <w:rPr>
          <w:rFonts w:ascii="Times New Roman"/>
          <w:b w:val="false"/>
          <w:i w:val="false"/>
          <w:color w:val="000000"/>
          <w:sz w:val="28"/>
        </w:rPr>
        <w:t xml:space="preserve">
      Әскери қызметтiң ауыр климаттық, экологиялық, физикалық немесе кәсiптiк жағынан қолайсыз жағдайда атқарылуы ақшалай үстеме қосу және қызмет еткен жылына жеңiлдiк беру арқылы өтеледi. </w:t>
      </w:r>
    </w:p>
    <w:bookmarkEnd w:id="29"/>
    <w:bookmarkStart w:name="z51" w:id="30"/>
    <w:p>
      <w:pPr>
        <w:spacing w:after="0"/>
        <w:ind w:left="0"/>
        <w:jc w:val="both"/>
      </w:pPr>
      <w:r>
        <w:rPr>
          <w:rFonts w:ascii="Times New Roman"/>
          <w:b w:val="false"/>
          <w:i w:val="false"/>
          <w:color w:val="000000"/>
          <w:sz w:val="28"/>
        </w:rPr>
        <w:t xml:space="preserve">
      Климаттық және экологиялық жағдайлары ауыр жерлердегi қызмет мерзiмi шектеледi және одан өту тәртiбiн Қазақстан Республикасының Үкiметi белгiлейдi. </w:t>
      </w:r>
    </w:p>
    <w:bookmarkEnd w:id="30"/>
    <w:bookmarkStart w:name="z52" w:id="31"/>
    <w:p>
      <w:pPr>
        <w:spacing w:after="0"/>
        <w:ind w:left="0"/>
        <w:jc w:val="both"/>
      </w:pPr>
      <w:r>
        <w:rPr>
          <w:rFonts w:ascii="Times New Roman"/>
          <w:b w:val="false"/>
          <w:i w:val="false"/>
          <w:color w:val="000000"/>
          <w:sz w:val="28"/>
        </w:rPr>
        <w:t>
      Әскери қызметшілердің (мерзімді қызметтің әскери қызметшілері мен әскери оқу орындарының курсанттарынан басқа) әйелдерiне (күйеулерiне) мамандығы бойынша еңбекке орналасу мүмкiндiгi болмаған жерлерде күйеулерiмен (әйелдерiмен) бiрге тұрған бүкiл кезеңi жасына байланысты зейнетақы тағайындау үшiн қажеттi жалпы жұмыс стажына қосылады және осы кезеңде оларға Қазақстан Республикасында жұмысшылар мен қызметшiлер үшiн белгiленген </w:t>
      </w:r>
      <w:r>
        <w:rPr>
          <w:rFonts w:ascii="Times New Roman"/>
          <w:b w:val="false"/>
          <w:i w:val="false"/>
          <w:color w:val="000000"/>
          <w:sz w:val="28"/>
        </w:rPr>
        <w:t>ең аз жалақы мөлшерiнде</w:t>
      </w:r>
      <w:r>
        <w:rPr>
          <w:rFonts w:ascii="Times New Roman"/>
          <w:b w:val="false"/>
          <w:i w:val="false"/>
          <w:color w:val="000000"/>
          <w:sz w:val="28"/>
        </w:rPr>
        <w:t xml:space="preserve"> ай сайынға жәрдемақы төленедi. Аталған жерлердiң тiзбесiн Қазақстан Республикасының Үкiметi бекiтедi. </w:t>
      </w:r>
    </w:p>
    <w:bookmarkEnd w:id="31"/>
    <w:bookmarkStart w:name="z53" w:id="32"/>
    <w:p>
      <w:pPr>
        <w:spacing w:after="0"/>
        <w:ind w:left="0"/>
        <w:jc w:val="both"/>
      </w:pPr>
      <w:r>
        <w:rPr>
          <w:rFonts w:ascii="Times New Roman"/>
          <w:b w:val="false"/>
          <w:i w:val="false"/>
          <w:color w:val="000000"/>
          <w:sz w:val="28"/>
        </w:rPr>
        <w:t xml:space="preserve">
      Мерзiмдi қызмет атқаратын әскери қызметшiлердiң отбасы мүшелерiне жұмысқа қабылдау кезiнде және қызметкерлердiң санын немесе штатын қысқарту кезiнде жұмыста қалуға, сондай-ақ өндiрiсте қол үзiп кәсiптiк жағынан даярлауға, бiлiктiлiгiн арттыруға және қайта даярлауға бiрiншi кезекте жiберу мен оқу кезеңiнде орташа жалақысын сақтауға артықшылық құқық берiледi. </w:t>
      </w:r>
    </w:p>
    <w:bookmarkEnd w:id="32"/>
    <w:bookmarkStart w:name="z54" w:id="33"/>
    <w:p>
      <w:pPr>
        <w:spacing w:after="0"/>
        <w:ind w:left="0"/>
        <w:jc w:val="both"/>
      </w:pPr>
      <w:r>
        <w:rPr>
          <w:rFonts w:ascii="Times New Roman"/>
          <w:b w:val="false"/>
          <w:i w:val="false"/>
          <w:color w:val="000000"/>
          <w:sz w:val="28"/>
        </w:rPr>
        <w:t xml:space="preserve">
      Әскери қызметшiлердiң, соның iшiнде қызметтен өту кезiнде қаза тапқан, қайтыс болған немесе хабар-ошарсыз кеткен әскери қызметшiлердiң балаларына атқарушы органдар тұрғылықты жерi бойынша мектеп жасына дейiнгi балалар мекемелерiнде кезектен тыс орын бередi, оның ақысы мемлекеттiк мектеп жасына дейiнгi мекемелер үшiн белгiленген мөлшерде алынады. </w:t>
      </w:r>
    </w:p>
    <w:bookmarkEnd w:id="33"/>
    <w:bookmarkStart w:name="z55" w:id="34"/>
    <w:p>
      <w:pPr>
        <w:spacing w:after="0"/>
        <w:ind w:left="0"/>
        <w:jc w:val="both"/>
      </w:pPr>
      <w:r>
        <w:rPr>
          <w:rFonts w:ascii="Times New Roman"/>
          <w:b w:val="false"/>
          <w:i w:val="false"/>
          <w:color w:val="000000"/>
          <w:sz w:val="28"/>
        </w:rPr>
        <w:t xml:space="preserve">
      Әскери қызметшiлердiң (мерзiмдi қызметтегi әскери қызметшiлер мен әскери (арнаулы) оқу орындарының курсанттарынан басқа), педагогикалық, ғылыми және өзге де шығармашылық қызметтерден басқа, кәсiпкерлiк не басқа да ақылы қызметпен айналысуға құқығы жоқ. </w:t>
      </w:r>
    </w:p>
    <w:bookmarkEnd w:id="34"/>
    <w:bookmarkStart w:name="z56" w:id="35"/>
    <w:p>
      <w:pPr>
        <w:spacing w:after="0"/>
        <w:ind w:left="0"/>
        <w:jc w:val="both"/>
      </w:pPr>
      <w:r>
        <w:rPr>
          <w:rFonts w:ascii="Times New Roman"/>
          <w:b w:val="false"/>
          <w:i w:val="false"/>
          <w:color w:val="000000"/>
          <w:sz w:val="28"/>
        </w:rPr>
        <w:t xml:space="preserve">
      Мерзiмдi қызметтегi әскери қызметшiлер мен әскери (арнаулы) оқу орындары курсанттарының кез келген ақылы қызметпен айналысуға құқығы жоқ. </w:t>
      </w:r>
    </w:p>
    <w:bookmarkEnd w:id="35"/>
    <w:bookmarkStart w:name="z57" w:id="36"/>
    <w:p>
      <w:pPr>
        <w:spacing w:after="0"/>
        <w:ind w:left="0"/>
        <w:jc w:val="both"/>
      </w:pPr>
      <w:r>
        <w:rPr>
          <w:rFonts w:ascii="Times New Roman"/>
          <w:b w:val="false"/>
          <w:i w:val="false"/>
          <w:color w:val="000000"/>
          <w:sz w:val="28"/>
        </w:rPr>
        <w:t>
      Әскери қызметшiлердi әскери қызметiмен байланысты емес жұмыстарды атқаруға қатыстыруға </w:t>
      </w:r>
      <w:r>
        <w:rPr>
          <w:rFonts w:ascii="Times New Roman"/>
          <w:b w:val="false"/>
          <w:i w:val="false"/>
          <w:color w:val="000000"/>
          <w:sz w:val="28"/>
        </w:rPr>
        <w:t xml:space="preserve">Қазақстан Республикасының </w:t>
      </w:r>
      <w:r>
        <w:rPr>
          <w:rFonts w:ascii="Times New Roman"/>
          <w:b w:val="false"/>
          <w:i w:val="false"/>
          <w:color w:val="000000"/>
          <w:sz w:val="28"/>
        </w:rPr>
        <w:t xml:space="preserve">заңдары </w:t>
      </w:r>
      <w:r>
        <w:rPr>
          <w:rFonts w:ascii="Times New Roman"/>
          <w:b w:val="false"/>
          <w:i w:val="false"/>
          <w:color w:val="000000"/>
          <w:sz w:val="28"/>
        </w:rPr>
        <w:t xml:space="preserve">белгiлейтiн тәртiппен жол берiледi. Бұл орайда осы жұмыстарды атқаратын басқа адамдар үшiн көзделген жеңiлдiктер әскери қызметшiлерге де қолданылады. </w:t>
      </w:r>
      <w:r>
        <w:br/>
      </w:r>
      <w:r>
        <w:rPr>
          <w:rFonts w:ascii="Times New Roman"/>
          <w:b w:val="false"/>
          <w:i w:val="false"/>
          <w:color w:val="000000"/>
          <w:sz w:val="28"/>
        </w:rPr>
        <w:t>
</w:t>
      </w:r>
      <w:r>
        <w:rPr>
          <w:rFonts w:ascii="Times New Roman"/>
          <w:b w:val="false"/>
          <w:i w:val="false"/>
          <w:color w:val="ff0000"/>
          <w:sz w:val="28"/>
        </w:rPr>
        <w:t xml:space="preserve">      Ескерту. 8-бапқа өзгерiстер енгiзiлдi - Қазақстан Республикасы Президентiнiң 1995.11.07. N 2606 </w:t>
      </w:r>
      <w:r>
        <w:rPr>
          <w:rFonts w:ascii="Times New Roman"/>
          <w:b w:val="false"/>
          <w:i w:val="false"/>
          <w:color w:val="000000"/>
          <w:sz w:val="28"/>
        </w:rPr>
        <w:t xml:space="preserve">Жарлығымен </w:t>
      </w:r>
      <w:r>
        <w:rPr>
          <w:rFonts w:ascii="Times New Roman"/>
          <w:b w:val="false"/>
          <w:i w:val="false"/>
          <w:color w:val="ff0000"/>
          <w:sz w:val="28"/>
        </w:rPr>
        <w:t xml:space="preserve">, Қазақстан Республикасының 2003.07.08. N </w:t>
      </w:r>
      <w:r>
        <w:rPr>
          <w:rFonts w:ascii="Times New Roman"/>
          <w:b w:val="false"/>
          <w:i w:val="false"/>
          <w:color w:val="000000"/>
          <w:sz w:val="28"/>
        </w:rPr>
        <w:t xml:space="preserve">478 </w:t>
      </w:r>
      <w:r>
        <w:rPr>
          <w:rFonts w:ascii="Times New Roman"/>
          <w:b w:val="false"/>
          <w:i w:val="false"/>
          <w:color w:val="ff0000"/>
          <w:sz w:val="28"/>
        </w:rPr>
        <w:t xml:space="preserve">, 2007.05.22. N </w:t>
      </w:r>
      <w:r>
        <w:rPr>
          <w:rFonts w:ascii="Times New Roman"/>
          <w:b w:val="false"/>
          <w:i w:val="false"/>
          <w:color w:val="000000"/>
          <w:sz w:val="28"/>
        </w:rPr>
        <w:t xml:space="preserve">255 </w:t>
      </w:r>
      <w:r>
        <w:rPr>
          <w:rFonts w:ascii="Times New Roman"/>
          <w:b w:val="false"/>
          <w:i w:val="false"/>
          <w:color w:val="ff0000"/>
          <w:sz w:val="28"/>
        </w:rPr>
        <w:t xml:space="preserve">Заңдарымен. </w:t>
      </w:r>
    </w:p>
    <w:bookmarkEnd w:id="36"/>
    <w:bookmarkStart w:name="z11" w:id="37"/>
    <w:p>
      <w:pPr>
        <w:spacing w:after="0"/>
        <w:ind w:left="0"/>
        <w:jc w:val="both"/>
      </w:pPr>
      <w:r>
        <w:rPr>
          <w:rFonts w:ascii="Times New Roman"/>
          <w:b w:val="false"/>
          <w:i w:val="false"/>
          <w:color w:val="000000"/>
          <w:sz w:val="28"/>
        </w:rPr>
        <w:t>
</w:t>
      </w:r>
      <w:r>
        <w:rPr>
          <w:rFonts w:ascii="Times New Roman"/>
          <w:b/>
          <w:i w:val="false"/>
          <w:color w:val="000000"/>
          <w:sz w:val="28"/>
        </w:rPr>
        <w:t xml:space="preserve">      9-бап. Қызмет уақыты және демалыс. Еңбек демалысы </w:t>
      </w:r>
    </w:p>
    <w:bookmarkEnd w:id="37"/>
    <w:p>
      <w:pPr>
        <w:spacing w:after="0"/>
        <w:ind w:left="0"/>
        <w:jc w:val="both"/>
      </w:pPr>
      <w:r>
        <w:rPr>
          <w:rFonts w:ascii="Times New Roman"/>
          <w:b w:val="false"/>
          <w:i w:val="false"/>
          <w:color w:val="000000"/>
          <w:sz w:val="28"/>
        </w:rPr>
        <w:t>      Әскери қызметшiлердiң (мерзiмдi қызметтегi әскери қызметшiлер мен әскери (арнаулы) оқу орындарының курсанттарынан басқа) апта сайынғы қызмет уақытының жалпы ұзақтығы жұмысшылар мен қызметшiлер үшiн заңмен </w:t>
      </w:r>
      <w:r>
        <w:rPr>
          <w:rFonts w:ascii="Times New Roman"/>
          <w:b w:val="false"/>
          <w:i w:val="false"/>
          <w:color w:val="000000"/>
          <w:sz w:val="28"/>
        </w:rPr>
        <w:t xml:space="preserve">белгiленген </w:t>
      </w:r>
      <w:r>
        <w:rPr>
          <w:rFonts w:ascii="Times New Roman"/>
          <w:b w:val="false"/>
          <w:i w:val="false"/>
          <w:color w:val="000000"/>
          <w:sz w:val="28"/>
        </w:rPr>
        <w:t xml:space="preserve">жұмыс уақытының ұзақтығынан аспауға тиiс, ал мерзiмдi қызмет атқаратын әскери қызметшiлер үшiн ол әскери жарғылардың талаптарына сәйкес белгiленедi. </w:t>
      </w:r>
    </w:p>
    <w:bookmarkStart w:name="z58" w:id="38"/>
    <w:p>
      <w:pPr>
        <w:spacing w:after="0"/>
        <w:ind w:left="0"/>
        <w:jc w:val="both"/>
      </w:pPr>
      <w:r>
        <w:rPr>
          <w:rFonts w:ascii="Times New Roman"/>
          <w:b w:val="false"/>
          <w:i w:val="false"/>
          <w:color w:val="000000"/>
          <w:sz w:val="28"/>
        </w:rPr>
        <w:t xml:space="preserve">
      Әскери қызметшiлерге (мерзiмдi қызметтегi әскери қызметшiлер мен әскери (арнаулы) оқу орындарының курсанттарынан басқа) аптасына кемiнде бiр тәулiк, бiрақ айына кемiнде алты тәулiк демалыс берiледi. </w:t>
      </w:r>
    </w:p>
    <w:bookmarkEnd w:id="38"/>
    <w:bookmarkStart w:name="z59" w:id="39"/>
    <w:p>
      <w:pPr>
        <w:spacing w:after="0"/>
        <w:ind w:left="0"/>
        <w:jc w:val="both"/>
      </w:pPr>
      <w:r>
        <w:rPr>
          <w:rFonts w:ascii="Times New Roman"/>
          <w:b w:val="false"/>
          <w:i w:val="false"/>
          <w:color w:val="000000"/>
          <w:sz w:val="28"/>
        </w:rPr>
        <w:t xml:space="preserve">
      Тiзбесiн құрылымында әскери қызметшiлер әскери қызметте тұратын Қарулы Күштердiң, басқа да әскерлер мен әскери құрамалардың басшылығы белгiлейтiн жауынгерлiк кезекшiлiк (жауынгерлiк қызмет), жаттығулар мен басқа шаралар қызмет уақытының жалпы ұзақтығы шектеусiз өткiзiледi. </w:t>
      </w:r>
    </w:p>
    <w:bookmarkEnd w:id="39"/>
    <w:bookmarkStart w:name="z60" w:id="40"/>
    <w:p>
      <w:pPr>
        <w:spacing w:after="0"/>
        <w:ind w:left="0"/>
        <w:jc w:val="both"/>
      </w:pPr>
      <w:r>
        <w:rPr>
          <w:rFonts w:ascii="Times New Roman"/>
          <w:b w:val="false"/>
          <w:i w:val="false"/>
          <w:color w:val="000000"/>
          <w:sz w:val="28"/>
        </w:rPr>
        <w:t xml:space="preserve">
      Әскери қызметшiлер апта сайынғы қызмет уақытының белгiленген ұзақтығынан тыс, сондай-ақ демалыс, мереке және жұмыс iстемейтiн күндерi әскери қызмет мiндетiн атқаруға қатыстырылған жағдайда оларға командир (бастық) аптаның басқа күндерiнде демалыс бередi. </w:t>
      </w:r>
    </w:p>
    <w:bookmarkEnd w:id="40"/>
    <w:bookmarkStart w:name="z61" w:id="41"/>
    <w:p>
      <w:pPr>
        <w:spacing w:after="0"/>
        <w:ind w:left="0"/>
        <w:jc w:val="both"/>
      </w:pPr>
      <w:r>
        <w:rPr>
          <w:rFonts w:ascii="Times New Roman"/>
          <w:b w:val="false"/>
          <w:i w:val="false"/>
          <w:color w:val="000000"/>
          <w:sz w:val="28"/>
        </w:rPr>
        <w:t xml:space="preserve">
      Әскери қызметшiлерге (мерзiмдi қызметтегi әскери қызметшiлер мен әскери (арнаулы) оқу орындарының курсанттарынан басқа) жыл сайынғы негiзгi еңбек демалысы берiледi, оның ұзақтығы жалпы қызмет еткен жылына, әскери қызметтiң ерекшелiктерi мен жағдайларына байланысты болады және төмендегiдей болып белгiленедi: </w:t>
      </w:r>
    </w:p>
    <w:bookmarkEnd w:id="41"/>
    <w:bookmarkStart w:name="z62" w:id="42"/>
    <w:p>
      <w:pPr>
        <w:spacing w:after="0"/>
        <w:ind w:left="0"/>
        <w:jc w:val="both"/>
      </w:pPr>
      <w:r>
        <w:rPr>
          <w:rFonts w:ascii="Times New Roman"/>
          <w:b w:val="false"/>
          <w:i w:val="false"/>
          <w:color w:val="000000"/>
          <w:sz w:val="28"/>
        </w:rPr>
        <w:t xml:space="preserve">
      Әскери қызметте 10 күнтiзбе жыл еңбек сiңiрсе - 30 тәулiк; </w:t>
      </w:r>
      <w:r>
        <w:br/>
      </w:r>
      <w:r>
        <w:rPr>
          <w:rFonts w:ascii="Times New Roman"/>
          <w:b w:val="false"/>
          <w:i w:val="false"/>
          <w:color w:val="000000"/>
          <w:sz w:val="28"/>
        </w:rPr>
        <w:t xml:space="preserve">
      10 жылдан 15 жылға дейiн - 35 тәулiк; </w:t>
      </w:r>
      <w:r>
        <w:br/>
      </w:r>
      <w:r>
        <w:rPr>
          <w:rFonts w:ascii="Times New Roman"/>
          <w:b w:val="false"/>
          <w:i w:val="false"/>
          <w:color w:val="000000"/>
          <w:sz w:val="28"/>
        </w:rPr>
        <w:t xml:space="preserve">
      15 жылдан 20 жылға дейiн - 40 тәулiк; </w:t>
      </w:r>
      <w:r>
        <w:br/>
      </w:r>
      <w:r>
        <w:rPr>
          <w:rFonts w:ascii="Times New Roman"/>
          <w:b w:val="false"/>
          <w:i w:val="false"/>
          <w:color w:val="000000"/>
          <w:sz w:val="28"/>
        </w:rPr>
        <w:t xml:space="preserve">
      20 жыл және одан көп болса - 45 тәулiк; </w:t>
      </w:r>
      <w:r>
        <w:br/>
      </w:r>
      <w:r>
        <w:rPr>
          <w:rFonts w:ascii="Times New Roman"/>
          <w:b w:val="false"/>
          <w:i w:val="false"/>
          <w:color w:val="000000"/>
          <w:sz w:val="28"/>
        </w:rPr>
        <w:t>
      жауынгерлiк кезекшiлiк атқарушы ұшу жұмысындағы, сондай-ақ Қазақстан Республикасы Үкiметi </w:t>
      </w:r>
      <w:r>
        <w:rPr>
          <w:rFonts w:ascii="Times New Roman"/>
          <w:b w:val="false"/>
          <w:i w:val="false"/>
          <w:color w:val="000000"/>
          <w:sz w:val="28"/>
        </w:rPr>
        <w:t xml:space="preserve">белгiлеген </w:t>
      </w:r>
      <w:r>
        <w:rPr>
          <w:rFonts w:ascii="Times New Roman"/>
          <w:b w:val="false"/>
          <w:i w:val="false"/>
          <w:color w:val="000000"/>
          <w:sz w:val="28"/>
        </w:rPr>
        <w:t xml:space="preserve">тiзбедегi орындарда әскери қызмет атқарушы адамдарға - 45 тәулiк. </w:t>
      </w:r>
    </w:p>
    <w:bookmarkEnd w:id="42"/>
    <w:bookmarkStart w:name="z63" w:id="43"/>
    <w:p>
      <w:pPr>
        <w:spacing w:after="0"/>
        <w:ind w:left="0"/>
        <w:jc w:val="both"/>
      </w:pPr>
      <w:r>
        <w:rPr>
          <w:rFonts w:ascii="Times New Roman"/>
          <w:b w:val="false"/>
          <w:i w:val="false"/>
          <w:color w:val="000000"/>
          <w:sz w:val="28"/>
        </w:rPr>
        <w:t xml:space="preserve">
      Еңбек демалысы ұзақтығына демалысын өткiзу орнына беру мен қайтуға қажеттi уақыт кiрмейдi. </w:t>
      </w:r>
    </w:p>
    <w:bookmarkEnd w:id="43"/>
    <w:bookmarkStart w:name="z64" w:id="44"/>
    <w:p>
      <w:pPr>
        <w:spacing w:after="0"/>
        <w:ind w:left="0"/>
        <w:jc w:val="both"/>
      </w:pPr>
      <w:r>
        <w:rPr>
          <w:rFonts w:ascii="Times New Roman"/>
          <w:b w:val="false"/>
          <w:i w:val="false"/>
          <w:color w:val="000000"/>
          <w:sz w:val="28"/>
        </w:rPr>
        <w:t xml:space="preserve">
      Әскери қызметшiлердiң (мерзiмдi қызмет атқаратын әскери қызметшiлерден басқа) демалысы әскери қызмет мүддесiн және әскери қызметшiнiң тiлегiн ескере отырып екi бөлiп берiлуi мүмкiн. </w:t>
      </w:r>
    </w:p>
    <w:bookmarkEnd w:id="44"/>
    <w:bookmarkStart w:name="z65" w:id="45"/>
    <w:p>
      <w:pPr>
        <w:spacing w:after="0"/>
        <w:ind w:left="0"/>
        <w:jc w:val="both"/>
      </w:pPr>
      <w:r>
        <w:rPr>
          <w:rFonts w:ascii="Times New Roman"/>
          <w:b w:val="false"/>
          <w:i w:val="false"/>
          <w:color w:val="000000"/>
          <w:sz w:val="28"/>
        </w:rPr>
        <w:t xml:space="preserve">
      Әскери қызметшiлердiң мына категорияларына: </w:t>
      </w:r>
      <w:r>
        <w:br/>
      </w:r>
      <w:r>
        <w:rPr>
          <w:rFonts w:ascii="Times New Roman"/>
          <w:b w:val="false"/>
          <w:i w:val="false"/>
          <w:color w:val="000000"/>
          <w:sz w:val="28"/>
        </w:rPr>
        <w:t xml:space="preserve">
      өз мiндетiн денсаулыққа зиянды (ауыр) жағдайда атқарғаны үшiн, қызметiнiң ерекше сипаты (ұзақ мерзiмдi iссапар, вахталық әдiспен жауынгерлiк кезекшiлiк атқару және олардың тұрақты орналасқан орнынан тыс жерлерге ұзақ уақытқа жiберiлген реттерi) үшiн Қазақстан Республикасының Үкiметi белгiлеген мөлшерде; </w:t>
      </w:r>
      <w:r>
        <w:br/>
      </w:r>
      <w:r>
        <w:rPr>
          <w:rFonts w:ascii="Times New Roman"/>
          <w:b w:val="false"/>
          <w:i w:val="false"/>
          <w:color w:val="000000"/>
          <w:sz w:val="28"/>
        </w:rPr>
        <w:t>
      экологиялық апат аймақтарында қызмет атқарғаны үшiн </w:t>
      </w:r>
      <w:r>
        <w:rPr>
          <w:rFonts w:ascii="Times New Roman"/>
          <w:b w:val="false"/>
          <w:i w:val="false"/>
          <w:color w:val="000000"/>
          <w:sz w:val="28"/>
        </w:rPr>
        <w:t xml:space="preserve">Қазақстан Республикасының </w:t>
      </w:r>
      <w:r>
        <w:rPr>
          <w:rFonts w:ascii="Times New Roman"/>
          <w:b w:val="false"/>
          <w:i w:val="false"/>
          <w:color w:val="000000"/>
          <w:sz w:val="28"/>
        </w:rPr>
        <w:t xml:space="preserve">заңдарына </w:t>
      </w:r>
      <w:r>
        <w:rPr>
          <w:rFonts w:ascii="Times New Roman"/>
          <w:b w:val="false"/>
          <w:i w:val="false"/>
          <w:color w:val="000000"/>
          <w:sz w:val="28"/>
        </w:rPr>
        <w:t xml:space="preserve">сәйкес қосымша еңбек демалысы (демалыс) берiледi. </w:t>
      </w:r>
    </w:p>
    <w:bookmarkEnd w:id="45"/>
    <w:bookmarkStart w:name="z66" w:id="46"/>
    <w:p>
      <w:pPr>
        <w:spacing w:after="0"/>
        <w:ind w:left="0"/>
        <w:jc w:val="both"/>
      </w:pPr>
      <w:r>
        <w:rPr>
          <w:rFonts w:ascii="Times New Roman"/>
          <w:b w:val="false"/>
          <w:i w:val="false"/>
          <w:color w:val="000000"/>
          <w:sz w:val="28"/>
        </w:rPr>
        <w:t xml:space="preserve">
      Мерзiмдi қызмет атқаратын әскери қызметшiлерге көтермелеу түрiнде Қазақстан Республикасы Қарулы Күштерiнiң жалпы әскери жарғыларында белгiленген тәртiппен қысқа мерзiмдi демалыс берiледi. </w:t>
      </w:r>
    </w:p>
    <w:bookmarkEnd w:id="46"/>
    <w:bookmarkStart w:name="z67" w:id="47"/>
    <w:p>
      <w:pPr>
        <w:spacing w:after="0"/>
        <w:ind w:left="0"/>
        <w:jc w:val="both"/>
      </w:pPr>
      <w:r>
        <w:rPr>
          <w:rFonts w:ascii="Times New Roman"/>
          <w:b w:val="false"/>
          <w:i w:val="false"/>
          <w:color w:val="000000"/>
          <w:sz w:val="28"/>
        </w:rPr>
        <w:t xml:space="preserve">
      Әскери қызметшiлерге қажет болған жағдайда сырқаттануына байланысты, отбасы жағдайына байланысты қысқа мерзiмдi демалыс, ал әскери (арнаулы) оқу орындарында оқитындарға каникул берiледi. </w:t>
      </w:r>
    </w:p>
    <w:bookmarkEnd w:id="47"/>
    <w:bookmarkStart w:name="z68" w:id="48"/>
    <w:p>
      <w:pPr>
        <w:spacing w:after="0"/>
        <w:ind w:left="0"/>
        <w:jc w:val="both"/>
      </w:pPr>
      <w:r>
        <w:rPr>
          <w:rFonts w:ascii="Times New Roman"/>
          <w:b w:val="false"/>
          <w:i w:val="false"/>
          <w:color w:val="000000"/>
          <w:sz w:val="28"/>
        </w:rPr>
        <w:t>
      Әскери қызметшiлерге (мерзiмдi қызмет атқаратын әскери қызметшiлерден басқасына) адъюнктураға, әскери докторантураға дайындалу және түсу емтихандарын тапсыру үшiн, сондай-ақ жоғары оқу орындарына түсу емтихандарын тапсыру үшiн оқу демалыстары берiледi, ал ғылым кандидаты немесе докторы ғылыми дәрежесiне талаптанушыларға Қазақстан Республикасының </w:t>
      </w:r>
      <w:r>
        <w:rPr>
          <w:rFonts w:ascii="Times New Roman"/>
          <w:b w:val="false"/>
          <w:i w:val="false"/>
          <w:color w:val="000000"/>
          <w:sz w:val="28"/>
        </w:rPr>
        <w:t xml:space="preserve">заңдарында </w:t>
      </w:r>
      <w:r>
        <w:rPr>
          <w:rFonts w:ascii="Times New Roman"/>
          <w:b w:val="false"/>
          <w:i w:val="false"/>
          <w:color w:val="000000"/>
          <w:sz w:val="28"/>
        </w:rPr>
        <w:t xml:space="preserve">белгiленген тәртiп бойынша шығармашылық демалыстар берiледi. </w:t>
      </w:r>
    </w:p>
    <w:bookmarkEnd w:id="48"/>
    <w:bookmarkStart w:name="z69" w:id="49"/>
    <w:p>
      <w:pPr>
        <w:spacing w:after="0"/>
        <w:ind w:left="0"/>
        <w:jc w:val="both"/>
      </w:pPr>
      <w:r>
        <w:rPr>
          <w:rFonts w:ascii="Times New Roman"/>
          <w:b w:val="false"/>
          <w:i w:val="false"/>
          <w:color w:val="000000"/>
          <w:sz w:val="28"/>
        </w:rPr>
        <w:t xml:space="preserve">
      Әскери қызметшiлердiң жұмыс iстейтiн зайыптарына (жұбайларына) жыл сайынғы демалыс олардың жұбайларының (зайыптарының) кезектi демалысымен бiр мезгiлде берiлуге тиiс. Бұл орайда демалыстың ұзақтығы жалақысын сақтамай қосымша демалыс беру есебiнен жұбайы (зайыбы) демалысының ұзақтығына тең болуы мүмкiн. </w:t>
      </w:r>
      <w:r>
        <w:br/>
      </w:r>
      <w:r>
        <w:rPr>
          <w:rFonts w:ascii="Times New Roman"/>
          <w:b w:val="false"/>
          <w:i w:val="false"/>
          <w:color w:val="000000"/>
          <w:sz w:val="28"/>
        </w:rPr>
        <w:t>
</w:t>
      </w:r>
      <w:r>
        <w:rPr>
          <w:rFonts w:ascii="Times New Roman"/>
          <w:b w:val="false"/>
          <w:i w:val="false"/>
          <w:color w:val="ff0000"/>
          <w:sz w:val="28"/>
        </w:rPr>
        <w:t xml:space="preserve">      Ескерту. 9-бапқа өзгерiстер енгiзiлдi - Қазақстан Республикасы Президентiнiң 1995.11.07. N 2606 </w:t>
      </w:r>
      <w:r>
        <w:rPr>
          <w:rFonts w:ascii="Times New Roman"/>
          <w:b w:val="false"/>
          <w:i w:val="false"/>
          <w:color w:val="000000"/>
          <w:sz w:val="28"/>
        </w:rPr>
        <w:t xml:space="preserve">Жарлығымен </w:t>
      </w:r>
      <w:r>
        <w:rPr>
          <w:rFonts w:ascii="Times New Roman"/>
          <w:b w:val="false"/>
          <w:i w:val="false"/>
          <w:color w:val="ff0000"/>
          <w:sz w:val="28"/>
        </w:rPr>
        <w:t xml:space="preserve">, Қазақстан Республикасының 2003.07.08. N 478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End w:id="49"/>
    <w:bookmarkStart w:name="z12" w:id="50"/>
    <w:p>
      <w:pPr>
        <w:spacing w:after="0"/>
        <w:ind w:left="0"/>
        <w:jc w:val="both"/>
      </w:pPr>
      <w:r>
        <w:rPr>
          <w:rFonts w:ascii="Times New Roman"/>
          <w:b w:val="false"/>
          <w:i w:val="false"/>
          <w:color w:val="000000"/>
          <w:sz w:val="28"/>
        </w:rPr>
        <w:t>
</w:t>
      </w:r>
      <w:r>
        <w:rPr>
          <w:rFonts w:ascii="Times New Roman"/>
          <w:b/>
          <w:i w:val="false"/>
          <w:color w:val="000000"/>
          <w:sz w:val="28"/>
        </w:rPr>
        <w:t xml:space="preserve">      10-бап. Ақшамен және материалдық жағынан </w:t>
      </w:r>
      <w:r>
        <w:br/>
      </w:r>
      <w:r>
        <w:rPr>
          <w:rFonts w:ascii="Times New Roman"/>
          <w:b w:val="false"/>
          <w:i w:val="false"/>
          <w:color w:val="000000"/>
          <w:sz w:val="28"/>
        </w:rPr>
        <w:t>
</w:t>
      </w:r>
      <w:r>
        <w:rPr>
          <w:rFonts w:ascii="Times New Roman"/>
          <w:b/>
          <w:i w:val="false"/>
          <w:color w:val="000000"/>
          <w:sz w:val="28"/>
        </w:rPr>
        <w:t xml:space="preserve">              қамтамасыз ету </w:t>
      </w:r>
    </w:p>
    <w:bookmarkEnd w:id="50"/>
    <w:p>
      <w:pPr>
        <w:spacing w:after="0"/>
        <w:ind w:left="0"/>
        <w:jc w:val="both"/>
      </w:pPr>
      <w:r>
        <w:rPr>
          <w:rFonts w:ascii="Times New Roman"/>
          <w:b w:val="false"/>
          <w:i w:val="false"/>
          <w:color w:val="000000"/>
          <w:sz w:val="28"/>
        </w:rPr>
        <w:t xml:space="preserve">      Мемлекет әскери қызметшiлердi азаматтардың әскери қызметке ынта-ықыласын арттыратын мөлшерде ақша қаражатымен қамтамасыз етедi. </w:t>
      </w:r>
    </w:p>
    <w:bookmarkStart w:name="z70" w:id="51"/>
    <w:p>
      <w:pPr>
        <w:spacing w:after="0"/>
        <w:ind w:left="0"/>
        <w:jc w:val="both"/>
      </w:pPr>
      <w:r>
        <w:rPr>
          <w:rFonts w:ascii="Times New Roman"/>
          <w:b w:val="false"/>
          <w:i w:val="false"/>
          <w:color w:val="000000"/>
          <w:sz w:val="28"/>
        </w:rPr>
        <w:t>
      Әскери қызметшiлерге ақшалай үлес Қазақстан Республикасының Президентi </w:t>
      </w:r>
      <w:r>
        <w:rPr>
          <w:rFonts w:ascii="Times New Roman"/>
          <w:b w:val="false"/>
          <w:i w:val="false"/>
          <w:color w:val="000000"/>
          <w:sz w:val="28"/>
        </w:rPr>
        <w:t xml:space="preserve">бекiтетiн </w:t>
      </w:r>
      <w:r>
        <w:rPr>
          <w:rFonts w:ascii="Times New Roman"/>
          <w:b w:val="false"/>
          <w:i w:val="false"/>
          <w:color w:val="000000"/>
          <w:sz w:val="28"/>
        </w:rPr>
        <w:t xml:space="preserve">Қазақстан Республикасының мемлекеттiк бюджет есебiнен қамтылған органдары қызметкерлерiне еңбекақы төлеудiң бiрыңғай жүйесi негiзiнде белгiленедi және ол қызметтен өтудiң Қазақстан Республикасының заңдарымен белгiленген ерекше жағдайлары үшiн төленетін ақшалай қаражат пен үстеме ақыны қамтиды. </w:t>
      </w:r>
    </w:p>
    <w:bookmarkEnd w:id="51"/>
    <w:bookmarkStart w:name="z71" w:id="52"/>
    <w:p>
      <w:pPr>
        <w:spacing w:after="0"/>
        <w:ind w:left="0"/>
        <w:jc w:val="both"/>
      </w:pPr>
      <w:r>
        <w:rPr>
          <w:rFonts w:ascii="Times New Roman"/>
          <w:b w:val="false"/>
          <w:i w:val="false"/>
          <w:color w:val="000000"/>
          <w:sz w:val="28"/>
        </w:rPr>
        <w:t xml:space="preserve">
      Әскери қызметшiлердiң ақшалай қаражаты лауазымдық айлықақыдан және әскери атағы бойынша айлықақыдан тұрады. </w:t>
      </w:r>
    </w:p>
    <w:bookmarkEnd w:id="52"/>
    <w:bookmarkStart w:name="z72" w:id="53"/>
    <w:p>
      <w:pPr>
        <w:spacing w:after="0"/>
        <w:ind w:left="0"/>
        <w:jc w:val="both"/>
      </w:pPr>
      <w:r>
        <w:rPr>
          <w:rFonts w:ascii="Times New Roman"/>
          <w:b w:val="false"/>
          <w:i w:val="false"/>
          <w:color w:val="000000"/>
          <w:sz w:val="28"/>
        </w:rPr>
        <w:t xml:space="preserve">
      Әскери қызметшiлердiң ақша қаражаты тiршiлiк құнының өзгеруiне байланысты Қазақстан Республикасының Үкiметi белгiлейтiн тәртiпке сәйкес қайта қаралуға тиiс. </w:t>
      </w:r>
    </w:p>
    <w:bookmarkEnd w:id="53"/>
    <w:bookmarkStart w:name="z20" w:id="54"/>
    <w:p>
      <w:pPr>
        <w:spacing w:after="0"/>
        <w:ind w:left="0"/>
        <w:jc w:val="both"/>
      </w:pPr>
      <w:r>
        <w:rPr>
          <w:rFonts w:ascii="Times New Roman"/>
          <w:b w:val="false"/>
          <w:i w:val="false"/>
          <w:color w:val="000000"/>
          <w:sz w:val="28"/>
        </w:rPr>
        <w:t xml:space="preserve">
      Солдаттар (матростар), сержанттар (старшиналар) лауазымдарына келісімшарт бойынша әскери қызметке алғаш түскен азаматтарға жасалатын келісімшарт мерзіміне байланысты мынадай мөлшерде біржолғы ақшалай сыйақы төленеді: </w:t>
      </w:r>
      <w:r>
        <w:br/>
      </w:r>
      <w:r>
        <w:rPr>
          <w:rFonts w:ascii="Times New Roman"/>
          <w:b w:val="false"/>
          <w:i w:val="false"/>
          <w:color w:val="000000"/>
          <w:sz w:val="28"/>
        </w:rPr>
        <w:t xml:space="preserve">
      3 жылға - 1 лауазымдық айлықақы мөлшерінде; </w:t>
      </w:r>
      <w:r>
        <w:br/>
      </w:r>
      <w:r>
        <w:rPr>
          <w:rFonts w:ascii="Times New Roman"/>
          <w:b w:val="false"/>
          <w:i w:val="false"/>
          <w:color w:val="000000"/>
          <w:sz w:val="28"/>
        </w:rPr>
        <w:t xml:space="preserve">
      5 жылға - 10 лауазымдық айлықақы мөлшерінде; </w:t>
      </w:r>
      <w:r>
        <w:br/>
      </w:r>
      <w:r>
        <w:rPr>
          <w:rFonts w:ascii="Times New Roman"/>
          <w:b w:val="false"/>
          <w:i w:val="false"/>
          <w:color w:val="000000"/>
          <w:sz w:val="28"/>
        </w:rPr>
        <w:t xml:space="preserve">
      10 жылға - 20 лауазымдық айлықақы мөлшерінде. </w:t>
      </w:r>
      <w:r>
        <w:br/>
      </w:r>
      <w:r>
        <w:rPr>
          <w:rFonts w:ascii="Times New Roman"/>
          <w:b w:val="false"/>
          <w:i w:val="false"/>
          <w:color w:val="000000"/>
          <w:sz w:val="28"/>
        </w:rPr>
        <w:t xml:space="preserve">
      Көрсетілген ақшалай сыйақыларды төлеу келісімшарт жасалған күннен бастап үш айдан кешіктірілмей жүргізіледі. </w:t>
      </w:r>
      <w:r>
        <w:br/>
      </w:r>
      <w:r>
        <w:rPr>
          <w:rFonts w:ascii="Times New Roman"/>
          <w:b w:val="false"/>
          <w:i w:val="false"/>
          <w:color w:val="000000"/>
          <w:sz w:val="28"/>
        </w:rPr>
        <w:t xml:space="preserve">
      Алынған біржолғы ақшалай сыйақы: </w:t>
      </w:r>
      <w:r>
        <w:br/>
      </w:r>
      <w:r>
        <w:rPr>
          <w:rFonts w:ascii="Times New Roman"/>
          <w:b w:val="false"/>
          <w:i w:val="false"/>
          <w:color w:val="000000"/>
          <w:sz w:val="28"/>
        </w:rPr>
        <w:t>
      1) "Әскери міндеттілік және әскери қызмет туралы" Қазақстан Республикасы Заңының </w:t>
      </w:r>
      <w:r>
        <w:rPr>
          <w:rFonts w:ascii="Times New Roman"/>
          <w:b w:val="false"/>
          <w:i w:val="false"/>
          <w:color w:val="000000"/>
          <w:sz w:val="28"/>
        </w:rPr>
        <w:t xml:space="preserve">37-бабы </w:t>
      </w:r>
      <w:r>
        <w:rPr>
          <w:rFonts w:ascii="Times New Roman"/>
          <w:b w:val="false"/>
          <w:i w:val="false"/>
          <w:color w:val="000000"/>
          <w:sz w:val="28"/>
        </w:rPr>
        <w:t xml:space="preserve">1-тармағының 4), 5), 7) тармақшаларында және 2-тармағының 3), 4), 5), 6) тармақшаларында көзделген жағдайларда келісімшарт мерзімі аяқталғанға дейін әскери қызметтен босатылған кезде; </w:t>
      </w:r>
      <w:r>
        <w:br/>
      </w:r>
      <w:r>
        <w:rPr>
          <w:rFonts w:ascii="Times New Roman"/>
          <w:b w:val="false"/>
          <w:i w:val="false"/>
          <w:color w:val="000000"/>
          <w:sz w:val="28"/>
        </w:rPr>
        <w:t xml:space="preserve">
      2) егер бұдан әрі әскери қызметті атқара алмайтындай жаралану, контузия, жарақат алу, мертігу немесе ауру әскери қызметшінің заңға қайшы іс-әрекет жасауынан немесе алкогольден, есірткіден, уытқұмарлықтан мас болу немесе өзіне қандай да бір дене жарақатын түсіру (денесіне зиян келтіру) себебінен болғаны немесе әскери қызметтен жалтару мақсатында өз денсаулығына өзге де зиян келтіргені Қазақстан Республикасының заңнамасында белгіленген тәртіппен дәлелденсе, қайтаруға жатады. </w:t>
      </w:r>
      <w:r>
        <w:br/>
      </w:r>
      <w:r>
        <w:rPr>
          <w:rFonts w:ascii="Times New Roman"/>
          <w:b w:val="false"/>
          <w:i w:val="false"/>
          <w:color w:val="000000"/>
          <w:sz w:val="28"/>
        </w:rPr>
        <w:t xml:space="preserve">
      Төленген біржолғы ақшалай сыйақыны қайтару әскери қызметші әскери қызметін өткерген мемлекеттік органға ол әскери қызметтен босатылған күнінен бастап бір ай мерзімде жүргізіледі. </w:t>
      </w:r>
      <w:r>
        <w:br/>
      </w:r>
      <w:r>
        <w:rPr>
          <w:rFonts w:ascii="Times New Roman"/>
          <w:b w:val="false"/>
          <w:i w:val="false"/>
          <w:color w:val="000000"/>
          <w:sz w:val="28"/>
        </w:rPr>
        <w:t xml:space="preserve">
      Әскери қызметші әскери қызметін өткеру кезеңінде қаза тапқан (қайтыс болған), бұдан әрі әскери қызметті атқара алмайтындай жараланған, контузия, жарақат алған, мертіккен немесе ауырған жағдайда біржолғы ақшалай сыйақыны қайтару жүргізілмейді. </w:t>
      </w:r>
    </w:p>
    <w:bookmarkEnd w:id="54"/>
    <w:bookmarkStart w:name="z73" w:id="55"/>
    <w:p>
      <w:pPr>
        <w:spacing w:after="0"/>
        <w:ind w:left="0"/>
        <w:jc w:val="both"/>
      </w:pPr>
      <w:r>
        <w:rPr>
          <w:rFonts w:ascii="Times New Roman"/>
          <w:b w:val="false"/>
          <w:i w:val="false"/>
          <w:color w:val="000000"/>
          <w:sz w:val="28"/>
        </w:rPr>
        <w:t xml:space="preserve">
      Әскери қызметшiлер (мерзiмдi қызмет атқаратын әскери қызметшiлерден басқасы) бiр жерден екiншiсiне көшуiне байланысты (соның iшiнде әскери бөлiм немесе бөлiмше құрамында) қызметiн ауыстырған жағдайда оларға әскери қызметшiнiң өзiне екi айлық ақшалай үлес және онымен бiрге көшкен әрбiр отбасы мүшелерiне айлық ақшалай үлесiнiң жартысы көтерме жәрдемақы төленедi. </w:t>
      </w:r>
    </w:p>
    <w:bookmarkEnd w:id="55"/>
    <w:bookmarkStart w:name="z74" w:id="56"/>
    <w:p>
      <w:pPr>
        <w:spacing w:after="0"/>
        <w:ind w:left="0"/>
        <w:jc w:val="both"/>
      </w:pPr>
      <w:r>
        <w:rPr>
          <w:rFonts w:ascii="Times New Roman"/>
          <w:b w:val="false"/>
          <w:i w:val="false"/>
          <w:color w:val="000000"/>
          <w:sz w:val="28"/>
        </w:rPr>
        <w:t xml:space="preserve">
      Әскери қызметшiлер мемлекет есебiнен заттай мүлiкпен қамтамасыз етiледi. </w:t>
      </w:r>
    </w:p>
    <w:bookmarkEnd w:id="56"/>
    <w:bookmarkStart w:name="z75" w:id="57"/>
    <w:p>
      <w:pPr>
        <w:spacing w:after="0"/>
        <w:ind w:left="0"/>
        <w:jc w:val="both"/>
      </w:pPr>
      <w:r>
        <w:rPr>
          <w:rFonts w:ascii="Times New Roman"/>
          <w:b w:val="false"/>
          <w:i w:val="false"/>
          <w:color w:val="000000"/>
          <w:sz w:val="28"/>
        </w:rPr>
        <w:t>
      Казармалық жағдайдағы мерзiмдi қызмет атқаратын әскери қызметшiлердiң, әскери (арнаулы) оқу орындарының курсанттарының, сондай-ақ ұшқыштар, ұшуларды дайындау жөнiндегi инженерлiк құрамның әскери қызметшiлерiнiң қызметтен өту жағдайы ескерiле отырып, Қазақстан Республикасының Үкiметi </w:t>
      </w:r>
      <w:r>
        <w:rPr>
          <w:rFonts w:ascii="Times New Roman"/>
          <w:b w:val="false"/>
          <w:i w:val="false"/>
          <w:color w:val="000000"/>
          <w:sz w:val="28"/>
        </w:rPr>
        <w:t xml:space="preserve">белгiлеген </w:t>
      </w:r>
      <w:r>
        <w:rPr>
          <w:rFonts w:ascii="Times New Roman"/>
          <w:b w:val="false"/>
          <w:i w:val="false"/>
          <w:color w:val="000000"/>
          <w:sz w:val="28"/>
        </w:rPr>
        <w:t xml:space="preserve">нормалар бойынша азық-түлiкпен қамтамасыз етiледi. </w:t>
      </w:r>
    </w:p>
    <w:bookmarkEnd w:id="57"/>
    <w:bookmarkStart w:name="z76" w:id="58"/>
    <w:p>
      <w:pPr>
        <w:spacing w:after="0"/>
        <w:ind w:left="0"/>
        <w:jc w:val="both"/>
      </w:pPr>
      <w:r>
        <w:rPr>
          <w:rFonts w:ascii="Times New Roman"/>
          <w:b w:val="false"/>
          <w:i w:val="false"/>
          <w:color w:val="000000"/>
          <w:sz w:val="28"/>
        </w:rPr>
        <w:t>
      Мерзiмдi қызметтегi әскери қызметшiлерге, әскери (арнаулы) оқу орындарының курсанттарына демалысқа кеткен кезде Қазақстан Республикасының Yкiметi </w:t>
      </w:r>
      <w:r>
        <w:rPr>
          <w:rFonts w:ascii="Times New Roman"/>
          <w:b w:val="false"/>
          <w:i w:val="false"/>
          <w:color w:val="000000"/>
          <w:sz w:val="28"/>
        </w:rPr>
        <w:t xml:space="preserve">белгілеген </w:t>
      </w:r>
      <w:r>
        <w:rPr>
          <w:rFonts w:ascii="Times New Roman"/>
          <w:b w:val="false"/>
          <w:i w:val="false"/>
          <w:color w:val="000000"/>
          <w:sz w:val="28"/>
        </w:rPr>
        <w:t xml:space="preserve">нормалар бойынша азық-түлiк сыбағасының орнына ақшалай өтемақы төленедi. </w:t>
      </w:r>
    </w:p>
    <w:bookmarkEnd w:id="58"/>
    <w:bookmarkStart w:name="z77" w:id="59"/>
    <w:p>
      <w:pPr>
        <w:spacing w:after="0"/>
        <w:ind w:left="0"/>
        <w:jc w:val="both"/>
      </w:pPr>
      <w:r>
        <w:rPr>
          <w:rFonts w:ascii="Times New Roman"/>
          <w:b w:val="false"/>
          <w:i w:val="false"/>
          <w:color w:val="000000"/>
          <w:sz w:val="28"/>
        </w:rPr>
        <w:t>
      Парашютпен секiрудi әскери кемелерде (катерлерде), әскери-қосымша кемелерде теңiзде қызмет атқаратын, олардың база орындарында дауылға қарсы дайындық барысы кезiнде iс-шараларды жүзеге асыратын, маяктарда вахтада тұратын әскери қызметшiлер, сондай-ақ әскери қызметшiлер әскери кезекшiлiктi атқарған, әскери эшелондарға iлесiп жүрген, дала iс-қимылдары шараларына қатысқан және стационарда емделуде болған кезде осы кезеңге Қазақстан Республикасының Үкiметi </w:t>
      </w:r>
      <w:r>
        <w:rPr>
          <w:rFonts w:ascii="Times New Roman"/>
          <w:b w:val="false"/>
          <w:i w:val="false"/>
          <w:color w:val="000000"/>
          <w:sz w:val="28"/>
        </w:rPr>
        <w:t xml:space="preserve">белгiлеген </w:t>
      </w:r>
      <w:r>
        <w:rPr>
          <w:rFonts w:ascii="Times New Roman"/>
          <w:b w:val="false"/>
          <w:i w:val="false"/>
          <w:color w:val="000000"/>
          <w:sz w:val="28"/>
        </w:rPr>
        <w:t xml:space="preserve">норма бойынша азық-түлiкпен қамтамасыз етiледi. </w:t>
      </w:r>
    </w:p>
    <w:bookmarkEnd w:id="59"/>
    <w:bookmarkStart w:name="z78" w:id="60"/>
    <w:p>
      <w:pPr>
        <w:spacing w:after="0"/>
        <w:ind w:left="0"/>
        <w:jc w:val="both"/>
      </w:pPr>
      <w:r>
        <w:rPr>
          <w:rFonts w:ascii="Times New Roman"/>
          <w:b w:val="false"/>
          <w:i w:val="false"/>
          <w:color w:val="000000"/>
          <w:sz w:val="28"/>
        </w:rPr>
        <w:t>
      Шалғайдағы аудандарда орналасқан жабық және оқшауланған әскери қалашықтарда, шекара заставаларында және комендатураларда қызметтен өтiп жүрген әскери қызметшiлер (мерзiмдi қызмет атқаратын әскери қызметшiлерден басқа), олардың отбасы мүшелерi ақылы азық-түлiкпен қамтамасыз етiледi. Азық-түлiкпен қамтамасыз етудiң тәртiбi мен нормаларын Қазақстан Республикасының Үкiметi </w:t>
      </w:r>
      <w:r>
        <w:rPr>
          <w:rFonts w:ascii="Times New Roman"/>
          <w:b w:val="false"/>
          <w:i w:val="false"/>
          <w:color w:val="000000"/>
          <w:sz w:val="28"/>
        </w:rPr>
        <w:t xml:space="preserve">белгiлейдi </w:t>
      </w:r>
      <w:r>
        <w:rPr>
          <w:rFonts w:ascii="Times New Roman"/>
          <w:b w:val="false"/>
          <w:i w:val="false"/>
          <w:color w:val="000000"/>
          <w:sz w:val="28"/>
        </w:rPr>
        <w:t xml:space="preserve">. </w:t>
      </w:r>
    </w:p>
    <w:bookmarkEnd w:id="60"/>
    <w:bookmarkStart w:name="z79" w:id="61"/>
    <w:p>
      <w:pPr>
        <w:spacing w:after="0"/>
        <w:ind w:left="0"/>
        <w:jc w:val="both"/>
      </w:pPr>
      <w:r>
        <w:rPr>
          <w:rFonts w:ascii="Times New Roman"/>
          <w:b w:val="false"/>
          <w:i w:val="false"/>
          <w:color w:val="000000"/>
          <w:sz w:val="28"/>
        </w:rPr>
        <w:t xml:space="preserve">
      Әскери қызметшiлердiң қалауы бойынша (мерзiмдi қызмет атқаратын әскери қызметшiлерден басқасы) оларға киiм-кешек орнына ақшалай өтем төленуi мүмкiн. </w:t>
      </w:r>
      <w:r>
        <w:br/>
      </w:r>
      <w:r>
        <w:rPr>
          <w:rFonts w:ascii="Times New Roman"/>
          <w:b w:val="false"/>
          <w:i w:val="false"/>
          <w:color w:val="000000"/>
          <w:sz w:val="28"/>
        </w:rPr>
        <w:t>
</w:t>
      </w:r>
      <w:r>
        <w:rPr>
          <w:rFonts w:ascii="Times New Roman"/>
          <w:b w:val="false"/>
          <w:i w:val="false"/>
          <w:color w:val="ff0000"/>
          <w:sz w:val="28"/>
        </w:rPr>
        <w:t xml:space="preserve">      Ескерту. 10-бапқа өзгерту енгiзiлдi - Қазақстан Республикасының 1999.11.16. </w:t>
      </w:r>
      <w:r>
        <w:rPr>
          <w:rFonts w:ascii="Times New Roman"/>
          <w:b w:val="false"/>
          <w:i w:val="false"/>
          <w:color w:val="000000"/>
          <w:sz w:val="28"/>
        </w:rPr>
        <w:t xml:space="preserve">N 476 </w:t>
      </w:r>
      <w:r>
        <w:rPr>
          <w:rFonts w:ascii="Times New Roman"/>
          <w:b w:val="false"/>
          <w:i w:val="false"/>
          <w:color w:val="ff0000"/>
          <w:sz w:val="28"/>
        </w:rPr>
        <w:t xml:space="preserve">, 2001.10.10. </w:t>
      </w:r>
      <w:r>
        <w:rPr>
          <w:rFonts w:ascii="Times New Roman"/>
          <w:b w:val="false"/>
          <w:i w:val="false"/>
          <w:color w:val="000000"/>
          <w:sz w:val="28"/>
        </w:rPr>
        <w:t xml:space="preserve">N 247 </w:t>
      </w:r>
      <w:r>
        <w:rPr>
          <w:rFonts w:ascii="Times New Roman"/>
          <w:b w:val="false"/>
          <w:i w:val="false"/>
          <w:color w:val="ff0000"/>
          <w:sz w:val="28"/>
        </w:rPr>
        <w:t xml:space="preserve">, 2003.07.08. </w:t>
      </w:r>
      <w:r>
        <w:rPr>
          <w:rFonts w:ascii="Times New Roman"/>
          <w:b w:val="false"/>
          <w:i w:val="false"/>
          <w:color w:val="000000"/>
          <w:sz w:val="28"/>
        </w:rPr>
        <w:t xml:space="preserve">N 478 </w:t>
      </w:r>
      <w:r>
        <w:rPr>
          <w:rFonts w:ascii="Times New Roman"/>
          <w:b w:val="false"/>
          <w:i w:val="false"/>
          <w:color w:val="ff0000"/>
          <w:sz w:val="28"/>
        </w:rPr>
        <w:t xml:space="preserve">, 2009.02.09.  </w:t>
      </w:r>
      <w:r>
        <w:rPr>
          <w:rFonts w:ascii="Times New Roman"/>
          <w:b w:val="false"/>
          <w:i w:val="false"/>
          <w:color w:val="000000"/>
          <w:sz w:val="28"/>
        </w:rPr>
        <w:t xml:space="preserve">N 125-IV </w:t>
      </w:r>
      <w:r>
        <w:rPr>
          <w:rFonts w:ascii="Times New Roman"/>
          <w:b w:val="false"/>
          <w:i w:val="false"/>
          <w:color w:val="ff0000"/>
          <w:sz w:val="28"/>
        </w:rPr>
        <w:t xml:space="preserve">(2009 жылғы 1 қаңтардан бастап қолданысқа енгізіледі) Заңдарымен. </w:t>
      </w:r>
    </w:p>
    <w:bookmarkEnd w:id="61"/>
    <w:bookmarkStart w:name="z13" w:id="62"/>
    <w:p>
      <w:pPr>
        <w:spacing w:after="0"/>
        <w:ind w:left="0"/>
        <w:jc w:val="both"/>
      </w:pPr>
      <w:r>
        <w:rPr>
          <w:rFonts w:ascii="Times New Roman"/>
          <w:b w:val="false"/>
          <w:i w:val="false"/>
          <w:color w:val="000000"/>
          <w:sz w:val="28"/>
        </w:rPr>
        <w:t>
</w:t>
      </w:r>
      <w:r>
        <w:rPr>
          <w:rFonts w:ascii="Times New Roman"/>
          <w:b/>
          <w:i w:val="false"/>
          <w:color w:val="000000"/>
          <w:sz w:val="28"/>
        </w:rPr>
        <w:t xml:space="preserve">      11-бап. Меншiк құқығы </w:t>
      </w:r>
    </w:p>
    <w:bookmarkEnd w:id="62"/>
    <w:p>
      <w:pPr>
        <w:spacing w:after="0"/>
        <w:ind w:left="0"/>
        <w:jc w:val="both"/>
      </w:pPr>
      <w:r>
        <w:rPr>
          <w:rFonts w:ascii="Times New Roman"/>
          <w:b w:val="false"/>
          <w:i w:val="false"/>
          <w:color w:val="000000"/>
          <w:sz w:val="28"/>
        </w:rPr>
        <w:t>      Әскери қызметшi Қазақстан Республикасының қолданылып жүрген </w:t>
      </w:r>
      <w:r>
        <w:rPr>
          <w:rFonts w:ascii="Times New Roman"/>
          <w:b w:val="false"/>
          <w:i w:val="false"/>
          <w:color w:val="000000"/>
          <w:sz w:val="28"/>
        </w:rPr>
        <w:t xml:space="preserve">заңдарына </w:t>
      </w:r>
      <w:r>
        <w:rPr>
          <w:rFonts w:ascii="Times New Roman"/>
          <w:b w:val="false"/>
          <w:i w:val="false"/>
          <w:color w:val="000000"/>
          <w:sz w:val="28"/>
        </w:rPr>
        <w:t xml:space="preserve">сәйкес меншiк иесi болуға, өз мүлкi мен басқа да меншiк объектiлерiн иеленуге, пайдалануға және оларға билiк етуге құқылы. </w:t>
      </w:r>
    </w:p>
    <w:bookmarkStart w:name="z80" w:id="63"/>
    <w:p>
      <w:pPr>
        <w:spacing w:after="0"/>
        <w:ind w:left="0"/>
        <w:jc w:val="both"/>
      </w:pPr>
      <w:r>
        <w:rPr>
          <w:rFonts w:ascii="Times New Roman"/>
          <w:b w:val="false"/>
          <w:i w:val="false"/>
          <w:color w:val="000000"/>
          <w:sz w:val="28"/>
        </w:rPr>
        <w:t xml:space="preserve">
      Әскери қызметшiлердiң меншiгi олардың ақшалай және заттай үлес алуы (мерзiмдi қызмет атқаратын әскери қызметшiлерден басқасы), жеке үй жанындағы шаруашылығын жүргiзу, әскери қызметке шақырылғанға (кiргенге, белгiлегенге) дейiн алынған кiрiсi, мұрагерлiк, сый ретiнде көшкен мүлiк, сондай-ақ осы Заңмен тыйым салынбаған басқа да қызмет есебiнен құрылады және көбейтiледi. </w:t>
      </w:r>
    </w:p>
    <w:bookmarkEnd w:id="63"/>
    <w:bookmarkStart w:name="z81" w:id="64"/>
    <w:p>
      <w:pPr>
        <w:spacing w:after="0"/>
        <w:ind w:left="0"/>
        <w:jc w:val="both"/>
      </w:pPr>
      <w:r>
        <w:rPr>
          <w:rFonts w:ascii="Times New Roman"/>
          <w:b w:val="false"/>
          <w:i w:val="false"/>
          <w:color w:val="000000"/>
          <w:sz w:val="28"/>
        </w:rPr>
        <w:t xml:space="preserve">
      Мемлекет әскери қызметшiлерге Қазақстан Республикасының азаматтары ретiнде меншiктi жекешелендiру процесiнде одан басқа азаматтармен тең үлес алуға кепiлдiк бередi. </w:t>
      </w:r>
      <w:r>
        <w:br/>
      </w:r>
      <w:r>
        <w:rPr>
          <w:rFonts w:ascii="Times New Roman"/>
          <w:b w:val="false"/>
          <w:i w:val="false"/>
          <w:color w:val="000000"/>
          <w:sz w:val="28"/>
        </w:rPr>
        <w:t>
</w:t>
      </w:r>
      <w:r>
        <w:rPr>
          <w:rFonts w:ascii="Times New Roman"/>
          <w:b w:val="false"/>
          <w:i w:val="false"/>
          <w:color w:val="ff0000"/>
          <w:sz w:val="28"/>
        </w:rPr>
        <w:t xml:space="preserve">      Ескерту. 11-бапқа өзгерту енгiзiлдi - Қазақстан Республикасының 1993.10.19. N 2453-XII Заңымен, ҚР Президентiнiң 1995.10.05. N 2488 </w:t>
      </w:r>
      <w:r>
        <w:rPr>
          <w:rFonts w:ascii="Times New Roman"/>
          <w:b w:val="false"/>
          <w:i w:val="false"/>
          <w:color w:val="000000"/>
          <w:sz w:val="28"/>
        </w:rPr>
        <w:t xml:space="preserve">жарлығымен </w:t>
      </w:r>
      <w:r>
        <w:rPr>
          <w:rFonts w:ascii="Times New Roman"/>
          <w:b w:val="false"/>
          <w:i w:val="false"/>
          <w:color w:val="ff0000"/>
          <w:sz w:val="28"/>
        </w:rPr>
        <w:t xml:space="preserve">, 1995.11.07. N 2606 </w:t>
      </w:r>
      <w:r>
        <w:rPr>
          <w:rFonts w:ascii="Times New Roman"/>
          <w:b w:val="false"/>
          <w:i w:val="false"/>
          <w:color w:val="000000"/>
          <w:sz w:val="28"/>
        </w:rPr>
        <w:t xml:space="preserve">Жарлығымен </w:t>
      </w:r>
      <w:r>
        <w:rPr>
          <w:rFonts w:ascii="Times New Roman"/>
          <w:b w:val="false"/>
          <w:i w:val="false"/>
          <w:color w:val="ff0000"/>
          <w:sz w:val="28"/>
        </w:rPr>
        <w:t xml:space="preserve">, Қазақстан Республикасының 2003.07.08. N 478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End w:id="64"/>
    <w:bookmarkStart w:name="z14" w:id="65"/>
    <w:p>
      <w:pPr>
        <w:spacing w:after="0"/>
        <w:ind w:left="0"/>
        <w:jc w:val="both"/>
      </w:pPr>
      <w:r>
        <w:rPr>
          <w:rFonts w:ascii="Times New Roman"/>
          <w:b w:val="false"/>
          <w:i w:val="false"/>
          <w:color w:val="000000"/>
          <w:sz w:val="28"/>
        </w:rPr>
        <w:t>
      </w:t>
      </w:r>
      <w:r>
        <w:rPr>
          <w:rFonts w:ascii="Times New Roman"/>
          <w:b/>
          <w:i w:val="false"/>
          <w:color w:val="000000"/>
          <w:sz w:val="28"/>
        </w:rPr>
        <w:t xml:space="preserve">12-бап. Тұрғын үй алу құқығы </w:t>
      </w:r>
    </w:p>
    <w:bookmarkEnd w:id="65"/>
    <w:p>
      <w:pPr>
        <w:spacing w:after="0"/>
        <w:ind w:left="0"/>
        <w:jc w:val="both"/>
      </w:pPr>
      <w:r>
        <w:rPr>
          <w:rFonts w:ascii="Times New Roman"/>
          <w:b w:val="false"/>
          <w:i w:val="false"/>
          <w:color w:val="000000"/>
          <w:sz w:val="28"/>
        </w:rPr>
        <w:t xml:space="preserve">      Әскери қызметшiлер (мерзiмдi қызметтегi әскери қызметшiлер мен әскери (арнаулы) оқу орындарының курсанттарынан басқа) мен олардың отбасы мүшелерi мемлекет есебiнен тұрғын жайлармен (пәтерлермен) қамтамасыз етiледi. </w:t>
      </w:r>
    </w:p>
    <w:bookmarkStart w:name="z82" w:id="66"/>
    <w:p>
      <w:pPr>
        <w:spacing w:after="0"/>
        <w:ind w:left="0"/>
        <w:jc w:val="both"/>
      </w:pPr>
      <w:r>
        <w:rPr>
          <w:rFonts w:ascii="Times New Roman"/>
          <w:b w:val="false"/>
          <w:i w:val="false"/>
          <w:color w:val="000000"/>
          <w:sz w:val="28"/>
        </w:rPr>
        <w:t xml:space="preserve">
      Әскери қызметшiлер (мерзiмдi қызметтегi әскери қызметшiлер мен әскери (арнаулы) оқу орындарының курсанттарынан басқа) мен олардың отбасы мүшелерiне тұрғын жаймен (пәтермен) қамтамасыз етiлгенге дейiн уақытша тұру үшiн қызметтiк тұрғын үйлерге теңестiрiлген тұрғын үйлер, қызметтiк тұрғын үйлер немесе жатақханаларда тұрғын жайлар мiндеттi түрде берiледi. </w:t>
      </w:r>
    </w:p>
    <w:bookmarkEnd w:id="66"/>
    <w:bookmarkStart w:name="z83" w:id="67"/>
    <w:p>
      <w:pPr>
        <w:spacing w:after="0"/>
        <w:ind w:left="0"/>
        <w:jc w:val="both"/>
      </w:pPr>
      <w:r>
        <w:rPr>
          <w:rFonts w:ascii="Times New Roman"/>
          <w:b w:val="false"/>
          <w:i w:val="false"/>
          <w:color w:val="000000"/>
          <w:sz w:val="28"/>
        </w:rPr>
        <w:t xml:space="preserve">
      Әскери қызметшiлердi (мерзiмдi қызметтегi әскери қызметшiлер мен әскери (арнаулы) оқу орындарының курсанттарынан басқа) жасы бойынша әскери қызметтен босатылғанға дейiн үш жыл бұрын не денсаулық жағдайы бойынша немесе штаттың қысқаруына байланысты әскери қызметтен босатылатын жылы әскери қолбасшылықтың ұсынысы бойынша аудандардың, облыстық маңызы бар қалалардың, республикалық маңызы бар қалалардың, астананың жергiлiктi атқарушы органдары олардың таңдаған тұрғылықты жерi бойынша мемлекеттiк тұрғын үй қорынан тұрғын үй бөлу кезектiлiгiнiң тiзiмiне енгiзедi. </w:t>
      </w:r>
    </w:p>
    <w:bookmarkEnd w:id="67"/>
    <w:bookmarkStart w:name="z84" w:id="68"/>
    <w:p>
      <w:pPr>
        <w:spacing w:after="0"/>
        <w:ind w:left="0"/>
        <w:jc w:val="both"/>
      </w:pPr>
      <w:r>
        <w:rPr>
          <w:rFonts w:ascii="Times New Roman"/>
          <w:b w:val="false"/>
          <w:i w:val="false"/>
          <w:color w:val="000000"/>
          <w:sz w:val="28"/>
        </w:rPr>
        <w:t xml:space="preserve">
      Шетелге және климат жағдайы ауыр жерлерге әскери қызметтен өту үшiн жiберiлген әскери қызметшiлердiң (мерзiмдi қызметтегi әскери қызметшiлер мен әскери (арнаулы) оқу орындарының курсанттарынан басқа) өздерi тұратын тұрғын жайлары олардың шетелде және аталған жерлерде болған бүкiл уақытына сақталады. </w:t>
      </w:r>
    </w:p>
    <w:bookmarkEnd w:id="68"/>
    <w:bookmarkStart w:name="z85" w:id="69"/>
    <w:p>
      <w:pPr>
        <w:spacing w:after="0"/>
        <w:ind w:left="0"/>
        <w:jc w:val="both"/>
      </w:pPr>
      <w:r>
        <w:rPr>
          <w:rFonts w:ascii="Times New Roman"/>
          <w:b w:val="false"/>
          <w:i w:val="false"/>
          <w:color w:val="000000"/>
          <w:sz w:val="28"/>
        </w:rPr>
        <w:t xml:space="preserve">
      Қызмет бойынша ауысқан кезде тұратын тұрғын жайы сақталатын әскери қызметшiлерге жаңа қызмет орны бойынша қызметтiк тұрғын үйлер берiледi. </w:t>
      </w:r>
    </w:p>
    <w:bookmarkEnd w:id="69"/>
    <w:bookmarkStart w:name="z86" w:id="70"/>
    <w:p>
      <w:pPr>
        <w:spacing w:after="0"/>
        <w:ind w:left="0"/>
        <w:jc w:val="both"/>
      </w:pPr>
      <w:r>
        <w:rPr>
          <w:rFonts w:ascii="Times New Roman"/>
          <w:b w:val="false"/>
          <w:i w:val="false"/>
          <w:color w:val="000000"/>
          <w:sz w:val="28"/>
        </w:rPr>
        <w:t>
      Әскери қызметшiлерге (мерзiмдi қызметтегi әскери қызметшiлер мен әскери (арнаулы) оқу орындарының курсанттарынан басқа) жабық және оқшауланған әскери қалашықтардағы, шекара заставаларындағы және комендатуралардағы орталықтандырылған жылуды қоспағанда, коммуналдық қызмет көрсету шығындарын төлеу үшiн республикалық бюджет туралы заңмен белгiленген мөлшерде Қазақстан Республикасының </w:t>
      </w:r>
      <w:r>
        <w:rPr>
          <w:rFonts w:ascii="Times New Roman"/>
          <w:b w:val="false"/>
          <w:i w:val="false"/>
          <w:color w:val="000000"/>
          <w:sz w:val="28"/>
        </w:rPr>
        <w:t xml:space="preserve">Yкiметi </w:t>
      </w:r>
      <w:r>
        <w:rPr>
          <w:rFonts w:ascii="Times New Roman"/>
          <w:b w:val="false"/>
          <w:i w:val="false"/>
          <w:color w:val="000000"/>
          <w:sz w:val="28"/>
        </w:rPr>
        <w:t>айқындайтын</w:t>
      </w:r>
      <w:r>
        <w:rPr>
          <w:rFonts w:ascii="Times New Roman"/>
          <w:b w:val="false"/>
          <w:i w:val="false"/>
          <w:color w:val="000000"/>
          <w:sz w:val="28"/>
        </w:rPr>
        <w:t xml:space="preserve"> тәртiппен ақшалай өтемақы төленедi. </w:t>
      </w:r>
    </w:p>
    <w:bookmarkEnd w:id="70"/>
    <w:bookmarkStart w:name="z87" w:id="71"/>
    <w:p>
      <w:pPr>
        <w:spacing w:after="0"/>
        <w:ind w:left="0"/>
        <w:jc w:val="both"/>
      </w:pPr>
      <w:r>
        <w:rPr>
          <w:rFonts w:ascii="Times New Roman"/>
          <w:b w:val="false"/>
          <w:i w:val="false"/>
          <w:color w:val="000000"/>
          <w:sz w:val="28"/>
        </w:rPr>
        <w:t>
      Жабық және оқшауланған әскери қалашықтардағы, шекара заставаларындағы және комендатуралардағы тұрғын үйлердi ұстау мен орталықтандырылған жылуды беру Қазақстан Республикасының Yкiметi айқындайтын </w:t>
      </w:r>
      <w:r>
        <w:rPr>
          <w:rFonts w:ascii="Times New Roman"/>
          <w:b w:val="false"/>
          <w:i w:val="false"/>
          <w:color w:val="000000"/>
          <w:sz w:val="28"/>
        </w:rPr>
        <w:t xml:space="preserve">тiзбелер </w:t>
      </w:r>
      <w:r>
        <w:rPr>
          <w:rFonts w:ascii="Times New Roman"/>
          <w:b w:val="false"/>
          <w:i w:val="false"/>
          <w:color w:val="000000"/>
          <w:sz w:val="28"/>
        </w:rPr>
        <w:t xml:space="preserve">бойынша мемлекет есебiнен қамтамасыз етiледi. </w:t>
      </w:r>
    </w:p>
    <w:bookmarkEnd w:id="71"/>
    <w:bookmarkStart w:name="z88" w:id="72"/>
    <w:p>
      <w:pPr>
        <w:spacing w:after="0"/>
        <w:ind w:left="0"/>
        <w:jc w:val="both"/>
      </w:pPr>
      <w:r>
        <w:rPr>
          <w:rFonts w:ascii="Times New Roman"/>
          <w:b w:val="false"/>
          <w:i w:val="false"/>
          <w:color w:val="000000"/>
          <w:sz w:val="28"/>
        </w:rPr>
        <w:t xml:space="preserve">
      Мемлекеттік тұрғын үй қорының үйлерiнен тұрғын жаймен қамтамасыз етiлген әскери қызметшiлер, жабық және оқшауланған әскери қалашықтарда, шекара заставаларында және комендатураларда орналасқан тұрғын жайларды қоспағанда, әскери қызметтен босатылғаннан кейiн Қазақстан Республикасының тұрғын үй заңнамасында белгiленген тәртiппен оны меншiгiне алуға құқылы. Әскери қызметтен босатылған және күнтiзбелiк есеппен жиырма және одан да көп еңбек сiңiрген жылдары бар әскери қызметшiлер тұратын тұрғын жайын өтеусiз меншiгiне алуға құқылы. </w:t>
      </w:r>
    </w:p>
    <w:bookmarkEnd w:id="72"/>
    <w:bookmarkStart w:name="z89" w:id="73"/>
    <w:p>
      <w:pPr>
        <w:spacing w:after="0"/>
        <w:ind w:left="0"/>
        <w:jc w:val="both"/>
      </w:pPr>
      <w:r>
        <w:rPr>
          <w:rFonts w:ascii="Times New Roman"/>
          <w:b w:val="false"/>
          <w:i w:val="false"/>
          <w:color w:val="000000"/>
          <w:sz w:val="28"/>
        </w:rPr>
        <w:t xml:space="preserve">
      Мерзiмдi қызметтегi әскери қызметшiлердi, әскери (арнаулы) оқу орындарының курсанттарын тұрғылықты жерi немесе жұмыс орны бойынша тұрғын жай (пәтер) алуға кезектiлiк тiзiмiнен шығаруға болмайды және олардың әскери қызметке шақырылғанға немесе әскери (арнаулы) оқу орнына түскенге дейiн тұрған тұрғын жайы сақталады. </w:t>
      </w:r>
    </w:p>
    <w:bookmarkEnd w:id="73"/>
    <w:bookmarkStart w:name="z90" w:id="74"/>
    <w:p>
      <w:pPr>
        <w:spacing w:after="0"/>
        <w:ind w:left="0"/>
        <w:jc w:val="both"/>
      </w:pPr>
      <w:r>
        <w:rPr>
          <w:rFonts w:ascii="Times New Roman"/>
          <w:b w:val="false"/>
          <w:i w:val="false"/>
          <w:color w:val="000000"/>
          <w:sz w:val="28"/>
        </w:rPr>
        <w:t>
      Тұрғын жай сатып алу үшiн немесе жеке тұрғын үй салу үшiн кредит алған әскери қызметшiлерге (мерзiмдi қызметтегi әскери қызметшiлер мен әскери (арнаулы) оқу орындарының курсанттарынан басқа) Қазақстан Республикасының Yкiметi </w:t>
      </w:r>
      <w:r>
        <w:rPr>
          <w:rFonts w:ascii="Times New Roman"/>
          <w:b w:val="false"/>
          <w:i w:val="false"/>
          <w:color w:val="000000"/>
          <w:sz w:val="28"/>
        </w:rPr>
        <w:t>белгiлеген</w:t>
      </w:r>
      <w:r>
        <w:rPr>
          <w:rFonts w:ascii="Times New Roman"/>
          <w:b w:val="false"/>
          <w:i w:val="false"/>
          <w:color w:val="000000"/>
          <w:sz w:val="28"/>
        </w:rPr>
        <w:t xml:space="preserve"> мөлшерде және тәртiппен кредит сомасы өтеледi. </w:t>
      </w:r>
    </w:p>
    <w:bookmarkEnd w:id="74"/>
    <w:bookmarkStart w:name="z91" w:id="75"/>
    <w:p>
      <w:pPr>
        <w:spacing w:after="0"/>
        <w:ind w:left="0"/>
        <w:jc w:val="both"/>
      </w:pPr>
      <w:r>
        <w:rPr>
          <w:rFonts w:ascii="Times New Roman"/>
          <w:b w:val="false"/>
          <w:i w:val="false"/>
          <w:color w:val="000000"/>
          <w:sz w:val="28"/>
        </w:rPr>
        <w:t xml:space="preserve">
      Асыраушысынан айрылған әскери қызметшiлердiң отбасыларын, оларға тұрмысқа жайлы тұрғын жайды өтеусiз бермейiнше өздерi тұратын тұрғын жайдан шығаруға болмайды. </w:t>
      </w:r>
      <w:r>
        <w:br/>
      </w: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2003.07.08 </w:t>
      </w:r>
      <w:r>
        <w:rPr>
          <w:rFonts w:ascii="Times New Roman"/>
          <w:b w:val="false"/>
          <w:i w:val="false"/>
          <w:color w:val="000000"/>
          <w:sz w:val="28"/>
        </w:rPr>
        <w:t>N 478</w:t>
      </w:r>
      <w:r>
        <w:rPr>
          <w:rFonts w:ascii="Times New Roman"/>
          <w:b w:val="false"/>
          <w:i w:val="false"/>
          <w:color w:val="ff0000"/>
          <w:sz w:val="28"/>
        </w:rPr>
        <w:t xml:space="preserve">, өзгерту енгiзiлдi - 2004.12.20 </w:t>
      </w:r>
      <w:r>
        <w:rPr>
          <w:rFonts w:ascii="Times New Roman"/>
          <w:b w:val="false"/>
          <w:i w:val="false"/>
          <w:color w:val="000000"/>
          <w:sz w:val="28"/>
        </w:rPr>
        <w:t>N 13</w:t>
      </w:r>
      <w:r>
        <w:rPr>
          <w:rFonts w:ascii="Times New Roman"/>
          <w:b w:val="false"/>
          <w:i w:val="false"/>
          <w:color w:val="ff0000"/>
          <w:sz w:val="28"/>
        </w:rPr>
        <w:t> </w:t>
      </w:r>
      <w:r>
        <w:rPr>
          <w:rFonts w:ascii="Times New Roman"/>
          <w:b w:val="false"/>
          <w:i w:val="false"/>
          <w:color w:val="ff0000"/>
          <w:sz w:val="28"/>
        </w:rPr>
        <w:t xml:space="preserve">(2005 жылғы 1 қаңтардан бастап күшіне енеді), 2011.07.22 </w:t>
      </w:r>
      <w:r>
        <w:rPr>
          <w:rFonts w:ascii="Times New Roman"/>
          <w:b w:val="false"/>
          <w:i w:val="false"/>
          <w:color w:val="00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End w:id="75"/>
    <w:bookmarkStart w:name="z15" w:id="76"/>
    <w:p>
      <w:pPr>
        <w:spacing w:after="0"/>
        <w:ind w:left="0"/>
        <w:jc w:val="both"/>
      </w:pPr>
      <w:r>
        <w:rPr>
          <w:rFonts w:ascii="Times New Roman"/>
          <w:b w:val="false"/>
          <w:i w:val="false"/>
          <w:color w:val="000000"/>
          <w:sz w:val="28"/>
        </w:rPr>
        <w:t>
</w:t>
      </w:r>
      <w:r>
        <w:rPr>
          <w:rFonts w:ascii="Times New Roman"/>
          <w:b/>
          <w:i w:val="false"/>
          <w:color w:val="000000"/>
          <w:sz w:val="28"/>
        </w:rPr>
        <w:t xml:space="preserve">      13-бап. Өмiр мен денсаулықты сақтау. Медициналық </w:t>
      </w:r>
      <w:r>
        <w:br/>
      </w:r>
      <w:r>
        <w:rPr>
          <w:rFonts w:ascii="Times New Roman"/>
          <w:b w:val="false"/>
          <w:i w:val="false"/>
          <w:color w:val="000000"/>
          <w:sz w:val="28"/>
        </w:rPr>
        <w:t>
</w:t>
      </w:r>
      <w:r>
        <w:rPr>
          <w:rFonts w:ascii="Times New Roman"/>
          <w:b/>
          <w:i w:val="false"/>
          <w:color w:val="000000"/>
          <w:sz w:val="28"/>
        </w:rPr>
        <w:t xml:space="preserve">              қамтамасыз ету </w:t>
      </w:r>
      <w:r>
        <w:br/>
      </w:r>
      <w:r>
        <w:rPr>
          <w:rFonts w:ascii="Times New Roman"/>
          <w:b w:val="false"/>
          <w:i w:val="false"/>
          <w:color w:val="000000"/>
          <w:sz w:val="28"/>
        </w:rPr>
        <w:t xml:space="preserve">
      Әскери қызметшiлердiң өмiрi мен денсаулығын сақтауға қамқорлық жасау - командирлердiң (бастықтардың) мiндетi. Оларға жаттығулар, басқа да жауынгерлiк әзiрлiк шараларын өткiзу, қызмет ету, қару-жарақ пен әскери техниканы пайдалану кезiнде, жұмыс жүргiзген және күнделiктi қызмет кезiнде қауiпсiздiк шараларын қамтамасыз ету жүктеледi. </w:t>
      </w:r>
    </w:p>
    <w:bookmarkEnd w:id="76"/>
    <w:bookmarkStart w:name="z92" w:id="77"/>
    <w:p>
      <w:pPr>
        <w:spacing w:after="0"/>
        <w:ind w:left="0"/>
        <w:jc w:val="both"/>
      </w:pPr>
      <w:r>
        <w:rPr>
          <w:rFonts w:ascii="Times New Roman"/>
          <w:b w:val="false"/>
          <w:i w:val="false"/>
          <w:color w:val="000000"/>
          <w:sz w:val="28"/>
        </w:rPr>
        <w:t xml:space="preserve">
      Әскери қызметшiлердiң әскери-медициналық бөлiмшелерде, бөлiмдер мен мекемелерде (бұдан әрi әскери-медициналық мекемелер) медициналық тегiн қамтамасыз етiлуге құқығы бар. Әскери қызметшiлердiң қызмет ететiн немесе тұратын жерiнде әскери-медициналық мекемелер жоқ болса, не оларда тиiстi бөлiмшелер не медициналық көрсеткiштер бойынша арнаулы жабдықтар жоқ болса, ведомстволық бағыныстылығына қарамастан мемлекеттiк денсаулық сақтау ұйымдарында, жеке медициналық ұйымдарда және жеке медициналық практикамен айналысатын адамдар арқылы тегiн медициналық көмектiң кепiлдi көлемi шегiнде медициналық көмек көрсетiледi. </w:t>
      </w:r>
    </w:p>
    <w:bookmarkEnd w:id="77"/>
    <w:bookmarkStart w:name="z93" w:id="78"/>
    <w:p>
      <w:pPr>
        <w:spacing w:after="0"/>
        <w:ind w:left="0"/>
        <w:jc w:val="both"/>
      </w:pPr>
      <w:r>
        <w:rPr>
          <w:rFonts w:ascii="Times New Roman"/>
          <w:b w:val="false"/>
          <w:i w:val="false"/>
          <w:color w:val="000000"/>
          <w:sz w:val="28"/>
        </w:rPr>
        <w:t>
      Жеке денсаулық сақтау ұйымдары мен жеке медициналық практикамен айналысатын адамдардың әскери қызметшiлерге тегiн медициналық көмектiң кепiлдi көлемi шегiнде медициналық көмек көрсетуi бойынша шығындары Қазақстан Республикасының Yкiметi </w:t>
      </w:r>
      <w:r>
        <w:rPr>
          <w:rFonts w:ascii="Times New Roman"/>
          <w:b w:val="false"/>
          <w:i w:val="false"/>
          <w:color w:val="000000"/>
          <w:sz w:val="28"/>
        </w:rPr>
        <w:t>белгiлеген</w:t>
      </w:r>
      <w:r>
        <w:rPr>
          <w:rFonts w:ascii="Times New Roman"/>
          <w:b w:val="false"/>
          <w:i w:val="false"/>
          <w:color w:val="000000"/>
          <w:sz w:val="28"/>
        </w:rPr>
        <w:t xml:space="preserve"> тәртiппен мемлекеттiк бюджет қаражаты есебiнен өтеледi. </w:t>
      </w:r>
    </w:p>
    <w:bookmarkEnd w:id="78"/>
    <w:bookmarkStart w:name="z94" w:id="79"/>
    <w:p>
      <w:pPr>
        <w:spacing w:after="0"/>
        <w:ind w:left="0"/>
        <w:jc w:val="both"/>
      </w:pPr>
      <w:r>
        <w:rPr>
          <w:rFonts w:ascii="Times New Roman"/>
          <w:b w:val="false"/>
          <w:i w:val="false"/>
          <w:color w:val="000000"/>
          <w:sz w:val="28"/>
        </w:rPr>
        <w:t xml:space="preserve">
      Әскери қызметшiлерге емделуге жұмсаған қаражатын олар құрылымында әскери қызметтен өтетiн Қарулы Күштер, басқа да әскерлер мен әскери құрамалар өтейдi. </w:t>
      </w:r>
    </w:p>
    <w:bookmarkEnd w:id="79"/>
    <w:bookmarkStart w:name="z95" w:id="80"/>
    <w:p>
      <w:pPr>
        <w:spacing w:after="0"/>
        <w:ind w:left="0"/>
        <w:jc w:val="both"/>
      </w:pPr>
      <w:r>
        <w:rPr>
          <w:rFonts w:ascii="Times New Roman"/>
          <w:b w:val="false"/>
          <w:i w:val="false"/>
          <w:color w:val="000000"/>
          <w:sz w:val="28"/>
        </w:rPr>
        <w:t xml:space="preserve">
      Офицерлердiң отбасы мүшелерi (зайыбы, жұбайы, 18 жасқа дейiнгi балалары) әскери-медициналық мекемелерде тегiн медициналық жәрдем алуға құқылы. Емханаларда емделген кезiнде отбасы мүшелерiне дәрi-дәрмек ақы төлетiп берiледi, бұған заңға сәйкес ақы алынбайтын реттер кiрмейдi. </w:t>
      </w:r>
    </w:p>
    <w:bookmarkEnd w:id="80"/>
    <w:bookmarkStart w:name="z96" w:id="81"/>
    <w:p>
      <w:pPr>
        <w:spacing w:after="0"/>
        <w:ind w:left="0"/>
        <w:jc w:val="both"/>
      </w:pPr>
      <w:r>
        <w:rPr>
          <w:rFonts w:ascii="Times New Roman"/>
          <w:b w:val="false"/>
          <w:i w:val="false"/>
          <w:color w:val="000000"/>
          <w:sz w:val="28"/>
        </w:rPr>
        <w:t>
      Әскери қалашықтарда, шекара заставалары мен комендатураларда орналасқан әскери қызметшiлердi санитарлық-эпидемиологиялық жағынан қамтамасыз ету Қазақстан Республикасының заңдарында белгiленген тәртiппен жүзеге асырылады.</w:t>
      </w:r>
    </w:p>
    <w:bookmarkEnd w:id="81"/>
    <w:bookmarkStart w:name="z97" w:id="82"/>
    <w:p>
      <w:pPr>
        <w:spacing w:after="0"/>
        <w:ind w:left="0"/>
        <w:jc w:val="both"/>
      </w:pPr>
      <w:r>
        <w:rPr>
          <w:rFonts w:ascii="Times New Roman"/>
          <w:b w:val="false"/>
          <w:i w:val="false"/>
          <w:color w:val="000000"/>
          <w:sz w:val="28"/>
        </w:rPr>
        <w:t xml:space="preserve">
      Әскери қызмет мiндеттерiн атқару кезiнде жарақаттанған, контузия алған, зақымданған, мертiккен немесе ауруға шалдыққан әскери қызметшiлер өздерi құрылымында әскери қызметтен өткен Қарулы Күштердiң, басқа да әскерлер мен әскери құрамалардың қаражаты есебiнен санаторийлерге жiберiледi. </w:t>
      </w:r>
    </w:p>
    <w:bookmarkEnd w:id="82"/>
    <w:bookmarkStart w:name="z98" w:id="83"/>
    <w:p>
      <w:pPr>
        <w:spacing w:after="0"/>
        <w:ind w:left="0"/>
        <w:jc w:val="both"/>
      </w:pPr>
      <w:r>
        <w:rPr>
          <w:rFonts w:ascii="Times New Roman"/>
          <w:b w:val="false"/>
          <w:i w:val="false"/>
          <w:color w:val="000000"/>
          <w:sz w:val="28"/>
        </w:rPr>
        <w:t xml:space="preserve">
      Осы баптың екiншi, үшiншi бөлiктерiнде аталған әскери қызметшiлер мен олардың отбасы мүшелерiнiң құқықтары және оларға берiлетiн жеңiлдiктер әскери қызметтен жасына, денсаулық жағдайына немесе штат қысқартылуына байланысты босатылған, әскери қызметiнiң жалпы ұзақтығы 20 және одан да көп жыл болатын офицерлер мен олардың отбасы мүшелерiне де қолданылады. </w:t>
      </w:r>
    </w:p>
    <w:bookmarkEnd w:id="83"/>
    <w:bookmarkStart w:name="z99" w:id="84"/>
    <w:p>
      <w:pPr>
        <w:spacing w:after="0"/>
        <w:ind w:left="0"/>
        <w:jc w:val="both"/>
      </w:pPr>
      <w:r>
        <w:rPr>
          <w:rFonts w:ascii="Times New Roman"/>
          <w:b w:val="false"/>
          <w:i w:val="false"/>
          <w:color w:val="000000"/>
          <w:sz w:val="28"/>
        </w:rPr>
        <w:t xml:space="preserve">
      Соғысқа қатысушылар мен соғыс мүгедектерi, соғыс қимылдарына басқа да қатысушылар, әскери қызмет мiндетiн атқару кезiнде алған жарақаты, контузиясы, мертiгуi немесе ауруға шалдығуы салдарынан мүгедек болып, әскери қызметтен босатылған әскери қызметшiлер, полковник атағымен және одан жоғары атақпен запасқа немесе отставкаға шыққан офицерлер медициналық және санаториялық-курорттық емделуден бiрiншi кезекте өтуге құқылы. </w:t>
      </w:r>
    </w:p>
    <w:bookmarkEnd w:id="84"/>
    <w:bookmarkStart w:name="z100" w:id="85"/>
    <w:p>
      <w:pPr>
        <w:spacing w:after="0"/>
        <w:ind w:left="0"/>
        <w:jc w:val="both"/>
      </w:pPr>
      <w:r>
        <w:rPr>
          <w:rFonts w:ascii="Times New Roman"/>
          <w:b w:val="false"/>
          <w:i w:val="false"/>
          <w:color w:val="000000"/>
          <w:sz w:val="28"/>
        </w:rPr>
        <w:t xml:space="preserve">
      Мерзiмдi қызмет атқаратын әскери қызметшiлер, әскери (арнаулы) оқу орындарының курсанттары мен әскери мектеп-интернаттардың тәрбиеленушiлерi медициналық көрсеткiштерi болған жағдайда әскери санаторийлерде санаториялық-курорттық тегiн емделумен қамтамасыз етiледi. </w:t>
      </w:r>
    </w:p>
    <w:bookmarkEnd w:id="85"/>
    <w:bookmarkStart w:name="z101" w:id="86"/>
    <w:p>
      <w:pPr>
        <w:spacing w:after="0"/>
        <w:ind w:left="0"/>
        <w:jc w:val="both"/>
      </w:pPr>
      <w:r>
        <w:rPr>
          <w:rFonts w:ascii="Times New Roman"/>
          <w:b w:val="false"/>
          <w:i w:val="false"/>
          <w:color w:val="000000"/>
          <w:sz w:val="28"/>
        </w:rPr>
        <w:t>
      Әскери қызметшi әйелдер Қазақстан Республикасының </w:t>
      </w:r>
      <w:r>
        <w:rPr>
          <w:rFonts w:ascii="Times New Roman"/>
          <w:b w:val="false"/>
          <w:i w:val="false"/>
          <w:color w:val="000000"/>
          <w:sz w:val="28"/>
        </w:rPr>
        <w:t xml:space="preserve">заң актiлерiнде </w:t>
      </w:r>
      <w:r>
        <w:rPr>
          <w:rFonts w:ascii="Times New Roman"/>
          <w:b w:val="false"/>
          <w:i w:val="false"/>
          <w:color w:val="000000"/>
          <w:sz w:val="28"/>
        </w:rPr>
        <w:t xml:space="preserve">көзделген әйелдердi, ана мен баланы қорғау мәселелерi жөнiндегi барлық жеңiлдiктердi пайдаланады. Бұл жеңiлдiктер анасы жоқ балаларды (анасы қайтыс болған, аналық құқынан айрылған жағдайда және заңдарда белгiленген басқа да жағдайларда) тәрбиелеп отырған әскери қызметшiлерге де қолданады. </w:t>
      </w:r>
      <w:r>
        <w:br/>
      </w:r>
      <w:r>
        <w:rPr>
          <w:rFonts w:ascii="Times New Roman"/>
          <w:b w:val="false"/>
          <w:i w:val="false"/>
          <w:color w:val="000000"/>
          <w:sz w:val="28"/>
        </w:rPr>
        <w:t>
</w:t>
      </w:r>
      <w:r>
        <w:rPr>
          <w:rFonts w:ascii="Times New Roman"/>
          <w:b w:val="false"/>
          <w:i w:val="false"/>
          <w:color w:val="ff0000"/>
          <w:sz w:val="28"/>
        </w:rPr>
        <w:t xml:space="preserve">      Ескерту. 13-бапқа өзгерту енгiзiлдi - Қазақстан Республикасының 1993.10.19. N 2453-XII Заңымен, 1999.04.07. N 374 </w:t>
      </w:r>
      <w:r>
        <w:rPr>
          <w:rFonts w:ascii="Times New Roman"/>
          <w:b w:val="false"/>
          <w:i w:val="false"/>
          <w:color w:val="000000"/>
          <w:sz w:val="28"/>
        </w:rPr>
        <w:t xml:space="preserve">Заңымен </w:t>
      </w:r>
      <w:r>
        <w:rPr>
          <w:rFonts w:ascii="Times New Roman"/>
          <w:b w:val="false"/>
          <w:i w:val="false"/>
          <w:color w:val="ff0000"/>
          <w:sz w:val="28"/>
        </w:rPr>
        <w:t xml:space="preserve">, 2003.07.08. N 478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End w:id="86"/>
    <w:bookmarkStart w:name="z16" w:id="87"/>
    <w:p>
      <w:pPr>
        <w:spacing w:after="0"/>
        <w:ind w:left="0"/>
        <w:jc w:val="both"/>
      </w:pPr>
      <w:r>
        <w:rPr>
          <w:rFonts w:ascii="Times New Roman"/>
          <w:b w:val="false"/>
          <w:i w:val="false"/>
          <w:color w:val="000000"/>
          <w:sz w:val="28"/>
        </w:rPr>
        <w:t>
</w:t>
      </w:r>
      <w:r>
        <w:rPr>
          <w:rFonts w:ascii="Times New Roman"/>
          <w:b/>
          <w:i w:val="false"/>
          <w:color w:val="000000"/>
          <w:sz w:val="28"/>
        </w:rPr>
        <w:t xml:space="preserve">      14-бап. Әскери қызметшiлерге қаза тапқан (қайтыс </w:t>
      </w:r>
      <w:r>
        <w:br/>
      </w:r>
      <w:r>
        <w:rPr>
          <w:rFonts w:ascii="Times New Roman"/>
          <w:b w:val="false"/>
          <w:i w:val="false"/>
          <w:color w:val="000000"/>
          <w:sz w:val="28"/>
        </w:rPr>
        <w:t>
</w:t>
      </w:r>
      <w:r>
        <w:rPr>
          <w:rFonts w:ascii="Times New Roman"/>
          <w:b/>
          <w:i w:val="false"/>
          <w:color w:val="000000"/>
          <w:sz w:val="28"/>
        </w:rPr>
        <w:t xml:space="preserve">              болған) немесе  жарақат алған жағдайда </w:t>
      </w:r>
      <w:r>
        <w:br/>
      </w:r>
      <w:r>
        <w:rPr>
          <w:rFonts w:ascii="Times New Roman"/>
          <w:b w:val="false"/>
          <w:i w:val="false"/>
          <w:color w:val="000000"/>
          <w:sz w:val="28"/>
        </w:rPr>
        <w:t>
</w:t>
      </w:r>
      <w:r>
        <w:rPr>
          <w:rFonts w:ascii="Times New Roman"/>
          <w:b/>
          <w:i w:val="false"/>
          <w:color w:val="000000"/>
          <w:sz w:val="28"/>
        </w:rPr>
        <w:t xml:space="preserve">              берiлетiн кепiлдiктер </w:t>
      </w:r>
    </w:p>
    <w:bookmarkEnd w:id="87"/>
    <w:p>
      <w:pPr>
        <w:spacing w:after="0"/>
        <w:ind w:left="0"/>
        <w:jc w:val="both"/>
      </w:pPr>
      <w:r>
        <w:rPr>
          <w:rFonts w:ascii="Times New Roman"/>
          <w:b w:val="false"/>
          <w:i w:val="false"/>
          <w:color w:val="000000"/>
          <w:sz w:val="28"/>
        </w:rPr>
        <w:t xml:space="preserve">      Әскери қызметшi немесе әскери жиынға шақырылған әскери мiндеттi адам әскери қызметтен өту кезеңiнде қаза тапқан (қайтыс болған), жарақат алған жағдайда оларға бiр жолғы өтем төленедi. </w:t>
      </w:r>
    </w:p>
    <w:bookmarkStart w:name="z102" w:id="88"/>
    <w:p>
      <w:pPr>
        <w:spacing w:after="0"/>
        <w:ind w:left="0"/>
        <w:jc w:val="both"/>
      </w:pPr>
      <w:r>
        <w:rPr>
          <w:rFonts w:ascii="Times New Roman"/>
          <w:b w:val="false"/>
          <w:i w:val="false"/>
          <w:color w:val="000000"/>
          <w:sz w:val="28"/>
        </w:rPr>
        <w:t>
      Бiр жолғы өтемдi төлеу тәртiбiн Қазақстан Республикасының </w:t>
      </w:r>
      <w:r>
        <w:rPr>
          <w:rFonts w:ascii="Times New Roman"/>
          <w:b w:val="false"/>
          <w:i w:val="false"/>
          <w:color w:val="000000"/>
          <w:sz w:val="28"/>
        </w:rPr>
        <w:t xml:space="preserve">Үкiметi </w:t>
      </w:r>
      <w:r>
        <w:rPr>
          <w:rFonts w:ascii="Times New Roman"/>
          <w:b w:val="false"/>
          <w:i w:val="false"/>
          <w:color w:val="000000"/>
          <w:sz w:val="28"/>
        </w:rPr>
        <w:t>белгiлейдi</w:t>
      </w:r>
      <w:r>
        <w:rPr>
          <w:rFonts w:ascii="Times New Roman"/>
          <w:b w:val="false"/>
          <w:i w:val="false"/>
          <w:color w:val="000000"/>
          <w:sz w:val="28"/>
        </w:rPr>
        <w:t xml:space="preserve">. </w:t>
      </w:r>
    </w:p>
    <w:bookmarkEnd w:id="88"/>
    <w:bookmarkStart w:name="z103" w:id="89"/>
    <w:p>
      <w:pPr>
        <w:spacing w:after="0"/>
        <w:ind w:left="0"/>
        <w:jc w:val="both"/>
      </w:pPr>
      <w:r>
        <w:rPr>
          <w:rFonts w:ascii="Times New Roman"/>
          <w:b w:val="false"/>
          <w:i w:val="false"/>
          <w:color w:val="000000"/>
          <w:sz w:val="28"/>
        </w:rPr>
        <w:t xml:space="preserve">
      Әскери қызметшi қызметiн атқару (жиын) кезiнде не қызметтен өту кезеңiнде алған жарақат (контузия), ауру салдарынан қызметтен  босағаннан кейiн қаза тапқан (қайтыс болған) жағдайда оның мұрагерлерiне (мұрагерлiкке құқығын дәлелдейтiн куәлiгiн табыс еткеннен кейiн) соңғы атқарған қызметi бойынша қаза тапқан (қайтыс болған) күнiне дейiнгi бiр жолғы өтемдi алпыс айлық ақшалай қаражатының мөлшерiнде төлейдi. </w:t>
      </w:r>
    </w:p>
    <w:bookmarkEnd w:id="89"/>
    <w:bookmarkStart w:name="z104" w:id="90"/>
    <w:p>
      <w:pPr>
        <w:spacing w:after="0"/>
        <w:ind w:left="0"/>
        <w:jc w:val="both"/>
      </w:pPr>
      <w:r>
        <w:rPr>
          <w:rFonts w:ascii="Times New Roman"/>
          <w:b w:val="false"/>
          <w:i w:val="false"/>
          <w:color w:val="000000"/>
          <w:sz w:val="28"/>
        </w:rPr>
        <w:t>
      Әскери жиынға шақырылып, әскери қызметтен өту кезiнде қаза тапқан немесе мертiгу (жаралану, жарақ алу, контузия), ауру салдарынан қайтыс болған әскери қызметшiлер, әскери мiндеттiлер әскери қызмет (әскери жиын) өткiзiлген жерде немесе олардың туған-туысқандарының қалауы бойынша басқа жерде жерленедi. Мәйiттi жеткiзуге әзiрлеумен, мәйiттi жеткiзумен, жерлеумен, құлпытас дайындаумен және оны орнатумен байланысты барлық шығындар Қазақстан Республикасының Үкiметi </w:t>
      </w:r>
      <w:r>
        <w:rPr>
          <w:rFonts w:ascii="Times New Roman"/>
          <w:b w:val="false"/>
          <w:i w:val="false"/>
          <w:color w:val="000000"/>
          <w:sz w:val="28"/>
        </w:rPr>
        <w:t xml:space="preserve">белгiлеген </w:t>
      </w:r>
      <w:r>
        <w:rPr>
          <w:rFonts w:ascii="Times New Roman"/>
          <w:b w:val="false"/>
          <w:i w:val="false"/>
          <w:color w:val="000000"/>
          <w:sz w:val="28"/>
        </w:rPr>
        <w:t xml:space="preserve">мөлшерде әскери қызметшiлер, әскери қызметке шақырылған әскери қызметке мiндеттiлер әскери қызметтен өткен (жиында болған) Қарулы Күштердiң, басқа да әскерлер мен әскери құралымдардың есебiнен жасалады. </w:t>
      </w:r>
    </w:p>
    <w:bookmarkEnd w:id="90"/>
    <w:bookmarkStart w:name="z105" w:id="91"/>
    <w:p>
      <w:pPr>
        <w:spacing w:after="0"/>
        <w:ind w:left="0"/>
        <w:jc w:val="both"/>
      </w:pPr>
      <w:r>
        <w:rPr>
          <w:rFonts w:ascii="Times New Roman"/>
          <w:b w:val="false"/>
          <w:i w:val="false"/>
          <w:color w:val="000000"/>
          <w:sz w:val="28"/>
        </w:rPr>
        <w:t xml:space="preserve">
      Осы баптың төртiншi бөлiгiнде көрсетiлген ережелер әскери қызметтегi шектi жасқа жетуi, денсаулық жағдайы бойынша немесе штат қысқартылуына байланысты әскери қызметтен босатылған, әскери қызметiнiң жалпы ұзақтығы 25 және одан да көп жыл болған азаматтарға, сондай-ақ әскери қызметiнiң жалпы ұзақтығына қарамастан соғысқа қатысқандарға қолданылады. </w:t>
      </w:r>
    </w:p>
    <w:bookmarkEnd w:id="91"/>
    <w:bookmarkStart w:name="z106" w:id="92"/>
    <w:p>
      <w:pPr>
        <w:spacing w:after="0"/>
        <w:ind w:left="0"/>
        <w:jc w:val="both"/>
      </w:pPr>
      <w:r>
        <w:rPr>
          <w:rFonts w:ascii="Times New Roman"/>
          <w:b w:val="false"/>
          <w:i w:val="false"/>
          <w:color w:val="000000"/>
          <w:sz w:val="28"/>
        </w:rPr>
        <w:t xml:space="preserve">
      Әскери қызметшiнiң әскери қызметтен өту кезеңiнде немесе әскери қызметтен өтуге байланысты контузия, мертiгу, ауыру салдарынан әскери қызметтен босатылғаннан кейiн бiр жыл өткенге дейiн мүгедектiгi анықталған жағдайда бiр жолғы өтем: </w:t>
      </w:r>
      <w:r>
        <w:br/>
      </w:r>
      <w:r>
        <w:rPr>
          <w:rFonts w:ascii="Times New Roman"/>
          <w:b w:val="false"/>
          <w:i w:val="false"/>
          <w:color w:val="000000"/>
          <w:sz w:val="28"/>
        </w:rPr>
        <w:t xml:space="preserve">
      I топтағы мүгедекке - отыз айлық ақшалай қаражаты; </w:t>
      </w:r>
      <w:r>
        <w:br/>
      </w:r>
      <w:r>
        <w:rPr>
          <w:rFonts w:ascii="Times New Roman"/>
          <w:b w:val="false"/>
          <w:i w:val="false"/>
          <w:color w:val="000000"/>
          <w:sz w:val="28"/>
        </w:rPr>
        <w:t xml:space="preserve">
      II топтағы мүгедекке - он сегiз айлық ақшалай қаражаты; </w:t>
      </w:r>
      <w:r>
        <w:br/>
      </w:r>
      <w:r>
        <w:rPr>
          <w:rFonts w:ascii="Times New Roman"/>
          <w:b w:val="false"/>
          <w:i w:val="false"/>
          <w:color w:val="000000"/>
          <w:sz w:val="28"/>
        </w:rPr>
        <w:t xml:space="preserve">
      III топтағы мүгедекке - алты айлық ақшалай қаражаты мөлшерiнде төленедi. </w:t>
      </w:r>
    </w:p>
    <w:bookmarkEnd w:id="92"/>
    <w:bookmarkStart w:name="z107" w:id="93"/>
    <w:p>
      <w:pPr>
        <w:spacing w:after="0"/>
        <w:ind w:left="0"/>
        <w:jc w:val="both"/>
      </w:pPr>
      <w:r>
        <w:rPr>
          <w:rFonts w:ascii="Times New Roman"/>
          <w:b w:val="false"/>
          <w:i w:val="false"/>
          <w:color w:val="000000"/>
          <w:sz w:val="28"/>
        </w:rPr>
        <w:t xml:space="preserve">
      Әскери қызметшiлер, әскери қызмет мiндеттерiн атқару кезiнде мүгедектiкке әкеп соқпайтындай қатты мертiккен (жараланған, жарақат, контузия алған) ретте оларға бiр жарым айлық ақшалай қаражаты; жеңiл жарақат алған ретте жарты айлық ақшалай қаражаты мөлшерiнде бiр жолғы өтем төленедi. </w:t>
      </w:r>
    </w:p>
    <w:bookmarkEnd w:id="93"/>
    <w:bookmarkStart w:name="z108" w:id="94"/>
    <w:p>
      <w:pPr>
        <w:spacing w:after="0"/>
        <w:ind w:left="0"/>
        <w:jc w:val="both"/>
      </w:pPr>
      <w:r>
        <w:rPr>
          <w:rFonts w:ascii="Times New Roman"/>
          <w:b w:val="false"/>
          <w:i w:val="false"/>
          <w:color w:val="000000"/>
          <w:sz w:val="28"/>
        </w:rPr>
        <w:t>
      Егер өлiмнiң себебi өзiне-өзi қол жұмсаудан болғаны, өзiне-өзi қол жұмсауға жеткiзген жағдайларды қоспағанда,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белгiленген</w:t>
      </w:r>
      <w:r>
        <w:rPr>
          <w:rFonts w:ascii="Times New Roman"/>
          <w:b w:val="false"/>
          <w:i w:val="false"/>
          <w:color w:val="000000"/>
          <w:sz w:val="28"/>
        </w:rPr>
        <w:t xml:space="preserve"> тәртiппен дәлелденсе, сондай-ақ егер қаза (өлiм), жаралану, контузия, жарақат алу, мертiгу адамның заңға қайшы iс-әрекетiнен немесе алкогольден, есiрткiден, уытқұмарлықтан мас болу себебiнен немесе өзiне қандай да бiр жарақат түсiру (денесiне зиян келтiру) арқылы болса және бiр жолғы өтем алу немесе әскери қызметтен жалтару мақсатымен өз денсаулығына өзгедей зиян келтiрсе, бiр жолғы өтем төленбейдi. </w:t>
      </w:r>
    </w:p>
    <w:bookmarkEnd w:id="94"/>
    <w:bookmarkStart w:name="z110" w:id="95"/>
    <w:p>
      <w:pPr>
        <w:spacing w:after="0"/>
        <w:ind w:left="0"/>
        <w:jc w:val="both"/>
      </w:pPr>
      <w:r>
        <w:rPr>
          <w:rFonts w:ascii="Times New Roman"/>
          <w:b w:val="false"/>
          <w:i w:val="false"/>
          <w:color w:val="000000"/>
          <w:sz w:val="28"/>
        </w:rPr>
        <w:t xml:space="preserve">
      Мерзiмдi қызметтегi әскери қызметшiлерге, әскери (арнайы) оқу орындарының стипендия алатын курсанттарына, әскери жиынға шақырылған әскери мiндеттiге мынадай жағдайларда: </w:t>
      </w:r>
      <w:r>
        <w:br/>
      </w:r>
      <w:r>
        <w:rPr>
          <w:rFonts w:ascii="Times New Roman"/>
          <w:b w:val="false"/>
          <w:i w:val="false"/>
          <w:color w:val="000000"/>
          <w:sz w:val="28"/>
        </w:rPr>
        <w:t xml:space="preserve">
      осы баптың үшiншi бөлiгiнде көзделгендей жағдайда - 500 айлық есептiк көрсеткiш мөлшерiнде; </w:t>
      </w:r>
      <w:r>
        <w:br/>
      </w:r>
      <w:r>
        <w:rPr>
          <w:rFonts w:ascii="Times New Roman"/>
          <w:b w:val="false"/>
          <w:i w:val="false"/>
          <w:color w:val="000000"/>
          <w:sz w:val="28"/>
        </w:rPr>
        <w:t xml:space="preserve">
      осы баптың алтыншы бөлiгiнде көзделгендей жағдайда: </w:t>
      </w:r>
      <w:r>
        <w:br/>
      </w:r>
      <w:r>
        <w:rPr>
          <w:rFonts w:ascii="Times New Roman"/>
          <w:b w:val="false"/>
          <w:i w:val="false"/>
          <w:color w:val="000000"/>
          <w:sz w:val="28"/>
        </w:rPr>
        <w:t xml:space="preserve">
      I-топтағы мүгедекке 250 айлық есептiк көрсеткiш мөлшерiнде; </w:t>
      </w:r>
      <w:r>
        <w:br/>
      </w:r>
      <w:r>
        <w:rPr>
          <w:rFonts w:ascii="Times New Roman"/>
          <w:b w:val="false"/>
          <w:i w:val="false"/>
          <w:color w:val="000000"/>
          <w:sz w:val="28"/>
        </w:rPr>
        <w:t xml:space="preserve">
      II-топтағы мүгедекке 150 айлық есептiк көрсеткiш мөлшерiнде; </w:t>
      </w:r>
      <w:r>
        <w:br/>
      </w:r>
      <w:r>
        <w:rPr>
          <w:rFonts w:ascii="Times New Roman"/>
          <w:b w:val="false"/>
          <w:i w:val="false"/>
          <w:color w:val="000000"/>
          <w:sz w:val="28"/>
        </w:rPr>
        <w:t xml:space="preserve">
      III-топтағы мүгедекке 50 айлық есептiк көрсеткiш мөлшерiнде; </w:t>
      </w:r>
      <w:r>
        <w:br/>
      </w:r>
      <w:r>
        <w:rPr>
          <w:rFonts w:ascii="Times New Roman"/>
          <w:b w:val="false"/>
          <w:i w:val="false"/>
          <w:color w:val="000000"/>
          <w:sz w:val="28"/>
        </w:rPr>
        <w:t xml:space="preserve">
      осы баптың жетiншi бөлiгiнде көзделгендей жағдайда: ауыр жарақат үшiн 12 айлық есептiк көрсеткiш мөлшерiнде, жеңiл жарақат үшiн 4 айлық есептiк көрсеткiш мөлшерiнде бiр жолғы өтемдерi төленедi. </w:t>
      </w:r>
    </w:p>
    <w:bookmarkEnd w:id="95"/>
    <w:bookmarkStart w:name="z24" w:id="96"/>
    <w:p>
      <w:pPr>
        <w:spacing w:after="0"/>
        <w:ind w:left="0"/>
        <w:jc w:val="both"/>
      </w:pPr>
      <w:r>
        <w:rPr>
          <w:rFonts w:ascii="Times New Roman"/>
          <w:b w:val="false"/>
          <w:i w:val="false"/>
          <w:color w:val="000000"/>
          <w:sz w:val="28"/>
        </w:rPr>
        <w:t xml:space="preserve">
      Мемлекет әскери қызметшiлерге мемлекеттiк органдардың, меншiк түрлерiне қарамастан кәсiпорындардың, мекемелердiң, ұйымдардың және қоғамдық бiрлестiктердiң, сондай-ақ лауазымды адамдардың; </w:t>
      </w:r>
      <w:r>
        <w:br/>
      </w:r>
      <w:r>
        <w:rPr>
          <w:rFonts w:ascii="Times New Roman"/>
          <w:b w:val="false"/>
          <w:i w:val="false"/>
          <w:color w:val="000000"/>
          <w:sz w:val="28"/>
        </w:rPr>
        <w:t xml:space="preserve">
      қылмыстық және өзге де жауапкершiлiкке заңсыз тартуы; </w:t>
      </w:r>
      <w:r>
        <w:br/>
      </w:r>
      <w:r>
        <w:rPr>
          <w:rFonts w:ascii="Times New Roman"/>
          <w:b w:val="false"/>
          <w:i w:val="false"/>
          <w:color w:val="000000"/>
          <w:sz w:val="28"/>
        </w:rPr>
        <w:t xml:space="preserve">
      тыйым салу жазасы ретiнде қамауға алуды заңсыз қолдануы; </w:t>
      </w:r>
      <w:r>
        <w:br/>
      </w:r>
      <w:r>
        <w:rPr>
          <w:rFonts w:ascii="Times New Roman"/>
          <w:b w:val="false"/>
          <w:i w:val="false"/>
          <w:color w:val="000000"/>
          <w:sz w:val="28"/>
        </w:rPr>
        <w:t xml:space="preserve">
      заңсыз соттауы; </w:t>
      </w:r>
      <w:r>
        <w:br/>
      </w:r>
      <w:r>
        <w:rPr>
          <w:rFonts w:ascii="Times New Roman"/>
          <w:b w:val="false"/>
          <w:i w:val="false"/>
          <w:color w:val="000000"/>
          <w:sz w:val="28"/>
        </w:rPr>
        <w:t xml:space="preserve">
      оның өз мүлкiн бүлдiруi, жоюы немесе жоғалтуы; </w:t>
      </w:r>
      <w:r>
        <w:br/>
      </w:r>
      <w:r>
        <w:rPr>
          <w:rFonts w:ascii="Times New Roman"/>
          <w:b w:val="false"/>
          <w:i w:val="false"/>
          <w:color w:val="000000"/>
          <w:sz w:val="28"/>
        </w:rPr>
        <w:t xml:space="preserve">
      денесiне зақым келтiруi; </w:t>
      </w:r>
      <w:r>
        <w:br/>
      </w:r>
      <w:r>
        <w:rPr>
          <w:rFonts w:ascii="Times New Roman"/>
          <w:b w:val="false"/>
          <w:i w:val="false"/>
          <w:color w:val="000000"/>
          <w:sz w:val="28"/>
        </w:rPr>
        <w:t xml:space="preserve">
      қызметiн немесе әскери атағын заңсыз төмендетуi; </w:t>
      </w:r>
      <w:r>
        <w:br/>
      </w:r>
      <w:r>
        <w:rPr>
          <w:rFonts w:ascii="Times New Roman"/>
          <w:b w:val="false"/>
          <w:i w:val="false"/>
          <w:color w:val="000000"/>
          <w:sz w:val="28"/>
        </w:rPr>
        <w:t xml:space="preserve">
      құқықтарынан, жеңiлдiктер мен артықшылықтардан заңсыз айыруы; </w:t>
      </w:r>
      <w:r>
        <w:br/>
      </w:r>
      <w:r>
        <w:rPr>
          <w:rFonts w:ascii="Times New Roman"/>
          <w:b w:val="false"/>
          <w:i w:val="false"/>
          <w:color w:val="000000"/>
          <w:sz w:val="28"/>
        </w:rPr>
        <w:t xml:space="preserve">
      шарт ережелерiн сақтамауы салдарынан келтiрiлген моральдық және материалдық нұқсанды өтеуге кепiлдiк бередi.  </w:t>
      </w:r>
    </w:p>
    <w:bookmarkEnd w:id="96"/>
    <w:bookmarkStart w:name="z111" w:id="97"/>
    <w:p>
      <w:pPr>
        <w:spacing w:after="0"/>
        <w:ind w:left="0"/>
        <w:jc w:val="both"/>
      </w:pPr>
      <w:r>
        <w:rPr>
          <w:rFonts w:ascii="Times New Roman"/>
          <w:b w:val="false"/>
          <w:i w:val="false"/>
          <w:color w:val="000000"/>
          <w:sz w:val="28"/>
        </w:rPr>
        <w:t xml:space="preserve">
      Аталған жағдайларда соттың немесе жоғары тұрған қолбасшылықтың шешiмi бойынша әскери қызметшiлердiң қызметтiк, зейнеткерлiк және басқа да жеке әрi мүлiктiк құқықтары қалпына келтiрiледi әрi келтiрiлген зиян оны келтiрген кiнәлi тұлғалардың есебiнен немесе бюджет қаражатының есебiнен қалпына келтiрiледi. </w:t>
      </w:r>
      <w:r>
        <w:br/>
      </w:r>
      <w:r>
        <w:rPr>
          <w:rFonts w:ascii="Times New Roman"/>
          <w:b w:val="false"/>
          <w:i w:val="false"/>
          <w:color w:val="000000"/>
          <w:sz w:val="28"/>
        </w:rPr>
        <w:t>
</w:t>
      </w:r>
      <w:r>
        <w:rPr>
          <w:rFonts w:ascii="Times New Roman"/>
          <w:b w:val="false"/>
          <w:i w:val="false"/>
          <w:color w:val="ff0000"/>
          <w:sz w:val="28"/>
        </w:rPr>
        <w:t xml:space="preserve">      Ескерту. 14-бапқа өзгерту енгiзiлдi - Қазақстан Республикасының 1993.10.19. N 2453-XII Заңымен, 2001.10.10. N 247 </w:t>
      </w:r>
      <w:r>
        <w:rPr>
          <w:rFonts w:ascii="Times New Roman"/>
          <w:b w:val="false"/>
          <w:i w:val="false"/>
          <w:color w:val="000000"/>
          <w:sz w:val="28"/>
        </w:rPr>
        <w:t xml:space="preserve">Заңымен </w:t>
      </w:r>
      <w:r>
        <w:rPr>
          <w:rFonts w:ascii="Times New Roman"/>
          <w:b w:val="false"/>
          <w:i w:val="false"/>
          <w:color w:val="ff0000"/>
          <w:sz w:val="28"/>
        </w:rPr>
        <w:t xml:space="preserve">, 2003.07.08. N 478 </w:t>
      </w:r>
      <w:r>
        <w:rPr>
          <w:rFonts w:ascii="Times New Roman"/>
          <w:b w:val="false"/>
          <w:i w:val="false"/>
          <w:color w:val="000000"/>
          <w:sz w:val="28"/>
        </w:rPr>
        <w:t xml:space="preserve">Заңымен </w:t>
      </w:r>
      <w:r>
        <w:rPr>
          <w:rFonts w:ascii="Times New Roman"/>
          <w:b w:val="false"/>
          <w:i w:val="false"/>
          <w:color w:val="ff0000"/>
          <w:sz w:val="28"/>
        </w:rPr>
        <w:t xml:space="preserve">, 2004.12.20. </w:t>
      </w:r>
      <w:r>
        <w:rPr>
          <w:rFonts w:ascii="Times New Roman"/>
          <w:b w:val="false"/>
          <w:i w:val="false"/>
          <w:color w:val="000000"/>
          <w:sz w:val="28"/>
        </w:rPr>
        <w:t xml:space="preserve">N 13 </w:t>
      </w:r>
      <w:r>
        <w:rPr>
          <w:rFonts w:ascii="Times New Roman"/>
          <w:b w:val="false"/>
          <w:i w:val="false"/>
          <w:color w:val="ff0000"/>
          <w:sz w:val="28"/>
        </w:rPr>
        <w:t xml:space="preserve">(2005 жылғы 1 қаңтардан бастап күшіне енеді) Заңымен. </w:t>
      </w:r>
    </w:p>
    <w:bookmarkEnd w:id="97"/>
    <w:bookmarkStart w:name="z17" w:id="98"/>
    <w:p>
      <w:pPr>
        <w:spacing w:after="0"/>
        <w:ind w:left="0"/>
        <w:jc w:val="both"/>
      </w:pPr>
      <w:r>
        <w:rPr>
          <w:rFonts w:ascii="Times New Roman"/>
          <w:b w:val="false"/>
          <w:i w:val="false"/>
          <w:color w:val="000000"/>
          <w:sz w:val="28"/>
        </w:rPr>
        <w:t>
</w:t>
      </w:r>
      <w:r>
        <w:rPr>
          <w:rFonts w:ascii="Times New Roman"/>
          <w:b/>
          <w:i w:val="false"/>
          <w:color w:val="000000"/>
          <w:sz w:val="28"/>
        </w:rPr>
        <w:t xml:space="preserve">      15-бап. Білім алу құқығы </w:t>
      </w:r>
    </w:p>
    <w:bookmarkEnd w:id="98"/>
    <w:p>
      <w:pPr>
        <w:spacing w:after="0"/>
        <w:ind w:left="0"/>
        <w:jc w:val="both"/>
      </w:pPr>
      <w:r>
        <w:rPr>
          <w:rFonts w:ascii="Times New Roman"/>
          <w:b w:val="false"/>
          <w:i w:val="false"/>
          <w:color w:val="000000"/>
          <w:sz w:val="28"/>
        </w:rPr>
        <w:t xml:space="preserve">      Әскери қызметшілердің әскери (арнаулы) оқу орындарында оқуға құқығы бар. </w:t>
      </w:r>
      <w:r>
        <w:br/>
      </w:r>
      <w:r>
        <w:rPr>
          <w:rFonts w:ascii="Times New Roman"/>
          <w:b w:val="false"/>
          <w:i w:val="false"/>
          <w:color w:val="000000"/>
          <w:sz w:val="28"/>
        </w:rPr>
        <w:t xml:space="preserve">
      Әскери (арнаулы) оқу орындарын бітірген әскери қызметшілер қайта даярлау және біліктілікті арттыру курстарында оқи алады. </w:t>
      </w:r>
      <w:r>
        <w:br/>
      </w:r>
      <w:r>
        <w:rPr>
          <w:rFonts w:ascii="Times New Roman"/>
          <w:b w:val="false"/>
          <w:i w:val="false"/>
          <w:color w:val="000000"/>
          <w:sz w:val="28"/>
        </w:rPr>
        <w:t xml:space="preserve">
      Әскери қызметшілерге (мерзімді әскери қызметтегі әскери қызметшілер мен әскери (арнаулы) оқу орындарының курсанттарынан басқаларға) өздері құрылымында әскери қызметтен өтетін Қарулы Күштер, басқа да әскерлер мен әскери құрамалар басшыларының келісімімен Қазақстан Республикасының еңбек заңнамасына сәйкес сессияларды және қорытынды емтихандарды тапсыру үшін демалыс беріле отырып, орта білімнен кейінгі, жоғары, жоғары оқу орнынан кейінгі және қосымша білім беру ұйымдарында оқудың кешкі немесе сырттай түрінде оқуға рұқсат етіледі. </w:t>
      </w:r>
      <w:r>
        <w:br/>
      </w:r>
      <w:r>
        <w:rPr>
          <w:rFonts w:ascii="Times New Roman"/>
          <w:b w:val="false"/>
          <w:i w:val="false"/>
          <w:color w:val="000000"/>
          <w:sz w:val="28"/>
        </w:rPr>
        <w:t xml:space="preserve">
      Оқу кезеңінде әскери қызметке шақырылған адамдар әскери қызметтен босатылғаннан кейін өздері шақырылғанға дейін оқыған оқу орнындағы оқуын жалғастыруға құқылы. </w:t>
      </w:r>
      <w:r>
        <w:br/>
      </w:r>
      <w:r>
        <w:rPr>
          <w:rFonts w:ascii="Times New Roman"/>
          <w:b w:val="false"/>
          <w:i w:val="false"/>
          <w:color w:val="000000"/>
          <w:sz w:val="28"/>
        </w:rPr>
        <w:t xml:space="preserve">
      Солдаттар (матростар), сержанттар (старшиналар) лауазымдарында келісімшарт бойынша әскери қызмет өткеріп жатқан және күнтізбелік есеппен кемінде сегіз жыл қызмет атқарған әскери қызметшілердің Қазақстан Республикасының жоғары оқу орындарында ақылы негізде оқыған шығындарын оқу құнының елу проценті мөлшерінде бюджет қаражаты есебінен өндіріп алуға құқығы бар. Бұл жеңілдік бір рет қолданылады. </w:t>
      </w:r>
      <w:r>
        <w:br/>
      </w:r>
      <w:r>
        <w:rPr>
          <w:rFonts w:ascii="Times New Roman"/>
          <w:b w:val="false"/>
          <w:i w:val="false"/>
          <w:color w:val="000000"/>
          <w:sz w:val="28"/>
        </w:rPr>
        <w:t xml:space="preserve">
      Әскери қызметшіге көрсетілген шығындарды өтеуді әскери қызметші әскери қызметін өткеріп жатқан мемлекеттік орган жүргізеді. </w:t>
      </w:r>
      <w:r>
        <w:br/>
      </w:r>
      <w:r>
        <w:rPr>
          <w:rFonts w:ascii="Times New Roman"/>
          <w:b w:val="false"/>
          <w:i w:val="false"/>
          <w:color w:val="000000"/>
          <w:sz w:val="28"/>
        </w:rPr>
        <w:t xml:space="preserve">
      Қазақстан Республикасының жоғары оқу орындарында оқуға жұмсалған шығындарды өтеуге құқығы бар әскери қызметшілер қабылданған Қазақстан Республикасының білім беру ұйымдары қаржыландыруды ашу үшін көрсетілген мемлекеттік органдарға әскери қызметшіні білім беру ұйымына қабылдау туралы бұйрықтың куәландырылған көшірмесін жолдайды. </w:t>
      </w:r>
      <w:r>
        <w:br/>
      </w:r>
      <w:r>
        <w:rPr>
          <w:rFonts w:ascii="Times New Roman"/>
          <w:b w:val="false"/>
          <w:i w:val="false"/>
          <w:color w:val="000000"/>
          <w:sz w:val="28"/>
        </w:rPr>
        <w:t xml:space="preserve">
      Әскери қызметшіні басқа білім беру ұйымына ауыстырған кезде Қазақстан Республикасының жоғары оқу орындарында оқуға жұмсалған шығындарды өтеу мөлшері түзетілуге жатады. </w:t>
      </w:r>
      <w:r>
        <w:br/>
      </w:r>
      <w:r>
        <w:rPr>
          <w:rFonts w:ascii="Times New Roman"/>
          <w:b w:val="false"/>
          <w:i w:val="false"/>
          <w:color w:val="000000"/>
          <w:sz w:val="28"/>
        </w:rPr>
        <w:t xml:space="preserve">
      Әскери қызметшіге академиялық демалыс берілген кезде оны оқытуды қаржыландыру берілген академиялық демалыс кезеңінде тоқтатыла тұрып, Қазақстан Республикасының жоғары оқу орындарында оқуға жұмсалатын шығындарды өтету құқығы сақталады. </w:t>
      </w:r>
      <w:r>
        <w:br/>
      </w:r>
      <w:r>
        <w:rPr>
          <w:rFonts w:ascii="Times New Roman"/>
          <w:b w:val="false"/>
          <w:i w:val="false"/>
          <w:color w:val="000000"/>
          <w:sz w:val="28"/>
        </w:rPr>
        <w:t xml:space="preserve">
      Қазақстан Республикасының жоғары оқу орындарында оқуға жұмсалған шығындарды өтетуге құқығы бар әскери қызметшіге ол оқыған (оқып жатқан) білім беру ұйымы таратылған және қайта ұйымдастырылған, білім беру ұйымының жұмысы тоқтатыла тұрған, ол лицензиясынан айырылған жағдайларда басқа жоғары оқу орындарында қаржыландырудың жалғастырылуына кепілдік беріледі. </w:t>
      </w:r>
      <w:r>
        <w:br/>
      </w: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Қазақстан Республикасының  2009.02.09. </w:t>
      </w:r>
      <w:r>
        <w:rPr>
          <w:rFonts w:ascii="Times New Roman"/>
          <w:b w:val="false"/>
          <w:i w:val="false"/>
          <w:color w:val="000000"/>
          <w:sz w:val="28"/>
        </w:rPr>
        <w:t xml:space="preserve">N 125-IV </w:t>
      </w:r>
      <w:r>
        <w:rPr>
          <w:rFonts w:ascii="Times New Roman"/>
          <w:b w:val="false"/>
          <w:i w:val="false"/>
          <w:color w:val="ff0000"/>
          <w:sz w:val="28"/>
        </w:rPr>
        <w:t xml:space="preserve">(2009 жылғы 1 қаңтардан бастап қолданысқа енгізіледі) Заңымен. </w:t>
      </w:r>
    </w:p>
    <w:bookmarkStart w:name="z18" w:id="99"/>
    <w:p>
      <w:pPr>
        <w:spacing w:after="0"/>
        <w:ind w:left="0"/>
        <w:jc w:val="both"/>
      </w:pPr>
      <w:r>
        <w:rPr>
          <w:rFonts w:ascii="Times New Roman"/>
          <w:b w:val="false"/>
          <w:i w:val="false"/>
          <w:color w:val="000000"/>
          <w:sz w:val="28"/>
        </w:rPr>
        <w:t>
</w:t>
      </w:r>
      <w:r>
        <w:rPr>
          <w:rFonts w:ascii="Times New Roman"/>
          <w:b/>
          <w:i w:val="false"/>
          <w:color w:val="000000"/>
          <w:sz w:val="28"/>
        </w:rPr>
        <w:t xml:space="preserve">       16-бап. Көлiкте жүру. Почта жiберiлiмдерi </w:t>
      </w:r>
    </w:p>
    <w:bookmarkEnd w:id="99"/>
    <w:p>
      <w:pPr>
        <w:spacing w:after="0"/>
        <w:ind w:left="0"/>
        <w:jc w:val="both"/>
      </w:pPr>
      <w:r>
        <w:rPr>
          <w:rFonts w:ascii="Times New Roman"/>
          <w:b w:val="false"/>
          <w:i w:val="false"/>
          <w:color w:val="000000"/>
          <w:sz w:val="28"/>
        </w:rPr>
        <w:t xml:space="preserve">      Әскери қызметшiлердiң (мерзiмдi қызметтегi әскери қызметшiлер мен әскери (арнаулы) оқу орындарының курсанттарынан басқа) Қазақстан Республикасының аумағында қызмет бабымен орын ауыстырғанда және әскери қызметтен босағанда стационарда емделуге барып, қайтқанда темiр жол, әуе қатынасы, су және автомобиль көлiгiмен тегiн жүру, бұған қоса он тоннаға дейiн өз мүлкiн тегiн тасымалдауға құқығы бар. </w:t>
      </w:r>
    </w:p>
    <w:bookmarkStart w:name="z116" w:id="100"/>
    <w:p>
      <w:pPr>
        <w:spacing w:after="0"/>
        <w:ind w:left="0"/>
        <w:jc w:val="both"/>
      </w:pPr>
      <w:r>
        <w:rPr>
          <w:rFonts w:ascii="Times New Roman"/>
          <w:b w:val="false"/>
          <w:i w:val="false"/>
          <w:color w:val="000000"/>
          <w:sz w:val="28"/>
        </w:rPr>
        <w:t xml:space="preserve">
      Әскери қызметшiлер (мерзiмдi қызмет атқаратын әскери қызметшiлерден басқасы) отбасыларының мүшелерiне, бiрге жүретiнiне әскери қызметшiлер қызмет бабымен Қазақстан Республикасының аумағында орын ауыстырған және олар әскери қызметтен босатылған кезде тегiн жүрiп-тұруға олармен бiрдей жеңiлдiктер берiледi. </w:t>
      </w:r>
    </w:p>
    <w:bookmarkEnd w:id="100"/>
    <w:bookmarkStart w:name="z117" w:id="101"/>
    <w:p>
      <w:pPr>
        <w:spacing w:after="0"/>
        <w:ind w:left="0"/>
        <w:jc w:val="both"/>
      </w:pPr>
      <w:r>
        <w:rPr>
          <w:rFonts w:ascii="Times New Roman"/>
          <w:b w:val="false"/>
          <w:i w:val="false"/>
          <w:color w:val="000000"/>
          <w:sz w:val="28"/>
        </w:rPr>
        <w:t xml:space="preserve">
      Аталған жағдайлардағы шығындар құрылымында әскери қызметшiлер әскери қызметте тұратын Қарулы Күштердiң, басқа да әскерлер мен әскери құрамалардың қаражаты есебiнен жасалады. </w:t>
      </w:r>
    </w:p>
    <w:bookmarkEnd w:id="101"/>
    <w:bookmarkStart w:name="z118" w:id="102"/>
    <w:p>
      <w:pPr>
        <w:spacing w:after="0"/>
        <w:ind w:left="0"/>
        <w:jc w:val="both"/>
      </w:pPr>
      <w:r>
        <w:rPr>
          <w:rFonts w:ascii="Times New Roman"/>
          <w:b w:val="false"/>
          <w:i w:val="false"/>
          <w:color w:val="000000"/>
          <w:sz w:val="28"/>
        </w:rPr>
        <w:t xml:space="preserve">
      Жергiлiктi өкiлдi органдар мерзiмдi қызметтегi әскери қызметшiлерге қала iшiнде, қала маңына және жергiлiктi жерлерде қатынайтын қоғамдық көлiктiң барлық түрiне (таксиден басқа) жол жүруге жергiлiктi бюджеттер қаражаты есебiнен жеңiлдiктер беруге құқылы. </w:t>
      </w:r>
    </w:p>
    <w:bookmarkEnd w:id="102"/>
    <w:bookmarkStart w:name="z119" w:id="103"/>
    <w:p>
      <w:pPr>
        <w:spacing w:after="0"/>
        <w:ind w:left="0"/>
        <w:jc w:val="both"/>
      </w:pPr>
      <w:r>
        <w:rPr>
          <w:rFonts w:ascii="Times New Roman"/>
          <w:b w:val="false"/>
          <w:i w:val="false"/>
          <w:color w:val="000000"/>
          <w:sz w:val="28"/>
        </w:rPr>
        <w:t>
      Мерзiмдi қызмет атқаратын әскери қызметшiлерге, әскери (арнаулы) оқу орындарының бiрiншi және екiншi курстарының курсанттарына пошта жiберiлiмдерi үшiн Қазақстан Республикасының Үкiметi </w:t>
      </w:r>
      <w:r>
        <w:rPr>
          <w:rFonts w:ascii="Times New Roman"/>
          <w:b w:val="false"/>
          <w:i w:val="false"/>
          <w:color w:val="000000"/>
          <w:sz w:val="28"/>
        </w:rPr>
        <w:t xml:space="preserve">белгiлеген </w:t>
      </w:r>
      <w:r>
        <w:rPr>
          <w:rFonts w:ascii="Times New Roman"/>
          <w:b w:val="false"/>
          <w:i w:val="false"/>
          <w:color w:val="000000"/>
          <w:sz w:val="28"/>
        </w:rPr>
        <w:t xml:space="preserve">мөлшерде ақшалай өтем төленедi. </w:t>
      </w:r>
    </w:p>
    <w:bookmarkEnd w:id="103"/>
    <w:bookmarkStart w:name="z120" w:id="104"/>
    <w:p>
      <w:pPr>
        <w:spacing w:after="0"/>
        <w:ind w:left="0"/>
        <w:jc w:val="both"/>
      </w:pPr>
      <w:r>
        <w:rPr>
          <w:rFonts w:ascii="Times New Roman"/>
          <w:b w:val="false"/>
          <w:i w:val="false"/>
          <w:color w:val="000000"/>
          <w:sz w:val="28"/>
        </w:rPr>
        <w:t xml:space="preserve">
      Мерзiмдi қызметтегi әскери қызметшiлер, әскери (арнаулы) оқу орындарының курсанттары: </w:t>
      </w:r>
      <w:r>
        <w:br/>
      </w:r>
      <w:r>
        <w:rPr>
          <w:rFonts w:ascii="Times New Roman"/>
          <w:b w:val="false"/>
          <w:i w:val="false"/>
          <w:color w:val="000000"/>
          <w:sz w:val="28"/>
        </w:rPr>
        <w:t xml:space="preserve">
      стационарлық емделуге барған және керi қайтқан кезiнде Қазақстан Республикасының аумағы бойынша темiржол, әуе, су және автомобиль көлiктерiнде; </w:t>
      </w:r>
      <w:r>
        <w:br/>
      </w:r>
      <w:r>
        <w:rPr>
          <w:rFonts w:ascii="Times New Roman"/>
          <w:b w:val="false"/>
          <w:i w:val="false"/>
          <w:color w:val="000000"/>
          <w:sz w:val="28"/>
        </w:rPr>
        <w:t xml:space="preserve">
      әскери қызметтен босағанда, сондай-ақ демалысқа барған және керi қайтқан кезiнде Қазақстан Республикасының аумағы бойынша темiржол, су және автомобиль көлiктерiнде тегiн жүруге құқылы. </w:t>
      </w:r>
      <w:r>
        <w:br/>
      </w:r>
      <w:r>
        <w:rPr>
          <w:rFonts w:ascii="Times New Roman"/>
          <w:b w:val="false"/>
          <w:i w:val="false"/>
          <w:color w:val="000000"/>
          <w:sz w:val="28"/>
        </w:rPr>
        <w:t>
</w:t>
      </w:r>
      <w:r>
        <w:rPr>
          <w:rFonts w:ascii="Times New Roman"/>
          <w:b w:val="false"/>
          <w:i w:val="false"/>
          <w:color w:val="ff0000"/>
          <w:sz w:val="28"/>
        </w:rPr>
        <w:t xml:space="preserve">      Ескерту. 16-бапқа өзгерту енгiзiлдi - Қазақстан Республикасының 1999.04.07. N 374 </w:t>
      </w:r>
      <w:r>
        <w:rPr>
          <w:rFonts w:ascii="Times New Roman"/>
          <w:b w:val="false"/>
          <w:i w:val="false"/>
          <w:color w:val="000000"/>
          <w:sz w:val="28"/>
        </w:rPr>
        <w:t xml:space="preserve">Заңымен </w:t>
      </w:r>
      <w:r>
        <w:rPr>
          <w:rFonts w:ascii="Times New Roman"/>
          <w:b w:val="false"/>
          <w:i w:val="false"/>
          <w:color w:val="ff0000"/>
          <w:sz w:val="28"/>
        </w:rPr>
        <w:t xml:space="preserve">, 2001.10.10. N 247 </w:t>
      </w:r>
      <w:r>
        <w:rPr>
          <w:rFonts w:ascii="Times New Roman"/>
          <w:b w:val="false"/>
          <w:i w:val="false"/>
          <w:color w:val="000000"/>
          <w:sz w:val="28"/>
        </w:rPr>
        <w:t xml:space="preserve">Заңымен </w:t>
      </w:r>
      <w:r>
        <w:rPr>
          <w:rFonts w:ascii="Times New Roman"/>
          <w:b w:val="false"/>
          <w:i w:val="false"/>
          <w:color w:val="ff0000"/>
          <w:sz w:val="28"/>
        </w:rPr>
        <w:t xml:space="preserve">, 2003.07.08. N 478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End w:id="104"/>
    <w:bookmarkStart w:name="z19" w:id="105"/>
    <w:p>
      <w:pPr>
        <w:spacing w:after="0"/>
        <w:ind w:left="0"/>
        <w:jc w:val="both"/>
      </w:pPr>
      <w:r>
        <w:rPr>
          <w:rFonts w:ascii="Times New Roman"/>
          <w:b w:val="false"/>
          <w:i w:val="false"/>
          <w:color w:val="000000"/>
          <w:sz w:val="28"/>
        </w:rPr>
        <w:t>
      </w:t>
      </w:r>
      <w:r>
        <w:rPr>
          <w:rFonts w:ascii="Times New Roman"/>
          <w:b/>
          <w:i w:val="false"/>
          <w:color w:val="000000"/>
          <w:sz w:val="28"/>
        </w:rPr>
        <w:t xml:space="preserve">17-бап. Азаматтарды әскери қызметтен босату </w:t>
      </w:r>
      <w:r>
        <w:br/>
      </w:r>
      <w:r>
        <w:rPr>
          <w:rFonts w:ascii="Times New Roman"/>
          <w:b w:val="false"/>
          <w:i w:val="false"/>
          <w:color w:val="000000"/>
          <w:sz w:val="28"/>
        </w:rPr>
        <w:t>
               </w:t>
      </w:r>
      <w:r>
        <w:rPr>
          <w:rFonts w:ascii="Times New Roman"/>
          <w:b/>
          <w:i w:val="false"/>
          <w:color w:val="000000"/>
          <w:sz w:val="28"/>
        </w:rPr>
        <w:t xml:space="preserve">және оларды еңбекке </w:t>
      </w:r>
      <w:r>
        <w:rPr>
          <w:rFonts w:ascii="Times New Roman"/>
          <w:b/>
          <w:i w:val="false"/>
          <w:color w:val="000000"/>
          <w:sz w:val="28"/>
        </w:rPr>
        <w:t xml:space="preserve">орналастыру </w:t>
      </w:r>
    </w:p>
    <w:bookmarkEnd w:id="105"/>
    <w:p>
      <w:pPr>
        <w:spacing w:after="0"/>
        <w:ind w:left="0"/>
        <w:jc w:val="both"/>
      </w:pPr>
      <w:r>
        <w:rPr>
          <w:rFonts w:ascii="Times New Roman"/>
          <w:b w:val="false"/>
          <w:i w:val="false"/>
          <w:color w:val="000000"/>
          <w:sz w:val="28"/>
        </w:rPr>
        <w:t>      Әскери қызметшiлер "Әскери мiндеттiлiк және әскери қызмет туралы" Қазақстан Республикасы </w:t>
      </w:r>
      <w:r>
        <w:rPr>
          <w:rFonts w:ascii="Times New Roman"/>
          <w:b w:val="false"/>
          <w:i w:val="false"/>
          <w:color w:val="000000"/>
          <w:sz w:val="28"/>
        </w:rPr>
        <w:t xml:space="preserve">Заңына </w:t>
      </w:r>
      <w:r>
        <w:rPr>
          <w:rFonts w:ascii="Times New Roman"/>
          <w:b w:val="false"/>
          <w:i w:val="false"/>
          <w:color w:val="000000"/>
          <w:sz w:val="28"/>
        </w:rPr>
        <w:t xml:space="preserve">сәйкес әскери қызметтен босатылуға құқылы. </w:t>
      </w:r>
    </w:p>
    <w:bookmarkStart w:name="z121" w:id="106"/>
    <w:p>
      <w:pPr>
        <w:spacing w:after="0"/>
        <w:ind w:left="0"/>
        <w:jc w:val="both"/>
      </w:pPr>
      <w:r>
        <w:rPr>
          <w:rFonts w:ascii="Times New Roman"/>
          <w:b w:val="false"/>
          <w:i w:val="false"/>
          <w:color w:val="000000"/>
          <w:sz w:val="28"/>
        </w:rPr>
        <w:t xml:space="preserve">
      Жиырма және одан да көп жыл қызмет атқарған әскери қызметшiлердi олардың өздерi мен отбасы мүшелерiне Қазақстан Республикасының заңнамасында белгiленген нормалар бойынша тұрғын жай бермейiнше, әскери қызметтен жасына, денсаулық жағдайына, штат қысқартылуына байланысты босатуға болмайды. </w:t>
      </w:r>
    </w:p>
    <w:bookmarkEnd w:id="106"/>
    <w:bookmarkStart w:name="z122" w:id="107"/>
    <w:p>
      <w:pPr>
        <w:spacing w:after="0"/>
        <w:ind w:left="0"/>
        <w:jc w:val="both"/>
      </w:pPr>
      <w:r>
        <w:rPr>
          <w:rFonts w:ascii="Times New Roman"/>
          <w:b w:val="false"/>
          <w:i w:val="false"/>
          <w:color w:val="000000"/>
          <w:sz w:val="28"/>
        </w:rPr>
        <w:t xml:space="preserve">
      Әскери қызметшiлердi (мерзiмдi қызметтегi әскери қызметшiлер мен әскери (арнаулы) оқу орындарының курсанттарынан басқа) әскери қызметтен заңсыз босатқан ретте осыған байланысты келтiрiлген зиян Қарулы Күштердiң, басқа да әскерлер мен әскери құрамалардың есебiнен толық көлемiнде өтелуге тиiс. Негiзсiз босатылған әскери қызметшiлер бұрынғы лауазымымен (ал оның келiсiмi бойынша оған тең немесе төмен) әскери қызметке орналастырылады және заңсыз босатылғаннан кейiн алмаған қаражаттың барлық түрлерiмен қамтамасыз етiледi. Бұл кезең қызмет еткен жылына және кезектi әскери атақ беру үшiн қызмет еткен мерзiмiне қосылады. </w:t>
      </w:r>
    </w:p>
    <w:bookmarkEnd w:id="107"/>
    <w:bookmarkStart w:name="z123" w:id="108"/>
    <w:p>
      <w:pPr>
        <w:spacing w:after="0"/>
        <w:ind w:left="0"/>
        <w:jc w:val="both"/>
      </w:pPr>
      <w:r>
        <w:rPr>
          <w:rFonts w:ascii="Times New Roman"/>
          <w:b w:val="false"/>
          <w:i w:val="false"/>
          <w:color w:val="000000"/>
          <w:sz w:val="28"/>
        </w:rPr>
        <w:t xml:space="preserve">
      Аталған реттерде әскери қызметшiлердi қайтадан әскери қызметке алу және оларға келтiрiлген зиянды өтеу тәртiбiн Қазақстан Республикасының Үкiметi белгiлейдi. </w:t>
      </w:r>
    </w:p>
    <w:bookmarkEnd w:id="108"/>
    <w:bookmarkStart w:name="z124" w:id="109"/>
    <w:p>
      <w:pPr>
        <w:spacing w:after="0"/>
        <w:ind w:left="0"/>
        <w:jc w:val="both"/>
      </w:pPr>
      <w:r>
        <w:rPr>
          <w:rFonts w:ascii="Times New Roman"/>
          <w:b w:val="false"/>
          <w:i w:val="false"/>
          <w:color w:val="000000"/>
          <w:sz w:val="28"/>
        </w:rPr>
        <w:t xml:space="preserve">
      Әскери қызметшiлерге әскери қызметтен босатылған кезде мынадай бiр жолғы жәрдемақы төленедi: </w:t>
      </w:r>
      <w:r>
        <w:br/>
      </w:r>
      <w:r>
        <w:rPr>
          <w:rFonts w:ascii="Times New Roman"/>
          <w:b w:val="false"/>
          <w:i w:val="false"/>
          <w:color w:val="000000"/>
          <w:sz w:val="28"/>
        </w:rPr>
        <w:t xml:space="preserve">
      жасына, ауыруына, денсаулық жағдайының шектелуiне немесе штат қысқартылуына байланысты босатылған әскери қызметшілерге (мерзімді қызметтің әскери қызметшілері мен әскери оқу орындарының курсанттарынан басқа).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000000"/>
          <w:sz w:val="28"/>
        </w:rPr>
        <w:t>Әскери қызметтен басқа негiздер бойынша босатылған азаматтарға бiр жолы төленетiн жәрдемақының құрамы мен тәртiбiн Қазақстан Республикасының Үкiметi </w:t>
      </w:r>
      <w:r>
        <w:rPr>
          <w:rFonts w:ascii="Times New Roman"/>
          <w:b w:val="false"/>
          <w:i w:val="false"/>
          <w:color w:val="000000"/>
          <w:sz w:val="28"/>
        </w:rPr>
        <w:t xml:space="preserve">белгiлейдi </w:t>
      </w:r>
      <w:r>
        <w:rPr>
          <w:rFonts w:ascii="Times New Roman"/>
          <w:b w:val="false"/>
          <w:i w:val="false"/>
          <w:color w:val="000000"/>
          <w:sz w:val="28"/>
        </w:rPr>
        <w:t xml:space="preserve">; </w:t>
      </w:r>
      <w:r>
        <w:br/>
      </w:r>
      <w:r>
        <w:rPr>
          <w:rFonts w:ascii="Times New Roman"/>
          <w:b w:val="false"/>
          <w:i w:val="false"/>
          <w:color w:val="000000"/>
          <w:sz w:val="28"/>
        </w:rPr>
        <w:t xml:space="preserve">
      әскери қызметте 10 жылдан 15 күнтiзбелiк жылға дейiн қызмет еткендерге - ақшалай қаражатының төрт айлықақысы; </w:t>
      </w:r>
      <w:r>
        <w:br/>
      </w:r>
      <w:r>
        <w:rPr>
          <w:rFonts w:ascii="Times New Roman"/>
          <w:b w:val="false"/>
          <w:i w:val="false"/>
          <w:color w:val="000000"/>
          <w:sz w:val="28"/>
        </w:rPr>
        <w:t xml:space="preserve">
      15 жылдан 20 жылға дейiн - ақшалай қаражатының бес айлықақысы; </w:t>
      </w:r>
      <w:r>
        <w:br/>
      </w:r>
      <w:r>
        <w:rPr>
          <w:rFonts w:ascii="Times New Roman"/>
          <w:b w:val="false"/>
          <w:i w:val="false"/>
          <w:color w:val="000000"/>
          <w:sz w:val="28"/>
        </w:rPr>
        <w:t xml:space="preserve">
      20 жылдан 25 жылға дейiн - ақшалай қаражатының алты айлықақысы; </w:t>
      </w:r>
      <w:r>
        <w:br/>
      </w:r>
      <w:r>
        <w:rPr>
          <w:rFonts w:ascii="Times New Roman"/>
          <w:b w:val="false"/>
          <w:i w:val="false"/>
          <w:color w:val="000000"/>
          <w:sz w:val="28"/>
        </w:rPr>
        <w:t xml:space="preserve">
      25 жылдан 30 жылға дейiн - ақшалай қаражатының жетi айлықақысы; </w:t>
      </w:r>
      <w:r>
        <w:br/>
      </w:r>
      <w:r>
        <w:rPr>
          <w:rFonts w:ascii="Times New Roman"/>
          <w:b w:val="false"/>
          <w:i w:val="false"/>
          <w:color w:val="000000"/>
          <w:sz w:val="28"/>
        </w:rPr>
        <w:t xml:space="preserve">
      30 жылдан көп - ақшалай қаражатының сегiз айлықақысы; </w:t>
      </w:r>
      <w:r>
        <w:br/>
      </w:r>
      <w:r>
        <w:rPr>
          <w:rFonts w:ascii="Times New Roman"/>
          <w:b w:val="false"/>
          <w:i w:val="false"/>
          <w:color w:val="000000"/>
          <w:sz w:val="28"/>
        </w:rPr>
        <w:t xml:space="preserve">
      мерзiмдi қызмет атқаратын әскери қызметшiлерге - айлық есептік көрсеткіш мөлшерiнде, ал ата-аналарының қамқорлығынсыз қалған жетiм балалар қатарындағы аталған адамдарға бес айлық есептік көрсеткіш мөлшерiнде төленедi. </w:t>
      </w:r>
    </w:p>
    <w:bookmarkEnd w:id="109"/>
    <w:bookmarkStart w:name="z125" w:id="110"/>
    <w:p>
      <w:pPr>
        <w:spacing w:after="0"/>
        <w:ind w:left="0"/>
        <w:jc w:val="both"/>
      </w:pPr>
      <w:r>
        <w:rPr>
          <w:rFonts w:ascii="Times New Roman"/>
          <w:b w:val="false"/>
          <w:i w:val="false"/>
          <w:color w:val="000000"/>
          <w:sz w:val="28"/>
        </w:rPr>
        <w:t xml:space="preserve">
      Әскери қызметтен өту кезеңiнде мемлекеттiк орденмен (ордендермен) наградталған әскери қызметшiлерге берiлетiн бiр жолғы жәрдемақының мөлшерi ақшалай қаражаттың екi айлықақысына көбейтiледi. </w:t>
      </w:r>
    </w:p>
    <w:bookmarkEnd w:id="110"/>
    <w:bookmarkStart w:name="z126" w:id="111"/>
    <w:p>
      <w:pPr>
        <w:spacing w:after="0"/>
        <w:ind w:left="0"/>
        <w:jc w:val="both"/>
      </w:pPr>
      <w:r>
        <w:rPr>
          <w:rFonts w:ascii="Times New Roman"/>
          <w:b w:val="false"/>
          <w:i w:val="false"/>
          <w:color w:val="000000"/>
          <w:sz w:val="28"/>
        </w:rPr>
        <w:t xml:space="preserve">
      Мерзiмдi әскери қызметтi өткерген адамдардың өздерi шақырылған нақ сол кәсiпорынға жұмысқа қабылдану кезінде басым құқығы болады. </w:t>
      </w:r>
    </w:p>
    <w:bookmarkEnd w:id="111"/>
    <w:bookmarkStart w:name="z127" w:id="112"/>
    <w:p>
      <w:pPr>
        <w:spacing w:after="0"/>
        <w:ind w:left="0"/>
        <w:jc w:val="both"/>
      </w:pPr>
      <w:r>
        <w:rPr>
          <w:rFonts w:ascii="Times New Roman"/>
          <w:b w:val="false"/>
          <w:i w:val="false"/>
          <w:color w:val="000000"/>
          <w:sz w:val="28"/>
        </w:rPr>
        <w:t>
      Әскери қызметтен босатылған азаматтарды жұмысқа орналастыру, олардың мамандық алуы, зейнетақы алу құқығынсыз әскери қызметтен босатылған адамдарды жұмыспен қамту Қазақстан Республикасының халықты жұмыспен қамту туралы </w:t>
      </w:r>
      <w:r>
        <w:rPr>
          <w:rFonts w:ascii="Times New Roman"/>
          <w:b w:val="false"/>
          <w:i w:val="false"/>
          <w:color w:val="000000"/>
          <w:sz w:val="28"/>
        </w:rPr>
        <w:t xml:space="preserve">заңдарына </w:t>
      </w:r>
      <w:r>
        <w:rPr>
          <w:rFonts w:ascii="Times New Roman"/>
          <w:b w:val="false"/>
          <w:i w:val="false"/>
          <w:color w:val="000000"/>
          <w:sz w:val="28"/>
        </w:rPr>
        <w:t xml:space="preserve">сәйкес жүргiзiледi. </w:t>
      </w:r>
      <w:r>
        <w:br/>
      </w:r>
      <w:r>
        <w:rPr>
          <w:rFonts w:ascii="Times New Roman"/>
          <w:b w:val="false"/>
          <w:i w:val="false"/>
          <w:color w:val="000000"/>
          <w:sz w:val="28"/>
        </w:rPr>
        <w:t>
</w:t>
      </w:r>
      <w:r>
        <w:rPr>
          <w:rFonts w:ascii="Times New Roman"/>
          <w:b w:val="false"/>
          <w:i w:val="false"/>
          <w:color w:val="ff0000"/>
          <w:sz w:val="28"/>
        </w:rPr>
        <w:t xml:space="preserve">      Ескерту. 17-бапқа өзгерту енгiзiлдi - ҚР 2001.10.10 </w:t>
      </w:r>
      <w:r>
        <w:rPr>
          <w:rFonts w:ascii="Times New Roman"/>
          <w:b w:val="false"/>
          <w:i w:val="false"/>
          <w:color w:val="000000"/>
          <w:sz w:val="28"/>
        </w:rPr>
        <w:t>N 247</w:t>
      </w:r>
      <w:r>
        <w:rPr>
          <w:rFonts w:ascii="Times New Roman"/>
          <w:b w:val="false"/>
          <w:i w:val="false"/>
          <w:color w:val="ff0000"/>
          <w:sz w:val="28"/>
        </w:rPr>
        <w:t xml:space="preserve">, 2003.07.08 N </w:t>
      </w:r>
      <w:r>
        <w:rPr>
          <w:rFonts w:ascii="Times New Roman"/>
          <w:b w:val="false"/>
          <w:i w:val="false"/>
          <w:color w:val="000000"/>
          <w:sz w:val="28"/>
        </w:rPr>
        <w:t>478</w:t>
      </w:r>
      <w:r>
        <w:rPr>
          <w:rFonts w:ascii="Times New Roman"/>
          <w:b w:val="false"/>
          <w:i w:val="false"/>
          <w:color w:val="ff0000"/>
          <w:sz w:val="28"/>
        </w:rPr>
        <w:t xml:space="preserve">, 2007.05.22 N </w:t>
      </w:r>
      <w:r>
        <w:rPr>
          <w:rFonts w:ascii="Times New Roman"/>
          <w:b w:val="false"/>
          <w:i w:val="false"/>
          <w:color w:val="000000"/>
          <w:sz w:val="28"/>
        </w:rPr>
        <w:t>255</w:t>
      </w:r>
      <w:r>
        <w:rPr>
          <w:rFonts w:ascii="Times New Roman"/>
          <w:b w:val="false"/>
          <w:i w:val="false"/>
          <w:color w:val="ff0000"/>
          <w:sz w:val="28"/>
        </w:rPr>
        <w:t xml:space="preserve">, 2011.07.22 </w:t>
      </w:r>
      <w:r>
        <w:rPr>
          <w:rFonts w:ascii="Times New Roman"/>
          <w:b w:val="false"/>
          <w:i w:val="false"/>
          <w:color w:val="00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End w:id="112"/>
    <w:bookmarkStart w:name="z28" w:id="113"/>
    <w:p>
      <w:pPr>
        <w:spacing w:after="0"/>
        <w:ind w:left="0"/>
        <w:jc w:val="left"/>
      </w:pPr>
      <w:r>
        <w:rPr>
          <w:rFonts w:ascii="Times New Roman"/>
          <w:b/>
          <w:i w:val="false"/>
          <w:color w:val="000000"/>
        </w:rPr>
        <w:t xml:space="preserve"> 
3 Бөлiм. Әскери қызметшiлердiң мiндеттерi </w:t>
      </w:r>
    </w:p>
    <w:bookmarkEnd w:id="113"/>
    <w:bookmarkStart w:name="z21" w:id="114"/>
    <w:p>
      <w:pPr>
        <w:spacing w:after="0"/>
        <w:ind w:left="0"/>
        <w:jc w:val="both"/>
      </w:pPr>
      <w:r>
        <w:rPr>
          <w:rFonts w:ascii="Times New Roman"/>
          <w:b w:val="false"/>
          <w:i w:val="false"/>
          <w:color w:val="000000"/>
          <w:sz w:val="28"/>
        </w:rPr>
        <w:t>
</w:t>
      </w:r>
      <w:r>
        <w:rPr>
          <w:rFonts w:ascii="Times New Roman"/>
          <w:b/>
          <w:i w:val="false"/>
          <w:color w:val="000000"/>
          <w:sz w:val="28"/>
        </w:rPr>
        <w:t xml:space="preserve">      18-бап. Жалпы мiндеттер </w:t>
      </w:r>
    </w:p>
    <w:bookmarkEnd w:id="114"/>
    <w:p>
      <w:pPr>
        <w:spacing w:after="0"/>
        <w:ind w:left="0"/>
        <w:jc w:val="both"/>
      </w:pPr>
      <w:r>
        <w:rPr>
          <w:rFonts w:ascii="Times New Roman"/>
          <w:b w:val="false"/>
          <w:i w:val="false"/>
          <w:color w:val="000000"/>
          <w:sz w:val="28"/>
        </w:rPr>
        <w:t xml:space="preserve">      Қазақстан Республикасының мемлекеттiк егемендiгiн қорғау, оның сыртқы және iшкi қауiпсiздiгiн қамтамасыз ету, қарулы шабуылға тойтарыс беру және агрессорды жеңiлiске ұшырату, сондай-ақ Қазақстан Республикасының мемлекеттiк мүдделерiн қорғау мен оның халықаралық мiндеттемелерiне сәйкес мiндеттердi орындау жауынгерлiк борыштың мәнi болып табылады, ол әскери қызметшiлердi: </w:t>
      </w:r>
    </w:p>
    <w:bookmarkStart w:name="z128" w:id="115"/>
    <w:p>
      <w:pPr>
        <w:spacing w:after="0"/>
        <w:ind w:left="0"/>
        <w:jc w:val="both"/>
      </w:pPr>
      <w:r>
        <w:rPr>
          <w:rFonts w:ascii="Times New Roman"/>
          <w:b w:val="false"/>
          <w:i w:val="false"/>
          <w:color w:val="000000"/>
          <w:sz w:val="28"/>
        </w:rPr>
        <w:t xml:space="preserve">
      - әскери антқа адал болуға, өз халқына қалтқысыз қызмет етуге, өз Отанын каhармандықпен және шеберлiкпен қорғауға; </w:t>
      </w:r>
    </w:p>
    <w:bookmarkEnd w:id="115"/>
    <w:bookmarkStart w:name="z129" w:id="116"/>
    <w:p>
      <w:pPr>
        <w:spacing w:after="0"/>
        <w:ind w:left="0"/>
        <w:jc w:val="both"/>
      </w:pPr>
      <w:r>
        <w:rPr>
          <w:rFonts w:ascii="Times New Roman"/>
          <w:b w:val="false"/>
          <w:i w:val="false"/>
          <w:color w:val="000000"/>
          <w:sz w:val="28"/>
        </w:rPr>
        <w:t>
      - Қазақстан Республикасының </w:t>
      </w:r>
      <w:r>
        <w:rPr>
          <w:rFonts w:ascii="Times New Roman"/>
          <w:b w:val="false"/>
          <w:i w:val="false"/>
          <w:color w:val="000000"/>
          <w:sz w:val="28"/>
        </w:rPr>
        <w:t xml:space="preserve">Конституциясы </w:t>
      </w:r>
      <w:r>
        <w:rPr>
          <w:rFonts w:ascii="Times New Roman"/>
          <w:b w:val="false"/>
          <w:i w:val="false"/>
          <w:color w:val="000000"/>
          <w:sz w:val="28"/>
        </w:rPr>
        <w:t xml:space="preserve">мен мемлекет заңдарын, әскери жарғылардың талаптарын қатаң сақтауға, командирлерге (бастықтарға) сөзсiз бағынуға, олардың бұйрықтарын дәл және мерзiмiнде орындауға; </w:t>
      </w:r>
    </w:p>
    <w:bookmarkEnd w:id="116"/>
    <w:bookmarkStart w:name="z130" w:id="117"/>
    <w:p>
      <w:pPr>
        <w:spacing w:after="0"/>
        <w:ind w:left="0"/>
        <w:jc w:val="both"/>
      </w:pPr>
      <w:r>
        <w:rPr>
          <w:rFonts w:ascii="Times New Roman"/>
          <w:b w:val="false"/>
          <w:i w:val="false"/>
          <w:color w:val="000000"/>
          <w:sz w:val="28"/>
        </w:rPr>
        <w:t xml:space="preserve">
      - өз халқының қорғаушысы абыройын және жауынгерлiк даңқын, әскери атақтың абыройын және жауынгерлiк жолдастықты қымбат тұтуға; </w:t>
      </w:r>
    </w:p>
    <w:bookmarkEnd w:id="117"/>
    <w:bookmarkStart w:name="z131" w:id="118"/>
    <w:p>
      <w:pPr>
        <w:spacing w:after="0"/>
        <w:ind w:left="0"/>
        <w:jc w:val="both"/>
      </w:pPr>
      <w:r>
        <w:rPr>
          <w:rFonts w:ascii="Times New Roman"/>
          <w:b w:val="false"/>
          <w:i w:val="false"/>
          <w:color w:val="000000"/>
          <w:sz w:val="28"/>
        </w:rPr>
        <w:t xml:space="preserve">
      - әскери шеберлiктi жетiлдiре беруге, қару-жарақ пен әскери техниканы қолдануға әрдайым әзiр ұстауға, әскери мүлiктi сақтауға; </w:t>
      </w:r>
    </w:p>
    <w:bookmarkEnd w:id="118"/>
    <w:bookmarkStart w:name="z132" w:id="119"/>
    <w:p>
      <w:pPr>
        <w:spacing w:after="0"/>
        <w:ind w:left="0"/>
        <w:jc w:val="both"/>
      </w:pPr>
      <w:r>
        <w:rPr>
          <w:rFonts w:ascii="Times New Roman"/>
          <w:b w:val="false"/>
          <w:i w:val="false"/>
          <w:color w:val="000000"/>
          <w:sz w:val="28"/>
        </w:rPr>
        <w:t xml:space="preserve">
      - тәртiптi, қырағы болуы, мемлекеттiк, әскери және қызметтiк құпияның ашылуына жол бермеуге, шарт бойынша мiндеттемелердi қатаң сақтауға мiндеттейдi. </w:t>
      </w:r>
    </w:p>
    <w:bookmarkEnd w:id="119"/>
    <w:bookmarkStart w:name="z22" w:id="120"/>
    <w:p>
      <w:pPr>
        <w:spacing w:after="0"/>
        <w:ind w:left="0"/>
        <w:jc w:val="both"/>
      </w:pPr>
      <w:r>
        <w:rPr>
          <w:rFonts w:ascii="Times New Roman"/>
          <w:b w:val="false"/>
          <w:i w:val="false"/>
          <w:color w:val="000000"/>
          <w:sz w:val="28"/>
        </w:rPr>
        <w:t>
</w:t>
      </w:r>
      <w:r>
        <w:rPr>
          <w:rFonts w:ascii="Times New Roman"/>
          <w:b/>
          <w:i w:val="false"/>
          <w:color w:val="000000"/>
          <w:sz w:val="28"/>
        </w:rPr>
        <w:t xml:space="preserve">      19-бап. Қызметтiк және арнаулы мiндеттер </w:t>
      </w:r>
    </w:p>
    <w:bookmarkEnd w:id="120"/>
    <w:p>
      <w:pPr>
        <w:spacing w:after="0"/>
        <w:ind w:left="0"/>
        <w:jc w:val="both"/>
      </w:pPr>
      <w:r>
        <w:rPr>
          <w:rFonts w:ascii="Times New Roman"/>
          <w:b w:val="false"/>
          <w:i w:val="false"/>
          <w:color w:val="000000"/>
          <w:sz w:val="28"/>
        </w:rPr>
        <w:t>       Әскери қызметшiлердiң қызметтiк мiндеттерi мен осы мiндеттердi орындау тәртiбi </w:t>
      </w:r>
      <w:r>
        <w:rPr>
          <w:rFonts w:ascii="Times New Roman"/>
          <w:b w:val="false"/>
          <w:i w:val="false"/>
          <w:color w:val="000000"/>
          <w:sz w:val="28"/>
        </w:rPr>
        <w:t xml:space="preserve">әскери жарғылармен </w:t>
      </w:r>
      <w:r>
        <w:rPr>
          <w:rFonts w:ascii="Times New Roman"/>
          <w:b w:val="false"/>
          <w:i w:val="false"/>
          <w:color w:val="000000"/>
          <w:sz w:val="28"/>
        </w:rPr>
        <w:t xml:space="preserve">және басқа нормативтiк актiлермен белгiленедi. </w:t>
      </w:r>
    </w:p>
    <w:bookmarkStart w:name="z133" w:id="121"/>
    <w:p>
      <w:pPr>
        <w:spacing w:after="0"/>
        <w:ind w:left="0"/>
        <w:jc w:val="both"/>
      </w:pPr>
      <w:r>
        <w:rPr>
          <w:rFonts w:ascii="Times New Roman"/>
          <w:b w:val="false"/>
          <w:i w:val="false"/>
          <w:color w:val="000000"/>
          <w:sz w:val="28"/>
        </w:rPr>
        <w:t xml:space="preserve">
      Командирлер (бастықтар) дара басшылар болып табылады және бейбiт кез бен соғыс уақытында қарамағындағылардың өмiрi мен қызметiнiң барлық жағына, атап айтқанда: тұрақты жауынгерлiк және жұмылдырушылық әзiрлiкке, олардың жауынгерлiк мiндеттердi ойдағыдай орындауына; адам құрамының жауынгерлiк әзiрлiгiне, әскери тәртiбiне, моральдық-психологиялық жай-күйiне және әскери қызметтiң қауiпсiздiгiне; қару-жарақтың, әскери техника мен мүлiктiң жай-күйiне және сақталуына; материалдық-техникалық, медициналық, қаржылық және тұрмыстық жағынан қамтамасыз етуге жауап бередi. </w:t>
      </w:r>
    </w:p>
    <w:bookmarkEnd w:id="121"/>
    <w:bookmarkStart w:name="z134" w:id="122"/>
    <w:p>
      <w:pPr>
        <w:spacing w:after="0"/>
        <w:ind w:left="0"/>
        <w:jc w:val="both"/>
      </w:pPr>
      <w:r>
        <w:rPr>
          <w:rFonts w:ascii="Times New Roman"/>
          <w:b w:val="false"/>
          <w:i w:val="false"/>
          <w:color w:val="000000"/>
          <w:sz w:val="28"/>
        </w:rPr>
        <w:t>
      Әскери қызметшiлер жауынгерлiк кезекшiлiкте (жауынгерлiк қызметте), тәулiктiк және гарнизондық нарядта жүргенде, сондай-ақ дүлей апаттар мен басқа да төтенше жағдайлардың зардаптарын жоюға қатыстырылған кезде арнаулы мiндеттердi орындайды. Аталған мiндеттер мен оларды орындау тәртiбi </w:t>
      </w:r>
      <w:r>
        <w:rPr>
          <w:rFonts w:ascii="Times New Roman"/>
          <w:b w:val="false"/>
          <w:i w:val="false"/>
          <w:color w:val="000000"/>
          <w:sz w:val="28"/>
        </w:rPr>
        <w:t xml:space="preserve">заң актiлерiмен </w:t>
      </w:r>
      <w:r>
        <w:rPr>
          <w:rFonts w:ascii="Times New Roman"/>
          <w:b w:val="false"/>
          <w:i w:val="false"/>
          <w:color w:val="000000"/>
          <w:sz w:val="28"/>
        </w:rPr>
        <w:t>, </w:t>
      </w:r>
      <w:r>
        <w:rPr>
          <w:rFonts w:ascii="Times New Roman"/>
          <w:b w:val="false"/>
          <w:i w:val="false"/>
          <w:color w:val="000000"/>
          <w:sz w:val="28"/>
        </w:rPr>
        <w:t xml:space="preserve">әскери жарғылармен </w:t>
      </w:r>
      <w:r>
        <w:rPr>
          <w:rFonts w:ascii="Times New Roman"/>
          <w:b w:val="false"/>
          <w:i w:val="false"/>
          <w:color w:val="000000"/>
          <w:sz w:val="28"/>
        </w:rPr>
        <w:t xml:space="preserve">және солардың негiзiнде әзiрленген басқа да нормативтiк актiлермен белгiленедi. </w:t>
      </w:r>
    </w:p>
    <w:bookmarkEnd w:id="122"/>
    <w:bookmarkStart w:name="z23" w:id="123"/>
    <w:p>
      <w:pPr>
        <w:spacing w:after="0"/>
        <w:ind w:left="0"/>
        <w:jc w:val="both"/>
      </w:pPr>
      <w:r>
        <w:rPr>
          <w:rFonts w:ascii="Times New Roman"/>
          <w:b w:val="false"/>
          <w:i w:val="false"/>
          <w:color w:val="000000"/>
          <w:sz w:val="28"/>
        </w:rPr>
        <w:t>
</w:t>
      </w:r>
      <w:r>
        <w:rPr>
          <w:rFonts w:ascii="Times New Roman"/>
          <w:b/>
          <w:i w:val="false"/>
          <w:color w:val="000000"/>
          <w:sz w:val="28"/>
        </w:rPr>
        <w:t xml:space="preserve">      20-бап. Қаруды сақтау, алып жүру және қолдану құқығы </w:t>
      </w:r>
    </w:p>
    <w:bookmarkEnd w:id="123"/>
    <w:p>
      <w:pPr>
        <w:spacing w:after="0"/>
        <w:ind w:left="0"/>
        <w:jc w:val="both"/>
      </w:pPr>
      <w:r>
        <w:rPr>
          <w:rFonts w:ascii="Times New Roman"/>
          <w:b w:val="false"/>
          <w:i w:val="false"/>
          <w:color w:val="000000"/>
          <w:sz w:val="28"/>
        </w:rPr>
        <w:t xml:space="preserve">      Әскери қызметшiлер әскери қызмет мiндеттерiн орындау кезiнде қаруды алып жүруге және қолдануға құқылы. </w:t>
      </w:r>
    </w:p>
    <w:bookmarkStart w:name="z135" w:id="124"/>
    <w:p>
      <w:pPr>
        <w:spacing w:after="0"/>
        <w:ind w:left="0"/>
        <w:jc w:val="both"/>
      </w:pPr>
      <w:r>
        <w:rPr>
          <w:rFonts w:ascii="Times New Roman"/>
          <w:b w:val="false"/>
          <w:i w:val="false"/>
          <w:color w:val="000000"/>
          <w:sz w:val="28"/>
        </w:rPr>
        <w:t>
      Әскери қызметшiлердiң қаруды алып жүру ережелерi әскери жарғылармен белгiленедi. Штаттық (жеке) қаруды қолдану тәртiбi осы Заңмен және басқа </w:t>
      </w:r>
      <w:r>
        <w:rPr>
          <w:rFonts w:ascii="Times New Roman"/>
          <w:b w:val="false"/>
          <w:i w:val="false"/>
          <w:color w:val="000000"/>
          <w:sz w:val="28"/>
        </w:rPr>
        <w:t xml:space="preserve">заң актiлерiмен </w:t>
      </w:r>
      <w:r>
        <w:rPr>
          <w:rFonts w:ascii="Times New Roman"/>
          <w:b w:val="false"/>
          <w:i w:val="false"/>
          <w:color w:val="000000"/>
          <w:sz w:val="28"/>
        </w:rPr>
        <w:t xml:space="preserve">белгiленедi. </w:t>
      </w:r>
    </w:p>
    <w:bookmarkEnd w:id="124"/>
    <w:bookmarkStart w:name="z136" w:id="125"/>
    <w:p>
      <w:pPr>
        <w:spacing w:after="0"/>
        <w:ind w:left="0"/>
        <w:jc w:val="both"/>
      </w:pPr>
      <w:r>
        <w:rPr>
          <w:rFonts w:ascii="Times New Roman"/>
          <w:b w:val="false"/>
          <w:i w:val="false"/>
          <w:color w:val="000000"/>
          <w:sz w:val="28"/>
        </w:rPr>
        <w:t xml:space="preserve">
      Әскери қызметшiлер соңғы шара ретiнде қаруды және өзi немесе бөлiмше құрамында мынадай жағдайларда: </w:t>
      </w:r>
    </w:p>
    <w:bookmarkEnd w:id="125"/>
    <w:bookmarkStart w:name="z137" w:id="126"/>
    <w:p>
      <w:pPr>
        <w:spacing w:after="0"/>
        <w:ind w:left="0"/>
        <w:jc w:val="both"/>
      </w:pPr>
      <w:r>
        <w:rPr>
          <w:rFonts w:ascii="Times New Roman"/>
          <w:b w:val="false"/>
          <w:i w:val="false"/>
          <w:color w:val="000000"/>
          <w:sz w:val="28"/>
        </w:rPr>
        <w:t xml:space="preserve">
      - күзетiлудегi әскери және азаматтық объектiлерге, қарауылдарға, әскери бөлiмдердiң тұрғын жайы мен ғимараттарына топ болып немесе жеке жасалған қарулы шабуылға тойтарыс беру үшiн; </w:t>
      </w:r>
    </w:p>
    <w:bookmarkEnd w:id="126"/>
    <w:bookmarkStart w:name="z138" w:id="127"/>
    <w:p>
      <w:pPr>
        <w:spacing w:after="0"/>
        <w:ind w:left="0"/>
        <w:jc w:val="both"/>
      </w:pPr>
      <w:r>
        <w:rPr>
          <w:rFonts w:ascii="Times New Roman"/>
          <w:b w:val="false"/>
          <w:i w:val="false"/>
          <w:color w:val="000000"/>
          <w:sz w:val="28"/>
        </w:rPr>
        <w:t xml:space="preserve">
      - қаруды және әскери техниканы күш қолданып иелену әрекетiн тыю үшiн; </w:t>
      </w:r>
    </w:p>
    <w:bookmarkEnd w:id="127"/>
    <w:bookmarkStart w:name="z139" w:id="128"/>
    <w:p>
      <w:pPr>
        <w:spacing w:after="0"/>
        <w:ind w:left="0"/>
        <w:jc w:val="both"/>
      </w:pPr>
      <w:r>
        <w:rPr>
          <w:rFonts w:ascii="Times New Roman"/>
          <w:b w:val="false"/>
          <w:i w:val="false"/>
          <w:color w:val="000000"/>
          <w:sz w:val="28"/>
        </w:rPr>
        <w:t xml:space="preserve">
      - егер әскери қызметшiлер мен жай адамдарды өзге әдiстермен және құралдармен қорғау мүмкiн болмаса, оларды өмiрiне немесе денсаулығына қатер төндiретiн шабуылдан қорғау үшiн; </w:t>
      </w:r>
    </w:p>
    <w:bookmarkEnd w:id="128"/>
    <w:bookmarkStart w:name="z140" w:id="129"/>
    <w:p>
      <w:pPr>
        <w:spacing w:after="0"/>
        <w:ind w:left="0"/>
        <w:jc w:val="both"/>
      </w:pPr>
      <w:r>
        <w:rPr>
          <w:rFonts w:ascii="Times New Roman"/>
          <w:b w:val="false"/>
          <w:i w:val="false"/>
          <w:color w:val="000000"/>
          <w:sz w:val="28"/>
        </w:rPr>
        <w:t xml:space="preserve">
      - егер қылмыскердi қарсыласуын өзге әдiстермен және құралдармен жеңу немесе қаруын тартып алу мүмкiн болмаса, қылмыс жасаған, қарулы қарсылық көрсеткен не ауыр қылмыс жасау кезiнде үстерiнен түскен адамдарды, сондай-ақ қаруын тапсыру туралы заңды талаптарды орындаудан бас тартқан қарулы адамды ұстау үшiн; </w:t>
      </w:r>
    </w:p>
    <w:bookmarkEnd w:id="129"/>
    <w:bookmarkStart w:name="z141" w:id="130"/>
    <w:p>
      <w:pPr>
        <w:spacing w:after="0"/>
        <w:ind w:left="0"/>
        <w:jc w:val="both"/>
      </w:pPr>
      <w:r>
        <w:rPr>
          <w:rFonts w:ascii="Times New Roman"/>
          <w:b w:val="false"/>
          <w:i w:val="false"/>
          <w:color w:val="000000"/>
          <w:sz w:val="28"/>
        </w:rPr>
        <w:t xml:space="preserve">
      - жануарлардың шабуылынан қорғану үшiн қолдануға құқылы. </w:t>
      </w:r>
    </w:p>
    <w:bookmarkEnd w:id="130"/>
    <w:bookmarkStart w:name="z142" w:id="131"/>
    <w:p>
      <w:pPr>
        <w:spacing w:after="0"/>
        <w:ind w:left="0"/>
        <w:jc w:val="both"/>
      </w:pPr>
      <w:r>
        <w:rPr>
          <w:rFonts w:ascii="Times New Roman"/>
          <w:b w:val="false"/>
          <w:i w:val="false"/>
          <w:color w:val="000000"/>
          <w:sz w:val="28"/>
        </w:rPr>
        <w:t xml:space="preserve">
      Қару қолдану оны қолданбақшы ниет туралы ескертудi көздеуге тиiс. Күтпеген қарулы шабуыл, ұрыс техникасын, көлiк құралдарын, теңiз және өзен кемелерiн пайдалана отырып шабуыл жасаған кезде, сондай-ақ қамаудан қару алып қашқан жағдайда қару ескертусiз қолданылуы мүмкiн. </w:t>
      </w:r>
    </w:p>
    <w:bookmarkEnd w:id="131"/>
    <w:bookmarkStart w:name="z143" w:id="132"/>
    <w:p>
      <w:pPr>
        <w:spacing w:after="0"/>
        <w:ind w:left="0"/>
        <w:jc w:val="both"/>
      </w:pPr>
      <w:r>
        <w:rPr>
          <w:rFonts w:ascii="Times New Roman"/>
          <w:b w:val="false"/>
          <w:i w:val="false"/>
          <w:color w:val="000000"/>
          <w:sz w:val="28"/>
        </w:rPr>
        <w:t xml:space="preserve">
      Әскери қызметшiлер қауiп дабылын беру немесе көмек шақыру үшiн қару қолдануға құқылы. </w:t>
      </w:r>
    </w:p>
    <w:bookmarkEnd w:id="132"/>
    <w:bookmarkStart w:name="z144" w:id="133"/>
    <w:p>
      <w:pPr>
        <w:spacing w:after="0"/>
        <w:ind w:left="0"/>
        <w:jc w:val="both"/>
      </w:pPr>
      <w:r>
        <w:rPr>
          <w:rFonts w:ascii="Times New Roman"/>
          <w:b w:val="false"/>
          <w:i w:val="false"/>
          <w:color w:val="000000"/>
          <w:sz w:val="28"/>
        </w:rPr>
        <w:t xml:space="preserve">
      Қаруды қолдану және пайдалану кезiнде әскери қызметшi айналадағы азаматтардың қауiпсiздiгiн қамтамасыз ету үшiн мүмкiн болған шаралардың бәрiн қолдануға, ал қажет болған жағдайда зардап шеккендерге дереу медициналық көмек көрсетуге мiндеттi. </w:t>
      </w:r>
    </w:p>
    <w:bookmarkEnd w:id="133"/>
    <w:bookmarkStart w:name="z145" w:id="134"/>
    <w:p>
      <w:pPr>
        <w:spacing w:after="0"/>
        <w:ind w:left="0"/>
        <w:jc w:val="both"/>
      </w:pPr>
      <w:r>
        <w:rPr>
          <w:rFonts w:ascii="Times New Roman"/>
          <w:b w:val="false"/>
          <w:i w:val="false"/>
          <w:color w:val="000000"/>
          <w:sz w:val="28"/>
        </w:rPr>
        <w:t xml:space="preserve">
      Әйелдер мен кәмелетке толмағандар қарулы шабуыл жасаған, қарулы қарсылық көрсеткен не әскери қызметшiнiң (әскери қызметшiлердiң) өмiрiне қатер төндiретiн топталып шабуыл жасаған реттерде, егер мұндай шабуылды басқа әдiстермен және құралдармен тойтару мүмкiн болмаған жағдайларды қоспағанда, оларға қару қолдануға тыйым салынады. </w:t>
      </w:r>
    </w:p>
    <w:bookmarkEnd w:id="134"/>
    <w:bookmarkStart w:name="z146" w:id="135"/>
    <w:p>
      <w:pPr>
        <w:spacing w:after="0"/>
        <w:ind w:left="0"/>
        <w:jc w:val="both"/>
      </w:pPr>
      <w:r>
        <w:rPr>
          <w:rFonts w:ascii="Times New Roman"/>
          <w:b w:val="false"/>
          <w:i w:val="false"/>
          <w:color w:val="000000"/>
          <w:sz w:val="28"/>
        </w:rPr>
        <w:t xml:space="preserve">
      Қару қолданылатын немесе пайдаланылатын әрбiр реттi әскери қызметшi командирiне (бастығына) баяндайды. </w:t>
      </w:r>
      <w:r>
        <w:br/>
      </w:r>
      <w:r>
        <w:rPr>
          <w:rFonts w:ascii="Times New Roman"/>
          <w:b w:val="false"/>
          <w:i w:val="false"/>
          <w:color w:val="000000"/>
          <w:sz w:val="28"/>
        </w:rPr>
        <w:t>
</w:t>
      </w:r>
      <w:r>
        <w:rPr>
          <w:rFonts w:ascii="Times New Roman"/>
          <w:b w:val="false"/>
          <w:i w:val="false"/>
          <w:color w:val="ff0000"/>
          <w:sz w:val="28"/>
        </w:rPr>
        <w:t xml:space="preserve">      Ескерту. 20-бапқа өзгерту енгiзiлдi - Қазақстан Республикасының 2003.07.08. N 478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End w:id="135"/>
    <w:bookmarkStart w:name="z29" w:id="136"/>
    <w:p>
      <w:pPr>
        <w:spacing w:after="0"/>
        <w:ind w:left="0"/>
        <w:jc w:val="left"/>
      </w:pPr>
      <w:r>
        <w:rPr>
          <w:rFonts w:ascii="Times New Roman"/>
          <w:b/>
          <w:i w:val="false"/>
          <w:color w:val="000000"/>
        </w:rPr>
        <w:t xml:space="preserve"> 
  4 бөлiм. Әскери қызметшiлердiң жауапкершiлiгi </w:t>
      </w:r>
    </w:p>
    <w:bookmarkEnd w:id="136"/>
    <w:bookmarkStart w:name="z25" w:id="137"/>
    <w:p>
      <w:pPr>
        <w:spacing w:after="0"/>
        <w:ind w:left="0"/>
        <w:jc w:val="both"/>
      </w:pPr>
      <w:r>
        <w:rPr>
          <w:rFonts w:ascii="Times New Roman"/>
          <w:b w:val="false"/>
          <w:i w:val="false"/>
          <w:color w:val="000000"/>
          <w:sz w:val="28"/>
        </w:rPr>
        <w:t>
</w:t>
      </w:r>
      <w:r>
        <w:rPr>
          <w:rFonts w:ascii="Times New Roman"/>
          <w:b/>
          <w:i w:val="false"/>
          <w:color w:val="000000"/>
          <w:sz w:val="28"/>
        </w:rPr>
        <w:t xml:space="preserve">      21-бап. Әскери қызметшiлердiң әскери тәртiптi бұзғаны </w:t>
      </w:r>
      <w:r>
        <w:br/>
      </w:r>
      <w:r>
        <w:rPr>
          <w:rFonts w:ascii="Times New Roman"/>
          <w:b w:val="false"/>
          <w:i w:val="false"/>
          <w:color w:val="000000"/>
          <w:sz w:val="28"/>
        </w:rPr>
        <w:t>
</w:t>
      </w:r>
      <w:r>
        <w:rPr>
          <w:rFonts w:ascii="Times New Roman"/>
          <w:b/>
          <w:i w:val="false"/>
          <w:color w:val="000000"/>
          <w:sz w:val="28"/>
        </w:rPr>
        <w:t xml:space="preserve">               және құқық бұзушылық жасағаны үшiн жауаптылығы </w:t>
      </w:r>
    </w:p>
    <w:bookmarkEnd w:id="137"/>
    <w:p>
      <w:pPr>
        <w:spacing w:after="0"/>
        <w:ind w:left="0"/>
        <w:jc w:val="both"/>
      </w:pPr>
      <w:r>
        <w:rPr>
          <w:rFonts w:ascii="Times New Roman"/>
          <w:b w:val="false"/>
          <w:i w:val="false"/>
          <w:color w:val="000000"/>
          <w:sz w:val="28"/>
        </w:rPr>
        <w:t>      Әскери қызметшiлер әскери тәртiптi бұзғаны үшiн </w:t>
      </w:r>
      <w:r>
        <w:rPr>
          <w:rFonts w:ascii="Times New Roman"/>
          <w:b w:val="false"/>
          <w:i w:val="false"/>
          <w:color w:val="000000"/>
          <w:sz w:val="28"/>
        </w:rPr>
        <w:t xml:space="preserve">әскери жарғыларда </w:t>
      </w:r>
      <w:r>
        <w:rPr>
          <w:rFonts w:ascii="Times New Roman"/>
          <w:b w:val="false"/>
          <w:i w:val="false"/>
          <w:color w:val="000000"/>
          <w:sz w:val="28"/>
        </w:rPr>
        <w:t xml:space="preserve">белгiленген тәртiппен жауапты болады. </w:t>
      </w:r>
    </w:p>
    <w:bookmarkStart w:name="z147" w:id="138"/>
    <w:p>
      <w:pPr>
        <w:spacing w:after="0"/>
        <w:ind w:left="0"/>
        <w:jc w:val="both"/>
      </w:pPr>
      <w:r>
        <w:rPr>
          <w:rFonts w:ascii="Times New Roman"/>
          <w:b w:val="false"/>
          <w:i w:val="false"/>
          <w:color w:val="000000"/>
          <w:sz w:val="28"/>
        </w:rPr>
        <w:t>
      Әскери қызметшi әскери қызмет мiндеттерiн атқару кезiнде жасаған қылмысы мен өзге де құқық бұзушылықтары үшiн Қазақстан Республикасының заңдарына сәйкес </w:t>
      </w:r>
      <w:r>
        <w:rPr>
          <w:rFonts w:ascii="Times New Roman"/>
          <w:b w:val="false"/>
          <w:i w:val="false"/>
          <w:color w:val="000000"/>
          <w:sz w:val="28"/>
        </w:rPr>
        <w:t xml:space="preserve">қылмыстық </w:t>
      </w:r>
      <w:r>
        <w:rPr>
          <w:rFonts w:ascii="Times New Roman"/>
          <w:b w:val="false"/>
          <w:i w:val="false"/>
          <w:color w:val="000000"/>
          <w:sz w:val="28"/>
        </w:rPr>
        <w:t>, </w:t>
      </w:r>
      <w:r>
        <w:rPr>
          <w:rFonts w:ascii="Times New Roman"/>
          <w:b w:val="false"/>
          <w:i w:val="false"/>
          <w:color w:val="000000"/>
          <w:sz w:val="28"/>
        </w:rPr>
        <w:t xml:space="preserve">әкiмшiлiк </w:t>
      </w:r>
      <w:r>
        <w:rPr>
          <w:rFonts w:ascii="Times New Roman"/>
          <w:b w:val="false"/>
          <w:i w:val="false"/>
          <w:color w:val="000000"/>
          <w:sz w:val="28"/>
        </w:rPr>
        <w:t>немесе  </w:t>
      </w:r>
      <w:r>
        <w:rPr>
          <w:rFonts w:ascii="Times New Roman"/>
          <w:b w:val="false"/>
          <w:i w:val="false"/>
          <w:color w:val="000000"/>
          <w:sz w:val="28"/>
        </w:rPr>
        <w:t xml:space="preserve">материалдық </w:t>
      </w:r>
      <w:r>
        <w:rPr>
          <w:rFonts w:ascii="Times New Roman"/>
          <w:b w:val="false"/>
          <w:i w:val="false"/>
          <w:color w:val="000000"/>
          <w:sz w:val="28"/>
        </w:rPr>
        <w:t xml:space="preserve">жауаптылықта болады. </w:t>
      </w:r>
      <w:r>
        <w:br/>
      </w:r>
      <w:r>
        <w:rPr>
          <w:rFonts w:ascii="Times New Roman"/>
          <w:b w:val="false"/>
          <w:i w:val="false"/>
          <w:color w:val="000000"/>
          <w:sz w:val="28"/>
        </w:rPr>
        <w:t>
</w:t>
      </w:r>
      <w:r>
        <w:rPr>
          <w:rFonts w:ascii="Times New Roman"/>
          <w:b w:val="false"/>
          <w:i w:val="false"/>
          <w:color w:val="ff0000"/>
          <w:sz w:val="28"/>
        </w:rPr>
        <w:t xml:space="preserve">      Ескерту. 21-бап жаңа редакцияда - Қазақстан Республикасының 2003.07.08. N 478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End w:id="138"/>
    <w:bookmarkStart w:name="z26" w:id="139"/>
    <w:p>
      <w:pPr>
        <w:spacing w:after="0"/>
        <w:ind w:left="0"/>
        <w:jc w:val="both"/>
      </w:pPr>
      <w:r>
        <w:rPr>
          <w:rFonts w:ascii="Times New Roman"/>
          <w:b w:val="false"/>
          <w:i w:val="false"/>
          <w:color w:val="000000"/>
          <w:sz w:val="28"/>
        </w:rPr>
        <w:t>
</w:t>
      </w:r>
      <w:r>
        <w:rPr>
          <w:rFonts w:ascii="Times New Roman"/>
          <w:b/>
          <w:i w:val="false"/>
          <w:color w:val="000000"/>
          <w:sz w:val="28"/>
        </w:rPr>
        <w:t xml:space="preserve">      22-24-баптар. &lt;*&gt; </w:t>
      </w:r>
    </w:p>
    <w:bookmarkEnd w:id="139"/>
    <w:p>
      <w:pPr>
        <w:spacing w:after="0"/>
        <w:ind w:left="0"/>
        <w:jc w:val="both"/>
      </w:pPr>
      <w:r>
        <w:rPr>
          <w:rFonts w:ascii="Times New Roman"/>
          <w:b w:val="false"/>
          <w:i w:val="false"/>
          <w:color w:val="ff0000"/>
          <w:sz w:val="28"/>
        </w:rPr>
        <w:t xml:space="preserve">      Ескерту. 22-24-баптар алып тасталды - Қазақстан Республикасының 2003.07.08. N 478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