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3d09" w14:textId="8673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халық депутаттары жергiлiктi Кеңестерiнiң өкiлеттiгiн мерзiмiнен бұрын тоқтату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1993 жылғы 9 желтоқсан N 3800.
Күші жойылды - Қазақстан Республикасының 2004.12.20. N 12 Заңымен (өзгеріс 2005 жылғы 1 қаңтардан бастап күшіне енеді)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Халық депутаттары жергiлiктi Кеңестерiнiң өкiлеттiгi мерзiмiнен бұрын тоқтатылсын.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2-бап.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Халық депутаттары жергiлiктi Кеңестерiнiң өкiлеттiгi мерзiмiнен бұрын тоқтатылуына байланысты алдағы кезде жаңадан сайланатын жергiлiктi өкiлдi органдар жұмысы басталғанға дейiн қажеттi ұйымдық-құқылық және материалдық-техникалық шараларды жүргiзу облыстардың, Алматы және Ленинск қалаларының әкiмдерiне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Заң жарияланған күннен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