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e9ed" w14:textId="e9be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1993 жылғы 21 қазандағы N 3300 Заңы.
Күші жойылды - Қазақстан Республикасының 2004.07.09. N 593 Заңымен</w:t>
      </w:r>
    </w:p>
    <w:p>
      <w:pPr>
        <w:spacing w:after="0"/>
        <w:ind w:left="0"/>
        <w:jc w:val="both"/>
      </w:pPr>
      <w:bookmarkStart w:name="z82" w:id="0"/>
      <w:r>
        <w:rPr>
          <w:rFonts w:ascii="Times New Roman"/>
          <w:b w:val="false"/>
          <w:i w:val="false"/>
          <w:color w:val="000000"/>
          <w:sz w:val="28"/>
        </w:rPr>
        <w:t xml:space="preserve">
      Жануарлар дүниесi - айналадағы табиғи ортаның негiзгi құраластарының (компаненттерiнiң) бiрi. Қазақстан Республикасы табиғи байлықтарының маңызды құрамдас бөлiгi. </w:t>
      </w:r>
      <w:r>
        <w:br/>
      </w:r>
      <w:r>
        <w:rPr>
          <w:rFonts w:ascii="Times New Roman"/>
          <w:b w:val="false"/>
          <w:i w:val="false"/>
          <w:color w:val="000000"/>
          <w:sz w:val="28"/>
        </w:rPr>
        <w:t xml:space="preserve">
      Осы заң жануарлар дүниесiн тиiмдi қорғауды, өсiмiн молайтуды және ұтымды пайдалануды, бүгiнгi және болашақ ұрпақты табиғатқа деген ықтияттылық пен адамгершiлiк көзқарас рухында тәрбиелеудi қамтамасыз етуге тиiс. </w:t>
      </w:r>
    </w:p>
    <w:bookmarkEnd w:id="0"/>
    <w:bookmarkStart w:name="z1" w:id="1"/>
    <w:p>
      <w:pPr>
        <w:spacing w:after="0"/>
        <w:ind w:left="0"/>
        <w:jc w:val="left"/>
      </w:pPr>
      <w:r>
        <w:rPr>
          <w:rFonts w:ascii="Times New Roman"/>
          <w:b/>
          <w:i w:val="false"/>
          <w:color w:val="000000"/>
        </w:rPr>
        <w:t xml:space="preserve"> 
  I бөлiм.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Жануарлар дүниесiн қорғау, өсiмiн молайту </w:t>
      </w:r>
      <w:r>
        <w:br/>
      </w:r>
      <w:r>
        <w:rPr>
          <w:rFonts w:ascii="Times New Roman"/>
          <w:b w:val="false"/>
          <w:i w:val="false"/>
          <w:color w:val="000000"/>
          <w:sz w:val="28"/>
        </w:rPr>
        <w:t>
</w:t>
      </w:r>
      <w:r>
        <w:rPr>
          <w:rFonts w:ascii="Times New Roman"/>
          <w:b/>
          <w:i w:val="false"/>
          <w:color w:val="000000"/>
          <w:sz w:val="28"/>
        </w:rPr>
        <w:t xml:space="preserve">             және пайдалану туралы Қазақстан Республикасы </w:t>
      </w:r>
      <w:r>
        <w:br/>
      </w:r>
      <w:r>
        <w:rPr>
          <w:rFonts w:ascii="Times New Roman"/>
          <w:b w:val="false"/>
          <w:i w:val="false"/>
          <w:color w:val="000000"/>
          <w:sz w:val="28"/>
        </w:rPr>
        <w:t>
</w:t>
      </w:r>
      <w:r>
        <w:rPr>
          <w:rFonts w:ascii="Times New Roman"/>
          <w:b/>
          <w:i w:val="false"/>
          <w:color w:val="000000"/>
          <w:sz w:val="28"/>
        </w:rPr>
        <w:t xml:space="preserve">             заңдарының мiндеттерi </w:t>
      </w:r>
    </w:p>
    <w:bookmarkEnd w:id="2"/>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Қазақстан Республикасы заңдарының мiндеттерi жабайы жануарлардың табиғи еркiн тiршiлiк жағдайларын қамтамасыз ету, табиғи үйiрлердiң түр жағынан сан алуандылығы мен тұтастығын сақтау мақсатында оларды қорғау, өсiмiн молайту және пайдалану саласындағы қоғамдық қатынастарды реттеп отыру, сондай-ақ осы саладағы заңдылықты нығайту болып табылады.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Жануарлардың дүниесiн қорғау, өсiмiн молайту </w:t>
      </w:r>
      <w:r>
        <w:br/>
      </w:r>
      <w:r>
        <w:rPr>
          <w:rFonts w:ascii="Times New Roman"/>
          <w:b w:val="false"/>
          <w:i w:val="false"/>
          <w:color w:val="000000"/>
          <w:sz w:val="28"/>
        </w:rPr>
        <w:t>
</w:t>
      </w:r>
      <w:r>
        <w:rPr>
          <w:rFonts w:ascii="Times New Roman"/>
          <w:b/>
          <w:i w:val="false"/>
          <w:color w:val="000000"/>
          <w:sz w:val="28"/>
        </w:rPr>
        <w:t xml:space="preserve">             және пайдалану туралы Қазақстан Республикасы </w:t>
      </w:r>
      <w:r>
        <w:br/>
      </w:r>
      <w:r>
        <w:rPr>
          <w:rFonts w:ascii="Times New Roman"/>
          <w:b w:val="false"/>
          <w:i w:val="false"/>
          <w:color w:val="000000"/>
          <w:sz w:val="28"/>
        </w:rPr>
        <w:t>
</w:t>
      </w:r>
      <w:r>
        <w:rPr>
          <w:rFonts w:ascii="Times New Roman"/>
          <w:b/>
          <w:i w:val="false"/>
          <w:color w:val="000000"/>
          <w:sz w:val="28"/>
        </w:rPr>
        <w:t xml:space="preserve">             заңдары </w:t>
      </w:r>
    </w:p>
    <w:bookmarkEnd w:id="3"/>
    <w:p>
      <w:pPr>
        <w:spacing w:after="0"/>
        <w:ind w:left="0"/>
        <w:jc w:val="both"/>
      </w:pPr>
      <w:r>
        <w:rPr>
          <w:rFonts w:ascii="Times New Roman"/>
          <w:b w:val="false"/>
          <w:i w:val="false"/>
          <w:color w:val="000000"/>
          <w:sz w:val="28"/>
        </w:rPr>
        <w:t xml:space="preserve">      Жануарлар дүниесiн қорғау, өсiмiн молайту және пайдалану саласындағы қоғамдық қатынастар осы Заңмен және осыған сәйкес шығарылатын Қазақстан Республикасының өзге де заң құжаттарымен реттелiп отырады.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Жануарлар дүниесi ұғымы </w:t>
      </w:r>
    </w:p>
    <w:bookmarkEnd w:id="4"/>
    <w:p>
      <w:pPr>
        <w:spacing w:after="0"/>
        <w:ind w:left="0"/>
        <w:jc w:val="both"/>
      </w:pPr>
      <w:r>
        <w:rPr>
          <w:rFonts w:ascii="Times New Roman"/>
          <w:b w:val="false"/>
          <w:i w:val="false"/>
          <w:color w:val="000000"/>
          <w:sz w:val="28"/>
        </w:rPr>
        <w:t xml:space="preserve">      Жануарлар дүниесiне құрғақта, суда, атмосферада және жер қыртысында табиғи еркiн жағдайда тұрақты немесе уақытша мекендейтiн барлық жабайы жануарлар (сүт қоректiлер, құстар, бауырымен жорғалаушылар, қос мекендiлер, балықтар, сондай-ақ ұлутектiлер (молюскалар), шыбын-шiркейлер (насекомдар) және басқалар) жатады.  </w:t>
      </w:r>
      <w:r>
        <w:br/>
      </w:r>
      <w:r>
        <w:rPr>
          <w:rFonts w:ascii="Times New Roman"/>
          <w:b w:val="false"/>
          <w:i w:val="false"/>
          <w:color w:val="000000"/>
          <w:sz w:val="28"/>
        </w:rPr>
        <w:t xml:space="preserve">
      Ауыл шаруашылық және басқа да үй жануарларын, сондай-ақ шаруашылық, мәдени өзге де мақсаттар үшiн табиғи ортадан айырылып, ырықсыз немесе жартылай ырықсыз жағдайда ұсталатын жабайы жануарларды пайдалану, өсiмiн молайту және қорғау саласындағы қатынастар Қазақстан Республикасының тиiстi заңдарымен реттеледi.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Жануарлар дүниесiнiң мақсатты мiндетi </w:t>
      </w:r>
    </w:p>
    <w:bookmarkEnd w:id="5"/>
    <w:p>
      <w:pPr>
        <w:spacing w:after="0"/>
        <w:ind w:left="0"/>
        <w:jc w:val="both"/>
      </w:pPr>
      <w:r>
        <w:rPr>
          <w:rFonts w:ascii="Times New Roman"/>
          <w:b w:val="false"/>
          <w:i w:val="false"/>
          <w:color w:val="000000"/>
          <w:sz w:val="28"/>
        </w:rPr>
        <w:t xml:space="preserve">      Мақсатты мiндетiне сәйкес жануарлар дүниесi мынадай топтарға бөлiнедi:  </w:t>
      </w:r>
      <w:r>
        <w:br/>
      </w:r>
      <w:r>
        <w:rPr>
          <w:rFonts w:ascii="Times New Roman"/>
          <w:b w:val="false"/>
          <w:i w:val="false"/>
          <w:color w:val="000000"/>
          <w:sz w:val="28"/>
        </w:rPr>
        <w:t xml:space="preserve">
      - жануарлардың сирек кездесетiн және құрып кету қатерi төнген түрлерi;  </w:t>
      </w:r>
      <w:r>
        <w:br/>
      </w:r>
      <w:r>
        <w:rPr>
          <w:rFonts w:ascii="Times New Roman"/>
          <w:b w:val="false"/>
          <w:i w:val="false"/>
          <w:color w:val="000000"/>
          <w:sz w:val="28"/>
        </w:rPr>
        <w:t xml:space="preserve">
      - жануарлардың аң аулау объектiлерi болып табылатын түрлерi;  </w:t>
      </w:r>
      <w:r>
        <w:br/>
      </w:r>
      <w:r>
        <w:rPr>
          <w:rFonts w:ascii="Times New Roman"/>
          <w:b w:val="false"/>
          <w:i w:val="false"/>
          <w:color w:val="000000"/>
          <w:sz w:val="28"/>
        </w:rPr>
        <w:t xml:space="preserve">
      - жануарлардың балық аулау объектiлерi болып табылатын түрлерi;  </w:t>
      </w:r>
      <w:r>
        <w:br/>
      </w:r>
      <w:r>
        <w:rPr>
          <w:rFonts w:ascii="Times New Roman"/>
          <w:b w:val="false"/>
          <w:i w:val="false"/>
          <w:color w:val="000000"/>
          <w:sz w:val="28"/>
        </w:rPr>
        <w:t xml:space="preserve">
      - жануарлардың (аң аулау мен балық аулаудан басқа) өзге де шаруашылық мақсатында пайдаланылатын түрлерi;  </w:t>
      </w:r>
      <w:r>
        <w:br/>
      </w:r>
      <w:r>
        <w:rPr>
          <w:rFonts w:ascii="Times New Roman"/>
          <w:b w:val="false"/>
          <w:i w:val="false"/>
          <w:color w:val="000000"/>
          <w:sz w:val="28"/>
        </w:rPr>
        <w:t xml:space="preserve">
      - жануарлардың шаруашылық мақсаттарда пайдаланылмайтын, бiрақ экологиялық, мәдени және өзге де құндылығы бар түрлерi;  </w:t>
      </w:r>
      <w:r>
        <w:br/>
      </w:r>
      <w:r>
        <w:rPr>
          <w:rFonts w:ascii="Times New Roman"/>
          <w:b w:val="false"/>
          <w:i w:val="false"/>
          <w:color w:val="000000"/>
          <w:sz w:val="28"/>
        </w:rPr>
        <w:t xml:space="preserve">
      - жануарлардың халық денсаулығын сақтау, ауыл шаруашылығын және басқа да үй жануарларын аурудан алдын ала қорғау халық шаруашылығына нұқсан келтiрiлуiне жол бермеу мақсатында бас санын реттеп отыруға жататын түрлерi.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Жануарлар түрлерiн топтарға жатқызу және бiр </w:t>
      </w:r>
      <w:r>
        <w:br/>
      </w:r>
      <w:r>
        <w:rPr>
          <w:rFonts w:ascii="Times New Roman"/>
          <w:b w:val="false"/>
          <w:i w:val="false"/>
          <w:color w:val="000000"/>
          <w:sz w:val="28"/>
        </w:rPr>
        <w:t>
</w:t>
      </w:r>
      <w:r>
        <w:rPr>
          <w:rFonts w:ascii="Times New Roman"/>
          <w:b/>
          <w:i w:val="false"/>
          <w:color w:val="000000"/>
          <w:sz w:val="28"/>
        </w:rPr>
        <w:t xml:space="preserve">             топтан екiншi топқа аудару </w:t>
      </w:r>
    </w:p>
    <w:bookmarkEnd w:id="6"/>
    <w:p>
      <w:pPr>
        <w:spacing w:after="0"/>
        <w:ind w:left="0"/>
        <w:jc w:val="both"/>
      </w:pPr>
      <w:r>
        <w:rPr>
          <w:rFonts w:ascii="Times New Roman"/>
          <w:b w:val="false"/>
          <w:i w:val="false"/>
          <w:color w:val="000000"/>
          <w:sz w:val="28"/>
        </w:rPr>
        <w:t xml:space="preserve">      Жануарлардың түрлерiн осы заңның 4-бабында аталған топтарға жатқызу олардың негiзгi мақсатты мiндетiне сәйкес, ал жануарлар түрлерiн бiр топтан екiншi топқа аудару олардың негiзгi мақсатты мiндетi өзгерген реттерде жүргiзiледi.  </w:t>
      </w:r>
      <w:r>
        <w:br/>
      </w:r>
      <w:r>
        <w:rPr>
          <w:rFonts w:ascii="Times New Roman"/>
          <w:b w:val="false"/>
          <w:i w:val="false"/>
          <w:color w:val="000000"/>
          <w:sz w:val="28"/>
        </w:rPr>
        <w:t xml:space="preserve">
      Жануарлар түрлерiн топтарға жатқызуды және бiр топтан екiншi топқа аударуды Қазақстан Республикасының Үкiметi мен жануарлар дүниесiн мемлекеттiк басқаруға арнайы уәкiлдiк берiлген органдар өз құзыретi шегiнде жүргiзедi.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Жануарлар дүниесiне меншiк </w:t>
      </w:r>
    </w:p>
    <w:bookmarkEnd w:id="7"/>
    <w:p>
      <w:pPr>
        <w:spacing w:after="0"/>
        <w:ind w:left="0"/>
        <w:jc w:val="both"/>
      </w:pPr>
      <w:r>
        <w:rPr>
          <w:rFonts w:ascii="Times New Roman"/>
          <w:b w:val="false"/>
          <w:i w:val="false"/>
          <w:color w:val="000000"/>
          <w:sz w:val="28"/>
        </w:rPr>
        <w:t xml:space="preserve">      Қазақстан Республикасындағы жануарлар дүниесi республиканың айрықша меншiгiнде болады.  </w:t>
      </w:r>
      <w:r>
        <w:br/>
      </w:r>
      <w:r>
        <w:rPr>
          <w:rFonts w:ascii="Times New Roman"/>
          <w:b w:val="false"/>
          <w:i w:val="false"/>
          <w:color w:val="000000"/>
          <w:sz w:val="28"/>
        </w:rPr>
        <w:t xml:space="preserve">
      Жануарлар дүниесiне иелiк етудi, билiк жүргiзудi және пайдалануды Қазақстан Республикасының Жоғарғы Кеңесi тiкелей немесе Қазақстан Республикасының Үкiметi, жергiлiктi өкiлдi және атқарушы өкiмет органдары мен жануарлар дүниесiн мемлекеттiк басқаруға арнайы уәкiлдiк берiлген органдар Қазақстан Республикасының заңдарында белгiленген құзыретi шегiнде жүзеге асырады.  </w:t>
      </w:r>
      <w:r>
        <w:br/>
      </w:r>
      <w:r>
        <w:rPr>
          <w:rFonts w:ascii="Times New Roman"/>
          <w:b w:val="false"/>
          <w:i w:val="false"/>
          <w:color w:val="000000"/>
          <w:sz w:val="28"/>
        </w:rPr>
        <w:t xml:space="preserve">
      Жануарлар дүниесiн пайдалануға беру және жануарлар дүниесiне меншiк құқығын iс жүзiне асыру жөнiнде басқа да iс-әрекеттер жасау жануарлар дүниесiн басқарудың мемлекеттiк органының мiндеттi түрде қатысуымен жүзеге асырылады.  </w:t>
      </w:r>
    </w:p>
    <w:bookmarkStart w:name="z8" w:id="8"/>
    <w:p>
      <w:pPr>
        <w:spacing w:after="0"/>
        <w:ind w:left="0"/>
        <w:jc w:val="left"/>
      </w:pPr>
      <w:r>
        <w:rPr>
          <w:rFonts w:ascii="Times New Roman"/>
          <w:b/>
          <w:i w:val="false"/>
          <w:color w:val="000000"/>
        </w:rPr>
        <w:t xml:space="preserve"> 
  II бөлiм. АЗАМАТТАРДЫҢ, ҚОҒАМДЫҚ ҰЙЫМДАР МЕН </w:t>
      </w:r>
      <w:r>
        <w:br/>
      </w:r>
      <w:r>
        <w:rPr>
          <w:rFonts w:ascii="Times New Roman"/>
          <w:b/>
          <w:i w:val="false"/>
          <w:color w:val="000000"/>
        </w:rPr>
        <w:t xml:space="preserve">
БIРЛЕСТIКТЕРДIҢ ЖАНУАРЛАР ДҮНИЕСIН ҚОРҒАУ, ӨСIМIН </w:t>
      </w:r>
      <w:r>
        <w:br/>
      </w:r>
      <w:r>
        <w:rPr>
          <w:rFonts w:ascii="Times New Roman"/>
          <w:b/>
          <w:i w:val="false"/>
          <w:color w:val="000000"/>
        </w:rPr>
        <w:t xml:space="preserve">
МОЛАЙТУ ЖӘНЕ ПАЙДАЛАНУ САЛАСЫНА ҚАТЫСУЫ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Азаматтардың жануарлар дүниесiн қорғау, өсiмiн </w:t>
      </w:r>
      <w:r>
        <w:br/>
      </w:r>
      <w:r>
        <w:rPr>
          <w:rFonts w:ascii="Times New Roman"/>
          <w:b w:val="false"/>
          <w:i w:val="false"/>
          <w:color w:val="000000"/>
          <w:sz w:val="28"/>
        </w:rPr>
        <w:t>
</w:t>
      </w:r>
      <w:r>
        <w:rPr>
          <w:rFonts w:ascii="Times New Roman"/>
          <w:b/>
          <w:i w:val="false"/>
          <w:color w:val="000000"/>
          <w:sz w:val="28"/>
        </w:rPr>
        <w:t xml:space="preserve">             молайту және пайдалану саласындағы құқықтары </w:t>
      </w:r>
    </w:p>
    <w:bookmarkEnd w:id="9"/>
    <w:p>
      <w:pPr>
        <w:spacing w:after="0"/>
        <w:ind w:left="0"/>
        <w:jc w:val="both"/>
      </w:pPr>
      <w:r>
        <w:rPr>
          <w:rFonts w:ascii="Times New Roman"/>
          <w:b w:val="false"/>
          <w:i w:val="false"/>
          <w:color w:val="000000"/>
          <w:sz w:val="28"/>
        </w:rPr>
        <w:t xml:space="preserve">      Қазақстан Республикасы азаматтарының және оның аумағында тұратын немесе мекендей тұратын басқа да адамдардың:  </w:t>
      </w:r>
      <w:r>
        <w:br/>
      </w:r>
      <w:r>
        <w:rPr>
          <w:rFonts w:ascii="Times New Roman"/>
          <w:b w:val="false"/>
          <w:i w:val="false"/>
          <w:color w:val="000000"/>
          <w:sz w:val="28"/>
        </w:rPr>
        <w:t xml:space="preserve">
      - жануарлар дүниесi мәселелерi жөнiндегi заң жобаларын және шараларды талқылауға қатысуға;  </w:t>
      </w:r>
      <w:r>
        <w:br/>
      </w:r>
      <w:r>
        <w:rPr>
          <w:rFonts w:ascii="Times New Roman"/>
          <w:b w:val="false"/>
          <w:i w:val="false"/>
          <w:color w:val="000000"/>
          <w:sz w:val="28"/>
        </w:rPr>
        <w:t xml:space="preserve">
      - жануарлар дүниесiн қорғау, өсiмiн молайту және пайдалану жөнiнде қоғамдық құрылымдарға бiрiгуге;  </w:t>
      </w:r>
      <w:r>
        <w:br/>
      </w:r>
      <w:r>
        <w:rPr>
          <w:rFonts w:ascii="Times New Roman"/>
          <w:b w:val="false"/>
          <w:i w:val="false"/>
          <w:color w:val="000000"/>
          <w:sz w:val="28"/>
        </w:rPr>
        <w:t xml:space="preserve">
      - жануарлар дүниесiнiң жай-күйi туралы толық әрi анық-қанық ақпарат алуға;  </w:t>
      </w:r>
      <w:r>
        <w:br/>
      </w:r>
      <w:r>
        <w:rPr>
          <w:rFonts w:ascii="Times New Roman"/>
          <w:b w:val="false"/>
          <w:i w:val="false"/>
          <w:color w:val="000000"/>
          <w:sz w:val="28"/>
        </w:rPr>
        <w:t xml:space="preserve">
      - жануарлар дүниесiн қорғау және өсiмiн молайту жөнiндегi жұмыстар, сондай-ақ осы мәселелер бойынша қоғамдық сараптама жүргiзуге қатысуға;  </w:t>
      </w:r>
      <w:r>
        <w:br/>
      </w:r>
      <w:r>
        <w:rPr>
          <w:rFonts w:ascii="Times New Roman"/>
          <w:b w:val="false"/>
          <w:i w:val="false"/>
          <w:color w:val="000000"/>
          <w:sz w:val="28"/>
        </w:rPr>
        <w:t xml:space="preserve">
      - жануарлар дүниесiн заңда белгiленген тәртiппен пайдалануға құқығы бар.  </w:t>
      </w:r>
      <w:r>
        <w:br/>
      </w:r>
      <w:r>
        <w:rPr>
          <w:rFonts w:ascii="Times New Roman"/>
          <w:b w:val="false"/>
          <w:i w:val="false"/>
          <w:color w:val="000000"/>
          <w:sz w:val="28"/>
        </w:rPr>
        <w:t xml:space="preserve">
      Мемлекеттiк органдар азаматтардың жануарлар дүниесiн қорғау, өсiмiн молайту және пайдалану мәселелерi жөнiндегi заңды және негiзделген ұсыныстарын ескеруге мiндеттi.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Азаматтардың жануарлар дүниесiн қорғау, өсiмiн </w:t>
      </w:r>
      <w:r>
        <w:br/>
      </w:r>
      <w:r>
        <w:rPr>
          <w:rFonts w:ascii="Times New Roman"/>
          <w:b w:val="false"/>
          <w:i w:val="false"/>
          <w:color w:val="000000"/>
          <w:sz w:val="28"/>
        </w:rPr>
        <w:t>
</w:t>
      </w:r>
      <w:r>
        <w:rPr>
          <w:rFonts w:ascii="Times New Roman"/>
          <w:b/>
          <w:i w:val="false"/>
          <w:color w:val="000000"/>
          <w:sz w:val="28"/>
        </w:rPr>
        <w:t xml:space="preserve">             молайту және пайдалану саласындағы мiндеттерi </w:t>
      </w:r>
    </w:p>
    <w:bookmarkEnd w:id="10"/>
    <w:p>
      <w:pPr>
        <w:spacing w:after="0"/>
        <w:ind w:left="0"/>
        <w:jc w:val="both"/>
      </w:pPr>
      <w:r>
        <w:rPr>
          <w:rFonts w:ascii="Times New Roman"/>
          <w:b w:val="false"/>
          <w:i w:val="false"/>
          <w:color w:val="000000"/>
          <w:sz w:val="28"/>
        </w:rPr>
        <w:t xml:space="preserve">      Қазақстан Республикасы азаматтары және оның аумағында тұратын немесе мекендей тұратын басқа да адамдар:  </w:t>
      </w:r>
      <w:r>
        <w:br/>
      </w:r>
      <w:r>
        <w:rPr>
          <w:rFonts w:ascii="Times New Roman"/>
          <w:b w:val="false"/>
          <w:i w:val="false"/>
          <w:color w:val="000000"/>
          <w:sz w:val="28"/>
        </w:rPr>
        <w:t xml:space="preserve">
      - жануарлар дүниесiн сақтап, қорғауға;  </w:t>
      </w:r>
      <w:r>
        <w:br/>
      </w:r>
      <w:r>
        <w:rPr>
          <w:rFonts w:ascii="Times New Roman"/>
          <w:b w:val="false"/>
          <w:i w:val="false"/>
          <w:color w:val="000000"/>
          <w:sz w:val="28"/>
        </w:rPr>
        <w:t xml:space="preserve">
      - осы Заңның және жануарлар дүниесiн қорғау, өсiмiн молайту және пайдалану мәселелерi жөнiндегi Қазақстан Республикасының өзге де заң құжаттарының талаптарын қастерлеуге;  </w:t>
      </w:r>
      <w:r>
        <w:br/>
      </w:r>
      <w:r>
        <w:rPr>
          <w:rFonts w:ascii="Times New Roman"/>
          <w:b w:val="false"/>
          <w:i w:val="false"/>
          <w:color w:val="000000"/>
          <w:sz w:val="28"/>
        </w:rPr>
        <w:t xml:space="preserve">
      - жануарлар дүниесiн қорғауға, өсiмiн молайтуға және пайдалануға бақылауды жүзеге асыратын органдардың заңды талаптарын бұлжытпай орындауға және де оларға көмек көрсетуге;  </w:t>
      </w:r>
      <w:r>
        <w:br/>
      </w:r>
      <w:r>
        <w:rPr>
          <w:rFonts w:ascii="Times New Roman"/>
          <w:b w:val="false"/>
          <w:i w:val="false"/>
          <w:color w:val="000000"/>
          <w:sz w:val="28"/>
        </w:rPr>
        <w:t xml:space="preserve">
      - жануарлар дүниесiне және оның мекендеу ортасына келтiрiлген нұқсанның орнын толтыруға мiндеттi.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Қоғамдық ұйымдар мен бiрлестiктердiң жануарлар </w:t>
      </w:r>
      <w:r>
        <w:br/>
      </w:r>
      <w:r>
        <w:rPr>
          <w:rFonts w:ascii="Times New Roman"/>
          <w:b w:val="false"/>
          <w:i w:val="false"/>
          <w:color w:val="000000"/>
          <w:sz w:val="28"/>
        </w:rPr>
        <w:t>
</w:t>
      </w:r>
      <w:r>
        <w:rPr>
          <w:rFonts w:ascii="Times New Roman"/>
          <w:b/>
          <w:i w:val="false"/>
          <w:color w:val="000000"/>
          <w:sz w:val="28"/>
        </w:rPr>
        <w:t xml:space="preserve">             дүниесiн қорғау, өсiмiн молайту және пайдалану </w:t>
      </w:r>
      <w:r>
        <w:br/>
      </w:r>
      <w:r>
        <w:rPr>
          <w:rFonts w:ascii="Times New Roman"/>
          <w:b w:val="false"/>
          <w:i w:val="false"/>
          <w:color w:val="000000"/>
          <w:sz w:val="28"/>
        </w:rPr>
        <w:t>
</w:t>
      </w:r>
      <w:r>
        <w:rPr>
          <w:rFonts w:ascii="Times New Roman"/>
          <w:b/>
          <w:i w:val="false"/>
          <w:color w:val="000000"/>
          <w:sz w:val="28"/>
        </w:rPr>
        <w:t xml:space="preserve">             саласына қатысуы </w:t>
      </w:r>
    </w:p>
    <w:bookmarkEnd w:id="11"/>
    <w:p>
      <w:pPr>
        <w:spacing w:after="0"/>
        <w:ind w:left="0"/>
        <w:jc w:val="both"/>
      </w:pPr>
      <w:r>
        <w:rPr>
          <w:rFonts w:ascii="Times New Roman"/>
          <w:b w:val="false"/>
          <w:i w:val="false"/>
          <w:color w:val="000000"/>
          <w:sz w:val="28"/>
        </w:rPr>
        <w:t xml:space="preserve">      Қоғамдық ұйымдар мен бiрлестiктердiң жануарлар дүниесiн қорғау, өсiмiн молайту және пайдалану саласындағы қызметi олардың жарғылары мен қолданылып жүрген заңдарға сәйкес жүзеге асырылады. </w:t>
      </w:r>
    </w:p>
    <w:bookmarkStart w:name="z12" w:id="12"/>
    <w:p>
      <w:pPr>
        <w:spacing w:after="0"/>
        <w:ind w:left="0"/>
        <w:jc w:val="left"/>
      </w:pPr>
      <w:r>
        <w:rPr>
          <w:rFonts w:ascii="Times New Roman"/>
          <w:b/>
          <w:i w:val="false"/>
          <w:color w:val="000000"/>
        </w:rPr>
        <w:t xml:space="preserve"> 
  III бөлiм. ЖАНУАРЛАР ДҮНИЕСIН ҚОРҒАУ, ӨСIМIН МОЛАЙТУ </w:t>
      </w:r>
      <w:r>
        <w:br/>
      </w:r>
      <w:r>
        <w:rPr>
          <w:rFonts w:ascii="Times New Roman"/>
          <w:b/>
          <w:i w:val="false"/>
          <w:color w:val="000000"/>
        </w:rPr>
        <w:t xml:space="preserve">
ЖӘНЕ ПАЙДАЛАНУ САЛАСЫНДАҒЫ МЕМЛЕКЕТТIК ӨКIМЕТ ПЕН </w:t>
      </w:r>
      <w:r>
        <w:br/>
      </w:r>
      <w:r>
        <w:rPr>
          <w:rFonts w:ascii="Times New Roman"/>
          <w:b/>
          <w:i w:val="false"/>
          <w:color w:val="000000"/>
        </w:rPr>
        <w:t xml:space="preserve">
БАСҚАРУ ОРГАНДАРЫ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Қазақстан Республикасы Жоғарғы Кеңесiнiң </w:t>
      </w:r>
      <w:r>
        <w:br/>
      </w:r>
      <w:r>
        <w:rPr>
          <w:rFonts w:ascii="Times New Roman"/>
          <w:b w:val="false"/>
          <w:i w:val="false"/>
          <w:color w:val="000000"/>
          <w:sz w:val="28"/>
        </w:rPr>
        <w:t>
</w:t>
      </w:r>
      <w:r>
        <w:rPr>
          <w:rFonts w:ascii="Times New Roman"/>
          <w:b/>
          <w:i w:val="false"/>
          <w:color w:val="000000"/>
          <w:sz w:val="28"/>
        </w:rPr>
        <w:t xml:space="preserve">              құзыретi </w:t>
      </w:r>
    </w:p>
    <w:bookmarkEnd w:id="13"/>
    <w:p>
      <w:pPr>
        <w:spacing w:after="0"/>
        <w:ind w:left="0"/>
        <w:jc w:val="both"/>
      </w:pPr>
      <w:r>
        <w:rPr>
          <w:rFonts w:ascii="Times New Roman"/>
          <w:b w:val="false"/>
          <w:i w:val="false"/>
          <w:color w:val="000000"/>
          <w:sz w:val="28"/>
        </w:rPr>
        <w:t xml:space="preserve">      Қазақстан Республикасы Жоғарғы Кеңесiнiң қарауына: </w:t>
      </w:r>
      <w:r>
        <w:br/>
      </w:r>
      <w:r>
        <w:rPr>
          <w:rFonts w:ascii="Times New Roman"/>
          <w:b w:val="false"/>
          <w:i w:val="false"/>
          <w:color w:val="000000"/>
          <w:sz w:val="28"/>
        </w:rPr>
        <w:t xml:space="preserve">
      - жануарлар дүниесiне меншiк құқығын жүзеге асыру; </w:t>
      </w:r>
      <w:r>
        <w:br/>
      </w:r>
      <w:r>
        <w:rPr>
          <w:rFonts w:ascii="Times New Roman"/>
          <w:b w:val="false"/>
          <w:i w:val="false"/>
          <w:color w:val="000000"/>
          <w:sz w:val="28"/>
        </w:rPr>
        <w:t xml:space="preserve">
      - жануарлар дүниесiн қорғау, өсiмiн молайту және пайдалану туралы заңдарды әзiрлеп, жетiлдiру; </w:t>
      </w:r>
      <w:r>
        <w:br/>
      </w:r>
      <w:r>
        <w:rPr>
          <w:rFonts w:ascii="Times New Roman"/>
          <w:b w:val="false"/>
          <w:i w:val="false"/>
          <w:color w:val="000000"/>
          <w:sz w:val="28"/>
        </w:rPr>
        <w:t xml:space="preserve">
      - жануарлар дүниесiн қорғау, өсiмiн молайту және пайдалану саласында мемлекеттiк саясатты айқындау; </w:t>
      </w:r>
      <w:r>
        <w:br/>
      </w:r>
      <w:r>
        <w:rPr>
          <w:rFonts w:ascii="Times New Roman"/>
          <w:b w:val="false"/>
          <w:i w:val="false"/>
          <w:color w:val="000000"/>
          <w:sz w:val="28"/>
        </w:rPr>
        <w:t xml:space="preserve">
      - жануарлар дүниесiн қорғау, өсiмiн молайту және пайдалану саласында заңдардың орындалуына бақылау жасау; </w:t>
      </w:r>
      <w:r>
        <w:br/>
      </w:r>
      <w:r>
        <w:rPr>
          <w:rFonts w:ascii="Times New Roman"/>
          <w:b w:val="false"/>
          <w:i w:val="false"/>
          <w:color w:val="000000"/>
          <w:sz w:val="28"/>
        </w:rPr>
        <w:t xml:space="preserve">
      - жануарлар дүниесiн қорғау, өсiмiн молайту және пайдалану мәселелерi жөнiндегi халықаралық шарттарды бекiту және оның күшiн жою жатады. </w:t>
      </w:r>
      <w:r>
        <w:br/>
      </w:r>
      <w:r>
        <w:rPr>
          <w:rFonts w:ascii="Times New Roman"/>
          <w:b w:val="false"/>
          <w:i w:val="false"/>
          <w:color w:val="000000"/>
          <w:sz w:val="28"/>
        </w:rPr>
        <w:t>
</w:t>
      </w:r>
      <w:r>
        <w:rPr>
          <w:rFonts w:ascii="Times New Roman"/>
          <w:b w:val="false"/>
          <w:i w:val="false"/>
          <w:color w:val="ff0000"/>
          <w:sz w:val="28"/>
        </w:rPr>
        <w:t xml:space="preserve">       Ескерту. 10-баптан 5 абзац алып тасталды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Жергiлiктi өкiлдi өкiмет органдарының құзыретi </w:t>
      </w:r>
    </w:p>
    <w:bookmarkEnd w:id="14"/>
    <w:p>
      <w:pPr>
        <w:spacing w:after="0"/>
        <w:ind w:left="0"/>
        <w:jc w:val="both"/>
      </w:pPr>
      <w:r>
        <w:rPr>
          <w:rFonts w:ascii="Times New Roman"/>
          <w:b w:val="false"/>
          <w:i w:val="false"/>
          <w:color w:val="000000"/>
          <w:sz w:val="28"/>
        </w:rPr>
        <w:t xml:space="preserve">      Жергiлiктi өкiлдi өкiмет органдарының қарауына: </w:t>
      </w:r>
      <w:r>
        <w:br/>
      </w:r>
      <w:r>
        <w:rPr>
          <w:rFonts w:ascii="Times New Roman"/>
          <w:b w:val="false"/>
          <w:i w:val="false"/>
          <w:color w:val="000000"/>
          <w:sz w:val="28"/>
        </w:rPr>
        <w:t xml:space="preserve">
      - жануарлар дүниесiн қорғауды, өсiмiн молайтуды және пайдалануды бақылау; </w:t>
      </w:r>
      <w:r>
        <w:br/>
      </w:r>
      <w:r>
        <w:rPr>
          <w:rFonts w:ascii="Times New Roman"/>
          <w:b w:val="false"/>
          <w:i w:val="false"/>
          <w:color w:val="000000"/>
          <w:sz w:val="28"/>
        </w:rPr>
        <w:t xml:space="preserve">
      - жануарлар дүниесiн қорғау, өсiмiн молайту және пайдалану саласындағы қоғамдық ұйымдар мен бiрлестiктердi дамытуға жәрдемдесу;  </w:t>
      </w:r>
      <w:r>
        <w:br/>
      </w:r>
      <w:r>
        <w:rPr>
          <w:rFonts w:ascii="Times New Roman"/>
          <w:b w:val="false"/>
          <w:i w:val="false"/>
          <w:color w:val="000000"/>
          <w:sz w:val="28"/>
        </w:rPr>
        <w:t xml:space="preserve">
      - жануарлар дүниесiн пайдаланушылар құқығын қорғау жатады.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Жануарлар дүниесiн мемлекеттiк басқару </w:t>
      </w:r>
    </w:p>
    <w:bookmarkEnd w:id="15"/>
    <w:p>
      <w:pPr>
        <w:spacing w:after="0"/>
        <w:ind w:left="0"/>
        <w:jc w:val="both"/>
      </w:pPr>
      <w:r>
        <w:rPr>
          <w:rFonts w:ascii="Times New Roman"/>
          <w:b w:val="false"/>
          <w:i w:val="false"/>
          <w:color w:val="000000"/>
          <w:sz w:val="28"/>
        </w:rPr>
        <w:t xml:space="preserve">      Қазақстан Республикасы аумағында жануарлар дүниесiн қорғау, өсiмiн молайту және пайдалану саласындағы мемлекеттiк басқаруды Қазақстан Республикасының Үкiметi, жергiлiктi атқарушы өкiмет органдары және жануарлар дүниесiн мемлекеттiк басқаруға арнайы уәкiлдiк берiлген органдар жүзеге асырады.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Қазақстан Республикасы Үкiметiнiң құзыретi </w:t>
      </w:r>
    </w:p>
    <w:bookmarkEnd w:id="16"/>
    <w:p>
      <w:pPr>
        <w:spacing w:after="0"/>
        <w:ind w:left="0"/>
        <w:jc w:val="both"/>
      </w:pPr>
      <w:r>
        <w:rPr>
          <w:rFonts w:ascii="Times New Roman"/>
          <w:b w:val="false"/>
          <w:i w:val="false"/>
          <w:color w:val="000000"/>
          <w:sz w:val="28"/>
        </w:rPr>
        <w:t xml:space="preserve">      Қазақстан Республикасы Үкiметiнiң қарауына:  </w:t>
      </w:r>
      <w:r>
        <w:br/>
      </w:r>
      <w:r>
        <w:rPr>
          <w:rFonts w:ascii="Times New Roman"/>
          <w:b w:val="false"/>
          <w:i w:val="false"/>
          <w:color w:val="000000"/>
          <w:sz w:val="28"/>
        </w:rPr>
        <w:t xml:space="preserve">
      - жануарлар дүниесiн қорғау, өсiмiн молайту және пайдалану саласында мемлекеттiк саясатты жүргiзу;  </w:t>
      </w:r>
      <w:r>
        <w:br/>
      </w:r>
      <w:r>
        <w:rPr>
          <w:rFonts w:ascii="Times New Roman"/>
          <w:b w:val="false"/>
          <w:i w:val="false"/>
          <w:color w:val="000000"/>
          <w:sz w:val="28"/>
        </w:rPr>
        <w:t xml:space="preserve">
      - жануарлар дүниесiн қорғау, өсiмiн молайту және пайдалану, аңшылық пен балық шаруашылығын дамыту жөнiндегi мемлекеттiк бағдарламаларды бекiту;  </w:t>
      </w:r>
      <w:r>
        <w:br/>
      </w:r>
      <w:r>
        <w:rPr>
          <w:rFonts w:ascii="Times New Roman"/>
          <w:b w:val="false"/>
          <w:i w:val="false"/>
          <w:color w:val="000000"/>
          <w:sz w:val="28"/>
        </w:rPr>
        <w:t xml:space="preserve">
      - облыстық атқарушы өкiмет органдарының, министрлiктердiң, мемлекеттiк комитеттер мен ведомстволардың жануарлар дүниесiн қорғау, өсiмiн молайту және пайдалану жөнiндегi қызметiн үйлестiру, оған басшылық және бақылау жасау;  </w:t>
      </w:r>
      <w:r>
        <w:br/>
      </w:r>
      <w:r>
        <w:rPr>
          <w:rFonts w:ascii="Times New Roman"/>
          <w:b w:val="false"/>
          <w:i w:val="false"/>
          <w:color w:val="000000"/>
          <w:sz w:val="28"/>
        </w:rPr>
        <w:t xml:space="preserve">
      - жануарлар дүниесiн пайдалану тәртiбiн белгiлеу;  </w:t>
      </w:r>
      <w:r>
        <w:br/>
      </w:r>
      <w:r>
        <w:rPr>
          <w:rFonts w:ascii="Times New Roman"/>
          <w:b w:val="false"/>
          <w:i w:val="false"/>
          <w:color w:val="000000"/>
          <w:sz w:val="28"/>
        </w:rPr>
        <w:t xml:space="preserve">
      - жануарлар дүниесiн пайдаланудың лимиттерiн және квоталарын бекiту;  </w:t>
      </w:r>
      <w:r>
        <w:br/>
      </w:r>
      <w:r>
        <w:rPr>
          <w:rFonts w:ascii="Times New Roman"/>
          <w:b w:val="false"/>
          <w:i w:val="false"/>
          <w:color w:val="000000"/>
          <w:sz w:val="28"/>
        </w:rPr>
        <w:t xml:space="preserve">
      - жануарларды сирек кездесетiн және құрып кету қатерi төнген жануарлар түрлерiнiң, сондай-ақ аң аулау және балық аулау объектiлерi болып табылатын түрлерiнiң топтарына жатқызу;  </w:t>
      </w:r>
      <w:r>
        <w:br/>
      </w:r>
      <w:r>
        <w:rPr>
          <w:rFonts w:ascii="Times New Roman"/>
          <w:b w:val="false"/>
          <w:i w:val="false"/>
          <w:color w:val="000000"/>
          <w:sz w:val="28"/>
        </w:rPr>
        <w:t xml:space="preserve">
      - жануарларды мемлекеттiк есепке алу мен жануарлар дүниесiнiң мемлекеттiк жиынтық мәлiметiн (кадастрын) жүргiзу тәртiбiн белгiлеу;  </w:t>
      </w:r>
      <w:r>
        <w:br/>
      </w:r>
      <w:r>
        <w:rPr>
          <w:rFonts w:ascii="Times New Roman"/>
          <w:b w:val="false"/>
          <w:i w:val="false"/>
          <w:color w:val="000000"/>
          <w:sz w:val="28"/>
        </w:rPr>
        <w:t xml:space="preserve">
      - зоологиялық жүйелi жинақтар (коллекциялар) жасау және оларды мемлекеттiк есепке алу тәртiбiн белгiлеу;  </w:t>
      </w:r>
      <w:r>
        <w:br/>
      </w:r>
      <w:r>
        <w:rPr>
          <w:rFonts w:ascii="Times New Roman"/>
          <w:b w:val="false"/>
          <w:i w:val="false"/>
          <w:color w:val="000000"/>
          <w:sz w:val="28"/>
        </w:rPr>
        <w:t xml:space="preserve">
      - Қазақстан Республикасының Қызыл кiтабы туралы Ереженi бекiту;  </w:t>
      </w:r>
      <w:r>
        <w:br/>
      </w:r>
      <w:r>
        <w:rPr>
          <w:rFonts w:ascii="Times New Roman"/>
          <w:b w:val="false"/>
          <w:i w:val="false"/>
          <w:color w:val="000000"/>
          <w:sz w:val="28"/>
        </w:rPr>
        <w:t xml:space="preserve">
      - жануарлар дүниесiн қорғау, өсiмiн молайту және пайдалану саласында халықаралық ынтымақтастықты ұйымдастыру жатады.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Облыстық атқарушы өкiмет органының құзыретi </w:t>
      </w:r>
    </w:p>
    <w:bookmarkEnd w:id="17"/>
    <w:p>
      <w:pPr>
        <w:spacing w:after="0"/>
        <w:ind w:left="0"/>
        <w:jc w:val="both"/>
      </w:pPr>
      <w:r>
        <w:rPr>
          <w:rFonts w:ascii="Times New Roman"/>
          <w:b w:val="false"/>
          <w:i w:val="false"/>
          <w:color w:val="000000"/>
          <w:sz w:val="28"/>
        </w:rPr>
        <w:t xml:space="preserve">      Облыстық әкiмiшiлiк шекарасында облыстық атқарушы өкiмет органының қарауына:  </w:t>
      </w:r>
      <w:r>
        <w:br/>
      </w:r>
      <w:r>
        <w:rPr>
          <w:rFonts w:ascii="Times New Roman"/>
          <w:b w:val="false"/>
          <w:i w:val="false"/>
          <w:color w:val="000000"/>
          <w:sz w:val="28"/>
        </w:rPr>
        <w:t xml:space="preserve">
      - жануарлар дүниесiн қорғау, өсiмін молайту және пайдалану саласында мемлекеттiк саясатты жүргiзу;  </w:t>
      </w:r>
      <w:r>
        <w:br/>
      </w:r>
      <w:r>
        <w:rPr>
          <w:rFonts w:ascii="Times New Roman"/>
          <w:b w:val="false"/>
          <w:i w:val="false"/>
          <w:color w:val="000000"/>
          <w:sz w:val="28"/>
        </w:rPr>
        <w:t xml:space="preserve">
      - жануарлар дүниесiн қорғау, өсiмiн молайту және пайдалану, аңшылық пен балық шаруашылығын дамыту жөнiндегi мемлекеттiк бағдарламаларды iске асыру;  </w:t>
      </w:r>
      <w:r>
        <w:br/>
      </w:r>
      <w:r>
        <w:rPr>
          <w:rFonts w:ascii="Times New Roman"/>
          <w:b w:val="false"/>
          <w:i w:val="false"/>
          <w:color w:val="000000"/>
          <w:sz w:val="28"/>
        </w:rPr>
        <w:t xml:space="preserve">
      - төменгi атқарушы өкiмет органдарының, кәсiпорындардың, мекемелер мен ұйымдардың жануарлар дүниесiн қорғау, өсiмiн молайту, және пайдалану жөнiндегi қызметiн үйлестiру, оған басшылық және бақылау жасау;  </w:t>
      </w:r>
      <w:r>
        <w:br/>
      </w:r>
      <w:r>
        <w:rPr>
          <w:rFonts w:ascii="Times New Roman"/>
          <w:b w:val="false"/>
          <w:i w:val="false"/>
          <w:color w:val="000000"/>
          <w:sz w:val="28"/>
        </w:rPr>
        <w:t xml:space="preserve">
      - аңшылық шаруашылық жүргiзу құқығын беру және аңшылыққа пайдаланылатын жердi бекiтiп беру туралы шешiмдер қабылдау; </w:t>
      </w:r>
      <w:r>
        <w:br/>
      </w:r>
      <w:r>
        <w:rPr>
          <w:rFonts w:ascii="Times New Roman"/>
          <w:b w:val="false"/>
          <w:i w:val="false"/>
          <w:color w:val="000000"/>
          <w:sz w:val="28"/>
        </w:rPr>
        <w:t xml:space="preserve">
      - балық пен басқа су жануарларын кәсiпшiлiк аулауға құқық беру және балық шаруашылығы суаттарын бекiтiп беру туралы шешiмдер қабылдау; </w:t>
      </w:r>
      <w:r>
        <w:br/>
      </w:r>
      <w:r>
        <w:rPr>
          <w:rFonts w:ascii="Times New Roman"/>
          <w:b w:val="false"/>
          <w:i w:val="false"/>
          <w:color w:val="000000"/>
          <w:sz w:val="28"/>
        </w:rPr>
        <w:t xml:space="preserve">
      - жануарлар дүниесiн қорғау, өсiмiн молайту және пайдалану саласында халықаралық ынтымақтастыққа қатысу; </w:t>
      </w:r>
      <w:r>
        <w:br/>
      </w:r>
      <w:r>
        <w:rPr>
          <w:rFonts w:ascii="Times New Roman"/>
          <w:b w:val="false"/>
          <w:i w:val="false"/>
          <w:color w:val="000000"/>
          <w:sz w:val="28"/>
        </w:rPr>
        <w:t xml:space="preserve">
      - жануарлар дүниесiн қорғауға, өсiмiн молайтуға және пайдалануға бақылау жасау жатады.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Аудандық, қалалық атқарушы өкiмет органдарының </w:t>
      </w:r>
      <w:r>
        <w:br/>
      </w:r>
      <w:r>
        <w:rPr>
          <w:rFonts w:ascii="Times New Roman"/>
          <w:b w:val="false"/>
          <w:i w:val="false"/>
          <w:color w:val="000000"/>
          <w:sz w:val="28"/>
        </w:rPr>
        <w:t>
</w:t>
      </w:r>
      <w:r>
        <w:rPr>
          <w:rFonts w:ascii="Times New Roman"/>
          <w:b/>
          <w:i w:val="false"/>
          <w:color w:val="000000"/>
          <w:sz w:val="28"/>
        </w:rPr>
        <w:t xml:space="preserve">              құзыретi </w:t>
      </w:r>
    </w:p>
    <w:bookmarkEnd w:id="18"/>
    <w:p>
      <w:pPr>
        <w:spacing w:after="0"/>
        <w:ind w:left="0"/>
        <w:jc w:val="both"/>
      </w:pPr>
      <w:r>
        <w:rPr>
          <w:rFonts w:ascii="Times New Roman"/>
          <w:b w:val="false"/>
          <w:i w:val="false"/>
          <w:color w:val="000000"/>
          <w:sz w:val="28"/>
        </w:rPr>
        <w:t xml:space="preserve">      Ауданның, қаланың әкiмшiлiк шекарасында аудандық, қалалық атқарушы өкiмет органдарының қарауына: </w:t>
      </w:r>
      <w:r>
        <w:br/>
      </w:r>
      <w:r>
        <w:rPr>
          <w:rFonts w:ascii="Times New Roman"/>
          <w:b w:val="false"/>
          <w:i w:val="false"/>
          <w:color w:val="000000"/>
          <w:sz w:val="28"/>
        </w:rPr>
        <w:t xml:space="preserve">
      - жануарлар дүниесiн қорғау, өсiмiн молайту және пайдалану, аңшылық пен балық шаруашылығын дамыту жөнiндегi мемлекеттiк бағдарламаларды келiсу;  </w:t>
      </w:r>
      <w:r>
        <w:br/>
      </w:r>
      <w:r>
        <w:rPr>
          <w:rFonts w:ascii="Times New Roman"/>
          <w:b w:val="false"/>
          <w:i w:val="false"/>
          <w:color w:val="000000"/>
          <w:sz w:val="28"/>
        </w:rPr>
        <w:t xml:space="preserve">
      - кәсiпорындардың, мекемелер мен ұйымдардың жануарлар дүниесiн қорғау, өсiмiн молайту және пайдалану жөнiндегi қызметтi үйлестiру, оған басшылық және бақылау жасау; </w:t>
      </w:r>
      <w:r>
        <w:br/>
      </w:r>
      <w:r>
        <w:rPr>
          <w:rFonts w:ascii="Times New Roman"/>
          <w:b w:val="false"/>
          <w:i w:val="false"/>
          <w:color w:val="000000"/>
          <w:sz w:val="28"/>
        </w:rPr>
        <w:t xml:space="preserve">
      - аңшылық шаруашылығын жүргiзуге және балықты, басқа да су жануарларын кәсiпшiлiк аулауға құқық беру, сондай-ақ аң аулайтын жерлер мен балық шаруашылығы суаттарын бекiтiп беру жөнiндегi ұсыныстарды келiсу; </w:t>
      </w:r>
      <w:r>
        <w:br/>
      </w:r>
      <w:r>
        <w:rPr>
          <w:rFonts w:ascii="Times New Roman"/>
          <w:b w:val="false"/>
          <w:i w:val="false"/>
          <w:color w:val="000000"/>
          <w:sz w:val="28"/>
        </w:rPr>
        <w:t xml:space="preserve">
      - жануарлар дүниесiн қорғауға, өсiмiн молайтуға және пайдалануға бақылау жасау жатады.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Жануарлар дүниесiн мемлекеттiк басқаруға арнайы </w:t>
      </w:r>
      <w:r>
        <w:br/>
      </w:r>
      <w:r>
        <w:rPr>
          <w:rFonts w:ascii="Times New Roman"/>
          <w:b w:val="false"/>
          <w:i w:val="false"/>
          <w:color w:val="000000"/>
          <w:sz w:val="28"/>
        </w:rPr>
        <w:t>
</w:t>
      </w:r>
      <w:r>
        <w:rPr>
          <w:rFonts w:ascii="Times New Roman"/>
          <w:b/>
          <w:i w:val="false"/>
          <w:color w:val="000000"/>
          <w:sz w:val="28"/>
        </w:rPr>
        <w:t xml:space="preserve">              уәкiлдiк берiлген органдардың құзыретi </w:t>
      </w:r>
    </w:p>
    <w:bookmarkEnd w:id="19"/>
    <w:p>
      <w:pPr>
        <w:spacing w:after="0"/>
        <w:ind w:left="0"/>
        <w:jc w:val="both"/>
      </w:pPr>
      <w:r>
        <w:rPr>
          <w:rFonts w:ascii="Times New Roman"/>
          <w:b w:val="false"/>
          <w:i w:val="false"/>
          <w:color w:val="000000"/>
          <w:sz w:val="28"/>
        </w:rPr>
        <w:t xml:space="preserve">      Жануарлар дүниесiн мемлекеттiк басқаруға арнайы уәкiлдiк берiлген органдардың қарауына: </w:t>
      </w:r>
      <w:r>
        <w:br/>
      </w:r>
      <w:r>
        <w:rPr>
          <w:rFonts w:ascii="Times New Roman"/>
          <w:b w:val="false"/>
          <w:i w:val="false"/>
          <w:color w:val="000000"/>
          <w:sz w:val="28"/>
        </w:rPr>
        <w:t xml:space="preserve">
      - жануарлар дүниесiн қорғау, өсiмiн молайту және пайдалану саласында мемлекеттiк саясат жүргiзу; </w:t>
      </w:r>
      <w:r>
        <w:br/>
      </w:r>
      <w:r>
        <w:rPr>
          <w:rFonts w:ascii="Times New Roman"/>
          <w:b w:val="false"/>
          <w:i w:val="false"/>
          <w:color w:val="000000"/>
          <w:sz w:val="28"/>
        </w:rPr>
        <w:t xml:space="preserve">
      - жануарлар дүниесiн қорғау, өсiмiн молайту және пайдалану, аңшылық пен балық шаруашылығын дамыту жөнiндегi мемлекеттiк бағдарламаларды әзiрлеу және бекiтуге ұсыну;  </w:t>
      </w:r>
      <w:r>
        <w:br/>
      </w:r>
      <w:r>
        <w:rPr>
          <w:rFonts w:ascii="Times New Roman"/>
          <w:b w:val="false"/>
          <w:i w:val="false"/>
          <w:color w:val="000000"/>
          <w:sz w:val="28"/>
        </w:rPr>
        <w:t xml:space="preserve">
      - жануарлар дүниесiн қорғау, өсiмiн молайту және пайдалану, аңшылық пен балық шаруашылығын жүргiзу жөнiндегi қалыпты құжаттарды әзiрлеу және бекiту;  </w:t>
      </w:r>
      <w:r>
        <w:br/>
      </w:r>
      <w:r>
        <w:rPr>
          <w:rFonts w:ascii="Times New Roman"/>
          <w:b w:val="false"/>
          <w:i w:val="false"/>
          <w:color w:val="000000"/>
          <w:sz w:val="28"/>
        </w:rPr>
        <w:t xml:space="preserve">
      - жануарлар дүниесiн қорғауға, өсiмiн молайтуға және пайдалануға, аңшылық пен балық шаруашылығын жүргiзуге мемлекеттiк бақылау жасау;  </w:t>
      </w:r>
      <w:r>
        <w:br/>
      </w:r>
      <w:r>
        <w:rPr>
          <w:rFonts w:ascii="Times New Roman"/>
          <w:b w:val="false"/>
          <w:i w:val="false"/>
          <w:color w:val="000000"/>
          <w:sz w:val="28"/>
        </w:rPr>
        <w:t xml:space="preserve">
      - аңшылық шаруашылығын жүргiзу және аң аулайтын жерлердi бекiтiп беру құқығын, балықты, басқа да су жануарларын кәсiпшiлiк аулау және балық шаруашылығы суаттарын бекiтiп беру құқығын табыс ету туралы ұсыныстарды әзiрлеу және енгiзу;  </w:t>
      </w:r>
      <w:r>
        <w:br/>
      </w:r>
      <w:r>
        <w:rPr>
          <w:rFonts w:ascii="Times New Roman"/>
          <w:b w:val="false"/>
          <w:i w:val="false"/>
          <w:color w:val="000000"/>
          <w:sz w:val="28"/>
        </w:rPr>
        <w:t xml:space="preserve">
      - жануарлар дүниесiн пайдалануға шарттар жасау;  </w:t>
      </w:r>
      <w:r>
        <w:br/>
      </w:r>
      <w:r>
        <w:rPr>
          <w:rFonts w:ascii="Times New Roman"/>
          <w:b w:val="false"/>
          <w:i w:val="false"/>
          <w:color w:val="000000"/>
          <w:sz w:val="28"/>
        </w:rPr>
        <w:t xml:space="preserve">
      - жануарлар дүниесiнiң өсiмiн молайту және пайдалану жөнiндегi биологиялық негiздемелердi қарау және бекiту;  </w:t>
      </w:r>
      <w:r>
        <w:br/>
      </w:r>
      <w:r>
        <w:rPr>
          <w:rFonts w:ascii="Times New Roman"/>
          <w:b w:val="false"/>
          <w:i w:val="false"/>
          <w:color w:val="000000"/>
          <w:sz w:val="28"/>
        </w:rPr>
        <w:t xml:space="preserve">
      - берiлген лимиттер мен квоталарға сәйкес және белгiленген басқа да ережелердi сақтай отырып жануарлар дүниесiн пайдалануға рұқсат беру;  </w:t>
      </w:r>
      <w:r>
        <w:br/>
      </w:r>
      <w:r>
        <w:rPr>
          <w:rFonts w:ascii="Times New Roman"/>
          <w:b w:val="false"/>
          <w:i w:val="false"/>
          <w:color w:val="000000"/>
          <w:sz w:val="28"/>
        </w:rPr>
        <w:t xml:space="preserve">
      - жануарларды мемлекеттiк есепке алуды ұйымдастыру және жануарлар дүниесiнiң мемлекеттiк жиынтық мәлiметiн (кадастрын) жүргiзу;  </w:t>
      </w:r>
      <w:r>
        <w:br/>
      </w:r>
      <w:r>
        <w:rPr>
          <w:rFonts w:ascii="Times New Roman"/>
          <w:b w:val="false"/>
          <w:i w:val="false"/>
          <w:color w:val="000000"/>
          <w:sz w:val="28"/>
        </w:rPr>
        <w:t xml:space="preserve">
      - жануарлар дүниесiн қорғау, өсiмiн молайту және пайдалану, аңшылық пен балық шаруашылығын жүргiзу саласында ғылыми-зерттеу және жобалау-iздестiру жұмыстарын ұйымдастыру;  </w:t>
      </w:r>
      <w:r>
        <w:br/>
      </w:r>
      <w:r>
        <w:rPr>
          <w:rFonts w:ascii="Times New Roman"/>
          <w:b w:val="false"/>
          <w:i w:val="false"/>
          <w:color w:val="000000"/>
          <w:sz w:val="28"/>
        </w:rPr>
        <w:t xml:space="preserve">
      - жануарлар дүниесiн қорғау, өсiмiн молайту және пайдалану саласында халықаралық ынтымақтастық жөнiндегi шараларды жүзеге асыру жатады.  </w:t>
      </w:r>
      <w:r>
        <w:br/>
      </w:r>
      <w:r>
        <w:rPr>
          <w:rFonts w:ascii="Times New Roman"/>
          <w:b w:val="false"/>
          <w:i w:val="false"/>
          <w:color w:val="000000"/>
          <w:sz w:val="28"/>
        </w:rPr>
        <w:t xml:space="preserve">
      Жануарлар дүниесiн мемлекеттiк басқаруға арнайы уәкiлдiк берiлген органдардың өз құзыретi шегiнде қабылданған шешiмдерiн барлық заңды ұйымдар мен нақты адамдар орындауға мiндеттi.  </w:t>
      </w:r>
    </w:p>
    <w:bookmarkStart w:name="z20" w:id="20"/>
    <w:p>
      <w:pPr>
        <w:spacing w:after="0"/>
        <w:ind w:left="0"/>
        <w:jc w:val="left"/>
      </w:pPr>
      <w:r>
        <w:rPr>
          <w:rFonts w:ascii="Times New Roman"/>
          <w:b/>
          <w:i w:val="false"/>
          <w:color w:val="000000"/>
        </w:rPr>
        <w:t xml:space="preserve"> 
  IV бөлiм. ЖАНУАРЛАР ДҮНИЕСIН ҚОРҒАУ, ӨСIМIН МОЛАЙТУ </w:t>
      </w:r>
      <w:r>
        <w:br/>
      </w:r>
      <w:r>
        <w:rPr>
          <w:rFonts w:ascii="Times New Roman"/>
          <w:b/>
          <w:i w:val="false"/>
          <w:color w:val="000000"/>
        </w:rPr>
        <w:t xml:space="preserve">
ЖӘНЕ ПАЙДАЛАНУ ЖӨНIНДЕГI НЕГIЗГI ТАЛАПТАР </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Жануарлар дүниесiн қорғау, өсiмiн молайту </w:t>
      </w:r>
      <w:r>
        <w:br/>
      </w:r>
      <w:r>
        <w:rPr>
          <w:rFonts w:ascii="Times New Roman"/>
          <w:b w:val="false"/>
          <w:i w:val="false"/>
          <w:color w:val="000000"/>
          <w:sz w:val="28"/>
        </w:rPr>
        <w:t>
</w:t>
      </w:r>
      <w:r>
        <w:rPr>
          <w:rFonts w:ascii="Times New Roman"/>
          <w:b/>
          <w:i w:val="false"/>
          <w:color w:val="000000"/>
          <w:sz w:val="28"/>
        </w:rPr>
        <w:t xml:space="preserve">              және пайдалану жөнiндегi негiзгi талаптар </w:t>
      </w:r>
    </w:p>
    <w:bookmarkEnd w:id="21"/>
    <w:p>
      <w:pPr>
        <w:spacing w:after="0"/>
        <w:ind w:left="0"/>
        <w:jc w:val="both"/>
      </w:pPr>
      <w:r>
        <w:rPr>
          <w:rFonts w:ascii="Times New Roman"/>
          <w:b w:val="false"/>
          <w:i w:val="false"/>
          <w:color w:val="000000"/>
          <w:sz w:val="28"/>
        </w:rPr>
        <w:t xml:space="preserve">      Жануарлардың мекендеу ортасы мен жануарлар дүниесiнiң жай-күйiне ықпал етуi мүмкiн шараларды жүзеге асырған кезде мынадай негiзгi талаптардың сақталуы қамтамасыз етiлуге тиiс:  </w:t>
      </w:r>
      <w:r>
        <w:br/>
      </w:r>
      <w:r>
        <w:rPr>
          <w:rFonts w:ascii="Times New Roman"/>
          <w:b w:val="false"/>
          <w:i w:val="false"/>
          <w:color w:val="000000"/>
          <w:sz w:val="28"/>
        </w:rPr>
        <w:t xml:space="preserve">
      - жануарлардың табиғи үйiрлерiнiң тұтастығын сақтау;  </w:t>
      </w:r>
      <w:r>
        <w:br/>
      </w:r>
      <w:r>
        <w:rPr>
          <w:rFonts w:ascii="Times New Roman"/>
          <w:b w:val="false"/>
          <w:i w:val="false"/>
          <w:color w:val="000000"/>
          <w:sz w:val="28"/>
        </w:rPr>
        <w:t xml:space="preserve">
      - жануарлардың түр жағынан сан алуандығын табиғи еркiндiк жағдайында сақтау; </w:t>
      </w:r>
      <w:r>
        <w:br/>
      </w:r>
      <w:r>
        <w:rPr>
          <w:rFonts w:ascii="Times New Roman"/>
          <w:b w:val="false"/>
          <w:i w:val="false"/>
          <w:color w:val="000000"/>
          <w:sz w:val="28"/>
        </w:rPr>
        <w:t xml:space="preserve">
      - жануарлардың мекендеу ортасын, көбею жағдайларын, қоныс аудару жолдарын және шоғырланған жерiн қорғау; </w:t>
      </w:r>
      <w:r>
        <w:br/>
      </w:r>
      <w:r>
        <w:rPr>
          <w:rFonts w:ascii="Times New Roman"/>
          <w:b w:val="false"/>
          <w:i w:val="false"/>
          <w:color w:val="000000"/>
          <w:sz w:val="28"/>
        </w:rPr>
        <w:t xml:space="preserve">
      - жануарлар дүниесiн ғылыми негiзделген түрде және ұтымды пайдалану; </w:t>
      </w:r>
      <w:r>
        <w:br/>
      </w:r>
      <w:r>
        <w:rPr>
          <w:rFonts w:ascii="Times New Roman"/>
          <w:b w:val="false"/>
          <w:i w:val="false"/>
          <w:color w:val="000000"/>
          <w:sz w:val="28"/>
        </w:rPr>
        <w:t xml:space="preserve">
      - жануарларды, әсiресе олардың сирек кездесетiн және құрып кету қатерi төнген түрлерiн қолдан өсiрiп, кейiн оларды табиғи ортаға жiберудi қоса жануарлар дүниесiнiң өсiмiн молайту; </w:t>
      </w:r>
      <w:r>
        <w:br/>
      </w:r>
      <w:r>
        <w:rPr>
          <w:rFonts w:ascii="Times New Roman"/>
          <w:b w:val="false"/>
          <w:i w:val="false"/>
          <w:color w:val="000000"/>
          <w:sz w:val="28"/>
        </w:rPr>
        <w:t xml:space="preserve">
      - халық денсаулығын сақтау, ауыл шаруашылық және басқа да үй жануарларын аурудан алдын ала қорғау, халық шаруашылығына нұқсан келтiрiлуiне жол бермеу мақсатында жануарлардың бас санын реттеп отыру.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Жануарлар дүниесiн қорғау, өсiмiн молайту </w:t>
      </w:r>
      <w:r>
        <w:br/>
      </w:r>
      <w:r>
        <w:rPr>
          <w:rFonts w:ascii="Times New Roman"/>
          <w:b w:val="false"/>
          <w:i w:val="false"/>
          <w:color w:val="000000"/>
          <w:sz w:val="28"/>
        </w:rPr>
        <w:t>
</w:t>
      </w:r>
      <w:r>
        <w:rPr>
          <w:rFonts w:ascii="Times New Roman"/>
          <w:b/>
          <w:i w:val="false"/>
          <w:color w:val="000000"/>
          <w:sz w:val="28"/>
        </w:rPr>
        <w:t xml:space="preserve">              және пайдалану жөнiндегi негiзгi талаптарды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22"/>
    <w:p>
      <w:pPr>
        <w:spacing w:after="0"/>
        <w:ind w:left="0"/>
        <w:jc w:val="both"/>
      </w:pPr>
      <w:r>
        <w:rPr>
          <w:rFonts w:ascii="Times New Roman"/>
          <w:b w:val="false"/>
          <w:i w:val="false"/>
          <w:color w:val="000000"/>
          <w:sz w:val="28"/>
        </w:rPr>
        <w:t xml:space="preserve">      Жануарлар дүниесiн қорғау, өсiмiн молайту және пайдалану жөнiндегi негiзгi талаптарды қамтамасыз ету мақсатында экологиялық бағдарламаларда арнайы шаралар көзделедi, олардың орындалуы қаржымен, материалдық-техникалық ресурстармен қамтамасыз етiледi. </w:t>
      </w:r>
      <w:r>
        <w:br/>
      </w:r>
      <w:r>
        <w:rPr>
          <w:rFonts w:ascii="Times New Roman"/>
          <w:b w:val="false"/>
          <w:i w:val="false"/>
          <w:color w:val="000000"/>
          <w:sz w:val="28"/>
        </w:rPr>
        <w:t xml:space="preserve">
      Жануарлар дүниесiн қорғау, өсiмiн молайту және пайдалану жөнiндегi арнайы шараларды қаржыландыру экономикалық жағынан негiзделген нормативтер бойынша республикалық бюджет және өзге де қаражаттар есебiнен жүзеге асырылады. </w:t>
      </w:r>
    </w:p>
    <w:bookmarkStart w:name="z23" w:id="23"/>
    <w:p>
      <w:pPr>
        <w:spacing w:after="0"/>
        <w:ind w:left="0"/>
        <w:jc w:val="left"/>
      </w:pPr>
      <w:r>
        <w:rPr>
          <w:rFonts w:ascii="Times New Roman"/>
          <w:b/>
          <w:i w:val="false"/>
          <w:color w:val="000000"/>
        </w:rPr>
        <w:t xml:space="preserve"> 
  V бөлiм. ЖАНУАРЛАР ДҮНИЕСIН ҚОРҒАУ ЖӘНЕ </w:t>
      </w:r>
      <w:r>
        <w:br/>
      </w:r>
      <w:r>
        <w:rPr>
          <w:rFonts w:ascii="Times New Roman"/>
          <w:b/>
          <w:i w:val="false"/>
          <w:color w:val="000000"/>
        </w:rPr>
        <w:t xml:space="preserve">
ӨСIМIН МОЛАЙТУ </w:t>
      </w:r>
    </w:p>
    <w:bookmarkEnd w:id="23"/>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Жануарлар дүниесiн қорғауды және өсiмiн </w:t>
      </w:r>
      <w:r>
        <w:br/>
      </w:r>
      <w:r>
        <w:rPr>
          <w:rFonts w:ascii="Times New Roman"/>
          <w:b w:val="false"/>
          <w:i w:val="false"/>
          <w:color w:val="000000"/>
          <w:sz w:val="28"/>
        </w:rPr>
        <w:t>
</w:t>
      </w:r>
      <w:r>
        <w:rPr>
          <w:rFonts w:ascii="Times New Roman"/>
          <w:b/>
          <w:i w:val="false"/>
          <w:color w:val="000000"/>
          <w:sz w:val="28"/>
        </w:rPr>
        <w:t xml:space="preserve">              молайтуды қамтамасыз ету </w:t>
      </w:r>
    </w:p>
    <w:bookmarkEnd w:id="24"/>
    <w:p>
      <w:pPr>
        <w:spacing w:after="0"/>
        <w:ind w:left="0"/>
        <w:jc w:val="both"/>
      </w:pPr>
      <w:r>
        <w:rPr>
          <w:rFonts w:ascii="Times New Roman"/>
          <w:b w:val="false"/>
          <w:i w:val="false"/>
          <w:color w:val="000000"/>
          <w:sz w:val="28"/>
        </w:rPr>
        <w:t xml:space="preserve">      Жануарлар дүниесiн қорғау және өсiмiн молайту: </w:t>
      </w:r>
      <w:r>
        <w:br/>
      </w:r>
      <w:r>
        <w:rPr>
          <w:rFonts w:ascii="Times New Roman"/>
          <w:b w:val="false"/>
          <w:i w:val="false"/>
          <w:color w:val="000000"/>
          <w:sz w:val="28"/>
        </w:rPr>
        <w:t xml:space="preserve">
      - жануарлар дүниесiн қорғау, өсiмiн молайту және пайдалану жөнiндегi ережелер мен нормаларды белгiлеу; </w:t>
      </w:r>
      <w:r>
        <w:br/>
      </w:r>
      <w:r>
        <w:rPr>
          <w:rFonts w:ascii="Times New Roman"/>
          <w:b w:val="false"/>
          <w:i w:val="false"/>
          <w:color w:val="000000"/>
          <w:sz w:val="28"/>
        </w:rPr>
        <w:t xml:space="preserve">
      - жануарлар дүниесiн пайдалануда тыйым салу мен шектеулердi белгiлеу; </w:t>
      </w:r>
      <w:r>
        <w:br/>
      </w:r>
      <w:r>
        <w:rPr>
          <w:rFonts w:ascii="Times New Roman"/>
          <w:b w:val="false"/>
          <w:i w:val="false"/>
          <w:color w:val="000000"/>
          <w:sz w:val="28"/>
        </w:rPr>
        <w:t xml:space="preserve">
      - жануарлардың мекендеу ортасын, көбею жағдайларын, қоныс аудару жолдары мен шоғырланатын жерлерiн қорғау және сақтау;  </w:t>
      </w:r>
      <w:r>
        <w:br/>
      </w:r>
      <w:r>
        <w:rPr>
          <w:rFonts w:ascii="Times New Roman"/>
          <w:b w:val="false"/>
          <w:i w:val="false"/>
          <w:color w:val="000000"/>
          <w:sz w:val="28"/>
        </w:rPr>
        <w:t xml:space="preserve">
      - қорықтар, қорғалымдар (заказниктер) құру және басқа қорғалатын аумақтар бөлу;  </w:t>
      </w:r>
      <w:r>
        <w:br/>
      </w:r>
      <w:r>
        <w:rPr>
          <w:rFonts w:ascii="Times New Roman"/>
          <w:b w:val="false"/>
          <w:i w:val="false"/>
          <w:color w:val="000000"/>
          <w:sz w:val="28"/>
        </w:rPr>
        <w:t xml:space="preserve">
      - ерекше қорғалатын табиғи аумақтарды ұйымдастыру;  </w:t>
      </w:r>
      <w:r>
        <w:br/>
      </w:r>
      <w:r>
        <w:rPr>
          <w:rFonts w:ascii="Times New Roman"/>
          <w:b w:val="false"/>
          <w:i w:val="false"/>
          <w:color w:val="000000"/>
          <w:sz w:val="28"/>
        </w:rPr>
        <w:t xml:space="preserve">
      - өндiрiстiк процестердi жүзеге асырған кезде жануарлардың қырылуына жол бермеу;  </w:t>
      </w:r>
      <w:r>
        <w:br/>
      </w:r>
      <w:r>
        <w:rPr>
          <w:rFonts w:ascii="Times New Roman"/>
          <w:b w:val="false"/>
          <w:i w:val="false"/>
          <w:color w:val="000000"/>
          <w:sz w:val="28"/>
        </w:rPr>
        <w:t xml:space="preserve">
      - өсiмдiктердi қорғау құралдарын, минералдық тыңайтқыштар мен басқа да препараттар қолдану кезiнде жануарларды қорғау;  </w:t>
      </w:r>
      <w:r>
        <w:br/>
      </w:r>
      <w:r>
        <w:rPr>
          <w:rFonts w:ascii="Times New Roman"/>
          <w:b w:val="false"/>
          <w:i w:val="false"/>
          <w:color w:val="000000"/>
          <w:sz w:val="28"/>
        </w:rPr>
        <w:t xml:space="preserve">
      - зоологиялық жүйелi жинақтар үшiн жануарларды айырып алуды шектеу;  </w:t>
      </w:r>
      <w:r>
        <w:br/>
      </w:r>
      <w:r>
        <w:rPr>
          <w:rFonts w:ascii="Times New Roman"/>
          <w:b w:val="false"/>
          <w:i w:val="false"/>
          <w:color w:val="000000"/>
          <w:sz w:val="28"/>
        </w:rPr>
        <w:t xml:space="preserve">
      - ауырған кезде, табиғи апат және басқа себептер салдарынан қырылу қатерi төнген ретте жабайы жануарларға көмек көрсету; </w:t>
      </w:r>
      <w:r>
        <w:br/>
      </w:r>
      <w:r>
        <w:rPr>
          <w:rFonts w:ascii="Times New Roman"/>
          <w:b w:val="false"/>
          <w:i w:val="false"/>
          <w:color w:val="000000"/>
          <w:sz w:val="28"/>
        </w:rPr>
        <w:t xml:space="preserve">
      - бұқаралық ақпарат құралдары арқылы жануарлар дүниесiн насихаттау; </w:t>
      </w:r>
      <w:r>
        <w:br/>
      </w:r>
      <w:r>
        <w:rPr>
          <w:rFonts w:ascii="Times New Roman"/>
          <w:b w:val="false"/>
          <w:i w:val="false"/>
          <w:color w:val="000000"/>
          <w:sz w:val="28"/>
        </w:rPr>
        <w:t xml:space="preserve">
      - жануарлар дүниесiн қорғау және өсiмiн молайту жөнiндегi шараларды негiздеуге бағытталған ғылыми зерттеулердi ұйымдастыру; </w:t>
      </w:r>
      <w:r>
        <w:br/>
      </w:r>
      <w:r>
        <w:rPr>
          <w:rFonts w:ascii="Times New Roman"/>
          <w:b w:val="false"/>
          <w:i w:val="false"/>
          <w:color w:val="000000"/>
          <w:sz w:val="28"/>
        </w:rPr>
        <w:t xml:space="preserve">
      - азаматтарды жануарлар дүниесiне деген адамгершiлiк рухында тәрбиелеу; </w:t>
      </w:r>
      <w:r>
        <w:br/>
      </w:r>
      <w:r>
        <w:rPr>
          <w:rFonts w:ascii="Times New Roman"/>
          <w:b w:val="false"/>
          <w:i w:val="false"/>
          <w:color w:val="000000"/>
          <w:sz w:val="28"/>
        </w:rPr>
        <w:t xml:space="preserve">
      - жануарлар дүниесiн қорғау жөнiнде басқа шараларды жүргiзу және өзге талаптарды белгiлеу жолымен қамтамасыз етiледi. </w:t>
      </w:r>
      <w:r>
        <w:br/>
      </w:r>
      <w:r>
        <w:rPr>
          <w:rFonts w:ascii="Times New Roman"/>
          <w:b w:val="false"/>
          <w:i w:val="false"/>
          <w:color w:val="000000"/>
          <w:sz w:val="28"/>
        </w:rPr>
        <w:t>
</w:t>
      </w:r>
      <w:r>
        <w:rPr>
          <w:rFonts w:ascii="Times New Roman"/>
          <w:b w:val="false"/>
          <w:i w:val="false"/>
          <w:color w:val="ff0000"/>
          <w:sz w:val="28"/>
        </w:rPr>
        <w:t xml:space="preserve">       ЕСКЕРТУ. 19-бап 6-азатжолмен толықтырылды - Қазақстан Республикасының 1999.05.11. N 381  </w:t>
      </w:r>
      <w:r>
        <w:rPr>
          <w:rFonts w:ascii="Times New Roman"/>
          <w:b w:val="false"/>
          <w:i w:val="false"/>
          <w:color w:val="000000"/>
          <w:sz w:val="28"/>
        </w:rPr>
        <w:t xml:space="preserve">заңымен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19-бап өзгерді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Жануарлар дүниесiн пайдалануға тыйым салу </w:t>
      </w:r>
      <w:r>
        <w:br/>
      </w:r>
      <w:r>
        <w:rPr>
          <w:rFonts w:ascii="Times New Roman"/>
          <w:b w:val="false"/>
          <w:i w:val="false"/>
          <w:color w:val="000000"/>
          <w:sz w:val="28"/>
        </w:rPr>
        <w:t>
</w:t>
      </w:r>
      <w:r>
        <w:rPr>
          <w:rFonts w:ascii="Times New Roman"/>
          <w:b/>
          <w:i w:val="false"/>
          <w:color w:val="000000"/>
          <w:sz w:val="28"/>
        </w:rPr>
        <w:t xml:space="preserve">              және шек қою </w:t>
      </w:r>
    </w:p>
    <w:bookmarkEnd w:id="25"/>
    <w:p>
      <w:pPr>
        <w:spacing w:after="0"/>
        <w:ind w:left="0"/>
        <w:jc w:val="both"/>
      </w:pPr>
      <w:r>
        <w:rPr>
          <w:rFonts w:ascii="Times New Roman"/>
          <w:b w:val="false"/>
          <w:i w:val="false"/>
          <w:color w:val="000000"/>
          <w:sz w:val="28"/>
        </w:rPr>
        <w:t xml:space="preserve">      Жабайы жануарларды сақтау және өсiмiн молайту мақсатында облыстық атқарушы өкiмет органдары мен Қазақстан Республикасының Үкiметi жануарлар дүниесiн мемлекеттiк басқаруға арнайы уәкiлдiк берiлген органдардың ұсынуы бойынша және ғылыми мекемелердiң ұсыныстары негiзiнде жануарлар дүниесiн пайдалануға белгiлi бiр аумақта және белгiлi бiр мерзiмге тыйым салуды немесе шек қоюды белгiлейдi.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Елдi мекендердi, кәсiпорындар мен басқа да </w:t>
      </w:r>
      <w:r>
        <w:br/>
      </w:r>
      <w:r>
        <w:rPr>
          <w:rFonts w:ascii="Times New Roman"/>
          <w:b w:val="false"/>
          <w:i w:val="false"/>
          <w:color w:val="000000"/>
          <w:sz w:val="28"/>
        </w:rPr>
        <w:t>
</w:t>
      </w:r>
      <w:r>
        <w:rPr>
          <w:rFonts w:ascii="Times New Roman"/>
          <w:b/>
          <w:i w:val="false"/>
          <w:color w:val="000000"/>
          <w:sz w:val="28"/>
        </w:rPr>
        <w:t xml:space="preserve">              объектiлердi орналастыру, салу және жобалау </w:t>
      </w:r>
      <w:r>
        <w:br/>
      </w:r>
      <w:r>
        <w:rPr>
          <w:rFonts w:ascii="Times New Roman"/>
          <w:b w:val="false"/>
          <w:i w:val="false"/>
          <w:color w:val="000000"/>
          <w:sz w:val="28"/>
        </w:rPr>
        <w:t>
</w:t>
      </w:r>
      <w:r>
        <w:rPr>
          <w:rFonts w:ascii="Times New Roman"/>
          <w:b/>
          <w:i w:val="false"/>
          <w:color w:val="000000"/>
          <w:sz w:val="28"/>
        </w:rPr>
        <w:t xml:space="preserve">              кезiнде жануарлардың мекендеу ортасын және </w:t>
      </w:r>
      <w:r>
        <w:br/>
      </w:r>
      <w:r>
        <w:rPr>
          <w:rFonts w:ascii="Times New Roman"/>
          <w:b w:val="false"/>
          <w:i w:val="false"/>
          <w:color w:val="000000"/>
          <w:sz w:val="28"/>
        </w:rPr>
        <w:t>
</w:t>
      </w:r>
      <w:r>
        <w:rPr>
          <w:rFonts w:ascii="Times New Roman"/>
          <w:b/>
          <w:i w:val="false"/>
          <w:color w:val="000000"/>
          <w:sz w:val="28"/>
        </w:rPr>
        <w:t xml:space="preserve">              көбею жағдайларын, қоныс аудару жолдары мен </w:t>
      </w:r>
      <w:r>
        <w:br/>
      </w:r>
      <w:r>
        <w:rPr>
          <w:rFonts w:ascii="Times New Roman"/>
          <w:b w:val="false"/>
          <w:i w:val="false"/>
          <w:color w:val="000000"/>
          <w:sz w:val="28"/>
        </w:rPr>
        <w:t>
</w:t>
      </w:r>
      <w:r>
        <w:rPr>
          <w:rFonts w:ascii="Times New Roman"/>
          <w:b/>
          <w:i w:val="false"/>
          <w:color w:val="000000"/>
          <w:sz w:val="28"/>
        </w:rPr>
        <w:t xml:space="preserve">              шоғырланған жерiн қорғау жөнiндегi шаралар </w:t>
      </w:r>
    </w:p>
    <w:bookmarkEnd w:id="26"/>
    <w:p>
      <w:pPr>
        <w:spacing w:after="0"/>
        <w:ind w:left="0"/>
        <w:jc w:val="both"/>
      </w:pPr>
      <w:r>
        <w:rPr>
          <w:rFonts w:ascii="Times New Roman"/>
          <w:b w:val="false"/>
          <w:i w:val="false"/>
          <w:color w:val="000000"/>
          <w:sz w:val="28"/>
        </w:rPr>
        <w:t xml:space="preserve">      Елдi мекендердi, кәсiпорындарды, құрылыстар мен басқа да объектiлердi орналастыру, жобалау және салу, қазiргi бар технологиялық процестердi жетiлдiру және жаңаларын енгiзу кезiнде, тың жерлердi, батпақты, жағалаулық және бұталы аумақтарды шаруашылық аумағына қосқан кезде, жердi мелиорациялау, орман және су пайдалануды жүзеге асыру, геологиялық барлау жұмыстарын жүргiзу, пайдалы қазбалар өндiру, ауыл шаруашылық жануарларын жаятын және айдайтын жерлердi белгiлеу, туристiк маршруттар жасау және халықтың жаппай демалатын орындарын ұйымдастыру кезiнде жануарлардың мекендеу ортасын және көбею жағдайларын сақтау жөнiндегi шаралар көзделуге әрi жүзеге асырылуға, сондай-ақ жануарлардың мекендеу ортасы ретiнде ерекше құнды учаскелерге ешкiмнiң тимеуi қамтамасыз етiлуге тиiс.  </w:t>
      </w:r>
      <w:r>
        <w:br/>
      </w:r>
      <w:r>
        <w:rPr>
          <w:rFonts w:ascii="Times New Roman"/>
          <w:b w:val="false"/>
          <w:i w:val="false"/>
          <w:color w:val="000000"/>
          <w:sz w:val="28"/>
        </w:rPr>
        <w:t xml:space="preserve">
      Темiр жол, тас жол, құбыр жүргiзу және басқа тасымал тораптарын, электр және байланыс желiлерiн, арналарды, бөгеттердi және өзге де гидротехникалық құрылыстарды орналастыру, жобалау және салу кезiнде жануарлардың қоныс аудару жолдары мен шоғырланған жерiнiң сақталуын қамтамасыз ететiн шаралар әзiрленiп, жүзеге асырылуға тиiс.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Сирек кездесетiн және құрып кету қатерi төнген </w:t>
      </w:r>
      <w:r>
        <w:br/>
      </w:r>
      <w:r>
        <w:rPr>
          <w:rFonts w:ascii="Times New Roman"/>
          <w:b w:val="false"/>
          <w:i w:val="false"/>
          <w:color w:val="000000"/>
          <w:sz w:val="28"/>
        </w:rPr>
        <w:t>
</w:t>
      </w:r>
      <w:r>
        <w:rPr>
          <w:rFonts w:ascii="Times New Roman"/>
          <w:b/>
          <w:i w:val="false"/>
          <w:color w:val="000000"/>
          <w:sz w:val="28"/>
        </w:rPr>
        <w:t xml:space="preserve">              жануарлар түрлерiн қорғау мен ырықсыз және </w:t>
      </w:r>
      <w:r>
        <w:br/>
      </w:r>
      <w:r>
        <w:rPr>
          <w:rFonts w:ascii="Times New Roman"/>
          <w:b w:val="false"/>
          <w:i w:val="false"/>
          <w:color w:val="000000"/>
          <w:sz w:val="28"/>
        </w:rPr>
        <w:t>
</w:t>
      </w:r>
      <w:r>
        <w:rPr>
          <w:rFonts w:ascii="Times New Roman"/>
          <w:b/>
          <w:i w:val="false"/>
          <w:color w:val="000000"/>
          <w:sz w:val="28"/>
        </w:rPr>
        <w:t xml:space="preserve">              жартылай ырықсыз жағдайда өсiру </w:t>
      </w:r>
    </w:p>
    <w:bookmarkEnd w:id="27"/>
    <w:p>
      <w:pPr>
        <w:spacing w:after="0"/>
        <w:ind w:left="0"/>
        <w:jc w:val="both"/>
      </w:pPr>
      <w:r>
        <w:rPr>
          <w:rFonts w:ascii="Times New Roman"/>
          <w:b w:val="false"/>
          <w:i w:val="false"/>
          <w:color w:val="000000"/>
          <w:sz w:val="28"/>
        </w:rPr>
        <w:t xml:space="preserve">      Сирек кездесетiн және құрып кету қатерi төнген жануарлар түрлерi Қазақстан Республикасының Қызыл кiтабына жазылады.  </w:t>
      </w:r>
      <w:r>
        <w:br/>
      </w:r>
      <w:r>
        <w:rPr>
          <w:rFonts w:ascii="Times New Roman"/>
          <w:b w:val="false"/>
          <w:i w:val="false"/>
          <w:color w:val="000000"/>
          <w:sz w:val="28"/>
        </w:rPr>
        <w:t xml:space="preserve">
      Сирек кездесетiн және құрып кету қатерi төнген жануарлар түрлерiнiң қырылуына, санының қысқаруына немесе мекендеу ортасының бұзылуына әкеп соқтыруы мүмкiн әрекеттерге тыйым салынады.  </w:t>
      </w:r>
      <w:r>
        <w:br/>
      </w:r>
      <w:r>
        <w:rPr>
          <w:rFonts w:ascii="Times New Roman"/>
          <w:b w:val="false"/>
          <w:i w:val="false"/>
          <w:color w:val="000000"/>
          <w:sz w:val="28"/>
        </w:rPr>
        <w:t xml:space="preserve">
      Табиғи жағдайда ұдайы өсiру қиын немесе мүмкiн емес сирек кездесетiн және құрып кету қатерi төнген жануарлар түрлерiн сақтау мақсатында жануарлар дүниесiн басқарудың мемлекеттiк органдары бұл жануарларды ырықсыз және жартылай ырықсыз жағдайда өсiрiп, кейiннен табиғи ортаға жiберу жөнiнде шаралар қолдауға мiндеттi.  </w:t>
      </w:r>
      <w:r>
        <w:br/>
      </w:r>
      <w:r>
        <w:rPr>
          <w:rFonts w:ascii="Times New Roman"/>
          <w:b w:val="false"/>
          <w:i w:val="false"/>
          <w:color w:val="000000"/>
          <w:sz w:val="28"/>
        </w:rPr>
        <w:t xml:space="preserve">
      Айрықша реттерде Қазақстан Республикасының Үкiметi жануарлар дүниесiн мемлекеттiк басқаруға арнайы өкiлеттiк берiлген органдар мен ғылыми-зерттеу мекемелерiнiң ұсынуы бойынша сирек кездесетiн және құрып кету қатерi төнген жануарлар түрлерiн арнайы жасалған жағдайларда өсiрiп, кейiннен табиғи ортаға жiберуге, ғылыми және өзге де мақсаттар үшiн аулауға рұқсат бередi.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Ерекше қорғалатын табиғи аумақтарда жануарлар </w:t>
      </w:r>
      <w:r>
        <w:br/>
      </w:r>
      <w:r>
        <w:rPr>
          <w:rFonts w:ascii="Times New Roman"/>
          <w:b w:val="false"/>
          <w:i w:val="false"/>
          <w:color w:val="000000"/>
          <w:sz w:val="28"/>
        </w:rPr>
        <w:t>
</w:t>
      </w:r>
      <w:r>
        <w:rPr>
          <w:rFonts w:ascii="Times New Roman"/>
          <w:b/>
          <w:i w:val="false"/>
          <w:color w:val="000000"/>
          <w:sz w:val="28"/>
        </w:rPr>
        <w:t xml:space="preserve">              дүниесiн қорғау, өсiмiн молайту және пайдалану </w:t>
      </w:r>
    </w:p>
    <w:bookmarkEnd w:id="28"/>
    <w:p>
      <w:pPr>
        <w:spacing w:after="0"/>
        <w:ind w:left="0"/>
        <w:jc w:val="both"/>
      </w:pPr>
      <w:r>
        <w:rPr>
          <w:rFonts w:ascii="Times New Roman"/>
          <w:b w:val="false"/>
          <w:i w:val="false"/>
          <w:color w:val="000000"/>
          <w:sz w:val="28"/>
        </w:rPr>
        <w:t xml:space="preserve">      Ерекше қорғалатын табиғи аумақтарда жануарлар дүниесiн қорғау, өсiмiн молайту және пайдалану Қазақстан Республикасының Ерекше қорғалатын табиғи аумақтар саласындағы заңдарына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Қазақстан Республикасының 1999.05.11. N 381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Өндiрiстiк процестердi жүзеге асыру және көлiк </w:t>
      </w:r>
      <w:r>
        <w:br/>
      </w:r>
      <w:r>
        <w:rPr>
          <w:rFonts w:ascii="Times New Roman"/>
          <w:b w:val="false"/>
          <w:i w:val="false"/>
          <w:color w:val="000000"/>
          <w:sz w:val="28"/>
        </w:rPr>
        <w:t>
</w:t>
      </w:r>
      <w:r>
        <w:rPr>
          <w:rFonts w:ascii="Times New Roman"/>
          <w:b/>
          <w:i w:val="false"/>
          <w:color w:val="000000"/>
          <w:sz w:val="28"/>
        </w:rPr>
        <w:t xml:space="preserve">              құралдарын пайдалану кездерiнде жануарлардың </w:t>
      </w:r>
      <w:r>
        <w:br/>
      </w:r>
      <w:r>
        <w:rPr>
          <w:rFonts w:ascii="Times New Roman"/>
          <w:b w:val="false"/>
          <w:i w:val="false"/>
          <w:color w:val="000000"/>
          <w:sz w:val="28"/>
        </w:rPr>
        <w:t>
</w:t>
      </w:r>
      <w:r>
        <w:rPr>
          <w:rFonts w:ascii="Times New Roman"/>
          <w:b/>
          <w:i w:val="false"/>
          <w:color w:val="000000"/>
          <w:sz w:val="28"/>
        </w:rPr>
        <w:t xml:space="preserve">              қырылуын болдырмау </w:t>
      </w:r>
    </w:p>
    <w:bookmarkEnd w:id="29"/>
    <w:p>
      <w:pPr>
        <w:spacing w:after="0"/>
        <w:ind w:left="0"/>
        <w:jc w:val="both"/>
      </w:pPr>
      <w:r>
        <w:rPr>
          <w:rFonts w:ascii="Times New Roman"/>
          <w:b w:val="false"/>
          <w:i w:val="false"/>
          <w:color w:val="000000"/>
          <w:sz w:val="28"/>
        </w:rPr>
        <w:t xml:space="preserve">      Өндiрiстiк процестердi жүзеге асыру және көлiк құралдарын пайдалану кезiнде жануарлардың қырылуын болдырмау жөнiнде шаралар қолданылуға тиiс. </w:t>
      </w:r>
      <w:r>
        <w:br/>
      </w:r>
      <w:r>
        <w:rPr>
          <w:rFonts w:ascii="Times New Roman"/>
          <w:b w:val="false"/>
          <w:i w:val="false"/>
          <w:color w:val="000000"/>
          <w:sz w:val="28"/>
        </w:rPr>
        <w:t xml:space="preserve">
      Жануарлардың қырылуын болдырмау жөнiнде белгiленген шаралар қабылданбайынша материалдарды және өндiрiс қалдықтарын сақтауға, қамыс оруға және құрғақ өсiмдiктi өртеуге, томарлардан тазартып, өзеннен ағаш ағызуға, уылдырық шашу кезiнде маңызы бар өзен арналарын жөндеуге тыйым салынады. </w:t>
      </w:r>
    </w:p>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Өсiмдiк қорғау құралдарын, минералдық </w:t>
      </w:r>
      <w:r>
        <w:br/>
      </w:r>
      <w:r>
        <w:rPr>
          <w:rFonts w:ascii="Times New Roman"/>
          <w:b w:val="false"/>
          <w:i w:val="false"/>
          <w:color w:val="000000"/>
          <w:sz w:val="28"/>
        </w:rPr>
        <w:t>
</w:t>
      </w:r>
      <w:r>
        <w:rPr>
          <w:rFonts w:ascii="Times New Roman"/>
          <w:b/>
          <w:i w:val="false"/>
          <w:color w:val="000000"/>
          <w:sz w:val="28"/>
        </w:rPr>
        <w:t xml:space="preserve">              тыңайтқыштарды және басқа препараттарды </w:t>
      </w:r>
      <w:r>
        <w:br/>
      </w:r>
      <w:r>
        <w:rPr>
          <w:rFonts w:ascii="Times New Roman"/>
          <w:b w:val="false"/>
          <w:i w:val="false"/>
          <w:color w:val="000000"/>
          <w:sz w:val="28"/>
        </w:rPr>
        <w:t>
</w:t>
      </w:r>
      <w:r>
        <w:rPr>
          <w:rFonts w:ascii="Times New Roman"/>
          <w:b/>
          <w:i w:val="false"/>
          <w:color w:val="000000"/>
          <w:sz w:val="28"/>
        </w:rPr>
        <w:t xml:space="preserve">              қолдану кезiнде жануарларды қорғау </w:t>
      </w:r>
    </w:p>
    <w:bookmarkEnd w:id="30"/>
    <w:p>
      <w:pPr>
        <w:spacing w:after="0"/>
        <w:ind w:left="0"/>
        <w:jc w:val="both"/>
      </w:pPr>
      <w:r>
        <w:rPr>
          <w:rFonts w:ascii="Times New Roman"/>
          <w:b w:val="false"/>
          <w:i w:val="false"/>
          <w:color w:val="000000"/>
          <w:sz w:val="28"/>
        </w:rPr>
        <w:t xml:space="preserve">      Өсiмдiк қорғау құралдарын, минералдық тыңайтқыштарды және халық шаруашылығында пайдаланылатын басқа да препараттарды қолдану кезiнде жануарлар дүниесi мен жануарлардың мекендеу ортасын қорғау талаптары орындалуға тиiс.  </w:t>
      </w:r>
      <w:r>
        <w:br/>
      </w:r>
      <w:r>
        <w:rPr>
          <w:rFonts w:ascii="Times New Roman"/>
          <w:b w:val="false"/>
          <w:i w:val="false"/>
          <w:color w:val="000000"/>
          <w:sz w:val="28"/>
        </w:rPr>
        <w:t xml:space="preserve">
      Жануарлардың қырылуын және олардың мекендеу ортасының нашарлауын болырмау мақсатында кәсiпорындар, мекемелер, ұйымдар мен жекелеген адамдар аталған препараттарды тасымалдау, сақтау және қолдану ережелерiн сақтауға мiндеттi. </w:t>
      </w:r>
      <w:r>
        <w:br/>
      </w:r>
      <w:r>
        <w:rPr>
          <w:rFonts w:ascii="Times New Roman"/>
          <w:b w:val="false"/>
          <w:i w:val="false"/>
          <w:color w:val="000000"/>
          <w:sz w:val="28"/>
        </w:rPr>
        <w:t xml:space="preserve">
      Жаңа препараттарды жасаған кезде олардың айналадағы ортада шоғырлануының жол берiлер шегiнiң жануарларды және олардың мекендеу ортасын қорғауды қамтамасыз ететiндей нормативтерiн әзiрлеуге тиiс. </w:t>
      </w:r>
      <w:r>
        <w:br/>
      </w:r>
      <w:r>
        <w:rPr>
          <w:rFonts w:ascii="Times New Roman"/>
          <w:b w:val="false"/>
          <w:i w:val="false"/>
          <w:color w:val="000000"/>
          <w:sz w:val="28"/>
        </w:rPr>
        <w:t xml:space="preserve">
      Өсiмдiк қорғау құралдарын, материалдық тыңайтқыштар және халық шаруашылығында пайдаланылатын басқа да препараттарды қолдану ережелерi, сондай-ақ аталған препараттардың тiзбесi жануарлар дүниесiн басқару жөнiндегi мемлекеттiк органдармен келiсiлуге тиiс.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Жабайы жануарлар ауырған кезде, табиғи апат </w:t>
      </w:r>
      <w:r>
        <w:br/>
      </w:r>
      <w:r>
        <w:rPr>
          <w:rFonts w:ascii="Times New Roman"/>
          <w:b w:val="false"/>
          <w:i w:val="false"/>
          <w:color w:val="000000"/>
          <w:sz w:val="28"/>
        </w:rPr>
        <w:t>
</w:t>
      </w:r>
      <w:r>
        <w:rPr>
          <w:rFonts w:ascii="Times New Roman"/>
          <w:b/>
          <w:i w:val="false"/>
          <w:color w:val="000000"/>
          <w:sz w:val="28"/>
        </w:rPr>
        <w:t xml:space="preserve">              және басқа себептер салдарынан қырылу қатерi </w:t>
      </w:r>
      <w:r>
        <w:br/>
      </w:r>
      <w:r>
        <w:rPr>
          <w:rFonts w:ascii="Times New Roman"/>
          <w:b w:val="false"/>
          <w:i w:val="false"/>
          <w:color w:val="000000"/>
          <w:sz w:val="28"/>
        </w:rPr>
        <w:t>
</w:t>
      </w:r>
      <w:r>
        <w:rPr>
          <w:rFonts w:ascii="Times New Roman"/>
          <w:b/>
          <w:i w:val="false"/>
          <w:color w:val="000000"/>
          <w:sz w:val="28"/>
        </w:rPr>
        <w:t xml:space="preserve">              төнген ретте оларға көмек көрсету </w:t>
      </w:r>
    </w:p>
    <w:bookmarkEnd w:id="31"/>
    <w:p>
      <w:pPr>
        <w:spacing w:after="0"/>
        <w:ind w:left="0"/>
        <w:jc w:val="both"/>
      </w:pPr>
      <w:r>
        <w:rPr>
          <w:rFonts w:ascii="Times New Roman"/>
          <w:b w:val="false"/>
          <w:i w:val="false"/>
          <w:color w:val="000000"/>
          <w:sz w:val="28"/>
        </w:rPr>
        <w:t xml:space="preserve">      Жергiлiктi өкiлдi және атқарушы өкiмет органдары және барлық табиғатты пайдаланушылар жабайы жануарлар ауырған кезде, табиғи апат және басқа себептер салдарынан қырылу қатерi төнген ретте оларға көмек көрсетуге мiндеттi.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Жабайы жануарларды көшiру, жерсiндiру, қайта </w:t>
      </w:r>
      <w:r>
        <w:br/>
      </w:r>
      <w:r>
        <w:rPr>
          <w:rFonts w:ascii="Times New Roman"/>
          <w:b w:val="false"/>
          <w:i w:val="false"/>
          <w:color w:val="000000"/>
          <w:sz w:val="28"/>
        </w:rPr>
        <w:t>
</w:t>
      </w:r>
      <w:r>
        <w:rPr>
          <w:rFonts w:ascii="Times New Roman"/>
          <w:b/>
          <w:i w:val="false"/>
          <w:color w:val="000000"/>
          <w:sz w:val="28"/>
        </w:rPr>
        <w:t xml:space="preserve">              жерсiндiру және будандастыру, оларды әкелу </w:t>
      </w:r>
      <w:r>
        <w:br/>
      </w:r>
      <w:r>
        <w:rPr>
          <w:rFonts w:ascii="Times New Roman"/>
          <w:b w:val="false"/>
          <w:i w:val="false"/>
          <w:color w:val="000000"/>
          <w:sz w:val="28"/>
        </w:rPr>
        <w:t>
</w:t>
      </w:r>
      <w:r>
        <w:rPr>
          <w:rFonts w:ascii="Times New Roman"/>
          <w:b/>
          <w:i w:val="false"/>
          <w:color w:val="000000"/>
          <w:sz w:val="28"/>
        </w:rPr>
        <w:t xml:space="preserve">              және Қазақстан Республикасы шегiнен әкету </w:t>
      </w:r>
    </w:p>
    <w:bookmarkEnd w:id="32"/>
    <w:p>
      <w:pPr>
        <w:spacing w:after="0"/>
        <w:ind w:left="0"/>
        <w:jc w:val="both"/>
      </w:pPr>
      <w:r>
        <w:rPr>
          <w:rFonts w:ascii="Times New Roman"/>
          <w:b w:val="false"/>
          <w:i w:val="false"/>
          <w:color w:val="000000"/>
          <w:sz w:val="28"/>
        </w:rPr>
        <w:t xml:space="preserve">      Жабайы жануарларды жаңа мекендеу орнына көшiруге, фауна үшiн жануарлардың жаңа түрлерiн жерсiндiруге, жануарларды қайта жерсiндiру мен будандастыруға, оларды әкелуге және Қазақстан Республикасы шегiнен әкетуге тиiстi ғылыми-зерттеу мекемелерiнiң қорытындылары ескерiле отырып жануарлар дүниесiн мемлекеттiк басқаруға аранйы уәкiлдiк берiлген органдардың берген рұқсаты бойынша ғылыми-зерттеу және шаруашылық мақсатта жол берiледi.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жөнiндегi ғылыми зерттеулер </w:t>
      </w:r>
    </w:p>
    <w:bookmarkEnd w:id="33"/>
    <w:p>
      <w:pPr>
        <w:spacing w:after="0"/>
        <w:ind w:left="0"/>
        <w:jc w:val="both"/>
      </w:pPr>
      <w:r>
        <w:rPr>
          <w:rFonts w:ascii="Times New Roman"/>
          <w:b w:val="false"/>
          <w:i w:val="false"/>
          <w:color w:val="000000"/>
          <w:sz w:val="28"/>
        </w:rPr>
        <w:t xml:space="preserve">      Жануарлар дүниесiн мемлекеттiк басқаруға мүдделi ғылыми-зерттеу мекемелерiн қатыстыра отырып, жануарлар дүниесiн қорғау, өсiмiн молайту және пайдалану жөнiнде ғылыми зерттеулер ұйымдастырылады.  </w:t>
      </w:r>
      <w:r>
        <w:br/>
      </w:r>
      <w:r>
        <w:rPr>
          <w:rFonts w:ascii="Times New Roman"/>
          <w:b w:val="false"/>
          <w:i w:val="false"/>
          <w:color w:val="000000"/>
          <w:sz w:val="28"/>
        </w:rPr>
        <w:t xml:space="preserve">
      Жергiлiктi өкiлдi және атқарушы өкiмет органдары, жануарлар дүниесiн пайдаланушылар ғылыми-зерттеу мекемелерiнiң жануарлар дүниесiн қорғау, өсiмiн молайту және пайдалану ғылыми-зерттеулер жүргiзiлуiне жәрдемдесуге мiндеттi.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Жануарлар дүниесiн қорғаудың және өсiмiн </w:t>
      </w:r>
      <w:r>
        <w:br/>
      </w:r>
      <w:r>
        <w:rPr>
          <w:rFonts w:ascii="Times New Roman"/>
          <w:b w:val="false"/>
          <w:i w:val="false"/>
          <w:color w:val="000000"/>
          <w:sz w:val="28"/>
        </w:rPr>
        <w:t>
</w:t>
      </w:r>
      <w:r>
        <w:rPr>
          <w:rFonts w:ascii="Times New Roman"/>
          <w:b/>
          <w:i w:val="false"/>
          <w:color w:val="000000"/>
          <w:sz w:val="28"/>
        </w:rPr>
        <w:t xml:space="preserve">              молайтудың өзге де шаралары </w:t>
      </w:r>
    </w:p>
    <w:bookmarkEnd w:id="34"/>
    <w:p>
      <w:pPr>
        <w:spacing w:after="0"/>
        <w:ind w:left="0"/>
        <w:jc w:val="both"/>
      </w:pPr>
      <w:r>
        <w:rPr>
          <w:rFonts w:ascii="Times New Roman"/>
          <w:b w:val="false"/>
          <w:i w:val="false"/>
          <w:color w:val="000000"/>
          <w:sz w:val="28"/>
        </w:rPr>
        <w:t xml:space="preserve">      Жануарлар дүниесiн қорғау және өсiмiн молайту мақсатында табиғат пайдаланушылардың құқықтары, оларға Қазақстан Республикасы заңдарында белгiленген тәртiппен тиiстi мiндеттер жүктеле отырып, шектелуi мүмкiн. </w:t>
      </w:r>
    </w:p>
    <w:bookmarkStart w:name="z35" w:id="35"/>
    <w:p>
      <w:pPr>
        <w:spacing w:after="0"/>
        <w:ind w:left="0"/>
        <w:jc w:val="left"/>
      </w:pPr>
      <w:r>
        <w:rPr>
          <w:rFonts w:ascii="Times New Roman"/>
          <w:b/>
          <w:i w:val="false"/>
          <w:color w:val="000000"/>
        </w:rPr>
        <w:t xml:space="preserve"> 
  VI бөлiм. ЖАНУАРЛАР ДҮНИЕСIН ПАЙДАЛАНУ </w:t>
      </w:r>
    </w:p>
    <w:bookmarkEnd w:id="35"/>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Жануарлар дүниесiн пайдалану </w:t>
      </w:r>
    </w:p>
    <w:bookmarkEnd w:id="36"/>
    <w:p>
      <w:pPr>
        <w:spacing w:after="0"/>
        <w:ind w:left="0"/>
        <w:jc w:val="both"/>
      </w:pPr>
      <w:r>
        <w:rPr>
          <w:rFonts w:ascii="Times New Roman"/>
          <w:b w:val="false"/>
          <w:i w:val="false"/>
          <w:color w:val="000000"/>
          <w:sz w:val="28"/>
        </w:rPr>
        <w:t xml:space="preserve">      Жануарлар дүниесi кәсiпорындардың, мекемелер мен ұйымдардың, Қазақстан Республикасы азаматтарының және оның аумағында тұратын немесе мекендей тұратын басқа да адамдардың пайдаланылуына берiледi. </w:t>
      </w:r>
    </w:p>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Жаруарлар дүниесiн пайдалану түрлерi </w:t>
      </w:r>
    </w:p>
    <w:bookmarkEnd w:id="37"/>
    <w:p>
      <w:pPr>
        <w:spacing w:after="0"/>
        <w:ind w:left="0"/>
        <w:jc w:val="both"/>
      </w:pPr>
      <w:r>
        <w:rPr>
          <w:rFonts w:ascii="Times New Roman"/>
          <w:b w:val="false"/>
          <w:i w:val="false"/>
          <w:color w:val="000000"/>
          <w:sz w:val="28"/>
        </w:rPr>
        <w:t xml:space="preserve">      Қазақстан Республикасы аумағында жануарлар дүниесiн пайдаланудың мынадай түрлерiне жол берiледi: </w:t>
      </w:r>
      <w:r>
        <w:br/>
      </w:r>
      <w:r>
        <w:rPr>
          <w:rFonts w:ascii="Times New Roman"/>
          <w:b w:val="false"/>
          <w:i w:val="false"/>
          <w:color w:val="000000"/>
          <w:sz w:val="28"/>
        </w:rPr>
        <w:t xml:space="preserve">
      - аң аулау; </w:t>
      </w:r>
      <w:r>
        <w:br/>
      </w:r>
      <w:r>
        <w:rPr>
          <w:rFonts w:ascii="Times New Roman"/>
          <w:b w:val="false"/>
          <w:i w:val="false"/>
          <w:color w:val="000000"/>
          <w:sz w:val="28"/>
        </w:rPr>
        <w:t xml:space="preserve">
      - судағы омыртқасыздар мен теңiз сүт қоректiлерiн аулауды қоса балық аулау; </w:t>
      </w:r>
      <w:r>
        <w:br/>
      </w:r>
      <w:r>
        <w:rPr>
          <w:rFonts w:ascii="Times New Roman"/>
          <w:b w:val="false"/>
          <w:i w:val="false"/>
          <w:color w:val="000000"/>
          <w:sz w:val="28"/>
        </w:rPr>
        <w:t xml:space="preserve">
      - аң аулау мен балық аулау объектiлерiне жатпайтын жануарларды шаруашылық мақсаттарда пайдалану; </w:t>
      </w:r>
      <w:r>
        <w:br/>
      </w:r>
      <w:r>
        <w:rPr>
          <w:rFonts w:ascii="Times New Roman"/>
          <w:b w:val="false"/>
          <w:i w:val="false"/>
          <w:color w:val="000000"/>
          <w:sz w:val="28"/>
        </w:rPr>
        <w:t xml:space="preserve">
      - жануарлардың тiршiлiгiндегi пайдалы қасиеттер мен өнiмдердi пайдалану. </w:t>
      </w:r>
      <w:r>
        <w:br/>
      </w:r>
      <w:r>
        <w:rPr>
          <w:rFonts w:ascii="Times New Roman"/>
          <w:b w:val="false"/>
          <w:i w:val="false"/>
          <w:color w:val="000000"/>
          <w:sz w:val="28"/>
        </w:rPr>
        <w:t xml:space="preserve">
      Қазақстан Республикасы задарымен жануарлар дүниесiн пайдаланудың басқа да түрлерi көзделуi мүмкiн. </w:t>
      </w:r>
      <w:r>
        <w:br/>
      </w:r>
      <w:r>
        <w:rPr>
          <w:rFonts w:ascii="Times New Roman"/>
          <w:b w:val="false"/>
          <w:i w:val="false"/>
          <w:color w:val="000000"/>
          <w:sz w:val="28"/>
        </w:rPr>
        <w:t xml:space="preserve">
      Жануарлар дүниесiн биологиялық қару ретiнде пайдалануға тыйым салынады. </w:t>
      </w:r>
    </w:p>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Жануарлар дүниесiн пайдалану мерзiмдерi </w:t>
      </w:r>
    </w:p>
    <w:bookmarkEnd w:id="38"/>
    <w:p>
      <w:pPr>
        <w:spacing w:after="0"/>
        <w:ind w:left="0"/>
        <w:jc w:val="both"/>
      </w:pPr>
      <w:r>
        <w:rPr>
          <w:rFonts w:ascii="Times New Roman"/>
          <w:b w:val="false"/>
          <w:i w:val="false"/>
          <w:color w:val="000000"/>
          <w:sz w:val="28"/>
        </w:rPr>
        <w:t xml:space="preserve">      Жануарлар дүниесi тұрақты немесе уақытша пайдалануға берiледi. </w:t>
      </w:r>
      <w:r>
        <w:br/>
      </w:r>
      <w:r>
        <w:rPr>
          <w:rFonts w:ascii="Times New Roman"/>
          <w:b w:val="false"/>
          <w:i w:val="false"/>
          <w:color w:val="000000"/>
          <w:sz w:val="28"/>
        </w:rPr>
        <w:t xml:space="preserve">
      Жануарлар дүниесiн алдын ала белгiленбеген мерзiммен пайдалану тұрақты пайдалану деп танылады. </w:t>
      </w:r>
      <w:r>
        <w:br/>
      </w:r>
      <w:r>
        <w:rPr>
          <w:rFonts w:ascii="Times New Roman"/>
          <w:b w:val="false"/>
          <w:i w:val="false"/>
          <w:color w:val="000000"/>
          <w:sz w:val="28"/>
        </w:rPr>
        <w:t xml:space="preserve">
      Жануарлар дүниесiн тұрақты пайдалану мерзiмдерi тиiстi шарттармен белгiленедi. </w:t>
      </w:r>
    </w:p>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Жануарлар дүниесiн пайдалануды ресiмдеу тәртiбi </w:t>
      </w:r>
    </w:p>
    <w:bookmarkEnd w:id="39"/>
    <w:p>
      <w:pPr>
        <w:spacing w:after="0"/>
        <w:ind w:left="0"/>
        <w:jc w:val="both"/>
      </w:pPr>
      <w:r>
        <w:rPr>
          <w:rFonts w:ascii="Times New Roman"/>
          <w:b w:val="false"/>
          <w:i w:val="false"/>
          <w:color w:val="000000"/>
          <w:sz w:val="28"/>
        </w:rPr>
        <w:t xml:space="preserve">      Жалпы табиғатты пайдалану тәртiбiмен жануарлар дүниесiн пайдалануды жүзеге асыру қандай бiр рұқсатты талап етпейдi.  </w:t>
      </w:r>
      <w:r>
        <w:br/>
      </w:r>
      <w:r>
        <w:rPr>
          <w:rFonts w:ascii="Times New Roman"/>
          <w:b w:val="false"/>
          <w:i w:val="false"/>
          <w:color w:val="000000"/>
          <w:sz w:val="28"/>
        </w:rPr>
        <w:t xml:space="preserve">
      Табиғатты арнайы пайдалану тәртiбiмен жануарлар дүниесiн пайдалануды жүзеге асыру шарт пен тиiстi рұқсат негiзiнде жүргiзiледi.  </w:t>
      </w:r>
      <w:r>
        <w:br/>
      </w:r>
      <w:r>
        <w:rPr>
          <w:rFonts w:ascii="Times New Roman"/>
          <w:b w:val="false"/>
          <w:i w:val="false"/>
          <w:color w:val="000000"/>
          <w:sz w:val="28"/>
        </w:rPr>
        <w:t xml:space="preserve">
      Жануарлар дүниесiн пайдалану туралы шарт аңшылық шаруашылық жүргiзуге немесе балық және басқа су жануарларын кәсiпшiлiк аулауға құқық беру, аң аулайтын жерлердi немесе балық шаруашылығы суаттарын бекiтiп беру туралы шешiмдер қабылдағаннан кейiн пайдаланушы мен жануарлар дүниесiн мемлекеттiк басқаруға арнайы уәкiлдiк берiлген орган арасында жасалады. </w:t>
      </w:r>
      <w:r>
        <w:br/>
      </w:r>
      <w:r>
        <w:rPr>
          <w:rFonts w:ascii="Times New Roman"/>
          <w:b w:val="false"/>
          <w:i w:val="false"/>
          <w:color w:val="000000"/>
          <w:sz w:val="28"/>
        </w:rPr>
        <w:t xml:space="preserve">
      Жануарлар дүниесiн пайдалану туралы шартта: </w:t>
      </w:r>
      <w:r>
        <w:br/>
      </w:r>
      <w:r>
        <w:rPr>
          <w:rFonts w:ascii="Times New Roman"/>
          <w:b w:val="false"/>
          <w:i w:val="false"/>
          <w:color w:val="000000"/>
          <w:sz w:val="28"/>
        </w:rPr>
        <w:t xml:space="preserve">
      - шаруашылық және өзге де қызметке жол беруге жағдай жасайтын экологиялық талаптар; </w:t>
      </w:r>
      <w:r>
        <w:br/>
      </w:r>
      <w:r>
        <w:rPr>
          <w:rFonts w:ascii="Times New Roman"/>
          <w:b w:val="false"/>
          <w:i w:val="false"/>
          <w:color w:val="000000"/>
          <w:sz w:val="28"/>
        </w:rPr>
        <w:t xml:space="preserve">
      жануарлар дүниесiн пайдалану үшiн төлемдер мөлшерлерi; </w:t>
      </w:r>
      <w:r>
        <w:br/>
      </w:r>
      <w:r>
        <w:rPr>
          <w:rFonts w:ascii="Times New Roman"/>
          <w:b w:val="false"/>
          <w:i w:val="false"/>
          <w:color w:val="000000"/>
          <w:sz w:val="28"/>
        </w:rPr>
        <w:t xml:space="preserve">
      - жануарлар дүниесiн қорғау шарттары; </w:t>
      </w:r>
      <w:r>
        <w:br/>
      </w:r>
      <w:r>
        <w:rPr>
          <w:rFonts w:ascii="Times New Roman"/>
          <w:b w:val="false"/>
          <w:i w:val="false"/>
          <w:color w:val="000000"/>
          <w:sz w:val="28"/>
        </w:rPr>
        <w:t xml:space="preserve">
      - жануарлар дүниесiн пайдаланушыға берiлетiн жеңiлдiктер; </w:t>
      </w:r>
      <w:r>
        <w:br/>
      </w:r>
      <w:r>
        <w:rPr>
          <w:rFonts w:ascii="Times New Roman"/>
          <w:b w:val="false"/>
          <w:i w:val="false"/>
          <w:color w:val="000000"/>
          <w:sz w:val="28"/>
        </w:rPr>
        <w:t xml:space="preserve">
      - шарт талаптары мен жағдайларын бұзғаны үшiн талаптардың жауаптылығы; </w:t>
      </w:r>
      <w:r>
        <w:br/>
      </w:r>
      <w:r>
        <w:rPr>
          <w:rFonts w:ascii="Times New Roman"/>
          <w:b w:val="false"/>
          <w:i w:val="false"/>
          <w:color w:val="000000"/>
          <w:sz w:val="28"/>
        </w:rPr>
        <w:t xml:space="preserve">
      - шарттың қолданылу мерзiмi; </w:t>
      </w:r>
      <w:r>
        <w:br/>
      </w:r>
      <w:r>
        <w:rPr>
          <w:rFonts w:ascii="Times New Roman"/>
          <w:b w:val="false"/>
          <w:i w:val="false"/>
          <w:color w:val="000000"/>
          <w:sz w:val="28"/>
        </w:rPr>
        <w:t xml:space="preserve">
      - Қазақстан Республикасы заңдарына қайшы келмейтiн өзге де қажеттi талаптар көзделедi. </w:t>
      </w:r>
      <w:r>
        <w:br/>
      </w:r>
      <w:r>
        <w:rPr>
          <w:rFonts w:ascii="Times New Roman"/>
          <w:b w:val="false"/>
          <w:i w:val="false"/>
          <w:color w:val="000000"/>
          <w:sz w:val="28"/>
        </w:rPr>
        <w:t xml:space="preserve">
      Шарт негiзiнде жануарлар дүниесiн мемлекеттiк басқаруға арнайы уәкiлдiк берiлген органдар жануарлар дүниесiн пайдалануға тиiстi рұқсат бередi. </w:t>
      </w:r>
      <w:r>
        <w:br/>
      </w:r>
      <w:r>
        <w:rPr>
          <w:rFonts w:ascii="Times New Roman"/>
          <w:b w:val="false"/>
          <w:i w:val="false"/>
          <w:color w:val="000000"/>
          <w:sz w:val="28"/>
        </w:rPr>
        <w:t xml:space="preserve">
      Жануарлар дүниесiн пайдалануға рұқсат жануарлар дүниесiн пайдаланғаны үшiн төленетiн ақының бюджетке толық енгiзiлгенiн растайтын құжат бар болған жағдайда ғана берiледi. </w:t>
      </w:r>
      <w:r>
        <w:br/>
      </w:r>
      <w:r>
        <w:rPr>
          <w:rFonts w:ascii="Times New Roman"/>
          <w:b w:val="false"/>
          <w:i w:val="false"/>
          <w:color w:val="000000"/>
          <w:sz w:val="28"/>
        </w:rPr>
        <w:t>
</w:t>
      </w:r>
      <w:r>
        <w:rPr>
          <w:rFonts w:ascii="Times New Roman"/>
          <w:b w:val="false"/>
          <w:i w:val="false"/>
          <w:color w:val="ff0000"/>
          <w:sz w:val="28"/>
        </w:rPr>
        <w:t xml:space="preserve">       Ескерту. 33-бап өзгерді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Жануарлар дүниесiн пайдаланушылардың </w:t>
      </w:r>
      <w:r>
        <w:br/>
      </w:r>
      <w:r>
        <w:rPr>
          <w:rFonts w:ascii="Times New Roman"/>
          <w:b w:val="false"/>
          <w:i w:val="false"/>
          <w:color w:val="000000"/>
          <w:sz w:val="28"/>
        </w:rPr>
        <w:t>
</w:t>
      </w:r>
      <w:r>
        <w:rPr>
          <w:rFonts w:ascii="Times New Roman"/>
          <w:b/>
          <w:i w:val="false"/>
          <w:color w:val="000000"/>
          <w:sz w:val="28"/>
        </w:rPr>
        <w:t xml:space="preserve">              құқықтары мен мiндеттерi </w:t>
      </w:r>
    </w:p>
    <w:bookmarkEnd w:id="40"/>
    <w:p>
      <w:pPr>
        <w:spacing w:after="0"/>
        <w:ind w:left="0"/>
        <w:jc w:val="both"/>
      </w:pPr>
      <w:r>
        <w:rPr>
          <w:rFonts w:ascii="Times New Roman"/>
          <w:b w:val="false"/>
          <w:i w:val="false"/>
          <w:color w:val="000000"/>
          <w:sz w:val="28"/>
        </w:rPr>
        <w:t xml:space="preserve">      Жануарлар дүниесiн пайдаланушылардың жануарлар дүниесiн пайдаланудың өздерiне рұқсат етiлген түрлерiн ғана жүзеге асыруға құқығы бар.  </w:t>
      </w:r>
      <w:r>
        <w:br/>
      </w:r>
      <w:r>
        <w:rPr>
          <w:rFonts w:ascii="Times New Roman"/>
          <w:b w:val="false"/>
          <w:i w:val="false"/>
          <w:color w:val="000000"/>
          <w:sz w:val="28"/>
        </w:rPr>
        <w:t xml:space="preserve">
      Жануарлар дүниесiн пайдаланушылар пайдалану түрiне қарай:  </w:t>
      </w:r>
      <w:r>
        <w:br/>
      </w:r>
      <w:r>
        <w:rPr>
          <w:rFonts w:ascii="Times New Roman"/>
          <w:b w:val="false"/>
          <w:i w:val="false"/>
          <w:color w:val="000000"/>
          <w:sz w:val="28"/>
        </w:rPr>
        <w:t xml:space="preserve">
      - жануарлар дүниесiн пайдаланудың белгiленген ережелерiн, нормалары мен мерзiмдерiн сақтауға;  </w:t>
      </w:r>
      <w:r>
        <w:br/>
      </w:r>
      <w:r>
        <w:rPr>
          <w:rFonts w:ascii="Times New Roman"/>
          <w:b w:val="false"/>
          <w:i w:val="false"/>
          <w:color w:val="000000"/>
          <w:sz w:val="28"/>
        </w:rPr>
        <w:t xml:space="preserve">
      - жануарлардың мекендеу ортасының бұзылуына жол бермеуге;  </w:t>
      </w:r>
      <w:r>
        <w:br/>
      </w:r>
      <w:r>
        <w:rPr>
          <w:rFonts w:ascii="Times New Roman"/>
          <w:b w:val="false"/>
          <w:i w:val="false"/>
          <w:color w:val="000000"/>
          <w:sz w:val="28"/>
        </w:rPr>
        <w:t xml:space="preserve">
      - жануарлар дүниесiн халыққа және айналадағы табиғи ортаға қауiпсiз, табиғи үйiрлердiң тұтастығын бұзуға жол бермейтiн және пайдалануға берiлмеген жануарлардың сақталуын қамтамасыз ететiн әдiстер арқылы пайдалануға;  </w:t>
      </w:r>
      <w:r>
        <w:br/>
      </w:r>
      <w:r>
        <w:rPr>
          <w:rFonts w:ascii="Times New Roman"/>
          <w:b w:val="false"/>
          <w:i w:val="false"/>
          <w:color w:val="000000"/>
          <w:sz w:val="28"/>
        </w:rPr>
        <w:t xml:space="preserve">
      - пайдаланылатын жануарлардың бас саны мен жай-күйiне, сондай-ақ олардың мекендеу ортасының жай-күйiне есеп жүргiзуге;  </w:t>
      </w:r>
      <w:r>
        <w:br/>
      </w:r>
      <w:r>
        <w:rPr>
          <w:rFonts w:ascii="Times New Roman"/>
          <w:b w:val="false"/>
          <w:i w:val="false"/>
          <w:color w:val="000000"/>
          <w:sz w:val="28"/>
        </w:rPr>
        <w:t xml:space="preserve">
      - жануарлар дүниесiн қорғауға, өсiмiн молайтуға және пайдалануға бақылау жасауды жүзеге асыратын мемлекеттiк және өзге де органдарға барынша көмек көрсетiп отыруға;  </w:t>
      </w:r>
      <w:r>
        <w:br/>
      </w:r>
      <w:r>
        <w:rPr>
          <w:rFonts w:ascii="Times New Roman"/>
          <w:b w:val="false"/>
          <w:i w:val="false"/>
          <w:color w:val="000000"/>
          <w:sz w:val="28"/>
        </w:rPr>
        <w:t xml:space="preserve">
      - жануарлар дүниесiн қорғау, өсiмiн молайту және пайдалану жөнiндегi Қазақстан Республикасының заңдарында көзделген басқа талаптарды орындауға мiндеттi.  </w:t>
      </w:r>
      <w:r>
        <w:br/>
      </w:r>
      <w:r>
        <w:rPr>
          <w:rFonts w:ascii="Times New Roman"/>
          <w:b w:val="false"/>
          <w:i w:val="false"/>
          <w:color w:val="000000"/>
          <w:sz w:val="28"/>
        </w:rPr>
        <w:t xml:space="preserve">
      Мемлекеттiк органдар мен лауазымды адамдардың жануарлар дүниесiн пайдаланушылар құқықтарын шектейтiн, заңға негiзделмеген тыйымдарының күшi болмайды және орындауға тиiс емес. Жануарлар дүниесiн пайдаланушының өз қызметiне заңсыз кедергi жасалуы салдарынан шеккен барлық шығыны сот тәртiбiмен өтелуге тиiс.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Жануарлар дүниесi бойынша төлемдер </w:t>
      </w:r>
    </w:p>
    <w:bookmarkEnd w:id="41"/>
    <w:p>
      <w:pPr>
        <w:spacing w:after="0"/>
        <w:ind w:left="0"/>
        <w:jc w:val="both"/>
      </w:pPr>
      <w:r>
        <w:rPr>
          <w:rFonts w:ascii="Times New Roman"/>
          <w:b w:val="false"/>
          <w:i w:val="false"/>
          <w:color w:val="000000"/>
          <w:sz w:val="28"/>
        </w:rPr>
        <w:t xml:space="preserve">      Жануарлар дүниесiн пайдаланғаны үшiн бюджетке енгiзiлуге тиiс ақы алынады.  </w:t>
      </w:r>
      <w:r>
        <w:br/>
      </w:r>
      <w:r>
        <w:rPr>
          <w:rFonts w:ascii="Times New Roman"/>
          <w:b w:val="false"/>
          <w:i w:val="false"/>
          <w:color w:val="000000"/>
          <w:sz w:val="28"/>
        </w:rPr>
        <w:t xml:space="preserve">
      Жануарлар дүниесiн пайдаланғаны үшiн төленетiн ақының ставкалары, бюджетке есептеу және төлеу тәртiбi Қазақстан Республикасының Салық кодексiне сәйкес белгiленедi. </w:t>
      </w:r>
      <w:r>
        <w:br/>
      </w:r>
      <w:r>
        <w:rPr>
          <w:rFonts w:ascii="Times New Roman"/>
          <w:b w:val="false"/>
          <w:i w:val="false"/>
          <w:color w:val="000000"/>
          <w:sz w:val="28"/>
        </w:rPr>
        <w:t xml:space="preserve">
      Жануарларды табиғи ортадан айырмай және оларға зиян келтiрместен өздерiнiң эстетикалық және басқа да қажеттiлiктерiн қанағаттандыруы үшiн пайдалану ақысыз, жалпы табиғат пайдалану тәртiбiмен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35-бап өзгерді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Жануарлар дүниесiн пайдалануға арналған </w:t>
      </w:r>
      <w:r>
        <w:br/>
      </w:r>
      <w:r>
        <w:rPr>
          <w:rFonts w:ascii="Times New Roman"/>
          <w:b w:val="false"/>
          <w:i w:val="false"/>
          <w:color w:val="000000"/>
          <w:sz w:val="28"/>
        </w:rPr>
        <w:t>
</w:t>
      </w:r>
      <w:r>
        <w:rPr>
          <w:rFonts w:ascii="Times New Roman"/>
          <w:b/>
          <w:i w:val="false"/>
          <w:color w:val="000000"/>
          <w:sz w:val="28"/>
        </w:rPr>
        <w:t xml:space="preserve">              лимиттер мен квоталар </w:t>
      </w:r>
    </w:p>
    <w:bookmarkEnd w:id="42"/>
    <w:p>
      <w:pPr>
        <w:spacing w:after="0"/>
        <w:ind w:left="0"/>
        <w:jc w:val="both"/>
      </w:pPr>
      <w:r>
        <w:rPr>
          <w:rFonts w:ascii="Times New Roman"/>
          <w:b w:val="false"/>
          <w:i w:val="false"/>
          <w:color w:val="000000"/>
          <w:sz w:val="28"/>
        </w:rPr>
        <w:t xml:space="preserve">      Жануарлар дүниесiн пайдалануға арналған лимиттер мен квоталар жануарлар дүниесiнiң өсiмiн молайту және пайдалану жөнiндегi биологиялық негiздемеге сәйкес белгiленедi. </w:t>
      </w:r>
    </w:p>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саласындағы қызметтi ынталандыру </w:t>
      </w:r>
      <w:r>
        <w:br/>
      </w:r>
      <w:r>
        <w:rPr>
          <w:rFonts w:ascii="Times New Roman"/>
          <w:b w:val="false"/>
          <w:i w:val="false"/>
          <w:color w:val="000000"/>
          <w:sz w:val="28"/>
        </w:rPr>
        <w:t>
</w:t>
      </w:r>
      <w:r>
        <w:rPr>
          <w:rFonts w:ascii="Times New Roman"/>
          <w:b/>
          <w:i w:val="false"/>
          <w:color w:val="000000"/>
          <w:sz w:val="28"/>
        </w:rPr>
        <w:t xml:space="preserve">              жөнiндегi жеңiлдiктер </w:t>
      </w:r>
    </w:p>
    <w:bookmarkEnd w:id="43"/>
    <w:p>
      <w:pPr>
        <w:spacing w:after="0"/>
        <w:ind w:left="0"/>
        <w:jc w:val="both"/>
      </w:pPr>
      <w:r>
        <w:rPr>
          <w:rFonts w:ascii="Times New Roman"/>
          <w:b w:val="false"/>
          <w:i w:val="false"/>
          <w:color w:val="000000"/>
          <w:sz w:val="28"/>
        </w:rPr>
        <w:t xml:space="preserve">      Қазақстан Республикасында жануарлар дүниесiн ұтымды пайдалануды, өсiмiн молайтуды және қорғауды ынталандыру мақсатында мынадай жеңiлдiктер белгiленедi: </w:t>
      </w:r>
      <w:r>
        <w:br/>
      </w:r>
      <w:r>
        <w:rPr>
          <w:rFonts w:ascii="Times New Roman"/>
          <w:b w:val="false"/>
          <w:i w:val="false"/>
          <w:color w:val="000000"/>
          <w:sz w:val="28"/>
        </w:rPr>
        <w:t xml:space="preserve">
      - жануарлар дүниесiн ұтымды пайдалану, өсiмiн молайту және қорғау жөнiндегi шараларды iске асыру үшiн жеңiлдiктi шарттармен ұзақ мерзiмдi және қысқа мерзiмдi несиелер берiледi; </w:t>
      </w:r>
      <w:r>
        <w:br/>
      </w:r>
      <w:r>
        <w:rPr>
          <w:rFonts w:ascii="Times New Roman"/>
          <w:b w:val="false"/>
          <w:i w:val="false"/>
          <w:color w:val="000000"/>
          <w:sz w:val="28"/>
        </w:rPr>
        <w:t xml:space="preserve">
      - негiзгi табиғат қорғау қорларының күн өтеу жарнасының (амортизациясының) және табиғат қорғау объектiлерiнiң жедел күн өтеу жарнасының жоғары нормалары белгiленедi. </w:t>
      </w:r>
      <w:r>
        <w:br/>
      </w:r>
      <w:r>
        <w:rPr>
          <w:rFonts w:ascii="Times New Roman"/>
          <w:b w:val="false"/>
          <w:i w:val="false"/>
          <w:color w:val="000000"/>
          <w:sz w:val="28"/>
        </w:rPr>
        <w:t>
</w:t>
      </w:r>
      <w:r>
        <w:rPr>
          <w:rFonts w:ascii="Times New Roman"/>
          <w:b w:val="false"/>
          <w:i w:val="false"/>
          <w:color w:val="ff0000"/>
          <w:sz w:val="28"/>
        </w:rPr>
        <w:t xml:space="preserve">       Ескерту. 37-баптың 2 бөлігі алып тасталды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Жануарлар дүниесiн пайдалану құқығын тоқтату </w:t>
      </w:r>
      <w:r>
        <w:br/>
      </w:r>
      <w:r>
        <w:rPr>
          <w:rFonts w:ascii="Times New Roman"/>
          <w:b w:val="false"/>
          <w:i w:val="false"/>
          <w:color w:val="000000"/>
          <w:sz w:val="28"/>
        </w:rPr>
        <w:t>
</w:t>
      </w:r>
      <w:r>
        <w:rPr>
          <w:rFonts w:ascii="Times New Roman"/>
          <w:b/>
          <w:i w:val="false"/>
          <w:color w:val="000000"/>
          <w:sz w:val="28"/>
        </w:rPr>
        <w:t xml:space="preserve">              негiздерi </w:t>
      </w:r>
    </w:p>
    <w:bookmarkEnd w:id="44"/>
    <w:p>
      <w:pPr>
        <w:spacing w:after="0"/>
        <w:ind w:left="0"/>
        <w:jc w:val="both"/>
      </w:pPr>
      <w:r>
        <w:rPr>
          <w:rFonts w:ascii="Times New Roman"/>
          <w:b w:val="false"/>
          <w:i w:val="false"/>
          <w:color w:val="000000"/>
          <w:sz w:val="28"/>
        </w:rPr>
        <w:t xml:space="preserve">      Жануарлар дүниесiн пайдалану құқығы: </w:t>
      </w:r>
      <w:r>
        <w:br/>
      </w:r>
      <w:r>
        <w:rPr>
          <w:rFonts w:ascii="Times New Roman"/>
          <w:b w:val="false"/>
          <w:i w:val="false"/>
          <w:color w:val="000000"/>
          <w:sz w:val="28"/>
        </w:rPr>
        <w:t xml:space="preserve">
      - пайдаланудан өз еркiмен бас тартқанда; </w:t>
      </w:r>
      <w:r>
        <w:br/>
      </w:r>
      <w:r>
        <w:rPr>
          <w:rFonts w:ascii="Times New Roman"/>
          <w:b w:val="false"/>
          <w:i w:val="false"/>
          <w:color w:val="000000"/>
          <w:sz w:val="28"/>
        </w:rPr>
        <w:t xml:space="preserve">
      - пайдалану мерзiмi өтiп кеткенде; </w:t>
      </w:r>
      <w:r>
        <w:br/>
      </w:r>
      <w:r>
        <w:rPr>
          <w:rFonts w:ascii="Times New Roman"/>
          <w:b w:val="false"/>
          <w:i w:val="false"/>
          <w:color w:val="000000"/>
          <w:sz w:val="28"/>
        </w:rPr>
        <w:t xml:space="preserve">
      - пайдаланушының қызметi тоқтатылғанда; </w:t>
      </w:r>
      <w:r>
        <w:br/>
      </w:r>
      <w:r>
        <w:rPr>
          <w:rFonts w:ascii="Times New Roman"/>
          <w:b w:val="false"/>
          <w:i w:val="false"/>
          <w:color w:val="000000"/>
          <w:sz w:val="28"/>
        </w:rPr>
        <w:t xml:space="preserve">
      - жануарлар дүниесiн басқа мақсатта пайдаланғанда немесе ережелердi, нормаларды және өзге де талаптарды ұдайы әрi өрескел бұзған кезде; </w:t>
      </w:r>
      <w:r>
        <w:br/>
      </w:r>
      <w:r>
        <w:rPr>
          <w:rFonts w:ascii="Times New Roman"/>
          <w:b w:val="false"/>
          <w:i w:val="false"/>
          <w:color w:val="000000"/>
          <w:sz w:val="28"/>
        </w:rPr>
        <w:t xml:space="preserve">
      - мемлекеттiк немесе қоғамдық қажеттер үшiн жануарлар дүниесiн пайдаланудан алып қойғанда тоқтатылуға тиiс. </w:t>
      </w:r>
    </w:p>
    <w:bookmarkStart w:name="z45" w:id="45"/>
    <w:p>
      <w:pPr>
        <w:spacing w:after="0"/>
        <w:ind w:left="0"/>
        <w:jc w:val="left"/>
      </w:pPr>
      <w:r>
        <w:rPr>
          <w:rFonts w:ascii="Times New Roman"/>
          <w:b/>
          <w:i w:val="false"/>
          <w:color w:val="000000"/>
        </w:rPr>
        <w:t xml:space="preserve"> 
  VII бөлiм. АҢ АУЛАУ </w:t>
      </w:r>
    </w:p>
    <w:bookmarkEnd w:id="45"/>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Аң аулау ұғымы мен түрлерi </w:t>
      </w:r>
    </w:p>
    <w:bookmarkEnd w:id="46"/>
    <w:p>
      <w:pPr>
        <w:spacing w:after="0"/>
        <w:ind w:left="0"/>
        <w:jc w:val="both"/>
      </w:pPr>
      <w:r>
        <w:rPr>
          <w:rFonts w:ascii="Times New Roman"/>
          <w:b w:val="false"/>
          <w:i w:val="false"/>
          <w:color w:val="000000"/>
          <w:sz w:val="28"/>
        </w:rPr>
        <w:t xml:space="preserve">      Табиғи еркiн жағдайда мекендейтiн сүт қоректiлер (теңiз сүт қоректiлерiнен басқа) мен құстарды, бауырымен жорғалаушылармен қосмекендiлердi аулау аң аулау болып табылады.  </w:t>
      </w:r>
      <w:r>
        <w:br/>
      </w:r>
      <w:r>
        <w:rPr>
          <w:rFonts w:ascii="Times New Roman"/>
          <w:b w:val="false"/>
          <w:i w:val="false"/>
          <w:color w:val="000000"/>
          <w:sz w:val="28"/>
        </w:rPr>
        <w:t xml:space="preserve">
      Жабайы жануарларды шаруашылық жағынан пайдалы өнiм алу мақсатымен аулау - кәсiпшiлiк аң аулау, ал азаматтардың спорттық және эстетикалық қажеттерiн қанағаттандыру мақсатымен және ауланған өнiмдi жеке тұтынуы үшiн аулау - әуесқойлық және спорттық аулау болып есептеледi.  </w:t>
      </w:r>
    </w:p>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Аң аулау құқығы </w:t>
      </w:r>
    </w:p>
    <w:bookmarkEnd w:id="47"/>
    <w:p>
      <w:pPr>
        <w:spacing w:after="0"/>
        <w:ind w:left="0"/>
        <w:jc w:val="both"/>
      </w:pPr>
      <w:r>
        <w:rPr>
          <w:rFonts w:ascii="Times New Roman"/>
          <w:b w:val="false"/>
          <w:i w:val="false"/>
          <w:color w:val="000000"/>
          <w:sz w:val="28"/>
        </w:rPr>
        <w:t xml:space="preserve">      Аңшылықтың жеңiл шарты бойынша сыннан өткен және мемлекеттiк бажды төлеген Қазақстан Республикасының барлық азаматтары және оның аумағында тұратын немесе мекендей тұратын басқа да адамдар Қазақстан Республикасында аң аулау құқығын пайдаланады. Аңшылық билет аң аулау құқығын беретiн куәлiк болып табылады және пайдалану саласындағы мемлекеттiк бақылау жөнiндегi органдар бередi.  </w:t>
      </w:r>
    </w:p>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Аң аулайтын жер және аңшылық шаруашылығын </w:t>
      </w:r>
      <w:r>
        <w:br/>
      </w:r>
      <w:r>
        <w:rPr>
          <w:rFonts w:ascii="Times New Roman"/>
          <w:b w:val="false"/>
          <w:i w:val="false"/>
          <w:color w:val="000000"/>
          <w:sz w:val="28"/>
        </w:rPr>
        <w:t>
</w:t>
      </w:r>
      <w:r>
        <w:rPr>
          <w:rFonts w:ascii="Times New Roman"/>
          <w:b/>
          <w:i w:val="false"/>
          <w:color w:val="000000"/>
          <w:sz w:val="28"/>
        </w:rPr>
        <w:t xml:space="preserve">              жүргiзу құқығы </w:t>
      </w:r>
    </w:p>
    <w:bookmarkEnd w:id="48"/>
    <w:p>
      <w:pPr>
        <w:spacing w:after="0"/>
        <w:ind w:left="0"/>
        <w:jc w:val="both"/>
      </w:pPr>
      <w:r>
        <w:rPr>
          <w:rFonts w:ascii="Times New Roman"/>
          <w:b w:val="false"/>
          <w:i w:val="false"/>
          <w:color w:val="000000"/>
          <w:sz w:val="28"/>
        </w:rPr>
        <w:t xml:space="preserve">      Аң аулау және аңшылық шаруашылығын жүргiзу үшiн пайдаланып жүрген немесе пайдаланылуы мүмкiн барлық жер, су және орман аң аулайтын жер болып табылады. Аң аулайтын жердi бекiтiп беру, пайдалану және қорғау тәртiбiн Қазақстан Республикасының Үкiметi бекiтедi.  </w:t>
      </w:r>
      <w:r>
        <w:br/>
      </w:r>
      <w:r>
        <w:rPr>
          <w:rFonts w:ascii="Times New Roman"/>
          <w:b w:val="false"/>
          <w:i w:val="false"/>
          <w:color w:val="000000"/>
          <w:sz w:val="28"/>
        </w:rPr>
        <w:t xml:space="preserve">
      Жануарлар дүниесiн мемлекеттiк басқаруға арнайы уәкiлдiк берiлген органдар аң аулауды экономикалық жағынан зерттеп, шаруашылықаралық аң аулауды ұйымдастыруға, ал жануарлар дүниесiн пайдаланушылар өздерiне бекiтiлiп берiлген аң аулайтын жерде - шаруашылық iшiнде аң аулауды ұйымдастырып, жабайы жануарларды қорғау және өсiмiн молайту жөнiнде шаралар өткiзуге мiндеттi.  </w:t>
      </w:r>
      <w:r>
        <w:br/>
      </w:r>
      <w:r>
        <w:rPr>
          <w:rFonts w:ascii="Times New Roman"/>
          <w:b w:val="false"/>
          <w:i w:val="false"/>
          <w:color w:val="000000"/>
          <w:sz w:val="28"/>
        </w:rPr>
        <w:t xml:space="preserve">
      Аңшылық шаруашылығын жүргiзу құқығы Қазақстан Республикасының және шет мемлекеттердiң заңды ұйымдарына, Қазақстан Республикасының азаматтарына және оның аумағында тұратын немесе мекендей тұратын басқа да нақты адамдарға Қазақстан Республикасының Үкiметi белгiлейтiн тәртiппен берiледi.  </w:t>
      </w:r>
    </w:p>
    <w:bookmarkStart w:name="z49" w:id="49"/>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Аңшылық шаруашылығын жүргiзу тәртiбi мен аң </w:t>
      </w:r>
      <w:r>
        <w:br/>
      </w:r>
      <w:r>
        <w:rPr>
          <w:rFonts w:ascii="Times New Roman"/>
          <w:b w:val="false"/>
          <w:i w:val="false"/>
          <w:color w:val="000000"/>
          <w:sz w:val="28"/>
        </w:rPr>
        <w:t>
</w:t>
      </w:r>
      <w:r>
        <w:rPr>
          <w:rFonts w:ascii="Times New Roman"/>
          <w:b/>
          <w:i w:val="false"/>
          <w:color w:val="000000"/>
          <w:sz w:val="28"/>
        </w:rPr>
        <w:t xml:space="preserve">              аулау ережелерi </w:t>
      </w:r>
    </w:p>
    <w:bookmarkEnd w:id="49"/>
    <w:p>
      <w:pPr>
        <w:spacing w:after="0"/>
        <w:ind w:left="0"/>
        <w:jc w:val="both"/>
      </w:pPr>
      <w:r>
        <w:rPr>
          <w:rFonts w:ascii="Times New Roman"/>
          <w:b w:val="false"/>
          <w:i w:val="false"/>
          <w:color w:val="000000"/>
          <w:sz w:val="28"/>
        </w:rPr>
        <w:t xml:space="preserve">      Аңшылық шаруашылығын жүргiзу тәртiбi мен аң аулау ережелерiн ғылыми мекемелер ақыл кеңестерiнiң және аң аулау шаруашылығы ұйымдары ұсыныстарының негiзiнде жануарлар дүниесiн мемлекеттiк басқаруға арнайы уәкiлдiк берiлген органдар әзiрлеп, Қазақстан Республикасының Үкiметi бекiтедi. </w:t>
      </w:r>
    </w:p>
    <w:bookmarkStart w:name="z50" w:id="50"/>
    <w:p>
      <w:pPr>
        <w:spacing w:after="0"/>
        <w:ind w:left="0"/>
        <w:jc w:val="left"/>
      </w:pPr>
      <w:r>
        <w:rPr>
          <w:rFonts w:ascii="Times New Roman"/>
          <w:b/>
          <w:i w:val="false"/>
          <w:color w:val="000000"/>
        </w:rPr>
        <w:t xml:space="preserve"> 
  VIII бөлiм. БАЛЫҚ АУЛАУ ЖӘНЕ БАСҚА </w:t>
      </w:r>
      <w:r>
        <w:br/>
      </w:r>
      <w:r>
        <w:rPr>
          <w:rFonts w:ascii="Times New Roman"/>
          <w:b/>
          <w:i w:val="false"/>
          <w:color w:val="000000"/>
        </w:rPr>
        <w:t xml:space="preserve">
СУ ЖАНУАРЛАРЫН АУЛАУ </w:t>
      </w:r>
    </w:p>
    <w:bookmarkEnd w:id="50"/>
    <w:bookmarkStart w:name="z51" w:id="51"/>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Балық аулау және басқа су жануарларын аулау </w:t>
      </w:r>
      <w:r>
        <w:br/>
      </w:r>
      <w:r>
        <w:rPr>
          <w:rFonts w:ascii="Times New Roman"/>
          <w:b w:val="false"/>
          <w:i w:val="false"/>
          <w:color w:val="000000"/>
          <w:sz w:val="28"/>
        </w:rPr>
        <w:t>
</w:t>
      </w:r>
      <w:r>
        <w:rPr>
          <w:rFonts w:ascii="Times New Roman"/>
          <w:b/>
          <w:i w:val="false"/>
          <w:color w:val="000000"/>
          <w:sz w:val="28"/>
        </w:rPr>
        <w:t xml:space="preserve">              түрлерi </w:t>
      </w:r>
    </w:p>
    <w:bookmarkEnd w:id="51"/>
    <w:p>
      <w:pPr>
        <w:spacing w:after="0"/>
        <w:ind w:left="0"/>
        <w:jc w:val="both"/>
      </w:pPr>
      <w:r>
        <w:rPr>
          <w:rFonts w:ascii="Times New Roman"/>
          <w:b w:val="false"/>
          <w:i w:val="false"/>
          <w:color w:val="000000"/>
          <w:sz w:val="28"/>
        </w:rPr>
        <w:t xml:space="preserve">      Балық және басқа су жануарларын кәсiпшiлiк аулау шаруашылық жағынан пайдалы өнiм алу мақсатымен, ал спорттық және әуесқойлық балық аулау азаматтардың спорттық және эстетикалық қажеттерiн қанағаттандыру үшiн және аулаған өнiмдi жеке тұтынуы үшiн жүргiзiледi. </w:t>
      </w:r>
    </w:p>
    <w:bookmarkStart w:name="z52" w:id="52"/>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Балық және басқа су жануарларын кәсiпшiлiк </w:t>
      </w:r>
      <w:r>
        <w:br/>
      </w:r>
      <w:r>
        <w:rPr>
          <w:rFonts w:ascii="Times New Roman"/>
          <w:b w:val="false"/>
          <w:i w:val="false"/>
          <w:color w:val="000000"/>
          <w:sz w:val="28"/>
        </w:rPr>
        <w:t>
</w:t>
      </w:r>
      <w:r>
        <w:rPr>
          <w:rFonts w:ascii="Times New Roman"/>
          <w:b/>
          <w:i w:val="false"/>
          <w:color w:val="000000"/>
          <w:sz w:val="28"/>
        </w:rPr>
        <w:t xml:space="preserve">              аулау құқығы </w:t>
      </w:r>
    </w:p>
    <w:bookmarkEnd w:id="52"/>
    <w:p>
      <w:pPr>
        <w:spacing w:after="0"/>
        <w:ind w:left="0"/>
        <w:jc w:val="both"/>
      </w:pPr>
      <w:r>
        <w:rPr>
          <w:rFonts w:ascii="Times New Roman"/>
          <w:b w:val="false"/>
          <w:i w:val="false"/>
          <w:color w:val="000000"/>
          <w:sz w:val="28"/>
        </w:rPr>
        <w:t xml:space="preserve">      Балық және басқа су жануарларын кәсiпшiлiк аулау құқығы Қазақстан Республикасының және шет мемлекеттердiң заңды ұйымдарына, Қазақстан Республикасы азаматтарына және оның аумағында тұратын немесе мекендей тұратын басқа да нақты адамдарға Қазақстан Республикасының Үкiметi белгiлеген тәртiппен берiледi. </w:t>
      </w:r>
    </w:p>
    <w:bookmarkStart w:name="z53" w:id="53"/>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Спорттық және әуесқойлық балық аулау құқығы </w:t>
      </w:r>
    </w:p>
    <w:bookmarkEnd w:id="53"/>
    <w:p>
      <w:pPr>
        <w:spacing w:after="0"/>
        <w:ind w:left="0"/>
        <w:jc w:val="both"/>
      </w:pPr>
      <w:r>
        <w:rPr>
          <w:rFonts w:ascii="Times New Roman"/>
          <w:b w:val="false"/>
          <w:i w:val="false"/>
          <w:color w:val="000000"/>
          <w:sz w:val="28"/>
        </w:rPr>
        <w:t xml:space="preserve">      Қазақстан Республикасында спорттық және әуесқойлық балық аулау құқығын Қазақстан Республикасының барлық азаматтары және оның аумағында тұратын немесе мекендей тұратын басқа да нақты адамдар пайдаланады. </w:t>
      </w:r>
    </w:p>
    <w:bookmarkStart w:name="z54" w:id="54"/>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Балық аулаудың және басқа су жануарларын </w:t>
      </w:r>
      <w:r>
        <w:br/>
      </w:r>
      <w:r>
        <w:rPr>
          <w:rFonts w:ascii="Times New Roman"/>
          <w:b w:val="false"/>
          <w:i w:val="false"/>
          <w:color w:val="000000"/>
          <w:sz w:val="28"/>
        </w:rPr>
        <w:t>
</w:t>
      </w:r>
      <w:r>
        <w:rPr>
          <w:rFonts w:ascii="Times New Roman"/>
          <w:b/>
          <w:i w:val="false"/>
          <w:color w:val="000000"/>
          <w:sz w:val="28"/>
        </w:rPr>
        <w:t xml:space="preserve">              аулаудың ережелерi </w:t>
      </w:r>
    </w:p>
    <w:bookmarkEnd w:id="54"/>
    <w:p>
      <w:pPr>
        <w:spacing w:after="0"/>
        <w:ind w:left="0"/>
        <w:jc w:val="both"/>
      </w:pPr>
      <w:r>
        <w:rPr>
          <w:rFonts w:ascii="Times New Roman"/>
          <w:b w:val="false"/>
          <w:i w:val="false"/>
          <w:color w:val="000000"/>
          <w:sz w:val="28"/>
        </w:rPr>
        <w:t xml:space="preserve">      Балық аулаудың және басқа су жануарларын аулаудың ережелерiн ғылыми мекемелердiң ақыл-кеңестерi мен балық шаруашылығы ұйымдарының ұсыныстары негiзiнде жануарлар дүниесiн мемлекеттiк басқаруға арнайы уәкiлдiк берiлген органдар әзiрлеп, Қазақстан Республикасының Үкiметi бекiтедi. </w:t>
      </w:r>
    </w:p>
    <w:bookmarkStart w:name="z55" w:id="55"/>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Балық шаруашылығы суаттары </w:t>
      </w:r>
    </w:p>
    <w:bookmarkEnd w:id="55"/>
    <w:p>
      <w:pPr>
        <w:spacing w:after="0"/>
        <w:ind w:left="0"/>
        <w:jc w:val="both"/>
      </w:pPr>
      <w:r>
        <w:rPr>
          <w:rFonts w:ascii="Times New Roman"/>
          <w:b w:val="false"/>
          <w:i w:val="false"/>
          <w:color w:val="000000"/>
          <w:sz w:val="28"/>
        </w:rPr>
        <w:t xml:space="preserve">      Балық аулау үшiн пайдаланылып жүрген немесе пайдаланылуы мүмкiн не балық қорларының өсiмiн молайту үшiн маңызы бар барлық суаттары (iшкi теңiздер, өзендер, көлдер, тоғандар мен бөгеттер және олардың қосымша суы) балық шаруашылығы суаттары деп есептеледi. Балық шаруашылығы суаттарын бекiтiп беру, пайдалану және қорғау тәртiбiн Қазақстан Республикасының Үкiметi бекiтедi. </w:t>
      </w:r>
    </w:p>
    <w:bookmarkStart w:name="z56" w:id="56"/>
    <w:p>
      <w:pPr>
        <w:spacing w:after="0"/>
        <w:ind w:left="0"/>
        <w:jc w:val="left"/>
      </w:pPr>
      <w:r>
        <w:rPr>
          <w:rFonts w:ascii="Times New Roman"/>
          <w:b/>
          <w:i w:val="false"/>
          <w:color w:val="000000"/>
        </w:rPr>
        <w:t xml:space="preserve"> 
  IХ бөлiм. ЖАНУАРЛАР ДҮНИЕСIН ПАЙДАЛАНУДЫҢ </w:t>
      </w:r>
      <w:r>
        <w:br/>
      </w:r>
      <w:r>
        <w:rPr>
          <w:rFonts w:ascii="Times New Roman"/>
          <w:b/>
          <w:i w:val="false"/>
          <w:color w:val="000000"/>
        </w:rPr>
        <w:t xml:space="preserve">
ӨЗГЕ ТҮРЛЕРI </w:t>
      </w:r>
    </w:p>
    <w:bookmarkEnd w:id="56"/>
    <w:bookmarkStart w:name="z57" w:id="57"/>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Аң аулау мен балық аулау объектiлерiне </w:t>
      </w:r>
      <w:r>
        <w:br/>
      </w:r>
      <w:r>
        <w:rPr>
          <w:rFonts w:ascii="Times New Roman"/>
          <w:b w:val="false"/>
          <w:i w:val="false"/>
          <w:color w:val="000000"/>
          <w:sz w:val="28"/>
        </w:rPr>
        <w:t>
</w:t>
      </w:r>
      <w:r>
        <w:rPr>
          <w:rFonts w:ascii="Times New Roman"/>
          <w:b/>
          <w:i w:val="false"/>
          <w:color w:val="000000"/>
          <w:sz w:val="28"/>
        </w:rPr>
        <w:t xml:space="preserve">              жатпайтын жануарларды шаруашылық мақсатында, </w:t>
      </w:r>
      <w:r>
        <w:br/>
      </w:r>
      <w:r>
        <w:rPr>
          <w:rFonts w:ascii="Times New Roman"/>
          <w:b w:val="false"/>
          <w:i w:val="false"/>
          <w:color w:val="000000"/>
          <w:sz w:val="28"/>
        </w:rPr>
        <w:t>
</w:t>
      </w:r>
      <w:r>
        <w:rPr>
          <w:rFonts w:ascii="Times New Roman"/>
          <w:b/>
          <w:i w:val="false"/>
          <w:color w:val="000000"/>
          <w:sz w:val="28"/>
        </w:rPr>
        <w:t xml:space="preserve">              сондай-ақ ғылыми, мәдени-ағарту, тәрбиелiк </w:t>
      </w:r>
      <w:r>
        <w:br/>
      </w:r>
      <w:r>
        <w:rPr>
          <w:rFonts w:ascii="Times New Roman"/>
          <w:b w:val="false"/>
          <w:i w:val="false"/>
          <w:color w:val="000000"/>
          <w:sz w:val="28"/>
        </w:rPr>
        <w:t>
</w:t>
      </w:r>
      <w:r>
        <w:rPr>
          <w:rFonts w:ascii="Times New Roman"/>
          <w:b/>
          <w:i w:val="false"/>
          <w:color w:val="000000"/>
          <w:sz w:val="28"/>
        </w:rPr>
        <w:t xml:space="preserve">              және эстетикалық мақсаттарда пайдалану </w:t>
      </w:r>
    </w:p>
    <w:bookmarkEnd w:id="57"/>
    <w:p>
      <w:pPr>
        <w:spacing w:after="0"/>
        <w:ind w:left="0"/>
        <w:jc w:val="both"/>
      </w:pPr>
      <w:r>
        <w:rPr>
          <w:rFonts w:ascii="Times New Roman"/>
          <w:b w:val="false"/>
          <w:i w:val="false"/>
          <w:color w:val="000000"/>
          <w:sz w:val="28"/>
        </w:rPr>
        <w:t xml:space="preserve">      Жануарлар дүниесiн пайдаланушыларға аң аулау мен балық аулау объектiлерiне жатпайтын жануарларды шаруашылық мақсатында, сондай-ақ табиғи ортадан айырмай немесе айырып ғылыми, мәдени-ағарту, тәрбиелiк және эстетикалық мақсаттарда пайдалануға рұқсат етiледi. </w:t>
      </w:r>
      <w:r>
        <w:br/>
      </w:r>
      <w:r>
        <w:rPr>
          <w:rFonts w:ascii="Times New Roman"/>
          <w:b w:val="false"/>
          <w:i w:val="false"/>
          <w:color w:val="000000"/>
          <w:sz w:val="28"/>
        </w:rPr>
        <w:t xml:space="preserve">
      Жануарларды табиғи ортадан айыру жануарлар дүниесiн мемлекеттiк басқаруға арнайы уәкiлдiк берiлген органдардың рұқсаты бойынша жүзеге асырылады. </w:t>
      </w:r>
    </w:p>
    <w:bookmarkStart w:name="z58" w:id="58"/>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Зоологиялық жүйелi жинақтарды (коллекцияларды) </w:t>
      </w:r>
      <w:r>
        <w:br/>
      </w:r>
      <w:r>
        <w:rPr>
          <w:rFonts w:ascii="Times New Roman"/>
          <w:b w:val="false"/>
          <w:i w:val="false"/>
          <w:color w:val="000000"/>
          <w:sz w:val="28"/>
        </w:rPr>
        <w:t>
</w:t>
      </w:r>
      <w:r>
        <w:rPr>
          <w:rFonts w:ascii="Times New Roman"/>
          <w:b/>
          <w:i w:val="false"/>
          <w:color w:val="000000"/>
          <w:sz w:val="28"/>
        </w:rPr>
        <w:t xml:space="preserve">              жасау, сақтау және мемлекеттiк есепке алу </w:t>
      </w:r>
    </w:p>
    <w:bookmarkEnd w:id="58"/>
    <w:p>
      <w:pPr>
        <w:spacing w:after="0"/>
        <w:ind w:left="0"/>
        <w:jc w:val="both"/>
      </w:pPr>
      <w:r>
        <w:rPr>
          <w:rFonts w:ascii="Times New Roman"/>
          <w:b w:val="false"/>
          <w:i w:val="false"/>
          <w:color w:val="000000"/>
          <w:sz w:val="28"/>
        </w:rPr>
        <w:t xml:space="preserve">      Зоологиялық жүйелi жинақтарды (жануарлардың тiрi экспонаттары, тұлыптары, препараттары мен мүшелерi) табиғи ортадан жануарларды айырып алу жолымен жасауға жануарлар дүниесiн мемлекеттiк басқаруға арнайы уәкiлдiк берiлген органның рұқсаты бойынша жол берiледi.  </w:t>
      </w:r>
      <w:r>
        <w:br/>
      </w:r>
      <w:r>
        <w:rPr>
          <w:rFonts w:ascii="Times New Roman"/>
          <w:b w:val="false"/>
          <w:i w:val="false"/>
          <w:color w:val="000000"/>
          <w:sz w:val="28"/>
        </w:rPr>
        <w:t xml:space="preserve">
      Ерекше ғылыми, мәдени-ағарту, оқу немесе эстетикалық жағынан құнды зоологиялық жүйелi жинақтар мемлекеттiк есепке алынуға тиiс.  </w:t>
      </w:r>
      <w:r>
        <w:br/>
      </w:r>
      <w:r>
        <w:rPr>
          <w:rFonts w:ascii="Times New Roman"/>
          <w:b w:val="false"/>
          <w:i w:val="false"/>
          <w:color w:val="000000"/>
          <w:sz w:val="28"/>
        </w:rPr>
        <w:t xml:space="preserve">
      Кәсiпорындар, мекемелер, ұйымдар, сондай-ақ Қазақстан Республикасының азаматтары және оның аумағында тұратын немесе мекендей тұратын басқа да адамдар жануарлар дүниесi объектiлерiнiң жүйелi жинақтарын сақтаудың, есепке алудың және пайдаланудың жануарлар дүниесiн мемлекеттiк басқаруға арнайы уәкiлдiк берiлген органдар бекiтетiн ережелерiн сақтауға мiндеттi. </w:t>
      </w:r>
    </w:p>
    <w:bookmarkStart w:name="z59" w:id="59"/>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Жануарлар тiршiлiгiндегi пайдалы қасиеттердi </w:t>
      </w:r>
      <w:r>
        <w:br/>
      </w:r>
      <w:r>
        <w:rPr>
          <w:rFonts w:ascii="Times New Roman"/>
          <w:b w:val="false"/>
          <w:i w:val="false"/>
          <w:color w:val="000000"/>
          <w:sz w:val="28"/>
        </w:rPr>
        <w:t>
</w:t>
      </w:r>
      <w:r>
        <w:rPr>
          <w:rFonts w:ascii="Times New Roman"/>
          <w:b/>
          <w:i w:val="false"/>
          <w:color w:val="000000"/>
          <w:sz w:val="28"/>
        </w:rPr>
        <w:t xml:space="preserve">              және өнiмдердi пайдалану </w:t>
      </w:r>
    </w:p>
    <w:bookmarkEnd w:id="59"/>
    <w:p>
      <w:pPr>
        <w:spacing w:after="0"/>
        <w:ind w:left="0"/>
        <w:jc w:val="both"/>
      </w:pPr>
      <w:r>
        <w:rPr>
          <w:rFonts w:ascii="Times New Roman"/>
          <w:b w:val="false"/>
          <w:i w:val="false"/>
          <w:color w:val="000000"/>
          <w:sz w:val="28"/>
        </w:rPr>
        <w:t xml:space="preserve">      Жануарлар тiршiлiгiндегi пайдалы қасиеттердi және өнiмдердi табиғи ортадан жануарларды айырмай, олардың мекендеу ортасын бұзбай, ал жекелеген реттерде жануарларды табиғи ортадан айырып пайдалануға жол берiледi. </w:t>
      </w:r>
      <w:r>
        <w:br/>
      </w:r>
      <w:r>
        <w:rPr>
          <w:rFonts w:ascii="Times New Roman"/>
          <w:b w:val="false"/>
          <w:i w:val="false"/>
          <w:color w:val="000000"/>
          <w:sz w:val="28"/>
        </w:rPr>
        <w:t xml:space="preserve">
      Жануарлар тiршiлiгiндегi пайдалы қасиеттердi және өнiмдердi пайдалану ережесiн жануарлар дүниесiн мемлекеттiк басқаруға арнайы уәкiлдiк берiлген органдар белгiлейдi. </w:t>
      </w:r>
    </w:p>
    <w:bookmarkStart w:name="z60" w:id="60"/>
    <w:p>
      <w:pPr>
        <w:spacing w:after="0"/>
        <w:ind w:left="0"/>
        <w:jc w:val="left"/>
      </w:pPr>
      <w:r>
        <w:rPr>
          <w:rFonts w:ascii="Times New Roman"/>
          <w:b/>
          <w:i w:val="false"/>
          <w:color w:val="000000"/>
        </w:rPr>
        <w:t xml:space="preserve"> 
  Х бөлiм. ЖАНУАРЛАРДЫҢ БАС САНЫН РЕТТЕУ </w:t>
      </w:r>
    </w:p>
    <w:bookmarkEnd w:id="60"/>
    <w:bookmarkStart w:name="z61" w:id="61"/>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Халық денсаулығын сақтау мақсатында жануарлардың </w:t>
      </w:r>
      <w:r>
        <w:br/>
      </w:r>
      <w:r>
        <w:rPr>
          <w:rFonts w:ascii="Times New Roman"/>
          <w:b w:val="false"/>
          <w:i w:val="false"/>
          <w:color w:val="000000"/>
          <w:sz w:val="28"/>
        </w:rPr>
        <w:t>
</w:t>
      </w:r>
      <w:r>
        <w:rPr>
          <w:rFonts w:ascii="Times New Roman"/>
          <w:b/>
          <w:i w:val="false"/>
          <w:color w:val="000000"/>
          <w:sz w:val="28"/>
        </w:rPr>
        <w:t xml:space="preserve">              бас санын реттеу </w:t>
      </w:r>
    </w:p>
    <w:bookmarkEnd w:id="61"/>
    <w:p>
      <w:pPr>
        <w:spacing w:after="0"/>
        <w:ind w:left="0"/>
        <w:jc w:val="both"/>
      </w:pPr>
      <w:r>
        <w:rPr>
          <w:rFonts w:ascii="Times New Roman"/>
          <w:b w:val="false"/>
          <w:i w:val="false"/>
          <w:color w:val="000000"/>
          <w:sz w:val="28"/>
        </w:rPr>
        <w:t xml:space="preserve">      Халық денсаулығын сақтау мақсатында жануарлардың бас санын реттеу тәртiбiн жануарлар дүниесiн мемлекеттiк басқаруға арнайы уәкiлдiк берiлген органдар Қазақстан Республикасы Денсаулық сақтау министрлiгiмен келiсiм бойынша белгiлейдi. </w:t>
      </w:r>
    </w:p>
    <w:bookmarkStart w:name="z62" w:id="62"/>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Ауыл шаруашылық және басқа да үй жануарларын </w:t>
      </w:r>
      <w:r>
        <w:br/>
      </w:r>
      <w:r>
        <w:rPr>
          <w:rFonts w:ascii="Times New Roman"/>
          <w:b w:val="false"/>
          <w:i w:val="false"/>
          <w:color w:val="000000"/>
          <w:sz w:val="28"/>
        </w:rPr>
        <w:t>
</w:t>
      </w:r>
      <w:r>
        <w:rPr>
          <w:rFonts w:ascii="Times New Roman"/>
          <w:b/>
          <w:i w:val="false"/>
          <w:color w:val="000000"/>
          <w:sz w:val="28"/>
        </w:rPr>
        <w:t xml:space="preserve">              аурудан алдын ала қорғау мақсатында жабайы </w:t>
      </w:r>
      <w:r>
        <w:br/>
      </w:r>
      <w:r>
        <w:rPr>
          <w:rFonts w:ascii="Times New Roman"/>
          <w:b w:val="false"/>
          <w:i w:val="false"/>
          <w:color w:val="000000"/>
          <w:sz w:val="28"/>
        </w:rPr>
        <w:t>
</w:t>
      </w:r>
      <w:r>
        <w:rPr>
          <w:rFonts w:ascii="Times New Roman"/>
          <w:b/>
          <w:i w:val="false"/>
          <w:color w:val="000000"/>
          <w:sz w:val="28"/>
        </w:rPr>
        <w:t xml:space="preserve">              жануарлардың бас санын реттеу </w:t>
      </w:r>
    </w:p>
    <w:bookmarkEnd w:id="62"/>
    <w:p>
      <w:pPr>
        <w:spacing w:after="0"/>
        <w:ind w:left="0"/>
        <w:jc w:val="both"/>
      </w:pPr>
      <w:r>
        <w:rPr>
          <w:rFonts w:ascii="Times New Roman"/>
          <w:b w:val="false"/>
          <w:i w:val="false"/>
          <w:color w:val="000000"/>
          <w:sz w:val="28"/>
        </w:rPr>
        <w:t xml:space="preserve">      Ауыл шаруашылық және басқа да үй жануарларын аурудан алдын ала қорғау мақсатында жабайы жануарлардың бас санын реттеу тәртiбiн жануарлар дүниесiн мемлекеттiк басқаруға арнайы уәкiлдiк берiлген органдар Қазақстан Республикасы Ауыл шаруашылығы министрлiгiмен келiсiм бойынша белгiлейдi.  </w:t>
      </w:r>
    </w:p>
    <w:bookmarkStart w:name="z63" w:id="63"/>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Халық шаруашылығына нұқсан келтiрiлуiне жол </w:t>
      </w:r>
      <w:r>
        <w:br/>
      </w:r>
      <w:r>
        <w:rPr>
          <w:rFonts w:ascii="Times New Roman"/>
          <w:b w:val="false"/>
          <w:i w:val="false"/>
          <w:color w:val="000000"/>
          <w:sz w:val="28"/>
        </w:rPr>
        <w:t>
</w:t>
      </w:r>
      <w:r>
        <w:rPr>
          <w:rFonts w:ascii="Times New Roman"/>
          <w:b/>
          <w:i w:val="false"/>
          <w:color w:val="000000"/>
          <w:sz w:val="28"/>
        </w:rPr>
        <w:t xml:space="preserve">              бермеу мақсатында жануарлардың бас санын реттеу </w:t>
      </w:r>
    </w:p>
    <w:bookmarkEnd w:id="63"/>
    <w:p>
      <w:pPr>
        <w:spacing w:after="0"/>
        <w:ind w:left="0"/>
        <w:jc w:val="both"/>
      </w:pPr>
      <w:r>
        <w:rPr>
          <w:rFonts w:ascii="Times New Roman"/>
          <w:b w:val="false"/>
          <w:i w:val="false"/>
          <w:color w:val="000000"/>
          <w:sz w:val="28"/>
        </w:rPr>
        <w:t xml:space="preserve">      Халық шаруашылығына нұқсан келтiрiлуiне жол бермеу мақсатында жануарлардың бас санын реттеу мүдделi кәсiпорындардың, мекемелердiң, ұйымдар мен азаматтардың негiзделген өтiнiштерi негiзiнде жануарлар дүниесiн мемлекеттiк басқаруға арнайы уәкiлдiк берiлген органдардың рұқсаты бойынша жүргiзiледi. </w:t>
      </w:r>
    </w:p>
    <w:bookmarkStart w:name="z64" w:id="64"/>
    <w:p>
      <w:pPr>
        <w:spacing w:after="0"/>
        <w:ind w:left="0"/>
        <w:jc w:val="left"/>
      </w:pPr>
      <w:r>
        <w:rPr>
          <w:rFonts w:ascii="Times New Roman"/>
          <w:b/>
          <w:i w:val="false"/>
          <w:color w:val="000000"/>
        </w:rPr>
        <w:t xml:space="preserve"> 
  ХI бөлiм. ЖАНУАРЛАРДЫ МЕМЛЕКЕТТIК ЕСЕПКЕ АЛУ ЖӘНЕ </w:t>
      </w:r>
      <w:r>
        <w:br/>
      </w:r>
      <w:r>
        <w:rPr>
          <w:rFonts w:ascii="Times New Roman"/>
          <w:b/>
          <w:i w:val="false"/>
          <w:color w:val="000000"/>
        </w:rPr>
        <w:t xml:space="preserve">
ЖАНУАРЛАР ДҮНИЕСIНIҢ МЕМЛЕКЕТТIК ЖИЫНТЫҚ МӘЛIМЕТI </w:t>
      </w:r>
      <w:r>
        <w:br/>
      </w:r>
      <w:r>
        <w:rPr>
          <w:rFonts w:ascii="Times New Roman"/>
          <w:b/>
          <w:i w:val="false"/>
          <w:color w:val="000000"/>
        </w:rPr>
        <w:t xml:space="preserve">
(КАДАСТРЫ) </w:t>
      </w:r>
    </w:p>
    <w:bookmarkEnd w:id="64"/>
    <w:bookmarkStart w:name="z65" w:id="65"/>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Жануарларды мемлекеттiк есепке алу және </w:t>
      </w:r>
      <w:r>
        <w:br/>
      </w:r>
      <w:r>
        <w:rPr>
          <w:rFonts w:ascii="Times New Roman"/>
          <w:b w:val="false"/>
          <w:i w:val="false"/>
          <w:color w:val="000000"/>
          <w:sz w:val="28"/>
        </w:rPr>
        <w:t>
</w:t>
      </w:r>
      <w:r>
        <w:rPr>
          <w:rFonts w:ascii="Times New Roman"/>
          <w:b/>
          <w:i w:val="false"/>
          <w:color w:val="000000"/>
          <w:sz w:val="28"/>
        </w:rPr>
        <w:t xml:space="preserve">              жануарлар дүниесiн мемлекеттiк жиынтық </w:t>
      </w:r>
      <w:r>
        <w:br/>
      </w:r>
      <w:r>
        <w:rPr>
          <w:rFonts w:ascii="Times New Roman"/>
          <w:b w:val="false"/>
          <w:i w:val="false"/>
          <w:color w:val="000000"/>
          <w:sz w:val="28"/>
        </w:rPr>
        <w:t>
</w:t>
      </w:r>
      <w:r>
        <w:rPr>
          <w:rFonts w:ascii="Times New Roman"/>
          <w:b/>
          <w:i w:val="false"/>
          <w:color w:val="000000"/>
          <w:sz w:val="28"/>
        </w:rPr>
        <w:t xml:space="preserve">              мәлiметi (кадастры) </w:t>
      </w:r>
    </w:p>
    <w:bookmarkEnd w:id="65"/>
    <w:p>
      <w:pPr>
        <w:spacing w:after="0"/>
        <w:ind w:left="0"/>
        <w:jc w:val="both"/>
      </w:pPr>
      <w:r>
        <w:rPr>
          <w:rFonts w:ascii="Times New Roman"/>
          <w:b w:val="false"/>
          <w:i w:val="false"/>
          <w:color w:val="000000"/>
          <w:sz w:val="28"/>
        </w:rPr>
        <w:t xml:space="preserve">      Жануарлар дүниесiн қорғауды және ұтымды пайдалануды қамтамасыз ету үшiн жануарлар мемлекеттiк есепке алынады және жануарлар дүниесiнiң мемлекеттiк жиынтық мәлiметi жүргiзiледi, мұнда жануарлардың географиялық таралуы, олардың жай-күйi мен бас саны туралы мәлiметтер жиынтығы, олардың мекендейтiн жерлерiнiң сипаттамасы, жануарлардың шаруашылыққа пайдаланылуы туралы және басқа деректер болады. </w:t>
      </w:r>
    </w:p>
    <w:bookmarkStart w:name="z66" w:id="66"/>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Жануарларды мемлекеттiк есепке алу және </w:t>
      </w:r>
      <w:r>
        <w:br/>
      </w:r>
      <w:r>
        <w:rPr>
          <w:rFonts w:ascii="Times New Roman"/>
          <w:b w:val="false"/>
          <w:i w:val="false"/>
          <w:color w:val="000000"/>
          <w:sz w:val="28"/>
        </w:rPr>
        <w:t>
</w:t>
      </w:r>
      <w:r>
        <w:rPr>
          <w:rFonts w:ascii="Times New Roman"/>
          <w:b/>
          <w:i w:val="false"/>
          <w:color w:val="000000"/>
          <w:sz w:val="28"/>
        </w:rPr>
        <w:t xml:space="preserve">              жануарлар дүниесiнiң мемлекеттiк жиынтық </w:t>
      </w:r>
      <w:r>
        <w:br/>
      </w:r>
      <w:r>
        <w:rPr>
          <w:rFonts w:ascii="Times New Roman"/>
          <w:b w:val="false"/>
          <w:i w:val="false"/>
          <w:color w:val="000000"/>
          <w:sz w:val="28"/>
        </w:rPr>
        <w:t>
</w:t>
      </w:r>
      <w:r>
        <w:rPr>
          <w:rFonts w:ascii="Times New Roman"/>
          <w:b/>
          <w:i w:val="false"/>
          <w:color w:val="000000"/>
          <w:sz w:val="28"/>
        </w:rPr>
        <w:t xml:space="preserve">              мәлiметiн жүргiзу тәртiбi </w:t>
      </w:r>
    </w:p>
    <w:bookmarkEnd w:id="66"/>
    <w:p>
      <w:pPr>
        <w:spacing w:after="0"/>
        <w:ind w:left="0"/>
        <w:jc w:val="both"/>
      </w:pPr>
      <w:r>
        <w:rPr>
          <w:rFonts w:ascii="Times New Roman"/>
          <w:b w:val="false"/>
          <w:i w:val="false"/>
          <w:color w:val="000000"/>
          <w:sz w:val="28"/>
        </w:rPr>
        <w:t xml:space="preserve">      Жануарларды мемлекеттiк есепке алу және жануарлар дүниесiнiң мемлекеттiк жиынтық мәлiметiн жүргiзу жануарлар дүниесiн мемлекеттiк басқаруға арнайы уәкiлдiк берiлген органдар бекiтетiн бiрыңғай әдiстемелер бойынша жүзеге асырылады. </w:t>
      </w:r>
      <w:r>
        <w:br/>
      </w:r>
      <w:r>
        <w:rPr>
          <w:rFonts w:ascii="Times New Roman"/>
          <w:b w:val="false"/>
          <w:i w:val="false"/>
          <w:color w:val="000000"/>
          <w:sz w:val="28"/>
        </w:rPr>
        <w:t xml:space="preserve">
      Жануарлар дүниесiн пайдаланушылар жабайы жануарлардың таралуы, бас саны және пайдаланылуы туралы өздерiнде бар мәлiметтердi жануарлар дүниесiнiң мемлекеттiк жиынтық мәлiметiн жүргiзушi органдарға табыс етуге мiндеттi. </w:t>
      </w:r>
    </w:p>
    <w:bookmarkStart w:name="z67" w:id="67"/>
    <w:p>
      <w:pPr>
        <w:spacing w:after="0"/>
        <w:ind w:left="0"/>
        <w:jc w:val="left"/>
      </w:pPr>
      <w:r>
        <w:rPr>
          <w:rFonts w:ascii="Times New Roman"/>
          <w:b/>
          <w:i w:val="false"/>
          <w:color w:val="000000"/>
        </w:rPr>
        <w:t xml:space="preserve"> 
  ХII бөлiм. ЖАНУАРЛАР ДҮНИЕСIНIҢ ҚОРҒАЛУЫН, ӨСIМIНIҢ </w:t>
      </w:r>
      <w:r>
        <w:br/>
      </w:r>
      <w:r>
        <w:rPr>
          <w:rFonts w:ascii="Times New Roman"/>
          <w:b/>
          <w:i w:val="false"/>
          <w:color w:val="000000"/>
        </w:rPr>
        <w:t xml:space="preserve">
МОЛАЙТЫЛУЫН ЖӘНЕ ПАЙДАЛАНЫЛУЫН БАҚЫЛАУ </w:t>
      </w:r>
    </w:p>
    <w:bookmarkEnd w:id="67"/>
    <w:bookmarkStart w:name="z68" w:id="68"/>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Жануарлар дүниесiн қорғау, өсiмiн молайту </w:t>
      </w:r>
      <w:r>
        <w:br/>
      </w:r>
      <w:r>
        <w:rPr>
          <w:rFonts w:ascii="Times New Roman"/>
          <w:b w:val="false"/>
          <w:i w:val="false"/>
          <w:color w:val="000000"/>
          <w:sz w:val="28"/>
        </w:rPr>
        <w:t>
</w:t>
      </w:r>
      <w:r>
        <w:rPr>
          <w:rFonts w:ascii="Times New Roman"/>
          <w:b/>
          <w:i w:val="false"/>
          <w:color w:val="000000"/>
          <w:sz w:val="28"/>
        </w:rPr>
        <w:t xml:space="preserve">              және пайдалану саласындағы бақылаудың </w:t>
      </w:r>
      <w:r>
        <w:br/>
      </w:r>
      <w:r>
        <w:rPr>
          <w:rFonts w:ascii="Times New Roman"/>
          <w:b w:val="false"/>
          <w:i w:val="false"/>
          <w:color w:val="000000"/>
          <w:sz w:val="28"/>
        </w:rPr>
        <w:t>
</w:t>
      </w:r>
      <w:r>
        <w:rPr>
          <w:rFonts w:ascii="Times New Roman"/>
          <w:b/>
          <w:i w:val="false"/>
          <w:color w:val="000000"/>
          <w:sz w:val="28"/>
        </w:rPr>
        <w:t xml:space="preserve">              мақсаттары мен мiндеттерi </w:t>
      </w:r>
    </w:p>
    <w:bookmarkEnd w:id="68"/>
    <w:p>
      <w:pPr>
        <w:spacing w:after="0"/>
        <w:ind w:left="0"/>
        <w:jc w:val="both"/>
      </w:pPr>
      <w:r>
        <w:rPr>
          <w:rFonts w:ascii="Times New Roman"/>
          <w:b w:val="false"/>
          <w:i w:val="false"/>
          <w:color w:val="000000"/>
          <w:sz w:val="28"/>
        </w:rPr>
        <w:t xml:space="preserve">      Жануарлар дүниесiн қорғау, өсiмiн молайту және пайдалану саласындағы бақылаудың мiндетi жануарлар дүниесiнiң жай-күйi мен олардың шаруашылық және өзге де қызметтiң салдарынан өзгеруiн қадағалау, шаралардың орындалуын тексеру, жануарлар дүниесiн қорғау, өсiмiн молайту және пайдалану туралы заңдардың бұзылуын дер кезiнде тоқтату мен олардың талаптарын сақтау болып табылады. </w:t>
      </w:r>
    </w:p>
    <w:bookmarkStart w:name="z69" w:id="69"/>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саласындағы бақылау органдары мен </w:t>
      </w:r>
      <w:r>
        <w:br/>
      </w:r>
      <w:r>
        <w:rPr>
          <w:rFonts w:ascii="Times New Roman"/>
          <w:b w:val="false"/>
          <w:i w:val="false"/>
          <w:color w:val="000000"/>
          <w:sz w:val="28"/>
        </w:rPr>
        <w:t>
</w:t>
      </w:r>
      <w:r>
        <w:rPr>
          <w:rFonts w:ascii="Times New Roman"/>
          <w:b/>
          <w:i w:val="false"/>
          <w:color w:val="000000"/>
          <w:sz w:val="28"/>
        </w:rPr>
        <w:t xml:space="preserve">              қызметтер </w:t>
      </w:r>
    </w:p>
    <w:bookmarkEnd w:id="69"/>
    <w:p>
      <w:pPr>
        <w:spacing w:after="0"/>
        <w:ind w:left="0"/>
        <w:jc w:val="both"/>
      </w:pPr>
      <w:r>
        <w:rPr>
          <w:rFonts w:ascii="Times New Roman"/>
          <w:b w:val="false"/>
          <w:i w:val="false"/>
          <w:color w:val="000000"/>
          <w:sz w:val="28"/>
        </w:rPr>
        <w:t xml:space="preserve">      Жануарлар дүниесiн қорғау, өсiмiн молайту және пайдалану саласындағы бақылау iсiн: </w:t>
      </w:r>
      <w:r>
        <w:br/>
      </w:r>
      <w:r>
        <w:rPr>
          <w:rFonts w:ascii="Times New Roman"/>
          <w:b w:val="false"/>
          <w:i w:val="false"/>
          <w:color w:val="000000"/>
          <w:sz w:val="28"/>
        </w:rPr>
        <w:t xml:space="preserve">
      - жергiлiктi өкiлдi және атқарушы өкiмет органдары; </w:t>
      </w:r>
      <w:r>
        <w:br/>
      </w:r>
      <w:r>
        <w:rPr>
          <w:rFonts w:ascii="Times New Roman"/>
          <w:b w:val="false"/>
          <w:i w:val="false"/>
          <w:color w:val="000000"/>
          <w:sz w:val="28"/>
        </w:rPr>
        <w:t xml:space="preserve">
      - жануарлар дүниесiн басқарудың мемлекеттiк органдары жүйесiнде әрекет ететiн жануарлар дүниесiн қорғау, өсiмiн молайту және пайдалану саласында мемлекеттiк бақылау жөнiндегi арнайы уәкiлдiк берiлген органдар;  </w:t>
      </w:r>
      <w:r>
        <w:br/>
      </w:r>
      <w:r>
        <w:rPr>
          <w:rFonts w:ascii="Times New Roman"/>
          <w:b w:val="false"/>
          <w:i w:val="false"/>
          <w:color w:val="000000"/>
          <w:sz w:val="28"/>
        </w:rPr>
        <w:t xml:space="preserve">
      - жануарлар дүниесiн пайдаланушылар болып табылатын министрлiктер, мемлекеттiк комитеттер, ведомстволар, кәсiпорындар мен ұйымдар жанындағы бақылау қызметтерi;  </w:t>
      </w:r>
      <w:r>
        <w:br/>
      </w:r>
      <w:r>
        <w:rPr>
          <w:rFonts w:ascii="Times New Roman"/>
          <w:b w:val="false"/>
          <w:i w:val="false"/>
          <w:color w:val="000000"/>
          <w:sz w:val="28"/>
        </w:rPr>
        <w:t xml:space="preserve">
      - жарғыларында жануарлар дүниесiн қорғау, өсiмiн молайту және пайдалану саласындағы қызмет қарастырылған қоғамдық ұйымдар мен бiрлестiктер жанындағы бақылау қызметтерi жүзеге асырады.  </w:t>
      </w:r>
    </w:p>
    <w:bookmarkStart w:name="z70" w:id="70"/>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Жануарлар дүниесiн қорғау, өсiмiн молайту </w:t>
      </w:r>
      <w:r>
        <w:br/>
      </w:r>
      <w:r>
        <w:rPr>
          <w:rFonts w:ascii="Times New Roman"/>
          <w:b w:val="false"/>
          <w:i w:val="false"/>
          <w:color w:val="000000"/>
          <w:sz w:val="28"/>
        </w:rPr>
        <w:t>
</w:t>
      </w:r>
      <w:r>
        <w:rPr>
          <w:rFonts w:ascii="Times New Roman"/>
          <w:b/>
          <w:i w:val="false"/>
          <w:color w:val="000000"/>
          <w:sz w:val="28"/>
        </w:rPr>
        <w:t xml:space="preserve">              және пайдалану саласында мемлекеттiк бақылау </w:t>
      </w:r>
      <w:r>
        <w:br/>
      </w:r>
      <w:r>
        <w:rPr>
          <w:rFonts w:ascii="Times New Roman"/>
          <w:b w:val="false"/>
          <w:i w:val="false"/>
          <w:color w:val="000000"/>
          <w:sz w:val="28"/>
        </w:rPr>
        <w:t>
</w:t>
      </w:r>
      <w:r>
        <w:rPr>
          <w:rFonts w:ascii="Times New Roman"/>
          <w:b/>
          <w:i w:val="false"/>
          <w:color w:val="000000"/>
          <w:sz w:val="28"/>
        </w:rPr>
        <w:t xml:space="preserve">              жөнiндегi арнайы уәкiлдiк берiлген органдардың </w:t>
      </w:r>
      <w:r>
        <w:br/>
      </w:r>
      <w:r>
        <w:rPr>
          <w:rFonts w:ascii="Times New Roman"/>
          <w:b w:val="false"/>
          <w:i w:val="false"/>
          <w:color w:val="000000"/>
          <w:sz w:val="28"/>
        </w:rPr>
        <w:t>
</w:t>
      </w:r>
      <w:r>
        <w:rPr>
          <w:rFonts w:ascii="Times New Roman"/>
          <w:b/>
          <w:i w:val="false"/>
          <w:color w:val="000000"/>
          <w:sz w:val="28"/>
        </w:rPr>
        <w:t xml:space="preserve">              құқықтары </w:t>
      </w:r>
    </w:p>
    <w:bookmarkEnd w:id="70"/>
    <w:p>
      <w:pPr>
        <w:spacing w:after="0"/>
        <w:ind w:left="0"/>
        <w:jc w:val="both"/>
      </w:pPr>
      <w:r>
        <w:rPr>
          <w:rFonts w:ascii="Times New Roman"/>
          <w:b w:val="false"/>
          <w:i w:val="false"/>
          <w:color w:val="000000"/>
          <w:sz w:val="28"/>
        </w:rPr>
        <w:t xml:space="preserve">      Жануарлар дүниесiн қорғау, өсiмiн молайту және пайдалану саласында мемлекеттiк бақылау жөнiндегi арнайы уәкiлдiк берiлген органдардың:  </w:t>
      </w:r>
      <w:r>
        <w:br/>
      </w:r>
      <w:r>
        <w:rPr>
          <w:rFonts w:ascii="Times New Roman"/>
          <w:b w:val="false"/>
          <w:i w:val="false"/>
          <w:color w:val="000000"/>
          <w:sz w:val="28"/>
        </w:rPr>
        <w:t xml:space="preserve">
      - Қазақстан Республикасы аумағында тұратын немесе мекендей тұратын азаматтардың, лауазымды және басқа адамдардың жануарлар дүниесiн пайдаланудағы белгiленген ережелер мен нормаларды, тыйымдар мен шектеулердi сақтауын талап етуге, тәртiп бұзушылықты тоқтату туралы орындалуға мiндеттi нұсқаулар беруге;  </w:t>
      </w:r>
      <w:r>
        <w:br/>
      </w:r>
      <w:r>
        <w:rPr>
          <w:rFonts w:ascii="Times New Roman"/>
          <w:b w:val="false"/>
          <w:i w:val="false"/>
          <w:color w:val="000000"/>
          <w:sz w:val="28"/>
        </w:rPr>
        <w:t xml:space="preserve">
      - жануарлар дүниесiн өз бетiмен пайдалануды тоқтатуға, жануарлар дүниесiн қорғау, өсiмiн молайту және пайдалану жөнiндегi ережелердi, нормалар мен өзге де талаптарды бұзатын жұмыстарды тоқтата тұруға;  </w:t>
      </w:r>
      <w:r>
        <w:br/>
      </w:r>
      <w:r>
        <w:rPr>
          <w:rFonts w:ascii="Times New Roman"/>
          <w:b w:val="false"/>
          <w:i w:val="false"/>
          <w:color w:val="000000"/>
          <w:sz w:val="28"/>
        </w:rPr>
        <w:t xml:space="preserve">
      - жануарлар дүниесiн қорғау, өсiмiн молайту және пайдалану жөнiндегi ережелердi, нормалар мен өзге де талаптарды бұзушыларды белгiленген тәртiппен жауаптылыққа тартуға немесе тәртiп бұзушылықтар туралы материалдарды тиiстi буындарға жiберуге құқығы бар.  </w:t>
      </w:r>
      <w:r>
        <w:br/>
      </w:r>
      <w:r>
        <w:rPr>
          <w:rFonts w:ascii="Times New Roman"/>
          <w:b w:val="false"/>
          <w:i w:val="false"/>
          <w:color w:val="000000"/>
          <w:sz w:val="28"/>
        </w:rPr>
        <w:t xml:space="preserve">
      Жануарлар дүниесiн қорғау, өсiмiн молайту және пайдалану саласында мемлекеттiк бақылау жөнiндегi арнайы уәкiлдiк берiлген мемлекеттiк органның өз құзыретi шегiнде бекiтiлген ережелерi мен нұсқауларын барлық министрлiктер, ведомстволар, кәсiпорындар, мекемелер мен ұйымдар, меншiк түрiне қарамастан, сондай-ақ Қазақстан Республикасы азаматтары мен оның аумағында тұратын немесе мекендей тұратын адамдар орындауға мiндеттi.  </w:t>
      </w:r>
      <w:r>
        <w:br/>
      </w:r>
      <w:r>
        <w:rPr>
          <w:rFonts w:ascii="Times New Roman"/>
          <w:b w:val="false"/>
          <w:i w:val="false"/>
          <w:color w:val="000000"/>
          <w:sz w:val="28"/>
        </w:rPr>
        <w:t xml:space="preserve">
      Жануарлар дүниесiн қорғау, өсiмiн молайту және пайдалану саласында мемлекеттiк бақылау жөнiндегi арнайы уәкiлдiк берiлген мемлекеттiк орган қызметкерлерiнiң арнаулы құралдар мен атыс қаруын сақтауға, алып жүруге және айрықша жағдайларда қолдануға құқығы бар. Осы құқық берiлген лауазымды адамдардың тiзбесiн, арнаулы құралдар мен атыс қаруын сақтау, алып жүру және қолдану тәртiбiн Қазақстан Республикасының Үкiметi белгiлейдi.  </w:t>
      </w:r>
      <w:r>
        <w:br/>
      </w:r>
      <w:r>
        <w:rPr>
          <w:rFonts w:ascii="Times New Roman"/>
          <w:b w:val="false"/>
          <w:i w:val="false"/>
          <w:color w:val="000000"/>
          <w:sz w:val="28"/>
        </w:rPr>
        <w:t xml:space="preserve">
      Жануарлар дүниесiн қорғау, өсiмiн молайту және пайдалану саласында мемлекеттiк бақылау жөнiндегi арнайы уәкiлдiк берiлген мемлекеттiк орган қызметкерлерi мiндеттi түрде сақтандырылуға тиiс және өлген немесе жарақаттанған жағдайда зиянның белгiленген тәртiппен өтелуiне құқығы бар.  </w:t>
      </w:r>
    </w:p>
    <w:bookmarkStart w:name="z71" w:id="71"/>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 ведомстволық, өндiрiстiк </w:t>
      </w:r>
      <w:r>
        <w:br/>
      </w:r>
      <w:r>
        <w:rPr>
          <w:rFonts w:ascii="Times New Roman"/>
          <w:b w:val="false"/>
          <w:i w:val="false"/>
          <w:color w:val="000000"/>
          <w:sz w:val="28"/>
        </w:rPr>
        <w:t>
</w:t>
      </w:r>
      <w:r>
        <w:rPr>
          <w:rFonts w:ascii="Times New Roman"/>
          <w:b/>
          <w:i w:val="false"/>
          <w:color w:val="000000"/>
          <w:sz w:val="28"/>
        </w:rPr>
        <w:t xml:space="preserve">              және қоғамдық бақылау iсiнiң құқықтары мен оны </w:t>
      </w:r>
      <w:r>
        <w:br/>
      </w:r>
      <w:r>
        <w:rPr>
          <w:rFonts w:ascii="Times New Roman"/>
          <w:b w:val="false"/>
          <w:i w:val="false"/>
          <w:color w:val="000000"/>
          <w:sz w:val="28"/>
        </w:rPr>
        <w:t>
</w:t>
      </w:r>
      <w:r>
        <w:rPr>
          <w:rFonts w:ascii="Times New Roman"/>
          <w:b/>
          <w:i w:val="false"/>
          <w:color w:val="000000"/>
          <w:sz w:val="28"/>
        </w:rPr>
        <w:t xml:space="preserve">              жүзеге асыру тәртiбi </w:t>
      </w:r>
    </w:p>
    <w:bookmarkEnd w:id="71"/>
    <w:p>
      <w:pPr>
        <w:spacing w:after="0"/>
        <w:ind w:left="0"/>
        <w:jc w:val="both"/>
      </w:pPr>
      <w:r>
        <w:rPr>
          <w:rFonts w:ascii="Times New Roman"/>
          <w:b w:val="false"/>
          <w:i w:val="false"/>
          <w:color w:val="000000"/>
          <w:sz w:val="28"/>
        </w:rPr>
        <w:t xml:space="preserve">      Жануарлар дүниесiн қорғау, өсiмiн молайту және пайдалану саласында ведомстволық, өндiрiстiк және қоғамдық бақылау iсiнiң құқықтары мен оны жүзеге асыру тәртiбi белгiленген тәртiппен бекiтiлген әрi қолданылып жүрген заңдарға қайшы келмейтiн ережелермен және жарғылармен белгiленедi. </w:t>
      </w:r>
      <w:r>
        <w:br/>
      </w:r>
      <w:r>
        <w:rPr>
          <w:rFonts w:ascii="Times New Roman"/>
          <w:b w:val="false"/>
          <w:i w:val="false"/>
          <w:color w:val="000000"/>
          <w:sz w:val="28"/>
        </w:rPr>
        <w:t xml:space="preserve">
      Ведомстволық, өндiрiстiк және қоғамдық бақылау қызметтерiнiң арнаулы құралдар мен атыс қаруын сақтау, алып жүру және қолдану құқығы берiлген лауазымды адамдарының тiзбесiн Қазақстан Республикасының Үкiметi белгiлейдi. Ондай лауазымды адамдар мiндеттi түрде сақтандырылуға тиiс және өлген немесе жараланған жағдайда зиянның белгiленген тәртiппен өтелу шарттары қолданылады. </w:t>
      </w:r>
    </w:p>
    <w:bookmarkStart w:name="z72" w:id="72"/>
    <w:p>
      <w:pPr>
        <w:spacing w:after="0"/>
        <w:ind w:left="0"/>
        <w:jc w:val="left"/>
      </w:pPr>
      <w:r>
        <w:rPr>
          <w:rFonts w:ascii="Times New Roman"/>
          <w:b/>
          <w:i w:val="false"/>
          <w:color w:val="000000"/>
        </w:rPr>
        <w:t xml:space="preserve"> 
  ХIII бөлiм. ЖАНУАРЛАР ДҮНИЕСIН ПАЙДАЛАНУ МӘСЕЛЕЛЕРI </w:t>
      </w:r>
      <w:r>
        <w:br/>
      </w:r>
      <w:r>
        <w:rPr>
          <w:rFonts w:ascii="Times New Roman"/>
          <w:b/>
          <w:i w:val="false"/>
          <w:color w:val="000000"/>
        </w:rPr>
        <w:t xml:space="preserve">
ЖӨНIНДЕГI ДАУЛАРДЫ ШЕШУ </w:t>
      </w:r>
    </w:p>
    <w:bookmarkEnd w:id="72"/>
    <w:bookmarkStart w:name="z73" w:id="73"/>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Жануарлар дүниесін пайдалану жөніндегі дауларды </w:t>
      </w:r>
      <w:r>
        <w:br/>
      </w:r>
      <w:r>
        <w:rPr>
          <w:rFonts w:ascii="Times New Roman"/>
          <w:b w:val="false"/>
          <w:i w:val="false"/>
          <w:color w:val="000000"/>
          <w:sz w:val="28"/>
        </w:rPr>
        <w:t>
</w:t>
      </w:r>
      <w:r>
        <w:rPr>
          <w:rFonts w:ascii="Times New Roman"/>
          <w:b/>
          <w:i w:val="false"/>
          <w:color w:val="000000"/>
          <w:sz w:val="28"/>
        </w:rPr>
        <w:t xml:space="preserve">              шешудің тәртібі </w:t>
      </w:r>
    </w:p>
    <w:bookmarkEnd w:id="73"/>
    <w:p>
      <w:pPr>
        <w:spacing w:after="0"/>
        <w:ind w:left="0"/>
        <w:jc w:val="both"/>
      </w:pPr>
      <w:r>
        <w:rPr>
          <w:rFonts w:ascii="Times New Roman"/>
          <w:b w:val="false"/>
          <w:i w:val="false"/>
          <w:color w:val="000000"/>
          <w:sz w:val="28"/>
        </w:rPr>
        <w:t xml:space="preserve">      Жануарлар дүниесiн пайдалану жөнiндегi дауларды соттар мен төрелiк соттар Қазақстан Республикасының заңдарында белгiленген тәртiппен қарайды. </w:t>
      </w:r>
    </w:p>
    <w:bookmarkStart w:name="z74" w:id="74"/>
    <w:p>
      <w:pPr>
        <w:spacing w:after="0"/>
        <w:ind w:left="0"/>
        <w:jc w:val="left"/>
      </w:pPr>
      <w:r>
        <w:rPr>
          <w:rFonts w:ascii="Times New Roman"/>
          <w:b/>
          <w:i w:val="false"/>
          <w:color w:val="000000"/>
        </w:rPr>
        <w:t xml:space="preserve"> 
  ХIV бөлiм. ЖАНУАРЛАР ДҮНИЕСIН ҚОРҒАУ, ӨСIМIН МОЛАЙТУ </w:t>
      </w:r>
      <w:r>
        <w:br/>
      </w:r>
      <w:r>
        <w:rPr>
          <w:rFonts w:ascii="Times New Roman"/>
          <w:b/>
          <w:i w:val="false"/>
          <w:color w:val="000000"/>
        </w:rPr>
        <w:t xml:space="preserve">
ЖӘНЕ ПАЙДАЛАНУ ТУРАЛЫ ЗАҢДАРДЫ БҰЗҒАНДЫҒЫ ҮШIН </w:t>
      </w:r>
      <w:r>
        <w:br/>
      </w:r>
      <w:r>
        <w:rPr>
          <w:rFonts w:ascii="Times New Roman"/>
          <w:b/>
          <w:i w:val="false"/>
          <w:color w:val="000000"/>
        </w:rPr>
        <w:t xml:space="preserve">
ЖАУАПТЫЛЫҚ </w:t>
      </w:r>
    </w:p>
    <w:bookmarkEnd w:id="74"/>
    <w:bookmarkStart w:name="z75" w:id="75"/>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Жануарлар дүниесiн қорғау, өсiмiн молайту </w:t>
      </w:r>
      <w:r>
        <w:br/>
      </w:r>
      <w:r>
        <w:rPr>
          <w:rFonts w:ascii="Times New Roman"/>
          <w:b w:val="false"/>
          <w:i w:val="false"/>
          <w:color w:val="000000"/>
          <w:sz w:val="28"/>
        </w:rPr>
        <w:t>
</w:t>
      </w:r>
      <w:r>
        <w:rPr>
          <w:rFonts w:ascii="Times New Roman"/>
          <w:b/>
          <w:i w:val="false"/>
          <w:color w:val="000000"/>
          <w:sz w:val="28"/>
        </w:rPr>
        <w:t xml:space="preserve">              және пайдалану туралы заңдарды бұзғандығы </w:t>
      </w:r>
      <w:r>
        <w:br/>
      </w:r>
      <w:r>
        <w:rPr>
          <w:rFonts w:ascii="Times New Roman"/>
          <w:b w:val="false"/>
          <w:i w:val="false"/>
          <w:color w:val="000000"/>
          <w:sz w:val="28"/>
        </w:rPr>
        <w:t>
</w:t>
      </w:r>
      <w:r>
        <w:rPr>
          <w:rFonts w:ascii="Times New Roman"/>
          <w:b/>
          <w:i w:val="false"/>
          <w:color w:val="000000"/>
          <w:sz w:val="28"/>
        </w:rPr>
        <w:t xml:space="preserve">              үшiн жауаптылық </w:t>
      </w:r>
    </w:p>
    <w:bookmarkEnd w:id="7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жануарлар дүниесiн тиiстi шартсыз және рұқсатсыз пайдалануға, аң аулау және аңшылық шаруашылығын жүргiзу құқығын, балық аулау мен басқа да су жануарларын кәсiпшiлiк аулау құқығын, аң аулайтын жер мен балық шаруашылығы суаттарын бекiтiп беру, пайдалану және қорғау тәртiбiн, аң аулау, балық аулау тәртiбiн ережелер және жануарлар дүниесiн пайдаланудың өзге де түрлерiн бұзуға;  </w:t>
      </w:r>
      <w:r>
        <w:br/>
      </w:r>
      <w:r>
        <w:rPr>
          <w:rFonts w:ascii="Times New Roman"/>
          <w:b w:val="false"/>
          <w:i w:val="false"/>
          <w:color w:val="000000"/>
          <w:sz w:val="28"/>
        </w:rPr>
        <w:t xml:space="preserve">
      - жануарлардың мекендеу ортасын, көбею жағдайларын, қоныс аудару жолдары мен шоғырланған жерiн қорғау ережелерiн бұзуға;  </w:t>
      </w:r>
      <w:r>
        <w:br/>
      </w:r>
      <w:r>
        <w:rPr>
          <w:rFonts w:ascii="Times New Roman"/>
          <w:b w:val="false"/>
          <w:i w:val="false"/>
          <w:color w:val="000000"/>
          <w:sz w:val="28"/>
        </w:rPr>
        <w:t xml:space="preserve">
      - елдi мекендердi, кәсiпорындарды және басқа объектiлердi орналастыру, жобалау мен салу кезiнде, өндiрiстiк процестердi жүзеге асыру және көлiк құралдарын пайдалану, өсiмдiк қорғау құралдарын, минералдық тыңайтқыштарды және басқа да препараттарды қолдану кезiнде жануарларды қорғау ережелерiн бұзуға;  </w:t>
      </w:r>
      <w:r>
        <w:br/>
      </w:r>
      <w:r>
        <w:rPr>
          <w:rFonts w:ascii="Times New Roman"/>
          <w:b w:val="false"/>
          <w:i w:val="false"/>
          <w:color w:val="000000"/>
          <w:sz w:val="28"/>
        </w:rPr>
        <w:t xml:space="preserve">
      - халық денсаулығын сақтау, ауыл шаруашылық және басқа үй жануарларын аурудан қорғау, халық шаруашылығына нұқсан келтiрiлуiне жол бермеу мақсатында жануарлардың бас санын реттеу тәртiбiн бұзуға;  </w:t>
      </w:r>
      <w:r>
        <w:br/>
      </w:r>
      <w:r>
        <w:rPr>
          <w:rFonts w:ascii="Times New Roman"/>
          <w:b w:val="false"/>
          <w:i w:val="false"/>
          <w:color w:val="000000"/>
          <w:sz w:val="28"/>
        </w:rPr>
        <w:t xml:space="preserve">
      - сирек кездесетiн және құрып кету қатерi төнген жануарлардың қырылуына, бас санының азаюына немесе мекендеу ортасының бұзылуына, жануарларды өз бетiмен көшiруге, жерсiндiруге, қайта жерсiндiруге және будандастыруға, жануарларды республикаға әкелуге және одан тысқары әкетуге, сондай-ақ жануарлардың жаппай қырылуына әкеп соққан iс-әрекетке;  </w:t>
      </w:r>
      <w:r>
        <w:br/>
      </w:r>
      <w:r>
        <w:rPr>
          <w:rFonts w:ascii="Times New Roman"/>
          <w:b w:val="false"/>
          <w:i w:val="false"/>
          <w:color w:val="000000"/>
          <w:sz w:val="28"/>
        </w:rPr>
        <w:t xml:space="preserve">
      - зоологиялық жүйелi жинақтарды жасау, сақтау, есепке алу және пайдалану ережелерiн бұзуға;  </w:t>
      </w:r>
      <w:r>
        <w:br/>
      </w:r>
      <w:r>
        <w:rPr>
          <w:rFonts w:ascii="Times New Roman"/>
          <w:b w:val="false"/>
          <w:i w:val="false"/>
          <w:color w:val="000000"/>
          <w:sz w:val="28"/>
        </w:rPr>
        <w:t xml:space="preserve">
      - жануарлар дүниесiнiң қорғалуын, өсiмiнiң молайтылуын және пайдаланылуын бақылауды жүзеге асыратын адамдарға қасақана бағынбауға, сондай-ақ олардың өмiрi мен қадiр-қасиетiне қылмыстық қол сұғушылыққа кiнәлi лауазымды адамдары, азаматтары, оның аумағында тұратын немесе мекендей тұратын басқа адамдар,  </w:t>
      </w:r>
      <w:r>
        <w:br/>
      </w:r>
      <w:r>
        <w:rPr>
          <w:rFonts w:ascii="Times New Roman"/>
          <w:b w:val="false"/>
          <w:i w:val="false"/>
          <w:color w:val="000000"/>
          <w:sz w:val="28"/>
        </w:rPr>
        <w:t xml:space="preserve">
      Қазақстан Республикасының заңдарына сәйкес тәртiптiк, азаматтық, әкiмшiлiк немесе қылмыстық жауапты болады.  </w:t>
      </w:r>
      <w:r>
        <w:br/>
      </w:r>
      <w:r>
        <w:rPr>
          <w:rFonts w:ascii="Times New Roman"/>
          <w:b w:val="false"/>
          <w:i w:val="false"/>
          <w:color w:val="000000"/>
          <w:sz w:val="28"/>
        </w:rPr>
        <w:t xml:space="preserve">
      Жануарлар дүниесiн қорғау, өсiмiн молайту және пайдалану туралы заңдарды басқадай бұзушылық үшiн Қазақстан Республикасының заңдарында жауаптылық белгiленуi мүмкiн.  </w:t>
      </w:r>
    </w:p>
    <w:bookmarkStart w:name="z76" w:id="76"/>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Жануарлар дүниесiн қорғау, өсiмiн молайту </w:t>
      </w:r>
      <w:r>
        <w:br/>
      </w:r>
      <w:r>
        <w:rPr>
          <w:rFonts w:ascii="Times New Roman"/>
          <w:b w:val="false"/>
          <w:i w:val="false"/>
          <w:color w:val="000000"/>
          <w:sz w:val="28"/>
        </w:rPr>
        <w:t>
</w:t>
      </w:r>
      <w:r>
        <w:rPr>
          <w:rFonts w:ascii="Times New Roman"/>
          <w:b/>
          <w:i w:val="false"/>
          <w:color w:val="000000"/>
          <w:sz w:val="28"/>
        </w:rPr>
        <w:t xml:space="preserve">              және пайдалану туралы заңдардың бұзылуынан </w:t>
      </w:r>
      <w:r>
        <w:br/>
      </w:r>
      <w:r>
        <w:rPr>
          <w:rFonts w:ascii="Times New Roman"/>
          <w:b w:val="false"/>
          <w:i w:val="false"/>
          <w:color w:val="000000"/>
          <w:sz w:val="28"/>
        </w:rPr>
        <w:t>
</w:t>
      </w:r>
      <w:r>
        <w:rPr>
          <w:rFonts w:ascii="Times New Roman"/>
          <w:b/>
          <w:i w:val="false"/>
          <w:color w:val="000000"/>
          <w:sz w:val="28"/>
        </w:rPr>
        <w:t xml:space="preserve">              келтiрiлген зиянды өтеу </w:t>
      </w:r>
    </w:p>
    <w:bookmarkEnd w:id="76"/>
    <w:p>
      <w:pPr>
        <w:spacing w:after="0"/>
        <w:ind w:left="0"/>
        <w:jc w:val="both"/>
      </w:pPr>
      <w:r>
        <w:rPr>
          <w:rFonts w:ascii="Times New Roman"/>
          <w:b w:val="false"/>
          <w:i w:val="false"/>
          <w:color w:val="000000"/>
          <w:sz w:val="28"/>
        </w:rPr>
        <w:t xml:space="preserve">      Кәсiпорындар, мекемелер, ұйымдар, сондай-ақ Қазақстан Республикасының азаматтары, оның аумағында тұратын немесе мекендей тұратын басқа да адамдар жануарлар дүниесiн қорғау, өсiмiн молайту және пайдалану туралы заңдарды бұзылуынан келтiрiлген зиянды Қазақстан Республикасы заңдарымен белгiленетiн мөлшерде және тәртiппен өтеуге мiндеттi.  </w:t>
      </w:r>
      <w:r>
        <w:br/>
      </w:r>
      <w:r>
        <w:rPr>
          <w:rFonts w:ascii="Times New Roman"/>
          <w:b w:val="false"/>
          <w:i w:val="false"/>
          <w:color w:val="000000"/>
          <w:sz w:val="28"/>
        </w:rPr>
        <w:t xml:space="preserve">
      Кәсiпорындардың, мекемелер мен ұйымдардың зиянды өтеуiне байланысты шығынға ұшырауына кiнәлi лауазымды адамдар мен басқа да қызметкерлер белгiленген тәртiппен материалдық жауапты болады. </w:t>
      </w:r>
    </w:p>
    <w:bookmarkStart w:name="z77" w:id="77"/>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Заңсыз ауланған жануарлар мен олардан </w:t>
      </w:r>
      <w:r>
        <w:br/>
      </w:r>
      <w:r>
        <w:rPr>
          <w:rFonts w:ascii="Times New Roman"/>
          <w:b w:val="false"/>
          <w:i w:val="false"/>
          <w:color w:val="000000"/>
          <w:sz w:val="28"/>
        </w:rPr>
        <w:t>
</w:t>
      </w:r>
      <w:r>
        <w:rPr>
          <w:rFonts w:ascii="Times New Roman"/>
          <w:b/>
          <w:i w:val="false"/>
          <w:color w:val="000000"/>
          <w:sz w:val="28"/>
        </w:rPr>
        <w:t xml:space="preserve">              өндiрiлген өнiмдi алып қою тәртiбi </w:t>
      </w:r>
    </w:p>
    <w:bookmarkEnd w:id="77"/>
    <w:p>
      <w:pPr>
        <w:spacing w:after="0"/>
        <w:ind w:left="0"/>
        <w:jc w:val="both"/>
      </w:pPr>
      <w:r>
        <w:rPr>
          <w:rFonts w:ascii="Times New Roman"/>
          <w:b w:val="false"/>
          <w:i w:val="false"/>
          <w:color w:val="000000"/>
          <w:sz w:val="28"/>
        </w:rPr>
        <w:t xml:space="preserve">      Заңсыз ауланған жануарлар мен олардан өндiрiлген өнiм Қазақстан Республикасы заңдарында белгiленген тәртiппен алып қойылуға жатады. </w:t>
      </w:r>
      <w:r>
        <w:br/>
      </w:r>
      <w:r>
        <w:rPr>
          <w:rFonts w:ascii="Times New Roman"/>
          <w:b w:val="false"/>
          <w:i w:val="false"/>
          <w:color w:val="000000"/>
          <w:sz w:val="28"/>
        </w:rPr>
        <w:t xml:space="preserve">
      Заңсыз ауланған жануарлар мен олардан өндiрiлген өнiмдi алып қою мүмкiн болмаған жағдайда Қазақстан Республикасы заңдарымен белгiленетiн бағалар бойынша олардың құны өндiрiлiп алынады. </w:t>
      </w:r>
    </w:p>
    <w:bookmarkStart w:name="z78" w:id="78"/>
    <w:p>
      <w:pPr>
        <w:spacing w:after="0"/>
        <w:ind w:left="0"/>
        <w:jc w:val="left"/>
      </w:pPr>
      <w:r>
        <w:rPr>
          <w:rFonts w:ascii="Times New Roman"/>
          <w:b/>
          <w:i w:val="false"/>
          <w:color w:val="000000"/>
        </w:rPr>
        <w:t xml:space="preserve"> 
  XV бөлiм. ЖАНУАРЛАР ДҮНИЕСIН ҚОРҒАУ, ӨСIМIН МОЛАЙТУ </w:t>
      </w:r>
      <w:r>
        <w:br/>
      </w:r>
      <w:r>
        <w:rPr>
          <w:rFonts w:ascii="Times New Roman"/>
          <w:b/>
          <w:i w:val="false"/>
          <w:color w:val="000000"/>
        </w:rPr>
        <w:t xml:space="preserve">
ЖӘНЕ ПАЙДАЛАНУ САЛАСЫНДАҒЫ ХАЛЫҚАРАЛЫҚ ЫНТЫМАҚТАСТЫҚ </w:t>
      </w:r>
    </w:p>
    <w:bookmarkEnd w:id="78"/>
    <w:bookmarkStart w:name="z79" w:id="79"/>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Халықаралық шарттар </w:t>
      </w:r>
    </w:p>
    <w:bookmarkEnd w:id="79"/>
    <w:p>
      <w:pPr>
        <w:spacing w:after="0"/>
        <w:ind w:left="0"/>
        <w:jc w:val="both"/>
      </w:pPr>
      <w:r>
        <w:rPr>
          <w:rFonts w:ascii="Times New Roman"/>
          <w:b w:val="false"/>
          <w:i w:val="false"/>
          <w:color w:val="000000"/>
          <w:sz w:val="28"/>
        </w:rPr>
        <w:t xml:space="preserve">      Егер Қазақстан Республикасы жасасқан халықаралық шарттар осы Заңдағыдан өзгеше ережелер белгiлеген болса, онда халықаралық шарттың ережелерi қолданылады. </w:t>
      </w:r>
    </w:p>
    <w:bookmarkStart w:name="z80" w:id="80"/>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саласындағы халықаралық ынтымақтастық </w:t>
      </w:r>
    </w:p>
    <w:bookmarkEnd w:id="80"/>
    <w:p>
      <w:pPr>
        <w:spacing w:after="0"/>
        <w:ind w:left="0"/>
        <w:jc w:val="both"/>
      </w:pPr>
      <w:r>
        <w:rPr>
          <w:rFonts w:ascii="Times New Roman"/>
          <w:b w:val="false"/>
          <w:i w:val="false"/>
          <w:color w:val="000000"/>
          <w:sz w:val="28"/>
        </w:rPr>
        <w:t xml:space="preserve">      Қазақстан Республикасы жануарлар дүниесiн қорғау, өсiмiн молайту және пайдалану саласындағы халықаралық ұйымдардың қызметiне, халықаралық конференцияларды әзiрлеп, өткiзуге, халықаралық бағдарламалар жасап, оларды iске асыруға қатысады. </w:t>
      </w:r>
    </w:p>
    <w:bookmarkStart w:name="z81" w:id="81"/>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Шет мемлекеттердiң заңды ұйымдары мен </w:t>
      </w:r>
      <w:r>
        <w:br/>
      </w:r>
      <w:r>
        <w:rPr>
          <w:rFonts w:ascii="Times New Roman"/>
          <w:b w:val="false"/>
          <w:i w:val="false"/>
          <w:color w:val="000000"/>
          <w:sz w:val="28"/>
        </w:rPr>
        <w:t>
</w:t>
      </w:r>
      <w:r>
        <w:rPr>
          <w:rFonts w:ascii="Times New Roman"/>
          <w:b/>
          <w:i w:val="false"/>
          <w:color w:val="000000"/>
          <w:sz w:val="28"/>
        </w:rPr>
        <w:t xml:space="preserve">              азаматтарының және азаматтығы жоқ адамдардың </w:t>
      </w:r>
      <w:r>
        <w:br/>
      </w:r>
      <w:r>
        <w:rPr>
          <w:rFonts w:ascii="Times New Roman"/>
          <w:b w:val="false"/>
          <w:i w:val="false"/>
          <w:color w:val="000000"/>
          <w:sz w:val="28"/>
        </w:rPr>
        <w:t>
</w:t>
      </w:r>
      <w:r>
        <w:rPr>
          <w:rFonts w:ascii="Times New Roman"/>
          <w:b/>
          <w:i w:val="false"/>
          <w:color w:val="000000"/>
          <w:sz w:val="28"/>
        </w:rPr>
        <w:t xml:space="preserve">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жөнiндегi мiндеттерi </w:t>
      </w:r>
    </w:p>
    <w:bookmarkEnd w:id="81"/>
    <w:p>
      <w:pPr>
        <w:spacing w:after="0"/>
        <w:ind w:left="0"/>
        <w:jc w:val="both"/>
      </w:pPr>
      <w:r>
        <w:rPr>
          <w:rFonts w:ascii="Times New Roman"/>
          <w:b w:val="false"/>
          <w:i w:val="false"/>
          <w:color w:val="000000"/>
          <w:sz w:val="28"/>
        </w:rPr>
        <w:t xml:space="preserve">      Шет мемлекеттердiң заңды ұйымдары мен азаматтары, азаматтығы жоқ адамдар Қазақстан Республикасы аумағында шаруашылық және өзге де қызметтi жүзеге асырған кезде осы Заңның талаптарын сақтауға мiндеттi және Қазақстан Республикасының заңдарына сәйкес жауапты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