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bf671" w14:textId="1dbf6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арбитраждық соттарының шаруашылық дауларын шешу тәртібі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1992 жылғы 17 қаңтардағы Заңы. Күші жойылды - Қазақстан Республикасының 1999 жылғы 13 шілдедегі N 412-І Заңымен.</w:t>
      </w:r>
    </w:p>
    <w:p>
      <w:pPr>
        <w:spacing w:after="0"/>
        <w:ind w:left="0"/>
        <w:jc w:val="both"/>
      </w:pPr>
      <w:r>
        <w:rPr>
          <w:rFonts w:ascii="Times New Roman"/>
          <w:b w:val="false"/>
          <w:i w:val="false"/>
          <w:color w:val="ff0000"/>
          <w:sz w:val="28"/>
        </w:rPr>
        <w:t xml:space="preserve">
      Ескерту. Күші жойылды – ҚР 13.07.1999 </w:t>
      </w:r>
      <w:r>
        <w:rPr>
          <w:rFonts w:ascii="Times New Roman"/>
          <w:b w:val="false"/>
          <w:i w:val="false"/>
          <w:color w:val="ff0000"/>
          <w:sz w:val="28"/>
        </w:rPr>
        <w:t>N 412-І</w:t>
      </w:r>
      <w:r>
        <w:rPr>
          <w:rFonts w:ascii="Times New Roman"/>
          <w:b w:val="false"/>
          <w:i w:val="false"/>
          <w:color w:val="ff0000"/>
          <w:sz w:val="28"/>
        </w:rPr>
        <w:t xml:space="preserve"> Заңымен.</w:t>
      </w:r>
    </w:p>
    <w:p>
      <w:pPr>
        <w:spacing w:after="0"/>
        <w:ind w:left="0"/>
        <w:jc w:val="left"/>
      </w:pPr>
      <w:r>
        <w:rPr>
          <w:rFonts w:ascii="Times New Roman"/>
          <w:b/>
          <w:i w:val="false"/>
          <w:color w:val="000000"/>
        </w:rPr>
        <w:t xml:space="preserve"> 1 тарау. ЖАЛПЫ ЕРЕЖЕЛЕР</w:t>
      </w:r>
    </w:p>
    <w:p>
      <w:pPr>
        <w:spacing w:after="0"/>
        <w:ind w:left="0"/>
        <w:jc w:val="both"/>
      </w:pPr>
      <w:r>
        <w:rPr>
          <w:rFonts w:ascii="Times New Roman"/>
          <w:b/>
          <w:i w:val="false"/>
          <w:color w:val="000000"/>
          <w:sz w:val="28"/>
        </w:rPr>
        <w:t>1-бап. Қазақстан Республикасы арбитраждық соттарының шаруашылық дауларын шешу тәртібі туралы заң актілері</w:t>
      </w:r>
    </w:p>
    <w:bookmarkStart w:name="z133" w:id="0"/>
    <w:p>
      <w:pPr>
        <w:spacing w:after="0"/>
        <w:ind w:left="0"/>
        <w:jc w:val="both"/>
      </w:pPr>
      <w:r>
        <w:rPr>
          <w:rFonts w:ascii="Times New Roman"/>
          <w:b w:val="false"/>
          <w:i w:val="false"/>
          <w:color w:val="000000"/>
          <w:sz w:val="28"/>
        </w:rPr>
        <w:t xml:space="preserve">
      Қазақстан Республикасының арбитраждық соттары шаруашылық дауларын "Қазақстан Республикасының арбитраждық соты туралы"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және осы Заңға сәйкес шешеді. Даулардың жекелеген түрлерін шешу ерекшеліктері Қазақстан Республикасы заң актілерімен белгіленуі мүмкін.</w:t>
      </w:r>
    </w:p>
    <w:bookmarkEnd w:id="0"/>
    <w:p>
      <w:pPr>
        <w:spacing w:after="0"/>
        <w:ind w:left="0"/>
        <w:jc w:val="both"/>
      </w:pPr>
      <w:r>
        <w:rPr>
          <w:rFonts w:ascii="Times New Roman"/>
          <w:b/>
          <w:i w:val="false"/>
          <w:color w:val="000000"/>
          <w:sz w:val="28"/>
        </w:rPr>
        <w:t>2-бап. Қазақстан Республикасы арбитраждық соттарына өтініш жасау құқығы</w:t>
      </w:r>
    </w:p>
    <w:bookmarkStart w:name="z134" w:id="1"/>
    <w:p>
      <w:pPr>
        <w:spacing w:after="0"/>
        <w:ind w:left="0"/>
        <w:jc w:val="both"/>
      </w:pPr>
      <w:r>
        <w:rPr>
          <w:rFonts w:ascii="Times New Roman"/>
          <w:b w:val="false"/>
          <w:i w:val="false"/>
          <w:color w:val="000000"/>
          <w:sz w:val="28"/>
        </w:rPr>
        <w:t>
      Қазақстан Республикасының арбитраждық соттарына олар үшін белгіленген ведомстволық бағыныштылыққа сәйкес өздерінің бұзылған немесе даулы болып отырған хұқықтарын не заңды мүдделерін қорғау үшін кәсіпорындар, мекемелер мен ұйымдар, оның ішінде колхоздар, Қазақстан Республикасы мен басқа елдердің заңды ұйымдар болып табылатын дербес, бірлескен кәсіпорындары мен халықаралық бірлестіктері өтініш беруге хақылы.</w:t>
      </w:r>
    </w:p>
    <w:bookmarkEnd w:id="1"/>
    <w:bookmarkStart w:name="z135" w:id="2"/>
    <w:p>
      <w:pPr>
        <w:spacing w:after="0"/>
        <w:ind w:left="0"/>
        <w:jc w:val="both"/>
      </w:pPr>
      <w:r>
        <w:rPr>
          <w:rFonts w:ascii="Times New Roman"/>
          <w:b w:val="false"/>
          <w:i w:val="false"/>
          <w:color w:val="000000"/>
          <w:sz w:val="28"/>
        </w:rPr>
        <w:t>
      Қазақсан Республикасының арбитраждық соттарына, сондай-ақ Қазақстан Республикасының заң актілерінде көзделген реттерде мемлекеттік және өзге де органдар, басқа жақтар өтініш беруге хақылы.</w:t>
      </w:r>
    </w:p>
    <w:bookmarkEnd w:id="2"/>
    <w:p>
      <w:pPr>
        <w:spacing w:after="0"/>
        <w:ind w:left="0"/>
        <w:jc w:val="both"/>
      </w:pPr>
      <w:r>
        <w:rPr>
          <w:rFonts w:ascii="Times New Roman"/>
          <w:b/>
          <w:i w:val="false"/>
          <w:color w:val="000000"/>
          <w:sz w:val="28"/>
        </w:rPr>
        <w:t>3-бап. Қазақстан Республикасының арбитраждық соттарында іс қозғау</w:t>
      </w:r>
    </w:p>
    <w:bookmarkStart w:name="z136" w:id="3"/>
    <w:p>
      <w:pPr>
        <w:spacing w:after="0"/>
        <w:ind w:left="0"/>
        <w:jc w:val="both"/>
      </w:pPr>
      <w:r>
        <w:rPr>
          <w:rFonts w:ascii="Times New Roman"/>
          <w:b w:val="false"/>
          <w:i w:val="false"/>
          <w:color w:val="000000"/>
          <w:sz w:val="28"/>
        </w:rPr>
        <w:t>
      Қазақстан Республикасының арбитраждық соттары: мүдделі ұйымдардың; Қазақстан Республикасының заң актілерінде көзделген реттерде мемлекеттік және өзге де органдардың; ұйымдардың мүдделеріне орай Қазақстан Республикасы Жоғары арбитраждық сотына өтініш жасаған Қазақстан Республикасы Бас прокурорының немесе оның орынбасарының; тиісінше облыстың, қаланың арбитраждық соттарына өтініш жасаған облыс, қала прокурорларының не олардың орынбасарларының арыздары бойынша іс қозғайды.</w:t>
      </w:r>
    </w:p>
    <w:bookmarkEnd w:id="3"/>
    <w:p>
      <w:pPr>
        <w:spacing w:after="0"/>
        <w:ind w:left="0"/>
        <w:jc w:val="both"/>
      </w:pPr>
      <w:r>
        <w:rPr>
          <w:rFonts w:ascii="Times New Roman"/>
          <w:b w:val="false"/>
          <w:i w:val="false"/>
          <w:color w:val="000000"/>
          <w:sz w:val="28"/>
        </w:rPr>
        <w:t>
      Қазақстан Республикасының арбитраждық соттары жалпымемлекеттік мүдделерге залал келтірілген реттерде өз инициативасы бойынша іс қозғауға хақылы.</w:t>
      </w:r>
    </w:p>
    <w:p>
      <w:pPr>
        <w:spacing w:after="0"/>
        <w:ind w:left="0"/>
        <w:jc w:val="both"/>
      </w:pPr>
      <w:r>
        <w:rPr>
          <w:rFonts w:ascii="Times New Roman"/>
          <w:b/>
          <w:i w:val="false"/>
          <w:color w:val="000000"/>
          <w:sz w:val="28"/>
        </w:rPr>
        <w:t>4-бап. Арбитраждық соттың дауларды шешуі</w:t>
      </w:r>
    </w:p>
    <w:bookmarkStart w:name="z137" w:id="4"/>
    <w:p>
      <w:pPr>
        <w:spacing w:after="0"/>
        <w:ind w:left="0"/>
        <w:jc w:val="both"/>
      </w:pPr>
      <w:r>
        <w:rPr>
          <w:rFonts w:ascii="Times New Roman"/>
          <w:b w:val="false"/>
          <w:i w:val="false"/>
          <w:color w:val="000000"/>
          <w:sz w:val="28"/>
        </w:rPr>
        <w:t>
      Дауларды шешуді Қазақстан Республикасының Жоғары арбитраждық соты Дауларды шешу жөніндегі арбитраждық алқаның бір немесе үш судьясы құрамында жүргізеді. Арбитраждық соттың сан құрамын Дауларды шешу жөніндегі арбитраждық алқаның төрағасы белгілейді.</w:t>
      </w:r>
    </w:p>
    <w:bookmarkEnd w:id="4"/>
    <w:p>
      <w:pPr>
        <w:spacing w:after="0"/>
        <w:ind w:left="0"/>
        <w:jc w:val="both"/>
      </w:pPr>
      <w:r>
        <w:rPr>
          <w:rFonts w:ascii="Times New Roman"/>
          <w:b w:val="false"/>
          <w:i w:val="false"/>
          <w:color w:val="000000"/>
          <w:sz w:val="28"/>
        </w:rPr>
        <w:t>
      Облыстардың және Алматы қаласы арбитраждық соттарының дауларды шешуін судьялар жеке-дара жүзеге асырады. Күрделі дауларды шешу үшін арбитраждық соттың төрағасы немесе арбитраждық сот төрағасының орынбасары жазбаша өкіммен сот құрамына қосымша екі судьяны енгізіп, үш судьяның біреуін мәжілісте төрағалық етуші етіп тағайындай алады.</w:t>
      </w:r>
    </w:p>
    <w:p>
      <w:pPr>
        <w:spacing w:after="0"/>
        <w:ind w:left="0"/>
        <w:jc w:val="both"/>
      </w:pPr>
      <w:r>
        <w:rPr>
          <w:rFonts w:ascii="Times New Roman"/>
          <w:b/>
          <w:i w:val="false"/>
          <w:color w:val="000000"/>
          <w:sz w:val="28"/>
        </w:rPr>
        <w:t>5-бап. Арбитраждау</w:t>
      </w:r>
    </w:p>
    <w:bookmarkStart w:name="z138" w:id="5"/>
    <w:p>
      <w:pPr>
        <w:spacing w:after="0"/>
        <w:ind w:left="0"/>
        <w:jc w:val="both"/>
      </w:pPr>
      <w:r>
        <w:rPr>
          <w:rFonts w:ascii="Times New Roman"/>
          <w:b w:val="false"/>
          <w:i w:val="false"/>
          <w:color w:val="000000"/>
          <w:sz w:val="28"/>
        </w:rPr>
        <w:t>
      Арбитраждық сот тараптар арасындағы келісімге қол жетуіне жәрдемдеседі және осы келісімге сәйкес шешім қабылдайды. Егер тараптар арасындағы келісім заңдарға, іс жүзіндегі жағдайға және іс материалдарына қайшы келетін болса, арбитраждық сот шешім қабылдау кезінде мұндай келісімді басшылыққа алмайды.</w:t>
      </w:r>
    </w:p>
    <w:bookmarkEnd w:id="5"/>
    <w:p>
      <w:pPr>
        <w:spacing w:after="0"/>
        <w:ind w:left="0"/>
        <w:jc w:val="both"/>
      </w:pPr>
      <w:r>
        <w:rPr>
          <w:rFonts w:ascii="Times New Roman"/>
          <w:b/>
          <w:i w:val="false"/>
          <w:color w:val="000000"/>
          <w:sz w:val="28"/>
        </w:rPr>
        <w:t>6-бап. Судьялардың тәуелсіздігі және олардың тек қана заңға бағынуы</w:t>
      </w:r>
    </w:p>
    <w:bookmarkStart w:name="z139" w:id="6"/>
    <w:p>
      <w:pPr>
        <w:spacing w:after="0"/>
        <w:ind w:left="0"/>
        <w:jc w:val="both"/>
      </w:pPr>
      <w:r>
        <w:rPr>
          <w:rFonts w:ascii="Times New Roman"/>
          <w:b w:val="false"/>
          <w:i w:val="false"/>
          <w:color w:val="000000"/>
          <w:sz w:val="28"/>
        </w:rPr>
        <w:t>
      Дауларды шешу және сот әділдігін жүзеге асыру кезінде судьялар тәуелсіз және тек заңға ғана бағынады.</w:t>
      </w:r>
    </w:p>
    <w:bookmarkEnd w:id="6"/>
    <w:p>
      <w:pPr>
        <w:spacing w:after="0"/>
        <w:ind w:left="0"/>
        <w:jc w:val="both"/>
      </w:pPr>
      <w:r>
        <w:rPr>
          <w:rFonts w:ascii="Times New Roman"/>
          <w:b/>
          <w:i w:val="false"/>
          <w:color w:val="000000"/>
          <w:sz w:val="28"/>
        </w:rPr>
        <w:t>7-бап. Тараптар теңдігі</w:t>
      </w:r>
    </w:p>
    <w:bookmarkStart w:name="z140" w:id="7"/>
    <w:p>
      <w:pPr>
        <w:spacing w:after="0"/>
        <w:ind w:left="0"/>
        <w:jc w:val="both"/>
      </w:pPr>
      <w:r>
        <w:rPr>
          <w:rFonts w:ascii="Times New Roman"/>
          <w:b w:val="false"/>
          <w:i w:val="false"/>
          <w:color w:val="000000"/>
          <w:sz w:val="28"/>
        </w:rPr>
        <w:t>
      Арбитраждық сотта дауларды шешу ұйымдардың бағыныштылығына, тұрған жеріне, меншік түрлеріне және басқа жағдайларға қарамастан, олардың Заң мен сот алдындағы теңдігі негізінде жүзеге асырылады.</w:t>
      </w:r>
    </w:p>
    <w:bookmarkEnd w:id="7"/>
    <w:p>
      <w:pPr>
        <w:spacing w:after="0"/>
        <w:ind w:left="0"/>
        <w:jc w:val="both"/>
      </w:pPr>
      <w:r>
        <w:rPr>
          <w:rFonts w:ascii="Times New Roman"/>
          <w:b/>
          <w:i w:val="false"/>
          <w:color w:val="000000"/>
          <w:sz w:val="28"/>
        </w:rPr>
        <w:t>8-бап. Дауларды шешудің жариялылығы</w:t>
      </w:r>
    </w:p>
    <w:bookmarkStart w:name="z141" w:id="8"/>
    <w:p>
      <w:pPr>
        <w:spacing w:after="0"/>
        <w:ind w:left="0"/>
        <w:jc w:val="both"/>
      </w:pPr>
      <w:r>
        <w:rPr>
          <w:rFonts w:ascii="Times New Roman"/>
          <w:b w:val="false"/>
          <w:i w:val="false"/>
          <w:color w:val="000000"/>
          <w:sz w:val="28"/>
        </w:rPr>
        <w:t>
      Арбитраждық сотта дауларды шешу, бұл мемлекеттік немесе коммерциялық құпияны қорғау мүдделеріне қайшы келетін реттерді қоспағанда, ашық жүргізіледі.</w:t>
      </w:r>
    </w:p>
    <w:bookmarkEnd w:id="8"/>
    <w:p>
      <w:pPr>
        <w:spacing w:after="0"/>
        <w:ind w:left="0"/>
        <w:jc w:val="both"/>
      </w:pPr>
      <w:r>
        <w:rPr>
          <w:rFonts w:ascii="Times New Roman"/>
          <w:b/>
          <w:i w:val="false"/>
          <w:color w:val="000000"/>
          <w:sz w:val="28"/>
        </w:rPr>
        <w:t>9-бап. Арбитраждық іс жүргізілетін тіл</w:t>
      </w:r>
    </w:p>
    <w:bookmarkStart w:name="z142" w:id="9"/>
    <w:p>
      <w:pPr>
        <w:spacing w:after="0"/>
        <w:ind w:left="0"/>
        <w:jc w:val="both"/>
      </w:pPr>
      <w:r>
        <w:rPr>
          <w:rFonts w:ascii="Times New Roman"/>
          <w:b w:val="false"/>
          <w:i w:val="false"/>
          <w:color w:val="000000"/>
          <w:sz w:val="28"/>
        </w:rPr>
        <w:t>
      Қазақстан Республикасында арбитраждық соттарда іс қазақ және орыс тілдерінде жүргізіледі.</w:t>
      </w:r>
    </w:p>
    <w:bookmarkEnd w:id="9"/>
    <w:p>
      <w:pPr>
        <w:spacing w:after="0"/>
        <w:ind w:left="0"/>
        <w:jc w:val="both"/>
      </w:pPr>
      <w:r>
        <w:rPr>
          <w:rFonts w:ascii="Times New Roman"/>
          <w:b w:val="false"/>
          <w:i w:val="false"/>
          <w:color w:val="000000"/>
          <w:sz w:val="28"/>
        </w:rPr>
        <w:t>
      Іс жүргізіліп отырған тілді білмейтін іске қатысушы адамға іс материалдарымен танысу, аудармашы арқылы арбитраждық соттың іс-әрекетіне қатысу хұқығы, арбитраждық сотта ана тілінде сөйлеу хұқығы қамтамасыз етіледі.</w:t>
      </w:r>
    </w:p>
    <w:p>
      <w:pPr>
        <w:spacing w:after="0"/>
        <w:ind w:left="0"/>
        <w:jc w:val="both"/>
      </w:pPr>
      <w:r>
        <w:rPr>
          <w:rFonts w:ascii="Times New Roman"/>
          <w:b/>
          <w:i w:val="false"/>
          <w:color w:val="000000"/>
          <w:sz w:val="28"/>
        </w:rPr>
        <w:t>10-бап. Шешімнің заңдылығы мен негізділігі</w:t>
      </w:r>
    </w:p>
    <w:bookmarkStart w:name="z143" w:id="10"/>
    <w:p>
      <w:pPr>
        <w:spacing w:after="0"/>
        <w:ind w:left="0"/>
        <w:jc w:val="both"/>
      </w:pPr>
      <w:r>
        <w:rPr>
          <w:rFonts w:ascii="Times New Roman"/>
          <w:b w:val="false"/>
          <w:i w:val="false"/>
          <w:color w:val="000000"/>
          <w:sz w:val="28"/>
        </w:rPr>
        <w:t>
      Арбитраждық соттың шешімі заңды және негізделген болуға тиіс.</w:t>
      </w:r>
    </w:p>
    <w:bookmarkEnd w:id="10"/>
    <w:p>
      <w:pPr>
        <w:spacing w:after="0"/>
        <w:ind w:left="0"/>
        <w:jc w:val="both"/>
      </w:pPr>
      <w:r>
        <w:rPr>
          <w:rFonts w:ascii="Times New Roman"/>
          <w:b/>
          <w:i w:val="false"/>
          <w:color w:val="000000"/>
          <w:sz w:val="28"/>
        </w:rPr>
        <w:t>11-бап. Дауларды шешу кезінде қолданылатын заңдар</w:t>
      </w:r>
    </w:p>
    <w:bookmarkStart w:name="z144" w:id="11"/>
    <w:p>
      <w:pPr>
        <w:spacing w:after="0"/>
        <w:ind w:left="0"/>
        <w:jc w:val="both"/>
      </w:pPr>
      <w:r>
        <w:rPr>
          <w:rFonts w:ascii="Times New Roman"/>
          <w:b w:val="false"/>
          <w:i w:val="false"/>
          <w:color w:val="000000"/>
          <w:sz w:val="28"/>
        </w:rPr>
        <w:t>
      Қазақстан Республикасының төрелік соттары дауларды Қазақстан Республикасының Конституциясы, Қазақстан Республикасының басқа да заңдары, халықаралық шарттар негізінде шешеді, ал заңдарда не халықаралық келісімде белгіленген реттерде басқа мемлекеттердің заңдарын қолдануы мүмкін.</w:t>
      </w:r>
    </w:p>
    <w:bookmarkEnd w:id="11"/>
    <w:p>
      <w:pPr>
        <w:spacing w:after="0"/>
        <w:ind w:left="0"/>
        <w:jc w:val="both"/>
      </w:pPr>
      <w:r>
        <w:rPr>
          <w:rFonts w:ascii="Times New Roman"/>
          <w:b w:val="false"/>
          <w:i w:val="false"/>
          <w:color w:val="000000"/>
          <w:sz w:val="28"/>
        </w:rPr>
        <w:t>
      Қазақстан Республикасының арбитраждық соты дауды шешумен байланысты мемлекеттік басқару органы актілерінің, жергілікті өкілетті органның, оның атқарушы және өкімші органының өздерінің өкілеттігі шегінде шығарған шешімдерінің Қазақстан Республикасы Конституциясына, республика заңдарына сәйкес келмейтіндігін анықтай отырып, Қазақстан Республикасы Конституциясы, республика заңдары, Қазақстан Республикасы мемлекеттік өкіметінің жоғары органдарының басқа да актілері негізінде шешім қабылдайды.</w:t>
      </w:r>
    </w:p>
    <w:p>
      <w:pPr>
        <w:spacing w:after="0"/>
        <w:ind w:left="0"/>
        <w:jc w:val="both"/>
      </w:pPr>
      <w:r>
        <w:rPr>
          <w:rFonts w:ascii="Times New Roman"/>
          <w:b w:val="false"/>
          <w:i w:val="false"/>
          <w:color w:val="000000"/>
          <w:sz w:val="28"/>
        </w:rPr>
        <w:t>
      Даулы қатынастарды реттеуші заңдар болмаған кезде арбитраждық сот ұқсас қатынастарды реттейтін заңдарды қолданады, ал мұндай заң болмаған кезде сот қолданылып жүрген заңдардың жалпы негіздері мен мәнін негізге алады.</w:t>
      </w:r>
    </w:p>
    <w:p>
      <w:pPr>
        <w:spacing w:after="0"/>
        <w:ind w:left="0"/>
        <w:jc w:val="both"/>
      </w:pPr>
      <w:r>
        <w:rPr>
          <w:rFonts w:ascii="Times New Roman"/>
          <w:b w:val="false"/>
          <w:i w:val="false"/>
          <w:color w:val="000000"/>
          <w:sz w:val="28"/>
        </w:rPr>
        <w:t>
      Қазақстан Республикасының Төрелік Соты қолданылуға жататын Заң Қазақстан Республикасының Конституциясына қайшы келеді деп таныса, оны қолдануға қақысы жоқ. Мұндай жағдайда іс жүргізу тоқтатылып, Қазақстан Республикасының Конституциялық сотына бұл Заңды конституциялық емес деп тану туралы ұсыныс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11-бапқа өзгеріс енгізілді – ҚР 18.10.1993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12-бап. Шешімнің заңдылығы мен негізділігін тексеру және шешімді қайта қарау</w:t>
      </w:r>
    </w:p>
    <w:bookmarkStart w:name="z145" w:id="12"/>
    <w:p>
      <w:pPr>
        <w:spacing w:after="0"/>
        <w:ind w:left="0"/>
        <w:jc w:val="both"/>
      </w:pPr>
      <w:r>
        <w:rPr>
          <w:rFonts w:ascii="Times New Roman"/>
          <w:b w:val="false"/>
          <w:i w:val="false"/>
          <w:color w:val="000000"/>
          <w:sz w:val="28"/>
        </w:rPr>
        <w:t>
      Қазақстан Республикасының Жоғары арбитраждық соты арбитраждық соттардың сот қызметін қадағалауды жүзеге асырады.</w:t>
      </w:r>
    </w:p>
    <w:bookmarkEnd w:id="12"/>
    <w:p>
      <w:pPr>
        <w:spacing w:after="0"/>
        <w:ind w:left="0"/>
        <w:jc w:val="both"/>
      </w:pPr>
      <w:r>
        <w:rPr>
          <w:rFonts w:ascii="Times New Roman"/>
          <w:b w:val="false"/>
          <w:i w:val="false"/>
          <w:color w:val="000000"/>
          <w:sz w:val="28"/>
        </w:rPr>
        <w:t>
      Шешімнің заңдылығы мен негізділігін тексеру және шешімді қайта құру осы Заңда көзделген жағдайларда жүргізіледі.</w:t>
      </w:r>
    </w:p>
    <w:p>
      <w:pPr>
        <w:spacing w:after="0"/>
        <w:ind w:left="0"/>
        <w:jc w:val="both"/>
      </w:pPr>
      <w:r>
        <w:rPr>
          <w:rFonts w:ascii="Times New Roman"/>
          <w:b/>
          <w:i w:val="false"/>
          <w:color w:val="000000"/>
          <w:sz w:val="28"/>
        </w:rPr>
        <w:t>13-бап. Шешімнің күшіне енуі және оның міндеттілігі</w:t>
      </w:r>
    </w:p>
    <w:bookmarkStart w:name="z146" w:id="13"/>
    <w:p>
      <w:pPr>
        <w:spacing w:after="0"/>
        <w:ind w:left="0"/>
        <w:jc w:val="both"/>
      </w:pPr>
      <w:r>
        <w:rPr>
          <w:rFonts w:ascii="Times New Roman"/>
          <w:b w:val="false"/>
          <w:i w:val="false"/>
          <w:color w:val="000000"/>
          <w:sz w:val="28"/>
        </w:rPr>
        <w:t>
      Арбитраждық соттың шешімі (шешім, қаулы, ұйғарым) қабылдана салысымен дереу күшіне енеді. Шешімді барлық ұйымдар мен лауазымды адамдар міндетті түрде орындауға тиіс.</w:t>
      </w:r>
    </w:p>
    <w:bookmarkEnd w:id="13"/>
    <w:bookmarkStart w:name="z147" w:id="14"/>
    <w:p>
      <w:pPr>
        <w:spacing w:after="0"/>
        <w:ind w:left="0"/>
        <w:jc w:val="left"/>
      </w:pPr>
      <w:r>
        <w:rPr>
          <w:rFonts w:ascii="Times New Roman"/>
          <w:b/>
          <w:i w:val="false"/>
          <w:color w:val="000000"/>
        </w:rPr>
        <w:t xml:space="preserve"> II тарау. ІСТЕРДІҢ ВЕДОМСТВОЛЫҚ ҚАРАЛУҒА ЖАТАТЫНДЫҒЫ ЖӘНЕ СОТТЫҢ ҚАРАУЫНА ЖАТАТЫНДЫҒЫ</w:t>
      </w:r>
    </w:p>
    <w:bookmarkEnd w:id="14"/>
    <w:p>
      <w:pPr>
        <w:spacing w:after="0"/>
        <w:ind w:left="0"/>
        <w:jc w:val="both"/>
      </w:pPr>
      <w:r>
        <w:rPr>
          <w:rFonts w:ascii="Times New Roman"/>
          <w:b/>
          <w:i w:val="false"/>
          <w:color w:val="000000"/>
          <w:sz w:val="28"/>
        </w:rPr>
        <w:t>14-бап. Қазақстан Республикасының арбитраждық соттары қарайтын істер</w:t>
      </w:r>
    </w:p>
    <w:bookmarkStart w:name="z148" w:id="15"/>
    <w:p>
      <w:pPr>
        <w:spacing w:after="0"/>
        <w:ind w:left="0"/>
        <w:jc w:val="both"/>
      </w:pPr>
      <w:r>
        <w:rPr>
          <w:rFonts w:ascii="Times New Roman"/>
          <w:b w:val="false"/>
          <w:i w:val="false"/>
          <w:color w:val="000000"/>
          <w:sz w:val="28"/>
        </w:rPr>
        <w:t>
      Қазақстан Республикасының арбитраждық соттары меншік түрлеріне, қай ведомствоның қарауына жататындығына қарамастан, оның ішінде: мемлекеттік басқару, халық депутаттары жергілікті Кеңестері органдарының, банкілердің, бірлескен кәсіпорындардың, шетелдік заңды ұйымдардың, колхоздардың, салық инспекцияларының, басқа да органдардың қатысуымен ұйымдар арасындағы даулар бойынша істерді қарайды.</w:t>
      </w:r>
    </w:p>
    <w:bookmarkEnd w:id="15"/>
    <w:p>
      <w:pPr>
        <w:spacing w:after="0"/>
        <w:ind w:left="0"/>
        <w:jc w:val="both"/>
      </w:pPr>
      <w:r>
        <w:rPr>
          <w:rFonts w:ascii="Times New Roman"/>
          <w:b w:val="false"/>
          <w:i w:val="false"/>
          <w:color w:val="000000"/>
          <w:sz w:val="28"/>
        </w:rPr>
        <w:t>
      Арбитраждық соттар сондай-ақ өкімет пен бақылау органдарының, жоғары тұрған ұйымдар органдарының өз құзыретіне сәйкес келмейтін не заңдарды бұза отырып шығарылған, ұйымдардың хұқықтары мен заңды мүдделерін бұзатын актілерін толығымен немесе ішінара күші жоқ деп тану туралы мәлімдемелерін қарайды.</w:t>
      </w:r>
    </w:p>
    <w:bookmarkStart w:name="z149" w:id="16"/>
    <w:p>
      <w:pPr>
        <w:spacing w:after="0"/>
        <w:ind w:left="0"/>
        <w:jc w:val="both"/>
      </w:pPr>
      <w:r>
        <w:rPr>
          <w:rFonts w:ascii="Times New Roman"/>
          <w:b w:val="false"/>
          <w:i w:val="false"/>
          <w:color w:val="000000"/>
          <w:sz w:val="28"/>
        </w:rPr>
        <w:t>
      Арбитраждық соттар республика заңдарымен немесе халықаралық келісімдермен олардың құзыретіне жатқызылған басқа да дауларды қарайды.</w:t>
      </w:r>
    </w:p>
    <w:bookmarkEnd w:id="16"/>
    <w:p>
      <w:pPr>
        <w:spacing w:after="0"/>
        <w:ind w:left="0"/>
        <w:jc w:val="both"/>
      </w:pPr>
      <w:r>
        <w:rPr>
          <w:rFonts w:ascii="Times New Roman"/>
          <w:b w:val="false"/>
          <w:i w:val="false"/>
          <w:color w:val="000000"/>
          <w:sz w:val="28"/>
        </w:rPr>
        <w:t>
      Арбитраждық соттардың қарауына мынадай даулар жатпайды:</w:t>
      </w:r>
    </w:p>
    <w:bookmarkStart w:name="z150" w:id="17"/>
    <w:p>
      <w:pPr>
        <w:spacing w:after="0"/>
        <w:ind w:left="0"/>
        <w:jc w:val="both"/>
      </w:pPr>
      <w:r>
        <w:rPr>
          <w:rFonts w:ascii="Times New Roman"/>
          <w:b w:val="false"/>
          <w:i w:val="false"/>
          <w:color w:val="000000"/>
          <w:sz w:val="28"/>
        </w:rPr>
        <w:t>
      1) егер заңдармен немесе тараптардың келісімімен өзгеше бір мәселе арнайы көзделмеген болса, екі жақ үшін міндетті тапсырмаға негізделмеген шарттарды жасасқан кезде туған даулар;</w:t>
      </w:r>
    </w:p>
    <w:bookmarkEnd w:id="17"/>
    <w:bookmarkStart w:name="z151" w:id="18"/>
    <w:p>
      <w:pPr>
        <w:spacing w:after="0"/>
        <w:ind w:left="0"/>
        <w:jc w:val="both"/>
      </w:pPr>
      <w:r>
        <w:rPr>
          <w:rFonts w:ascii="Times New Roman"/>
          <w:b w:val="false"/>
          <w:i w:val="false"/>
          <w:color w:val="000000"/>
          <w:sz w:val="28"/>
        </w:rPr>
        <w:t>
      2) стандарттарды және техникалық шарттарды келістіру кезінде туған даулар;</w:t>
      </w:r>
    </w:p>
    <w:bookmarkEnd w:id="18"/>
    <w:bookmarkStart w:name="z152" w:id="19"/>
    <w:p>
      <w:pPr>
        <w:spacing w:after="0"/>
        <w:ind w:left="0"/>
        <w:jc w:val="both"/>
      </w:pPr>
      <w:r>
        <w:rPr>
          <w:rFonts w:ascii="Times New Roman"/>
          <w:b w:val="false"/>
          <w:i w:val="false"/>
          <w:color w:val="000000"/>
          <w:sz w:val="28"/>
        </w:rPr>
        <w:t>
      3) өнімге бағаны, сондай-ақ көрсетілген қызмет (атқарылатын жұмыс) үшін тарифтерді белгілеу туралы даулар;</w:t>
      </w:r>
    </w:p>
    <w:bookmarkEnd w:id="19"/>
    <w:bookmarkStart w:name="z153" w:id="20"/>
    <w:p>
      <w:pPr>
        <w:spacing w:after="0"/>
        <w:ind w:left="0"/>
        <w:jc w:val="both"/>
      </w:pPr>
      <w:r>
        <w:rPr>
          <w:rFonts w:ascii="Times New Roman"/>
          <w:b w:val="false"/>
          <w:i w:val="false"/>
          <w:color w:val="000000"/>
          <w:sz w:val="28"/>
        </w:rPr>
        <w:t>
      4) басқа сот органдары құзыретіне жатқызылған өзге де даулар.</w:t>
      </w:r>
    </w:p>
    <w:bookmarkEnd w:id="20"/>
    <w:p>
      <w:pPr>
        <w:spacing w:after="0"/>
        <w:ind w:left="0"/>
        <w:jc w:val="both"/>
      </w:pPr>
      <w:r>
        <w:rPr>
          <w:rFonts w:ascii="Times New Roman"/>
          <w:b/>
          <w:i w:val="false"/>
          <w:color w:val="000000"/>
          <w:sz w:val="28"/>
        </w:rPr>
        <w:t>15-бап. Қазақстан Республикасы Жоғары арбитраждық сотының қарауына жататын даулар</w:t>
      </w:r>
    </w:p>
    <w:p>
      <w:pPr>
        <w:spacing w:after="0"/>
        <w:ind w:left="0"/>
        <w:jc w:val="both"/>
      </w:pPr>
      <w:r>
        <w:rPr>
          <w:rFonts w:ascii="Times New Roman"/>
          <w:b w:val="false"/>
          <w:i w:val="false"/>
          <w:color w:val="000000"/>
          <w:sz w:val="28"/>
        </w:rPr>
        <w:t>
      Қазақстан Республикасының Жоғары Төрелік Соты өз құзіреті шегінде мемлекеттік басқару органдарының және республикалық маңызы бар басқа да органдардың (концерндердің, қауымдастықтардың, холдинг компаниялардың) актілерін толық немесе ішінара жарамсыз деп тану туралы арыздарды қарайды.</w:t>
      </w:r>
    </w:p>
    <w:p>
      <w:pPr>
        <w:spacing w:after="0"/>
        <w:ind w:left="0"/>
        <w:jc w:val="both"/>
      </w:pPr>
      <w:r>
        <w:rPr>
          <w:rFonts w:ascii="Times New Roman"/>
          <w:b w:val="false"/>
          <w:i w:val="false"/>
          <w:color w:val="000000"/>
          <w:sz w:val="28"/>
        </w:rPr>
        <w:t>
      Қазақстан Республикасының Жоғары Төрелік Соты даулардың республика төрелік соты органдарына бағыныштылығы шегінде кез келген дауды өзінің іс жүргізуіне қабылдап, шешуге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15-бап жаңа редакцияда – ҚР 18.10.1993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16-бап. Облыстар және Алматы қаласы арбитраждық соттарының қарауына жататын даулар</w:t>
      </w:r>
    </w:p>
    <w:bookmarkStart w:name="z160" w:id="21"/>
    <w:p>
      <w:pPr>
        <w:spacing w:after="0"/>
        <w:ind w:left="0"/>
        <w:jc w:val="both"/>
      </w:pPr>
      <w:r>
        <w:rPr>
          <w:rFonts w:ascii="Times New Roman"/>
          <w:b w:val="false"/>
          <w:i w:val="false"/>
          <w:color w:val="000000"/>
          <w:sz w:val="28"/>
        </w:rPr>
        <w:t>
      Облыстардың және Алматы қаласының, арбитраждық соттары Қазақстан Республикасы Жоғары арбитраждық сотының қарауына жатқызылғаннан басқа барлық дауды қарайды.</w:t>
      </w:r>
    </w:p>
    <w:bookmarkEnd w:id="21"/>
    <w:p>
      <w:pPr>
        <w:spacing w:after="0"/>
        <w:ind w:left="0"/>
        <w:jc w:val="both"/>
      </w:pPr>
      <w:r>
        <w:rPr>
          <w:rFonts w:ascii="Times New Roman"/>
          <w:b w:val="false"/>
          <w:i w:val="false"/>
          <w:color w:val="000000"/>
          <w:sz w:val="28"/>
        </w:rPr>
        <w:t>
      Облыстың, Алматы қаласының арбитраждық соты арбитраждық соттың қарауына берілген даулар шегінде өз инициативасы бойынша іс қозғауға хақылы.</w:t>
      </w:r>
    </w:p>
    <w:p>
      <w:pPr>
        <w:spacing w:after="0"/>
        <w:ind w:left="0"/>
        <w:jc w:val="both"/>
      </w:pPr>
      <w:r>
        <w:rPr>
          <w:rFonts w:ascii="Times New Roman"/>
          <w:b/>
          <w:i w:val="false"/>
          <w:color w:val="000000"/>
          <w:sz w:val="28"/>
        </w:rPr>
        <w:t>17-бап. Арбитраждық соттардың территорияға орай қарауына жататын даулар</w:t>
      </w:r>
    </w:p>
    <w:bookmarkStart w:name="z161" w:id="22"/>
    <w:p>
      <w:pPr>
        <w:spacing w:after="0"/>
        <w:ind w:left="0"/>
        <w:jc w:val="both"/>
      </w:pPr>
      <w:r>
        <w:rPr>
          <w:rFonts w:ascii="Times New Roman"/>
          <w:b w:val="false"/>
          <w:i w:val="false"/>
          <w:color w:val="000000"/>
          <w:sz w:val="28"/>
        </w:rPr>
        <w:t>
      Арбитраждық соттардың қарауына жататын, шаруашылық шарттарын жасасу, өзгерту және бұзу кезінде туған дауларды арбитраждық сот өнім жеткізіп беруші ұйымның, мердігердің немесе қызмет көрсетушінің (жұмысты орындаушының) тұрған жері бойынша шешеді. Шаруашылық шарттарын орындау кезінде және басқа да негіздер бойынша туған даулар жауапкердің тұрған жеpi бойынша қаралады.</w:t>
      </w:r>
    </w:p>
    <w:bookmarkEnd w:id="22"/>
    <w:p>
      <w:pPr>
        <w:spacing w:after="0"/>
        <w:ind w:left="0"/>
        <w:jc w:val="both"/>
      </w:pPr>
      <w:r>
        <w:rPr>
          <w:rFonts w:ascii="Times New Roman"/>
          <w:b w:val="false"/>
          <w:i w:val="false"/>
          <w:color w:val="000000"/>
          <w:sz w:val="28"/>
        </w:rPr>
        <w:t>
      Іске ұйымның құрылымдық бір бунағы қатысқан ретте даулардың территорияға орай қаралуы осы баптың бірінші бөлігіне сәйкес, ұйымның емес, құрылымдық бунақтың орналасқан жеріне байланысты анықталады. Егер іске түрлі республикалардың, облыстардың, Алматы облысы мен қаласының территориясында тұратын жауапкерлер қатысса, дауды талапкердің таңдауы бойынша жауапкерлердің бірінің тұрған жері бойынша арбитраждық сот қарайды.</w:t>
      </w:r>
    </w:p>
    <w:p>
      <w:pPr>
        <w:spacing w:after="0"/>
        <w:ind w:left="0"/>
        <w:jc w:val="both"/>
      </w:pPr>
      <w:r>
        <w:rPr>
          <w:rFonts w:ascii="Times New Roman"/>
          <w:b/>
          <w:i w:val="false"/>
          <w:color w:val="000000"/>
          <w:sz w:val="28"/>
        </w:rPr>
        <w:t>18-бап. Істердің ерекше бір ведомстволық қаралуға жататындығы</w:t>
      </w:r>
    </w:p>
    <w:bookmarkStart w:name="z162" w:id="23"/>
    <w:p>
      <w:pPr>
        <w:spacing w:after="0"/>
        <w:ind w:left="0"/>
        <w:jc w:val="both"/>
      </w:pPr>
      <w:r>
        <w:rPr>
          <w:rFonts w:ascii="Times New Roman"/>
          <w:b w:val="false"/>
          <w:i w:val="false"/>
          <w:color w:val="000000"/>
          <w:sz w:val="28"/>
        </w:rPr>
        <w:t>
      Сапасы ойдағыдай емес немесе комплектісі толық емес өнім берумен байланысты, бірнеше жауапкер қатынасатын дауларды өнімді дайындаушы жауапкердің тұрған жері бойынша, ал егер жеткізіп берілген өнімді бірнеше дайындаушы өндірсе, жеткізіп беруші жауапкердің тұрған жері бойынша арбитраждық сот қарайды.</w:t>
      </w:r>
    </w:p>
    <w:bookmarkEnd w:id="23"/>
    <w:p>
      <w:pPr>
        <w:spacing w:after="0"/>
        <w:ind w:left="0"/>
        <w:jc w:val="both"/>
      </w:pPr>
      <w:r>
        <w:rPr>
          <w:rFonts w:ascii="Times New Roman"/>
          <w:b w:val="false"/>
          <w:i w:val="false"/>
          <w:color w:val="000000"/>
          <w:sz w:val="28"/>
        </w:rPr>
        <w:t>
      Өнімнің кем шығуымен байланысты, бірнеше жауапкер қатысатын дауларды өнімді жіберушінің тұрған жері бойынша арбитраждық сот қарайды. Дайындаушының ыдыстары мен қораптары ашылмай өнім жіберуші қайта жіберген өнімнін кем шығуына байланысты даулар дайындаушының тұрған жері бойынша, ал бірнеше дайындаушы өндірген өнім қайта жіберілген реттерде өнімі алынған жіберушінің тұрған жері бойынша қаралады.</w:t>
      </w:r>
    </w:p>
    <w:p>
      <w:pPr>
        <w:spacing w:after="0"/>
        <w:ind w:left="0"/>
        <w:jc w:val="both"/>
      </w:pPr>
      <w:r>
        <w:rPr>
          <w:rFonts w:ascii="Times New Roman"/>
          <w:b w:val="false"/>
          <w:i w:val="false"/>
          <w:color w:val="000000"/>
          <w:sz w:val="28"/>
        </w:rPr>
        <w:t>
      Жауапкерлердің бірі транспорт органы болып табылатын тасымалдау шарттарынан туған дауларды транспорт органының тұрған жері бойынша арбитраждық сот қарайды.</w:t>
      </w:r>
    </w:p>
    <w:p>
      <w:pPr>
        <w:spacing w:after="0"/>
        <w:ind w:left="0"/>
        <w:jc w:val="both"/>
      </w:pPr>
      <w:r>
        <w:rPr>
          <w:rFonts w:ascii="Times New Roman"/>
          <w:b w:val="false"/>
          <w:i w:val="false"/>
          <w:color w:val="000000"/>
          <w:sz w:val="28"/>
        </w:rPr>
        <w:t>
      Ұйымдарға шеккен зияндарды олардың республикалық бағыныстағы жоғары тұрған органдарының өтеуі туралы дауларды Қазақстан Республикасының Жоғары арбитраждық соты, ал жергілікті бағыныстағы жоғары тұрған органдардың зияндарды өтеуі туралы дауларды тиісінше облыстың, Алматы қаласының арбитраждық соты қарайды. Мемлекеттік өкімет пен басқару органдарының, жоғары тұрған органдардың актілерін толығымен немесе ішінара күші жоқ деп тану туралы арыздар осындай тәртіппен қаралады.</w:t>
      </w:r>
    </w:p>
    <w:p>
      <w:pPr>
        <w:spacing w:after="0"/>
        <w:ind w:left="0"/>
        <w:jc w:val="both"/>
      </w:pPr>
      <w:r>
        <w:rPr>
          <w:rFonts w:ascii="Times New Roman"/>
          <w:b/>
          <w:i w:val="false"/>
          <w:color w:val="000000"/>
          <w:sz w:val="28"/>
        </w:rPr>
        <w:t>19-бап. Дауларды аралық соттардың шешуіне беру</w:t>
      </w:r>
    </w:p>
    <w:bookmarkStart w:name="z163" w:id="24"/>
    <w:p>
      <w:pPr>
        <w:spacing w:after="0"/>
        <w:ind w:left="0"/>
        <w:jc w:val="both"/>
      </w:pPr>
      <w:r>
        <w:rPr>
          <w:rFonts w:ascii="Times New Roman"/>
          <w:b w:val="false"/>
          <w:i w:val="false"/>
          <w:color w:val="000000"/>
          <w:sz w:val="28"/>
        </w:rPr>
        <w:t>
      Заңмен немесе халықаралық шартпен көзделген ретте шаруашылық хұқық қатынастарынан туған даулар тараптардың, келісімі бойынша аралық соттың шешуіне берілуі мумкін.</w:t>
      </w:r>
    </w:p>
    <w:bookmarkEnd w:id="24"/>
    <w:p>
      <w:pPr>
        <w:spacing w:after="0"/>
        <w:ind w:left="0"/>
        <w:jc w:val="both"/>
      </w:pPr>
      <w:r>
        <w:rPr>
          <w:rFonts w:ascii="Times New Roman"/>
          <w:b/>
          <w:i w:val="false"/>
          <w:color w:val="000000"/>
          <w:sz w:val="28"/>
        </w:rPr>
        <w:t>20-бап. Арбитраждық істердің сотта қаралуға жататындығы және оларды бір соттан екінші сотқа беру тәртібі</w:t>
      </w:r>
    </w:p>
    <w:bookmarkStart w:name="z164" w:id="25"/>
    <w:p>
      <w:pPr>
        <w:spacing w:after="0"/>
        <w:ind w:left="0"/>
        <w:jc w:val="both"/>
      </w:pPr>
      <w:r>
        <w:rPr>
          <w:rFonts w:ascii="Times New Roman"/>
          <w:b w:val="false"/>
          <w:i w:val="false"/>
          <w:color w:val="000000"/>
          <w:sz w:val="28"/>
        </w:rPr>
        <w:t xml:space="preserve">
      Істердің арбитраждық соттарда қаралуға жататындығы осы Заңның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18-баптарымен</w:t>
      </w:r>
      <w:r>
        <w:rPr>
          <w:rFonts w:ascii="Times New Roman"/>
          <w:b w:val="false"/>
          <w:i w:val="false"/>
          <w:color w:val="000000"/>
          <w:sz w:val="28"/>
        </w:rPr>
        <w:t xml:space="preserve"> анықталады.</w:t>
      </w:r>
    </w:p>
    <w:bookmarkEnd w:id="25"/>
    <w:p>
      <w:pPr>
        <w:spacing w:after="0"/>
        <w:ind w:left="0"/>
        <w:jc w:val="both"/>
      </w:pPr>
      <w:r>
        <w:rPr>
          <w:rFonts w:ascii="Times New Roman"/>
          <w:b w:val="false"/>
          <w:i w:val="false"/>
          <w:color w:val="000000"/>
          <w:sz w:val="28"/>
        </w:rPr>
        <w:t>
      Сотта қаралуға жататындығы туралы ережелерді сақтай отырып соттың өз жүргізуіне алынған іс, тіпті егер ол одан әрі басқа соттың қарауына берілсе де, шын мәнінде арбитраждық сот арқылы шешілуге тиіс.</w:t>
      </w:r>
    </w:p>
    <w:p>
      <w:pPr>
        <w:spacing w:after="0"/>
        <w:ind w:left="0"/>
        <w:jc w:val="both"/>
      </w:pPr>
      <w:r>
        <w:rPr>
          <w:rFonts w:ascii="Times New Roman"/>
          <w:b w:val="false"/>
          <w:i w:val="false"/>
          <w:color w:val="000000"/>
          <w:sz w:val="28"/>
        </w:rPr>
        <w:t>
      Арбитраждық сот істі басқа соттың қарауына:</w:t>
      </w:r>
    </w:p>
    <w:bookmarkStart w:name="z165" w:id="26"/>
    <w:p>
      <w:pPr>
        <w:spacing w:after="0"/>
        <w:ind w:left="0"/>
        <w:jc w:val="both"/>
      </w:pPr>
      <w:r>
        <w:rPr>
          <w:rFonts w:ascii="Times New Roman"/>
          <w:b w:val="false"/>
          <w:i w:val="false"/>
          <w:color w:val="000000"/>
          <w:sz w:val="28"/>
        </w:rPr>
        <w:t>
      1) егер іс соттың қарауына жату ережелері бұзыла отырып іс жүргізуге жаңсақ қабылданса;</w:t>
      </w:r>
    </w:p>
    <w:bookmarkEnd w:id="26"/>
    <w:bookmarkStart w:name="z166" w:id="27"/>
    <w:p>
      <w:pPr>
        <w:spacing w:after="0"/>
        <w:ind w:left="0"/>
        <w:jc w:val="both"/>
      </w:pPr>
      <w:r>
        <w:rPr>
          <w:rFonts w:ascii="Times New Roman"/>
          <w:b w:val="false"/>
          <w:i w:val="false"/>
          <w:color w:val="000000"/>
          <w:sz w:val="28"/>
        </w:rPr>
        <w:t>
      2) егер бір немесе бірнеше судья қарсылық білдіргеннен кейін бұл сотта оларды алмастыру мүмкін болмаса;</w:t>
      </w:r>
    </w:p>
    <w:bookmarkEnd w:id="27"/>
    <w:bookmarkStart w:name="z167" w:id="28"/>
    <w:p>
      <w:pPr>
        <w:spacing w:after="0"/>
        <w:ind w:left="0"/>
        <w:jc w:val="both"/>
      </w:pPr>
      <w:r>
        <w:rPr>
          <w:rFonts w:ascii="Times New Roman"/>
          <w:b w:val="false"/>
          <w:i w:val="false"/>
          <w:color w:val="000000"/>
          <w:sz w:val="28"/>
        </w:rPr>
        <w:t>
      3) Қазақстан Республикасы Жоғары арбитраждық сотының өкімі бойынша береді.</w:t>
      </w:r>
    </w:p>
    <w:bookmarkEnd w:id="28"/>
    <w:p>
      <w:pPr>
        <w:spacing w:after="0"/>
        <w:ind w:left="0"/>
        <w:jc w:val="both"/>
      </w:pPr>
      <w:r>
        <w:rPr>
          <w:rFonts w:ascii="Times New Roman"/>
          <w:b w:val="false"/>
          <w:i w:val="false"/>
          <w:color w:val="000000"/>
          <w:sz w:val="28"/>
        </w:rPr>
        <w:t>
      Істі басқа соттың карауына беру туралы ұйғарымға жалпы тәртіппен шағым айтылуы мүмкін.</w:t>
      </w:r>
    </w:p>
    <w:p>
      <w:pPr>
        <w:spacing w:after="0"/>
        <w:ind w:left="0"/>
        <w:jc w:val="both"/>
      </w:pPr>
      <w:r>
        <w:rPr>
          <w:rFonts w:ascii="Times New Roman"/>
          <w:b w:val="false"/>
          <w:i w:val="false"/>
          <w:color w:val="000000"/>
          <w:sz w:val="28"/>
        </w:rPr>
        <w:t>
      Істі Қазақстан Республикасы арбитраждық сотының бірінен екіншісіне беру ұйғарымға қарсы шағым мерзімі біткенде, ал наразылық білдірілген немесе ұйғарымның заңдылығын тексеру туралы өтініш жасалған ретте, оларды қанағаттандыра алмайтындығы туралы шешім енгізілгеннен кейін жүргізіледі.</w:t>
      </w:r>
    </w:p>
    <w:p>
      <w:pPr>
        <w:spacing w:after="0"/>
        <w:ind w:left="0"/>
        <w:jc w:val="both"/>
      </w:pPr>
      <w:r>
        <w:rPr>
          <w:rFonts w:ascii="Times New Roman"/>
          <w:b w:val="false"/>
          <w:i w:val="false"/>
          <w:color w:val="000000"/>
          <w:sz w:val="28"/>
        </w:rPr>
        <w:t>
      Қазақстан Республикасының, арбитраждық соттары арасында сотта қаралуға жататындық туралы дауларға жол берілмейді.</w:t>
      </w:r>
    </w:p>
    <w:bookmarkStart w:name="z168" w:id="29"/>
    <w:p>
      <w:pPr>
        <w:spacing w:after="0"/>
        <w:ind w:left="0"/>
        <w:jc w:val="left"/>
      </w:pPr>
      <w:r>
        <w:rPr>
          <w:rFonts w:ascii="Times New Roman"/>
          <w:b/>
          <w:i w:val="false"/>
          <w:color w:val="000000"/>
        </w:rPr>
        <w:t xml:space="preserve"> III тарау. АРБИТРАЖДЫҚ ПРОЦЕСКЕ ҚАТЫСУШЫЛАР</w:t>
      </w:r>
    </w:p>
    <w:bookmarkEnd w:id="29"/>
    <w:p>
      <w:pPr>
        <w:spacing w:after="0"/>
        <w:ind w:left="0"/>
        <w:jc w:val="both"/>
      </w:pPr>
      <w:r>
        <w:rPr>
          <w:rFonts w:ascii="Times New Roman"/>
          <w:b/>
          <w:i w:val="false"/>
          <w:color w:val="000000"/>
          <w:sz w:val="28"/>
        </w:rPr>
        <w:t>21-бап. Іске қатысушы адамдардың құрамы</w:t>
      </w:r>
    </w:p>
    <w:bookmarkStart w:name="z169" w:id="30"/>
    <w:p>
      <w:pPr>
        <w:spacing w:after="0"/>
        <w:ind w:left="0"/>
        <w:jc w:val="both"/>
      </w:pPr>
      <w:r>
        <w:rPr>
          <w:rFonts w:ascii="Times New Roman"/>
          <w:b w:val="false"/>
          <w:i w:val="false"/>
          <w:color w:val="000000"/>
          <w:sz w:val="28"/>
        </w:rPr>
        <w:t>
      Тараптар, үшінші жақтар, прокурор, мемлекеттік және өздеріне жүктелген міндеттерге қарай процеске қатысатын өзге де органдар өкілдері, сондай-ақ актілердің күші жоқ деп тану туралы істер бойынша арыз берушілер іске қатысушы адамдар деп танылады.</w:t>
      </w:r>
    </w:p>
    <w:bookmarkEnd w:id="30"/>
    <w:p>
      <w:pPr>
        <w:spacing w:after="0"/>
        <w:ind w:left="0"/>
        <w:jc w:val="both"/>
      </w:pPr>
      <w:r>
        <w:rPr>
          <w:rFonts w:ascii="Times New Roman"/>
          <w:b/>
          <w:i w:val="false"/>
          <w:color w:val="000000"/>
          <w:sz w:val="28"/>
        </w:rPr>
        <w:t>22-бап. Арбитраждық процестегі тараптар</w:t>
      </w:r>
    </w:p>
    <w:bookmarkStart w:name="z170" w:id="31"/>
    <w:p>
      <w:pPr>
        <w:spacing w:after="0"/>
        <w:ind w:left="0"/>
        <w:jc w:val="both"/>
      </w:pPr>
      <w:r>
        <w:rPr>
          <w:rFonts w:ascii="Times New Roman"/>
          <w:b w:val="false"/>
          <w:i w:val="false"/>
          <w:color w:val="000000"/>
          <w:sz w:val="28"/>
        </w:rPr>
        <w:t>
      Меншік түріне қарамастан заңды ұйымдар ретінде танылатын ұйымдар, сондай-ақ олардың жоғары тұрған органдары және шаруашылық дауларын шешетін органдарда Қазақстан Республикасының заң актілері негізінде өз хұқықтары мен мүдделерін қорғай алатын басқа да адамдар арбитраждық процестегі тараптар іс қозғайтын талапкер немесе жауапкер бола алады.</w:t>
      </w:r>
    </w:p>
    <w:bookmarkEnd w:id="31"/>
    <w:p>
      <w:pPr>
        <w:spacing w:after="0"/>
        <w:ind w:left="0"/>
        <w:jc w:val="both"/>
      </w:pPr>
      <w:r>
        <w:rPr>
          <w:rFonts w:ascii="Times New Roman"/>
          <w:b w:val="false"/>
          <w:i w:val="false"/>
          <w:color w:val="000000"/>
          <w:sz w:val="28"/>
        </w:rPr>
        <w:t>
      Талап қойып отырған немесе мүдделер үшін талап қойылған ұйымдар талапкерлер болып табылады.</w:t>
      </w:r>
    </w:p>
    <w:p>
      <w:pPr>
        <w:spacing w:after="0"/>
        <w:ind w:left="0"/>
        <w:jc w:val="both"/>
      </w:pPr>
      <w:r>
        <w:rPr>
          <w:rFonts w:ascii="Times New Roman"/>
          <w:b w:val="false"/>
          <w:i w:val="false"/>
          <w:color w:val="000000"/>
          <w:sz w:val="28"/>
        </w:rPr>
        <w:t>
      Өздеріне айыптау талабы қойылған ұйымдар мен органдар жауапкерлер болып табылады.</w:t>
      </w:r>
    </w:p>
    <w:p>
      <w:pPr>
        <w:spacing w:after="0"/>
        <w:ind w:left="0"/>
        <w:jc w:val="both"/>
      </w:pPr>
      <w:r>
        <w:rPr>
          <w:rFonts w:ascii="Times New Roman"/>
          <w:b w:val="false"/>
          <w:i w:val="false"/>
          <w:color w:val="000000"/>
          <w:sz w:val="28"/>
        </w:rPr>
        <w:t>
      Заңдарда көзделген реттерде ұйымның құрылымдық бунақтары даудағы тараптар бола алады.</w:t>
      </w:r>
    </w:p>
    <w:bookmarkStart w:name="z171" w:id="32"/>
    <w:p>
      <w:pPr>
        <w:spacing w:after="0"/>
        <w:ind w:left="0"/>
        <w:jc w:val="both"/>
      </w:pPr>
      <w:r>
        <w:rPr>
          <w:rFonts w:ascii="Times New Roman"/>
          <w:b w:val="false"/>
          <w:i w:val="false"/>
          <w:color w:val="000000"/>
          <w:sz w:val="28"/>
        </w:rPr>
        <w:t>
      Арбитраждық сотта дауларды қараған кезде тараптардың әрқайсысы өзара тең іс жүргізу хұқықтарын пайдаланады.</w:t>
      </w:r>
    </w:p>
    <w:bookmarkEnd w:id="32"/>
    <w:p>
      <w:pPr>
        <w:spacing w:after="0"/>
        <w:ind w:left="0"/>
        <w:jc w:val="both"/>
      </w:pPr>
      <w:r>
        <w:rPr>
          <w:rFonts w:ascii="Times New Roman"/>
          <w:b/>
          <w:i w:val="false"/>
          <w:color w:val="000000"/>
          <w:sz w:val="28"/>
        </w:rPr>
        <w:t>23-бап. Іске қатысушы адамдардың хұқықтары мен міндеттері</w:t>
      </w:r>
    </w:p>
    <w:bookmarkStart w:name="z172" w:id="33"/>
    <w:p>
      <w:pPr>
        <w:spacing w:after="0"/>
        <w:ind w:left="0"/>
        <w:jc w:val="both"/>
      </w:pPr>
      <w:r>
        <w:rPr>
          <w:rFonts w:ascii="Times New Roman"/>
          <w:b w:val="false"/>
          <w:i w:val="false"/>
          <w:color w:val="000000"/>
          <w:sz w:val="28"/>
        </w:rPr>
        <w:t>
      Іске қатысушы адамдардың іс материалдарымен танысуға, олардан үзінділер жазып алуға, көшірмесін түсіруге, дәлелдемелер тапсыруға, дәлелдемелерді зерттеуге қатысуға, арбитраждық процеске қатысушыларға сұрақтар қоюға, өтініштер айтуға, арбитраждық сотка ауызша және жазбаша түсініктемелер беруге, арбитраждық процесс барысында туындайтын барлық мәселе бойынша өз дәлелдері мен пікірлерін тапсыруға, іске қатысушы басқа адамдардың өтініштеріне, дәлелдері мен пікірлеріне қарсылық білдіруге, арбитраждық сот шешімдерінің заңдылығы мен негізділігін тексеру туралы арызбен өтініш жасауға және өздеріне осы Заң беретін басқа да іс жүргізу хұқықтарын пайдалануға хақысы бар.</w:t>
      </w:r>
    </w:p>
    <w:bookmarkEnd w:id="33"/>
    <w:p>
      <w:pPr>
        <w:spacing w:after="0"/>
        <w:ind w:left="0"/>
        <w:jc w:val="both"/>
      </w:pPr>
      <w:r>
        <w:rPr>
          <w:rFonts w:ascii="Times New Roman"/>
          <w:b w:val="false"/>
          <w:i w:val="false"/>
          <w:color w:val="000000"/>
          <w:sz w:val="28"/>
        </w:rPr>
        <w:t>
      Іс бойынша тараптар судьяларға қарсылық білдіру туралы арыз беруге хақылы.</w:t>
      </w:r>
    </w:p>
    <w:p>
      <w:pPr>
        <w:spacing w:after="0"/>
        <w:ind w:left="0"/>
        <w:jc w:val="both"/>
      </w:pPr>
      <w:r>
        <w:rPr>
          <w:rFonts w:ascii="Times New Roman"/>
          <w:b w:val="false"/>
          <w:i w:val="false"/>
          <w:color w:val="000000"/>
          <w:sz w:val="28"/>
        </w:rPr>
        <w:t>
      Іске қатысушы адамдар өздеріне тиесілі барлық іс жүргізу құқықтарын дұрыс пайдалануға міндетті.</w:t>
      </w:r>
    </w:p>
    <w:p>
      <w:pPr>
        <w:spacing w:after="0"/>
        <w:ind w:left="0"/>
        <w:jc w:val="both"/>
      </w:pPr>
      <w:r>
        <w:rPr>
          <w:rFonts w:ascii="Times New Roman"/>
          <w:b/>
          <w:i w:val="false"/>
          <w:color w:val="000000"/>
          <w:sz w:val="28"/>
        </w:rPr>
        <w:t>24-бап. Іске бірнеше талапкердің немесе жауапкердің қатысуы</w:t>
      </w:r>
    </w:p>
    <w:bookmarkStart w:name="z173" w:id="34"/>
    <w:p>
      <w:pPr>
        <w:spacing w:after="0"/>
        <w:ind w:left="0"/>
        <w:jc w:val="both"/>
      </w:pPr>
      <w:r>
        <w:rPr>
          <w:rFonts w:ascii="Times New Roman"/>
          <w:b w:val="false"/>
          <w:i w:val="false"/>
          <w:color w:val="000000"/>
          <w:sz w:val="28"/>
        </w:rPr>
        <w:t>
      Талап бірнеше талапкер тарапынан бірлесіп қойылуы немесе бірнеше жауапкерге қойылуы мүмкін. Талапкердің немесе жауапкерлердің әрқайсысы процеске екінші тарап орайында өз алдына дербес қатысады.</w:t>
      </w:r>
    </w:p>
    <w:bookmarkEnd w:id="34"/>
    <w:p>
      <w:pPr>
        <w:spacing w:after="0"/>
        <w:ind w:left="0"/>
        <w:jc w:val="both"/>
      </w:pPr>
      <w:r>
        <w:rPr>
          <w:rFonts w:ascii="Times New Roman"/>
          <w:b w:val="false"/>
          <w:i w:val="false"/>
          <w:color w:val="000000"/>
          <w:sz w:val="28"/>
        </w:rPr>
        <w:t>
      Іске бірлесіп қатысушылар істі жүргізуді бірлесіп қатысушылардың біреуіне тапсыра алады.</w:t>
      </w:r>
    </w:p>
    <w:p>
      <w:pPr>
        <w:spacing w:after="0"/>
        <w:ind w:left="0"/>
        <w:jc w:val="both"/>
      </w:pPr>
      <w:r>
        <w:rPr>
          <w:rFonts w:ascii="Times New Roman"/>
          <w:b/>
          <w:i w:val="false"/>
          <w:color w:val="000000"/>
          <w:sz w:val="28"/>
        </w:rPr>
        <w:t>25-бап. Арбитраждық процеске ұйымның құрылымдық бунағының қатысуы</w:t>
      </w:r>
    </w:p>
    <w:bookmarkStart w:name="z174" w:id="35"/>
    <w:p>
      <w:pPr>
        <w:spacing w:after="0"/>
        <w:ind w:left="0"/>
        <w:jc w:val="both"/>
      </w:pPr>
      <w:r>
        <w:rPr>
          <w:rFonts w:ascii="Times New Roman"/>
          <w:b w:val="false"/>
          <w:i w:val="false"/>
          <w:color w:val="000000"/>
          <w:sz w:val="28"/>
        </w:rPr>
        <w:t>
      Ұйымның құрылымдық бунағы арбитраждық процеске:</w:t>
      </w:r>
    </w:p>
    <w:bookmarkEnd w:id="35"/>
    <w:p>
      <w:pPr>
        <w:spacing w:after="0"/>
        <w:ind w:left="0"/>
        <w:jc w:val="both"/>
      </w:pPr>
      <w:r>
        <w:rPr>
          <w:rFonts w:ascii="Times New Roman"/>
          <w:b w:val="false"/>
          <w:i w:val="false"/>
          <w:color w:val="000000"/>
          <w:sz w:val="28"/>
        </w:rPr>
        <w:t>
      өзіне заңдар және ұйым берген хұқықтар шегінде осы бунақ шаруашылық шарттарын жасасқан кезде, сондай-ақ ондай шарттарды өзгерту, бұзу және орындау кезінде туған даулар бойынша ұйым атынан қатыса алады. Бұл реттерде ұйым арбитраждық процестегі тарап болып табылады;</w:t>
      </w:r>
    </w:p>
    <w:p>
      <w:pPr>
        <w:spacing w:after="0"/>
        <w:ind w:left="0"/>
        <w:jc w:val="both"/>
      </w:pPr>
      <w:r>
        <w:rPr>
          <w:rFonts w:ascii="Times New Roman"/>
          <w:b w:val="false"/>
          <w:i w:val="false"/>
          <w:color w:val="000000"/>
          <w:sz w:val="28"/>
        </w:rPr>
        <w:t>
      өзіне ұйым берген хұқыққа сәйкес құрылымдық бунақ шаруашылық шарттарын жасасқан кезде, сондай-ақ мұндай шарттарды өзгерту, бұзу және орындау кезінде туған даулар бойынша өз атынан қатыса алады. Бұл орайда құрылымдық бунақ арбитраждық процестегі тарап болып табылады.</w:t>
      </w:r>
    </w:p>
    <w:p>
      <w:pPr>
        <w:spacing w:after="0"/>
        <w:ind w:left="0"/>
        <w:jc w:val="both"/>
      </w:pPr>
      <w:r>
        <w:rPr>
          <w:rFonts w:ascii="Times New Roman"/>
          <w:b w:val="false"/>
          <w:i w:val="false"/>
          <w:color w:val="000000"/>
          <w:sz w:val="28"/>
        </w:rPr>
        <w:t>
      Ұйымның арбитраждық процеске қатысушы құрылымдық бунағы тиісті тараптың хұқықтарын пайдаланады және оның міндеттерін атқарады.</w:t>
      </w:r>
    </w:p>
    <w:p>
      <w:pPr>
        <w:spacing w:after="0"/>
        <w:ind w:left="0"/>
        <w:jc w:val="both"/>
      </w:pPr>
      <w:r>
        <w:rPr>
          <w:rFonts w:ascii="Times New Roman"/>
          <w:b/>
          <w:i w:val="false"/>
          <w:color w:val="000000"/>
          <w:sz w:val="28"/>
        </w:rPr>
        <w:t>26-бап. Іске катысуға басқа талапкерді немесе жауапкерді тарту</w:t>
      </w:r>
    </w:p>
    <w:bookmarkStart w:name="z175" w:id="36"/>
    <w:p>
      <w:pPr>
        <w:spacing w:after="0"/>
        <w:ind w:left="0"/>
        <w:jc w:val="both"/>
      </w:pPr>
      <w:r>
        <w:rPr>
          <w:rFonts w:ascii="Times New Roman"/>
          <w:b w:val="false"/>
          <w:i w:val="false"/>
          <w:color w:val="000000"/>
          <w:sz w:val="28"/>
        </w:rPr>
        <w:t>
      Арбитраждық сот дау бойынша шешім қабылданғанға дейін тараптың өтінішімен немесе өз инициативасымен тиісті ұйымды басқа талапкер немесе жауапкер ретінде іске қатысуға тартуға хақылы.</w:t>
      </w:r>
    </w:p>
    <w:bookmarkEnd w:id="36"/>
    <w:p>
      <w:pPr>
        <w:spacing w:after="0"/>
        <w:ind w:left="0"/>
        <w:jc w:val="both"/>
      </w:pPr>
      <w:r>
        <w:rPr>
          <w:rFonts w:ascii="Times New Roman"/>
          <w:b w:val="false"/>
          <w:i w:val="false"/>
          <w:color w:val="000000"/>
          <w:sz w:val="28"/>
        </w:rPr>
        <w:t>
      Жауапкерді іске тарту туралы өтініш осы жауапкермен қарым-қатынастарды ерікті түрде реттеуге шаралар колданылатын болса, канағаттандырылады. Жауапкерді арбитраждық соттың не іске қатысушы прокурордың инициативасы бойынша іске тарту ондай шаралардың қолданылуына қарамастан жүргізілуі мүмкін.</w:t>
      </w:r>
    </w:p>
    <w:p>
      <w:pPr>
        <w:spacing w:after="0"/>
        <w:ind w:left="0"/>
        <w:jc w:val="both"/>
      </w:pPr>
      <w:r>
        <w:rPr>
          <w:rFonts w:ascii="Times New Roman"/>
          <w:b w:val="false"/>
          <w:i w:val="false"/>
          <w:color w:val="000000"/>
          <w:sz w:val="28"/>
        </w:rPr>
        <w:t>
      Іске қатысуға талапкерді немесе жауапкерді тарту туралы ұйғарым шығарылады.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26-бапқа өзгеріс енгізілді – ҚР 18.10.1993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27-бап. Іс жүргізу хұқығын қабылдаушылық</w:t>
      </w:r>
    </w:p>
    <w:bookmarkStart w:name="z176" w:id="37"/>
    <w:p>
      <w:pPr>
        <w:spacing w:after="0"/>
        <w:ind w:left="0"/>
        <w:jc w:val="both"/>
      </w:pPr>
      <w:r>
        <w:rPr>
          <w:rFonts w:ascii="Times New Roman"/>
          <w:b w:val="false"/>
          <w:i w:val="false"/>
          <w:color w:val="000000"/>
          <w:sz w:val="28"/>
        </w:rPr>
        <w:t>
      Қайта құрудың не таратудың салдарынан даулы немесе арбитраждық соттың шешімімен белгіленген хұқық қатынастары тараптардың, бірі істен шығып қалған ретте арбитраждық сот бұл тарапты оның хұқық қабылдаушысымен ауыстырып, бұл туралы шешімде немесе ұйғарымда көрсетеді. Арбитраждық процестің кез келген сатысында хұқық қабылдаушылық жүзеге асырылуы мүмкін.</w:t>
      </w:r>
    </w:p>
    <w:bookmarkEnd w:id="37"/>
    <w:p>
      <w:pPr>
        <w:spacing w:after="0"/>
        <w:ind w:left="0"/>
        <w:jc w:val="both"/>
      </w:pPr>
      <w:r>
        <w:rPr>
          <w:rFonts w:ascii="Times New Roman"/>
          <w:b/>
          <w:i w:val="false"/>
          <w:color w:val="000000"/>
          <w:sz w:val="28"/>
        </w:rPr>
        <w:t>28-бап. Талаптың негізін немесе талаптың өзін өзгерту, айыптау талаптарының көлемін өзгерту, талаптан бас тарту, талапты мойындау, бітімдік келісім</w:t>
      </w:r>
    </w:p>
    <w:bookmarkStart w:name="z177" w:id="38"/>
    <w:p>
      <w:pPr>
        <w:spacing w:after="0"/>
        <w:ind w:left="0"/>
        <w:jc w:val="both"/>
      </w:pPr>
      <w:r>
        <w:rPr>
          <w:rFonts w:ascii="Times New Roman"/>
          <w:b w:val="false"/>
          <w:i w:val="false"/>
          <w:color w:val="000000"/>
          <w:sz w:val="28"/>
        </w:rPr>
        <w:t>
      Талапкер іс бойынша шешім қабылданғанға дейін талаптың негізін немесе талаптың өзін өзгертуге, осы бөліктегі қарым-қатынастарды ерікті түрде реттеуге шаралар қолданылатын жағдайда айыптау талаптарының көлемін ұлғайтуға хақылы. Арбитраждық сот өз инициативасы бойынша осы бөліктегі қарым-қатынастарды ерікті түрде реттеуге шаралар қолдану-қолданбауына қарамастан талапкердің келісімімен талаптың негізін немесе талаптың өзін өзгертуге хақылы.</w:t>
      </w:r>
    </w:p>
    <w:bookmarkEnd w:id="38"/>
    <w:p>
      <w:pPr>
        <w:spacing w:after="0"/>
        <w:ind w:left="0"/>
        <w:jc w:val="both"/>
      </w:pPr>
      <w:r>
        <w:rPr>
          <w:rFonts w:ascii="Times New Roman"/>
          <w:b w:val="false"/>
          <w:i w:val="false"/>
          <w:color w:val="000000"/>
          <w:sz w:val="28"/>
        </w:rPr>
        <w:t>
      Талапкер талаптан бас тартуға немесе айыптау талаптарының көлемін азайтуға хақылы. Жауапкер таланты толық немесе ішінара мойындауға хақылы. Тараптар істі бітімдік келісіммен аяқтай алады.</w:t>
      </w:r>
    </w:p>
    <w:p>
      <w:pPr>
        <w:spacing w:after="0"/>
        <w:ind w:left="0"/>
        <w:jc w:val="both"/>
      </w:pPr>
      <w:r>
        <w:rPr>
          <w:rFonts w:ascii="Times New Roman"/>
          <w:b w:val="false"/>
          <w:i w:val="false"/>
          <w:color w:val="000000"/>
          <w:sz w:val="28"/>
        </w:rPr>
        <w:t>
      Арбитраждық, сот талаптан бас тартуды немесе талапты мойындауды, бітімдік келісім заңдарға қайшы келетін болса, қабылдамайды және бітімдік келісімді бекітпейді.</w:t>
      </w:r>
    </w:p>
    <w:p>
      <w:pPr>
        <w:spacing w:after="0"/>
        <w:ind w:left="0"/>
        <w:jc w:val="both"/>
      </w:pPr>
      <w:r>
        <w:rPr>
          <w:rFonts w:ascii="Times New Roman"/>
          <w:b/>
          <w:i w:val="false"/>
          <w:color w:val="000000"/>
          <w:sz w:val="28"/>
        </w:rPr>
        <w:t>29-бап. Тараптар өкілдері</w:t>
      </w:r>
    </w:p>
    <w:bookmarkStart w:name="z178" w:id="39"/>
    <w:p>
      <w:pPr>
        <w:spacing w:after="0"/>
        <w:ind w:left="0"/>
        <w:jc w:val="both"/>
      </w:pPr>
      <w:r>
        <w:rPr>
          <w:rFonts w:ascii="Times New Roman"/>
          <w:b w:val="false"/>
          <w:i w:val="false"/>
          <w:color w:val="000000"/>
          <w:sz w:val="28"/>
        </w:rPr>
        <w:t>
      Ұйымдардың, басқа мемлекеттік органдардың, сондай-ақ ұйымдардың арбитраждық процеске қатысатын құрылымдық бунақтарының басшылары және басшыларының орынбасарлары арбитраждық сотта тараптар өкілдері болып табылады. Аталған адамдардың өкілеттігі олардың қызметтік жағдайын куәландыратын құжаттармен расталады.</w:t>
      </w:r>
    </w:p>
    <w:bookmarkEnd w:id="39"/>
    <w:p>
      <w:pPr>
        <w:spacing w:after="0"/>
        <w:ind w:left="0"/>
        <w:jc w:val="both"/>
      </w:pPr>
      <w:r>
        <w:rPr>
          <w:rFonts w:ascii="Times New Roman"/>
          <w:b w:val="false"/>
          <w:i w:val="false"/>
          <w:color w:val="000000"/>
          <w:sz w:val="28"/>
        </w:rPr>
        <w:t>
      Басқа адамдар да осылай тараптар өкілдері болуы мүмкін; бұл адамдардың өкілеттігі ресімделген сенімхатпен расталады.</w:t>
      </w:r>
    </w:p>
    <w:p>
      <w:pPr>
        <w:spacing w:after="0"/>
        <w:ind w:left="0"/>
        <w:jc w:val="both"/>
      </w:pPr>
      <w:r>
        <w:rPr>
          <w:rFonts w:ascii="Times New Roman"/>
          <w:b/>
          <w:i w:val="false"/>
          <w:color w:val="000000"/>
          <w:sz w:val="28"/>
        </w:rPr>
        <w:t>30-бап. Даулы мәселеге дербес талаптар қоятын үшінші жақтар</w:t>
      </w:r>
    </w:p>
    <w:bookmarkStart w:name="z179" w:id="40"/>
    <w:p>
      <w:pPr>
        <w:spacing w:after="0"/>
        <w:ind w:left="0"/>
        <w:jc w:val="both"/>
      </w:pPr>
      <w:r>
        <w:rPr>
          <w:rFonts w:ascii="Times New Roman"/>
          <w:b w:val="false"/>
          <w:i w:val="false"/>
          <w:color w:val="000000"/>
          <w:sz w:val="28"/>
        </w:rPr>
        <w:t>
      Даулы мәселе жөнінде дербес талаптар қоятын үшінші жақтар іске арбитраждық сот шешімін шығарғанға дейін кірісе алады. Олар тараптардың барлық хұқығын пайдаланады және барлық міндетін атқарады.</w:t>
      </w:r>
    </w:p>
    <w:bookmarkEnd w:id="40"/>
    <w:p>
      <w:pPr>
        <w:spacing w:after="0"/>
        <w:ind w:left="0"/>
        <w:jc w:val="both"/>
      </w:pPr>
      <w:r>
        <w:rPr>
          <w:rFonts w:ascii="Times New Roman"/>
          <w:b/>
          <w:i w:val="false"/>
          <w:color w:val="000000"/>
          <w:sz w:val="28"/>
        </w:rPr>
        <w:t>31-бап. Даулы мәселеге дербес талаптар қоймайтын үшінші жақтар</w:t>
      </w:r>
    </w:p>
    <w:bookmarkStart w:name="z180" w:id="41"/>
    <w:p>
      <w:pPr>
        <w:spacing w:after="0"/>
        <w:ind w:left="0"/>
        <w:jc w:val="both"/>
      </w:pPr>
      <w:r>
        <w:rPr>
          <w:rFonts w:ascii="Times New Roman"/>
          <w:b w:val="false"/>
          <w:i w:val="false"/>
          <w:color w:val="000000"/>
          <w:sz w:val="28"/>
        </w:rPr>
        <w:t>
      Даулы мәселеге дербес талаптар қоймайтын үшінші жақтар, іс бойынша шешім тараптардың біріне қатысты олардың хұқықтарына немесе міндеттеріне әсер ететін болса, арбитраждық сот шешім қабылдағанға дейін талапкерді немесе жауапкерді жақтап іске кірісе алады. Олар сондай-ақ тараптардың, прокурордың өтініші бойынша немесе арбитраждық соттың инициативасы бойынша іске қатысуға тартылуы мүмкін. Дербес талаптар қоймайтын үшінші жақтар тараптардың іс жүргізу хұқықтарын пайдаланады және іс жүргізу міндеттерін атқарады, талаптың негізін және талаптың өзін өзгерту, айыптау талаптарының көлемін ұлғайту немесе азайту, сондай-ақ талаптан бас тарту, талапты мойындау немесе келісімге қол жеткізу, шешімді күштеп орындатуға талап ету хұқығын пайдаланбайды. Даулы мәселеге дербес талаптар қоятын да, қоймайтын да үшінші жақтардың іске кірісуі туралы төрелік соттың ұйғарымы шығарылады, ол іс бойынша тараптарға жіберіледі</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Ескерту. 31-бапқа өзгеріс енгізілді – ҚР 18.10.1993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32-бап. Прокурордың арбитраждық процеске қатысуы</w:t>
      </w:r>
    </w:p>
    <w:bookmarkStart w:name="z181" w:id="42"/>
    <w:p>
      <w:pPr>
        <w:spacing w:after="0"/>
        <w:ind w:left="0"/>
        <w:jc w:val="both"/>
      </w:pPr>
      <w:r>
        <w:rPr>
          <w:rFonts w:ascii="Times New Roman"/>
          <w:b w:val="false"/>
          <w:i w:val="false"/>
          <w:color w:val="000000"/>
          <w:sz w:val="28"/>
        </w:rPr>
        <w:t>
      Прокурор арбитраждық процеске өзі немесе оның орынбасары ұйым мүддесі үшін арыз талабын жолдаған және арбитраждық соттың шешіміне наразылық білдірген, не оның қатысуы қажет деп сот таныған ретте қатысады. Егер ұйымдардың хұқықтары мен заңды мүдделерін қорғау қажет болса, прокурор арбитраждық процеске ұйымдар қойған талаптар бойынша оның кез келген сатысында қатысуға хақылы. Прокурордың өзіне мәлімденген талаптан бас тартуы, айыптау талаптарының көлемін азайту, талаптың негізін немесе талаптың өзін өзгерту талапкерді айыптау талаптарының бастапқы түрінде қолдау хұқығынан айырмайды.</w:t>
      </w:r>
    </w:p>
    <w:bookmarkEnd w:id="42"/>
    <w:p>
      <w:pPr>
        <w:spacing w:after="0"/>
        <w:ind w:left="0"/>
        <w:jc w:val="both"/>
      </w:pPr>
      <w:r>
        <w:rPr>
          <w:rFonts w:ascii="Times New Roman"/>
          <w:b/>
          <w:i w:val="false"/>
          <w:color w:val="000000"/>
          <w:sz w:val="28"/>
        </w:rPr>
        <w:t>33-бап. Мемлекеттік немесе басқа адамдардың хұқықтарын қорғайтын мемлекеттік және өзге де органдардың арбитраждық процеске қатысуы</w:t>
      </w:r>
    </w:p>
    <w:bookmarkStart w:name="z182" w:id="43"/>
    <w:p>
      <w:pPr>
        <w:spacing w:after="0"/>
        <w:ind w:left="0"/>
        <w:jc w:val="both"/>
      </w:pPr>
      <w:r>
        <w:rPr>
          <w:rFonts w:ascii="Times New Roman"/>
          <w:b w:val="false"/>
          <w:i w:val="false"/>
          <w:color w:val="000000"/>
          <w:sz w:val="28"/>
        </w:rPr>
        <w:t>
      Заң актілерінде көзделген реттерде мемлекеттік және өзге де органдар заңды ұйымдардың немесе мемлекеттік хұқықтарын және заңмен қорғалатын мүдделерін қорғау үшін талап қоя алады. Олар қойған талаптан аталған органдардың бас тартуы мүддесін қорғау үшін талап қойылған адамды істің мәнін қарауды талап ету хұкығынан айырмайды.</w:t>
      </w:r>
    </w:p>
    <w:bookmarkEnd w:id="43"/>
    <w:p>
      <w:pPr>
        <w:spacing w:after="0"/>
        <w:ind w:left="0"/>
        <w:jc w:val="both"/>
      </w:pPr>
      <w:r>
        <w:rPr>
          <w:rFonts w:ascii="Times New Roman"/>
          <w:b w:val="false"/>
          <w:i w:val="false"/>
          <w:color w:val="000000"/>
          <w:sz w:val="28"/>
        </w:rPr>
        <w:t>
      Мемлекеттік және өзге де органдарды заңда белгіленген реттерде сот іс бойынша қорытынды беру үшін процеске қатысуға тартуы мүмкін.</w:t>
      </w:r>
    </w:p>
    <w:p>
      <w:pPr>
        <w:spacing w:after="0"/>
        <w:ind w:left="0"/>
        <w:jc w:val="both"/>
      </w:pPr>
      <w:r>
        <w:rPr>
          <w:rFonts w:ascii="Times New Roman"/>
          <w:b/>
          <w:i w:val="false"/>
          <w:color w:val="000000"/>
          <w:sz w:val="28"/>
        </w:rPr>
        <w:t>34-бап. Қоғамдық бірлестіктер мен еңбек коллективтері өкілдерінің дауларды қарауға қатысуы</w:t>
      </w:r>
    </w:p>
    <w:bookmarkStart w:name="z183" w:id="44"/>
    <w:p>
      <w:pPr>
        <w:spacing w:after="0"/>
        <w:ind w:left="0"/>
        <w:jc w:val="both"/>
      </w:pPr>
      <w:r>
        <w:rPr>
          <w:rFonts w:ascii="Times New Roman"/>
          <w:b w:val="false"/>
          <w:i w:val="false"/>
          <w:color w:val="000000"/>
          <w:sz w:val="28"/>
        </w:rPr>
        <w:t>
      Арбитраждық дауды қарауға қатысуға өздеріне уәкілеттік берген бірлестіктер мен ұжымдардың қаралып жатқан іс жайындағы пікірлерін арбитраждық сотқа баяндау үшін іс бойынша тараптар болып табылатын қоғамдық бірлестіктер мен ұйымдардың еңбек ұжымдарының өкілдерін жібереді. Қоғамдық бірлестіктер мен еңбек ұжымдарының өкілдері іс материалдарымен танысуға, дәлелдемелерді қарау мен зерттеуге қатысуға (бұл мемлекеттік немесе коммерциялық құпияны сақтау мүдделеріне қайшы келетін реттерді қоспағанда), дәлелдемелер табыс етуге, дауларды қарау кезінде туындаған барлық мәселе бойынша өзінің дәлелдерін келтіруге, сондай-ақ экономикалық қатынастарда заңдылықтың бұзылу себептерін анықтауға қатысуға хұқығы бар, олар өздеріне берілген іс жүргізу хұқықтарын қалтқысыз түрде заңға сәйкес пайдалануға міндетті. Қоғамдық бірлестіктер мен еңбек ұжымдары өкілдерінің өкілеттігі қоғамдық бірлестіктің еңбек ұжымының сайланбалы органы қабылдаған шешімнен үзінді арқылы куәландырылады.</w:t>
      </w:r>
    </w:p>
    <w:bookmarkEnd w:id="44"/>
    <w:p>
      <w:pPr>
        <w:spacing w:after="0"/>
        <w:ind w:left="0"/>
        <w:jc w:val="left"/>
      </w:pPr>
      <w:r>
        <w:rPr>
          <w:rFonts w:ascii="Times New Roman"/>
          <w:b/>
          <w:i w:val="false"/>
          <w:color w:val="000000"/>
        </w:rPr>
        <w:t xml:space="preserve"> IV тарау. ДӘЛЕЛДЕМЕЛЕР</w:t>
      </w:r>
    </w:p>
    <w:p>
      <w:pPr>
        <w:spacing w:after="0"/>
        <w:ind w:left="0"/>
        <w:jc w:val="both"/>
      </w:pPr>
      <w:r>
        <w:rPr>
          <w:rFonts w:ascii="Times New Roman"/>
          <w:b/>
          <w:i w:val="false"/>
          <w:color w:val="000000"/>
          <w:sz w:val="28"/>
        </w:rPr>
        <w:t>35-бап. Дәлелдемелер ұғымы және олардың түрлері</w:t>
      </w:r>
    </w:p>
    <w:bookmarkStart w:name="z184" w:id="45"/>
    <w:p>
      <w:pPr>
        <w:spacing w:after="0"/>
        <w:ind w:left="0"/>
        <w:jc w:val="both"/>
      </w:pPr>
      <w:r>
        <w:rPr>
          <w:rFonts w:ascii="Times New Roman"/>
          <w:b w:val="false"/>
          <w:i w:val="false"/>
          <w:color w:val="000000"/>
          <w:sz w:val="28"/>
        </w:rPr>
        <w:t>
      Тараптардың талаптары мен қарсылықтарын негіздейтін мән-жайлардың бар-жоғын заңда белгіленген тәртіп бойынша анықтағанда арбитраждық сот негізге алатын іс жүзіндегі деректердің кез келгені, сондай-ақ дауларды дұрыс шешу үшін маңызы бар басқа да мән-жайлар іс бойынша дәлелдемелер болып табылады.</w:t>
      </w:r>
    </w:p>
    <w:bookmarkEnd w:id="45"/>
    <w:p>
      <w:pPr>
        <w:spacing w:after="0"/>
        <w:ind w:left="0"/>
        <w:jc w:val="both"/>
      </w:pPr>
      <w:r>
        <w:rPr>
          <w:rFonts w:ascii="Times New Roman"/>
          <w:b w:val="false"/>
          <w:i w:val="false"/>
          <w:color w:val="000000"/>
          <w:sz w:val="28"/>
        </w:rPr>
        <w:t>
      Бұл деректер мынадай тәсілмен: жазба дәлелдемелермен және айғақтық заттармен, тараптар өкілдерінің және арбитраждық процеске қатысатын басқа да адамдардың түсініктемелерімен, сондай-ақ сарапшылардың қорытындыларымен анықталады.</w:t>
      </w:r>
    </w:p>
    <w:p>
      <w:pPr>
        <w:spacing w:after="0"/>
        <w:ind w:left="0"/>
        <w:jc w:val="both"/>
      </w:pPr>
      <w:r>
        <w:rPr>
          <w:rFonts w:ascii="Times New Roman"/>
          <w:b/>
          <w:i w:val="false"/>
          <w:color w:val="000000"/>
          <w:sz w:val="28"/>
        </w:rPr>
        <w:t>36-бап. Дәлелдеу және дәлелдемелер тапсыру міндеттілігі</w:t>
      </w:r>
    </w:p>
    <w:bookmarkStart w:name="z185" w:id="46"/>
    <w:p>
      <w:pPr>
        <w:spacing w:after="0"/>
        <w:ind w:left="0"/>
        <w:jc w:val="both"/>
      </w:pPr>
      <w:r>
        <w:rPr>
          <w:rFonts w:ascii="Times New Roman"/>
          <w:b w:val="false"/>
          <w:i w:val="false"/>
          <w:color w:val="000000"/>
          <w:sz w:val="28"/>
        </w:rPr>
        <w:t>
      Тараптардың әрқайсысы өзінің талаптары мен қарсы пікірлеріне негіз етіп көрсетіп отырған мән-жайларды дәлелдеп беруге тиіс.</w:t>
      </w:r>
    </w:p>
    <w:bookmarkEnd w:id="46"/>
    <w:p>
      <w:pPr>
        <w:spacing w:after="0"/>
        <w:ind w:left="0"/>
        <w:jc w:val="both"/>
      </w:pPr>
      <w:r>
        <w:rPr>
          <w:rFonts w:ascii="Times New Roman"/>
          <w:b w:val="false"/>
          <w:i w:val="false"/>
          <w:color w:val="000000"/>
          <w:sz w:val="28"/>
        </w:rPr>
        <w:t>
      Дәлелдемелерді тараптар және арбитраждық процестің басқа да қатысушылары тапсырады. Егер тапсырылған дәлелдемелер жеткілікті болмаса, сот тараптарға және іске қатысушы басқа да адамдарға қосымша дәлелдемелер тапсыруды ұсынады, не оларды өз инициативасы бойынша жинауға хақылы.</w:t>
      </w:r>
    </w:p>
    <w:p>
      <w:pPr>
        <w:spacing w:after="0"/>
        <w:ind w:left="0"/>
        <w:jc w:val="both"/>
      </w:pPr>
      <w:r>
        <w:rPr>
          <w:rFonts w:ascii="Times New Roman"/>
          <w:b/>
          <w:i w:val="false"/>
          <w:color w:val="000000"/>
          <w:sz w:val="28"/>
        </w:rPr>
        <w:t>37-бап. Дәлелдемелердің салыстырмалылығы</w:t>
      </w:r>
    </w:p>
    <w:bookmarkStart w:name="z186" w:id="47"/>
    <w:p>
      <w:pPr>
        <w:spacing w:after="0"/>
        <w:ind w:left="0"/>
        <w:jc w:val="both"/>
      </w:pPr>
      <w:r>
        <w:rPr>
          <w:rFonts w:ascii="Times New Roman"/>
          <w:b w:val="false"/>
          <w:i w:val="false"/>
          <w:color w:val="000000"/>
          <w:sz w:val="28"/>
        </w:rPr>
        <w:t>
      Арбитраждық сот іс үшін маңызы бар дәлелдемелерді ғана қабылдайды.</w:t>
      </w:r>
    </w:p>
    <w:bookmarkEnd w:id="47"/>
    <w:p>
      <w:pPr>
        <w:spacing w:after="0"/>
        <w:ind w:left="0"/>
        <w:jc w:val="both"/>
      </w:pPr>
      <w:r>
        <w:rPr>
          <w:rFonts w:ascii="Times New Roman"/>
          <w:b/>
          <w:i w:val="false"/>
          <w:color w:val="000000"/>
          <w:sz w:val="28"/>
        </w:rPr>
        <w:t>38-бап. Дәлелдемелердің іске жататындығы</w:t>
      </w:r>
    </w:p>
    <w:bookmarkStart w:name="z187" w:id="48"/>
    <w:p>
      <w:pPr>
        <w:spacing w:after="0"/>
        <w:ind w:left="0"/>
        <w:jc w:val="both"/>
      </w:pPr>
      <w:r>
        <w:rPr>
          <w:rFonts w:ascii="Times New Roman"/>
          <w:b w:val="false"/>
          <w:i w:val="false"/>
          <w:color w:val="000000"/>
          <w:sz w:val="28"/>
        </w:rPr>
        <w:t>
      Заң бойынша белгілі бір тәсілдермен расталатын істің мән-жайы тек осы тәсілдермен тиянақталуға тиіс.</w:t>
      </w:r>
    </w:p>
    <w:bookmarkEnd w:id="48"/>
    <w:p>
      <w:pPr>
        <w:spacing w:after="0"/>
        <w:ind w:left="0"/>
        <w:jc w:val="both"/>
      </w:pPr>
      <w:r>
        <w:rPr>
          <w:rFonts w:ascii="Times New Roman"/>
          <w:b/>
          <w:i w:val="false"/>
          <w:color w:val="000000"/>
          <w:sz w:val="28"/>
        </w:rPr>
        <w:t>39-бап. Дәлелдеуден босатуға болатын негіздер</w:t>
      </w:r>
    </w:p>
    <w:bookmarkStart w:name="z188" w:id="49"/>
    <w:p>
      <w:pPr>
        <w:spacing w:after="0"/>
        <w:ind w:left="0"/>
        <w:jc w:val="both"/>
      </w:pPr>
      <w:r>
        <w:rPr>
          <w:rFonts w:ascii="Times New Roman"/>
          <w:b w:val="false"/>
          <w:i w:val="false"/>
          <w:color w:val="000000"/>
          <w:sz w:val="28"/>
        </w:rPr>
        <w:t>
      Арбитраждық сот жалпы мәлім деп таныған мән-жайлар дәлелдеуді қажет етпейді.</w:t>
      </w:r>
    </w:p>
    <w:bookmarkEnd w:id="49"/>
    <w:p>
      <w:pPr>
        <w:spacing w:after="0"/>
        <w:ind w:left="0"/>
        <w:jc w:val="both"/>
      </w:pPr>
      <w:r>
        <w:rPr>
          <w:rFonts w:ascii="Times New Roman"/>
          <w:b w:val="false"/>
          <w:i w:val="false"/>
          <w:color w:val="000000"/>
          <w:sz w:val="28"/>
        </w:rPr>
        <w:t>
      Бір дауды шешу кезінде арбитраждық соттың шешімі бойынша анықталған фактілер нақ сол тараптар қатысуымен басқа дауларды шешу кезінде тағы қайтадан дәлелдеуге жатпайды.</w:t>
      </w:r>
    </w:p>
    <w:p>
      <w:pPr>
        <w:spacing w:after="0"/>
        <w:ind w:left="0"/>
        <w:jc w:val="both"/>
      </w:pPr>
      <w:r>
        <w:rPr>
          <w:rFonts w:ascii="Times New Roman"/>
          <w:b w:val="false"/>
          <w:i w:val="false"/>
          <w:color w:val="000000"/>
          <w:sz w:val="28"/>
        </w:rPr>
        <w:t>
      Дауларды шешетін арбитраждық сотқа қылмыстық іс бойынша соттың заңды күшіне енген үкімі белгілі бір әрекеттердің болған-болмағаны және оларды кімнің жасағаны жөніндегі мәселелер бойынша ғана міндетті болады.</w:t>
      </w:r>
    </w:p>
    <w:p>
      <w:pPr>
        <w:spacing w:after="0"/>
        <w:ind w:left="0"/>
        <w:jc w:val="both"/>
      </w:pPr>
      <w:r>
        <w:rPr>
          <w:rFonts w:ascii="Times New Roman"/>
          <w:b w:val="false"/>
          <w:i w:val="false"/>
          <w:color w:val="000000"/>
          <w:sz w:val="28"/>
        </w:rPr>
        <w:t>
      Азаматтық іс бойынша соттың заңды күшіне енген шешімі сот анықтаған және іс үшін маңызы бар фактілер туралы мәселелер жөніндегі дауларды шешетін арбитраждық сот үшін міндетті.</w:t>
      </w:r>
    </w:p>
    <w:p>
      <w:pPr>
        <w:spacing w:after="0"/>
        <w:ind w:left="0"/>
        <w:jc w:val="both"/>
      </w:pPr>
      <w:r>
        <w:rPr>
          <w:rFonts w:ascii="Times New Roman"/>
          <w:b/>
          <w:i w:val="false"/>
          <w:color w:val="000000"/>
          <w:sz w:val="28"/>
        </w:rPr>
        <w:t>40-бап. Дәлелдемелерді қамтамасыз ету</w:t>
      </w:r>
    </w:p>
    <w:bookmarkStart w:name="z189" w:id="50"/>
    <w:p>
      <w:pPr>
        <w:spacing w:after="0"/>
        <w:ind w:left="0"/>
        <w:jc w:val="both"/>
      </w:pPr>
      <w:r>
        <w:rPr>
          <w:rFonts w:ascii="Times New Roman"/>
          <w:b w:val="false"/>
          <w:i w:val="false"/>
          <w:color w:val="000000"/>
          <w:sz w:val="28"/>
        </w:rPr>
        <w:t>
      Өздеріне қажетті дәлелдемелерді тапсыру кейін мүмкін болмай қалады немесе қиынға соғады деп күдіктенуге негізі бар тараптар арбитраждық соттан бұл дәлелдемелерді қамтамасыз етуді сұрай алады.</w:t>
      </w:r>
    </w:p>
    <w:bookmarkEnd w:id="50"/>
    <w:p>
      <w:pPr>
        <w:spacing w:after="0"/>
        <w:ind w:left="0"/>
        <w:jc w:val="both"/>
      </w:pPr>
      <w:r>
        <w:rPr>
          <w:rFonts w:ascii="Times New Roman"/>
          <w:b w:val="false"/>
          <w:i w:val="false"/>
          <w:color w:val="000000"/>
          <w:sz w:val="28"/>
        </w:rPr>
        <w:t>
      Дәлелдемелерді қамтамасыз ету ұйымдардан олардың іске қатысы бар-жоқтығына қарамастан құжаттар, мәліметтер мен қорытындылар беруді талап ету, сараптама жүргізу, тұрған орнында қарап шығу жолымен және басқа да тәсілдермен жүргізіледі.</w:t>
      </w:r>
    </w:p>
    <w:p>
      <w:pPr>
        <w:spacing w:after="0"/>
        <w:ind w:left="0"/>
        <w:jc w:val="both"/>
      </w:pPr>
      <w:r>
        <w:rPr>
          <w:rFonts w:ascii="Times New Roman"/>
          <w:b/>
          <w:i w:val="false"/>
          <w:color w:val="000000"/>
          <w:sz w:val="28"/>
        </w:rPr>
        <w:t>41-бап. Дәлелдемелерді қамтамасыз ету туралы арыз</w:t>
      </w:r>
    </w:p>
    <w:bookmarkStart w:name="z190" w:id="51"/>
    <w:p>
      <w:pPr>
        <w:spacing w:after="0"/>
        <w:ind w:left="0"/>
        <w:jc w:val="both"/>
      </w:pPr>
      <w:r>
        <w:rPr>
          <w:rFonts w:ascii="Times New Roman"/>
          <w:b w:val="false"/>
          <w:i w:val="false"/>
          <w:color w:val="000000"/>
          <w:sz w:val="28"/>
        </w:rPr>
        <w:t>
      Дәлелдемелерді қамтамасыз ету туралы арызда қамтамасыз етілуге қажетті дәлелдемелер; бұл дәлелдемелер бойынша расталуға тиісті мән-жайлар; өтініш берушінің қамтамасыз етуді сұрау себептері, сондай-ақ бұл дәлелдемелер қажет болып отырған іс көрсетілуі тиіс.</w:t>
      </w:r>
    </w:p>
    <w:bookmarkEnd w:id="51"/>
    <w:p>
      <w:pPr>
        <w:spacing w:after="0"/>
        <w:ind w:left="0"/>
        <w:jc w:val="both"/>
      </w:pPr>
      <w:r>
        <w:rPr>
          <w:rFonts w:ascii="Times New Roman"/>
          <w:b w:val="false"/>
          <w:i w:val="false"/>
          <w:color w:val="000000"/>
          <w:sz w:val="28"/>
        </w:rPr>
        <w:t>
      Арыз істі қарайтын арбитраждық сотқа беріледі. Істі қарайтын сот, дәлелдемелерді басқа жерде жинау қажет болған ретте тиісті сотқа сот тапсырмасы ретінде белгілі бір іс жүргізу әрекеттерін жүзеге асыруды тапсырады.</w:t>
      </w:r>
    </w:p>
    <w:p>
      <w:pPr>
        <w:spacing w:after="0"/>
        <w:ind w:left="0"/>
        <w:jc w:val="both"/>
      </w:pPr>
      <w:r>
        <w:rPr>
          <w:rFonts w:ascii="Times New Roman"/>
          <w:b w:val="false"/>
          <w:i w:val="false"/>
          <w:color w:val="000000"/>
          <w:sz w:val="28"/>
        </w:rPr>
        <w:t>
      Сот тапсырмасы туралы ұйғарымда қаралып жатқан істің мәні қысқаша баяндалады, анықталуға, дәлелденуге тиіс мән-жайлар көрсетіледі, оларды тапсырманы орындайтын сот жинауға тиіс. Бұл ұйғарым ол жіберілген сот үшін міндетті және ұйғарымда белгіленген мерзімде орындалуға тиіс.</w:t>
      </w:r>
    </w:p>
    <w:p>
      <w:pPr>
        <w:spacing w:after="0"/>
        <w:ind w:left="0"/>
        <w:jc w:val="both"/>
      </w:pPr>
      <w:r>
        <w:rPr>
          <w:rFonts w:ascii="Times New Roman"/>
          <w:b/>
          <w:i w:val="false"/>
          <w:color w:val="000000"/>
          <w:sz w:val="28"/>
        </w:rPr>
        <w:t>42-бап. Дәлелдемелерді тұрған орнында қарау және зерттеу</w:t>
      </w:r>
    </w:p>
    <w:bookmarkStart w:name="z191" w:id="52"/>
    <w:p>
      <w:pPr>
        <w:spacing w:after="0"/>
        <w:ind w:left="0"/>
        <w:jc w:val="both"/>
      </w:pPr>
      <w:r>
        <w:rPr>
          <w:rFonts w:ascii="Times New Roman"/>
          <w:b w:val="false"/>
          <w:i w:val="false"/>
          <w:color w:val="000000"/>
          <w:sz w:val="28"/>
        </w:rPr>
        <w:t>
      Арбитраждық сот тараптардың арызы бойынша не өз бастамасы бойынша дәлелдемелерді қамтамасыз ету мақсатында дәлелдемелерді олардың тұрған орнында қарау мен зерттеу жүргізуге хақылы.</w:t>
      </w:r>
    </w:p>
    <w:bookmarkEnd w:id="52"/>
    <w:p>
      <w:pPr>
        <w:spacing w:after="0"/>
        <w:ind w:left="0"/>
        <w:jc w:val="both"/>
      </w:pPr>
      <w:r>
        <w:rPr>
          <w:rFonts w:ascii="Times New Roman"/>
          <w:b w:val="false"/>
          <w:i w:val="false"/>
          <w:color w:val="000000"/>
          <w:sz w:val="28"/>
        </w:rPr>
        <w:t>
      Дәлелдемелерді қарау мен зерттеу нәтижелері бойынша протокол жасалып, оған дәлелдемелерді қарау мен зерттеуге қатысқан судья және тараптардың өкілдері қол қояды. Протокол іске тіркеледі.</w:t>
      </w:r>
    </w:p>
    <w:p>
      <w:pPr>
        <w:spacing w:after="0"/>
        <w:ind w:left="0"/>
        <w:jc w:val="both"/>
      </w:pPr>
      <w:r>
        <w:rPr>
          <w:rFonts w:ascii="Times New Roman"/>
          <w:b/>
          <w:i w:val="false"/>
          <w:color w:val="000000"/>
          <w:sz w:val="28"/>
        </w:rPr>
        <w:t>43-бап. Дәлелдемелерді қамтамасыз ету тәртібі</w:t>
      </w:r>
    </w:p>
    <w:bookmarkStart w:name="z192" w:id="53"/>
    <w:p>
      <w:pPr>
        <w:spacing w:after="0"/>
        <w:ind w:left="0"/>
        <w:jc w:val="both"/>
      </w:pPr>
      <w:r>
        <w:rPr>
          <w:rFonts w:ascii="Times New Roman"/>
          <w:b w:val="false"/>
          <w:i w:val="false"/>
          <w:color w:val="000000"/>
          <w:sz w:val="28"/>
        </w:rPr>
        <w:t>
      Дәлелдемелерді осы заңда белгіленген тәртіппен арбитраждық сот қамтамасыз етеді.</w:t>
      </w:r>
    </w:p>
    <w:bookmarkEnd w:id="53"/>
    <w:p>
      <w:pPr>
        <w:spacing w:after="0"/>
        <w:ind w:left="0"/>
        <w:jc w:val="both"/>
      </w:pPr>
      <w:r>
        <w:rPr>
          <w:rFonts w:ascii="Times New Roman"/>
          <w:b w:val="false"/>
          <w:i w:val="false"/>
          <w:color w:val="000000"/>
          <w:sz w:val="28"/>
        </w:rPr>
        <w:t>
      Дәлелдемелерді қамтамасыз етудің уақыты және орыны туралы арыз иесіне және іске қатысушы басқа да адамдарға хабарланады, алайда бұл адамдардың келмей қалуы дәлелдемелерді қамтамасыз ету туралы арызды қарауға кедергі бола алмайды.</w:t>
      </w:r>
    </w:p>
    <w:p>
      <w:pPr>
        <w:spacing w:after="0"/>
        <w:ind w:left="0"/>
        <w:jc w:val="both"/>
      </w:pPr>
      <w:r>
        <w:rPr>
          <w:rFonts w:ascii="Times New Roman"/>
          <w:b w:val="false"/>
          <w:i w:val="false"/>
          <w:color w:val="000000"/>
          <w:sz w:val="28"/>
        </w:rPr>
        <w:t>
      Дәледемелерді қамтамасыз ету ретінде жиналған барлық материал істі қарайтын арбитраждық сотқа жіберіледі.</w:t>
      </w:r>
    </w:p>
    <w:p>
      <w:pPr>
        <w:spacing w:after="0"/>
        <w:ind w:left="0"/>
        <w:jc w:val="both"/>
      </w:pPr>
      <w:r>
        <w:rPr>
          <w:rFonts w:ascii="Times New Roman"/>
          <w:b/>
          <w:i w:val="false"/>
          <w:color w:val="000000"/>
          <w:sz w:val="28"/>
        </w:rPr>
        <w:t>44-бап. Жазба дәлелдемелер</w:t>
      </w:r>
    </w:p>
    <w:bookmarkStart w:name="z193" w:id="54"/>
    <w:p>
      <w:pPr>
        <w:spacing w:after="0"/>
        <w:ind w:left="0"/>
        <w:jc w:val="both"/>
      </w:pPr>
      <w:r>
        <w:rPr>
          <w:rFonts w:ascii="Times New Roman"/>
          <w:b w:val="false"/>
          <w:i w:val="false"/>
          <w:color w:val="000000"/>
          <w:sz w:val="28"/>
        </w:rPr>
        <w:t>
      Дауды дұрыс шешу үшін маңызды мән-жайлар туралы мәліметтері бар актілер, хаттар, өзге де құжаттар мен материалдар жазба дәлелдемелер болып табылады.</w:t>
      </w:r>
    </w:p>
    <w:bookmarkEnd w:id="54"/>
    <w:p>
      <w:pPr>
        <w:spacing w:after="0"/>
        <w:ind w:left="0"/>
        <w:jc w:val="both"/>
      </w:pPr>
      <w:r>
        <w:rPr>
          <w:rFonts w:ascii="Times New Roman"/>
          <w:b w:val="false"/>
          <w:i w:val="false"/>
          <w:color w:val="000000"/>
          <w:sz w:val="28"/>
        </w:rPr>
        <w:t>
      Жазба дәлелдемелер түпнұсқасы түрінде не куәландырылған көшірмесі түрінде беріледі. Егер дауды шешу үшін құжаттың бір бөлігі ғана маңызды болса, оның куәландырылған үзіндісі беріледі.</w:t>
      </w:r>
    </w:p>
    <w:p>
      <w:pPr>
        <w:spacing w:after="0"/>
        <w:ind w:left="0"/>
        <w:jc w:val="both"/>
      </w:pPr>
      <w:r>
        <w:rPr>
          <w:rFonts w:ascii="Times New Roman"/>
          <w:b w:val="false"/>
          <w:i w:val="false"/>
          <w:color w:val="000000"/>
          <w:sz w:val="28"/>
        </w:rPr>
        <w:t>
      Түпнұсқа құжаттар істің мән-жайы заңдарға сәйкес тек осындай құжаттармен куәландырылуға тиіс болған кезде, сондай-ақ арбитраждық соттың талап етуі бойынша өзге де қажетті реттерде беріледі.</w:t>
      </w:r>
    </w:p>
    <w:p>
      <w:pPr>
        <w:spacing w:after="0"/>
        <w:ind w:left="0"/>
        <w:jc w:val="both"/>
      </w:pPr>
      <w:r>
        <w:rPr>
          <w:rFonts w:ascii="Times New Roman"/>
          <w:b w:val="false"/>
          <w:i w:val="false"/>
          <w:color w:val="000000"/>
          <w:sz w:val="28"/>
        </w:rPr>
        <w:t>
      Жазба дәлелдемелерді табыс етуші немесе оны сұратып алуды тілек етуші тараптар іс үшін маңызы бар қандай мән-жайлардың осы дәлелдемемен анықталуы мүмкін екенін көрсетуге міндетті.</w:t>
      </w:r>
    </w:p>
    <w:p>
      <w:pPr>
        <w:spacing w:after="0"/>
        <w:ind w:left="0"/>
        <w:jc w:val="both"/>
      </w:pPr>
      <w:r>
        <w:rPr>
          <w:rFonts w:ascii="Times New Roman"/>
          <w:b/>
          <w:i w:val="false"/>
          <w:color w:val="000000"/>
          <w:sz w:val="28"/>
        </w:rPr>
        <w:t>45-бап. Айғақтық заттар</w:t>
      </w:r>
    </w:p>
    <w:bookmarkStart w:name="z194" w:id="55"/>
    <w:p>
      <w:pPr>
        <w:spacing w:after="0"/>
        <w:ind w:left="0"/>
        <w:jc w:val="both"/>
      </w:pPr>
      <w:r>
        <w:rPr>
          <w:rFonts w:ascii="Times New Roman"/>
          <w:b w:val="false"/>
          <w:i w:val="false"/>
          <w:color w:val="000000"/>
          <w:sz w:val="28"/>
        </w:rPr>
        <w:t>
      Іс үшін маңызы бар мән-жайларды анықтау құралы бола алатын заттар айғақтық заттар болып табылады.</w:t>
      </w:r>
    </w:p>
    <w:bookmarkEnd w:id="55"/>
    <w:p>
      <w:pPr>
        <w:spacing w:after="0"/>
        <w:ind w:left="0"/>
        <w:jc w:val="both"/>
      </w:pPr>
      <w:r>
        <w:rPr>
          <w:rFonts w:ascii="Times New Roman"/>
          <w:b w:val="false"/>
          <w:i w:val="false"/>
          <w:color w:val="000000"/>
          <w:sz w:val="28"/>
        </w:rPr>
        <w:t>
      Айғақтық затты тапсырушы немесе оны сұратып алуды тілек етуші тараптар бұл дәлелдемемен іс үшін маңызы бар қандай мән-жайларды анықтауға болатынын көрсетуге міндетті.</w:t>
      </w:r>
    </w:p>
    <w:p>
      <w:pPr>
        <w:spacing w:after="0"/>
        <w:ind w:left="0"/>
        <w:jc w:val="both"/>
      </w:pPr>
      <w:r>
        <w:rPr>
          <w:rFonts w:ascii="Times New Roman"/>
          <w:b/>
          <w:i w:val="false"/>
          <w:color w:val="000000"/>
          <w:sz w:val="28"/>
        </w:rPr>
        <w:t>46-бап. Айғақтық заттарды сақтау</w:t>
      </w:r>
    </w:p>
    <w:bookmarkStart w:name="z195" w:id="56"/>
    <w:p>
      <w:pPr>
        <w:spacing w:after="0"/>
        <w:ind w:left="0"/>
        <w:jc w:val="both"/>
      </w:pPr>
      <w:r>
        <w:rPr>
          <w:rFonts w:ascii="Times New Roman"/>
          <w:b w:val="false"/>
          <w:i w:val="false"/>
          <w:color w:val="000000"/>
          <w:sz w:val="28"/>
        </w:rPr>
        <w:t>
      Айғақтық заттар істе сақталады немесе тізбеленіп, арбитраждық соттың кеңсесіне өткізіледі.</w:t>
      </w:r>
    </w:p>
    <w:bookmarkEnd w:id="56"/>
    <w:p>
      <w:pPr>
        <w:spacing w:after="0"/>
        <w:ind w:left="0"/>
        <w:jc w:val="both"/>
      </w:pPr>
      <w:r>
        <w:rPr>
          <w:rFonts w:ascii="Times New Roman"/>
          <w:b w:val="false"/>
          <w:i w:val="false"/>
          <w:color w:val="000000"/>
          <w:sz w:val="28"/>
        </w:rPr>
        <w:t>
      Сотқа жеткізуге мүмкін болмайтын заттар олардың тұрған жерінде сақталады. Бұл заттар толық сипатталып жазылуға, ол қажет болған ретте суретке түсіріліп, сүргі соғылуға тиіс.</w:t>
      </w:r>
    </w:p>
    <w:p>
      <w:pPr>
        <w:spacing w:after="0"/>
        <w:ind w:left="0"/>
        <w:jc w:val="both"/>
      </w:pPr>
      <w:r>
        <w:rPr>
          <w:rFonts w:ascii="Times New Roman"/>
          <w:b/>
          <w:i w:val="false"/>
          <w:color w:val="000000"/>
          <w:sz w:val="28"/>
        </w:rPr>
        <w:t>47-бап. Дәлелдемелерді сұратып алу және іске қатыспайтын адамдардың дәлелдемелерді табыс етуге міндеттілігі</w:t>
      </w:r>
    </w:p>
    <w:bookmarkStart w:name="z196" w:id="57"/>
    <w:p>
      <w:pPr>
        <w:spacing w:after="0"/>
        <w:ind w:left="0"/>
        <w:jc w:val="both"/>
      </w:pPr>
      <w:r>
        <w:rPr>
          <w:rFonts w:ascii="Times New Roman"/>
          <w:b w:val="false"/>
          <w:i w:val="false"/>
          <w:color w:val="000000"/>
          <w:sz w:val="28"/>
        </w:rPr>
        <w:t>
      Егер тараптар тапсырған дәлелдемелер жеткіліксіз болса, арбитраждық сот тараптар арыздары болғанда не өз инициативасы бойынша ұйымдардың іске қатысуы бар-жоғына қарамастан олардан дауды шешу үшін қажетті құжаттарды, мәліметтер мен қорытындыларды тапсыруды талап етуге; ондай материалдармен тікелей олардың тұрған жерінде танысуға хақылы. Арбитраждық сот бір тарапқа ұйымдардың іске қатысы бар-жоғына қарамастан олардан ондай дәлелдемелерді алуға уәкілдік бере алады.</w:t>
      </w:r>
    </w:p>
    <w:bookmarkEnd w:id="57"/>
    <w:p>
      <w:pPr>
        <w:spacing w:after="0"/>
        <w:ind w:left="0"/>
        <w:jc w:val="both"/>
      </w:pPr>
      <w:r>
        <w:rPr>
          <w:rFonts w:ascii="Times New Roman"/>
          <w:b w:val="false"/>
          <w:i w:val="false"/>
          <w:color w:val="000000"/>
          <w:sz w:val="28"/>
        </w:rPr>
        <w:t>
      Ұйымдардың арбитраждық сотқа қажетті жазба дәлелдемелерді немесе айғақтық заттарды белгіленген мерзімде тапсыруға мүмкіндігі болмаған ретте олар бұл туралы себептерін көрсетіп сотқа хабарлауға міндетті.</w:t>
      </w:r>
    </w:p>
    <w:p>
      <w:pPr>
        <w:spacing w:after="0"/>
        <w:ind w:left="0"/>
        <w:jc w:val="both"/>
      </w:pPr>
      <w:r>
        <w:rPr>
          <w:rFonts w:ascii="Times New Roman"/>
          <w:b w:val="false"/>
          <w:i w:val="false"/>
          <w:color w:val="000000"/>
          <w:sz w:val="28"/>
        </w:rPr>
        <w:t>
      Сұратып отырған дәлелдемелерді тапсырудан арбитраждық сот дәлелсіз деп тапқан себептер бойынша ұйымдар жалтарған ретте, кінәлі лауазымды адамдарға 500 сомға дейін айыппұл салынады.</w:t>
      </w:r>
    </w:p>
    <w:p>
      <w:pPr>
        <w:spacing w:after="0"/>
        <w:ind w:left="0"/>
        <w:jc w:val="both"/>
      </w:pPr>
      <w:r>
        <w:rPr>
          <w:rFonts w:ascii="Times New Roman"/>
          <w:b w:val="false"/>
          <w:i w:val="false"/>
          <w:color w:val="000000"/>
          <w:sz w:val="28"/>
        </w:rPr>
        <w:t>
      Айыппұл салынуы тиісті лауазымды адамдарды сот талап еткен дәлелдемелерді тапсыру міндетінен босатпайды.</w:t>
      </w:r>
    </w:p>
    <w:p>
      <w:pPr>
        <w:spacing w:after="0"/>
        <w:ind w:left="0"/>
        <w:jc w:val="both"/>
      </w:pPr>
      <w:r>
        <w:rPr>
          <w:rFonts w:ascii="Times New Roman"/>
          <w:b/>
          <w:i w:val="false"/>
          <w:color w:val="000000"/>
          <w:sz w:val="28"/>
        </w:rPr>
        <w:t>48-бап. Жазба дәлелдемелер мен айғақтық заттарды қайтару</w:t>
      </w:r>
    </w:p>
    <w:bookmarkStart w:name="z197" w:id="58"/>
    <w:p>
      <w:pPr>
        <w:spacing w:after="0"/>
        <w:ind w:left="0"/>
        <w:jc w:val="both"/>
      </w:pPr>
      <w:r>
        <w:rPr>
          <w:rFonts w:ascii="Times New Roman"/>
          <w:b w:val="false"/>
          <w:i w:val="false"/>
          <w:color w:val="000000"/>
          <w:sz w:val="28"/>
        </w:rPr>
        <w:t>
      Істе бар түпнұсқа құжаттар ұйымдардың өтініші бойынша оларға дау шешілгеннен кейін қажет болған жағдайда бұл кұжаттардың куәландырылған көшірмелері берілісімен қайтарылады.</w:t>
      </w:r>
    </w:p>
    <w:bookmarkEnd w:id="58"/>
    <w:p>
      <w:pPr>
        <w:spacing w:after="0"/>
        <w:ind w:left="0"/>
        <w:jc w:val="both"/>
      </w:pPr>
      <w:r>
        <w:rPr>
          <w:rFonts w:ascii="Times New Roman"/>
          <w:b w:val="false"/>
          <w:i w:val="false"/>
          <w:color w:val="000000"/>
          <w:sz w:val="28"/>
        </w:rPr>
        <w:t>
      Арбитраждық соттағы айғақтық заттар дау шешілгеннен кейін алынған ұйымдарына қайтарылады немесе арбитраждық сот бұл заттарды иеленуге хұқығы бар деп таныған ұйымдарға беріледі. Қайтарып беруді дауды қараған сот жүргізеді.</w:t>
      </w:r>
    </w:p>
    <w:p>
      <w:pPr>
        <w:spacing w:after="0"/>
        <w:ind w:left="0"/>
        <w:jc w:val="both"/>
      </w:pPr>
      <w:r>
        <w:rPr>
          <w:rFonts w:ascii="Times New Roman"/>
          <w:b/>
          <w:i w:val="false"/>
          <w:color w:val="000000"/>
          <w:sz w:val="28"/>
        </w:rPr>
        <w:t>49-бап. Ұйымдардың лауазымды адамдарының және өзге де қызметкерлерінің түсініктемелері</w:t>
      </w:r>
    </w:p>
    <w:bookmarkStart w:name="z198" w:id="59"/>
    <w:p>
      <w:pPr>
        <w:spacing w:after="0"/>
        <w:ind w:left="0"/>
        <w:jc w:val="both"/>
      </w:pPr>
      <w:r>
        <w:rPr>
          <w:rFonts w:ascii="Times New Roman"/>
          <w:b w:val="false"/>
          <w:i w:val="false"/>
          <w:color w:val="000000"/>
          <w:sz w:val="28"/>
        </w:rPr>
        <w:t>
      Өздері дау мәнісі бойынша түсініктеме беру үшін шақырылған кезде ұйымдардың лауазымды адамдары және өзге қызметкерлері арбитраждық процеске қатыса алады. Бұл адамдар арбитраждық соттың шақыруы бойынша оған келуге, іс бойынша өздеріне белгілі мәліметтер мен мән-жайларды хабарлауға, арбитраждық соттың талап етуі бойынша жазбаша түрде түсініктеме беруге, судьяның, арбитраждық процеске қатысатын адамдардың сұрақтарына жауап қайтаруға міндетті.</w:t>
      </w:r>
    </w:p>
    <w:bookmarkEnd w:id="59"/>
    <w:p>
      <w:pPr>
        <w:spacing w:after="0"/>
        <w:ind w:left="0"/>
        <w:jc w:val="both"/>
      </w:pPr>
      <w:r>
        <w:rPr>
          <w:rFonts w:ascii="Times New Roman"/>
          <w:b/>
          <w:i w:val="false"/>
          <w:color w:val="000000"/>
          <w:sz w:val="28"/>
        </w:rPr>
        <w:t>50-бап. Сараптама тағайындау және оны жүргізу</w:t>
      </w:r>
    </w:p>
    <w:bookmarkStart w:name="z199" w:id="60"/>
    <w:p>
      <w:pPr>
        <w:spacing w:after="0"/>
        <w:ind w:left="0"/>
        <w:jc w:val="both"/>
      </w:pPr>
      <w:r>
        <w:rPr>
          <w:rFonts w:ascii="Times New Roman"/>
          <w:b w:val="false"/>
          <w:i w:val="false"/>
          <w:color w:val="000000"/>
          <w:sz w:val="28"/>
        </w:rPr>
        <w:t>
      Арбитраждық сот шаруашылық дауын шешу кезінде туындаған, арнаулы танымдарды қажет ететін мәселелерді түсіндіру үшін сараптама тағайындайды.</w:t>
      </w:r>
    </w:p>
    <w:bookmarkEnd w:id="60"/>
    <w:p>
      <w:pPr>
        <w:spacing w:after="0"/>
        <w:ind w:left="0"/>
        <w:jc w:val="both"/>
      </w:pPr>
      <w:r>
        <w:rPr>
          <w:rFonts w:ascii="Times New Roman"/>
          <w:b w:val="false"/>
          <w:i w:val="false"/>
          <w:color w:val="000000"/>
          <w:sz w:val="28"/>
        </w:rPr>
        <w:t>
      Арбитраждық процеске қатысушылар арбитраждық сотқа сұрақтар беруге хақылы, оларды сарапшы түсіндіруге тиіс. Сарапшының қорытындысын қажет ететін сұрақтар ауқымы арбитраждық сот ұйғарымында түпкілікті белгіленеді. Іске қатысушы адамдар ұсынған сұрақтарды қабыл алмағанын сот дәлелдеуге міндетті.</w:t>
      </w:r>
    </w:p>
    <w:p>
      <w:pPr>
        <w:spacing w:after="0"/>
        <w:ind w:left="0"/>
        <w:jc w:val="both"/>
      </w:pPr>
      <w:r>
        <w:rPr>
          <w:rFonts w:ascii="Times New Roman"/>
          <w:b w:val="false"/>
          <w:i w:val="false"/>
          <w:color w:val="000000"/>
          <w:sz w:val="28"/>
        </w:rPr>
        <w:t>
      Сараптама жүргізу құзыретті ұйымдарға немесе осы үшін қажетті танымдарға ие мамандарға тікелей тапсырылуға тиіс. Сараптама жүргізетін адамдардың іс материалдарымен танысуға және арбитраждық процеске қатысушылардан қосымша материалдар сұрауға хұқығы бар. Қажет болған жағдайда сараптама тараптардың өкілдері қатыстырыла отырып жүргізіледі.</w:t>
      </w:r>
    </w:p>
    <w:p>
      <w:pPr>
        <w:spacing w:after="0"/>
        <w:ind w:left="0"/>
        <w:jc w:val="both"/>
      </w:pPr>
      <w:r>
        <w:rPr>
          <w:rFonts w:ascii="Times New Roman"/>
          <w:b/>
          <w:i w:val="false"/>
          <w:color w:val="000000"/>
          <w:sz w:val="28"/>
        </w:rPr>
        <w:t>51-бап. Сарапшы қорытындысы</w:t>
      </w:r>
    </w:p>
    <w:bookmarkStart w:name="z200" w:id="61"/>
    <w:p>
      <w:pPr>
        <w:spacing w:after="0"/>
        <w:ind w:left="0"/>
        <w:jc w:val="both"/>
      </w:pPr>
      <w:r>
        <w:rPr>
          <w:rFonts w:ascii="Times New Roman"/>
          <w:b w:val="false"/>
          <w:i w:val="false"/>
          <w:color w:val="000000"/>
          <w:sz w:val="28"/>
        </w:rPr>
        <w:t>
      Сарапшы мен мамандар қорытындысында жүргізілген зерттеулер, олардың нәтижелері бойынша жасалған қорытындылар және арбитраждық соттың қойған сұрақтарына қайтарылған дәлелді жауаптар толық жазылуға тиіс. Қорытынды арбитраждық сотқа жазбаша түрде беріледі және тараптарға көшірме түрінде жіберіледі.</w:t>
      </w:r>
    </w:p>
    <w:bookmarkEnd w:id="61"/>
    <w:p>
      <w:pPr>
        <w:spacing w:after="0"/>
        <w:ind w:left="0"/>
        <w:jc w:val="both"/>
      </w:pPr>
      <w:r>
        <w:rPr>
          <w:rFonts w:ascii="Times New Roman"/>
          <w:b w:val="false"/>
          <w:i w:val="false"/>
          <w:color w:val="000000"/>
          <w:sz w:val="28"/>
        </w:rPr>
        <w:t>
      Егер сараптаманы жүргізу кезінде арбитраждық сот сауалдар қоймаған, бірақ шаруашылық дауын дұрыс шешу үшін маңызы бар мән-жайлар анықталса, қорытындыда сарапшы бұл мән-жайлар жөніндегі тұжырымдарын да баяндайды.</w:t>
      </w:r>
    </w:p>
    <w:p>
      <w:pPr>
        <w:spacing w:after="0"/>
        <w:ind w:left="0"/>
        <w:jc w:val="both"/>
      </w:pPr>
      <w:r>
        <w:rPr>
          <w:rFonts w:ascii="Times New Roman"/>
          <w:b w:val="false"/>
          <w:i w:val="false"/>
          <w:color w:val="000000"/>
          <w:sz w:val="28"/>
        </w:rPr>
        <w:t>
      Сарапшы қорытындысы жеткілікті түрде анық болмаған немесе толық болмаған реттерде арбитраждық сот қосымша сараптама тағайындай алады.</w:t>
      </w:r>
    </w:p>
    <w:p>
      <w:pPr>
        <w:spacing w:after="0"/>
        <w:ind w:left="0"/>
        <w:jc w:val="both"/>
      </w:pPr>
      <w:r>
        <w:rPr>
          <w:rFonts w:ascii="Times New Roman"/>
          <w:b w:val="false"/>
          <w:i w:val="false"/>
          <w:color w:val="000000"/>
          <w:sz w:val="28"/>
        </w:rPr>
        <w:t>
      Сарапшы қорытындысымен келіспеген кезде арбитраждық сот екінші рет сараптама тағайындай отырып, оны жүргізуді басқа сарапшыға немесе сараптау комиссиясына тапсыра алады.</w:t>
      </w:r>
    </w:p>
    <w:p>
      <w:pPr>
        <w:spacing w:after="0"/>
        <w:ind w:left="0"/>
        <w:jc w:val="both"/>
      </w:pPr>
      <w:r>
        <w:rPr>
          <w:rFonts w:ascii="Times New Roman"/>
          <w:b/>
          <w:i w:val="false"/>
          <w:color w:val="000000"/>
          <w:sz w:val="28"/>
        </w:rPr>
        <w:t>52-бап. Дәлелдемелерді бағалау</w:t>
      </w:r>
    </w:p>
    <w:bookmarkStart w:name="z201" w:id="62"/>
    <w:p>
      <w:pPr>
        <w:spacing w:after="0"/>
        <w:ind w:left="0"/>
        <w:jc w:val="both"/>
      </w:pPr>
      <w:r>
        <w:rPr>
          <w:rFonts w:ascii="Times New Roman"/>
          <w:b w:val="false"/>
          <w:i w:val="false"/>
          <w:color w:val="000000"/>
          <w:sz w:val="28"/>
        </w:rPr>
        <w:t>
      Арбитраждық сот барлық дәлелдемені істің барша мән-жайын жан-жақты, толық және объективті зерттеуге негізделген өзінің ішкі сенімі бойынша бағалай отырып, бұл орайда заңдарды басшылыққа алады.</w:t>
      </w:r>
    </w:p>
    <w:bookmarkEnd w:id="62"/>
    <w:p>
      <w:pPr>
        <w:spacing w:after="0"/>
        <w:ind w:left="0"/>
        <w:jc w:val="both"/>
      </w:pPr>
      <w:r>
        <w:rPr>
          <w:rFonts w:ascii="Times New Roman"/>
          <w:b w:val="false"/>
          <w:i w:val="false"/>
          <w:color w:val="000000"/>
          <w:sz w:val="28"/>
        </w:rPr>
        <w:t>
      Арбитраждық сот үшін ешқандай дәлелдемелердің күндері белгіленген күші болмайды.</w:t>
      </w:r>
    </w:p>
    <w:p>
      <w:pPr>
        <w:spacing w:after="0"/>
        <w:ind w:left="0"/>
        <w:jc w:val="both"/>
      </w:pPr>
      <w:r>
        <w:rPr>
          <w:rFonts w:ascii="Times New Roman"/>
          <w:b w:val="false"/>
          <w:i w:val="false"/>
          <w:color w:val="000000"/>
          <w:sz w:val="28"/>
        </w:rPr>
        <w:t>
      Бір тарап өздерінің талаптарын немесе қарсылықтарын негіздейтін нақты деректер мен мән-жайларды екінші тараптың мойындауы арбитраждық сот үшін міндетті болып табылмайды.</w:t>
      </w:r>
    </w:p>
    <w:p>
      <w:pPr>
        <w:spacing w:after="0"/>
        <w:ind w:left="0"/>
        <w:jc w:val="both"/>
      </w:pPr>
      <w:r>
        <w:rPr>
          <w:rFonts w:ascii="Times New Roman"/>
          <w:b w:val="false"/>
          <w:i w:val="false"/>
          <w:color w:val="000000"/>
          <w:sz w:val="28"/>
        </w:rPr>
        <w:t>
      Сарапшы қорытындысы арбитраждық сот мәжілісінде талқыланып, іс бойынша барлық басқа дәлелдемелермен қоса бағаланады.</w:t>
      </w:r>
    </w:p>
    <w:p>
      <w:pPr>
        <w:spacing w:after="0"/>
        <w:ind w:left="0"/>
        <w:jc w:val="both"/>
      </w:pPr>
      <w:r>
        <w:rPr>
          <w:rFonts w:ascii="Times New Roman"/>
          <w:b w:val="false"/>
          <w:i w:val="false"/>
          <w:color w:val="000000"/>
          <w:sz w:val="28"/>
        </w:rPr>
        <w:t>
      Сарапшы қорытындысын арбитраждық сот қабылдамай тастауы мүмкін, бұл орайда шешімде қабылдамай тастаудың себептері көрсетіледі.</w:t>
      </w:r>
    </w:p>
    <w:p>
      <w:pPr>
        <w:spacing w:after="0"/>
        <w:ind w:left="0"/>
        <w:jc w:val="left"/>
      </w:pPr>
      <w:r>
        <w:rPr>
          <w:rFonts w:ascii="Times New Roman"/>
          <w:b/>
          <w:i w:val="false"/>
          <w:color w:val="000000"/>
        </w:rPr>
        <w:t xml:space="preserve"> V тарау. АРБИТРАЖ ШЫҒЫНДАРЫ</w:t>
      </w:r>
    </w:p>
    <w:p>
      <w:pPr>
        <w:spacing w:after="0"/>
        <w:ind w:left="0"/>
        <w:jc w:val="both"/>
      </w:pPr>
      <w:r>
        <w:rPr>
          <w:rFonts w:ascii="Times New Roman"/>
          <w:b/>
          <w:i w:val="false"/>
          <w:color w:val="000000"/>
          <w:sz w:val="28"/>
        </w:rPr>
        <w:t>53-бап. Арбитраж шығындарының құрамы</w:t>
      </w:r>
    </w:p>
    <w:bookmarkStart w:name="z202" w:id="63"/>
    <w:p>
      <w:pPr>
        <w:spacing w:after="0"/>
        <w:ind w:left="0"/>
        <w:jc w:val="both"/>
      </w:pPr>
      <w:r>
        <w:rPr>
          <w:rFonts w:ascii="Times New Roman"/>
          <w:b w:val="false"/>
          <w:i w:val="false"/>
          <w:color w:val="000000"/>
          <w:sz w:val="28"/>
        </w:rPr>
        <w:t>
      Арбитраж шығындары мемлекеттік баж салығынан және істі қарауға байланысты басқа да шығындардан тұрады.</w:t>
      </w:r>
    </w:p>
    <w:bookmarkEnd w:id="63"/>
    <w:p>
      <w:pPr>
        <w:spacing w:after="0"/>
        <w:ind w:left="0"/>
        <w:jc w:val="both"/>
      </w:pPr>
      <w:r>
        <w:rPr>
          <w:rFonts w:ascii="Times New Roman"/>
          <w:b/>
          <w:i w:val="false"/>
          <w:color w:val="000000"/>
          <w:sz w:val="28"/>
        </w:rPr>
        <w:t>54-бап. Мемлекеттік баж салығы</w:t>
      </w:r>
    </w:p>
    <w:bookmarkStart w:name="z203" w:id="64"/>
    <w:p>
      <w:pPr>
        <w:spacing w:after="0"/>
        <w:ind w:left="0"/>
        <w:jc w:val="both"/>
      </w:pPr>
      <w:r>
        <w:rPr>
          <w:rFonts w:ascii="Times New Roman"/>
          <w:b w:val="false"/>
          <w:i w:val="false"/>
          <w:color w:val="000000"/>
          <w:sz w:val="28"/>
        </w:rPr>
        <w:t>
      Талап арыздарына, мемлекеттік және өзге де органдардың актілеріне дау айту туралы арыздарға, арбитраждық сот шешімдерінің заңдылығы мен негізділігін тексеру туралы арыздарға мемлекеттік баж салығы төленеді, бұған заңда көзделген реттер жатпайды.</w:t>
      </w:r>
    </w:p>
    <w:bookmarkEnd w:id="64"/>
    <w:p>
      <w:pPr>
        <w:spacing w:after="0"/>
        <w:ind w:left="0"/>
        <w:jc w:val="both"/>
      </w:pPr>
      <w:r>
        <w:rPr>
          <w:rFonts w:ascii="Times New Roman"/>
          <w:b w:val="false"/>
          <w:i w:val="false"/>
          <w:color w:val="000000"/>
          <w:sz w:val="28"/>
        </w:rPr>
        <w:t>
      Ұйғарымға дау айту туралы, өтінішті қабылдамау туралы, іс жүргізуді тоқтата тұру туралы, істі тыңдап кейінге қалдыру туралы, тұтқынға алу туралы арыздар және судьялардың басқа да іс жүргізу әрекеттері мемлекеттік баж төлеуге жатпайды.</w:t>
      </w:r>
    </w:p>
    <w:p>
      <w:pPr>
        <w:spacing w:after="0"/>
        <w:ind w:left="0"/>
        <w:jc w:val="both"/>
      </w:pPr>
      <w:r>
        <w:rPr>
          <w:rFonts w:ascii="Times New Roman"/>
          <w:b w:val="false"/>
          <w:i w:val="false"/>
          <w:color w:val="000000"/>
          <w:sz w:val="28"/>
        </w:rPr>
        <w:t>
      Мемлекеттік баж салығы талаптың бағасы негізге алынып есептеліп шығарылады немесе мүліктік емес сипаттағы талаптар үшін тұрақты нарықтар бойынша төленеді.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54-бапқа өзгеріс енгізілді – ҚР 18.10.1993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55-бап. Мемлекеттік баж салығын төлеу</w:t>
      </w:r>
    </w:p>
    <w:bookmarkStart w:name="z204" w:id="65"/>
    <w:p>
      <w:pPr>
        <w:spacing w:after="0"/>
        <w:ind w:left="0"/>
        <w:jc w:val="both"/>
      </w:pPr>
      <w:r>
        <w:rPr>
          <w:rFonts w:ascii="Times New Roman"/>
          <w:b w:val="false"/>
          <w:i w:val="false"/>
          <w:color w:val="000000"/>
          <w:sz w:val="28"/>
        </w:rPr>
        <w:t xml:space="preserve">
      Мемлекеттік баж салығы республикалық бюджеттің кірісіне осы </w:t>
      </w:r>
      <w:r>
        <w:rPr>
          <w:rFonts w:ascii="Times New Roman"/>
          <w:b w:val="false"/>
          <w:i w:val="false"/>
          <w:color w:val="000000"/>
          <w:sz w:val="28"/>
        </w:rPr>
        <w:t>Заңда</w:t>
      </w:r>
      <w:r>
        <w:rPr>
          <w:rFonts w:ascii="Times New Roman"/>
          <w:b w:val="false"/>
          <w:i w:val="false"/>
          <w:color w:val="000000"/>
          <w:sz w:val="28"/>
        </w:rPr>
        <w:t xml:space="preserve"> белгіленген мөлшерде төленеді не өндіріліп алынады.</w:t>
      </w:r>
    </w:p>
    <w:bookmarkEnd w:id="65"/>
    <w:p>
      <w:pPr>
        <w:spacing w:after="0"/>
        <w:ind w:left="0"/>
        <w:jc w:val="both"/>
      </w:pPr>
      <w:r>
        <w:rPr>
          <w:rFonts w:ascii="Times New Roman"/>
          <w:b w:val="false"/>
          <w:i w:val="false"/>
          <w:color w:val="000000"/>
          <w:sz w:val="28"/>
        </w:rPr>
        <w:t>
      Осы Заңда белгіленген тәртіппен айыптау талаптарының көлемі ұлғайған кезде жетпей қалған сома талаптың арттырылған бағасына сәйкес қосымша төленеді не өндіріліп алынады.</w:t>
      </w:r>
    </w:p>
    <w:p>
      <w:pPr>
        <w:spacing w:after="0"/>
        <w:ind w:left="0"/>
        <w:jc w:val="both"/>
      </w:pPr>
      <w:r>
        <w:rPr>
          <w:rFonts w:ascii="Times New Roman"/>
          <w:b w:val="false"/>
          <w:i w:val="false"/>
          <w:color w:val="000000"/>
          <w:sz w:val="28"/>
        </w:rPr>
        <w:t>
      Арбитраждық сот ерекше реттерде талапкердің, өтініш берушінің материалдық жағдайына қарай талап арызды мемлекеттік баж салығын төлетпей-ақ қарау үшін қабылдауға хақылы, бұл ретте мемлекеттік баж салығы дау шешілген кезде өндіріліп 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55-бапқа өзгеріс енгізілді – ҚР 18.10.1993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56-бап. Мемлекеттік баж салығының мөлшері</w:t>
      </w:r>
    </w:p>
    <w:bookmarkStart w:name="z205" w:id="66"/>
    <w:p>
      <w:pPr>
        <w:spacing w:after="0"/>
        <w:ind w:left="0"/>
        <w:jc w:val="both"/>
      </w:pPr>
      <w:r>
        <w:rPr>
          <w:rFonts w:ascii="Times New Roman"/>
          <w:b w:val="false"/>
          <w:i w:val="false"/>
          <w:color w:val="000000"/>
          <w:sz w:val="28"/>
        </w:rPr>
        <w:t>
      Мүліктік сипаттағы талап арыздарынан талап сомасының 10 проценті, бірақ кем дегенде 50 сом төленеді.</w:t>
      </w:r>
    </w:p>
    <w:bookmarkEnd w:id="66"/>
    <w:p>
      <w:pPr>
        <w:spacing w:after="0"/>
        <w:ind w:left="0"/>
        <w:jc w:val="both"/>
      </w:pPr>
      <w:r>
        <w:rPr>
          <w:rFonts w:ascii="Times New Roman"/>
          <w:b w:val="false"/>
          <w:i w:val="false"/>
          <w:color w:val="000000"/>
          <w:sz w:val="28"/>
        </w:rPr>
        <w:t>
      Мүліктік емес сипаттағы талап арыздарынан, оның ішінде жоғары тұрған органдар немесе басқару органдары актілерінің күші жоқ деп тану туралы арыздардан - 500 сом.</w:t>
      </w:r>
    </w:p>
    <w:p>
      <w:pPr>
        <w:spacing w:after="0"/>
        <w:ind w:left="0"/>
        <w:jc w:val="both"/>
      </w:pPr>
      <w:r>
        <w:rPr>
          <w:rFonts w:ascii="Times New Roman"/>
          <w:b w:val="false"/>
          <w:i w:val="false"/>
          <w:color w:val="000000"/>
          <w:sz w:val="28"/>
        </w:rPr>
        <w:t>
      Шарттарды жасасу, өзгерту және бұзу кезінде туатын даулар бойынша талап арыздардан - 1000 сом.</w:t>
      </w:r>
    </w:p>
    <w:p>
      <w:pPr>
        <w:spacing w:after="0"/>
        <w:ind w:left="0"/>
        <w:jc w:val="both"/>
      </w:pPr>
      <w:r>
        <w:rPr>
          <w:rFonts w:ascii="Times New Roman"/>
          <w:b w:val="false"/>
          <w:i w:val="false"/>
          <w:color w:val="000000"/>
          <w:sz w:val="28"/>
        </w:rPr>
        <w:t>
      Арбитраждық сот шешімдерінің заңдылығы мен негізділігін тексеру туралы арыздардан - дауды бірінші сатыда қарау үшін арыз берген кезде төленуге тиіс нарықтың, ал мүліктік сипаттағы даулар бойынша дауға түскен сомға негізге алынып есептеліп шығарылатын нарықтың 50 проценті.</w:t>
      </w:r>
    </w:p>
    <w:bookmarkStart w:name="z206" w:id="67"/>
    <w:p>
      <w:pPr>
        <w:spacing w:after="0"/>
        <w:ind w:left="0"/>
        <w:jc w:val="both"/>
      </w:pPr>
      <w:r>
        <w:rPr>
          <w:rFonts w:ascii="Times New Roman"/>
          <w:b w:val="false"/>
          <w:i w:val="false"/>
          <w:color w:val="000000"/>
          <w:sz w:val="28"/>
        </w:rPr>
        <w:t>
      Шетелдік валютамен есептелетін мүліктік сипаттағы талап арыздарынан мемлекеттік баж салығы талап сомасының 10 проценті мөлшерінде шетелдік валютамен төленеді.</w:t>
      </w:r>
    </w:p>
    <w:bookmarkEnd w:id="67"/>
    <w:p>
      <w:pPr>
        <w:spacing w:after="0"/>
        <w:ind w:left="0"/>
        <w:jc w:val="both"/>
      </w:pPr>
      <w:r>
        <w:rPr>
          <w:rFonts w:ascii="Times New Roman"/>
          <w:b w:val="false"/>
          <w:i w:val="false"/>
          <w:color w:val="000000"/>
          <w:sz w:val="28"/>
        </w:rPr>
        <w:t>
      Шешім (ұйғарым) шығарылғаннан кейін жасалған іс жүргізу әрекеттері туралы арыздар мен өтініштерден - 1000 сом;</w:t>
      </w:r>
    </w:p>
    <w:p>
      <w:pPr>
        <w:spacing w:after="0"/>
        <w:ind w:left="0"/>
        <w:jc w:val="both"/>
      </w:pPr>
      <w:r>
        <w:rPr>
          <w:rFonts w:ascii="Times New Roman"/>
          <w:b w:val="false"/>
          <w:i w:val="false"/>
          <w:color w:val="000000"/>
          <w:sz w:val="28"/>
        </w:rPr>
        <w:t>
      Аралық соттың шешімін еріксіз орындатуға бұйрық беру туралы арыздардан - 1000 сом;</w:t>
      </w:r>
    </w:p>
    <w:p>
      <w:pPr>
        <w:spacing w:after="0"/>
        <w:ind w:left="0"/>
        <w:jc w:val="both"/>
      </w:pPr>
      <w:r>
        <w:rPr>
          <w:rFonts w:ascii="Times New Roman"/>
          <w:b w:val="false"/>
          <w:i w:val="false"/>
          <w:color w:val="000000"/>
          <w:sz w:val="28"/>
        </w:rPr>
        <w:t>
      Іске қатысқан тараптардың және басқа адамдардың өтініші бойынша істен құжаттардың көшірмесін бергені үшін - 5 сом және оған қоса әрбір беті үшін 1 сом төленеді.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56-бапқа өзгеріс енгізілді – ҚР 18.10.1993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57-бап. Мемлекеттік баж салығын қайтару</w:t>
      </w:r>
    </w:p>
    <w:bookmarkStart w:name="z207" w:id="68"/>
    <w:p>
      <w:pPr>
        <w:spacing w:after="0"/>
        <w:ind w:left="0"/>
        <w:jc w:val="both"/>
      </w:pPr>
      <w:r>
        <w:rPr>
          <w:rFonts w:ascii="Times New Roman"/>
          <w:b w:val="false"/>
          <w:i w:val="false"/>
          <w:color w:val="000000"/>
          <w:sz w:val="28"/>
        </w:rPr>
        <w:t>
      Мемлекеттік баж салығы заңдарда көзделген реттерде қайтарып берілуге тиіс.</w:t>
      </w:r>
    </w:p>
    <w:bookmarkEnd w:id="68"/>
    <w:p>
      <w:pPr>
        <w:spacing w:after="0"/>
        <w:ind w:left="0"/>
        <w:jc w:val="both"/>
      </w:pPr>
      <w:r>
        <w:rPr>
          <w:rFonts w:ascii="Times New Roman"/>
          <w:b w:val="false"/>
          <w:i w:val="false"/>
          <w:color w:val="000000"/>
          <w:sz w:val="28"/>
        </w:rPr>
        <w:t>
      Арбитраждық соттың шешімінде, ұйғарымында, қаулысында мемлекеттік баж салығын толық немесе ішінара қайтарып беру үшін негіз болып табылатын мән-жайлар көрсетіледі.</w:t>
      </w:r>
    </w:p>
    <w:p>
      <w:pPr>
        <w:spacing w:after="0"/>
        <w:ind w:left="0"/>
        <w:jc w:val="both"/>
      </w:pPr>
      <w:r>
        <w:rPr>
          <w:rFonts w:ascii="Times New Roman"/>
          <w:b w:val="false"/>
          <w:i w:val="false"/>
          <w:color w:val="000000"/>
          <w:sz w:val="28"/>
        </w:rPr>
        <w:t>
      Мемлекеттік баж салығы төленген, бірақ арбитраждық сотқа келіп түспеген не сот қайтарып жіберген арыздар бойынша мемлекеттік баж салығын қайтару анықтама негізінде жүргізіледі.</w:t>
      </w:r>
    </w:p>
    <w:p>
      <w:pPr>
        <w:spacing w:after="0"/>
        <w:ind w:left="0"/>
        <w:jc w:val="both"/>
      </w:pPr>
      <w:r>
        <w:rPr>
          <w:rFonts w:ascii="Times New Roman"/>
          <w:b/>
          <w:i w:val="false"/>
          <w:color w:val="000000"/>
          <w:sz w:val="28"/>
        </w:rPr>
        <w:t>58-бап. Істі қарауға байланысты шығындар</w:t>
      </w:r>
    </w:p>
    <w:bookmarkStart w:name="z208" w:id="69"/>
    <w:p>
      <w:pPr>
        <w:spacing w:after="0"/>
        <w:ind w:left="0"/>
        <w:jc w:val="both"/>
      </w:pPr>
      <w:r>
        <w:rPr>
          <w:rFonts w:ascii="Times New Roman"/>
          <w:b w:val="false"/>
          <w:i w:val="false"/>
          <w:color w:val="000000"/>
          <w:sz w:val="28"/>
        </w:rPr>
        <w:t>
      Арбитраждық соттың істі қарауына байланысты шығындарына мыналар жатады:</w:t>
      </w:r>
    </w:p>
    <w:bookmarkEnd w:id="69"/>
    <w:bookmarkStart w:name="z209" w:id="70"/>
    <w:p>
      <w:pPr>
        <w:spacing w:after="0"/>
        <w:ind w:left="0"/>
        <w:jc w:val="both"/>
      </w:pPr>
      <w:r>
        <w:rPr>
          <w:rFonts w:ascii="Times New Roman"/>
          <w:b w:val="false"/>
          <w:i w:val="false"/>
          <w:color w:val="000000"/>
          <w:sz w:val="28"/>
        </w:rPr>
        <w:t>
      1) қорытындылар беру үшін немесе арбитраждық процеске қатысуға тартылатын сарапшылар мен мамандарға төлеуге жататын сомалар;</w:t>
      </w:r>
    </w:p>
    <w:bookmarkEnd w:id="70"/>
    <w:bookmarkStart w:name="z210" w:id="71"/>
    <w:p>
      <w:pPr>
        <w:spacing w:after="0"/>
        <w:ind w:left="0"/>
        <w:jc w:val="both"/>
      </w:pPr>
      <w:r>
        <w:rPr>
          <w:rFonts w:ascii="Times New Roman"/>
          <w:b w:val="false"/>
          <w:i w:val="false"/>
          <w:color w:val="000000"/>
          <w:sz w:val="28"/>
        </w:rPr>
        <w:t>
      2) талап материалдарын аудару шығындары;</w:t>
      </w:r>
    </w:p>
    <w:bookmarkEnd w:id="71"/>
    <w:bookmarkStart w:name="z211" w:id="72"/>
    <w:p>
      <w:pPr>
        <w:spacing w:after="0"/>
        <w:ind w:left="0"/>
        <w:jc w:val="both"/>
      </w:pPr>
      <w:r>
        <w:rPr>
          <w:rFonts w:ascii="Times New Roman"/>
          <w:b w:val="false"/>
          <w:i w:val="false"/>
          <w:color w:val="000000"/>
          <w:sz w:val="28"/>
        </w:rPr>
        <w:t>
      3) тұрған жеріне барып дауды қарауға байланысты шығындар;</w:t>
      </w:r>
    </w:p>
    <w:bookmarkEnd w:id="72"/>
    <w:bookmarkStart w:name="z212" w:id="73"/>
    <w:p>
      <w:pPr>
        <w:spacing w:after="0"/>
        <w:ind w:left="0"/>
        <w:jc w:val="both"/>
      </w:pPr>
      <w:r>
        <w:rPr>
          <w:rFonts w:ascii="Times New Roman"/>
          <w:b w:val="false"/>
          <w:i w:val="false"/>
          <w:color w:val="000000"/>
          <w:sz w:val="28"/>
        </w:rPr>
        <w:t>
      4) арбитраждық соттың шешімін орындауға байланысты шығындар;</w:t>
      </w:r>
    </w:p>
    <w:bookmarkEnd w:id="73"/>
    <w:bookmarkStart w:name="z213" w:id="74"/>
    <w:p>
      <w:pPr>
        <w:spacing w:after="0"/>
        <w:ind w:left="0"/>
        <w:jc w:val="both"/>
      </w:pPr>
      <w:r>
        <w:rPr>
          <w:rFonts w:ascii="Times New Roman"/>
          <w:b w:val="false"/>
          <w:i w:val="false"/>
          <w:color w:val="000000"/>
          <w:sz w:val="28"/>
        </w:rPr>
        <w:t>
      5) істі қарауға байланысты өзге де шығындар.</w:t>
      </w:r>
    </w:p>
    <w:bookmarkEnd w:id="74"/>
    <w:p>
      <w:pPr>
        <w:spacing w:after="0"/>
        <w:ind w:left="0"/>
        <w:jc w:val="both"/>
      </w:pPr>
      <w:r>
        <w:rPr>
          <w:rFonts w:ascii="Times New Roman"/>
          <w:b w:val="false"/>
          <w:i w:val="false"/>
          <w:color w:val="000000"/>
          <w:sz w:val="28"/>
        </w:rPr>
        <w:t>
      Осы баптың 1, 2, 3, 5-тармақтарында көзделген шығындары егер мұндай әрекеттерді жасау қажеттігі төрелік соттың ұйғарымымен танылса, өтеледі.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58-бапқа өзгеріс енгізілді – ҚР 18.10.1993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59-бап. Шығындар мөлшерін белгілеу</w:t>
      </w:r>
    </w:p>
    <w:bookmarkStart w:name="z214" w:id="75"/>
    <w:p>
      <w:pPr>
        <w:spacing w:after="0"/>
        <w:ind w:left="0"/>
        <w:jc w:val="both"/>
      </w:pPr>
      <w:r>
        <w:rPr>
          <w:rFonts w:ascii="Times New Roman"/>
          <w:b w:val="false"/>
          <w:i w:val="false"/>
          <w:color w:val="000000"/>
          <w:sz w:val="28"/>
        </w:rPr>
        <w:t>
      Мамандардың сараптамасы мен қорытындыларына, талап материалдарын аударуға байланысты шығындар, бұл жұмыстар ақы төленіп жүргізілгенде арбитраждық соттың шешімінде, қаулысында тиісті тәртіппен белгіленген ақы төлеу нарқы және жұмсалған уақыты ескеріле отырып айқындалады.</w:t>
      </w:r>
    </w:p>
    <w:bookmarkEnd w:id="75"/>
    <w:p>
      <w:pPr>
        <w:spacing w:after="0"/>
        <w:ind w:left="0"/>
        <w:jc w:val="both"/>
      </w:pPr>
      <w:r>
        <w:rPr>
          <w:rFonts w:ascii="Times New Roman"/>
          <w:b w:val="false"/>
          <w:i w:val="false"/>
          <w:color w:val="000000"/>
          <w:sz w:val="28"/>
        </w:rPr>
        <w:t>
      Сарапшылар мен мамандарға олардың арбитраждық сотқа келуіне байланысты жол жүруіне және тұрғын жайды жалдауына кеткен шығындарының орны толтырылып, қызмет бабымен жолсапарға жіберілген қызметкерлер үшін заңда белгіленген мөлшерде тәуліктік ақша төленеді.</w:t>
      </w:r>
    </w:p>
    <w:p>
      <w:pPr>
        <w:spacing w:after="0"/>
        <w:ind w:left="0"/>
        <w:jc w:val="both"/>
      </w:pPr>
      <w:r>
        <w:rPr>
          <w:rFonts w:ascii="Times New Roman"/>
          <w:b w:val="false"/>
          <w:i w:val="false"/>
          <w:color w:val="000000"/>
          <w:sz w:val="28"/>
        </w:rPr>
        <w:t>
      Аудармашылар арбитраждық соттың тапсырмасы бойынша өздері орындаған жұмыс үшін, егер бұл жұмыс олардың қызметтік міндеттері ауқымына кірмейтін болса, ақы алады.</w:t>
      </w:r>
    </w:p>
    <w:p>
      <w:pPr>
        <w:spacing w:after="0"/>
        <w:ind w:left="0"/>
        <w:jc w:val="both"/>
      </w:pPr>
      <w:r>
        <w:rPr>
          <w:rFonts w:ascii="Times New Roman"/>
          <w:b w:val="false"/>
          <w:i w:val="false"/>
          <w:color w:val="000000"/>
          <w:sz w:val="28"/>
        </w:rPr>
        <w:t>
      Сот шешімін орындауға байланысты шығындардың орны нақты кеткен шығындар бойынша толтырылады.</w:t>
      </w:r>
    </w:p>
    <w:p>
      <w:pPr>
        <w:spacing w:after="0"/>
        <w:ind w:left="0"/>
        <w:jc w:val="both"/>
      </w:pPr>
      <w:r>
        <w:rPr>
          <w:rFonts w:ascii="Times New Roman"/>
          <w:b/>
          <w:i w:val="false"/>
          <w:color w:val="000000"/>
          <w:sz w:val="28"/>
        </w:rPr>
        <w:t>60-бап. Арбитраждық шығындарды бөлу</w:t>
      </w:r>
    </w:p>
    <w:bookmarkStart w:name="z215" w:id="76"/>
    <w:p>
      <w:pPr>
        <w:spacing w:after="0"/>
        <w:ind w:left="0"/>
        <w:jc w:val="both"/>
      </w:pPr>
      <w:r>
        <w:rPr>
          <w:rFonts w:ascii="Times New Roman"/>
          <w:b w:val="false"/>
          <w:i w:val="false"/>
          <w:color w:val="000000"/>
          <w:sz w:val="28"/>
        </w:rPr>
        <w:t>
      Мемлекеттік баж салығы:</w:t>
      </w:r>
    </w:p>
    <w:bookmarkEnd w:id="76"/>
    <w:bookmarkStart w:name="z216" w:id="77"/>
    <w:p>
      <w:pPr>
        <w:spacing w:after="0"/>
        <w:ind w:left="0"/>
        <w:jc w:val="both"/>
      </w:pPr>
      <w:r>
        <w:rPr>
          <w:rFonts w:ascii="Times New Roman"/>
          <w:b w:val="false"/>
          <w:i w:val="false"/>
          <w:color w:val="000000"/>
          <w:sz w:val="28"/>
        </w:rPr>
        <w:t>
      1)      шарттарды жасасу, өзгерту және бұзу кезінде туатын даулар бойынша ұсыныс қабылданбаған тарапқа немесе арбитраждық сот тараптардың әрқайсысы ұсыныстарының бір бөлігін қабылдамай тастаса екі жаққа;</w:t>
      </w:r>
    </w:p>
    <w:bookmarkEnd w:id="77"/>
    <w:bookmarkStart w:name="z217" w:id="78"/>
    <w:p>
      <w:pPr>
        <w:spacing w:after="0"/>
        <w:ind w:left="0"/>
        <w:jc w:val="both"/>
      </w:pPr>
      <w:r>
        <w:rPr>
          <w:rFonts w:ascii="Times New Roman"/>
          <w:b w:val="false"/>
          <w:i w:val="false"/>
          <w:color w:val="000000"/>
          <w:sz w:val="28"/>
        </w:rPr>
        <w:t>
      2)      шарттарды орындау кезінде және басқа негіздер бойынша туған даулар бойынша тараптарға қанағаттандырылған айыптау талаптарының көлеміне сәйкес салынады.</w:t>
      </w:r>
    </w:p>
    <w:bookmarkEnd w:id="78"/>
    <w:p>
      <w:pPr>
        <w:spacing w:after="0"/>
        <w:ind w:left="0"/>
        <w:jc w:val="both"/>
      </w:pPr>
      <w:r>
        <w:rPr>
          <w:rFonts w:ascii="Times New Roman"/>
          <w:b w:val="false"/>
          <w:i w:val="false"/>
          <w:color w:val="000000"/>
          <w:sz w:val="28"/>
        </w:rPr>
        <w:t>
      Егер іс тараптардың дұрыс емес әрекеттерінің (қатынастарды ерікті түрде реттеу туралы ұсыныстарды жауапсыз қалдыру, талапкердің жауапкерге қатынастарды ерікті түрде реттеу үшін сұралған құжаттарды салып жібермеуі және т. б.) салдарынан туындаса, арбитраждық сот іс нәтижесіне байланысты мемлекеттік баж салығы бойынша шығынды соларға төлеткізуге хақылы.</w:t>
      </w:r>
    </w:p>
    <w:p>
      <w:pPr>
        <w:spacing w:after="0"/>
        <w:ind w:left="0"/>
        <w:jc w:val="both"/>
      </w:pPr>
      <w:r>
        <w:rPr>
          <w:rFonts w:ascii="Times New Roman"/>
          <w:b w:val="false"/>
          <w:i w:val="false"/>
          <w:color w:val="000000"/>
          <w:sz w:val="28"/>
        </w:rPr>
        <w:t>
      Талапкер төлеуден босатылған мемлекеттік баж салығы жауапкерден, егер жауапкер салық төлеуден босатылмаған болса, бюджеттің кірісіне қанағаттандырылған айыптау талаптарының көлеміне сәйкес өндіріліп алынады.</w:t>
      </w:r>
    </w:p>
    <w:p>
      <w:pPr>
        <w:spacing w:after="0"/>
        <w:ind w:left="0"/>
        <w:jc w:val="both"/>
      </w:pPr>
      <w:r>
        <w:rPr>
          <w:rFonts w:ascii="Times New Roman"/>
          <w:b w:val="false"/>
          <w:i w:val="false"/>
          <w:color w:val="000000"/>
          <w:sz w:val="28"/>
        </w:rPr>
        <w:t>
      Шешім пайдасына шешілген тарапқа арбитраждық сот оның мемлекеттік баж салығын төлеу бойынша шығындарының орнын екінші тарап салық төлеуден босатылған болса да, соның есебінен толтырады.</w:t>
      </w:r>
    </w:p>
    <w:p>
      <w:pPr>
        <w:spacing w:after="0"/>
        <w:ind w:left="0"/>
        <w:jc w:val="both"/>
      </w:pPr>
      <w:r>
        <w:rPr>
          <w:rFonts w:ascii="Times New Roman"/>
          <w:b w:val="false"/>
          <w:i w:val="false"/>
          <w:color w:val="000000"/>
          <w:sz w:val="28"/>
        </w:rPr>
        <w:t>
      Арбитраждық сот өндіріліп алынуға тиіс соманы азайтқан немесе екі тарапты кінәсі болмағандықтан жауапкершіліктен босатқан ретте, төленген мемлекеттік, баж салығы республикалық бюджеттен қайтарылып алынады.</w:t>
      </w:r>
    </w:p>
    <w:p>
      <w:pPr>
        <w:spacing w:after="0"/>
        <w:ind w:left="0"/>
        <w:jc w:val="both"/>
      </w:pPr>
      <w:r>
        <w:rPr>
          <w:rFonts w:ascii="Times New Roman"/>
          <w:b w:val="false"/>
          <w:i w:val="false"/>
          <w:color w:val="000000"/>
          <w:sz w:val="28"/>
        </w:rPr>
        <w:t>
      Прокурордың мәлімдемесімен немесе арбитраждық соттың инициативасымен қозғалған іс бойынша шешім қабылдау кезінде мемлекеттік баж салығы бюджет кірісіне жалпы негіздерде өндіріліп алынады.</w:t>
      </w:r>
    </w:p>
    <w:p>
      <w:pPr>
        <w:spacing w:after="0"/>
        <w:ind w:left="0"/>
        <w:jc w:val="both"/>
      </w:pPr>
      <w:r>
        <w:rPr>
          <w:rFonts w:ascii="Times New Roman"/>
          <w:b w:val="false"/>
          <w:i w:val="false"/>
          <w:color w:val="000000"/>
          <w:sz w:val="28"/>
        </w:rPr>
        <w:t>
      Басқа шығындар тараптарға қанағаттандырылған айыптау талаптарының көлеміне сәйкес не арбитраждық соттың шешімі бойынша тараптардың біріне жатқызылады.</w:t>
      </w:r>
    </w:p>
    <w:p>
      <w:pPr>
        <w:spacing w:after="0"/>
        <w:ind w:left="0"/>
        <w:jc w:val="both"/>
      </w:pPr>
      <w:r>
        <w:rPr>
          <w:rFonts w:ascii="Times New Roman"/>
          <w:b w:val="false"/>
          <w:i w:val="false"/>
          <w:color w:val="000000"/>
          <w:sz w:val="28"/>
        </w:rPr>
        <w:t>
      Егер тараптардың арасындағы келісімде арбитраждық шығындарды бөлу көзделген болса, арбитраждық сот сол келісімге сәйкес шешім қабылдайды.</w:t>
      </w:r>
    </w:p>
    <w:p>
      <w:pPr>
        <w:spacing w:after="0"/>
        <w:ind w:left="0"/>
        <w:jc w:val="left"/>
      </w:pPr>
      <w:r>
        <w:rPr>
          <w:rFonts w:ascii="Times New Roman"/>
          <w:b/>
          <w:i w:val="false"/>
          <w:color w:val="000000"/>
        </w:rPr>
        <w:t xml:space="preserve"> VI тарау. ІС ЖҮРГІЗУ МЕРЗІМДЕРІ</w:t>
      </w:r>
    </w:p>
    <w:p>
      <w:pPr>
        <w:spacing w:after="0"/>
        <w:ind w:left="0"/>
        <w:jc w:val="both"/>
      </w:pPr>
      <w:r>
        <w:rPr>
          <w:rFonts w:ascii="Times New Roman"/>
          <w:b/>
          <w:i w:val="false"/>
          <w:color w:val="000000"/>
          <w:sz w:val="28"/>
        </w:rPr>
        <w:t>61-бап. Іс жүргізу мерзімдерін белгілеу және оларды есептеу</w:t>
      </w:r>
    </w:p>
    <w:p>
      <w:pPr>
        <w:spacing w:after="0"/>
        <w:ind w:left="0"/>
        <w:jc w:val="both"/>
      </w:pPr>
      <w:r>
        <w:rPr>
          <w:rFonts w:ascii="Times New Roman"/>
          <w:b w:val="false"/>
          <w:i w:val="false"/>
          <w:color w:val="000000"/>
          <w:sz w:val="28"/>
        </w:rPr>
        <w:t>
      Іс жүргізу әрекеттері заңда белгіленген мерзімдерде жүзеге асырылады. Іс жүргізу мерзімдері заңда белгіленбеген реттерде, оларды арбитраждық сот тағайындайды.</w:t>
      </w:r>
    </w:p>
    <w:p>
      <w:pPr>
        <w:spacing w:after="0"/>
        <w:ind w:left="0"/>
        <w:jc w:val="both"/>
      </w:pPr>
      <w:r>
        <w:rPr>
          <w:rFonts w:ascii="Times New Roman"/>
          <w:b w:val="false"/>
          <w:i w:val="false"/>
          <w:color w:val="000000"/>
          <w:sz w:val="28"/>
        </w:rPr>
        <w:t>
      Іс жүргізу әрекеттерін жүзеге асыру мерзімдері міндетті түрде болуға тиісті оқиғаны көрсете отырып, календарлық дәл күнмен немесе уақыт кезеңімен белгіленеді. Соңғы ретте әрекет бүкіл кезең ішінде жүзеге асырылуы мүмкін.</w:t>
      </w:r>
    </w:p>
    <w:p>
      <w:pPr>
        <w:spacing w:after="0"/>
        <w:ind w:left="0"/>
        <w:jc w:val="both"/>
      </w:pPr>
      <w:r>
        <w:rPr>
          <w:rFonts w:ascii="Times New Roman"/>
          <w:b w:val="false"/>
          <w:i w:val="false"/>
          <w:color w:val="000000"/>
          <w:sz w:val="28"/>
        </w:rPr>
        <w:t>
      Жылдармен, айлармен немесе күндермен есептелетін іс жүргізу мерзімінің барысы календарлық күннен кейінгі немесе мерзімі басталатын болатын оқиға туғаннан кейінгі келесі күннен басталады.</w:t>
      </w:r>
    </w:p>
    <w:p>
      <w:pPr>
        <w:spacing w:after="0"/>
        <w:ind w:left="0"/>
        <w:jc w:val="both"/>
      </w:pPr>
      <w:r>
        <w:rPr>
          <w:rFonts w:ascii="Times New Roman"/>
          <w:b/>
          <w:i w:val="false"/>
          <w:color w:val="000000"/>
          <w:sz w:val="28"/>
        </w:rPr>
        <w:t>62-бап. Іс жүргізу мерзімдерінің бітуі</w:t>
      </w:r>
    </w:p>
    <w:bookmarkStart w:name="z218" w:id="79"/>
    <w:p>
      <w:pPr>
        <w:spacing w:after="0"/>
        <w:ind w:left="0"/>
        <w:jc w:val="both"/>
      </w:pPr>
      <w:r>
        <w:rPr>
          <w:rFonts w:ascii="Times New Roman"/>
          <w:b w:val="false"/>
          <w:i w:val="false"/>
          <w:color w:val="000000"/>
          <w:sz w:val="28"/>
        </w:rPr>
        <w:t>
      Жылмен есептелетін мерзім оның соңғы жылының тиісті айы мен күнінде бітеді. Айлармен есептелетін мерзім оның тиісті айларында және соңғы айдың тиісті күнінде бітеді. Егер айлармен есептелетін мерзімнің соңы тиісті күн саны жоқ айға тура келсе, онда мерзім сол айдың соңғы күнімен бітеді.</w:t>
      </w:r>
    </w:p>
    <w:bookmarkEnd w:id="79"/>
    <w:p>
      <w:pPr>
        <w:spacing w:after="0"/>
        <w:ind w:left="0"/>
        <w:jc w:val="both"/>
      </w:pPr>
      <w:r>
        <w:rPr>
          <w:rFonts w:ascii="Times New Roman"/>
          <w:b w:val="false"/>
          <w:i w:val="false"/>
          <w:color w:val="000000"/>
          <w:sz w:val="28"/>
        </w:rPr>
        <w:t>
      Мерзімнің соңғы күні жұмыс істемейтін күнге тура келген реттерде, мерзімнің бітетін күні бұдан кейінгі келесі жұмыс күні болып саналады.</w:t>
      </w:r>
    </w:p>
    <w:p>
      <w:pPr>
        <w:spacing w:after="0"/>
        <w:ind w:left="0"/>
        <w:jc w:val="both"/>
      </w:pPr>
      <w:r>
        <w:rPr>
          <w:rFonts w:ascii="Times New Roman"/>
          <w:b w:val="false"/>
          <w:i w:val="false"/>
          <w:color w:val="000000"/>
          <w:sz w:val="28"/>
        </w:rPr>
        <w:t>
      Жүзеге асырылар мерзімі белгіленген іс жүргізу әрекеті мерзімнің соңғы күнінде 24 сағатқа дейін орындалуы мүмкін. Егер талап арыз, талап арызға пікір, шешімнің заңдылығы мен негізділігін тексеру туралы, шешімді қайта қарау туралы арыз және басқа да құжаттар мерзімнің соңы күніндегі 24 сағатқа дейін почтаға немесе телеграфқа өткізілген болса, онда оның мерзімі өтпеген болып саналады.</w:t>
      </w:r>
    </w:p>
    <w:p>
      <w:pPr>
        <w:spacing w:after="0"/>
        <w:ind w:left="0"/>
        <w:jc w:val="both"/>
      </w:pPr>
      <w:r>
        <w:rPr>
          <w:rFonts w:ascii="Times New Roman"/>
          <w:b/>
          <w:i w:val="false"/>
          <w:color w:val="000000"/>
          <w:sz w:val="28"/>
        </w:rPr>
        <w:t>63-бап. Іс жүргізу мерзімдерін тоқтатып қою</w:t>
      </w:r>
    </w:p>
    <w:bookmarkStart w:name="z219" w:id="80"/>
    <w:p>
      <w:pPr>
        <w:spacing w:after="0"/>
        <w:ind w:left="0"/>
        <w:jc w:val="both"/>
      </w:pPr>
      <w:r>
        <w:rPr>
          <w:rFonts w:ascii="Times New Roman"/>
          <w:b w:val="false"/>
          <w:i w:val="false"/>
          <w:color w:val="000000"/>
          <w:sz w:val="28"/>
        </w:rPr>
        <w:t>
      Барлық аяқталмаған іс жүргізу мерзімдерінің барысы іс жүргізуді тоқтатып қоюмен бірге тоқтатылады. Іс жүргізу қайта басталған күннен бастап іс жүргізу мерзімдері одан әрі созыла береді.</w:t>
      </w:r>
    </w:p>
    <w:bookmarkEnd w:id="80"/>
    <w:p>
      <w:pPr>
        <w:spacing w:after="0"/>
        <w:ind w:left="0"/>
        <w:jc w:val="both"/>
      </w:pPr>
      <w:r>
        <w:rPr>
          <w:rFonts w:ascii="Times New Roman"/>
          <w:b/>
          <w:i w:val="false"/>
          <w:color w:val="000000"/>
          <w:sz w:val="28"/>
        </w:rPr>
        <w:t>64-бап. Іс жүргізу мерзімдерін қалпына келтіру және ұзарту</w:t>
      </w:r>
    </w:p>
    <w:bookmarkStart w:name="z220" w:id="81"/>
    <w:p>
      <w:pPr>
        <w:spacing w:after="0"/>
        <w:ind w:left="0"/>
        <w:jc w:val="both"/>
      </w:pPr>
      <w:r>
        <w:rPr>
          <w:rFonts w:ascii="Times New Roman"/>
          <w:b w:val="false"/>
          <w:i w:val="false"/>
          <w:color w:val="000000"/>
          <w:sz w:val="28"/>
        </w:rPr>
        <w:t>
      Тараптардың, прокурордың өтініші бойынша немесе өз инициятивасы бойынша арбитраждық сот заңда белгіленген іс жүргізу мерзімін өткізіп алудың себептерін дәлелді деп танып, өткізіп алынған мерзімді қалпына келтіреді.</w:t>
      </w:r>
    </w:p>
    <w:bookmarkEnd w:id="81"/>
    <w:p>
      <w:pPr>
        <w:spacing w:after="0"/>
        <w:ind w:left="0"/>
        <w:jc w:val="both"/>
      </w:pPr>
      <w:r>
        <w:rPr>
          <w:rFonts w:ascii="Times New Roman"/>
          <w:b w:val="false"/>
          <w:i w:val="false"/>
          <w:color w:val="000000"/>
          <w:sz w:val="28"/>
        </w:rPr>
        <w:t>
      Өткізіп алынған мерзімді қалпына келтіру туралы арбитраждық соттың шешімінде, ұйғарымында немесе қаулысында көрсетіледі. Мерзімді қалпына келтіруден бас тарту туралы ұйғарым шығарылады.</w:t>
      </w:r>
    </w:p>
    <w:p>
      <w:pPr>
        <w:spacing w:after="0"/>
        <w:ind w:left="0"/>
        <w:jc w:val="both"/>
      </w:pPr>
      <w:r>
        <w:rPr>
          <w:rFonts w:ascii="Times New Roman"/>
          <w:b w:val="false"/>
          <w:i w:val="false"/>
          <w:color w:val="000000"/>
          <w:sz w:val="28"/>
        </w:rPr>
        <w:t>
      Тараптар бұл ұйғарымның заңдылығы мен негізділігін тексеру туралы арыз беруге хақылы. Арбитраждық сот өзі тағайындаған мерзімдерді тараптардың, прокурордың өтініші бойынша немесе өз инициативасы бойынша ұзартуы мүмкін.</w:t>
      </w:r>
    </w:p>
    <w:p>
      <w:pPr>
        <w:spacing w:after="0"/>
        <w:ind w:left="0"/>
        <w:jc w:val="both"/>
      </w:pPr>
      <w:r>
        <w:rPr>
          <w:rFonts w:ascii="Times New Roman"/>
          <w:b/>
          <w:i w:val="false"/>
          <w:color w:val="000000"/>
          <w:sz w:val="28"/>
        </w:rPr>
        <w:t>65-бап. Іс жүргізу мерзімін өткізіп алудың салдары</w:t>
      </w:r>
    </w:p>
    <w:bookmarkStart w:name="z221" w:id="82"/>
    <w:p>
      <w:pPr>
        <w:spacing w:after="0"/>
        <w:ind w:left="0"/>
        <w:jc w:val="both"/>
      </w:pPr>
      <w:r>
        <w:rPr>
          <w:rFonts w:ascii="Times New Roman"/>
          <w:b w:val="false"/>
          <w:i w:val="false"/>
          <w:color w:val="000000"/>
          <w:sz w:val="28"/>
        </w:rPr>
        <w:t>
      Іс жүргізу әрекеттерін жүзеге асыру хұқығы заңда белгіленген немесе сот тағайындаған мерзім өтісімен күшін жояды.</w:t>
      </w:r>
    </w:p>
    <w:bookmarkEnd w:id="82"/>
    <w:p>
      <w:pPr>
        <w:spacing w:after="0"/>
        <w:ind w:left="0"/>
        <w:jc w:val="both"/>
      </w:pPr>
      <w:r>
        <w:rPr>
          <w:rFonts w:ascii="Times New Roman"/>
          <w:b w:val="false"/>
          <w:i w:val="false"/>
          <w:color w:val="000000"/>
          <w:sz w:val="28"/>
        </w:rPr>
        <w:t>
      Іс жүргізу мерзімдері өткеннен кейін берілген шағымдар мен құжаттарды сот қарамай тастайды.</w:t>
      </w:r>
    </w:p>
    <w:bookmarkStart w:name="z222" w:id="83"/>
    <w:p>
      <w:pPr>
        <w:spacing w:after="0"/>
        <w:ind w:left="0"/>
        <w:jc w:val="left"/>
      </w:pPr>
      <w:r>
        <w:rPr>
          <w:rFonts w:ascii="Times New Roman"/>
          <w:b/>
          <w:i w:val="false"/>
          <w:color w:val="000000"/>
        </w:rPr>
        <w:t xml:space="preserve"> VII тарау. ӨКІМЕТ ПЕН БАСҚАРУ ОРГАНДАРЫ АКТІЛЕРІНІҢ КҮШІ ЖОҚ ДЕП ТАНУ ТУРАЛЫ ТАЛАП ҚОЮ ЖӘНЕ АРЫЗ БЕРУ</w:t>
      </w:r>
    </w:p>
    <w:bookmarkEnd w:id="83"/>
    <w:p>
      <w:pPr>
        <w:spacing w:after="0"/>
        <w:ind w:left="0"/>
        <w:jc w:val="both"/>
      </w:pPr>
      <w:r>
        <w:rPr>
          <w:rFonts w:ascii="Times New Roman"/>
          <w:b/>
          <w:i w:val="false"/>
          <w:color w:val="000000"/>
          <w:sz w:val="28"/>
        </w:rPr>
        <w:t>66-бап. Өзара қатынастарды ерікті түрде реттеуге шаралар қолдану</w:t>
      </w:r>
    </w:p>
    <w:bookmarkStart w:name="z223" w:id="84"/>
    <w:p>
      <w:pPr>
        <w:spacing w:after="0"/>
        <w:ind w:left="0"/>
        <w:jc w:val="both"/>
      </w:pPr>
      <w:r>
        <w:rPr>
          <w:rFonts w:ascii="Times New Roman"/>
          <w:b w:val="false"/>
          <w:i w:val="false"/>
          <w:color w:val="000000"/>
          <w:sz w:val="28"/>
        </w:rPr>
        <w:t>
      Даулар тараптар өзара қатынастарын ерікті түрде реттеуге шаралар қолданғаннан кейін ғана арбитраждық соттың шешуіне берілуі мүмкін.</w:t>
      </w:r>
    </w:p>
    <w:bookmarkEnd w:id="84"/>
    <w:p>
      <w:pPr>
        <w:spacing w:after="0"/>
        <w:ind w:left="0"/>
        <w:jc w:val="both"/>
      </w:pPr>
      <w:r>
        <w:rPr>
          <w:rFonts w:ascii="Times New Roman"/>
          <w:b w:val="false"/>
          <w:i w:val="false"/>
          <w:color w:val="000000"/>
          <w:sz w:val="28"/>
        </w:rPr>
        <w:t>
      Соттың инициативасы бойынша немесе прокурордың талабы бойынша істерді қозғау тараптардың аталған шараларды қолдануына қарамастан жүргізіледі.</w:t>
      </w:r>
    </w:p>
    <w:p>
      <w:pPr>
        <w:spacing w:after="0"/>
        <w:ind w:left="0"/>
        <w:jc w:val="both"/>
      </w:pPr>
      <w:r>
        <w:rPr>
          <w:rFonts w:ascii="Times New Roman"/>
          <w:b w:val="false"/>
          <w:i w:val="false"/>
          <w:color w:val="000000"/>
          <w:sz w:val="28"/>
        </w:rPr>
        <w:t>
      Өзара қатынастарын ерікті түрде реттеуге шаралар қабылданғанына қарамастан үшінші жақтар іске қосылады немесе іске қатысуға тартылады.</w:t>
      </w:r>
    </w:p>
    <w:p>
      <w:pPr>
        <w:spacing w:after="0"/>
        <w:ind w:left="0"/>
        <w:jc w:val="both"/>
      </w:pPr>
      <w:r>
        <w:rPr>
          <w:rFonts w:ascii="Times New Roman"/>
          <w:b/>
          <w:i w:val="false"/>
          <w:color w:val="000000"/>
          <w:sz w:val="28"/>
        </w:rPr>
        <w:t>67-бап. Талап арыздың түрі мен мазмұны</w:t>
      </w:r>
    </w:p>
    <w:bookmarkStart w:name="z224" w:id="85"/>
    <w:p>
      <w:pPr>
        <w:spacing w:after="0"/>
        <w:ind w:left="0"/>
        <w:jc w:val="both"/>
      </w:pPr>
      <w:r>
        <w:rPr>
          <w:rFonts w:ascii="Times New Roman"/>
          <w:b w:val="false"/>
          <w:i w:val="false"/>
          <w:color w:val="000000"/>
          <w:sz w:val="28"/>
        </w:rPr>
        <w:t>
      Талап арыз осы Заңмен белгіленген ведомстволық қарауға жауаптылық бойынша арбитраждық соттарға жазбаша түрде беріледі және оған ұйымның басшысы немесе басшысының орынбасары қол қояды. Прокурор талаптарына белгіленген ведомстволық қарауға жатушылық бойынша прокурор не оның орынбасары қол қояды.</w:t>
      </w:r>
    </w:p>
    <w:bookmarkEnd w:id="85"/>
    <w:p>
      <w:pPr>
        <w:spacing w:after="0"/>
        <w:ind w:left="0"/>
        <w:jc w:val="both"/>
      </w:pPr>
      <w:r>
        <w:rPr>
          <w:rFonts w:ascii="Times New Roman"/>
          <w:b w:val="false"/>
          <w:i w:val="false"/>
          <w:color w:val="000000"/>
          <w:sz w:val="28"/>
        </w:rPr>
        <w:t>
      Талап арызда мыналар көрсетілуге тиіс:</w:t>
      </w:r>
    </w:p>
    <w:bookmarkStart w:name="z225" w:id="86"/>
    <w:p>
      <w:pPr>
        <w:spacing w:after="0"/>
        <w:ind w:left="0"/>
        <w:jc w:val="both"/>
      </w:pPr>
      <w:r>
        <w:rPr>
          <w:rFonts w:ascii="Times New Roman"/>
          <w:b w:val="false"/>
          <w:i w:val="false"/>
          <w:color w:val="000000"/>
          <w:sz w:val="28"/>
        </w:rPr>
        <w:t>
      1) арыз берілетін соттың атауы;</w:t>
      </w:r>
    </w:p>
    <w:bookmarkEnd w:id="86"/>
    <w:bookmarkStart w:name="z226" w:id="87"/>
    <w:p>
      <w:pPr>
        <w:spacing w:after="0"/>
        <w:ind w:left="0"/>
        <w:jc w:val="both"/>
      </w:pPr>
      <w:r>
        <w:rPr>
          <w:rFonts w:ascii="Times New Roman"/>
          <w:b w:val="false"/>
          <w:i w:val="false"/>
          <w:color w:val="000000"/>
          <w:sz w:val="28"/>
        </w:rPr>
        <w:t>
      2) тараптардың атауы, олардың орналасқан жерi, қызмет көрсететiн банк көрсетiлген банктiк шоты;</w:t>
      </w:r>
    </w:p>
    <w:bookmarkEnd w:id="87"/>
    <w:bookmarkStart w:name="z227" w:id="88"/>
    <w:p>
      <w:pPr>
        <w:spacing w:after="0"/>
        <w:ind w:left="0"/>
        <w:jc w:val="both"/>
      </w:pPr>
      <w:r>
        <w:rPr>
          <w:rFonts w:ascii="Times New Roman"/>
          <w:b w:val="false"/>
          <w:i w:val="false"/>
          <w:color w:val="000000"/>
          <w:sz w:val="28"/>
        </w:rPr>
        <w:t>
      3) егер талап бағалауға жататын болса, талаптың бағасы немесе шартты жасасу, өзгерту және бұзу кезінде туған даулар бойынша шарттың сомасы;</w:t>
      </w:r>
    </w:p>
    <w:bookmarkEnd w:id="88"/>
    <w:bookmarkStart w:name="z228" w:id="89"/>
    <w:p>
      <w:pPr>
        <w:spacing w:after="0"/>
        <w:ind w:left="0"/>
        <w:jc w:val="both"/>
      </w:pPr>
      <w:r>
        <w:rPr>
          <w:rFonts w:ascii="Times New Roman"/>
          <w:b w:val="false"/>
          <w:i w:val="false"/>
          <w:color w:val="000000"/>
          <w:sz w:val="28"/>
        </w:rPr>
        <w:t>
      4) айыптау талаптары және арызда жазылған мән-жайларды қуаттайтын дәлелдемелер негізделетін мән-жайлар, өндірілетін немесе дау айтылып отырған соманың негізделген есебі немесе талапқа негіз етіп мәлімделіп отырған шарттың жағдайы;</w:t>
      </w:r>
    </w:p>
    <w:bookmarkEnd w:id="89"/>
    <w:bookmarkStart w:name="z229" w:id="90"/>
    <w:p>
      <w:pPr>
        <w:spacing w:after="0"/>
        <w:ind w:left="0"/>
        <w:jc w:val="both"/>
      </w:pPr>
      <w:r>
        <w:rPr>
          <w:rFonts w:ascii="Times New Roman"/>
          <w:b w:val="false"/>
          <w:i w:val="false"/>
          <w:color w:val="000000"/>
          <w:sz w:val="28"/>
        </w:rPr>
        <w:t>
      5) жауапкерлердің әрбірімен өзара қатынастарды арбитражға дейін реттеуге шаралар қолданғаны туралы мәліметтер;</w:t>
      </w:r>
    </w:p>
    <w:bookmarkEnd w:id="90"/>
    <w:bookmarkStart w:name="z230" w:id="91"/>
    <w:p>
      <w:pPr>
        <w:spacing w:after="0"/>
        <w:ind w:left="0"/>
        <w:jc w:val="both"/>
      </w:pPr>
      <w:r>
        <w:rPr>
          <w:rFonts w:ascii="Times New Roman"/>
          <w:b w:val="false"/>
          <w:i w:val="false"/>
          <w:color w:val="000000"/>
          <w:sz w:val="28"/>
        </w:rPr>
        <w:t>
      6) айыптау талабы, егер талап бірнеше жауапкерге мәлімденіп отырса - олардың әрқайсысына қатысты талаптар;</w:t>
      </w:r>
    </w:p>
    <w:bookmarkEnd w:id="91"/>
    <w:bookmarkStart w:name="z231" w:id="92"/>
    <w:p>
      <w:pPr>
        <w:spacing w:after="0"/>
        <w:ind w:left="0"/>
        <w:jc w:val="both"/>
      </w:pPr>
      <w:r>
        <w:rPr>
          <w:rFonts w:ascii="Times New Roman"/>
          <w:b w:val="false"/>
          <w:i w:val="false"/>
          <w:color w:val="000000"/>
          <w:sz w:val="28"/>
        </w:rPr>
        <w:t>
      7) арызға қоса тіркелген құжаттардың және басқа да дәлелдемелердің тізбесі.</w:t>
      </w:r>
    </w:p>
    <w:bookmarkEnd w:id="92"/>
    <w:p>
      <w:pPr>
        <w:spacing w:after="0"/>
        <w:ind w:left="0"/>
        <w:jc w:val="both"/>
      </w:pPr>
      <w:r>
        <w:rPr>
          <w:rFonts w:ascii="Times New Roman"/>
          <w:b w:val="false"/>
          <w:i w:val="false"/>
          <w:color w:val="000000"/>
          <w:sz w:val="28"/>
        </w:rPr>
        <w:t>
      Талап арызда, егер олар дауды дұрыс шешу үшін қажет болса, басқа да мәліметтер көрсетілуі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67-бапқа өзгеріс енгізілді – ҚР 18.10.1993; 11.07.1997 </w:t>
      </w:r>
      <w:r>
        <w:rPr>
          <w:rFonts w:ascii="Times New Roman"/>
          <w:b w:val="false"/>
          <w:i w:val="false"/>
          <w:color w:val="000000"/>
          <w:sz w:val="28"/>
        </w:rPr>
        <w:t>N 154</w:t>
      </w:r>
      <w:r>
        <w:rPr>
          <w:rFonts w:ascii="Times New Roman"/>
          <w:b w:val="false"/>
          <w:i w:val="false"/>
          <w:color w:val="ff0000"/>
          <w:sz w:val="28"/>
        </w:rPr>
        <w:t xml:space="preserve">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68-бап. Талап бағасы</w:t>
      </w:r>
    </w:p>
    <w:p>
      <w:pPr>
        <w:spacing w:after="0"/>
        <w:ind w:left="0"/>
        <w:jc w:val="both"/>
      </w:pPr>
      <w:r>
        <w:rPr>
          <w:rFonts w:ascii="Times New Roman"/>
          <w:b w:val="false"/>
          <w:i w:val="false"/>
          <w:color w:val="000000"/>
          <w:sz w:val="28"/>
        </w:rPr>
        <w:t>
      Талап бағасы:</w:t>
      </w:r>
    </w:p>
    <w:bookmarkStart w:name="z232" w:id="93"/>
    <w:p>
      <w:pPr>
        <w:spacing w:after="0"/>
        <w:ind w:left="0"/>
        <w:jc w:val="both"/>
      </w:pPr>
      <w:r>
        <w:rPr>
          <w:rFonts w:ascii="Times New Roman"/>
          <w:b w:val="false"/>
          <w:i w:val="false"/>
          <w:color w:val="000000"/>
          <w:sz w:val="28"/>
        </w:rPr>
        <w:t>
      1) ақшасын өндіріп алу туралы талаптар бойынша өндіріп алынатын соманы немесе даусыз (акцептісіз) тәртіппен өндірілетін орындаушылық немесе өзге де құжат бойынша дау айтылып отырған соманы негізге ала отырып;</w:t>
      </w:r>
    </w:p>
    <w:bookmarkEnd w:id="93"/>
    <w:bookmarkStart w:name="z233" w:id="94"/>
    <w:p>
      <w:pPr>
        <w:spacing w:after="0"/>
        <w:ind w:left="0"/>
        <w:jc w:val="both"/>
      </w:pPr>
      <w:r>
        <w:rPr>
          <w:rFonts w:ascii="Times New Roman"/>
          <w:b w:val="false"/>
          <w:i w:val="false"/>
          <w:color w:val="000000"/>
          <w:sz w:val="28"/>
        </w:rPr>
        <w:t>
      2) меншік хұқығы туралы және мүлікті талап ету туралы талаптар бойынша - бұл мүліктің құны негізге алына отырып анықталады.</w:t>
      </w:r>
    </w:p>
    <w:bookmarkEnd w:id="94"/>
    <w:p>
      <w:pPr>
        <w:spacing w:after="0"/>
        <w:ind w:left="0"/>
        <w:jc w:val="both"/>
      </w:pPr>
      <w:r>
        <w:rPr>
          <w:rFonts w:ascii="Times New Roman"/>
          <w:b w:val="false"/>
          <w:i w:val="false"/>
          <w:color w:val="000000"/>
          <w:sz w:val="28"/>
        </w:rPr>
        <w:t>
      Талаптың бағасына сондай-ақ талап арызында көрсетілген тұрақсыз төлем (айыппұл, өсім), ал егер олар көрсетілмесе, олардың судьялар белгілеген сомасы енгізіледі.</w:t>
      </w:r>
    </w:p>
    <w:p>
      <w:pPr>
        <w:spacing w:after="0"/>
        <w:ind w:left="0"/>
        <w:jc w:val="both"/>
      </w:pPr>
      <w:r>
        <w:rPr>
          <w:rFonts w:ascii="Times New Roman"/>
          <w:b w:val="false"/>
          <w:i w:val="false"/>
          <w:color w:val="000000"/>
          <w:sz w:val="28"/>
        </w:rPr>
        <w:t>
      Бірнеше дербес талаптан тұратын талаптың бағасы барлық талаптың сомасымен анықталады.</w:t>
      </w:r>
    </w:p>
    <w:p>
      <w:pPr>
        <w:spacing w:after="0"/>
        <w:ind w:left="0"/>
        <w:jc w:val="both"/>
      </w:pPr>
      <w:r>
        <w:rPr>
          <w:rFonts w:ascii="Times New Roman"/>
          <w:b w:val="false"/>
          <w:i w:val="false"/>
          <w:color w:val="000000"/>
          <w:sz w:val="28"/>
        </w:rPr>
        <w:t>
      Талаптың бағасы дұрыс көрсетілмеген реттерде оны судья белгілейді.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68-бапқа өзгеріс енгізілді – ҚР 11.07.1997 </w:t>
      </w:r>
      <w:r>
        <w:rPr>
          <w:rFonts w:ascii="Times New Roman"/>
          <w:b w:val="false"/>
          <w:i w:val="false"/>
          <w:color w:val="000000"/>
          <w:sz w:val="28"/>
        </w:rPr>
        <w:t>N 154</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69-бап. Өкімет пен басқару органдары актілеріне дау айту туралы арыздың түрі мен мазмұны</w:t>
      </w:r>
    </w:p>
    <w:p>
      <w:pPr>
        <w:spacing w:after="0"/>
        <w:ind w:left="0"/>
        <w:jc w:val="both"/>
      </w:pPr>
      <w:r>
        <w:rPr>
          <w:rFonts w:ascii="Times New Roman"/>
          <w:b w:val="false"/>
          <w:i w:val="false"/>
          <w:color w:val="000000"/>
          <w:sz w:val="28"/>
        </w:rPr>
        <w:t xml:space="preserve">
      Өкімет пен басқару органдарының, өзге де органдардың актілеріне дау айту туралы арыздар, ұйымдардың заңды мүдделеріне нұқсан келтіретін олардың іс-әрекеттеріне жасалған шағымдар осы Заңның </w:t>
      </w:r>
      <w:r>
        <w:rPr>
          <w:rFonts w:ascii="Times New Roman"/>
          <w:b w:val="false"/>
          <w:i w:val="false"/>
          <w:color w:val="000000"/>
          <w:sz w:val="28"/>
        </w:rPr>
        <w:t>18-бабының</w:t>
      </w:r>
      <w:r>
        <w:rPr>
          <w:rFonts w:ascii="Times New Roman"/>
          <w:b w:val="false"/>
          <w:i w:val="false"/>
          <w:color w:val="000000"/>
          <w:sz w:val="28"/>
        </w:rPr>
        <w:t xml:space="preserve"> 4-бөлігінде белгіленген соттың қарауына жатушылық бойынша арбитраждық сотқа беріледі.</w:t>
      </w:r>
    </w:p>
    <w:p>
      <w:pPr>
        <w:spacing w:after="0"/>
        <w:ind w:left="0"/>
        <w:jc w:val="both"/>
      </w:pPr>
      <w:r>
        <w:rPr>
          <w:rFonts w:ascii="Times New Roman"/>
          <w:b w:val="false"/>
          <w:i w:val="false"/>
          <w:color w:val="000000"/>
          <w:sz w:val="28"/>
        </w:rPr>
        <w:t>
      Арыздарға ұйымның бірінші басшысы не оның міндетін атқарушы адам қол қояды.</w:t>
      </w:r>
    </w:p>
    <w:p>
      <w:pPr>
        <w:spacing w:after="0"/>
        <w:ind w:left="0"/>
        <w:jc w:val="both"/>
      </w:pPr>
      <w:r>
        <w:rPr>
          <w:rFonts w:ascii="Times New Roman"/>
          <w:b/>
          <w:i w:val="false"/>
          <w:color w:val="000000"/>
          <w:sz w:val="28"/>
        </w:rPr>
        <w:t>70-бап. Арыз беру тәртібі</w:t>
      </w:r>
    </w:p>
    <w:bookmarkStart w:name="z234" w:id="95"/>
    <w:p>
      <w:pPr>
        <w:spacing w:after="0"/>
        <w:ind w:left="0"/>
        <w:jc w:val="both"/>
      </w:pPr>
      <w:r>
        <w:rPr>
          <w:rFonts w:ascii="Times New Roman"/>
          <w:b w:val="false"/>
          <w:i w:val="false"/>
          <w:color w:val="000000"/>
          <w:sz w:val="28"/>
        </w:rPr>
        <w:t>
      Мемлекеттік не өзге органның актісіне дау айту туралы арыз арбитраждық сотқа актісіне не іс-әрекетіне дау айтылып отырған органға арыздың көшірмесін міндетті түрде жібере отырып, даулы мәселелерді шешуге шаралар қолдану үшін бұл органға алдын ала өтініш жасалғаннан кейін беріледі.</w:t>
      </w:r>
    </w:p>
    <w:bookmarkEnd w:id="95"/>
    <w:p>
      <w:pPr>
        <w:spacing w:after="0"/>
        <w:ind w:left="0"/>
        <w:jc w:val="both"/>
      </w:pPr>
      <w:r>
        <w:rPr>
          <w:rFonts w:ascii="Times New Roman"/>
          <w:b w:val="false"/>
          <w:i w:val="false"/>
          <w:color w:val="000000"/>
          <w:sz w:val="28"/>
        </w:rPr>
        <w:t>
      Арыздарды қабылдау, одан бас тарту, қайтару, оларды қамтамасыз ету талап ісін жүргізудің жалпы ережелері бойынша жүзеге асырылады.</w:t>
      </w:r>
    </w:p>
    <w:p>
      <w:pPr>
        <w:spacing w:after="0"/>
        <w:ind w:left="0"/>
        <w:jc w:val="both"/>
      </w:pPr>
      <w:r>
        <w:rPr>
          <w:rFonts w:ascii="Times New Roman"/>
          <w:b/>
          <w:i w:val="false"/>
          <w:color w:val="000000"/>
          <w:sz w:val="28"/>
        </w:rPr>
        <w:t>71-бап. Талап арызға қоса тіркелетін құжаттар</w:t>
      </w:r>
    </w:p>
    <w:p>
      <w:pPr>
        <w:spacing w:after="0"/>
        <w:ind w:left="0"/>
        <w:jc w:val="both"/>
      </w:pPr>
      <w:r>
        <w:rPr>
          <w:rFonts w:ascii="Times New Roman"/>
          <w:b w:val="false"/>
          <w:i w:val="false"/>
          <w:color w:val="000000"/>
          <w:sz w:val="28"/>
        </w:rPr>
        <w:t>
      Талап арызға:</w:t>
      </w:r>
    </w:p>
    <w:bookmarkStart w:name="z235" w:id="96"/>
    <w:p>
      <w:pPr>
        <w:spacing w:after="0"/>
        <w:ind w:left="0"/>
        <w:jc w:val="both"/>
      </w:pPr>
      <w:r>
        <w:rPr>
          <w:rFonts w:ascii="Times New Roman"/>
          <w:b w:val="false"/>
          <w:i w:val="false"/>
          <w:color w:val="000000"/>
          <w:sz w:val="28"/>
        </w:rPr>
        <w:t>
      1) әрбір жауапкермен өзара қатынастарды ерікті түрде реттеуге шаралар қолданылғанын;</w:t>
      </w:r>
    </w:p>
    <w:bookmarkEnd w:id="96"/>
    <w:bookmarkStart w:name="z236" w:id="97"/>
    <w:p>
      <w:pPr>
        <w:spacing w:after="0"/>
        <w:ind w:left="0"/>
        <w:jc w:val="both"/>
      </w:pPr>
      <w:r>
        <w:rPr>
          <w:rFonts w:ascii="Times New Roman"/>
          <w:b w:val="false"/>
          <w:i w:val="false"/>
          <w:color w:val="000000"/>
          <w:sz w:val="28"/>
        </w:rPr>
        <w:t>
      2) жауапкерге талап арыздың және оған қоса тіркелген құжаттардың көшірмелері (почта квитанциясы, бағалы қағаздар тізбесі, почта жөнелтімдері тізбесінен үзінді және т. б.) жіберілгенін;</w:t>
      </w:r>
    </w:p>
    <w:bookmarkEnd w:id="97"/>
    <w:bookmarkStart w:name="z237" w:id="98"/>
    <w:p>
      <w:pPr>
        <w:spacing w:after="0"/>
        <w:ind w:left="0"/>
        <w:jc w:val="both"/>
      </w:pPr>
      <w:r>
        <w:rPr>
          <w:rFonts w:ascii="Times New Roman"/>
          <w:b w:val="false"/>
          <w:i w:val="false"/>
          <w:color w:val="000000"/>
          <w:sz w:val="28"/>
        </w:rPr>
        <w:t>
      3) белгіленген тәртіп пен көлемде мемлекеттік баж салығының төленгенін;</w:t>
      </w:r>
    </w:p>
    <w:bookmarkEnd w:id="98"/>
    <w:bookmarkStart w:name="z238" w:id="99"/>
    <w:p>
      <w:pPr>
        <w:spacing w:after="0"/>
        <w:ind w:left="0"/>
        <w:jc w:val="both"/>
      </w:pPr>
      <w:r>
        <w:rPr>
          <w:rFonts w:ascii="Times New Roman"/>
          <w:b w:val="false"/>
          <w:i w:val="false"/>
          <w:color w:val="000000"/>
          <w:sz w:val="28"/>
        </w:rPr>
        <w:t>
      4) айыптау талабы негізделетін мән-жайларды қуаттайтын құжаттар қоса тіркеледі.</w:t>
      </w:r>
    </w:p>
    <w:bookmarkEnd w:id="99"/>
    <w:p>
      <w:pPr>
        <w:spacing w:after="0"/>
        <w:ind w:left="0"/>
        <w:jc w:val="both"/>
      </w:pPr>
      <w:r>
        <w:rPr>
          <w:rFonts w:ascii="Times New Roman"/>
          <w:b w:val="false"/>
          <w:i w:val="false"/>
          <w:color w:val="000000"/>
          <w:sz w:val="28"/>
        </w:rPr>
        <w:t>
      Актінің күші жоқ деп тану туралы арызға дау айтылып отырған актінің көшірмесі де қоса тіркеледі.</w:t>
      </w:r>
    </w:p>
    <w:p>
      <w:pPr>
        <w:spacing w:after="0"/>
        <w:ind w:left="0"/>
        <w:jc w:val="both"/>
      </w:pPr>
      <w:r>
        <w:rPr>
          <w:rFonts w:ascii="Times New Roman"/>
          <w:b w:val="false"/>
          <w:i w:val="false"/>
          <w:color w:val="000000"/>
          <w:sz w:val="28"/>
        </w:rPr>
        <w:t>
      Шарт жасасуға мәжбүр ету туралы арызға шарттың ажырамас бөлігі болып табылатын құжаттары бар шарт жобасы қоса тіркеледі.</w:t>
      </w:r>
    </w:p>
    <w:p>
      <w:pPr>
        <w:spacing w:after="0"/>
        <w:ind w:left="0"/>
        <w:jc w:val="both"/>
      </w:pPr>
      <w:r>
        <w:rPr>
          <w:rFonts w:ascii="Times New Roman"/>
          <w:b/>
          <w:i w:val="false"/>
          <w:color w:val="000000"/>
          <w:sz w:val="28"/>
        </w:rPr>
        <w:t>72-бап. Талап арызының және оған қоса тіркелген құжаттардың көшірмелерін жіберу</w:t>
      </w:r>
    </w:p>
    <w:bookmarkStart w:name="z239" w:id="100"/>
    <w:p>
      <w:pPr>
        <w:spacing w:after="0"/>
        <w:ind w:left="0"/>
        <w:jc w:val="both"/>
      </w:pPr>
      <w:r>
        <w:rPr>
          <w:rFonts w:ascii="Times New Roman"/>
          <w:b w:val="false"/>
          <w:i w:val="false"/>
          <w:color w:val="000000"/>
          <w:sz w:val="28"/>
        </w:rPr>
        <w:t>
      Арызданушылар талап қойған кезде, егер тараптарда талап арызы және оған қоса тіркелген құжаттар жоқ болса, тараптарға олардың көшірмесін жіберуге міндетті.</w:t>
      </w:r>
    </w:p>
    <w:bookmarkEnd w:id="100"/>
    <w:p>
      <w:pPr>
        <w:spacing w:after="0"/>
        <w:ind w:left="0"/>
        <w:jc w:val="both"/>
      </w:pPr>
      <w:r>
        <w:rPr>
          <w:rFonts w:ascii="Times New Roman"/>
          <w:b/>
          <w:i w:val="false"/>
          <w:color w:val="000000"/>
          <w:sz w:val="28"/>
        </w:rPr>
        <w:t>73-бап. Бірнеше айыптау талабын біріктіру және бөлу</w:t>
      </w:r>
    </w:p>
    <w:p>
      <w:pPr>
        <w:spacing w:after="0"/>
        <w:ind w:left="0"/>
        <w:jc w:val="both"/>
      </w:pPr>
      <w:r>
        <w:rPr>
          <w:rFonts w:ascii="Times New Roman"/>
          <w:b w:val="false"/>
          <w:i w:val="false"/>
          <w:color w:val="000000"/>
          <w:sz w:val="28"/>
        </w:rPr>
        <w:t>
      Пайда болу негізі немесе тапсырылған дәлелдемелері жағынан өзара байланысты болған ретте бірнеше талап бір талап арызына біріктірілуі мүмкін.</w:t>
      </w:r>
    </w:p>
    <w:p>
      <w:pPr>
        <w:spacing w:after="0"/>
        <w:ind w:left="0"/>
        <w:jc w:val="both"/>
      </w:pPr>
      <w:r>
        <w:rPr>
          <w:rFonts w:ascii="Times New Roman"/>
          <w:b w:val="false"/>
          <w:i w:val="false"/>
          <w:color w:val="000000"/>
          <w:sz w:val="28"/>
        </w:rPr>
        <w:t>
      Судья белгілі бір тараптар қатысатын бірнеше біртектес талап арыздарын немесе істерді бір іске біріктіруге хақылы, іс қозғау туралы ұйғарымда немесе шешімде бұл туралы көрсетіледі.</w:t>
      </w:r>
    </w:p>
    <w:p>
      <w:pPr>
        <w:spacing w:after="0"/>
        <w:ind w:left="0"/>
        <w:jc w:val="both"/>
      </w:pPr>
      <w:r>
        <w:rPr>
          <w:rFonts w:ascii="Times New Roman"/>
          <w:b w:val="false"/>
          <w:i w:val="false"/>
          <w:color w:val="000000"/>
          <w:sz w:val="28"/>
        </w:rPr>
        <w:t>
      Талап арызын қабылдаушы судья, егер талаптарды бөлек қарау неғұрлым орынды болады деп тапса, олардың бір немесе сабақтасқан бірнеше талабын жеке іс жүргізуге бөліп алуға хақылы.</w:t>
      </w:r>
    </w:p>
    <w:p>
      <w:pPr>
        <w:spacing w:after="0"/>
        <w:ind w:left="0"/>
        <w:jc w:val="both"/>
      </w:pPr>
      <w:r>
        <w:rPr>
          <w:rFonts w:ascii="Times New Roman"/>
          <w:b/>
          <w:i w:val="false"/>
          <w:color w:val="000000"/>
          <w:sz w:val="28"/>
        </w:rPr>
        <w:t>74-бап. Талап арызына пікір</w:t>
      </w:r>
    </w:p>
    <w:p>
      <w:pPr>
        <w:spacing w:after="0"/>
        <w:ind w:left="0"/>
        <w:jc w:val="both"/>
      </w:pPr>
      <w:r>
        <w:rPr>
          <w:rFonts w:ascii="Times New Roman"/>
          <w:b w:val="false"/>
          <w:i w:val="false"/>
          <w:color w:val="000000"/>
          <w:sz w:val="28"/>
        </w:rPr>
        <w:t>
      Жауапкер іс қозғау туралы ұйғарымды алғаннан кейін бес күннен кешіктірмей:</w:t>
      </w:r>
    </w:p>
    <w:bookmarkStart w:name="z240" w:id="101"/>
    <w:p>
      <w:pPr>
        <w:spacing w:after="0"/>
        <w:ind w:left="0"/>
        <w:jc w:val="both"/>
      </w:pPr>
      <w:r>
        <w:rPr>
          <w:rFonts w:ascii="Times New Roman"/>
          <w:b w:val="false"/>
          <w:i w:val="false"/>
          <w:color w:val="000000"/>
          <w:sz w:val="28"/>
        </w:rPr>
        <w:t>
      1) арбитраждық сотқа талап арызына пікірді және талапқа қарсылық білдіруді қуаттайтын барлық кұжатты;</w:t>
      </w:r>
    </w:p>
    <w:bookmarkEnd w:id="101"/>
    <w:bookmarkStart w:name="z241" w:id="102"/>
    <w:p>
      <w:pPr>
        <w:spacing w:after="0"/>
        <w:ind w:left="0"/>
        <w:jc w:val="both"/>
      </w:pPr>
      <w:r>
        <w:rPr>
          <w:rFonts w:ascii="Times New Roman"/>
          <w:b w:val="false"/>
          <w:i w:val="false"/>
          <w:color w:val="000000"/>
          <w:sz w:val="28"/>
        </w:rPr>
        <w:t>
      2) талапкерге, басқа да жауапкерлерге, сондай-ақ прокурорға, егер ол арбитраждық процеске қатысып отырса, пікірдің көшірмесін жібереді.</w:t>
      </w:r>
    </w:p>
    <w:bookmarkEnd w:id="102"/>
    <w:p>
      <w:pPr>
        <w:spacing w:after="0"/>
        <w:ind w:left="0"/>
        <w:jc w:val="both"/>
      </w:pPr>
      <w:r>
        <w:rPr>
          <w:rFonts w:ascii="Times New Roman"/>
          <w:b w:val="false"/>
          <w:i w:val="false"/>
          <w:color w:val="000000"/>
          <w:sz w:val="28"/>
        </w:rPr>
        <w:t>
      Пікірге ұйымның басшысы немесе басшысының орынбасары қол қояды.</w:t>
      </w:r>
    </w:p>
    <w:p>
      <w:pPr>
        <w:spacing w:after="0"/>
        <w:ind w:left="0"/>
        <w:jc w:val="both"/>
      </w:pPr>
      <w:r>
        <w:rPr>
          <w:rFonts w:ascii="Times New Roman"/>
          <w:b w:val="false"/>
          <w:i w:val="false"/>
          <w:color w:val="000000"/>
          <w:sz w:val="28"/>
        </w:rPr>
        <w:t>
      Пікірде мыналар көрсетіледі: талапкердің атауы мен істің нөмірі; заңдарға сілтеме жасай отырып талапкер талаптарын толық немесе ішінара қабылдамай тастау себептері; мойындалған соманың есебі, сондай-ақ талап арызын қабылдамай тастауға негіз болатын дәлелдемелер; пікірге қоса тіркелген құжаттардың және басқа да дәлелдемелердің, оның ішінде пікір көшірмелерінің талапкерге, басқа да жауапкерлерге, прокурорға жіберілгені туралы тізбесі.</w:t>
      </w:r>
    </w:p>
    <w:p>
      <w:pPr>
        <w:spacing w:after="0"/>
        <w:ind w:left="0"/>
        <w:jc w:val="both"/>
      </w:pPr>
      <w:r>
        <w:rPr>
          <w:rFonts w:ascii="Times New Roman"/>
          <w:b/>
          <w:i w:val="false"/>
          <w:color w:val="000000"/>
          <w:sz w:val="28"/>
        </w:rPr>
        <w:t>75-бап. Қарсы талап қою</w:t>
      </w:r>
    </w:p>
    <w:p>
      <w:pPr>
        <w:spacing w:after="0"/>
        <w:ind w:left="0"/>
        <w:jc w:val="both"/>
      </w:pPr>
      <w:r>
        <w:rPr>
          <w:rFonts w:ascii="Times New Roman"/>
          <w:b w:val="false"/>
          <w:i w:val="false"/>
          <w:color w:val="000000"/>
          <w:sz w:val="28"/>
        </w:rPr>
        <w:t>
      Жауапкер дау жөнінде шешім қабылданғанға дейін оны алғашқы қойылған талаппен бірге шешу үшін қарсы талап қоюға хақылы. Қарсы талап алғашқы қойылған талаппен байланысты болуға тиіс.</w:t>
      </w:r>
    </w:p>
    <w:p>
      <w:pPr>
        <w:spacing w:after="0"/>
        <w:ind w:left="0"/>
        <w:jc w:val="both"/>
      </w:pPr>
      <w:r>
        <w:rPr>
          <w:rFonts w:ascii="Times New Roman"/>
          <w:b w:val="false"/>
          <w:i w:val="false"/>
          <w:color w:val="000000"/>
          <w:sz w:val="28"/>
        </w:rPr>
        <w:t>
      Қарсы талап қою талаптарды қою туралы жалпы ереже бойынша жүргізіледі.</w:t>
      </w:r>
    </w:p>
    <w:p>
      <w:pPr>
        <w:spacing w:after="0"/>
        <w:ind w:left="0"/>
        <w:jc w:val="both"/>
      </w:pPr>
      <w:r>
        <w:rPr>
          <w:rFonts w:ascii="Times New Roman"/>
          <w:b/>
          <w:i w:val="false"/>
          <w:color w:val="000000"/>
          <w:sz w:val="28"/>
        </w:rPr>
        <w:t>76-бап. Іс бойынша арызды қабылдау</w:t>
      </w:r>
    </w:p>
    <w:p>
      <w:pPr>
        <w:spacing w:after="0"/>
        <w:ind w:left="0"/>
        <w:jc w:val="both"/>
      </w:pPr>
      <w:r>
        <w:rPr>
          <w:rFonts w:ascii="Times New Roman"/>
          <w:b w:val="false"/>
          <w:i w:val="false"/>
          <w:color w:val="000000"/>
          <w:sz w:val="28"/>
        </w:rPr>
        <w:t>
      Арызды қабылдау туралы мәселені судьяның жеке өзі шешеді.</w:t>
      </w:r>
    </w:p>
    <w:p>
      <w:pPr>
        <w:spacing w:after="0"/>
        <w:ind w:left="0"/>
        <w:jc w:val="both"/>
      </w:pPr>
      <w:r>
        <w:rPr>
          <w:rFonts w:ascii="Times New Roman"/>
          <w:b w:val="false"/>
          <w:i w:val="false"/>
          <w:color w:val="000000"/>
          <w:sz w:val="28"/>
        </w:rPr>
        <w:t xml:space="preserve">
      Судья осы Заңның </w:t>
      </w:r>
      <w:r>
        <w:rPr>
          <w:rFonts w:ascii="Times New Roman"/>
          <w:b w:val="false"/>
          <w:i w:val="false"/>
          <w:color w:val="000000"/>
          <w:sz w:val="28"/>
        </w:rPr>
        <w:t>77</w:t>
      </w:r>
      <w:r>
        <w:rPr>
          <w:rFonts w:ascii="Times New Roman"/>
          <w:b w:val="false"/>
          <w:i w:val="false"/>
          <w:color w:val="000000"/>
          <w:sz w:val="28"/>
        </w:rPr>
        <w:t xml:space="preserve">, </w:t>
      </w:r>
      <w:r>
        <w:rPr>
          <w:rFonts w:ascii="Times New Roman"/>
          <w:b w:val="false"/>
          <w:i w:val="false"/>
          <w:color w:val="000000"/>
          <w:sz w:val="28"/>
        </w:rPr>
        <w:t>78-баптарында</w:t>
      </w:r>
      <w:r>
        <w:rPr>
          <w:rFonts w:ascii="Times New Roman"/>
          <w:b w:val="false"/>
          <w:i w:val="false"/>
          <w:color w:val="000000"/>
          <w:sz w:val="28"/>
        </w:rPr>
        <w:t xml:space="preserve"> көзделген негіздер бойынша арызды қабылдаудан бас тартады және оны хатпен не шығарылған ұйғарыммен қосып қайтарады.</w:t>
      </w:r>
    </w:p>
    <w:p>
      <w:pPr>
        <w:spacing w:after="0"/>
        <w:ind w:left="0"/>
        <w:jc w:val="both"/>
      </w:pPr>
      <w:r>
        <w:rPr>
          <w:rFonts w:ascii="Times New Roman"/>
          <w:b/>
          <w:i w:val="false"/>
          <w:color w:val="000000"/>
          <w:sz w:val="28"/>
        </w:rPr>
        <w:t>77-бап. Талап арызын қабылдаудан бас тарту</w:t>
      </w:r>
    </w:p>
    <w:p>
      <w:pPr>
        <w:spacing w:after="0"/>
        <w:ind w:left="0"/>
        <w:jc w:val="both"/>
      </w:pPr>
      <w:r>
        <w:rPr>
          <w:rFonts w:ascii="Times New Roman"/>
          <w:b w:val="false"/>
          <w:i w:val="false"/>
          <w:color w:val="000000"/>
          <w:sz w:val="28"/>
        </w:rPr>
        <w:t>
      Судья:</w:t>
      </w:r>
    </w:p>
    <w:bookmarkStart w:name="z242" w:id="103"/>
    <w:p>
      <w:pPr>
        <w:spacing w:after="0"/>
        <w:ind w:left="0"/>
        <w:jc w:val="both"/>
      </w:pPr>
      <w:r>
        <w:rPr>
          <w:rFonts w:ascii="Times New Roman"/>
          <w:b w:val="false"/>
          <w:i w:val="false"/>
          <w:color w:val="000000"/>
          <w:sz w:val="28"/>
        </w:rPr>
        <w:t>
      1) егер арыз Қазақстан Республикасының арбитраждық соттарында шешілуге жатпайтын болса;</w:t>
      </w:r>
    </w:p>
    <w:bookmarkEnd w:id="103"/>
    <w:bookmarkStart w:name="z243" w:id="104"/>
    <w:p>
      <w:pPr>
        <w:spacing w:after="0"/>
        <w:ind w:left="0"/>
        <w:jc w:val="both"/>
      </w:pPr>
      <w:r>
        <w:rPr>
          <w:rFonts w:ascii="Times New Roman"/>
          <w:b w:val="false"/>
          <w:i w:val="false"/>
          <w:color w:val="000000"/>
          <w:sz w:val="28"/>
        </w:rPr>
        <w:t>
      2) егер тараптар бұл дауды аралық соттың шешуіне беру туралы келісім жасасқан болса;</w:t>
      </w:r>
    </w:p>
    <w:bookmarkEnd w:id="104"/>
    <w:bookmarkStart w:name="z244" w:id="105"/>
    <w:p>
      <w:pPr>
        <w:spacing w:after="0"/>
        <w:ind w:left="0"/>
        <w:jc w:val="both"/>
      </w:pPr>
      <w:r>
        <w:rPr>
          <w:rFonts w:ascii="Times New Roman"/>
          <w:b w:val="false"/>
          <w:i w:val="false"/>
          <w:color w:val="000000"/>
          <w:sz w:val="28"/>
        </w:rPr>
        <w:t>
      3) егер шаруашылық дауларын шешуші органның іс жүргізуінде осы тараптар арасындағы дау жөнінде, сол мәселе туралы және сол негіздер бойынша іс болса немесе бұлар жөнінде органның шешімі болса;</w:t>
      </w:r>
    </w:p>
    <w:bookmarkEnd w:id="105"/>
    <w:bookmarkStart w:name="z245" w:id="106"/>
    <w:p>
      <w:pPr>
        <w:spacing w:after="0"/>
        <w:ind w:left="0"/>
        <w:jc w:val="both"/>
      </w:pPr>
      <w:r>
        <w:rPr>
          <w:rFonts w:ascii="Times New Roman"/>
          <w:b w:val="false"/>
          <w:i w:val="false"/>
          <w:color w:val="000000"/>
          <w:sz w:val="28"/>
        </w:rPr>
        <w:t>
      4) егер талап заңдарға сәйкес мұндай дау бойынша жауапкер бола алмайтын ұйымға қойылса, талап арыздарын қабылдаудан бас тартады.</w:t>
      </w:r>
    </w:p>
    <w:bookmarkEnd w:id="106"/>
    <w:p>
      <w:pPr>
        <w:spacing w:after="0"/>
        <w:ind w:left="0"/>
        <w:jc w:val="both"/>
      </w:pPr>
      <w:r>
        <w:rPr>
          <w:rFonts w:ascii="Times New Roman"/>
          <w:b w:val="false"/>
          <w:i w:val="false"/>
          <w:color w:val="000000"/>
          <w:sz w:val="28"/>
        </w:rPr>
        <w:t>
      Талап арызын қабылдаудан бас тарту туралы ұйғарым шығарылып, ол арыз түскен күннен бастап бес күннен кешіктірмей тараптарға және арызданушыға жіберіледі.</w:t>
      </w:r>
    </w:p>
    <w:p>
      <w:pPr>
        <w:spacing w:after="0"/>
        <w:ind w:left="0"/>
        <w:jc w:val="both"/>
      </w:pPr>
      <w:r>
        <w:rPr>
          <w:rFonts w:ascii="Times New Roman"/>
          <w:b w:val="false"/>
          <w:i w:val="false"/>
          <w:color w:val="000000"/>
          <w:sz w:val="28"/>
        </w:rPr>
        <w:t>
      Арызданушыға жіберілетін ұйғарымға талап ету материалдары қоса тіркеледі.</w:t>
      </w:r>
    </w:p>
    <w:p>
      <w:pPr>
        <w:spacing w:after="0"/>
        <w:ind w:left="0"/>
        <w:jc w:val="both"/>
      </w:pPr>
      <w:r>
        <w:rPr>
          <w:rFonts w:ascii="Times New Roman"/>
          <w:b w:val="false"/>
          <w:i w:val="false"/>
          <w:color w:val="000000"/>
          <w:sz w:val="28"/>
        </w:rPr>
        <w:t>
      Тараптар бұл ұйғарымның заңдылығы мен негізділігін тексеру туралы арыз беруге хақылы. Ұйғарымның күші жойылған ретте талап арызы арбитраждық сотқа алғаш өтініш жасалған күні түскен болып есептеледі.</w:t>
      </w:r>
    </w:p>
    <w:p>
      <w:pPr>
        <w:spacing w:after="0"/>
        <w:ind w:left="0"/>
        <w:jc w:val="both"/>
      </w:pPr>
      <w:r>
        <w:rPr>
          <w:rFonts w:ascii="Times New Roman"/>
          <w:b/>
          <w:i w:val="false"/>
          <w:color w:val="000000"/>
          <w:sz w:val="28"/>
        </w:rPr>
        <w:t>78-бап. Талап арызын қайтару</w:t>
      </w:r>
    </w:p>
    <w:p>
      <w:pPr>
        <w:spacing w:after="0"/>
        <w:ind w:left="0"/>
        <w:jc w:val="both"/>
      </w:pPr>
      <w:r>
        <w:rPr>
          <w:rFonts w:ascii="Times New Roman"/>
          <w:b w:val="false"/>
          <w:i w:val="false"/>
          <w:color w:val="000000"/>
          <w:sz w:val="28"/>
        </w:rPr>
        <w:t>
      Судья:</w:t>
      </w:r>
    </w:p>
    <w:bookmarkStart w:name="z246" w:id="107"/>
    <w:p>
      <w:pPr>
        <w:spacing w:after="0"/>
        <w:ind w:left="0"/>
        <w:jc w:val="both"/>
      </w:pPr>
      <w:r>
        <w:rPr>
          <w:rFonts w:ascii="Times New Roman"/>
          <w:b w:val="false"/>
          <w:i w:val="false"/>
          <w:color w:val="000000"/>
          <w:sz w:val="28"/>
        </w:rPr>
        <w:t>
      1) егер талап арызына қол қоюға хұқығы жоқ адам не лауазымдық жағдайы көрсетілмеген адам қол қойса;</w:t>
      </w:r>
    </w:p>
    <w:bookmarkEnd w:id="107"/>
    <w:bookmarkStart w:name="z247" w:id="108"/>
    <w:p>
      <w:pPr>
        <w:spacing w:after="0"/>
        <w:ind w:left="0"/>
        <w:jc w:val="both"/>
      </w:pPr>
      <w:r>
        <w:rPr>
          <w:rFonts w:ascii="Times New Roman"/>
          <w:b w:val="false"/>
          <w:i w:val="false"/>
          <w:color w:val="000000"/>
          <w:sz w:val="28"/>
        </w:rPr>
        <w:t>
      2)  егер талап арызында тараптардың атауы, олардың почталық мекен-жайы көрсетілмесе;</w:t>
      </w:r>
    </w:p>
    <w:bookmarkEnd w:id="108"/>
    <w:bookmarkStart w:name="z248" w:id="109"/>
    <w:p>
      <w:pPr>
        <w:spacing w:after="0"/>
        <w:ind w:left="0"/>
        <w:jc w:val="both"/>
      </w:pPr>
      <w:r>
        <w:rPr>
          <w:rFonts w:ascii="Times New Roman"/>
          <w:b w:val="false"/>
          <w:i w:val="false"/>
          <w:color w:val="000000"/>
          <w:sz w:val="28"/>
        </w:rPr>
        <w:t>
      3) егер белгіленген тәртіп пен мөлшерде мемлекеттік баж салығы төленгенінің дәлелдемелері табыс етілмесе;</w:t>
      </w:r>
    </w:p>
    <w:bookmarkEnd w:id="109"/>
    <w:bookmarkStart w:name="z249" w:id="110"/>
    <w:p>
      <w:pPr>
        <w:spacing w:after="0"/>
        <w:ind w:left="0"/>
        <w:jc w:val="both"/>
      </w:pPr>
      <w:r>
        <w:rPr>
          <w:rFonts w:ascii="Times New Roman"/>
          <w:b w:val="false"/>
          <w:i w:val="false"/>
          <w:color w:val="000000"/>
          <w:sz w:val="28"/>
        </w:rPr>
        <w:t>
      4) егер бір талап арызында бір немесе бірнеше жауапкерге қойылған бірнеше талап біріктірілсе, бұл талаптар туу негіздері немесе тапсырылған дәлелдемелері бойынша өзара байланысты болмаса, не бірнеше талапты біріктіру дауларды қарауды айтарлықтай қиындататын немесе ұзаққа созатын ретте;</w:t>
      </w:r>
    </w:p>
    <w:bookmarkEnd w:id="110"/>
    <w:bookmarkStart w:name="z250" w:id="111"/>
    <w:p>
      <w:pPr>
        <w:spacing w:after="0"/>
        <w:ind w:left="0"/>
        <w:jc w:val="both"/>
      </w:pPr>
      <w:r>
        <w:rPr>
          <w:rFonts w:ascii="Times New Roman"/>
          <w:b w:val="false"/>
          <w:i w:val="false"/>
          <w:color w:val="000000"/>
          <w:sz w:val="28"/>
        </w:rPr>
        <w:t>
      5) егер талап арызы мен оған қоса тіркелген құжаттар көшірмелері жауапкерге жіберілгенінің дәлелдемелері тапсырылмаса;</w:t>
      </w:r>
    </w:p>
    <w:bookmarkEnd w:id="111"/>
    <w:bookmarkStart w:name="z251" w:id="112"/>
    <w:p>
      <w:pPr>
        <w:spacing w:after="0"/>
        <w:ind w:left="0"/>
        <w:jc w:val="both"/>
      </w:pPr>
      <w:r>
        <w:rPr>
          <w:rFonts w:ascii="Times New Roman"/>
          <w:b w:val="false"/>
          <w:i w:val="false"/>
          <w:color w:val="000000"/>
          <w:sz w:val="28"/>
        </w:rPr>
        <w:t>
      6) егер екінші жақпен өзара қатынастарды ерікті түрде реттеуге шаралар қолданылғанының дәлелдемелері тапсырылмаса;</w:t>
      </w:r>
    </w:p>
    <w:bookmarkEnd w:id="112"/>
    <w:bookmarkStart w:name="z252" w:id="113"/>
    <w:p>
      <w:pPr>
        <w:spacing w:after="0"/>
        <w:ind w:left="0"/>
        <w:jc w:val="both"/>
      </w:pPr>
      <w:r>
        <w:rPr>
          <w:rFonts w:ascii="Times New Roman"/>
          <w:b w:val="false"/>
          <w:i w:val="false"/>
          <w:color w:val="000000"/>
          <w:sz w:val="28"/>
        </w:rPr>
        <w:t>
      7) заңдарға сәйкес қарыз банк арқылы алынуға тиіс болған кезде қарызды жауапкерден алу үшін банк мекемесіне өтініш жасағандығының дәлелдемелері тапсырылмаса;</w:t>
      </w:r>
    </w:p>
    <w:bookmarkEnd w:id="113"/>
    <w:bookmarkStart w:name="z253" w:id="114"/>
    <w:p>
      <w:pPr>
        <w:spacing w:after="0"/>
        <w:ind w:left="0"/>
        <w:jc w:val="both"/>
      </w:pPr>
      <w:r>
        <w:rPr>
          <w:rFonts w:ascii="Times New Roman"/>
          <w:b w:val="false"/>
          <w:i w:val="false"/>
          <w:color w:val="000000"/>
          <w:sz w:val="28"/>
        </w:rPr>
        <w:t>
      8) егер іс жөнінде іс қозғалғаны туралы ұйғарым шығарылғанға дейін талапкерден даудың реттелгені туралы мәлімдеме түссе талап арызын және оған қоса тіркелген құжаттарды қарамастан қайтарады.</w:t>
      </w:r>
    </w:p>
    <w:bookmarkEnd w:id="114"/>
    <w:p>
      <w:pPr>
        <w:spacing w:after="0"/>
        <w:ind w:left="0"/>
        <w:jc w:val="both"/>
      </w:pPr>
      <w:r>
        <w:rPr>
          <w:rFonts w:ascii="Times New Roman"/>
          <w:b w:val="false"/>
          <w:i w:val="false"/>
          <w:color w:val="000000"/>
          <w:sz w:val="28"/>
        </w:rPr>
        <w:t>
      Талап арызын судья арыз түскен күннен бастап бес күннен кешіктірмей қайтарады.</w:t>
      </w:r>
    </w:p>
    <w:p>
      <w:pPr>
        <w:spacing w:after="0"/>
        <w:ind w:left="0"/>
        <w:jc w:val="both"/>
      </w:pPr>
      <w:r>
        <w:rPr>
          <w:rFonts w:ascii="Times New Roman"/>
          <w:b w:val="false"/>
          <w:i w:val="false"/>
          <w:color w:val="000000"/>
          <w:sz w:val="28"/>
        </w:rPr>
        <w:t>
      Талап арызының қайтарылуы жол берілген хұқық бұзушылық жойылғаннан кейін жалпы тәртіппен арбитраждық сотқа ондай өтінішті екінші рет жасауға кедергі келтірмейді.</w:t>
      </w:r>
    </w:p>
    <w:bookmarkStart w:name="z254" w:id="115"/>
    <w:p>
      <w:pPr>
        <w:spacing w:after="0"/>
        <w:ind w:left="0"/>
        <w:jc w:val="left"/>
      </w:pPr>
      <w:r>
        <w:rPr>
          <w:rFonts w:ascii="Times New Roman"/>
          <w:b/>
          <w:i w:val="false"/>
          <w:color w:val="000000"/>
        </w:rPr>
        <w:t xml:space="preserve"> VIII тарау. ІСТІ СОТТА ҚАРАУҒА ӘЗІРЛЕУ ЖӘНЕ ІС БОЙЫНША ІС ҚОЗҒАУ</w:t>
      </w:r>
    </w:p>
    <w:bookmarkEnd w:id="115"/>
    <w:p>
      <w:pPr>
        <w:spacing w:after="0"/>
        <w:ind w:left="0"/>
        <w:jc w:val="both"/>
      </w:pPr>
      <w:r>
        <w:rPr>
          <w:rFonts w:ascii="Times New Roman"/>
          <w:b/>
          <w:i w:val="false"/>
          <w:color w:val="000000"/>
          <w:sz w:val="28"/>
        </w:rPr>
        <w:t>79-бап. Судьяның мәжілісте істі қарауға материалдарды әзірлеу жөніндегі әрекеттері</w:t>
      </w:r>
    </w:p>
    <w:p>
      <w:pPr>
        <w:spacing w:after="0"/>
        <w:ind w:left="0"/>
        <w:jc w:val="both"/>
      </w:pPr>
      <w:r>
        <w:rPr>
          <w:rFonts w:ascii="Times New Roman"/>
          <w:b w:val="false"/>
          <w:i w:val="false"/>
          <w:color w:val="000000"/>
          <w:sz w:val="28"/>
        </w:rPr>
        <w:t>
      Шаруашылық дауларының дұрыс және дер кезінде шешілуін қамтамасыз ету мақсатында судья қажетті жағдайларда мәжілісте істі қарауға материалдарды әзірлеу жөнінде мынадай әрекеттерді жүзеге асырады:</w:t>
      </w:r>
    </w:p>
    <w:bookmarkStart w:name="z255" w:id="116"/>
    <w:p>
      <w:pPr>
        <w:spacing w:after="0"/>
        <w:ind w:left="0"/>
        <w:jc w:val="both"/>
      </w:pPr>
      <w:r>
        <w:rPr>
          <w:rFonts w:ascii="Times New Roman"/>
          <w:b w:val="false"/>
          <w:i w:val="false"/>
          <w:color w:val="000000"/>
          <w:sz w:val="28"/>
        </w:rPr>
        <w:t>
      1) тараптар ретінде талапкер көрсетпеген ұйымдарды іске қатысуға тарту туралы мәселені шешеді;</w:t>
      </w:r>
    </w:p>
    <w:bookmarkEnd w:id="116"/>
    <w:bookmarkStart w:name="z256" w:id="117"/>
    <w:p>
      <w:pPr>
        <w:spacing w:after="0"/>
        <w:ind w:left="0"/>
        <w:jc w:val="both"/>
      </w:pPr>
      <w:r>
        <w:rPr>
          <w:rFonts w:ascii="Times New Roman"/>
          <w:b w:val="false"/>
          <w:i w:val="false"/>
          <w:color w:val="000000"/>
          <w:sz w:val="28"/>
        </w:rPr>
        <w:t>
      2) өзара қатынастарды ерікті түрде реттеу туралы ұсыныс жіберілмеген ұйымдарды жауапкерлер қатарынан шығарып тастайды;</w:t>
      </w:r>
    </w:p>
    <w:bookmarkEnd w:id="117"/>
    <w:bookmarkStart w:name="z257" w:id="118"/>
    <w:p>
      <w:pPr>
        <w:spacing w:after="0"/>
        <w:ind w:left="0"/>
        <w:jc w:val="both"/>
      </w:pPr>
      <w:r>
        <w:rPr>
          <w:rFonts w:ascii="Times New Roman"/>
          <w:b w:val="false"/>
          <w:i w:val="false"/>
          <w:color w:val="000000"/>
          <w:sz w:val="28"/>
        </w:rPr>
        <w:t>
      3) тараптарды, басқа да ұйымдарды және олардың лауазымды адамдарын белгілі бір әрекеттерді (есептерді тексеру, дәлелдемелерді олардың тұрған жерінде қарап көру жән т. б.) орындауға міндеттейді;</w:t>
      </w:r>
    </w:p>
    <w:bookmarkEnd w:id="118"/>
    <w:bookmarkStart w:name="z258" w:id="119"/>
    <w:p>
      <w:pPr>
        <w:spacing w:after="0"/>
        <w:ind w:left="0"/>
        <w:jc w:val="both"/>
      </w:pPr>
      <w:r>
        <w:rPr>
          <w:rFonts w:ascii="Times New Roman"/>
          <w:b w:val="false"/>
          <w:i w:val="false"/>
          <w:color w:val="000000"/>
          <w:sz w:val="28"/>
        </w:rPr>
        <w:t>
      4) дауларды шешу үшін қажетті құжаттарды, мәліметтер мен қорытындыларды тараптардан, басқа да ұйымдардан талап етеді;</w:t>
      </w:r>
    </w:p>
    <w:bookmarkEnd w:id="119"/>
    <w:bookmarkStart w:name="z259" w:id="120"/>
    <w:p>
      <w:pPr>
        <w:spacing w:after="0"/>
        <w:ind w:left="0"/>
        <w:jc w:val="both"/>
      </w:pPr>
      <w:r>
        <w:rPr>
          <w:rFonts w:ascii="Times New Roman"/>
          <w:b w:val="false"/>
          <w:i w:val="false"/>
          <w:color w:val="000000"/>
          <w:sz w:val="28"/>
        </w:rPr>
        <w:t>
      5) сараптама тағайындау туралы мәселені шешеді;</w:t>
      </w:r>
    </w:p>
    <w:bookmarkEnd w:id="120"/>
    <w:bookmarkStart w:name="z260" w:id="121"/>
    <w:p>
      <w:pPr>
        <w:spacing w:after="0"/>
        <w:ind w:left="0"/>
        <w:jc w:val="both"/>
      </w:pPr>
      <w:r>
        <w:rPr>
          <w:rFonts w:ascii="Times New Roman"/>
          <w:b w:val="false"/>
          <w:i w:val="false"/>
          <w:color w:val="000000"/>
          <w:sz w:val="28"/>
        </w:rPr>
        <w:t>
      6) жазба дәлелдемелер мен айғақ заттарды олардың тұрған жерінде қарап көріп, зерттейді;</w:t>
      </w:r>
    </w:p>
    <w:bookmarkEnd w:id="121"/>
    <w:bookmarkStart w:name="z261" w:id="122"/>
    <w:p>
      <w:pPr>
        <w:spacing w:after="0"/>
        <w:ind w:left="0"/>
        <w:jc w:val="both"/>
      </w:pPr>
      <w:r>
        <w:rPr>
          <w:rFonts w:ascii="Times New Roman"/>
          <w:b w:val="false"/>
          <w:i w:val="false"/>
          <w:color w:val="000000"/>
          <w:sz w:val="28"/>
        </w:rPr>
        <w:t>
      7) тараптар өкілдерінің арбитраждық сот мәжілісіне келуін міндетті немесе міндетті емес деп тану туралы мәселені шешеді;</w:t>
      </w:r>
    </w:p>
    <w:bookmarkEnd w:id="122"/>
    <w:bookmarkStart w:name="z262" w:id="123"/>
    <w:p>
      <w:pPr>
        <w:spacing w:after="0"/>
        <w:ind w:left="0"/>
        <w:jc w:val="both"/>
      </w:pPr>
      <w:r>
        <w:rPr>
          <w:rFonts w:ascii="Times New Roman"/>
          <w:b w:val="false"/>
          <w:i w:val="false"/>
          <w:color w:val="000000"/>
          <w:sz w:val="28"/>
        </w:rPr>
        <w:t>
      8) істің мәнісі бойынша түсініктеме беру үшін лауазымды және өзге де адамдарды шақыру туралы мәселені шешеді;</w:t>
      </w:r>
    </w:p>
    <w:bookmarkEnd w:id="123"/>
    <w:bookmarkStart w:name="z263" w:id="124"/>
    <w:p>
      <w:pPr>
        <w:spacing w:after="0"/>
        <w:ind w:left="0"/>
        <w:jc w:val="both"/>
      </w:pPr>
      <w:r>
        <w:rPr>
          <w:rFonts w:ascii="Times New Roman"/>
          <w:b w:val="false"/>
          <w:i w:val="false"/>
          <w:color w:val="000000"/>
          <w:sz w:val="28"/>
        </w:rPr>
        <w:t>
      9) ұйымның тұрған жерінде арбитраждық сот мәжілісін өткізу туралы мәселені шешеді;</w:t>
      </w:r>
    </w:p>
    <w:bookmarkEnd w:id="124"/>
    <w:bookmarkStart w:name="z264" w:id="125"/>
    <w:p>
      <w:pPr>
        <w:spacing w:after="0"/>
        <w:ind w:left="0"/>
        <w:jc w:val="both"/>
      </w:pPr>
      <w:r>
        <w:rPr>
          <w:rFonts w:ascii="Times New Roman"/>
          <w:b w:val="false"/>
          <w:i w:val="false"/>
          <w:color w:val="000000"/>
          <w:sz w:val="28"/>
        </w:rPr>
        <w:t>
      10) дауды дұрыс және дер кезінде шешуді қамтамасыз етуге бағытталған басқа да әрекеттерді жүзеге асырады.</w:t>
      </w:r>
    </w:p>
    <w:bookmarkEnd w:id="125"/>
    <w:p>
      <w:pPr>
        <w:spacing w:after="0"/>
        <w:ind w:left="0"/>
        <w:jc w:val="both"/>
      </w:pPr>
      <w:r>
        <w:rPr>
          <w:rFonts w:ascii="Times New Roman"/>
          <w:b/>
          <w:i w:val="false"/>
          <w:color w:val="000000"/>
          <w:sz w:val="28"/>
        </w:rPr>
        <w:t>80-бап. Іс бойынша іс қозғау</w:t>
      </w:r>
    </w:p>
    <w:p>
      <w:pPr>
        <w:spacing w:after="0"/>
        <w:ind w:left="0"/>
        <w:jc w:val="both"/>
      </w:pPr>
      <w:r>
        <w:rPr>
          <w:rFonts w:ascii="Times New Roman"/>
          <w:b w:val="false"/>
          <w:i w:val="false"/>
          <w:color w:val="000000"/>
          <w:sz w:val="28"/>
        </w:rPr>
        <w:t>
      Судья талап арызын қабылдай отырып, іс бойынша іс қозғау туралы ұйғарым шығарады да, тараптарға, арбитраждық процеске қатысатын прокурорға жібереді, онда талап арызының қабылданғаны, істің арбитраждық сот мәжілісінде шешілуге тағайындалғаны туралы, оның өткізілетін уақыты мен орны, істі мәжілісте шешуге әзірлеу жөніндегі қажетті іс-әрекеттер туралы көрсетіледі.</w:t>
      </w:r>
    </w:p>
    <w:p>
      <w:pPr>
        <w:spacing w:after="0"/>
        <w:ind w:left="0"/>
        <w:jc w:val="both"/>
      </w:pPr>
      <w:r>
        <w:rPr>
          <w:rFonts w:ascii="Times New Roman"/>
          <w:b w:val="false"/>
          <w:i w:val="false"/>
          <w:color w:val="000000"/>
          <w:sz w:val="28"/>
        </w:rPr>
        <w:t>
      Ұйғарым сондай-ақ басқа да ұйымдарға олардан құжаттар, мәліметтер және қорытындылар талап етілгенде не олардың лауазымды адамдары арбитраждық сотқа шақырылғанда жіберіледі.</w:t>
      </w:r>
    </w:p>
    <w:p>
      <w:pPr>
        <w:spacing w:after="0"/>
        <w:ind w:left="0"/>
        <w:jc w:val="both"/>
      </w:pPr>
      <w:r>
        <w:rPr>
          <w:rFonts w:ascii="Times New Roman"/>
          <w:b w:val="false"/>
          <w:i w:val="false"/>
          <w:color w:val="000000"/>
          <w:sz w:val="28"/>
        </w:rPr>
        <w:t xml:space="preserve">
      Іс бойынша іс қозғау туралы ұйғарым осы Заңның </w:t>
      </w:r>
      <w:r>
        <w:rPr>
          <w:rFonts w:ascii="Times New Roman"/>
          <w:b w:val="false"/>
          <w:i w:val="false"/>
          <w:color w:val="000000"/>
          <w:sz w:val="28"/>
        </w:rPr>
        <w:t>103-бабының</w:t>
      </w:r>
      <w:r>
        <w:rPr>
          <w:rFonts w:ascii="Times New Roman"/>
          <w:b w:val="false"/>
          <w:i w:val="false"/>
          <w:color w:val="000000"/>
          <w:sz w:val="28"/>
        </w:rPr>
        <w:t xml:space="preserve"> талаптары сақтала отырып шығарылады. Ұйғарымда сондай-ақ іс бойынша іс қозғауға негіз болатын деректер мен хұқық бұзушылықтың мәні көрсетіледі.</w:t>
      </w:r>
    </w:p>
    <w:p>
      <w:pPr>
        <w:spacing w:after="0"/>
        <w:ind w:left="0"/>
        <w:jc w:val="left"/>
      </w:pPr>
      <w:r>
        <w:rPr>
          <w:rFonts w:ascii="Times New Roman"/>
          <w:b/>
          <w:i w:val="false"/>
          <w:color w:val="000000"/>
        </w:rPr>
        <w:t xml:space="preserve"> IX тарау. ТАЛАПТЫ ҚАМТАМАСЫЗ ЕТУ</w:t>
      </w:r>
    </w:p>
    <w:p>
      <w:pPr>
        <w:spacing w:after="0"/>
        <w:ind w:left="0"/>
        <w:jc w:val="both"/>
      </w:pPr>
      <w:r>
        <w:rPr>
          <w:rFonts w:ascii="Times New Roman"/>
          <w:b/>
          <w:i w:val="false"/>
          <w:color w:val="000000"/>
          <w:sz w:val="28"/>
        </w:rPr>
        <w:t>81-бап. Талапты қамтамасыз ету мақсаты</w:t>
      </w:r>
    </w:p>
    <w:p>
      <w:pPr>
        <w:spacing w:after="0"/>
        <w:ind w:left="0"/>
        <w:jc w:val="both"/>
      </w:pPr>
      <w:r>
        <w:rPr>
          <w:rFonts w:ascii="Times New Roman"/>
          <w:b w:val="false"/>
          <w:i w:val="false"/>
          <w:color w:val="000000"/>
          <w:sz w:val="28"/>
        </w:rPr>
        <w:t>
      Арбитраждық сот немесе судья іске қатысушы адамдардың арызы немесе өз инициативасы бойынша талапты қамтамасыз ету жөнінде шаралар қолдануға хұқылы. Егер ондай шаралардың қолданылмауы шешімнің орындалуын қиындатуы мүмкін болса немесе оны орындауды мүмкін етпейтін болса, арбитраждық сот процесстің кез келген сатысында талапты қамтамасыз етуге жол беріледі.</w:t>
      </w:r>
    </w:p>
    <w:p>
      <w:pPr>
        <w:spacing w:after="0"/>
        <w:ind w:left="0"/>
        <w:jc w:val="both"/>
      </w:pPr>
      <w:r>
        <w:rPr>
          <w:rFonts w:ascii="Times New Roman"/>
          <w:b/>
          <w:i w:val="false"/>
          <w:color w:val="000000"/>
          <w:sz w:val="28"/>
        </w:rPr>
        <w:t>82-бап. Талапты қамтамасыз ету жөніндегі шаралар</w:t>
      </w:r>
    </w:p>
    <w:p>
      <w:pPr>
        <w:spacing w:after="0"/>
        <w:ind w:left="0"/>
        <w:jc w:val="both"/>
      </w:pPr>
      <w:r>
        <w:rPr>
          <w:rFonts w:ascii="Times New Roman"/>
          <w:b w:val="false"/>
          <w:i w:val="false"/>
          <w:color w:val="000000"/>
          <w:sz w:val="28"/>
        </w:rPr>
        <w:t>
      Талапты қамтамасыз ету жөніндегі шаралар мыналар болуы мүмкін:</w:t>
      </w:r>
    </w:p>
    <w:bookmarkStart w:name="z265" w:id="126"/>
    <w:p>
      <w:pPr>
        <w:spacing w:after="0"/>
        <w:ind w:left="0"/>
        <w:jc w:val="both"/>
      </w:pPr>
      <w:r>
        <w:rPr>
          <w:rFonts w:ascii="Times New Roman"/>
          <w:b w:val="false"/>
          <w:i w:val="false"/>
          <w:color w:val="000000"/>
          <w:sz w:val="28"/>
        </w:rPr>
        <w:t>
      1) жауапкердің иелігіндегі және оның өзінде немесе басқа адамдарда тұрған мүлікке немесе ақшасына тыйым салу;</w:t>
      </w:r>
    </w:p>
    <w:bookmarkEnd w:id="126"/>
    <w:bookmarkStart w:name="z266" w:id="127"/>
    <w:p>
      <w:pPr>
        <w:spacing w:after="0"/>
        <w:ind w:left="0"/>
        <w:jc w:val="both"/>
      </w:pPr>
      <w:r>
        <w:rPr>
          <w:rFonts w:ascii="Times New Roman"/>
          <w:b w:val="false"/>
          <w:i w:val="false"/>
          <w:color w:val="000000"/>
          <w:sz w:val="28"/>
        </w:rPr>
        <w:t>
      2) жауапкердің белгілі бір әрекеттер жасауына тыйым салу;</w:t>
      </w:r>
    </w:p>
    <w:bookmarkEnd w:id="127"/>
    <w:bookmarkStart w:name="z267" w:id="128"/>
    <w:p>
      <w:pPr>
        <w:spacing w:after="0"/>
        <w:ind w:left="0"/>
        <w:jc w:val="both"/>
      </w:pPr>
      <w:r>
        <w:rPr>
          <w:rFonts w:ascii="Times New Roman"/>
          <w:b w:val="false"/>
          <w:i w:val="false"/>
          <w:color w:val="000000"/>
          <w:sz w:val="28"/>
        </w:rPr>
        <w:t>
      3) басқа адамдарға даудың өзіне қатысты әрекет жасауға тыйым салу;</w:t>
      </w:r>
    </w:p>
    <w:bookmarkEnd w:id="128"/>
    <w:bookmarkStart w:name="z268" w:id="129"/>
    <w:p>
      <w:pPr>
        <w:spacing w:after="0"/>
        <w:ind w:left="0"/>
        <w:jc w:val="both"/>
      </w:pPr>
      <w:r>
        <w:rPr>
          <w:rFonts w:ascii="Times New Roman"/>
          <w:b w:val="false"/>
          <w:i w:val="false"/>
          <w:color w:val="000000"/>
          <w:sz w:val="28"/>
        </w:rPr>
        <w:t>
      4) талапкер дауласып отырған орындаушылық құжаты немесе даусыз (акцептісіз) тәртіппен өндірілетін өзге де құжат бойынша өндіріп алуды тоқтата тұру.</w:t>
      </w:r>
    </w:p>
    <w:bookmarkEnd w:id="129"/>
    <w:p>
      <w:pPr>
        <w:spacing w:after="0"/>
        <w:ind w:left="0"/>
        <w:jc w:val="both"/>
      </w:pPr>
      <w:r>
        <w:rPr>
          <w:rFonts w:ascii="Times New Roman"/>
          <w:b w:val="false"/>
          <w:i w:val="false"/>
          <w:color w:val="000000"/>
          <w:sz w:val="28"/>
        </w:rPr>
        <w:t>
      Талапты қамтамасыз ету туралы ұйғарым жасалады. Тараптар бұл ұйғарымнын заңдылығы мен негізділігін тексеру туралы арыз беруге хұқылы.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82-бапқа өзгеріс енгізілді – ҚР 11.07.1997 </w:t>
      </w:r>
      <w:r>
        <w:rPr>
          <w:rFonts w:ascii="Times New Roman"/>
          <w:b w:val="false"/>
          <w:i w:val="false"/>
          <w:color w:val="000000"/>
          <w:sz w:val="28"/>
        </w:rPr>
        <w:t>N 154</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83-бап. Талапты қамтамасыз ету туралы арызды қарау</w:t>
      </w:r>
    </w:p>
    <w:p>
      <w:pPr>
        <w:spacing w:after="0"/>
        <w:ind w:left="0"/>
        <w:jc w:val="both"/>
      </w:pPr>
      <w:r>
        <w:rPr>
          <w:rFonts w:ascii="Times New Roman"/>
          <w:b w:val="false"/>
          <w:i w:val="false"/>
          <w:color w:val="000000"/>
          <w:sz w:val="28"/>
        </w:rPr>
        <w:t>
      Талапты қамтамасыз ету туралы арызды істі қараушы сот немесе судья жауапкерге және іске қатысушы басқа да адамдарға хабарламай-ақ ұйғарым шығару жолымен шешеді.</w:t>
      </w:r>
    </w:p>
    <w:p>
      <w:pPr>
        <w:spacing w:after="0"/>
        <w:ind w:left="0"/>
        <w:jc w:val="both"/>
      </w:pPr>
      <w:r>
        <w:rPr>
          <w:rFonts w:ascii="Times New Roman"/>
          <w:b/>
          <w:i w:val="false"/>
          <w:color w:val="000000"/>
          <w:sz w:val="28"/>
        </w:rPr>
        <w:t>84-бап. Талапты қамтамасыз ету туралы ұйғарымды орындау</w:t>
      </w:r>
    </w:p>
    <w:p>
      <w:pPr>
        <w:spacing w:after="0"/>
        <w:ind w:left="0"/>
        <w:jc w:val="both"/>
      </w:pPr>
      <w:r>
        <w:rPr>
          <w:rFonts w:ascii="Times New Roman"/>
          <w:b w:val="false"/>
          <w:i w:val="false"/>
          <w:color w:val="000000"/>
          <w:sz w:val="28"/>
        </w:rPr>
        <w:t>
      Талапты қамтамасыз ету туралы ұйғарым арбитраждық соттың шешімін орындау үшін белгіленген тәртіппен дереу орындалады.</w:t>
      </w:r>
    </w:p>
    <w:p>
      <w:pPr>
        <w:spacing w:after="0"/>
        <w:ind w:left="0"/>
        <w:jc w:val="both"/>
      </w:pPr>
      <w:r>
        <w:rPr>
          <w:rFonts w:ascii="Times New Roman"/>
          <w:b/>
          <w:i w:val="false"/>
          <w:color w:val="000000"/>
          <w:sz w:val="28"/>
        </w:rPr>
        <w:t>85-бап. Талапты қамтамасыз ету жөніндегі шараларды бұзғандық үшін жауаптылық</w:t>
      </w:r>
    </w:p>
    <w:bookmarkStart w:name="z269" w:id="130"/>
    <w:p>
      <w:pPr>
        <w:spacing w:after="0"/>
        <w:ind w:left="0"/>
        <w:jc w:val="both"/>
      </w:pPr>
      <w:r>
        <w:rPr>
          <w:rFonts w:ascii="Times New Roman"/>
          <w:b w:val="false"/>
          <w:i w:val="false"/>
          <w:color w:val="000000"/>
          <w:sz w:val="28"/>
        </w:rPr>
        <w:t xml:space="preserve">
      Осы Заңның </w:t>
      </w:r>
      <w:r>
        <w:rPr>
          <w:rFonts w:ascii="Times New Roman"/>
          <w:b w:val="false"/>
          <w:i w:val="false"/>
          <w:color w:val="000000"/>
          <w:sz w:val="28"/>
        </w:rPr>
        <w:t>82-бабында</w:t>
      </w:r>
      <w:r>
        <w:rPr>
          <w:rFonts w:ascii="Times New Roman"/>
          <w:b w:val="false"/>
          <w:i w:val="false"/>
          <w:color w:val="000000"/>
          <w:sz w:val="28"/>
        </w:rPr>
        <w:t xml:space="preserve"> аталған тыйым салуларды бұзған кезде кінәлі адамдарға соттың ұйғарымы бойынша бір мың сомға дейінгі мөлшерде айыппұл салынады. Сонымен бірге талапкер талапты қамтамасыз ету туралы сот ұйғарымының орындалмауынан болған шығынын бұл адамдардан өндіріп алуға хұқылы.</w:t>
      </w:r>
    </w:p>
    <w:bookmarkEnd w:id="130"/>
    <w:p>
      <w:pPr>
        <w:spacing w:after="0"/>
        <w:ind w:left="0"/>
        <w:jc w:val="both"/>
      </w:pPr>
      <w:r>
        <w:rPr>
          <w:rFonts w:ascii="Times New Roman"/>
          <w:b/>
          <w:i w:val="false"/>
          <w:color w:val="000000"/>
          <w:sz w:val="28"/>
        </w:rPr>
        <w:t>86-бап. Талапты қамтамасыз етудің бір түрін басқа түрімен ауыстыру</w:t>
      </w:r>
    </w:p>
    <w:p>
      <w:pPr>
        <w:spacing w:after="0"/>
        <w:ind w:left="0"/>
        <w:jc w:val="both"/>
      </w:pPr>
      <w:r>
        <w:rPr>
          <w:rFonts w:ascii="Times New Roman"/>
          <w:b w:val="false"/>
          <w:i w:val="false"/>
          <w:color w:val="000000"/>
          <w:sz w:val="28"/>
        </w:rPr>
        <w:t>
      Талапты қамтамасыз етудің бір түрін басқа түрмен ауыстыруға болады.</w:t>
      </w:r>
    </w:p>
    <w:p>
      <w:pPr>
        <w:spacing w:after="0"/>
        <w:ind w:left="0"/>
        <w:jc w:val="both"/>
      </w:pPr>
      <w:r>
        <w:rPr>
          <w:rFonts w:ascii="Times New Roman"/>
          <w:b w:val="false"/>
          <w:i w:val="false"/>
          <w:color w:val="000000"/>
          <w:sz w:val="28"/>
        </w:rPr>
        <w:t>
      Талапты қамтамасыз етудің бір түрін басқа түрмен ауыстыру туралы мәселе сот мәжілісінде шешіледі. Іске қатысушы адамдарға мәжілістің уақыты мен орны туралы хабарланады, алайда олардың келмей қалуы қамтамасыз етуді ауыстыру туралы мәселені қарауға кедергі бола алмайды.</w:t>
      </w:r>
    </w:p>
    <w:bookmarkStart w:name="z270" w:id="131"/>
    <w:p>
      <w:pPr>
        <w:spacing w:after="0"/>
        <w:ind w:left="0"/>
        <w:jc w:val="both"/>
      </w:pPr>
      <w:r>
        <w:rPr>
          <w:rFonts w:ascii="Times New Roman"/>
          <w:b w:val="false"/>
          <w:i w:val="false"/>
          <w:color w:val="000000"/>
          <w:sz w:val="28"/>
        </w:rPr>
        <w:t>
      Ақшаны өндіріп алу туралы талапты қамтамасыз еткен кезде жауапкер қамтамасыз ету үшін қолданылған шаралардың орнына талапкер талап еткен соманы арбитраждық соттың депозиттік есебіне өткізуге хұқылы.</w:t>
      </w:r>
    </w:p>
    <w:bookmarkEnd w:id="1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86-бапқа өзгеріс енгізілді – ҚР 11.07.1997 </w:t>
      </w:r>
      <w:r>
        <w:rPr>
          <w:rFonts w:ascii="Times New Roman"/>
          <w:b w:val="false"/>
          <w:i w:val="false"/>
          <w:color w:val="000000"/>
          <w:sz w:val="28"/>
        </w:rPr>
        <w:t>N 154</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87-бап. Талапты қамтамасыз етудің күшін жою</w:t>
      </w:r>
    </w:p>
    <w:bookmarkStart w:name="z271" w:id="132"/>
    <w:p>
      <w:pPr>
        <w:spacing w:after="0"/>
        <w:ind w:left="0"/>
        <w:jc w:val="both"/>
      </w:pPr>
      <w:r>
        <w:rPr>
          <w:rFonts w:ascii="Times New Roman"/>
          <w:b w:val="false"/>
          <w:i w:val="false"/>
          <w:color w:val="000000"/>
          <w:sz w:val="28"/>
        </w:rPr>
        <w:t>
      Талапты қамтамасыз етудің күшін жою туралы мәселені істі қараушы арбитраждық сот шешіп, бұл туралы шешімде немесе ұйғарымда көрсетеді.</w:t>
      </w:r>
    </w:p>
    <w:bookmarkEnd w:id="13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Х тарау. ІСТІ СОТТА ҚАРАУ</w:t>
      </w:r>
    </w:p>
    <w:p>
      <w:pPr>
        <w:spacing w:after="0"/>
        <w:ind w:left="0"/>
        <w:jc w:val="both"/>
      </w:pPr>
      <w:r>
        <w:rPr>
          <w:rFonts w:ascii="Times New Roman"/>
          <w:b/>
          <w:i w:val="false"/>
          <w:color w:val="000000"/>
          <w:sz w:val="28"/>
        </w:rPr>
        <w:t>88-бап. Істі сот мәжілісінде қарау</w:t>
      </w:r>
    </w:p>
    <w:p>
      <w:pPr>
        <w:spacing w:after="0"/>
        <w:ind w:left="0"/>
        <w:jc w:val="both"/>
      </w:pPr>
      <w:r>
        <w:rPr>
          <w:rFonts w:ascii="Times New Roman"/>
          <w:b w:val="false"/>
          <w:i w:val="false"/>
          <w:color w:val="000000"/>
          <w:sz w:val="28"/>
        </w:rPr>
        <w:t>
      Іс сот мәжілісінде іске қатысушы адамдарға хабарлана отырып қаралады. Іс ауызша және судьялардың құрамы өзгертілмей қаралады. Сот немесе судьялардың бірі істі қарау процесінде ауысқан жағдайда істі қарау ең басынан қайта жүргізілуге тиіс.</w:t>
      </w:r>
    </w:p>
    <w:p>
      <w:pPr>
        <w:spacing w:after="0"/>
        <w:ind w:left="0"/>
        <w:jc w:val="both"/>
      </w:pPr>
      <w:r>
        <w:rPr>
          <w:rFonts w:ascii="Times New Roman"/>
          <w:b/>
          <w:i w:val="false"/>
          <w:color w:val="000000"/>
          <w:sz w:val="28"/>
        </w:rPr>
        <w:t>89-бап. Соттың құрамы және мәжілісті қарау тәртібі</w:t>
      </w:r>
    </w:p>
    <w:bookmarkStart w:name="z272" w:id="133"/>
    <w:p>
      <w:pPr>
        <w:spacing w:after="0"/>
        <w:ind w:left="0"/>
        <w:jc w:val="both"/>
      </w:pPr>
      <w:r>
        <w:rPr>
          <w:rFonts w:ascii="Times New Roman"/>
          <w:b w:val="false"/>
          <w:i w:val="false"/>
          <w:color w:val="000000"/>
          <w:sz w:val="28"/>
        </w:rPr>
        <w:t xml:space="preserve">
      Сот мәжілісінде істі "Қазақстан Республикасының арбитраждық соты туралы" </w:t>
      </w:r>
      <w:r>
        <w:rPr>
          <w:rFonts w:ascii="Times New Roman"/>
          <w:b w:val="false"/>
          <w:i w:val="false"/>
          <w:color w:val="000000"/>
          <w:sz w:val="28"/>
        </w:rPr>
        <w:t>Заңда</w:t>
      </w:r>
      <w:r>
        <w:rPr>
          <w:rFonts w:ascii="Times New Roman"/>
          <w:b w:val="false"/>
          <w:i w:val="false"/>
          <w:color w:val="000000"/>
          <w:sz w:val="28"/>
        </w:rPr>
        <w:t xml:space="preserve"> белгіленген тәртіппен тағайындалған бірі немесе үш судья құрамындағы арбитраждық сот қарайды.</w:t>
      </w:r>
    </w:p>
    <w:bookmarkEnd w:id="133"/>
    <w:p>
      <w:pPr>
        <w:spacing w:after="0"/>
        <w:ind w:left="0"/>
        <w:jc w:val="both"/>
      </w:pPr>
      <w:r>
        <w:rPr>
          <w:rFonts w:ascii="Times New Roman"/>
          <w:b w:val="false"/>
          <w:i w:val="false"/>
          <w:color w:val="000000"/>
          <w:sz w:val="28"/>
        </w:rPr>
        <w:t>
      Мәжілісті жүргізу тәртібін мәжілісте төрағалық етуші судья белгілейді. Төрағалық етуші судья соттың құрамын хабарлайды, арбитраждық процеске қатысушыларға олардың хұқықтары мен міндеттерін түсіндіреді және олардың өздеріне тиесілі хұқықтарын жүзеге асыруына жәрдемдеседі.</w:t>
      </w:r>
    </w:p>
    <w:p>
      <w:pPr>
        <w:spacing w:after="0"/>
        <w:ind w:left="0"/>
        <w:jc w:val="both"/>
      </w:pPr>
      <w:r>
        <w:rPr>
          <w:rFonts w:ascii="Times New Roman"/>
          <w:b w:val="false"/>
          <w:i w:val="false"/>
          <w:color w:val="000000"/>
          <w:sz w:val="28"/>
        </w:rPr>
        <w:t>
      Мәжілісте талапкер мен жауапкер өкілдерінің, сарапшының және мәжіліске қатысушы басқа да адамдардың сөздері тыңдалады.</w:t>
      </w:r>
    </w:p>
    <w:p>
      <w:pPr>
        <w:spacing w:after="0"/>
        <w:ind w:left="0"/>
        <w:jc w:val="both"/>
      </w:pPr>
      <w:r>
        <w:rPr>
          <w:rFonts w:ascii="Times New Roman"/>
          <w:b w:val="false"/>
          <w:i w:val="false"/>
          <w:color w:val="000000"/>
          <w:sz w:val="28"/>
        </w:rPr>
        <w:t>
      Арбитраждық процеске қатысушы адамдар сотқа түрегеп тұрып түсінік береді.</w:t>
      </w:r>
    </w:p>
    <w:p>
      <w:pPr>
        <w:spacing w:after="0"/>
        <w:ind w:left="0"/>
        <w:jc w:val="both"/>
      </w:pPr>
      <w:r>
        <w:rPr>
          <w:rFonts w:ascii="Times New Roman"/>
          <w:b w:val="false"/>
          <w:i w:val="false"/>
          <w:color w:val="000000"/>
          <w:sz w:val="28"/>
        </w:rPr>
        <w:t>
      Сот тараптардың әрқайсысына істі шешуге қажетті дәлелдемелер келтіру үшін бірдей және толық мүмкіндік беруге, тараптардың арасында келісімге қол жеткізілуіне жәрдемдесуге тиіс.</w:t>
      </w:r>
    </w:p>
    <w:p>
      <w:pPr>
        <w:spacing w:after="0"/>
        <w:ind w:left="0"/>
        <w:jc w:val="both"/>
      </w:pPr>
      <w:r>
        <w:rPr>
          <w:rFonts w:ascii="Times New Roman"/>
          <w:b/>
          <w:i w:val="false"/>
          <w:color w:val="000000"/>
          <w:sz w:val="28"/>
        </w:rPr>
        <w:t>90-бап. Судьядан бас тарту</w:t>
      </w:r>
    </w:p>
    <w:bookmarkStart w:name="z273" w:id="134"/>
    <w:p>
      <w:pPr>
        <w:spacing w:after="0"/>
        <w:ind w:left="0"/>
        <w:jc w:val="both"/>
      </w:pPr>
      <w:r>
        <w:rPr>
          <w:rFonts w:ascii="Times New Roman"/>
          <w:b w:val="false"/>
          <w:i w:val="false"/>
          <w:color w:val="000000"/>
          <w:sz w:val="28"/>
        </w:rPr>
        <w:t>
      Тараптар және талап қоюшылар дауды шешу басталғанға дейін, егер судьяның өз басы істің тынымына тікелей немесе жанамалай мүдделі болса, одан бас тарту жөнінде мәлімдеуге хұқылы. Бас тарту жөнінде өте кеш мәлімдеуге ол үшін негіз іске қатысушы адамға дауды қарау басталғаннан кейін белгілі болған жағдайда ғана жол беріледі.</w:t>
      </w:r>
    </w:p>
    <w:bookmarkEnd w:id="134"/>
    <w:p>
      <w:pPr>
        <w:spacing w:after="0"/>
        <w:ind w:left="0"/>
        <w:jc w:val="both"/>
      </w:pPr>
      <w:r>
        <w:rPr>
          <w:rFonts w:ascii="Times New Roman"/>
          <w:b w:val="false"/>
          <w:i w:val="false"/>
          <w:color w:val="000000"/>
          <w:sz w:val="28"/>
        </w:rPr>
        <w:t>
      Бас тарту дәлелді болуға және жазбаша түрде мәлімделуге тиіс.</w:t>
      </w:r>
    </w:p>
    <w:p>
      <w:pPr>
        <w:spacing w:after="0"/>
        <w:ind w:left="0"/>
        <w:jc w:val="both"/>
      </w:pPr>
      <w:r>
        <w:rPr>
          <w:rFonts w:ascii="Times New Roman"/>
          <w:b w:val="false"/>
          <w:i w:val="false"/>
          <w:color w:val="000000"/>
          <w:sz w:val="28"/>
        </w:rPr>
        <w:t>
      Судьядан бас тарту туралы мәселені тиісті арбитраждық алканың төрағасы не арбитраждық соттың төрағасы шешеді.</w:t>
      </w:r>
    </w:p>
    <w:p>
      <w:pPr>
        <w:spacing w:after="0"/>
        <w:ind w:left="0"/>
        <w:jc w:val="both"/>
      </w:pPr>
      <w:r>
        <w:rPr>
          <w:rFonts w:ascii="Times New Roman"/>
          <w:b w:val="false"/>
          <w:i w:val="false"/>
          <w:color w:val="000000"/>
          <w:sz w:val="28"/>
        </w:rPr>
        <w:t>
      Облыстық арбитраждық соттың не Алматы қаласы сотының төрағасына мәлімделген бас тартуды Қазақстан Республикасының Жоғары арбитраждық соты қарайды.</w:t>
      </w:r>
    </w:p>
    <w:p>
      <w:pPr>
        <w:spacing w:after="0"/>
        <w:ind w:left="0"/>
        <w:jc w:val="both"/>
      </w:pPr>
      <w:r>
        <w:rPr>
          <w:rFonts w:ascii="Times New Roman"/>
          <w:b w:val="false"/>
          <w:i w:val="false"/>
          <w:color w:val="000000"/>
          <w:sz w:val="28"/>
        </w:rPr>
        <w:t>
      Егер төменгі сотта бас тарту қанағаттандырылғаннан кейін істі қарау үшін жаңа судья немесе сот құрамын тағайындау мүмкін болмаса, істің қай сотқа жататындығын анықтау үшін іс Қазақстан Республикасының Жоғары арбитраждық сотына берілуге тиіс.</w:t>
      </w:r>
    </w:p>
    <w:p>
      <w:pPr>
        <w:spacing w:after="0"/>
        <w:ind w:left="0"/>
        <w:jc w:val="both"/>
      </w:pPr>
      <w:r>
        <w:rPr>
          <w:rFonts w:ascii="Times New Roman"/>
          <w:b w:val="false"/>
          <w:i w:val="false"/>
          <w:color w:val="000000"/>
          <w:sz w:val="28"/>
        </w:rPr>
        <w:t>
      Бас тарту туралы арызды қарау нәтижелері бойынша ұйғарым шығарылады.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90-бапқа өзгеріс енгізілді – ҚР 18.10.1993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91-бап. Прокурордан, сарапшыдан, аудармашыдан бас тарту </w:t>
      </w:r>
    </w:p>
    <w:bookmarkStart w:name="z274" w:id="135"/>
    <w:p>
      <w:pPr>
        <w:spacing w:after="0"/>
        <w:ind w:left="0"/>
        <w:jc w:val="both"/>
      </w:pPr>
      <w:r>
        <w:rPr>
          <w:rFonts w:ascii="Times New Roman"/>
          <w:b w:val="false"/>
          <w:i w:val="false"/>
          <w:color w:val="000000"/>
          <w:sz w:val="28"/>
        </w:rPr>
        <w:t>
      Іске қатысушы тараптар және талап қоюшылар дауды шешу басталғанға дейін, егер прокурордың не сарапшының, аудармашының өз басы істің тынымына тікелей немесе жанамалай мүдделі болса, сондай-ақ сарапшының, аудармашының біліксіздігіне байланысты себеппен олардан бас тартуын мәлімдеуге хұқылы. Бас тарту жөнінде өте кеш мәлімдеуге ол үшін негіз іске қатысушы адамға дауды қарау басталғаннан кейін белгілі болған жағдайда ғана жол беріледі. Бас тарту дәлелді болуға және жазбаша түрде мәлімделуге тиіс.</w:t>
      </w:r>
    </w:p>
    <w:bookmarkEnd w:id="135"/>
    <w:p>
      <w:pPr>
        <w:spacing w:after="0"/>
        <w:ind w:left="0"/>
        <w:jc w:val="both"/>
      </w:pPr>
      <w:r>
        <w:rPr>
          <w:rFonts w:ascii="Times New Roman"/>
          <w:b w:val="false"/>
          <w:i w:val="false"/>
          <w:color w:val="000000"/>
          <w:sz w:val="28"/>
        </w:rPr>
        <w:t>
      Бас тарту туралы мәселені істі қараушы сот шешеді.</w:t>
      </w:r>
    </w:p>
    <w:p>
      <w:pPr>
        <w:spacing w:after="0"/>
        <w:ind w:left="0"/>
        <w:jc w:val="both"/>
      </w:pPr>
      <w:r>
        <w:rPr>
          <w:rFonts w:ascii="Times New Roman"/>
          <w:b/>
          <w:i w:val="false"/>
          <w:color w:val="000000"/>
          <w:sz w:val="28"/>
        </w:rPr>
        <w:t>92-бап. Талап арызына пікір немесе сот талап еткен материалдар табыс етілмеген, сондай-ақ тараптардың өкілдері қатыспаған жағдайда дауды шешу</w:t>
      </w:r>
    </w:p>
    <w:bookmarkStart w:name="z275" w:id="136"/>
    <w:p>
      <w:pPr>
        <w:spacing w:after="0"/>
        <w:ind w:left="0"/>
        <w:jc w:val="both"/>
      </w:pPr>
      <w:r>
        <w:rPr>
          <w:rFonts w:ascii="Times New Roman"/>
          <w:b w:val="false"/>
          <w:i w:val="false"/>
          <w:color w:val="000000"/>
          <w:sz w:val="28"/>
        </w:rPr>
        <w:t>
      Талап арызына пікір немесе сот талап еткен дәлелдемелер табыс етілмеген жағдайда іс ол жөніндегі қолда бар материалдар бойынша шешілуі мүмкін.</w:t>
      </w:r>
    </w:p>
    <w:bookmarkEnd w:id="136"/>
    <w:p>
      <w:pPr>
        <w:spacing w:after="0"/>
        <w:ind w:left="0"/>
        <w:jc w:val="both"/>
      </w:pPr>
      <w:r>
        <w:rPr>
          <w:rFonts w:ascii="Times New Roman"/>
          <w:b w:val="false"/>
          <w:i w:val="false"/>
          <w:color w:val="000000"/>
          <w:sz w:val="28"/>
        </w:rPr>
        <w:t>
      Арбитраждық соттың мәжілісіне тараптардың өкілдері келметен жағдайда, егер олардың келмеуі, соттың пікірінше дауды шешуге кедергі келтірмесе және тараптың өз өкілінің қатысуынсыз дауды шешуге қарсы жазбаша қарсылығы болмаса, дау олардың қатысуынсыз-ақ шешілуі мүмкін.</w:t>
      </w:r>
    </w:p>
    <w:p>
      <w:pPr>
        <w:spacing w:after="0"/>
        <w:ind w:left="0"/>
        <w:jc w:val="both"/>
      </w:pPr>
      <w:r>
        <w:rPr>
          <w:rFonts w:ascii="Times New Roman"/>
          <w:b w:val="false"/>
          <w:i w:val="false"/>
          <w:color w:val="000000"/>
          <w:sz w:val="28"/>
        </w:rPr>
        <w:t>
      Егер істің материалдары тараптар өкілдерінің қатысуынсыз-ақ дауды шешуге мүмкіндік беретін болса, сот тараптардың өтініші немесе өз инициативасы бойынша өкілдердің келуі міндетті емес деп таба алады, сондай-ақ ол тараптардың өкілдерін шақырмай-ақ дауды шешуге хұқылы.</w:t>
      </w:r>
    </w:p>
    <w:p>
      <w:pPr>
        <w:spacing w:after="0"/>
        <w:ind w:left="0"/>
        <w:jc w:val="both"/>
      </w:pPr>
      <w:r>
        <w:rPr>
          <w:rFonts w:ascii="Times New Roman"/>
          <w:b/>
          <w:i w:val="false"/>
          <w:color w:val="000000"/>
          <w:sz w:val="28"/>
        </w:rPr>
        <w:t>93-бап. Дауды тікелей ұйымда шешу</w:t>
      </w:r>
    </w:p>
    <w:bookmarkStart w:name="z276" w:id="137"/>
    <w:p>
      <w:pPr>
        <w:spacing w:after="0"/>
        <w:ind w:left="0"/>
        <w:jc w:val="both"/>
      </w:pPr>
      <w:r>
        <w:rPr>
          <w:rFonts w:ascii="Times New Roman"/>
          <w:b w:val="false"/>
          <w:i w:val="false"/>
          <w:color w:val="000000"/>
          <w:sz w:val="28"/>
        </w:rPr>
        <w:t>
      Арбитраждық сот дауды тікелей ұйымда шешуге хұқылы.</w:t>
      </w:r>
    </w:p>
    <w:bookmarkEnd w:id="137"/>
    <w:p>
      <w:pPr>
        <w:spacing w:after="0"/>
        <w:ind w:left="0"/>
        <w:jc w:val="both"/>
      </w:pPr>
      <w:r>
        <w:rPr>
          <w:rFonts w:ascii="Times New Roman"/>
          <w:b w:val="false"/>
          <w:i w:val="false"/>
          <w:color w:val="000000"/>
          <w:sz w:val="28"/>
        </w:rPr>
        <w:t>
      Бұл ретте ұйымның басшылары арбитраждық соттың мәжілісін өткізу үшін қажетті жағдайларды қамтамасыз етуге міндетті.</w:t>
      </w:r>
    </w:p>
    <w:p>
      <w:pPr>
        <w:spacing w:after="0"/>
        <w:ind w:left="0"/>
        <w:jc w:val="both"/>
      </w:pPr>
      <w:r>
        <w:rPr>
          <w:rFonts w:ascii="Times New Roman"/>
          <w:b/>
          <w:i w:val="false"/>
          <w:color w:val="000000"/>
          <w:sz w:val="28"/>
        </w:rPr>
        <w:t>94-бап. Істі тыңдауды кейінге қалдыру, мәжіліске үзіліс жасау</w:t>
      </w:r>
    </w:p>
    <w:bookmarkStart w:name="z277" w:id="138"/>
    <w:p>
      <w:pPr>
        <w:spacing w:after="0"/>
        <w:ind w:left="0"/>
        <w:jc w:val="both"/>
      </w:pPr>
      <w:r>
        <w:rPr>
          <w:rFonts w:ascii="Times New Roman"/>
          <w:b w:val="false"/>
          <w:i w:val="false"/>
          <w:color w:val="000000"/>
          <w:sz w:val="28"/>
        </w:rPr>
        <w:t>
      Арбитраждық сот осы Заңда белгіленген мерзімдер шегінде іске тараптар ретінде басқа ұйымды тарту, іске үшінші жақтардың тартылуы, қосымша дәлелдемелерді сұратып алу, ұйымдардың, олардың жоғары тұрған органдарының лауазымды адамдарын шақыру қажет болған кезде, талап арызына пікір мен талап етілген материалдар алынбаған, тараптардың өкілдері келмеген кезде және іс сол мәжілісте қарала алмайтын өзге де реттерде істі қарауды кейінге қалдыруға хұқылы.</w:t>
      </w:r>
    </w:p>
    <w:bookmarkEnd w:id="138"/>
    <w:p>
      <w:pPr>
        <w:spacing w:after="0"/>
        <w:ind w:left="0"/>
        <w:jc w:val="both"/>
      </w:pPr>
      <w:r>
        <w:rPr>
          <w:rFonts w:ascii="Times New Roman"/>
          <w:b w:val="false"/>
          <w:i w:val="false"/>
          <w:color w:val="000000"/>
          <w:sz w:val="28"/>
        </w:rPr>
        <w:t>
      Істі қарауды кейінге қалдыру туралы ұйғарым шығарылып, онда келесі мәжілістің өткізілетін уақыты мен орны көрсетіледі.</w:t>
      </w:r>
    </w:p>
    <w:p>
      <w:pPr>
        <w:spacing w:after="0"/>
        <w:ind w:left="0"/>
        <w:jc w:val="both"/>
      </w:pPr>
      <w:r>
        <w:rPr>
          <w:rFonts w:ascii="Times New Roman"/>
          <w:b w:val="false"/>
          <w:i w:val="false"/>
          <w:color w:val="000000"/>
          <w:sz w:val="28"/>
        </w:rPr>
        <w:t>
      Ерекше күрделі дауларды шешкен кезде судья мәжіліске үш күннен аспайтын мерзімге үзіліс жариялауға хұқылы, бұл туралы сонынан шешімде көрсетіледі.</w:t>
      </w:r>
    </w:p>
    <w:p>
      <w:pPr>
        <w:spacing w:after="0"/>
        <w:ind w:left="0"/>
        <w:jc w:val="both"/>
      </w:pPr>
      <w:r>
        <w:rPr>
          <w:rFonts w:ascii="Times New Roman"/>
          <w:b/>
          <w:i w:val="false"/>
          <w:color w:val="000000"/>
          <w:sz w:val="28"/>
        </w:rPr>
        <w:t>95-бап. Іс бойынша іс жүргізуді тоқтата тұру және оны қайта бастау</w:t>
      </w:r>
    </w:p>
    <w:bookmarkStart w:name="z278" w:id="139"/>
    <w:p>
      <w:pPr>
        <w:spacing w:after="0"/>
        <w:ind w:left="0"/>
        <w:jc w:val="both"/>
      </w:pPr>
      <w:r>
        <w:rPr>
          <w:rFonts w:ascii="Times New Roman"/>
          <w:b w:val="false"/>
          <w:i w:val="false"/>
          <w:color w:val="000000"/>
          <w:sz w:val="28"/>
        </w:rPr>
        <w:t>
      Арбитраждық сот белгілі бір істі қарау онымен байланысты басқа бір істі дау шешуші орган шешкенге дейін не құзыретті органдар тиісті мәселені шешкенге дейін мүмкін болмаған реттерде іс бойынша іс жүргізуді тоқтата тұрады.</w:t>
      </w:r>
    </w:p>
    <w:bookmarkEnd w:id="139"/>
    <w:p>
      <w:pPr>
        <w:spacing w:after="0"/>
        <w:ind w:left="0"/>
        <w:jc w:val="both"/>
      </w:pPr>
      <w:r>
        <w:rPr>
          <w:rFonts w:ascii="Times New Roman"/>
          <w:b w:val="false"/>
          <w:i w:val="false"/>
          <w:color w:val="000000"/>
          <w:sz w:val="28"/>
        </w:rPr>
        <w:t>
      Арбитраждық сот өзі сараптама тағайындаған, материалдарды тергеу органдарына жіберген, заңды ұйым қайта құрылу нәтижесінде тараптардың бірі оның хұқық қабылдаушысымен ауысқан реттерде тараптардың өтініші немесе өз иницитивасы бойынша іс жүргізуді тоқтата тұруға хұқылы.</w:t>
      </w:r>
    </w:p>
    <w:p>
      <w:pPr>
        <w:spacing w:after="0"/>
        <w:ind w:left="0"/>
        <w:jc w:val="both"/>
      </w:pPr>
      <w:r>
        <w:rPr>
          <w:rFonts w:ascii="Times New Roman"/>
          <w:b w:val="false"/>
          <w:i w:val="false"/>
          <w:color w:val="000000"/>
          <w:sz w:val="28"/>
        </w:rPr>
        <w:t>
      Арбитраждық сот істі тоқтата тұруға себеп болған мән-жайлар жойылғаннан кейін іс жүргізуді қайта бастайды.</w:t>
      </w:r>
    </w:p>
    <w:p>
      <w:pPr>
        <w:spacing w:after="0"/>
        <w:ind w:left="0"/>
        <w:jc w:val="both"/>
      </w:pPr>
      <w:r>
        <w:rPr>
          <w:rFonts w:ascii="Times New Roman"/>
          <w:b w:val="false"/>
          <w:i w:val="false"/>
          <w:color w:val="000000"/>
          <w:sz w:val="28"/>
        </w:rPr>
        <w:t>
      Іс жүргізуді тоқтата тұру және оны қайта бастау туралы ұйғарым шығарылады.</w:t>
      </w:r>
    </w:p>
    <w:p>
      <w:pPr>
        <w:spacing w:after="0"/>
        <w:ind w:left="0"/>
        <w:jc w:val="both"/>
      </w:pPr>
      <w:r>
        <w:rPr>
          <w:rFonts w:ascii="Times New Roman"/>
          <w:b w:val="false"/>
          <w:i w:val="false"/>
          <w:color w:val="000000"/>
          <w:sz w:val="28"/>
        </w:rPr>
        <w:t>
      Тараптар бұл ұйғарымның заңдылығын және негізділігін тексеру туралы арыздануға хұқылы.</w:t>
      </w:r>
    </w:p>
    <w:p>
      <w:pPr>
        <w:spacing w:after="0"/>
        <w:ind w:left="0"/>
        <w:jc w:val="both"/>
      </w:pPr>
      <w:r>
        <w:rPr>
          <w:rFonts w:ascii="Times New Roman"/>
          <w:b/>
          <w:i w:val="false"/>
          <w:color w:val="000000"/>
          <w:sz w:val="28"/>
        </w:rPr>
        <w:t>96-бап. Іс жүргізуді қысқарту</w:t>
      </w:r>
    </w:p>
    <w:p>
      <w:pPr>
        <w:spacing w:after="0"/>
        <w:ind w:left="0"/>
        <w:jc w:val="both"/>
      </w:pPr>
      <w:r>
        <w:rPr>
          <w:rFonts w:ascii="Times New Roman"/>
          <w:b w:val="false"/>
          <w:i w:val="false"/>
          <w:color w:val="000000"/>
          <w:sz w:val="28"/>
        </w:rPr>
        <w:t>
      Арбитраждық сот:</w:t>
      </w:r>
    </w:p>
    <w:bookmarkStart w:name="z279" w:id="140"/>
    <w:p>
      <w:pPr>
        <w:spacing w:after="0"/>
        <w:ind w:left="0"/>
        <w:jc w:val="both"/>
      </w:pPr>
      <w:r>
        <w:rPr>
          <w:rFonts w:ascii="Times New Roman"/>
          <w:b w:val="false"/>
          <w:i w:val="false"/>
          <w:color w:val="000000"/>
          <w:sz w:val="28"/>
        </w:rPr>
        <w:t>
      1) егер дау арбитраждық сотта шешілуге жатпаса;</w:t>
      </w:r>
    </w:p>
    <w:bookmarkEnd w:id="140"/>
    <w:bookmarkStart w:name="z280" w:id="141"/>
    <w:p>
      <w:pPr>
        <w:spacing w:after="0"/>
        <w:ind w:left="0"/>
        <w:jc w:val="both"/>
      </w:pPr>
      <w:r>
        <w:rPr>
          <w:rFonts w:ascii="Times New Roman"/>
          <w:b w:val="false"/>
          <w:i w:val="false"/>
          <w:color w:val="000000"/>
          <w:sz w:val="28"/>
        </w:rPr>
        <w:t>
      2) егер тараптар сол дауды аралық сотта шешуге келісім жасасқан болса;</w:t>
      </w:r>
    </w:p>
    <w:bookmarkEnd w:id="141"/>
    <w:bookmarkStart w:name="z281" w:id="142"/>
    <w:p>
      <w:pPr>
        <w:spacing w:after="0"/>
        <w:ind w:left="0"/>
        <w:jc w:val="both"/>
      </w:pPr>
      <w:r>
        <w:rPr>
          <w:rFonts w:ascii="Times New Roman"/>
          <w:b w:val="false"/>
          <w:i w:val="false"/>
          <w:color w:val="000000"/>
          <w:sz w:val="28"/>
        </w:rPr>
        <w:t>
      3) егер дауды шешуші органның сол тараптар арасындағы дау жөнінде сол мәселе туралы және сол негіздер бойынша шешімі болса;</w:t>
      </w:r>
    </w:p>
    <w:bookmarkEnd w:id="142"/>
    <w:bookmarkStart w:name="z282" w:id="143"/>
    <w:p>
      <w:pPr>
        <w:spacing w:after="0"/>
        <w:ind w:left="0"/>
        <w:jc w:val="both"/>
      </w:pPr>
      <w:r>
        <w:rPr>
          <w:rFonts w:ascii="Times New Roman"/>
          <w:b w:val="false"/>
          <w:i w:val="false"/>
          <w:color w:val="000000"/>
          <w:sz w:val="28"/>
        </w:rPr>
        <w:t>
      4) егер арызданушы жауапкермен өзара қатынастарын ерікті түрде реттеуге шаралар қолданбаса және мұндай реттеу мүмкіндігі жоғалмаған болса;</w:t>
      </w:r>
    </w:p>
    <w:bookmarkEnd w:id="143"/>
    <w:bookmarkStart w:name="z283" w:id="144"/>
    <w:p>
      <w:pPr>
        <w:spacing w:after="0"/>
        <w:ind w:left="0"/>
        <w:jc w:val="both"/>
      </w:pPr>
      <w:r>
        <w:rPr>
          <w:rFonts w:ascii="Times New Roman"/>
          <w:b w:val="false"/>
          <w:i w:val="false"/>
          <w:color w:val="000000"/>
          <w:sz w:val="28"/>
        </w:rPr>
        <w:t>
      5) егер ұйым - іс жөніндегі тарап таратылса;</w:t>
      </w:r>
    </w:p>
    <w:bookmarkEnd w:id="144"/>
    <w:bookmarkStart w:name="z284" w:id="145"/>
    <w:p>
      <w:pPr>
        <w:spacing w:after="0"/>
        <w:ind w:left="0"/>
        <w:jc w:val="both"/>
      </w:pPr>
      <w:r>
        <w:rPr>
          <w:rFonts w:ascii="Times New Roman"/>
          <w:b w:val="false"/>
          <w:i w:val="false"/>
          <w:color w:val="000000"/>
          <w:sz w:val="28"/>
        </w:rPr>
        <w:t>
      6) егер талапкер шешім шығарылғанға дейін талабынан бас тартып, оны сот қабылдаған болса;</w:t>
      </w:r>
    </w:p>
    <w:bookmarkEnd w:id="145"/>
    <w:bookmarkStart w:name="z285" w:id="146"/>
    <w:p>
      <w:pPr>
        <w:spacing w:after="0"/>
        <w:ind w:left="0"/>
        <w:jc w:val="both"/>
      </w:pPr>
      <w:r>
        <w:rPr>
          <w:rFonts w:ascii="Times New Roman"/>
          <w:b w:val="false"/>
          <w:i w:val="false"/>
          <w:color w:val="000000"/>
          <w:sz w:val="28"/>
        </w:rPr>
        <w:t>
      7) егер мәжілісте тараптардың бітімдік келісімге келіп, ол туралы сот бекіткен тиісті акт жасалса, іс жүргізуді тоқтатады.</w:t>
      </w:r>
    </w:p>
    <w:bookmarkEnd w:id="146"/>
    <w:p>
      <w:pPr>
        <w:spacing w:after="0"/>
        <w:ind w:left="0"/>
        <w:jc w:val="both"/>
      </w:pPr>
      <w:r>
        <w:rPr>
          <w:rFonts w:ascii="Times New Roman"/>
          <w:b w:val="false"/>
          <w:i w:val="false"/>
          <w:color w:val="000000"/>
          <w:sz w:val="28"/>
        </w:rPr>
        <w:t>
      Іс жүргізу тоқтатылған жағдайда сол тараптар арасындағы дау жөнінде, сол мәселе туралы және сол негіздер бойынша арбитраждық сотқа қайтадан өтініш жасауға жол берілмейді.</w:t>
      </w:r>
    </w:p>
    <w:p>
      <w:pPr>
        <w:spacing w:after="0"/>
        <w:ind w:left="0"/>
        <w:jc w:val="both"/>
      </w:pPr>
      <w:r>
        <w:rPr>
          <w:rFonts w:ascii="Times New Roman"/>
          <w:b w:val="false"/>
          <w:i w:val="false"/>
          <w:color w:val="000000"/>
          <w:sz w:val="28"/>
        </w:rPr>
        <w:t>
      Іс жүргізуді тоқтату туралы ұйғарым шығарылып, онда тараптар арасында арбитраждық шығындарды бөлу туралы, бюджеттен мемлекеттік баж салығын қайтару туралы, сондай-ақ осы заңда көзделген айыппұлдарды өндіріп алу туралы мәселелер шешілуі мүмкін. Егер іс жүргізу соттын қарауына жатпайтындығы салдарынан тоқтатылған болса, ұйғарымда арызданушының қандай органға өтініш жасауы керектігі көрсетіледі.</w:t>
      </w:r>
    </w:p>
    <w:p>
      <w:pPr>
        <w:spacing w:after="0"/>
        <w:ind w:left="0"/>
        <w:jc w:val="both"/>
      </w:pPr>
      <w:r>
        <w:rPr>
          <w:rFonts w:ascii="Times New Roman"/>
          <w:b w:val="false"/>
          <w:i w:val="false"/>
          <w:color w:val="000000"/>
          <w:sz w:val="28"/>
        </w:rPr>
        <w:t>
      Тараптар бұл ұйғарымның заңдылығы мен негізділігін тексеру туралы арыздануға хұқылы.</w:t>
      </w:r>
    </w:p>
    <w:p>
      <w:pPr>
        <w:spacing w:after="0"/>
        <w:ind w:left="0"/>
        <w:jc w:val="both"/>
      </w:pPr>
      <w:r>
        <w:rPr>
          <w:rFonts w:ascii="Times New Roman"/>
          <w:b/>
          <w:i w:val="false"/>
          <w:color w:val="000000"/>
          <w:sz w:val="28"/>
        </w:rPr>
        <w:t>97-бап. Талапты қарамай қалдыру</w:t>
      </w:r>
    </w:p>
    <w:p>
      <w:pPr>
        <w:spacing w:after="0"/>
        <w:ind w:left="0"/>
        <w:jc w:val="both"/>
      </w:pPr>
      <w:r>
        <w:rPr>
          <w:rFonts w:ascii="Times New Roman"/>
          <w:b w:val="false"/>
          <w:i w:val="false"/>
          <w:color w:val="000000"/>
          <w:sz w:val="28"/>
        </w:rPr>
        <w:t>
      Арбитраждық сот:</w:t>
      </w:r>
    </w:p>
    <w:bookmarkStart w:name="z286" w:id="147"/>
    <w:p>
      <w:pPr>
        <w:spacing w:after="0"/>
        <w:ind w:left="0"/>
        <w:jc w:val="both"/>
      </w:pPr>
      <w:r>
        <w:rPr>
          <w:rFonts w:ascii="Times New Roman"/>
          <w:b w:val="false"/>
          <w:i w:val="false"/>
          <w:color w:val="000000"/>
          <w:sz w:val="28"/>
        </w:rPr>
        <w:t>
      1) егер дауды шешуші органның іс жүргізуінде сол тараптар арасындағы дау жөнінде, сол мәселе туралы және сол негіздер бойынша іс болса;</w:t>
      </w:r>
    </w:p>
    <w:bookmarkEnd w:id="147"/>
    <w:bookmarkStart w:name="z287" w:id="148"/>
    <w:p>
      <w:pPr>
        <w:spacing w:after="0"/>
        <w:ind w:left="0"/>
        <w:jc w:val="both"/>
      </w:pPr>
      <w:r>
        <w:rPr>
          <w:rFonts w:ascii="Times New Roman"/>
          <w:b w:val="false"/>
          <w:i w:val="false"/>
          <w:color w:val="000000"/>
          <w:sz w:val="28"/>
        </w:rPr>
        <w:t>
      2) егер қарыз заңдарға сәйкес банк арқылы алынуға тиіс болған жағдайда арызданушы жауапкерден қарызды алу үшін банкі мекемесіне өтініш жасамаған болса;</w:t>
      </w:r>
    </w:p>
    <w:bookmarkEnd w:id="148"/>
    <w:bookmarkStart w:name="z288" w:id="149"/>
    <w:p>
      <w:pPr>
        <w:spacing w:after="0"/>
        <w:ind w:left="0"/>
        <w:jc w:val="both"/>
      </w:pPr>
      <w:r>
        <w:rPr>
          <w:rFonts w:ascii="Times New Roman"/>
          <w:b w:val="false"/>
          <w:i w:val="false"/>
          <w:color w:val="000000"/>
          <w:sz w:val="28"/>
        </w:rPr>
        <w:t>
      3) егер талапкер дәлелді себептерсіз арбитраждық сот талап еткен дауды шешуге қажет материалдарды тапсырмаған болса;</w:t>
      </w:r>
    </w:p>
    <w:bookmarkEnd w:id="149"/>
    <w:bookmarkStart w:name="z289" w:id="150"/>
    <w:p>
      <w:pPr>
        <w:spacing w:after="0"/>
        <w:ind w:left="0"/>
        <w:jc w:val="both"/>
      </w:pPr>
      <w:r>
        <w:rPr>
          <w:rFonts w:ascii="Times New Roman"/>
          <w:b w:val="false"/>
          <w:i w:val="false"/>
          <w:color w:val="000000"/>
          <w:sz w:val="28"/>
        </w:rPr>
        <w:t>
      4) егер арызданушы жауапкермен өзара қатынастарын ерікті түрде реттеуге шаралар қолданбаса және мұндай реттеу мүмкіндігі жоғалмаған болса;</w:t>
      </w:r>
    </w:p>
    <w:bookmarkEnd w:id="150"/>
    <w:bookmarkStart w:name="z290" w:id="151"/>
    <w:p>
      <w:pPr>
        <w:spacing w:after="0"/>
        <w:ind w:left="0"/>
        <w:jc w:val="both"/>
      </w:pPr>
      <w:r>
        <w:rPr>
          <w:rFonts w:ascii="Times New Roman"/>
          <w:b w:val="false"/>
          <w:i w:val="false"/>
          <w:color w:val="000000"/>
          <w:sz w:val="28"/>
        </w:rPr>
        <w:t>
      5) егер талап арызына қол қоюға хұқысы жоқ адам не лауазымдық жағдайы көрсетілмеген адам оған қол қойса, талапты қарамай қалдырады.</w:t>
      </w:r>
    </w:p>
    <w:bookmarkEnd w:id="151"/>
    <w:p>
      <w:pPr>
        <w:spacing w:after="0"/>
        <w:ind w:left="0"/>
        <w:jc w:val="both"/>
      </w:pPr>
      <w:r>
        <w:rPr>
          <w:rFonts w:ascii="Times New Roman"/>
          <w:b w:val="false"/>
          <w:i w:val="false"/>
          <w:color w:val="000000"/>
          <w:sz w:val="28"/>
        </w:rPr>
        <w:t>
      Талапты қарамай қалдыру туралы ұйғарым шығарылып, онда тараптар арасында арбитраждық шығындарды бөлу туралы, бюджеттен мемлекеттік баж салығын қайтару туралы, сондай-ақ осы Заңда көзделген айыппұлдарды өндіріп алу туралы мәселелер шешілуі мүмкін.</w:t>
      </w:r>
    </w:p>
    <w:p>
      <w:pPr>
        <w:spacing w:after="0"/>
        <w:ind w:left="0"/>
        <w:jc w:val="both"/>
      </w:pPr>
      <w:r>
        <w:rPr>
          <w:rFonts w:ascii="Times New Roman"/>
          <w:b w:val="false"/>
          <w:i w:val="false"/>
          <w:color w:val="000000"/>
          <w:sz w:val="28"/>
        </w:rPr>
        <w:t>
      Тараптар бұл ұйғарымның заңдылығы мен негізділігін тексеру туралы арыздануға хұқылы.</w:t>
      </w:r>
    </w:p>
    <w:p>
      <w:pPr>
        <w:spacing w:after="0"/>
        <w:ind w:left="0"/>
        <w:jc w:val="both"/>
      </w:pPr>
      <w:r>
        <w:rPr>
          <w:rFonts w:ascii="Times New Roman"/>
          <w:b w:val="false"/>
          <w:i w:val="false"/>
          <w:color w:val="000000"/>
          <w:sz w:val="28"/>
        </w:rPr>
        <w:t>
      Талапты қарамай қалдыруға негіз болған мән-жайлар жойылғаннан кейін талапкер арбитраждық сотқа жалпы тәртіппен қайтадан өтініш жасауға хұқылы.</w:t>
      </w:r>
    </w:p>
    <w:p>
      <w:pPr>
        <w:spacing w:after="0"/>
        <w:ind w:left="0"/>
        <w:jc w:val="both"/>
      </w:pPr>
      <w:r>
        <w:rPr>
          <w:rFonts w:ascii="Times New Roman"/>
          <w:b/>
          <w:i w:val="false"/>
          <w:color w:val="000000"/>
          <w:sz w:val="28"/>
        </w:rPr>
        <w:t>98-бап. Дауларды шешу мерзімдері</w:t>
      </w:r>
    </w:p>
    <w:bookmarkStart w:name="z291" w:id="152"/>
    <w:p>
      <w:pPr>
        <w:spacing w:after="0"/>
        <w:ind w:left="0"/>
        <w:jc w:val="both"/>
      </w:pPr>
      <w:r>
        <w:rPr>
          <w:rFonts w:ascii="Times New Roman"/>
          <w:b w:val="false"/>
          <w:i w:val="false"/>
          <w:color w:val="000000"/>
          <w:sz w:val="28"/>
        </w:rPr>
        <w:t>
      Арбитраждық сот талап арызын алған күннен бастап бір айдан аспайтын мерзімде дауларды қарауға тиіс. Арбитраждық сот айрықша реттерде шешімді өзгеше, неғұрлым ұзақ мерзімде қабылдауға хұқылы.</w:t>
      </w:r>
    </w:p>
    <w:bookmarkEnd w:id="152"/>
    <w:bookmarkStart w:name="z292" w:id="153"/>
    <w:p>
      <w:pPr>
        <w:spacing w:after="0"/>
        <w:ind w:left="0"/>
        <w:jc w:val="left"/>
      </w:pPr>
      <w:r>
        <w:rPr>
          <w:rFonts w:ascii="Times New Roman"/>
          <w:b/>
          <w:i w:val="false"/>
          <w:color w:val="000000"/>
        </w:rPr>
        <w:t xml:space="preserve"> XI тарау. ШЕШІМ ЖӘНЕ ҰЙҒАРЫМ</w:t>
      </w:r>
    </w:p>
    <w:bookmarkEnd w:id="153"/>
    <w:p>
      <w:pPr>
        <w:spacing w:after="0"/>
        <w:ind w:left="0"/>
        <w:jc w:val="both"/>
      </w:pPr>
      <w:r>
        <w:rPr>
          <w:rFonts w:ascii="Times New Roman"/>
          <w:b/>
          <w:i w:val="false"/>
          <w:color w:val="000000"/>
          <w:sz w:val="28"/>
        </w:rPr>
        <w:t>99-бап. Шешім қабылдау</w:t>
      </w:r>
    </w:p>
    <w:p>
      <w:pPr>
        <w:spacing w:after="0"/>
        <w:ind w:left="0"/>
        <w:jc w:val="both"/>
      </w:pPr>
      <w:r>
        <w:rPr>
          <w:rFonts w:ascii="Times New Roman"/>
          <w:b w:val="false"/>
          <w:i w:val="false"/>
          <w:color w:val="000000"/>
          <w:sz w:val="28"/>
        </w:rPr>
        <w:t>
      Дауды негізінен шешкен кезде (талапты қанағаттандыру, талаптан толық немесе ішінара бас тарту) арбитраждық сот шешім қабылдайды.</w:t>
      </w:r>
    </w:p>
    <w:p>
      <w:pPr>
        <w:spacing w:after="0"/>
        <w:ind w:left="0"/>
        <w:jc w:val="both"/>
      </w:pPr>
      <w:r>
        <w:rPr>
          <w:rFonts w:ascii="Times New Roman"/>
          <w:b w:val="false"/>
          <w:i w:val="false"/>
          <w:color w:val="000000"/>
          <w:sz w:val="28"/>
        </w:rPr>
        <w:t>
      Шешім істің барлық мән-жайын талқылау нәтижелері жөніндегі мәжілісте тараптар өкілдерінің қатысуымен қабылданады.</w:t>
      </w:r>
    </w:p>
    <w:p>
      <w:pPr>
        <w:spacing w:after="0"/>
        <w:ind w:left="0"/>
        <w:jc w:val="both"/>
      </w:pPr>
      <w:r>
        <w:rPr>
          <w:rFonts w:ascii="Times New Roman"/>
          <w:b w:val="false"/>
          <w:i w:val="false"/>
          <w:color w:val="000000"/>
          <w:sz w:val="28"/>
        </w:rPr>
        <w:t>
      Шешім, егер ол заңдарға істің нақты мән-жайы мен материалдарына қайшы келмесе, тараптар арасындағы қол жеткен келісімді ескере отырып қабылданады.</w:t>
      </w:r>
    </w:p>
    <w:p>
      <w:pPr>
        <w:spacing w:after="0"/>
        <w:ind w:left="0"/>
        <w:jc w:val="both"/>
      </w:pPr>
      <w:r>
        <w:rPr>
          <w:rFonts w:ascii="Times New Roman"/>
          <w:b w:val="false"/>
          <w:i w:val="false"/>
          <w:color w:val="000000"/>
          <w:sz w:val="28"/>
        </w:rPr>
        <w:t>
      Дауды бірнеше судья шешкен кезде шешім судьялардың көпшілік даусымен қабылданады.</w:t>
      </w:r>
    </w:p>
    <w:p>
      <w:pPr>
        <w:spacing w:after="0"/>
        <w:ind w:left="0"/>
        <w:jc w:val="both"/>
      </w:pPr>
      <w:r>
        <w:rPr>
          <w:rFonts w:ascii="Times New Roman"/>
          <w:b w:val="false"/>
          <w:i w:val="false"/>
          <w:color w:val="000000"/>
          <w:sz w:val="28"/>
        </w:rPr>
        <w:t>
      Ерекше күрделі істер жөніндегі айрықша реттерде шешім қабылдау үш күннен аспайтын мерзімге кейінге қалдырылуы мүмкін.</w:t>
      </w:r>
    </w:p>
    <w:p>
      <w:pPr>
        <w:spacing w:after="0"/>
        <w:ind w:left="0"/>
        <w:jc w:val="both"/>
      </w:pPr>
      <w:r>
        <w:rPr>
          <w:rFonts w:ascii="Times New Roman"/>
          <w:b w:val="false"/>
          <w:i w:val="false"/>
          <w:color w:val="000000"/>
          <w:sz w:val="28"/>
        </w:rPr>
        <w:t>
      Шешім жазбаша түрде баяндалады және оған мәжілісте төрағалық еткен судья, ал егер дауды бірнеше судья шешетін болса - мәжіліске қатысушы барлық судья қол қояды. Шешіммен келіспеген судья өзінің айрықша пікірін жазбаша түрде баяндауы мүмкін, бұл пікір іске қоса тіркеледі.</w:t>
      </w:r>
    </w:p>
    <w:p>
      <w:pPr>
        <w:spacing w:after="0"/>
        <w:ind w:left="0"/>
        <w:jc w:val="both"/>
      </w:pPr>
      <w:r>
        <w:rPr>
          <w:rFonts w:ascii="Times New Roman"/>
          <w:b/>
          <w:i w:val="false"/>
          <w:color w:val="000000"/>
          <w:sz w:val="28"/>
        </w:rPr>
        <w:t>100-бап. Шешім қабылдау кезіндегі арбитраждық соттың құқықтары</w:t>
      </w:r>
    </w:p>
    <w:p>
      <w:pPr>
        <w:spacing w:after="0"/>
        <w:ind w:left="0"/>
        <w:jc w:val="both"/>
      </w:pPr>
      <w:r>
        <w:rPr>
          <w:rFonts w:ascii="Times New Roman"/>
          <w:b w:val="false"/>
          <w:i w:val="false"/>
          <w:color w:val="000000"/>
          <w:sz w:val="28"/>
        </w:rPr>
        <w:t>
      Арбитраждық сот заңға қайшы келетін шартты толығымен немесе онын, бір бөлігінің күші жоқ деп таниды, сондай-ақ тараптардың талаптары мемлекеттік немесе өзге де органдардың заңдарға сәйкес келмейтін актілеріне негізделсе, бұл талаптарды қанағаттандырудан бас тартады.</w:t>
      </w:r>
    </w:p>
    <w:p>
      <w:pPr>
        <w:spacing w:after="0"/>
        <w:ind w:left="0"/>
        <w:jc w:val="both"/>
      </w:pPr>
      <w:r>
        <w:rPr>
          <w:rFonts w:ascii="Times New Roman"/>
          <w:b w:val="false"/>
          <w:i w:val="false"/>
          <w:color w:val="000000"/>
          <w:sz w:val="28"/>
        </w:rPr>
        <w:t>
      Дау бойынша шешім қабылдау кезінде арбитраждық сот:</w:t>
      </w:r>
    </w:p>
    <w:bookmarkStart w:name="z293" w:id="154"/>
    <w:p>
      <w:pPr>
        <w:spacing w:after="0"/>
        <w:ind w:left="0"/>
        <w:jc w:val="both"/>
      </w:pPr>
      <w:r>
        <w:rPr>
          <w:rFonts w:ascii="Times New Roman"/>
          <w:b w:val="false"/>
          <w:i w:val="false"/>
          <w:color w:val="000000"/>
          <w:sz w:val="28"/>
        </w:rPr>
        <w:t>
      1)      егер ұйымдардың хұқықтары мен заңды мүдделерін қорғау үшін қажет болса, айыптау талаптарының шегінен шығуға;</w:t>
      </w:r>
    </w:p>
    <w:bookmarkEnd w:id="154"/>
    <w:bookmarkStart w:name="z294" w:id="155"/>
    <w:p>
      <w:pPr>
        <w:spacing w:after="0"/>
        <w:ind w:left="0"/>
        <w:jc w:val="both"/>
      </w:pPr>
      <w:r>
        <w:rPr>
          <w:rFonts w:ascii="Times New Roman"/>
          <w:b w:val="false"/>
          <w:i w:val="false"/>
          <w:color w:val="000000"/>
          <w:sz w:val="28"/>
        </w:rPr>
        <w:t>
      2)      егер талапкер санкциялар туралы талап қоймаса немесе жауапкердің жауапкершілігін төмендетпейтін заңдарды бұзуға жол берсе, өндіріп алынатын тұрақсыз төлемді (айыппұлды, өсімді) республикалық кіріс айналымына толық немесе ішінара түсіруге;</w:t>
      </w:r>
    </w:p>
    <w:bookmarkEnd w:id="155"/>
    <w:bookmarkStart w:name="z295" w:id="156"/>
    <w:p>
      <w:pPr>
        <w:spacing w:after="0"/>
        <w:ind w:left="0"/>
        <w:jc w:val="both"/>
      </w:pPr>
      <w:r>
        <w:rPr>
          <w:rFonts w:ascii="Times New Roman"/>
          <w:b w:val="false"/>
          <w:i w:val="false"/>
          <w:color w:val="000000"/>
          <w:sz w:val="28"/>
        </w:rPr>
        <w:t>
      3)      айрықша реттерде міндеттемелерді бұзған тараптан өндіріп алуға жататын тұрақсыз төлемнің (айыппұлдың, өсімнің) мөлшерін кемітуге;</w:t>
      </w:r>
    </w:p>
    <w:bookmarkEnd w:id="156"/>
    <w:bookmarkStart w:name="z296" w:id="157"/>
    <w:p>
      <w:pPr>
        <w:spacing w:after="0"/>
        <w:ind w:left="0"/>
        <w:jc w:val="both"/>
      </w:pPr>
      <w:r>
        <w:rPr>
          <w:rFonts w:ascii="Times New Roman"/>
          <w:b w:val="false"/>
          <w:i w:val="false"/>
          <w:color w:val="000000"/>
          <w:sz w:val="28"/>
        </w:rPr>
        <w:t>
      4)      шешімнің орындалуын кейінге қалдыруға немесе бөліп-бөліп орындатуға хұқылы.</w:t>
      </w:r>
    </w:p>
    <w:bookmarkEnd w:id="157"/>
    <w:p>
      <w:pPr>
        <w:spacing w:after="0"/>
        <w:ind w:left="0"/>
        <w:jc w:val="both"/>
      </w:pPr>
      <w:r>
        <w:rPr>
          <w:rFonts w:ascii="Times New Roman"/>
          <w:b w:val="false"/>
          <w:i w:val="false"/>
          <w:color w:val="000000"/>
          <w:sz w:val="28"/>
        </w:rPr>
        <w:t>
      Сонымен бірге арбитраждық сот талап етілген материалдарды белгіленген мсрзімде жібермегені үшін, сондай-ақ арбитраждық сот тарапқа жүктеген әрекеттерді атқарудан жалтарғаны үшін кінәлі тараптан республикалық бюджет кірісіне 1000 сомға дейін өндіріп алуға хұқылы.</w:t>
      </w:r>
    </w:p>
    <w:p>
      <w:pPr>
        <w:spacing w:after="0"/>
        <w:ind w:left="0"/>
        <w:jc w:val="both"/>
      </w:pPr>
      <w:r>
        <w:rPr>
          <w:rFonts w:ascii="Times New Roman"/>
          <w:b/>
          <w:i w:val="false"/>
          <w:color w:val="000000"/>
          <w:sz w:val="28"/>
        </w:rPr>
        <w:t>101-бап. Шешім мазмұны</w:t>
      </w:r>
    </w:p>
    <w:p>
      <w:pPr>
        <w:spacing w:after="0"/>
        <w:ind w:left="0"/>
        <w:jc w:val="both"/>
      </w:pPr>
      <w:r>
        <w:rPr>
          <w:rFonts w:ascii="Times New Roman"/>
          <w:b w:val="false"/>
          <w:i w:val="false"/>
          <w:color w:val="000000"/>
          <w:sz w:val="28"/>
        </w:rPr>
        <w:t>
      Арбитраждық сот шешімі кіріспе, сипаттау, дәлелдеу және қорыту бөлімдерінен тұрады, бұл орайда:</w:t>
      </w:r>
    </w:p>
    <w:bookmarkStart w:name="z297" w:id="158"/>
    <w:p>
      <w:pPr>
        <w:spacing w:after="0"/>
        <w:ind w:left="0"/>
        <w:jc w:val="both"/>
      </w:pPr>
      <w:r>
        <w:rPr>
          <w:rFonts w:ascii="Times New Roman"/>
          <w:b w:val="false"/>
          <w:i w:val="false"/>
          <w:color w:val="000000"/>
          <w:sz w:val="28"/>
        </w:rPr>
        <w:t>
      1)      кіріспе бөлімде арбитраждық соттың атауы, істің нөмірі, шешім қабылданған күн, тараптардың атауы, талаптың бағасы, судьяның (судьялардың), тараптар өкілдерінің және істі қарауға қатысатын басқа да адамдардың аты-жөндері мен лауазымдары көрсетіледі. Дауды ұйымда шешкен кезде шешімнің кіріспе бөлігінде бұл туралы да көрсетіледі;</w:t>
      </w:r>
    </w:p>
    <w:bookmarkEnd w:id="158"/>
    <w:bookmarkStart w:name="z298" w:id="159"/>
    <w:p>
      <w:pPr>
        <w:spacing w:after="0"/>
        <w:ind w:left="0"/>
        <w:jc w:val="both"/>
      </w:pPr>
      <w:r>
        <w:rPr>
          <w:rFonts w:ascii="Times New Roman"/>
          <w:b w:val="false"/>
          <w:i w:val="false"/>
          <w:color w:val="000000"/>
          <w:sz w:val="28"/>
        </w:rPr>
        <w:t>
      2)      сипаттау бөлімінде талапкер талабының, айыптау талабына пікірдің, тараптардың және олардың өкілдерінің, дауды шешуге қатысушы басқа да адамдар мәлімдемелерінің, түсініктемелері мен өтініштерінің қысқаша мазмұндамасы, арбитраждық сот жүргізген әрекеттердің сипаттамасы (дәлелдемелерді қарау мен зерттеу және материалдармен тікелей олардың тұрған жерінде танысу) жазылуға тиіс;</w:t>
      </w:r>
    </w:p>
    <w:bookmarkEnd w:id="159"/>
    <w:bookmarkStart w:name="z299" w:id="160"/>
    <w:p>
      <w:pPr>
        <w:spacing w:after="0"/>
        <w:ind w:left="0"/>
        <w:jc w:val="both"/>
      </w:pPr>
      <w:r>
        <w:rPr>
          <w:rFonts w:ascii="Times New Roman"/>
          <w:b w:val="false"/>
          <w:i w:val="false"/>
          <w:color w:val="000000"/>
          <w:sz w:val="28"/>
        </w:rPr>
        <w:t>
      3)      дәлелдеу бөлімінде мыналар көрсетіледі: арбитраждық сот анықтаған істің мән-жайлары; даудың туу себептері; егер тараптар жазбаша келісімге қол жеткізсе, оның мазмұны; тараптардың өтініштері мен дәлелдемелері; олардың шарт не келісім ережелері жөніндегі ұсыныстары бойынша арбитраждық сот қабылдаған дәйектері; шешім қабылдаған кезде арбитраждық сот басшылыкқа алған заңдар;</w:t>
      </w:r>
    </w:p>
    <w:bookmarkEnd w:id="160"/>
    <w:bookmarkStart w:name="z300" w:id="161"/>
    <w:p>
      <w:pPr>
        <w:spacing w:after="0"/>
        <w:ind w:left="0"/>
        <w:jc w:val="both"/>
      </w:pPr>
      <w:r>
        <w:rPr>
          <w:rFonts w:ascii="Times New Roman"/>
          <w:b w:val="false"/>
          <w:i w:val="false"/>
          <w:color w:val="000000"/>
          <w:sz w:val="28"/>
        </w:rPr>
        <w:t>
      4)      қорыту бөлімінде әрбір қойылған талап бойынша талапты қанағаттандыру туралы не талаптан толық немесе ішінара бас тарту туралы қорытынды болуға тиіс. Арбитраждық соттың қорытындысы қандай да болсын мән-жайлардың (шартты шешім) басталғанына немесе басталмағанына тәуелді болмауға тиіс.</w:t>
      </w:r>
    </w:p>
    <w:bookmarkEnd w:id="161"/>
    <w:p>
      <w:pPr>
        <w:spacing w:after="0"/>
        <w:ind w:left="0"/>
        <w:jc w:val="both"/>
      </w:pPr>
      <w:r>
        <w:rPr>
          <w:rFonts w:ascii="Times New Roman"/>
          <w:b w:val="false"/>
          <w:i w:val="false"/>
          <w:color w:val="000000"/>
          <w:sz w:val="28"/>
        </w:rPr>
        <w:t>
      Талапты қанағаттандырған жағдайда шешімнің қорыту бөлімінде мыналар көрсетіледі:</w:t>
      </w:r>
    </w:p>
    <w:p>
      <w:pPr>
        <w:spacing w:after="0"/>
        <w:ind w:left="0"/>
        <w:jc w:val="both"/>
      </w:pPr>
      <w:r>
        <w:rPr>
          <w:rFonts w:ascii="Times New Roman"/>
          <w:b w:val="false"/>
          <w:i w:val="false"/>
          <w:color w:val="000000"/>
          <w:sz w:val="28"/>
        </w:rPr>
        <w:t>
      дау өз пайдасына шешілген тараптардың және ақшасы өндіріліп алынған немесе белгілі бір әрекеттерді орындауға міндетті тараптардың атаулары, осы әрекеттердің орындалу мерзімі, сондай-ақ шешімнің орындалуын кейінге қалдырған немесе бөліп-бөліп орындатқан кезде ақшасын төлеу мерзімі;</w:t>
      </w:r>
    </w:p>
    <w:p>
      <w:pPr>
        <w:spacing w:after="0"/>
        <w:ind w:left="0"/>
        <w:jc w:val="both"/>
      </w:pPr>
      <w:r>
        <w:rPr>
          <w:rFonts w:ascii="Times New Roman"/>
          <w:b w:val="false"/>
          <w:i w:val="false"/>
          <w:color w:val="000000"/>
          <w:sz w:val="28"/>
        </w:rPr>
        <w:t>
      өндіріп алуға жататын сомалардың (материалдық құндылық, атқарылған жұмыс пен көрсетілген қызмет үшін негізгі қарыздардың, шығындардың, тұрақсыз төлемдердің, айыппұлдың, өсімдердің, сондай-ақ осы Заңда көзделген айыппұлдардың) мөлшері;</w:t>
      </w:r>
    </w:p>
    <w:p>
      <w:pPr>
        <w:spacing w:after="0"/>
        <w:ind w:left="0"/>
        <w:jc w:val="both"/>
      </w:pPr>
      <w:r>
        <w:rPr>
          <w:rFonts w:ascii="Times New Roman"/>
          <w:b w:val="false"/>
          <w:i w:val="false"/>
          <w:color w:val="000000"/>
          <w:sz w:val="28"/>
        </w:rPr>
        <w:t>
      банктiк шот ашқан кезде банк берген, одан ақша алуға болатын жеке сәйкестендiру коды;</w:t>
      </w:r>
    </w:p>
    <w:p>
      <w:pPr>
        <w:spacing w:after="0"/>
        <w:ind w:left="0"/>
        <w:jc w:val="both"/>
      </w:pPr>
      <w:r>
        <w:rPr>
          <w:rFonts w:ascii="Times New Roman"/>
          <w:b w:val="false"/>
          <w:i w:val="false"/>
          <w:color w:val="000000"/>
          <w:sz w:val="28"/>
        </w:rPr>
        <w:t>
      беруге жататын мүліктің атауы және оның тұрған жері (мүлікті беру туралы дау бойынша);</w:t>
      </w:r>
    </w:p>
    <w:p>
      <w:pPr>
        <w:spacing w:after="0"/>
        <w:ind w:left="0"/>
        <w:jc w:val="both"/>
      </w:pPr>
      <w:r>
        <w:rPr>
          <w:rFonts w:ascii="Times New Roman"/>
          <w:b w:val="false"/>
          <w:i w:val="false"/>
          <w:color w:val="000000"/>
          <w:sz w:val="28"/>
        </w:rPr>
        <w:t>
      орындаушылық құжатының немесе өндіріп алуды даусыз (акцептісіз) тәртіппен жүргізетін өзге құжаттың (мұндай құжат орындауға жатпайды деп танылған кезде) атауы, нөмірі және күні, сондай-ақ есептен шығаруға жатпайтын сома.</w:t>
      </w:r>
    </w:p>
    <w:p>
      <w:pPr>
        <w:spacing w:after="0"/>
        <w:ind w:left="0"/>
        <w:jc w:val="both"/>
      </w:pPr>
      <w:r>
        <w:rPr>
          <w:rFonts w:ascii="Times New Roman"/>
          <w:b w:val="false"/>
          <w:i w:val="false"/>
          <w:color w:val="000000"/>
          <w:sz w:val="28"/>
        </w:rPr>
        <w:t>
      Шарт жасасқан немесе оны өзгерткен кезде туған дау бойынша қорыту бөлімінде шарт ережесінің әрбір дауы жөніндегі шешім, ал шарт жасасуға мәжбүр ету туралы дау бойынша тараптар шарт жасасуға міндетті ережелер көрсетіледі.</w:t>
      </w:r>
    </w:p>
    <w:p>
      <w:pPr>
        <w:spacing w:after="0"/>
        <w:ind w:left="0"/>
        <w:jc w:val="both"/>
      </w:pPr>
      <w:r>
        <w:rPr>
          <w:rFonts w:ascii="Times New Roman"/>
          <w:b w:val="false"/>
          <w:i w:val="false"/>
          <w:color w:val="000000"/>
          <w:sz w:val="28"/>
        </w:rPr>
        <w:t>
      Шешімнің қорыту бөлімінде заңдарға қайшы келген ретте шартты толығымен немесе оның белгілі бір бөлігінің күші жоқ деп тану туралы көрсетіледі.</w:t>
      </w:r>
    </w:p>
    <w:p>
      <w:pPr>
        <w:spacing w:after="0"/>
        <w:ind w:left="0"/>
        <w:jc w:val="both"/>
      </w:pPr>
      <w:r>
        <w:rPr>
          <w:rFonts w:ascii="Times New Roman"/>
          <w:b w:val="false"/>
          <w:i w:val="false"/>
          <w:color w:val="000000"/>
          <w:sz w:val="28"/>
        </w:rPr>
        <w:t>
      Актінің күші жоқ деп тану туралы арыз қанағаттандырылған кезде қорыту бөлімінде актінің және оны шығарған органның атауы, актінің нөмірі, акті шығарылған күн көрсетіледі, акті толығымен немесе ішінара (дәл қай бөлікте екені нақтыланып) күші жоқ деп танылады. Қанағаттандырылмаған кезде актінің күші жоқ деп тану туралы арызданушының талабын қанағаттандырудан бас тарту туралы көрсетіледі.</w:t>
      </w:r>
    </w:p>
    <w:p>
      <w:pPr>
        <w:spacing w:after="0"/>
        <w:ind w:left="0"/>
        <w:jc w:val="both"/>
      </w:pPr>
      <w:r>
        <w:rPr>
          <w:rFonts w:ascii="Times New Roman"/>
          <w:b w:val="false"/>
          <w:i w:val="false"/>
          <w:color w:val="000000"/>
          <w:sz w:val="28"/>
        </w:rPr>
        <w:t>
      Шешімнің қорыту бөлімінде арбитраждық шығындарды тараптар арасында бөлу туралы, бюджеттен мемлекеттік баж салығын қайтару туралы көрсетіледі.</w:t>
      </w:r>
    </w:p>
    <w:p>
      <w:pPr>
        <w:spacing w:after="0"/>
        <w:ind w:left="0"/>
        <w:jc w:val="both"/>
      </w:pPr>
      <w:r>
        <w:rPr>
          <w:rFonts w:ascii="Times New Roman"/>
          <w:b w:val="false"/>
          <w:i w:val="false"/>
          <w:color w:val="000000"/>
          <w:sz w:val="28"/>
        </w:rPr>
        <w:t>
      Іске бірнеше талапкер мен жауапкер қатысқан кезде шешімде олардың әрқайсысына қатысты даудың қалай шешілгені көрсетіледі.</w:t>
      </w:r>
    </w:p>
    <w:p>
      <w:pPr>
        <w:spacing w:after="0"/>
        <w:ind w:left="0"/>
        <w:jc w:val="both"/>
      </w:pPr>
      <w:r>
        <w:rPr>
          <w:rFonts w:ascii="Times New Roman"/>
          <w:b w:val="false"/>
          <w:i w:val="false"/>
          <w:color w:val="000000"/>
          <w:sz w:val="28"/>
        </w:rPr>
        <w:t>
      Алғашқы және қарсы талаптар қаралған кезде шешімде талаптардың әрқайсысын қарау нәтижелері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101-бапқа өзгеріс енгізілді – ҚР 11.07.1997 </w:t>
      </w:r>
      <w:r>
        <w:rPr>
          <w:rFonts w:ascii="Times New Roman"/>
          <w:b w:val="false"/>
          <w:i w:val="false"/>
          <w:color w:val="000000"/>
          <w:sz w:val="28"/>
        </w:rPr>
        <w:t>N 154</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102-бап. Шешімді жариялау</w:t>
      </w:r>
    </w:p>
    <w:p>
      <w:pPr>
        <w:spacing w:after="0"/>
        <w:ind w:left="0"/>
        <w:jc w:val="both"/>
      </w:pPr>
      <w:r>
        <w:rPr>
          <w:rFonts w:ascii="Times New Roman"/>
          <w:b w:val="false"/>
          <w:i w:val="false"/>
          <w:color w:val="000000"/>
          <w:sz w:val="28"/>
        </w:rPr>
        <w:t>
      Мәжілісте істі қарау аяқталғаннан кейін судья қабылданған шешімді жариялайды. Судья шешімнің тек қана қорыту бөлімін жариялауға хұқылы. Тараптарға шешімнің заңдылығын тексеру туралы арыз беру тәртібі түсіндіріледі.</w:t>
      </w:r>
    </w:p>
    <w:p>
      <w:pPr>
        <w:spacing w:after="0"/>
        <w:ind w:left="0"/>
        <w:jc w:val="both"/>
      </w:pPr>
      <w:r>
        <w:rPr>
          <w:rFonts w:ascii="Times New Roman"/>
          <w:b/>
          <w:i w:val="false"/>
          <w:color w:val="000000"/>
          <w:sz w:val="28"/>
        </w:rPr>
        <w:t>103-бап. Ұйғарым шығару және оның мазмұны</w:t>
      </w:r>
    </w:p>
    <w:p>
      <w:pPr>
        <w:spacing w:after="0"/>
        <w:ind w:left="0"/>
        <w:jc w:val="both"/>
      </w:pPr>
      <w:r>
        <w:rPr>
          <w:rFonts w:ascii="Times New Roman"/>
          <w:b w:val="false"/>
          <w:i w:val="false"/>
          <w:color w:val="000000"/>
          <w:sz w:val="28"/>
        </w:rPr>
        <w:t>
      Егер дау негізінен шешілмесе (іс қарауды кейінге қалдыру, іс жүргізуді тоқтата тұру, қысқарту, талапты қараусыз қалдыру және т. б.) арбитраждық сот ұйғарым шығарады.</w:t>
      </w:r>
    </w:p>
    <w:p>
      <w:pPr>
        <w:spacing w:after="0"/>
        <w:ind w:left="0"/>
        <w:jc w:val="both"/>
      </w:pPr>
      <w:r>
        <w:rPr>
          <w:rFonts w:ascii="Times New Roman"/>
          <w:b w:val="false"/>
          <w:i w:val="false"/>
          <w:color w:val="000000"/>
          <w:sz w:val="28"/>
        </w:rPr>
        <w:t>
      Арбитраждық соттың ұйғарымында мыналар болуға тиіс:</w:t>
      </w:r>
    </w:p>
    <w:bookmarkStart w:name="z301" w:id="162"/>
    <w:p>
      <w:pPr>
        <w:spacing w:after="0"/>
        <w:ind w:left="0"/>
        <w:jc w:val="both"/>
      </w:pPr>
      <w:r>
        <w:rPr>
          <w:rFonts w:ascii="Times New Roman"/>
          <w:b w:val="false"/>
          <w:i w:val="false"/>
          <w:color w:val="000000"/>
          <w:sz w:val="28"/>
        </w:rPr>
        <w:t>
      1) арбитраждық соттың атауы, істің нөмірі және ұйғарым шығарылған күн, тараптардың атауы, талаптың бағасы, талапкердің талабы, судьянық (судьялардың), тараптар өкілдерінің және істі шешуге қатысуды басқа да адамдардың аты-жөндері мен лауазымдарының көрсетілуі;</w:t>
      </w:r>
    </w:p>
    <w:bookmarkEnd w:id="162"/>
    <w:bookmarkStart w:name="z302" w:id="163"/>
    <w:p>
      <w:pPr>
        <w:spacing w:after="0"/>
        <w:ind w:left="0"/>
        <w:jc w:val="both"/>
      </w:pPr>
      <w:r>
        <w:rPr>
          <w:rFonts w:ascii="Times New Roman"/>
          <w:b w:val="false"/>
          <w:i w:val="false"/>
          <w:color w:val="000000"/>
          <w:sz w:val="28"/>
        </w:rPr>
        <w:t>
      2) дау мәнісінің қысқаша мазмұндамасы немесе ұйғарым шығарылатын мәселенің мазмұны;</w:t>
      </w:r>
    </w:p>
    <w:bookmarkEnd w:id="163"/>
    <w:bookmarkStart w:name="z303" w:id="164"/>
    <w:p>
      <w:pPr>
        <w:spacing w:after="0"/>
        <w:ind w:left="0"/>
        <w:jc w:val="both"/>
      </w:pPr>
      <w:r>
        <w:rPr>
          <w:rFonts w:ascii="Times New Roman"/>
          <w:b w:val="false"/>
          <w:i w:val="false"/>
          <w:color w:val="000000"/>
          <w:sz w:val="28"/>
        </w:rPr>
        <w:t>
      3) заңдарға сілтеме жасай отырып ұйғарым шығару дәлелдері;</w:t>
      </w:r>
    </w:p>
    <w:bookmarkEnd w:id="164"/>
    <w:bookmarkStart w:name="z304" w:id="165"/>
    <w:p>
      <w:pPr>
        <w:spacing w:after="0"/>
        <w:ind w:left="0"/>
        <w:jc w:val="both"/>
      </w:pPr>
      <w:r>
        <w:rPr>
          <w:rFonts w:ascii="Times New Roman"/>
          <w:b w:val="false"/>
          <w:i w:val="false"/>
          <w:color w:val="000000"/>
          <w:sz w:val="28"/>
        </w:rPr>
        <w:t>
      4) қаралған іс бойынша қорытынды;</w:t>
      </w:r>
    </w:p>
    <w:bookmarkEnd w:id="165"/>
    <w:bookmarkStart w:name="z305" w:id="166"/>
    <w:p>
      <w:pPr>
        <w:spacing w:after="0"/>
        <w:ind w:left="0"/>
        <w:jc w:val="both"/>
      </w:pPr>
      <w:r>
        <w:rPr>
          <w:rFonts w:ascii="Times New Roman"/>
          <w:b w:val="false"/>
          <w:i w:val="false"/>
          <w:color w:val="000000"/>
          <w:sz w:val="28"/>
        </w:rPr>
        <w:t>
      5) тараптар, басқа да ұйымдар және олардың лауазымды адамдары арбитраждық сот тағайындалған мерзімде істеуге тиісті әрекеттердің көрсетілуі.</w:t>
      </w:r>
    </w:p>
    <w:bookmarkEnd w:id="166"/>
    <w:p>
      <w:pPr>
        <w:spacing w:after="0"/>
        <w:ind w:left="0"/>
        <w:jc w:val="both"/>
      </w:pPr>
      <w:r>
        <w:rPr>
          <w:rFonts w:ascii="Times New Roman"/>
          <w:b/>
          <w:i w:val="false"/>
          <w:color w:val="000000"/>
          <w:sz w:val="28"/>
        </w:rPr>
        <w:t>104-бап. Жеке ұйғарым</w:t>
      </w:r>
    </w:p>
    <w:p>
      <w:pPr>
        <w:spacing w:after="0"/>
        <w:ind w:left="0"/>
        <w:jc w:val="both"/>
      </w:pPr>
      <w:r>
        <w:rPr>
          <w:rFonts w:ascii="Times New Roman"/>
          <w:b w:val="false"/>
          <w:i w:val="false"/>
          <w:color w:val="000000"/>
          <w:sz w:val="28"/>
        </w:rPr>
        <w:t>
      Дауды шешкен кезде ұйымның, мемлекеттік және өзге де органның қызметінде заңды бұзушылық анықталған ретте арбитраждың сот жеке ұйғарым шығаруға хұқылы.</w:t>
      </w:r>
    </w:p>
    <w:p>
      <w:pPr>
        <w:spacing w:after="0"/>
        <w:ind w:left="0"/>
        <w:jc w:val="both"/>
      </w:pPr>
      <w:r>
        <w:rPr>
          <w:rFonts w:ascii="Times New Roman"/>
          <w:b w:val="false"/>
          <w:i w:val="false"/>
          <w:color w:val="000000"/>
          <w:sz w:val="28"/>
        </w:rPr>
        <w:t>
      Жеке ұйғарым шаралар қолдану үшін тиісті ұйымдарға, мемлекеттік және өзге органдарға, лауазымды адамдарға жіберіледі.</w:t>
      </w:r>
    </w:p>
    <w:p>
      <w:pPr>
        <w:spacing w:after="0"/>
        <w:ind w:left="0"/>
        <w:jc w:val="both"/>
      </w:pPr>
      <w:r>
        <w:rPr>
          <w:rFonts w:ascii="Times New Roman"/>
          <w:b w:val="false"/>
          <w:i w:val="false"/>
          <w:color w:val="000000"/>
          <w:sz w:val="28"/>
        </w:rPr>
        <w:t>
      Ұйымдардың, мемлекеттік және өзге де органдардың басшылары бір ай ішінде жеке ұйғарымды қарау нәтижелері туралы сотқа хабарлауға міндетті.</w:t>
      </w:r>
    </w:p>
    <w:p>
      <w:pPr>
        <w:spacing w:after="0"/>
        <w:ind w:left="0"/>
        <w:jc w:val="both"/>
      </w:pPr>
      <w:r>
        <w:rPr>
          <w:rFonts w:ascii="Times New Roman"/>
          <w:b/>
          <w:i w:val="false"/>
          <w:color w:val="000000"/>
          <w:sz w:val="28"/>
        </w:rPr>
        <w:t>105-бап. Шешімдер мен ұйғарымдарды жіберу</w:t>
      </w:r>
    </w:p>
    <w:p>
      <w:pPr>
        <w:spacing w:after="0"/>
        <w:ind w:left="0"/>
        <w:jc w:val="both"/>
      </w:pPr>
      <w:r>
        <w:rPr>
          <w:rFonts w:ascii="Times New Roman"/>
          <w:b w:val="false"/>
          <w:i w:val="false"/>
          <w:color w:val="000000"/>
          <w:sz w:val="28"/>
        </w:rPr>
        <w:t>
      Шешімдер мен ұйғарымдар іс қаралған күннен бастап бес күн ішінде тараптар мен талап қоюшыларға жіберіледі немесе олардың өкілдеріне тапсырылады.</w:t>
      </w:r>
    </w:p>
    <w:p>
      <w:pPr>
        <w:spacing w:after="0"/>
        <w:ind w:left="0"/>
        <w:jc w:val="both"/>
      </w:pPr>
      <w:r>
        <w:rPr>
          <w:rFonts w:ascii="Times New Roman"/>
          <w:b/>
          <w:i w:val="false"/>
          <w:color w:val="000000"/>
          <w:sz w:val="28"/>
        </w:rPr>
        <w:t>106-бап. Қосымша шешім</w:t>
      </w:r>
    </w:p>
    <w:p>
      <w:pPr>
        <w:spacing w:after="0"/>
        <w:ind w:left="0"/>
        <w:jc w:val="both"/>
      </w:pPr>
      <w:r>
        <w:rPr>
          <w:rFonts w:ascii="Times New Roman"/>
          <w:b w:val="false"/>
          <w:i w:val="false"/>
          <w:color w:val="000000"/>
          <w:sz w:val="28"/>
        </w:rPr>
        <w:t>
      Арбитраждық сот тараптардың арызы бойынша немесе өз инициативасы бойынша мынадай реттерде:</w:t>
      </w:r>
    </w:p>
    <w:bookmarkStart w:name="z306" w:id="167"/>
    <w:p>
      <w:pPr>
        <w:spacing w:after="0"/>
        <w:ind w:left="0"/>
        <w:jc w:val="both"/>
      </w:pPr>
      <w:r>
        <w:rPr>
          <w:rFonts w:ascii="Times New Roman"/>
          <w:b w:val="false"/>
          <w:i w:val="false"/>
          <w:color w:val="000000"/>
          <w:sz w:val="28"/>
        </w:rPr>
        <w:t>
      1)      егер талап арызында жазылған қандай да болсын талап бойынша шешім қабылданбай қалса;</w:t>
      </w:r>
    </w:p>
    <w:bookmarkEnd w:id="167"/>
    <w:bookmarkStart w:name="z307" w:id="168"/>
    <w:p>
      <w:pPr>
        <w:spacing w:after="0"/>
        <w:ind w:left="0"/>
        <w:jc w:val="both"/>
      </w:pPr>
      <w:r>
        <w:rPr>
          <w:rFonts w:ascii="Times New Roman"/>
          <w:b w:val="false"/>
          <w:i w:val="false"/>
          <w:color w:val="000000"/>
          <w:sz w:val="28"/>
        </w:rPr>
        <w:t>
      2)      егер сот хұқық туралы мәселені шешіп, берілген соманың, берілуге тиісті мүліктің көлемін немесе жауапкер істеуге міндетті әрекеттерді көрсетпесе;</w:t>
      </w:r>
    </w:p>
    <w:bookmarkEnd w:id="168"/>
    <w:bookmarkStart w:name="z308" w:id="169"/>
    <w:p>
      <w:pPr>
        <w:spacing w:after="0"/>
        <w:ind w:left="0"/>
        <w:jc w:val="both"/>
      </w:pPr>
      <w:r>
        <w:rPr>
          <w:rFonts w:ascii="Times New Roman"/>
          <w:b w:val="false"/>
          <w:i w:val="false"/>
          <w:color w:val="000000"/>
          <w:sz w:val="28"/>
        </w:rPr>
        <w:t>
      3)      егер сот шығындары туралы мәселе шешілмесе қосымша шешім қабылдауға хұқылы;</w:t>
      </w:r>
    </w:p>
    <w:bookmarkEnd w:id="169"/>
    <w:p>
      <w:pPr>
        <w:spacing w:after="0"/>
        <w:ind w:left="0"/>
        <w:jc w:val="both"/>
      </w:pPr>
      <w:r>
        <w:rPr>
          <w:rFonts w:ascii="Times New Roman"/>
          <w:b w:val="false"/>
          <w:i w:val="false"/>
          <w:color w:val="000000"/>
          <w:sz w:val="28"/>
        </w:rPr>
        <w:t>
      Қосымша шешім шығару туралы мәселе шешім шығарылған күннен бастап он күн ішінде қойылуы мүмкін.</w:t>
      </w:r>
    </w:p>
    <w:p>
      <w:pPr>
        <w:spacing w:after="0"/>
        <w:ind w:left="0"/>
        <w:jc w:val="both"/>
      </w:pPr>
      <w:r>
        <w:rPr>
          <w:rFonts w:ascii="Times New Roman"/>
          <w:b w:val="false"/>
          <w:i w:val="false"/>
          <w:color w:val="000000"/>
          <w:sz w:val="28"/>
        </w:rPr>
        <w:t>
      Қосымша шешімді сот мәжілісінде мәселе қаралғаннан кейін сот шығарады және оған шағым берілуі немесе қадағалау тәртібімен наразылық білдірілуі мүмкін. Қосымша шешімді шығарудан бас тарту туралы соттың ұйғарымына оны қайта қарау жөнінде арыз берілуі немесе наразылық білдірілуі мүмкін.</w:t>
      </w:r>
    </w:p>
    <w:p>
      <w:pPr>
        <w:spacing w:after="0"/>
        <w:ind w:left="0"/>
        <w:jc w:val="both"/>
      </w:pPr>
      <w:r>
        <w:rPr>
          <w:rFonts w:ascii="Times New Roman"/>
          <w:b/>
          <w:i w:val="false"/>
          <w:color w:val="000000"/>
          <w:sz w:val="28"/>
        </w:rPr>
        <w:t>107-бап. Шешімге түсініктеме беру және оны түзету</w:t>
      </w:r>
    </w:p>
    <w:p>
      <w:pPr>
        <w:spacing w:after="0"/>
        <w:ind w:left="0"/>
        <w:jc w:val="both"/>
      </w:pPr>
      <w:r>
        <w:rPr>
          <w:rFonts w:ascii="Times New Roman"/>
          <w:b w:val="false"/>
          <w:i w:val="false"/>
          <w:color w:val="000000"/>
          <w:sz w:val="28"/>
        </w:rPr>
        <w:t>
      Судья тараптардың шешім қабылданғаннан кейін бір айдан кешіктірмей берілген арызы бойынша шешімге оның мазмұнын өзгертпей түсініктеме беруге, тараптардың арызы бойынша немесе өз инициативасы бойынша шешімде жіберілген қателерді немесе арифметикалық қателерді шешімнің мәнісіне тиіспей түзетуге құқылы.</w:t>
      </w:r>
    </w:p>
    <w:p>
      <w:pPr>
        <w:spacing w:after="0"/>
        <w:ind w:left="0"/>
        <w:jc w:val="both"/>
      </w:pPr>
      <w:r>
        <w:rPr>
          <w:rFonts w:ascii="Times New Roman"/>
          <w:b w:val="false"/>
          <w:i w:val="false"/>
          <w:color w:val="000000"/>
          <w:sz w:val="28"/>
        </w:rPr>
        <w:t>
      Шешімге түсініктеме беру туралы, сондай-ақ қателерді немесе арифметикалық қателерді түзету туралы ұйғарым шығарылады.</w:t>
      </w:r>
    </w:p>
    <w:p>
      <w:pPr>
        <w:spacing w:after="0"/>
        <w:ind w:left="0"/>
        <w:jc w:val="both"/>
      </w:pPr>
      <w:r>
        <w:rPr>
          <w:rFonts w:ascii="Times New Roman"/>
          <w:b/>
          <w:i w:val="false"/>
          <w:color w:val="000000"/>
          <w:sz w:val="28"/>
        </w:rPr>
        <w:t>108-бап. Сот айыппұлдарын салу, айыппұл салу туралы ұйғарымдарға шағым беру</w:t>
      </w:r>
    </w:p>
    <w:p>
      <w:pPr>
        <w:spacing w:after="0"/>
        <w:ind w:left="0"/>
        <w:jc w:val="both"/>
      </w:pPr>
      <w:r>
        <w:rPr>
          <w:rFonts w:ascii="Times New Roman"/>
          <w:b w:val="false"/>
          <w:i w:val="false"/>
          <w:color w:val="000000"/>
          <w:sz w:val="28"/>
        </w:rPr>
        <w:t>
      Сот айыппұлдарын осы Заңмен белгіленген реттер мен мөлшерде арбитраждық сот салады.</w:t>
      </w:r>
    </w:p>
    <w:p>
      <w:pPr>
        <w:spacing w:after="0"/>
        <w:ind w:left="0"/>
        <w:jc w:val="both"/>
      </w:pPr>
      <w:r>
        <w:rPr>
          <w:rFonts w:ascii="Times New Roman"/>
          <w:b w:val="false"/>
          <w:i w:val="false"/>
          <w:color w:val="000000"/>
          <w:sz w:val="28"/>
        </w:rPr>
        <w:t>
      Лауазымды адамдарға айыппұлдар сот ұйғарымымен салынады, оның көшірмесі айыппұл салынған адамға жіберіледі.</w:t>
      </w:r>
    </w:p>
    <w:p>
      <w:pPr>
        <w:spacing w:after="0"/>
        <w:ind w:left="0"/>
        <w:jc w:val="both"/>
      </w:pPr>
      <w:r>
        <w:rPr>
          <w:rFonts w:ascii="Times New Roman"/>
          <w:b w:val="false"/>
          <w:i w:val="false"/>
          <w:color w:val="000000"/>
          <w:sz w:val="28"/>
        </w:rPr>
        <w:t>
      Айыппұл салынған адам ұйғарымның көшірмесін алғаннан кейін 10 күн ішінде оны азайту немесе кеміту туралы айыппұл салған сотқа өтініш жасай алады.</w:t>
      </w:r>
    </w:p>
    <w:p>
      <w:pPr>
        <w:spacing w:after="0"/>
        <w:ind w:left="0"/>
        <w:jc w:val="both"/>
      </w:pPr>
      <w:r>
        <w:rPr>
          <w:rFonts w:ascii="Times New Roman"/>
          <w:b w:val="false"/>
          <w:i w:val="false"/>
          <w:color w:val="000000"/>
          <w:sz w:val="28"/>
        </w:rPr>
        <w:t>
      Өтінішті қарау нәтижелері бойынша ұйғарым шығарылады, оған жалпы тәртіппен шағым берілуі және наразылық білдірілуі мүмкін. Арбитраждық сот салған айыппұлдар сот шешімін орындау үшін белгіленген тәртіппен, ұйғарым негізінде лауазымды адамдардың өз қаржысынан республикалық бюджет кірісіне өндіріліп алынады.</w:t>
      </w:r>
    </w:p>
    <w:bookmarkStart w:name="z309" w:id="170"/>
    <w:p>
      <w:pPr>
        <w:spacing w:after="0"/>
        <w:ind w:left="0"/>
        <w:jc w:val="left"/>
      </w:pPr>
      <w:r>
        <w:rPr>
          <w:rFonts w:ascii="Times New Roman"/>
          <w:b/>
          <w:i w:val="false"/>
          <w:color w:val="000000"/>
        </w:rPr>
        <w:t xml:space="preserve"> XII тарау. АРБИТРАЖДЫҚ COTTAP ШЕШІМДЕРІНІҢ ЗАҢДЫЛЫҒЫ МЕН НЕГІЗДІЛІГІН ТЕКСЕРУ</w:t>
      </w:r>
    </w:p>
    <w:bookmarkEnd w:id="170"/>
    <w:p>
      <w:pPr>
        <w:spacing w:after="0"/>
        <w:ind w:left="0"/>
        <w:jc w:val="both"/>
      </w:pPr>
      <w:r>
        <w:rPr>
          <w:rFonts w:ascii="Times New Roman"/>
          <w:b/>
          <w:i w:val="false"/>
          <w:color w:val="000000"/>
          <w:sz w:val="28"/>
        </w:rPr>
        <w:t>109-бап. Шешімнің заңдылығы мен негізділігін тексеру туралы арыз беру және наразылық білдіру хұқығы</w:t>
      </w:r>
    </w:p>
    <w:p>
      <w:pPr>
        <w:spacing w:after="0"/>
        <w:ind w:left="0"/>
        <w:jc w:val="both"/>
      </w:pPr>
      <w:r>
        <w:rPr>
          <w:rFonts w:ascii="Times New Roman"/>
          <w:b w:val="false"/>
          <w:i w:val="false"/>
          <w:color w:val="000000"/>
          <w:sz w:val="28"/>
        </w:rPr>
        <w:t>
      Тараптар Қазақстан Республикасының арбитраждық соттары шешімдерінің заңдылығы мен негізділігін тексеру туралы арыз беруге құқылы.</w:t>
      </w:r>
    </w:p>
    <w:p>
      <w:pPr>
        <w:spacing w:after="0"/>
        <w:ind w:left="0"/>
        <w:jc w:val="both"/>
      </w:pPr>
      <w:r>
        <w:rPr>
          <w:rFonts w:ascii="Times New Roman"/>
          <w:b w:val="false"/>
          <w:i w:val="false"/>
          <w:color w:val="000000"/>
          <w:sz w:val="28"/>
        </w:rPr>
        <w:t>
      Прокурор не оның орынбасары арбитраждық соттың заңсыз немесе негізделмеген шешіміне наразылық білдіруге хұқылы.</w:t>
      </w:r>
    </w:p>
    <w:p>
      <w:pPr>
        <w:spacing w:after="0"/>
        <w:ind w:left="0"/>
        <w:jc w:val="both"/>
      </w:pPr>
      <w:r>
        <w:rPr>
          <w:rFonts w:ascii="Times New Roman"/>
          <w:b w:val="false"/>
          <w:i w:val="false"/>
          <w:color w:val="000000"/>
          <w:sz w:val="28"/>
        </w:rPr>
        <w:t>
      Облыстар мен Алматы қаласы арбитраждық соттарының төрағалары, Қазақстан Республикасы Жоғары арбитраждық сотының төрағасы мен оның орынбасарлары өз инициативасы бойынша қарамағындағы соттар судьялары шешімдерінің заңдылығын "Қазақстан Республикасының Төрелік Соты туралы" Заңмен белгіленген өкілеттігіне сәйкес шешім қабылдап тексеруге хұқылы.</w:t>
      </w:r>
    </w:p>
    <w:p>
      <w:pPr>
        <w:spacing w:after="0"/>
        <w:ind w:left="0"/>
        <w:jc w:val="both"/>
      </w:pPr>
      <w:r>
        <w:rPr>
          <w:rFonts w:ascii="Times New Roman"/>
          <w:b w:val="false"/>
          <w:i w:val="false"/>
          <w:color w:val="000000"/>
          <w:sz w:val="28"/>
        </w:rPr>
        <w:t>
      Жоғары арбитраждық соттың президиумы Жоғары арбитраждық сот төрағасының немесе оның орынбасарының наразылығы бойынша не Қазақстан Республикасы Бас прокурорының не оның орынбасарының наразылығы бойынша Қазақстан Республикасы арбитраждық соттары шешімдерінің заңдылығы мен негізділігін тексереді.</w:t>
      </w:r>
    </w:p>
    <w:p>
      <w:pPr>
        <w:spacing w:after="0"/>
        <w:ind w:left="0"/>
        <w:jc w:val="both"/>
      </w:pPr>
      <w:r>
        <w:rPr>
          <w:rFonts w:ascii="Times New Roman"/>
          <w:b w:val="false"/>
          <w:i w:val="false"/>
          <w:color w:val="000000"/>
          <w:sz w:val="28"/>
        </w:rPr>
        <w:t>
      Қазақстан Республикасы Жоғары арбитраждық сотының Пленумы заңдарға қайшы келуіне байланысты Пленум шешімдерін қайта қарау туралы Қазақстан Республикасы Жоғары арбитраждық соты төрағасының наразылығы бойынша не Бас прокурордың наразылығы бойынша істерді қадағалау тәртібімен қарайды.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109-бапқа өзгеріс енгізілді – ҚР 18.10.1993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110-бап. Шешімнің заңдылығы мен негізділігін тексеру туралы арыз беру және прокурордың наразылық білдіру тәртібі</w:t>
      </w:r>
    </w:p>
    <w:p>
      <w:pPr>
        <w:spacing w:after="0"/>
        <w:ind w:left="0"/>
        <w:jc w:val="both"/>
      </w:pPr>
      <w:r>
        <w:rPr>
          <w:rFonts w:ascii="Times New Roman"/>
          <w:b w:val="false"/>
          <w:i w:val="false"/>
          <w:color w:val="000000"/>
          <w:sz w:val="28"/>
        </w:rPr>
        <w:t>
      Арбитраждық соттар судьяларының шешімдерін қайта қарау туралы арыздар шешім қабылдаған арбитраждық сот төрағасының атына жазбаша түрде беріледі.</w:t>
      </w:r>
    </w:p>
    <w:p>
      <w:pPr>
        <w:spacing w:after="0"/>
        <w:ind w:left="0"/>
        <w:jc w:val="both"/>
      </w:pPr>
      <w:r>
        <w:rPr>
          <w:rFonts w:ascii="Times New Roman"/>
          <w:b w:val="false"/>
          <w:i w:val="false"/>
          <w:color w:val="000000"/>
          <w:sz w:val="28"/>
        </w:rPr>
        <w:t>
      Судьялар шешімдерінің заңдылығын қадағалау тәртібімен қабылданған төрелік сот төрағалары шешімдерінің, ұйғарымдарының және қаулыларының, сондай-ақ төрелік соттар төрағалары орынбасарларының қаулылары мен ұйғарымдарының заңдылығы мен негізділігін тексеруді Қазақстан Республикасының Жоғары Төрелік Соты жүзеге асырады.</w:t>
      </w:r>
    </w:p>
    <w:p>
      <w:pPr>
        <w:spacing w:after="0"/>
        <w:ind w:left="0"/>
        <w:jc w:val="both"/>
      </w:pPr>
      <w:r>
        <w:rPr>
          <w:rFonts w:ascii="Times New Roman"/>
          <w:b w:val="false"/>
          <w:i w:val="false"/>
          <w:color w:val="000000"/>
          <w:sz w:val="28"/>
        </w:rPr>
        <w:t>
      Облыстың, Алматы қаласының прокуроры не оның орынбасары тиісті облыстық арбитраждық соттың, Алматы қаласы сотының шешіміне наразылық білдіруге хұқылы.</w:t>
      </w:r>
    </w:p>
    <w:p>
      <w:pPr>
        <w:spacing w:after="0"/>
        <w:ind w:left="0"/>
        <w:jc w:val="both"/>
      </w:pPr>
      <w:r>
        <w:rPr>
          <w:rFonts w:ascii="Times New Roman"/>
          <w:b w:val="false"/>
          <w:i w:val="false"/>
          <w:color w:val="000000"/>
          <w:sz w:val="28"/>
        </w:rPr>
        <w:t>
      Қазақстан Республикасы Жоғары арбитраждық сотына Казақстан Республикасының Бас прокуроры не оның орынбасары наразылык білдіреді.</w:t>
      </w:r>
    </w:p>
    <w:p>
      <w:pPr>
        <w:spacing w:after="0"/>
        <w:ind w:left="0"/>
        <w:jc w:val="both"/>
      </w:pPr>
      <w:r>
        <w:rPr>
          <w:rFonts w:ascii="Times New Roman"/>
          <w:b w:val="false"/>
          <w:i w:val="false"/>
          <w:color w:val="000000"/>
          <w:sz w:val="28"/>
        </w:rPr>
        <w:t>
      Қазақстан Республикасы Жоғары арбитраждық сотына арыздар шешім шығарған сот арқылы жазбаша түрде беріледі, ол арызды іспен бірге 5 күн мерзімде бағыныстылығы бойынша қарау үшін жіберуге міндетті.</w:t>
      </w:r>
    </w:p>
    <w:p>
      <w:pPr>
        <w:spacing w:after="0"/>
        <w:ind w:left="0"/>
        <w:jc w:val="both"/>
      </w:pPr>
      <w:r>
        <w:rPr>
          <w:rFonts w:ascii="Times New Roman"/>
          <w:b w:val="false"/>
          <w:i w:val="false"/>
          <w:color w:val="000000"/>
          <w:sz w:val="28"/>
        </w:rPr>
        <w:t>
      Істі жоғары тұрған арбитраждық сот талап еткен ретте дауды шешкен сот сұрауды алған күннен бастап 5 күн мерзімде жібереді.</w:t>
      </w:r>
    </w:p>
    <w:p>
      <w:pPr>
        <w:spacing w:after="0"/>
        <w:ind w:left="0"/>
        <w:jc w:val="both"/>
      </w:pPr>
      <w:r>
        <w:rPr>
          <w:rFonts w:ascii="Times New Roman"/>
          <w:b w:val="false"/>
          <w:i w:val="false"/>
          <w:color w:val="000000"/>
          <w:sz w:val="28"/>
        </w:rPr>
        <w:t>
      Шешімнің заңдылығы мен негізділігін тексеру туралы арыздың берілуі шешімнің орындалуын тоқтатпайды.</w:t>
      </w:r>
    </w:p>
    <w:p>
      <w:pPr>
        <w:spacing w:after="0"/>
        <w:ind w:left="0"/>
        <w:jc w:val="both"/>
      </w:pPr>
      <w:r>
        <w:rPr>
          <w:rFonts w:ascii="Times New Roman"/>
          <w:b w:val="false"/>
          <w:i w:val="false"/>
          <w:color w:val="000000"/>
          <w:sz w:val="28"/>
        </w:rPr>
        <w:t>
      Төрелік сот тараптың өтініші бойынша не өз инициативасы бойынша шешімнің заңдылығы мен негізділігін тексеру жөніндегі іс жүргізу аяқталғанға дейін, ал наразылық білдірген прокурор бір айға дейінгі мерзімге шешімнің орындалуын тоқтата тұруға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110-бапқа өзгеріс енгізілді – ҚР 18.10.1993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111-бап. Шешімнің заңдылығы мен негізділігін тексеру туралы арыздың мазмұны</w:t>
      </w:r>
    </w:p>
    <w:p>
      <w:pPr>
        <w:spacing w:after="0"/>
        <w:ind w:left="0"/>
        <w:jc w:val="both"/>
      </w:pPr>
      <w:r>
        <w:rPr>
          <w:rFonts w:ascii="Times New Roman"/>
          <w:b w:val="false"/>
          <w:i w:val="false"/>
          <w:color w:val="000000"/>
          <w:sz w:val="28"/>
        </w:rPr>
        <w:t>
      Шешімнің заңдылығы мен негізділігін тексеру туралы арызда мыналар болуға тиіс:</w:t>
      </w:r>
    </w:p>
    <w:bookmarkStart w:name="z310" w:id="171"/>
    <w:p>
      <w:pPr>
        <w:spacing w:after="0"/>
        <w:ind w:left="0"/>
        <w:jc w:val="both"/>
      </w:pPr>
      <w:r>
        <w:rPr>
          <w:rFonts w:ascii="Times New Roman"/>
          <w:b w:val="false"/>
          <w:i w:val="false"/>
          <w:color w:val="000000"/>
          <w:sz w:val="28"/>
        </w:rPr>
        <w:t>
      1) арыз жолданып отырған соттың атауы;</w:t>
      </w:r>
    </w:p>
    <w:bookmarkEnd w:id="171"/>
    <w:bookmarkStart w:name="z311" w:id="172"/>
    <w:p>
      <w:pPr>
        <w:spacing w:after="0"/>
        <w:ind w:left="0"/>
        <w:jc w:val="both"/>
      </w:pPr>
      <w:r>
        <w:rPr>
          <w:rFonts w:ascii="Times New Roman"/>
          <w:b w:val="false"/>
          <w:i w:val="false"/>
          <w:color w:val="000000"/>
          <w:sz w:val="28"/>
        </w:rPr>
        <w:t>
      2) арыз беруші орган мен шешім қабылдаған органның атауы;</w:t>
      </w:r>
    </w:p>
    <w:bookmarkEnd w:id="172"/>
    <w:bookmarkStart w:name="z312" w:id="173"/>
    <w:p>
      <w:pPr>
        <w:spacing w:after="0"/>
        <w:ind w:left="0"/>
        <w:jc w:val="both"/>
      </w:pPr>
      <w:r>
        <w:rPr>
          <w:rFonts w:ascii="Times New Roman"/>
          <w:b w:val="false"/>
          <w:i w:val="false"/>
          <w:color w:val="000000"/>
          <w:sz w:val="28"/>
        </w:rPr>
        <w:t>
      3) іс нөмірінің, дауласып отырған шешім қабылданған күннің талап бағасының, іс бойынша тарап атауының көрсетілуі;</w:t>
      </w:r>
    </w:p>
    <w:bookmarkEnd w:id="173"/>
    <w:bookmarkStart w:name="z313" w:id="174"/>
    <w:p>
      <w:pPr>
        <w:spacing w:after="0"/>
        <w:ind w:left="0"/>
        <w:jc w:val="both"/>
      </w:pPr>
      <w:r>
        <w:rPr>
          <w:rFonts w:ascii="Times New Roman"/>
          <w:b w:val="false"/>
          <w:i w:val="false"/>
          <w:color w:val="000000"/>
          <w:sz w:val="28"/>
        </w:rPr>
        <w:t>
      4) арызданушының талаптары және шешімнің заңдылығы мен негізділігін тексеру туралы мәселе қойылған негіздер;</w:t>
      </w:r>
    </w:p>
    <w:bookmarkEnd w:id="174"/>
    <w:bookmarkStart w:name="z314" w:id="175"/>
    <w:p>
      <w:pPr>
        <w:spacing w:after="0"/>
        <w:ind w:left="0"/>
        <w:jc w:val="both"/>
      </w:pPr>
      <w:r>
        <w:rPr>
          <w:rFonts w:ascii="Times New Roman"/>
          <w:b w:val="false"/>
          <w:i w:val="false"/>
          <w:color w:val="000000"/>
          <w:sz w:val="28"/>
        </w:rPr>
        <w:t>
      5) арызға қоса тіркелген жазбаша құжаттардың тізбесі;</w:t>
      </w:r>
    </w:p>
    <w:bookmarkEnd w:id="175"/>
    <w:p>
      <w:pPr>
        <w:spacing w:after="0"/>
        <w:ind w:left="0"/>
        <w:jc w:val="both"/>
      </w:pPr>
      <w:r>
        <w:rPr>
          <w:rFonts w:ascii="Times New Roman"/>
          <w:b w:val="false"/>
          <w:i w:val="false"/>
          <w:color w:val="000000"/>
          <w:sz w:val="28"/>
        </w:rPr>
        <w:t>
      6) шағым жасаудың іс жүргізу мерзімдері сақталуының дәлелдемелері.</w:t>
      </w:r>
    </w:p>
    <w:p>
      <w:pPr>
        <w:spacing w:after="0"/>
        <w:ind w:left="0"/>
        <w:jc w:val="both"/>
      </w:pPr>
      <w:r>
        <w:rPr>
          <w:rFonts w:ascii="Times New Roman"/>
          <w:b w:val="false"/>
          <w:i w:val="false"/>
          <w:color w:val="000000"/>
          <w:sz w:val="28"/>
        </w:rPr>
        <w:t>
      Арызға ұйымның басшысы немесе басшысының орынбасары қол қояды.</w:t>
      </w:r>
    </w:p>
    <w:p>
      <w:pPr>
        <w:spacing w:after="0"/>
        <w:ind w:left="0"/>
        <w:jc w:val="both"/>
      </w:pPr>
      <w:r>
        <w:rPr>
          <w:rFonts w:ascii="Times New Roman"/>
          <w:b w:val="false"/>
          <w:i w:val="false"/>
          <w:color w:val="000000"/>
          <w:sz w:val="28"/>
        </w:rPr>
        <w:t>
      Өкілдер берген арызға өкілдік өкілеттігін куәландыратын сенімхат не өзге құжат қоса тіркелуге тиіс.</w:t>
      </w:r>
    </w:p>
    <w:p>
      <w:pPr>
        <w:spacing w:after="0"/>
        <w:ind w:left="0"/>
        <w:jc w:val="both"/>
      </w:pPr>
      <w:r>
        <w:rPr>
          <w:rFonts w:ascii="Times New Roman"/>
          <w:b w:val="false"/>
          <w:i w:val="false"/>
          <w:color w:val="000000"/>
          <w:sz w:val="28"/>
        </w:rPr>
        <w:t>
      Арызға іс бойынша тараптарға, ал прокурор талап қойған ретте талап қойған прокурорға да арыз көшірмесі жіберілгенін растайтын құжаттар қоса тіркеледі.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111-бапқа өзгеріс енгізілді – ҚР 18.10.1993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112-бап. Шешімнің заңдылығы мен негізділігін тексеру туралы арыздың берілу мерзімі</w:t>
      </w:r>
    </w:p>
    <w:p>
      <w:pPr>
        <w:spacing w:after="0"/>
        <w:ind w:left="0"/>
        <w:jc w:val="both"/>
      </w:pPr>
      <w:r>
        <w:rPr>
          <w:rFonts w:ascii="Times New Roman"/>
          <w:b w:val="false"/>
          <w:i w:val="false"/>
          <w:color w:val="000000"/>
          <w:sz w:val="28"/>
        </w:rPr>
        <w:t>
      Арызданушы шешімді алған күннен бастап 10 күн ішінде шешімнің заңдылығы мен негізділігін тексеру туралы арыз береді.</w:t>
      </w:r>
    </w:p>
    <w:p>
      <w:pPr>
        <w:spacing w:after="0"/>
        <w:ind w:left="0"/>
        <w:jc w:val="both"/>
      </w:pPr>
      <w:r>
        <w:rPr>
          <w:rFonts w:ascii="Times New Roman"/>
          <w:b w:val="false"/>
          <w:i w:val="false"/>
          <w:color w:val="000000"/>
          <w:sz w:val="28"/>
        </w:rPr>
        <w:t>
      Арыз беру мерзімі өтіп кеткен ретте оны қалпына келтіру туралы өтініш жасалуы мүмкін. Өтініш арызға қоса тіркеледі не онда баяндалады. Өтінішті қарау нәтижелері төрелік соттың шешімінде немесе ұйғарымында баяндалады.</w:t>
      </w:r>
    </w:p>
    <w:p>
      <w:pPr>
        <w:spacing w:after="0"/>
        <w:ind w:left="0"/>
        <w:jc w:val="both"/>
      </w:pPr>
      <w:r>
        <w:rPr>
          <w:rFonts w:ascii="Times New Roman"/>
          <w:b w:val="false"/>
          <w:i w:val="false"/>
          <w:color w:val="000000"/>
          <w:sz w:val="28"/>
        </w:rPr>
        <w:t>
      Белгіленген мерзімді бұза отырып оны қалпына келтіру туралы өтінішсіз берілген арыз қайтарылуға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112-бап жаңа редакцияда – ҚР 18.10.1993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113-бап. Шешімнің заңдылығы мен негізділігін тексеру туралы арызды не наразылықты қайтару</w:t>
      </w:r>
    </w:p>
    <w:p>
      <w:pPr>
        <w:spacing w:after="0"/>
        <w:ind w:left="0"/>
        <w:jc w:val="both"/>
      </w:pPr>
      <w:r>
        <w:rPr>
          <w:rFonts w:ascii="Times New Roman"/>
          <w:b w:val="false"/>
          <w:i w:val="false"/>
          <w:color w:val="000000"/>
          <w:sz w:val="28"/>
        </w:rPr>
        <w:t>
      Шешімнің заңдылығы мен негізділігін тексеру туралы арыз не наразылық:</w:t>
      </w:r>
    </w:p>
    <w:bookmarkStart w:name="z315" w:id="176"/>
    <w:p>
      <w:pPr>
        <w:spacing w:after="0"/>
        <w:ind w:left="0"/>
        <w:jc w:val="both"/>
      </w:pPr>
      <w:r>
        <w:rPr>
          <w:rFonts w:ascii="Times New Roman"/>
          <w:b w:val="false"/>
          <w:i w:val="false"/>
          <w:color w:val="000000"/>
          <w:sz w:val="28"/>
        </w:rPr>
        <w:t>
      1) егер арызға немесе наразылыққа оған қол қоюға хақысы жоқ талапкер не қызмет жағдайы көрсетілмеген адам қол қойса;</w:t>
      </w:r>
    </w:p>
    <w:bookmarkEnd w:id="176"/>
    <w:bookmarkStart w:name="z316" w:id="177"/>
    <w:p>
      <w:pPr>
        <w:spacing w:after="0"/>
        <w:ind w:left="0"/>
        <w:jc w:val="both"/>
      </w:pPr>
      <w:r>
        <w:rPr>
          <w:rFonts w:ascii="Times New Roman"/>
          <w:b w:val="false"/>
          <w:i w:val="false"/>
          <w:color w:val="000000"/>
          <w:sz w:val="28"/>
        </w:rPr>
        <w:t>
      2) егер арызға не наразылыққа көшірмесі тараптарға, ал қажет болған ретте прокурорға да жіберілгеніне дәлелдемелер қоса тіркелмесе;</w:t>
      </w:r>
    </w:p>
    <w:bookmarkEnd w:id="177"/>
    <w:bookmarkStart w:name="z317" w:id="178"/>
    <w:p>
      <w:pPr>
        <w:spacing w:after="0"/>
        <w:ind w:left="0"/>
        <w:jc w:val="both"/>
      </w:pPr>
      <w:r>
        <w:rPr>
          <w:rFonts w:ascii="Times New Roman"/>
          <w:b w:val="false"/>
          <w:i w:val="false"/>
          <w:color w:val="000000"/>
          <w:sz w:val="28"/>
        </w:rPr>
        <w:t>
      3) егер мемлекеттік баж салығы белгіленген тәртіп пен мөлшерде төленгеніне дәлелдемелер жоқ болса;</w:t>
      </w:r>
    </w:p>
    <w:bookmarkEnd w:id="178"/>
    <w:bookmarkStart w:name="z318" w:id="179"/>
    <w:p>
      <w:pPr>
        <w:spacing w:after="0"/>
        <w:ind w:left="0"/>
        <w:jc w:val="both"/>
      </w:pPr>
      <w:r>
        <w:rPr>
          <w:rFonts w:ascii="Times New Roman"/>
          <w:b w:val="false"/>
          <w:i w:val="false"/>
          <w:color w:val="000000"/>
          <w:sz w:val="28"/>
        </w:rPr>
        <w:t>
      4) егер арыз беру не наразылық білдіру мерзімі бұзылса және бұл мерзімді қалпына келтіру туралы өтініш жоқ болса және шағым жасаудың іс жүргізу мерзімдері сақталуының дәлелдемелері болмаса;</w:t>
      </w:r>
    </w:p>
    <w:bookmarkEnd w:id="179"/>
    <w:bookmarkStart w:name="z319" w:id="180"/>
    <w:p>
      <w:pPr>
        <w:spacing w:after="0"/>
        <w:ind w:left="0"/>
        <w:jc w:val="both"/>
      </w:pPr>
      <w:r>
        <w:rPr>
          <w:rFonts w:ascii="Times New Roman"/>
          <w:b w:val="false"/>
          <w:i w:val="false"/>
          <w:color w:val="000000"/>
          <w:sz w:val="28"/>
        </w:rPr>
        <w:t>
      5) егер өтінішпен қоса арыз не наразылық дауласып отырған шешім қабылданған күннен бастап бір жыл өткеннен кейін берілсе;</w:t>
      </w:r>
    </w:p>
    <w:bookmarkEnd w:id="180"/>
    <w:bookmarkStart w:name="z320" w:id="181"/>
    <w:p>
      <w:pPr>
        <w:spacing w:after="0"/>
        <w:ind w:left="0"/>
        <w:jc w:val="both"/>
      </w:pPr>
      <w:r>
        <w:rPr>
          <w:rFonts w:ascii="Times New Roman"/>
          <w:b w:val="false"/>
          <w:i w:val="false"/>
          <w:color w:val="000000"/>
          <w:sz w:val="28"/>
        </w:rPr>
        <w:t>
      6) арыз не наразылық қаулы қабылданғанға дейін қайтарылып алынған реттер қарауға қабылданбай қайтарылады.</w:t>
      </w:r>
    </w:p>
    <w:bookmarkEnd w:id="181"/>
    <w:p>
      <w:pPr>
        <w:spacing w:after="0"/>
        <w:ind w:left="0"/>
        <w:jc w:val="left"/>
      </w:pPr>
      <w:r>
        <w:rPr>
          <w:rFonts w:ascii="Times New Roman"/>
          <w:b w:val="false"/>
          <w:i w:val="false"/>
          <w:color w:val="000000"/>
          <w:sz w:val="28"/>
        </w:rPr>
        <w:t>
</w:t>
      </w:r>
      <w:r>
        <w:rPr>
          <w:rFonts w:ascii="Times New Roman"/>
          <w:b w:val="false"/>
          <w:i w:val="false"/>
          <w:color w:val="ff0000"/>
          <w:sz w:val="28"/>
        </w:rPr>
        <w:t>      Ескерту. 113-бапқа өзгеріс енгізілді – ҚР 18.10.1993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114-бап. Шешімнің заңдылығы мен негізділігін тексеру туралы арызға және наразылыққа пікір білдіру не оларға қосылу</w:t>
      </w:r>
    </w:p>
    <w:p>
      <w:pPr>
        <w:spacing w:after="0"/>
        <w:ind w:left="0"/>
        <w:jc w:val="both"/>
      </w:pPr>
      <w:r>
        <w:rPr>
          <w:rFonts w:ascii="Times New Roman"/>
          <w:b w:val="false"/>
          <w:i w:val="false"/>
          <w:color w:val="000000"/>
          <w:sz w:val="28"/>
        </w:rPr>
        <w:t>
      Іске қатысушы тараптар арбитраждық процеске қатысушылардың бәріне көшірмесін жібере отырып, арызға не наразылыққа пікір табыс етуге хұқылы. Процесте арызданушының жағында болатын тараптар да осындай тәртіппен берілген шағымға қосыла алады.</w:t>
      </w:r>
    </w:p>
    <w:p>
      <w:pPr>
        <w:spacing w:after="0"/>
        <w:ind w:left="0"/>
        <w:jc w:val="both"/>
      </w:pPr>
      <w:r>
        <w:rPr>
          <w:rFonts w:ascii="Times New Roman"/>
          <w:b/>
          <w:i w:val="false"/>
          <w:color w:val="000000"/>
          <w:sz w:val="28"/>
        </w:rPr>
        <w:t>115-бап. Шешімнің заңдылығы мен негізділігін тексеру кезіндегі арбитраждық соттың өкілеттігі</w:t>
      </w:r>
    </w:p>
    <w:p>
      <w:pPr>
        <w:spacing w:after="0"/>
        <w:ind w:left="0"/>
        <w:jc w:val="both"/>
      </w:pPr>
      <w:r>
        <w:rPr>
          <w:rFonts w:ascii="Times New Roman"/>
          <w:b w:val="false"/>
          <w:i w:val="false"/>
          <w:color w:val="000000"/>
          <w:sz w:val="28"/>
        </w:rPr>
        <w:t>
      Шешімнің заңдылығы мен негізілдігін тексеру нәтижелері бойынша арбитраждық сот қаулы шығарады, онда:</w:t>
      </w:r>
    </w:p>
    <w:bookmarkStart w:name="z321" w:id="182"/>
    <w:p>
      <w:pPr>
        <w:spacing w:after="0"/>
        <w:ind w:left="0"/>
        <w:jc w:val="both"/>
      </w:pPr>
      <w:r>
        <w:rPr>
          <w:rFonts w:ascii="Times New Roman"/>
          <w:b w:val="false"/>
          <w:i w:val="false"/>
          <w:color w:val="000000"/>
          <w:sz w:val="28"/>
        </w:rPr>
        <w:t>
      1)      шешімді өзгеріссіз, ал арызды немесе наразылықты қанағаттандырмай қалдыруға;</w:t>
      </w:r>
    </w:p>
    <w:bookmarkEnd w:id="182"/>
    <w:bookmarkStart w:name="z322" w:id="183"/>
    <w:p>
      <w:pPr>
        <w:spacing w:after="0"/>
        <w:ind w:left="0"/>
        <w:jc w:val="both"/>
      </w:pPr>
      <w:r>
        <w:rPr>
          <w:rFonts w:ascii="Times New Roman"/>
          <w:b w:val="false"/>
          <w:i w:val="false"/>
          <w:color w:val="000000"/>
          <w:sz w:val="28"/>
        </w:rPr>
        <w:t>
      2)      жаңа шешім қабылдау арқылы не істі қайта қарауға жіберу арқылы шешімнің толық не ішінара күшін жоюға;</w:t>
      </w:r>
    </w:p>
    <w:bookmarkEnd w:id="183"/>
    <w:bookmarkStart w:name="z323" w:id="184"/>
    <w:p>
      <w:pPr>
        <w:spacing w:after="0"/>
        <w:ind w:left="0"/>
        <w:jc w:val="both"/>
      </w:pPr>
      <w:r>
        <w:rPr>
          <w:rFonts w:ascii="Times New Roman"/>
          <w:b w:val="false"/>
          <w:i w:val="false"/>
          <w:color w:val="000000"/>
          <w:sz w:val="28"/>
        </w:rPr>
        <w:t>
      3) іс жүргізуді тоқтату арқылы не талапты қарамай қалдыру арқылы шешімнің күшін жоюға;</w:t>
      </w:r>
    </w:p>
    <w:bookmarkEnd w:id="184"/>
    <w:bookmarkStart w:name="z324" w:id="185"/>
    <w:p>
      <w:pPr>
        <w:spacing w:after="0"/>
        <w:ind w:left="0"/>
        <w:jc w:val="both"/>
      </w:pPr>
      <w:r>
        <w:rPr>
          <w:rFonts w:ascii="Times New Roman"/>
          <w:b w:val="false"/>
          <w:i w:val="false"/>
          <w:color w:val="000000"/>
          <w:sz w:val="28"/>
        </w:rPr>
        <w:t>
      4) шешімді өзгертуге;</w:t>
      </w:r>
    </w:p>
    <w:bookmarkEnd w:id="185"/>
    <w:bookmarkStart w:name="z325" w:id="186"/>
    <w:p>
      <w:pPr>
        <w:spacing w:after="0"/>
        <w:ind w:left="0"/>
        <w:jc w:val="both"/>
      </w:pPr>
      <w:r>
        <w:rPr>
          <w:rFonts w:ascii="Times New Roman"/>
          <w:b w:val="false"/>
          <w:i w:val="false"/>
          <w:color w:val="000000"/>
          <w:sz w:val="28"/>
        </w:rPr>
        <w:t>
      5) арызды не наразылықты қарамай қалдыруға хұқылы.</w:t>
      </w:r>
    </w:p>
    <w:bookmarkEnd w:id="186"/>
    <w:p>
      <w:pPr>
        <w:spacing w:after="0"/>
        <w:ind w:left="0"/>
        <w:jc w:val="both"/>
      </w:pPr>
      <w:r>
        <w:rPr>
          <w:rFonts w:ascii="Times New Roman"/>
          <w:b w:val="false"/>
          <w:i w:val="false"/>
          <w:color w:val="000000"/>
          <w:sz w:val="28"/>
        </w:rPr>
        <w:t>
      Арбитраждық сот арыздың не наразылықтың дәлелдерімен байланысты емес және істі толық көлемінде тексеруге міндетті.</w:t>
      </w:r>
    </w:p>
    <w:p>
      <w:pPr>
        <w:spacing w:after="0"/>
        <w:ind w:left="0"/>
        <w:jc w:val="both"/>
      </w:pPr>
      <w:r>
        <w:rPr>
          <w:rFonts w:ascii="Times New Roman"/>
          <w:b w:val="false"/>
          <w:i w:val="false"/>
          <w:color w:val="000000"/>
          <w:sz w:val="28"/>
        </w:rPr>
        <w:t>
      Шешімнің заңдылығы мен негізділігін тексергенде арбитраждық сот істі қараған кезде берілген хұқықтарды пайдаланады.</w:t>
      </w:r>
    </w:p>
    <w:p>
      <w:pPr>
        <w:spacing w:after="0"/>
        <w:ind w:left="0"/>
        <w:jc w:val="both"/>
      </w:pPr>
      <w:r>
        <w:rPr>
          <w:rFonts w:ascii="Times New Roman"/>
          <w:b/>
          <w:i w:val="false"/>
          <w:color w:val="000000"/>
          <w:sz w:val="28"/>
        </w:rPr>
        <w:t>116-бап. Шешімнің заңдылығы мен негізділігін тексеруді жүзеге асыратын соттың құрамы</w:t>
      </w:r>
    </w:p>
    <w:p>
      <w:pPr>
        <w:spacing w:after="0"/>
        <w:ind w:left="0"/>
        <w:jc w:val="both"/>
      </w:pPr>
      <w:r>
        <w:rPr>
          <w:rFonts w:ascii="Times New Roman"/>
          <w:b w:val="false"/>
          <w:i w:val="false"/>
          <w:color w:val="000000"/>
          <w:sz w:val="28"/>
        </w:rPr>
        <w:t>
      Облыстық, Алматы қалалық арбитраждық сотында судья шешімінің заңдылығы мен негізділігін тексеруді арбитраждық соттың төрағасы не оның орынбасары жүзеге асырады.</w:t>
      </w:r>
    </w:p>
    <w:p>
      <w:pPr>
        <w:spacing w:after="0"/>
        <w:ind w:left="0"/>
        <w:jc w:val="both"/>
      </w:pPr>
      <w:r>
        <w:rPr>
          <w:rFonts w:ascii="Times New Roman"/>
          <w:b w:val="false"/>
          <w:i w:val="false"/>
          <w:color w:val="000000"/>
          <w:sz w:val="28"/>
        </w:rPr>
        <w:t>
      Жоғары Төрелік Соты судьялары қабылдаған шешімдердің заңдылығы мен негізділігін тексеруді осы сот Төрағасының, не оның орынбасарының төрағалық етуімен төрелік алқа жүзеге асырады.</w:t>
      </w:r>
    </w:p>
    <w:p>
      <w:pPr>
        <w:spacing w:after="0"/>
        <w:ind w:left="0"/>
        <w:jc w:val="both"/>
      </w:pPr>
      <w:r>
        <w:rPr>
          <w:rFonts w:ascii="Times New Roman"/>
          <w:b w:val="false"/>
          <w:i w:val="false"/>
          <w:color w:val="000000"/>
          <w:sz w:val="28"/>
        </w:rPr>
        <w:t>
      Жоғары Төрелік Сот Төрағасының орынбасары, не оның төрағалық етуімен алқалы түрде қабылданған шешімнің заңдылығы мен негізділігін тексеруді Жоғары Төрелік Сот Төрағасының төрағалық етуімен төрелік алқа жүзеге асырады. Жоғары Төрелік Сот Төрағасының, не оның орынбасарының төрағалық етуімен шығарылған қаулыға Жоғары Төрелік Сот Төралқасына наразылық келтірілуі мүмкін.</w:t>
      </w:r>
    </w:p>
    <w:p>
      <w:pPr>
        <w:spacing w:after="0"/>
        <w:ind w:left="0"/>
        <w:jc w:val="both"/>
      </w:pPr>
      <w:r>
        <w:rPr>
          <w:rFonts w:ascii="Times New Roman"/>
          <w:b w:val="false"/>
          <w:i w:val="false"/>
          <w:color w:val="000000"/>
          <w:sz w:val="28"/>
        </w:rPr>
        <w:t>
      Облыстық және Алматы қалалық төрелік соттары шешімдерінің, ұйғарымдары мен қаулыларының заңдылығы мен негізділігін тексеруді үш судья құрамында Жоғары Төрелік Соттың төрелік алқасы жүзеге асырады.</w:t>
      </w:r>
    </w:p>
    <w:p>
      <w:pPr>
        <w:spacing w:after="0"/>
        <w:ind w:left="0"/>
        <w:jc w:val="both"/>
      </w:pPr>
      <w:r>
        <w:rPr>
          <w:rFonts w:ascii="Times New Roman"/>
          <w:b w:val="false"/>
          <w:i w:val="false"/>
          <w:color w:val="000000"/>
          <w:sz w:val="28"/>
        </w:rPr>
        <w:t>
      Іс бойынша қаулы көпшілік дауыспен қабылданады және оған барлық судьялар қол қояды. Шешіммен келіспеген судья өзінің ерекше пікірін жазбаша түрде баяндай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116-бапқа өзгеріс енгізілді – ҚР 18.10.1993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117-бап. Шешімнің заңдылығы мен негізділігін тексеру туралы арызды не прокурордың наразылығын қарау мерзімі</w:t>
      </w:r>
    </w:p>
    <w:p>
      <w:pPr>
        <w:spacing w:after="0"/>
        <w:ind w:left="0"/>
        <w:jc w:val="both"/>
      </w:pPr>
      <w:r>
        <w:rPr>
          <w:rFonts w:ascii="Times New Roman"/>
          <w:b w:val="false"/>
          <w:i w:val="false"/>
          <w:color w:val="000000"/>
          <w:sz w:val="28"/>
        </w:rPr>
        <w:t>
      Облыстық Алматы қалалық арбитраждық соты шешімнің заңдылығы мен негізділігін немесе наразылықты тексеру туралы белгіленген тәртіпте берілген арызды келіп түскен күннен бастап 15 күн ішінде қарауға тиіс.</w:t>
      </w:r>
    </w:p>
    <w:p>
      <w:pPr>
        <w:spacing w:after="0"/>
        <w:ind w:left="0"/>
        <w:jc w:val="both"/>
      </w:pPr>
      <w:r>
        <w:rPr>
          <w:rFonts w:ascii="Times New Roman"/>
          <w:b w:val="false"/>
          <w:i w:val="false"/>
          <w:color w:val="000000"/>
          <w:sz w:val="28"/>
        </w:rPr>
        <w:t>
      Қазақстан Республикасының Жоғары арбитраждық соты арыз не наразылық бойынша келіп түскен істі оның келіп түскен күнінен бастап бір ай ішінде қарайды.</w:t>
      </w:r>
    </w:p>
    <w:p>
      <w:pPr>
        <w:spacing w:after="0"/>
        <w:ind w:left="0"/>
        <w:jc w:val="both"/>
      </w:pPr>
      <w:r>
        <w:rPr>
          <w:rFonts w:ascii="Times New Roman"/>
          <w:b w:val="false"/>
          <w:i w:val="false"/>
          <w:color w:val="000000"/>
          <w:sz w:val="28"/>
        </w:rPr>
        <w:t xml:space="preserve">
      Осы Заңның </w:t>
      </w:r>
      <w:r>
        <w:rPr>
          <w:rFonts w:ascii="Times New Roman"/>
          <w:b w:val="false"/>
          <w:i w:val="false"/>
          <w:color w:val="000000"/>
          <w:sz w:val="28"/>
        </w:rPr>
        <w:t>97-бабында</w:t>
      </w:r>
      <w:r>
        <w:rPr>
          <w:rFonts w:ascii="Times New Roman"/>
          <w:b w:val="false"/>
          <w:i w:val="false"/>
          <w:color w:val="000000"/>
          <w:sz w:val="28"/>
        </w:rPr>
        <w:t xml:space="preserve"> көзделген негіздер болған жағдайда арыз не наразылық бойынша іс жүргізуді тоқтата тұру туралы ұйғарым шығарылуы мумкін.</w:t>
      </w:r>
    </w:p>
    <w:p>
      <w:pPr>
        <w:spacing w:after="0"/>
        <w:ind w:left="0"/>
        <w:jc w:val="both"/>
      </w:pPr>
      <w:r>
        <w:rPr>
          <w:rFonts w:ascii="Times New Roman"/>
          <w:b/>
          <w:i w:val="false"/>
          <w:color w:val="000000"/>
          <w:sz w:val="28"/>
        </w:rPr>
        <w:t>118-бап. Шешімнің күшін жоюға не оны өзгертуге негіздеме</w:t>
      </w:r>
    </w:p>
    <w:p>
      <w:pPr>
        <w:spacing w:after="0"/>
        <w:ind w:left="0"/>
        <w:jc w:val="both"/>
      </w:pPr>
      <w:r>
        <w:rPr>
          <w:rFonts w:ascii="Times New Roman"/>
          <w:b w:val="false"/>
          <w:i w:val="false"/>
          <w:color w:val="000000"/>
          <w:sz w:val="28"/>
        </w:rPr>
        <w:t>
      Шешімді өзгертуге не оның күшін жоюға:</w:t>
      </w:r>
    </w:p>
    <w:bookmarkStart w:name="z326" w:id="187"/>
    <w:p>
      <w:pPr>
        <w:spacing w:after="0"/>
        <w:ind w:left="0"/>
        <w:jc w:val="both"/>
      </w:pPr>
      <w:r>
        <w:rPr>
          <w:rFonts w:ascii="Times New Roman"/>
          <w:b w:val="false"/>
          <w:i w:val="false"/>
          <w:color w:val="000000"/>
          <w:sz w:val="28"/>
        </w:rPr>
        <w:t>
      1) іс бойынша мән-жайды анықтаудың толық еместігі;</w:t>
      </w:r>
    </w:p>
    <w:bookmarkEnd w:id="187"/>
    <w:bookmarkStart w:name="z327" w:id="188"/>
    <w:p>
      <w:pPr>
        <w:spacing w:after="0"/>
        <w:ind w:left="0"/>
        <w:jc w:val="both"/>
      </w:pPr>
      <w:r>
        <w:rPr>
          <w:rFonts w:ascii="Times New Roman"/>
          <w:b w:val="false"/>
          <w:i w:val="false"/>
          <w:color w:val="000000"/>
          <w:sz w:val="28"/>
        </w:rPr>
        <w:t>
      2) сот анықталды деп есептеген іс үшін маңызы бар мән-жайдың дәлелденбеуі;</w:t>
      </w:r>
    </w:p>
    <w:bookmarkEnd w:id="188"/>
    <w:bookmarkStart w:name="z328" w:id="189"/>
    <w:p>
      <w:pPr>
        <w:spacing w:after="0"/>
        <w:ind w:left="0"/>
        <w:jc w:val="both"/>
      </w:pPr>
      <w:r>
        <w:rPr>
          <w:rFonts w:ascii="Times New Roman"/>
          <w:b w:val="false"/>
          <w:i w:val="false"/>
          <w:color w:val="000000"/>
          <w:sz w:val="28"/>
        </w:rPr>
        <w:t>
      3) істің мән-жайына шешімде баяндалған қорытындылардың сәйкессіздігі;</w:t>
      </w:r>
    </w:p>
    <w:bookmarkEnd w:id="189"/>
    <w:bookmarkStart w:name="z329" w:id="190"/>
    <w:p>
      <w:pPr>
        <w:spacing w:after="0"/>
        <w:ind w:left="0"/>
        <w:jc w:val="both"/>
      </w:pPr>
      <w:r>
        <w:rPr>
          <w:rFonts w:ascii="Times New Roman"/>
          <w:b w:val="false"/>
          <w:i w:val="false"/>
          <w:color w:val="000000"/>
          <w:sz w:val="28"/>
        </w:rPr>
        <w:t>
      4) материалдық немесе іс жүргізу хұқығы нормаларының бұзылуы немесе дұрыс қолданылмауы негіз болады.</w:t>
      </w:r>
    </w:p>
    <w:bookmarkEnd w:id="190"/>
    <w:p>
      <w:pPr>
        <w:spacing w:after="0"/>
        <w:ind w:left="0"/>
        <w:jc w:val="both"/>
      </w:pPr>
      <w:r>
        <w:rPr>
          <w:rFonts w:ascii="Times New Roman"/>
          <w:b w:val="false"/>
          <w:i w:val="false"/>
          <w:color w:val="000000"/>
          <w:sz w:val="28"/>
        </w:rPr>
        <w:t>
      Іс жүргізу хұқығы нормаларының бұзылуы немесе дұрыс қолданылмауы қате шешім қабылдануының себептері болған жағдайда шешімнің күшін жоюдың немесе оны өзгертудің негізі болып табылады.</w:t>
      </w:r>
    </w:p>
    <w:p>
      <w:pPr>
        <w:spacing w:after="0"/>
        <w:ind w:left="0"/>
        <w:jc w:val="both"/>
      </w:pPr>
      <w:r>
        <w:rPr>
          <w:rFonts w:ascii="Times New Roman"/>
          <w:b/>
          <w:i w:val="false"/>
          <w:color w:val="000000"/>
          <w:sz w:val="28"/>
        </w:rPr>
        <w:t>119-бап. Арызды не наразылықты қарамай қалдыру</w:t>
      </w:r>
    </w:p>
    <w:p>
      <w:pPr>
        <w:spacing w:after="0"/>
        <w:ind w:left="0"/>
        <w:jc w:val="both"/>
      </w:pPr>
      <w:r>
        <w:rPr>
          <w:rFonts w:ascii="Times New Roman"/>
          <w:b w:val="false"/>
          <w:i w:val="false"/>
          <w:color w:val="000000"/>
          <w:sz w:val="28"/>
        </w:rPr>
        <w:t>
      Шешімнің заңдылығы мен негізділігін тексеру туралы арыз не наразылық осы Заңның 97-бабының 3,5-тармақтарында көзделген негіздер бойынша қаралмай қалдырылуы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119-бапқа өзгеріс енгізілді – ҚР 18.10.1993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120-бап. Қазақстан Республикасының Жоғары арбитраждық соты арбитраждық алқасының каулысына наразылық білдіру</w:t>
      </w:r>
    </w:p>
    <w:p>
      <w:pPr>
        <w:spacing w:after="0"/>
        <w:ind w:left="0"/>
        <w:jc w:val="both"/>
      </w:pPr>
      <w:r>
        <w:rPr>
          <w:rFonts w:ascii="Times New Roman"/>
          <w:b w:val="false"/>
          <w:i w:val="false"/>
          <w:color w:val="000000"/>
          <w:sz w:val="28"/>
        </w:rPr>
        <w:t>
      Қазақстан Республикасы Жоғары арбитраждық сотының төрағасы және оның орынбасарлары, Қазақстан Республикасының Бас прокуроры не оның орынбасары Қазақстан Республикасы Жоғары арбитраждық сотының Шешімдерінің заңдылығы мен негізділігін тексеру жөніндегі арбитраждық алқасының қаулысына наразылық білдіруге хұқылы.</w:t>
      </w:r>
    </w:p>
    <w:p>
      <w:pPr>
        <w:spacing w:after="0"/>
        <w:ind w:left="0"/>
        <w:jc w:val="both"/>
      </w:pPr>
      <w:r>
        <w:rPr>
          <w:rFonts w:ascii="Times New Roman"/>
          <w:b w:val="false"/>
          <w:i w:val="false"/>
          <w:color w:val="000000"/>
          <w:sz w:val="28"/>
        </w:rPr>
        <w:t>
      Наразылықты Қазақстан Республикасы Жоғары арбитраждық сотының Президиумы қарайды, қаулы Қазақстан Республикасының Жоғары арбитраждық соты Президиумы мүшелерінің көпшілік даусымен қабылданады. Дауыстар саны тең болған жағдайда наразылық қабылданбады деп есептеледі.</w:t>
      </w:r>
    </w:p>
    <w:p>
      <w:pPr>
        <w:spacing w:after="0"/>
        <w:ind w:left="0"/>
        <w:jc w:val="both"/>
      </w:pPr>
      <w:r>
        <w:rPr>
          <w:rFonts w:ascii="Times New Roman"/>
          <w:b w:val="false"/>
          <w:i w:val="false"/>
          <w:color w:val="000000"/>
          <w:sz w:val="28"/>
        </w:rPr>
        <w:t>
      Наразылық білдірілген шешімді қабылдауға қатысқан Төралқа мүшелері осы іс бойынша Төралқа қаулысын шығару кезінде дауыс бермейді.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120-бапқа өзгеріс енгізілді – ҚР 18.10.1993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121-бап. Қазақстан Республикасының Жоғары арбитраждық соты Пленумының наразылықты қарау тәртібі және ол бойынша қаулы қабылдау</w:t>
      </w:r>
    </w:p>
    <w:p>
      <w:pPr>
        <w:spacing w:after="0"/>
        <w:ind w:left="0"/>
        <w:jc w:val="both"/>
      </w:pPr>
      <w:r>
        <w:rPr>
          <w:rFonts w:ascii="Times New Roman"/>
          <w:b w:val="false"/>
          <w:i w:val="false"/>
          <w:color w:val="000000"/>
          <w:sz w:val="28"/>
        </w:rPr>
        <w:t>
      Қазақстан Республикасының Жоғары арбитраждық соты Төрағасының не Қазақстан Республикасы Бас прокурорының наразылығы бойынша Қазақстан Республикасы Жоғары арбитраждық сотының шешімдерін, егер олар заңдарға қайшы келсе, қадағалау ретінде Қазақстан Республикасы Жоғары арбитраждық сотының Пленумы тексереді. Қазақстан Республикасы Жоғары арбитраждық соты Пленумының шешімдері көпшілік дауыспен қабылданады. Наразылықты қанағаттандыруды жақтап және қанағаттандыруға қарсы берілген дауыстар саны тең болған жағдайда наразылық қабылданбады деп есептеледі. Дауды шешуге (шешімнің заңдылығы мен негізділігін тексеруге) қатысқан судьяның дауыс беруге қатысуға хақысы жоқ.</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121-бапқа өзгеріс енгізілді – ҚР 18.10.1993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122-бап. Қаулыларды жіберу</w:t>
      </w:r>
    </w:p>
    <w:p>
      <w:pPr>
        <w:spacing w:after="0"/>
        <w:ind w:left="0"/>
        <w:jc w:val="both"/>
      </w:pPr>
      <w:r>
        <w:rPr>
          <w:rFonts w:ascii="Times New Roman"/>
          <w:b w:val="false"/>
          <w:i w:val="false"/>
          <w:color w:val="000000"/>
          <w:sz w:val="28"/>
        </w:rPr>
        <w:t>
      Қаулы шығарылған күннен бастап 5 күн мерзім ішінде іске қатысқан тараптарға, прокурорға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122-бапқа өзгеріс енгізілді – ҚР 18.10.1993 Заңымен.</w:t>
      </w:r>
      <w:r>
        <w:br/>
      </w:r>
      <w:r>
        <w:rPr>
          <w:rFonts w:ascii="Times New Roman"/>
          <w:b w:val="false"/>
          <w:i w:val="false"/>
          <w:color w:val="000000"/>
          <w:sz w:val="28"/>
        </w:rPr>
        <w:t>
</w:t>
      </w:r>
    </w:p>
    <w:bookmarkStart w:name="z334" w:id="191"/>
    <w:p>
      <w:pPr>
        <w:spacing w:after="0"/>
        <w:ind w:left="0"/>
        <w:jc w:val="left"/>
      </w:pPr>
      <w:r>
        <w:rPr>
          <w:rFonts w:ascii="Times New Roman"/>
          <w:b/>
          <w:i w:val="false"/>
          <w:color w:val="000000"/>
        </w:rPr>
        <w:t xml:space="preserve"> XIII тарау. ЖАҢАДАН АШЫЛҒАН МӘН-ЖАЙЛАР БОЙЫНША АРБИТРАЖДЫҚ СОТТЫҢ ШЕШІМДЕРІН ҚАЙТА ҚАРАУ</w:t>
      </w:r>
    </w:p>
    <w:bookmarkEnd w:id="191"/>
    <w:p>
      <w:pPr>
        <w:spacing w:after="0"/>
        <w:ind w:left="0"/>
        <w:jc w:val="both"/>
      </w:pPr>
      <w:r>
        <w:rPr>
          <w:rFonts w:ascii="Times New Roman"/>
          <w:b/>
          <w:i w:val="false"/>
          <w:color w:val="000000"/>
          <w:sz w:val="28"/>
        </w:rPr>
        <w:t>123-бап. Қайта қарау негіздері</w:t>
      </w:r>
    </w:p>
    <w:p>
      <w:pPr>
        <w:spacing w:after="0"/>
        <w:ind w:left="0"/>
        <w:jc w:val="both"/>
      </w:pPr>
      <w:r>
        <w:rPr>
          <w:rFonts w:ascii="Times New Roman"/>
          <w:b w:val="false"/>
          <w:i w:val="false"/>
          <w:color w:val="000000"/>
          <w:sz w:val="28"/>
        </w:rPr>
        <w:t>
      Арбитраждық сот арызданушыға белгілі болмаған және белгілі болуы мүмкін емес, іс үшін елеулі маңызы бар жаңадан ашылған мән-жайлар жөнінде өздері қабылдаған шешімді қайта қарауы мүмкін.</w:t>
      </w:r>
    </w:p>
    <w:p>
      <w:pPr>
        <w:spacing w:after="0"/>
        <w:ind w:left="0"/>
        <w:jc w:val="both"/>
      </w:pPr>
      <w:r>
        <w:rPr>
          <w:rFonts w:ascii="Times New Roman"/>
          <w:b/>
          <w:i w:val="false"/>
          <w:color w:val="000000"/>
          <w:sz w:val="28"/>
        </w:rPr>
        <w:t>124-бап. Арыз берудің тәртібі және мерзімі</w:t>
      </w:r>
    </w:p>
    <w:p>
      <w:pPr>
        <w:spacing w:after="0"/>
        <w:ind w:left="0"/>
        <w:jc w:val="both"/>
      </w:pPr>
      <w:r>
        <w:rPr>
          <w:rFonts w:ascii="Times New Roman"/>
          <w:b w:val="false"/>
          <w:i w:val="false"/>
          <w:color w:val="000000"/>
          <w:sz w:val="28"/>
        </w:rPr>
        <w:t>
      Шешімді жаңадан ашылған мән-жайлар бойынша қайта қарау туралы арызды шешімнің қайта қаралуына негіз болатын мән-жайлар белгіленген күннен бастап бір айдан кешіктірмей беруге болады.</w:t>
      </w:r>
    </w:p>
    <w:p>
      <w:pPr>
        <w:spacing w:after="0"/>
        <w:ind w:left="0"/>
        <w:jc w:val="both"/>
      </w:pPr>
      <w:r>
        <w:rPr>
          <w:rFonts w:ascii="Times New Roman"/>
          <w:b w:val="false"/>
          <w:i w:val="false"/>
          <w:color w:val="000000"/>
          <w:sz w:val="28"/>
        </w:rPr>
        <w:t>
      Арызданушы басқа тарапқа арыздың көшірмесін және оған тіркелген құжаттарды жіберуге міндетті.</w:t>
      </w:r>
    </w:p>
    <w:p>
      <w:pPr>
        <w:spacing w:after="0"/>
        <w:ind w:left="0"/>
        <w:jc w:val="both"/>
      </w:pPr>
      <w:r>
        <w:rPr>
          <w:rFonts w:ascii="Times New Roman"/>
          <w:b w:val="false"/>
          <w:i w:val="false"/>
          <w:color w:val="000000"/>
          <w:sz w:val="28"/>
        </w:rPr>
        <w:t>
      Арыз көшірмесінің басқа тарапқа жіберілгендігін дәлелдейтін құжаттар арызға қоса тіркеледі.</w:t>
      </w:r>
    </w:p>
    <w:p>
      <w:pPr>
        <w:spacing w:after="0"/>
        <w:ind w:left="0"/>
        <w:jc w:val="both"/>
      </w:pPr>
      <w:r>
        <w:rPr>
          <w:rFonts w:ascii="Times New Roman"/>
          <w:b w:val="false"/>
          <w:i w:val="false"/>
          <w:color w:val="000000"/>
          <w:sz w:val="28"/>
        </w:rPr>
        <w:t>
      Арыз белгіленген мерзімнен өтіп кеткеннен кейін берілген жағдайда не басқа тарапқа арыз көшірмесі жіберілгендігінің дәлелдемесі және оған тіркелген құжаттар табыс етілмеген жағдайда ол қарауға қабылданбайды және арыз берушіге қайтарылады.</w:t>
      </w:r>
    </w:p>
    <w:p>
      <w:pPr>
        <w:spacing w:after="0"/>
        <w:ind w:left="0"/>
        <w:jc w:val="both"/>
      </w:pPr>
      <w:r>
        <w:rPr>
          <w:rFonts w:ascii="Times New Roman"/>
          <w:b/>
          <w:i w:val="false"/>
          <w:color w:val="000000"/>
          <w:sz w:val="28"/>
        </w:rPr>
        <w:t>125-бап. Шешімді қайта қарау</w:t>
      </w:r>
    </w:p>
    <w:p>
      <w:pPr>
        <w:spacing w:after="0"/>
        <w:ind w:left="0"/>
        <w:jc w:val="both"/>
      </w:pPr>
      <w:r>
        <w:rPr>
          <w:rFonts w:ascii="Times New Roman"/>
          <w:b w:val="false"/>
          <w:i w:val="false"/>
          <w:color w:val="000000"/>
          <w:sz w:val="28"/>
        </w:rPr>
        <w:t>
      Шешімді қайта қарауды қайта қаралып жатқан шешім қабылданған тиісті арбитраждық алқаның судьясы (судьялары) жүзеге асырады.</w:t>
      </w:r>
    </w:p>
    <w:p>
      <w:pPr>
        <w:spacing w:after="0"/>
        <w:ind w:left="0"/>
        <w:jc w:val="both"/>
      </w:pPr>
      <w:r>
        <w:rPr>
          <w:rFonts w:ascii="Times New Roman"/>
          <w:b w:val="false"/>
          <w:i w:val="false"/>
          <w:color w:val="000000"/>
          <w:sz w:val="28"/>
        </w:rPr>
        <w:t>
      Шешімді жаңадан ашылған мән-жайлар бойынша қайта қарау осы Заңның тарауында белгіленген тәртіппен тексерілуі мүмкін.</w:t>
      </w:r>
    </w:p>
    <w:p>
      <w:pPr>
        <w:spacing w:after="0"/>
        <w:ind w:left="0"/>
        <w:jc w:val="both"/>
      </w:pPr>
      <w:r>
        <w:rPr>
          <w:rFonts w:ascii="Times New Roman"/>
          <w:b w:val="false"/>
          <w:i w:val="false"/>
          <w:color w:val="000000"/>
          <w:sz w:val="28"/>
        </w:rPr>
        <w:t>
      Шешімді жаңадан ашылған мән-жайлар бойынша қайта қарау туралы арыз түскен ретте арбитраждық сот, егер алғашқы шешім орындалмаған болса, шешімді қайта қарау аякталғанға дейін шешімнің орындалуын тоқтата тұруға хұқылы.</w:t>
      </w:r>
    </w:p>
    <w:p>
      <w:pPr>
        <w:spacing w:after="0"/>
        <w:ind w:left="0"/>
        <w:jc w:val="both"/>
      </w:pPr>
      <w:r>
        <w:rPr>
          <w:rFonts w:ascii="Times New Roman"/>
          <w:b w:val="false"/>
          <w:i w:val="false"/>
          <w:color w:val="000000"/>
          <w:sz w:val="28"/>
        </w:rPr>
        <w:t xml:space="preserve">
      Жаңадан ашылған мән-жайлар бойынша қабылданған шешім осы Заңның </w:t>
      </w:r>
      <w:r>
        <w:rPr>
          <w:rFonts w:ascii="Times New Roman"/>
          <w:b w:val="false"/>
          <w:i w:val="false"/>
          <w:color w:val="000000"/>
          <w:sz w:val="28"/>
        </w:rPr>
        <w:t>XII тарауында</w:t>
      </w:r>
      <w:r>
        <w:rPr>
          <w:rFonts w:ascii="Times New Roman"/>
          <w:b w:val="false"/>
          <w:i w:val="false"/>
          <w:color w:val="000000"/>
          <w:sz w:val="28"/>
        </w:rPr>
        <w:t xml:space="preserve"> белгіленген тәртіппен тексерілуі мүмкін.</w:t>
      </w:r>
    </w:p>
    <w:bookmarkStart w:name="z330" w:id="192"/>
    <w:p>
      <w:pPr>
        <w:spacing w:after="0"/>
        <w:ind w:left="0"/>
        <w:jc w:val="left"/>
      </w:pPr>
      <w:r>
        <w:rPr>
          <w:rFonts w:ascii="Times New Roman"/>
          <w:b/>
          <w:i w:val="false"/>
          <w:color w:val="000000"/>
        </w:rPr>
        <w:t xml:space="preserve"> XIV тарау. ШЕШІМДЕРДІҢ ОРЫНДАЛУЫ</w:t>
      </w:r>
    </w:p>
    <w:bookmarkEnd w:id="192"/>
    <w:p>
      <w:pPr>
        <w:spacing w:after="0"/>
        <w:ind w:left="0"/>
        <w:jc w:val="both"/>
      </w:pPr>
      <w:r>
        <w:rPr>
          <w:rFonts w:ascii="Times New Roman"/>
          <w:b/>
          <w:i w:val="false"/>
          <w:color w:val="000000"/>
          <w:sz w:val="28"/>
        </w:rPr>
        <w:t>126-бап. Арбитраждық соттың бұйрығы және оны орындауға жіберу</w:t>
      </w:r>
    </w:p>
    <w:p>
      <w:pPr>
        <w:spacing w:after="0"/>
        <w:ind w:left="0"/>
        <w:jc w:val="both"/>
      </w:pPr>
      <w:r>
        <w:rPr>
          <w:rFonts w:ascii="Times New Roman"/>
          <w:b w:val="false"/>
          <w:i w:val="false"/>
          <w:color w:val="000000"/>
          <w:sz w:val="28"/>
        </w:rPr>
        <w:t>
      Арбитраждық соттың шешімін орындау арбитраждық сот берген бұйрық негізінде республика заңдарына сәйкес жүргізіледі. Бұйрық орындау құжаты болып табылады және шешіммен бір мезгілде жіберіледі.</w:t>
      </w:r>
    </w:p>
    <w:p>
      <w:pPr>
        <w:spacing w:after="0"/>
        <w:ind w:left="0"/>
        <w:jc w:val="both"/>
      </w:pPr>
      <w:r>
        <w:rPr>
          <w:rFonts w:ascii="Times New Roman"/>
          <w:b w:val="false"/>
          <w:i w:val="false"/>
          <w:color w:val="000000"/>
          <w:sz w:val="28"/>
        </w:rPr>
        <w:t>
      Ақшаны алуға шығарылған бұйрық алушыға беріледі не оған арнайы немесе бағалы хатпен жіберіледі. Бюджет кірісіне сома алған кезде бұйрық салық салу органына жіберіледі және белгіленген тәртіппен банк мекемесі арқылы орындалады. Басқа бұйрықтар сот орындаушылары арқылы орындалады.</w:t>
      </w:r>
    </w:p>
    <w:p>
      <w:pPr>
        <w:spacing w:after="0"/>
        <w:ind w:left="0"/>
        <w:jc w:val="both"/>
      </w:pPr>
      <w:r>
        <w:rPr>
          <w:rFonts w:ascii="Times New Roman"/>
          <w:b w:val="false"/>
          <w:i w:val="false"/>
          <w:color w:val="000000"/>
          <w:sz w:val="28"/>
        </w:rPr>
        <w:t>
      Бастапқы және үстеме талаптар толық немесе ішінара қанағаттандырылған ретте өндіріп алу жөніндегі бұйрық әрбір талап бойынша жеке-жеке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126-бапқа өзгеріс енгізілді – ҚР 11.07.1997 </w:t>
      </w:r>
      <w:r>
        <w:rPr>
          <w:rFonts w:ascii="Times New Roman"/>
          <w:b w:val="false"/>
          <w:i w:val="false"/>
          <w:color w:val="000000"/>
          <w:sz w:val="28"/>
        </w:rPr>
        <w:t>N 154</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127-бап. Бұйрық мазмұны</w:t>
      </w:r>
    </w:p>
    <w:p>
      <w:pPr>
        <w:spacing w:after="0"/>
        <w:ind w:left="0"/>
        <w:jc w:val="both"/>
      </w:pPr>
      <w:r>
        <w:rPr>
          <w:rFonts w:ascii="Times New Roman"/>
          <w:b w:val="false"/>
          <w:i w:val="false"/>
          <w:color w:val="000000"/>
          <w:sz w:val="28"/>
        </w:rPr>
        <w:t>
      Арбитраждық сот бұйрығында:</w:t>
      </w:r>
    </w:p>
    <w:bookmarkStart w:name="z331" w:id="193"/>
    <w:p>
      <w:pPr>
        <w:spacing w:after="0"/>
        <w:ind w:left="0"/>
        <w:jc w:val="both"/>
      </w:pPr>
      <w:r>
        <w:rPr>
          <w:rFonts w:ascii="Times New Roman"/>
          <w:b w:val="false"/>
          <w:i w:val="false"/>
          <w:color w:val="000000"/>
          <w:sz w:val="28"/>
        </w:rPr>
        <w:t>
      1)      бұйрық берілген істің нөмірі, шешім қабылданған күн, бұйрық берілген күн және оның қолданылу мерзімі;</w:t>
      </w:r>
    </w:p>
    <w:bookmarkEnd w:id="193"/>
    <w:bookmarkStart w:name="z332" w:id="194"/>
    <w:p>
      <w:pPr>
        <w:spacing w:after="0"/>
        <w:ind w:left="0"/>
        <w:jc w:val="both"/>
      </w:pPr>
      <w:r>
        <w:rPr>
          <w:rFonts w:ascii="Times New Roman"/>
          <w:b w:val="false"/>
          <w:i w:val="false"/>
          <w:color w:val="000000"/>
          <w:sz w:val="28"/>
        </w:rPr>
        <w:t>
      2)      шешімнің қорыту бөлігі көрсетілуге тиіс.</w:t>
      </w:r>
    </w:p>
    <w:bookmarkEnd w:id="194"/>
    <w:p>
      <w:pPr>
        <w:spacing w:after="0"/>
        <w:ind w:left="0"/>
        <w:jc w:val="both"/>
      </w:pPr>
      <w:r>
        <w:rPr>
          <w:rFonts w:ascii="Times New Roman"/>
          <w:b w:val="false"/>
          <w:i w:val="false"/>
          <w:color w:val="000000"/>
          <w:sz w:val="28"/>
        </w:rPr>
        <w:t>
      Егер шешім қабылданған кезде орындауды кейінге қалдыру немесе бөліп-бөліп орындау белгіленген болса, бұйрықта оның қолданылу мерзімі қай кезден басталатыны көрсетіледі.</w:t>
      </w:r>
    </w:p>
    <w:p>
      <w:pPr>
        <w:spacing w:after="0"/>
        <w:ind w:left="0"/>
        <w:jc w:val="both"/>
      </w:pPr>
      <w:r>
        <w:rPr>
          <w:rFonts w:ascii="Times New Roman"/>
          <w:b w:val="false"/>
          <w:i w:val="false"/>
          <w:color w:val="000000"/>
          <w:sz w:val="28"/>
        </w:rPr>
        <w:t>
      Сот орындаушысы орындауға жататын немесе салық салу органына жіберілетін бұйрықта борышқордың мекен-жайы да көрсетіледі.</w:t>
      </w:r>
    </w:p>
    <w:p>
      <w:pPr>
        <w:spacing w:after="0"/>
        <w:ind w:left="0"/>
        <w:jc w:val="both"/>
      </w:pPr>
      <w:r>
        <w:rPr>
          <w:rFonts w:ascii="Times New Roman"/>
          <w:b w:val="false"/>
          <w:i w:val="false"/>
          <w:color w:val="000000"/>
          <w:sz w:val="28"/>
        </w:rPr>
        <w:t>
      Бұйрыққа судья қол қояды және ол арбитраждық соттың мөрімен расталады.</w:t>
      </w:r>
    </w:p>
    <w:p>
      <w:pPr>
        <w:spacing w:after="0"/>
        <w:ind w:left="0"/>
        <w:jc w:val="both"/>
      </w:pPr>
      <w:r>
        <w:rPr>
          <w:rFonts w:ascii="Times New Roman"/>
          <w:b/>
          <w:i w:val="false"/>
          <w:color w:val="000000"/>
          <w:sz w:val="28"/>
        </w:rPr>
        <w:t>128-бап. Бұйрық орындауға табыс етілетін мерзім</w:t>
      </w:r>
    </w:p>
    <w:p>
      <w:pPr>
        <w:spacing w:after="0"/>
        <w:ind w:left="0"/>
        <w:jc w:val="both"/>
      </w:pPr>
      <w:r>
        <w:rPr>
          <w:rFonts w:ascii="Times New Roman"/>
          <w:b w:val="false"/>
          <w:i w:val="false"/>
          <w:color w:val="000000"/>
          <w:sz w:val="28"/>
        </w:rPr>
        <w:t>
      Алушыға берілген бұйрық шешім қабылданған немесе шешімнің орындалуын кейінге қалдыру немесе бөліп-бөліп орындау белгіленген мерзім біткен күннен бастап не бұйрықты орындауға табыс ету үшін өткізіліп алынған мерзімді қалпына келтіру туралы ұйғарым шығарған күннен бастап үш айдан кешіктірілмей орындауға табыс етілуі мүмкін. Шешімнің орындалуы тоқтатылған уақыт бұл мерзімге есептелмейді.</w:t>
      </w:r>
    </w:p>
    <w:p>
      <w:pPr>
        <w:spacing w:after="0"/>
        <w:ind w:left="0"/>
        <w:jc w:val="both"/>
      </w:pPr>
      <w:r>
        <w:rPr>
          <w:rFonts w:ascii="Times New Roman"/>
          <w:b w:val="false"/>
          <w:i w:val="false"/>
          <w:color w:val="000000"/>
          <w:sz w:val="28"/>
        </w:rPr>
        <w:t>
      Шешімді орындауға арналған мерзім бұйрықтың орындауға табыс етілуімен үзіледі.</w:t>
      </w:r>
    </w:p>
    <w:p>
      <w:pPr>
        <w:spacing w:after="0"/>
        <w:ind w:left="0"/>
        <w:jc w:val="both"/>
      </w:pPr>
      <w:r>
        <w:rPr>
          <w:rFonts w:ascii="Times New Roman"/>
          <w:b w:val="false"/>
          <w:i w:val="false"/>
          <w:color w:val="000000"/>
          <w:sz w:val="28"/>
        </w:rPr>
        <w:t>
      Бұйрықты банк мекемесінің немесе сот орындаушысының орындауы мүмкін болмаған және осыған байланысты орындамай қайтарған ретте бұйрық орындауға табыс етілген жаңа үш ай мерзім ол қайтарылған күннен бастап есептеледі.</w:t>
      </w:r>
    </w:p>
    <w:p>
      <w:pPr>
        <w:spacing w:after="0"/>
        <w:ind w:left="0"/>
        <w:jc w:val="both"/>
      </w:pPr>
      <w:r>
        <w:rPr>
          <w:rFonts w:ascii="Times New Roman"/>
          <w:b w:val="false"/>
          <w:i w:val="false"/>
          <w:color w:val="000000"/>
          <w:sz w:val="28"/>
        </w:rPr>
        <w:t>
      Алушы бұйрық орындауға табыс етілген мерзімді өткізіп алып, оны арбитраждық сот дәлелді себеп деп таныса, өткізілген мерзім соттың ұйғарымымен қалпына келтірілуі мүмкін. Бұйрық орындауға табыс етілген мерзімді ұзарту туралы соттын ұйғарымына жалпы тәртіппен шағым берілуі немесе наразылық білдірілуі мүмкін.</w:t>
      </w:r>
    </w:p>
    <w:p>
      <w:pPr>
        <w:spacing w:after="0"/>
        <w:ind w:left="0"/>
        <w:jc w:val="both"/>
      </w:pPr>
      <w:r>
        <w:rPr>
          <w:rFonts w:ascii="Times New Roman"/>
          <w:b/>
          <w:i w:val="false"/>
          <w:color w:val="000000"/>
          <w:sz w:val="28"/>
        </w:rPr>
        <w:t>129-бап. Шешімнің орындалмағаны үшін жауаптылық</w:t>
      </w:r>
    </w:p>
    <w:p>
      <w:pPr>
        <w:spacing w:after="0"/>
        <w:ind w:left="0"/>
        <w:jc w:val="both"/>
      </w:pPr>
      <w:r>
        <w:rPr>
          <w:rFonts w:ascii="Times New Roman"/>
          <w:b w:val="false"/>
          <w:i w:val="false"/>
          <w:color w:val="000000"/>
          <w:sz w:val="28"/>
        </w:rPr>
        <w:t>
      Ақша сомасын өндіріп алу туралы арбитраждық сот шешім шығарып, бұйрық орындауға табыс етілген органнын орындамағаны үшін оған арбитраждық сот тараптардың арызы бойынша немесе өз инициативасы бойынша өндіріп алынуға тиіс соманың 5 проценті мөлшерінде айыппұл салады. Айыппұл жергілікті бюджет кірісіне өндіріп алынады. Айыппұл салу туралы ұйғарым шығарылады. Айыппұл салынған орган ұйғарымның заңдылығы мен негізділігін тексеру туралы арыз беруге хұқылы.</w:t>
      </w:r>
    </w:p>
    <w:p>
      <w:pPr>
        <w:spacing w:after="0"/>
        <w:ind w:left="0"/>
        <w:jc w:val="both"/>
      </w:pPr>
      <w:r>
        <w:rPr>
          <w:rFonts w:ascii="Times New Roman"/>
          <w:b w:val="false"/>
          <w:i w:val="false"/>
          <w:color w:val="000000"/>
          <w:sz w:val="28"/>
        </w:rPr>
        <w:t>
      Арбитраждық соттың шешімін орындауға міндетті лауазымды адам бұл шешімді орындамағаны үшін, жалпы соттың шешімін орындамағаны үшін заңмен белгіленген тәртіппен жауапты болады.</w:t>
      </w:r>
    </w:p>
    <w:p>
      <w:pPr>
        <w:spacing w:after="0"/>
        <w:ind w:left="0"/>
        <w:jc w:val="both"/>
      </w:pPr>
      <w:r>
        <w:rPr>
          <w:rFonts w:ascii="Times New Roman"/>
          <w:b/>
          <w:i w:val="false"/>
          <w:color w:val="000000"/>
          <w:sz w:val="28"/>
        </w:rPr>
        <w:t>130-бап. Бұйрық дубликатын беру</w:t>
      </w:r>
    </w:p>
    <w:p>
      <w:pPr>
        <w:spacing w:after="0"/>
        <w:ind w:left="0"/>
        <w:jc w:val="both"/>
      </w:pPr>
      <w:r>
        <w:rPr>
          <w:rFonts w:ascii="Times New Roman"/>
          <w:b w:val="false"/>
          <w:i w:val="false"/>
          <w:color w:val="000000"/>
          <w:sz w:val="28"/>
        </w:rPr>
        <w:t>
      Төрелік сол бұйрық дубликатын:</w:t>
      </w:r>
    </w:p>
    <w:p>
      <w:pPr>
        <w:spacing w:after="0"/>
        <w:ind w:left="0"/>
        <w:jc w:val="both"/>
      </w:pPr>
      <w:r>
        <w:rPr>
          <w:rFonts w:ascii="Times New Roman"/>
          <w:b w:val="false"/>
          <w:i w:val="false"/>
          <w:color w:val="000000"/>
          <w:sz w:val="28"/>
        </w:rPr>
        <w:t>
      - өндіріп алушының өзі бұйрықты жоғалтқан және бұйрықтың орындауға табыс ету үшін белгіленген мерзім өтіп кетпей тұрып дубликат беру туралы арызданып өтініш жасаған ретте;</w:t>
      </w:r>
    </w:p>
    <w:p>
      <w:pPr>
        <w:spacing w:after="0"/>
        <w:ind w:left="0"/>
        <w:jc w:val="both"/>
      </w:pPr>
      <w:r>
        <w:rPr>
          <w:rFonts w:ascii="Times New Roman"/>
          <w:b w:val="false"/>
          <w:i w:val="false"/>
          <w:color w:val="000000"/>
          <w:sz w:val="28"/>
        </w:rPr>
        <w:t>
      - бұйрықты банк мекемесі, сот орындаушысы, байланыс органы жоғалтқан ретте береді.</w:t>
      </w:r>
    </w:p>
    <w:p>
      <w:pPr>
        <w:spacing w:after="0"/>
        <w:ind w:left="0"/>
        <w:jc w:val="both"/>
      </w:pPr>
      <w:r>
        <w:rPr>
          <w:rFonts w:ascii="Times New Roman"/>
          <w:b w:val="false"/>
          <w:i w:val="false"/>
          <w:color w:val="000000"/>
          <w:sz w:val="28"/>
        </w:rPr>
        <w:t>
      Бұйрық дубликатын беру туралы арызға:</w:t>
      </w:r>
    </w:p>
    <w:p>
      <w:pPr>
        <w:spacing w:after="0"/>
        <w:ind w:left="0"/>
        <w:jc w:val="both"/>
      </w:pPr>
      <w:r>
        <w:rPr>
          <w:rFonts w:ascii="Times New Roman"/>
          <w:b w:val="false"/>
          <w:i w:val="false"/>
          <w:color w:val="000000"/>
          <w:sz w:val="28"/>
        </w:rPr>
        <w:t>
      банк мекемесінің, сот орындаушысының, байланыс органының бұйрықтың жоғалғандығы туралы анықтамасы; бұйрықтың жоғалғандығы және оның орындауға табыс етілмегендігі туралы өндіріп алушы ұйымның анықтамасы тіркелуге тиіс.</w:t>
      </w:r>
    </w:p>
    <w:p>
      <w:pPr>
        <w:spacing w:after="0"/>
        <w:ind w:left="0"/>
        <w:jc w:val="both"/>
      </w:pPr>
      <w:r>
        <w:rPr>
          <w:rFonts w:ascii="Times New Roman"/>
          <w:b w:val="false"/>
          <w:i w:val="false"/>
          <w:color w:val="000000"/>
          <w:sz w:val="28"/>
        </w:rPr>
        <w:t>
      Ұйым анықтамасына ұйымның басшысы немесе басшысының орынбасары және бас (аға) бухгалтері қол қояды</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130-бап жаңа редакцияда – ҚР 18.10.1993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131-бап. Шешімді орындауды кейінге қалдыру немесе бөліп-бөліп орындау</w:t>
      </w:r>
    </w:p>
    <w:p>
      <w:pPr>
        <w:spacing w:after="0"/>
        <w:ind w:left="0"/>
        <w:jc w:val="both"/>
      </w:pPr>
      <w:r>
        <w:rPr>
          <w:rFonts w:ascii="Times New Roman"/>
          <w:b w:val="false"/>
          <w:i w:val="false"/>
          <w:color w:val="000000"/>
          <w:sz w:val="28"/>
        </w:rPr>
        <w:t>
      Арбитраждық сот тараптардың арызы бойынша немесе өз инициативасы бойынша бұйрықты орындауға табыс ету үшін белгіленген мерзім өтпей тұрып шешімнің орындалуын кейінге қалдыруға немесе бөліп-бөліп орындаттыруға хұқылы.</w:t>
      </w:r>
    </w:p>
    <w:p>
      <w:pPr>
        <w:spacing w:after="0"/>
        <w:ind w:left="0"/>
        <w:jc w:val="both"/>
      </w:pPr>
      <w:r>
        <w:rPr>
          <w:rFonts w:ascii="Times New Roman"/>
          <w:b w:val="false"/>
          <w:i w:val="false"/>
          <w:color w:val="000000"/>
          <w:sz w:val="28"/>
        </w:rPr>
        <w:t>
      Шешімді орындауды кейінге қалдырған немесе ол бөліп-бөліп орындалатын жағдайда арбитраждық сот осы заңның IX тарауында көзделген тәртіппен шешімді орындауды қамтамасыз ету жөнінде шара қолдана алады.</w:t>
      </w:r>
    </w:p>
    <w:p>
      <w:pPr>
        <w:spacing w:after="0"/>
        <w:ind w:left="0"/>
        <w:jc w:val="both"/>
      </w:pPr>
      <w:r>
        <w:rPr>
          <w:rFonts w:ascii="Times New Roman"/>
          <w:b w:val="false"/>
          <w:i w:val="false"/>
          <w:color w:val="000000"/>
          <w:sz w:val="28"/>
        </w:rPr>
        <w:t>
      Шешімді орындауды кейінге қалдыру немесе бөліп-бөліп орындау туралы немесе арызды қанағаттандырудан бас тарту туралы ұйғарым шығарылады. Тараптар осы ұйғарымның заңдылығы мен негізділігін тексеру туралы арыз беруге хұқылы. Қажет болған ретте ұйғарым борышқордың тұрған жеріндегі банк мекемесіне жіберіледі.</w:t>
      </w:r>
    </w:p>
    <w:p>
      <w:pPr>
        <w:spacing w:after="0"/>
        <w:ind w:left="0"/>
        <w:jc w:val="both"/>
      </w:pPr>
      <w:r>
        <w:rPr>
          <w:rFonts w:ascii="Times New Roman"/>
          <w:b/>
          <w:i w:val="false"/>
          <w:color w:val="000000"/>
          <w:sz w:val="28"/>
        </w:rPr>
        <w:t>132-бап. Шешімді орындау әдісі мен тәртібін өзгерту</w:t>
      </w:r>
    </w:p>
    <w:p>
      <w:pPr>
        <w:spacing w:after="0"/>
        <w:ind w:left="0"/>
        <w:jc w:val="both"/>
      </w:pPr>
      <w:r>
        <w:rPr>
          <w:rFonts w:ascii="Times New Roman"/>
          <w:b w:val="false"/>
          <w:i w:val="false"/>
          <w:color w:val="000000"/>
          <w:sz w:val="28"/>
        </w:rPr>
        <w:t>
      Талап қоюшы тараптың немесе талап қоюшының мүддесін көздеушінің арызы бойынша арбитраждық сот шешімді орындаудың әдісін және тәртібін өзгерте алады.</w:t>
      </w:r>
    </w:p>
    <w:p>
      <w:pPr>
        <w:spacing w:after="0"/>
        <w:ind w:left="0"/>
        <w:jc w:val="both"/>
      </w:pPr>
      <w:r>
        <w:rPr>
          <w:rFonts w:ascii="Times New Roman"/>
          <w:b w:val="false"/>
          <w:i w:val="false"/>
          <w:color w:val="000000"/>
          <w:sz w:val="28"/>
        </w:rPr>
        <w:t>
      Шешімді орындаудың әдісі мен тәртібін өзгерту туралы арыз арбитраждық процеске қатысушылардың бәріне міндетті түрде көшірмесін жіберу арқылы жазбаша түрде беріледі.</w:t>
      </w:r>
    </w:p>
    <w:p>
      <w:pPr>
        <w:spacing w:after="0"/>
        <w:ind w:left="0"/>
        <w:jc w:val="both"/>
      </w:pPr>
      <w:r>
        <w:rPr>
          <w:rFonts w:ascii="Times New Roman"/>
          <w:b w:val="false"/>
          <w:i w:val="false"/>
          <w:color w:val="000000"/>
          <w:sz w:val="28"/>
        </w:rPr>
        <w:t>
      Арызда оның берілу себебі көрсетіледі, бастапқы шешімді орындауға шаралар қолдану дәлелдемесі, төлеушінің есебінде ақшасының жоқ болуына байланысты оны орындау мүмкін еместігі не мүлікті заттай өндіріп алу туралы талап мәлімденген кезде төрелік соттың шешімі бойынша өндіріп алуға жататын мүліктің жоқ екендігі таныстырылады.</w:t>
      </w:r>
    </w:p>
    <w:p>
      <w:pPr>
        <w:spacing w:after="0"/>
        <w:ind w:left="0"/>
        <w:jc w:val="both"/>
      </w:pPr>
      <w:r>
        <w:rPr>
          <w:rFonts w:ascii="Times New Roman"/>
          <w:b w:val="false"/>
          <w:i w:val="false"/>
          <w:color w:val="000000"/>
          <w:sz w:val="28"/>
        </w:rPr>
        <w:t>
      Арызды қарау нәтижесінде ұйғарым шығарылады, оған жалпы тәртіппен шағым жасауға болады.</w:t>
      </w:r>
    </w:p>
    <w:p>
      <w:pPr>
        <w:spacing w:after="0"/>
        <w:ind w:left="0"/>
        <w:jc w:val="both"/>
      </w:pPr>
      <w:r>
        <w:rPr>
          <w:rFonts w:ascii="Times New Roman"/>
          <w:b w:val="false"/>
          <w:i w:val="false"/>
          <w:color w:val="000000"/>
          <w:sz w:val="28"/>
        </w:rPr>
        <w:t>
      Шешімді орындаудың әдісі мен тәртібін өзгерту туралы арызды орындалуға тиісті шешім қабылдаған арбитраждық сот қарайды.</w:t>
      </w:r>
    </w:p>
    <w:p>
      <w:pPr>
        <w:spacing w:after="0"/>
        <w:ind w:left="0"/>
        <w:jc w:val="both"/>
      </w:pPr>
      <w:r>
        <w:rPr>
          <w:rFonts w:ascii="Times New Roman"/>
          <w:b w:val="false"/>
          <w:i w:val="false"/>
          <w:color w:val="000000"/>
          <w:sz w:val="28"/>
        </w:rPr>
        <w:t>
      Арызды қарау мерзімі - іспен бірге арбитраждық сотқа келіп түскен күннен бастап 10 күн.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132-бапқа өзгеріс енгізілді – ҚР 18.10.1993; 11.07.1997 </w:t>
      </w:r>
      <w:r>
        <w:rPr>
          <w:rFonts w:ascii="Times New Roman"/>
          <w:b w:val="false"/>
          <w:i w:val="false"/>
          <w:color w:val="000000"/>
          <w:sz w:val="28"/>
        </w:rPr>
        <w:t>N 154</w:t>
      </w:r>
      <w:r>
        <w:rPr>
          <w:rFonts w:ascii="Times New Roman"/>
          <w:b w:val="false"/>
          <w:i w:val="false"/>
          <w:color w:val="ff0000"/>
          <w:sz w:val="28"/>
        </w:rPr>
        <w:t xml:space="preserve">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133-бап. Шешімді орындауды бұру, шешім бойынша өндіріп алуды тоқтату</w:t>
      </w:r>
    </w:p>
    <w:p>
      <w:pPr>
        <w:spacing w:after="0"/>
        <w:ind w:left="0"/>
        <w:jc w:val="both"/>
      </w:pPr>
      <w:r>
        <w:rPr>
          <w:rFonts w:ascii="Times New Roman"/>
          <w:b w:val="false"/>
          <w:i w:val="false"/>
          <w:color w:val="000000"/>
          <w:sz w:val="28"/>
        </w:rPr>
        <w:t>
      Егер орындалған шешім өзгертілген немесе оның күші жойылған және талап қою туралы толық немесе ішінара бас тарту туралы жаңа шешім қабылданған болса не істі жүргізу қысқартылса, не талап қаралмай қалдырылса, тарапқа одан өзгертілген немесе күші жойылған шешімнің тиісті бөлігі бойынша басқа тараптың, пайдасына өндіріліп алынғанның бәрі қайтарылады.</w:t>
      </w:r>
    </w:p>
    <w:p>
      <w:pPr>
        <w:spacing w:after="0"/>
        <w:ind w:left="0"/>
        <w:jc w:val="both"/>
      </w:pPr>
      <w:r>
        <w:rPr>
          <w:rFonts w:ascii="Times New Roman"/>
          <w:b w:val="false"/>
          <w:i w:val="false"/>
          <w:color w:val="000000"/>
          <w:sz w:val="28"/>
        </w:rPr>
        <w:t>
      Өндіріліп алынған ақшаны, мүлікті немесе оның құнын қайтаруға ұйымның арызы бойынша арбитраждық сот бұйрық береді. Бұрын қабылданған шешімнің орындалғанын растайтын құжат арызға қоса тіркеледі.</w:t>
      </w:r>
    </w:p>
    <w:p>
      <w:pPr>
        <w:spacing w:after="0"/>
        <w:ind w:left="0"/>
        <w:jc w:val="both"/>
      </w:pPr>
      <w:r>
        <w:rPr>
          <w:rFonts w:ascii="Times New Roman"/>
          <w:b w:val="false"/>
          <w:i w:val="false"/>
          <w:color w:val="000000"/>
          <w:sz w:val="28"/>
        </w:rPr>
        <w:t>
      Егер орындалған шешім өзгертілген немесе оның күші жойылған және талап қою туралы толық немесе ішінара бас тарту туралы жаңа шешім қабылданған болса не істі жүргізу қысқартылса, не талап қаралмай қалдырылса, арбитраждық сот өзгертілген немесе күшін жойылған бөлігі бойынша өндіріп алуды толық немесе ішінара тоқтату туралы шешім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133-бапқа өзгеріс енгізілді – ҚР 11.07.1997 </w:t>
      </w:r>
      <w:r>
        <w:rPr>
          <w:rFonts w:ascii="Times New Roman"/>
          <w:b w:val="false"/>
          <w:i w:val="false"/>
          <w:color w:val="000000"/>
          <w:sz w:val="28"/>
        </w:rPr>
        <w:t>N 154</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335" w:id="195"/>
    <w:p>
      <w:pPr>
        <w:spacing w:after="0"/>
        <w:ind w:left="0"/>
        <w:jc w:val="left"/>
      </w:pPr>
      <w:r>
        <w:rPr>
          <w:rFonts w:ascii="Times New Roman"/>
          <w:b/>
          <w:i w:val="false"/>
          <w:color w:val="000000"/>
        </w:rPr>
        <w:t xml:space="preserve"> 134-бап. Аралық сот шешімін орындау</w:t>
      </w:r>
    </w:p>
    <w:bookmarkEnd w:id="195"/>
    <w:p>
      <w:pPr>
        <w:spacing w:after="0"/>
        <w:ind w:left="0"/>
        <w:jc w:val="both"/>
      </w:pPr>
      <w:r>
        <w:rPr>
          <w:rFonts w:ascii="Times New Roman"/>
          <w:b w:val="false"/>
          <w:i w:val="false"/>
          <w:color w:val="000000"/>
          <w:sz w:val="28"/>
        </w:rPr>
        <w:t>
      Іс бойынша тараптар аралық сот белгілеген мерзімде осы органның шешімін орындамаған ретте аралық соттың шешімін epiксіз орындатуға, қаралған даудың соттың қарауына жататындығы жөнінен өндіріп алушының арызы бойынша төрелік сот бұйрық береді.</w:t>
      </w:r>
    </w:p>
    <w:p>
      <w:pPr>
        <w:spacing w:after="0"/>
        <w:ind w:left="0"/>
        <w:jc w:val="both"/>
      </w:pPr>
      <w:r>
        <w:rPr>
          <w:rFonts w:ascii="Times New Roman"/>
          <w:b w:val="false"/>
          <w:i w:val="false"/>
          <w:color w:val="000000"/>
          <w:sz w:val="28"/>
        </w:rPr>
        <w:t>
      Арызды қарау нәтижелері бойынша бұйрық беру не оны беруден бас тарту туралы, не істі жаңадан қарауға қайтару туралы ұйғарым шығарылады.</w:t>
      </w:r>
    </w:p>
    <w:p>
      <w:pPr>
        <w:spacing w:after="0"/>
        <w:ind w:left="0"/>
        <w:jc w:val="both"/>
      </w:pPr>
      <w:r>
        <w:rPr>
          <w:rFonts w:ascii="Times New Roman"/>
          <w:b w:val="false"/>
          <w:i w:val="false"/>
          <w:color w:val="000000"/>
          <w:sz w:val="28"/>
        </w:rPr>
        <w:t>
      Төрелік сот аралық соттың шешімін орындауға бұйрық беруден:</w:t>
      </w:r>
    </w:p>
    <w:p>
      <w:pPr>
        <w:spacing w:after="0"/>
        <w:ind w:left="0"/>
        <w:jc w:val="both"/>
      </w:pPr>
      <w:r>
        <w:rPr>
          <w:rFonts w:ascii="Times New Roman"/>
          <w:b w:val="false"/>
          <w:i w:val="false"/>
          <w:color w:val="000000"/>
          <w:sz w:val="28"/>
        </w:rPr>
        <w:t>
      - егер дауды аралық сотта қарау туралы тараптардың келісіміне қол жеткізілмесе;</w:t>
      </w:r>
    </w:p>
    <w:p>
      <w:pPr>
        <w:spacing w:after="0"/>
        <w:ind w:left="0"/>
        <w:jc w:val="both"/>
      </w:pPr>
      <w:r>
        <w:rPr>
          <w:rFonts w:ascii="Times New Roman"/>
          <w:b w:val="false"/>
          <w:i w:val="false"/>
          <w:color w:val="000000"/>
          <w:sz w:val="28"/>
        </w:rPr>
        <w:t>
      - егер аралық соттың құрамы немесе дауды қарау процедурасы тараптар келісіміне сәйкес келмесе;</w:t>
      </w:r>
    </w:p>
    <w:p>
      <w:pPr>
        <w:spacing w:after="0"/>
        <w:ind w:left="0"/>
        <w:jc w:val="both"/>
      </w:pPr>
      <w:r>
        <w:rPr>
          <w:rFonts w:ascii="Times New Roman"/>
          <w:b w:val="false"/>
          <w:i w:val="false"/>
          <w:color w:val="000000"/>
          <w:sz w:val="28"/>
        </w:rPr>
        <w:t>
      - егер тараптар даудың аралық сотта қаралатын күні туралы хабардар етілмесе;</w:t>
      </w:r>
    </w:p>
    <w:p>
      <w:pPr>
        <w:spacing w:after="0"/>
        <w:ind w:left="0"/>
        <w:jc w:val="both"/>
      </w:pPr>
      <w:r>
        <w:rPr>
          <w:rFonts w:ascii="Times New Roman"/>
          <w:b w:val="false"/>
          <w:i w:val="false"/>
          <w:color w:val="000000"/>
          <w:sz w:val="28"/>
        </w:rPr>
        <w:t>
      - егер дау аралық сотта қаралуға тиіс болмаса бас тартуға құқылы.</w:t>
      </w:r>
    </w:p>
    <w:p>
      <w:pPr>
        <w:spacing w:after="0"/>
        <w:ind w:left="0"/>
        <w:jc w:val="both"/>
      </w:pPr>
      <w:r>
        <w:rPr>
          <w:rFonts w:ascii="Times New Roman"/>
          <w:b w:val="false"/>
          <w:i w:val="false"/>
          <w:color w:val="000000"/>
          <w:sz w:val="28"/>
        </w:rPr>
        <w:t>
      Ұйғарымға жалпы тәртіппен шағым жасалуы және наразылық келтірілуі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134-баппен толықтырылды – ҚР 18.10.1993 Заңымен.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