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01b26" w14:textId="fe01b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басқару және жергілікті өзін-өзі басқару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2026 жылғы 14 шiлдедегi № 350-VIII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7" w:id="1"/>
    <w:p>
      <w:pPr>
        <w:spacing w:after="0"/>
        <w:ind w:left="0"/>
        <w:jc w:val="both"/>
      </w:pPr>
      <w:r>
        <w:rPr>
          <w:rFonts w:ascii="Times New Roman"/>
          <w:b w:val="false"/>
          <w:i w:val="false"/>
          <w:color w:val="000000"/>
          <w:sz w:val="28"/>
        </w:rPr>
        <w:t xml:space="preserve">
      1. 2003 жылғы 20 маусымдағы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w:t>
      </w:r>
    </w:p>
    <w:bookmarkEnd w:id="1"/>
    <w:bookmarkStart w:name="z8" w:id="2"/>
    <w:p>
      <w:pPr>
        <w:spacing w:after="0"/>
        <w:ind w:left="0"/>
        <w:jc w:val="both"/>
      </w:pPr>
      <w:r>
        <w:rPr>
          <w:rFonts w:ascii="Times New Roman"/>
          <w:b w:val="false"/>
          <w:i w:val="false"/>
          <w:color w:val="000000"/>
          <w:sz w:val="28"/>
        </w:rPr>
        <w:t xml:space="preserve">
      1) 44-1-баптың </w:t>
      </w:r>
      <w:r>
        <w:rPr>
          <w:rFonts w:ascii="Times New Roman"/>
          <w:b w:val="false"/>
          <w:i w:val="false"/>
          <w:color w:val="000000"/>
          <w:sz w:val="28"/>
        </w:rPr>
        <w:t>8-тармағында</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оныншы бөлік мынадай мазмұндағы сөйлеммен толықтырылсын:</w:t>
      </w:r>
    </w:p>
    <w:bookmarkEnd w:id="3"/>
    <w:bookmarkStart w:name="z10" w:id="4"/>
    <w:p>
      <w:pPr>
        <w:spacing w:after="0"/>
        <w:ind w:left="0"/>
        <w:jc w:val="both"/>
      </w:pPr>
      <w:r>
        <w:rPr>
          <w:rFonts w:ascii="Times New Roman"/>
          <w:b w:val="false"/>
          <w:i w:val="false"/>
          <w:color w:val="000000"/>
          <w:sz w:val="28"/>
        </w:rPr>
        <w:t xml:space="preserve">
      "Осы шектеу Қазақстан Республикасының заңнамасында белгіленген тәртіппен қала құрылысы құжаттамасын кейіннен әзірлеудің не оған өзгерістер енгізудің ықтимал мүмкіндігі болған кезде Қазақстан Республикасы Кәсіпкерлік кодексінің </w:t>
      </w:r>
      <w:r>
        <w:rPr>
          <w:rFonts w:ascii="Times New Roman"/>
          <w:b w:val="false"/>
          <w:i w:val="false"/>
          <w:color w:val="000000"/>
          <w:sz w:val="28"/>
        </w:rPr>
        <w:t>284-бабына</w:t>
      </w:r>
      <w:r>
        <w:rPr>
          <w:rFonts w:ascii="Times New Roman"/>
          <w:b w:val="false"/>
          <w:i w:val="false"/>
          <w:color w:val="000000"/>
          <w:sz w:val="28"/>
        </w:rPr>
        <w:t xml:space="preserve"> сәйкес іске асырылатын өнеркәсіптік (өндірістік) объектіні салу жөніндегі инвестициялық жобаны іске асыру жағдайларына қолданылмайды.";</w:t>
      </w:r>
    </w:p>
    <w:bookmarkEnd w:id="4"/>
    <w:bookmarkStart w:name="z11" w:id="5"/>
    <w:p>
      <w:pPr>
        <w:spacing w:after="0"/>
        <w:ind w:left="0"/>
        <w:jc w:val="both"/>
      </w:pPr>
      <w:r>
        <w:rPr>
          <w:rFonts w:ascii="Times New Roman"/>
          <w:b w:val="false"/>
          <w:i w:val="false"/>
          <w:color w:val="000000"/>
          <w:sz w:val="28"/>
        </w:rPr>
        <w:t>
      мынадай мазмұндағы он бірінші, он екінші және он үшінші бөліктермен толықтырылсын:</w:t>
      </w:r>
    </w:p>
    <w:bookmarkEnd w:id="5"/>
    <w:bookmarkStart w:name="z12" w:id="6"/>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284-бабына</w:t>
      </w:r>
      <w:r>
        <w:rPr>
          <w:rFonts w:ascii="Times New Roman"/>
          <w:b w:val="false"/>
          <w:i w:val="false"/>
          <w:color w:val="000000"/>
          <w:sz w:val="28"/>
        </w:rPr>
        <w:t xml:space="preserve"> сәйкес іске асырылатын өнеркәсіптік (өндірістік) объектіні салу жөніндегі инвестициялық жобаның нысанасы ескерілетін қала құрылысы құжаттамасын кейіннен әзірлеудің не оған өзгерістер енгізудің ықтимал мүмкіндігінің болуын Қазақстан Республикасы Кәсіпкерлік кодексінің </w:t>
      </w:r>
      <w:r>
        <w:rPr>
          <w:rFonts w:ascii="Times New Roman"/>
          <w:b w:val="false"/>
          <w:i w:val="false"/>
          <w:color w:val="000000"/>
          <w:sz w:val="28"/>
        </w:rPr>
        <w:t>282-бабына</w:t>
      </w:r>
      <w:r>
        <w:rPr>
          <w:rFonts w:ascii="Times New Roman"/>
          <w:b w:val="false"/>
          <w:i w:val="false"/>
          <w:color w:val="000000"/>
          <w:sz w:val="28"/>
        </w:rPr>
        <w:t xml:space="preserve"> сәйкес мемлекеттік меншіктен жер учаскелерін беру үшін инвестициялық жобаны айқындау тәртібіне сәйкес тиісті уәкілетті органдармен келісу бойынша сәулет, қала құрылысы және құрылыс істері жөніндегі уәкілетті орган растайды.</w:t>
      </w:r>
    </w:p>
    <w:bookmarkEnd w:id="6"/>
    <w:bookmarkStart w:name="z13" w:id="7"/>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284-бабына</w:t>
      </w:r>
      <w:r>
        <w:rPr>
          <w:rFonts w:ascii="Times New Roman"/>
          <w:b w:val="false"/>
          <w:i w:val="false"/>
          <w:color w:val="000000"/>
          <w:sz w:val="28"/>
        </w:rPr>
        <w:t xml:space="preserve"> сәйкес іске асырылатын өнеркәсіптік (өндірістік) объектіні салу жөніндегі инвестициялық жобада көзделген өнеркәсіптік (өндірістік) объект пайдалануға берілгенге дейін қала құрылысы құжаттамасын уақтылы әзірлемегені не оған өзгерістерді уақтылы енгізбегені үшін жер учаскесіне құқық беру туралы шешім қабылдаған адам Қазақстан Республикасының заңдарында белгіленген жауаптылықта болады.</w:t>
      </w:r>
    </w:p>
    <w:bookmarkEnd w:id="7"/>
    <w:bookmarkStart w:name="z14" w:id="8"/>
    <w:p>
      <w:pPr>
        <w:spacing w:after="0"/>
        <w:ind w:left="0"/>
        <w:jc w:val="both"/>
      </w:pPr>
      <w:r>
        <w:rPr>
          <w:rFonts w:ascii="Times New Roman"/>
          <w:b w:val="false"/>
          <w:i w:val="false"/>
          <w:color w:val="000000"/>
          <w:sz w:val="28"/>
        </w:rPr>
        <w:t xml:space="preserve">
      Қазақстан Республикасы Кәсіпкерлік кодексінің 284-бабына сәйкес іске асырылатын өнеркәсіптік (өндірістік) объектіні салу жөніндегі инвестициялық жоба үшін жер учаскесін беру тәртібі Қазақстан Республикасы Құрылыс кодексінің </w:t>
      </w:r>
      <w:r>
        <w:rPr>
          <w:rFonts w:ascii="Times New Roman"/>
          <w:b w:val="false"/>
          <w:i w:val="false"/>
          <w:color w:val="000000"/>
          <w:sz w:val="28"/>
        </w:rPr>
        <w:t>20-бабына</w:t>
      </w:r>
      <w:r>
        <w:rPr>
          <w:rFonts w:ascii="Times New Roman"/>
          <w:b w:val="false"/>
          <w:i w:val="false"/>
          <w:color w:val="000000"/>
          <w:sz w:val="28"/>
        </w:rPr>
        <w:t xml:space="preserve"> сәйкес жеке және заңды тұлғалармен қоғамдық талқылауларды қамтиды.";</w:t>
      </w:r>
    </w:p>
    <w:bookmarkEnd w:id="8"/>
    <w:bookmarkStart w:name="z15" w:id="9"/>
    <w:p>
      <w:pPr>
        <w:spacing w:after="0"/>
        <w:ind w:left="0"/>
        <w:jc w:val="both"/>
      </w:pPr>
      <w:r>
        <w:rPr>
          <w:rFonts w:ascii="Times New Roman"/>
          <w:b w:val="false"/>
          <w:i w:val="false"/>
          <w:color w:val="000000"/>
          <w:sz w:val="28"/>
        </w:rPr>
        <w:t xml:space="preserve">
      2) 44-2-баптың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үшінші, төртінші, бесінші және алтыншы бөліктермен толықтырылсын:</w:t>
      </w:r>
    </w:p>
    <w:bookmarkEnd w:id="9"/>
    <w:bookmarkStart w:name="z16" w:id="10"/>
    <w:p>
      <w:pPr>
        <w:spacing w:after="0"/>
        <w:ind w:left="0"/>
        <w:jc w:val="both"/>
      </w:pPr>
      <w:r>
        <w:rPr>
          <w:rFonts w:ascii="Times New Roman"/>
          <w:b w:val="false"/>
          <w:i w:val="false"/>
          <w:color w:val="000000"/>
          <w:sz w:val="28"/>
        </w:rPr>
        <w:t>
      "Осы тармақтың бірінші және екінші бөліктерінің күші Қазақстан Республикасының заңнамасында белгіленген тәртіппен қала құрылысы құжаттамасын кейіннен әзірлеудің не оған өзгерістер енгізудің ықтимал мүмкіндігі болған кезде Қазақстан Республикасы Кәсіпкерлік кодексінің 284-бабына сәйкес іске асырылатын өнеркәсіптік (өндірістік) объектіні салу жөніндегі инвестициялық жобаны іске асыру жағдайларына қолданылмайды.</w:t>
      </w:r>
    </w:p>
    <w:bookmarkEnd w:id="10"/>
    <w:bookmarkStart w:name="z17" w:id="11"/>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284-бабына</w:t>
      </w:r>
      <w:r>
        <w:rPr>
          <w:rFonts w:ascii="Times New Roman"/>
          <w:b w:val="false"/>
          <w:i w:val="false"/>
          <w:color w:val="000000"/>
          <w:sz w:val="28"/>
        </w:rPr>
        <w:t xml:space="preserve"> сәйкес іске асырылатын өнеркәсіптік (өндірістік) объектіні салу жөніндегі инвестициялық жобаның нысанасы ескерілетін қала құрылысы құжаттамасын кейіннен әзірлеудің не оған өзгерістер енгізудің ықтимал мүмкіндігінің болуын Қазақстан Республикасы Кәсіпкерлік кодексінің 282-бабына сәйкес мемлекеттік меншіктен жер учаскелерін беру үшін инвестициялық жобаны айқындау тәртібіне сәйкес тиісті уәкілетті органдармен келісу бойынша сәулет, қала құрылысы және құрылыс істері жөніндегі уәкілетті орган растайды.</w:t>
      </w:r>
    </w:p>
    <w:bookmarkEnd w:id="11"/>
    <w:bookmarkStart w:name="z18" w:id="12"/>
    <w:p>
      <w:pPr>
        <w:spacing w:after="0"/>
        <w:ind w:left="0"/>
        <w:jc w:val="both"/>
      </w:pPr>
      <w:r>
        <w:rPr>
          <w:rFonts w:ascii="Times New Roman"/>
          <w:b w:val="false"/>
          <w:i w:val="false"/>
          <w:color w:val="000000"/>
          <w:sz w:val="28"/>
        </w:rPr>
        <w:t xml:space="preserve">
      Қазақстан Республикасы Кәсіпкерлік кодексінің 284-бабына сәйкес іске асырылатын өнеркәсіптік (өндірістік) объектіні салу жөніндегі инвестициялық жобада көзделген өнеркәсіптік (өндірістік) объект пайдалануға берілгенге дейін қала құрылысы құжаттамасын уақтылы әзірлемегені не оған өзгерістерді уақтылы енгізбегені үшін жер учаскесіне құқық беру туралы шешім қабылдаған адам Қазақстан Республикасының заңдарында белгіленген жауаптылықта болады. </w:t>
      </w:r>
    </w:p>
    <w:bookmarkEnd w:id="12"/>
    <w:bookmarkStart w:name="z19" w:id="13"/>
    <w:p>
      <w:pPr>
        <w:spacing w:after="0"/>
        <w:ind w:left="0"/>
        <w:jc w:val="both"/>
      </w:pPr>
      <w:r>
        <w:rPr>
          <w:rFonts w:ascii="Times New Roman"/>
          <w:b w:val="false"/>
          <w:i w:val="false"/>
          <w:color w:val="000000"/>
          <w:sz w:val="28"/>
        </w:rPr>
        <w:t xml:space="preserve">
      Қазақстан Республикасы Кәсіпкерлік кодексінің 284-бабына сәйкес іске асырылатын өнеркәсіптік (өндірістік) объектіні салу жөніндегі инвестициялық жоба үшін жер учаскесін беру тәртібі Қазақстан Республикасы Құрылыс кодексінің </w:t>
      </w:r>
      <w:r>
        <w:rPr>
          <w:rFonts w:ascii="Times New Roman"/>
          <w:b w:val="false"/>
          <w:i w:val="false"/>
          <w:color w:val="000000"/>
          <w:sz w:val="28"/>
        </w:rPr>
        <w:t>20-бабына</w:t>
      </w:r>
      <w:r>
        <w:rPr>
          <w:rFonts w:ascii="Times New Roman"/>
          <w:b w:val="false"/>
          <w:i w:val="false"/>
          <w:color w:val="000000"/>
          <w:sz w:val="28"/>
        </w:rPr>
        <w:t xml:space="preserve"> сәйкес жеке және заңды тұлғалармен қоғамдық талқылауларды қамтиды.";</w:t>
      </w:r>
    </w:p>
    <w:bookmarkEnd w:id="13"/>
    <w:bookmarkStart w:name="z20" w:id="14"/>
    <w:p>
      <w:pPr>
        <w:spacing w:after="0"/>
        <w:ind w:left="0"/>
        <w:jc w:val="both"/>
      </w:pPr>
      <w:r>
        <w:rPr>
          <w:rFonts w:ascii="Times New Roman"/>
          <w:b w:val="false"/>
          <w:i w:val="false"/>
          <w:color w:val="000000"/>
          <w:sz w:val="28"/>
        </w:rPr>
        <w:t xml:space="preserve">
      3) 92-баптың </w:t>
      </w:r>
      <w:r>
        <w:rPr>
          <w:rFonts w:ascii="Times New Roman"/>
          <w:b w:val="false"/>
          <w:i w:val="false"/>
          <w:color w:val="000000"/>
          <w:sz w:val="28"/>
        </w:rPr>
        <w:t>4-тармағының</w:t>
      </w:r>
      <w:r>
        <w:rPr>
          <w:rFonts w:ascii="Times New Roman"/>
          <w:b w:val="false"/>
          <w:i w:val="false"/>
          <w:color w:val="000000"/>
          <w:sz w:val="28"/>
        </w:rPr>
        <w:t xml:space="preserve"> 3) тармақшасындағы "елу" деген сөз "отыз" деген сөзбен ауыстырылсын;</w:t>
      </w:r>
    </w:p>
    <w:bookmarkEnd w:id="14"/>
    <w:bookmarkStart w:name="z21" w:id="15"/>
    <w:p>
      <w:pPr>
        <w:spacing w:after="0"/>
        <w:ind w:left="0"/>
        <w:jc w:val="both"/>
      </w:pPr>
      <w:r>
        <w:rPr>
          <w:rFonts w:ascii="Times New Roman"/>
          <w:b w:val="false"/>
          <w:i w:val="false"/>
          <w:color w:val="000000"/>
          <w:sz w:val="28"/>
        </w:rPr>
        <w:t xml:space="preserve">
      4) 109-баптың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жетінші бөлікпен толықтырылсын:</w:t>
      </w:r>
    </w:p>
    <w:bookmarkEnd w:id="15"/>
    <w:bookmarkStart w:name="z22" w:id="16"/>
    <w:p>
      <w:pPr>
        <w:spacing w:after="0"/>
        <w:ind w:left="0"/>
        <w:jc w:val="both"/>
      </w:pPr>
      <w:r>
        <w:rPr>
          <w:rFonts w:ascii="Times New Roman"/>
          <w:b w:val="false"/>
          <w:i w:val="false"/>
          <w:color w:val="000000"/>
          <w:sz w:val="28"/>
        </w:rPr>
        <w:t>
      "Осы тармақтың бірінші және екінші бөліктерінің ережелері Қазақстан Республикасы Кәсіпкерлік кодексінің 284-бабына сәйкес іске асырылатын өнеркәсіптік (өндірістік) объектіні салу жөніндегі инвестициялық жобаны іске асыру жағдайларына қолданылмайды.".</w:t>
      </w:r>
    </w:p>
    <w:bookmarkEnd w:id="16"/>
    <w:bookmarkStart w:name="z23" w:id="17"/>
    <w:p>
      <w:pPr>
        <w:spacing w:after="0"/>
        <w:ind w:left="0"/>
        <w:jc w:val="both"/>
      </w:pPr>
      <w:r>
        <w:rPr>
          <w:rFonts w:ascii="Times New Roman"/>
          <w:b w:val="false"/>
          <w:i w:val="false"/>
          <w:color w:val="000000"/>
          <w:sz w:val="28"/>
        </w:rPr>
        <w:t xml:space="preserve">
      2. 2011 жылғы 26 желтоқсандағы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17"/>
    <w:bookmarkStart w:name="z24" w:id="18"/>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1-тармағының</w:t>
      </w:r>
      <w:r>
        <w:rPr>
          <w:rFonts w:ascii="Times New Roman"/>
          <w:b w:val="false"/>
          <w:i w:val="false"/>
          <w:color w:val="000000"/>
          <w:sz w:val="28"/>
        </w:rPr>
        <w:t xml:space="preserve"> 35) тармақшасындағы "некеде тұрған (ерлі-зайыпты болған) және балалы болғысы келетін" деген сөздер "некеде тұратын (ерлі-зайыпты) және балалы болғысы келетін, Қазақстан Республикасының азаматтары болып табылатын" деген сөздермен ауыстырылсын;</w:t>
      </w:r>
    </w:p>
    <w:bookmarkEnd w:id="18"/>
    <w:bookmarkStart w:name="z25" w:id="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54-бапта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"шарты Қазақстан Республикасының азаматтық заңнамасының талаптары сақтала отырып, жазбаша нысанда жасалады және", "куәландыруға" деген сөздер тиісінше "шартын некеде тұратын (ерлі-зайыпты) Қазақстан Республикасының азаматтары Қазақстан Республикасының азаматтық заңнамасының талаптарын сақтай отырып, жазбаша нысанда жасайды және ол", "куәландырылуға" деген сөздермен ауыстырылсын;</w:t>
      </w:r>
    </w:p>
    <w:bookmarkStart w:name="z27" w:id="20"/>
    <w:p>
      <w:pPr>
        <w:spacing w:after="0"/>
        <w:ind w:left="0"/>
        <w:jc w:val="both"/>
      </w:pPr>
      <w:r>
        <w:rPr>
          <w:rFonts w:ascii="Times New Roman"/>
          <w:b w:val="false"/>
          <w:i w:val="false"/>
          <w:color w:val="000000"/>
          <w:sz w:val="28"/>
        </w:rPr>
        <w:t>
      мынадай мазмұндағы 1-1-тармақпен толықтырылсын:</w:t>
      </w:r>
    </w:p>
    <w:bookmarkEnd w:id="20"/>
    <w:bookmarkStart w:name="z28" w:id="21"/>
    <w:p>
      <w:pPr>
        <w:spacing w:after="0"/>
        <w:ind w:left="0"/>
        <w:jc w:val="both"/>
      </w:pPr>
      <w:r>
        <w:rPr>
          <w:rFonts w:ascii="Times New Roman"/>
          <w:b w:val="false"/>
          <w:i w:val="false"/>
          <w:color w:val="000000"/>
          <w:sz w:val="28"/>
        </w:rPr>
        <w:t>
      "1-1. Некеде тұратын (ерлі-зайыпты) Қазақстан Республикасының азаматтары ғана суррогат ана қызметіне тапсырыс берушілер бола алады.";</w:t>
      </w:r>
    </w:p>
    <w:bookmarkEnd w:id="21"/>
    <w:bookmarkStart w:name="z29" w:id="22"/>
    <w:p>
      <w:pPr>
        <w:spacing w:after="0"/>
        <w:ind w:left="0"/>
        <w:jc w:val="both"/>
      </w:pPr>
      <w:r>
        <w:rPr>
          <w:rFonts w:ascii="Times New Roman"/>
          <w:b w:val="false"/>
          <w:i w:val="false"/>
          <w:color w:val="000000"/>
          <w:sz w:val="28"/>
        </w:rPr>
        <w:t xml:space="preserve">
      3) 57-баптың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абзацы мынадай редакцияда жазылсын:</w:t>
      </w:r>
    </w:p>
    <w:bookmarkEnd w:id="22"/>
    <w:bookmarkStart w:name="z30" w:id="23"/>
    <w:p>
      <w:pPr>
        <w:spacing w:after="0"/>
        <w:ind w:left="0"/>
        <w:jc w:val="both"/>
      </w:pPr>
      <w:r>
        <w:rPr>
          <w:rFonts w:ascii="Times New Roman"/>
          <w:b w:val="false"/>
          <w:i w:val="false"/>
          <w:color w:val="000000"/>
          <w:sz w:val="28"/>
        </w:rPr>
        <w:t>
      "1. Суррогат ана болу шартын жасасу кезінде некеде тұратын (ерлі-зайыпты) Қазақстан Республикасының азаматтары, ерлі-зайыптылар (тапсырыс берушілер):".</w:t>
      </w:r>
    </w:p>
    <w:bookmarkEnd w:id="23"/>
    <w:bookmarkStart w:name="z31" w:id="24"/>
    <w:p>
      <w:pPr>
        <w:spacing w:after="0"/>
        <w:ind w:left="0"/>
        <w:jc w:val="both"/>
      </w:pPr>
      <w:r>
        <w:rPr>
          <w:rFonts w:ascii="Times New Roman"/>
          <w:b w:val="false"/>
          <w:i w:val="false"/>
          <w:color w:val="000000"/>
          <w:sz w:val="28"/>
        </w:rPr>
        <w:t xml:space="preserve">
      3. 2015 жылғы 31 қазандағы Қазақстан Республикасының Азаматтық процестік </w:t>
      </w:r>
      <w:r>
        <w:rPr>
          <w:rFonts w:ascii="Times New Roman"/>
          <w:b w:val="false"/>
          <w:i w:val="false"/>
          <w:color w:val="000000"/>
          <w:sz w:val="28"/>
        </w:rPr>
        <w:t>кодексіне</w:t>
      </w:r>
      <w:r>
        <w:rPr>
          <w:rFonts w:ascii="Times New Roman"/>
          <w:b w:val="false"/>
          <w:i w:val="false"/>
          <w:color w:val="000000"/>
          <w:sz w:val="28"/>
        </w:rPr>
        <w:t>:</w:t>
      </w:r>
    </w:p>
    <w:bookmarkEnd w:id="24"/>
    <w:bookmarkStart w:name="z32" w:id="2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82-баптың</w:t>
      </w:r>
      <w:r>
        <w:rPr>
          <w:rFonts w:ascii="Times New Roman"/>
          <w:b w:val="false"/>
          <w:i w:val="false"/>
          <w:color w:val="000000"/>
          <w:sz w:val="28"/>
        </w:rPr>
        <w:t xml:space="preserve"> бесінші бөлігінің 1) және 2) тармақшалары мынадай редакцияда жазылсын:</w:t>
      </w:r>
    </w:p>
    <w:bookmarkEnd w:id="25"/>
    <w:bookmarkStart w:name="z33" w:id="26"/>
    <w:p>
      <w:pPr>
        <w:spacing w:after="0"/>
        <w:ind w:left="0"/>
        <w:jc w:val="both"/>
      </w:pPr>
      <w:r>
        <w:rPr>
          <w:rFonts w:ascii="Times New Roman"/>
          <w:b w:val="false"/>
          <w:i w:val="false"/>
          <w:color w:val="000000"/>
          <w:sz w:val="28"/>
        </w:rPr>
        <w:t>
      "1) сот сараптамасы органының сарапшыларына;</w:t>
      </w:r>
    </w:p>
    <w:bookmarkEnd w:id="26"/>
    <w:bookmarkStart w:name="z34" w:id="27"/>
    <w:p>
      <w:pPr>
        <w:spacing w:after="0"/>
        <w:ind w:left="0"/>
        <w:jc w:val="both"/>
      </w:pPr>
      <w:r>
        <w:rPr>
          <w:rFonts w:ascii="Times New Roman"/>
          <w:b w:val="false"/>
          <w:i w:val="false"/>
          <w:color w:val="000000"/>
          <w:sz w:val="28"/>
        </w:rPr>
        <w:t>
      2) жеке сот сарапшыларына;";</w:t>
      </w:r>
    </w:p>
    <w:bookmarkEnd w:id="27"/>
    <w:bookmarkStart w:name="z35" w:id="2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87-бапта</w:t>
      </w:r>
      <w:r>
        <w:rPr>
          <w:rFonts w:ascii="Times New Roman"/>
          <w:b w:val="false"/>
          <w:i w:val="false"/>
          <w:color w:val="000000"/>
          <w:sz w:val="28"/>
        </w:rPr>
        <w:t>:</w:t>
      </w:r>
    </w:p>
    <w:bookmarkEnd w:id="28"/>
    <w:bookmarkStart w:name="z36" w:id="29"/>
    <w:p>
      <w:pPr>
        <w:spacing w:after="0"/>
        <w:ind w:left="0"/>
        <w:jc w:val="both"/>
      </w:pPr>
      <w:r>
        <w:rPr>
          <w:rFonts w:ascii="Times New Roman"/>
          <w:b w:val="false"/>
          <w:i w:val="false"/>
          <w:color w:val="000000"/>
          <w:sz w:val="28"/>
        </w:rPr>
        <w:t>
      жетінші бөліктегі "қызметкері" деген сөз "сарапшысы" деген сөзбен ауыстырылсын;</w:t>
      </w:r>
    </w:p>
    <w:bookmarkEnd w:id="29"/>
    <w:bookmarkStart w:name="z37" w:id="30"/>
    <w:p>
      <w:pPr>
        <w:spacing w:after="0"/>
        <w:ind w:left="0"/>
        <w:jc w:val="both"/>
      </w:pPr>
      <w:r>
        <w:rPr>
          <w:rFonts w:ascii="Times New Roman"/>
          <w:b w:val="false"/>
          <w:i w:val="false"/>
          <w:color w:val="000000"/>
          <w:sz w:val="28"/>
        </w:rPr>
        <w:t>
      оныншы бөліктегі "қызметкері" деген сөз "сарапшысы" деген сөзбен ауыстырылсын;</w:t>
      </w:r>
    </w:p>
    <w:bookmarkEnd w:id="30"/>
    <w:bookmarkStart w:name="z38" w:id="3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91-баптың</w:t>
      </w:r>
      <w:r>
        <w:rPr>
          <w:rFonts w:ascii="Times New Roman"/>
          <w:b w:val="false"/>
          <w:i w:val="false"/>
          <w:color w:val="000000"/>
          <w:sz w:val="28"/>
        </w:rPr>
        <w:t xml:space="preserve"> бесінші бөлігіндегі "органдарының қызметкері" деген сөздер "органының сарапшысы" деген сөздермен ауыстырылсын;</w:t>
      </w:r>
    </w:p>
    <w:bookmarkEnd w:id="31"/>
    <w:bookmarkStart w:name="z39" w:id="3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110-баптың</w:t>
      </w:r>
      <w:r>
        <w:rPr>
          <w:rFonts w:ascii="Times New Roman"/>
          <w:b w:val="false"/>
          <w:i w:val="false"/>
          <w:color w:val="000000"/>
          <w:sz w:val="28"/>
        </w:rPr>
        <w:t xml:space="preserve"> бесінші бөлігіндегі "органының сараптама", "тиісті бюджетке" деген сөздер тиісінше "органының, жеке сот сарапшысының сараптама", "олардың шотына" деген сөздермен ауыстырылсын.</w:t>
      </w:r>
    </w:p>
    <w:bookmarkEnd w:id="32"/>
    <w:bookmarkStart w:name="z40" w:id="33"/>
    <w:p>
      <w:pPr>
        <w:spacing w:after="0"/>
        <w:ind w:left="0"/>
        <w:jc w:val="both"/>
      </w:pPr>
      <w:r>
        <w:rPr>
          <w:rFonts w:ascii="Times New Roman"/>
          <w:b w:val="false"/>
          <w:i w:val="false"/>
          <w:color w:val="000000"/>
          <w:sz w:val="28"/>
        </w:rPr>
        <w:t xml:space="preserve">
      4. 2020 жылғы 29 маусымдағы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33-баптың</w:t>
      </w:r>
      <w:r>
        <w:rPr>
          <w:rFonts w:ascii="Times New Roman"/>
          <w:b w:val="false"/>
          <w:i w:val="false"/>
          <w:color w:val="000000"/>
          <w:sz w:val="28"/>
        </w:rPr>
        <w:t xml:space="preserve"> жетінші бөлігіндегі "органдарының қызметкері болып табылатын сарапшы" деген сөздер "органының сарапшысы" деген сөздермен ауыстырылсын.</w:t>
      </w:r>
    </w:p>
    <w:bookmarkStart w:name="z42" w:id="34"/>
    <w:p>
      <w:pPr>
        <w:spacing w:after="0"/>
        <w:ind w:left="0"/>
        <w:jc w:val="both"/>
      </w:pPr>
      <w:r>
        <w:rPr>
          <w:rFonts w:ascii="Times New Roman"/>
          <w:b w:val="false"/>
          <w:i w:val="false"/>
          <w:color w:val="000000"/>
          <w:sz w:val="28"/>
        </w:rPr>
        <w:t xml:space="preserve">
      5. 2020 жылғы 7 шілдедегі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34"/>
    <w:bookmarkStart w:name="z43" w:id="3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146-бапта</w:t>
      </w:r>
      <w:r>
        <w:rPr>
          <w:rFonts w:ascii="Times New Roman"/>
          <w:b w:val="false"/>
          <w:i w:val="false"/>
          <w:color w:val="000000"/>
          <w:sz w:val="28"/>
        </w:rPr>
        <w:t>:</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"жасанды ұрықтандыру және эмбриондарды импланттау" деген сөздер "экстракорпоралдық ұрықтандыру және эмбриондарды ауыстыру"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"болған кезде" деген сөздерден кейін ", суррогат ана болуды қоспағанда," деген сөздермен толықтырылсын;</w:t>
      </w:r>
    </w:p>
    <w:bookmarkStart w:name="z46" w:id="3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273-бапта</w:t>
      </w:r>
      <w:r>
        <w:rPr>
          <w:rFonts w:ascii="Times New Roman"/>
          <w:b w:val="false"/>
          <w:i w:val="false"/>
          <w:color w:val="000000"/>
          <w:sz w:val="28"/>
        </w:rPr>
        <w:t>:</w:t>
      </w:r>
    </w:p>
    <w:bookmarkEnd w:id="36"/>
    <w:bookmarkStart w:name="z47" w:id="37"/>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2) тармақшасындағы</w:t>
      </w:r>
      <w:r>
        <w:rPr>
          <w:rFonts w:ascii="Times New Roman"/>
          <w:b w:val="false"/>
          <w:i w:val="false"/>
          <w:color w:val="000000"/>
          <w:sz w:val="28"/>
        </w:rPr>
        <w:t xml:space="preserve"> "және арнаулы мемлекеттік органдар қызметін" деген сөздер "органдары мен арнаулы мемлекеттік органдар қызметін, сондай-ақ процестік құжаттардың негізінде сот сараптамаларын жүргізу кезінде сот сарапшылары қызметін" деген сөздермен ауыстырылсын;</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49" w:id="38"/>
    <w:p>
      <w:pPr>
        <w:spacing w:after="0"/>
        <w:ind w:left="0"/>
        <w:jc w:val="both"/>
      </w:pPr>
      <w:r>
        <w:rPr>
          <w:rFonts w:ascii="Times New Roman"/>
          <w:b w:val="false"/>
          <w:i w:val="false"/>
          <w:color w:val="000000"/>
          <w:sz w:val="28"/>
        </w:rPr>
        <w:t>
      "6. Қан мен оның компоненттерінің, ағзалардың (ағзаның бір бөлігінің) және (немесе) тіндердің (тіннің бір бөлігінің) донорлығымен, құқық қорғау органдарының, арнаулы мемлекеттік органдардың, сондай-ақ сот сараптамаларын жүргізу шеңберінде туберкулезбен ауыратын немесе бұрын ауырған, психикаға белсенді әсер ететін заттарды тұтынуға байланысты психикалық, мінез-құлықтық бұзылушылықтары (аурулары) бар, динамикалық байқауда есепте тұрған адамдардың жай-күйі туралы медициналық құпияны құрайтын электрондық құжат нысанындағы ақпаратты беру жөніндегі сұрау салуларымен байланысты жағдайлардан басқа кезде, жеке тұлғалардың жеке өміріне қатысты дербес медициналық деректерді пайдаланғанда, олардың дербес медициналық деректерін қамтитын цифрлық ресурстарды басқа дерекқорлармен байланыстыратын телекоммуникация желілеріне жеке тұлғалардың келісімінсіз қосуға жол берілмейді.".</w:t>
      </w:r>
    </w:p>
    <w:bookmarkEnd w:id="38"/>
    <w:bookmarkStart w:name="z50" w:id="39"/>
    <w:p>
      <w:pPr>
        <w:spacing w:after="0"/>
        <w:ind w:left="0"/>
        <w:jc w:val="both"/>
      </w:pPr>
      <w:r>
        <w:rPr>
          <w:rFonts w:ascii="Times New Roman"/>
          <w:b w:val="false"/>
          <w:i w:val="false"/>
          <w:color w:val="000000"/>
          <w:sz w:val="28"/>
        </w:rPr>
        <w:t xml:space="preserve">
      6. 2025 жылғы 15 наурыздағы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w:t>
      </w:r>
    </w:p>
    <w:bookmarkEnd w:id="39"/>
    <w:bookmarkStart w:name="z51" w:id="40"/>
    <w:p>
      <w:pPr>
        <w:spacing w:after="0"/>
        <w:ind w:left="0"/>
        <w:jc w:val="both"/>
      </w:pPr>
      <w:r>
        <w:rPr>
          <w:rFonts w:ascii="Times New Roman"/>
          <w:b w:val="false"/>
          <w:i w:val="false"/>
          <w:color w:val="000000"/>
          <w:sz w:val="28"/>
        </w:rPr>
        <w:t xml:space="preserve">
      1) 24-баптың 1-тармағының </w:t>
      </w:r>
      <w:r>
        <w:rPr>
          <w:rFonts w:ascii="Times New Roman"/>
          <w:b w:val="false"/>
          <w:i w:val="false"/>
          <w:color w:val="000000"/>
          <w:sz w:val="28"/>
        </w:rPr>
        <w:t>25) тармақшасы</w:t>
      </w:r>
      <w:r>
        <w:rPr>
          <w:rFonts w:ascii="Times New Roman"/>
          <w:b w:val="false"/>
          <w:i w:val="false"/>
          <w:color w:val="000000"/>
          <w:sz w:val="28"/>
        </w:rPr>
        <w:t xml:space="preserve"> алып тасталсын;</w:t>
      </w:r>
    </w:p>
    <w:bookmarkEnd w:id="40"/>
    <w:bookmarkStart w:name="z52" w:id="41"/>
    <w:p>
      <w:pPr>
        <w:spacing w:after="0"/>
        <w:ind w:left="0"/>
        <w:jc w:val="both"/>
      </w:pPr>
      <w:r>
        <w:rPr>
          <w:rFonts w:ascii="Times New Roman"/>
          <w:b w:val="false"/>
          <w:i w:val="false"/>
          <w:color w:val="000000"/>
          <w:sz w:val="28"/>
        </w:rPr>
        <w:t xml:space="preserve">
      2) 25-баптың 2-тармағының </w:t>
      </w:r>
      <w:r>
        <w:rPr>
          <w:rFonts w:ascii="Times New Roman"/>
          <w:b w:val="false"/>
          <w:i w:val="false"/>
          <w:color w:val="000000"/>
          <w:sz w:val="28"/>
        </w:rPr>
        <w:t>4) тармақшасындағы</w:t>
      </w:r>
      <w:r>
        <w:rPr>
          <w:rFonts w:ascii="Times New Roman"/>
          <w:b w:val="false"/>
          <w:i w:val="false"/>
          <w:color w:val="000000"/>
          <w:sz w:val="28"/>
        </w:rPr>
        <w:t xml:space="preserve"> "мұнай секторының" деген сөздер "қоршаған ортаны қорғау саласындағы уәкілетті орган салатын айыппұлдарды, өсімпұлдарды, санкцияларды, өндіріп алуларды және мұнай секторының" деген сөздермен ауыстырылсын;</w:t>
      </w:r>
    </w:p>
    <w:bookmarkEnd w:id="41"/>
    <w:bookmarkStart w:name="z53" w:id="4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26-бапта</w:t>
      </w:r>
      <w:r>
        <w:rPr>
          <w:rFonts w:ascii="Times New Roman"/>
          <w:b w:val="false"/>
          <w:i w:val="false"/>
          <w:color w:val="000000"/>
          <w:sz w:val="28"/>
        </w:rPr>
        <w:t>:</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"жеке және заңды тұлғаларға, дара кәсіпкерлерге" деген сөздер "жеке тұлғаларға" деген сөздермен ауыстырылсын;</w:t>
      </w:r>
    </w:p>
    <w:bookmarkStart w:name="z56" w:id="43"/>
    <w:p>
      <w:pPr>
        <w:spacing w:after="0"/>
        <w:ind w:left="0"/>
        <w:jc w:val="both"/>
      </w:pPr>
      <w:r>
        <w:rPr>
          <w:rFonts w:ascii="Times New Roman"/>
          <w:b w:val="false"/>
          <w:i w:val="false"/>
          <w:color w:val="000000"/>
          <w:sz w:val="28"/>
        </w:rPr>
        <w:t>
      мынадай мазмұндағы 5-1) тармақшамен толықтырылсын:</w:t>
      </w:r>
    </w:p>
    <w:bookmarkEnd w:id="43"/>
    <w:bookmarkStart w:name="z57" w:id="44"/>
    <w:p>
      <w:pPr>
        <w:spacing w:after="0"/>
        <w:ind w:left="0"/>
        <w:jc w:val="both"/>
      </w:pPr>
      <w:r>
        <w:rPr>
          <w:rFonts w:ascii="Times New Roman"/>
          <w:b w:val="false"/>
          <w:i w:val="false"/>
          <w:color w:val="000000"/>
          <w:sz w:val="28"/>
        </w:rPr>
        <w:t>
      "5-1) аудандық маңызы бар қала, ауыл, кент, ауылдық округ аумағындағы осындай салық салынатын объектілер бойынша елу пайыздан аспайтын мөлшерде ауданның (облыстық маңызы бар қаланың) мәслихаты айқындайтын кірістерді бөлу нормативтері бойынша заңды тұлғаларға, дара кәсіпкерлерге салынатын мүлік салығы;";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59" w:id="45"/>
    <w:p>
      <w:pPr>
        <w:spacing w:after="0"/>
        <w:ind w:left="0"/>
        <w:jc w:val="both"/>
      </w:pPr>
      <w:r>
        <w:rPr>
          <w:rFonts w:ascii="Times New Roman"/>
          <w:b w:val="false"/>
          <w:i w:val="false"/>
          <w:color w:val="000000"/>
          <w:sz w:val="28"/>
        </w:rPr>
        <w:t>
      "12) алым төлеушінің тұрған жері бойынша жекелеген қызмет түрлерімен айналысу құқығы үшін лицензиялық алымнан уәкілетті мемлекеттік органға және жергілікті атқарушы органға тиісті құжаттар берілгенге дейінгі немесе рұқсат беру құжаттары алынғанға дейінгі түсімдерді қоспағанда, жекелеген қызмет түрлерімен айналысу құқығы үшін лицензиялық алым;";</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4-1) тармақшамен толықтырылсын:</w:t>
      </w:r>
    </w:p>
    <w:bookmarkStart w:name="z62" w:id="46"/>
    <w:p>
      <w:pPr>
        <w:spacing w:after="0"/>
        <w:ind w:left="0"/>
        <w:jc w:val="both"/>
      </w:pPr>
      <w:r>
        <w:rPr>
          <w:rFonts w:ascii="Times New Roman"/>
          <w:b w:val="false"/>
          <w:i w:val="false"/>
          <w:color w:val="000000"/>
          <w:sz w:val="28"/>
        </w:rPr>
        <w:t>
      "4-1) аудандық маңызы бар қаланың, ауылдың, кенттің, ауылдық округтің бюджеттеріне есепке жатқызылуға тиісті түсімдерді және мұнай секторының ұйымдарынан түсетін түсімдерді қоспағанда, қоршаған ортаны қорғау саласындағы уәкілетті орган салатын айыппұлдар, өсімпұлдар, санкциялар, өндіріп алулар;";</w:t>
      </w:r>
    </w:p>
    <w:bookmarkEnd w:id="46"/>
    <w:bookmarkStart w:name="z63" w:id="4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27-бапта</w:t>
      </w:r>
      <w:r>
        <w:rPr>
          <w:rFonts w:ascii="Times New Roman"/>
          <w:b w:val="false"/>
          <w:i w:val="false"/>
          <w:color w:val="000000"/>
          <w:sz w:val="28"/>
        </w:rPr>
        <w:t>:</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2-1) және 9) тармақшалармен толықтырылсын:</w:t>
      </w:r>
    </w:p>
    <w:bookmarkStart w:name="z65" w:id="48"/>
    <w:p>
      <w:pPr>
        <w:spacing w:after="0"/>
        <w:ind w:left="0"/>
        <w:jc w:val="both"/>
      </w:pPr>
      <w:r>
        <w:rPr>
          <w:rFonts w:ascii="Times New Roman"/>
          <w:b w:val="false"/>
          <w:i w:val="false"/>
          <w:color w:val="000000"/>
          <w:sz w:val="28"/>
        </w:rPr>
        <w:t>
      "2-1) ауданның (облыстық маңызы бар қаланың) мәслихаты айқындайтын кірістерді бөлу нормативтері бойынша заңды тұлғаларға, дара кәсіпкерлерге салынатын мүлік салығы.</w:t>
      </w:r>
    </w:p>
    <w:bookmarkEnd w:id="48"/>
    <w:bookmarkStart w:name="z66" w:id="49"/>
    <w:p>
      <w:pPr>
        <w:spacing w:after="0"/>
        <w:ind w:left="0"/>
        <w:jc w:val="both"/>
      </w:pPr>
      <w:r>
        <w:rPr>
          <w:rFonts w:ascii="Times New Roman"/>
          <w:b w:val="false"/>
          <w:i w:val="false"/>
          <w:color w:val="000000"/>
          <w:sz w:val="28"/>
        </w:rPr>
        <w:t>
      Бұл ретте аудандық маңызы бар қалалардың, ауылдардың, кенттердің, ауылдық округтердің бюджеттері арасында кірісті бөлудің пайыздық арақатынасын ауданның (облыстық маңызы бар қаланың) мәслихаты белгілейді;";</w:t>
      </w:r>
    </w:p>
    <w:bookmarkEnd w:id="49"/>
    <w:bookmarkStart w:name="z67" w:id="50"/>
    <w:p>
      <w:pPr>
        <w:spacing w:after="0"/>
        <w:ind w:left="0"/>
        <w:jc w:val="both"/>
      </w:pPr>
      <w:r>
        <w:rPr>
          <w:rFonts w:ascii="Times New Roman"/>
          <w:b w:val="false"/>
          <w:i w:val="false"/>
          <w:color w:val="000000"/>
          <w:sz w:val="28"/>
        </w:rPr>
        <w:t>
      "9) уәкілетті мемлекеттік органға және жергілікті атқарушы органға тиісті құжаттар берілгенге дейін немесе рұқсат беру құжаттары алынғанға дейін алым төлеушінің тұрған жері бойынша жекелеген қызмет түрлерімен айналысу құқығы үшін лицензиялық алым.";</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1-1) тармақшамен толықтырылсын:</w:t>
      </w:r>
    </w:p>
    <w:bookmarkStart w:name="z69" w:id="51"/>
    <w:p>
      <w:pPr>
        <w:spacing w:after="0"/>
        <w:ind w:left="0"/>
        <w:jc w:val="both"/>
      </w:pPr>
      <w:r>
        <w:rPr>
          <w:rFonts w:ascii="Times New Roman"/>
          <w:b w:val="false"/>
          <w:i w:val="false"/>
          <w:color w:val="000000"/>
          <w:sz w:val="28"/>
        </w:rPr>
        <w:t>
      "1-1) мұнай секторының ұйымдарынан түсетін түсімдерді қоспағанда, қоршаған ортаны қорғау саласындағы уәкілетті орган салатын айыппұлдар, өсімпұлдар, санкциялар, өндіріп алулар;";</w:t>
      </w:r>
    </w:p>
    <w:bookmarkEnd w:id="51"/>
    <w:bookmarkStart w:name="z70" w:id="52"/>
    <w:p>
      <w:pPr>
        <w:spacing w:after="0"/>
        <w:ind w:left="0"/>
        <w:jc w:val="both"/>
      </w:pPr>
      <w:r>
        <w:rPr>
          <w:rFonts w:ascii="Times New Roman"/>
          <w:b w:val="false"/>
          <w:i w:val="false"/>
          <w:color w:val="000000"/>
          <w:sz w:val="28"/>
        </w:rPr>
        <w:t xml:space="preserve">
      5) 30-баптың 1-тармағының </w:t>
      </w:r>
      <w:r>
        <w:rPr>
          <w:rFonts w:ascii="Times New Roman"/>
          <w:b w:val="false"/>
          <w:i w:val="false"/>
          <w:color w:val="000000"/>
          <w:sz w:val="28"/>
        </w:rPr>
        <w:t>13) тармақшасында</w:t>
      </w:r>
      <w:r>
        <w:rPr>
          <w:rFonts w:ascii="Times New Roman"/>
          <w:b w:val="false"/>
          <w:i w:val="false"/>
          <w:color w:val="000000"/>
          <w:sz w:val="28"/>
        </w:rPr>
        <w:t>:</w:t>
      </w:r>
    </w:p>
    <w:bookmarkEnd w:id="52"/>
    <w:bookmarkStart w:name="z71" w:id="53"/>
    <w:p>
      <w:pPr>
        <w:spacing w:after="0"/>
        <w:ind w:left="0"/>
        <w:jc w:val="both"/>
      </w:pPr>
      <w:r>
        <w:rPr>
          <w:rFonts w:ascii="Times New Roman"/>
          <w:b w:val="false"/>
          <w:i w:val="false"/>
          <w:color w:val="000000"/>
          <w:sz w:val="28"/>
        </w:rPr>
        <w:t>
      мынадай мазмұндағы сегізінші абзацпен толықтырылсын:</w:t>
      </w:r>
    </w:p>
    <w:bookmarkEnd w:id="53"/>
    <w:bookmarkStart w:name="z72" w:id="54"/>
    <w:p>
      <w:pPr>
        <w:spacing w:after="0"/>
        <w:ind w:left="0"/>
        <w:jc w:val="both"/>
      </w:pPr>
      <w:r>
        <w:rPr>
          <w:rFonts w:ascii="Times New Roman"/>
          <w:b w:val="false"/>
          <w:i w:val="false"/>
          <w:color w:val="000000"/>
          <w:sz w:val="28"/>
        </w:rPr>
        <w:t>
      "толық бітіріп берілетін" құрылыс жобалары бойынша мемлекеттік міндеттемелерді орындау;";</w:t>
      </w:r>
    </w:p>
    <w:bookmarkEnd w:id="54"/>
    <w:bookmarkStart w:name="z73" w:id="55"/>
    <w:p>
      <w:pPr>
        <w:spacing w:after="0"/>
        <w:ind w:left="0"/>
        <w:jc w:val="both"/>
      </w:pPr>
      <w:r>
        <w:rPr>
          <w:rFonts w:ascii="Times New Roman"/>
          <w:b w:val="false"/>
          <w:i w:val="false"/>
          <w:color w:val="000000"/>
          <w:sz w:val="28"/>
        </w:rPr>
        <w:t>
      он бірінші абзац алып тасталсын;</w:t>
      </w:r>
    </w:p>
    <w:bookmarkEnd w:id="55"/>
    <w:bookmarkStart w:name="z74" w:id="56"/>
    <w:p>
      <w:pPr>
        <w:spacing w:after="0"/>
        <w:ind w:left="0"/>
        <w:jc w:val="both"/>
      </w:pPr>
      <w:r>
        <w:rPr>
          <w:rFonts w:ascii="Times New Roman"/>
          <w:b w:val="false"/>
          <w:i w:val="false"/>
          <w:color w:val="000000"/>
          <w:sz w:val="28"/>
        </w:rPr>
        <w:t xml:space="preserve">
      6) 31-баптың 1-тармағы </w:t>
      </w:r>
      <w:r>
        <w:rPr>
          <w:rFonts w:ascii="Times New Roman"/>
          <w:b w:val="false"/>
          <w:i w:val="false"/>
          <w:color w:val="000000"/>
          <w:sz w:val="28"/>
        </w:rPr>
        <w:t>13) тармақшасының</w:t>
      </w:r>
      <w:r>
        <w:rPr>
          <w:rFonts w:ascii="Times New Roman"/>
          <w:b w:val="false"/>
          <w:i w:val="false"/>
          <w:color w:val="000000"/>
          <w:sz w:val="28"/>
        </w:rPr>
        <w:t xml:space="preserve"> жетінші абзацындағы "құрылыс туралы шарттар" деген сөздер "құрылыс жобалары" деген сөздермен ауыстырылсын;</w:t>
      </w:r>
    </w:p>
    <w:bookmarkEnd w:id="56"/>
    <w:bookmarkStart w:name="z75" w:id="57"/>
    <w:p>
      <w:pPr>
        <w:spacing w:after="0"/>
        <w:ind w:left="0"/>
        <w:jc w:val="both"/>
      </w:pPr>
      <w:r>
        <w:rPr>
          <w:rFonts w:ascii="Times New Roman"/>
          <w:b w:val="false"/>
          <w:i w:val="false"/>
          <w:color w:val="000000"/>
          <w:sz w:val="28"/>
        </w:rPr>
        <w:t xml:space="preserve">
      7) 32-баптың </w:t>
      </w:r>
      <w:r>
        <w:rPr>
          <w:rFonts w:ascii="Times New Roman"/>
          <w:b w:val="false"/>
          <w:i w:val="false"/>
          <w:color w:val="000000"/>
          <w:sz w:val="28"/>
        </w:rPr>
        <w:t>1-тармағында</w:t>
      </w:r>
      <w:r>
        <w:rPr>
          <w:rFonts w:ascii="Times New Roman"/>
          <w:b w:val="false"/>
          <w:i w:val="false"/>
          <w:color w:val="000000"/>
          <w:sz w:val="28"/>
        </w:rPr>
        <w:t>:</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w:t>
      </w:r>
      <w:r>
        <w:rPr>
          <w:rFonts w:ascii="Times New Roman"/>
          <w:b w:val="false"/>
          <w:i w:val="false"/>
          <w:color w:val="000000"/>
          <w:sz w:val="28"/>
        </w:rPr>
        <w:t>:</w:t>
      </w:r>
    </w:p>
    <w:bookmarkStart w:name="z77" w:id="58"/>
    <w:p>
      <w:pPr>
        <w:spacing w:after="0"/>
        <w:ind w:left="0"/>
        <w:jc w:val="both"/>
      </w:pPr>
      <w:r>
        <w:rPr>
          <w:rFonts w:ascii="Times New Roman"/>
          <w:b w:val="false"/>
          <w:i w:val="false"/>
          <w:color w:val="000000"/>
          <w:sz w:val="28"/>
        </w:rPr>
        <w:t>
      екінші, үшінші, төртінші және алтыншы абзацтар алып тасталсын;</w:t>
      </w:r>
    </w:p>
    <w:bookmarkEnd w:id="58"/>
    <w:bookmarkStart w:name="z78" w:id="59"/>
    <w:p>
      <w:pPr>
        <w:spacing w:after="0"/>
        <w:ind w:left="0"/>
        <w:jc w:val="both"/>
      </w:pPr>
      <w:r>
        <w:rPr>
          <w:rFonts w:ascii="Times New Roman"/>
          <w:b w:val="false"/>
          <w:i w:val="false"/>
          <w:color w:val="000000"/>
          <w:sz w:val="28"/>
        </w:rPr>
        <w:t>
      жетінші абзац мынадай редакцияда жазылсын:</w:t>
      </w:r>
    </w:p>
    <w:bookmarkEnd w:id="59"/>
    <w:bookmarkStart w:name="z79" w:id="60"/>
    <w:p>
      <w:pPr>
        <w:spacing w:after="0"/>
        <w:ind w:left="0"/>
        <w:jc w:val="both"/>
      </w:pPr>
      <w:r>
        <w:rPr>
          <w:rFonts w:ascii="Times New Roman"/>
          <w:b w:val="false"/>
          <w:i w:val="false"/>
          <w:color w:val="000000"/>
          <w:sz w:val="28"/>
        </w:rPr>
        <w:t>
      "кәмелетке толмағандарға білім беру-сауықтыру қызметтерін ұсынатын, балаларға арналған қосымша білім беру ұйымдары жүзеге асыратын балаларға арналған қосымша білім беру;";</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тармақшаның</w:t>
      </w:r>
      <w:r>
        <w:rPr>
          <w:rFonts w:ascii="Times New Roman"/>
          <w:b w:val="false"/>
          <w:i w:val="false"/>
          <w:color w:val="000000"/>
          <w:sz w:val="28"/>
        </w:rPr>
        <w:t xml:space="preserve"> үшінші және төртінші абзацтары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тармақшаның</w:t>
      </w:r>
      <w:r>
        <w:rPr>
          <w:rFonts w:ascii="Times New Roman"/>
          <w:b w:val="false"/>
          <w:i w:val="false"/>
          <w:color w:val="000000"/>
          <w:sz w:val="28"/>
        </w:rPr>
        <w:t xml:space="preserve"> төртінші абзацы алып тасталсын;</w:t>
      </w:r>
    </w:p>
    <w:bookmarkStart w:name="z82" w:id="61"/>
    <w:p>
      <w:pPr>
        <w:spacing w:after="0"/>
        <w:ind w:left="0"/>
        <w:jc w:val="both"/>
      </w:pPr>
      <w:r>
        <w:rPr>
          <w:rFonts w:ascii="Times New Roman"/>
          <w:b w:val="false"/>
          <w:i w:val="false"/>
          <w:color w:val="000000"/>
          <w:sz w:val="28"/>
        </w:rPr>
        <w:t>
      13) тармақшаның жетінші абзацындағы "құрылыс туралы шарттар" деген сөздер "құрылыс жобалары" деген сөздермен ауыстырылсын;</w:t>
      </w:r>
    </w:p>
    <w:bookmarkEnd w:id="61"/>
    <w:bookmarkStart w:name="z83" w:id="62"/>
    <w:p>
      <w:pPr>
        <w:spacing w:after="0"/>
        <w:ind w:left="0"/>
        <w:jc w:val="both"/>
      </w:pPr>
      <w:r>
        <w:rPr>
          <w:rFonts w:ascii="Times New Roman"/>
          <w:b w:val="false"/>
          <w:i w:val="false"/>
          <w:color w:val="000000"/>
          <w:sz w:val="28"/>
        </w:rPr>
        <w:t xml:space="preserve">
      8) 33-баптың </w:t>
      </w:r>
      <w:r>
        <w:rPr>
          <w:rFonts w:ascii="Times New Roman"/>
          <w:b w:val="false"/>
          <w:i w:val="false"/>
          <w:color w:val="000000"/>
          <w:sz w:val="28"/>
        </w:rPr>
        <w:t>1-тармағында</w:t>
      </w:r>
      <w:r>
        <w:rPr>
          <w:rFonts w:ascii="Times New Roman"/>
          <w:b w:val="false"/>
          <w:i w:val="false"/>
          <w:color w:val="000000"/>
          <w:sz w:val="28"/>
        </w:rPr>
        <w:t>:</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мазмұндағы үшінші, төртінші, бесінші, алтыншы және жетінші абзацтармен толықтырылсын:</w:t>
      </w:r>
    </w:p>
    <w:bookmarkStart w:name="z85" w:id="63"/>
    <w:p>
      <w:pPr>
        <w:spacing w:after="0"/>
        <w:ind w:left="0"/>
        <w:jc w:val="both"/>
      </w:pPr>
      <w:r>
        <w:rPr>
          <w:rFonts w:ascii="Times New Roman"/>
          <w:b w:val="false"/>
          <w:i w:val="false"/>
          <w:color w:val="000000"/>
          <w:sz w:val="28"/>
        </w:rPr>
        <w:t>
      "аудандарда (облыстық маңызы бар қалаларда), аудандық маңызы бар қалаларда, ауылдарда, кенттерде, ауылдық округтерде мектепке дейінгі тәрбие беру мен оқыту, оның ішінде аудандық маңызы бар қалаларда, ауылдарда, кенттерде, ауылдық округтерде орналасқан мектепке дейінгі тәрбие беру мен оқыту ұйымдарында медициналық қызмет көрсетуді ұйымдастыру, сондай-ақ облыстық маңызы бар қалалардың аудандарында орналасқан мектепке дейінгі тәрбие беру мен оқыту ұйымдарының қызметін қамтамасыз ету;</w:t>
      </w:r>
    </w:p>
    <w:bookmarkEnd w:id="63"/>
    <w:bookmarkStart w:name="z86" w:id="64"/>
    <w:p>
      <w:pPr>
        <w:spacing w:after="0"/>
        <w:ind w:left="0"/>
        <w:jc w:val="both"/>
      </w:pPr>
      <w:r>
        <w:rPr>
          <w:rFonts w:ascii="Times New Roman"/>
          <w:b w:val="false"/>
          <w:i w:val="false"/>
          <w:color w:val="000000"/>
          <w:sz w:val="28"/>
        </w:rPr>
        <w:t>
      аудандарда (облыстық маңызы бар қалаларда) орналасқан мемлекеттік білім беру ұйымдарында бастауыш, негізгі орта және кешкі (ауысымды) оқыту нысанын қоса алғанда, жалпы орта білім беру және интернат үлгісіндегі ұйымдар арқылы ұсынылатын жалпы орта білім беру;</w:t>
      </w:r>
    </w:p>
    <w:bookmarkEnd w:id="64"/>
    <w:bookmarkStart w:name="z87" w:id="65"/>
    <w:p>
      <w:pPr>
        <w:spacing w:after="0"/>
        <w:ind w:left="0"/>
        <w:jc w:val="both"/>
      </w:pPr>
      <w:r>
        <w:rPr>
          <w:rFonts w:ascii="Times New Roman"/>
          <w:b w:val="false"/>
          <w:i w:val="false"/>
          <w:color w:val="000000"/>
          <w:sz w:val="28"/>
        </w:rPr>
        <w:t>
      ауылдық жерлерде оқушыларды жақын жердегі мектепке дейін тегін алып баруды және одан алып қайтуды ұйымдастыру;</w:t>
      </w:r>
    </w:p>
    <w:bookmarkEnd w:id="65"/>
    <w:bookmarkStart w:name="z88" w:id="66"/>
    <w:p>
      <w:pPr>
        <w:spacing w:after="0"/>
        <w:ind w:left="0"/>
        <w:jc w:val="both"/>
      </w:pPr>
      <w:r>
        <w:rPr>
          <w:rFonts w:ascii="Times New Roman"/>
          <w:b w:val="false"/>
          <w:i w:val="false"/>
          <w:color w:val="000000"/>
          <w:sz w:val="28"/>
        </w:rPr>
        <w:t>
      мемлекеттік білім беру ұйымдары үшін оқулықтар мен оқу-әдістемелік кешендерді сатып алу және жеткізу;</w:t>
      </w:r>
    </w:p>
    <w:bookmarkEnd w:id="66"/>
    <w:bookmarkStart w:name="z89" w:id="67"/>
    <w:p>
      <w:pPr>
        <w:spacing w:after="0"/>
        <w:ind w:left="0"/>
        <w:jc w:val="both"/>
      </w:pPr>
      <w:r>
        <w:rPr>
          <w:rFonts w:ascii="Times New Roman"/>
          <w:b w:val="false"/>
          <w:i w:val="false"/>
          <w:color w:val="000000"/>
          <w:sz w:val="28"/>
        </w:rPr>
        <w:t>
      кәмелетке толмағандарға білім беру-сауықтыру қызметтерін ұсынатын, балаларға арналған қосымша білім беру ұйымдары жүзеге асыратынды қоспағанда, балаларға арналған қосымша білім беру;";</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мазмұндағы он екінші және он үшінші абзацтармен толықтырылсын:</w:t>
      </w:r>
    </w:p>
    <w:bookmarkStart w:name="z91" w:id="68"/>
    <w:p>
      <w:pPr>
        <w:spacing w:after="0"/>
        <w:ind w:left="0"/>
        <w:jc w:val="both"/>
      </w:pPr>
      <w:r>
        <w:rPr>
          <w:rFonts w:ascii="Times New Roman"/>
          <w:b w:val="false"/>
          <w:i w:val="false"/>
          <w:color w:val="000000"/>
          <w:sz w:val="28"/>
        </w:rPr>
        <w:t>
      "жетім балаларды, ата-анасының (ата-анасының біреуінің) қамқорлығынсыз қалған балаларды әлеуметтік қамсыздандыру;</w:t>
      </w:r>
    </w:p>
    <w:bookmarkEnd w:id="68"/>
    <w:bookmarkStart w:name="z92" w:id="69"/>
    <w:p>
      <w:pPr>
        <w:spacing w:after="0"/>
        <w:ind w:left="0"/>
        <w:jc w:val="both"/>
      </w:pPr>
      <w:r>
        <w:rPr>
          <w:rFonts w:ascii="Times New Roman"/>
          <w:b w:val="false"/>
          <w:i w:val="false"/>
          <w:color w:val="000000"/>
          <w:sz w:val="28"/>
        </w:rPr>
        <w:t>
      мүгедектігі бар балаларды қоса алғанда, қарттар мен мүгедектігі бар адамдарды әлеуметтік қамсыздандыру;";</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мазмұндағы он үшінші абзацпен толықтырылсын:</w:t>
      </w:r>
    </w:p>
    <w:bookmarkStart w:name="z94" w:id="70"/>
    <w:p>
      <w:pPr>
        <w:spacing w:after="0"/>
        <w:ind w:left="0"/>
        <w:jc w:val="both"/>
      </w:pPr>
      <w:r>
        <w:rPr>
          <w:rFonts w:ascii="Times New Roman"/>
          <w:b w:val="false"/>
          <w:i w:val="false"/>
          <w:color w:val="000000"/>
          <w:sz w:val="28"/>
        </w:rPr>
        <w:t>
      "мәдениет саласында жергілікті маңызы бар әлеуметтік маңызды іс-шараларды өткізу;";</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мазмұндағы төртінші абзацпен толықтырылсын:</w:t>
      </w:r>
    </w:p>
    <w:bookmarkStart w:name="z96" w:id="71"/>
    <w:p>
      <w:pPr>
        <w:spacing w:after="0"/>
        <w:ind w:left="0"/>
        <w:jc w:val="both"/>
      </w:pPr>
      <w:r>
        <w:rPr>
          <w:rFonts w:ascii="Times New Roman"/>
          <w:b w:val="false"/>
          <w:i w:val="false"/>
          <w:color w:val="000000"/>
          <w:sz w:val="28"/>
        </w:rPr>
        <w:t>
      "Қазақстан Республикасының заңдарына сәйкес ветеринарияны дамытуды реттеу;";</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тармақшаның</w:t>
      </w:r>
      <w:r>
        <w:rPr>
          <w:rFonts w:ascii="Times New Roman"/>
          <w:b w:val="false"/>
          <w:i w:val="false"/>
          <w:color w:val="000000"/>
          <w:sz w:val="28"/>
        </w:rPr>
        <w:t xml:space="preserve"> жетінші абзацындағы "құрылыс туралы шарттар" деген сөздер "құрылыс жобалары" деген сөздермен ауыстырылсын;</w:t>
      </w:r>
    </w:p>
    <w:bookmarkStart w:name="z98" w:id="72"/>
    <w:p>
      <w:pPr>
        <w:spacing w:after="0"/>
        <w:ind w:left="0"/>
        <w:jc w:val="both"/>
      </w:pPr>
      <w:r>
        <w:rPr>
          <w:rFonts w:ascii="Times New Roman"/>
          <w:b w:val="false"/>
          <w:i w:val="false"/>
          <w:color w:val="000000"/>
          <w:sz w:val="28"/>
        </w:rPr>
        <w:t xml:space="preserve">
      9) 40-баптың </w:t>
      </w:r>
      <w:r>
        <w:rPr>
          <w:rFonts w:ascii="Times New Roman"/>
          <w:b w:val="false"/>
          <w:i w:val="false"/>
          <w:color w:val="000000"/>
          <w:sz w:val="28"/>
        </w:rPr>
        <w:t>7-тармағының</w:t>
      </w:r>
      <w:r>
        <w:rPr>
          <w:rFonts w:ascii="Times New Roman"/>
          <w:b w:val="false"/>
          <w:i w:val="false"/>
          <w:color w:val="000000"/>
          <w:sz w:val="28"/>
        </w:rPr>
        <w:t xml:space="preserve"> он екінші абзацындағы "құрылыс туралы шарттар" деген сөздер "құрылыс жобалары" деген сөздермен ауыстырылсын;</w:t>
      </w:r>
    </w:p>
    <w:bookmarkEnd w:id="72"/>
    <w:bookmarkStart w:name="z99" w:id="73"/>
    <w:p>
      <w:pPr>
        <w:spacing w:after="0"/>
        <w:ind w:left="0"/>
        <w:jc w:val="both"/>
      </w:pPr>
      <w:r>
        <w:rPr>
          <w:rFonts w:ascii="Times New Roman"/>
          <w:b w:val="false"/>
          <w:i w:val="false"/>
          <w:color w:val="000000"/>
          <w:sz w:val="28"/>
        </w:rPr>
        <w:t xml:space="preserve">
      10) 45-баптың </w:t>
      </w:r>
      <w:r>
        <w:rPr>
          <w:rFonts w:ascii="Times New Roman"/>
          <w:b w:val="false"/>
          <w:i w:val="false"/>
          <w:color w:val="000000"/>
          <w:sz w:val="28"/>
        </w:rPr>
        <w:t>3-тармағының</w:t>
      </w:r>
      <w:r>
        <w:rPr>
          <w:rFonts w:ascii="Times New Roman"/>
          <w:b w:val="false"/>
          <w:i w:val="false"/>
          <w:color w:val="000000"/>
          <w:sz w:val="28"/>
        </w:rPr>
        <w:t xml:space="preserve"> он бірінші абзацындағы "құрылыс туралы шарттар" деген сөздер "құрылыс жобалары" деген сөздермен ауыстырылсын;</w:t>
      </w:r>
    </w:p>
    <w:bookmarkEnd w:id="73"/>
    <w:bookmarkStart w:name="z100" w:id="74"/>
    <w:p>
      <w:pPr>
        <w:spacing w:after="0"/>
        <w:ind w:left="0"/>
        <w:jc w:val="both"/>
      </w:pPr>
      <w:r>
        <w:rPr>
          <w:rFonts w:ascii="Times New Roman"/>
          <w:b w:val="false"/>
          <w:i w:val="false"/>
          <w:color w:val="000000"/>
          <w:sz w:val="28"/>
        </w:rPr>
        <w:t xml:space="preserve">
      11) 49-баптың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жетінші абзацындағы "құрылыс туралы шарттар" деген сөздер "құрылыс жобалары" деген сөздермен ауыстырылсын;</w:t>
      </w:r>
    </w:p>
    <w:bookmarkEnd w:id="74"/>
    <w:bookmarkStart w:name="z101" w:id="75"/>
    <w:p>
      <w:pPr>
        <w:spacing w:after="0"/>
        <w:ind w:left="0"/>
        <w:jc w:val="both"/>
      </w:pPr>
      <w:r>
        <w:rPr>
          <w:rFonts w:ascii="Times New Roman"/>
          <w:b w:val="false"/>
          <w:i w:val="false"/>
          <w:color w:val="000000"/>
          <w:sz w:val="28"/>
        </w:rPr>
        <w:t xml:space="preserve">
      12) 86-баптың </w:t>
      </w:r>
      <w:r>
        <w:rPr>
          <w:rFonts w:ascii="Times New Roman"/>
          <w:b w:val="false"/>
          <w:i w:val="false"/>
          <w:color w:val="000000"/>
          <w:sz w:val="28"/>
        </w:rPr>
        <w:t>4-тармағының</w:t>
      </w:r>
      <w:r>
        <w:rPr>
          <w:rFonts w:ascii="Times New Roman"/>
          <w:b w:val="false"/>
          <w:i w:val="false"/>
          <w:color w:val="000000"/>
          <w:sz w:val="28"/>
        </w:rPr>
        <w:t xml:space="preserve"> жиырмасыншы және жиырма бірінші абзацтарындағы "құрылыс туралы шарттар" деген сөздер "құрылыс жобалары" деген сөздермен ауыстырылсын;</w:t>
      </w:r>
    </w:p>
    <w:bookmarkEnd w:id="75"/>
    <w:bookmarkStart w:name="z102" w:id="76"/>
    <w:p>
      <w:pPr>
        <w:spacing w:after="0"/>
        <w:ind w:left="0"/>
        <w:jc w:val="both"/>
      </w:pPr>
      <w:r>
        <w:rPr>
          <w:rFonts w:ascii="Times New Roman"/>
          <w:b w:val="false"/>
          <w:i w:val="false"/>
          <w:color w:val="000000"/>
          <w:sz w:val="28"/>
        </w:rPr>
        <w:t xml:space="preserve">
      13) 87-баптың 4-тармағының </w:t>
      </w:r>
      <w:r>
        <w:rPr>
          <w:rFonts w:ascii="Times New Roman"/>
          <w:b w:val="false"/>
          <w:i w:val="false"/>
          <w:color w:val="000000"/>
          <w:sz w:val="28"/>
        </w:rPr>
        <w:t>6-1) тармақшасындағы</w:t>
      </w:r>
      <w:r>
        <w:rPr>
          <w:rFonts w:ascii="Times New Roman"/>
          <w:b w:val="false"/>
          <w:i w:val="false"/>
          <w:color w:val="000000"/>
          <w:sz w:val="28"/>
        </w:rPr>
        <w:t xml:space="preserve"> "құрылыс туралы шарттар" деген сөздер "құрылыс жобалары" деген сөздермен ауыстырылсын;</w:t>
      </w:r>
    </w:p>
    <w:bookmarkEnd w:id="76"/>
    <w:bookmarkStart w:name="z103" w:id="7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147-1-бапта</w:t>
      </w:r>
      <w:r>
        <w:rPr>
          <w:rFonts w:ascii="Times New Roman"/>
          <w:b w:val="false"/>
          <w:i w:val="false"/>
          <w:color w:val="000000"/>
          <w:sz w:val="28"/>
        </w:rPr>
        <w:t>:</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5" w:id="78"/>
    <w:p>
      <w:pPr>
        <w:spacing w:after="0"/>
        <w:ind w:left="0"/>
        <w:jc w:val="both"/>
      </w:pPr>
      <w:r>
        <w:rPr>
          <w:rFonts w:ascii="Times New Roman"/>
          <w:b w:val="false"/>
          <w:i w:val="false"/>
          <w:color w:val="000000"/>
          <w:sz w:val="28"/>
        </w:rPr>
        <w:t>
      "1. "Толық бітіріп берілетін" құрылыс жобалары бойынша мемлекеттік міндеттемелер екі түрге бөлінеді:</w:t>
      </w:r>
    </w:p>
    <w:bookmarkEnd w:id="78"/>
    <w:bookmarkStart w:name="z106" w:id="79"/>
    <w:p>
      <w:pPr>
        <w:spacing w:after="0"/>
        <w:ind w:left="0"/>
        <w:jc w:val="both"/>
      </w:pPr>
      <w:r>
        <w:rPr>
          <w:rFonts w:ascii="Times New Roman"/>
          <w:b w:val="false"/>
          <w:i w:val="false"/>
          <w:color w:val="000000"/>
          <w:sz w:val="28"/>
        </w:rPr>
        <w:t>
      1) егер бюджеттік бағдарламалардың әкімшісі тапсырыс беруші болған жағдайда, Республикалық бюджет комиссиясы немесе жергілікті атқарушы органның бюджет комиссиясы мақұлдаған, "толық бітіріп берілетін" құрылыс туралы жасалған шарттар бойынша тапсырыс беруші қабылдаған және орындамаған қаржылық міндеттемелердің белгілі бір күніне бюджеттен бөлінетін сомасы бойынша тапсырыс беруші мен өнім берушінің құқықтары мен міндеттерінің жиынтығы "толық бітіріп берілетін" құрылыс жобалары бойынша мемлекеттік міндеттемелер болып табылады;</w:t>
      </w:r>
    </w:p>
    <w:bookmarkEnd w:id="79"/>
    <w:bookmarkStart w:name="z107" w:id="80"/>
    <w:p>
      <w:pPr>
        <w:spacing w:after="0"/>
        <w:ind w:left="0"/>
        <w:jc w:val="both"/>
      </w:pPr>
      <w:r>
        <w:rPr>
          <w:rFonts w:ascii="Times New Roman"/>
          <w:b w:val="false"/>
          <w:i w:val="false"/>
          <w:color w:val="000000"/>
          <w:sz w:val="28"/>
        </w:rPr>
        <w:t>
      2) егер квазимемлекеттік сектор субъектісі тапсырыс беруші болған жағдайда, Республикалық бюджет комиссиясы немесе жергілікті атқарушы органның бюджет комиссиясы мақұлдаған, "толық бітіріп берілетін" құрылыс туралы шарттар және "толық бітіріп берілетін" құрылыс жобасы бойынша мемлекеттік міндеттемелерді қабылдау туралы жасалған шарттар бойынша бюджеттік бағдарламалардың әкімшісі қабылдаған және орындамаған қаржылық міндеттемелердің белгілі бір күніне бюджеттен бөлінетін сомасы бойынша бюджеттік бағдарламалар әкімшісі, тапсырыс беруші мен өнім беруші арасында "толық бітіріп берілетін" құрылыс жобасы бойынша мемлекеттік міндеттемелерді қабылдаудың оларға қатысты жасалған шарттары тараптарының құқықтары мен міндеттерінің жиынтығы "толық бітіріп берілетін" құрылыс жобалары бойынша мемлекеттік міндеттемелер болып табылады. "Толық бітіріп берілетін" құрылыс туралы шарттардың және "толық бітіріп берілетін" құрылыс жобалары бойынша мемлекеттік міндеттемелерді қабылдаудың оларға қатысты жасалған шарттарының алдында бюджеттік бағдарламалардың әкімшісі мен квазимемлекеттік сектор субъектісі арасындағы "толық бітіріп берілетін" құрылыс жобаларын іске асыру бойынша жұмыстарды орындауға арналған келісім жасалады.";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09" w:id="81"/>
    <w:p>
      <w:pPr>
        <w:spacing w:after="0"/>
        <w:ind w:left="0"/>
        <w:jc w:val="both"/>
      </w:pPr>
      <w:r>
        <w:rPr>
          <w:rFonts w:ascii="Times New Roman"/>
          <w:b w:val="false"/>
          <w:i w:val="false"/>
          <w:color w:val="000000"/>
          <w:sz w:val="28"/>
        </w:rPr>
        <w:t>
      екінші бөлік мынадай редакцияда жазылсын:</w:t>
      </w:r>
    </w:p>
    <w:bookmarkEnd w:id="81"/>
    <w:bookmarkStart w:name="z110" w:id="82"/>
    <w:p>
      <w:pPr>
        <w:spacing w:after="0"/>
        <w:ind w:left="0"/>
        <w:jc w:val="both"/>
      </w:pPr>
      <w:r>
        <w:rPr>
          <w:rFonts w:ascii="Times New Roman"/>
          <w:b w:val="false"/>
          <w:i w:val="false"/>
          <w:color w:val="000000"/>
          <w:sz w:val="28"/>
        </w:rPr>
        <w:t>
      "Толық бітіріп берілетін" құрылыс туралы шарттар және (немесе) "толық бітіріп берілетін" құрылыс жобалары бойынша мемлекеттік міндеттемелерді қабылдау шарттары мемлекеттік қазынашылық немесе мемлекеттік қазынашылық органдары оларды тіркегеннен кейін күшіне енеді.";</w:t>
      </w:r>
    </w:p>
    <w:bookmarkEnd w:id="82"/>
    <w:bookmarkStart w:name="z111" w:id="83"/>
    <w:p>
      <w:pPr>
        <w:spacing w:after="0"/>
        <w:ind w:left="0"/>
        <w:jc w:val="both"/>
      </w:pPr>
      <w:r>
        <w:rPr>
          <w:rFonts w:ascii="Times New Roman"/>
          <w:b w:val="false"/>
          <w:i w:val="false"/>
          <w:color w:val="000000"/>
          <w:sz w:val="28"/>
        </w:rPr>
        <w:t>
      мынадай мазмұндағы бесінші және алтыншы бөліктермен толықтырылсын:</w:t>
      </w:r>
    </w:p>
    <w:bookmarkEnd w:id="83"/>
    <w:bookmarkStart w:name="z112" w:id="84"/>
    <w:p>
      <w:pPr>
        <w:spacing w:after="0"/>
        <w:ind w:left="0"/>
        <w:jc w:val="both"/>
      </w:pPr>
      <w:r>
        <w:rPr>
          <w:rFonts w:ascii="Times New Roman"/>
          <w:b w:val="false"/>
          <w:i w:val="false"/>
          <w:color w:val="000000"/>
          <w:sz w:val="28"/>
        </w:rPr>
        <w:t>
      "Бұл ретте валюталық тәуекелдермен байланысты шығыстарды қаржыландыру жөніндегі мемлекеттік міндеттемелердің орындалуын қамтамасыз ету мақсатында тиісті бюджет комиссиясының шешімі немесе мәслихат шешімі болған кезде ұлттық валютаның шетел валютасына бағамының өзгеруіне байланысты "толық бітіріп берілетін" құрылыс туралы шарттың сомасын қайта қарауға жол беріледі.</w:t>
      </w:r>
    </w:p>
    <w:bookmarkEnd w:id="84"/>
    <w:bookmarkStart w:name="z113" w:id="85"/>
    <w:p>
      <w:pPr>
        <w:spacing w:after="0"/>
        <w:ind w:left="0"/>
        <w:jc w:val="both"/>
      </w:pPr>
      <w:r>
        <w:rPr>
          <w:rFonts w:ascii="Times New Roman"/>
          <w:b w:val="false"/>
          <w:i w:val="false"/>
          <w:color w:val="000000"/>
          <w:sz w:val="28"/>
        </w:rPr>
        <w:t>
      Бюджеттік бағдарламалардың әкімшісі мен квазимемлекеттік сектор субъектісі арасында "толық бітіріп берілетін" құрылыс жобаларын іске асыру, "толық бітіріп берілетін" құрылыс жобалары бойынша шарттар және (немесе) "толық бітіріп берілетін" құрылыс жобалары бойынша мемлекеттік міндеттемелерді қабылдау шарттары бойынша төлемдерді тіркеу, орындау, сондай-ақ жүргізу жөніндегі жұмыстарды орындауға арналған келісімді жасасу тәртібін бюджетті атқару жөніндегі орталық уәкілетті органмен келісу бойынша бюджет саясаты жөніндегі орталық уәкілетті орган айқындайды.";</w:t>
      </w:r>
    </w:p>
    <w:bookmarkEnd w:id="85"/>
    <w:bookmarkStart w:name="z114" w:id="8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148-бапта</w:t>
      </w:r>
      <w:r>
        <w:rPr>
          <w:rFonts w:ascii="Times New Roman"/>
          <w:b w:val="false"/>
          <w:i w:val="false"/>
          <w:color w:val="000000"/>
          <w:sz w:val="28"/>
        </w:rPr>
        <w:t>:</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алтыншы бөлікпен толықтырылсын:</w:t>
      </w:r>
    </w:p>
    <w:bookmarkStart w:name="z116" w:id="87"/>
    <w:p>
      <w:pPr>
        <w:spacing w:after="0"/>
        <w:ind w:left="0"/>
        <w:jc w:val="both"/>
      </w:pPr>
      <w:r>
        <w:rPr>
          <w:rFonts w:ascii="Times New Roman"/>
          <w:b w:val="false"/>
          <w:i w:val="false"/>
          <w:color w:val="000000"/>
          <w:sz w:val="28"/>
        </w:rPr>
        <w:t>
      "Толық бітіріп берілетін" құрылыс жобалары мынадай түрлерге бөлінеді:</w:t>
      </w:r>
    </w:p>
    <w:bookmarkEnd w:id="87"/>
    <w:bookmarkStart w:name="z117" w:id="88"/>
    <w:p>
      <w:pPr>
        <w:spacing w:after="0"/>
        <w:ind w:left="0"/>
        <w:jc w:val="both"/>
      </w:pPr>
      <w:r>
        <w:rPr>
          <w:rFonts w:ascii="Times New Roman"/>
          <w:b w:val="false"/>
          <w:i w:val="false"/>
          <w:color w:val="000000"/>
          <w:sz w:val="28"/>
        </w:rPr>
        <w:t>
      1) бюджет қаражаты есебінен қаржыландыруға болжанатын жобалау, сатып алу және өткізу (салу және (немесе) реконструкциялау) жөніндегі жұмыстар кешенін орындау;</w:t>
      </w:r>
    </w:p>
    <w:bookmarkEnd w:id="88"/>
    <w:bookmarkStart w:name="z118" w:id="89"/>
    <w:p>
      <w:pPr>
        <w:spacing w:after="0"/>
        <w:ind w:left="0"/>
        <w:jc w:val="both"/>
      </w:pPr>
      <w:r>
        <w:rPr>
          <w:rFonts w:ascii="Times New Roman"/>
          <w:b w:val="false"/>
          <w:i w:val="false"/>
          <w:color w:val="000000"/>
          <w:sz w:val="28"/>
        </w:rPr>
        <w:t xml:space="preserve">
      2) "толық бітіріп берілетін" құрылыс объектісін пайдалануға беру актісіне қол қойылған күннен бастап мемлекеттік міндеттемелерді кейіннен орындай отырып, өнім берушінің қаражаты есебінен қаржыландыруға болжанатын жобалау, сатып алу және өткізу (салу және (немесе) реконструкциялау) жөніндегі жұмыстар кешенін орындау."; </w:t>
      </w:r>
    </w:p>
    <w:bookmarkEnd w:id="89"/>
    <w:bookmarkStart w:name="z119" w:id="90"/>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90"/>
    <w:bookmarkStart w:name="z120" w:id="91"/>
    <w:p>
      <w:pPr>
        <w:spacing w:after="0"/>
        <w:ind w:left="0"/>
        <w:jc w:val="both"/>
      </w:pPr>
      <w:r>
        <w:rPr>
          <w:rFonts w:ascii="Times New Roman"/>
          <w:b w:val="false"/>
          <w:i w:val="false"/>
          <w:color w:val="000000"/>
          <w:sz w:val="28"/>
        </w:rPr>
        <w:t>
      "6) "толық бітіріп берілетін" құрылыс жобаларын қаржыландыру немесе "толық бітіріп берілетін" құрылыс жобалары бойынша мемлекеттік міндеттемелерді орындау.";</w:t>
      </w:r>
    </w:p>
    <w:bookmarkEnd w:id="91"/>
    <w:bookmarkStart w:name="z121" w:id="92"/>
    <w:p>
      <w:pPr>
        <w:spacing w:after="0"/>
        <w:ind w:left="0"/>
        <w:jc w:val="both"/>
      </w:pPr>
      <w:r>
        <w:rPr>
          <w:rFonts w:ascii="Times New Roman"/>
          <w:b w:val="false"/>
          <w:i w:val="false"/>
          <w:color w:val="000000"/>
          <w:sz w:val="28"/>
        </w:rPr>
        <w:t xml:space="preserve">
      16) 149-баптың 1-тармағы </w:t>
      </w:r>
      <w:r>
        <w:rPr>
          <w:rFonts w:ascii="Times New Roman"/>
          <w:b w:val="false"/>
          <w:i w:val="false"/>
          <w:color w:val="000000"/>
          <w:sz w:val="28"/>
        </w:rPr>
        <w:t>2) тармақшасының</w:t>
      </w:r>
      <w:r>
        <w:rPr>
          <w:rFonts w:ascii="Times New Roman"/>
          <w:b w:val="false"/>
          <w:i w:val="false"/>
          <w:color w:val="000000"/>
          <w:sz w:val="28"/>
        </w:rPr>
        <w:t xml:space="preserve"> алтыншы абзацындағы "ұсыныс және" деген сөздер "ұсыныс, қаржылық-экономикалық негіздеме және (немесе)" деген сөздермен ауыстырылсын.</w:t>
      </w:r>
    </w:p>
    <w:bookmarkEnd w:id="92"/>
    <w:bookmarkStart w:name="z122" w:id="93"/>
    <w:p>
      <w:pPr>
        <w:spacing w:after="0"/>
        <w:ind w:left="0"/>
        <w:jc w:val="both"/>
      </w:pPr>
      <w:r>
        <w:rPr>
          <w:rFonts w:ascii="Times New Roman"/>
          <w:b w:val="false"/>
          <w:i w:val="false"/>
          <w:color w:val="000000"/>
          <w:sz w:val="28"/>
        </w:rPr>
        <w:t xml:space="preserve">
      7. 2026 жылғы 9 қаңтардағы Қазақстан Республикасының Құрылыс </w:t>
      </w:r>
      <w:r>
        <w:rPr>
          <w:rFonts w:ascii="Times New Roman"/>
          <w:b w:val="false"/>
          <w:i w:val="false"/>
          <w:color w:val="000000"/>
          <w:sz w:val="28"/>
        </w:rPr>
        <w:t>кодексіне</w:t>
      </w:r>
      <w:r>
        <w:rPr>
          <w:rFonts w:ascii="Times New Roman"/>
          <w:b w:val="false"/>
          <w:i w:val="false"/>
          <w:color w:val="000000"/>
          <w:sz w:val="28"/>
        </w:rPr>
        <w:t>:</w:t>
      </w:r>
    </w:p>
    <w:bookmarkEnd w:id="93"/>
    <w:bookmarkStart w:name="z123" w:id="9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тармақшаның</w:t>
      </w:r>
      <w:r>
        <w:rPr>
          <w:rFonts w:ascii="Times New Roman"/>
          <w:b w:val="false"/>
          <w:i w:val="false"/>
          <w:color w:val="000000"/>
          <w:sz w:val="28"/>
        </w:rPr>
        <w:t xml:space="preserve"> төртінші абзацындағы "тиісті талаптарын", "есеп-қисаптарды қамтитын жобалау-сметалық құжаттама" деген сөздер тиісінше "тиісті талаптарына сәйкес келетін жобалау-сметалық құжаттама", "есеп-қисаптар"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 тармақшадағы</w:t>
      </w:r>
      <w:r>
        <w:rPr>
          <w:rFonts w:ascii="Times New Roman"/>
          <w:b w:val="false"/>
          <w:i w:val="false"/>
          <w:color w:val="000000"/>
          <w:sz w:val="28"/>
        </w:rPr>
        <w:t xml:space="preserve"> "нормативтік-техникалық құжаттар, қағидалар және басқа да міндетті талаптар, шарттар мен шектеулер жүйесі" деген сөздер "нормативтік құжаттардың, қағидалар мен басқа да міндетті талаптардың, шарттар мен шектеулердің мемлекеттік жүйесінің бір бөлігі"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 тармақшадағы</w:t>
      </w:r>
      <w:r>
        <w:rPr>
          <w:rFonts w:ascii="Times New Roman"/>
          <w:b w:val="false"/>
          <w:i w:val="false"/>
          <w:color w:val="000000"/>
          <w:sz w:val="28"/>
        </w:rPr>
        <w:t xml:space="preserve"> "құрылыс жобасының тиісті бөлімдері (бөліктері) бойынша" деген сөздер "жекелеген объектілердің құрылыс жобаларына сараптама жасаудың, құрылыс жобасының тиісті бөлімдері (бөліктері) бойынша ерекше реттеудің және қала құрылысын регламенттеудің, сондай-ақ" деген сөздермен ауыстырылсын;</w:t>
      </w:r>
    </w:p>
    <w:bookmarkStart w:name="z127" w:id="9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18-бап</w:t>
      </w:r>
      <w:r>
        <w:rPr>
          <w:rFonts w:ascii="Times New Roman"/>
          <w:b w:val="false"/>
          <w:i w:val="false"/>
          <w:color w:val="000000"/>
          <w:sz w:val="28"/>
        </w:rPr>
        <w:t xml:space="preserve"> мынадай мазмұндағы екінші бөлікпен толықтырылсын:</w:t>
      </w:r>
    </w:p>
    <w:bookmarkEnd w:id="95"/>
    <w:bookmarkStart w:name="z128" w:id="96"/>
    <w:p>
      <w:pPr>
        <w:spacing w:after="0"/>
        <w:ind w:left="0"/>
        <w:jc w:val="both"/>
      </w:pPr>
      <w:r>
        <w:rPr>
          <w:rFonts w:ascii="Times New Roman"/>
          <w:b w:val="false"/>
          <w:i w:val="false"/>
          <w:color w:val="000000"/>
          <w:sz w:val="28"/>
        </w:rPr>
        <w:t xml:space="preserve">
      "Осы баптың бірінші бөлігінің күші Қазақстан Республикасының заңнамасында белгіленген тәртіппен қала құрылысы құжаттамасын кейіннен әзірлеу не оған өзгерістер енгізудің ықтимал мүмкіндігі болған кезде Қазақстан Республикасы Кәсіпкерлік кодексінің </w:t>
      </w:r>
      <w:r>
        <w:rPr>
          <w:rFonts w:ascii="Times New Roman"/>
          <w:b w:val="false"/>
          <w:i w:val="false"/>
          <w:color w:val="000000"/>
          <w:sz w:val="28"/>
        </w:rPr>
        <w:t>284-бабына</w:t>
      </w:r>
      <w:r>
        <w:rPr>
          <w:rFonts w:ascii="Times New Roman"/>
          <w:b w:val="false"/>
          <w:i w:val="false"/>
          <w:color w:val="000000"/>
          <w:sz w:val="28"/>
        </w:rPr>
        <w:t xml:space="preserve"> сәйкес іске асырылатын өнеркәсіптік (өндірістік) объектіні салу жөніндегі инвестициялық жобаны іске асыру жағдайларына қолданылмайды.";</w:t>
      </w:r>
    </w:p>
    <w:bookmarkEnd w:id="96"/>
    <w:bookmarkStart w:name="z129" w:id="97"/>
    <w:p>
      <w:pPr>
        <w:spacing w:after="0"/>
        <w:ind w:left="0"/>
        <w:jc w:val="both"/>
      </w:pPr>
      <w:r>
        <w:rPr>
          <w:rFonts w:ascii="Times New Roman"/>
          <w:b w:val="false"/>
          <w:i w:val="false"/>
          <w:color w:val="000000"/>
          <w:sz w:val="28"/>
        </w:rPr>
        <w:t xml:space="preserve">
      3) 23-баптың </w:t>
      </w:r>
      <w:r>
        <w:rPr>
          <w:rFonts w:ascii="Times New Roman"/>
          <w:b w:val="false"/>
          <w:i w:val="false"/>
          <w:color w:val="000000"/>
          <w:sz w:val="28"/>
        </w:rPr>
        <w:t>8) тармақшасы</w:t>
      </w:r>
      <w:r>
        <w:rPr>
          <w:rFonts w:ascii="Times New Roman"/>
          <w:b w:val="false"/>
          <w:i w:val="false"/>
          <w:color w:val="000000"/>
          <w:sz w:val="28"/>
        </w:rPr>
        <w:t xml:space="preserve"> алып тасталсын;</w:t>
      </w:r>
    </w:p>
    <w:bookmarkEnd w:id="97"/>
    <w:bookmarkStart w:name="z130" w:id="9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24-бапта</w:t>
      </w:r>
      <w:r>
        <w:rPr>
          <w:rFonts w:ascii="Times New Roman"/>
          <w:b w:val="false"/>
          <w:i w:val="false"/>
          <w:color w:val="000000"/>
          <w:sz w:val="28"/>
        </w:rPr>
        <w:t>:</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 тармақшадағы</w:t>
      </w:r>
      <w:r>
        <w:rPr>
          <w:rFonts w:ascii="Times New Roman"/>
          <w:b w:val="false"/>
          <w:i w:val="false"/>
          <w:color w:val="000000"/>
          <w:sz w:val="28"/>
        </w:rPr>
        <w:t xml:space="preserve"> "сараптама комиссияларын (сараптама топтарын)" деген сөздер "сараптама топтарын" деген сөздермен ауыстырылсын;</w:t>
      </w:r>
    </w:p>
    <w:bookmarkStart w:name="z132" w:id="99"/>
    <w:p>
      <w:pPr>
        <w:spacing w:after="0"/>
        <w:ind w:left="0"/>
        <w:jc w:val="both"/>
      </w:pPr>
      <w:r>
        <w:rPr>
          <w:rFonts w:ascii="Times New Roman"/>
          <w:b w:val="false"/>
          <w:i w:val="false"/>
          <w:color w:val="000000"/>
          <w:sz w:val="28"/>
        </w:rPr>
        <w:t>
      мынадай мазмұндағы 74-1) тармақшамен толықтырылсын:</w:t>
      </w:r>
    </w:p>
    <w:bookmarkEnd w:id="99"/>
    <w:bookmarkStart w:name="z133" w:id="100"/>
    <w:p>
      <w:pPr>
        <w:spacing w:after="0"/>
        <w:ind w:left="0"/>
        <w:jc w:val="both"/>
      </w:pPr>
      <w:r>
        <w:rPr>
          <w:rFonts w:ascii="Times New Roman"/>
          <w:b w:val="false"/>
          <w:i w:val="false"/>
          <w:color w:val="000000"/>
          <w:sz w:val="28"/>
        </w:rPr>
        <w:t>
      "74-1) өнеркәсіптік (өндірістік) объектіні салу жөніндегі инвестициялық жобалардың нысанасы ескерілетін, жергілікті атқарушы органдардың қала құрылысы құжаттамасын әзірлеу не оған өзгерістер енгізу мүмкіндігін растайды;";</w:t>
      </w:r>
    </w:p>
    <w:bookmarkEnd w:id="100"/>
    <w:bookmarkStart w:name="z134" w:id="101"/>
    <w:p>
      <w:pPr>
        <w:spacing w:after="0"/>
        <w:ind w:left="0"/>
        <w:jc w:val="both"/>
      </w:pPr>
      <w:r>
        <w:rPr>
          <w:rFonts w:ascii="Times New Roman"/>
          <w:b w:val="false"/>
          <w:i w:val="false"/>
          <w:color w:val="000000"/>
          <w:sz w:val="28"/>
        </w:rPr>
        <w:t xml:space="preserve">
      5) 46-баптың </w:t>
      </w:r>
      <w:r>
        <w:rPr>
          <w:rFonts w:ascii="Times New Roman"/>
          <w:b w:val="false"/>
          <w:i w:val="false"/>
          <w:color w:val="000000"/>
          <w:sz w:val="28"/>
        </w:rPr>
        <w:t>4-тармағы</w:t>
      </w:r>
      <w:r>
        <w:rPr>
          <w:rFonts w:ascii="Times New Roman"/>
          <w:b w:val="false"/>
          <w:i w:val="false"/>
          <w:color w:val="000000"/>
          <w:sz w:val="28"/>
        </w:rPr>
        <w:t xml:space="preserve"> бірінші бөлігінің 4) тармақшасындағы "мемлекеттік сараптама ұйымдарын" деген сөздер "мемлекеттік сараптама ұйымын" деген сөздермен ауыстырылсын;</w:t>
      </w:r>
    </w:p>
    <w:bookmarkEnd w:id="101"/>
    <w:bookmarkStart w:name="z135" w:id="102"/>
    <w:p>
      <w:pPr>
        <w:spacing w:after="0"/>
        <w:ind w:left="0"/>
        <w:jc w:val="both"/>
      </w:pPr>
      <w:r>
        <w:rPr>
          <w:rFonts w:ascii="Times New Roman"/>
          <w:b w:val="false"/>
          <w:i w:val="false"/>
          <w:color w:val="000000"/>
          <w:sz w:val="28"/>
        </w:rPr>
        <w:t xml:space="preserve">
      6) 61-баптың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екінші бөлікпен толықтырылсын:</w:t>
      </w:r>
    </w:p>
    <w:bookmarkEnd w:id="102"/>
    <w:bookmarkStart w:name="z136" w:id="103"/>
    <w:p>
      <w:pPr>
        <w:spacing w:after="0"/>
        <w:ind w:left="0"/>
        <w:jc w:val="both"/>
      </w:pPr>
      <w:r>
        <w:rPr>
          <w:rFonts w:ascii="Times New Roman"/>
          <w:b w:val="false"/>
          <w:i w:val="false"/>
          <w:color w:val="000000"/>
          <w:sz w:val="28"/>
        </w:rPr>
        <w:t>
      "Мемлекеттік сараптама ұйымының порталы сәулет, қала құрылысы және құрылыс қызметін сүйемелдеудің мемлекеттік цифрлық жүйелерінің сервистері мен автоматтандырылған көрсетілетін қызметтеріне орталықтандырылған қол жеткізуге арналған цифрлық платформа болып табылады.";</w:t>
      </w:r>
    </w:p>
    <w:bookmarkEnd w:id="103"/>
    <w:bookmarkStart w:name="z137" w:id="10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78-бапта</w:t>
      </w:r>
      <w:r>
        <w:rPr>
          <w:rFonts w:ascii="Times New Roman"/>
          <w:b w:val="false"/>
          <w:i w:val="false"/>
          <w:color w:val="000000"/>
          <w:sz w:val="28"/>
        </w:rPr>
        <w:t>:</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39" w:id="105"/>
    <w:p>
      <w:pPr>
        <w:spacing w:after="0"/>
        <w:ind w:left="0"/>
        <w:jc w:val="both"/>
      </w:pPr>
      <w:r>
        <w:rPr>
          <w:rFonts w:ascii="Times New Roman"/>
          <w:b w:val="false"/>
          <w:i w:val="false"/>
          <w:color w:val="000000"/>
          <w:sz w:val="28"/>
        </w:rPr>
        <w:t>
      бірінші бөліктегі "Егжей-тегжейлі" деген сөз "Өнеркәсіптік (өндірістік) объектіні салу жөніндегі инвестициялық жобаны іске асыру жағдайын қоспағанда, егжей-тегжейлі" деген сөздермен ауыстырылсын;</w:t>
      </w:r>
    </w:p>
    <w:bookmarkEnd w:id="105"/>
    <w:bookmarkStart w:name="z140" w:id="106"/>
    <w:p>
      <w:pPr>
        <w:spacing w:after="0"/>
        <w:ind w:left="0"/>
        <w:jc w:val="both"/>
      </w:pPr>
      <w:r>
        <w:rPr>
          <w:rFonts w:ascii="Times New Roman"/>
          <w:b w:val="false"/>
          <w:i w:val="false"/>
          <w:color w:val="000000"/>
          <w:sz w:val="28"/>
        </w:rPr>
        <w:t>
      үшінші бөлік мынадай редакцияда жазылсын:</w:t>
      </w:r>
    </w:p>
    <w:bookmarkEnd w:id="106"/>
    <w:bookmarkStart w:name="z141" w:id="107"/>
    <w:p>
      <w:pPr>
        <w:spacing w:after="0"/>
        <w:ind w:left="0"/>
        <w:jc w:val="both"/>
      </w:pPr>
      <w:r>
        <w:rPr>
          <w:rFonts w:ascii="Times New Roman"/>
          <w:b w:val="false"/>
          <w:i w:val="false"/>
          <w:color w:val="000000"/>
          <w:sz w:val="28"/>
        </w:rPr>
        <w:t>
      "Осы тармақтың бірінші бөлігінде көрсетілген талаптар:</w:t>
      </w:r>
    </w:p>
    <w:bookmarkEnd w:id="107"/>
    <w:bookmarkStart w:name="z142" w:id="108"/>
    <w:p>
      <w:pPr>
        <w:spacing w:after="0"/>
        <w:ind w:left="0"/>
        <w:jc w:val="both"/>
      </w:pPr>
      <w:r>
        <w:rPr>
          <w:rFonts w:ascii="Times New Roman"/>
          <w:b w:val="false"/>
          <w:i w:val="false"/>
          <w:color w:val="000000"/>
          <w:sz w:val="28"/>
        </w:rPr>
        <w:t>
      елді мекеннің аумақтық дамуын өзгерту қажеттігіне алып келген табиғи немесе техногендік сипаттағы төтенше жағдайларға қолданылмайды. Бұл ретте егжей-тегжейлі жоспарлау жобасын түзету (жаңартып отыру) Қазақстан Республикасының заңнамасына сәйкес Қазақстан Республикасы Үкіметінің шешімі негізінде қабылданады;</w:t>
      </w:r>
    </w:p>
    <w:bookmarkEnd w:id="108"/>
    <w:bookmarkStart w:name="z143" w:id="109"/>
    <w:p>
      <w:pPr>
        <w:spacing w:after="0"/>
        <w:ind w:left="0"/>
        <w:jc w:val="both"/>
      </w:pPr>
      <w:r>
        <w:rPr>
          <w:rFonts w:ascii="Times New Roman"/>
          <w:b w:val="false"/>
          <w:i w:val="false"/>
          <w:color w:val="000000"/>
          <w:sz w:val="28"/>
        </w:rPr>
        <w:t>
      жеке тұрған білім беру, денсаулық сақтау, мәдениет объектілерін және бірегей объектілерді бюджет қаражаты есебінен салу мақсатында қолданыстағы егжей-тегжейлі жоспарлау жобасын түзету қажеттігіне негізделген жағдайларға қолданылмайды.";</w:t>
      </w:r>
    </w:p>
    <w:bookmarkEnd w:id="109"/>
    <w:bookmarkStart w:name="z144" w:id="110"/>
    <w:p>
      <w:pPr>
        <w:spacing w:after="0"/>
        <w:ind w:left="0"/>
        <w:jc w:val="both"/>
      </w:pPr>
      <w:r>
        <w:rPr>
          <w:rFonts w:ascii="Times New Roman"/>
          <w:b w:val="false"/>
          <w:i w:val="false"/>
          <w:color w:val="000000"/>
          <w:sz w:val="28"/>
        </w:rPr>
        <w:t xml:space="preserve">
      мынадай мазмұндағы 4-1-тармақпен толықтырылсын: </w:t>
      </w:r>
    </w:p>
    <w:bookmarkEnd w:id="110"/>
    <w:bookmarkStart w:name="z145" w:id="111"/>
    <w:p>
      <w:pPr>
        <w:spacing w:after="0"/>
        <w:ind w:left="0"/>
        <w:jc w:val="both"/>
      </w:pPr>
      <w:r>
        <w:rPr>
          <w:rFonts w:ascii="Times New Roman"/>
          <w:b w:val="false"/>
          <w:i w:val="false"/>
          <w:color w:val="000000"/>
          <w:sz w:val="28"/>
        </w:rPr>
        <w:t>
      "4-1. Қонысаралық аумақтардың егжей-тегжейлі жоспарлау жобаларын әзірлеу және түзету қала құрылысы жобаларын (елді мекендердің бас жоспарларын, егжей-тегжейлі жоспарлау жобаларын) әзірлеу, келісу және бекіту қағидаларына сәйкес Қазақстан Республикасының Мемлекеттік жоспарлау жүйесінің құжаттарында көзделген жағдайларда жүзеге асырылады. Бұл ретте қонысаралық аумақтардың егжей-тегжейлі жоспарлау жобаларын әзірлеуге (түзетуге), тұрғын үй құрылысын іске асыруды қоспағанда, көзделген өндірістік, рекреациялық және инфрақұрылымдық жобаларды іске асыру үшін ғана жол беріледі.";</w:t>
      </w:r>
    </w:p>
    <w:bookmarkEnd w:id="111"/>
    <w:bookmarkStart w:name="z146" w:id="112"/>
    <w:p>
      <w:pPr>
        <w:spacing w:after="0"/>
        <w:ind w:left="0"/>
        <w:jc w:val="both"/>
      </w:pPr>
      <w:r>
        <w:rPr>
          <w:rFonts w:ascii="Times New Roman"/>
          <w:b w:val="false"/>
          <w:i w:val="false"/>
          <w:color w:val="000000"/>
          <w:sz w:val="28"/>
        </w:rPr>
        <w:t xml:space="preserve">
      8) 95-баптың </w:t>
      </w:r>
      <w:r>
        <w:rPr>
          <w:rFonts w:ascii="Times New Roman"/>
          <w:b w:val="false"/>
          <w:i w:val="false"/>
          <w:color w:val="000000"/>
          <w:sz w:val="28"/>
        </w:rPr>
        <w:t>4-тармағы</w:t>
      </w:r>
      <w:r>
        <w:rPr>
          <w:rFonts w:ascii="Times New Roman"/>
          <w:b w:val="false"/>
          <w:i w:val="false"/>
          <w:color w:val="000000"/>
          <w:sz w:val="28"/>
        </w:rPr>
        <w:t xml:space="preserve"> "оның құрамын" деген сөздерден кейін "мемлекеттік нормативтік құжаттарға сәйкес" деген сөздермен толықтырылсын;</w:t>
      </w:r>
    </w:p>
    <w:bookmarkEnd w:id="112"/>
    <w:bookmarkStart w:name="z147" w:id="11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98-бапта</w:t>
      </w:r>
      <w:r>
        <w:rPr>
          <w:rFonts w:ascii="Times New Roman"/>
          <w:b w:val="false"/>
          <w:i w:val="false"/>
          <w:color w:val="000000"/>
          <w:sz w:val="28"/>
        </w:rPr>
        <w:t>:</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екінші бөлікпен толықтырылсын:</w:t>
      </w:r>
    </w:p>
    <w:bookmarkStart w:name="z149" w:id="114"/>
    <w:p>
      <w:pPr>
        <w:spacing w:after="0"/>
        <w:ind w:left="0"/>
        <w:jc w:val="both"/>
      </w:pPr>
      <w:r>
        <w:rPr>
          <w:rFonts w:ascii="Times New Roman"/>
          <w:b w:val="false"/>
          <w:i w:val="false"/>
          <w:color w:val="000000"/>
          <w:sz w:val="28"/>
        </w:rPr>
        <w:t>
      "Осы тармақтың бірінші бөлігінің күші Қазақстан Республикасының заңнамасында белгіленген тәртіппен қала құрылысы құжаттамасын кейіннен әзірлеудің не оған өзгерістер енгізудің ықтимал мүмкіндігі болған кезде Қазақстан Республикасы Кәсіпкерлік кодексінің 284-бабына сәйкес іске асырылатын өнеркәсіптік (өндірістік) объектіні салу жөніндегі инвестициялық жобаны іске асыру жағдайларына қолданылмайды.";</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тармақшадағы</w:t>
      </w:r>
      <w:r>
        <w:rPr>
          <w:rFonts w:ascii="Times New Roman"/>
          <w:b w:val="false"/>
          <w:i w:val="false"/>
          <w:color w:val="000000"/>
          <w:sz w:val="28"/>
        </w:rPr>
        <w:t xml:space="preserve"> ", байланыс, жарықтандыру құрылысжайларын, қоршаулар және осыған ұқсас құрылысжайлар" деген сөздер алып тасталсын;</w:t>
      </w:r>
    </w:p>
    <w:bookmarkStart w:name="z152" w:id="115"/>
    <w:p>
      <w:pPr>
        <w:spacing w:after="0"/>
        <w:ind w:left="0"/>
        <w:jc w:val="both"/>
      </w:pPr>
      <w:r>
        <w:rPr>
          <w:rFonts w:ascii="Times New Roman"/>
          <w:b w:val="false"/>
          <w:i w:val="false"/>
          <w:color w:val="000000"/>
          <w:sz w:val="28"/>
        </w:rPr>
        <w:t>
      мынадай мазмұндағы 8-1) тармақшамен толықтырылсын:</w:t>
      </w:r>
    </w:p>
    <w:bookmarkEnd w:id="115"/>
    <w:bookmarkStart w:name="z153" w:id="116"/>
    <w:p>
      <w:pPr>
        <w:spacing w:after="0"/>
        <w:ind w:left="0"/>
        <w:jc w:val="both"/>
      </w:pPr>
      <w:r>
        <w:rPr>
          <w:rFonts w:ascii="Times New Roman"/>
          <w:b w:val="false"/>
          <w:i w:val="false"/>
          <w:color w:val="000000"/>
          <w:sz w:val="28"/>
        </w:rPr>
        <w:t>
      "8-1) биіктігі тоғыз метрге дейін болатын байланыс, жарықтандыру құрылысжайларын, қоршаулар және осыған ұқсас құрылысжайлар салуды;";</w:t>
      </w:r>
    </w:p>
    <w:bookmarkEnd w:id="116"/>
    <w:bookmarkStart w:name="z154" w:id="11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99-бап</w:t>
      </w:r>
      <w:r>
        <w:rPr>
          <w:rFonts w:ascii="Times New Roman"/>
          <w:b w:val="false"/>
          <w:i w:val="false"/>
          <w:color w:val="000000"/>
          <w:sz w:val="28"/>
        </w:rPr>
        <w:t xml:space="preserve"> мынадай мазмұндағы 7-тармақпен толықтырылсын:</w:t>
      </w:r>
    </w:p>
    <w:bookmarkEnd w:id="117"/>
    <w:bookmarkStart w:name="z155" w:id="118"/>
    <w:p>
      <w:pPr>
        <w:spacing w:after="0"/>
        <w:ind w:left="0"/>
        <w:jc w:val="both"/>
      </w:pPr>
      <w:r>
        <w:rPr>
          <w:rFonts w:ascii="Times New Roman"/>
          <w:b w:val="false"/>
          <w:i w:val="false"/>
          <w:color w:val="000000"/>
          <w:sz w:val="28"/>
        </w:rPr>
        <w:t>
      "7. Мүдделі мемлекеттік органдар мен ұйымдардың құрылыс жобаларын келісу процестерін ұйымдастыру және (немесе) оларға бастапқы материалдарды беруі мемлекеттік инвестициялар есебінен қаржыландырылатын құрылыс объектілері үшін міндетті болып табылатын, "бір терезе" қағидаты бойынша жобаларды әзірлеу мен сараптауды ұйымдастыруға арналған порталда жүзеге асырылады.";</w:t>
      </w:r>
    </w:p>
    <w:bookmarkEnd w:id="118"/>
    <w:bookmarkStart w:name="z156" w:id="11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105-бапта</w:t>
      </w:r>
      <w:r>
        <w:rPr>
          <w:rFonts w:ascii="Times New Roman"/>
          <w:b w:val="false"/>
          <w:i w:val="false"/>
          <w:color w:val="000000"/>
          <w:sz w:val="28"/>
        </w:rPr>
        <w:t>:</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"монополияға жатпайтын" деген сөздерден кейін "және мемлекеттік сатып алу нысанасы болып табылмайтын"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11-тармақтағы</w:t>
      </w:r>
      <w:r>
        <w:rPr>
          <w:rFonts w:ascii="Times New Roman"/>
          <w:b w:val="false"/>
          <w:i w:val="false"/>
          <w:color w:val="000000"/>
          <w:sz w:val="28"/>
        </w:rPr>
        <w:t xml:space="preserve"> "сараптама комиссияларын (сараптама топтарын)", "сараптама комиссияларының (сараптама топтарының)" деген сөздер тиісінше "сараптама топтарын", "сараптама топтарының" деген сөздермен ауыстырылсын;</w:t>
      </w:r>
    </w:p>
    <w:bookmarkStart w:name="z159" w:id="120"/>
    <w:p>
      <w:pPr>
        <w:spacing w:after="0"/>
        <w:ind w:left="0"/>
        <w:jc w:val="both"/>
      </w:pPr>
      <w:r>
        <w:rPr>
          <w:rFonts w:ascii="Times New Roman"/>
          <w:b w:val="false"/>
          <w:i w:val="false"/>
          <w:color w:val="000000"/>
          <w:sz w:val="28"/>
        </w:rPr>
        <w:t xml:space="preserve">
      12) 111-баптың 2-тармағының </w:t>
      </w:r>
      <w:r>
        <w:rPr>
          <w:rFonts w:ascii="Times New Roman"/>
          <w:b w:val="false"/>
          <w:i w:val="false"/>
          <w:color w:val="000000"/>
          <w:sz w:val="28"/>
        </w:rPr>
        <w:t>1) тармақшасындағы</w:t>
      </w:r>
      <w:r>
        <w:rPr>
          <w:rFonts w:ascii="Times New Roman"/>
          <w:b w:val="false"/>
          <w:i w:val="false"/>
          <w:color w:val="000000"/>
          <w:sz w:val="28"/>
        </w:rPr>
        <w:t xml:space="preserve"> "сараптама комиссияларының (сараптама топтарының)" деген сөздер "сараптама топтарының" деген сөздермен ауыстырылсын;</w:t>
      </w:r>
    </w:p>
    <w:bookmarkEnd w:id="120"/>
    <w:bookmarkStart w:name="z160" w:id="121"/>
    <w:p>
      <w:pPr>
        <w:spacing w:after="0"/>
        <w:ind w:left="0"/>
        <w:jc w:val="both"/>
      </w:pPr>
      <w:r>
        <w:rPr>
          <w:rFonts w:ascii="Times New Roman"/>
          <w:b w:val="false"/>
          <w:i w:val="false"/>
          <w:color w:val="000000"/>
          <w:sz w:val="28"/>
        </w:rPr>
        <w:t xml:space="preserve">
      13) 133-баптың 3-тармағының </w:t>
      </w:r>
      <w:r>
        <w:rPr>
          <w:rFonts w:ascii="Times New Roman"/>
          <w:b w:val="false"/>
          <w:i w:val="false"/>
          <w:color w:val="000000"/>
          <w:sz w:val="28"/>
        </w:rPr>
        <w:t>2) тармақшасындағы</w:t>
      </w:r>
      <w:r>
        <w:rPr>
          <w:rFonts w:ascii="Times New Roman"/>
          <w:b w:val="false"/>
          <w:i w:val="false"/>
          <w:color w:val="000000"/>
          <w:sz w:val="28"/>
        </w:rPr>
        <w:t xml:space="preserve"> "жеке" деген сөз "екі қабаттан жоғары жеке" деген сөздермен ауыстырылсын;</w:t>
      </w:r>
    </w:p>
    <w:bookmarkEnd w:id="121"/>
    <w:bookmarkStart w:name="z161" w:id="122"/>
    <w:p>
      <w:pPr>
        <w:spacing w:after="0"/>
        <w:ind w:left="0"/>
        <w:jc w:val="both"/>
      </w:pPr>
      <w:r>
        <w:rPr>
          <w:rFonts w:ascii="Times New Roman"/>
          <w:b w:val="false"/>
          <w:i w:val="false"/>
          <w:color w:val="000000"/>
          <w:sz w:val="28"/>
        </w:rPr>
        <w:t xml:space="preserve">
      14) 145-баптың </w:t>
      </w:r>
      <w:r>
        <w:rPr>
          <w:rFonts w:ascii="Times New Roman"/>
          <w:b w:val="false"/>
          <w:i w:val="false"/>
          <w:color w:val="000000"/>
          <w:sz w:val="28"/>
        </w:rPr>
        <w:t>4-тармағының</w:t>
      </w:r>
      <w:r>
        <w:rPr>
          <w:rFonts w:ascii="Times New Roman"/>
          <w:b w:val="false"/>
          <w:i w:val="false"/>
          <w:color w:val="000000"/>
          <w:sz w:val="28"/>
        </w:rPr>
        <w:t xml:space="preserve"> екінші сөйлемі мынадай редакцияда жазылсын:</w:t>
      </w:r>
    </w:p>
    <w:bookmarkEnd w:id="122"/>
    <w:bookmarkStart w:name="z162" w:id="123"/>
    <w:p>
      <w:pPr>
        <w:spacing w:after="0"/>
        <w:ind w:left="0"/>
        <w:jc w:val="both"/>
      </w:pPr>
      <w:r>
        <w:rPr>
          <w:rFonts w:ascii="Times New Roman"/>
          <w:b w:val="false"/>
          <w:i w:val="false"/>
          <w:color w:val="000000"/>
          <w:sz w:val="28"/>
        </w:rPr>
        <w:t>
      "Рұқсат алмай салынған құрылысты мемлекеттік нормативтік құжаттарға сәйкес келтіру осы Кодексте белгіленген тәртіппен жүзеге асырылады.";</w:t>
      </w:r>
    </w:p>
    <w:bookmarkEnd w:id="123"/>
    <w:bookmarkStart w:name="z163" w:id="124"/>
    <w:p>
      <w:pPr>
        <w:spacing w:after="0"/>
        <w:ind w:left="0"/>
        <w:jc w:val="both"/>
      </w:pPr>
      <w:r>
        <w:rPr>
          <w:rFonts w:ascii="Times New Roman"/>
          <w:b w:val="false"/>
          <w:i w:val="false"/>
          <w:color w:val="000000"/>
          <w:sz w:val="28"/>
        </w:rPr>
        <w:t xml:space="preserve">
      15) 146-баптың </w:t>
      </w:r>
      <w:r>
        <w:rPr>
          <w:rFonts w:ascii="Times New Roman"/>
          <w:b w:val="false"/>
          <w:i w:val="false"/>
          <w:color w:val="000000"/>
          <w:sz w:val="28"/>
        </w:rPr>
        <w:t>1-тармағы</w:t>
      </w:r>
      <w:r>
        <w:rPr>
          <w:rFonts w:ascii="Times New Roman"/>
          <w:b w:val="false"/>
          <w:i w:val="false"/>
          <w:color w:val="000000"/>
          <w:sz w:val="28"/>
        </w:rPr>
        <w:t xml:space="preserve"> екінші бөлігінің 12) тармақшасындағы "тауарлардың, жұмыстардың, көрсетілетін қызметтердің және оларды ұсынушылардың дерекқорына енгізілген отандық өндірістің материалдарын, жабдықтарын, бұйымдары мен конструкцияларын" деген сөздер "қазақстандық тауар өндірушілердің тізіліміне енгізілген, Қазақстанда шығарылған материалдарды, жабдықтарды, бұйымдар мен конструкцияларды" деген сөздермен ауыстырылсын.</w:t>
      </w:r>
    </w:p>
    <w:bookmarkEnd w:id="124"/>
    <w:bookmarkStart w:name="z164" w:id="125"/>
    <w:p>
      <w:pPr>
        <w:spacing w:after="0"/>
        <w:ind w:left="0"/>
        <w:jc w:val="both"/>
      </w:pPr>
      <w:r>
        <w:rPr>
          <w:rFonts w:ascii="Times New Roman"/>
          <w:b w:val="false"/>
          <w:i w:val="false"/>
          <w:color w:val="000000"/>
          <w:sz w:val="28"/>
        </w:rPr>
        <w:t xml:space="preserve">
      8.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25"/>
    <w:bookmarkStart w:name="z165" w:id="12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10-2-бапта:</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10-32) тармақша</w:t>
      </w:r>
      <w:r>
        <w:rPr>
          <w:rFonts w:ascii="Times New Roman"/>
          <w:b w:val="false"/>
          <w:i w:val="false"/>
          <w:color w:val="000000"/>
          <w:sz w:val="28"/>
        </w:rPr>
        <w:t xml:space="preserve"> мынадай редакцияда жазылсын:</w:t>
      </w:r>
    </w:p>
    <w:bookmarkStart w:name="z167" w:id="127"/>
    <w:p>
      <w:pPr>
        <w:spacing w:after="0"/>
        <w:ind w:left="0"/>
        <w:jc w:val="both"/>
      </w:pPr>
      <w:r>
        <w:rPr>
          <w:rFonts w:ascii="Times New Roman"/>
          <w:b w:val="false"/>
          <w:i w:val="false"/>
          <w:color w:val="000000"/>
          <w:sz w:val="28"/>
        </w:rPr>
        <w:t>
      "10-32) Қазақстан Республикасының азаматтарын, қандастарды бірыңғай республикалық электрондық базаға және "Тұрғын үймен қамтамасыз ету орталығы" электрондық базасына тұрғынжайға мұқтаждар есебіне қою және есебінен шығару қағидаларын, сондай-ақ "Тұрғын үймен қамтамасыз ету орталығы" электрондық базасын жүргізу және түгендеу тәртібін әзірлеп, бекітеді;";</w:t>
      </w:r>
    </w:p>
    <w:bookmarkEnd w:id="127"/>
    <w:bookmarkStart w:name="z168" w:id="128"/>
    <w:p>
      <w:pPr>
        <w:spacing w:after="0"/>
        <w:ind w:left="0"/>
        <w:jc w:val="both"/>
      </w:pPr>
      <w:r>
        <w:rPr>
          <w:rFonts w:ascii="Times New Roman"/>
          <w:b w:val="false"/>
          <w:i w:val="false"/>
          <w:color w:val="000000"/>
          <w:sz w:val="28"/>
        </w:rPr>
        <w:t>
      мынадай мазмұндағы 10-45) тармақшамен толықтырылсын:</w:t>
      </w:r>
    </w:p>
    <w:bookmarkEnd w:id="128"/>
    <w:bookmarkStart w:name="z169" w:id="129"/>
    <w:p>
      <w:pPr>
        <w:spacing w:after="0"/>
        <w:ind w:left="0"/>
        <w:jc w:val="both"/>
      </w:pPr>
      <w:r>
        <w:rPr>
          <w:rFonts w:ascii="Times New Roman"/>
          <w:b w:val="false"/>
          <w:i w:val="false"/>
          <w:color w:val="000000"/>
          <w:sz w:val="28"/>
        </w:rPr>
        <w:t>
      "10-45) жалғыз тұрғынжайы авариялық деп танылған азаматтарға коммуналдық тұрғын үй қорынан тұрғынжай беру және бөлу қағидаларын әзірлеп, бекітеді;";</w:t>
      </w:r>
    </w:p>
    <w:bookmarkEnd w:id="129"/>
    <w:bookmarkStart w:name="z170" w:id="130"/>
    <w:p>
      <w:pPr>
        <w:spacing w:after="0"/>
        <w:ind w:left="0"/>
        <w:jc w:val="both"/>
      </w:pPr>
      <w:r>
        <w:rPr>
          <w:rFonts w:ascii="Times New Roman"/>
          <w:b w:val="false"/>
          <w:i w:val="false"/>
          <w:color w:val="000000"/>
          <w:sz w:val="28"/>
        </w:rPr>
        <w:t xml:space="preserve">
      2) 10-3-баптың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13-1) тармақшамен толықтырылсын:</w:t>
      </w:r>
    </w:p>
    <w:bookmarkEnd w:id="130"/>
    <w:bookmarkStart w:name="z171" w:id="131"/>
    <w:p>
      <w:pPr>
        <w:spacing w:after="0"/>
        <w:ind w:left="0"/>
        <w:jc w:val="both"/>
      </w:pPr>
      <w:r>
        <w:rPr>
          <w:rFonts w:ascii="Times New Roman"/>
          <w:b w:val="false"/>
          <w:i w:val="false"/>
          <w:color w:val="000000"/>
          <w:sz w:val="28"/>
        </w:rPr>
        <w:t>
      "13-1) жалғыз тұрғынжайы авариялық деп танылған азаматтарға коммуналдық тұрғын үй қорынан тұрғынжай беруді және бөлуді жүзеге асырады;";</w:t>
      </w:r>
    </w:p>
    <w:bookmarkEnd w:id="131"/>
    <w:bookmarkStart w:name="z172" w:id="132"/>
    <w:p>
      <w:pPr>
        <w:spacing w:after="0"/>
        <w:ind w:left="0"/>
        <w:jc w:val="both"/>
      </w:pPr>
      <w:r>
        <w:rPr>
          <w:rFonts w:ascii="Times New Roman"/>
          <w:b w:val="false"/>
          <w:i w:val="false"/>
          <w:color w:val="000000"/>
          <w:sz w:val="28"/>
        </w:rPr>
        <w:t xml:space="preserve">
      3) 13-баптың </w:t>
      </w:r>
      <w:r>
        <w:rPr>
          <w:rFonts w:ascii="Times New Roman"/>
          <w:b w:val="false"/>
          <w:i w:val="false"/>
          <w:color w:val="000000"/>
          <w:sz w:val="28"/>
        </w:rPr>
        <w:t>9-тармағының</w:t>
      </w:r>
      <w:r>
        <w:rPr>
          <w:rFonts w:ascii="Times New Roman"/>
          <w:b w:val="false"/>
          <w:i w:val="false"/>
          <w:color w:val="000000"/>
          <w:sz w:val="28"/>
        </w:rPr>
        <w:t xml:space="preserve"> бірінші бөлігі мынадай редакцияда жазылсын:</w:t>
      </w:r>
    </w:p>
    <w:bookmarkEnd w:id="132"/>
    <w:bookmarkStart w:name="z173" w:id="133"/>
    <w:p>
      <w:pPr>
        <w:spacing w:after="0"/>
        <w:ind w:left="0"/>
        <w:jc w:val="both"/>
      </w:pPr>
      <w:r>
        <w:rPr>
          <w:rFonts w:ascii="Times New Roman"/>
          <w:b w:val="false"/>
          <w:i w:val="false"/>
          <w:color w:val="000000"/>
          <w:sz w:val="28"/>
        </w:rPr>
        <w:t>
      "9. Егер осы Заңда өзгеше көзделмесе, Қазақстан Республикасының азаматтары Қазақстан Республикасының аумағында мемлекеттік тұрғын үй қорынан бір тұрғынжайды ғана жекешелендіруге құқылы.";</w:t>
      </w:r>
    </w:p>
    <w:bookmarkEnd w:id="133"/>
    <w:bookmarkStart w:name="z174" w:id="134"/>
    <w:p>
      <w:pPr>
        <w:spacing w:after="0"/>
        <w:ind w:left="0"/>
        <w:jc w:val="both"/>
      </w:pPr>
      <w:r>
        <w:rPr>
          <w:rFonts w:ascii="Times New Roman"/>
          <w:b w:val="false"/>
          <w:i w:val="false"/>
          <w:color w:val="000000"/>
          <w:sz w:val="28"/>
        </w:rPr>
        <w:t xml:space="preserve">
      4) 21-баптың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екінші бөлікпен толықтырылсын:</w:t>
      </w:r>
    </w:p>
    <w:bookmarkEnd w:id="134"/>
    <w:bookmarkStart w:name="z175" w:id="135"/>
    <w:p>
      <w:pPr>
        <w:spacing w:after="0"/>
        <w:ind w:left="0"/>
        <w:jc w:val="both"/>
      </w:pPr>
      <w:r>
        <w:rPr>
          <w:rFonts w:ascii="Times New Roman"/>
          <w:b w:val="false"/>
          <w:i w:val="false"/>
          <w:color w:val="000000"/>
          <w:sz w:val="28"/>
        </w:rPr>
        <w:t>
      "Осы баптың 1-тармағының ережесі мемлекеттік тұрғын үй қорынан тұрғынжайға мұқтаж Қазақстан Республикасының азаматтарына, қандастарға қолданылады.";</w:t>
      </w:r>
    </w:p>
    <w:bookmarkEnd w:id="135"/>
    <w:bookmarkStart w:name="z176" w:id="136"/>
    <w:p>
      <w:pPr>
        <w:spacing w:after="0"/>
        <w:ind w:left="0"/>
        <w:jc w:val="both"/>
      </w:pPr>
      <w:r>
        <w:rPr>
          <w:rFonts w:ascii="Times New Roman"/>
          <w:b w:val="false"/>
          <w:i w:val="false"/>
          <w:color w:val="000000"/>
          <w:sz w:val="28"/>
        </w:rPr>
        <w:t xml:space="preserve">
      5) 47-баптың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екінші бөлікпен толықтырылсын:</w:t>
      </w:r>
    </w:p>
    <w:bookmarkEnd w:id="136"/>
    <w:bookmarkStart w:name="z177" w:id="137"/>
    <w:p>
      <w:pPr>
        <w:spacing w:after="0"/>
        <w:ind w:left="0"/>
        <w:jc w:val="both"/>
      </w:pPr>
      <w:r>
        <w:rPr>
          <w:rFonts w:ascii="Times New Roman"/>
          <w:b w:val="false"/>
          <w:i w:val="false"/>
          <w:color w:val="000000"/>
          <w:sz w:val="28"/>
        </w:rPr>
        <w:t>
      "Бұл ретте екі жүз және одан көп пәтерлердің, тұрғын емес үй-жайлардың меншік иелері бар көппәтерлі тұрғын үйлерде мүлік иелерінің бірлестігі түріндегі кондоминиум объектісін басқару нысанынан тікелей бірлесіп басқару нысанына ауысуға пәтерлердің, тұрғын емес үй-жайлардың меншік иелерінің жиналысы кондоминиум объектісін басқару нысаны ретінде мүлік иелерінің бірлестігін таңдау туралы шешім қабылдаған күннен бастап бір жылдан кейін жол беріледі.";</w:t>
      </w:r>
    </w:p>
    <w:bookmarkEnd w:id="137"/>
    <w:bookmarkStart w:name="z178" w:id="138"/>
    <w:p>
      <w:pPr>
        <w:spacing w:after="0"/>
        <w:ind w:left="0"/>
        <w:jc w:val="both"/>
      </w:pPr>
      <w:r>
        <w:rPr>
          <w:rFonts w:ascii="Times New Roman"/>
          <w:b w:val="false"/>
          <w:i w:val="false"/>
          <w:color w:val="000000"/>
          <w:sz w:val="28"/>
        </w:rPr>
        <w:t xml:space="preserve">
      6) 51-3-баптың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38"/>
    <w:bookmarkStart w:name="z179" w:id="139"/>
    <w:p>
      <w:pPr>
        <w:spacing w:after="0"/>
        <w:ind w:left="0"/>
        <w:jc w:val="both"/>
      </w:pPr>
      <w:r>
        <w:rPr>
          <w:rFonts w:ascii="Times New Roman"/>
          <w:b w:val="false"/>
          <w:i w:val="false"/>
          <w:color w:val="000000"/>
          <w:sz w:val="28"/>
        </w:rPr>
        <w:t>
      "1) пәтерлер, тұрғын емес үй-жайлар меншік иелерінің жалпы санының кемінде үштен екісінің шешімі бойынша;";</w:t>
      </w:r>
    </w:p>
    <w:bookmarkEnd w:id="139"/>
    <w:bookmarkStart w:name="z180" w:id="14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67-бапта</w:t>
      </w:r>
      <w:r>
        <w:rPr>
          <w:rFonts w:ascii="Times New Roman"/>
          <w:b w:val="false"/>
          <w:i w:val="false"/>
          <w:color w:val="000000"/>
          <w:sz w:val="28"/>
        </w:rPr>
        <w:t>:</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"пайдалануға" деген сөзден кейін "кезектілік тәртібімен"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"пайдалануға" деген сөзден кейін "кезектілік тәртібімен" деген сөздермен толықтырылсын;</w:t>
      </w:r>
    </w:p>
    <w:bookmarkStart w:name="z183" w:id="14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69-бапта</w:t>
      </w:r>
      <w:r>
        <w:rPr>
          <w:rFonts w:ascii="Times New Roman"/>
          <w:b w:val="false"/>
          <w:i w:val="false"/>
          <w:color w:val="000000"/>
          <w:sz w:val="28"/>
        </w:rPr>
        <w:t>:</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"тұрғынжайы" деген сөзден кейін "немесе жалғыз тұрғынжайдағы елу немесе елуден астам пайыз үлесі"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w:t>
      </w:r>
    </w:p>
    <w:bookmarkStart w:name="z187" w:id="142"/>
    <w:p>
      <w:pPr>
        <w:spacing w:after="0"/>
        <w:ind w:left="0"/>
        <w:jc w:val="both"/>
      </w:pPr>
      <w:r>
        <w:rPr>
          <w:rFonts w:ascii="Times New Roman"/>
          <w:b w:val="false"/>
          <w:i w:val="false"/>
          <w:color w:val="000000"/>
          <w:sz w:val="28"/>
        </w:rPr>
        <w:t>
      "олардың" деген сөзден кейін "соңғы бес жыл ішінде" деген сөздермен толықтырылсын;</w:t>
      </w:r>
    </w:p>
    <w:bookmarkEnd w:id="142"/>
    <w:bookmarkStart w:name="z188" w:id="143"/>
    <w:p>
      <w:pPr>
        <w:spacing w:after="0"/>
        <w:ind w:left="0"/>
        <w:jc w:val="both"/>
      </w:pPr>
      <w:r>
        <w:rPr>
          <w:rFonts w:ascii="Times New Roman"/>
          <w:b w:val="false"/>
          <w:i w:val="false"/>
          <w:color w:val="000000"/>
          <w:sz w:val="28"/>
        </w:rPr>
        <w:t>
      "тұрғынжайы" деген сөзден кейін "немесе жалғыз тұрғынжайдағы елу немесе елуден астам пайыз үлесі" деген сөздермен толықтырылсын;</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w:t>
      </w:r>
    </w:p>
    <w:bookmarkStart w:name="z190" w:id="144"/>
    <w:p>
      <w:pPr>
        <w:spacing w:after="0"/>
        <w:ind w:left="0"/>
        <w:jc w:val="both"/>
      </w:pPr>
      <w:r>
        <w:rPr>
          <w:rFonts w:ascii="Times New Roman"/>
          <w:b w:val="false"/>
          <w:i w:val="false"/>
          <w:color w:val="000000"/>
          <w:sz w:val="28"/>
        </w:rPr>
        <w:t>
      "олардың" деген сөзден кейін "соңғы бес жыл ішінде" деген сөздермен толықтырылсын;</w:t>
      </w:r>
    </w:p>
    <w:bookmarkEnd w:id="144"/>
    <w:bookmarkStart w:name="z191" w:id="145"/>
    <w:p>
      <w:pPr>
        <w:spacing w:after="0"/>
        <w:ind w:left="0"/>
        <w:jc w:val="both"/>
      </w:pPr>
      <w:r>
        <w:rPr>
          <w:rFonts w:ascii="Times New Roman"/>
          <w:b w:val="false"/>
          <w:i w:val="false"/>
          <w:color w:val="000000"/>
          <w:sz w:val="28"/>
        </w:rPr>
        <w:t>
       "тұрғынжайы" деген сөзден кейін "немесе жалғыз тұрғынжайдағы елу немесе елуден астам пайыз үлесі" деген сөздермен толықтырылсын;</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"Республикасының" деген сөзден кейін "сәулет, қала құрылысы және құрылыс қызметі туралы" деген сөздермен толықтырылсын;</w:t>
      </w:r>
    </w:p>
    <w:bookmarkStart w:name="z193" w:id="146"/>
    <w:p>
      <w:pPr>
        <w:spacing w:after="0"/>
        <w:ind w:left="0"/>
        <w:jc w:val="both"/>
      </w:pPr>
      <w:r>
        <w:rPr>
          <w:rFonts w:ascii="Times New Roman"/>
          <w:b w:val="false"/>
          <w:i w:val="false"/>
          <w:color w:val="000000"/>
          <w:sz w:val="28"/>
        </w:rPr>
        <w:t>
      мынадай мазмұндағы екінші бөлікпен толықтырылсын:</w:t>
      </w:r>
    </w:p>
    <w:bookmarkEnd w:id="146"/>
    <w:bookmarkStart w:name="z194" w:id="147"/>
    <w:p>
      <w:pPr>
        <w:spacing w:after="0"/>
        <w:ind w:left="0"/>
        <w:jc w:val="both"/>
      </w:pPr>
      <w:r>
        <w:rPr>
          <w:rFonts w:ascii="Times New Roman"/>
          <w:b w:val="false"/>
          <w:i w:val="false"/>
          <w:color w:val="000000"/>
          <w:sz w:val="28"/>
        </w:rPr>
        <w:t>
      "Тұрғынжайға мұқтаждарды "Тұрғын үймен қамтамасыз ету орталығы" электрондық базасына есепке қою кезінде соңғы бес жыл ішінде осы елді мекенде және Қазақстан Республикасының аумағында меншік құқығында тұрғынжайдың немесе жалғыз тұрғынжайдағы елу немесе елуден астам пайыз үлестің болмауы туралы талаптар мемлекеттік тұрғын үй қорынан тұрғынжайға мұқтаж Қазақстан Республикасы азаматтарының, қандастардың отбасы мүшелеріне қолданылады.";</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96" w:id="148"/>
    <w:p>
      <w:pPr>
        <w:spacing w:after="0"/>
        <w:ind w:left="0"/>
        <w:jc w:val="both"/>
      </w:pPr>
      <w:r>
        <w:rPr>
          <w:rFonts w:ascii="Times New Roman"/>
          <w:b w:val="false"/>
          <w:i w:val="false"/>
          <w:color w:val="000000"/>
          <w:sz w:val="28"/>
        </w:rPr>
        <w:t>
      "4. Жалғыз тұрғынжайы Қазақстан Республикасының сәулет, қала құрылысы және құрылыс қызметі туралы заңнамасында белгіленген тәртіппен авариялық деп танылған Қазақстан Республикасының азаматтары "Тұрғынжаймен қамтамасыз ету орталығы" электрондық базасына тұрғынжайға мұқтаждар есебіне Қазақстан Республикасының азаматтарын, қандастарды бірыңғай республикалық электрондық базаға және "Тұрғын үймен қамтамасыз ету орталығы" электрондық базасына тұрғынжайға мұқтаждар есебіне қою және есебінен шығару қағидаларына, сондай-ақ "Тұрғын үймен қамтамасыз ету орталығы" электрондық базасын жүргізу және түгендеу тәртібіне сәйкес қойылады.</w:t>
      </w:r>
    </w:p>
    <w:bookmarkEnd w:id="148"/>
    <w:bookmarkStart w:name="z197" w:id="149"/>
    <w:p>
      <w:pPr>
        <w:spacing w:after="0"/>
        <w:ind w:left="0"/>
        <w:jc w:val="both"/>
      </w:pPr>
      <w:r>
        <w:rPr>
          <w:rFonts w:ascii="Times New Roman"/>
          <w:b w:val="false"/>
          <w:i w:val="false"/>
          <w:color w:val="000000"/>
          <w:sz w:val="28"/>
        </w:rPr>
        <w:t>
      Жалғыз тұрғынжайы Қазақстан Республикасының сәулет, қала құрылысы және құрылыс қызметі туралы заңнамасында белгіленген тәртіппен авариялық деп танылған Қазақстан Республикасының азаматтарына коммуналдық тұрғын үй қорынан тұрғынжай беруді және бөлуді жергілікті атқарушы органдар уәкілетті орган айқындаған тәртіппен құрылған комиссияның шешімі негізінде жүзеге асырады.</w:t>
      </w:r>
    </w:p>
    <w:bookmarkEnd w:id="149"/>
    <w:bookmarkStart w:name="z198" w:id="150"/>
    <w:p>
      <w:pPr>
        <w:spacing w:after="0"/>
        <w:ind w:left="0"/>
        <w:jc w:val="both"/>
      </w:pPr>
      <w:r>
        <w:rPr>
          <w:rFonts w:ascii="Times New Roman"/>
          <w:b w:val="false"/>
          <w:i w:val="false"/>
          <w:color w:val="000000"/>
          <w:sz w:val="28"/>
        </w:rPr>
        <w:t>
      Осы Заңның 74-бабының ережелері жалғыз тұрғынжайы Қазақстан Республикасының сәулет, қала құрылысы және құрылыс қызметі туралы заңнамасында белгіленген тәртіппен авариялық деп танылған азаматтарды есепке қою, оларға коммуналдық тұрғын үй қорынан тұрғынжай беру және бөлу кезінде қолданылмайды.</w:t>
      </w:r>
    </w:p>
    <w:bookmarkEnd w:id="150"/>
    <w:bookmarkStart w:name="z199" w:id="151"/>
    <w:p>
      <w:pPr>
        <w:spacing w:after="0"/>
        <w:ind w:left="0"/>
        <w:jc w:val="both"/>
      </w:pPr>
      <w:r>
        <w:rPr>
          <w:rFonts w:ascii="Times New Roman"/>
          <w:b w:val="false"/>
          <w:i w:val="false"/>
          <w:color w:val="000000"/>
          <w:sz w:val="28"/>
        </w:rPr>
        <w:t>
      Жалғыз тұрғынжайы Қазақстан Республикасының сәулет, қала құрылысы және құрылыс қызметі туралы заңнамасында белгіленген тәртіппен авариялық деп танылған Қазақстан Республикасының азаматтары коммуналдық тұрғын үй қорынан тұрғынжай алған кезде меншік құқығындағы авариялық тұрғынжайды Қазақстан Республикасының азаматтық заңнамасына сәйкес коммуналдық меншікке береді.";</w:t>
      </w:r>
    </w:p>
    <w:bookmarkEnd w:id="151"/>
    <w:bookmarkStart w:name="z200" w:id="15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70-бап</w:t>
      </w:r>
      <w:r>
        <w:rPr>
          <w:rFonts w:ascii="Times New Roman"/>
          <w:b w:val="false"/>
          <w:i w:val="false"/>
          <w:color w:val="000000"/>
          <w:sz w:val="28"/>
        </w:rPr>
        <w:t xml:space="preserve"> мынадай редакцияда жазылсын:</w:t>
      </w:r>
    </w:p>
    <w:bookmarkEnd w:id="152"/>
    <w:bookmarkStart w:name="z201" w:id="153"/>
    <w:p>
      <w:pPr>
        <w:spacing w:after="0"/>
        <w:ind w:left="0"/>
        <w:jc w:val="both"/>
      </w:pPr>
      <w:r>
        <w:rPr>
          <w:rFonts w:ascii="Times New Roman"/>
          <w:b w:val="false"/>
          <w:i w:val="false"/>
          <w:color w:val="000000"/>
          <w:sz w:val="28"/>
        </w:rPr>
        <w:t>
      "70-бап. Қазақстан Республикасы азаматтарының мемлекеттік тұрғын үй қорынан тұрғынжай немесе жеке тұрғын үй қорынан жергілікті атқарушы орган жалдаған тұрғынжай алу құқығы</w:t>
      </w:r>
    </w:p>
    <w:bookmarkEnd w:id="153"/>
    <w:bookmarkStart w:name="z202" w:id="154"/>
    <w:p>
      <w:pPr>
        <w:spacing w:after="0"/>
        <w:ind w:left="0"/>
        <w:jc w:val="both"/>
      </w:pPr>
      <w:r>
        <w:rPr>
          <w:rFonts w:ascii="Times New Roman"/>
          <w:b w:val="false"/>
          <w:i w:val="false"/>
          <w:color w:val="000000"/>
          <w:sz w:val="28"/>
        </w:rPr>
        <w:t>
      Қазақстан Республикасының азаматы (жұбайымен (зайыбымен) және кәмелетке толмаған балаларымен бірге) некеге тұрғанға (ерлі-зайыпты болғанға) дейін жұбайының (зайыбының) мемлекеттік тұрғын үй қорынан тұрғынжайы немесе мемлекеттік тұрғын үй қорынан тұрғынжайында елу және елуден астам пайыз мөлшеріндегі үлесі болған және соңғы бес жыл ішінде тұрғынжайды немесе тұрғынжайдағы үлесті иеліктен шығарған жағдайлардан басқа, Қазақстан Республикасының аумағында мемлекеттік тұрғын үй қорынан бір тұрғынжай ғана немесе жеке тұрғын үй қорынан жергілікті атқарушы орган жалдаған бір тұрғынжай ғана алуға құқылы.";</w:t>
      </w:r>
    </w:p>
    <w:bookmarkEnd w:id="154"/>
    <w:bookmarkStart w:name="z203" w:id="15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71-бапта</w:t>
      </w:r>
      <w:r>
        <w:rPr>
          <w:rFonts w:ascii="Times New Roman"/>
          <w:b w:val="false"/>
          <w:i w:val="false"/>
          <w:color w:val="000000"/>
          <w:sz w:val="28"/>
        </w:rPr>
        <w:t>:</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205" w:id="156"/>
    <w:p>
      <w:pPr>
        <w:spacing w:after="0"/>
        <w:ind w:left="0"/>
        <w:jc w:val="both"/>
      </w:pPr>
      <w:r>
        <w:rPr>
          <w:rFonts w:ascii="Times New Roman"/>
          <w:b w:val="false"/>
          <w:i w:val="false"/>
          <w:color w:val="000000"/>
          <w:sz w:val="28"/>
        </w:rPr>
        <w:t>
      бірінші бөліктегі "Тұрғын үймен қамтамасыз ету орталығы" электрондық базасына тұрғынжайға мұқтаждар есебіне қою қағидаларына" деген сөздер "бірыңғай республикалық электрондық базаға және "Тұрғын үймен қамтамасыз ету орталығы" электрондық базасына тұрғынжайға мұқтаждар есебіне қою және есебінен шығару қағидаларына, сондай-ақ "Тұрғын үймен қамтамасыз ету орталығы" электрондық базасын жүргізу және түгендеу тәртібіне" деген сөздермен ауыстырылсын;</w:t>
      </w:r>
    </w:p>
    <w:bookmarkEnd w:id="156"/>
    <w:bookmarkStart w:name="z206" w:id="157"/>
    <w:p>
      <w:pPr>
        <w:spacing w:after="0"/>
        <w:ind w:left="0"/>
        <w:jc w:val="both"/>
      </w:pPr>
      <w:r>
        <w:rPr>
          <w:rFonts w:ascii="Times New Roman"/>
          <w:b w:val="false"/>
          <w:i w:val="false"/>
          <w:color w:val="000000"/>
          <w:sz w:val="28"/>
        </w:rPr>
        <w:t>
      үшінші бөлік алып тасталсын;</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"тізімдерінде" деген сөзден кейін "бастапқы есепке қойылған күніне сәйкес"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"қандастарды" деген сөзден кейін "және олардың отбасы мүшелерін"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"қандастардың тізімдерін" деген сөздер "қандастардың отбасы мүшелерін қоса алғанда, олардың тізімдерін" деген сөздермен ауыстырылсын;</w:t>
      </w:r>
    </w:p>
    <w:bookmarkStart w:name="z210" w:id="158"/>
    <w:p>
      <w:pPr>
        <w:spacing w:after="0"/>
        <w:ind w:left="0"/>
        <w:jc w:val="both"/>
      </w:pPr>
      <w:r>
        <w:rPr>
          <w:rFonts w:ascii="Times New Roman"/>
          <w:b w:val="false"/>
          <w:i w:val="false"/>
          <w:color w:val="000000"/>
          <w:sz w:val="28"/>
        </w:rPr>
        <w:t>
      мынадай мазмұндағы 7-тармақпен толықтырылсын:</w:t>
      </w:r>
    </w:p>
    <w:bookmarkEnd w:id="158"/>
    <w:bookmarkStart w:name="z211" w:id="159"/>
    <w:p>
      <w:pPr>
        <w:spacing w:after="0"/>
        <w:ind w:left="0"/>
        <w:jc w:val="both"/>
      </w:pPr>
      <w:r>
        <w:rPr>
          <w:rFonts w:ascii="Times New Roman"/>
          <w:b w:val="false"/>
          <w:i w:val="false"/>
          <w:color w:val="000000"/>
          <w:sz w:val="28"/>
        </w:rPr>
        <w:t>
      "7. Бірыңғай республикалық электрондық базада және "Тұрғын үймен қамтамасыз ету орталығы" электрондық базасында тұрғынжайға мұқтаждар есебінде тұрған, әкімшілік-аумақтық бірліктердің құрылуына немесе таратылуына, сондай-ақ олардың шекараларының өзгеруіне байланысты тұрғылықты жерін ауыстырған Қазақстан Республикасының азаматтары, қандастар "Тұрғын үймен қамтамасыз ету орталығы" электрондық базасында есепке қоятын өңірді бастапқы есепке қойылған күні сақталып, сол аумақтағы нақты тұратын жеріне сәйкес ауыстыруға тиіс.";</w:t>
      </w:r>
    </w:p>
    <w:bookmarkEnd w:id="159"/>
    <w:bookmarkStart w:name="z212" w:id="16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72-бапта</w:t>
      </w:r>
      <w:r>
        <w:rPr>
          <w:rFonts w:ascii="Times New Roman"/>
          <w:b w:val="false"/>
          <w:i w:val="false"/>
          <w:color w:val="000000"/>
          <w:sz w:val="28"/>
        </w:rPr>
        <w:t>:</w:t>
      </w:r>
    </w:p>
    <w:bookmarkEnd w:id="160"/>
    <w:bookmarkStart w:name="z213" w:id="161"/>
    <w:p>
      <w:pPr>
        <w:spacing w:after="0"/>
        <w:ind w:left="0"/>
        <w:jc w:val="both"/>
      </w:pPr>
      <w:r>
        <w:rPr>
          <w:rFonts w:ascii="Times New Roman"/>
          <w:b w:val="false"/>
          <w:i w:val="false"/>
          <w:color w:val="000000"/>
          <w:sz w:val="28"/>
        </w:rPr>
        <w:t>
      1) тармақша "тұрғынжайлары" деген сөзден кейін "немесе жалғыз тұрғынжайдағы елу немесе елуден астам пайыз үлестері" деген сөздермен толықтырылсын;</w:t>
      </w:r>
    </w:p>
    <w:bookmarkEnd w:id="161"/>
    <w:bookmarkStart w:name="z214" w:id="162"/>
    <w:p>
      <w:pPr>
        <w:spacing w:after="0"/>
        <w:ind w:left="0"/>
        <w:jc w:val="both"/>
      </w:pPr>
      <w:r>
        <w:rPr>
          <w:rFonts w:ascii="Times New Roman"/>
          <w:b w:val="false"/>
          <w:i w:val="false"/>
          <w:color w:val="000000"/>
          <w:sz w:val="28"/>
        </w:rPr>
        <w:t>
      2) тармақша:</w:t>
      </w:r>
    </w:p>
    <w:bookmarkEnd w:id="162"/>
    <w:bookmarkStart w:name="z215" w:id="163"/>
    <w:p>
      <w:pPr>
        <w:spacing w:after="0"/>
        <w:ind w:left="0"/>
        <w:jc w:val="both"/>
      </w:pPr>
      <w:r>
        <w:rPr>
          <w:rFonts w:ascii="Times New Roman"/>
          <w:b w:val="false"/>
          <w:i w:val="false"/>
          <w:color w:val="000000"/>
          <w:sz w:val="28"/>
        </w:rPr>
        <w:t>
      "олардың" деген сөзден кейін "соңғы бес жыл ішінде" деген сөздермен толықтырылсын;</w:t>
      </w:r>
    </w:p>
    <w:bookmarkEnd w:id="163"/>
    <w:bookmarkStart w:name="z216" w:id="164"/>
    <w:p>
      <w:pPr>
        <w:spacing w:after="0"/>
        <w:ind w:left="0"/>
        <w:jc w:val="both"/>
      </w:pPr>
      <w:r>
        <w:rPr>
          <w:rFonts w:ascii="Times New Roman"/>
          <w:b w:val="false"/>
          <w:i w:val="false"/>
          <w:color w:val="000000"/>
          <w:sz w:val="28"/>
        </w:rPr>
        <w:t>
      "тұрғынжайлары" деген сөзден кейін "немесе жалғыз тұрғынжайдағы елу немесе елуден астам пайыз үлестері" деген сөздермен толықтырылсын;</w:t>
      </w:r>
    </w:p>
    <w:bookmarkEnd w:id="164"/>
    <w:bookmarkStart w:name="z217" w:id="165"/>
    <w:p>
      <w:pPr>
        <w:spacing w:after="0"/>
        <w:ind w:left="0"/>
        <w:jc w:val="both"/>
      </w:pPr>
      <w:r>
        <w:rPr>
          <w:rFonts w:ascii="Times New Roman"/>
          <w:b w:val="false"/>
          <w:i w:val="false"/>
          <w:color w:val="000000"/>
          <w:sz w:val="28"/>
        </w:rPr>
        <w:t>
      3) тармақша:</w:t>
      </w:r>
    </w:p>
    <w:bookmarkEnd w:id="165"/>
    <w:bookmarkStart w:name="z218" w:id="166"/>
    <w:p>
      <w:pPr>
        <w:spacing w:after="0"/>
        <w:ind w:left="0"/>
        <w:jc w:val="both"/>
      </w:pPr>
      <w:r>
        <w:rPr>
          <w:rFonts w:ascii="Times New Roman"/>
          <w:b w:val="false"/>
          <w:i w:val="false"/>
          <w:color w:val="000000"/>
          <w:sz w:val="28"/>
        </w:rPr>
        <w:t>
      "олардың" деген сөзден кейін "соңғы бес жыл ішінде" деген сөздермен толықтырылсын;</w:t>
      </w:r>
    </w:p>
    <w:bookmarkEnd w:id="166"/>
    <w:bookmarkStart w:name="z219" w:id="167"/>
    <w:p>
      <w:pPr>
        <w:spacing w:after="0"/>
        <w:ind w:left="0"/>
        <w:jc w:val="both"/>
      </w:pPr>
      <w:r>
        <w:rPr>
          <w:rFonts w:ascii="Times New Roman"/>
          <w:b w:val="false"/>
          <w:i w:val="false"/>
          <w:color w:val="000000"/>
          <w:sz w:val="28"/>
        </w:rPr>
        <w:t>
      "тұрғынжайлары" деген сөзден кейін "немесе жалғыз тұрғынжайдағы елу немесе елуден астам пайыз үлестері" деген сөздермен толықтырылсын;</w:t>
      </w:r>
    </w:p>
    <w:bookmarkEnd w:id="167"/>
    <w:bookmarkStart w:name="z220" w:id="168"/>
    <w:p>
      <w:pPr>
        <w:spacing w:after="0"/>
        <w:ind w:left="0"/>
        <w:jc w:val="both"/>
      </w:pPr>
      <w:r>
        <w:rPr>
          <w:rFonts w:ascii="Times New Roman"/>
          <w:b w:val="false"/>
          <w:i w:val="false"/>
          <w:color w:val="000000"/>
          <w:sz w:val="28"/>
        </w:rPr>
        <w:t>
      7) тармақша "Республикасының" деген сөзден кейін "сәулет, қала құрылысы және құрылыс қызметі туралы" деген сөздермен толықтырылсын;</w:t>
      </w:r>
    </w:p>
    <w:bookmarkEnd w:id="168"/>
    <w:bookmarkStart w:name="z221" w:id="169"/>
    <w:p>
      <w:pPr>
        <w:spacing w:after="0"/>
        <w:ind w:left="0"/>
        <w:jc w:val="both"/>
      </w:pPr>
      <w:r>
        <w:rPr>
          <w:rFonts w:ascii="Times New Roman"/>
          <w:b w:val="false"/>
          <w:i w:val="false"/>
          <w:color w:val="000000"/>
          <w:sz w:val="28"/>
        </w:rPr>
        <w:t>
      8) тармақшада:</w:t>
      </w:r>
    </w:p>
    <w:bookmarkEnd w:id="169"/>
    <w:bookmarkStart w:name="z222" w:id="170"/>
    <w:p>
      <w:pPr>
        <w:spacing w:after="0"/>
        <w:ind w:left="0"/>
        <w:jc w:val="both"/>
      </w:pPr>
      <w:r>
        <w:rPr>
          <w:rFonts w:ascii="Times New Roman"/>
          <w:b w:val="false"/>
          <w:i w:val="false"/>
          <w:color w:val="000000"/>
          <w:sz w:val="28"/>
        </w:rPr>
        <w:t>
      "Қазақстан Республикасының Ұлттық" деген сөздер "олар және олардың отбасы мүшелері Қазақстан Республикасының Ұлттық" деген сөздермен ауыстырылсын;</w:t>
      </w:r>
    </w:p>
    <w:bookmarkEnd w:id="170"/>
    <w:bookmarkStart w:name="z223" w:id="171"/>
    <w:p>
      <w:pPr>
        <w:spacing w:after="0"/>
        <w:ind w:left="0"/>
        <w:jc w:val="both"/>
      </w:pPr>
      <w:r>
        <w:rPr>
          <w:rFonts w:ascii="Times New Roman"/>
          <w:b w:val="false"/>
          <w:i w:val="false"/>
          <w:color w:val="000000"/>
          <w:sz w:val="28"/>
        </w:rPr>
        <w:t>
      "сатып алған" деген сөздерден кейін "немесе олардың сатып алу құқығымен тұрғынжайды ұзақ мерзімді жалдау шарттары бойынша міндеттемелері болған" деген сөздермен толықтырылсын;</w:t>
      </w:r>
    </w:p>
    <w:bookmarkEnd w:id="171"/>
    <w:bookmarkStart w:name="z224" w:id="172"/>
    <w:p>
      <w:pPr>
        <w:spacing w:after="0"/>
        <w:ind w:left="0"/>
        <w:jc w:val="both"/>
      </w:pPr>
      <w:r>
        <w:rPr>
          <w:rFonts w:ascii="Times New Roman"/>
          <w:b w:val="false"/>
          <w:i w:val="false"/>
          <w:color w:val="000000"/>
          <w:sz w:val="28"/>
        </w:rPr>
        <w:t>
      мынадай мазмұндағы екінші бөлікпен толықтырылсын:</w:t>
      </w:r>
    </w:p>
    <w:bookmarkEnd w:id="172"/>
    <w:bookmarkStart w:name="z225" w:id="173"/>
    <w:p>
      <w:pPr>
        <w:spacing w:after="0"/>
        <w:ind w:left="0"/>
        <w:jc w:val="both"/>
      </w:pPr>
      <w:r>
        <w:rPr>
          <w:rFonts w:ascii="Times New Roman"/>
          <w:b w:val="false"/>
          <w:i w:val="false"/>
          <w:color w:val="000000"/>
          <w:sz w:val="28"/>
        </w:rPr>
        <w:t>
      "Қазақстан Республикасы азаматтарының, қандастардың отбасы мүшелерінде соңғы бес жыл ішінде Қазақстан Республикасының аумағында және осы елді мекенде меншік құқығында тұрғынжайы немесе жалғыз тұрғынжайдағы елу және елуден астам пайыз үлесі болған жағдайда "Тұрғын үймен қамтамасыз ету орталығы" электрондық базасына тұрғынжайға мұқтаждар есебіне қоюдан бас тартылады.";</w:t>
      </w:r>
    </w:p>
    <w:bookmarkEnd w:id="173"/>
    <w:bookmarkStart w:name="z226" w:id="174"/>
    <w:p>
      <w:pPr>
        <w:spacing w:after="0"/>
        <w:ind w:left="0"/>
        <w:jc w:val="both"/>
      </w:pPr>
      <w:r>
        <w:rPr>
          <w:rFonts w:ascii="Times New Roman"/>
          <w:b w:val="false"/>
          <w:i w:val="false"/>
          <w:color w:val="000000"/>
          <w:sz w:val="28"/>
        </w:rPr>
        <w:t xml:space="preserve">
      12) 73-баптың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екінші бөлікпен толықтырылсын:</w:t>
      </w:r>
    </w:p>
    <w:bookmarkEnd w:id="174"/>
    <w:bookmarkStart w:name="z227" w:id="175"/>
    <w:p>
      <w:pPr>
        <w:spacing w:after="0"/>
        <w:ind w:left="0"/>
        <w:jc w:val="both"/>
      </w:pPr>
      <w:r>
        <w:rPr>
          <w:rFonts w:ascii="Times New Roman"/>
          <w:b w:val="false"/>
          <w:i w:val="false"/>
          <w:color w:val="000000"/>
          <w:sz w:val="28"/>
        </w:rPr>
        <w:t>
      "Осы тармақтың бірінші бөлігінің 4) және 5) тармақшаларының ережелері мемлекеттік тұрғын үй қорынан тұрғынжайға мұқтаж Қазақстан Республикасы азаматтарының, қандастардың отбасы мүшелеріне қолданылады.";</w:t>
      </w:r>
    </w:p>
    <w:bookmarkEnd w:id="175"/>
    <w:bookmarkStart w:name="z228" w:id="17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74-бап</w:t>
      </w:r>
      <w:r>
        <w:rPr>
          <w:rFonts w:ascii="Times New Roman"/>
          <w:b w:val="false"/>
          <w:i w:val="false"/>
          <w:color w:val="000000"/>
          <w:sz w:val="28"/>
        </w:rPr>
        <w:t xml:space="preserve"> мынадай редакцияда жазылсын:</w:t>
      </w:r>
    </w:p>
    <w:bookmarkEnd w:id="176"/>
    <w:bookmarkStart w:name="z229" w:id="177"/>
    <w:p>
      <w:pPr>
        <w:spacing w:after="0"/>
        <w:ind w:left="0"/>
        <w:jc w:val="both"/>
      </w:pPr>
      <w:r>
        <w:rPr>
          <w:rFonts w:ascii="Times New Roman"/>
          <w:b w:val="false"/>
          <w:i w:val="false"/>
          <w:color w:val="000000"/>
          <w:sz w:val="28"/>
        </w:rPr>
        <w:t>
      "74-бап. Тұрғын үй жағдайларын жақсартуға бағытталған мемлекеттік қолдау шараларын іске асыру</w:t>
      </w:r>
    </w:p>
    <w:bookmarkEnd w:id="177"/>
    <w:bookmarkStart w:name="z230" w:id="178"/>
    <w:p>
      <w:pPr>
        <w:spacing w:after="0"/>
        <w:ind w:left="0"/>
        <w:jc w:val="both"/>
      </w:pPr>
      <w:r>
        <w:rPr>
          <w:rFonts w:ascii="Times New Roman"/>
          <w:b w:val="false"/>
          <w:i w:val="false"/>
          <w:color w:val="000000"/>
          <w:sz w:val="28"/>
        </w:rPr>
        <w:t>
      1. Тұрғын үй жағдайларын жақсартуға бағытталған мемлекеттік қолдау шаралары бірыңғай республикалық электрондық базада, "Тұрғын үймен қамтамасыз ету орталығы" электрондық базасында тұрғынжайға мұқтаждар есебінде тұрған Қазақстан Республикасының азаматтарына, қандастарға кіріс деңгейіне және тұрғынжайға мұқтаждар есебіне қойылған күніне қарай іске асырылады.</w:t>
      </w:r>
    </w:p>
    <w:bookmarkEnd w:id="178"/>
    <w:bookmarkStart w:name="z231" w:id="179"/>
    <w:p>
      <w:pPr>
        <w:spacing w:after="0"/>
        <w:ind w:left="0"/>
        <w:jc w:val="both"/>
      </w:pPr>
      <w:r>
        <w:rPr>
          <w:rFonts w:ascii="Times New Roman"/>
          <w:b w:val="false"/>
          <w:i w:val="false"/>
          <w:color w:val="000000"/>
          <w:sz w:val="28"/>
        </w:rPr>
        <w:t>
      2. Мемлекеттік тұрғын үй қорынан тұрғынжайларды бөлген кезде осы Заңның 10-8-бабы 1-тармағының 1) және 3) тармақшаларында көзделген, тұрғын үй жағдайларын жақсартуға бағытталған мемлекеттік қолдау шаралары шеңберінде тұрғынжайлардың жалпы көлемінің кемінде жиырма пайыз тұрғынжайы жетім балаларға және ата-анасының (ата-анасының біреуінің) қамқорлығынсыз қалған балаларға беріледі.</w:t>
      </w:r>
    </w:p>
    <w:bookmarkEnd w:id="179"/>
    <w:bookmarkStart w:name="z232" w:id="180"/>
    <w:p>
      <w:pPr>
        <w:spacing w:after="0"/>
        <w:ind w:left="0"/>
        <w:jc w:val="both"/>
      </w:pPr>
      <w:r>
        <w:rPr>
          <w:rFonts w:ascii="Times New Roman"/>
          <w:b w:val="false"/>
          <w:i w:val="false"/>
          <w:color w:val="000000"/>
          <w:sz w:val="28"/>
        </w:rPr>
        <w:t>
      Егер жетім балалардың, ата-анасының (ата-анасының біреуінің) қамқорлығынсыз қалған балалардың саны оларға бөлінуге тиісті тұрғынжайлардың көлемінен аз болған немесе олар тұрғын үй жағдайларын жақсартуға бағытталған мемлекеттік қолдау шараларын іске асыру қағидаларының талаптарына сәйкес келмеген жағдайда, тұрғынжайлардың қалған көлемі осы баптың 3-тармағында аталған адамдарға беріледі.</w:t>
      </w:r>
    </w:p>
    <w:bookmarkEnd w:id="180"/>
    <w:bookmarkStart w:name="z233" w:id="181"/>
    <w:p>
      <w:pPr>
        <w:spacing w:after="0"/>
        <w:ind w:left="0"/>
        <w:jc w:val="both"/>
      </w:pPr>
      <w:r>
        <w:rPr>
          <w:rFonts w:ascii="Times New Roman"/>
          <w:b w:val="false"/>
          <w:i w:val="false"/>
          <w:color w:val="000000"/>
          <w:sz w:val="28"/>
        </w:rPr>
        <w:t>
      3. Осы Заңның 10-8-бабы 1-тармағының 1) және 3) тармақшаларында көзделген, тұрғын үй жағдайларын жақсартуға бағытталған мемлекеттік қолдау шаралары шеңберінде тұрғынжайлардың жалпы көлемінің кемінде елу пайызы Ұлы Отан соғысының ардагерлеріне, жеңілдіктер бойынша Ұлы Отан соғысының ардагерлеріне теңестірілген ардагерлерге, басқа мемлекеттердің аумағындағы ұрыс қимылдарының ардагерлеріне, "Алтын алқа", "Күміс алқа" алқаларымен марапатталған немесе бұрын "Батыр ана" атағын алған, сондай-ақ І және ІІ дәрежелі "Ана даңқы" ордендерімен марапатталған көп балалы аналарға, көп балалы отбасыларға, мүгедектігі бар балалары бар немесе оларды тәрбиелеп отырған отбасыларға, бірінші және екінші топтағы мүгедектігі бар адамдарға, жесір әйелдерге (тұл ер адамдарға), сондай-ақ бірінші немесе екінші топтағы мүгедектігі бар адамдардың отбасы мүшесі (мүшелері) және (немесе) мүгедектігі бар балаларды тәрбиелеп отырған отбасы мүшесі (мүшелері) бар өзге де санаттар бойынша тұрғынжайға мұқтаждар есебінде тұрған Қазақстан Республикасының азаматтарына, қандастарға беріледі.</w:t>
      </w:r>
    </w:p>
    <w:bookmarkEnd w:id="181"/>
    <w:bookmarkStart w:name="z234" w:id="182"/>
    <w:p>
      <w:pPr>
        <w:spacing w:after="0"/>
        <w:ind w:left="0"/>
        <w:jc w:val="both"/>
      </w:pPr>
      <w:r>
        <w:rPr>
          <w:rFonts w:ascii="Times New Roman"/>
          <w:b w:val="false"/>
          <w:i w:val="false"/>
          <w:color w:val="000000"/>
          <w:sz w:val="28"/>
        </w:rPr>
        <w:t>
      Егер осы тармақтың бірінші бөлігінде көзделген азаматтардың саны оларға берілуге тиісті тұрғынжайлардың көлемінен аз болған немесе олар тұрғын үй жағдайларын жақсартуға бағытталған мемлекеттік қолдау шараларын іске асыру қағидаларының талаптарына сәйкес келмеген жағдайда, тұрғынжайлардың қалған көлемі осы баптың 4-тармағында аталған адамдарға беріледі.</w:t>
      </w:r>
    </w:p>
    <w:bookmarkEnd w:id="182"/>
    <w:bookmarkStart w:name="z235" w:id="183"/>
    <w:p>
      <w:pPr>
        <w:spacing w:after="0"/>
        <w:ind w:left="0"/>
        <w:jc w:val="both"/>
      </w:pPr>
      <w:r>
        <w:rPr>
          <w:rFonts w:ascii="Times New Roman"/>
          <w:b w:val="false"/>
          <w:i w:val="false"/>
          <w:color w:val="000000"/>
          <w:sz w:val="28"/>
        </w:rPr>
        <w:t>
      4. Осы Заңның 10-8-бабы 1-тармағының 1) және 3) тармақшаларында көзделген, тұрғын үй жағдайларын жақсартуға бағытталған мемлекеттік қолдау шаралары шеңберінде тұрғынжайлардың жалпы көлемінен қалған тұрғынжайлардың көлемі бірыңғай республикалық электрондық базада, "Тұрғын үймен қамтамасыз ету орталығы" электрондық базасында тұрғынжайға мұқтаждар есебінде тұрған, осы баптың 2 және 3-тармақтарында аталған адамдарға жатпайтын Қазақстан Республикасының азаматтарына, қандастарға беріледі.</w:t>
      </w:r>
    </w:p>
    <w:bookmarkEnd w:id="183"/>
    <w:bookmarkStart w:name="z236" w:id="184"/>
    <w:p>
      <w:pPr>
        <w:spacing w:after="0"/>
        <w:ind w:left="0"/>
        <w:jc w:val="both"/>
      </w:pPr>
      <w:r>
        <w:rPr>
          <w:rFonts w:ascii="Times New Roman"/>
          <w:b w:val="false"/>
          <w:i w:val="false"/>
          <w:color w:val="000000"/>
          <w:sz w:val="28"/>
        </w:rPr>
        <w:t>
      5. Тұрғын үй жағдайларын жақсартуға бағытталған мемлекеттік қолдау шараларын ұсыну кезінде бірыңғай республикалық электрондық базада, "Тұрғын үймен қамтамасыз ету орталығы" электрондық базасында тұрғынжайға мұқтаждар есебінде тұрған Қазақстан Республикасы азаматтарының, қандастардың және олардың отбасы мүшелерінің Қазақстан Республикасында еңбек және кәсіпкерлік қызметтен алған кірістері ескеріледі.</w:t>
      </w:r>
    </w:p>
    <w:bookmarkEnd w:id="184"/>
    <w:bookmarkStart w:name="z237" w:id="185"/>
    <w:p>
      <w:pPr>
        <w:spacing w:after="0"/>
        <w:ind w:left="0"/>
        <w:jc w:val="both"/>
      </w:pPr>
      <w:r>
        <w:rPr>
          <w:rFonts w:ascii="Times New Roman"/>
          <w:b w:val="false"/>
          <w:i w:val="false"/>
          <w:color w:val="000000"/>
          <w:sz w:val="28"/>
        </w:rPr>
        <w:t>
      6. Осы Заңның 10-8-бабы 1-тармағының 1) және 3) тармақшаларында көзделген, тұрғын үй жағдайларын жақсартуға бағытталған мемлекеттік қолдау шаралары, оның ішінде ауылдық елді мекендерде тұрғын үй жағдайларын жақсартуға бағытталған мемлекеттік қолдау шараларын іске асыру қағидаларына сәйкес ұсынылады.</w:t>
      </w:r>
    </w:p>
    <w:bookmarkEnd w:id="185"/>
    <w:bookmarkStart w:name="z238" w:id="186"/>
    <w:p>
      <w:pPr>
        <w:spacing w:after="0"/>
        <w:ind w:left="0"/>
        <w:jc w:val="both"/>
      </w:pPr>
      <w:r>
        <w:rPr>
          <w:rFonts w:ascii="Times New Roman"/>
          <w:b w:val="false"/>
          <w:i w:val="false"/>
          <w:color w:val="000000"/>
          <w:sz w:val="28"/>
        </w:rPr>
        <w:t>
      7. Бірыңғай республикалық электрондық базада, "Тұрғын үймен қамтамасыз ету орталығы" электрондық базасында тұрғынжайға мұқтаждар есебінде тұрған, осы Заңның 68-бабының 10) тармақшасында айқындалған санатқа жататын Қазақстан Республикасының азаматтары жергілікті атқарушы орган комиссиясының шешімімен бір жылдан кешіктірілмей, тұрғылықты жері бойынша тұрғынжайлармен қамтамасыз етіледі.</w:t>
      </w:r>
    </w:p>
    <w:bookmarkEnd w:id="186"/>
    <w:bookmarkStart w:name="z239" w:id="187"/>
    <w:p>
      <w:pPr>
        <w:spacing w:after="0"/>
        <w:ind w:left="0"/>
        <w:jc w:val="both"/>
      </w:pPr>
      <w:r>
        <w:rPr>
          <w:rFonts w:ascii="Times New Roman"/>
          <w:b w:val="false"/>
          <w:i w:val="false"/>
          <w:color w:val="000000"/>
          <w:sz w:val="28"/>
        </w:rPr>
        <w:t>
      8. Осы Заңның 10-8-бабы 1-тармағының 1), 2) және 3) тармақшаларында көзделген, тұрғын үй жағдайларын жақсартуға бағытталған мемлекеттік қолдау шараларын ұсыну туралы шешімді ұлттық даму институты мәртебесіне ие тұрғын үй құрылысы жинақ банкі тұрғын үй жағдайларын жақсартуға бағытталған мемлекеттік қолдау шараларын іске асыру қағидаларына сәйкес қабылдайды.";</w:t>
      </w:r>
    </w:p>
    <w:bookmarkEnd w:id="187"/>
    <w:bookmarkStart w:name="z240" w:id="188"/>
    <w:p>
      <w:pPr>
        <w:spacing w:after="0"/>
        <w:ind w:left="0"/>
        <w:jc w:val="both"/>
      </w:pPr>
      <w:r>
        <w:rPr>
          <w:rFonts w:ascii="Times New Roman"/>
          <w:b w:val="false"/>
          <w:i w:val="false"/>
          <w:color w:val="000000"/>
          <w:sz w:val="28"/>
        </w:rPr>
        <w:t>
      14) мынадай мазмұндағы 74-1-баппен толықтырылсын:</w:t>
      </w:r>
    </w:p>
    <w:bookmarkEnd w:id="188"/>
    <w:bookmarkStart w:name="z241" w:id="189"/>
    <w:p>
      <w:pPr>
        <w:spacing w:after="0"/>
        <w:ind w:left="0"/>
        <w:jc w:val="both"/>
      </w:pPr>
      <w:r>
        <w:rPr>
          <w:rFonts w:ascii="Times New Roman"/>
          <w:b w:val="false"/>
          <w:i w:val="false"/>
          <w:color w:val="000000"/>
          <w:sz w:val="28"/>
        </w:rPr>
        <w:t>
      "74-1-бап. Жеке тұрғын үй қорынан жалға алынған тұрғынжай үшін жалдау ақысының бір бөлігін субсидиялау</w:t>
      </w:r>
    </w:p>
    <w:bookmarkEnd w:id="189"/>
    <w:bookmarkStart w:name="z242" w:id="190"/>
    <w:p>
      <w:pPr>
        <w:spacing w:after="0"/>
        <w:ind w:left="0"/>
        <w:jc w:val="both"/>
      </w:pPr>
      <w:r>
        <w:rPr>
          <w:rFonts w:ascii="Times New Roman"/>
          <w:b w:val="false"/>
          <w:i w:val="false"/>
          <w:color w:val="000000"/>
          <w:sz w:val="28"/>
        </w:rPr>
        <w:t>
      Осы Заңның 10-8-бабы 1-тармағының 2) тармақшасында көзделген, тұрғын үй жағдайларын жақсартуға бағытталған мемлекеттік қолдау шарасы Қазақстан Республикасының азаматтарына жеке тұрғын үй қорынан жалға алынған тұрғынжай үшін жалдау ақысының бір бөлігін субсидиялау қағидаларына сәйкес көрсетіледі.";</w:t>
      </w:r>
    </w:p>
    <w:bookmarkEnd w:id="190"/>
    <w:bookmarkStart w:name="z243" w:id="19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75-бапта</w:t>
      </w:r>
      <w:r>
        <w:rPr>
          <w:rFonts w:ascii="Times New Roman"/>
          <w:b w:val="false"/>
          <w:i w:val="false"/>
          <w:color w:val="000000"/>
          <w:sz w:val="28"/>
        </w:rPr>
        <w:t>:</w:t>
      </w:r>
    </w:p>
    <w:bookmarkEnd w:id="1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"Мемлекеттік" деген сөз "Егер осы баптың 1-1-тармағында өзгеше көзделмесе, мемлекеттік" деген сөздермен ауыстырылсын;</w:t>
      </w:r>
    </w:p>
    <w:bookmarkStart w:name="z245" w:id="192"/>
    <w:p>
      <w:pPr>
        <w:spacing w:after="0"/>
        <w:ind w:left="0"/>
        <w:jc w:val="both"/>
      </w:pPr>
      <w:r>
        <w:rPr>
          <w:rFonts w:ascii="Times New Roman"/>
          <w:b w:val="false"/>
          <w:i w:val="false"/>
          <w:color w:val="000000"/>
          <w:sz w:val="28"/>
        </w:rPr>
        <w:t>
      мынадай мазмұндағы 1-1-тармақпен толықтырылсын:</w:t>
      </w:r>
    </w:p>
    <w:bookmarkEnd w:id="192"/>
    <w:bookmarkStart w:name="z246" w:id="193"/>
    <w:p>
      <w:pPr>
        <w:spacing w:after="0"/>
        <w:ind w:left="0"/>
        <w:jc w:val="both"/>
      </w:pPr>
      <w:r>
        <w:rPr>
          <w:rFonts w:ascii="Times New Roman"/>
          <w:b w:val="false"/>
          <w:i w:val="false"/>
          <w:color w:val="000000"/>
          <w:sz w:val="28"/>
        </w:rPr>
        <w:t>
      "1-1. Осы Заңның 10-8-бабы 1-тармағының 1) және 3) тармақшаларында көзделген, тұрғын үй жағдайларын жақсартуға бағытталған мемлекеттік қолдау шараларын іске асыру кезінде тұрғынжай беру нормалары тұрғын үй жағдайларын жақсартуға бағытталған мемлекеттік қолдау шараларын іске асыру қағидаларында айқындалады.";</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"Республикасының" деген сөзден кейін "сәулет, қала құрылысы және құрылыс қызметі туралы" деген сөздермен толықтырылсын;</w:t>
      </w:r>
    </w:p>
    <w:bookmarkStart w:name="z248" w:id="194"/>
    <w:p>
      <w:pPr>
        <w:spacing w:after="0"/>
        <w:ind w:left="0"/>
        <w:jc w:val="both"/>
      </w:pPr>
      <w:r>
        <w:rPr>
          <w:rFonts w:ascii="Times New Roman"/>
          <w:b w:val="false"/>
          <w:i w:val="false"/>
          <w:color w:val="000000"/>
          <w:sz w:val="28"/>
        </w:rPr>
        <w:t xml:space="preserve">
      16) 76-баптың </w:t>
      </w:r>
      <w:r>
        <w:rPr>
          <w:rFonts w:ascii="Times New Roman"/>
          <w:b w:val="false"/>
          <w:i w:val="false"/>
          <w:color w:val="000000"/>
          <w:sz w:val="28"/>
        </w:rPr>
        <w:t>3-тармағы</w:t>
      </w:r>
      <w:r>
        <w:rPr>
          <w:rFonts w:ascii="Times New Roman"/>
          <w:b w:val="false"/>
          <w:i w:val="false"/>
          <w:color w:val="000000"/>
          <w:sz w:val="28"/>
        </w:rPr>
        <w:t>:</w:t>
      </w:r>
    </w:p>
    <w:bookmarkEnd w:id="194"/>
    <w:bookmarkStart w:name="z249" w:id="195"/>
    <w:p>
      <w:pPr>
        <w:spacing w:after="0"/>
        <w:ind w:left="0"/>
        <w:jc w:val="both"/>
      </w:pPr>
      <w:r>
        <w:rPr>
          <w:rFonts w:ascii="Times New Roman"/>
          <w:b w:val="false"/>
          <w:i w:val="false"/>
          <w:color w:val="000000"/>
          <w:sz w:val="28"/>
        </w:rPr>
        <w:t>
      "жалдаған тұрғынжай" деген сөздерден кейін "олардың келісімімен және" деген сөздермен толықтырылсын;</w:t>
      </w:r>
    </w:p>
    <w:bookmarkEnd w:id="195"/>
    <w:bookmarkStart w:name="z250" w:id="196"/>
    <w:p>
      <w:pPr>
        <w:spacing w:after="0"/>
        <w:ind w:left="0"/>
        <w:jc w:val="both"/>
      </w:pPr>
      <w:r>
        <w:rPr>
          <w:rFonts w:ascii="Times New Roman"/>
          <w:b w:val="false"/>
          <w:i w:val="false"/>
          <w:color w:val="000000"/>
          <w:sz w:val="28"/>
        </w:rPr>
        <w:t>
      мынадай мазмұндағы екінші бөлікпен толықтырылсын:</w:t>
      </w:r>
    </w:p>
    <w:bookmarkEnd w:id="196"/>
    <w:bookmarkStart w:name="z251" w:id="197"/>
    <w:p>
      <w:pPr>
        <w:spacing w:after="0"/>
        <w:ind w:left="0"/>
        <w:jc w:val="both"/>
      </w:pPr>
      <w:r>
        <w:rPr>
          <w:rFonts w:ascii="Times New Roman"/>
          <w:b w:val="false"/>
          <w:i w:val="false"/>
          <w:color w:val="000000"/>
          <w:sz w:val="28"/>
        </w:rPr>
        <w:t>
      "Осы тармақтың бірінші бөлігінің ережелері тұрғынжайға мұқтаждар есебінде тұрған Қазақстан Республикасы азаматтарының, қандастардың отбасы мүшелеріне қолданылады.";</w:t>
      </w:r>
    </w:p>
    <w:bookmarkEnd w:id="197"/>
    <w:bookmarkStart w:name="z252" w:id="198"/>
    <w:p>
      <w:pPr>
        <w:spacing w:after="0"/>
        <w:ind w:left="0"/>
        <w:jc w:val="both"/>
      </w:pPr>
      <w:r>
        <w:rPr>
          <w:rFonts w:ascii="Times New Roman"/>
          <w:b w:val="false"/>
          <w:i w:val="false"/>
          <w:color w:val="000000"/>
          <w:sz w:val="28"/>
        </w:rPr>
        <w:t>
      17) мынадай мазмұндағы 119-3 және 119-4-баптармен толықтырылсын:</w:t>
      </w:r>
    </w:p>
    <w:bookmarkEnd w:id="198"/>
    <w:bookmarkStart w:name="z253" w:id="199"/>
    <w:p>
      <w:pPr>
        <w:spacing w:after="0"/>
        <w:ind w:left="0"/>
        <w:jc w:val="both"/>
      </w:pPr>
      <w:r>
        <w:rPr>
          <w:rFonts w:ascii="Times New Roman"/>
          <w:b w:val="false"/>
          <w:i w:val="false"/>
          <w:color w:val="000000"/>
          <w:sz w:val="28"/>
        </w:rPr>
        <w:t>
      "119-3-бап. Бұрын тұрғынжайды жекешелендірген   Қазақстан Республикасы азаматтарының   мемлекеттік тұрғын үй қорынан берілген   тұрғынжайды жекешелендіру ерекшеліктері</w:t>
      </w:r>
    </w:p>
    <w:bookmarkEnd w:id="199"/>
    <w:bookmarkStart w:name="z254" w:id="200"/>
    <w:p>
      <w:pPr>
        <w:spacing w:after="0"/>
        <w:ind w:left="0"/>
        <w:jc w:val="both"/>
      </w:pPr>
      <w:r>
        <w:rPr>
          <w:rFonts w:ascii="Times New Roman"/>
          <w:b w:val="false"/>
          <w:i w:val="false"/>
          <w:color w:val="000000"/>
          <w:sz w:val="28"/>
        </w:rPr>
        <w:t>
      Егер тұрғынжай бұрын купондық тетік арқылы немесе 2024 жылғы 4 желтоқсанға дейін өзгеше тәсілмен жекешелендірілген болса, мемлекеттік тұрғын үй қорынан берілген тұрғынжайды жекешелендіруден бас тартуға негіз болмайды.</w:t>
      </w:r>
    </w:p>
    <w:bookmarkEnd w:id="200"/>
    <w:bookmarkStart w:name="z255" w:id="201"/>
    <w:p>
      <w:pPr>
        <w:spacing w:after="0"/>
        <w:ind w:left="0"/>
        <w:jc w:val="both"/>
      </w:pPr>
      <w:r>
        <w:rPr>
          <w:rFonts w:ascii="Times New Roman"/>
          <w:b w:val="false"/>
          <w:i w:val="false"/>
          <w:color w:val="000000"/>
          <w:sz w:val="28"/>
        </w:rPr>
        <w:t>
      119-4-бап. Қазақстан Республикасының азаматтарын, қандастарды тұрғынжайға мұқтаж деп танудың ерекшеліктері</w:t>
      </w:r>
    </w:p>
    <w:bookmarkEnd w:id="201"/>
    <w:bookmarkStart w:name="z256" w:id="202"/>
    <w:p>
      <w:pPr>
        <w:spacing w:after="0"/>
        <w:ind w:left="0"/>
        <w:jc w:val="both"/>
      </w:pPr>
      <w:r>
        <w:rPr>
          <w:rFonts w:ascii="Times New Roman"/>
          <w:b w:val="false"/>
          <w:i w:val="false"/>
          <w:color w:val="000000"/>
          <w:sz w:val="28"/>
        </w:rPr>
        <w:t>
      Осы елді мекенде немесе Қазақстан Республикасының аумағында меншік құқығындағы жалғыз тұрғынжайда елу немесе елуден астам пайыз үлестің болмауы туралы талап осы Заң қолданысқа енгізілгенге дейін тұрғынжайға мұқтаждар есебінде тұрған Қазақстан Республикасының азаматтарына, қандастарға қолданылмайды.".</w:t>
      </w:r>
    </w:p>
    <w:bookmarkEnd w:id="202"/>
    <w:bookmarkStart w:name="z257" w:id="203"/>
    <w:p>
      <w:pPr>
        <w:spacing w:after="0"/>
        <w:ind w:left="0"/>
        <w:jc w:val="both"/>
      </w:pPr>
      <w:r>
        <w:rPr>
          <w:rFonts w:ascii="Times New Roman"/>
          <w:b w:val="false"/>
          <w:i w:val="false"/>
          <w:color w:val="000000"/>
          <w:sz w:val="28"/>
        </w:rPr>
        <w:t xml:space="preserve">
      9. "Алматы қаласының ерекше мәртебесі туралы" 1998 жылғы 1 шілдедегі Қазақстан Республикасының </w:t>
      </w:r>
      <w:r>
        <w:rPr>
          <w:rFonts w:ascii="Times New Roman"/>
          <w:b w:val="false"/>
          <w:i w:val="false"/>
          <w:color w:val="000000"/>
          <w:sz w:val="28"/>
        </w:rPr>
        <w:t>Заңына:</w:t>
      </w:r>
    </w:p>
    <w:bookmarkEnd w:id="203"/>
    <w:bookmarkStart w:name="z258" w:id="20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w:t>
      </w:r>
      <w:r>
        <w:rPr>
          <w:rFonts w:ascii="Times New Roman"/>
          <w:b w:val="false"/>
          <w:i w:val="false"/>
          <w:color w:val="000000"/>
          <w:sz w:val="28"/>
        </w:rPr>
        <w:t xml:space="preserve"> мынадай мазмұндағы 8-3) тармақшамен толықтырылсын:</w:t>
      </w:r>
    </w:p>
    <w:bookmarkEnd w:id="204"/>
    <w:bookmarkStart w:name="z259" w:id="205"/>
    <w:p>
      <w:pPr>
        <w:spacing w:after="0"/>
        <w:ind w:left="0"/>
        <w:jc w:val="both"/>
      </w:pPr>
      <w:r>
        <w:rPr>
          <w:rFonts w:ascii="Times New Roman"/>
          <w:b w:val="false"/>
          <w:i w:val="false"/>
          <w:color w:val="000000"/>
          <w:sz w:val="28"/>
        </w:rPr>
        <w:t>
      "8-3) Алматы қаласының аумағында тұрғылықты жері және уақытша болатын (тұратын) жері бойынша тіркеу нормативтерін бекітуге;";</w:t>
      </w:r>
    </w:p>
    <w:bookmarkEnd w:id="205"/>
    <w:bookmarkStart w:name="z260" w:id="20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w:t>
      </w:r>
      <w:r>
        <w:rPr>
          <w:rFonts w:ascii="Times New Roman"/>
          <w:b w:val="false"/>
          <w:i w:val="false"/>
          <w:color w:val="000000"/>
          <w:sz w:val="28"/>
        </w:rPr>
        <w:t xml:space="preserve"> мынадай мазмұндағы 9-46) тармақшамен толықтырылсын:</w:t>
      </w:r>
    </w:p>
    <w:bookmarkEnd w:id="206"/>
    <w:bookmarkStart w:name="z261" w:id="207"/>
    <w:p>
      <w:pPr>
        <w:spacing w:after="0"/>
        <w:ind w:left="0"/>
        <w:jc w:val="both"/>
      </w:pPr>
      <w:r>
        <w:rPr>
          <w:rFonts w:ascii="Times New Roman"/>
          <w:b w:val="false"/>
          <w:i w:val="false"/>
          <w:color w:val="000000"/>
          <w:sz w:val="28"/>
        </w:rPr>
        <w:t>
      "9-46) Алматы қаласының аумағында тұрғылықты жері және уақытша болатын (тұратын) жері бойынша тіркеу нормативтерін әзірлейді;".</w:t>
      </w:r>
    </w:p>
    <w:bookmarkEnd w:id="207"/>
    <w:bookmarkStart w:name="z262" w:id="208"/>
    <w:p>
      <w:pPr>
        <w:spacing w:after="0"/>
        <w:ind w:left="0"/>
        <w:jc w:val="both"/>
      </w:pPr>
      <w:r>
        <w:rPr>
          <w:rFonts w:ascii="Times New Roman"/>
          <w:b w:val="false"/>
          <w:i w:val="false"/>
          <w:color w:val="000000"/>
          <w:sz w:val="28"/>
        </w:rPr>
        <w:t xml:space="preserve">
      10.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08"/>
    <w:bookmarkStart w:name="z263" w:id="209"/>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7) тармақшалары</w:t>
      </w:r>
      <w:r>
        <w:rPr>
          <w:rFonts w:ascii="Times New Roman"/>
          <w:b w:val="false"/>
          <w:i w:val="false"/>
          <w:color w:val="000000"/>
          <w:sz w:val="28"/>
        </w:rPr>
        <w:t xml:space="preserve"> мынадай редакцияда жазылсын:</w:t>
      </w:r>
    </w:p>
    <w:bookmarkEnd w:id="209"/>
    <w:bookmarkStart w:name="z264" w:id="210"/>
    <w:p>
      <w:pPr>
        <w:spacing w:after="0"/>
        <w:ind w:left="0"/>
        <w:jc w:val="both"/>
      </w:pPr>
      <w:r>
        <w:rPr>
          <w:rFonts w:ascii="Times New Roman"/>
          <w:b w:val="false"/>
          <w:i w:val="false"/>
          <w:color w:val="000000"/>
          <w:sz w:val="28"/>
        </w:rPr>
        <w:t>
      "2) әкім аппараты – әкімнің және жергілікті атқарушы органның (ол құрылған жағдайда) қызметін қамтамасыз ететін, сондай-ақ Қазақстан Республикасының заңнамасында көзделген өзге де функцияларды орындайтын мемлекеттік мекеме;";</w:t>
      </w:r>
    </w:p>
    <w:bookmarkEnd w:id="210"/>
    <w:bookmarkStart w:name="z265" w:id="211"/>
    <w:p>
      <w:pPr>
        <w:spacing w:after="0"/>
        <w:ind w:left="0"/>
        <w:jc w:val="both"/>
      </w:pPr>
      <w:r>
        <w:rPr>
          <w:rFonts w:ascii="Times New Roman"/>
          <w:b w:val="false"/>
          <w:i w:val="false"/>
          <w:color w:val="000000"/>
          <w:sz w:val="28"/>
        </w:rPr>
        <w:t>
      "3-2) әлеуметтік сипаттағы төтенше жағдайлардың профилактикасы – өз құзыреті шегінде орталық мемлекеттік және жергілікті атқарушы органдар жүзеге асыратын, әлеуметтік сипаттағы төтенше жағдайлардың туындауына ықпал ететін себептер мен жағдайларды анықтауға, талдауға және жоюға бағытталған құқықтық, экономикалық, әлеуметтік, ұйымдастырушылық, ақпараттық-түсіндіру және өзге де шаралар кешені;";</w:t>
      </w:r>
    </w:p>
    <w:bookmarkEnd w:id="211"/>
    <w:bookmarkStart w:name="z266" w:id="212"/>
    <w:p>
      <w:pPr>
        <w:spacing w:after="0"/>
        <w:ind w:left="0"/>
        <w:jc w:val="both"/>
      </w:pPr>
      <w:r>
        <w:rPr>
          <w:rFonts w:ascii="Times New Roman"/>
          <w:b w:val="false"/>
          <w:i w:val="false"/>
          <w:color w:val="000000"/>
          <w:sz w:val="28"/>
        </w:rPr>
        <w:t>
      "6-1) жергілікті қоғамдастық жиналысы – осы Заңда айқындалған шектерде және тәртіппен жергілікті маңызы бар мәселелерді шешу үшін жергілікті қоғамдастық жиыны өкілдік берген жергілікті өзін-өзі басқару органы;</w:t>
      </w:r>
    </w:p>
    <w:bookmarkEnd w:id="212"/>
    <w:bookmarkStart w:name="z267" w:id="213"/>
    <w:p>
      <w:pPr>
        <w:spacing w:after="0"/>
        <w:ind w:left="0"/>
        <w:jc w:val="both"/>
      </w:pPr>
      <w:r>
        <w:rPr>
          <w:rFonts w:ascii="Times New Roman"/>
          <w:b w:val="false"/>
          <w:i w:val="false"/>
          <w:color w:val="000000"/>
          <w:sz w:val="28"/>
        </w:rPr>
        <w:t>
      6-2) жергілікті қоғамдастық жиыны – осы Заңда айқындалған тәртіппен жергілікті маңызы бар мәселелерді шешуге елді мекен тұрғындарының (жергілікті қоғамдастық мүшелерінің) тікелей қатысуы;</w:t>
      </w:r>
    </w:p>
    <w:bookmarkEnd w:id="213"/>
    <w:bookmarkStart w:name="z268" w:id="214"/>
    <w:p>
      <w:pPr>
        <w:spacing w:after="0"/>
        <w:ind w:left="0"/>
        <w:jc w:val="both"/>
      </w:pPr>
      <w:r>
        <w:rPr>
          <w:rFonts w:ascii="Times New Roman"/>
          <w:b w:val="false"/>
          <w:i w:val="false"/>
          <w:color w:val="000000"/>
          <w:sz w:val="28"/>
        </w:rPr>
        <w:t>
      7) жергілікті маңызы бар мәселелер – тиісті әкімшілік-аумақтық бірлік халқының тыныс-тіршілігін тікелей қамтамасыз ету мәселелері, оларды әкім және (немесе) жергілікті өзін-өзі басқару органдары шешеді;";</w:t>
      </w:r>
    </w:p>
    <w:bookmarkEnd w:id="214"/>
    <w:bookmarkStart w:name="z269" w:id="215"/>
    <w:p>
      <w:pPr>
        <w:spacing w:after="0"/>
        <w:ind w:left="0"/>
        <w:jc w:val="both"/>
      </w:pPr>
      <w:r>
        <w:rPr>
          <w:rFonts w:ascii="Times New Roman"/>
          <w:b w:val="false"/>
          <w:i w:val="false"/>
          <w:color w:val="000000"/>
          <w:sz w:val="28"/>
        </w:rPr>
        <w:t xml:space="preserve">
      2) 6-баптың </w:t>
      </w:r>
      <w:r>
        <w:rPr>
          <w:rFonts w:ascii="Times New Roman"/>
          <w:b w:val="false"/>
          <w:i w:val="false"/>
          <w:color w:val="000000"/>
          <w:sz w:val="28"/>
        </w:rPr>
        <w:t>1-тармағында</w:t>
      </w:r>
      <w:r>
        <w:rPr>
          <w:rFonts w:ascii="Times New Roman"/>
          <w:b w:val="false"/>
          <w:i w:val="false"/>
          <w:color w:val="000000"/>
          <w:sz w:val="28"/>
        </w:rPr>
        <w:t>:</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12-3) тармақшалар</w:t>
      </w:r>
      <w:r>
        <w:rPr>
          <w:rFonts w:ascii="Times New Roman"/>
          <w:b w:val="false"/>
          <w:i w:val="false"/>
          <w:color w:val="000000"/>
          <w:sz w:val="28"/>
        </w:rPr>
        <w:t xml:space="preserve"> мынадай редакцияда жазылсын:</w:t>
      </w:r>
    </w:p>
    <w:bookmarkStart w:name="z271" w:id="216"/>
    <w:p>
      <w:pPr>
        <w:spacing w:after="0"/>
        <w:ind w:left="0"/>
        <w:jc w:val="both"/>
      </w:pPr>
      <w:r>
        <w:rPr>
          <w:rFonts w:ascii="Times New Roman"/>
          <w:b w:val="false"/>
          <w:i w:val="false"/>
          <w:color w:val="000000"/>
          <w:sz w:val="28"/>
        </w:rPr>
        <w:t>
      "1) тиісті аумақтың даму жоспарларын, экономикалық және әлеуметтік бағдарламаларын, жергілікті бюджетті және олардың орындалуы туралы есептерді бекіту;";</w:t>
      </w:r>
    </w:p>
    <w:bookmarkEnd w:id="216"/>
    <w:bookmarkStart w:name="z272" w:id="217"/>
    <w:p>
      <w:pPr>
        <w:spacing w:after="0"/>
        <w:ind w:left="0"/>
        <w:jc w:val="both"/>
      </w:pPr>
      <w:r>
        <w:rPr>
          <w:rFonts w:ascii="Times New Roman"/>
          <w:b w:val="false"/>
          <w:i w:val="false"/>
          <w:color w:val="000000"/>
          <w:sz w:val="28"/>
        </w:rPr>
        <w:t>
      "12-3) астана, облыс, республикалық маңызы бар қала әкімдігі әзірлеп, ұсынған облыстың (қаланың, ауданның) Құрмет грамотасымен марапаттау туралы ережені бекіту;";</w:t>
      </w:r>
    </w:p>
    <w:bookmarkEnd w:id="217"/>
    <w:bookmarkStart w:name="z273" w:id="218"/>
    <w:p>
      <w:pPr>
        <w:spacing w:after="0"/>
        <w:ind w:left="0"/>
        <w:jc w:val="both"/>
      </w:pPr>
      <w:r>
        <w:rPr>
          <w:rFonts w:ascii="Times New Roman"/>
          <w:b w:val="false"/>
          <w:i w:val="false"/>
          <w:color w:val="000000"/>
          <w:sz w:val="28"/>
        </w:rPr>
        <w:t>
      мынадай мазмұндағы 14-2), 14-3), 14-4), 14-5) тармақшалармен және 15) тармақшадағы "жүзеге асыру жатады." деген сөздер "жүзеге асыру;" деген сөздермен ауыстырылып, 16) тармақшамен толықтырылсын:</w:t>
      </w:r>
    </w:p>
    <w:bookmarkEnd w:id="218"/>
    <w:bookmarkStart w:name="z274" w:id="219"/>
    <w:p>
      <w:pPr>
        <w:spacing w:after="0"/>
        <w:ind w:left="0"/>
        <w:jc w:val="both"/>
      </w:pPr>
      <w:r>
        <w:rPr>
          <w:rFonts w:ascii="Times New Roman"/>
          <w:b w:val="false"/>
          <w:i w:val="false"/>
          <w:color w:val="000000"/>
          <w:sz w:val="28"/>
        </w:rPr>
        <w:t>
      "14-2) елді мекендерді санитариялық тазалау қағидаларын бекіту;</w:t>
      </w:r>
    </w:p>
    <w:bookmarkEnd w:id="219"/>
    <w:bookmarkStart w:name="z275" w:id="220"/>
    <w:p>
      <w:pPr>
        <w:spacing w:after="0"/>
        <w:ind w:left="0"/>
        <w:jc w:val="both"/>
      </w:pPr>
      <w:r>
        <w:rPr>
          <w:rFonts w:ascii="Times New Roman"/>
          <w:b w:val="false"/>
          <w:i w:val="false"/>
          <w:color w:val="000000"/>
          <w:sz w:val="28"/>
        </w:rPr>
        <w:t>
      14-3) қоғамдық тәртіпті қамтамасыз етуге қатысатын Қазақстан Республикасының азаматтарын көтермелеудің өзге де шараларын, сондай-ақ оларға ақшалай сыйақы мөлшерін айқындау;</w:t>
      </w:r>
    </w:p>
    <w:bookmarkEnd w:id="220"/>
    <w:bookmarkStart w:name="z276" w:id="221"/>
    <w:p>
      <w:pPr>
        <w:spacing w:after="0"/>
        <w:ind w:left="0"/>
        <w:jc w:val="both"/>
      </w:pPr>
      <w:r>
        <w:rPr>
          <w:rFonts w:ascii="Times New Roman"/>
          <w:b w:val="false"/>
          <w:i w:val="false"/>
          <w:color w:val="000000"/>
          <w:sz w:val="28"/>
        </w:rPr>
        <w:t>
      14-4) абаттандыру, тұрғын үй-коммуналдық шаруашылық және құқық бұзушылық профилактикасы мәселелері бойынша халықтың пікірін зерделеу, талдау және есепке алу;</w:t>
      </w:r>
    </w:p>
    <w:bookmarkEnd w:id="221"/>
    <w:bookmarkStart w:name="z277" w:id="222"/>
    <w:p>
      <w:pPr>
        <w:spacing w:after="0"/>
        <w:ind w:left="0"/>
        <w:jc w:val="both"/>
      </w:pPr>
      <w:r>
        <w:rPr>
          <w:rFonts w:ascii="Times New Roman"/>
          <w:b w:val="false"/>
          <w:i w:val="false"/>
          <w:color w:val="000000"/>
          <w:sz w:val="28"/>
        </w:rPr>
        <w:t>
      14-5) әкімнің халықпен кездесуі барысында көтерілген проблемалық мәселелерді шешу жөніндегі іс-қимыл жоспарын іске асыру қорытындыларын қарау;";</w:t>
      </w:r>
    </w:p>
    <w:bookmarkEnd w:id="222"/>
    <w:bookmarkStart w:name="z278" w:id="223"/>
    <w:p>
      <w:pPr>
        <w:spacing w:after="0"/>
        <w:ind w:left="0"/>
        <w:jc w:val="both"/>
      </w:pPr>
      <w:r>
        <w:rPr>
          <w:rFonts w:ascii="Times New Roman"/>
          <w:b w:val="false"/>
          <w:i w:val="false"/>
          <w:color w:val="000000"/>
          <w:sz w:val="28"/>
        </w:rPr>
        <w:t>
      "16) Қазақстан Республикасының экология заңнамасына сәйкес коммуналдық қалдықтарды басқару саласындағы мемлекеттік саясатты іске асыру жатады.";</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мазмұндағы екінші бөлікпен толықтырылсын:</w:t>
      </w:r>
    </w:p>
    <w:bookmarkStart w:name="z280" w:id="224"/>
    <w:p>
      <w:pPr>
        <w:spacing w:after="0"/>
        <w:ind w:left="0"/>
        <w:jc w:val="both"/>
      </w:pPr>
      <w:r>
        <w:rPr>
          <w:rFonts w:ascii="Times New Roman"/>
          <w:b w:val="false"/>
          <w:i w:val="false"/>
          <w:color w:val="000000"/>
          <w:sz w:val="28"/>
        </w:rPr>
        <w:t>
      "Астананың, облыстардың, республикалық маңызы бар қалалардың мәслихаттары Қазақстан Республикасының мемлекеттік қызмет туралы заңнамасына сәйкес астананың, облыстың, республикалық маңызы бар қаланың тексеру комиссиясының төрағасы мен мүшелеріне тәртіптік жаза қолдануға құқылы.";</w:t>
      </w:r>
    </w:p>
    <w:bookmarkEnd w:id="224"/>
    <w:bookmarkStart w:name="z281" w:id="225"/>
    <w:p>
      <w:pPr>
        <w:spacing w:after="0"/>
        <w:ind w:left="0"/>
        <w:jc w:val="both"/>
      </w:pPr>
      <w:r>
        <w:rPr>
          <w:rFonts w:ascii="Times New Roman"/>
          <w:b w:val="false"/>
          <w:i w:val="false"/>
          <w:color w:val="000000"/>
          <w:sz w:val="28"/>
        </w:rPr>
        <w:t xml:space="preserve">
      3) 10-баптың </w:t>
      </w:r>
      <w:r>
        <w:rPr>
          <w:rFonts w:ascii="Times New Roman"/>
          <w:b w:val="false"/>
          <w:i w:val="false"/>
          <w:color w:val="000000"/>
          <w:sz w:val="28"/>
        </w:rPr>
        <w:t>3-тармағындағы</w:t>
      </w:r>
      <w:r>
        <w:rPr>
          <w:rFonts w:ascii="Times New Roman"/>
          <w:b w:val="false"/>
          <w:i w:val="false"/>
          <w:color w:val="000000"/>
          <w:sz w:val="28"/>
        </w:rPr>
        <w:t xml:space="preserve"> "бес" деген сөз "жеті" деген сөзбен ауыстырылсын;</w:t>
      </w:r>
    </w:p>
    <w:bookmarkEnd w:id="225"/>
    <w:bookmarkStart w:name="z282" w:id="22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19-бапта</w:t>
      </w:r>
      <w:r>
        <w:rPr>
          <w:rFonts w:ascii="Times New Roman"/>
          <w:b w:val="false"/>
          <w:i w:val="false"/>
          <w:color w:val="000000"/>
          <w:sz w:val="28"/>
        </w:rPr>
        <w:t>:</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екінші бөлікпен толықтырылсын:</w:t>
      </w:r>
    </w:p>
    <w:bookmarkStart w:name="z284" w:id="227"/>
    <w:p>
      <w:pPr>
        <w:spacing w:after="0"/>
        <w:ind w:left="0"/>
        <w:jc w:val="both"/>
      </w:pPr>
      <w:r>
        <w:rPr>
          <w:rFonts w:ascii="Times New Roman"/>
          <w:b w:val="false"/>
          <w:i w:val="false"/>
          <w:color w:val="000000"/>
          <w:sz w:val="28"/>
        </w:rPr>
        <w:t>
      "Бір адам астана, бір облыс, республикалық маңызы бар қала, аудан (облыстық маңызы бар қала) мәслихатының төрағасы болып қатарынан екі реттен артық сайлана алмайды.";</w:t>
      </w:r>
    </w:p>
    <w:bookmarkEnd w:id="227"/>
    <w:bookmarkStart w:name="z285" w:id="228"/>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228"/>
    <w:bookmarkStart w:name="z286" w:id="229"/>
    <w:p>
      <w:pPr>
        <w:spacing w:after="0"/>
        <w:ind w:left="0"/>
        <w:jc w:val="both"/>
      </w:pPr>
      <w:r>
        <w:rPr>
          <w:rFonts w:ascii="Times New Roman"/>
          <w:b w:val="false"/>
          <w:i w:val="false"/>
          <w:color w:val="000000"/>
          <w:sz w:val="28"/>
        </w:rPr>
        <w:t>
      "4) мәслихат аппаратының басшысын лауазымға тағайындайды және лауазымнан босатады;";</w:t>
      </w:r>
    </w:p>
    <w:bookmarkEnd w:id="229"/>
    <w:bookmarkStart w:name="z287" w:id="23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21-бапта</w:t>
      </w:r>
      <w:r>
        <w:rPr>
          <w:rFonts w:ascii="Times New Roman"/>
          <w:b w:val="false"/>
          <w:i w:val="false"/>
          <w:color w:val="000000"/>
          <w:sz w:val="28"/>
        </w:rPr>
        <w:t>:</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p>
    <w:bookmarkStart w:name="z290" w:id="231"/>
    <w:p>
      <w:pPr>
        <w:spacing w:after="0"/>
        <w:ind w:left="0"/>
        <w:jc w:val="both"/>
      </w:pPr>
      <w:r>
        <w:rPr>
          <w:rFonts w:ascii="Times New Roman"/>
          <w:b w:val="false"/>
          <w:i w:val="false"/>
          <w:color w:val="000000"/>
          <w:sz w:val="28"/>
        </w:rPr>
        <w:t>
      мынадай мазмұндағы 17-1) және 17-2) тармақшалармен толықтырылсын:</w:t>
      </w:r>
    </w:p>
    <w:bookmarkEnd w:id="231"/>
    <w:bookmarkStart w:name="z291" w:id="232"/>
    <w:p>
      <w:pPr>
        <w:spacing w:after="0"/>
        <w:ind w:left="0"/>
        <w:jc w:val="both"/>
      </w:pPr>
      <w:r>
        <w:rPr>
          <w:rFonts w:ascii="Times New Roman"/>
          <w:b w:val="false"/>
          <w:i w:val="false"/>
          <w:color w:val="000000"/>
          <w:sz w:val="28"/>
        </w:rPr>
        <w:t>
      "17-1) жергілікті бюджет комиссияларының жұмысына қатысуға;</w:t>
      </w:r>
    </w:p>
    <w:bookmarkEnd w:id="232"/>
    <w:bookmarkStart w:name="z292" w:id="233"/>
    <w:p>
      <w:pPr>
        <w:spacing w:after="0"/>
        <w:ind w:left="0"/>
        <w:jc w:val="both"/>
      </w:pPr>
      <w:r>
        <w:rPr>
          <w:rFonts w:ascii="Times New Roman"/>
          <w:b w:val="false"/>
          <w:i w:val="false"/>
          <w:color w:val="000000"/>
          <w:sz w:val="28"/>
        </w:rPr>
        <w:t>
      17-2) қажеттілігіне қарай бюджетті нақтылауға бастамашылық жасауға;";</w:t>
      </w:r>
    </w:p>
    <w:bookmarkEnd w:id="233"/>
    <w:bookmarkStart w:name="z293" w:id="234"/>
    <w:p>
      <w:pPr>
        <w:spacing w:after="0"/>
        <w:ind w:left="0"/>
        <w:jc w:val="both"/>
      </w:pPr>
      <w:r>
        <w:rPr>
          <w:rFonts w:ascii="Times New Roman"/>
          <w:b w:val="false"/>
          <w:i w:val="false"/>
          <w:color w:val="000000"/>
          <w:sz w:val="28"/>
        </w:rPr>
        <w:t xml:space="preserve">
      2-тармақ </w:t>
      </w:r>
      <w:r>
        <w:rPr>
          <w:rFonts w:ascii="Times New Roman"/>
          <w:b w:val="false"/>
          <w:i w:val="false"/>
          <w:color w:val="000000"/>
          <w:sz w:val="28"/>
        </w:rPr>
        <w:t>6) тармақшасындағы</w:t>
      </w:r>
      <w:r>
        <w:rPr>
          <w:rFonts w:ascii="Times New Roman"/>
          <w:b w:val="false"/>
          <w:i w:val="false"/>
          <w:color w:val="000000"/>
          <w:sz w:val="28"/>
        </w:rPr>
        <w:t xml:space="preserve"> "хабарлауға міндетті." деген сөздер "хабарлауға;" деген сөзбен ауыстырылып, мынадай мазмұндағы 7) тармақшамен толықтырылсын:</w:t>
      </w:r>
    </w:p>
    <w:bookmarkEnd w:id="234"/>
    <w:bookmarkStart w:name="z294" w:id="235"/>
    <w:p>
      <w:pPr>
        <w:spacing w:after="0"/>
        <w:ind w:left="0"/>
        <w:jc w:val="both"/>
      </w:pPr>
      <w:r>
        <w:rPr>
          <w:rFonts w:ascii="Times New Roman"/>
          <w:b w:val="false"/>
          <w:i w:val="false"/>
          <w:color w:val="000000"/>
          <w:sz w:val="28"/>
        </w:rPr>
        <w:t>
      "7) кездесулер мен жиналыстар өткізілетін күнге дейін кемінде күнтізбелік бес күн бұрын бұқаралық ақпарат құралдары және (немесе) интернет-ресурстар арқылы халықты олардың өткізілетін уақыты мен орны туралы міндетті түрде алдын ала хабардар ете отырып, өз округінің сайлаушыларымен, сондай-ақ жергілікті өзін-өзі басқару органдарымен және ұйымдармен жылына кемінде екі рет кездесулер мен жиналыстар өткізуге міндетті.";</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w:t>
      </w:r>
    </w:p>
    <w:bookmarkStart w:name="z296" w:id="236"/>
    <w:p>
      <w:pPr>
        <w:spacing w:after="0"/>
        <w:ind w:left="0"/>
        <w:jc w:val="both"/>
      </w:pPr>
      <w:r>
        <w:rPr>
          <w:rFonts w:ascii="Times New Roman"/>
          <w:b w:val="false"/>
          <w:i w:val="false"/>
          <w:color w:val="000000"/>
          <w:sz w:val="28"/>
        </w:rPr>
        <w:t>
      мынадай мазмұндағы 3) және 4) тармақшалармен толықтырылсын:</w:t>
      </w:r>
    </w:p>
    <w:bookmarkEnd w:id="236"/>
    <w:bookmarkStart w:name="z297" w:id="237"/>
    <w:p>
      <w:pPr>
        <w:spacing w:after="0"/>
        <w:ind w:left="0"/>
        <w:jc w:val="both"/>
      </w:pPr>
      <w:r>
        <w:rPr>
          <w:rFonts w:ascii="Times New Roman"/>
          <w:b w:val="false"/>
          <w:i w:val="false"/>
          <w:color w:val="000000"/>
          <w:sz w:val="28"/>
        </w:rPr>
        <w:t>
      "3) мәслихаттың бір сессиясы ішінде сөз сөйлеу құқығынан айыру;</w:t>
      </w:r>
    </w:p>
    <w:bookmarkEnd w:id="237"/>
    <w:bookmarkStart w:name="z298" w:id="238"/>
    <w:p>
      <w:pPr>
        <w:spacing w:after="0"/>
        <w:ind w:left="0"/>
        <w:jc w:val="both"/>
      </w:pPr>
      <w:r>
        <w:rPr>
          <w:rFonts w:ascii="Times New Roman"/>
          <w:b w:val="false"/>
          <w:i w:val="false"/>
          <w:color w:val="000000"/>
          <w:sz w:val="28"/>
        </w:rPr>
        <w:t>
      4) мәслихат сессиясына қатысу құқығынан айыру.";</w:t>
      </w:r>
    </w:p>
    <w:bookmarkEnd w:id="238"/>
    <w:bookmarkStart w:name="z299" w:id="239"/>
    <w:p>
      <w:pPr>
        <w:spacing w:after="0"/>
        <w:ind w:left="0"/>
        <w:jc w:val="both"/>
      </w:pPr>
      <w:r>
        <w:rPr>
          <w:rFonts w:ascii="Times New Roman"/>
          <w:b w:val="false"/>
          <w:i w:val="false"/>
          <w:color w:val="000000"/>
          <w:sz w:val="28"/>
        </w:rPr>
        <w:t>
      мынадай мазмұндағы екінші, үшінші және төртінші бөліктермен толықтырылсын:</w:t>
      </w:r>
    </w:p>
    <w:bookmarkEnd w:id="239"/>
    <w:bookmarkStart w:name="z300" w:id="240"/>
    <w:p>
      <w:pPr>
        <w:spacing w:after="0"/>
        <w:ind w:left="0"/>
        <w:jc w:val="both"/>
      </w:pPr>
      <w:r>
        <w:rPr>
          <w:rFonts w:ascii="Times New Roman"/>
          <w:b w:val="false"/>
          <w:i w:val="false"/>
          <w:color w:val="000000"/>
          <w:sz w:val="28"/>
        </w:rPr>
        <w:t xml:space="preserve">
      "Бұл ретте тұрақты негізде жұмыс істейтін мәслихат депутатына бір күндік жалақысынан айыру түріндегі жаза қосымша қолданылуы мүмкін. </w:t>
      </w:r>
    </w:p>
    <w:bookmarkEnd w:id="240"/>
    <w:bookmarkStart w:name="z301" w:id="241"/>
    <w:p>
      <w:pPr>
        <w:spacing w:after="0"/>
        <w:ind w:left="0"/>
        <w:jc w:val="both"/>
      </w:pPr>
      <w:r>
        <w:rPr>
          <w:rFonts w:ascii="Times New Roman"/>
          <w:b w:val="false"/>
          <w:i w:val="false"/>
          <w:color w:val="000000"/>
          <w:sz w:val="28"/>
        </w:rPr>
        <w:t>
      Мәслихат депутаттарына осы тармақтың бірінші бөлігінде көрсетілген жазаларды қолданумен байланысты мәселелерді дайындауды, сондай-ақ мәслихат сессияларының және оның органдарының отырыстарына мәслихат депутаттарының келуін мониторингтеуді мәслихат аппараты жүзеге асырады.</w:t>
      </w:r>
    </w:p>
    <w:bookmarkEnd w:id="241"/>
    <w:bookmarkStart w:name="z302" w:id="242"/>
    <w:p>
      <w:pPr>
        <w:spacing w:after="0"/>
        <w:ind w:left="0"/>
        <w:jc w:val="both"/>
      </w:pPr>
      <w:r>
        <w:rPr>
          <w:rFonts w:ascii="Times New Roman"/>
          <w:b w:val="false"/>
          <w:i w:val="false"/>
          <w:color w:val="000000"/>
          <w:sz w:val="28"/>
        </w:rPr>
        <w:t>
      Мәслихат депутаттарына осы тармақтың бірінші бөлігінде көзделген жазаларды қолдану туралы мәселеге мәслихат төрағасы не мәслихаттың тұрақты комиссиясының төрағасы бастамашылық жасауы мүмкін.";</w:t>
      </w:r>
    </w:p>
    <w:bookmarkEnd w:id="242"/>
    <w:bookmarkStart w:name="z303" w:id="24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21-1-бапта:</w:t>
      </w:r>
    </w:p>
    <w:bookmarkEnd w:id="243"/>
    <w:bookmarkStart w:name="z304" w:id="244"/>
    <w:p>
      <w:pPr>
        <w:spacing w:after="0"/>
        <w:ind w:left="0"/>
        <w:jc w:val="both"/>
      </w:pPr>
      <w:r>
        <w:rPr>
          <w:rFonts w:ascii="Times New Roman"/>
          <w:b w:val="false"/>
          <w:i w:val="false"/>
          <w:color w:val="000000"/>
          <w:sz w:val="28"/>
        </w:rPr>
        <w:t>
      бірінші бөлік мынадай редакцияда жазылсын:</w:t>
      </w:r>
    </w:p>
    <w:bookmarkEnd w:id="244"/>
    <w:bookmarkStart w:name="z305" w:id="245"/>
    <w:p>
      <w:pPr>
        <w:spacing w:after="0"/>
        <w:ind w:left="0"/>
        <w:jc w:val="both"/>
      </w:pPr>
      <w:r>
        <w:rPr>
          <w:rFonts w:ascii="Times New Roman"/>
          <w:b w:val="false"/>
          <w:i w:val="false"/>
          <w:color w:val="000000"/>
          <w:sz w:val="28"/>
        </w:rPr>
        <w:t>
      "Мәслихат депутаты ресми жазбаша сауалмен әкімге, тиісті аумақтық сайлау комиссиясының төрағасына және мүшесіне, прокурорға және орталық мемлекеттік органдардың аумақтық бөлімшелерінің, жергілікті бюджеттерден қаржыландырылатын атқарушы органдардың лауазымды адамдарына, сондай-ақ тиісті әкімшілік-аумақтық бірліктің аумағында қызметін жүзеге асыратын квазимемлекеттік сектор субъектілерінің филиалдары мен өкілдіктеріне мәслихаттың құзыретіне жатқызылған мәселелер бойынша, сондай-ақ азаматтардың қоғамдық маңызы бар жолданымдары бойынша жүгінуге құқылы.";</w:t>
      </w:r>
    </w:p>
    <w:bookmarkEnd w:id="245"/>
    <w:bookmarkStart w:name="z306" w:id="246"/>
    <w:p>
      <w:pPr>
        <w:spacing w:after="0"/>
        <w:ind w:left="0"/>
        <w:jc w:val="both"/>
      </w:pPr>
      <w:r>
        <w:rPr>
          <w:rFonts w:ascii="Times New Roman"/>
          <w:b w:val="false"/>
          <w:i w:val="false"/>
          <w:color w:val="000000"/>
          <w:sz w:val="28"/>
        </w:rPr>
        <w:t>
      екінші бөліктегі "бір айдан" деген сөздер "күнтізбелік он бес күннен" деген сөздермен ауыстырылсын;</w:t>
      </w:r>
    </w:p>
    <w:bookmarkEnd w:id="246"/>
    <w:bookmarkStart w:name="z307" w:id="24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22-бап</w:t>
      </w:r>
      <w:r>
        <w:rPr>
          <w:rFonts w:ascii="Times New Roman"/>
          <w:b w:val="false"/>
          <w:i w:val="false"/>
          <w:color w:val="000000"/>
          <w:sz w:val="28"/>
        </w:rPr>
        <w:t xml:space="preserve"> мынадай мазмұндағы екінші бөлікпен толықтырылсын:</w:t>
      </w:r>
    </w:p>
    <w:bookmarkEnd w:id="247"/>
    <w:bookmarkStart w:name="z308" w:id="248"/>
    <w:p>
      <w:pPr>
        <w:spacing w:after="0"/>
        <w:ind w:left="0"/>
        <w:jc w:val="both"/>
      </w:pPr>
      <w:r>
        <w:rPr>
          <w:rFonts w:ascii="Times New Roman"/>
          <w:b w:val="false"/>
          <w:i w:val="false"/>
          <w:color w:val="000000"/>
          <w:sz w:val="28"/>
        </w:rPr>
        <w:t>
      "Облыстар, аудандар мәслихатының депутаты мәслихат төрағасының тапсырмаларын орындау үшін, сондай-ақ өз құзыреті шегінде және әкімшілік-аумақтық шекаралар шегінде өз функциясын атқару үшін іссапарға жіберілген жағдайда, оған Қазақстан Республикасының заңнамасында белгіленген нормалар бойынша іссапар шығыстары төленеді.";</w:t>
      </w:r>
    </w:p>
    <w:bookmarkEnd w:id="248"/>
    <w:bookmarkStart w:name="z309" w:id="24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23-баптың</w:t>
      </w:r>
      <w:r>
        <w:rPr>
          <w:rFonts w:ascii="Times New Roman"/>
          <w:b w:val="false"/>
          <w:i w:val="false"/>
          <w:color w:val="000000"/>
          <w:sz w:val="28"/>
        </w:rPr>
        <w:t xml:space="preserve"> 2-тармағы мынадай мазмұндағы екінші бөлікпен толықтырылсын:</w:t>
      </w:r>
    </w:p>
    <w:bookmarkEnd w:id="249"/>
    <w:bookmarkStart w:name="z310" w:id="250"/>
    <w:p>
      <w:pPr>
        <w:spacing w:after="0"/>
        <w:ind w:left="0"/>
        <w:jc w:val="both"/>
      </w:pPr>
      <w:r>
        <w:rPr>
          <w:rFonts w:ascii="Times New Roman"/>
          <w:b w:val="false"/>
          <w:i w:val="false"/>
          <w:color w:val="000000"/>
          <w:sz w:val="28"/>
        </w:rPr>
        <w:t>
      "Тұрақты негізде жұмыс істейтін мәслихат депутатына Қазақстан Республикасының Президенті мәслихатты таратқан жағдайда және ол жұмысқа орналасқанға дейін немесе зейнеткерлік жасқа толғанға дейін ай сайын оның орташа айлық жалақысы мөлшерінде, бірақ өкілеттігі тоқтатылған күннен бастап үш айдан асырылмай мәслихаттың үлгілік регламентінде айқындалған тәртіппен жәрдемақы төленеді.";</w:t>
      </w:r>
    </w:p>
    <w:bookmarkEnd w:id="250"/>
    <w:bookmarkStart w:name="z311" w:id="251"/>
    <w:p>
      <w:pPr>
        <w:spacing w:after="0"/>
        <w:ind w:left="0"/>
        <w:jc w:val="both"/>
      </w:pPr>
      <w:r>
        <w:rPr>
          <w:rFonts w:ascii="Times New Roman"/>
          <w:b w:val="false"/>
          <w:i w:val="false"/>
          <w:color w:val="000000"/>
          <w:sz w:val="28"/>
        </w:rPr>
        <w:t>
      9) мынадай мазмұндағы 25-1-баппен толықтырылсын:</w:t>
      </w:r>
    </w:p>
    <w:bookmarkEnd w:id="251"/>
    <w:bookmarkStart w:name="z312" w:id="252"/>
    <w:p>
      <w:pPr>
        <w:spacing w:after="0"/>
        <w:ind w:left="0"/>
        <w:jc w:val="both"/>
      </w:pPr>
      <w:r>
        <w:rPr>
          <w:rFonts w:ascii="Times New Roman"/>
          <w:b w:val="false"/>
          <w:i w:val="false"/>
          <w:color w:val="000000"/>
          <w:sz w:val="28"/>
        </w:rPr>
        <w:t>
      "25-1-бап. Мәслихат аппараты басшысының құзыреті</w:t>
      </w:r>
    </w:p>
    <w:bookmarkEnd w:id="252"/>
    <w:bookmarkStart w:name="z313" w:id="253"/>
    <w:p>
      <w:pPr>
        <w:spacing w:after="0"/>
        <w:ind w:left="0"/>
        <w:jc w:val="both"/>
      </w:pPr>
      <w:r>
        <w:rPr>
          <w:rFonts w:ascii="Times New Roman"/>
          <w:b w:val="false"/>
          <w:i w:val="false"/>
          <w:color w:val="000000"/>
          <w:sz w:val="28"/>
        </w:rPr>
        <w:t>
      Мәслихат аппаратының басшысы:</w:t>
      </w:r>
    </w:p>
    <w:bookmarkEnd w:id="253"/>
    <w:bookmarkStart w:name="z314" w:id="254"/>
    <w:p>
      <w:pPr>
        <w:spacing w:after="0"/>
        <w:ind w:left="0"/>
        <w:jc w:val="both"/>
      </w:pPr>
      <w:r>
        <w:rPr>
          <w:rFonts w:ascii="Times New Roman"/>
          <w:b w:val="false"/>
          <w:i w:val="false"/>
          <w:color w:val="000000"/>
          <w:sz w:val="28"/>
        </w:rPr>
        <w:t>
      1) мәслихат аппаратының қызметіне басшылық жасайды;</w:t>
      </w:r>
    </w:p>
    <w:bookmarkEnd w:id="254"/>
    <w:bookmarkStart w:name="z315" w:id="255"/>
    <w:p>
      <w:pPr>
        <w:spacing w:after="0"/>
        <w:ind w:left="0"/>
        <w:jc w:val="both"/>
      </w:pPr>
      <w:r>
        <w:rPr>
          <w:rFonts w:ascii="Times New Roman"/>
          <w:b w:val="false"/>
          <w:i w:val="false"/>
          <w:color w:val="000000"/>
          <w:sz w:val="28"/>
        </w:rPr>
        <w:t>
      2) өз құзыреті шегінде аппараттың қызметін ұйымдастырады, үйлестіреді және бақылайды;</w:t>
      </w:r>
    </w:p>
    <w:bookmarkEnd w:id="255"/>
    <w:bookmarkStart w:name="z316" w:id="256"/>
    <w:p>
      <w:pPr>
        <w:spacing w:after="0"/>
        <w:ind w:left="0"/>
        <w:jc w:val="both"/>
      </w:pPr>
      <w:r>
        <w:rPr>
          <w:rFonts w:ascii="Times New Roman"/>
          <w:b w:val="false"/>
          <w:i w:val="false"/>
          <w:color w:val="000000"/>
          <w:sz w:val="28"/>
        </w:rPr>
        <w:t>
      3) мәслихат аппаратының "Б" корпусының әкімшілік мемлекеттік қызметшілерін мемлекеттік лауазымдарға тағайындайды және мемлекеттік лауазымдардан босатады;</w:t>
      </w:r>
    </w:p>
    <w:bookmarkEnd w:id="256"/>
    <w:bookmarkStart w:name="z317" w:id="257"/>
    <w:p>
      <w:pPr>
        <w:spacing w:after="0"/>
        <w:ind w:left="0"/>
        <w:jc w:val="both"/>
      </w:pPr>
      <w:r>
        <w:rPr>
          <w:rFonts w:ascii="Times New Roman"/>
          <w:b w:val="false"/>
          <w:i w:val="false"/>
          <w:color w:val="000000"/>
          <w:sz w:val="28"/>
        </w:rPr>
        <w:t>
      4) мәслихат аппаратының тәртіптік және конкурстық комиссияларының қызметіне жалпы басшылықты жүзеге асырады;</w:t>
      </w:r>
    </w:p>
    <w:bookmarkEnd w:id="257"/>
    <w:bookmarkStart w:name="z318" w:id="258"/>
    <w:p>
      <w:pPr>
        <w:spacing w:after="0"/>
        <w:ind w:left="0"/>
        <w:jc w:val="both"/>
      </w:pPr>
      <w:r>
        <w:rPr>
          <w:rFonts w:ascii="Times New Roman"/>
          <w:b w:val="false"/>
          <w:i w:val="false"/>
          <w:color w:val="000000"/>
          <w:sz w:val="28"/>
        </w:rPr>
        <w:t>
      5) қызметтік тәртіптің сақталуын бақылауды жүзеге асырады;</w:t>
      </w:r>
    </w:p>
    <w:bookmarkEnd w:id="258"/>
    <w:bookmarkStart w:name="z319" w:id="259"/>
    <w:p>
      <w:pPr>
        <w:spacing w:after="0"/>
        <w:ind w:left="0"/>
        <w:jc w:val="both"/>
      </w:pPr>
      <w:r>
        <w:rPr>
          <w:rFonts w:ascii="Times New Roman"/>
          <w:b w:val="false"/>
          <w:i w:val="false"/>
          <w:color w:val="000000"/>
          <w:sz w:val="28"/>
        </w:rPr>
        <w:t>
      6) мәслихат аппаратының мемлекеттік қызметшілерін іссапарға жіберу, оларға демалыс беру, материалдық көмек көрсету, даярлау, қайта даярлау және олардың біліктілігін арттыру, көтермелеу, оларға үстемеақылар белгілеу мәселелерін шешеді;</w:t>
      </w:r>
    </w:p>
    <w:bookmarkEnd w:id="259"/>
    <w:bookmarkStart w:name="z320" w:id="260"/>
    <w:p>
      <w:pPr>
        <w:spacing w:after="0"/>
        <w:ind w:left="0"/>
        <w:jc w:val="both"/>
      </w:pPr>
      <w:r>
        <w:rPr>
          <w:rFonts w:ascii="Times New Roman"/>
          <w:b w:val="false"/>
          <w:i w:val="false"/>
          <w:color w:val="000000"/>
          <w:sz w:val="28"/>
        </w:rPr>
        <w:t>
      7) мәслихат аппараты мемлекеттік қызметшілерінің тәртіптік жауапкершілігі мәселелерін шешеді;</w:t>
      </w:r>
    </w:p>
    <w:bookmarkEnd w:id="260"/>
    <w:bookmarkStart w:name="z321" w:id="261"/>
    <w:p>
      <w:pPr>
        <w:spacing w:after="0"/>
        <w:ind w:left="0"/>
        <w:jc w:val="both"/>
      </w:pPr>
      <w:r>
        <w:rPr>
          <w:rFonts w:ascii="Times New Roman"/>
          <w:b w:val="false"/>
          <w:i w:val="false"/>
          <w:color w:val="000000"/>
          <w:sz w:val="28"/>
        </w:rPr>
        <w:t>
      8) өз құзыреті шегінде Қазақстан Республикасының сыбайлас жемқорлыққа қарсы іс-қимыл туралы заңнамасы талаптарының орындалуын қамтамасыз етеді;</w:t>
      </w:r>
    </w:p>
    <w:bookmarkEnd w:id="261"/>
    <w:bookmarkStart w:name="z322" w:id="262"/>
    <w:p>
      <w:pPr>
        <w:spacing w:after="0"/>
        <w:ind w:left="0"/>
        <w:jc w:val="both"/>
      </w:pPr>
      <w:r>
        <w:rPr>
          <w:rFonts w:ascii="Times New Roman"/>
          <w:b w:val="false"/>
          <w:i w:val="false"/>
          <w:color w:val="000000"/>
          <w:sz w:val="28"/>
        </w:rPr>
        <w:t xml:space="preserve">
      9) мәслихат сессияларын, мәслихаттың тұрақты және уақытша комиссияларының отырыстарын ұйымдастырады; </w:t>
      </w:r>
    </w:p>
    <w:bookmarkEnd w:id="262"/>
    <w:bookmarkStart w:name="z323" w:id="263"/>
    <w:p>
      <w:pPr>
        <w:spacing w:after="0"/>
        <w:ind w:left="0"/>
        <w:jc w:val="both"/>
      </w:pPr>
      <w:r>
        <w:rPr>
          <w:rFonts w:ascii="Times New Roman"/>
          <w:b w:val="false"/>
          <w:i w:val="false"/>
          <w:color w:val="000000"/>
          <w:sz w:val="28"/>
        </w:rPr>
        <w:t>
      10) мәслихат шешімдерінің жобаларын, мәслихат депутаттарын іссапарға жіберу жөніндегі және мәслихат төрағасы немесе мәслихаттың тұрақты комиссиясының төрағасы болмаған жағдайда міндеттерді жүктеу жөніндегі бұйрықтарды дайындайды;</w:t>
      </w:r>
    </w:p>
    <w:bookmarkEnd w:id="263"/>
    <w:bookmarkStart w:name="z324" w:id="264"/>
    <w:p>
      <w:pPr>
        <w:spacing w:after="0"/>
        <w:ind w:left="0"/>
        <w:jc w:val="both"/>
      </w:pPr>
      <w:r>
        <w:rPr>
          <w:rFonts w:ascii="Times New Roman"/>
          <w:b w:val="false"/>
          <w:i w:val="false"/>
          <w:color w:val="000000"/>
          <w:sz w:val="28"/>
        </w:rPr>
        <w:t>
      11) депутаттардың біліктілігін арттыру жөніндегі іс-шараларды ұйымдастырады;</w:t>
      </w:r>
    </w:p>
    <w:bookmarkEnd w:id="264"/>
    <w:bookmarkStart w:name="z325" w:id="265"/>
    <w:p>
      <w:pPr>
        <w:spacing w:after="0"/>
        <w:ind w:left="0"/>
        <w:jc w:val="both"/>
      </w:pPr>
      <w:r>
        <w:rPr>
          <w:rFonts w:ascii="Times New Roman"/>
          <w:b w:val="false"/>
          <w:i w:val="false"/>
          <w:color w:val="000000"/>
          <w:sz w:val="28"/>
        </w:rPr>
        <w:t>
      12) аппарат басшысына жүктелген өзге де өкілеттіктерді жүзеге асырады.";</w:t>
      </w:r>
    </w:p>
    <w:bookmarkEnd w:id="265"/>
    <w:bookmarkStart w:name="z326" w:id="26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27-бапта</w:t>
      </w:r>
      <w:r>
        <w:rPr>
          <w:rFonts w:ascii="Times New Roman"/>
          <w:b w:val="false"/>
          <w:i w:val="false"/>
          <w:color w:val="000000"/>
          <w:sz w:val="28"/>
        </w:rPr>
        <w:t>:</w:t>
      </w:r>
    </w:p>
    <w:bookmarkEnd w:id="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15-2) тармақша</w:t>
      </w:r>
      <w:r>
        <w:rPr>
          <w:rFonts w:ascii="Times New Roman"/>
          <w:b w:val="false"/>
          <w:i w:val="false"/>
          <w:color w:val="000000"/>
          <w:sz w:val="28"/>
        </w:rPr>
        <w:t xml:space="preserve"> мынадай редакцияда жазылсын:</w:t>
      </w:r>
    </w:p>
    <w:bookmarkStart w:name="z329" w:id="267"/>
    <w:p>
      <w:pPr>
        <w:spacing w:after="0"/>
        <w:ind w:left="0"/>
        <w:jc w:val="both"/>
      </w:pPr>
      <w:r>
        <w:rPr>
          <w:rFonts w:ascii="Times New Roman"/>
          <w:b w:val="false"/>
          <w:i w:val="false"/>
          <w:color w:val="000000"/>
          <w:sz w:val="28"/>
        </w:rPr>
        <w:t>
      "15-2) мемлекеттік техникалық және кәсіптік, орта білімнен кейінгі және кәмелетке толмағандарға білім беру-сауықтыру қызметтерін ұсынатын, балаларға арналған қосымша білім беру ұйымдарында (қылмыстық-атқару (пенитенциарлық) жүйесінің мекемелеріндегі білім беру ұйымдарын қоспағанда) білім беру сапасын қамтамасыз етеді;";</w:t>
      </w:r>
    </w:p>
    <w:bookmarkEnd w:id="267"/>
    <w:bookmarkStart w:name="z330" w:id="268"/>
    <w:p>
      <w:pPr>
        <w:spacing w:after="0"/>
        <w:ind w:left="0"/>
        <w:jc w:val="both"/>
      </w:pPr>
      <w:r>
        <w:rPr>
          <w:rFonts w:ascii="Times New Roman"/>
          <w:b w:val="false"/>
          <w:i w:val="false"/>
          <w:color w:val="000000"/>
          <w:sz w:val="28"/>
        </w:rPr>
        <w:t>
      мынадай мазмұндағы 54), 55) және 56) тармақшалармен толықтырылсын:</w:t>
      </w:r>
    </w:p>
    <w:bookmarkEnd w:id="268"/>
    <w:bookmarkStart w:name="z331" w:id="269"/>
    <w:p>
      <w:pPr>
        <w:spacing w:after="0"/>
        <w:ind w:left="0"/>
        <w:jc w:val="both"/>
      </w:pPr>
      <w:r>
        <w:rPr>
          <w:rFonts w:ascii="Times New Roman"/>
          <w:b w:val="false"/>
          <w:i w:val="false"/>
          <w:color w:val="000000"/>
          <w:sz w:val="28"/>
        </w:rPr>
        <w:t>
      "54) жергілікті өзін-өзі басқару органдарын құру және олардың қызметі үшін ұйымдастырушылық жағдай жасау жөніндегі іс-шараларды жүзеге асырады;</w:t>
      </w:r>
    </w:p>
    <w:bookmarkEnd w:id="269"/>
    <w:bookmarkStart w:name="z332" w:id="270"/>
    <w:p>
      <w:pPr>
        <w:spacing w:after="0"/>
        <w:ind w:left="0"/>
        <w:jc w:val="both"/>
      </w:pPr>
      <w:r>
        <w:rPr>
          <w:rFonts w:ascii="Times New Roman"/>
          <w:b w:val="false"/>
          <w:i w:val="false"/>
          <w:color w:val="000000"/>
          <w:sz w:val="28"/>
        </w:rPr>
        <w:t>
      55) Қазақстан Республикасы азаматтарының жергілікті өзін-өзі басқаруды жүзеге асыруға тікелей қатысу құқығын іске асыруы үшін жағдай жасайды;</w:t>
      </w:r>
    </w:p>
    <w:bookmarkEnd w:id="270"/>
    <w:bookmarkStart w:name="z333" w:id="271"/>
    <w:p>
      <w:pPr>
        <w:spacing w:after="0"/>
        <w:ind w:left="0"/>
        <w:jc w:val="both"/>
      </w:pPr>
      <w:r>
        <w:rPr>
          <w:rFonts w:ascii="Times New Roman"/>
          <w:b w:val="false"/>
          <w:i w:val="false"/>
          <w:color w:val="000000"/>
          <w:sz w:val="28"/>
        </w:rPr>
        <w:t>
      56) жергілікті қоғамдастықтардың мүшелеріне осы Заңға сәйкес олардың жергілікті өзін-өзі басқаруды жүзеге асыруға қатысу жөніндегі құқықтары мен міндеттерін түсіндіреді.";</w:t>
      </w:r>
    </w:p>
    <w:bookmarkEnd w:id="2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мазмұндағы 10) тармақшамен толықтырылсын:</w:t>
      </w:r>
    </w:p>
    <w:bookmarkStart w:name="z335" w:id="272"/>
    <w:p>
      <w:pPr>
        <w:spacing w:after="0"/>
        <w:ind w:left="0"/>
        <w:jc w:val="both"/>
      </w:pPr>
      <w:r>
        <w:rPr>
          <w:rFonts w:ascii="Times New Roman"/>
          <w:b w:val="false"/>
          <w:i w:val="false"/>
          <w:color w:val="000000"/>
          <w:sz w:val="28"/>
        </w:rPr>
        <w:t>
      "10) тұрғын үй қатынастары және тұрғын үй-коммуналдық шаруашылық саласында басшылықты және салааралық үйлестіруді жүзеге асыратын орталық атқарушы орган айқындайтын тәртіпке сәйкес жалғыз тұрғынжайы авариялық деп танылған Қазақстан Республикасының азаматтарына коммуналдық тұрғын үй қорынан тұрғынжай беруді және бөлуді жүзеге асырады;";</w:t>
      </w:r>
    </w:p>
    <w:bookmarkEnd w:id="272"/>
    <w:bookmarkStart w:name="z336" w:id="273"/>
    <w:p>
      <w:pPr>
        <w:spacing w:after="0"/>
        <w:ind w:left="0"/>
        <w:jc w:val="both"/>
      </w:pPr>
      <w:r>
        <w:rPr>
          <w:rFonts w:ascii="Times New Roman"/>
          <w:b w:val="false"/>
          <w:i w:val="false"/>
          <w:color w:val="000000"/>
          <w:sz w:val="28"/>
        </w:rPr>
        <w:t xml:space="preserve">
      11) 31-баптың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12-10), 14-5), 42-1), 42-2), 42-3), 44) және 45) тармақшалармен толықтырылсын:</w:t>
      </w:r>
    </w:p>
    <w:bookmarkEnd w:id="273"/>
    <w:bookmarkStart w:name="z337" w:id="274"/>
    <w:p>
      <w:pPr>
        <w:spacing w:after="0"/>
        <w:ind w:left="0"/>
        <w:jc w:val="both"/>
      </w:pPr>
      <w:r>
        <w:rPr>
          <w:rFonts w:ascii="Times New Roman"/>
          <w:b w:val="false"/>
          <w:i w:val="false"/>
          <w:color w:val="000000"/>
          <w:sz w:val="28"/>
        </w:rPr>
        <w:t>
      "12-10) тұрғын үй қатынастары және тұрғын үй-коммуналдық шаруашылық саласында басшылықты және салааралық үйлестіруді жүзеге асыратын орталық атқарушы орган айқындайтын тәртіпке сәйкес жалғыз тұрғынжайы авариялық деп танылған Қазақстан Республикасының азаматтарына коммуналдық тұрғын үй қорынан тұрғынжай беруді және бөлуді жүзеге асырады;";</w:t>
      </w:r>
    </w:p>
    <w:bookmarkEnd w:id="274"/>
    <w:bookmarkStart w:name="z338" w:id="275"/>
    <w:p>
      <w:pPr>
        <w:spacing w:after="0"/>
        <w:ind w:left="0"/>
        <w:jc w:val="both"/>
      </w:pPr>
      <w:r>
        <w:rPr>
          <w:rFonts w:ascii="Times New Roman"/>
          <w:b w:val="false"/>
          <w:i w:val="false"/>
          <w:color w:val="000000"/>
          <w:sz w:val="28"/>
        </w:rPr>
        <w:t>
      "14-5) кәмелетке толмағандарға білім беру-сауықтыру қызметтерін ұсынатын, балаларға арналған қосымша білім беру ұйымдарын және қылмыстық-атқару (пенитенциарлық) жүйесінің мекемелеріндегі білім беру ұйымдарын қоспағанда, мектепке дейінгі ұйымдарда, бастауыш, негізгі орта және кешкі (ауысымды) оқыту нысанын қоса алғанда, жалпы орта білім беру ұйымдарында және интернат үлгісіндегі ұйымдар арқылы ұсынылатын жалпы орта білім беру ұйымдарында және балаларға арналған қосымша білім беру ұйымдарында білім беру сапасын қамтамасыз етеді;";</w:t>
      </w:r>
    </w:p>
    <w:bookmarkEnd w:id="275"/>
    <w:bookmarkStart w:name="z339" w:id="276"/>
    <w:p>
      <w:pPr>
        <w:spacing w:after="0"/>
        <w:ind w:left="0"/>
        <w:jc w:val="both"/>
      </w:pPr>
      <w:r>
        <w:rPr>
          <w:rFonts w:ascii="Times New Roman"/>
          <w:b w:val="false"/>
          <w:i w:val="false"/>
          <w:color w:val="000000"/>
          <w:sz w:val="28"/>
        </w:rPr>
        <w:t>
      "42-1) жергілікті өзін-өзі басқару органдарын құру және олардың қызметі үшін ұйымдастырушылық жағдай жасау жөніндегі іс-шараларды жүзеге асырады;</w:t>
      </w:r>
    </w:p>
    <w:bookmarkEnd w:id="276"/>
    <w:bookmarkStart w:name="z340" w:id="277"/>
    <w:p>
      <w:pPr>
        <w:spacing w:after="0"/>
        <w:ind w:left="0"/>
        <w:jc w:val="both"/>
      </w:pPr>
      <w:r>
        <w:rPr>
          <w:rFonts w:ascii="Times New Roman"/>
          <w:b w:val="false"/>
          <w:i w:val="false"/>
          <w:color w:val="000000"/>
          <w:sz w:val="28"/>
        </w:rPr>
        <w:t>
      42-2) Қазақстан Республикасы азаматтарының жергілікті өзін-өзі басқаруды жүзеге асыруға тікелей қатысу құқығын іске асыруы үшін жағдай жасайды;</w:t>
      </w:r>
    </w:p>
    <w:bookmarkEnd w:id="277"/>
    <w:bookmarkStart w:name="z341" w:id="278"/>
    <w:p>
      <w:pPr>
        <w:spacing w:after="0"/>
        <w:ind w:left="0"/>
        <w:jc w:val="both"/>
      </w:pPr>
      <w:r>
        <w:rPr>
          <w:rFonts w:ascii="Times New Roman"/>
          <w:b w:val="false"/>
          <w:i w:val="false"/>
          <w:color w:val="000000"/>
          <w:sz w:val="28"/>
        </w:rPr>
        <w:t>
      42-3) жергілікті қоғамдастықтардың мүшелеріне осы Заңға сәйкес олардың жергілікті өзін-өзі басқаруды жүзеге асыруға қатысу жөніндегі құқықтары мен міндеттерін түсіндіреді;";</w:t>
      </w:r>
    </w:p>
    <w:bookmarkEnd w:id="278"/>
    <w:bookmarkStart w:name="z342" w:id="279"/>
    <w:p>
      <w:pPr>
        <w:spacing w:after="0"/>
        <w:ind w:left="0"/>
        <w:jc w:val="both"/>
      </w:pPr>
      <w:r>
        <w:rPr>
          <w:rFonts w:ascii="Times New Roman"/>
          <w:b w:val="false"/>
          <w:i w:val="false"/>
          <w:color w:val="000000"/>
          <w:sz w:val="28"/>
        </w:rPr>
        <w:t>
      "44) жетім балаларды және ата-анасының (ата-анасының біреуінің) қамқорлығынсыз қалған балаларды әлеуметтік қамсыздандыруды жүзеге асырады;</w:t>
      </w:r>
    </w:p>
    <w:bookmarkEnd w:id="279"/>
    <w:bookmarkStart w:name="z343" w:id="280"/>
    <w:p>
      <w:pPr>
        <w:spacing w:after="0"/>
        <w:ind w:left="0"/>
        <w:jc w:val="both"/>
      </w:pPr>
      <w:r>
        <w:rPr>
          <w:rFonts w:ascii="Times New Roman"/>
          <w:b w:val="false"/>
          <w:i w:val="false"/>
          <w:color w:val="000000"/>
          <w:sz w:val="28"/>
        </w:rPr>
        <w:t>
      45) мүгедектігі бар балаларды қоса алғанда, қарттар мен мүгедектігі бар адамдарды әлеуметтік қамсыздандыруды жүзеге асырады.";</w:t>
      </w:r>
    </w:p>
    <w:bookmarkEnd w:id="280"/>
    <w:bookmarkStart w:name="z344" w:id="281"/>
    <w:p>
      <w:pPr>
        <w:spacing w:after="0"/>
        <w:ind w:left="0"/>
        <w:jc w:val="both"/>
      </w:pPr>
      <w:r>
        <w:rPr>
          <w:rFonts w:ascii="Times New Roman"/>
          <w:b w:val="false"/>
          <w:i w:val="false"/>
          <w:color w:val="000000"/>
          <w:sz w:val="28"/>
        </w:rPr>
        <w:t xml:space="preserve">
      12) 33-баптың </w:t>
      </w:r>
      <w:r>
        <w:rPr>
          <w:rFonts w:ascii="Times New Roman"/>
          <w:b w:val="false"/>
          <w:i w:val="false"/>
          <w:color w:val="000000"/>
          <w:sz w:val="28"/>
        </w:rPr>
        <w:t>1-тармағында</w:t>
      </w:r>
      <w:r>
        <w:rPr>
          <w:rFonts w:ascii="Times New Roman"/>
          <w:b w:val="false"/>
          <w:i w:val="false"/>
          <w:color w:val="000000"/>
          <w:sz w:val="28"/>
        </w:rPr>
        <w:t>:</w:t>
      </w:r>
    </w:p>
    <w:bookmarkEnd w:id="2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тармақшаның</w:t>
      </w:r>
      <w:r>
        <w:rPr>
          <w:rFonts w:ascii="Times New Roman"/>
          <w:b w:val="false"/>
          <w:i w:val="false"/>
          <w:color w:val="000000"/>
          <w:sz w:val="28"/>
        </w:rPr>
        <w:t xml:space="preserve"> үшінші абзацындағы "аудандардың (облыстық маңызы бар қалалардың) білім беруді басқару органдарының бірінші басшыларын қоспағанда," деген сөздер алып тасталсын;</w:t>
      </w:r>
    </w:p>
    <w:bookmarkStart w:name="z346" w:id="282"/>
    <w:p>
      <w:pPr>
        <w:spacing w:after="0"/>
        <w:ind w:left="0"/>
        <w:jc w:val="both"/>
      </w:pPr>
      <w:r>
        <w:rPr>
          <w:rFonts w:ascii="Times New Roman"/>
          <w:b w:val="false"/>
          <w:i w:val="false"/>
          <w:color w:val="000000"/>
          <w:sz w:val="28"/>
        </w:rPr>
        <w:t>
      мынадай мазмұндағы 14-2) және 14-3) тармақшалармен толықтырылсын:</w:t>
      </w:r>
    </w:p>
    <w:bookmarkEnd w:id="282"/>
    <w:bookmarkStart w:name="z347" w:id="283"/>
    <w:p>
      <w:pPr>
        <w:spacing w:after="0"/>
        <w:ind w:left="0"/>
        <w:jc w:val="both"/>
      </w:pPr>
      <w:r>
        <w:rPr>
          <w:rFonts w:ascii="Times New Roman"/>
          <w:b w:val="false"/>
          <w:i w:val="false"/>
          <w:color w:val="000000"/>
          <w:sz w:val="28"/>
        </w:rPr>
        <w:t>
      "14-2) орман ресурстары сауықтыру, рекреациялық, тарихи-мәдени, туристік және спорттық мақсаттар, аңшылық шаруашылығының мұқтажы, жанама орман пайдалану үшін ұзақ мерзімді орман пайдалануға берілген ауданның (облыстық маңызы бар қаланың) аумағындағы мемлекеттік орман қоры жерлерінде объектілер құрылысының эскиздік жобасын келіседі;</w:t>
      </w:r>
    </w:p>
    <w:bookmarkEnd w:id="283"/>
    <w:bookmarkStart w:name="z348" w:id="284"/>
    <w:p>
      <w:pPr>
        <w:spacing w:after="0"/>
        <w:ind w:left="0"/>
        <w:jc w:val="both"/>
      </w:pPr>
      <w:r>
        <w:rPr>
          <w:rFonts w:ascii="Times New Roman"/>
          <w:b w:val="false"/>
          <w:i w:val="false"/>
          <w:color w:val="000000"/>
          <w:sz w:val="28"/>
        </w:rPr>
        <w:t>
      14-3) кәмелетке толмағандарға білім беру-сауықтыру қызметтерін ұсынатын, балаларға арналған қосымша білім беру ұйымдарын және қылмыстық-атқару (пенитенциарлық) жүйесінің мекемелеріндегі білім беру ұйымдарын қоспағанда, мектепке дейінгі ұйымдарда, бастауыш, негізгі орта және кешкі (ауысымды) оқыту нысанын қоса алғанда, жалпы орта білім беру ұйымдарында және интернат үлгісіндегі ұйымдар арқылы ұсынылатын жалпы орта білім беру ұйымдарында және балаларға арналған қосымша білім беру ұйымдарында білім беру сапасын қамтамасыз етеді;";</w:t>
      </w:r>
    </w:p>
    <w:bookmarkEnd w:id="284"/>
    <w:bookmarkStart w:name="z349" w:id="28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35-бапта</w:t>
      </w:r>
      <w:r>
        <w:rPr>
          <w:rFonts w:ascii="Times New Roman"/>
          <w:b w:val="false"/>
          <w:i w:val="false"/>
          <w:color w:val="000000"/>
          <w:sz w:val="28"/>
        </w:rPr>
        <w:t>:</w:t>
      </w:r>
    </w:p>
    <w:bookmarkEnd w:id="285"/>
    <w:bookmarkStart w:name="z350" w:id="286"/>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21) тармақшасы</w:t>
      </w:r>
      <w:r>
        <w:rPr>
          <w:rFonts w:ascii="Times New Roman"/>
          <w:b w:val="false"/>
          <w:i w:val="false"/>
          <w:color w:val="000000"/>
          <w:sz w:val="28"/>
        </w:rPr>
        <w:t xml:space="preserve"> мынадай редакцияда жазылсын:</w:t>
      </w:r>
    </w:p>
    <w:bookmarkEnd w:id="286"/>
    <w:bookmarkStart w:name="z351" w:id="287"/>
    <w:p>
      <w:pPr>
        <w:spacing w:after="0"/>
        <w:ind w:left="0"/>
        <w:jc w:val="both"/>
      </w:pPr>
      <w:r>
        <w:rPr>
          <w:rFonts w:ascii="Times New Roman"/>
          <w:b w:val="false"/>
          <w:i w:val="false"/>
          <w:color w:val="000000"/>
          <w:sz w:val="28"/>
        </w:rPr>
        <w:t>
      "21) туысы жоқ адамдарды жерлеуді және зираттар мен өзге де жерлеу орындарын күтіп ұстау жөніндегі жұмыстарды ұйымдастырады;";</w:t>
      </w:r>
    </w:p>
    <w:bookmarkEnd w:id="2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16) тармақшамен толықтырылсын:</w:t>
      </w:r>
    </w:p>
    <w:bookmarkStart w:name="z353" w:id="288"/>
    <w:p>
      <w:pPr>
        <w:spacing w:after="0"/>
        <w:ind w:left="0"/>
        <w:jc w:val="both"/>
      </w:pPr>
      <w:r>
        <w:rPr>
          <w:rFonts w:ascii="Times New Roman"/>
          <w:b w:val="false"/>
          <w:i w:val="false"/>
          <w:color w:val="000000"/>
          <w:sz w:val="28"/>
        </w:rPr>
        <w:t>
      "16) өзінің сайлауалды бағдарламасының іске асырылу барысы туралы жыл сайынғы есепті жергілікті қоғамдастық жиынына ұсынады.";</w:t>
      </w:r>
    </w:p>
    <w:bookmarkEnd w:id="288"/>
    <w:bookmarkStart w:name="z354" w:id="289"/>
    <w:p>
      <w:pPr>
        <w:spacing w:after="0"/>
        <w:ind w:left="0"/>
        <w:jc w:val="both"/>
      </w:pPr>
      <w:r>
        <w:rPr>
          <w:rFonts w:ascii="Times New Roman"/>
          <w:b w:val="false"/>
          <w:i w:val="false"/>
          <w:color w:val="000000"/>
          <w:sz w:val="28"/>
        </w:rPr>
        <w:t>
      мынадай мазмұндағы 1-5 және 4-тармақтармен толықтырылсын:</w:t>
      </w:r>
    </w:p>
    <w:bookmarkEnd w:id="289"/>
    <w:bookmarkStart w:name="z355" w:id="290"/>
    <w:p>
      <w:pPr>
        <w:spacing w:after="0"/>
        <w:ind w:left="0"/>
        <w:jc w:val="both"/>
      </w:pPr>
      <w:r>
        <w:rPr>
          <w:rFonts w:ascii="Times New Roman"/>
          <w:b w:val="false"/>
          <w:i w:val="false"/>
          <w:color w:val="000000"/>
          <w:sz w:val="28"/>
        </w:rPr>
        <w:t xml:space="preserve">
      "1-5. Аудандық маңызы бар қаланың, ауылдың, кенттің, ауылдық округтің әкімі Қазақстан Республикасының Президенті айқындайтын тәртіппен және мерзімдерде халықпен кездесулер өткізеді және: </w:t>
      </w:r>
    </w:p>
    <w:bookmarkEnd w:id="290"/>
    <w:bookmarkStart w:name="z356" w:id="291"/>
    <w:p>
      <w:pPr>
        <w:spacing w:after="0"/>
        <w:ind w:left="0"/>
        <w:jc w:val="both"/>
      </w:pPr>
      <w:r>
        <w:rPr>
          <w:rFonts w:ascii="Times New Roman"/>
          <w:b w:val="false"/>
          <w:i w:val="false"/>
          <w:color w:val="000000"/>
          <w:sz w:val="28"/>
        </w:rPr>
        <w:t xml:space="preserve">
      1) жергілікті қоғамдастық жиынына қатысушылардың кемінде үштен екісінің бастамасы бойынша жергілікті қоғамдастық жиналысын таратады; </w:t>
      </w:r>
    </w:p>
    <w:bookmarkEnd w:id="291"/>
    <w:bookmarkStart w:name="z357" w:id="292"/>
    <w:p>
      <w:pPr>
        <w:spacing w:after="0"/>
        <w:ind w:left="0"/>
        <w:jc w:val="both"/>
      </w:pPr>
      <w:r>
        <w:rPr>
          <w:rFonts w:ascii="Times New Roman"/>
          <w:b w:val="false"/>
          <w:i w:val="false"/>
          <w:color w:val="000000"/>
          <w:sz w:val="28"/>
        </w:rPr>
        <w:t>
      2) жергілікті қоғамдастық жиындарына бастамашылық жасайды.";</w:t>
      </w:r>
    </w:p>
    <w:bookmarkEnd w:id="292"/>
    <w:bookmarkStart w:name="z358" w:id="293"/>
    <w:p>
      <w:pPr>
        <w:spacing w:after="0"/>
        <w:ind w:left="0"/>
        <w:jc w:val="both"/>
      </w:pPr>
      <w:r>
        <w:rPr>
          <w:rFonts w:ascii="Times New Roman"/>
          <w:b w:val="false"/>
          <w:i w:val="false"/>
          <w:color w:val="000000"/>
          <w:sz w:val="28"/>
        </w:rPr>
        <w:t>
      "4. Аудандық маңызы бар қаланың, ауылдың, кенттің, ауылдық округтің әкімі өзінің сайлауалды бағдарламасын іске асырады.";</w:t>
      </w:r>
    </w:p>
    <w:bookmarkEnd w:id="293"/>
    <w:bookmarkStart w:name="z359" w:id="29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38-1-бапта</w:t>
      </w:r>
      <w:r>
        <w:rPr>
          <w:rFonts w:ascii="Times New Roman"/>
          <w:b w:val="false"/>
          <w:i w:val="false"/>
          <w:color w:val="000000"/>
          <w:sz w:val="28"/>
        </w:rPr>
        <w:t>:</w:t>
      </w:r>
    </w:p>
    <w:bookmarkEnd w:id="2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4) тармақшасындағы "жергілікті қоғамдастықты дамыту бағдарламасын" деген сөздер "аудандық маңызы бар қаланы, кентті, ауылды, ауылдық округті дамыту жоспарын" деген сөздермен ауыстырылсын;</w:t>
      </w:r>
    </w:p>
    <w:bookmarkStart w:name="z361" w:id="295"/>
    <w:p>
      <w:pPr>
        <w:spacing w:after="0"/>
        <w:ind w:left="0"/>
        <w:jc w:val="both"/>
      </w:pPr>
      <w:r>
        <w:rPr>
          <w:rFonts w:ascii="Times New Roman"/>
          <w:b w:val="false"/>
          <w:i w:val="false"/>
          <w:color w:val="000000"/>
          <w:sz w:val="28"/>
        </w:rPr>
        <w:t>
      мынадай мазмұндағы 11-тармақпен толықтырылсын:</w:t>
      </w:r>
    </w:p>
    <w:bookmarkEnd w:id="295"/>
    <w:bookmarkStart w:name="z362" w:id="296"/>
    <w:p>
      <w:pPr>
        <w:spacing w:after="0"/>
        <w:ind w:left="0"/>
        <w:jc w:val="both"/>
      </w:pPr>
      <w:r>
        <w:rPr>
          <w:rFonts w:ascii="Times New Roman"/>
          <w:b w:val="false"/>
          <w:i w:val="false"/>
          <w:color w:val="000000"/>
          <w:sz w:val="28"/>
        </w:rPr>
        <w:t>
      "11. Аудандық маңызы бар қаланы, ауылды, кентті, ауылдық округті дамыту жоспарын әзірлеу және бекіту әдістемесін жергілікті өзін-өзі басқаруды дамыту мәселелері жөніндегі уәкілетті орган бекітеді.";</w:t>
      </w:r>
    </w:p>
    <w:bookmarkEnd w:id="296"/>
    <w:bookmarkStart w:name="z363" w:id="297"/>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39-3-бапта</w:t>
      </w:r>
      <w:r>
        <w:rPr>
          <w:rFonts w:ascii="Times New Roman"/>
          <w:b w:val="false"/>
          <w:i w:val="false"/>
          <w:color w:val="000000"/>
          <w:sz w:val="28"/>
        </w:rPr>
        <w:t xml:space="preserve">: </w:t>
      </w:r>
    </w:p>
    <w:bookmarkEnd w:id="2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4-2) тармақшамен толықтырылсын:</w:t>
      </w:r>
    </w:p>
    <w:bookmarkStart w:name="z365" w:id="298"/>
    <w:p>
      <w:pPr>
        <w:spacing w:after="0"/>
        <w:ind w:left="0"/>
        <w:jc w:val="both"/>
      </w:pPr>
      <w:r>
        <w:rPr>
          <w:rFonts w:ascii="Times New Roman"/>
          <w:b w:val="false"/>
          <w:i w:val="false"/>
          <w:color w:val="000000"/>
          <w:sz w:val="28"/>
        </w:rPr>
        <w:t>
      "4-2) аудандық маңызы бар қала, ауыл, кент, ауылдық округ әкімдерінің сайлауалды бағдарламасының іске асырылу барысы туралы олардың жыл сайынғы есептерін тыңдау және талқылау;";</w:t>
      </w:r>
    </w:p>
    <w:bookmarkEnd w:id="298"/>
    <w:bookmarkStart w:name="z366" w:id="299"/>
    <w:p>
      <w:pPr>
        <w:spacing w:after="0"/>
        <w:ind w:left="0"/>
        <w:jc w:val="both"/>
      </w:pPr>
      <w:r>
        <w:rPr>
          <w:rFonts w:ascii="Times New Roman"/>
          <w:b w:val="false"/>
          <w:i w:val="false"/>
          <w:color w:val="000000"/>
          <w:sz w:val="28"/>
        </w:rPr>
        <w:t>
      3-тармақтың 1) тармақшасындағы "жергілікті қоғамдастықты дамыту бағдарламаларының" деген сөздер "аудандық маңызы бар қалаларды, ауылдарды, кенттерді, ауылдық округтерді дамыту жоспарларының" деген сөздермен ауыстырылсын;</w:t>
      </w:r>
    </w:p>
    <w:bookmarkEnd w:id="299"/>
    <w:bookmarkStart w:name="z367" w:id="300"/>
    <w:p>
      <w:pPr>
        <w:spacing w:after="0"/>
        <w:ind w:left="0"/>
        <w:jc w:val="both"/>
      </w:pPr>
      <w:r>
        <w:rPr>
          <w:rFonts w:ascii="Times New Roman"/>
          <w:b w:val="false"/>
          <w:i w:val="false"/>
          <w:color w:val="000000"/>
          <w:sz w:val="28"/>
        </w:rPr>
        <w:t>
      мынадай мазмұндағы 3-2-тармақпен толықтырылсын:</w:t>
      </w:r>
    </w:p>
    <w:bookmarkEnd w:id="300"/>
    <w:bookmarkStart w:name="z368" w:id="301"/>
    <w:p>
      <w:pPr>
        <w:spacing w:after="0"/>
        <w:ind w:left="0"/>
        <w:jc w:val="both"/>
      </w:pPr>
      <w:r>
        <w:rPr>
          <w:rFonts w:ascii="Times New Roman"/>
          <w:b w:val="false"/>
          <w:i w:val="false"/>
          <w:color w:val="000000"/>
          <w:sz w:val="28"/>
        </w:rPr>
        <w:t>
      "3-2. Жергілікті қоғамдастық жиналысын ұйымдастыру және тарату туралы шешімді осы Заңға сәйкес жергілікті қоғамдастық жиыны қабылдайды.";</w:t>
      </w:r>
    </w:p>
    <w:bookmarkEnd w:id="301"/>
    <w:bookmarkStart w:name="z369" w:id="302"/>
    <w:p>
      <w:pPr>
        <w:spacing w:after="0"/>
        <w:ind w:left="0"/>
        <w:jc w:val="both"/>
      </w:pPr>
      <w:r>
        <w:rPr>
          <w:rFonts w:ascii="Times New Roman"/>
          <w:b w:val="false"/>
          <w:i w:val="false"/>
          <w:color w:val="000000"/>
          <w:sz w:val="28"/>
        </w:rPr>
        <w:t>
      5-тармақтың екінші бөлігі мынадай редакцияда жазылсын:</w:t>
      </w:r>
    </w:p>
    <w:bookmarkEnd w:id="302"/>
    <w:bookmarkStart w:name="z370" w:id="303"/>
    <w:p>
      <w:pPr>
        <w:spacing w:after="0"/>
        <w:ind w:left="0"/>
        <w:jc w:val="both"/>
      </w:pPr>
      <w:r>
        <w:rPr>
          <w:rFonts w:ascii="Times New Roman"/>
          <w:b w:val="false"/>
          <w:i w:val="false"/>
          <w:color w:val="000000"/>
          <w:sz w:val="28"/>
        </w:rPr>
        <w:t>
      "Жергілікті қоғамдастық жиынының бастамашылары тиісті аудан (облыстық маңызы бар қала) әкімін жергілікті қоғамдастық жиынын өткізу туралы болжамды жиын күнінен он күн бұрын хабардар етуге міндетті.";</w:t>
      </w:r>
    </w:p>
    <w:bookmarkEnd w:id="303"/>
    <w:bookmarkStart w:name="z371" w:id="304"/>
    <w:p>
      <w:pPr>
        <w:spacing w:after="0"/>
        <w:ind w:left="0"/>
        <w:jc w:val="both"/>
      </w:pPr>
      <w:r>
        <w:rPr>
          <w:rFonts w:ascii="Times New Roman"/>
          <w:b w:val="false"/>
          <w:i w:val="false"/>
          <w:color w:val="000000"/>
          <w:sz w:val="28"/>
        </w:rPr>
        <w:t>
      мынадай мазмұндағы 5-1 және 9-1-тармақтармен толықтырылсын:</w:t>
      </w:r>
    </w:p>
    <w:bookmarkEnd w:id="304"/>
    <w:bookmarkStart w:name="z372" w:id="305"/>
    <w:p>
      <w:pPr>
        <w:spacing w:after="0"/>
        <w:ind w:left="0"/>
        <w:jc w:val="both"/>
      </w:pPr>
      <w:r>
        <w:rPr>
          <w:rFonts w:ascii="Times New Roman"/>
          <w:b w:val="false"/>
          <w:i w:val="false"/>
          <w:color w:val="000000"/>
          <w:sz w:val="28"/>
        </w:rPr>
        <w:t>
      "5-1. Жергілікті қоғамдастық жиындарын өткізу тәртібі жергілікті қоғамдастық жиындарын өткізу регламентінде айқындалады.</w:t>
      </w:r>
    </w:p>
    <w:bookmarkEnd w:id="305"/>
    <w:bookmarkStart w:name="z373" w:id="306"/>
    <w:p>
      <w:pPr>
        <w:spacing w:after="0"/>
        <w:ind w:left="0"/>
        <w:jc w:val="both"/>
      </w:pPr>
      <w:r>
        <w:rPr>
          <w:rFonts w:ascii="Times New Roman"/>
          <w:b w:val="false"/>
          <w:i w:val="false"/>
          <w:color w:val="000000"/>
          <w:sz w:val="28"/>
        </w:rPr>
        <w:t>
      Жергілікті қоғамдастық жиындарын өткізу регламентін жергілікті өзін-өзі басқаруды дамыту мәселелері жөніндегі уәкілетті орган әзірлеп, бекітеді.";</w:t>
      </w:r>
    </w:p>
    <w:bookmarkEnd w:id="306"/>
    <w:bookmarkStart w:name="z374" w:id="307"/>
    <w:p>
      <w:pPr>
        <w:spacing w:after="0"/>
        <w:ind w:left="0"/>
        <w:jc w:val="both"/>
      </w:pPr>
      <w:r>
        <w:rPr>
          <w:rFonts w:ascii="Times New Roman"/>
          <w:b w:val="false"/>
          <w:i w:val="false"/>
          <w:color w:val="000000"/>
          <w:sz w:val="28"/>
        </w:rPr>
        <w:t>
      "9-1. Жергілікті қоғамдастық жиынын немесе жергілікті қоғамдастық жиналысын жергілікті қоғамдастық жиынына қатысушылардың немесе жергілікті қоғамдастық жиналысы мүшелерінің талқылауға және шешімдер қабылдауға қатысуын қамтамасыз ететін цифрлық объектілерді пайдалана отырып өткізуге жол беріледі.".</w:t>
      </w:r>
    </w:p>
    <w:bookmarkEnd w:id="307"/>
    <w:bookmarkStart w:name="z375" w:id="308"/>
    <w:p>
      <w:pPr>
        <w:spacing w:after="0"/>
        <w:ind w:left="0"/>
        <w:jc w:val="both"/>
      </w:pPr>
      <w:r>
        <w:rPr>
          <w:rFonts w:ascii="Times New Roman"/>
          <w:b w:val="false"/>
          <w:i w:val="false"/>
          <w:color w:val="000000"/>
          <w:sz w:val="28"/>
        </w:rPr>
        <w:t xml:space="preserve">
      11. "Қазақстанның Даму Банкі туралы" 2001 жылғы 25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08"/>
    <w:bookmarkStart w:name="z376" w:id="309"/>
    <w:p>
      <w:pPr>
        <w:spacing w:after="0"/>
        <w:ind w:left="0"/>
        <w:jc w:val="both"/>
      </w:pPr>
      <w:r>
        <w:rPr>
          <w:rFonts w:ascii="Times New Roman"/>
          <w:b w:val="false"/>
          <w:i w:val="false"/>
          <w:color w:val="000000"/>
          <w:sz w:val="28"/>
        </w:rPr>
        <w:t>
      мынадай мазмұндағы 6-1-баппен толықтырылсын:</w:t>
      </w:r>
    </w:p>
    <w:bookmarkEnd w:id="309"/>
    <w:bookmarkStart w:name="z377" w:id="310"/>
    <w:p>
      <w:pPr>
        <w:spacing w:after="0"/>
        <w:ind w:left="0"/>
        <w:jc w:val="both"/>
      </w:pPr>
      <w:r>
        <w:rPr>
          <w:rFonts w:ascii="Times New Roman"/>
          <w:b w:val="false"/>
          <w:i w:val="false"/>
          <w:color w:val="000000"/>
          <w:sz w:val="28"/>
        </w:rPr>
        <w:t>
      "6-1-бап. Даму Банкінің үлестес тұлғалары</w:t>
      </w:r>
    </w:p>
    <w:bookmarkEnd w:id="310"/>
    <w:bookmarkStart w:name="z378" w:id="311"/>
    <w:p>
      <w:pPr>
        <w:spacing w:after="0"/>
        <w:ind w:left="0"/>
        <w:jc w:val="both"/>
      </w:pPr>
      <w:r>
        <w:rPr>
          <w:rFonts w:ascii="Times New Roman"/>
          <w:b w:val="false"/>
          <w:i w:val="false"/>
          <w:color w:val="000000"/>
          <w:sz w:val="28"/>
        </w:rPr>
        <w:t>
      Ұлттық басқарушы холдинг, дауыс беретін акциялардың (қатысу үлестерінің) жүз пайызы мемлекеттік жоспарлау жөніндегі орталық уәкілетті орган бекітетін тізбе бойынша ұлттық басқарушы холдингке тиесілі заңды тұлғалар, сондай-ақ ұлттық басқарушы холдингтің және аталған заңды тұлғалардың лауазымды адамдары Даму Банкінің үлестес тұлғалары болып табылмайды.".</w:t>
      </w:r>
    </w:p>
    <w:bookmarkEnd w:id="311"/>
    <w:bookmarkStart w:name="z379" w:id="312"/>
    <w:p>
      <w:pPr>
        <w:spacing w:after="0"/>
        <w:ind w:left="0"/>
        <w:jc w:val="both"/>
      </w:pPr>
      <w:r>
        <w:rPr>
          <w:rFonts w:ascii="Times New Roman"/>
          <w:b w:val="false"/>
          <w:i w:val="false"/>
          <w:color w:val="000000"/>
          <w:sz w:val="28"/>
        </w:rPr>
        <w:t xml:space="preserve">
      12. "Теміржол көлігі туралы" 2001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 сондай-ақ Ұлттық инфрақұрылым операторының акцияларын"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"тоқсан пайыздан кем плюс бір дауыс беретін акциясы" деген сөздер "кемінде жетпіс бес пайыз акциялары" деген сөздермен ауыстырылсын.</w:t>
      </w:r>
    </w:p>
    <w:bookmarkStart w:name="z383" w:id="313"/>
    <w:p>
      <w:pPr>
        <w:spacing w:after="0"/>
        <w:ind w:left="0"/>
        <w:jc w:val="both"/>
      </w:pPr>
      <w:r>
        <w:rPr>
          <w:rFonts w:ascii="Times New Roman"/>
          <w:b w:val="false"/>
          <w:i w:val="false"/>
          <w:color w:val="000000"/>
          <w:sz w:val="28"/>
        </w:rPr>
        <w:t xml:space="preserve">
      13. "Автомобиль көлігі туралы" 2003 жылғы 4 шілдедегі Қазақстан Республикасының </w:t>
      </w:r>
      <w:r>
        <w:rPr>
          <w:rFonts w:ascii="Times New Roman"/>
          <w:b w:val="false"/>
          <w:i w:val="false"/>
          <w:color w:val="000000"/>
          <w:sz w:val="28"/>
        </w:rPr>
        <w:t>Заңына:</w:t>
      </w:r>
    </w:p>
    <w:bookmarkEnd w:id="313"/>
    <w:bookmarkStart w:name="z384" w:id="314"/>
    <w:p>
      <w:pPr>
        <w:spacing w:after="0"/>
        <w:ind w:left="0"/>
        <w:jc w:val="both"/>
      </w:pPr>
      <w:r>
        <w:rPr>
          <w:rFonts w:ascii="Times New Roman"/>
          <w:b w:val="false"/>
          <w:i w:val="false"/>
          <w:color w:val="000000"/>
          <w:sz w:val="28"/>
        </w:rPr>
        <w:t xml:space="preserve">
      1) 19-6-баптың </w:t>
      </w:r>
      <w:r>
        <w:rPr>
          <w:rFonts w:ascii="Times New Roman"/>
          <w:b w:val="false"/>
          <w:i w:val="false"/>
          <w:color w:val="000000"/>
          <w:sz w:val="28"/>
        </w:rPr>
        <w:t>1-тармағында</w:t>
      </w:r>
      <w:r>
        <w:rPr>
          <w:rFonts w:ascii="Times New Roman"/>
          <w:b w:val="false"/>
          <w:i w:val="false"/>
          <w:color w:val="000000"/>
          <w:sz w:val="28"/>
        </w:rPr>
        <w:t>:</w:t>
      </w:r>
    </w:p>
    <w:bookmarkEnd w:id="314"/>
    <w:bookmarkStart w:name="z385" w:id="315"/>
    <w:p>
      <w:pPr>
        <w:spacing w:after="0"/>
        <w:ind w:left="0"/>
        <w:jc w:val="both"/>
      </w:pPr>
      <w:r>
        <w:rPr>
          <w:rFonts w:ascii="Times New Roman"/>
          <w:b w:val="false"/>
          <w:i w:val="false"/>
          <w:color w:val="000000"/>
          <w:sz w:val="28"/>
        </w:rPr>
        <w:t>
      4) тармақшадағы "жол парақтары мен тауар-көліктік құжаттармен" деген сөздер "республикаішілік тасымалдаудағы жолпарақтармен және тауар-көлік құжаттарымен" деген сөздермен ауыстырылсын;</w:t>
      </w:r>
    </w:p>
    <w:bookmarkEnd w:id="315"/>
    <w:bookmarkStart w:name="z386" w:id="316"/>
    <w:p>
      <w:pPr>
        <w:spacing w:after="0"/>
        <w:ind w:left="0"/>
        <w:jc w:val="both"/>
      </w:pPr>
      <w:r>
        <w:rPr>
          <w:rFonts w:ascii="Times New Roman"/>
          <w:b w:val="false"/>
          <w:i w:val="false"/>
          <w:color w:val="000000"/>
          <w:sz w:val="28"/>
        </w:rPr>
        <w:t>
      6) тармақшадағы "жол парақтары" деген сөздер "республикаішілік тасымалдауды жүзеге асыру кезінде жолпарақтар" деген сөздермен ауыстырылсын;</w:t>
      </w:r>
    </w:p>
    <w:bookmarkEnd w:id="316"/>
    <w:bookmarkStart w:name="z387" w:id="317"/>
    <w:p>
      <w:pPr>
        <w:spacing w:after="0"/>
        <w:ind w:left="0"/>
        <w:jc w:val="both"/>
      </w:pPr>
      <w:r>
        <w:rPr>
          <w:rFonts w:ascii="Times New Roman"/>
          <w:b w:val="false"/>
          <w:i w:val="false"/>
          <w:color w:val="000000"/>
          <w:sz w:val="28"/>
        </w:rPr>
        <w:t>
      2) </w:t>
      </w:r>
      <w:r>
        <w:rPr>
          <w:rFonts w:ascii="Times New Roman"/>
          <w:b w:val="false"/>
          <w:i w:val="false"/>
          <w:color w:val="000000"/>
          <w:sz w:val="28"/>
        </w:rPr>
        <w:t>32-баптың</w:t>
      </w:r>
      <w:r>
        <w:rPr>
          <w:rFonts w:ascii="Times New Roman"/>
          <w:b w:val="false"/>
          <w:i w:val="false"/>
          <w:color w:val="000000"/>
          <w:sz w:val="28"/>
        </w:rPr>
        <w:t xml:space="preserve"> 4-тармағының 1) тармақшасы "уақыты туралы" деген сөздерден кейін "республикаішілік тасымалдаудағы" деген сөздермен толықтырылсын;</w:t>
      </w:r>
    </w:p>
    <w:bookmarkEnd w:id="317"/>
    <w:bookmarkStart w:name="z388" w:id="31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46-баптың</w:t>
      </w:r>
      <w:r>
        <w:rPr>
          <w:rFonts w:ascii="Times New Roman"/>
          <w:b w:val="false"/>
          <w:i w:val="false"/>
          <w:color w:val="000000"/>
          <w:sz w:val="28"/>
        </w:rPr>
        <w:t xml:space="preserve"> 3-тармағы "жүкқұжатындағы және" деген сөздерден кейін "республикаішілік тасымалдауда" деген сөздермен толықтырылсын.</w:t>
      </w:r>
    </w:p>
    <w:bookmarkEnd w:id="318"/>
    <w:bookmarkStart w:name="z389" w:id="319"/>
    <w:p>
      <w:pPr>
        <w:spacing w:after="0"/>
        <w:ind w:left="0"/>
        <w:jc w:val="both"/>
      </w:pPr>
      <w:r>
        <w:rPr>
          <w:rFonts w:ascii="Times New Roman"/>
          <w:b w:val="false"/>
          <w:i w:val="false"/>
          <w:color w:val="000000"/>
          <w:sz w:val="28"/>
        </w:rPr>
        <w:t xml:space="preserve">
      14.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5-2-бап</w:t>
      </w:r>
      <w:r>
        <w:rPr>
          <w:rFonts w:ascii="Times New Roman"/>
          <w:b w:val="false"/>
          <w:i w:val="false"/>
          <w:color w:val="000000"/>
          <w:sz w:val="28"/>
        </w:rPr>
        <w:t xml:space="preserve"> мынадай мазмұндағы үшінші бөлікпен толықтырылсын:</w:t>
      </w:r>
    </w:p>
    <w:bookmarkStart w:name="z391" w:id="320"/>
    <w:p>
      <w:pPr>
        <w:spacing w:after="0"/>
        <w:ind w:left="0"/>
        <w:jc w:val="both"/>
      </w:pPr>
      <w:r>
        <w:rPr>
          <w:rFonts w:ascii="Times New Roman"/>
          <w:b w:val="false"/>
          <w:i w:val="false"/>
          <w:color w:val="000000"/>
          <w:sz w:val="28"/>
        </w:rPr>
        <w:t>
      "Астананың, облыстардың, республикалық маңызы бар қалалардың жергілікті атқарушы органдары бір мезгілде электр және жылу энергиясын өндіру жөніндегі қызметті жүзеге асыратын және балансында жиырмадан астам жылу көздері бар, өздеріне қатысты оңалту рәсімі қолданылған, коммуналдық меншіктегі энергия өндіруші ұйымдардың шығындарын (борыштарын) субсидиялауды резерв есебінен жүзеге асырады.".</w:t>
      </w:r>
    </w:p>
    <w:bookmarkEnd w:id="320"/>
    <w:bookmarkStart w:name="z392" w:id="321"/>
    <w:p>
      <w:pPr>
        <w:spacing w:after="0"/>
        <w:ind w:left="0"/>
        <w:jc w:val="both"/>
      </w:pPr>
      <w:r>
        <w:rPr>
          <w:rFonts w:ascii="Times New Roman"/>
          <w:b w:val="false"/>
          <w:i w:val="false"/>
          <w:color w:val="000000"/>
          <w:sz w:val="28"/>
        </w:rPr>
        <w:t xml:space="preserve">
      15.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21"/>
    <w:bookmarkStart w:name="z393" w:id="322"/>
    <w:p>
      <w:pPr>
        <w:spacing w:after="0"/>
        <w:ind w:left="0"/>
        <w:jc w:val="both"/>
      </w:pPr>
      <w:r>
        <w:rPr>
          <w:rFonts w:ascii="Times New Roman"/>
          <w:b w:val="false"/>
          <w:i w:val="false"/>
          <w:color w:val="000000"/>
          <w:sz w:val="28"/>
        </w:rPr>
        <w:t xml:space="preserve">
      18-баптың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p>
    <w:bookmarkEnd w:id="322"/>
    <w:bookmarkStart w:name="z394" w:id="323"/>
    <w:p>
      <w:pPr>
        <w:spacing w:after="0"/>
        <w:ind w:left="0"/>
        <w:jc w:val="both"/>
      </w:pPr>
      <w:r>
        <w:rPr>
          <w:rFonts w:ascii="Times New Roman"/>
          <w:b w:val="false"/>
          <w:i w:val="false"/>
          <w:color w:val="000000"/>
          <w:sz w:val="28"/>
        </w:rPr>
        <w:t>
      "8. Ауылдық елді мекендерге жұмыс істеуге және тұруға келген немесе оқудан оралған денсаулық сақтау, білім беру, әлеуметтік қамсыздандыру, архив ісі, мәдениет, спорт саласындағы, цифрлық технологиялар, агроөнеркәсіптік кешен саласындағы мамандарға, ауылдар, кенттер, ауылдық округтер әкімдері аппараттарының мемлекеттік қызметшілеріне жергілікті өкілді органдардың (мәслихаттардың) шешімі бойынша көтерме жәрдемақы беріледі және тұрғынжай сатып алу немесе салу үшін әлеуметтік қолдау ұсынылады.</w:t>
      </w:r>
    </w:p>
    <w:bookmarkEnd w:id="323"/>
    <w:bookmarkStart w:name="z395" w:id="324"/>
    <w:p>
      <w:pPr>
        <w:spacing w:after="0"/>
        <w:ind w:left="0"/>
        <w:jc w:val="both"/>
      </w:pPr>
      <w:r>
        <w:rPr>
          <w:rFonts w:ascii="Times New Roman"/>
          <w:b w:val="false"/>
          <w:i w:val="false"/>
          <w:color w:val="000000"/>
          <w:sz w:val="28"/>
        </w:rPr>
        <w:t>
      Ауылдық елді мекенге жұмыс істеуге келген маманға әлеуметтік қолдау шараларын ұсыну мерзімі ол келген (тіркелген) кезден бастап үш жылға дейінгі ұзақтықпен белгіленеді. Үш жылдық мерзім аяқталған соң әлеуметтік қолдау алу құқығы жойылады.".</w:t>
      </w:r>
    </w:p>
    <w:bookmarkEnd w:id="324"/>
    <w:bookmarkStart w:name="z396" w:id="325"/>
    <w:p>
      <w:pPr>
        <w:spacing w:after="0"/>
        <w:ind w:left="0"/>
        <w:jc w:val="both"/>
      </w:pPr>
      <w:r>
        <w:rPr>
          <w:rFonts w:ascii="Times New Roman"/>
          <w:b w:val="false"/>
          <w:i w:val="false"/>
          <w:color w:val="000000"/>
          <w:sz w:val="28"/>
        </w:rPr>
        <w:t xml:space="preserve">
      16.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25"/>
    <w:bookmarkStart w:name="z397" w:id="326"/>
    <w:p>
      <w:pPr>
        <w:spacing w:after="0"/>
        <w:ind w:left="0"/>
        <w:jc w:val="both"/>
      </w:pPr>
      <w:r>
        <w:rPr>
          <w:rFonts w:ascii="Times New Roman"/>
          <w:b w:val="false"/>
          <w:i w:val="false"/>
          <w:color w:val="000000"/>
          <w:sz w:val="28"/>
        </w:rPr>
        <w:t xml:space="preserve">
      1) 6-баптың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p>
    <w:bookmarkEnd w:id="326"/>
    <w:bookmarkStart w:name="z398" w:id="327"/>
    <w:p>
      <w:pPr>
        <w:spacing w:after="0"/>
        <w:ind w:left="0"/>
        <w:jc w:val="both"/>
      </w:pPr>
      <w:r>
        <w:rPr>
          <w:rFonts w:ascii="Times New Roman"/>
          <w:b w:val="false"/>
          <w:i w:val="false"/>
          <w:color w:val="000000"/>
          <w:sz w:val="28"/>
        </w:rPr>
        <w:t>
      "2. Облыстың жергілікті атқарушы органы:</w:t>
      </w:r>
    </w:p>
    <w:bookmarkEnd w:id="327"/>
    <w:bookmarkStart w:name="z399" w:id="328"/>
    <w:p>
      <w:pPr>
        <w:spacing w:after="0"/>
        <w:ind w:left="0"/>
        <w:jc w:val="both"/>
      </w:pPr>
      <w:r>
        <w:rPr>
          <w:rFonts w:ascii="Times New Roman"/>
          <w:b w:val="false"/>
          <w:i w:val="false"/>
          <w:color w:val="000000"/>
          <w:sz w:val="28"/>
        </w:rPr>
        <w:t>
      1) білім беру саласындағы мемлекеттік саясатты іске асырады;</w:t>
      </w:r>
    </w:p>
    <w:bookmarkEnd w:id="328"/>
    <w:bookmarkStart w:name="z400" w:id="329"/>
    <w:p>
      <w:pPr>
        <w:spacing w:after="0"/>
        <w:ind w:left="0"/>
        <w:jc w:val="both"/>
      </w:pPr>
      <w:r>
        <w:rPr>
          <w:rFonts w:ascii="Times New Roman"/>
          <w:b w:val="false"/>
          <w:i w:val="false"/>
          <w:color w:val="000000"/>
          <w:sz w:val="28"/>
        </w:rPr>
        <w:t>
      2) техникалық және кәсіптік, орта білімнен кейінгі білім беру сапасын қамтамасыз етеді;</w:t>
      </w:r>
    </w:p>
    <w:bookmarkEnd w:id="329"/>
    <w:bookmarkStart w:name="z401" w:id="330"/>
    <w:p>
      <w:pPr>
        <w:spacing w:after="0"/>
        <w:ind w:left="0"/>
        <w:jc w:val="both"/>
      </w:pPr>
      <w:r>
        <w:rPr>
          <w:rFonts w:ascii="Times New Roman"/>
          <w:b w:val="false"/>
          <w:i w:val="false"/>
          <w:color w:val="000000"/>
          <w:sz w:val="28"/>
        </w:rPr>
        <w:t>
      3) ерекше білім беруді қажет ететін адамдарды (балаларды) оқытуды, әмбебап дизайн және (немесе) ақылға қонымды ыңғайлылық қағидаттарын ескере отырып, білім беру ұйымдарында білім алу үшін оларға арнаулы жағдайлар жасауды қамтамасыз етеді;</w:t>
      </w:r>
    </w:p>
    <w:bookmarkEnd w:id="330"/>
    <w:bookmarkStart w:name="z402" w:id="331"/>
    <w:p>
      <w:pPr>
        <w:spacing w:after="0"/>
        <w:ind w:left="0"/>
        <w:jc w:val="both"/>
      </w:pPr>
      <w:r>
        <w:rPr>
          <w:rFonts w:ascii="Times New Roman"/>
          <w:b w:val="false"/>
          <w:i w:val="false"/>
          <w:color w:val="000000"/>
          <w:sz w:val="28"/>
        </w:rPr>
        <w:t>
      4) мамандандырылған білім беру ұйымдарында дарынды балаларды, сондай-ақ әскерге шақыруға дейінгі тереңдетілген даярлықтан өтіп жатқан балаларды оқытуды қамтамасыз етеді;</w:t>
      </w:r>
    </w:p>
    <w:bookmarkEnd w:id="331"/>
    <w:bookmarkStart w:name="z403" w:id="332"/>
    <w:p>
      <w:pPr>
        <w:spacing w:after="0"/>
        <w:ind w:left="0"/>
        <w:jc w:val="both"/>
      </w:pPr>
      <w:r>
        <w:rPr>
          <w:rFonts w:ascii="Times New Roman"/>
          <w:b w:val="false"/>
          <w:i w:val="false"/>
          <w:color w:val="000000"/>
          <w:sz w:val="28"/>
        </w:rPr>
        <w:t>
      5) білім туралы мемлекеттік үлгідегі құжаттардың бланкілеріне тапсырыс беруді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ұйымдастырады және олардың пайдаланылуын бақылауды жүзеге асырады;</w:t>
      </w:r>
    </w:p>
    <w:bookmarkEnd w:id="332"/>
    <w:bookmarkStart w:name="z404" w:id="333"/>
    <w:p>
      <w:pPr>
        <w:spacing w:after="0"/>
        <w:ind w:left="0"/>
        <w:jc w:val="both"/>
      </w:pPr>
      <w:r>
        <w:rPr>
          <w:rFonts w:ascii="Times New Roman"/>
          <w:b w:val="false"/>
          <w:i w:val="false"/>
          <w:color w:val="000000"/>
          <w:sz w:val="28"/>
        </w:rPr>
        <w:t>
      6) Қазақстан Республикасының заңнамасында белгіленген тәртіппен балаларға арналған қосымша білімнің білім беру бағдарламаларын іске асыратын мемлекеттік білім беру ұйымдарын, сондай-ақ білім беру саласындағы уәкілетті органмен келісу бойынша техникалық және кәсіптік, орта білімнен кейінгі білімнің білім беру бағдарламаларын, мамандандырылған жалпы білім беретін және арнаулы оқу бағдарламаларын іске асыратын мемлекеттік білім беру ұйымдарын, балалар-жасөспірімдер спорт мектептерін құрады, қайта ұйымдастырады және таратады;</w:t>
      </w:r>
    </w:p>
    <w:bookmarkEnd w:id="333"/>
    <w:bookmarkStart w:name="z405" w:id="334"/>
    <w:p>
      <w:pPr>
        <w:spacing w:after="0"/>
        <w:ind w:left="0"/>
        <w:jc w:val="both"/>
      </w:pPr>
      <w:r>
        <w:rPr>
          <w:rFonts w:ascii="Times New Roman"/>
          <w:b w:val="false"/>
          <w:i w:val="false"/>
          <w:color w:val="000000"/>
          <w:sz w:val="28"/>
        </w:rPr>
        <w:t>
      7) отыз жылдан астам пайдаланылып отырған, мамандандырылған жалпы білім беретін және арнаулы оқу бағдарламаларын, техникалық және кәсіптік, орта білімнен кейінгі, қосымша білімнің білім беру бағдарламаларын іске асыратын мемлекеттік білім беру ұйымдарының (қылмыстық-атқару (пенитенциарлық) жүйесінің мекемелеріндегі білім беру ұйымдарын қоспағанда) жай-күйін авариялығы тұрғысынан зерттеп қарауды, сондай-ақ сейсмикалық қауіпті өңірлерде орналасқан, мамандандырылған жалпы білім беретін және арнаулы оқу бағдарламаларын, техникалық және кәсіптік, орта білімнен кейінгі, қосымша білімнің білім беру бағдарламаларын іске асыратын мемлекеттік ұйымдарды сейсмикалық беріктігі тұрғысынан зерттеп қарауды әрбір бес жыл сайын қамтамасыз етеді;</w:t>
      </w:r>
    </w:p>
    <w:bookmarkEnd w:id="334"/>
    <w:bookmarkStart w:name="z406" w:id="335"/>
    <w:p>
      <w:pPr>
        <w:spacing w:after="0"/>
        <w:ind w:left="0"/>
        <w:jc w:val="both"/>
      </w:pPr>
      <w:r>
        <w:rPr>
          <w:rFonts w:ascii="Times New Roman"/>
          <w:b w:val="false"/>
          <w:i w:val="false"/>
          <w:color w:val="000000"/>
          <w:sz w:val="28"/>
        </w:rPr>
        <w:t>
      8) мектепке дейінгі тәрбие мен оқытуға арналған мемлекеттік білім беру тапсырысын, ата-ана төлемақысының мөлшерін бекітеді;</w:t>
      </w:r>
    </w:p>
    <w:bookmarkEnd w:id="335"/>
    <w:bookmarkStart w:name="z407" w:id="336"/>
    <w:p>
      <w:pPr>
        <w:spacing w:after="0"/>
        <w:ind w:left="0"/>
        <w:jc w:val="both"/>
      </w:pPr>
      <w:r>
        <w:rPr>
          <w:rFonts w:ascii="Times New Roman"/>
          <w:b w:val="false"/>
          <w:i w:val="false"/>
          <w:color w:val="000000"/>
          <w:sz w:val="28"/>
        </w:rPr>
        <w:t>
      9) жоғары және жоғары оқу орнынан кейінгі білімі бар кадрларды даярлауға арналған мемлекеттік білім беру тапсырысын бекітеді;</w:t>
      </w:r>
    </w:p>
    <w:bookmarkEnd w:id="336"/>
    <w:bookmarkStart w:name="z408" w:id="337"/>
    <w:p>
      <w:pPr>
        <w:spacing w:after="0"/>
        <w:ind w:left="0"/>
        <w:jc w:val="both"/>
      </w:pPr>
      <w:r>
        <w:rPr>
          <w:rFonts w:ascii="Times New Roman"/>
          <w:b w:val="false"/>
          <w:i w:val="false"/>
          <w:color w:val="000000"/>
          <w:sz w:val="28"/>
        </w:rPr>
        <w:t>
      10) өңірлік кәсіпкерлер палаталары мен мүдделі ұйымдардың ұсыныстарын ескере отырып, техникалық және кәсіптік, орта білімнен кейінгі, жоғары және жоғары оқу орнынан кейінгі білімі бар кадрларды даярлауға арналған мемлекеттік білім беру тапсырысын орналастырады;</w:t>
      </w:r>
    </w:p>
    <w:bookmarkEnd w:id="337"/>
    <w:bookmarkStart w:name="z409" w:id="338"/>
    <w:p>
      <w:pPr>
        <w:spacing w:after="0"/>
        <w:ind w:left="0"/>
        <w:jc w:val="both"/>
      </w:pPr>
      <w:r>
        <w:rPr>
          <w:rFonts w:ascii="Times New Roman"/>
          <w:b w:val="false"/>
          <w:i w:val="false"/>
          <w:color w:val="000000"/>
          <w:sz w:val="28"/>
        </w:rPr>
        <w:t>
      11) техникалық және кәсіптік, орта білімнен кейінгі білімі бар кадрларды даярлауға арналған мемлекеттік білім беру тапсырысын бекітеді;</w:t>
      </w:r>
    </w:p>
    <w:bookmarkEnd w:id="338"/>
    <w:bookmarkStart w:name="z410" w:id="339"/>
    <w:p>
      <w:pPr>
        <w:spacing w:after="0"/>
        <w:ind w:left="0"/>
        <w:jc w:val="both"/>
      </w:pPr>
      <w:r>
        <w:rPr>
          <w:rFonts w:ascii="Times New Roman"/>
          <w:b w:val="false"/>
          <w:i w:val="false"/>
          <w:color w:val="000000"/>
          <w:sz w:val="28"/>
        </w:rPr>
        <w:t>
      12) жергілікті бюджеттерде тиісті қаржы жылына бекітілген бюджет қаражатының көлемі шегінде кәмелетке толмағандарға білім беру-сауықтыру қызметтерін ұсынбайтын, балаларға арналған қосымша білім беру ұйымдарында балаларға қосымша білім беруге арналған мемлекеттік білім беру тапсырысын бекітеді;</w:t>
      </w:r>
    </w:p>
    <w:bookmarkEnd w:id="339"/>
    <w:bookmarkStart w:name="z411" w:id="340"/>
    <w:p>
      <w:pPr>
        <w:spacing w:after="0"/>
        <w:ind w:left="0"/>
        <w:jc w:val="both"/>
      </w:pPr>
      <w:r>
        <w:rPr>
          <w:rFonts w:ascii="Times New Roman"/>
          <w:b w:val="false"/>
          <w:i w:val="false"/>
          <w:color w:val="000000"/>
          <w:sz w:val="28"/>
        </w:rPr>
        <w:t>
      13) жергілікті бюджеттерде тиісті қаржы жылына бекітілген бюджет қаражатының көлемі шегінде мүмкіндіктері шектеулі балаларды арнаулы психологиялық-педагогикалық қолдауға арналған мемлекеттік білім беру тапсырысын бекітіп, орналастырады;</w:t>
      </w:r>
    </w:p>
    <w:bookmarkEnd w:id="340"/>
    <w:bookmarkStart w:name="z412" w:id="341"/>
    <w:p>
      <w:pPr>
        <w:spacing w:after="0"/>
        <w:ind w:left="0"/>
        <w:jc w:val="both"/>
      </w:pPr>
      <w:r>
        <w:rPr>
          <w:rFonts w:ascii="Times New Roman"/>
          <w:b w:val="false"/>
          <w:i w:val="false"/>
          <w:color w:val="000000"/>
          <w:sz w:val="28"/>
        </w:rPr>
        <w:t>
      14) техникалық және кәсіптік, орта білімнен кейінгі білімнің білім беру бағдарламаларын, сондай-ақ мамандандырылған жалпы білім беретін және арнаулы оқу бағдарламаларын іске асыратын мемлекеттік білім беру ұйымдарын (қылмыстық-атқару (пенитенциарлық) жүйесінің мекемелеріндегі білім беру ұйымдарын қоспағанда) материалдық-техникалық қамтамасыз етуді жүзеге асырады;</w:t>
      </w:r>
    </w:p>
    <w:bookmarkEnd w:id="341"/>
    <w:bookmarkStart w:name="z413" w:id="342"/>
    <w:p>
      <w:pPr>
        <w:spacing w:after="0"/>
        <w:ind w:left="0"/>
        <w:jc w:val="both"/>
      </w:pPr>
      <w:r>
        <w:rPr>
          <w:rFonts w:ascii="Times New Roman"/>
          <w:b w:val="false"/>
          <w:i w:val="false"/>
          <w:color w:val="000000"/>
          <w:sz w:val="28"/>
        </w:rPr>
        <w:t>
      15) Қазақстан Республикасының заңнамасына сәйкес бюджет қаражаты және бюджеттен тыс қорлар есебінен білім беру ұйымдарының мемлекеттік объектісін салуды, реконструкциялауды қамтамасыз етеді;</w:t>
      </w:r>
    </w:p>
    <w:bookmarkEnd w:id="342"/>
    <w:bookmarkStart w:name="z414" w:id="343"/>
    <w:p>
      <w:pPr>
        <w:spacing w:after="0"/>
        <w:ind w:left="0"/>
        <w:jc w:val="both"/>
      </w:pPr>
      <w:r>
        <w:rPr>
          <w:rFonts w:ascii="Times New Roman"/>
          <w:b w:val="false"/>
          <w:i w:val="false"/>
          <w:color w:val="000000"/>
          <w:sz w:val="28"/>
        </w:rPr>
        <w:t>
      16) облыстық және аудандық (облыстық маңызы бар қала) ауқымдардағы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кірісі ең төмен күнкөріс деңгейінің шамасынан төмен отбасылардан шыққан білім алушылары мен тәрбиеленушілеріне және жетім балаларға, ата-анасының (ата-анасының біреуінің) қамқорлығынсыз қалған, отбасыларда тұратын балаларға, төтенше жағдайлардың салдарынан шұғыл көмекті қажет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 ұстауға және орта білімге арналған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қаражат жұмсайды;</w:t>
      </w:r>
    </w:p>
    <w:bookmarkEnd w:id="343"/>
    <w:bookmarkStart w:name="z415" w:id="344"/>
    <w:p>
      <w:pPr>
        <w:spacing w:after="0"/>
        <w:ind w:left="0"/>
        <w:jc w:val="both"/>
      </w:pPr>
      <w:r>
        <w:rPr>
          <w:rFonts w:ascii="Times New Roman"/>
          <w:b w:val="false"/>
          <w:i w:val="false"/>
          <w:color w:val="000000"/>
          <w:sz w:val="28"/>
        </w:rPr>
        <w:t>
      17) мемлекеттік тапсырыс негізінде техникалық және кәсіптік, орта білімнен кейінгі білімнің білім беру бағдарламаларын, сондай-ақ мамандандырылған жалпы білім беретін және арнаулы оқу бағдарламаларын іске асыратын мемлекеттік білім беру ұйымдары үшін жыл сайын 1 тамызға дейін қағаз және электрондық жеткізгіштерде оқулықтар мен оқу-әдістемелік кешендерді сатып алуды және жеткізуді қамтамасыз етеді;</w:t>
      </w:r>
    </w:p>
    <w:bookmarkEnd w:id="344"/>
    <w:bookmarkStart w:name="z416" w:id="345"/>
    <w:p>
      <w:pPr>
        <w:spacing w:after="0"/>
        <w:ind w:left="0"/>
        <w:jc w:val="both"/>
      </w:pPr>
      <w:r>
        <w:rPr>
          <w:rFonts w:ascii="Times New Roman"/>
          <w:b w:val="false"/>
          <w:i w:val="false"/>
          <w:color w:val="000000"/>
          <w:sz w:val="28"/>
        </w:rPr>
        <w:t xml:space="preserve">
      18) облыстық ауқымда жалпы білім беретін пәндер бойынша олимпиадаларды және ғылыми жобалар конкурстарын, облыстық ауқымда орындаушылар конкурстары мен кәсіптік шеберлік конкурстарын, облыстық ауқымда бастапқы әскери даярлық бойынша жарыстарды ұйымдастыруды және өткізуді қамтамасыз етеді; </w:t>
      </w:r>
    </w:p>
    <w:bookmarkEnd w:id="345"/>
    <w:bookmarkStart w:name="z417" w:id="346"/>
    <w:p>
      <w:pPr>
        <w:spacing w:after="0"/>
        <w:ind w:left="0"/>
        <w:jc w:val="both"/>
      </w:pPr>
      <w:r>
        <w:rPr>
          <w:rFonts w:ascii="Times New Roman"/>
          <w:b w:val="false"/>
          <w:i w:val="false"/>
          <w:color w:val="000000"/>
          <w:sz w:val="28"/>
        </w:rPr>
        <w:t>
      19) өңірлік жеңімпаз болып табылатын білім алушылардың жалпы білім беретін пәндер бойынша олимпиадаларға, білім беру саласындағы уәкілетті орган айқындайтын тізбе бойынша республикалық деңгейдегі ғылыми жобалар конкурстарына қатысуын қамтамасыз етеді;</w:t>
      </w:r>
    </w:p>
    <w:bookmarkEnd w:id="346"/>
    <w:bookmarkStart w:name="z418" w:id="347"/>
    <w:p>
      <w:pPr>
        <w:spacing w:after="0"/>
        <w:ind w:left="0"/>
        <w:jc w:val="both"/>
      </w:pPr>
      <w:r>
        <w:rPr>
          <w:rFonts w:ascii="Times New Roman"/>
          <w:b w:val="false"/>
          <w:i w:val="false"/>
          <w:color w:val="000000"/>
          <w:sz w:val="28"/>
        </w:rPr>
        <w:t>
      20) өңірлік жеңімпаз болып табылатын білім алушылардың білім беру саласындағы уәкілетті орган айқындайтын тізбе бойынша республикалық деңгейдегі орындаушылар конкурстарына, спорттық жарыстарға, сондай-ақ республикалық және (немесе) халықаралық деңгейдегі кәсіптік шеберлік конкурстарына қатысуын қамтамасыз етеді;</w:t>
      </w:r>
    </w:p>
    <w:bookmarkEnd w:id="347"/>
    <w:bookmarkStart w:name="z419" w:id="348"/>
    <w:p>
      <w:pPr>
        <w:spacing w:after="0"/>
        <w:ind w:left="0"/>
        <w:jc w:val="both"/>
      </w:pPr>
      <w:r>
        <w:rPr>
          <w:rFonts w:ascii="Times New Roman"/>
          <w:b w:val="false"/>
          <w:i w:val="false"/>
          <w:color w:val="000000"/>
          <w:sz w:val="28"/>
        </w:rPr>
        <w:t>
      21)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ұйымдастырады;</w:t>
      </w:r>
    </w:p>
    <w:bookmarkEnd w:id="348"/>
    <w:bookmarkStart w:name="z420" w:id="349"/>
    <w:p>
      <w:pPr>
        <w:spacing w:after="0"/>
        <w:ind w:left="0"/>
        <w:jc w:val="both"/>
      </w:pPr>
      <w:r>
        <w:rPr>
          <w:rFonts w:ascii="Times New Roman"/>
          <w:b w:val="false"/>
          <w:i w:val="false"/>
          <w:color w:val="000000"/>
          <w:sz w:val="28"/>
        </w:rPr>
        <w:t xml:space="preserve">
      22) облыстық деңгейде жүзеге асырылатын, балаларға арналған қосымша білім беру сапасын қамтамасыз етеді; </w:t>
      </w:r>
    </w:p>
    <w:bookmarkEnd w:id="349"/>
    <w:bookmarkStart w:name="z421" w:id="350"/>
    <w:p>
      <w:pPr>
        <w:spacing w:after="0"/>
        <w:ind w:left="0"/>
        <w:jc w:val="both"/>
      </w:pPr>
      <w:r>
        <w:rPr>
          <w:rFonts w:ascii="Times New Roman"/>
          <w:b w:val="false"/>
          <w:i w:val="false"/>
          <w:color w:val="000000"/>
          <w:sz w:val="28"/>
        </w:rPr>
        <w:t>
      23) мамандандырылған жалпы білім беретін және арнаулы оқу бағдарламаларын, техникалық және кәсіптік, орта білімнен кейінгі, қосымша білімнің білім беру бағдарламаларын іске асыратын мемлекеттік білім беру ұйымдарының кадрларын қайта даярлау және педагогтерінің біліктілігін арттыру сапасын қамтамасыз етеді;</w:t>
      </w:r>
    </w:p>
    <w:bookmarkEnd w:id="350"/>
    <w:bookmarkStart w:name="z422" w:id="351"/>
    <w:p>
      <w:pPr>
        <w:spacing w:after="0"/>
        <w:ind w:left="0"/>
        <w:jc w:val="both"/>
      </w:pPr>
      <w:r>
        <w:rPr>
          <w:rFonts w:ascii="Times New Roman"/>
          <w:b w:val="false"/>
          <w:i w:val="false"/>
          <w:color w:val="000000"/>
          <w:sz w:val="28"/>
        </w:rPr>
        <w:t>
      24) балалар мен жасөспірімдердің психикалық денсаулығын зерттеп қарауды, оларға психологиялық-медициналық-педагогикалық консультациялық көмек көрсетуді қамтамасыз етеді;</w:t>
      </w:r>
    </w:p>
    <w:bookmarkEnd w:id="351"/>
    <w:bookmarkStart w:name="z423" w:id="352"/>
    <w:p>
      <w:pPr>
        <w:spacing w:after="0"/>
        <w:ind w:left="0"/>
        <w:jc w:val="both"/>
      </w:pPr>
      <w:r>
        <w:rPr>
          <w:rFonts w:ascii="Times New Roman"/>
          <w:b w:val="false"/>
          <w:i w:val="false"/>
          <w:color w:val="000000"/>
          <w:sz w:val="28"/>
        </w:rPr>
        <w:t xml:space="preserve">
      25) дамуында проблемалары бар балалар мен жасөспірімдерді оңалтуды және әлеуметтік бейімдеуді қамтамасыз етеді; </w:t>
      </w:r>
    </w:p>
    <w:bookmarkEnd w:id="352"/>
    <w:bookmarkStart w:name="z424" w:id="353"/>
    <w:p>
      <w:pPr>
        <w:spacing w:after="0"/>
        <w:ind w:left="0"/>
        <w:jc w:val="both"/>
      </w:pPr>
      <w:r>
        <w:rPr>
          <w:rFonts w:ascii="Times New Roman"/>
          <w:b w:val="false"/>
          <w:i w:val="false"/>
          <w:color w:val="000000"/>
          <w:sz w:val="28"/>
        </w:rPr>
        <w:t>
      26) Қазақстан Республикасының заңнамасында белгіленген тәртіппен жетім балаларды, ата-анасының (ата-анасының біреуінің) қамқорлығынсыз қалған балаларды мемлекеттік қамтамасыз етуді жүзеге асырады;</w:t>
      </w:r>
    </w:p>
    <w:bookmarkEnd w:id="353"/>
    <w:bookmarkStart w:name="z425" w:id="354"/>
    <w:p>
      <w:pPr>
        <w:spacing w:after="0"/>
        <w:ind w:left="0"/>
        <w:jc w:val="both"/>
      </w:pPr>
      <w:r>
        <w:rPr>
          <w:rFonts w:ascii="Times New Roman"/>
          <w:b w:val="false"/>
          <w:i w:val="false"/>
          <w:color w:val="000000"/>
          <w:sz w:val="28"/>
        </w:rPr>
        <w:t>
      27) Қазақстан Республикасының заңнамасында белгіленген тәртіппен білім алушылар мен тәрбиеленушілердің жекелеген санаттарын тегін және жеңілдікпен тамақтандыруды ұйымдастырады;</w:t>
      </w:r>
    </w:p>
    <w:bookmarkEnd w:id="354"/>
    <w:bookmarkStart w:name="z426" w:id="355"/>
    <w:p>
      <w:pPr>
        <w:spacing w:after="0"/>
        <w:ind w:left="0"/>
        <w:jc w:val="both"/>
      </w:pPr>
      <w:r>
        <w:rPr>
          <w:rFonts w:ascii="Times New Roman"/>
          <w:b w:val="false"/>
          <w:i w:val="false"/>
          <w:color w:val="000000"/>
          <w:sz w:val="28"/>
        </w:rPr>
        <w:t>
      28)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 негізінде бітірген адамдарды жұмысқа орналастыруға жәрдемдеседі;</w:t>
      </w:r>
    </w:p>
    <w:bookmarkEnd w:id="355"/>
    <w:bookmarkStart w:name="z427" w:id="356"/>
    <w:p>
      <w:pPr>
        <w:spacing w:after="0"/>
        <w:ind w:left="0"/>
        <w:jc w:val="both"/>
      </w:pPr>
      <w:r>
        <w:rPr>
          <w:rFonts w:ascii="Times New Roman"/>
          <w:b w:val="false"/>
          <w:i w:val="false"/>
          <w:color w:val="000000"/>
          <w:sz w:val="28"/>
        </w:rPr>
        <w:t>
      29) жыл сайын 15 сәуірге дейін білім беру және денсаулық сақтау саласындағы уәкілетті органдарға ауылдық жерде кадрлардың қажеттігі туралы өтінімдерді ұсынып, берілген өтінімдерге сәйкес кейіннен жұмысқа орналастырады;</w:t>
      </w:r>
    </w:p>
    <w:bookmarkEnd w:id="356"/>
    <w:bookmarkStart w:name="z428" w:id="357"/>
    <w:p>
      <w:pPr>
        <w:spacing w:after="0"/>
        <w:ind w:left="0"/>
        <w:jc w:val="both"/>
      </w:pPr>
      <w:r>
        <w:rPr>
          <w:rFonts w:ascii="Times New Roman"/>
          <w:b w:val="false"/>
          <w:i w:val="false"/>
          <w:color w:val="000000"/>
          <w:sz w:val="28"/>
        </w:rPr>
        <w:t>
      30) облыстық білім беруді басқару органының бірінші басшысын лауазымға тағайындайды және лауазымнан босатады;</w:t>
      </w:r>
    </w:p>
    <w:bookmarkEnd w:id="357"/>
    <w:bookmarkStart w:name="z429" w:id="358"/>
    <w:p>
      <w:pPr>
        <w:spacing w:after="0"/>
        <w:ind w:left="0"/>
        <w:jc w:val="both"/>
      </w:pPr>
      <w:r>
        <w:rPr>
          <w:rFonts w:ascii="Times New Roman"/>
          <w:b w:val="false"/>
          <w:i w:val="false"/>
          <w:color w:val="000000"/>
          <w:sz w:val="28"/>
        </w:rPr>
        <w:t>
      31) білім беру мониторингін жүзеге асырады;</w:t>
      </w:r>
    </w:p>
    <w:bookmarkEnd w:id="358"/>
    <w:bookmarkStart w:name="z430" w:id="359"/>
    <w:p>
      <w:pPr>
        <w:spacing w:after="0"/>
        <w:ind w:left="0"/>
        <w:jc w:val="both"/>
      </w:pPr>
      <w:r>
        <w:rPr>
          <w:rFonts w:ascii="Times New Roman"/>
          <w:b w:val="false"/>
          <w:i w:val="false"/>
          <w:color w:val="000000"/>
          <w:sz w:val="28"/>
        </w:rPr>
        <w:t>
      32) жыл сайын белгіленген мерзімдерде білім беру саласындағы уәкілетті органның цифрлық объектілерінде статистикалық байқау деректерін жинауды қамтамасыз етеді;</w:t>
      </w:r>
    </w:p>
    <w:bookmarkEnd w:id="359"/>
    <w:bookmarkStart w:name="z431" w:id="360"/>
    <w:p>
      <w:pPr>
        <w:spacing w:after="0"/>
        <w:ind w:left="0"/>
        <w:jc w:val="both"/>
      </w:pPr>
      <w:r>
        <w:rPr>
          <w:rFonts w:ascii="Times New Roman"/>
          <w:b w:val="false"/>
          <w:i w:val="false"/>
          <w:color w:val="000000"/>
          <w:sz w:val="28"/>
        </w:rPr>
        <w:t>
      33) кәмелетке толмағандарды бейімдеу орталықтарының және арнаулы әлеуметтік қызметтерге мұқтаж балаларды қолдау орталықтарының жұмыс істеуін қамтамасыз етеді;</w:t>
      </w:r>
    </w:p>
    <w:bookmarkEnd w:id="360"/>
    <w:bookmarkStart w:name="z432" w:id="361"/>
    <w:p>
      <w:pPr>
        <w:spacing w:after="0"/>
        <w:ind w:left="0"/>
        <w:jc w:val="both"/>
      </w:pPr>
      <w:r>
        <w:rPr>
          <w:rFonts w:ascii="Times New Roman"/>
          <w:b w:val="false"/>
          <w:i w:val="false"/>
          <w:color w:val="000000"/>
          <w:sz w:val="28"/>
        </w:rPr>
        <w:t>
      34) кәмелетке толмағандарды бейімдеу орталықтарындағы және арнаулы әлеуметтік қызметтерге мұқтаж балаларды қолдау орталықтарындағы адамдарға жағдайды қамтамасыз етеді;</w:t>
      </w:r>
    </w:p>
    <w:bookmarkEnd w:id="361"/>
    <w:bookmarkStart w:name="z433" w:id="362"/>
    <w:p>
      <w:pPr>
        <w:spacing w:after="0"/>
        <w:ind w:left="0"/>
        <w:jc w:val="both"/>
      </w:pPr>
      <w:r>
        <w:rPr>
          <w:rFonts w:ascii="Times New Roman"/>
          <w:b w:val="false"/>
          <w:i w:val="false"/>
          <w:color w:val="000000"/>
          <w:sz w:val="28"/>
        </w:rPr>
        <w:t>
      35) қамқоршылық кеңестерге жәрдем көрсетеді;</w:t>
      </w:r>
    </w:p>
    <w:bookmarkEnd w:id="362"/>
    <w:bookmarkStart w:name="z434" w:id="363"/>
    <w:p>
      <w:pPr>
        <w:spacing w:after="0"/>
        <w:ind w:left="0"/>
        <w:jc w:val="both"/>
      </w:pPr>
      <w:r>
        <w:rPr>
          <w:rFonts w:ascii="Times New Roman"/>
          <w:b w:val="false"/>
          <w:i w:val="false"/>
          <w:color w:val="000000"/>
          <w:sz w:val="28"/>
        </w:rPr>
        <w:t>
      36) мамандандырылған жалпы білім беретін және арнаулы оқу бағдарламаларын, сондай-ақ техникалық және кәсіптік, орта білімнен кейінгі, жоғары және жоғары оқу орнынан кейінгі білімнің білім беру бағдарламаларын іске асыратын мемлекеттік білім беру ұйымдарының сапалы кадрмен қамтамасыз етілуін жүзеге асырады;</w:t>
      </w:r>
    </w:p>
    <w:bookmarkEnd w:id="363"/>
    <w:bookmarkStart w:name="z435" w:id="364"/>
    <w:p>
      <w:pPr>
        <w:spacing w:after="0"/>
        <w:ind w:left="0"/>
        <w:jc w:val="both"/>
      </w:pPr>
      <w:r>
        <w:rPr>
          <w:rFonts w:ascii="Times New Roman"/>
          <w:b w:val="false"/>
          <w:i w:val="false"/>
          <w:color w:val="000000"/>
          <w:sz w:val="28"/>
        </w:rPr>
        <w:t>
      37) мамандандырылған жалпы білім беретін және арнаулы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оқуға рұқсат береді;</w:t>
      </w:r>
    </w:p>
    <w:bookmarkEnd w:id="364"/>
    <w:bookmarkStart w:name="z436" w:id="365"/>
    <w:p>
      <w:pPr>
        <w:spacing w:after="0"/>
        <w:ind w:left="0"/>
        <w:jc w:val="both"/>
      </w:pPr>
      <w:r>
        <w:rPr>
          <w:rFonts w:ascii="Times New Roman"/>
          <w:b w:val="false"/>
          <w:i w:val="false"/>
          <w:color w:val="000000"/>
          <w:sz w:val="28"/>
        </w:rPr>
        <w:t>
      38) облыстық әдістемелік кабинеттердің (орталықтардың) материалдық-техникалық базасын қамтамасыз етеді;</w:t>
      </w:r>
    </w:p>
    <w:bookmarkEnd w:id="365"/>
    <w:bookmarkStart w:name="z437" w:id="366"/>
    <w:p>
      <w:pPr>
        <w:spacing w:after="0"/>
        <w:ind w:left="0"/>
        <w:jc w:val="both"/>
      </w:pPr>
      <w:r>
        <w:rPr>
          <w:rFonts w:ascii="Times New Roman"/>
          <w:b w:val="false"/>
          <w:i w:val="false"/>
          <w:color w:val="000000"/>
          <w:sz w:val="28"/>
        </w:rPr>
        <w:t>
      39) дуальды оқыту бойынша білікті жұмысшы кадрлар мен орта буын мамандарын даярлау сапасын қамтамасыз етеді;</w:t>
      </w:r>
    </w:p>
    <w:bookmarkEnd w:id="366"/>
    <w:bookmarkStart w:name="z438" w:id="367"/>
    <w:p>
      <w:pPr>
        <w:spacing w:after="0"/>
        <w:ind w:left="0"/>
        <w:jc w:val="both"/>
      </w:pPr>
      <w:r>
        <w:rPr>
          <w:rFonts w:ascii="Times New Roman"/>
          <w:b w:val="false"/>
          <w:i w:val="false"/>
          <w:color w:val="000000"/>
          <w:sz w:val="28"/>
        </w:rPr>
        <w:t>
      40) конкурс жеңімпаздарына – мемлекеттік техникалық және кәсіптік, орта білімнен кейінгі білім беру ұйымдарына "Техникалық және кәсіптік, орта білімнен кейінгі білім беретін үздік ұйым" грантын төлейді;</w:t>
      </w:r>
    </w:p>
    <w:bookmarkEnd w:id="367"/>
    <w:bookmarkStart w:name="z439" w:id="368"/>
    <w:p>
      <w:pPr>
        <w:spacing w:after="0"/>
        <w:ind w:left="0"/>
        <w:jc w:val="both"/>
      </w:pPr>
      <w:r>
        <w:rPr>
          <w:rFonts w:ascii="Times New Roman"/>
          <w:b w:val="false"/>
          <w:i w:val="false"/>
          <w:color w:val="000000"/>
          <w:sz w:val="28"/>
        </w:rPr>
        <w:t>
      41) білім беру ұйымдарында, оның ішінде аудандарда (облыстық маңызы бар қалаларда) орналасқан білім беру ұйымдарында психологиялық қызметке әдістемелік басшылықты қамтамасыз етеді;</w:t>
      </w:r>
    </w:p>
    <w:bookmarkEnd w:id="368"/>
    <w:bookmarkStart w:name="z440" w:id="369"/>
    <w:p>
      <w:pPr>
        <w:spacing w:after="0"/>
        <w:ind w:left="0"/>
        <w:jc w:val="both"/>
      </w:pPr>
      <w:r>
        <w:rPr>
          <w:rFonts w:ascii="Times New Roman"/>
          <w:b w:val="false"/>
          <w:i w:val="false"/>
          <w:color w:val="000000"/>
          <w:sz w:val="28"/>
        </w:rPr>
        <w:t>
      42) мемлекеттік білім беру ұйымдарының бірінші басшыларын ротациялауды жүргізу қағидаларына сәйкес мамандандырылған жалпы білім беретін және арнаулы оқу бағдарламаларын, сондай-ақ техникалық және кәсіптік, орта білімнен кейінгі білімнің білім беру бағдарламаларын іске асыратын мемлекеттік білім беру ұйымдарының бірінші басшыларын ротациялауды жүргізеді;</w:t>
      </w:r>
    </w:p>
    <w:bookmarkEnd w:id="369"/>
    <w:bookmarkStart w:name="z441" w:id="370"/>
    <w:p>
      <w:pPr>
        <w:spacing w:after="0"/>
        <w:ind w:left="0"/>
        <w:jc w:val="both"/>
      </w:pPr>
      <w:r>
        <w:rPr>
          <w:rFonts w:ascii="Times New Roman"/>
          <w:b w:val="false"/>
          <w:i w:val="false"/>
          <w:color w:val="000000"/>
          <w:sz w:val="28"/>
        </w:rPr>
        <w:t>
      43) жергілікті мемлекеттік басқару мүддесінде Қазақстан Республикасының заңдарында жергілікті атқарушы органдарға жүктелетін өзге де өкілеттіктерді жүзеге асырады.";</w:t>
      </w:r>
    </w:p>
    <w:bookmarkEnd w:id="370"/>
    <w:bookmarkStart w:name="z442" w:id="371"/>
    <w:p>
      <w:pPr>
        <w:spacing w:after="0"/>
        <w:ind w:left="0"/>
        <w:jc w:val="both"/>
      </w:pPr>
      <w:r>
        <w:rPr>
          <w:rFonts w:ascii="Times New Roman"/>
          <w:b w:val="false"/>
          <w:i w:val="false"/>
          <w:color w:val="000000"/>
          <w:sz w:val="28"/>
        </w:rPr>
        <w:t>
      "4. Ауданның (облыстық маңызы бар қаланың) жергілікті атқарушы органы:</w:t>
      </w:r>
    </w:p>
    <w:bookmarkEnd w:id="371"/>
    <w:bookmarkStart w:name="z443" w:id="372"/>
    <w:p>
      <w:pPr>
        <w:spacing w:after="0"/>
        <w:ind w:left="0"/>
        <w:jc w:val="both"/>
      </w:pPr>
      <w:r>
        <w:rPr>
          <w:rFonts w:ascii="Times New Roman"/>
          <w:b w:val="false"/>
          <w:i w:val="false"/>
          <w:color w:val="000000"/>
          <w:sz w:val="28"/>
        </w:rPr>
        <w:t>
      1) мектепке дейінгі жастағы және мектеп жасындағы балаларды есепке алуды, оларды орта білім алғанға дейін оқытуды ұйымдастырады;</w:t>
      </w:r>
    </w:p>
    <w:bookmarkEnd w:id="372"/>
    <w:bookmarkStart w:name="z444" w:id="373"/>
    <w:p>
      <w:pPr>
        <w:spacing w:after="0"/>
        <w:ind w:left="0"/>
        <w:jc w:val="both"/>
      </w:pPr>
      <w:r>
        <w:rPr>
          <w:rFonts w:ascii="Times New Roman"/>
          <w:b w:val="false"/>
          <w:i w:val="false"/>
          <w:color w:val="000000"/>
          <w:sz w:val="28"/>
        </w:rPr>
        <w:t>
      2) бастауыш, негізгі орта және кешкі (ауысымды) оқыту нысанын қоса алғанда, жалпы орта білім және интернат үлгісіндегі білімнің білім беру ұйымдары (қылмыстық-атқару (пенитенциарлық) жүйесінің мекемелеріндегі білім беру ұйымдарын қоспағанда) арқылы ұсынылатын орта білім беру сапасын қамтамасыз етеді;</w:t>
      </w:r>
    </w:p>
    <w:bookmarkEnd w:id="373"/>
    <w:bookmarkStart w:name="z445" w:id="374"/>
    <w:p>
      <w:pPr>
        <w:spacing w:after="0"/>
        <w:ind w:left="0"/>
        <w:jc w:val="both"/>
      </w:pPr>
      <w:r>
        <w:rPr>
          <w:rFonts w:ascii="Times New Roman"/>
          <w:b w:val="false"/>
          <w:i w:val="false"/>
          <w:color w:val="000000"/>
          <w:sz w:val="28"/>
        </w:rPr>
        <w:t>
      3) Қазақстан Республикасының заңнамасында белгіленген тәртіппен мектепке дейінгі тәрбие мен оқытудың, бастауыш, негізгі орта және жалпы орта білімнің жалпы білім беретін оқу бағдарламаларын және кәмелетке толмағандарға білім беру-сауықтыру бағдарламаларын қоспағанда, балаларға арналған қосымша білімнің білім беру бағдарламаларын іске асыратын мемлекеттік білім беру ұйымдарын, сондай-ақ балалар-жасөспірімдер спорт мектептерін құрады, қайта ұйымдастырады және таратады;</w:t>
      </w:r>
    </w:p>
    <w:bookmarkEnd w:id="374"/>
    <w:bookmarkStart w:name="z446" w:id="375"/>
    <w:p>
      <w:pPr>
        <w:spacing w:after="0"/>
        <w:ind w:left="0"/>
        <w:jc w:val="both"/>
      </w:pPr>
      <w:r>
        <w:rPr>
          <w:rFonts w:ascii="Times New Roman"/>
          <w:b w:val="false"/>
          <w:i w:val="false"/>
          <w:color w:val="000000"/>
          <w:sz w:val="28"/>
        </w:rPr>
        <w:t>
      4) жергілікті бюджеттерде тиісті қаржы жылына бекітілген бюджет қаражатының көлемі шегінде, кәмелетке толмағандарға білім беру-сауықтыру қызметтерін қоспағанда, балаларға арналған қосымша білім қызметтеріне арналған мемлекеттік білім беру тапсырысын бекітеді;</w:t>
      </w:r>
    </w:p>
    <w:bookmarkEnd w:id="375"/>
    <w:bookmarkStart w:name="z447" w:id="376"/>
    <w:p>
      <w:pPr>
        <w:spacing w:after="0"/>
        <w:ind w:left="0"/>
        <w:jc w:val="both"/>
      </w:pPr>
      <w:r>
        <w:rPr>
          <w:rFonts w:ascii="Times New Roman"/>
          <w:b w:val="false"/>
          <w:i w:val="false"/>
          <w:color w:val="000000"/>
          <w:sz w:val="28"/>
        </w:rPr>
        <w:t>
      5) білім алушылардың ұлттық бірыңғай тестілеуге қатысуын ұйымдастырады;</w:t>
      </w:r>
    </w:p>
    <w:bookmarkEnd w:id="376"/>
    <w:bookmarkStart w:name="z448" w:id="377"/>
    <w:p>
      <w:pPr>
        <w:spacing w:after="0"/>
        <w:ind w:left="0"/>
        <w:jc w:val="both"/>
      </w:pPr>
      <w:r>
        <w:rPr>
          <w:rFonts w:ascii="Times New Roman"/>
          <w:b w:val="false"/>
          <w:i w:val="false"/>
          <w:color w:val="000000"/>
          <w:sz w:val="28"/>
        </w:rPr>
        <w:t>
      6) мектепалды даярлықтың жалпы білім беретін оқу бағдарламаларын іске асыратын мемлекеттік білім беру ұйымдарына, орта білім беру ұйымдарына оқу жылына білім беру органдары болжайтын көлемде жыл сайын 1 тамызға дейін оқулықтар мен оқу-әдістемелік кешендерді сатып алуды және жеткізуді ұйымдастырады;</w:t>
      </w:r>
    </w:p>
    <w:bookmarkEnd w:id="377"/>
    <w:bookmarkStart w:name="z449" w:id="378"/>
    <w:p>
      <w:pPr>
        <w:spacing w:after="0"/>
        <w:ind w:left="0"/>
        <w:jc w:val="both"/>
      </w:pPr>
      <w:r>
        <w:rPr>
          <w:rFonts w:ascii="Times New Roman"/>
          <w:b w:val="false"/>
          <w:i w:val="false"/>
          <w:color w:val="000000"/>
          <w:sz w:val="28"/>
        </w:rPr>
        <w:t>
      7) кәмелетке толмағандарға білім беру-сауықтыру қызметтерін қоспағанда, балаларға арналған қосымша білім беру бойынша қызметтер ұсыну сапасын қамтамасыз етеді;</w:t>
      </w:r>
    </w:p>
    <w:bookmarkEnd w:id="378"/>
    <w:bookmarkStart w:name="z450" w:id="379"/>
    <w:p>
      <w:pPr>
        <w:spacing w:after="0"/>
        <w:ind w:left="0"/>
        <w:jc w:val="both"/>
      </w:pPr>
      <w:r>
        <w:rPr>
          <w:rFonts w:ascii="Times New Roman"/>
          <w:b w:val="false"/>
          <w:i w:val="false"/>
          <w:color w:val="000000"/>
          <w:sz w:val="28"/>
        </w:rPr>
        <w:t xml:space="preserve">
      8) мемлекеттік орта білім беру ұйымдарын (қылмыстық-атқару (пенитенциарлық) жүйесінің мекемелеріндегі білім беру ұйымдарын қоспағанда) және мектепке дейінгі тәрбие мен оқыту ұйымдарын материалдық-техникалық қамтамасыз етуді жүзеге асырады; </w:t>
      </w:r>
    </w:p>
    <w:bookmarkEnd w:id="379"/>
    <w:bookmarkStart w:name="z451" w:id="380"/>
    <w:p>
      <w:pPr>
        <w:spacing w:after="0"/>
        <w:ind w:left="0"/>
        <w:jc w:val="both"/>
      </w:pPr>
      <w:r>
        <w:rPr>
          <w:rFonts w:ascii="Times New Roman"/>
          <w:b w:val="false"/>
          <w:i w:val="false"/>
          <w:color w:val="000000"/>
          <w:sz w:val="28"/>
        </w:rPr>
        <w:t>
      9) мемлекеттік білім беру ұйымдарын қаржыландыруды және оларға күрделі және ағымдағы жөндеу жүргізуді қамтамасыз етеді;</w:t>
      </w:r>
    </w:p>
    <w:bookmarkEnd w:id="380"/>
    <w:bookmarkStart w:name="z452" w:id="381"/>
    <w:p>
      <w:pPr>
        <w:spacing w:after="0"/>
        <w:ind w:left="0"/>
        <w:jc w:val="both"/>
      </w:pPr>
      <w:r>
        <w:rPr>
          <w:rFonts w:ascii="Times New Roman"/>
          <w:b w:val="false"/>
          <w:i w:val="false"/>
          <w:color w:val="000000"/>
          <w:sz w:val="28"/>
        </w:rPr>
        <w:t>
      10) отыз жылдан астам пайдаланылып отырған, кәмелетке толмағандарға білім беру-сауықтыру қызметтерін ұсынатын, балаларға арналған қосымша білім беру ұйымдарын және қылмыстық-атқару (пенитенциарлық) жүйесінің мекемелеріндегі білім беру ұйымдарын қоспағанда, мемлекеттік мектепке дейінгі ұйымдардың, орта, балаларға арналған қосымша білім беру ұйымдарының жай-күйін авариялығы тұрғысынан зерттеп қарауды, сондай-ақ сейсмикалық қауіпті өңірлерде орналасқан, кәмелетке толмағандарға білім беру-сауықтыру қызметтерін ұсынатын, балаларға арналған қосымша білім беру ұйымдарын қоспағанда, мемлекеттік мектепке дейінгі ұйымдарды, балаларға арналған қосымша білім беру ұйымдарын сейсмикалық беріктігі тұрғысынан зерттеп қарауды әрбір бес жыл сайын қамтамасыз етеді;</w:t>
      </w:r>
    </w:p>
    <w:bookmarkEnd w:id="381"/>
    <w:bookmarkStart w:name="z453" w:id="382"/>
    <w:p>
      <w:pPr>
        <w:spacing w:after="0"/>
        <w:ind w:left="0"/>
        <w:jc w:val="both"/>
      </w:pPr>
      <w:r>
        <w:rPr>
          <w:rFonts w:ascii="Times New Roman"/>
          <w:b w:val="false"/>
          <w:i w:val="false"/>
          <w:color w:val="000000"/>
          <w:sz w:val="28"/>
        </w:rPr>
        <w:t>
      11) жалпы білім беретін пәндер бойынша мектеп олимпиадаларын, ғылыми жобалар конкурстарын, бастапқы әскери даярлық бойынша жарыстарды, спорттық жарыстарды, орындаушылар конкурстары мен кәсіптік шеберлік конкурстарын ұйымдастыруды және өткізуді қамтамасыз етеді;</w:t>
      </w:r>
    </w:p>
    <w:bookmarkEnd w:id="382"/>
    <w:bookmarkStart w:name="z454" w:id="383"/>
    <w:p>
      <w:pPr>
        <w:spacing w:after="0"/>
        <w:ind w:left="0"/>
        <w:jc w:val="both"/>
      </w:pPr>
      <w:r>
        <w:rPr>
          <w:rFonts w:ascii="Times New Roman"/>
          <w:b w:val="false"/>
          <w:i w:val="false"/>
          <w:color w:val="000000"/>
          <w:sz w:val="28"/>
        </w:rPr>
        <w:t>
      12) бюджет қаражаты есебінен қаржыландырылатын мемлекеттік мектепке дейінгі, орта және қосымша білімнің білім беру ұйымдарының кадрларын қайта даярлау және жұмыскерлерінің біліктілігін арттыру сапасын қамтамасыз етеді;</w:t>
      </w:r>
    </w:p>
    <w:bookmarkEnd w:id="383"/>
    <w:bookmarkStart w:name="z455" w:id="384"/>
    <w:p>
      <w:pPr>
        <w:spacing w:after="0"/>
        <w:ind w:left="0"/>
        <w:jc w:val="both"/>
      </w:pPr>
      <w:r>
        <w:rPr>
          <w:rFonts w:ascii="Times New Roman"/>
          <w:b w:val="false"/>
          <w:i w:val="false"/>
          <w:color w:val="000000"/>
          <w:sz w:val="28"/>
        </w:rPr>
        <w:t>
      13)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ұйымдастырады;</w:t>
      </w:r>
    </w:p>
    <w:bookmarkEnd w:id="384"/>
    <w:bookmarkStart w:name="z456" w:id="385"/>
    <w:p>
      <w:pPr>
        <w:spacing w:after="0"/>
        <w:ind w:left="0"/>
        <w:jc w:val="both"/>
      </w:pPr>
      <w:r>
        <w:rPr>
          <w:rFonts w:ascii="Times New Roman"/>
          <w:b w:val="false"/>
          <w:i w:val="false"/>
          <w:color w:val="000000"/>
          <w:sz w:val="28"/>
        </w:rPr>
        <w:t>
      14) мектепке дейінгі тәрбие мен оқыту ұйымдарына қажетті әдістемелік және консультациялық көмек көрсетеді;</w:t>
      </w:r>
    </w:p>
    <w:bookmarkEnd w:id="385"/>
    <w:bookmarkStart w:name="z457" w:id="386"/>
    <w:p>
      <w:pPr>
        <w:spacing w:after="0"/>
        <w:ind w:left="0"/>
        <w:jc w:val="both"/>
      </w:pPr>
      <w:r>
        <w:rPr>
          <w:rFonts w:ascii="Times New Roman"/>
          <w:b w:val="false"/>
          <w:i w:val="false"/>
          <w:color w:val="000000"/>
          <w:sz w:val="28"/>
        </w:rPr>
        <w:t>
      15) білім бөлімінің бірінші басшысын лауазымға тағайындайды және лауазымнан босатады;</w:t>
      </w:r>
    </w:p>
    <w:bookmarkEnd w:id="386"/>
    <w:bookmarkStart w:name="z458" w:id="387"/>
    <w:p>
      <w:pPr>
        <w:spacing w:after="0"/>
        <w:ind w:left="0"/>
        <w:jc w:val="both"/>
      </w:pPr>
      <w:r>
        <w:rPr>
          <w:rFonts w:ascii="Times New Roman"/>
          <w:b w:val="false"/>
          <w:i w:val="false"/>
          <w:color w:val="000000"/>
          <w:sz w:val="28"/>
        </w:rPr>
        <w:t>
      16) білім туралы мемлекеттік үлгідегі құжаттардың бланкілеріне тапсырыс беруді және негізгі орта, жалпы орта білімнің жалпы білім беретін оқу бағдарламаларын іске асыратын білім беру ұйымдарын солармен қамтамасыз етуді ұйымдастырады және олардың пайдаланылуын бақылауды жүзеге асырады;</w:t>
      </w:r>
    </w:p>
    <w:bookmarkEnd w:id="387"/>
    <w:bookmarkStart w:name="z459" w:id="388"/>
    <w:p>
      <w:pPr>
        <w:spacing w:after="0"/>
        <w:ind w:left="0"/>
        <w:jc w:val="both"/>
      </w:pPr>
      <w:r>
        <w:rPr>
          <w:rFonts w:ascii="Times New Roman"/>
          <w:b w:val="false"/>
          <w:i w:val="false"/>
          <w:color w:val="000000"/>
          <w:sz w:val="28"/>
        </w:rPr>
        <w:t>
      17) білім беру мониторингін жүзеге асырады;</w:t>
      </w:r>
    </w:p>
    <w:bookmarkEnd w:id="388"/>
    <w:bookmarkStart w:name="z460" w:id="389"/>
    <w:p>
      <w:pPr>
        <w:spacing w:after="0"/>
        <w:ind w:left="0"/>
        <w:jc w:val="both"/>
      </w:pPr>
      <w:r>
        <w:rPr>
          <w:rFonts w:ascii="Times New Roman"/>
          <w:b w:val="false"/>
          <w:i w:val="false"/>
          <w:color w:val="000000"/>
          <w:sz w:val="28"/>
        </w:rPr>
        <w:t>
      18) қамқоршылық кеңестерге жәрдем көрсетеді;</w:t>
      </w:r>
    </w:p>
    <w:bookmarkEnd w:id="389"/>
    <w:bookmarkStart w:name="z461" w:id="390"/>
    <w:p>
      <w:pPr>
        <w:spacing w:after="0"/>
        <w:ind w:left="0"/>
        <w:jc w:val="both"/>
      </w:pPr>
      <w:r>
        <w:rPr>
          <w:rFonts w:ascii="Times New Roman"/>
          <w:b w:val="false"/>
          <w:i w:val="false"/>
          <w:color w:val="000000"/>
          <w:sz w:val="28"/>
        </w:rPr>
        <w:t>
      19) мемлекеттік білім беру ұйымдарын кадрмен сапалы түрде қамтамасыз етеді;</w:t>
      </w:r>
    </w:p>
    <w:bookmarkEnd w:id="390"/>
    <w:bookmarkStart w:name="z462" w:id="391"/>
    <w:p>
      <w:pPr>
        <w:spacing w:after="0"/>
        <w:ind w:left="0"/>
        <w:jc w:val="both"/>
      </w:pPr>
      <w:r>
        <w:rPr>
          <w:rFonts w:ascii="Times New Roman"/>
          <w:b w:val="false"/>
          <w:i w:val="false"/>
          <w:color w:val="000000"/>
          <w:sz w:val="28"/>
        </w:rPr>
        <w:t>
      20) негізгі орта, жалпы орта білім беру ұйымдарында экстернат нысанында оқуға рұқсат береді;</w:t>
      </w:r>
    </w:p>
    <w:bookmarkEnd w:id="391"/>
    <w:bookmarkStart w:name="z463" w:id="392"/>
    <w:p>
      <w:pPr>
        <w:spacing w:after="0"/>
        <w:ind w:left="0"/>
        <w:jc w:val="both"/>
      </w:pPr>
      <w:r>
        <w:rPr>
          <w:rFonts w:ascii="Times New Roman"/>
          <w:b w:val="false"/>
          <w:i w:val="false"/>
          <w:color w:val="000000"/>
          <w:sz w:val="28"/>
        </w:rPr>
        <w:t>
      21) әдістемелік кабинеттердің материалдық-техникалық базасын қамтамасыз етеді;</w:t>
      </w:r>
    </w:p>
    <w:bookmarkEnd w:id="392"/>
    <w:bookmarkStart w:name="z464" w:id="393"/>
    <w:p>
      <w:pPr>
        <w:spacing w:after="0"/>
        <w:ind w:left="0"/>
        <w:jc w:val="both"/>
      </w:pPr>
      <w:r>
        <w:rPr>
          <w:rFonts w:ascii="Times New Roman"/>
          <w:b w:val="false"/>
          <w:i w:val="false"/>
          <w:color w:val="000000"/>
          <w:sz w:val="28"/>
        </w:rPr>
        <w:t>
      22) мемлекеттік білім беру ұйымдарының бірінші басшыларын ротациялауды жүргізу қағидаларына сәйкес мемлекеттік білім беру ұйымдарының бірінші басшыларын ротациялауды жүргізеді;</w:t>
      </w:r>
    </w:p>
    <w:bookmarkEnd w:id="393"/>
    <w:bookmarkStart w:name="z465" w:id="394"/>
    <w:p>
      <w:pPr>
        <w:spacing w:after="0"/>
        <w:ind w:left="0"/>
        <w:jc w:val="both"/>
      </w:pPr>
      <w:r>
        <w:rPr>
          <w:rFonts w:ascii="Times New Roman"/>
          <w:b w:val="false"/>
          <w:i w:val="false"/>
          <w:color w:val="000000"/>
          <w:sz w:val="28"/>
        </w:rPr>
        <w:t>
      23) жетім балаларды, ата-анасының (ата-анасының біреуінің) қамқорлығынсыз қалған балаларды міндетті түрде жұмысқа орналастыруды және тұрғынжаймен қамтамасыз етуді жүзеге асырады;</w:t>
      </w:r>
    </w:p>
    <w:bookmarkEnd w:id="394"/>
    <w:bookmarkStart w:name="z466" w:id="395"/>
    <w:p>
      <w:pPr>
        <w:spacing w:after="0"/>
        <w:ind w:left="0"/>
        <w:jc w:val="both"/>
      </w:pPr>
      <w:r>
        <w:rPr>
          <w:rFonts w:ascii="Times New Roman"/>
          <w:b w:val="false"/>
          <w:i w:val="false"/>
          <w:color w:val="000000"/>
          <w:sz w:val="28"/>
        </w:rPr>
        <w:t>
      24) білім беру ұйымдарында оқуын бітірген адамдарды жұмысқа орналастыруға жәрдемдеседі;</w:t>
      </w:r>
    </w:p>
    <w:bookmarkEnd w:id="395"/>
    <w:bookmarkStart w:name="z467" w:id="396"/>
    <w:p>
      <w:pPr>
        <w:spacing w:after="0"/>
        <w:ind w:left="0"/>
        <w:jc w:val="both"/>
      </w:pPr>
      <w:r>
        <w:rPr>
          <w:rFonts w:ascii="Times New Roman"/>
          <w:b w:val="false"/>
          <w:i w:val="false"/>
          <w:color w:val="000000"/>
          <w:sz w:val="28"/>
        </w:rPr>
        <w:t>
      25) ауылдық жердегі білім беру ұйымдарына жұмыс істеуге келген жас мамандардың тұрғын үй-тұрмыстық жағдайларын қамтамасыз етуге жәрдемдеседі;</w:t>
      </w:r>
    </w:p>
    <w:bookmarkEnd w:id="396"/>
    <w:bookmarkStart w:name="z468" w:id="397"/>
    <w:p>
      <w:pPr>
        <w:spacing w:after="0"/>
        <w:ind w:left="0"/>
        <w:jc w:val="both"/>
      </w:pPr>
      <w:r>
        <w:rPr>
          <w:rFonts w:ascii="Times New Roman"/>
          <w:b w:val="false"/>
          <w:i w:val="false"/>
          <w:color w:val="000000"/>
          <w:sz w:val="28"/>
        </w:rPr>
        <w:t>
      26) білім алушылардың қоғамдық көлікте (таксиден басқа) жеңілдікпен жол жүруі туралы ұсыныстарды мәслихатқа енгізеді;</w:t>
      </w:r>
    </w:p>
    <w:bookmarkEnd w:id="397"/>
    <w:bookmarkStart w:name="z469" w:id="398"/>
    <w:p>
      <w:pPr>
        <w:spacing w:after="0"/>
        <w:ind w:left="0"/>
        <w:jc w:val="both"/>
      </w:pPr>
      <w:r>
        <w:rPr>
          <w:rFonts w:ascii="Times New Roman"/>
          <w:b w:val="false"/>
          <w:i w:val="false"/>
          <w:color w:val="000000"/>
          <w:sz w:val="28"/>
        </w:rPr>
        <w:t>
      27) Қазақстан Республикасының заңнамасында белгіленген тәртіппен жетім балаларды, ата-анасының (ата-анасының біреуінің) қамқорлығынсыз қалған балаларды мемлекеттің қамтамасыз етуін жүзеге асырады;</w:t>
      </w:r>
    </w:p>
    <w:bookmarkEnd w:id="398"/>
    <w:bookmarkStart w:name="z470" w:id="399"/>
    <w:p>
      <w:pPr>
        <w:spacing w:after="0"/>
        <w:ind w:left="0"/>
        <w:jc w:val="both"/>
      </w:pPr>
      <w:r>
        <w:rPr>
          <w:rFonts w:ascii="Times New Roman"/>
          <w:b w:val="false"/>
          <w:i w:val="false"/>
          <w:color w:val="000000"/>
          <w:sz w:val="28"/>
        </w:rPr>
        <w:t xml:space="preserve">
      28) конкурс жеңімпаздарына – мемлекеттік орта білім беру ұйымдарына "Орта білім беретін үздік ұйым" грантын төлейді; </w:t>
      </w:r>
    </w:p>
    <w:bookmarkEnd w:id="399"/>
    <w:bookmarkStart w:name="z471" w:id="400"/>
    <w:p>
      <w:pPr>
        <w:spacing w:after="0"/>
        <w:ind w:left="0"/>
        <w:jc w:val="both"/>
      </w:pPr>
      <w:r>
        <w:rPr>
          <w:rFonts w:ascii="Times New Roman"/>
          <w:b w:val="false"/>
          <w:i w:val="false"/>
          <w:color w:val="000000"/>
          <w:sz w:val="28"/>
        </w:rPr>
        <w:t>
      29)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ұйымдастырады;</w:t>
      </w:r>
    </w:p>
    <w:bookmarkEnd w:id="400"/>
    <w:bookmarkStart w:name="z472" w:id="401"/>
    <w:p>
      <w:pPr>
        <w:spacing w:after="0"/>
        <w:ind w:left="0"/>
        <w:jc w:val="both"/>
      </w:pPr>
      <w:r>
        <w:rPr>
          <w:rFonts w:ascii="Times New Roman"/>
          <w:b w:val="false"/>
          <w:i w:val="false"/>
          <w:color w:val="000000"/>
          <w:sz w:val="28"/>
        </w:rPr>
        <w:t>
      30) жергілікті мемлекеттік басқару мүддесінде Қазақстан Республикасының заңдарында жергілікті атқарушы органдарға жүктелетін өзге де өкілеттіктерді жүзеге асырады.";</w:t>
      </w:r>
    </w:p>
    <w:bookmarkEnd w:id="401"/>
    <w:bookmarkStart w:name="z473" w:id="40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6-1-бап</w:t>
      </w:r>
      <w:r>
        <w:rPr>
          <w:rFonts w:ascii="Times New Roman"/>
          <w:b w:val="false"/>
          <w:i w:val="false"/>
          <w:color w:val="000000"/>
          <w:sz w:val="28"/>
        </w:rPr>
        <w:t xml:space="preserve"> алып тасталсын.</w:t>
      </w:r>
    </w:p>
    <w:bookmarkEnd w:id="402"/>
    <w:bookmarkStart w:name="z474" w:id="403"/>
    <w:p>
      <w:pPr>
        <w:spacing w:after="0"/>
        <w:ind w:left="0"/>
        <w:jc w:val="both"/>
      </w:pPr>
      <w:r>
        <w:rPr>
          <w:rFonts w:ascii="Times New Roman"/>
          <w:b w:val="false"/>
          <w:i w:val="false"/>
          <w:color w:val="000000"/>
          <w:sz w:val="28"/>
        </w:rPr>
        <w:t xml:space="preserve">
      17. "Халықтың көші-қоны туралы" 2011 жылғы 22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03"/>
    <w:bookmarkStart w:name="z475" w:id="404"/>
    <w:p>
      <w:pPr>
        <w:spacing w:after="0"/>
        <w:ind w:left="0"/>
        <w:jc w:val="both"/>
      </w:pPr>
      <w:r>
        <w:rPr>
          <w:rFonts w:ascii="Times New Roman"/>
          <w:b w:val="false"/>
          <w:i w:val="false"/>
          <w:color w:val="000000"/>
          <w:sz w:val="28"/>
        </w:rPr>
        <w:t xml:space="preserve">
      1) 9-баптың </w:t>
      </w:r>
      <w:r>
        <w:rPr>
          <w:rFonts w:ascii="Times New Roman"/>
          <w:b w:val="false"/>
          <w:i w:val="false"/>
          <w:color w:val="000000"/>
          <w:sz w:val="28"/>
        </w:rPr>
        <w:t>15) тармақшасында</w:t>
      </w:r>
      <w:r>
        <w:rPr>
          <w:rFonts w:ascii="Times New Roman"/>
          <w:b w:val="false"/>
          <w:i w:val="false"/>
          <w:color w:val="000000"/>
          <w:sz w:val="28"/>
        </w:rPr>
        <w:t>:</w:t>
      </w:r>
    </w:p>
    <w:bookmarkEnd w:id="404"/>
    <w:bookmarkStart w:name="z476" w:id="405"/>
    <w:p>
      <w:pPr>
        <w:spacing w:after="0"/>
        <w:ind w:left="0"/>
        <w:jc w:val="both"/>
      </w:pPr>
      <w:r>
        <w:rPr>
          <w:rFonts w:ascii="Times New Roman"/>
          <w:b w:val="false"/>
          <w:i w:val="false"/>
          <w:color w:val="000000"/>
          <w:sz w:val="28"/>
        </w:rPr>
        <w:t>
      "Заңына" деген сөзден кейін "және "Алматы қаласының ерекше мәртебесі туралы" Қазақстан Республикасының Заңына" деген сөздермен толықтырылсын;</w:t>
      </w:r>
    </w:p>
    <w:bookmarkEnd w:id="405"/>
    <w:bookmarkStart w:name="z477" w:id="406"/>
    <w:p>
      <w:pPr>
        <w:spacing w:after="0"/>
        <w:ind w:left="0"/>
        <w:jc w:val="both"/>
      </w:pPr>
      <w:r>
        <w:rPr>
          <w:rFonts w:ascii="Times New Roman"/>
          <w:b w:val="false"/>
          <w:i w:val="false"/>
          <w:color w:val="000000"/>
          <w:sz w:val="28"/>
        </w:rPr>
        <w:t>
      "астананың жергілікті өкілді органы" деген сөздер "Астана, Алматы қалаларының жергілікті өкілді органдары" деген сөздермен ауыстырылсын;</w:t>
      </w:r>
    </w:p>
    <w:bookmarkEnd w:id="406"/>
    <w:bookmarkStart w:name="z478" w:id="407"/>
    <w:p>
      <w:pPr>
        <w:spacing w:after="0"/>
        <w:ind w:left="0"/>
        <w:jc w:val="both"/>
      </w:pPr>
      <w:r>
        <w:rPr>
          <w:rFonts w:ascii="Times New Roman"/>
          <w:b w:val="false"/>
          <w:i w:val="false"/>
          <w:color w:val="000000"/>
          <w:sz w:val="28"/>
        </w:rPr>
        <w:t>
      "астана аумағында" деген сөздер "Астана, Алматы қалаларының аумағында" деген сөздермен ауыстырылсын;</w:t>
      </w:r>
    </w:p>
    <w:bookmarkEnd w:id="407"/>
    <w:bookmarkStart w:name="z479" w:id="408"/>
    <w:p>
      <w:pPr>
        <w:spacing w:after="0"/>
        <w:ind w:left="0"/>
        <w:jc w:val="both"/>
      </w:pPr>
      <w:r>
        <w:rPr>
          <w:rFonts w:ascii="Times New Roman"/>
          <w:b w:val="false"/>
          <w:i w:val="false"/>
          <w:color w:val="000000"/>
          <w:sz w:val="28"/>
        </w:rPr>
        <w:t>
      "астанада" деген сөз "Астана, Алматы қалаларында" деген сөздермен ауыстырылсын;</w:t>
      </w:r>
    </w:p>
    <w:bookmarkEnd w:id="408"/>
    <w:bookmarkStart w:name="z480" w:id="409"/>
    <w:p>
      <w:pPr>
        <w:spacing w:after="0"/>
        <w:ind w:left="0"/>
        <w:jc w:val="both"/>
      </w:pPr>
      <w:r>
        <w:rPr>
          <w:rFonts w:ascii="Times New Roman"/>
          <w:b w:val="false"/>
          <w:i w:val="false"/>
          <w:color w:val="000000"/>
          <w:sz w:val="28"/>
        </w:rPr>
        <w:t xml:space="preserve">
      2) 51-баптың 2-тармағының </w:t>
      </w:r>
      <w:r>
        <w:rPr>
          <w:rFonts w:ascii="Times New Roman"/>
          <w:b w:val="false"/>
          <w:i w:val="false"/>
          <w:color w:val="000000"/>
          <w:sz w:val="28"/>
        </w:rPr>
        <w:t>1) тармақшасында</w:t>
      </w:r>
      <w:r>
        <w:rPr>
          <w:rFonts w:ascii="Times New Roman"/>
          <w:b w:val="false"/>
          <w:i w:val="false"/>
          <w:color w:val="000000"/>
          <w:sz w:val="28"/>
        </w:rPr>
        <w:t>:</w:t>
      </w:r>
    </w:p>
    <w:bookmarkEnd w:id="409"/>
    <w:bookmarkStart w:name="z481" w:id="410"/>
    <w:p>
      <w:pPr>
        <w:spacing w:after="0"/>
        <w:ind w:left="0"/>
        <w:jc w:val="both"/>
      </w:pPr>
      <w:r>
        <w:rPr>
          <w:rFonts w:ascii="Times New Roman"/>
          <w:b w:val="false"/>
          <w:i w:val="false"/>
          <w:color w:val="000000"/>
          <w:sz w:val="28"/>
        </w:rPr>
        <w:t>
      екінші бөлікте:</w:t>
      </w:r>
    </w:p>
    <w:bookmarkEnd w:id="410"/>
    <w:bookmarkStart w:name="z482" w:id="411"/>
    <w:p>
      <w:pPr>
        <w:spacing w:after="0"/>
        <w:ind w:left="0"/>
        <w:jc w:val="both"/>
      </w:pPr>
      <w:r>
        <w:rPr>
          <w:rFonts w:ascii="Times New Roman"/>
          <w:b w:val="false"/>
          <w:i w:val="false"/>
          <w:color w:val="000000"/>
          <w:sz w:val="28"/>
        </w:rPr>
        <w:t>
      "Астана аумағында", "астана аумағында" деген сөздер "Астана, Алматы қалаларының аумағында" деген сөздермен ауыстырылсын;</w:t>
      </w:r>
    </w:p>
    <w:bookmarkEnd w:id="411"/>
    <w:bookmarkStart w:name="z483" w:id="412"/>
    <w:p>
      <w:pPr>
        <w:spacing w:after="0"/>
        <w:ind w:left="0"/>
        <w:jc w:val="both"/>
      </w:pPr>
      <w:r>
        <w:rPr>
          <w:rFonts w:ascii="Times New Roman"/>
          <w:b w:val="false"/>
          <w:i w:val="false"/>
          <w:color w:val="000000"/>
          <w:sz w:val="28"/>
        </w:rPr>
        <w:t>
      "Заңына" деген сөзден кейін "және "Алматы қаласының ерекше мәртебесі туралы" Қазақстан Республикасының Заңына" деген сөздермен толықтырылсын;</w:t>
      </w:r>
    </w:p>
    <w:bookmarkEnd w:id="412"/>
    <w:bookmarkStart w:name="z484" w:id="413"/>
    <w:p>
      <w:pPr>
        <w:spacing w:after="0"/>
        <w:ind w:left="0"/>
        <w:jc w:val="both"/>
      </w:pPr>
      <w:r>
        <w:rPr>
          <w:rFonts w:ascii="Times New Roman"/>
          <w:b w:val="false"/>
          <w:i w:val="false"/>
          <w:color w:val="000000"/>
          <w:sz w:val="28"/>
        </w:rPr>
        <w:t>
      "астананың жергілікті өкілді органы" деген сөздер "Астана, Алматы қалаларының жергілікті өкілді органдары" деген сөздермен ауыстырылсын;</w:t>
      </w:r>
    </w:p>
    <w:bookmarkEnd w:id="413"/>
    <w:bookmarkStart w:name="z485" w:id="414"/>
    <w:p>
      <w:pPr>
        <w:spacing w:after="0"/>
        <w:ind w:left="0"/>
        <w:jc w:val="both"/>
      </w:pPr>
      <w:r>
        <w:rPr>
          <w:rFonts w:ascii="Times New Roman"/>
          <w:b w:val="false"/>
          <w:i w:val="false"/>
          <w:color w:val="000000"/>
          <w:sz w:val="28"/>
        </w:rPr>
        <w:t>
      үшінші бөлікте:</w:t>
      </w:r>
    </w:p>
    <w:bookmarkEnd w:id="414"/>
    <w:bookmarkStart w:name="z486" w:id="415"/>
    <w:p>
      <w:pPr>
        <w:spacing w:after="0"/>
        <w:ind w:left="0"/>
        <w:jc w:val="both"/>
      </w:pPr>
      <w:r>
        <w:rPr>
          <w:rFonts w:ascii="Times New Roman"/>
          <w:b w:val="false"/>
          <w:i w:val="false"/>
          <w:color w:val="000000"/>
          <w:sz w:val="28"/>
        </w:rPr>
        <w:t>
      "астанада" деген сөз "Астана, Алматы қалаларында" деген сөздермен ауыстырылсын;</w:t>
      </w:r>
    </w:p>
    <w:bookmarkEnd w:id="415"/>
    <w:bookmarkStart w:name="z487" w:id="416"/>
    <w:p>
      <w:pPr>
        <w:spacing w:after="0"/>
        <w:ind w:left="0"/>
        <w:jc w:val="both"/>
      </w:pPr>
      <w:r>
        <w:rPr>
          <w:rFonts w:ascii="Times New Roman"/>
          <w:b w:val="false"/>
          <w:i w:val="false"/>
          <w:color w:val="000000"/>
          <w:sz w:val="28"/>
        </w:rPr>
        <w:t>
      "астананың" деген сөз "Астана, Алматы қалаларының" деген сөздермен ауыстырылсын.</w:t>
      </w:r>
    </w:p>
    <w:bookmarkEnd w:id="416"/>
    <w:bookmarkStart w:name="z488" w:id="417"/>
    <w:p>
      <w:pPr>
        <w:spacing w:after="0"/>
        <w:ind w:left="0"/>
        <w:jc w:val="both"/>
      </w:pPr>
      <w:r>
        <w:rPr>
          <w:rFonts w:ascii="Times New Roman"/>
          <w:b w:val="false"/>
          <w:i w:val="false"/>
          <w:color w:val="000000"/>
          <w:sz w:val="28"/>
        </w:rPr>
        <w:t xml:space="preserve">
      18.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p>
    <w:bookmarkEnd w:id="4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9-бап</w:t>
      </w:r>
      <w:r>
        <w:rPr>
          <w:rFonts w:ascii="Times New Roman"/>
          <w:b w:val="false"/>
          <w:i w:val="false"/>
          <w:color w:val="000000"/>
          <w:sz w:val="28"/>
        </w:rPr>
        <w:t xml:space="preserve"> мынадай мазмұндағы 9-7) тармақшамен толықтырылсын:</w:t>
      </w:r>
    </w:p>
    <w:bookmarkStart w:name="z490" w:id="418"/>
    <w:p>
      <w:pPr>
        <w:spacing w:after="0"/>
        <w:ind w:left="0"/>
        <w:jc w:val="both"/>
      </w:pPr>
      <w:r>
        <w:rPr>
          <w:rFonts w:ascii="Times New Roman"/>
          <w:b w:val="false"/>
          <w:i w:val="false"/>
          <w:color w:val="000000"/>
          <w:sz w:val="28"/>
        </w:rPr>
        <w:t>
      "9-7) ұлттық даму институты мәртебесіне ие тұрғын үй құрылыс жинақ банкі "Тұрғын үй қатынастары туралы" Қазақстан Республикасы Заңының 10-7-бабы 2-тармағының 1), 2) және 3) тармақшаларында көзделген функцияларды жүзеге асырған;".</w:t>
      </w:r>
    </w:p>
    <w:bookmarkEnd w:id="418"/>
    <w:bookmarkStart w:name="z491" w:id="419"/>
    <w:p>
      <w:pPr>
        <w:spacing w:after="0"/>
        <w:ind w:left="0"/>
        <w:jc w:val="both"/>
      </w:pPr>
      <w:r>
        <w:rPr>
          <w:rFonts w:ascii="Times New Roman"/>
          <w:b w:val="false"/>
          <w:i w:val="false"/>
          <w:color w:val="000000"/>
          <w:sz w:val="28"/>
        </w:rPr>
        <w:t xml:space="preserve">
      19.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1-баптың</w:t>
      </w:r>
      <w:r>
        <w:rPr>
          <w:rFonts w:ascii="Times New Roman"/>
          <w:b w:val="false"/>
          <w:i w:val="false"/>
          <w:color w:val="000000"/>
          <w:sz w:val="28"/>
        </w:rPr>
        <w:t xml:space="preserve"> 62-1) тармақшасындағы "тау-кендік телім шегінде жер астындағы және жер бетіндегі" деген сөздер "жер астындағы және жерасты тау-кен қазбаларымен байланысатын шахта үстіндегі ғимараттар мен құрылысжайлардағы" деген сөздермен ауыстырылсын.</w:t>
      </w:r>
    </w:p>
    <w:bookmarkStart w:name="z493" w:id="420"/>
    <w:p>
      <w:pPr>
        <w:spacing w:after="0"/>
        <w:ind w:left="0"/>
        <w:jc w:val="both"/>
      </w:pPr>
      <w:r>
        <w:rPr>
          <w:rFonts w:ascii="Times New Roman"/>
          <w:b w:val="false"/>
          <w:i w:val="false"/>
          <w:color w:val="000000"/>
          <w:sz w:val="28"/>
        </w:rPr>
        <w:t xml:space="preserve">
      20. "Жол жүрісі туралы" 2014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20"/>
    <w:bookmarkStart w:name="z494" w:id="421"/>
    <w:p>
      <w:pPr>
        <w:spacing w:after="0"/>
        <w:ind w:left="0"/>
        <w:jc w:val="both"/>
      </w:pPr>
      <w:r>
        <w:rPr>
          <w:rFonts w:ascii="Times New Roman"/>
          <w:b w:val="false"/>
          <w:i w:val="false"/>
          <w:color w:val="000000"/>
          <w:sz w:val="28"/>
        </w:rPr>
        <w:t xml:space="preserve">
      54-баптың </w:t>
      </w:r>
      <w:r>
        <w:rPr>
          <w:rFonts w:ascii="Times New Roman"/>
          <w:b w:val="false"/>
          <w:i w:val="false"/>
          <w:color w:val="000000"/>
          <w:sz w:val="28"/>
        </w:rPr>
        <w:t>3-тармағы</w:t>
      </w:r>
      <w:r>
        <w:rPr>
          <w:rFonts w:ascii="Times New Roman"/>
          <w:b w:val="false"/>
          <w:i w:val="false"/>
          <w:color w:val="000000"/>
          <w:sz w:val="28"/>
        </w:rPr>
        <w:t xml:space="preserve"> 1) тармақшасының төртінші абзацындағы "жол парағын" деген сөздер "республикаішілік тасымалдауда жолпарағын" деген сөздермен ауыстырылсын.</w:t>
      </w:r>
    </w:p>
    <w:bookmarkEnd w:id="421"/>
    <w:bookmarkStart w:name="z495" w:id="422"/>
    <w:p>
      <w:pPr>
        <w:spacing w:after="0"/>
        <w:ind w:left="0"/>
        <w:jc w:val="both"/>
      </w:pPr>
      <w:r>
        <w:rPr>
          <w:rFonts w:ascii="Times New Roman"/>
          <w:b w:val="false"/>
          <w:i w:val="false"/>
          <w:color w:val="000000"/>
          <w:sz w:val="28"/>
        </w:rPr>
        <w:t xml:space="preserve">
      21. "Міндетті әлеуметтік медициналық сақтандыру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22"/>
    <w:bookmarkStart w:name="z496" w:id="423"/>
    <w:p>
      <w:pPr>
        <w:spacing w:after="0"/>
        <w:ind w:left="0"/>
        <w:jc w:val="both"/>
      </w:pPr>
      <w:r>
        <w:rPr>
          <w:rFonts w:ascii="Times New Roman"/>
          <w:b w:val="false"/>
          <w:i w:val="false"/>
          <w:color w:val="000000"/>
          <w:sz w:val="28"/>
        </w:rPr>
        <w:t xml:space="preserve">
      20-баптың </w:t>
      </w:r>
      <w:r>
        <w:rPr>
          <w:rFonts w:ascii="Times New Roman"/>
          <w:b w:val="false"/>
          <w:i w:val="false"/>
          <w:color w:val="000000"/>
          <w:sz w:val="28"/>
        </w:rPr>
        <w:t>2-тармағының</w:t>
      </w:r>
      <w:r>
        <w:rPr>
          <w:rFonts w:ascii="Times New Roman"/>
          <w:b w:val="false"/>
          <w:i w:val="false"/>
          <w:color w:val="000000"/>
          <w:sz w:val="28"/>
        </w:rPr>
        <w:t xml:space="preserve"> 3-1) тармақшасы алып тасталсын.</w:t>
      </w:r>
    </w:p>
    <w:bookmarkEnd w:id="423"/>
    <w:bookmarkStart w:name="z497" w:id="424"/>
    <w:p>
      <w:pPr>
        <w:spacing w:after="0"/>
        <w:ind w:left="0"/>
        <w:jc w:val="both"/>
      </w:pPr>
      <w:r>
        <w:rPr>
          <w:rFonts w:ascii="Times New Roman"/>
          <w:b w:val="false"/>
          <w:i w:val="false"/>
          <w:color w:val="000000"/>
          <w:sz w:val="28"/>
        </w:rPr>
        <w:t xml:space="preserve">
      22. "Құқықтық актілер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17-1-бапта</w:t>
      </w:r>
      <w:r>
        <w:rPr>
          <w:rFonts w:ascii="Times New Roman"/>
          <w:b w:val="false"/>
          <w:i w:val="false"/>
          <w:color w:val="000000"/>
          <w:sz w:val="28"/>
        </w:rPr>
        <w:t>:</w:t>
      </w:r>
    </w:p>
    <w:bookmarkStart w:name="z499" w:id="425"/>
    <w:p>
      <w:pPr>
        <w:spacing w:after="0"/>
        <w:ind w:left="0"/>
        <w:jc w:val="both"/>
      </w:pPr>
      <w:r>
        <w:rPr>
          <w:rFonts w:ascii="Times New Roman"/>
          <w:b w:val="false"/>
          <w:i w:val="false"/>
          <w:color w:val="000000"/>
          <w:sz w:val="28"/>
        </w:rPr>
        <w:t xml:space="preserve">
      мынадай мазмұндағы 4-1-тармақпен толықтырылсын: </w:t>
      </w:r>
    </w:p>
    <w:bookmarkEnd w:id="425"/>
    <w:bookmarkStart w:name="z500" w:id="426"/>
    <w:p>
      <w:pPr>
        <w:spacing w:after="0"/>
        <w:ind w:left="0"/>
        <w:jc w:val="both"/>
      </w:pPr>
      <w:r>
        <w:rPr>
          <w:rFonts w:ascii="Times New Roman"/>
          <w:b w:val="false"/>
          <w:i w:val="false"/>
          <w:color w:val="000000"/>
          <w:sz w:val="28"/>
        </w:rPr>
        <w:t>
      "4-1. Заң жобасын әзірлеу кезінде әзірлеуші органдар міндетті түрде ақпараттық сүйемелдеу және түсіндіру бағдарламасының жобасын әзірлейді.</w:t>
      </w:r>
    </w:p>
    <w:bookmarkEnd w:id="426"/>
    <w:bookmarkStart w:name="z501" w:id="427"/>
    <w:p>
      <w:pPr>
        <w:spacing w:after="0"/>
        <w:ind w:left="0"/>
        <w:jc w:val="both"/>
      </w:pPr>
      <w:r>
        <w:rPr>
          <w:rFonts w:ascii="Times New Roman"/>
          <w:b w:val="false"/>
          <w:i w:val="false"/>
          <w:color w:val="000000"/>
          <w:sz w:val="28"/>
        </w:rPr>
        <w:t>
      Ақпараттық сүйемелдеу және түсіндіру бағдарламасында әзірлеуші органның жергілікті өкілді және атқарушы органдарды тарта отырып, халықпен жария және өңірлік тыңдаулар өткізуі көзделуі мүмкін.</w:t>
      </w:r>
    </w:p>
    <w:bookmarkEnd w:id="427"/>
    <w:bookmarkStart w:name="z502" w:id="428"/>
    <w:p>
      <w:pPr>
        <w:spacing w:after="0"/>
        <w:ind w:left="0"/>
        <w:jc w:val="both"/>
      </w:pPr>
      <w:r>
        <w:rPr>
          <w:rFonts w:ascii="Times New Roman"/>
          <w:b w:val="false"/>
          <w:i w:val="false"/>
          <w:color w:val="000000"/>
          <w:sz w:val="28"/>
        </w:rPr>
        <w:t>
      Бұл ретте әлеуметтік маңызы бар заң жобалары бойынша тыңдаулар жария талқылау өткізу кезеңінде не олар Қазақстан Республикасының Құрылтайында екінші оқылымда қаралғанға дейін өткізіледі.";</w:t>
      </w:r>
    </w:p>
    <w:bookmarkEnd w:id="4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төртінші бөлігі алып тасталсын.</w:t>
      </w:r>
    </w:p>
    <w:bookmarkStart w:name="z504" w:id="429"/>
    <w:p>
      <w:pPr>
        <w:spacing w:after="0"/>
        <w:ind w:left="0"/>
        <w:jc w:val="both"/>
      </w:pPr>
      <w:r>
        <w:rPr>
          <w:rFonts w:ascii="Times New Roman"/>
          <w:b w:val="false"/>
          <w:i w:val="false"/>
          <w:color w:val="000000"/>
          <w:sz w:val="28"/>
        </w:rPr>
        <w:t xml:space="preserve">
      23. "Сот-сараптама қызметі туралы" 2017 жылғы 10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29"/>
    <w:bookmarkStart w:name="z505" w:id="430"/>
    <w:p>
      <w:pPr>
        <w:spacing w:after="0"/>
        <w:ind w:left="0"/>
        <w:jc w:val="both"/>
      </w:pPr>
      <w:r>
        <w:rPr>
          <w:rFonts w:ascii="Times New Roman"/>
          <w:b w:val="false"/>
          <w:i w:val="false"/>
          <w:color w:val="000000"/>
          <w:sz w:val="28"/>
        </w:rPr>
        <w:t>
      1) бүкіл мәтін бойынша "Қазақстан Республикасы Әділет министрлігінің", "Қазақстан Республикасының Әділет министрлігі", "Қазақстан Республикасы Әділет министрлігінің талап арызы", "Қазақстан Республикасы Әділет министрлігіне", "мәселелері бойынша Қазақстан Республикасы Әділет министрлігінің", "Қазақстан Республикасы Әділет министрлігінің сот сараптамасы" деген сөздер тиісінше "Уәкілетті органның", "уәкілетті орган", "уәкілетті органның талап арызы", "уәкілетті органға", "мәселелері бойынша уәкілетті органның", "уәкілетті органның сот сараптамасы" деген сөздермен ауыстырылсын;</w:t>
      </w:r>
    </w:p>
    <w:bookmarkEnd w:id="430"/>
    <w:bookmarkStart w:name="z506" w:id="43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1-бапта</w:t>
      </w:r>
      <w:r>
        <w:rPr>
          <w:rFonts w:ascii="Times New Roman"/>
          <w:b w:val="false"/>
          <w:i w:val="false"/>
          <w:color w:val="000000"/>
          <w:sz w:val="28"/>
        </w:rPr>
        <w:t>:</w:t>
      </w:r>
    </w:p>
    <w:bookmarkEnd w:id="431"/>
    <w:bookmarkStart w:name="z507" w:id="432"/>
    <w:p>
      <w:pPr>
        <w:spacing w:after="0"/>
        <w:ind w:left="0"/>
        <w:jc w:val="both"/>
      </w:pPr>
      <w:r>
        <w:rPr>
          <w:rFonts w:ascii="Times New Roman"/>
          <w:b w:val="false"/>
          <w:i w:val="false"/>
          <w:color w:val="000000"/>
          <w:sz w:val="28"/>
        </w:rPr>
        <w:t>
      мынадай мазмұндағы 2-1) тармақшамен толықтырылсын:</w:t>
      </w:r>
    </w:p>
    <w:bookmarkEnd w:id="432"/>
    <w:bookmarkStart w:name="z508" w:id="433"/>
    <w:p>
      <w:pPr>
        <w:spacing w:after="0"/>
        <w:ind w:left="0"/>
        <w:jc w:val="both"/>
      </w:pPr>
      <w:r>
        <w:rPr>
          <w:rFonts w:ascii="Times New Roman"/>
          <w:b w:val="false"/>
          <w:i w:val="false"/>
          <w:color w:val="000000"/>
          <w:sz w:val="28"/>
        </w:rPr>
        <w:t>
      "2-1) жеке сот сарапшысы – сараптама мамандығына сәйкес келетін кемінде үш жыл жұмыс өтілі бар, Қазақстан Республикасы Сот сарапшылары палатасының мүшесі болып табылатын, уәкілетті орган берген сот-сараптама қызметімен айналысуға арналған лицензия негізінде сот сараптамаларын жүргізу жөніндегі жекеше практикамен айналысатын Қазақстан Республикасының азаматы;";</w:t>
      </w:r>
    </w:p>
    <w:bookmarkEnd w:id="4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"азаматтық" деген сөзден кейін ", әкімшілік" деген сөзбен толықтырылсын;</w:t>
      </w:r>
    </w:p>
    <w:bookmarkStart w:name="z510" w:id="434"/>
    <w:p>
      <w:pPr>
        <w:spacing w:after="0"/>
        <w:ind w:left="0"/>
        <w:jc w:val="both"/>
      </w:pPr>
      <w:r>
        <w:rPr>
          <w:rFonts w:ascii="Times New Roman"/>
          <w:b w:val="false"/>
          <w:i w:val="false"/>
          <w:color w:val="000000"/>
          <w:sz w:val="28"/>
        </w:rPr>
        <w:t>
      мынадай мазмұндағы 11-1) тармақшамен толықтырылсын:</w:t>
      </w:r>
    </w:p>
    <w:bookmarkEnd w:id="434"/>
    <w:bookmarkStart w:name="z511" w:id="435"/>
    <w:p>
      <w:pPr>
        <w:spacing w:after="0"/>
        <w:ind w:left="0"/>
        <w:jc w:val="both"/>
      </w:pPr>
      <w:r>
        <w:rPr>
          <w:rFonts w:ascii="Times New Roman"/>
          <w:b w:val="false"/>
          <w:i w:val="false"/>
          <w:color w:val="000000"/>
          <w:sz w:val="28"/>
        </w:rPr>
        <w:t>
      "11-1) сот сараптамасы органының сарапшысы – Қазақстан Республикасының заңнамасында белгіленген тәртіппен сот сараптамасы органында ақы төленетін штаттық лауазымды атқаратын, Қазақстан Республикасының заңнамасында белгіленген тәртіппен сот-сараптама қызметін жүзеге асыратын Қазақстан Республикасының азаматы;";</w:t>
      </w:r>
    </w:p>
    <w:bookmarkEnd w:id="4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513" w:id="436"/>
    <w:p>
      <w:pPr>
        <w:spacing w:after="0"/>
        <w:ind w:left="0"/>
        <w:jc w:val="both"/>
      </w:pPr>
      <w:r>
        <w:rPr>
          <w:rFonts w:ascii="Times New Roman"/>
          <w:b w:val="false"/>
          <w:i w:val="false"/>
          <w:color w:val="000000"/>
          <w:sz w:val="28"/>
        </w:rPr>
        <w:t>
      "12) сот сарапшысы – арнаулы ғылыми білімі бар және осы Заңда белгіленген өзге де талаптарға сай келетін, өздеріне сот сараптамасын жүргізу тапсырылған, іске мүдделі емес сот сараптамасы органының сарапшысы, жеке сот сарапшысы және өзге де адамдар;";</w:t>
      </w:r>
    </w:p>
    <w:bookmarkEnd w:id="436"/>
    <w:bookmarkStart w:name="z514" w:id="437"/>
    <w:p>
      <w:pPr>
        <w:spacing w:after="0"/>
        <w:ind w:left="0"/>
        <w:jc w:val="both"/>
      </w:pPr>
      <w:r>
        <w:rPr>
          <w:rFonts w:ascii="Times New Roman"/>
          <w:b w:val="false"/>
          <w:i w:val="false"/>
          <w:color w:val="000000"/>
          <w:sz w:val="28"/>
        </w:rPr>
        <w:t>
      мынадай мазмұндағы 14-1) тармақшамен толықтырылсын:</w:t>
      </w:r>
    </w:p>
    <w:bookmarkEnd w:id="437"/>
    <w:bookmarkStart w:name="z515" w:id="438"/>
    <w:p>
      <w:pPr>
        <w:spacing w:after="0"/>
        <w:ind w:left="0"/>
        <w:jc w:val="both"/>
      </w:pPr>
      <w:r>
        <w:rPr>
          <w:rFonts w:ascii="Times New Roman"/>
          <w:b w:val="false"/>
          <w:i w:val="false"/>
          <w:color w:val="000000"/>
          <w:sz w:val="28"/>
        </w:rPr>
        <w:t>
      "14-1) уәкілетті орган – сот-сараптама қызметі саласында басшылықты жүзеге асыратын орталық атқарушы орган;";</w:t>
      </w:r>
    </w:p>
    <w:bookmarkEnd w:id="438"/>
    <w:bookmarkStart w:name="z516" w:id="43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12-бапта</w:t>
      </w:r>
      <w:r>
        <w:rPr>
          <w:rFonts w:ascii="Times New Roman"/>
          <w:b w:val="false"/>
          <w:i w:val="false"/>
          <w:color w:val="000000"/>
          <w:sz w:val="28"/>
        </w:rPr>
        <w:t>:</w:t>
      </w:r>
    </w:p>
    <w:bookmarkEnd w:id="439"/>
    <w:bookmarkStart w:name="z517" w:id="440"/>
    <w:p>
      <w:pPr>
        <w:spacing w:after="0"/>
        <w:ind w:left="0"/>
        <w:jc w:val="both"/>
      </w:pPr>
      <w:r>
        <w:rPr>
          <w:rFonts w:ascii="Times New Roman"/>
          <w:b w:val="false"/>
          <w:i w:val="false"/>
          <w:color w:val="000000"/>
          <w:sz w:val="28"/>
        </w:rPr>
        <w:t>
      мынадай мазмұндағы 2-1) тармақшамен толықтырылсын:</w:t>
      </w:r>
    </w:p>
    <w:bookmarkEnd w:id="440"/>
    <w:bookmarkStart w:name="z518" w:id="441"/>
    <w:p>
      <w:pPr>
        <w:spacing w:after="0"/>
        <w:ind w:left="0"/>
        <w:jc w:val="both"/>
      </w:pPr>
      <w:r>
        <w:rPr>
          <w:rFonts w:ascii="Times New Roman"/>
          <w:b w:val="false"/>
          <w:i w:val="false"/>
          <w:color w:val="000000"/>
          <w:sz w:val="28"/>
        </w:rPr>
        <w:t>
      "2-1) қаралып отырған жолданым шеңберінде қажетті ақпаратты алу не Қазақстан Республикасының мемлекеттік құпиялар туралы заңнамасының талаптарын сақтай отырып, сот сарапшысының өз міндеттерін адал орындамағанын куәландыратын басқа да ақпарат болған кезде, осындай ақпаратты алу;";</w:t>
      </w:r>
    </w:p>
    <w:bookmarkEnd w:id="441"/>
    <w:bookmarkStart w:name="z519" w:id="442"/>
    <w:p>
      <w:pPr>
        <w:spacing w:after="0"/>
        <w:ind w:left="0"/>
        <w:jc w:val="both"/>
      </w:pPr>
      <w:r>
        <w:rPr>
          <w:rFonts w:ascii="Times New Roman"/>
          <w:b w:val="false"/>
          <w:i w:val="false"/>
          <w:color w:val="000000"/>
          <w:sz w:val="28"/>
        </w:rPr>
        <w:t>
      3) тармақша мынадай редакцияда жазылсын:</w:t>
      </w:r>
    </w:p>
    <w:bookmarkEnd w:id="442"/>
    <w:bookmarkStart w:name="z520" w:id="443"/>
    <w:p>
      <w:pPr>
        <w:spacing w:after="0"/>
        <w:ind w:left="0"/>
        <w:jc w:val="both"/>
      </w:pPr>
      <w:r>
        <w:rPr>
          <w:rFonts w:ascii="Times New Roman"/>
          <w:b w:val="false"/>
          <w:i w:val="false"/>
          <w:color w:val="000000"/>
          <w:sz w:val="28"/>
        </w:rPr>
        <w:t>
      "3) сот сараптамалары түрлерінің және біліктілігін уәкілетті орган беретін сараптама мамандықтарының тізбесін әзірлеп, бекіту;";</w:t>
      </w:r>
    </w:p>
    <w:bookmarkEnd w:id="443"/>
    <w:bookmarkStart w:name="z521" w:id="444"/>
    <w:p>
      <w:pPr>
        <w:spacing w:after="0"/>
        <w:ind w:left="0"/>
        <w:jc w:val="both"/>
      </w:pPr>
      <w:r>
        <w:rPr>
          <w:rFonts w:ascii="Times New Roman"/>
          <w:b w:val="false"/>
          <w:i w:val="false"/>
          <w:color w:val="000000"/>
          <w:sz w:val="28"/>
        </w:rPr>
        <w:t>
      4) және 8) тармақшалардағы "сот сараптамасы органдарында" деген сөздер алып тасталсын;</w:t>
      </w:r>
    </w:p>
    <w:bookmarkEnd w:id="444"/>
    <w:bookmarkStart w:name="z522" w:id="445"/>
    <w:p>
      <w:pPr>
        <w:spacing w:after="0"/>
        <w:ind w:left="0"/>
        <w:jc w:val="both"/>
      </w:pPr>
      <w:r>
        <w:rPr>
          <w:rFonts w:ascii="Times New Roman"/>
          <w:b w:val="false"/>
          <w:i w:val="false"/>
          <w:color w:val="000000"/>
          <w:sz w:val="28"/>
        </w:rPr>
        <w:t>
      14) және 24) тармақшалар алып тасталсын;</w:t>
      </w:r>
    </w:p>
    <w:bookmarkEnd w:id="445"/>
    <w:bookmarkStart w:name="z523" w:id="44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14-бапта</w:t>
      </w:r>
      <w:r>
        <w:rPr>
          <w:rFonts w:ascii="Times New Roman"/>
          <w:b w:val="false"/>
          <w:i w:val="false"/>
          <w:color w:val="000000"/>
          <w:sz w:val="28"/>
        </w:rPr>
        <w:t>:</w:t>
      </w:r>
    </w:p>
    <w:bookmarkEnd w:id="4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5) тармақшасындағы "көзделген жағдайларда тоқтатыла тұрады." деген сөздер "көзделген;" деген сөзбен ауыстырылып, мынадай мазмұндағы 6) және 7) тармақшалармен толықтырылсын:</w:t>
      </w:r>
    </w:p>
    <w:bookmarkStart w:name="z525" w:id="447"/>
    <w:p>
      <w:pPr>
        <w:spacing w:after="0"/>
        <w:ind w:left="0"/>
        <w:jc w:val="both"/>
      </w:pPr>
      <w:r>
        <w:rPr>
          <w:rFonts w:ascii="Times New Roman"/>
          <w:b w:val="false"/>
          <w:i w:val="false"/>
          <w:color w:val="000000"/>
          <w:sz w:val="28"/>
        </w:rPr>
        <w:t>
      "6) қылмыстық іс бойынша күдіктінің іс-әрекетін саралау туралы қаулы жеке сот сарапшысына қатысты шығарылған;</w:t>
      </w:r>
    </w:p>
    <w:bookmarkEnd w:id="447"/>
    <w:bookmarkStart w:name="z526" w:id="448"/>
    <w:p>
      <w:pPr>
        <w:spacing w:after="0"/>
        <w:ind w:left="0"/>
        <w:jc w:val="both"/>
      </w:pPr>
      <w:r>
        <w:rPr>
          <w:rFonts w:ascii="Times New Roman"/>
          <w:b w:val="false"/>
          <w:i w:val="false"/>
          <w:color w:val="000000"/>
          <w:sz w:val="28"/>
        </w:rPr>
        <w:t>
      7) біліктілікті арттырудан өту мерзімін күнтізбелік отыз күннен асырып, дәлелсіз себеппен бұзған не одан өтуден бас тартқан жағдайларда тоқтатыла тұрады.";</w:t>
      </w:r>
    </w:p>
    <w:bookmarkEnd w:id="448"/>
    <w:bookmarkStart w:name="z527" w:id="449"/>
    <w:p>
      <w:pPr>
        <w:spacing w:after="0"/>
        <w:ind w:left="0"/>
        <w:jc w:val="both"/>
      </w:pPr>
      <w:r>
        <w:rPr>
          <w:rFonts w:ascii="Times New Roman"/>
          <w:b w:val="false"/>
          <w:i w:val="false"/>
          <w:color w:val="000000"/>
          <w:sz w:val="28"/>
        </w:rPr>
        <w:t>
      мынадай мазмұндағы 1-1-тармақпен толықтырылсын:</w:t>
      </w:r>
    </w:p>
    <w:bookmarkEnd w:id="449"/>
    <w:bookmarkStart w:name="z528" w:id="450"/>
    <w:p>
      <w:pPr>
        <w:spacing w:after="0"/>
        <w:ind w:left="0"/>
        <w:jc w:val="both"/>
      </w:pPr>
      <w:r>
        <w:rPr>
          <w:rFonts w:ascii="Times New Roman"/>
          <w:b w:val="false"/>
          <w:i w:val="false"/>
          <w:color w:val="000000"/>
          <w:sz w:val="28"/>
        </w:rPr>
        <w:t>
      "1-1. Сот-сараптама қызметімен айналысуға арналған лицензияның қолданысы мынадай жағдайларда:</w:t>
      </w:r>
    </w:p>
    <w:bookmarkEnd w:id="450"/>
    <w:bookmarkStart w:name="z529" w:id="451"/>
    <w:p>
      <w:pPr>
        <w:spacing w:after="0"/>
        <w:ind w:left="0"/>
        <w:jc w:val="both"/>
      </w:pPr>
      <w:r>
        <w:rPr>
          <w:rFonts w:ascii="Times New Roman"/>
          <w:b w:val="false"/>
          <w:i w:val="false"/>
          <w:color w:val="000000"/>
          <w:sz w:val="28"/>
        </w:rPr>
        <w:t>
      1) сот-сараптама қызметімен айналысуға арналған лицензиядан айыру туралы іс жүргізу қозғалғанда – сот шешім қабылдағанға дейін;</w:t>
      </w:r>
    </w:p>
    <w:bookmarkEnd w:id="451"/>
    <w:bookmarkStart w:name="z530" w:id="452"/>
    <w:p>
      <w:pPr>
        <w:spacing w:after="0"/>
        <w:ind w:left="0"/>
        <w:jc w:val="both"/>
      </w:pPr>
      <w:r>
        <w:rPr>
          <w:rFonts w:ascii="Times New Roman"/>
          <w:b w:val="false"/>
          <w:i w:val="false"/>
          <w:color w:val="000000"/>
          <w:sz w:val="28"/>
        </w:rPr>
        <w:t>
      2) жеке сот сарапшысы осы Заңның 24-бабы 8) және 9) тармақшаларының талаптарын бірнеше (күнтізбелік бір жыл ішінде екі және одан көп) рет бұзғанда – алты айға;</w:t>
      </w:r>
    </w:p>
    <w:bookmarkEnd w:id="452"/>
    <w:bookmarkStart w:name="z531" w:id="453"/>
    <w:p>
      <w:pPr>
        <w:spacing w:after="0"/>
        <w:ind w:left="0"/>
        <w:jc w:val="both"/>
      </w:pPr>
      <w:r>
        <w:rPr>
          <w:rFonts w:ascii="Times New Roman"/>
          <w:b w:val="false"/>
          <w:i w:val="false"/>
          <w:color w:val="000000"/>
          <w:sz w:val="28"/>
        </w:rPr>
        <w:t>
      3) аттестаттаудан өту мерзімін күнтізбелік отыз күннен асырып, дәлелсіз себеппен бұзғанда не одан өтуден бас тартқанда – бұзушылық жойылғанға дейін, бірақ үш айдан аспайтын мерзімге;</w:t>
      </w:r>
    </w:p>
    <w:bookmarkEnd w:id="453"/>
    <w:bookmarkStart w:name="z532" w:id="454"/>
    <w:p>
      <w:pPr>
        <w:spacing w:after="0"/>
        <w:ind w:left="0"/>
        <w:jc w:val="both"/>
      </w:pPr>
      <w:r>
        <w:rPr>
          <w:rFonts w:ascii="Times New Roman"/>
          <w:b w:val="false"/>
          <w:i w:val="false"/>
          <w:color w:val="000000"/>
          <w:sz w:val="28"/>
        </w:rPr>
        <w:t>
      4) сараптамаларды жүргізу мерзімін күнтізбелік он бес күнге дейін бұзғанда – үш айға, күнтізбелік отыз күнге дейін бұзғанда – алты айға;</w:t>
      </w:r>
    </w:p>
    <w:bookmarkEnd w:id="454"/>
    <w:bookmarkStart w:name="z533" w:id="455"/>
    <w:p>
      <w:pPr>
        <w:spacing w:after="0"/>
        <w:ind w:left="0"/>
        <w:jc w:val="both"/>
      </w:pPr>
      <w:r>
        <w:rPr>
          <w:rFonts w:ascii="Times New Roman"/>
          <w:b w:val="false"/>
          <w:i w:val="false"/>
          <w:color w:val="000000"/>
          <w:sz w:val="28"/>
        </w:rPr>
        <w:t>
      5) материалдарды орындамастан негізсіз қайтарғанда алты айға тоқтатыла тұрады.";</w:t>
      </w:r>
    </w:p>
    <w:bookmarkEnd w:id="4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3) тармақшасы мынадай редакцияда жазылсын:</w:t>
      </w:r>
    </w:p>
    <w:bookmarkStart w:name="z535" w:id="456"/>
    <w:p>
      <w:pPr>
        <w:spacing w:after="0"/>
        <w:ind w:left="0"/>
        <w:jc w:val="both"/>
      </w:pPr>
      <w:r>
        <w:rPr>
          <w:rFonts w:ascii="Times New Roman"/>
          <w:b w:val="false"/>
          <w:i w:val="false"/>
          <w:color w:val="000000"/>
          <w:sz w:val="28"/>
        </w:rPr>
        <w:t>
      "3) адам үш айдан асырып, аттестаттаудан өтуден жалтарған жағдайларда уәкілетті органның талап қоюы бойынша сот тәртібімен жүзеге асырылады.";</w:t>
      </w:r>
    </w:p>
    <w:bookmarkEnd w:id="4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37" w:id="457"/>
    <w:p>
      <w:pPr>
        <w:spacing w:after="0"/>
        <w:ind w:left="0"/>
        <w:jc w:val="both"/>
      </w:pPr>
      <w:r>
        <w:rPr>
          <w:rFonts w:ascii="Times New Roman"/>
          <w:b w:val="false"/>
          <w:i w:val="false"/>
          <w:color w:val="000000"/>
          <w:sz w:val="28"/>
        </w:rPr>
        <w:t>
      "4. Лицензияның қолданысын тоқтата тұру, қайта бастау, тоқтату немесе одан айыру туралы тиісті мәліметтер бес жұмыс күні ішінде Қазақстан Республикасы Сот сарапшыларының мемлекеттік тізіліміне енгізіледі.";</w:t>
      </w:r>
    </w:p>
    <w:bookmarkEnd w:id="457"/>
    <w:bookmarkStart w:name="z538" w:id="458"/>
    <w:p>
      <w:pPr>
        <w:spacing w:after="0"/>
        <w:ind w:left="0"/>
        <w:jc w:val="both"/>
      </w:pPr>
      <w:r>
        <w:rPr>
          <w:rFonts w:ascii="Times New Roman"/>
          <w:b w:val="false"/>
          <w:i w:val="false"/>
          <w:color w:val="000000"/>
          <w:sz w:val="28"/>
        </w:rPr>
        <w:t xml:space="preserve">
      5) 15-баптың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58"/>
    <w:bookmarkStart w:name="z539" w:id="459"/>
    <w:p>
      <w:pPr>
        <w:spacing w:after="0"/>
        <w:ind w:left="0"/>
        <w:jc w:val="both"/>
      </w:pPr>
      <w:r>
        <w:rPr>
          <w:rFonts w:ascii="Times New Roman"/>
          <w:b w:val="false"/>
          <w:i w:val="false"/>
          <w:color w:val="000000"/>
          <w:sz w:val="28"/>
        </w:rPr>
        <w:t>
      "1. Сот сараптамасы органының сарапшылары, сондай-ақ жеке сот сарапшылары туралы мәліметтер Қазақстан Республикасы Сот сарапшыларының мемлекеттік тізіліміне енгізіледі.";</w:t>
      </w:r>
    </w:p>
    <w:bookmarkEnd w:id="459"/>
    <w:bookmarkStart w:name="z540" w:id="46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2-тарау</w:t>
      </w:r>
      <w:r>
        <w:rPr>
          <w:rFonts w:ascii="Times New Roman"/>
          <w:b w:val="false"/>
          <w:i w:val="false"/>
          <w:color w:val="000000"/>
          <w:sz w:val="28"/>
        </w:rPr>
        <w:t xml:space="preserve"> мынадай мазмұндағы 15-1-баппен толықтырылсын:</w:t>
      </w:r>
    </w:p>
    <w:bookmarkEnd w:id="460"/>
    <w:bookmarkStart w:name="z541" w:id="461"/>
    <w:p>
      <w:pPr>
        <w:spacing w:after="0"/>
        <w:ind w:left="0"/>
        <w:jc w:val="both"/>
      </w:pPr>
      <w:r>
        <w:rPr>
          <w:rFonts w:ascii="Times New Roman"/>
          <w:b w:val="false"/>
          <w:i w:val="false"/>
          <w:color w:val="000000"/>
          <w:sz w:val="28"/>
        </w:rPr>
        <w:t>
      "15-1-бап. Сот-сараптама қызметінің бірыңғай цифрлық жүйесі</w:t>
      </w:r>
    </w:p>
    <w:bookmarkEnd w:id="461"/>
    <w:bookmarkStart w:name="z542" w:id="462"/>
    <w:p>
      <w:pPr>
        <w:spacing w:after="0"/>
        <w:ind w:left="0"/>
        <w:jc w:val="both"/>
      </w:pPr>
      <w:r>
        <w:rPr>
          <w:rFonts w:ascii="Times New Roman"/>
          <w:b w:val="false"/>
          <w:i w:val="false"/>
          <w:color w:val="000000"/>
          <w:sz w:val="28"/>
        </w:rPr>
        <w:t>
      1. Сот-сараптама қызметінің бірыңғай цифрлық жүйесі – бұл сот-сараптама қызметін автоматтандыруға арналған цифрлық жүйе.</w:t>
      </w:r>
    </w:p>
    <w:bookmarkEnd w:id="462"/>
    <w:bookmarkStart w:name="z543" w:id="463"/>
    <w:p>
      <w:pPr>
        <w:spacing w:after="0"/>
        <w:ind w:left="0"/>
        <w:jc w:val="both"/>
      </w:pPr>
      <w:r>
        <w:rPr>
          <w:rFonts w:ascii="Times New Roman"/>
          <w:b w:val="false"/>
          <w:i w:val="false"/>
          <w:color w:val="000000"/>
          <w:sz w:val="28"/>
        </w:rPr>
        <w:t>
      2. Сот-сараптама қызметінің бірыңғай цифрлық жүйесіне сот сараптамаларын ұйымдастыру мен жүргізу, олардың нәтижелері туралы мәліметтер, сондай-ақ осы Заңда көзделген өзге де мәліметтер енгізіледі.</w:t>
      </w:r>
    </w:p>
    <w:bookmarkEnd w:id="463"/>
    <w:bookmarkStart w:name="z544" w:id="464"/>
    <w:p>
      <w:pPr>
        <w:spacing w:after="0"/>
        <w:ind w:left="0"/>
        <w:jc w:val="both"/>
      </w:pPr>
      <w:r>
        <w:rPr>
          <w:rFonts w:ascii="Times New Roman"/>
          <w:b w:val="false"/>
          <w:i w:val="false"/>
          <w:color w:val="000000"/>
          <w:sz w:val="28"/>
        </w:rPr>
        <w:t>
      3. Сот-сараптама қызметінің бірыңғай цифрлық жүйесіне қолжетімділік сот сарапшыларына және басқа да адамдарға, оның ішінде сүйемелдеуді және жүйелік-техникалық қызмет көрсетуді жүзеге асыратын адамдарға беріледі.</w:t>
      </w:r>
    </w:p>
    <w:bookmarkEnd w:id="464"/>
    <w:bookmarkStart w:name="z545" w:id="465"/>
    <w:p>
      <w:pPr>
        <w:spacing w:after="0"/>
        <w:ind w:left="0"/>
        <w:jc w:val="both"/>
      </w:pPr>
      <w:r>
        <w:rPr>
          <w:rFonts w:ascii="Times New Roman"/>
          <w:b w:val="false"/>
          <w:i w:val="false"/>
          <w:color w:val="000000"/>
          <w:sz w:val="28"/>
        </w:rPr>
        <w:t>
      Сот сарапшылары және басқа да адамдар, оның ішінде сот-сараптама қызметінің бірыңғай цифрлық жүйесін сүйемелдеуді және оған жүйелік-техникалық қызмет көрсетуді жүзеге асыратын адамдар осы цифрлық жүйеде қамтылған мәліметтерді ашпауға және таратпауға міндетті.</w:t>
      </w:r>
    </w:p>
    <w:bookmarkEnd w:id="465"/>
    <w:bookmarkStart w:name="z546" w:id="466"/>
    <w:p>
      <w:pPr>
        <w:spacing w:after="0"/>
        <w:ind w:left="0"/>
        <w:jc w:val="both"/>
      </w:pPr>
      <w:r>
        <w:rPr>
          <w:rFonts w:ascii="Times New Roman"/>
          <w:b w:val="false"/>
          <w:i w:val="false"/>
          <w:color w:val="000000"/>
          <w:sz w:val="28"/>
        </w:rPr>
        <w:t>
      Сот-сараптама қызметінің бірыңғай цифрлық жүйесінде қамтылған мәліметтерді жария ету Қазақстан Республикасының заңдарында белгіленген жауаптылыққа алып келеді.</w:t>
      </w:r>
    </w:p>
    <w:bookmarkEnd w:id="466"/>
    <w:bookmarkStart w:name="z547" w:id="467"/>
    <w:p>
      <w:pPr>
        <w:spacing w:after="0"/>
        <w:ind w:left="0"/>
        <w:jc w:val="both"/>
      </w:pPr>
      <w:r>
        <w:rPr>
          <w:rFonts w:ascii="Times New Roman"/>
          <w:b w:val="false"/>
          <w:i w:val="false"/>
          <w:color w:val="000000"/>
          <w:sz w:val="28"/>
        </w:rPr>
        <w:t>
      4. Сот-сараптама қызметінің бірыңғай цифрлық жүйесінде қамтылған мәліметтерді қорғау Қазақстан Республикасының заңнамасына сәйкес жүзеге асырылады.</w:t>
      </w:r>
    </w:p>
    <w:bookmarkEnd w:id="467"/>
    <w:bookmarkStart w:name="z548" w:id="468"/>
    <w:p>
      <w:pPr>
        <w:spacing w:after="0"/>
        <w:ind w:left="0"/>
        <w:jc w:val="both"/>
      </w:pPr>
      <w:r>
        <w:rPr>
          <w:rFonts w:ascii="Times New Roman"/>
          <w:b w:val="false"/>
          <w:i w:val="false"/>
          <w:color w:val="000000"/>
          <w:sz w:val="28"/>
        </w:rPr>
        <w:t>
      5. Уәкілетті орган сот-сараптама қызметінің бірыңғай цифрлық жүйесін пайдалану қағидаларын айқындайды.</w:t>
      </w:r>
    </w:p>
    <w:bookmarkEnd w:id="468"/>
    <w:bookmarkStart w:name="z549" w:id="469"/>
    <w:p>
      <w:pPr>
        <w:spacing w:after="0"/>
        <w:ind w:left="0"/>
        <w:jc w:val="both"/>
      </w:pPr>
      <w:r>
        <w:rPr>
          <w:rFonts w:ascii="Times New Roman"/>
          <w:b w:val="false"/>
          <w:i w:val="false"/>
          <w:color w:val="000000"/>
          <w:sz w:val="28"/>
        </w:rPr>
        <w:t>
      6. Сот-сараптама қызметінің бірыңғай цифрлық жүйесін Қазақстан Республикасының Сот сарапшылары палатасы, сот сараптамалары органы және уәкілетті орган ақпаратты жинау мен талдау үшін қолдана алады.";</w:t>
      </w:r>
    </w:p>
    <w:bookmarkEnd w:id="469"/>
    <w:bookmarkStart w:name="z550" w:id="47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19-бапта</w:t>
      </w:r>
      <w:r>
        <w:rPr>
          <w:rFonts w:ascii="Times New Roman"/>
          <w:b w:val="false"/>
          <w:i w:val="false"/>
          <w:color w:val="000000"/>
          <w:sz w:val="28"/>
        </w:rPr>
        <w:t>:</w:t>
      </w:r>
    </w:p>
    <w:bookmarkEnd w:id="4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52" w:id="471"/>
    <w:p>
      <w:pPr>
        <w:spacing w:after="0"/>
        <w:ind w:left="0"/>
        <w:jc w:val="both"/>
      </w:pPr>
      <w:r>
        <w:rPr>
          <w:rFonts w:ascii="Times New Roman"/>
          <w:b w:val="false"/>
          <w:i w:val="false"/>
          <w:color w:val="000000"/>
          <w:sz w:val="28"/>
        </w:rPr>
        <w:t>
      "1. Сот сараптамасын жүргізу:</w:t>
      </w:r>
    </w:p>
    <w:bookmarkEnd w:id="471"/>
    <w:bookmarkStart w:name="z553" w:id="472"/>
    <w:p>
      <w:pPr>
        <w:spacing w:after="0"/>
        <w:ind w:left="0"/>
        <w:jc w:val="both"/>
      </w:pPr>
      <w:r>
        <w:rPr>
          <w:rFonts w:ascii="Times New Roman"/>
          <w:b w:val="false"/>
          <w:i w:val="false"/>
          <w:color w:val="000000"/>
          <w:sz w:val="28"/>
        </w:rPr>
        <w:t>
      1) сот сараптамасы органының сарапшыларына;</w:t>
      </w:r>
    </w:p>
    <w:bookmarkEnd w:id="472"/>
    <w:bookmarkStart w:name="z554" w:id="473"/>
    <w:p>
      <w:pPr>
        <w:spacing w:after="0"/>
        <w:ind w:left="0"/>
        <w:jc w:val="both"/>
      </w:pPr>
      <w:r>
        <w:rPr>
          <w:rFonts w:ascii="Times New Roman"/>
          <w:b w:val="false"/>
          <w:i w:val="false"/>
          <w:color w:val="000000"/>
          <w:sz w:val="28"/>
        </w:rPr>
        <w:t>
      2) жеке сот сарапшыларына;</w:t>
      </w:r>
    </w:p>
    <w:bookmarkEnd w:id="473"/>
    <w:bookmarkStart w:name="z555" w:id="474"/>
    <w:p>
      <w:pPr>
        <w:spacing w:after="0"/>
        <w:ind w:left="0"/>
        <w:jc w:val="both"/>
      </w:pPr>
      <w:r>
        <w:rPr>
          <w:rFonts w:ascii="Times New Roman"/>
          <w:b w:val="false"/>
          <w:i w:val="false"/>
          <w:color w:val="000000"/>
          <w:sz w:val="28"/>
        </w:rPr>
        <w:t>
      3) осы баптың 3-тармағында көзделген жағдайларда біржолғы тәртіппен өзге де адамдарға тапсырылуы мүмкін.";</w:t>
      </w:r>
    </w:p>
    <w:bookmarkEnd w:id="4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2) тармақшасындағы "сот сараптамасы органдарының қызметкерлерi болып табылатын тиiстi мамандықтағы сот сарапшыларынан, сондай-ақ лицензия негiзiнде сот-сараптама қызметiмен айналысатын адамдардан" деген сөздер "сот сараптамасы органының сарапшылары, сондай-ақ жеке сот сарапшылары болып табылатын тиісті мамандықтағы сот сарапшыларынан" деген сөздермен ауыстырылсын;</w:t>
      </w:r>
    </w:p>
    <w:bookmarkStart w:name="z557" w:id="475"/>
    <w:p>
      <w:pPr>
        <w:spacing w:after="0"/>
        <w:ind w:left="0"/>
        <w:jc w:val="both"/>
      </w:pPr>
      <w:r>
        <w:rPr>
          <w:rFonts w:ascii="Times New Roman"/>
          <w:b w:val="false"/>
          <w:i w:val="false"/>
          <w:color w:val="000000"/>
          <w:sz w:val="28"/>
        </w:rPr>
        <w:t>
      8) мынадай мазмұндағы 20-1-баппен толықтырылсын:</w:t>
      </w:r>
    </w:p>
    <w:bookmarkEnd w:id="475"/>
    <w:bookmarkStart w:name="z558" w:id="476"/>
    <w:p>
      <w:pPr>
        <w:spacing w:after="0"/>
        <w:ind w:left="0"/>
        <w:jc w:val="both"/>
      </w:pPr>
      <w:r>
        <w:rPr>
          <w:rFonts w:ascii="Times New Roman"/>
          <w:b w:val="false"/>
          <w:i w:val="false"/>
          <w:color w:val="000000"/>
          <w:sz w:val="28"/>
        </w:rPr>
        <w:t>
      "20-1-бап. Сот сарапшысының біліктілік даярлығы</w:t>
      </w:r>
    </w:p>
    <w:bookmarkEnd w:id="476"/>
    <w:bookmarkStart w:name="z559" w:id="477"/>
    <w:p>
      <w:pPr>
        <w:spacing w:after="0"/>
        <w:ind w:left="0"/>
        <w:jc w:val="both"/>
      </w:pPr>
      <w:r>
        <w:rPr>
          <w:rFonts w:ascii="Times New Roman"/>
          <w:b w:val="false"/>
          <w:i w:val="false"/>
          <w:color w:val="000000"/>
          <w:sz w:val="28"/>
        </w:rPr>
        <w:t>
      1. Осы Заңның 19-бабының 5 және 6-тармақтарында аталған адамдарды қоспағанда, сот сарапшысы біліктілігін алуға ниет білдірген адам сот сарапшыларының міндетті біліктілік даярлығынан өтуге тиіс.</w:t>
      </w:r>
    </w:p>
    <w:bookmarkEnd w:id="477"/>
    <w:bookmarkStart w:name="z560" w:id="478"/>
    <w:p>
      <w:pPr>
        <w:spacing w:after="0"/>
        <w:ind w:left="0"/>
        <w:jc w:val="both"/>
      </w:pPr>
      <w:r>
        <w:rPr>
          <w:rFonts w:ascii="Times New Roman"/>
          <w:b w:val="false"/>
          <w:i w:val="false"/>
          <w:color w:val="000000"/>
          <w:sz w:val="28"/>
        </w:rPr>
        <w:t>
      2. Сот сарапшыларының біліктілік даярлығын сараптама мамандығы бойынша кемінде бес жыл жұмыс өтілі бар жұмыс істеп жүрген сот сарапшылары жүргізеді.</w:t>
      </w:r>
    </w:p>
    <w:bookmarkEnd w:id="478"/>
    <w:bookmarkStart w:name="z561" w:id="479"/>
    <w:p>
      <w:pPr>
        <w:spacing w:after="0"/>
        <w:ind w:left="0"/>
        <w:jc w:val="both"/>
      </w:pPr>
      <w:r>
        <w:rPr>
          <w:rFonts w:ascii="Times New Roman"/>
          <w:b w:val="false"/>
          <w:i w:val="false"/>
          <w:color w:val="000000"/>
          <w:sz w:val="28"/>
        </w:rPr>
        <w:t>
      3. Сот сарапшыларының біліктілік даярлығынан өтуін сот сараптамасы органы уәкілетті органмен келісу бойынша Қазақстан Республикасы Сот сарапшылары палатасының қатысуымен сот сараптамасы органы әзірлеп, бекіткен сот сарапшыларының біліктілік даярлығынан өту тәртібі туралы ережеге сәйкес ұйымдастырады.";</w:t>
      </w:r>
    </w:p>
    <w:bookmarkEnd w:id="479"/>
    <w:bookmarkStart w:name="z562" w:id="480"/>
    <w:p>
      <w:pPr>
        <w:spacing w:after="0"/>
        <w:ind w:left="0"/>
        <w:jc w:val="both"/>
      </w:pPr>
      <w:r>
        <w:rPr>
          <w:rFonts w:ascii="Times New Roman"/>
          <w:b w:val="false"/>
          <w:i w:val="false"/>
          <w:color w:val="000000"/>
          <w:sz w:val="28"/>
        </w:rPr>
        <w:t xml:space="preserve">
      9) 22-баптың </w:t>
      </w:r>
      <w:r>
        <w:rPr>
          <w:rFonts w:ascii="Times New Roman"/>
          <w:b w:val="false"/>
          <w:i w:val="false"/>
          <w:color w:val="000000"/>
          <w:sz w:val="28"/>
        </w:rPr>
        <w:t>1-тармағындағы</w:t>
      </w:r>
      <w:r>
        <w:rPr>
          <w:rFonts w:ascii="Times New Roman"/>
          <w:b w:val="false"/>
          <w:i w:val="false"/>
          <w:color w:val="000000"/>
          <w:sz w:val="28"/>
        </w:rPr>
        <w:t xml:space="preserve"> "сот сараптамасы органдарының қызметкерлері болып табылатын сот сарапшылары, сондай-ақ лицензия негізінде сот-сараптама қызметімен айналысатын адамдар" деген сөздер "сот сараптамасы органының сарапшылары және жеке сот сарапшылары" деген сөздермен ауыстырылсын;</w:t>
      </w:r>
    </w:p>
    <w:bookmarkEnd w:id="480"/>
    <w:bookmarkStart w:name="z563" w:id="48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24-бап</w:t>
      </w:r>
      <w:r>
        <w:rPr>
          <w:rFonts w:ascii="Times New Roman"/>
          <w:b w:val="false"/>
          <w:i w:val="false"/>
          <w:color w:val="000000"/>
          <w:sz w:val="28"/>
        </w:rPr>
        <w:t xml:space="preserve"> 7) тармақшасындағы "ұсынуға міндетті." деген сөздер "ұсынуға;" деген сөзбен ауыстырылып, мынадай мазмұндағы 8) және 9) тармақшалармен толықтырылсын:</w:t>
      </w:r>
    </w:p>
    <w:bookmarkEnd w:id="481"/>
    <w:bookmarkStart w:name="z564" w:id="482"/>
    <w:p>
      <w:pPr>
        <w:spacing w:after="0"/>
        <w:ind w:left="0"/>
        <w:jc w:val="both"/>
      </w:pPr>
      <w:r>
        <w:rPr>
          <w:rFonts w:ascii="Times New Roman"/>
          <w:b w:val="false"/>
          <w:i w:val="false"/>
          <w:color w:val="000000"/>
          <w:sz w:val="28"/>
        </w:rPr>
        <w:t>
      "8) сот-сараптама қызметінің бірыңғай цифрлық жүйесінде қолдаухаттар мен өзге де құжаттарды қоса алғанда, сот сараптамасын өткізудің барлық кезеңін көрсетуге;</w:t>
      </w:r>
    </w:p>
    <w:bookmarkEnd w:id="482"/>
    <w:bookmarkStart w:name="z565" w:id="483"/>
    <w:p>
      <w:pPr>
        <w:spacing w:after="0"/>
        <w:ind w:left="0"/>
        <w:jc w:val="both"/>
      </w:pPr>
      <w:r>
        <w:rPr>
          <w:rFonts w:ascii="Times New Roman"/>
          <w:b w:val="false"/>
          <w:i w:val="false"/>
          <w:color w:val="000000"/>
          <w:sz w:val="28"/>
        </w:rPr>
        <w:t>
      9) уәкілетті органның сұрау салуы бойынша Қазақстан Республикасының мемлекеттік құпиялар туралы заңнамасының талаптарын сақтай отырып, сұрау салуда белгіленген ақылға қонымды мерзімде мәліметтер мен құжаттарды, сондай-ақ өзге де қажетті ақпаратты беруге міндетті.";</w:t>
      </w:r>
    </w:p>
    <w:bookmarkEnd w:id="483"/>
    <w:bookmarkStart w:name="z566" w:id="48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25-бапта</w:t>
      </w:r>
      <w:r>
        <w:rPr>
          <w:rFonts w:ascii="Times New Roman"/>
          <w:b w:val="false"/>
          <w:i w:val="false"/>
          <w:color w:val="000000"/>
          <w:sz w:val="28"/>
        </w:rPr>
        <w:t>:</w:t>
      </w:r>
    </w:p>
    <w:bookmarkEnd w:id="4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68" w:id="485"/>
    <w:p>
      <w:pPr>
        <w:spacing w:after="0"/>
        <w:ind w:left="0"/>
        <w:jc w:val="both"/>
      </w:pPr>
      <w:r>
        <w:rPr>
          <w:rFonts w:ascii="Times New Roman"/>
          <w:b w:val="false"/>
          <w:i w:val="false"/>
          <w:color w:val="000000"/>
          <w:sz w:val="28"/>
        </w:rPr>
        <w:t>
      "3. Сот-сараптама қызметімен айналысуға лицензия алған адамдар Палата мүшелері болады.";</w:t>
      </w:r>
    </w:p>
    <w:bookmarkEnd w:id="4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"лицензия негізінде сот-сараптама қызметімен айналысатын" деген сөздер "сот-сараптама қызметімен айналысуға лицензия алған" деген сөздермен ауыстырылсын;</w:t>
      </w:r>
    </w:p>
    <w:bookmarkStart w:name="z570" w:id="486"/>
    <w:p>
      <w:pPr>
        <w:spacing w:after="0"/>
        <w:ind w:left="0"/>
        <w:jc w:val="both"/>
      </w:pPr>
      <w:r>
        <w:rPr>
          <w:rFonts w:ascii="Times New Roman"/>
          <w:b w:val="false"/>
          <w:i w:val="false"/>
          <w:color w:val="000000"/>
          <w:sz w:val="28"/>
        </w:rPr>
        <w:t xml:space="preserve">
      12) 26-баптың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End w:id="486"/>
    <w:bookmarkStart w:name="z571" w:id="487"/>
    <w:p>
      <w:pPr>
        <w:spacing w:after="0"/>
        <w:ind w:left="0"/>
        <w:jc w:val="both"/>
      </w:pPr>
      <w:r>
        <w:rPr>
          <w:rFonts w:ascii="Times New Roman"/>
          <w:b w:val="false"/>
          <w:i w:val="false"/>
          <w:color w:val="000000"/>
          <w:sz w:val="28"/>
        </w:rPr>
        <w:t>
      "7. Палата төрағасы лауазымға екі жыл мерзімге жасырын дауыс беру арқылы сайланады. Бір адам Палата төрағасы болып қатарынан екі реттен артық сайлана алмайды.</w:t>
      </w:r>
    </w:p>
    <w:bookmarkEnd w:id="487"/>
    <w:bookmarkStart w:name="z572" w:id="488"/>
    <w:p>
      <w:pPr>
        <w:spacing w:after="0"/>
        <w:ind w:left="0"/>
        <w:jc w:val="both"/>
      </w:pPr>
      <w:r>
        <w:rPr>
          <w:rFonts w:ascii="Times New Roman"/>
          <w:b w:val="false"/>
          <w:i w:val="false"/>
          <w:color w:val="000000"/>
          <w:sz w:val="28"/>
        </w:rPr>
        <w:t>
      Палата төрағасын сайлау баламалы негізде жүзеге асырылады.";</w:t>
      </w:r>
    </w:p>
    <w:bookmarkEnd w:id="488"/>
    <w:bookmarkStart w:name="z573" w:id="48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28-бапта</w:t>
      </w:r>
      <w:r>
        <w:rPr>
          <w:rFonts w:ascii="Times New Roman"/>
          <w:b w:val="false"/>
          <w:i w:val="false"/>
          <w:color w:val="000000"/>
          <w:sz w:val="28"/>
        </w:rPr>
        <w:t>:</w:t>
      </w:r>
    </w:p>
    <w:bookmarkEnd w:id="4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1-1) тармақшамен толықтырылсын:</w:t>
      </w:r>
    </w:p>
    <w:bookmarkStart w:name="z575" w:id="490"/>
    <w:p>
      <w:pPr>
        <w:spacing w:after="0"/>
        <w:ind w:left="0"/>
        <w:jc w:val="both"/>
      </w:pPr>
      <w:r>
        <w:rPr>
          <w:rFonts w:ascii="Times New Roman"/>
          <w:b w:val="false"/>
          <w:i w:val="false"/>
          <w:color w:val="000000"/>
          <w:sz w:val="28"/>
        </w:rPr>
        <w:t>
      "1-1) аумақтық палаталар басшыларының қызметін бақылайды;";</w:t>
      </w:r>
    </w:p>
    <w:bookmarkEnd w:id="4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"лицензия негізінде сот-сараптама қызметімен айналысатын адамның" деген сөздер "жеке сот сарапшысының" деген сөздермен ауыстырылсын;</w:t>
      </w:r>
    </w:p>
    <w:bookmarkStart w:name="z577" w:id="491"/>
    <w:p>
      <w:pPr>
        <w:spacing w:after="0"/>
        <w:ind w:left="0"/>
        <w:jc w:val="both"/>
      </w:pPr>
      <w:r>
        <w:rPr>
          <w:rFonts w:ascii="Times New Roman"/>
          <w:b w:val="false"/>
          <w:i w:val="false"/>
          <w:color w:val="000000"/>
          <w:sz w:val="28"/>
        </w:rPr>
        <w:t>
      14) мынадай мазмұндағы 28-1 және 28-2-баптармен толықтырылсын:</w:t>
      </w:r>
    </w:p>
    <w:bookmarkEnd w:id="491"/>
    <w:bookmarkStart w:name="z578" w:id="492"/>
    <w:p>
      <w:pPr>
        <w:spacing w:after="0"/>
        <w:ind w:left="0"/>
        <w:jc w:val="both"/>
      </w:pPr>
      <w:r>
        <w:rPr>
          <w:rFonts w:ascii="Times New Roman"/>
          <w:b w:val="false"/>
          <w:i w:val="false"/>
          <w:color w:val="000000"/>
          <w:sz w:val="28"/>
        </w:rPr>
        <w:t>
      "28-1-бап. Жеке сот сарапшыларының тәртіптік   комиссиясы</w:t>
      </w:r>
    </w:p>
    <w:bookmarkEnd w:id="492"/>
    <w:bookmarkStart w:name="z579" w:id="493"/>
    <w:p>
      <w:pPr>
        <w:spacing w:after="0"/>
        <w:ind w:left="0"/>
        <w:jc w:val="both"/>
      </w:pPr>
      <w:r>
        <w:rPr>
          <w:rFonts w:ascii="Times New Roman"/>
          <w:b w:val="false"/>
          <w:i w:val="false"/>
          <w:color w:val="000000"/>
          <w:sz w:val="28"/>
        </w:rPr>
        <w:t>
      1. Жеке сот сарапшыларын тәртіптік жауаптылыққа тартуды жеке сот сарапшыларының тәртіптік комиссиясы жүзеге асырады.</w:t>
      </w:r>
    </w:p>
    <w:bookmarkEnd w:id="493"/>
    <w:bookmarkStart w:name="z580" w:id="494"/>
    <w:p>
      <w:pPr>
        <w:spacing w:after="0"/>
        <w:ind w:left="0"/>
        <w:jc w:val="both"/>
      </w:pPr>
      <w:r>
        <w:rPr>
          <w:rFonts w:ascii="Times New Roman"/>
          <w:b w:val="false"/>
          <w:i w:val="false"/>
          <w:color w:val="000000"/>
          <w:sz w:val="28"/>
        </w:rPr>
        <w:t>
      Жеке сот сарапшыларының тәртіптік комиссиясы – Палатаның тәуелсіз органы. Жеке сот сарапшыларының тәртіптік комиссиясының шешімдері міндетті сипатқа ие.</w:t>
      </w:r>
    </w:p>
    <w:bookmarkEnd w:id="494"/>
    <w:bookmarkStart w:name="z581" w:id="495"/>
    <w:p>
      <w:pPr>
        <w:spacing w:after="0"/>
        <w:ind w:left="0"/>
        <w:jc w:val="both"/>
      </w:pPr>
      <w:r>
        <w:rPr>
          <w:rFonts w:ascii="Times New Roman"/>
          <w:b w:val="false"/>
          <w:i w:val="false"/>
          <w:color w:val="000000"/>
          <w:sz w:val="28"/>
        </w:rPr>
        <w:t>
      Жеке сот сарапшыларының тәртіптік комиссиясының құрамына Палата басқармасының ұсынуы бойынша сот-сараптама практикасының кемінде бес жыл өтілі бар бес жеке сот сарапшысы кіреді.</w:t>
      </w:r>
    </w:p>
    <w:bookmarkEnd w:id="495"/>
    <w:bookmarkStart w:name="z582" w:id="496"/>
    <w:p>
      <w:pPr>
        <w:spacing w:after="0"/>
        <w:ind w:left="0"/>
        <w:jc w:val="both"/>
      </w:pPr>
      <w:r>
        <w:rPr>
          <w:rFonts w:ascii="Times New Roman"/>
          <w:b w:val="false"/>
          <w:i w:val="false"/>
          <w:color w:val="000000"/>
          <w:sz w:val="28"/>
        </w:rPr>
        <w:t>
      Жеке сот сарапшыларының тәртіптік комиссиясы туралы ережені және тәртіптік жауаптылыққа тарту тәртібін Палата басқармасы уәкілетті органмен келісу бойынша бекітеді. Жеке сот сарапшыларының тәртіптік комиссиясының өкілеттік мерзімі екі жылды құрайды. Бір адам жеке сот сарапшыларының тәртіптік комиссиясында бір мерзімнен артық бола алмайды.</w:t>
      </w:r>
    </w:p>
    <w:bookmarkEnd w:id="496"/>
    <w:bookmarkStart w:name="z583" w:id="497"/>
    <w:p>
      <w:pPr>
        <w:spacing w:after="0"/>
        <w:ind w:left="0"/>
        <w:jc w:val="both"/>
      </w:pPr>
      <w:r>
        <w:rPr>
          <w:rFonts w:ascii="Times New Roman"/>
          <w:b w:val="false"/>
          <w:i w:val="false"/>
          <w:color w:val="000000"/>
          <w:sz w:val="28"/>
        </w:rPr>
        <w:t>
      2. Тәртіптік іс жүргізуді қарау кезінде жеке сот сарапшыларының тәртіптік комиссиясы өз отырыстарына жолданымдар мен шағымдарды жіберген адамдарды, сондай-ақ өздеріне қатысты жолданым немесе шағым қаралатын жеке сот сарапшыларын шақыруға міндетті.</w:t>
      </w:r>
    </w:p>
    <w:bookmarkEnd w:id="497"/>
    <w:bookmarkStart w:name="z584" w:id="498"/>
    <w:p>
      <w:pPr>
        <w:spacing w:after="0"/>
        <w:ind w:left="0"/>
        <w:jc w:val="both"/>
      </w:pPr>
      <w:r>
        <w:rPr>
          <w:rFonts w:ascii="Times New Roman"/>
          <w:b w:val="false"/>
          <w:i w:val="false"/>
          <w:color w:val="000000"/>
          <w:sz w:val="28"/>
        </w:rPr>
        <w:t>
      Қарау уақыты мен орны туралы тиісті түрде хабар берілген, жоғарыда аталған адамдардың келмеуі тәртіптік іс жүргізуді қарауға кедергі келтірмейді.</w:t>
      </w:r>
    </w:p>
    <w:bookmarkEnd w:id="498"/>
    <w:bookmarkStart w:name="z585" w:id="499"/>
    <w:p>
      <w:pPr>
        <w:spacing w:after="0"/>
        <w:ind w:left="0"/>
        <w:jc w:val="both"/>
      </w:pPr>
      <w:r>
        <w:rPr>
          <w:rFonts w:ascii="Times New Roman"/>
          <w:b w:val="false"/>
          <w:i w:val="false"/>
          <w:color w:val="000000"/>
          <w:sz w:val="28"/>
        </w:rPr>
        <w:t>
      Жеке сот сарапшыларының тәртіптік комиссиясы тәртіптік іс жүргізуді бұзушылық анықталған күннен бастап екі айдан аспайтын мерзімде қарайды. Тәртіптік іс жүргізу жеке сот сарапшысы еңбекке уақытша жарамсыз болған жағдайларда тоқтатыла тұруы мүмкін. Тоқтата тұру мерзімі қараудың немесе тәртіптік жауаптылыққа тартудың жалпы мерзіміне кірмейді.</w:t>
      </w:r>
    </w:p>
    <w:bookmarkEnd w:id="499"/>
    <w:bookmarkStart w:name="z586" w:id="500"/>
    <w:p>
      <w:pPr>
        <w:spacing w:after="0"/>
        <w:ind w:left="0"/>
        <w:jc w:val="both"/>
      </w:pPr>
      <w:r>
        <w:rPr>
          <w:rFonts w:ascii="Times New Roman"/>
          <w:b w:val="false"/>
          <w:i w:val="false"/>
          <w:color w:val="000000"/>
          <w:sz w:val="28"/>
        </w:rPr>
        <w:t>
      3. Жеке сот сарапшысының Қазақстан Республикасының сот-сараптама қызметі туралы заңнамасының, Сот сарапшысының әдеп кодексінің, Палата жарғысының, Палатаның басқару органдары шешімдерінің және Қазақстан Республикасының өзге де заңдарының талаптарын бұзғанын көрсететін жеткілікті негіздердің болуы тәртіптік іс жүргізуді қозғауға негіз болады.</w:t>
      </w:r>
    </w:p>
    <w:bookmarkEnd w:id="500"/>
    <w:bookmarkStart w:name="z587" w:id="501"/>
    <w:p>
      <w:pPr>
        <w:spacing w:after="0"/>
        <w:ind w:left="0"/>
        <w:jc w:val="both"/>
      </w:pPr>
      <w:r>
        <w:rPr>
          <w:rFonts w:ascii="Times New Roman"/>
          <w:b w:val="false"/>
          <w:i w:val="false"/>
          <w:color w:val="000000"/>
          <w:sz w:val="28"/>
        </w:rPr>
        <w:t>
      4. Жеке сот сарапшыларының тәртіптік комиссиясы жеке сот сарапшысына мынадай тәртіптік жаза шараларын қолдануға құқылы:</w:t>
      </w:r>
    </w:p>
    <w:bookmarkEnd w:id="501"/>
    <w:bookmarkStart w:name="z588" w:id="502"/>
    <w:p>
      <w:pPr>
        <w:spacing w:after="0"/>
        <w:ind w:left="0"/>
        <w:jc w:val="both"/>
      </w:pPr>
      <w:r>
        <w:rPr>
          <w:rFonts w:ascii="Times New Roman"/>
          <w:b w:val="false"/>
          <w:i w:val="false"/>
          <w:color w:val="000000"/>
          <w:sz w:val="28"/>
        </w:rPr>
        <w:t>
      1) ескерту;</w:t>
      </w:r>
    </w:p>
    <w:bookmarkEnd w:id="502"/>
    <w:bookmarkStart w:name="z589" w:id="503"/>
    <w:p>
      <w:pPr>
        <w:spacing w:after="0"/>
        <w:ind w:left="0"/>
        <w:jc w:val="both"/>
      </w:pPr>
      <w:r>
        <w:rPr>
          <w:rFonts w:ascii="Times New Roman"/>
          <w:b w:val="false"/>
          <w:i w:val="false"/>
          <w:color w:val="000000"/>
          <w:sz w:val="28"/>
        </w:rPr>
        <w:t>
      2) сөгіс;</w:t>
      </w:r>
    </w:p>
    <w:bookmarkEnd w:id="503"/>
    <w:bookmarkStart w:name="z590" w:id="504"/>
    <w:p>
      <w:pPr>
        <w:spacing w:after="0"/>
        <w:ind w:left="0"/>
        <w:jc w:val="both"/>
      </w:pPr>
      <w:r>
        <w:rPr>
          <w:rFonts w:ascii="Times New Roman"/>
          <w:b w:val="false"/>
          <w:i w:val="false"/>
          <w:color w:val="000000"/>
          <w:sz w:val="28"/>
        </w:rPr>
        <w:t>
      3) қатаң сөгіс;</w:t>
      </w:r>
    </w:p>
    <w:bookmarkEnd w:id="504"/>
    <w:bookmarkStart w:name="z591" w:id="505"/>
    <w:p>
      <w:pPr>
        <w:spacing w:after="0"/>
        <w:ind w:left="0"/>
        <w:jc w:val="both"/>
      </w:pPr>
      <w:r>
        <w:rPr>
          <w:rFonts w:ascii="Times New Roman"/>
          <w:b w:val="false"/>
          <w:i w:val="false"/>
          <w:color w:val="000000"/>
          <w:sz w:val="28"/>
        </w:rPr>
        <w:t>
      4) кезектен тыс аттестаттауға жіберу.</w:t>
      </w:r>
    </w:p>
    <w:bookmarkEnd w:id="505"/>
    <w:bookmarkStart w:name="z592" w:id="506"/>
    <w:p>
      <w:pPr>
        <w:spacing w:after="0"/>
        <w:ind w:left="0"/>
        <w:jc w:val="both"/>
      </w:pPr>
      <w:r>
        <w:rPr>
          <w:rFonts w:ascii="Times New Roman"/>
          <w:b w:val="false"/>
          <w:i w:val="false"/>
          <w:color w:val="000000"/>
          <w:sz w:val="28"/>
        </w:rPr>
        <w:t>
      5. Жеке сот сарапшысының тәртіптік теріс қылық жасағаны үшін бір тәртіптік жаза ғана қолданылуы мүмкін.</w:t>
      </w:r>
    </w:p>
    <w:bookmarkEnd w:id="506"/>
    <w:bookmarkStart w:name="z593" w:id="507"/>
    <w:p>
      <w:pPr>
        <w:spacing w:after="0"/>
        <w:ind w:left="0"/>
        <w:jc w:val="both"/>
      </w:pPr>
      <w:r>
        <w:rPr>
          <w:rFonts w:ascii="Times New Roman"/>
          <w:b w:val="false"/>
          <w:i w:val="false"/>
          <w:color w:val="000000"/>
          <w:sz w:val="28"/>
        </w:rPr>
        <w:t>
      Тәртіптік жаза бұзушылық жасалған күннен бастап бір жылдан аспайтын мерзімде қолданылуы мүмкін.</w:t>
      </w:r>
    </w:p>
    <w:bookmarkEnd w:id="507"/>
    <w:bookmarkStart w:name="z594" w:id="508"/>
    <w:p>
      <w:pPr>
        <w:spacing w:after="0"/>
        <w:ind w:left="0"/>
        <w:jc w:val="both"/>
      </w:pPr>
      <w:r>
        <w:rPr>
          <w:rFonts w:ascii="Times New Roman"/>
          <w:b w:val="false"/>
          <w:i w:val="false"/>
          <w:color w:val="000000"/>
          <w:sz w:val="28"/>
        </w:rPr>
        <w:t>
      6. Осы баптың 4-тармағында көзделген тәртіптік жаза шаралары жеке сот сарапшыларының тәртіптік комиссиясы мүшелерінің көпшілік дауысымен қабылданады және қабылдаған күнінен бастап күшіне енеді.</w:t>
      </w:r>
    </w:p>
    <w:bookmarkEnd w:id="508"/>
    <w:bookmarkStart w:name="z595" w:id="509"/>
    <w:p>
      <w:pPr>
        <w:spacing w:after="0"/>
        <w:ind w:left="0"/>
        <w:jc w:val="both"/>
      </w:pPr>
      <w:r>
        <w:rPr>
          <w:rFonts w:ascii="Times New Roman"/>
          <w:b w:val="false"/>
          <w:i w:val="false"/>
          <w:color w:val="000000"/>
          <w:sz w:val="28"/>
        </w:rPr>
        <w:t>
      7. Егер жеке сот сарапшыларының тәртіптік комиссиясының отырысына оның мүшелерінің жартысынан көбі қатысса, ол заңды деп есептеледі.</w:t>
      </w:r>
    </w:p>
    <w:bookmarkEnd w:id="509"/>
    <w:bookmarkStart w:name="z596" w:id="510"/>
    <w:p>
      <w:pPr>
        <w:spacing w:after="0"/>
        <w:ind w:left="0"/>
        <w:jc w:val="both"/>
      </w:pPr>
      <w:r>
        <w:rPr>
          <w:rFonts w:ascii="Times New Roman"/>
          <w:b w:val="false"/>
          <w:i w:val="false"/>
          <w:color w:val="000000"/>
          <w:sz w:val="28"/>
        </w:rPr>
        <w:t>
      8. Жеке сот сарапшыларының тәртіптік комиссиясы жеке сот сарапшысына қатысты тәртіптік жаза шараларын қолдану туралы шешім қабылдаған күннен бастап бес жұмыс күні ішінде шешімнің көшірмесі жеке сот сарапшысына жіберіледі.</w:t>
      </w:r>
    </w:p>
    <w:bookmarkEnd w:id="510"/>
    <w:bookmarkStart w:name="z597" w:id="511"/>
    <w:p>
      <w:pPr>
        <w:spacing w:after="0"/>
        <w:ind w:left="0"/>
        <w:jc w:val="both"/>
      </w:pPr>
      <w:r>
        <w:rPr>
          <w:rFonts w:ascii="Times New Roman"/>
          <w:b w:val="false"/>
          <w:i w:val="false"/>
          <w:color w:val="000000"/>
          <w:sz w:val="28"/>
        </w:rPr>
        <w:t>
      9. Жеке сот сарапшыларының тәртіптік комиссиясының шешімін Палатаның тәртіптік комиссиясына осы шешім жария етілген күннен бастап үш ай ішінде даулауға болады.</w:t>
      </w:r>
    </w:p>
    <w:bookmarkEnd w:id="511"/>
    <w:bookmarkStart w:name="z598" w:id="512"/>
    <w:p>
      <w:pPr>
        <w:spacing w:after="0"/>
        <w:ind w:left="0"/>
        <w:jc w:val="both"/>
      </w:pPr>
      <w:r>
        <w:rPr>
          <w:rFonts w:ascii="Times New Roman"/>
          <w:b w:val="false"/>
          <w:i w:val="false"/>
          <w:color w:val="000000"/>
          <w:sz w:val="28"/>
        </w:rPr>
        <w:t>
      28-2-бап. Палатаның тәртіптік комиссиясы</w:t>
      </w:r>
    </w:p>
    <w:bookmarkEnd w:id="512"/>
    <w:bookmarkStart w:name="z599" w:id="513"/>
    <w:p>
      <w:pPr>
        <w:spacing w:after="0"/>
        <w:ind w:left="0"/>
        <w:jc w:val="both"/>
      </w:pPr>
      <w:r>
        <w:rPr>
          <w:rFonts w:ascii="Times New Roman"/>
          <w:b w:val="false"/>
          <w:i w:val="false"/>
          <w:color w:val="000000"/>
          <w:sz w:val="28"/>
        </w:rPr>
        <w:t>
      1. Палатаның басқару органдарының мүшелерін тәртіптік жауаптылыққа тартуды Палатаның тәртіптік комиссиясы жүзеге асырады.</w:t>
      </w:r>
    </w:p>
    <w:bookmarkEnd w:id="513"/>
    <w:bookmarkStart w:name="z600" w:id="514"/>
    <w:p>
      <w:pPr>
        <w:spacing w:after="0"/>
        <w:ind w:left="0"/>
        <w:jc w:val="both"/>
      </w:pPr>
      <w:r>
        <w:rPr>
          <w:rFonts w:ascii="Times New Roman"/>
          <w:b w:val="false"/>
          <w:i w:val="false"/>
          <w:color w:val="000000"/>
          <w:sz w:val="28"/>
        </w:rPr>
        <w:t>
      Палатаның тәртіптік комиссиясы жолданымдарды да, жеке сот сарапшыларының тәртіптік комиссиясының шешімдеріне шағымдарды да қарайды, тәртіптік практиканы жинақтап қорытады.</w:t>
      </w:r>
    </w:p>
    <w:bookmarkEnd w:id="514"/>
    <w:bookmarkStart w:name="z601" w:id="515"/>
    <w:p>
      <w:pPr>
        <w:spacing w:after="0"/>
        <w:ind w:left="0"/>
        <w:jc w:val="both"/>
      </w:pPr>
      <w:r>
        <w:rPr>
          <w:rFonts w:ascii="Times New Roman"/>
          <w:b w:val="false"/>
          <w:i w:val="false"/>
          <w:color w:val="000000"/>
          <w:sz w:val="28"/>
        </w:rPr>
        <w:t xml:space="preserve">
      Палатаның тәртіптік комиссиясы – Палатаның тәуелсіз органы. Палатаның тәртіптік комиссиясының шешімдері міндетті сипатқа ие. </w:t>
      </w:r>
    </w:p>
    <w:bookmarkEnd w:id="515"/>
    <w:bookmarkStart w:name="z602" w:id="516"/>
    <w:p>
      <w:pPr>
        <w:spacing w:after="0"/>
        <w:ind w:left="0"/>
        <w:jc w:val="both"/>
      </w:pPr>
      <w:r>
        <w:rPr>
          <w:rFonts w:ascii="Times New Roman"/>
          <w:b w:val="false"/>
          <w:i w:val="false"/>
          <w:color w:val="000000"/>
          <w:sz w:val="28"/>
        </w:rPr>
        <w:t>
      Палатаның тәртіптік комиссиясының құрамына Палата басқармасының ұсынуы бойынша сот-сараптама практикасының кемінде бес жыл өтілі бар үш жеке сот сарапшысы, сот-сараптама қызметінің кемінде бес жыл өтілі бар сот сараптамасы органының үш сарапшысы, сондай-ақ уәкілетті органның ұсынуы бойынша жұртшылық өкілі кіреді.</w:t>
      </w:r>
    </w:p>
    <w:bookmarkEnd w:id="516"/>
    <w:bookmarkStart w:name="z603" w:id="517"/>
    <w:p>
      <w:pPr>
        <w:spacing w:after="0"/>
        <w:ind w:left="0"/>
        <w:jc w:val="both"/>
      </w:pPr>
      <w:r>
        <w:rPr>
          <w:rFonts w:ascii="Times New Roman"/>
          <w:b w:val="false"/>
          <w:i w:val="false"/>
          <w:color w:val="000000"/>
          <w:sz w:val="28"/>
        </w:rPr>
        <w:t>
      Жеке сот сарапшысы Палатаның тәртіптік комиссиясының төрағасы болады.</w:t>
      </w:r>
    </w:p>
    <w:bookmarkEnd w:id="517"/>
    <w:bookmarkStart w:name="z604" w:id="518"/>
    <w:p>
      <w:pPr>
        <w:spacing w:after="0"/>
        <w:ind w:left="0"/>
        <w:jc w:val="both"/>
      </w:pPr>
      <w:r>
        <w:rPr>
          <w:rFonts w:ascii="Times New Roman"/>
          <w:b w:val="false"/>
          <w:i w:val="false"/>
          <w:color w:val="000000"/>
          <w:sz w:val="28"/>
        </w:rPr>
        <w:t>
      Бір адам Палатаның тәртіптік комиссиясында бір мерзімнен артық бола алмайды. Палатаның тәртіптік комиссиясы туралы ережені және тәртіптік жауаптылыққа тарту тәртібін уәкілетті органмен келісу бойынша Палата басқармасы бекітеді. Палатаның тәртіптік комиссиясының өкілеттік мерзімі екі жылды құрайды.</w:t>
      </w:r>
    </w:p>
    <w:bookmarkEnd w:id="518"/>
    <w:bookmarkStart w:name="z605" w:id="519"/>
    <w:p>
      <w:pPr>
        <w:spacing w:after="0"/>
        <w:ind w:left="0"/>
        <w:jc w:val="both"/>
      </w:pPr>
      <w:r>
        <w:rPr>
          <w:rFonts w:ascii="Times New Roman"/>
          <w:b w:val="false"/>
          <w:i w:val="false"/>
          <w:color w:val="000000"/>
          <w:sz w:val="28"/>
        </w:rPr>
        <w:t>
      2. Палатаның басқару органдарының мүшелерін тәртіптік жауаптылыққа тарту осы Заңның 28-1-бабының ережелері сақтала отырып жүргізіледі.</w:t>
      </w:r>
    </w:p>
    <w:bookmarkEnd w:id="519"/>
    <w:bookmarkStart w:name="z606" w:id="520"/>
    <w:p>
      <w:pPr>
        <w:spacing w:after="0"/>
        <w:ind w:left="0"/>
        <w:jc w:val="both"/>
      </w:pPr>
      <w:r>
        <w:rPr>
          <w:rFonts w:ascii="Times New Roman"/>
          <w:b w:val="false"/>
          <w:i w:val="false"/>
          <w:color w:val="000000"/>
          <w:sz w:val="28"/>
        </w:rPr>
        <w:t>
      3. Палатаның тәртіптік комиссиясы мынадай тәртіптік жаза шараларын қолдануға құқылы:</w:t>
      </w:r>
    </w:p>
    <w:bookmarkEnd w:id="520"/>
    <w:bookmarkStart w:name="z607" w:id="521"/>
    <w:p>
      <w:pPr>
        <w:spacing w:after="0"/>
        <w:ind w:left="0"/>
        <w:jc w:val="both"/>
      </w:pPr>
      <w:r>
        <w:rPr>
          <w:rFonts w:ascii="Times New Roman"/>
          <w:b w:val="false"/>
          <w:i w:val="false"/>
          <w:color w:val="000000"/>
          <w:sz w:val="28"/>
        </w:rPr>
        <w:t>
      1) ескерту;</w:t>
      </w:r>
    </w:p>
    <w:bookmarkEnd w:id="521"/>
    <w:bookmarkStart w:name="z608" w:id="522"/>
    <w:p>
      <w:pPr>
        <w:spacing w:after="0"/>
        <w:ind w:left="0"/>
        <w:jc w:val="both"/>
      </w:pPr>
      <w:r>
        <w:rPr>
          <w:rFonts w:ascii="Times New Roman"/>
          <w:b w:val="false"/>
          <w:i w:val="false"/>
          <w:color w:val="000000"/>
          <w:sz w:val="28"/>
        </w:rPr>
        <w:t>
      2) сөгіс;</w:t>
      </w:r>
    </w:p>
    <w:bookmarkEnd w:id="522"/>
    <w:bookmarkStart w:name="z609" w:id="523"/>
    <w:p>
      <w:pPr>
        <w:spacing w:after="0"/>
        <w:ind w:left="0"/>
        <w:jc w:val="both"/>
      </w:pPr>
      <w:r>
        <w:rPr>
          <w:rFonts w:ascii="Times New Roman"/>
          <w:b w:val="false"/>
          <w:i w:val="false"/>
          <w:color w:val="000000"/>
          <w:sz w:val="28"/>
        </w:rPr>
        <w:t>
      3) қатаң сөгіс;</w:t>
      </w:r>
    </w:p>
    <w:bookmarkEnd w:id="523"/>
    <w:bookmarkStart w:name="z610" w:id="524"/>
    <w:p>
      <w:pPr>
        <w:spacing w:after="0"/>
        <w:ind w:left="0"/>
        <w:jc w:val="both"/>
      </w:pPr>
      <w:r>
        <w:rPr>
          <w:rFonts w:ascii="Times New Roman"/>
          <w:b w:val="false"/>
          <w:i w:val="false"/>
          <w:color w:val="000000"/>
          <w:sz w:val="28"/>
        </w:rPr>
        <w:t>
      4) кезектен тыс аттестаттауға жіберу.</w:t>
      </w:r>
    </w:p>
    <w:bookmarkEnd w:id="524"/>
    <w:bookmarkStart w:name="z611" w:id="525"/>
    <w:p>
      <w:pPr>
        <w:spacing w:after="0"/>
        <w:ind w:left="0"/>
        <w:jc w:val="both"/>
      </w:pPr>
      <w:r>
        <w:rPr>
          <w:rFonts w:ascii="Times New Roman"/>
          <w:b w:val="false"/>
          <w:i w:val="false"/>
          <w:color w:val="000000"/>
          <w:sz w:val="28"/>
        </w:rPr>
        <w:t>
      4. Палатаның тәртіптік комиссиясының жолданымды, жеке сот сарапшыларының тәртіптік комиссиясының шешіміне, әрекеттеріне (әрекетсіздігіне) шағымды қарау нәтижелері бойынша:</w:t>
      </w:r>
    </w:p>
    <w:bookmarkEnd w:id="525"/>
    <w:bookmarkStart w:name="z612" w:id="526"/>
    <w:p>
      <w:pPr>
        <w:spacing w:after="0"/>
        <w:ind w:left="0"/>
        <w:jc w:val="both"/>
      </w:pPr>
      <w:r>
        <w:rPr>
          <w:rFonts w:ascii="Times New Roman"/>
          <w:b w:val="false"/>
          <w:i w:val="false"/>
          <w:color w:val="000000"/>
          <w:sz w:val="28"/>
        </w:rPr>
        <w:t>
      1) жолданымды, шағымды – қанағаттандырусыз, ал жеке сот сарапшыларының тәртіптік комиссиясының шешімін өзгеріссіз қалдыруға;</w:t>
      </w:r>
    </w:p>
    <w:bookmarkEnd w:id="526"/>
    <w:bookmarkStart w:name="z613" w:id="527"/>
    <w:p>
      <w:pPr>
        <w:spacing w:after="0"/>
        <w:ind w:left="0"/>
        <w:jc w:val="both"/>
      </w:pPr>
      <w:r>
        <w:rPr>
          <w:rFonts w:ascii="Times New Roman"/>
          <w:b w:val="false"/>
          <w:i w:val="false"/>
          <w:color w:val="000000"/>
          <w:sz w:val="28"/>
        </w:rPr>
        <w:t>
      2) жеке сот сарапшыларының тәртіптік комиссиясының шешімін өзгертуге;</w:t>
      </w:r>
    </w:p>
    <w:bookmarkEnd w:id="527"/>
    <w:bookmarkStart w:name="z614" w:id="528"/>
    <w:p>
      <w:pPr>
        <w:spacing w:after="0"/>
        <w:ind w:left="0"/>
        <w:jc w:val="both"/>
      </w:pPr>
      <w:r>
        <w:rPr>
          <w:rFonts w:ascii="Times New Roman"/>
          <w:b w:val="false"/>
          <w:i w:val="false"/>
          <w:color w:val="000000"/>
          <w:sz w:val="28"/>
        </w:rPr>
        <w:t>
      3) жеке сот сарапшыларының тәртіптік комиссиясының шешімінің күшін жоюға және жаңа шешім қабылдауға;</w:t>
      </w:r>
    </w:p>
    <w:bookmarkEnd w:id="528"/>
    <w:bookmarkStart w:name="z615" w:id="529"/>
    <w:p>
      <w:pPr>
        <w:spacing w:after="0"/>
        <w:ind w:left="0"/>
        <w:jc w:val="both"/>
      </w:pPr>
      <w:r>
        <w:rPr>
          <w:rFonts w:ascii="Times New Roman"/>
          <w:b w:val="false"/>
          <w:i w:val="false"/>
          <w:color w:val="000000"/>
          <w:sz w:val="28"/>
        </w:rPr>
        <w:t>
      4) істі жеке сот сарапшыларының тәртіптік комиссиясына жаңадан қарауға жіберуге және жеке сот сарапшыларының тәртіптік комиссиясын белгілі бір әрекеттер жасауға міндеттеуге құқығы бар.</w:t>
      </w:r>
    </w:p>
    <w:bookmarkEnd w:id="529"/>
    <w:bookmarkStart w:name="z616" w:id="530"/>
    <w:p>
      <w:pPr>
        <w:spacing w:after="0"/>
        <w:ind w:left="0"/>
        <w:jc w:val="both"/>
      </w:pPr>
      <w:r>
        <w:rPr>
          <w:rFonts w:ascii="Times New Roman"/>
          <w:b w:val="false"/>
          <w:i w:val="false"/>
          <w:color w:val="000000"/>
          <w:sz w:val="28"/>
        </w:rPr>
        <w:t>
      Егер Палатаның тәртіптік комиссиясының отырысына оның мүшелерінің жартысынан көбі қатысса, ол заңды деп есептеледі.</w:t>
      </w:r>
    </w:p>
    <w:bookmarkEnd w:id="530"/>
    <w:bookmarkStart w:name="z617" w:id="531"/>
    <w:p>
      <w:pPr>
        <w:spacing w:after="0"/>
        <w:ind w:left="0"/>
        <w:jc w:val="both"/>
      </w:pPr>
      <w:r>
        <w:rPr>
          <w:rFonts w:ascii="Times New Roman"/>
          <w:b w:val="false"/>
          <w:i w:val="false"/>
          <w:color w:val="000000"/>
          <w:sz w:val="28"/>
        </w:rPr>
        <w:t>
      Палатаның тәртіптік комиссиясының шешімі отырысқа қатысып отырған комиссия мүшелерінің көпшілік дауысымен ашық дауыс беру арқылы қабылданады.</w:t>
      </w:r>
    </w:p>
    <w:bookmarkEnd w:id="531"/>
    <w:bookmarkStart w:name="z618" w:id="532"/>
    <w:p>
      <w:pPr>
        <w:spacing w:after="0"/>
        <w:ind w:left="0"/>
        <w:jc w:val="both"/>
      </w:pPr>
      <w:r>
        <w:rPr>
          <w:rFonts w:ascii="Times New Roman"/>
          <w:b w:val="false"/>
          <w:i w:val="false"/>
          <w:color w:val="000000"/>
          <w:sz w:val="28"/>
        </w:rPr>
        <w:t>
      Палатаның тәртіптік комиссиясының шешіміне сотқа шағым жасалуы мүмкін.";</w:t>
      </w:r>
    </w:p>
    <w:bookmarkEnd w:id="532"/>
    <w:bookmarkStart w:name="z619" w:id="53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30-бапта</w:t>
      </w:r>
      <w:r>
        <w:rPr>
          <w:rFonts w:ascii="Times New Roman"/>
          <w:b w:val="false"/>
          <w:i w:val="false"/>
          <w:color w:val="000000"/>
          <w:sz w:val="28"/>
        </w:rPr>
        <w:t>:</w:t>
      </w:r>
    </w:p>
    <w:bookmarkEnd w:id="5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"сондай-ақ" деген сөзден кейін "Прокуратура туралы" Қазақстан Республикасының Конституциялық заңында,"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 олар міндетті түрде тіркелуге, ал олар туралы мәліметтер сот-сараптама қызметінің бірыңғай цифрлық жүйесіне енгізілуге тиіс" деген сөздермен толықтырылсын;</w:t>
      </w:r>
    </w:p>
    <w:bookmarkStart w:name="z622" w:id="534"/>
    <w:p>
      <w:pPr>
        <w:spacing w:after="0"/>
        <w:ind w:left="0"/>
        <w:jc w:val="both"/>
      </w:pPr>
      <w:r>
        <w:rPr>
          <w:rFonts w:ascii="Times New Roman"/>
          <w:b w:val="false"/>
          <w:i w:val="false"/>
          <w:color w:val="000000"/>
          <w:sz w:val="28"/>
        </w:rPr>
        <w:t xml:space="preserve">
      16) 36-баптың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алып тасталсын;</w:t>
      </w:r>
    </w:p>
    <w:bookmarkEnd w:id="534"/>
    <w:bookmarkStart w:name="z623" w:id="535"/>
    <w:p>
      <w:pPr>
        <w:spacing w:after="0"/>
        <w:ind w:left="0"/>
        <w:jc w:val="both"/>
      </w:pPr>
      <w:r>
        <w:rPr>
          <w:rFonts w:ascii="Times New Roman"/>
          <w:b w:val="false"/>
          <w:i w:val="false"/>
          <w:color w:val="000000"/>
          <w:sz w:val="28"/>
        </w:rPr>
        <w:t xml:space="preserve">
      17) 47-баптың </w:t>
      </w:r>
      <w:r>
        <w:rPr>
          <w:rFonts w:ascii="Times New Roman"/>
          <w:b w:val="false"/>
          <w:i w:val="false"/>
          <w:color w:val="000000"/>
          <w:sz w:val="28"/>
        </w:rPr>
        <w:t>2-тармағындағы</w:t>
      </w:r>
      <w:r>
        <w:rPr>
          <w:rFonts w:ascii="Times New Roman"/>
          <w:b w:val="false"/>
          <w:i w:val="false"/>
          <w:color w:val="000000"/>
          <w:sz w:val="28"/>
        </w:rPr>
        <w:t xml:space="preserve"> "қызметкері" деген сөз "сарапшысы" деген сөзбен ауыстырылсын;</w:t>
      </w:r>
    </w:p>
    <w:bookmarkEnd w:id="535"/>
    <w:bookmarkStart w:name="z624" w:id="536"/>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52-бапта</w:t>
      </w:r>
      <w:r>
        <w:rPr>
          <w:rFonts w:ascii="Times New Roman"/>
          <w:b w:val="false"/>
          <w:i w:val="false"/>
          <w:color w:val="000000"/>
          <w:sz w:val="28"/>
        </w:rPr>
        <w:t>:</w:t>
      </w:r>
    </w:p>
    <w:bookmarkEnd w:id="536"/>
    <w:bookmarkStart w:name="z625" w:id="537"/>
    <w:p>
      <w:pPr>
        <w:spacing w:after="0"/>
        <w:ind w:left="0"/>
        <w:jc w:val="both"/>
      </w:pPr>
      <w:r>
        <w:rPr>
          <w:rFonts w:ascii="Times New Roman"/>
          <w:b w:val="false"/>
          <w:i w:val="false"/>
          <w:color w:val="000000"/>
          <w:sz w:val="28"/>
        </w:rPr>
        <w:t>
      мынадай мазмұндағы 1-1-тармақпен толықтырылсын:</w:t>
      </w:r>
    </w:p>
    <w:bookmarkEnd w:id="537"/>
    <w:bookmarkStart w:name="z626" w:id="538"/>
    <w:p>
      <w:pPr>
        <w:spacing w:after="0"/>
        <w:ind w:left="0"/>
        <w:jc w:val="both"/>
      </w:pPr>
      <w:r>
        <w:rPr>
          <w:rFonts w:ascii="Times New Roman"/>
          <w:b w:val="false"/>
          <w:i w:val="false"/>
          <w:color w:val="000000"/>
          <w:sz w:val="28"/>
        </w:rPr>
        <w:t>
      "1-1. Жеке сот сарапшысы өз қызметін дербес қаржыландырады.";</w:t>
      </w:r>
    </w:p>
    <w:bookmarkEnd w:id="5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628" w:id="539"/>
    <w:p>
      <w:pPr>
        <w:spacing w:after="0"/>
        <w:ind w:left="0"/>
        <w:jc w:val="both"/>
      </w:pPr>
      <w:r>
        <w:rPr>
          <w:rFonts w:ascii="Times New Roman"/>
          <w:b w:val="false"/>
          <w:i w:val="false"/>
          <w:color w:val="000000"/>
          <w:sz w:val="28"/>
        </w:rPr>
        <w:t>
      "мөлшері мен тәртібі" деген сөздер "тәртібі" деген сөзбен ауыстырылсын;</w:t>
      </w:r>
    </w:p>
    <w:bookmarkEnd w:id="539"/>
    <w:bookmarkStart w:name="z629" w:id="540"/>
    <w:p>
      <w:pPr>
        <w:spacing w:after="0"/>
        <w:ind w:left="0"/>
        <w:jc w:val="both"/>
      </w:pPr>
      <w:r>
        <w:rPr>
          <w:rFonts w:ascii="Times New Roman"/>
          <w:b w:val="false"/>
          <w:i w:val="false"/>
          <w:color w:val="000000"/>
          <w:sz w:val="28"/>
        </w:rPr>
        <w:t>
      орыс тіліндегі мәтінге түзету енгізілді, қазақ тіліндегі мәтін өзгермейді;</w:t>
      </w:r>
    </w:p>
    <w:bookmarkEnd w:id="540"/>
    <w:bookmarkStart w:name="z630" w:id="541"/>
    <w:p>
      <w:pPr>
        <w:spacing w:after="0"/>
        <w:ind w:left="0"/>
        <w:jc w:val="both"/>
      </w:pPr>
      <w:r>
        <w:rPr>
          <w:rFonts w:ascii="Times New Roman"/>
          <w:b w:val="false"/>
          <w:i w:val="false"/>
          <w:color w:val="000000"/>
          <w:sz w:val="28"/>
        </w:rPr>
        <w:t>
      мынадай мазмұндағы 3-тармақпен толықтырылсын:</w:t>
      </w:r>
    </w:p>
    <w:bookmarkEnd w:id="541"/>
    <w:bookmarkStart w:name="z631" w:id="542"/>
    <w:p>
      <w:pPr>
        <w:spacing w:after="0"/>
        <w:ind w:left="0"/>
        <w:jc w:val="both"/>
      </w:pPr>
      <w:r>
        <w:rPr>
          <w:rFonts w:ascii="Times New Roman"/>
          <w:b w:val="false"/>
          <w:i w:val="false"/>
          <w:color w:val="000000"/>
          <w:sz w:val="28"/>
        </w:rPr>
        <w:t>
      "3. Сот сараптамасы органы мен жеке сот сарапшылары жүргізетін сот сараптамасының құны сот сараптамасын жүргізу құнын айқындау қағидаларына сәйкес айқындалады.";</w:t>
      </w:r>
    </w:p>
    <w:bookmarkEnd w:id="542"/>
    <w:bookmarkStart w:name="z632" w:id="543"/>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54-бап</w:t>
      </w:r>
      <w:r>
        <w:rPr>
          <w:rFonts w:ascii="Times New Roman"/>
          <w:b w:val="false"/>
          <w:i w:val="false"/>
          <w:color w:val="000000"/>
          <w:sz w:val="28"/>
        </w:rPr>
        <w:t xml:space="preserve"> мынадай редакцияда жазылсын:</w:t>
      </w:r>
    </w:p>
    <w:bookmarkEnd w:id="543"/>
    <w:bookmarkStart w:name="z633" w:id="544"/>
    <w:p>
      <w:pPr>
        <w:spacing w:after="0"/>
        <w:ind w:left="0"/>
        <w:jc w:val="both"/>
      </w:pPr>
      <w:r>
        <w:rPr>
          <w:rFonts w:ascii="Times New Roman"/>
          <w:b w:val="false"/>
          <w:i w:val="false"/>
          <w:color w:val="000000"/>
          <w:sz w:val="28"/>
        </w:rPr>
        <w:t>
      "54-бап. Сот-сараптама қызметін ғылыми-әдістемелік қамтамасыз ету</w:t>
      </w:r>
    </w:p>
    <w:bookmarkEnd w:id="544"/>
    <w:bookmarkStart w:name="z634" w:id="545"/>
    <w:p>
      <w:pPr>
        <w:spacing w:after="0"/>
        <w:ind w:left="0"/>
        <w:jc w:val="both"/>
      </w:pPr>
      <w:r>
        <w:rPr>
          <w:rFonts w:ascii="Times New Roman"/>
          <w:b w:val="false"/>
          <w:i w:val="false"/>
          <w:color w:val="000000"/>
          <w:sz w:val="28"/>
        </w:rPr>
        <w:t>
      Сот-сараптама қызметін ғылыми-әдістемелік қамтамасыз ету Палатаның қатысуымен уәкілетті органның сот сараптамасы органына жүктеледі.";</w:t>
      </w:r>
    </w:p>
    <w:bookmarkEnd w:id="545"/>
    <w:bookmarkStart w:name="z635" w:id="546"/>
    <w:p>
      <w:pPr>
        <w:spacing w:after="0"/>
        <w:ind w:left="0"/>
        <w:jc w:val="both"/>
      </w:pPr>
      <w:r>
        <w:rPr>
          <w:rFonts w:ascii="Times New Roman"/>
          <w:b w:val="false"/>
          <w:i w:val="false"/>
          <w:color w:val="000000"/>
          <w:sz w:val="28"/>
        </w:rPr>
        <w:t xml:space="preserve">
      20) 58-баптың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546"/>
    <w:bookmarkStart w:name="z636" w:id="547"/>
    <w:p>
      <w:pPr>
        <w:spacing w:after="0"/>
        <w:ind w:left="0"/>
        <w:jc w:val="both"/>
      </w:pPr>
      <w:r>
        <w:rPr>
          <w:rFonts w:ascii="Times New Roman"/>
          <w:b w:val="false"/>
          <w:i w:val="false"/>
          <w:color w:val="000000"/>
          <w:sz w:val="28"/>
        </w:rPr>
        <w:t>
      "2. Тиісті кәсіби деңгейді қамтамасыз ету үшін сот сараптамасы органының сарапшылары және жеке сот сарапшылары бес жылда бір рет сот сараптамасы органдарында, білім беру ұйымдарында және өзге де ұйымдарда тиісті сараптама мамандығы бойынша біліктілігін арттырудан өтуге тиіс.";</w:t>
      </w:r>
    </w:p>
    <w:bookmarkEnd w:id="547"/>
    <w:bookmarkStart w:name="z637" w:id="548"/>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59-бап</w:t>
      </w:r>
      <w:r>
        <w:rPr>
          <w:rFonts w:ascii="Times New Roman"/>
          <w:b w:val="false"/>
          <w:i w:val="false"/>
          <w:color w:val="000000"/>
          <w:sz w:val="28"/>
        </w:rPr>
        <w:t xml:space="preserve"> мынадай редакцияда жазылсын:</w:t>
      </w:r>
    </w:p>
    <w:bookmarkEnd w:id="548"/>
    <w:bookmarkStart w:name="z638" w:id="549"/>
    <w:p>
      <w:pPr>
        <w:spacing w:after="0"/>
        <w:ind w:left="0"/>
        <w:jc w:val="both"/>
      </w:pPr>
      <w:r>
        <w:rPr>
          <w:rFonts w:ascii="Times New Roman"/>
          <w:b w:val="false"/>
          <w:i w:val="false"/>
          <w:color w:val="000000"/>
          <w:sz w:val="28"/>
        </w:rPr>
        <w:t>
      "59-бап. Сот сараптамасы органының сарапшыларына   еңбекақы төлеу және өзге де қамсыздандыру</w:t>
      </w:r>
    </w:p>
    <w:bookmarkEnd w:id="549"/>
    <w:bookmarkStart w:name="z639" w:id="550"/>
    <w:p>
      <w:pPr>
        <w:spacing w:after="0"/>
        <w:ind w:left="0"/>
        <w:jc w:val="both"/>
      </w:pPr>
      <w:r>
        <w:rPr>
          <w:rFonts w:ascii="Times New Roman"/>
          <w:b w:val="false"/>
          <w:i w:val="false"/>
          <w:color w:val="000000"/>
          <w:sz w:val="28"/>
        </w:rPr>
        <w:t>
      Сот сараптамасы органының сарапшыларына еңбекақы төлеу, демалыс беру Қазақстан Республикасының заңнамасында белгіленген тәртіппен жүзеге асырылады.".</w:t>
      </w:r>
    </w:p>
    <w:bookmarkEnd w:id="550"/>
    <w:bookmarkStart w:name="z640" w:id="551"/>
    <w:p>
      <w:pPr>
        <w:spacing w:after="0"/>
        <w:ind w:left="0"/>
        <w:jc w:val="both"/>
      </w:pPr>
      <w:r>
        <w:rPr>
          <w:rFonts w:ascii="Times New Roman"/>
          <w:b w:val="false"/>
          <w:i w:val="false"/>
          <w:color w:val="000000"/>
          <w:sz w:val="28"/>
        </w:rPr>
        <w:t xml:space="preserve">
      24. "Жайылымдар туралы" 2017 жылғы 20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51"/>
    <w:bookmarkStart w:name="z641" w:id="552"/>
    <w:p>
      <w:pPr>
        <w:spacing w:after="0"/>
        <w:ind w:left="0"/>
        <w:jc w:val="both"/>
      </w:pPr>
      <w:r>
        <w:rPr>
          <w:rFonts w:ascii="Times New Roman"/>
          <w:b w:val="false"/>
          <w:i w:val="false"/>
          <w:color w:val="000000"/>
          <w:sz w:val="28"/>
        </w:rPr>
        <w:t xml:space="preserve">
      14-баптың </w:t>
      </w:r>
      <w:r>
        <w:rPr>
          <w:rFonts w:ascii="Times New Roman"/>
          <w:b w:val="false"/>
          <w:i w:val="false"/>
          <w:color w:val="000000"/>
          <w:sz w:val="28"/>
        </w:rPr>
        <w:t>3-тармағындағы</w:t>
      </w:r>
      <w:r>
        <w:rPr>
          <w:rFonts w:ascii="Times New Roman"/>
          <w:b w:val="false"/>
          <w:i w:val="false"/>
          <w:color w:val="000000"/>
          <w:sz w:val="28"/>
        </w:rPr>
        <w:t xml:space="preserve"> "елу" деген сөз "отыз" деген сөзбен ауыстырылсын.</w:t>
      </w:r>
    </w:p>
    <w:bookmarkEnd w:id="552"/>
    <w:bookmarkStart w:name="z642" w:id="553"/>
    <w:p>
      <w:pPr>
        <w:spacing w:after="0"/>
        <w:ind w:left="0"/>
        <w:jc w:val="both"/>
      </w:pPr>
      <w:r>
        <w:rPr>
          <w:rFonts w:ascii="Times New Roman"/>
          <w:b w:val="false"/>
          <w:i w:val="false"/>
          <w:color w:val="000000"/>
          <w:sz w:val="28"/>
        </w:rPr>
        <w:t xml:space="preserve">
      25. "Мемлекеттік сатып алу туралы" 2024 жылғы 1 шілдедегі Қазақстан Республикасының </w:t>
      </w:r>
      <w:r>
        <w:rPr>
          <w:rFonts w:ascii="Times New Roman"/>
          <w:b w:val="false"/>
          <w:i w:val="false"/>
          <w:color w:val="000000"/>
          <w:sz w:val="28"/>
        </w:rPr>
        <w:t>Заңына:</w:t>
      </w:r>
    </w:p>
    <w:bookmarkEnd w:id="553"/>
    <w:bookmarkStart w:name="z643" w:id="554"/>
    <w:p>
      <w:pPr>
        <w:spacing w:after="0"/>
        <w:ind w:left="0"/>
        <w:jc w:val="both"/>
      </w:pPr>
      <w:r>
        <w:rPr>
          <w:rFonts w:ascii="Times New Roman"/>
          <w:b w:val="false"/>
          <w:i w:val="false"/>
          <w:color w:val="000000"/>
          <w:sz w:val="28"/>
        </w:rPr>
        <w:t xml:space="preserve">
      10-баптың </w:t>
      </w:r>
      <w:r>
        <w:rPr>
          <w:rFonts w:ascii="Times New Roman"/>
          <w:b w:val="false"/>
          <w:i w:val="false"/>
          <w:color w:val="000000"/>
          <w:sz w:val="28"/>
        </w:rPr>
        <w:t>6-тармағы</w:t>
      </w:r>
      <w:r>
        <w:rPr>
          <w:rFonts w:ascii="Times New Roman"/>
          <w:b w:val="false"/>
          <w:i w:val="false"/>
          <w:color w:val="000000"/>
          <w:sz w:val="28"/>
        </w:rPr>
        <w:t xml:space="preserve"> мынадай мазмұндағы екінші бөлікпен толықтырылсын:</w:t>
      </w:r>
    </w:p>
    <w:bookmarkEnd w:id="554"/>
    <w:bookmarkStart w:name="z644" w:id="555"/>
    <w:p>
      <w:pPr>
        <w:spacing w:after="0"/>
        <w:ind w:left="0"/>
        <w:jc w:val="both"/>
      </w:pPr>
      <w:r>
        <w:rPr>
          <w:rFonts w:ascii="Times New Roman"/>
          <w:b w:val="false"/>
          <w:i w:val="false"/>
          <w:color w:val="000000"/>
          <w:sz w:val="28"/>
        </w:rPr>
        <w:t>
      "Кәсіпкерлік субъектілерінен тұрғынжайды бюджет қаражаты есебінен сатып алу конкурс тәсілімен ғана жүзеге асырылады.".</w:t>
      </w:r>
    </w:p>
    <w:bookmarkEnd w:id="555"/>
    <w:bookmarkStart w:name="z645" w:id="556"/>
    <w:p>
      <w:pPr>
        <w:spacing w:after="0"/>
        <w:ind w:left="0"/>
        <w:jc w:val="both"/>
      </w:pPr>
      <w:r>
        <w:rPr>
          <w:rFonts w:ascii="Times New Roman"/>
          <w:b w:val="false"/>
          <w:i w:val="false"/>
          <w:color w:val="000000"/>
          <w:sz w:val="28"/>
        </w:rPr>
        <w:t xml:space="preserve">
      26. "Қазақстан Республикасының мемлекеттік қызметі туралы" 2026 жылғы 19 мамырдағы Қазақстан Республикасының </w:t>
      </w:r>
      <w:r>
        <w:rPr>
          <w:rFonts w:ascii="Times New Roman"/>
          <w:b w:val="false"/>
          <w:i w:val="false"/>
          <w:color w:val="000000"/>
          <w:sz w:val="28"/>
        </w:rPr>
        <w:t>Заңына:</w:t>
      </w:r>
    </w:p>
    <w:bookmarkEnd w:id="5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28-баптың</w:t>
      </w:r>
      <w:r>
        <w:rPr>
          <w:rFonts w:ascii="Times New Roman"/>
          <w:b w:val="false"/>
          <w:i w:val="false"/>
          <w:color w:val="000000"/>
          <w:sz w:val="28"/>
        </w:rPr>
        <w:t xml:space="preserve"> 5-тармағының 1) тармақшасы "судьялар," деген сөзден кейін "Қазақстан Республикасы Конституциялық сотының судьялары," деген сөздермен толықтырылсын.</w:t>
      </w:r>
    </w:p>
    <w:bookmarkStart w:name="z647" w:id="557"/>
    <w:p>
      <w:pPr>
        <w:spacing w:after="0"/>
        <w:ind w:left="0"/>
        <w:jc w:val="both"/>
      </w:pPr>
      <w:r>
        <w:rPr>
          <w:rFonts w:ascii="Times New Roman"/>
          <w:b w:val="false"/>
          <w:i w:val="false"/>
          <w:color w:val="000000"/>
          <w:sz w:val="28"/>
        </w:rPr>
        <w:t>
      2-бап.</w:t>
      </w:r>
    </w:p>
    <w:bookmarkEnd w:id="557"/>
    <w:bookmarkStart w:name="z648" w:id="558"/>
    <w:p>
      <w:pPr>
        <w:spacing w:after="0"/>
        <w:ind w:left="0"/>
        <w:jc w:val="both"/>
      </w:pPr>
      <w:r>
        <w:rPr>
          <w:rFonts w:ascii="Times New Roman"/>
          <w:b w:val="false"/>
          <w:i w:val="false"/>
          <w:color w:val="000000"/>
          <w:sz w:val="28"/>
        </w:rPr>
        <w:t>
      1. Осы Заң:</w:t>
      </w:r>
    </w:p>
    <w:bookmarkEnd w:id="558"/>
    <w:bookmarkStart w:name="z649" w:id="559"/>
    <w:p>
      <w:pPr>
        <w:spacing w:after="0"/>
        <w:ind w:left="0"/>
        <w:jc w:val="both"/>
      </w:pPr>
      <w:r>
        <w:rPr>
          <w:rFonts w:ascii="Times New Roman"/>
          <w:b w:val="false"/>
          <w:i w:val="false"/>
          <w:color w:val="000000"/>
          <w:sz w:val="28"/>
        </w:rPr>
        <w:t xml:space="preserve">
      1) 2026 жылғы 1 қаңтардан бастап қолданысқа енгізілетін 1-баптың </w:t>
      </w:r>
      <w:r>
        <w:rPr>
          <w:rFonts w:ascii="Times New Roman"/>
          <w:b w:val="false"/>
          <w:i w:val="false"/>
          <w:color w:val="000000"/>
          <w:sz w:val="28"/>
        </w:rPr>
        <w:t>21-тармағын</w:t>
      </w:r>
      <w:r>
        <w:rPr>
          <w:rFonts w:ascii="Times New Roman"/>
          <w:b w:val="false"/>
          <w:i w:val="false"/>
          <w:color w:val="000000"/>
          <w:sz w:val="28"/>
        </w:rPr>
        <w:t>;</w:t>
      </w:r>
    </w:p>
    <w:bookmarkEnd w:id="559"/>
    <w:bookmarkStart w:name="z650" w:id="560"/>
    <w:p>
      <w:pPr>
        <w:spacing w:after="0"/>
        <w:ind w:left="0"/>
        <w:jc w:val="both"/>
      </w:pPr>
      <w:r>
        <w:rPr>
          <w:rFonts w:ascii="Times New Roman"/>
          <w:b w:val="false"/>
          <w:i w:val="false"/>
          <w:color w:val="000000"/>
          <w:sz w:val="28"/>
        </w:rPr>
        <w:t xml:space="preserve">
      2) алғашқы ресми жарияланған күнінен кейін күнтізбелік алпыс күн өткен соң қолданысқа енгізілетін 1-баптың 6-тармағының </w:t>
      </w:r>
      <w:r>
        <w:rPr>
          <w:rFonts w:ascii="Times New Roman"/>
          <w:b w:val="false"/>
          <w:i w:val="false"/>
          <w:color w:val="000000"/>
          <w:sz w:val="28"/>
        </w:rPr>
        <w:t>14) тармақшасын</w:t>
      </w:r>
      <w:r>
        <w:rPr>
          <w:rFonts w:ascii="Times New Roman"/>
          <w:b w:val="false"/>
          <w:i w:val="false"/>
          <w:color w:val="000000"/>
          <w:sz w:val="28"/>
        </w:rPr>
        <w:t xml:space="preserve">, 8-тармағының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w:t>
      </w:r>
      <w:r>
        <w:rPr>
          <w:rFonts w:ascii="Times New Roman"/>
          <w:b w:val="false"/>
          <w:i w:val="false"/>
          <w:color w:val="000000"/>
          <w:sz w:val="28"/>
        </w:rPr>
        <w:t xml:space="preserve">, </w:t>
      </w:r>
      <w:r>
        <w:rPr>
          <w:rFonts w:ascii="Times New Roman"/>
          <w:b w:val="false"/>
          <w:i w:val="false"/>
          <w:color w:val="000000"/>
          <w:sz w:val="28"/>
        </w:rPr>
        <w:t>8) тармақшасының</w:t>
      </w:r>
      <w:r>
        <w:rPr>
          <w:rFonts w:ascii="Times New Roman"/>
          <w:b w:val="false"/>
          <w:i w:val="false"/>
          <w:color w:val="000000"/>
          <w:sz w:val="28"/>
        </w:rPr>
        <w:t xml:space="preserve"> үшінші – тоғызыншы, он бірінші, он екінші абзацтарын, </w:t>
      </w:r>
      <w:r>
        <w:rPr>
          <w:rFonts w:ascii="Times New Roman"/>
          <w:b w:val="false"/>
          <w:i w:val="false"/>
          <w:color w:val="000000"/>
          <w:sz w:val="28"/>
        </w:rPr>
        <w:t>10) тармақшасының</w:t>
      </w:r>
      <w:r>
        <w:rPr>
          <w:rFonts w:ascii="Times New Roman"/>
          <w:b w:val="false"/>
          <w:i w:val="false"/>
          <w:color w:val="000000"/>
          <w:sz w:val="28"/>
        </w:rPr>
        <w:t xml:space="preserve"> төртінші және бесінші абзацтарын, </w:t>
      </w:r>
      <w:r>
        <w:rPr>
          <w:rFonts w:ascii="Times New Roman"/>
          <w:b w:val="false"/>
          <w:i w:val="false"/>
          <w:color w:val="000000"/>
          <w:sz w:val="28"/>
        </w:rPr>
        <w:t>11) тармақшасының</w:t>
      </w:r>
      <w:r>
        <w:rPr>
          <w:rFonts w:ascii="Times New Roman"/>
          <w:b w:val="false"/>
          <w:i w:val="false"/>
          <w:color w:val="000000"/>
          <w:sz w:val="28"/>
        </w:rPr>
        <w:t xml:space="preserve"> екінші – сегізінші, оныншы – он төртінші абзацтарын, </w:t>
      </w:r>
      <w:r>
        <w:rPr>
          <w:rFonts w:ascii="Times New Roman"/>
          <w:b w:val="false"/>
          <w:i w:val="false"/>
          <w:color w:val="000000"/>
          <w:sz w:val="28"/>
        </w:rPr>
        <w:t>12) тармақшасын</w:t>
      </w:r>
      <w:r>
        <w:rPr>
          <w:rFonts w:ascii="Times New Roman"/>
          <w:b w:val="false"/>
          <w:i w:val="false"/>
          <w:color w:val="000000"/>
          <w:sz w:val="28"/>
        </w:rPr>
        <w:t xml:space="preserve">, </w:t>
      </w:r>
      <w:r>
        <w:rPr>
          <w:rFonts w:ascii="Times New Roman"/>
          <w:b w:val="false"/>
          <w:i w:val="false"/>
          <w:color w:val="000000"/>
          <w:sz w:val="28"/>
        </w:rPr>
        <w:t>15) тармақшасының</w:t>
      </w:r>
      <w:r>
        <w:rPr>
          <w:rFonts w:ascii="Times New Roman"/>
          <w:b w:val="false"/>
          <w:i w:val="false"/>
          <w:color w:val="000000"/>
          <w:sz w:val="28"/>
        </w:rPr>
        <w:t xml:space="preserve"> екінші – төртінші абзацтарын, </w:t>
      </w:r>
      <w:r>
        <w:rPr>
          <w:rFonts w:ascii="Times New Roman"/>
          <w:b w:val="false"/>
          <w:i w:val="false"/>
          <w:color w:val="000000"/>
          <w:sz w:val="28"/>
        </w:rPr>
        <w:t>17) тармақшасының</w:t>
      </w:r>
      <w:r>
        <w:rPr>
          <w:rFonts w:ascii="Times New Roman"/>
          <w:b w:val="false"/>
          <w:i w:val="false"/>
          <w:color w:val="000000"/>
          <w:sz w:val="28"/>
        </w:rPr>
        <w:t xml:space="preserve"> төртінші және бесінші абзацтарын, </w:t>
      </w:r>
      <w:r>
        <w:rPr>
          <w:rFonts w:ascii="Times New Roman"/>
          <w:b w:val="false"/>
          <w:i w:val="false"/>
          <w:color w:val="000000"/>
          <w:sz w:val="28"/>
        </w:rPr>
        <w:t>9-тармағын</w:t>
      </w:r>
      <w:r>
        <w:rPr>
          <w:rFonts w:ascii="Times New Roman"/>
          <w:b w:val="false"/>
          <w:i w:val="false"/>
          <w:color w:val="000000"/>
          <w:sz w:val="28"/>
        </w:rPr>
        <w:t xml:space="preserve">, 10-тармағының </w:t>
      </w:r>
      <w:r>
        <w:rPr>
          <w:rFonts w:ascii="Times New Roman"/>
          <w:b w:val="false"/>
          <w:i w:val="false"/>
          <w:color w:val="000000"/>
          <w:sz w:val="28"/>
        </w:rPr>
        <w:t>2) тармақшасының</w:t>
      </w:r>
      <w:r>
        <w:rPr>
          <w:rFonts w:ascii="Times New Roman"/>
          <w:b w:val="false"/>
          <w:i w:val="false"/>
          <w:color w:val="000000"/>
          <w:sz w:val="28"/>
        </w:rPr>
        <w:t xml:space="preserve"> он бірінші және он екінші абзацтарын, </w:t>
      </w:r>
      <w:r>
        <w:rPr>
          <w:rFonts w:ascii="Times New Roman"/>
          <w:b w:val="false"/>
          <w:i w:val="false"/>
          <w:color w:val="000000"/>
          <w:sz w:val="28"/>
        </w:rPr>
        <w:t>4) тармақшасының</w:t>
      </w:r>
      <w:r>
        <w:rPr>
          <w:rFonts w:ascii="Times New Roman"/>
          <w:b w:val="false"/>
          <w:i w:val="false"/>
          <w:color w:val="000000"/>
          <w:sz w:val="28"/>
        </w:rPr>
        <w:t xml:space="preserve"> екінші және үшінші абзацтарын, </w:t>
      </w:r>
      <w:r>
        <w:rPr>
          <w:rFonts w:ascii="Times New Roman"/>
          <w:b w:val="false"/>
          <w:i w:val="false"/>
          <w:color w:val="000000"/>
          <w:sz w:val="28"/>
        </w:rPr>
        <w:t>5) тармақшасының</w:t>
      </w:r>
      <w:r>
        <w:rPr>
          <w:rFonts w:ascii="Times New Roman"/>
          <w:b w:val="false"/>
          <w:i w:val="false"/>
          <w:color w:val="000000"/>
          <w:sz w:val="28"/>
        </w:rPr>
        <w:t xml:space="preserve"> жетінші – он алтыншы абзацтарын,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тармақшаларын</w:t>
      </w:r>
      <w:r>
        <w:rPr>
          <w:rFonts w:ascii="Times New Roman"/>
          <w:b w:val="false"/>
          <w:i w:val="false"/>
          <w:color w:val="000000"/>
          <w:sz w:val="28"/>
        </w:rPr>
        <w:t xml:space="preserve">, </w:t>
      </w:r>
      <w:r>
        <w:rPr>
          <w:rFonts w:ascii="Times New Roman"/>
          <w:b w:val="false"/>
          <w:i w:val="false"/>
          <w:color w:val="000000"/>
          <w:sz w:val="28"/>
        </w:rPr>
        <w:t xml:space="preserve">13) тармақшасының </w:t>
      </w:r>
      <w:r>
        <w:rPr>
          <w:rFonts w:ascii="Times New Roman"/>
          <w:b w:val="false"/>
          <w:i w:val="false"/>
          <w:color w:val="000000"/>
          <w:sz w:val="28"/>
        </w:rPr>
        <w:t xml:space="preserve"> төртінші – оныншы абзацтарын, </w:t>
      </w:r>
      <w:r>
        <w:rPr>
          <w:rFonts w:ascii="Times New Roman"/>
          <w:b w:val="false"/>
          <w:i w:val="false"/>
          <w:color w:val="000000"/>
          <w:sz w:val="28"/>
        </w:rPr>
        <w:t>15) тармақшасының</w:t>
      </w:r>
      <w:r>
        <w:rPr>
          <w:rFonts w:ascii="Times New Roman"/>
          <w:b w:val="false"/>
          <w:i w:val="false"/>
          <w:color w:val="000000"/>
          <w:sz w:val="28"/>
        </w:rPr>
        <w:t xml:space="preserve"> бесінші – сегізінші абзацтарын,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w:t>
      </w:r>
      <w:r>
        <w:rPr>
          <w:rFonts w:ascii="Times New Roman"/>
          <w:b w:val="false"/>
          <w:i w:val="false"/>
          <w:color w:val="000000"/>
          <w:sz w:val="28"/>
        </w:rPr>
        <w:t>;</w:t>
      </w:r>
    </w:p>
    <w:bookmarkEnd w:id="560"/>
    <w:bookmarkStart w:name="z651" w:id="561"/>
    <w:p>
      <w:pPr>
        <w:spacing w:after="0"/>
        <w:ind w:left="0"/>
        <w:jc w:val="both"/>
      </w:pPr>
      <w:r>
        <w:rPr>
          <w:rFonts w:ascii="Times New Roman"/>
          <w:b w:val="false"/>
          <w:i w:val="false"/>
          <w:color w:val="000000"/>
          <w:sz w:val="28"/>
        </w:rPr>
        <w:t xml:space="preserve">
      3) 2027 жылғы 1 қаңтардан бастап қолданысқа енгізілетін 1-баптың 6-тармағының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4) тармақшаларын</w:t>
      </w:r>
      <w:r>
        <w:rPr>
          <w:rFonts w:ascii="Times New Roman"/>
          <w:b w:val="false"/>
          <w:i w:val="false"/>
          <w:color w:val="000000"/>
          <w:sz w:val="28"/>
        </w:rPr>
        <w:t xml:space="preserve">, </w:t>
      </w:r>
      <w:r>
        <w:rPr>
          <w:rFonts w:ascii="Times New Roman"/>
          <w:b w:val="false"/>
          <w:i w:val="false"/>
          <w:color w:val="000000"/>
          <w:sz w:val="28"/>
        </w:rPr>
        <w:t>7) тармақшасының</w:t>
      </w:r>
      <w:r>
        <w:rPr>
          <w:rFonts w:ascii="Times New Roman"/>
          <w:b w:val="false"/>
          <w:i w:val="false"/>
          <w:color w:val="000000"/>
          <w:sz w:val="28"/>
        </w:rPr>
        <w:t xml:space="preserve"> екінші – жетінші абзацтарын, </w:t>
      </w:r>
      <w:r>
        <w:rPr>
          <w:rFonts w:ascii="Times New Roman"/>
          <w:b w:val="false"/>
          <w:i w:val="false"/>
          <w:color w:val="000000"/>
          <w:sz w:val="28"/>
        </w:rPr>
        <w:t>8) тармақшасының</w:t>
      </w:r>
      <w:r>
        <w:rPr>
          <w:rFonts w:ascii="Times New Roman"/>
          <w:b w:val="false"/>
          <w:i w:val="false"/>
          <w:color w:val="000000"/>
          <w:sz w:val="28"/>
        </w:rPr>
        <w:t xml:space="preserve"> екінші – он төртінші абзацтарын, </w:t>
      </w:r>
      <w:r>
        <w:rPr>
          <w:rFonts w:ascii="Times New Roman"/>
          <w:b w:val="false"/>
          <w:i w:val="false"/>
          <w:color w:val="000000"/>
          <w:sz w:val="28"/>
        </w:rPr>
        <w:t>10) тармақшасының</w:t>
      </w:r>
      <w:r>
        <w:rPr>
          <w:rFonts w:ascii="Times New Roman"/>
          <w:b w:val="false"/>
          <w:i w:val="false"/>
          <w:color w:val="000000"/>
          <w:sz w:val="28"/>
        </w:rPr>
        <w:t xml:space="preserve"> үшінші және төртінші абзацтарын, </w:t>
      </w:r>
      <w:r>
        <w:rPr>
          <w:rFonts w:ascii="Times New Roman"/>
          <w:b w:val="false"/>
          <w:i w:val="false"/>
          <w:color w:val="000000"/>
          <w:sz w:val="28"/>
        </w:rPr>
        <w:t>11) тармақшасының</w:t>
      </w:r>
      <w:r>
        <w:rPr>
          <w:rFonts w:ascii="Times New Roman"/>
          <w:b w:val="false"/>
          <w:i w:val="false"/>
          <w:color w:val="000000"/>
          <w:sz w:val="28"/>
        </w:rPr>
        <w:t xml:space="preserve"> үшінші, жетінші және сегізінші абзацтарын, 10-тармағының </w:t>
      </w:r>
      <w:r>
        <w:rPr>
          <w:rFonts w:ascii="Times New Roman"/>
          <w:b w:val="false"/>
          <w:i w:val="false"/>
          <w:color w:val="000000"/>
          <w:sz w:val="28"/>
        </w:rPr>
        <w:t>12) тармақшасының</w:t>
      </w:r>
      <w:r>
        <w:rPr>
          <w:rFonts w:ascii="Times New Roman"/>
          <w:b w:val="false"/>
          <w:i w:val="false"/>
          <w:color w:val="000000"/>
          <w:sz w:val="28"/>
        </w:rPr>
        <w:t xml:space="preserve"> үшінші абзацын, </w:t>
      </w:r>
      <w:r>
        <w:rPr>
          <w:rFonts w:ascii="Times New Roman"/>
          <w:b w:val="false"/>
          <w:i w:val="false"/>
          <w:color w:val="000000"/>
          <w:sz w:val="28"/>
        </w:rPr>
        <w:t>16-тармағын</w:t>
      </w:r>
      <w:r>
        <w:rPr>
          <w:rFonts w:ascii="Times New Roman"/>
          <w:b w:val="false"/>
          <w:i w:val="false"/>
          <w:color w:val="000000"/>
          <w:sz w:val="28"/>
        </w:rPr>
        <w:t xml:space="preserve">, 23-тармағының </w:t>
      </w:r>
      <w:r>
        <w:rPr>
          <w:rFonts w:ascii="Times New Roman"/>
          <w:b w:val="false"/>
          <w:i w:val="false"/>
          <w:color w:val="000000"/>
          <w:sz w:val="28"/>
        </w:rPr>
        <w:t>6) тармақшасын</w:t>
      </w:r>
      <w:r>
        <w:rPr>
          <w:rFonts w:ascii="Times New Roman"/>
          <w:b w:val="false"/>
          <w:i w:val="false"/>
          <w:color w:val="000000"/>
          <w:sz w:val="28"/>
        </w:rPr>
        <w:t xml:space="preserve">, </w:t>
      </w:r>
      <w:r>
        <w:rPr>
          <w:rFonts w:ascii="Times New Roman"/>
          <w:b w:val="false"/>
          <w:i w:val="false"/>
          <w:color w:val="000000"/>
          <w:sz w:val="28"/>
        </w:rPr>
        <w:t>10)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15) тармақшасының</w:t>
      </w:r>
      <w:r>
        <w:rPr>
          <w:rFonts w:ascii="Times New Roman"/>
          <w:b w:val="false"/>
          <w:i w:val="false"/>
          <w:color w:val="000000"/>
          <w:sz w:val="28"/>
        </w:rPr>
        <w:t xml:space="preserve"> үшінші абзацын;</w:t>
      </w:r>
    </w:p>
    <w:bookmarkEnd w:id="561"/>
    <w:bookmarkStart w:name="z652" w:id="562"/>
    <w:p>
      <w:pPr>
        <w:spacing w:after="0"/>
        <w:ind w:left="0"/>
        <w:jc w:val="both"/>
      </w:pPr>
      <w:r>
        <w:rPr>
          <w:rFonts w:ascii="Times New Roman"/>
          <w:b w:val="false"/>
          <w:i w:val="false"/>
          <w:color w:val="000000"/>
          <w:sz w:val="28"/>
        </w:rPr>
        <w:t xml:space="preserve">
      4) 2027 жылғы 1 шілдеден бастап қолданысқа енгізілетін 1-баптың 7-тармағының </w:t>
      </w:r>
      <w:r>
        <w:rPr>
          <w:rFonts w:ascii="Times New Roman"/>
          <w:b w:val="false"/>
          <w:i w:val="false"/>
          <w:color w:val="000000"/>
          <w:sz w:val="28"/>
        </w:rPr>
        <w:t>10) тармақшасын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562"/>
    <w:bookmarkStart w:name="z653" w:id="563"/>
    <w:p>
      <w:pPr>
        <w:spacing w:after="0"/>
        <w:ind w:left="0"/>
        <w:jc w:val="both"/>
      </w:pPr>
      <w:r>
        <w:rPr>
          <w:rFonts w:ascii="Times New Roman"/>
          <w:b w:val="false"/>
          <w:i w:val="false"/>
          <w:color w:val="000000"/>
          <w:sz w:val="28"/>
        </w:rPr>
        <w:t xml:space="preserve">
      2. Осы Заңның 1-бабының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23-тармағының </w:t>
      </w:r>
      <w:r>
        <w:rPr>
          <w:rFonts w:ascii="Times New Roman"/>
          <w:b w:val="false"/>
          <w:i w:val="false"/>
          <w:color w:val="000000"/>
          <w:sz w:val="28"/>
        </w:rPr>
        <w:t>2) тармақшасының</w:t>
      </w:r>
      <w:r>
        <w:rPr>
          <w:rFonts w:ascii="Times New Roman"/>
          <w:b w:val="false"/>
          <w:i w:val="false"/>
          <w:color w:val="000000"/>
          <w:sz w:val="28"/>
        </w:rPr>
        <w:t xml:space="preserve"> екінші, үшінші, бесінші – сегізінші абзацтары, </w:t>
      </w:r>
      <w:r>
        <w:rPr>
          <w:rFonts w:ascii="Times New Roman"/>
          <w:b w:val="false"/>
          <w:i w:val="false"/>
          <w:color w:val="000000"/>
          <w:sz w:val="28"/>
        </w:rPr>
        <w:t>4) тармақшасының</w:t>
      </w:r>
      <w:r>
        <w:rPr>
          <w:rFonts w:ascii="Times New Roman"/>
          <w:b w:val="false"/>
          <w:i w:val="false"/>
          <w:color w:val="000000"/>
          <w:sz w:val="28"/>
        </w:rPr>
        <w:t xml:space="preserve"> екінші – он үшінші абзацтары,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11) тармақшалары</w:t>
      </w:r>
      <w:r>
        <w:rPr>
          <w:rFonts w:ascii="Times New Roman"/>
          <w:b w:val="false"/>
          <w:i w:val="false"/>
          <w:color w:val="000000"/>
          <w:sz w:val="28"/>
        </w:rPr>
        <w:t xml:space="preserve">, </w:t>
      </w:r>
      <w:r>
        <w:rPr>
          <w:rFonts w:ascii="Times New Roman"/>
          <w:b w:val="false"/>
          <w:i w:val="false"/>
          <w:color w:val="000000"/>
          <w:sz w:val="28"/>
        </w:rPr>
        <w:t>13) тармақшасының</w:t>
      </w:r>
      <w:r>
        <w:rPr>
          <w:rFonts w:ascii="Times New Roman"/>
          <w:b w:val="false"/>
          <w:i w:val="false"/>
          <w:color w:val="000000"/>
          <w:sz w:val="28"/>
        </w:rPr>
        <w:t xml:space="preserve"> төртінші абзацы,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тармақшалары</w:t>
      </w:r>
      <w:r>
        <w:rPr>
          <w:rFonts w:ascii="Times New Roman"/>
          <w:b w:val="false"/>
          <w:i w:val="false"/>
          <w:color w:val="000000"/>
          <w:sz w:val="28"/>
        </w:rPr>
        <w:t xml:space="preserve"> Қазақстан Республикасының Әкімшілік құқық бұзушылық туралы кодексіне және Қазақстан Республикасының Қылмыстық-процестік кодексіне тиісті өзгерістер енгізілгеннен кейін қолданысқа енгізіледі деп белгіленсін.</w:t>
      </w:r>
    </w:p>
    <w:bookmarkEnd w:id="563"/>
    <w:bookmarkStart w:name="z654" w:id="564"/>
    <w:p>
      <w:pPr>
        <w:spacing w:after="0"/>
        <w:ind w:left="0"/>
        <w:jc w:val="both"/>
      </w:pPr>
      <w:r>
        <w:rPr>
          <w:rFonts w:ascii="Times New Roman"/>
          <w:b w:val="false"/>
          <w:i w:val="false"/>
          <w:color w:val="000000"/>
          <w:sz w:val="28"/>
        </w:rPr>
        <w:t>
      3. Осы Заң қолданысқа енгізілгенге дейін мәслихаттар төрағалары болып сайланған адамдар өздері сайланған мерзім өткенге дейін өз өкілеттіктерін сақтайды.</w:t>
      </w:r>
    </w:p>
    <w:bookmarkEnd w:id="564"/>
    <w:bookmarkStart w:name="z655" w:id="565"/>
    <w:p>
      <w:pPr>
        <w:spacing w:after="0"/>
        <w:ind w:left="0"/>
        <w:jc w:val="both"/>
      </w:pPr>
      <w:r>
        <w:rPr>
          <w:rFonts w:ascii="Times New Roman"/>
          <w:b w:val="false"/>
          <w:i w:val="false"/>
          <w:color w:val="000000"/>
          <w:sz w:val="28"/>
        </w:rPr>
        <w:t>
      Осы Заң қолданысқа енгізілген кезде мәслихат төрағасы лауазымында болудың ағымдағы мерзімі мерзімдер саны бойынша шектеуді қолдану мақсаты үшін алғашқы мерзім болып есептеледі.</w:t>
      </w:r>
    </w:p>
    <w:bookmarkEnd w:id="56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