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86ce" w14:textId="0ce8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топырақты қорғау, жер қатынастары және агроөнеркәсіптік кешен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8 шiлдедегi № 342-VIII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7"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1-1-тармақпен толықтырылсын:</w:t>
      </w:r>
    </w:p>
    <w:bookmarkEnd w:id="2"/>
    <w:bookmarkStart w:name="z9" w:id="3"/>
    <w:p>
      <w:pPr>
        <w:spacing w:after="0"/>
        <w:ind w:left="0"/>
        <w:jc w:val="both"/>
      </w:pPr>
      <w:r>
        <w:rPr>
          <w:rFonts w:ascii="Times New Roman"/>
          <w:b w:val="false"/>
          <w:i w:val="false"/>
          <w:color w:val="000000"/>
          <w:sz w:val="28"/>
        </w:rPr>
        <w:t>
      "1-1. Осы Кодекске өзгерістер және (немесе) толықтырулар енгізу Қазақстан Республикасы Президентінің заң шығаруға бастама жасау тәртібімен әзірленетін заң жобаларын қоспағанда, Қазақстан Республикасының басқа заңдарына өзгерістер және (немесе) толықтырулар енгізуді көздемейтін заңмен жүзеге асырылады.";</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5-1-тармақпен толықтырылсын:</w:t>
      </w:r>
    </w:p>
    <w:bookmarkEnd w:id="4"/>
    <w:bookmarkStart w:name="z11" w:id="5"/>
    <w:p>
      <w:pPr>
        <w:spacing w:after="0"/>
        <w:ind w:left="0"/>
        <w:jc w:val="both"/>
      </w:pPr>
      <w:r>
        <w:rPr>
          <w:rFonts w:ascii="Times New Roman"/>
          <w:b w:val="false"/>
          <w:i w:val="false"/>
          <w:color w:val="000000"/>
          <w:sz w:val="28"/>
        </w:rPr>
        <w:t>
      "5-1. Ауыл шаруашылығы алқаптары ауыл шаруашылығын жүргізумен байланысты емес мақсаттарға берілген кезде ауыл шаруашылығы өндiрiсiндегi шығасы осы Кодекстің 105 және 106-баптарына сәйкес өтеледі.";</w:t>
      </w:r>
    </w:p>
    <w:bookmarkEnd w:id="5"/>
    <w:bookmarkStart w:name="z12" w:id="6"/>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абзацындағы "топырақ, геоботаникалық, топырақ-мелиорация" деген сөздер "топырақты зерттеп қарау, мелиорациялық, агрохимиялық, геоботаникалық зерттеп қарау" деген сөздермен ауыстырылсын;</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мынадай мазмұндағы 10-1) тармақшамен толықтырылсын:</w:t>
      </w:r>
    </w:p>
    <w:bookmarkEnd w:id="8"/>
    <w:bookmarkStart w:name="z15" w:id="9"/>
    <w:p>
      <w:pPr>
        <w:spacing w:after="0"/>
        <w:ind w:left="0"/>
        <w:jc w:val="both"/>
      </w:pPr>
      <w:r>
        <w:rPr>
          <w:rFonts w:ascii="Times New Roman"/>
          <w:b w:val="false"/>
          <w:i w:val="false"/>
          <w:color w:val="000000"/>
          <w:sz w:val="28"/>
        </w:rPr>
        <w:t>
      "10-1) жердің шөлейттенуі – климаттық жағдайлар бойынша қуаңшылық, жартылай қуаңшылық және құрғақ аймақтардағы жердің табиғи және (немесе) антропогендік сипаттағы әсерден тозуы;";</w:t>
      </w:r>
    </w:p>
    <w:bookmarkEnd w:id="9"/>
    <w:bookmarkStart w:name="z16" w:id="10"/>
    <w:p>
      <w:pPr>
        <w:spacing w:after="0"/>
        <w:ind w:left="0"/>
        <w:jc w:val="both"/>
      </w:pPr>
      <w:r>
        <w:rPr>
          <w:rFonts w:ascii="Times New Roman"/>
          <w:b w:val="false"/>
          <w:i w:val="false"/>
          <w:color w:val="000000"/>
          <w:sz w:val="28"/>
        </w:rPr>
        <w:t>
      12-1) тармақшадағы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деген сөздер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"39) топырақ – биотикалық, абиотикалық және антропогендік факторлардың ұзақ уақыт әсер етуі нәтижесінде жер бетінде пайда болған, минералдық қатты бөлшектер мен органикалық заттардан, су мен ауадан тұратын және өзіндік ерекше генетикалық-морфологиялық белгілері, өсімдіктердің өсуі мен дамуы үшін тиісті жағдай жасайтын қасиеттері бар өздігінен табиғи түрде жылдар бойы қалыптасқан дербес органикалық-минералды табиғи дене;";</w:t>
      </w:r>
    </w:p>
    <w:bookmarkEnd w:id="11"/>
    <w:bookmarkStart w:name="z19" w:id="12"/>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 "нысанын" деген сөзден кейін "және оны жасау (жаңарту) тәртібін" деген сөздермен толықтырылсын;</w:t>
      </w:r>
    </w:p>
    <w:bookmarkEnd w:id="12"/>
    <w:bookmarkStart w:name="z20"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37-бапта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"5)" деген цифрдан кейін ", 7-1)"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тармақшасындағы "1-2-тармағында" деген сөздер "3-тармағында" деген сөздермен ауыстырылсын;</w:t>
      </w:r>
    </w:p>
    <w:bookmarkStart w:name="z23" w:id="14"/>
    <w:p>
      <w:pPr>
        <w:spacing w:after="0"/>
        <w:ind w:left="0"/>
        <w:jc w:val="both"/>
      </w:pPr>
      <w:r>
        <w:rPr>
          <w:rFonts w:ascii="Times New Roman"/>
          <w:b w:val="false"/>
          <w:i w:val="false"/>
          <w:color w:val="000000"/>
          <w:sz w:val="28"/>
        </w:rPr>
        <w:t>
      7) </w:t>
      </w:r>
      <w:r>
        <w:rPr>
          <w:rFonts w:ascii="Times New Roman"/>
          <w:b w:val="false"/>
          <w:i w:val="false"/>
          <w:color w:val="000000"/>
          <w:sz w:val="28"/>
        </w:rPr>
        <w:t>42-баптың</w:t>
      </w:r>
      <w:r>
        <w:rPr>
          <w:rFonts w:ascii="Times New Roman"/>
          <w:b w:val="false"/>
          <w:i w:val="false"/>
          <w:color w:val="000000"/>
          <w:sz w:val="28"/>
        </w:rPr>
        <w:t xml:space="preserve"> 1-тармағының бірінші бөлігіндегі "топырақтың үстіңгі қабатына" деген сөздер "топыраққа" деген сөзбен ауыстырылсын;</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43-бапта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7-1) тармақшамен толықтырылсын:</w:t>
      </w:r>
    </w:p>
    <w:bookmarkStart w:name="z26" w:id="16"/>
    <w:p>
      <w:pPr>
        <w:spacing w:after="0"/>
        <w:ind w:left="0"/>
        <w:jc w:val="both"/>
      </w:pPr>
      <w:r>
        <w:rPr>
          <w:rFonts w:ascii="Times New Roman"/>
          <w:b w:val="false"/>
          <w:i w:val="false"/>
          <w:color w:val="000000"/>
          <w:sz w:val="28"/>
        </w:rPr>
        <w:t>
      "7-1) ауыл шаруашылығы мақсатындағы жер учаскелерінің паспортын жасау (жаңарту) және беру;";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сегізінші бөлік алып тасталсын;</w:t>
      </w:r>
    </w:p>
    <w:bookmarkEnd w:id="17"/>
    <w:bookmarkStart w:name="z29" w:id="18"/>
    <w:p>
      <w:pPr>
        <w:spacing w:after="0"/>
        <w:ind w:left="0"/>
        <w:jc w:val="both"/>
      </w:pPr>
      <w:r>
        <w:rPr>
          <w:rFonts w:ascii="Times New Roman"/>
          <w:b w:val="false"/>
          <w:i w:val="false"/>
          <w:color w:val="000000"/>
          <w:sz w:val="28"/>
        </w:rPr>
        <w:t>
      он екінші бөліктегі "сегізінші бөлігінің 1) тармақшасында және" деген сөздер алып тасталсын;</w:t>
      </w:r>
    </w:p>
    <w:bookmarkEnd w:id="18"/>
    <w:bookmarkStart w:name="z30" w:id="19"/>
    <w:p>
      <w:pPr>
        <w:spacing w:after="0"/>
        <w:ind w:left="0"/>
        <w:jc w:val="both"/>
      </w:pPr>
      <w:r>
        <w:rPr>
          <w:rFonts w:ascii="Times New Roman"/>
          <w:b w:val="false"/>
          <w:i w:val="false"/>
          <w:color w:val="000000"/>
          <w:sz w:val="28"/>
        </w:rPr>
        <w:t>
      жиырма алтыншы бөліктегі "Осы Кодекстің 43-1-бабына сәйкес берілетін жер учаскелерін қоспағанда, жер" деген сөздер "Жер" деген сөзбен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сегізінші абзацы мынадай редакцияда жазылсын:</w:t>
      </w:r>
    </w:p>
    <w:bookmarkStart w:name="z32" w:id="20"/>
    <w:p>
      <w:pPr>
        <w:spacing w:after="0"/>
        <w:ind w:left="0"/>
        <w:jc w:val="both"/>
      </w:pPr>
      <w:r>
        <w:rPr>
          <w:rFonts w:ascii="Times New Roman"/>
          <w:b w:val="false"/>
          <w:i w:val="false"/>
          <w:color w:val="000000"/>
          <w:sz w:val="28"/>
        </w:rPr>
        <w:t>
      "жер комиссиясы хаттамалық шешімінің, ал жер учаскесі шаруа немесе фермер қожалығын, ауыл шаруашылығы өндірісін жүргізу үшін берілетін жағдайларда – шаруа немесе фермер қожалығын, ауыл шаруашылығы өндірісін жүргізу үшін уақытша өтеулі жер пайдалану (жалдау) құқығын беру жөніндегі конкурстың қорытындысы туралы хаттаманың нөмірі мен күні;";</w:t>
      </w:r>
    </w:p>
    <w:bookmarkEnd w:id="20"/>
    <w:bookmarkStart w:name="z33"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p>
    <w:bookmarkEnd w:id="21"/>
    <w:bookmarkStart w:name="z34" w:id="22"/>
    <w:p>
      <w:pPr>
        <w:spacing w:after="0"/>
        <w:ind w:left="0"/>
        <w:jc w:val="both"/>
      </w:pPr>
      <w:r>
        <w:rPr>
          <w:rFonts w:ascii="Times New Roman"/>
          <w:b w:val="false"/>
          <w:i w:val="false"/>
          <w:color w:val="000000"/>
          <w:sz w:val="28"/>
        </w:rPr>
        <w:t>
      "43-1-бап. Мемлекеттік меншіктегі жер учаскелерін шаруа немесе фермер қожалығын, ауыл шаруашылығы өндірісін жүргізу үшін беру ерекшеліктері</w:t>
      </w:r>
    </w:p>
    <w:bookmarkEnd w:id="22"/>
    <w:bookmarkStart w:name="z35" w:id="23"/>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(жалдау) құқығымен беру осы баптың 3-тармағында көрсетілген жағдайларды қоспағанда,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(жалдау) құқығын беру жөніндегі конкурс (бұдан әрі – конкурс) негізінде жүзеге асырылады.</w:t>
      </w:r>
    </w:p>
    <w:bookmarkEnd w:id="23"/>
    <w:bookmarkStart w:name="z36" w:id="24"/>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жер учаскесіне құқық беру конкурстарда жүзеге асырылу қажеттігіне байланысты оны беруден бас тартылған жағдайда, аудандардың, облыстық маңызы бар қалалардың жергілікті атқарушы органдары сұралып отырған жер учаскесі бойынша конкурстарды жер учаскесіне құқық беруден бас тарту туралы шешім қабылданған күннен бастап күнтізбелік тоқсан күннен кешіктірмей өткізуге тиіс.</w:t>
      </w:r>
    </w:p>
    <w:bookmarkEnd w:id="24"/>
    <w:bookmarkStart w:name="z37" w:id="25"/>
    <w:p>
      <w:pPr>
        <w:spacing w:after="0"/>
        <w:ind w:left="0"/>
        <w:jc w:val="both"/>
      </w:pPr>
      <w:r>
        <w:rPr>
          <w:rFonts w:ascii="Times New Roman"/>
          <w:b w:val="false"/>
          <w:i w:val="false"/>
          <w:color w:val="000000"/>
          <w:sz w:val="28"/>
        </w:rPr>
        <w:t>
      3. Қоныс аударушыларға Қазақстан Республикасының Үкіметі айқындаған өңірлерде шаруа немесе фермер қожалығын жүргізу үшін жер учаскелері иеліктен шығару, шаруашылық серіктестіктің жарғылық капиталына салым ретінде, акционерлік қоғам акцияларының төлеміне немесе өндірістік кооперативке жарна ретінде беру құқығынсыз, осы Кодекстің 50-бабының 5-тармағына сәйкес белгіленген ең аз мөлшерден аспайтын мөлшерде бес жылға дейінгі мерзімге уақытша қысқа мерзімді өтеулі жер пайдалану (жалдау) құқығымен конкурстан тыс беріледі.</w:t>
      </w:r>
    </w:p>
    <w:bookmarkEnd w:id="25"/>
    <w:bookmarkStart w:name="z38" w:id="26"/>
    <w:p>
      <w:pPr>
        <w:spacing w:after="0"/>
        <w:ind w:left="0"/>
        <w:jc w:val="both"/>
      </w:pPr>
      <w:r>
        <w:rPr>
          <w:rFonts w:ascii="Times New Roman"/>
          <w:b w:val="false"/>
          <w:i w:val="false"/>
          <w:color w:val="000000"/>
          <w:sz w:val="28"/>
        </w:rPr>
        <w:t>
      Жер учаскелерін аталған мақсаттар үшін қайта беруге жол берілмейді.</w:t>
      </w:r>
    </w:p>
    <w:bookmarkEnd w:id="26"/>
    <w:bookmarkStart w:name="z39" w:id="27"/>
    <w:p>
      <w:pPr>
        <w:spacing w:after="0"/>
        <w:ind w:left="0"/>
        <w:jc w:val="both"/>
      </w:pPr>
      <w:r>
        <w:rPr>
          <w:rFonts w:ascii="Times New Roman"/>
          <w:b w:val="false"/>
          <w:i w:val="false"/>
          <w:color w:val="000000"/>
          <w:sz w:val="28"/>
        </w:rPr>
        <w:t>
      Қазақстан Республикасының Үкіметі айқындаған өңірлерден тұрақты тұрғылықты жерін ауыстыру осы Кодекстің 81-бабына сәйкес осы тармақтың бірінші бөлігі негізінде берілген жер пайдалану құқығын тоқтатуға алып келеді.</w:t>
      </w:r>
    </w:p>
    <w:bookmarkEnd w:id="27"/>
    <w:bookmarkStart w:name="z40" w:id="28"/>
    <w:p>
      <w:pPr>
        <w:spacing w:after="0"/>
        <w:ind w:left="0"/>
        <w:jc w:val="both"/>
      </w:pPr>
      <w:r>
        <w:rPr>
          <w:rFonts w:ascii="Times New Roman"/>
          <w:b w:val="false"/>
          <w:i w:val="false"/>
          <w:color w:val="000000"/>
          <w:sz w:val="28"/>
        </w:rPr>
        <w:t>
      Қазақстан Республикасының Үкіметі айқындаған өңірлерде бес жылдан астам тұратын қоныс аударушыларға осы Кодекстің 37-бабында көзделген тәртіппен ұзақ мерзімді жер пайдалану құқығындағы шартты жаңа мерзімге жасасу құқығы беріледі.</w:t>
      </w:r>
    </w:p>
    <w:bookmarkEnd w:id="28"/>
    <w:bookmarkStart w:name="z41" w:id="29"/>
    <w:p>
      <w:pPr>
        <w:spacing w:after="0"/>
        <w:ind w:left="0"/>
        <w:jc w:val="both"/>
      </w:pPr>
      <w:r>
        <w:rPr>
          <w:rFonts w:ascii="Times New Roman"/>
          <w:b w:val="false"/>
          <w:i w:val="false"/>
          <w:color w:val="000000"/>
          <w:sz w:val="28"/>
        </w:rPr>
        <w:t>
      Осы тармақтың бірінші бөлігінде көрсетілген ережелер жаңа мерзімге жасалған шартқа қолданылмайды.</w:t>
      </w:r>
    </w:p>
    <w:bookmarkEnd w:id="29"/>
    <w:bookmarkStart w:name="z42" w:id="30"/>
    <w:p>
      <w:pPr>
        <w:spacing w:after="0"/>
        <w:ind w:left="0"/>
        <w:jc w:val="both"/>
      </w:pPr>
      <w:r>
        <w:rPr>
          <w:rFonts w:ascii="Times New Roman"/>
          <w:b w:val="false"/>
          <w:i w:val="false"/>
          <w:color w:val="000000"/>
          <w:sz w:val="28"/>
        </w:rPr>
        <w:t>
      4. Конкурс мемлекеттік мүлік тізілімінің веб-порталын пайдалана отырып, орталық уәкілетті орган айқындаған тәртіппен электрондық нысанда өткізіледі.</w:t>
      </w:r>
    </w:p>
    <w:bookmarkEnd w:id="30"/>
    <w:bookmarkStart w:name="z43" w:id="31"/>
    <w:p>
      <w:pPr>
        <w:spacing w:after="0"/>
        <w:ind w:left="0"/>
        <w:jc w:val="both"/>
      </w:pPr>
      <w:r>
        <w:rPr>
          <w:rFonts w:ascii="Times New Roman"/>
          <w:b w:val="false"/>
          <w:i w:val="false"/>
          <w:color w:val="000000"/>
          <w:sz w:val="28"/>
        </w:rPr>
        <w:t>
      Конкурсты ұйымдастыру мен өткізуді аудандардың, облыстық маңызы бар қалалардың жергілікті атқарушы органдары жүзеге асырады.</w:t>
      </w:r>
    </w:p>
    <w:bookmarkEnd w:id="31"/>
    <w:bookmarkStart w:name="z44" w:id="32"/>
    <w:p>
      <w:pPr>
        <w:spacing w:after="0"/>
        <w:ind w:left="0"/>
        <w:jc w:val="both"/>
      </w:pPr>
      <w:r>
        <w:rPr>
          <w:rFonts w:ascii="Times New Roman"/>
          <w:b w:val="false"/>
          <w:i w:val="false"/>
          <w:color w:val="000000"/>
          <w:sz w:val="28"/>
        </w:rPr>
        <w:t>
      5. Жер учаскесі:</w:t>
      </w:r>
    </w:p>
    <w:bookmarkEnd w:id="32"/>
    <w:bookmarkStart w:name="z45" w:id="33"/>
    <w:p>
      <w:pPr>
        <w:spacing w:after="0"/>
        <w:ind w:left="0"/>
        <w:jc w:val="both"/>
      </w:pPr>
      <w:r>
        <w:rPr>
          <w:rFonts w:ascii="Times New Roman"/>
          <w:b w:val="false"/>
          <w:i w:val="false"/>
          <w:color w:val="000000"/>
          <w:sz w:val="28"/>
        </w:rPr>
        <w:t>
      конкурс өткізу туралы хабарлама жарияланғаннан кейін;</w:t>
      </w:r>
    </w:p>
    <w:bookmarkEnd w:id="33"/>
    <w:bookmarkStart w:name="z46" w:id="34"/>
    <w:p>
      <w:pPr>
        <w:spacing w:after="0"/>
        <w:ind w:left="0"/>
        <w:jc w:val="both"/>
      </w:pPr>
      <w:r>
        <w:rPr>
          <w:rFonts w:ascii="Times New Roman"/>
          <w:b w:val="false"/>
          <w:i w:val="false"/>
          <w:color w:val="000000"/>
          <w:sz w:val="28"/>
        </w:rPr>
        <w:t>
      жерге орналастыру жұмыстары жүргізілгеннен кейін конкурсқа шығарылады.</w:t>
      </w:r>
    </w:p>
    <w:bookmarkEnd w:id="34"/>
    <w:bookmarkStart w:name="z47" w:id="35"/>
    <w:p>
      <w:pPr>
        <w:spacing w:after="0"/>
        <w:ind w:left="0"/>
        <w:jc w:val="both"/>
      </w:pPr>
      <w:r>
        <w:rPr>
          <w:rFonts w:ascii="Times New Roman"/>
          <w:b w:val="false"/>
          <w:i w:val="false"/>
          <w:color w:val="000000"/>
          <w:sz w:val="28"/>
        </w:rPr>
        <w:t>
      6. Жайылымдарды конкурста беру Жайылымдарды басқару және оларды пайдалану жөніндегі жоспар ескеріле отырып жүзеге асырылады.</w:t>
      </w:r>
    </w:p>
    <w:bookmarkEnd w:id="35"/>
    <w:bookmarkStart w:name="z48" w:id="36"/>
    <w:p>
      <w:pPr>
        <w:spacing w:after="0"/>
        <w:ind w:left="0"/>
        <w:jc w:val="both"/>
      </w:pPr>
      <w:r>
        <w:rPr>
          <w:rFonts w:ascii="Times New Roman"/>
          <w:b w:val="false"/>
          <w:i w:val="false"/>
          <w:color w:val="000000"/>
          <w:sz w:val="28"/>
        </w:rPr>
        <w:t>
      7. Конкурсқа шығарылатын жер учаскелерінің ең жоғары мөлшері жергілікті жағдайлар мен ерекшеліктерге қарай аудандардың, облыстық маңызы бар қалалардың жергілікті өкілді және атқарушы органдарының бірлескен шешімімен айқындалады.</w:t>
      </w:r>
    </w:p>
    <w:bookmarkEnd w:id="36"/>
    <w:bookmarkStart w:name="z49" w:id="37"/>
    <w:p>
      <w:pPr>
        <w:spacing w:after="0"/>
        <w:ind w:left="0"/>
        <w:jc w:val="both"/>
      </w:pPr>
      <w:r>
        <w:rPr>
          <w:rFonts w:ascii="Times New Roman"/>
          <w:b w:val="false"/>
          <w:i w:val="false"/>
          <w:color w:val="000000"/>
          <w:sz w:val="28"/>
        </w:rPr>
        <w:t>
      Бұл ретте көрсетілген мөлшерлер осы Кодекстің 50-бабының 4-тармағына сәйкес белгіленген жер учаскелерінің шекті (ең жоғары) мөлшерінен аспауға тиіс.</w:t>
      </w:r>
    </w:p>
    <w:bookmarkEnd w:id="37"/>
    <w:bookmarkStart w:name="z50" w:id="38"/>
    <w:p>
      <w:pPr>
        <w:spacing w:after="0"/>
        <w:ind w:left="0"/>
        <w:jc w:val="both"/>
      </w:pPr>
      <w:r>
        <w:rPr>
          <w:rFonts w:ascii="Times New Roman"/>
          <w:b w:val="false"/>
          <w:i w:val="false"/>
          <w:color w:val="000000"/>
          <w:sz w:val="28"/>
        </w:rPr>
        <w:t>
      8. Өткізілетін конкурстарға:</w:t>
      </w:r>
    </w:p>
    <w:bookmarkEnd w:id="38"/>
    <w:bookmarkStart w:name="z51" w:id="39"/>
    <w:p>
      <w:pPr>
        <w:spacing w:after="0"/>
        <w:ind w:left="0"/>
        <w:jc w:val="both"/>
      </w:pPr>
      <w:r>
        <w:rPr>
          <w:rFonts w:ascii="Times New Roman"/>
          <w:b w:val="false"/>
          <w:i w:val="false"/>
          <w:color w:val="000000"/>
          <w:sz w:val="28"/>
        </w:rPr>
        <w:t>
      жер учаскелері мәжбүрлеп алып қойылған тұлғалар тізілімінде тұрған тұлғалардың;</w:t>
      </w:r>
    </w:p>
    <w:bookmarkEnd w:id="39"/>
    <w:bookmarkStart w:name="z52" w:id="40"/>
    <w:p>
      <w:pPr>
        <w:spacing w:after="0"/>
        <w:ind w:left="0"/>
        <w:jc w:val="both"/>
      </w:pPr>
      <w:r>
        <w:rPr>
          <w:rFonts w:ascii="Times New Roman"/>
          <w:b w:val="false"/>
          <w:i w:val="false"/>
          <w:color w:val="000000"/>
          <w:sz w:val="28"/>
        </w:rPr>
        <w:t>
      осындай конкурстар өткізілген күннен бастап бір жыл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 (жалдау) шартына қол қоюдан бас тартқан, бұған дейін өткізілген конкурстар жеңімпаздарының қатысуға құқығы жоқ.</w:t>
      </w:r>
    </w:p>
    <w:bookmarkEnd w:id="40"/>
    <w:bookmarkStart w:name="z53" w:id="41"/>
    <w:p>
      <w:pPr>
        <w:spacing w:after="0"/>
        <w:ind w:left="0"/>
        <w:jc w:val="both"/>
      </w:pPr>
      <w:r>
        <w:rPr>
          <w:rFonts w:ascii="Times New Roman"/>
          <w:b w:val="false"/>
          <w:i w:val="false"/>
          <w:color w:val="000000"/>
          <w:sz w:val="28"/>
        </w:rPr>
        <w:t>
      9. Конкурс қорытындысы хаттамамен ресімделеді. Конкурс қорытындысы туралы хаттама бойынша сотқа шағым жасалуы мүмкін.</w:t>
      </w:r>
    </w:p>
    <w:bookmarkEnd w:id="41"/>
    <w:bookmarkStart w:name="z54" w:id="42"/>
    <w:p>
      <w:pPr>
        <w:spacing w:after="0"/>
        <w:ind w:left="0"/>
        <w:jc w:val="both"/>
      </w:pPr>
      <w:r>
        <w:rPr>
          <w:rFonts w:ascii="Times New Roman"/>
          <w:b w:val="false"/>
          <w:i w:val="false"/>
          <w:color w:val="000000"/>
          <w:sz w:val="28"/>
        </w:rPr>
        <w:t>
      Конкурс қорытындысы туралы хаттама аудандардың, облыстық маңызы бар қалалардың жергілікті атқарушы органдарының жер учаскесіне уақытша өтеулі жер пайдалану (жалдау) құқығын беру туралы шешім қабылдауына негіз болады.</w:t>
      </w:r>
    </w:p>
    <w:bookmarkEnd w:id="42"/>
    <w:bookmarkStart w:name="z55" w:id="43"/>
    <w:p>
      <w:pPr>
        <w:spacing w:after="0"/>
        <w:ind w:left="0"/>
        <w:jc w:val="both"/>
      </w:pPr>
      <w:r>
        <w:rPr>
          <w:rFonts w:ascii="Times New Roman"/>
          <w:b w:val="false"/>
          <w:i w:val="false"/>
          <w:color w:val="000000"/>
          <w:sz w:val="28"/>
        </w:rPr>
        <w:t>
      10. Аудандардың, облыстық маңызы бар қалалардың уәкілетті органы Қазақстан Республикасы Үкіметінің шешімімен құрылған шаруашылық жүргізу құқығындағы республикалық мемлекеттік кәсіпорынға аудандардың, облыстық маңызы бар қалалардың жергілікті атқарушы органдарының шаруа немесе фермер қожалығын, ауыл шаруашылығы өндірісін жүргізу үшін ауыл шаруашылығы мақсатындағы жер учаскесін уақытша өтеулі жер пайдалану (жалдау) құқығын беру туралы шешімін ауыл шаруашылығы мақсатындағы жер учаскелерінің паспортын жасау үшін бір жұмыс күні ішінде жібереді.</w:t>
      </w:r>
    </w:p>
    <w:bookmarkEnd w:id="43"/>
    <w:bookmarkStart w:name="z56" w:id="44"/>
    <w:p>
      <w:pPr>
        <w:spacing w:after="0"/>
        <w:ind w:left="0"/>
        <w:jc w:val="both"/>
      </w:pPr>
      <w:r>
        <w:rPr>
          <w:rFonts w:ascii="Times New Roman"/>
          <w:b w:val="false"/>
          <w:i w:val="false"/>
          <w:color w:val="000000"/>
          <w:sz w:val="28"/>
        </w:rPr>
        <w:t>
      11. Аудандардың, облыстық маңызы бар қалалардың уәкілетті органы жер учаскесіне уақытша өтеулі жер пайдалану (жалдау) құқығын беру туралы аудандардың, облыстық маңызы бар қалалардың жергілікті атқарушы органдарының шешімі негізінде конкурс жеңімпазымен шаруа немесе фермер қожалығын, ауыл шаруашылығы өндірісін жүргізу үшін ауыл шаруашылығы мақсатындағы жер учаскесін уақытша өтеулі жер пайдалану (жалдау) шартын жасасады.</w:t>
      </w:r>
    </w:p>
    <w:bookmarkEnd w:id="44"/>
    <w:bookmarkStart w:name="z57" w:id="45"/>
    <w:p>
      <w:pPr>
        <w:spacing w:after="0"/>
        <w:ind w:left="0"/>
        <w:jc w:val="both"/>
      </w:pPr>
      <w:r>
        <w:rPr>
          <w:rFonts w:ascii="Times New Roman"/>
          <w:b w:val="false"/>
          <w:i w:val="false"/>
          <w:color w:val="000000"/>
          <w:sz w:val="28"/>
        </w:rPr>
        <w:t>
      12. Шаруа немесе фермер қожалығын, ауыл шаруашылығы өндірісін жүргізу үшін ауыл шаруашылығы мақсатындағы жер учаскесін уақытша өтеулі жер пайдалану (жалдау) жөнінде жасалған шарттың нәтижесі бойынша оның пайдаланылуына, оның ішінде конкурс жеңімпазының конкурс қорытындысы бойынша қабылдаған міндеттемелерін орындауына:</w:t>
      </w:r>
    </w:p>
    <w:bookmarkEnd w:id="45"/>
    <w:bookmarkStart w:name="z58" w:id="46"/>
    <w:p>
      <w:pPr>
        <w:spacing w:after="0"/>
        <w:ind w:left="0"/>
        <w:jc w:val="both"/>
      </w:pPr>
      <w:r>
        <w:rPr>
          <w:rFonts w:ascii="Times New Roman"/>
          <w:b w:val="false"/>
          <w:i w:val="false"/>
          <w:color w:val="000000"/>
          <w:sz w:val="28"/>
        </w:rPr>
        <w:t>
      1) жалдаудың алғашқы бес жылында жыл сайын;</w:t>
      </w:r>
    </w:p>
    <w:bookmarkEnd w:id="46"/>
    <w:bookmarkStart w:name="z59" w:id="47"/>
    <w:p>
      <w:pPr>
        <w:spacing w:after="0"/>
        <w:ind w:left="0"/>
        <w:jc w:val="both"/>
      </w:pPr>
      <w:r>
        <w:rPr>
          <w:rFonts w:ascii="Times New Roman"/>
          <w:b w:val="false"/>
          <w:i w:val="false"/>
          <w:color w:val="000000"/>
          <w:sz w:val="28"/>
        </w:rPr>
        <w:t>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w:t>
      </w:r>
    </w:p>
    <w:bookmarkEnd w:id="47"/>
    <w:bookmarkStart w:name="z60" w:id="48"/>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берілген ауыл шаруашылығы мақсатындағы жер учаскелерін пайдалануды мониторингтеу орталық уәкілетті орган айқындаған тәртіппен жүргізіледі.</w:t>
      </w:r>
    </w:p>
    <w:bookmarkEnd w:id="48"/>
    <w:bookmarkStart w:name="z61" w:id="49"/>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 учаскелерінің пайдаланылуын мониторингтеудің оң нәтижелері осындай шартты орталық уәкілетті орган айқындаған тәртіппен жаңа мерзімге жасасуға негіз болады.";</w:t>
      </w:r>
    </w:p>
    <w:bookmarkEnd w:id="49"/>
    <w:bookmarkStart w:name="z62"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4" w:id="51"/>
    <w:p>
      <w:pPr>
        <w:spacing w:after="0"/>
        <w:ind w:left="0"/>
        <w:jc w:val="both"/>
      </w:pPr>
      <w:r>
        <w:rPr>
          <w:rFonts w:ascii="Times New Roman"/>
          <w:b w:val="false"/>
          <w:i w:val="false"/>
          <w:color w:val="000000"/>
          <w:sz w:val="28"/>
        </w:rPr>
        <w:t>
      мынадай мазмұндағы 9-1) тармақшамен толықтырылсын:</w:t>
      </w:r>
    </w:p>
    <w:bookmarkEnd w:id="51"/>
    <w:bookmarkStart w:name="z65" w:id="52"/>
    <w:p>
      <w:pPr>
        <w:spacing w:after="0"/>
        <w:ind w:left="0"/>
        <w:jc w:val="both"/>
      </w:pPr>
      <w:r>
        <w:rPr>
          <w:rFonts w:ascii="Times New Roman"/>
          <w:b w:val="false"/>
          <w:i w:val="false"/>
          <w:color w:val="000000"/>
          <w:sz w:val="28"/>
        </w:rPr>
        <w:t>
      "9-1) топырақтың ылғалдылығын сақтап тұруға, топырақтың құнарлылығын сақтауға және оның тозуын болғызбауға бағытталған топырақты қорғау технологияларын қолдану арқылы жерлердің шөлейттеуін болғызбау жөнінде шаралар қабылдауға;";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"12) топырақты зерттеп қарауды, мелиорациялық, агрохимиялық және геоботаникалық зерттеп қарауды жүргізу үшін жер учаскелеріне қолжетімділікті қамтамасыз етуге;";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"және (немесе) құнарлылығын жоюға" деген сөздер алып тасталсын;</w:t>
      </w:r>
    </w:p>
    <w:bookmarkStart w:name="z69" w:id="54"/>
    <w:p>
      <w:pPr>
        <w:spacing w:after="0"/>
        <w:ind w:left="0"/>
        <w:jc w:val="both"/>
      </w:pPr>
      <w:r>
        <w:rPr>
          <w:rFonts w:ascii="Times New Roman"/>
          <w:b w:val="false"/>
          <w:i w:val="false"/>
          <w:color w:val="000000"/>
          <w:sz w:val="28"/>
        </w:rPr>
        <w:t>
      мынадай мазмұндағы 1-1-тармақпен толықтырылсын:</w:t>
      </w:r>
    </w:p>
    <w:bookmarkEnd w:id="54"/>
    <w:bookmarkStart w:name="z70" w:id="55"/>
    <w:p>
      <w:pPr>
        <w:spacing w:after="0"/>
        <w:ind w:left="0"/>
        <w:jc w:val="both"/>
      </w:pPr>
      <w:r>
        <w:rPr>
          <w:rFonts w:ascii="Times New Roman"/>
          <w:b w:val="false"/>
          <w:i w:val="false"/>
          <w:color w:val="000000"/>
          <w:sz w:val="28"/>
        </w:rPr>
        <w:t>
      "1-1. Жер учаскелерінің меншік иелері мен жер пайдаланушылар Қазақстан Республикасының заңдарында көзделген өзге де міндеттерді атқарады.";</w:t>
      </w:r>
    </w:p>
    <w:bookmarkEnd w:id="55"/>
    <w:bookmarkStart w:name="z71" w:id="56"/>
    <w:p>
      <w:pPr>
        <w:spacing w:after="0"/>
        <w:ind w:left="0"/>
        <w:jc w:val="both"/>
      </w:pPr>
      <w:r>
        <w:rPr>
          <w:rFonts w:ascii="Times New Roman"/>
          <w:b w:val="false"/>
          <w:i w:val="false"/>
          <w:color w:val="000000"/>
          <w:sz w:val="28"/>
        </w:rPr>
        <w:t xml:space="preserve">
      11) 71-баптың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"топырақты зерттеу," деген сөздерден кейін "мелиорациялық, агрохимиялық," деген сөздермен толықтырылсын;</w:t>
      </w:r>
    </w:p>
    <w:bookmarkEnd w:id="56"/>
    <w:bookmarkStart w:name="z72" w:id="57"/>
    <w:p>
      <w:pPr>
        <w:spacing w:after="0"/>
        <w:ind w:left="0"/>
        <w:jc w:val="both"/>
      </w:pPr>
      <w:r>
        <w:rPr>
          <w:rFonts w:ascii="Times New Roman"/>
          <w:b w:val="false"/>
          <w:i w:val="false"/>
          <w:color w:val="000000"/>
          <w:sz w:val="28"/>
        </w:rPr>
        <w:t xml:space="preserve">
      12) 93-баптың </w:t>
      </w:r>
      <w:r>
        <w:rPr>
          <w:rFonts w:ascii="Times New Roman"/>
          <w:b w:val="false"/>
          <w:i w:val="false"/>
          <w:color w:val="000000"/>
          <w:sz w:val="28"/>
        </w:rPr>
        <w:t>5-тармағындағы</w:t>
      </w:r>
      <w:r>
        <w:rPr>
          <w:rFonts w:ascii="Times New Roman"/>
          <w:b w:val="false"/>
          <w:i w:val="false"/>
          <w:color w:val="000000"/>
          <w:sz w:val="28"/>
        </w:rPr>
        <w:t xml:space="preserve"> "жері" деген сөз "жерлерінің топырағы" деген сөздермен ауыстырылсын;</w:t>
      </w:r>
    </w:p>
    <w:bookmarkEnd w:id="57"/>
    <w:bookmarkStart w:name="z73" w:id="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97-бапта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тармақшасының екінші бөлігіндегі "1-2-тармағында" деген сөздер "3-тармағында"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76" w:id="59"/>
    <w:p>
      <w:pPr>
        <w:spacing w:after="0"/>
        <w:ind w:left="0"/>
        <w:jc w:val="both"/>
      </w:pPr>
      <w:r>
        <w:rPr>
          <w:rFonts w:ascii="Times New Roman"/>
          <w:b w:val="false"/>
          <w:i w:val="false"/>
          <w:color w:val="000000"/>
          <w:sz w:val="28"/>
        </w:rPr>
        <w:t>
      бірінші бөлікте:</w:t>
      </w:r>
    </w:p>
    <w:bookmarkEnd w:id="59"/>
    <w:bookmarkStart w:name="z77" w:id="60"/>
    <w:p>
      <w:pPr>
        <w:spacing w:after="0"/>
        <w:ind w:left="0"/>
        <w:jc w:val="both"/>
      </w:pPr>
      <w:r>
        <w:rPr>
          <w:rFonts w:ascii="Times New Roman"/>
          <w:b w:val="false"/>
          <w:i w:val="false"/>
          <w:color w:val="000000"/>
          <w:sz w:val="28"/>
        </w:rPr>
        <w:t>
      "алқаптарының сапасын мемлекеттік бақылау" деген сөздер "мақсатындағы жерлердің топырағын қорғау және оларды ұтымды пайдалану" деген сөздермен ауыстырылсын;</w:t>
      </w:r>
    </w:p>
    <w:bookmarkEnd w:id="60"/>
    <w:bookmarkStart w:name="z78" w:id="61"/>
    <w:p>
      <w:pPr>
        <w:spacing w:after="0"/>
        <w:ind w:left="0"/>
        <w:jc w:val="both"/>
      </w:pPr>
      <w:r>
        <w:rPr>
          <w:rFonts w:ascii="Times New Roman"/>
          <w:b w:val="false"/>
          <w:i w:val="false"/>
          <w:color w:val="000000"/>
          <w:sz w:val="28"/>
        </w:rPr>
        <w:t>
      "зерттеу, топырақ-мелиорациялық, геоботаникалық зерттеулер" деген сөздер "зерттеп қарау, мелиорациялық, агрохимиялық, геоботаникалық зерттеп қарау" деген сөздермен ауыстырылсын;</w:t>
      </w:r>
    </w:p>
    <w:bookmarkEnd w:id="61"/>
    <w:bookmarkStart w:name="z79" w:id="62"/>
    <w:p>
      <w:pPr>
        <w:spacing w:after="0"/>
        <w:ind w:left="0"/>
        <w:jc w:val="both"/>
      </w:pPr>
      <w:r>
        <w:rPr>
          <w:rFonts w:ascii="Times New Roman"/>
          <w:b w:val="false"/>
          <w:i w:val="false"/>
          <w:color w:val="000000"/>
          <w:sz w:val="28"/>
        </w:rPr>
        <w:t>
      екінші бөлік мынадай редакцияда жазылсын:</w:t>
      </w:r>
    </w:p>
    <w:bookmarkEnd w:id="62"/>
    <w:bookmarkStart w:name="z80" w:id="63"/>
    <w:p>
      <w:pPr>
        <w:spacing w:after="0"/>
        <w:ind w:left="0"/>
        <w:jc w:val="both"/>
      </w:pPr>
      <w:r>
        <w:rPr>
          <w:rFonts w:ascii="Times New Roman"/>
          <w:b w:val="false"/>
          <w:i w:val="false"/>
          <w:color w:val="000000"/>
          <w:sz w:val="28"/>
        </w:rPr>
        <w:t>
      "Ауыл шаруашылығы мақсатындағы жер учаскелерінің паспорты ауыл шаруашылығы мақсатындағы жер учаскесін уақытша өтеулі жер пайдалану (жалдау) шартымен бір мезгілде беріледі.";</w:t>
      </w:r>
    </w:p>
    <w:bookmarkEnd w:id="63"/>
    <w:bookmarkStart w:name="z81" w:id="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98-бапта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83" w:id="65"/>
    <w:p>
      <w:pPr>
        <w:spacing w:after="0"/>
        <w:ind w:left="0"/>
        <w:jc w:val="both"/>
      </w:pPr>
      <w:r>
        <w:rPr>
          <w:rFonts w:ascii="Times New Roman"/>
          <w:b w:val="false"/>
          <w:i w:val="false"/>
          <w:color w:val="000000"/>
          <w:sz w:val="28"/>
        </w:rPr>
        <w:t>
      "Топырақ-мелиорациялық жай-күйi" деген сөздер "Топырақ жай-күйі мен мелиорациялық жай-күйi" деген сөздермен ауыстырылсын;</w:t>
      </w:r>
    </w:p>
    <w:bookmarkEnd w:id="65"/>
    <w:bookmarkStart w:name="z84" w:id="66"/>
    <w:p>
      <w:pPr>
        <w:spacing w:after="0"/>
        <w:ind w:left="0"/>
        <w:jc w:val="both"/>
      </w:pPr>
      <w:r>
        <w:rPr>
          <w:rFonts w:ascii="Times New Roman"/>
          <w:b w:val="false"/>
          <w:i w:val="false"/>
          <w:color w:val="000000"/>
          <w:sz w:val="28"/>
        </w:rPr>
        <w:t>
      "зерттеу, топырақ-мелиорациялық," деген сөздер "зерттеп қарау, мелиорациялық, агрохимиялық зерттеп қарау және" деген сөздермен ауыстырылсын;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bookmarkStart w:name="z86" w:id="67"/>
    <w:p>
      <w:pPr>
        <w:spacing w:after="0"/>
        <w:ind w:left="0"/>
        <w:jc w:val="both"/>
      </w:pPr>
      <w:r>
        <w:rPr>
          <w:rFonts w:ascii="Times New Roman"/>
          <w:b w:val="false"/>
          <w:i w:val="false"/>
          <w:color w:val="000000"/>
          <w:sz w:val="28"/>
        </w:rPr>
        <w:t>
      екінші абзацтағы "жердің агроөндірістік топырақ сипаттамасының олардың" деген сөздер "топырақ жай-күйінің оның" деген сөздермен ауыстырылсын;</w:t>
      </w:r>
    </w:p>
    <w:bookmarkEnd w:id="67"/>
    <w:bookmarkStart w:name="z87" w:id="68"/>
    <w:p>
      <w:pPr>
        <w:spacing w:after="0"/>
        <w:ind w:left="0"/>
        <w:jc w:val="both"/>
      </w:pPr>
      <w:r>
        <w:rPr>
          <w:rFonts w:ascii="Times New Roman"/>
          <w:b w:val="false"/>
          <w:i w:val="false"/>
          <w:color w:val="000000"/>
          <w:sz w:val="28"/>
        </w:rPr>
        <w:t>
      үшінші абзацтағы "қолайсыз топырақ-мелиорациялық сипаттамасы" деген сөздер "топырағының және мелиорациялық қолайсыз жай-күйі" деген сөздермен ауыстырылсын;</w:t>
      </w:r>
    </w:p>
    <w:bookmarkEnd w:id="68"/>
    <w:bookmarkStart w:name="z88" w:id="69"/>
    <w:p>
      <w:pPr>
        <w:spacing w:after="0"/>
        <w:ind w:left="0"/>
        <w:jc w:val="both"/>
      </w:pPr>
      <w:r>
        <w:rPr>
          <w:rFonts w:ascii="Times New Roman"/>
          <w:b w:val="false"/>
          <w:i w:val="false"/>
          <w:color w:val="000000"/>
          <w:sz w:val="28"/>
        </w:rPr>
        <w:t xml:space="preserve">
      15) 122-баптың </w:t>
      </w:r>
      <w:r>
        <w:rPr>
          <w:rFonts w:ascii="Times New Roman"/>
          <w:b w:val="false"/>
          <w:i w:val="false"/>
          <w:color w:val="000000"/>
          <w:sz w:val="28"/>
        </w:rPr>
        <w:t>2-тармағы</w:t>
      </w:r>
      <w:r>
        <w:rPr>
          <w:rFonts w:ascii="Times New Roman"/>
          <w:b w:val="false"/>
          <w:i w:val="false"/>
          <w:color w:val="000000"/>
          <w:sz w:val="28"/>
        </w:rPr>
        <w:t xml:space="preserve"> жетінші бөлігінің 1) тармақшасындағы "учаскесінің құнарлы қабатын" деген сөздер "учаскесі топырағының құнарлылығын" деген сөздермен ауыстырылсын;</w:t>
      </w:r>
    </w:p>
    <w:bookmarkEnd w:id="69"/>
    <w:bookmarkStart w:name="z89" w:id="70"/>
    <w:p>
      <w:pPr>
        <w:spacing w:after="0"/>
        <w:ind w:left="0"/>
        <w:jc w:val="both"/>
      </w:pPr>
      <w:r>
        <w:rPr>
          <w:rFonts w:ascii="Times New Roman"/>
          <w:b w:val="false"/>
          <w:i w:val="false"/>
          <w:color w:val="000000"/>
          <w:sz w:val="28"/>
        </w:rPr>
        <w:t xml:space="preserve">
      16) 147-баптың </w:t>
      </w:r>
      <w:r>
        <w:rPr>
          <w:rFonts w:ascii="Times New Roman"/>
          <w:b w:val="false"/>
          <w:i w:val="false"/>
          <w:color w:val="000000"/>
          <w:sz w:val="28"/>
        </w:rPr>
        <w:t>2-тармағының</w:t>
      </w:r>
      <w:r>
        <w:rPr>
          <w:rFonts w:ascii="Times New Roman"/>
          <w:b w:val="false"/>
          <w:i w:val="false"/>
          <w:color w:val="000000"/>
          <w:sz w:val="28"/>
        </w:rPr>
        <w:t xml:space="preserve"> 12) тармақшасы мынадай редакцияда жазылсын:</w:t>
      </w:r>
    </w:p>
    <w:bookmarkEnd w:id="70"/>
    <w:bookmarkStart w:name="z90" w:id="71"/>
    <w:p>
      <w:pPr>
        <w:spacing w:after="0"/>
        <w:ind w:left="0"/>
        <w:jc w:val="both"/>
      </w:pPr>
      <w:r>
        <w:rPr>
          <w:rFonts w:ascii="Times New Roman"/>
          <w:b w:val="false"/>
          <w:i w:val="false"/>
          <w:color w:val="000000"/>
          <w:sz w:val="28"/>
        </w:rPr>
        <w:t>
      "12) жерді жақсарту жөніндегі, топырақтың эрозиясын, қайта сортандануын, батпақтануын, су басуын, құрғап кетуін, ластануын, тығыздалуын, қоқыстануын, қатты тығыздалуын, шөлейттенуін және жердің тозуына алып келетін басқа да процестерді болғызбау мен олардың салдарын жою жөніндегі іс-шаралардың уақтылы және сапалы орындалуына;";</w:t>
      </w:r>
    </w:p>
    <w:bookmarkEnd w:id="71"/>
    <w:bookmarkStart w:name="z91" w:id="72"/>
    <w:p>
      <w:pPr>
        <w:spacing w:after="0"/>
        <w:ind w:left="0"/>
        <w:jc w:val="both"/>
      </w:pPr>
      <w:r>
        <w:rPr>
          <w:rFonts w:ascii="Times New Roman"/>
          <w:b w:val="false"/>
          <w:i w:val="false"/>
          <w:color w:val="000000"/>
          <w:sz w:val="28"/>
        </w:rPr>
        <w:t xml:space="preserve">
      17) 148-баптың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тармақшасындағы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деген сөздер "топырақ құнарлылығының жойылуына, ластануына, эрозиясының күшеюiне, қайта сортандануына, батпақтануына және шектес аумақты қоса алғанда, топырақ құнарлылығын төмендететiн басқа да процестерге, топырақтың құнарлы қабатын жоғалтуға алып келуі мүмкiн болса, сондай-ақ бұл жұмыстар сараптамадан өтпеген не терiс қорытынды алған жобалар бойынша жүргізілсе" деген сөздермен ауыстырылсын;</w:t>
      </w:r>
    </w:p>
    <w:bookmarkEnd w:id="72"/>
    <w:bookmarkStart w:name="z92" w:id="73"/>
    <w:p>
      <w:pPr>
        <w:spacing w:after="0"/>
        <w:ind w:left="0"/>
        <w:jc w:val="both"/>
      </w:pPr>
      <w:r>
        <w:rPr>
          <w:rFonts w:ascii="Times New Roman"/>
          <w:b w:val="false"/>
          <w:i w:val="false"/>
          <w:color w:val="000000"/>
          <w:sz w:val="28"/>
        </w:rPr>
        <w:t xml:space="preserve">
      18) 149-баптың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тармақшасындағы "зерттеу, геоботаникалық және басқа да зерттеу" деген сөздер "зерттеп қарау, мелиорациялық, агрохимиялық, геоботаникалық және басқа да зерттеп қарау" деген сөздермен ауыстырылсын;</w:t>
      </w:r>
    </w:p>
    <w:bookmarkEnd w:id="73"/>
    <w:bookmarkStart w:name="z93" w:id="74"/>
    <w:p>
      <w:pPr>
        <w:spacing w:after="0"/>
        <w:ind w:left="0"/>
        <w:jc w:val="both"/>
      </w:pPr>
      <w:r>
        <w:rPr>
          <w:rFonts w:ascii="Times New Roman"/>
          <w:b w:val="false"/>
          <w:i w:val="false"/>
          <w:color w:val="000000"/>
          <w:sz w:val="28"/>
        </w:rPr>
        <w:t xml:space="preserve">
      19) 150-баптың </w:t>
      </w:r>
      <w:r>
        <w:rPr>
          <w:rFonts w:ascii="Times New Roman"/>
          <w:b w:val="false"/>
          <w:i w:val="false"/>
          <w:color w:val="000000"/>
          <w:sz w:val="28"/>
        </w:rPr>
        <w:t>4-тармағында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"жерді ұтымды пайдалануға, топырақтың құнарлылығын сақтау мен арттыруға" деген сөздер "жер мен топырақты ұтымды пайдаланумен"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"зерттеу, агрохимиялық, геоботаникалық және басқа да зерттеу" деген сөздер "зерттеп қарау, мелиорациялық, агрохимиялық, геоботаникалық және басқа да зерттеп қарау" деген сөздермен ауыстырылсын;</w:t>
      </w:r>
    </w:p>
    <w:bookmarkStart w:name="z96" w:id="75"/>
    <w:p>
      <w:pPr>
        <w:spacing w:after="0"/>
        <w:ind w:left="0"/>
        <w:jc w:val="both"/>
      </w:pPr>
      <w:r>
        <w:rPr>
          <w:rFonts w:ascii="Times New Roman"/>
          <w:b w:val="false"/>
          <w:i w:val="false"/>
          <w:color w:val="000000"/>
          <w:sz w:val="28"/>
        </w:rPr>
        <w:t xml:space="preserve">
      20) 151-баптың </w:t>
      </w:r>
      <w:r>
        <w:rPr>
          <w:rFonts w:ascii="Times New Roman"/>
          <w:b w:val="false"/>
          <w:i w:val="false"/>
          <w:color w:val="000000"/>
          <w:sz w:val="28"/>
        </w:rPr>
        <w:t>4-тармағы</w:t>
      </w:r>
      <w:r>
        <w:rPr>
          <w:rFonts w:ascii="Times New Roman"/>
          <w:b w:val="false"/>
          <w:i w:val="false"/>
          <w:color w:val="000000"/>
          <w:sz w:val="28"/>
        </w:rPr>
        <w:t xml:space="preserve"> 4) тармақшасының үшінші абзацындағы "зерттеу", "топырақтың құнарлы қабатын" деген сөздер тиісінше "зерттеп қарау", "топырақты" деген сөздермен ауыстырылсын;</w:t>
      </w:r>
    </w:p>
    <w:bookmarkEnd w:id="75"/>
    <w:bookmarkStart w:name="z97" w:id="76"/>
    <w:p>
      <w:pPr>
        <w:spacing w:after="0"/>
        <w:ind w:left="0"/>
        <w:jc w:val="both"/>
      </w:pPr>
      <w:r>
        <w:rPr>
          <w:rFonts w:ascii="Times New Roman"/>
          <w:b w:val="false"/>
          <w:i w:val="false"/>
          <w:color w:val="000000"/>
          <w:sz w:val="28"/>
        </w:rPr>
        <w:t xml:space="preserve">
      21) 152-баптың </w:t>
      </w:r>
      <w:r>
        <w:rPr>
          <w:rFonts w:ascii="Times New Roman"/>
          <w:b w:val="false"/>
          <w:i w:val="false"/>
          <w:color w:val="000000"/>
          <w:sz w:val="28"/>
        </w:rPr>
        <w:t>5-тармағындағы</w:t>
      </w:r>
      <w:r>
        <w:rPr>
          <w:rFonts w:ascii="Times New Roman"/>
          <w:b w:val="false"/>
          <w:i w:val="false"/>
          <w:color w:val="000000"/>
          <w:sz w:val="28"/>
        </w:rPr>
        <w:t xml:space="preserve"> "топырақ зерттеу, геоботаникалық зерттеулер" деген сөздер "топырақты зерттеп қарау, мелиорациялық, агрохимиялық, геоботаникалық зерттеп қарау" деген сөздермен ауыстырылсын;</w:t>
      </w:r>
    </w:p>
    <w:bookmarkEnd w:id="76"/>
    <w:bookmarkStart w:name="z98" w:id="77"/>
    <w:p>
      <w:pPr>
        <w:spacing w:after="0"/>
        <w:ind w:left="0"/>
        <w:jc w:val="both"/>
      </w:pPr>
      <w:r>
        <w:rPr>
          <w:rFonts w:ascii="Times New Roman"/>
          <w:b w:val="false"/>
          <w:i w:val="false"/>
          <w:color w:val="000000"/>
          <w:sz w:val="28"/>
        </w:rPr>
        <w:t xml:space="preserve">
      22) 153-баптың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w:t>
      </w:r>
    </w:p>
    <w:bookmarkEnd w:id="77"/>
    <w:bookmarkStart w:name="z99" w:id="78"/>
    <w:p>
      <w:pPr>
        <w:spacing w:after="0"/>
        <w:ind w:left="0"/>
        <w:jc w:val="both"/>
      </w:pPr>
      <w:r>
        <w:rPr>
          <w:rFonts w:ascii="Times New Roman"/>
          <w:b w:val="false"/>
          <w:i w:val="false"/>
          <w:color w:val="000000"/>
          <w:sz w:val="28"/>
        </w:rPr>
        <w:t>
      "зерттеуді, геоботаникалық, агрохимиялық зерттеулерді" деген сөздер "зерттеп қарауды, мелиорациялық, агрохимиялық және геоботаникалық зерттеп қарауды" деген сөздермен ауыстырылсын;</w:t>
      </w:r>
    </w:p>
    <w:bookmarkEnd w:id="78"/>
    <w:bookmarkStart w:name="z100" w:id="79"/>
    <w:p>
      <w:pPr>
        <w:spacing w:after="0"/>
        <w:ind w:left="0"/>
        <w:jc w:val="both"/>
      </w:pPr>
      <w:r>
        <w:rPr>
          <w:rFonts w:ascii="Times New Roman"/>
          <w:b w:val="false"/>
          <w:i w:val="false"/>
          <w:color w:val="000000"/>
          <w:sz w:val="28"/>
        </w:rPr>
        <w:t>
      "дайындауды" деген сөз "жасауды (жаңартуды)" деген сөздермен ауыстырылсын;</w:t>
      </w:r>
    </w:p>
    <w:bookmarkEnd w:id="79"/>
    <w:bookmarkStart w:name="z101" w:id="80"/>
    <w:p>
      <w:pPr>
        <w:spacing w:after="0"/>
        <w:ind w:left="0"/>
        <w:jc w:val="both"/>
      </w:pPr>
      <w:r>
        <w:rPr>
          <w:rFonts w:ascii="Times New Roman"/>
          <w:b w:val="false"/>
          <w:i w:val="false"/>
          <w:color w:val="000000"/>
          <w:sz w:val="28"/>
        </w:rPr>
        <w:t xml:space="preserve">
      23) 165-баптың </w:t>
      </w:r>
      <w:r>
        <w:rPr>
          <w:rFonts w:ascii="Times New Roman"/>
          <w:b w:val="false"/>
          <w:i w:val="false"/>
          <w:color w:val="000000"/>
          <w:sz w:val="28"/>
        </w:rPr>
        <w:t>4) тармақшасындағы</w:t>
      </w:r>
      <w:r>
        <w:rPr>
          <w:rFonts w:ascii="Times New Roman"/>
          <w:b w:val="false"/>
          <w:i w:val="false"/>
          <w:color w:val="000000"/>
          <w:sz w:val="28"/>
        </w:rPr>
        <w:t xml:space="preserve"> "топырақ құнарлылығының" деген сөздер "топырақтың" деген сөзбен ауыстырылсын;</w:t>
      </w:r>
    </w:p>
    <w:bookmarkEnd w:id="80"/>
    <w:bookmarkStart w:name="z102" w:id="81"/>
    <w:p>
      <w:pPr>
        <w:spacing w:after="0"/>
        <w:ind w:left="0"/>
        <w:jc w:val="both"/>
      </w:pPr>
      <w:r>
        <w:rPr>
          <w:rFonts w:ascii="Times New Roman"/>
          <w:b w:val="false"/>
          <w:i w:val="false"/>
          <w:color w:val="000000"/>
          <w:sz w:val="28"/>
        </w:rPr>
        <w:t xml:space="preserve">
      24) 166-баптың </w:t>
      </w:r>
      <w:r>
        <w:rPr>
          <w:rFonts w:ascii="Times New Roman"/>
          <w:b w:val="false"/>
          <w:i w:val="false"/>
          <w:color w:val="000000"/>
          <w:sz w:val="28"/>
        </w:rPr>
        <w:t>6-тармағындағы</w:t>
      </w:r>
      <w:r>
        <w:rPr>
          <w:rFonts w:ascii="Times New Roman"/>
          <w:b w:val="false"/>
          <w:i w:val="false"/>
          <w:color w:val="000000"/>
          <w:sz w:val="28"/>
        </w:rPr>
        <w:t xml:space="preserve"> "зерттеу, агрохимиялық және басқа арнайы тексерулер мен зерттеулердi" деген сөздер "зерттеп қарау, мелиорациялық, агрохимиялық және басқа да арнайы зерттеп қараулар мен іздестірулерді" деген сөздермен ауыстырылсын.</w:t>
      </w:r>
    </w:p>
    <w:bookmarkEnd w:id="81"/>
    <w:bookmarkStart w:name="z103" w:id="82"/>
    <w:p>
      <w:pPr>
        <w:spacing w:after="0"/>
        <w:ind w:left="0"/>
        <w:jc w:val="both"/>
      </w:pPr>
      <w:r>
        <w:rPr>
          <w:rFonts w:ascii="Times New Roman"/>
          <w:b w:val="false"/>
          <w:i w:val="false"/>
          <w:color w:val="000000"/>
          <w:sz w:val="28"/>
        </w:rPr>
        <w:t xml:space="preserve">
      2.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49-баптың</w:t>
      </w:r>
      <w:r>
        <w:rPr>
          <w:rFonts w:ascii="Times New Roman"/>
          <w:b w:val="false"/>
          <w:i w:val="false"/>
          <w:color w:val="000000"/>
          <w:sz w:val="28"/>
        </w:rPr>
        <w:t xml:space="preserve"> 1-тармағының екінші бөлігіндегі "топырақ зерттеу" деген сөздер "топырақты зерттеп қарау мен мелиорациялық зерттеп қарау" деген сөздермен ауыстырылсын.</w:t>
      </w:r>
    </w:p>
    <w:bookmarkStart w:name="z105" w:id="83"/>
    <w:p>
      <w:pPr>
        <w:spacing w:after="0"/>
        <w:ind w:left="0"/>
        <w:jc w:val="both"/>
      </w:pPr>
      <w:r>
        <w:rPr>
          <w:rFonts w:ascii="Times New Roman"/>
          <w:b w:val="false"/>
          <w:i w:val="false"/>
          <w:color w:val="000000"/>
          <w:sz w:val="28"/>
        </w:rPr>
        <w:t xml:space="preserve">
      3. 2021 жылғы 2 қаңтардағы Қазақстан Республикасының Экология </w:t>
      </w:r>
      <w:r>
        <w:rPr>
          <w:rFonts w:ascii="Times New Roman"/>
          <w:b w:val="false"/>
          <w:i w:val="false"/>
          <w:color w:val="000000"/>
          <w:sz w:val="28"/>
        </w:rPr>
        <w:t>кодексіне:</w:t>
      </w:r>
    </w:p>
    <w:bookmarkEnd w:id="83"/>
    <w:bookmarkStart w:name="z106" w:id="8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"топырақ қабаты" деген сөздер "топырақ" деген сөзбен ауыстырылсын;</w:t>
      </w:r>
    </w:p>
    <w:bookmarkEnd w:id="84"/>
    <w:bookmarkStart w:name="z107" w:id="85"/>
    <w:p>
      <w:pPr>
        <w:spacing w:after="0"/>
        <w:ind w:left="0"/>
        <w:jc w:val="both"/>
      </w:pPr>
      <w:r>
        <w:rPr>
          <w:rFonts w:ascii="Times New Roman"/>
          <w:b w:val="false"/>
          <w:i w:val="false"/>
          <w:color w:val="000000"/>
          <w:sz w:val="28"/>
        </w:rPr>
        <w:t xml:space="preserve">
      2) 66-баптың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тармақшасындағы "және топырақ жамылғысына" деген сөздер "мен топыраққа" деген сөздермен ауыстырылсын;</w:t>
      </w:r>
    </w:p>
    <w:bookmarkEnd w:id="85"/>
    <w:bookmarkStart w:name="z108" w:id="86"/>
    <w:p>
      <w:pPr>
        <w:spacing w:after="0"/>
        <w:ind w:left="0"/>
        <w:jc w:val="both"/>
      </w:pPr>
      <w:r>
        <w:rPr>
          <w:rFonts w:ascii="Times New Roman"/>
          <w:b w:val="false"/>
          <w:i w:val="false"/>
          <w:color w:val="000000"/>
          <w:sz w:val="28"/>
        </w:rPr>
        <w:t xml:space="preserve">
      3) 112-баптың </w:t>
      </w:r>
      <w:r>
        <w:rPr>
          <w:rFonts w:ascii="Times New Roman"/>
          <w:b w:val="false"/>
          <w:i w:val="false"/>
          <w:color w:val="000000"/>
          <w:sz w:val="28"/>
        </w:rPr>
        <w:t>1-тармағы</w:t>
      </w:r>
      <w:r>
        <w:rPr>
          <w:rFonts w:ascii="Times New Roman"/>
          <w:b w:val="false"/>
          <w:i w:val="false"/>
          <w:color w:val="000000"/>
          <w:sz w:val="28"/>
        </w:rPr>
        <w:t xml:space="preserve"> 2) тармақшасының оныншы абзацындағы "сулары жай-күйінің" деген сөздер "суларының" деген сөзбен ауыстырылсын;</w:t>
      </w:r>
    </w:p>
    <w:bookmarkEnd w:id="86"/>
    <w:bookmarkStart w:name="z109" w:id="87"/>
    <w:p>
      <w:pPr>
        <w:spacing w:after="0"/>
        <w:ind w:left="0"/>
        <w:jc w:val="both"/>
      </w:pPr>
      <w:r>
        <w:rPr>
          <w:rFonts w:ascii="Times New Roman"/>
          <w:b w:val="false"/>
          <w:i w:val="false"/>
          <w:color w:val="000000"/>
          <w:sz w:val="28"/>
        </w:rPr>
        <w:t xml:space="preserve">
      4) 121-баптың </w:t>
      </w:r>
      <w:r>
        <w:rPr>
          <w:rFonts w:ascii="Times New Roman"/>
          <w:b w:val="false"/>
          <w:i w:val="false"/>
          <w:color w:val="000000"/>
          <w:sz w:val="28"/>
        </w:rPr>
        <w:t>1-тармағы</w:t>
      </w:r>
      <w:r>
        <w:rPr>
          <w:rFonts w:ascii="Times New Roman"/>
          <w:b w:val="false"/>
          <w:i w:val="false"/>
          <w:color w:val="000000"/>
          <w:sz w:val="28"/>
        </w:rPr>
        <w:t xml:space="preserve"> 3) тармақшасының бесінші абзацындағы "сулары жай-күйінің" деген сөздер "суларының" деген сөзбен ауыстырылсын;</w:t>
      </w:r>
    </w:p>
    <w:bookmarkEnd w:id="87"/>
    <w:bookmarkStart w:name="z110" w:id="88"/>
    <w:p>
      <w:pPr>
        <w:spacing w:after="0"/>
        <w:ind w:left="0"/>
        <w:jc w:val="both"/>
      </w:pPr>
      <w:r>
        <w:rPr>
          <w:rFonts w:ascii="Times New Roman"/>
          <w:b w:val="false"/>
          <w:i w:val="false"/>
          <w:color w:val="000000"/>
          <w:sz w:val="28"/>
        </w:rPr>
        <w:t xml:space="preserve">
      5) 135-баптың </w:t>
      </w:r>
      <w:r>
        <w:rPr>
          <w:rFonts w:ascii="Times New Roman"/>
          <w:b w:val="false"/>
          <w:i w:val="false"/>
          <w:color w:val="000000"/>
          <w:sz w:val="28"/>
        </w:rPr>
        <w:t>2-тармағында</w:t>
      </w:r>
      <w:r>
        <w:rPr>
          <w:rFonts w:ascii="Times New Roman"/>
          <w:b w:val="false"/>
          <w:i w:val="false"/>
          <w:color w:val="000000"/>
          <w:sz w:val="28"/>
        </w:rPr>
        <w:t>:</w:t>
      </w:r>
    </w:p>
    <w:bookmarkEnd w:id="88"/>
    <w:bookmarkStart w:name="z111" w:id="89"/>
    <w:p>
      <w:pPr>
        <w:spacing w:after="0"/>
        <w:ind w:left="0"/>
        <w:jc w:val="both"/>
      </w:pPr>
      <w:r>
        <w:rPr>
          <w:rFonts w:ascii="Times New Roman"/>
          <w:b w:val="false"/>
          <w:i w:val="false"/>
          <w:color w:val="000000"/>
          <w:sz w:val="28"/>
        </w:rPr>
        <w:t>
      "жою" деген сөз "бүлдіру" деген сөзбен ауыстырылсын;</w:t>
      </w:r>
    </w:p>
    <w:bookmarkEnd w:id="89"/>
    <w:bookmarkStart w:name="z112" w:id="90"/>
    <w:p>
      <w:pPr>
        <w:spacing w:after="0"/>
        <w:ind w:left="0"/>
        <w:jc w:val="both"/>
      </w:pPr>
      <w:r>
        <w:rPr>
          <w:rFonts w:ascii="Times New Roman"/>
          <w:b w:val="false"/>
          <w:i w:val="false"/>
          <w:color w:val="000000"/>
          <w:sz w:val="28"/>
        </w:rPr>
        <w:t>
      "заңнамасының" деген сөзден кейін "және Қазақстан Республикасының топырақты қорғау саласындағы заңнамасының" деген сөздермен толықтырылсын;</w:t>
      </w:r>
    </w:p>
    <w:bookmarkEnd w:id="90"/>
    <w:bookmarkStart w:name="z113" w:id="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228-бапта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"топырақ қабатын" деген сөздер "топырақты"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6" w:id="92"/>
    <w:p>
      <w:pPr>
        <w:spacing w:after="0"/>
        <w:ind w:left="0"/>
        <w:jc w:val="both"/>
      </w:pPr>
      <w:r>
        <w:rPr>
          <w:rFonts w:ascii="Times New Roman"/>
          <w:b w:val="false"/>
          <w:i w:val="false"/>
          <w:color w:val="000000"/>
          <w:sz w:val="28"/>
        </w:rPr>
        <w:t>
      "Топырақ қабаты (топырақ)" деген сөздер "Топырақ" деген сөзбен ауыстырылсын;</w:t>
      </w:r>
    </w:p>
    <w:bookmarkEnd w:id="92"/>
    <w:bookmarkStart w:name="z117" w:id="93"/>
    <w:p>
      <w:pPr>
        <w:spacing w:after="0"/>
        <w:ind w:left="0"/>
        <w:jc w:val="both"/>
      </w:pPr>
      <w:r>
        <w:rPr>
          <w:rFonts w:ascii="Times New Roman"/>
          <w:b w:val="false"/>
          <w:i w:val="false"/>
          <w:color w:val="000000"/>
          <w:sz w:val="28"/>
        </w:rPr>
        <w:t>
      "минералдық және органикалық қатты бөлшектерден" деген сөздер "минералдық қатты бөлшектер мен органикалық заттардан" деген сөздермен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9" w:id="94"/>
    <w:p>
      <w:pPr>
        <w:spacing w:after="0"/>
        <w:ind w:left="0"/>
        <w:jc w:val="both"/>
      </w:pPr>
      <w:r>
        <w:rPr>
          <w:rFonts w:ascii="Times New Roman"/>
          <w:b w:val="false"/>
          <w:i w:val="false"/>
          <w:color w:val="000000"/>
          <w:sz w:val="28"/>
        </w:rPr>
        <w:t>
      "9. Топырақ сапасының нашарлауымен, құнарлылығының төмендеуімен, биоәртүрлілігінің азаюымен, топырақ құрылымының табиғи, антропогендік және техногендік сипаттағы әсерден бұзылуымен сипатталатын процесс топырақтың тозуы деп түсініледі.</w:t>
      </w:r>
    </w:p>
    <w:bookmarkEnd w:id="94"/>
    <w:bookmarkStart w:name="z120" w:id="95"/>
    <w:p>
      <w:pPr>
        <w:spacing w:after="0"/>
        <w:ind w:left="0"/>
        <w:jc w:val="both"/>
      </w:pPr>
      <w:r>
        <w:rPr>
          <w:rFonts w:ascii="Times New Roman"/>
          <w:b w:val="false"/>
          <w:i w:val="false"/>
          <w:color w:val="000000"/>
          <w:sz w:val="28"/>
        </w:rPr>
        <w:t>
      Топырақ құнарлылығының төмендеу, биоәртүрліліктің азаю және органикалық әрі қоректік заттар мөлшерінің кему процесі топырақтың құнарсыздануы деп түсініледі.";</w:t>
      </w:r>
    </w:p>
    <w:bookmarkEnd w:id="95"/>
    <w:bookmarkStart w:name="z121" w:id="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238-бапта</w:t>
      </w:r>
      <w:r>
        <w:rPr>
          <w:rFonts w:ascii="Times New Roman"/>
          <w:b w:val="false"/>
          <w:i w:val="false"/>
          <w:color w:val="000000"/>
          <w:sz w:val="28"/>
        </w:rPr>
        <w:t>:</w:t>
      </w:r>
    </w:p>
    <w:bookmarkEnd w:id="96"/>
    <w:bookmarkStart w:name="z122" w:id="9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7"/>
    <w:bookmarkStart w:name="z123" w:id="98"/>
    <w:p>
      <w:pPr>
        <w:spacing w:after="0"/>
        <w:ind w:left="0"/>
        <w:jc w:val="both"/>
      </w:pPr>
      <w:r>
        <w:rPr>
          <w:rFonts w:ascii="Times New Roman"/>
          <w:b w:val="false"/>
          <w:i w:val="false"/>
          <w:color w:val="000000"/>
          <w:sz w:val="28"/>
        </w:rPr>
        <w:t>
      "2) жерді бүлдірумен байланысты жұмыстарды бастағанға дейін топырақтың құнарлы қабатын уақтылы сыдырып алуды және оның сапасының нашарлауын болғызбайтын жағдайларда сақталуын қамтамасыз етуге және Қазақстан Республикасының заңнамасында белгіленген талаптарға сәйкес пайдалануға;";</w:t>
      </w:r>
    </w:p>
    <w:bookmarkEnd w:id="98"/>
    <w:bookmarkStart w:name="z124" w:id="9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"топырақ қабатын" деген сөздер "топырақты" деген сөзбен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6" w:id="100"/>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bookmarkEnd w:id="100"/>
    <w:bookmarkStart w:name="z127" w:id="101"/>
    <w:p>
      <w:pPr>
        <w:spacing w:after="0"/>
        <w:ind w:left="0"/>
        <w:jc w:val="both"/>
      </w:pPr>
      <w:r>
        <w:rPr>
          <w:rFonts w:ascii="Times New Roman"/>
          <w:b w:val="false"/>
          <w:i w:val="false"/>
          <w:color w:val="000000"/>
          <w:sz w:val="28"/>
        </w:rPr>
        <w:t>
      1) жерді құнарсызданудан және шөлейттенуден, су және жел эрозиясынан, селден, су басудан, батпақтанудан, қайта сортаңданудан, құрғап кетуден, тығыздалудан, өндіріс және тұтыну қалдықтарымен, химиялық, биологиялық, радиоактивті және басқа да зиянды заттармен ластанудан, басқа да бұзылу процестерінен қорғауға;</w:t>
      </w:r>
    </w:p>
    <w:bookmarkEnd w:id="101"/>
    <w:bookmarkStart w:name="z128" w:id="102"/>
    <w:p>
      <w:pPr>
        <w:spacing w:after="0"/>
        <w:ind w:left="0"/>
        <w:jc w:val="both"/>
      </w:pPr>
      <w:r>
        <w:rPr>
          <w:rFonts w:ascii="Times New Roman"/>
          <w:b w:val="false"/>
          <w:i w:val="false"/>
          <w:color w:val="000000"/>
          <w:sz w:val="28"/>
        </w:rPr>
        <w:t>
      2) жерді карантиндік объектілерден, бөтен текті түрлерден және аса қауіпті зиянды организмдерден зақымданудан, олардың таралуынан, арамшөп, бұта мен шілік басып кетуден, сондай-ақ жердің жай-күйі нашарлауының өзге де түрлерінен қорғауға;</w:t>
      </w:r>
    </w:p>
    <w:bookmarkEnd w:id="102"/>
    <w:bookmarkStart w:name="z129" w:id="103"/>
    <w:p>
      <w:pPr>
        <w:spacing w:after="0"/>
        <w:ind w:left="0"/>
        <w:jc w:val="both"/>
      </w:pPr>
      <w:r>
        <w:rPr>
          <w:rFonts w:ascii="Times New Roman"/>
          <w:b w:val="false"/>
          <w:i w:val="false"/>
          <w:color w:val="000000"/>
          <w:sz w:val="28"/>
        </w:rPr>
        <w:t>
      3) ластану, оның ішінде биогендік ластану мен қоқыстану салдарын жоюға;</w:t>
      </w:r>
    </w:p>
    <w:bookmarkEnd w:id="103"/>
    <w:bookmarkStart w:name="z130" w:id="104"/>
    <w:p>
      <w:pPr>
        <w:spacing w:after="0"/>
        <w:ind w:left="0"/>
        <w:jc w:val="both"/>
      </w:pPr>
      <w:r>
        <w:rPr>
          <w:rFonts w:ascii="Times New Roman"/>
          <w:b w:val="false"/>
          <w:i w:val="false"/>
          <w:color w:val="000000"/>
          <w:sz w:val="28"/>
        </w:rPr>
        <w:t>
      4) қол жеткізілген мелиорациялау деңгейін сақтауға;</w:t>
      </w:r>
    </w:p>
    <w:bookmarkEnd w:id="104"/>
    <w:bookmarkStart w:name="z131" w:id="105"/>
    <w:p>
      <w:pPr>
        <w:spacing w:after="0"/>
        <w:ind w:left="0"/>
        <w:jc w:val="both"/>
      </w:pPr>
      <w:r>
        <w:rPr>
          <w:rFonts w:ascii="Times New Roman"/>
          <w:b w:val="false"/>
          <w:i w:val="false"/>
          <w:color w:val="000000"/>
          <w:sz w:val="28"/>
        </w:rPr>
        <w:t>
      5) бүлінген жерлерді рекультивациялауға, олардың құнарлылығын және жердің басқа да пайдалы қасиеттерін қалпына келтіру мен оны шаруашылық айналымға уақтылы тартуға;</w:t>
      </w:r>
    </w:p>
    <w:bookmarkEnd w:id="105"/>
    <w:bookmarkStart w:name="z132" w:id="106"/>
    <w:p>
      <w:pPr>
        <w:spacing w:after="0"/>
        <w:ind w:left="0"/>
        <w:jc w:val="both"/>
      </w:pPr>
      <w:r>
        <w:rPr>
          <w:rFonts w:ascii="Times New Roman"/>
          <w:b w:val="false"/>
          <w:i w:val="false"/>
          <w:color w:val="000000"/>
          <w:sz w:val="28"/>
        </w:rPr>
        <w:t>
      6) жерді бүлдірумен байланысты жұмыстарды жүргізу кезінде топырақтың құнарлы қабатын сыдырып алуға, сақтауға және пайдалануға бағытталған іс-шараларды жүргізуге міндетті.";</w:t>
      </w:r>
    </w:p>
    <w:bookmarkEnd w:id="106"/>
    <w:bookmarkStart w:name="z133" w:id="107"/>
    <w:p>
      <w:pPr>
        <w:spacing w:after="0"/>
        <w:ind w:left="0"/>
        <w:jc w:val="both"/>
      </w:pPr>
      <w:r>
        <w:rPr>
          <w:rFonts w:ascii="Times New Roman"/>
          <w:b w:val="false"/>
          <w:i w:val="false"/>
          <w:color w:val="000000"/>
          <w:sz w:val="28"/>
        </w:rPr>
        <w:t xml:space="preserve">
      8) 317-баптың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p>
    <w:bookmarkEnd w:id="107"/>
    <w:bookmarkStart w:name="z134" w:id="108"/>
    <w:p>
      <w:pPr>
        <w:spacing w:after="0"/>
        <w:ind w:left="0"/>
        <w:jc w:val="both"/>
      </w:pPr>
      <w:r>
        <w:rPr>
          <w:rFonts w:ascii="Times New Roman"/>
          <w:b w:val="false"/>
          <w:i w:val="false"/>
          <w:color w:val="000000"/>
          <w:sz w:val="28"/>
        </w:rPr>
        <w:t>
      "5) топырақтың сыдырып алынған құнарлы қабаты;";</w:t>
      </w:r>
    </w:p>
    <w:bookmarkEnd w:id="108"/>
    <w:bookmarkStart w:name="z135" w:id="109"/>
    <w:p>
      <w:pPr>
        <w:spacing w:after="0"/>
        <w:ind w:left="0"/>
        <w:jc w:val="both"/>
      </w:pPr>
      <w:r>
        <w:rPr>
          <w:rFonts w:ascii="Times New Roman"/>
          <w:b w:val="false"/>
          <w:i w:val="false"/>
          <w:color w:val="000000"/>
          <w:sz w:val="28"/>
        </w:rPr>
        <w:t xml:space="preserve">
      9) 359-баптың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тармақшасындағы "топырақ қабатын" деген сөздер "бүлінген жерлерді" деген сөздермен ауыстырылсын.</w:t>
      </w:r>
    </w:p>
    <w:bookmarkEnd w:id="109"/>
    <w:bookmarkStart w:name="z136" w:id="110"/>
    <w:p>
      <w:pPr>
        <w:spacing w:after="0"/>
        <w:ind w:left="0"/>
        <w:jc w:val="both"/>
      </w:pPr>
      <w:r>
        <w:rPr>
          <w:rFonts w:ascii="Times New Roman"/>
          <w:b w:val="false"/>
          <w:i w:val="false"/>
          <w:color w:val="000000"/>
          <w:sz w:val="28"/>
        </w:rPr>
        <w:t xml:space="preserve">
      4.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0"/>
    <w:bookmarkStart w:name="z137" w:id="111"/>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1-тармағының</w:t>
      </w:r>
      <w:r>
        <w:rPr>
          <w:rFonts w:ascii="Times New Roman"/>
          <w:b w:val="false"/>
          <w:i w:val="false"/>
          <w:color w:val="000000"/>
          <w:sz w:val="28"/>
        </w:rPr>
        <w:t xml:space="preserve"> 13-1) тармақшасындағы "Республикасы ратификациялаған халықаралық шарттарда" деген сөздер "Республикасының халықаралық шарттарында" деген сөздермен ауыстырылсын;</w:t>
      </w:r>
    </w:p>
    <w:bookmarkEnd w:id="111"/>
    <w:bookmarkStart w:name="z138" w:id="112"/>
    <w:p>
      <w:pPr>
        <w:spacing w:after="0"/>
        <w:ind w:left="0"/>
        <w:jc w:val="both"/>
      </w:pPr>
      <w:r>
        <w:rPr>
          <w:rFonts w:ascii="Times New Roman"/>
          <w:b w:val="false"/>
          <w:i w:val="false"/>
          <w:color w:val="000000"/>
          <w:sz w:val="28"/>
        </w:rPr>
        <w:t xml:space="preserve">
      2) 12-1-баптың </w:t>
      </w:r>
      <w:r>
        <w:rPr>
          <w:rFonts w:ascii="Times New Roman"/>
          <w:b w:val="false"/>
          <w:i w:val="false"/>
          <w:color w:val="000000"/>
          <w:sz w:val="28"/>
        </w:rPr>
        <w:t>1-тармағында</w:t>
      </w:r>
      <w:r>
        <w:rPr>
          <w:rFonts w:ascii="Times New Roman"/>
          <w:b w:val="false"/>
          <w:i w:val="false"/>
          <w:color w:val="000000"/>
          <w:sz w:val="28"/>
        </w:rPr>
        <w:t>:</w:t>
      </w:r>
    </w:p>
    <w:bookmarkEnd w:id="112"/>
    <w:bookmarkStart w:name="z139" w:id="113"/>
    <w:p>
      <w:pPr>
        <w:spacing w:after="0"/>
        <w:ind w:left="0"/>
        <w:jc w:val="both"/>
      </w:pPr>
      <w:r>
        <w:rPr>
          <w:rFonts w:ascii="Times New Roman"/>
          <w:b w:val="false"/>
          <w:i w:val="false"/>
          <w:color w:val="000000"/>
          <w:sz w:val="28"/>
        </w:rPr>
        <w:t>
      екінші бөлік мынадай редакцияда жазылсын:</w:t>
      </w:r>
    </w:p>
    <w:bookmarkEnd w:id="113"/>
    <w:bookmarkStart w:name="z140" w:id="114"/>
    <w:p>
      <w:pPr>
        <w:spacing w:after="0"/>
        <w:ind w:left="0"/>
        <w:jc w:val="both"/>
      </w:pPr>
      <w:r>
        <w:rPr>
          <w:rFonts w:ascii="Times New Roman"/>
          <w:b w:val="false"/>
          <w:i w:val="false"/>
          <w:color w:val="000000"/>
          <w:sz w:val="28"/>
        </w:rPr>
        <w:t>
      "Қағаз жеткізгіштегі фитосанитариялық сертификатты Қазақстан Республикасының аумағын карантиндік объектілерден және бөтен текті түрлерден қорғау жөніндегі қағидаларға сәйкес өсімдіктер карантині жөніндегі мемлекеттік инспектор береді және жеке қолын қойып, белгіленген үлгідегі мөрмен (мөртабанмен) куәландырады.";</w:t>
      </w:r>
    </w:p>
    <w:bookmarkEnd w:id="114"/>
    <w:bookmarkStart w:name="z141" w:id="115"/>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15"/>
    <w:bookmarkStart w:name="z142" w:id="116"/>
    <w:p>
      <w:pPr>
        <w:spacing w:after="0"/>
        <w:ind w:left="0"/>
        <w:jc w:val="both"/>
      </w:pPr>
      <w:r>
        <w:rPr>
          <w:rFonts w:ascii="Times New Roman"/>
          <w:b w:val="false"/>
          <w:i w:val="false"/>
          <w:color w:val="000000"/>
          <w:sz w:val="28"/>
        </w:rPr>
        <w:t>
      "Электрондық нысандағы фитосанитариялық сертификат Қазақстан Республикасының аумағын карантиндік объектілерден және бөтен текті түрлерден қорғау жөніндегі қағидаларға сәйкес мемлекеттік цифрлық жүйе арқылы беріледі және ресімделеді.</w:t>
      </w:r>
    </w:p>
    <w:bookmarkEnd w:id="116"/>
    <w:bookmarkStart w:name="z143" w:id="117"/>
    <w:p>
      <w:pPr>
        <w:spacing w:after="0"/>
        <w:ind w:left="0"/>
        <w:jc w:val="both"/>
      </w:pPr>
      <w:r>
        <w:rPr>
          <w:rFonts w:ascii="Times New Roman"/>
          <w:b w:val="false"/>
          <w:i w:val="false"/>
          <w:color w:val="000000"/>
          <w:sz w:val="28"/>
        </w:rPr>
        <w:t>
      Қағаз жеткізгіштегі және электрондық нысандағы фитосанитариялық сертификат карантинге жатқызылған өнімнің әрбір партиясына беріледі және оның карантиндік жай-күйін куәландыруға, онда жүргізілген залалсыздандыру, осы өнімді жеткізу жөніндегі басқа да қосымша карантиндік фитосанитариялық талаптардың орындалғаны туралы мәліметтер болуға тиіс.";</w:t>
      </w:r>
    </w:p>
    <w:bookmarkEnd w:id="117"/>
    <w:bookmarkStart w:name="z144" w:id="118"/>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2-тармағында</w:t>
      </w:r>
      <w:r>
        <w:rPr>
          <w:rFonts w:ascii="Times New Roman"/>
          <w:b w:val="false"/>
          <w:i w:val="false"/>
          <w:color w:val="000000"/>
          <w:sz w:val="28"/>
        </w:rPr>
        <w:t>:</w:t>
      </w:r>
    </w:p>
    <w:bookmarkEnd w:id="118"/>
    <w:bookmarkStart w:name="z145" w:id="119"/>
    <w:p>
      <w:pPr>
        <w:spacing w:after="0"/>
        <w:ind w:left="0"/>
        <w:jc w:val="both"/>
      </w:pPr>
      <w:r>
        <w:rPr>
          <w:rFonts w:ascii="Times New Roman"/>
          <w:b w:val="false"/>
          <w:i w:val="false"/>
          <w:color w:val="000000"/>
          <w:sz w:val="28"/>
        </w:rPr>
        <w:t>
      сегізінші бөлік "мемлекетінің" деген сөзден кейін "қағаз жеткізгіште ресімделген" деген сөздермен толықтырылсын;</w:t>
      </w:r>
    </w:p>
    <w:bookmarkEnd w:id="119"/>
    <w:bookmarkStart w:name="z146" w:id="120"/>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120"/>
    <w:bookmarkStart w:name="z147" w:id="121"/>
    <w:p>
      <w:pPr>
        <w:spacing w:after="0"/>
        <w:ind w:left="0"/>
        <w:jc w:val="both"/>
      </w:pPr>
      <w:r>
        <w:rPr>
          <w:rFonts w:ascii="Times New Roman"/>
          <w:b w:val="false"/>
          <w:i w:val="false"/>
          <w:color w:val="000000"/>
          <w:sz w:val="28"/>
        </w:rPr>
        <w:t>
      "Өсімдіктер карантині жөніндегі мемлекеттік инспектор фитосанитариялық тәуекелі жоғары карантинге жатқызылған өнімнің межелі орындарында жөнелту орны мемлекетінің электрондық нысанда ресімделген фитосанитариялық сертификатын карантиндік фитосанитариялық бақылау мен қадағалауды жүзеге асыру кезінде мемлекеттік цифрлық жүйені пайдалану арқылы жауып тастауға тиіс.".</w:t>
      </w:r>
    </w:p>
    <w:bookmarkEnd w:id="121"/>
    <w:bookmarkStart w:name="z148" w:id="122"/>
    <w:p>
      <w:pPr>
        <w:spacing w:after="0"/>
        <w:ind w:left="0"/>
        <w:jc w:val="both"/>
      </w:pPr>
      <w:r>
        <w:rPr>
          <w:rFonts w:ascii="Times New Roman"/>
          <w:b w:val="false"/>
          <w:i w:val="false"/>
          <w:color w:val="000000"/>
          <w:sz w:val="28"/>
        </w:rPr>
        <w:t xml:space="preserve">
      5.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
    <w:bookmarkStart w:name="z149"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7-1) тармақшамен толықтырылсын:</w:t>
      </w:r>
    </w:p>
    <w:bookmarkEnd w:id="123"/>
    <w:bookmarkStart w:name="z150" w:id="124"/>
    <w:p>
      <w:pPr>
        <w:spacing w:after="0"/>
        <w:ind w:left="0"/>
        <w:jc w:val="both"/>
      </w:pPr>
      <w:r>
        <w:rPr>
          <w:rFonts w:ascii="Times New Roman"/>
          <w:b w:val="false"/>
          <w:i w:val="false"/>
          <w:color w:val="000000"/>
          <w:sz w:val="28"/>
        </w:rPr>
        <w:t>
      "7-1)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тек қана әкетуге (экспортқа) арналған, Қазақстан Республикасының аумағында тіркелмеген пестицидтерді өндіруге (формуляциялауға) келісім беру қағидаларын әзірлеп, бекіту;";</w:t>
      </w:r>
    </w:p>
    <w:bookmarkEnd w:id="124"/>
    <w:bookmarkStart w:name="z151" w:id="125"/>
    <w:p>
      <w:pPr>
        <w:spacing w:after="0"/>
        <w:ind w:left="0"/>
        <w:jc w:val="both"/>
      </w:pPr>
      <w:r>
        <w:rPr>
          <w:rFonts w:ascii="Times New Roman"/>
          <w:b w:val="false"/>
          <w:i w:val="false"/>
          <w:color w:val="000000"/>
          <w:sz w:val="28"/>
        </w:rPr>
        <w:t>
      2) </w:t>
      </w:r>
      <w:r>
        <w:rPr>
          <w:rFonts w:ascii="Times New Roman"/>
          <w:b w:val="false"/>
          <w:i w:val="false"/>
          <w:color w:val="000000"/>
          <w:sz w:val="28"/>
        </w:rPr>
        <w:t>14-6-бап</w:t>
      </w:r>
      <w:r>
        <w:rPr>
          <w:rFonts w:ascii="Times New Roman"/>
          <w:b w:val="false"/>
          <w:i w:val="false"/>
          <w:color w:val="000000"/>
          <w:sz w:val="28"/>
        </w:rPr>
        <w:t xml:space="preserve"> мынадай мазмұндағы 1-1 және 2-1-тармақтармен толықтырылсын:</w:t>
      </w:r>
    </w:p>
    <w:bookmarkEnd w:id="125"/>
    <w:bookmarkStart w:name="z152" w:id="126"/>
    <w:p>
      <w:pPr>
        <w:spacing w:after="0"/>
        <w:ind w:left="0"/>
        <w:jc w:val="both"/>
      </w:pPr>
      <w:r>
        <w:rPr>
          <w:rFonts w:ascii="Times New Roman"/>
          <w:b w:val="false"/>
          <w:i w:val="false"/>
          <w:color w:val="000000"/>
          <w:sz w:val="28"/>
        </w:rPr>
        <w:t>
      "1-1. Қазақстан Республикасының аумағында өндірілетін (формуляцияланатын) және тек қана әкетуге (экспортқа) арналған пестицидтер үшін тіркеу (ұсақмөлдекті және өндірістік) сынақтарын өткізу талап етілмейді.</w:t>
      </w:r>
    </w:p>
    <w:bookmarkEnd w:id="126"/>
    <w:bookmarkStart w:name="z153" w:id="127"/>
    <w:p>
      <w:pPr>
        <w:spacing w:after="0"/>
        <w:ind w:left="0"/>
        <w:jc w:val="both"/>
      </w:pPr>
      <w:r>
        <w:rPr>
          <w:rFonts w:ascii="Times New Roman"/>
          <w:b w:val="false"/>
          <w:i w:val="false"/>
          <w:color w:val="000000"/>
          <w:sz w:val="28"/>
        </w:rPr>
        <w:t>
      Тек қана әкету (экспорт) үшін өндірілетін (формуляцияланатын) және сол үшін арналған пестицидтерді Қазақстан Республикасының аумағында өткізуге және (немесе) қолдануға жол берілмейді.";</w:t>
      </w:r>
    </w:p>
    <w:bookmarkEnd w:id="127"/>
    <w:bookmarkStart w:name="z154" w:id="128"/>
    <w:p>
      <w:pPr>
        <w:spacing w:after="0"/>
        <w:ind w:left="0"/>
        <w:jc w:val="both"/>
      </w:pPr>
      <w:r>
        <w:rPr>
          <w:rFonts w:ascii="Times New Roman"/>
          <w:b w:val="false"/>
          <w:i w:val="false"/>
          <w:color w:val="000000"/>
          <w:sz w:val="28"/>
        </w:rPr>
        <w:t>
      "2-1. Тек қана әкетуге (экспортқа) арналған тіркелмеген пестицидтерді өндіруге (формуляциялауға) келісім беруден айыру (оны кері қайтарып алу) осы баптың 2-тармағының 1) және (немесе) 2) тармақшаларында көзделген немесе мемлекеттік фитосанитариялық бақылау негізінде оларды Қазақстан Республикасының аумағында өткізу және (немесе) қолдану фактісі расталған жағдайларда жүзеге асырылады.".</w:t>
      </w:r>
    </w:p>
    <w:bookmarkEnd w:id="128"/>
    <w:bookmarkStart w:name="z155" w:id="129"/>
    <w:p>
      <w:pPr>
        <w:spacing w:after="0"/>
        <w:ind w:left="0"/>
        <w:jc w:val="both"/>
      </w:pPr>
      <w:r>
        <w:rPr>
          <w:rFonts w:ascii="Times New Roman"/>
          <w:b w:val="false"/>
          <w:i w:val="false"/>
          <w:color w:val="000000"/>
          <w:sz w:val="28"/>
        </w:rPr>
        <w:t xml:space="preserve">
      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9"/>
    <w:bookmarkStart w:name="z156" w:id="13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12-1) тармақшасы</w:t>
      </w:r>
      <w:r>
        <w:rPr>
          <w:rFonts w:ascii="Times New Roman"/>
          <w:b w:val="false"/>
          <w:i w:val="false"/>
          <w:color w:val="000000"/>
          <w:sz w:val="28"/>
        </w:rPr>
        <w:t xml:space="preserve"> алып тасталсын;</w:t>
      </w:r>
    </w:p>
    <w:bookmarkEnd w:id="130"/>
    <w:bookmarkStart w:name="z157" w:id="13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1-тармағында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тармақшаның</w:t>
      </w:r>
      <w:r>
        <w:rPr>
          <w:rFonts w:ascii="Times New Roman"/>
          <w:b w:val="false"/>
          <w:i w:val="false"/>
          <w:color w:val="000000"/>
          <w:sz w:val="28"/>
        </w:rPr>
        <w:t xml:space="preserve"> алтыншы және оныншы абзацтары алып тасталсын;</w:t>
      </w:r>
    </w:p>
    <w:bookmarkStart w:name="z160" w:id="132"/>
    <w:p>
      <w:pPr>
        <w:spacing w:after="0"/>
        <w:ind w:left="0"/>
        <w:jc w:val="both"/>
      </w:pPr>
      <w:r>
        <w:rPr>
          <w:rFonts w:ascii="Times New Roman"/>
          <w:b w:val="false"/>
          <w:i w:val="false"/>
          <w:color w:val="000000"/>
          <w:sz w:val="28"/>
        </w:rPr>
        <w:t>
      41-5) тармақша алып тасталсын;</w:t>
      </w:r>
    </w:p>
    <w:bookmarkEnd w:id="132"/>
    <w:bookmarkStart w:name="z161" w:id="13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2-тармағының</w:t>
      </w:r>
      <w:r>
        <w:rPr>
          <w:rFonts w:ascii="Times New Roman"/>
          <w:b w:val="false"/>
          <w:i w:val="false"/>
          <w:color w:val="000000"/>
          <w:sz w:val="28"/>
        </w:rPr>
        <w:t xml:space="preserve"> 12-8) тармақшасы алып тасталсын;</w:t>
      </w:r>
    </w:p>
    <w:bookmarkEnd w:id="133"/>
    <w:bookmarkStart w:name="z162" w:id="134"/>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2-тармағының</w:t>
      </w:r>
      <w:r>
        <w:rPr>
          <w:rFonts w:ascii="Times New Roman"/>
          <w:b w:val="false"/>
          <w:i w:val="false"/>
          <w:color w:val="000000"/>
          <w:sz w:val="28"/>
        </w:rPr>
        <w:t xml:space="preserve"> 8-3), 8-8) және 8-10) тармақшалары алып тасталсын;</w:t>
      </w:r>
    </w:p>
    <w:bookmarkEnd w:id="134"/>
    <w:bookmarkStart w:name="z163" w:id="1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13-1-бап</w:t>
      </w:r>
      <w:r>
        <w:rPr>
          <w:rFonts w:ascii="Times New Roman"/>
          <w:b w:val="false"/>
          <w:i w:val="false"/>
          <w:color w:val="000000"/>
          <w:sz w:val="28"/>
        </w:rPr>
        <w:t xml:space="preserve"> алып тасталсын;</w:t>
      </w:r>
    </w:p>
    <w:bookmarkEnd w:id="135"/>
    <w:bookmarkStart w:name="z164" w:id="136"/>
    <w:p>
      <w:pPr>
        <w:spacing w:after="0"/>
        <w:ind w:left="0"/>
        <w:jc w:val="both"/>
      </w:pPr>
      <w:r>
        <w:rPr>
          <w:rFonts w:ascii="Times New Roman"/>
          <w:b w:val="false"/>
          <w:i w:val="false"/>
          <w:color w:val="000000"/>
          <w:sz w:val="28"/>
        </w:rPr>
        <w:t xml:space="preserve">
      6) 19-2-баптың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36"/>
    <w:bookmarkStart w:name="z165" w:id="137"/>
    <w:p>
      <w:pPr>
        <w:spacing w:after="0"/>
        <w:ind w:left="0"/>
        <w:jc w:val="both"/>
      </w:pPr>
      <w:r>
        <w:rPr>
          <w:rFonts w:ascii="Times New Roman"/>
          <w:b w:val="false"/>
          <w:i w:val="false"/>
          <w:color w:val="000000"/>
          <w:sz w:val="28"/>
        </w:rPr>
        <w:t>
      "3. Агроөнеркәсіптік кешенді дамыту саласындағы уәкілетті орган азық-түлік қауіпсіздігінің жай-күйін мониторингтеу нәтижесін өзінің интернет-ресурсында орналастырады.";</w:t>
      </w:r>
    </w:p>
    <w:bookmarkEnd w:id="137"/>
    <w:bookmarkStart w:name="z166" w:id="138"/>
    <w:p>
      <w:pPr>
        <w:spacing w:after="0"/>
        <w:ind w:left="0"/>
        <w:jc w:val="both"/>
      </w:pPr>
      <w:r>
        <w:rPr>
          <w:rFonts w:ascii="Times New Roman"/>
          <w:b w:val="false"/>
          <w:i w:val="false"/>
          <w:color w:val="000000"/>
          <w:sz w:val="28"/>
        </w:rPr>
        <w:t xml:space="preserve">
      7) 19-3-баптың </w:t>
      </w:r>
      <w:r>
        <w:rPr>
          <w:rFonts w:ascii="Times New Roman"/>
          <w:b w:val="false"/>
          <w:i w:val="false"/>
          <w:color w:val="000000"/>
          <w:sz w:val="28"/>
        </w:rPr>
        <w:t>5-тармағындағы</w:t>
      </w:r>
      <w:r>
        <w:rPr>
          <w:rFonts w:ascii="Times New Roman"/>
          <w:b w:val="false"/>
          <w:i w:val="false"/>
          <w:color w:val="000000"/>
          <w:sz w:val="28"/>
        </w:rPr>
        <w:t xml:space="preserve"> "физиологиялық тұтыну нормаларына" деген сөздер "агроөнеркәсіптік кешенді дамыту саласындағы уәкілетті орган бекітетін әдістемеге" деген сөздермен ауыстырылсын.</w:t>
      </w:r>
    </w:p>
    <w:bookmarkEnd w:id="138"/>
    <w:bookmarkStart w:name="z167" w:id="139"/>
    <w:p>
      <w:pPr>
        <w:spacing w:after="0"/>
        <w:ind w:left="0"/>
        <w:jc w:val="both"/>
      </w:pPr>
      <w:r>
        <w:rPr>
          <w:rFonts w:ascii="Times New Roman"/>
          <w:b w:val="false"/>
          <w:i w:val="false"/>
          <w:color w:val="000000"/>
          <w:sz w:val="28"/>
        </w:rPr>
        <w:t xml:space="preserve">
      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9"/>
    <w:bookmarkStart w:name="z168" w:id="140"/>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2-тармағы</w:t>
      </w:r>
      <w:r>
        <w:rPr>
          <w:rFonts w:ascii="Times New Roman"/>
          <w:b w:val="false"/>
          <w:i w:val="false"/>
          <w:color w:val="000000"/>
          <w:sz w:val="28"/>
        </w:rPr>
        <w:t xml:space="preserve"> төртінші бөлігінің 1) тармақшасындағы "учаскесінің құнарлы қабатын" деген сөздер "учаскесі топырағының құнарлылығын" деген сөздермен ауыстырылсын;</w:t>
      </w:r>
    </w:p>
    <w:bookmarkEnd w:id="140"/>
    <w:bookmarkStart w:name="z169" w:id="141"/>
    <w:p>
      <w:pPr>
        <w:spacing w:after="0"/>
        <w:ind w:left="0"/>
        <w:jc w:val="both"/>
      </w:pPr>
      <w:r>
        <w:rPr>
          <w:rFonts w:ascii="Times New Roman"/>
          <w:b w:val="false"/>
          <w:i w:val="false"/>
          <w:color w:val="000000"/>
          <w:sz w:val="28"/>
        </w:rPr>
        <w:t xml:space="preserve">
      2) 40-баптың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"топырақ қабатын" деген сөздер "топырақты" деген сөзбен ауыстырылсын.</w:t>
      </w:r>
    </w:p>
    <w:bookmarkEnd w:id="141"/>
    <w:bookmarkStart w:name="z170" w:id="142"/>
    <w:p>
      <w:pPr>
        <w:spacing w:after="0"/>
        <w:ind w:left="0"/>
        <w:jc w:val="both"/>
      </w:pPr>
      <w:r>
        <w:rPr>
          <w:rFonts w:ascii="Times New Roman"/>
          <w:b w:val="false"/>
          <w:i w:val="false"/>
          <w:color w:val="000000"/>
          <w:sz w:val="28"/>
        </w:rPr>
        <w:t xml:space="preserve">
      8.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58-баптың</w:t>
      </w:r>
      <w:r>
        <w:rPr>
          <w:rFonts w:ascii="Times New Roman"/>
          <w:b w:val="false"/>
          <w:i w:val="false"/>
          <w:color w:val="000000"/>
          <w:sz w:val="28"/>
        </w:rPr>
        <w:t xml:space="preserve"> бесінші бөлігіндегі "жерді рекультивациялау мен жердің табиғи құнарлылығын" деген сөздер "бүлінген жерді рекультивациялау мен топырақты" деген сөздермен ауыстырылсын.</w:t>
      </w:r>
    </w:p>
    <w:bookmarkStart w:name="z172" w:id="143"/>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p>
    <w:bookmarkEnd w:id="143"/>
    <w:bookmarkStart w:name="z173" w:id="144"/>
    <w:p>
      <w:pPr>
        <w:spacing w:after="0"/>
        <w:ind w:left="0"/>
        <w:jc w:val="both"/>
      </w:pPr>
      <w:r>
        <w:rPr>
          <w:rFonts w:ascii="Times New Roman"/>
          <w:b w:val="false"/>
          <w:i w:val="false"/>
          <w:color w:val="000000"/>
          <w:sz w:val="28"/>
        </w:rPr>
        <w:t>
      2-қосымша мынадай мазмұндағы 389-1-жолмен толықтырылсын:</w:t>
      </w:r>
    </w:p>
    <w:bookmarkEnd w:id="144"/>
    <w:bookmarkStart w:name="z174"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әкетуге (экспортқа) арналған, Қазақстан Республикасының аумағында тіркелмеген пестицидтерді өндіруге (формуляциялауға) келісім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әкетуге (экспортқа) арналған, Қазақстан Республикасының аумағында тіркелмеген пестицидтерді өндіруге (формуляциялауға) келісім беру туралы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6"/>
    <w:p>
      <w:pPr>
        <w:spacing w:after="0"/>
        <w:ind w:left="0"/>
        <w:jc w:val="both"/>
      </w:pPr>
      <w:r>
        <w:rPr>
          <w:rFonts w:ascii="Times New Roman"/>
          <w:b w:val="false"/>
          <w:i w:val="false"/>
          <w:color w:val="000000"/>
          <w:sz w:val="28"/>
        </w:rPr>
        <w:t>
      ".</w:t>
      </w:r>
    </w:p>
    <w:bookmarkEnd w:id="146"/>
    <w:bookmarkStart w:name="z176" w:id="147"/>
    <w:p>
      <w:pPr>
        <w:spacing w:after="0"/>
        <w:ind w:left="0"/>
        <w:jc w:val="both"/>
      </w:pPr>
      <w:r>
        <w:rPr>
          <w:rFonts w:ascii="Times New Roman"/>
          <w:b w:val="false"/>
          <w:i w:val="false"/>
          <w:color w:val="000000"/>
          <w:sz w:val="28"/>
        </w:rPr>
        <w:t xml:space="preserve">
      10.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p>
    <w:bookmarkEnd w:id="147"/>
    <w:bookmarkStart w:name="z177" w:id="14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тармақшасындағы</w:t>
      </w:r>
      <w:r>
        <w:rPr>
          <w:rFonts w:ascii="Times New Roman"/>
          <w:b w:val="false"/>
          <w:i w:val="false"/>
          <w:color w:val="000000"/>
          <w:sz w:val="28"/>
        </w:rPr>
        <w:t xml:space="preserve"> "1-2-тармағында" деген сөздер "3-тармағында" деген сөздермен ауыстырылсын.</w:t>
      </w:r>
    </w:p>
    <w:bookmarkEnd w:id="148"/>
    <w:bookmarkStart w:name="z178" w:id="149"/>
    <w:p>
      <w:pPr>
        <w:spacing w:after="0"/>
        <w:ind w:left="0"/>
        <w:jc w:val="both"/>
      </w:pPr>
      <w:r>
        <w:rPr>
          <w:rFonts w:ascii="Times New Roman"/>
          <w:b w:val="false"/>
          <w:i w:val="false"/>
          <w:color w:val="000000"/>
          <w:sz w:val="28"/>
        </w:rPr>
        <w:t xml:space="preserve">
      11.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9"/>
    <w:bookmarkStart w:name="z179" w:id="150"/>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үшінші абзацпен толықтырылсын:</w:t>
      </w:r>
    </w:p>
    <w:bookmarkEnd w:id="150"/>
    <w:bookmarkStart w:name="z180" w:id="151"/>
    <w:p>
      <w:pPr>
        <w:spacing w:after="0"/>
        <w:ind w:left="0"/>
        <w:jc w:val="both"/>
      </w:pPr>
      <w:r>
        <w:rPr>
          <w:rFonts w:ascii="Times New Roman"/>
          <w:b w:val="false"/>
          <w:i w:val="false"/>
          <w:color w:val="000000"/>
          <w:sz w:val="28"/>
        </w:rPr>
        <w:t>
      "цифрлық ауыл шаруашылығы карталарының деректері;";</w:t>
      </w:r>
    </w:p>
    <w:bookmarkEnd w:id="151"/>
    <w:bookmarkStart w:name="z181" w:id="152"/>
    <w:p>
      <w:pPr>
        <w:spacing w:after="0"/>
        <w:ind w:left="0"/>
        <w:jc w:val="both"/>
      </w:pPr>
      <w:r>
        <w:rPr>
          <w:rFonts w:ascii="Times New Roman"/>
          <w:b w:val="false"/>
          <w:i w:val="false"/>
          <w:color w:val="000000"/>
          <w:sz w:val="28"/>
        </w:rPr>
        <w:t xml:space="preserve">
      2) 16-1-баптың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"мониторингілеу нәтижелері" деген сөздер "мониторингтеу нәтижелері, сондай-ақ цифрлық ауыл шаруашылығы карталарының деректері" деген сөздермен ауыстырылсын.</w:t>
      </w:r>
    </w:p>
    <w:bookmarkEnd w:id="152"/>
    <w:bookmarkStart w:name="z182" w:id="153"/>
    <w:p>
      <w:pPr>
        <w:spacing w:after="0"/>
        <w:ind w:left="0"/>
        <w:jc w:val="both"/>
      </w:pPr>
      <w:r>
        <w:rPr>
          <w:rFonts w:ascii="Times New Roman"/>
          <w:b w:val="false"/>
          <w:i w:val="false"/>
          <w:color w:val="000000"/>
          <w:sz w:val="28"/>
        </w:rPr>
        <w:t xml:space="preserve">
      2-бап. Осы Заң, 2027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екінші, жетінші және сегізінші абзацтарын, </w:t>
      </w:r>
      <w:r>
        <w:rPr>
          <w:rFonts w:ascii="Times New Roman"/>
          <w:b w:val="false"/>
          <w:i w:val="false"/>
          <w:color w:val="000000"/>
          <w:sz w:val="28"/>
        </w:rPr>
        <w:t>22) тармақшасының</w:t>
      </w:r>
      <w:r>
        <w:rPr>
          <w:rFonts w:ascii="Times New Roman"/>
          <w:b w:val="false"/>
          <w:i w:val="false"/>
          <w:color w:val="000000"/>
          <w:sz w:val="28"/>
        </w:rPr>
        <w:t xml:space="preserve"> үшінші абзацын және </w:t>
      </w:r>
      <w:r>
        <w:rPr>
          <w:rFonts w:ascii="Times New Roman"/>
          <w:b w:val="false"/>
          <w:i w:val="false"/>
          <w:color w:val="000000"/>
          <w:sz w:val="28"/>
        </w:rPr>
        <w:t>10-тармағын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